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EB7C">
      <w:pPr>
        <w:pStyle w:val="6"/>
        <w:ind w:left="7350"/>
      </w:pPr>
      <w:bookmarkStart w:id="0" w:name="_GoBack"/>
      <w:bookmarkEnd w:id="0"/>
      <w:r>
        <w:drawing>
          <wp:inline distT="0" distB="0" distL="0" distR="0">
            <wp:extent cx="72326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3899" cy="914400"/>
                    </a:xfrm>
                    <a:prstGeom prst="rect">
                      <a:avLst/>
                    </a:prstGeom>
                  </pic:spPr>
                </pic:pic>
              </a:graphicData>
            </a:graphic>
          </wp:inline>
        </w:drawing>
      </w:r>
    </w:p>
    <w:p w14:paraId="6B8C1559">
      <w:pPr>
        <w:pStyle w:val="6"/>
        <w:spacing w:before="8"/>
        <w:rPr>
          <w:sz w:val="11"/>
        </w:rPr>
      </w:pPr>
    </w:p>
    <w:p w14:paraId="39522A9D">
      <w:pPr>
        <w:spacing w:after="0"/>
        <w:rPr>
          <w:sz w:val="11"/>
        </w:rPr>
        <w:sectPr>
          <w:type w:val="continuous"/>
          <w:pgSz w:w="15840" w:h="24480"/>
          <w:pgMar w:top="160" w:right="0" w:bottom="0" w:left="0" w:header="720" w:footer="720" w:gutter="0"/>
          <w:cols w:space="720" w:num="1"/>
        </w:sectPr>
      </w:pPr>
    </w:p>
    <w:p w14:paraId="2C3A2850">
      <w:pPr>
        <w:pStyle w:val="6"/>
        <w:rPr>
          <w:sz w:val="24"/>
        </w:rPr>
      </w:pPr>
    </w:p>
    <w:p w14:paraId="3CB1DF71">
      <w:pPr>
        <w:pStyle w:val="6"/>
        <w:rPr>
          <w:sz w:val="24"/>
        </w:rPr>
      </w:pPr>
    </w:p>
    <w:p w14:paraId="41A01D97">
      <w:pPr>
        <w:pStyle w:val="6"/>
        <w:rPr>
          <w:sz w:val="24"/>
        </w:rPr>
      </w:pPr>
    </w:p>
    <w:p w14:paraId="1D419704">
      <w:pPr>
        <w:pStyle w:val="6"/>
        <w:spacing w:before="132"/>
        <w:rPr>
          <w:sz w:val="24"/>
        </w:rPr>
      </w:pPr>
    </w:p>
    <w:p w14:paraId="62329B40">
      <w:pPr>
        <w:spacing w:before="0"/>
        <w:ind w:left="119" w:right="0" w:firstLine="0"/>
        <w:jc w:val="left"/>
        <w:rPr>
          <w:b/>
          <w:sz w:val="24"/>
        </w:rPr>
      </w:pPr>
      <w:r>
        <w:rPr>
          <w:b/>
          <w:sz w:val="24"/>
        </w:rPr>
        <w:t xml:space="preserve">Edital de </w:t>
      </w:r>
      <w:r>
        <w:rPr>
          <w:b/>
          <w:spacing w:val="-2"/>
          <w:sz w:val="24"/>
        </w:rPr>
        <w:t>Licitação</w:t>
      </w:r>
    </w:p>
    <w:p w14:paraId="782D6E5B">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260007/009308/2024</w:t>
      </w:r>
    </w:p>
    <w:p w14:paraId="4405F2F6">
      <w:pPr>
        <w:pStyle w:val="6"/>
        <w:spacing w:before="224"/>
        <w:rPr>
          <w:b/>
          <w:sz w:val="24"/>
        </w:rPr>
      </w:pPr>
    </w:p>
    <w:p w14:paraId="58EAFB87">
      <w:pPr>
        <w:pStyle w:val="7"/>
        <w:spacing w:before="1"/>
      </w:pPr>
      <w:r>
        <w:t>PREGÃO</w:t>
      </w:r>
      <w:r>
        <w:rPr>
          <w:spacing w:val="-1"/>
        </w:rPr>
        <w:t xml:space="preserve"> </w:t>
      </w:r>
      <w:r>
        <w:t>ELETRÔNICO</w:t>
      </w:r>
      <w:r>
        <w:rPr>
          <w:spacing w:val="-1"/>
        </w:rPr>
        <w:t xml:space="preserve"> </w:t>
      </w:r>
      <w:r>
        <w:t>Nº</w:t>
      </w:r>
      <w:r>
        <w:rPr>
          <w:spacing w:val="-1"/>
        </w:rPr>
        <w:t xml:space="preserve"> </w:t>
      </w:r>
      <w:r>
        <w:rPr>
          <w:spacing w:val="-2"/>
        </w:rPr>
        <w:t>246/2024</w:t>
      </w:r>
    </w:p>
    <w:p w14:paraId="1869F6F9">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4080D666">
      <w:pPr>
        <w:spacing w:before="0" w:line="206" w:lineRule="exact"/>
        <w:ind w:left="302" w:right="0" w:firstLine="0"/>
        <w:jc w:val="left"/>
        <w:rPr>
          <w:sz w:val="18"/>
        </w:rPr>
      </w:pPr>
      <w:r>
        <w:rPr>
          <w:sz w:val="18"/>
        </w:rPr>
        <w:t xml:space="preserve">Hospital Universitário Pedro </w:t>
      </w:r>
      <w:r>
        <w:rPr>
          <w:spacing w:val="-2"/>
          <w:sz w:val="18"/>
        </w:rPr>
        <w:t>Ernesto</w:t>
      </w:r>
    </w:p>
    <w:p w14:paraId="6F0EB635">
      <w:pPr>
        <w:spacing w:after="0" w:line="206" w:lineRule="exact"/>
        <w:jc w:val="left"/>
        <w:rPr>
          <w:sz w:val="18"/>
        </w:rPr>
        <w:sectPr>
          <w:type w:val="continuous"/>
          <w:pgSz w:w="15840" w:h="24480"/>
          <w:pgMar w:top="160" w:right="0" w:bottom="0" w:left="0" w:header="720" w:footer="720" w:gutter="0"/>
          <w:cols w:equalWidth="0" w:num="2">
            <w:col w:w="4590" w:space="1695"/>
            <w:col w:w="9555"/>
          </w:cols>
        </w:sectPr>
      </w:pPr>
    </w:p>
    <w:p w14:paraId="2F528ED4">
      <w:pPr>
        <w:pStyle w:val="6"/>
        <w:spacing w:before="116"/>
      </w:pPr>
    </w:p>
    <w:p w14:paraId="3511F9FF">
      <w:pPr>
        <w:spacing w:before="1" w:line="570" w:lineRule="atLeast"/>
        <w:ind w:left="224" w:right="5809"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799500AA">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(AMICACINA,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7F8E5B82">
      <w:pPr>
        <w:pStyle w:val="6"/>
      </w:pPr>
    </w:p>
    <w:p w14:paraId="30F56D51">
      <w:pPr>
        <w:pStyle w:val="6"/>
        <w:spacing w:before="165"/>
      </w:pPr>
    </w:p>
    <w:p w14:paraId="236A1FC2">
      <w:pPr>
        <w:pStyle w:val="3"/>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25654F29">
      <w:pPr>
        <w:spacing w:before="70"/>
        <w:ind w:left="224" w:right="0" w:firstLine="0"/>
        <w:jc w:val="left"/>
        <w:rPr>
          <w:b/>
          <w:sz w:val="20"/>
        </w:rPr>
      </w:pPr>
      <w:r>
        <w:rPr>
          <w:b/>
          <w:sz w:val="20"/>
        </w:rPr>
        <w:t>R$</w:t>
      </w:r>
      <w:r>
        <w:rPr>
          <w:b/>
          <w:spacing w:val="-9"/>
          <w:sz w:val="20"/>
        </w:rPr>
        <w:t xml:space="preserve"> </w:t>
      </w:r>
      <w:r>
        <w:rPr>
          <w:b/>
          <w:sz w:val="20"/>
        </w:rPr>
        <w:t>344.165,50</w:t>
      </w:r>
      <w:r>
        <w:rPr>
          <w:b/>
          <w:spacing w:val="-3"/>
          <w:sz w:val="20"/>
        </w:rPr>
        <w:t xml:space="preserve"> </w:t>
      </w:r>
      <w:r>
        <w:rPr>
          <w:b/>
          <w:sz w:val="20"/>
        </w:rPr>
        <w:t>(trezentos</w:t>
      </w:r>
      <w:r>
        <w:rPr>
          <w:b/>
          <w:spacing w:val="-3"/>
          <w:sz w:val="20"/>
        </w:rPr>
        <w:t xml:space="preserve"> </w:t>
      </w:r>
      <w:r>
        <w:rPr>
          <w:b/>
          <w:sz w:val="20"/>
        </w:rPr>
        <w:t>e</w:t>
      </w:r>
      <w:r>
        <w:rPr>
          <w:b/>
          <w:spacing w:val="-3"/>
          <w:sz w:val="20"/>
        </w:rPr>
        <w:t xml:space="preserve"> </w:t>
      </w:r>
      <w:r>
        <w:rPr>
          <w:b/>
          <w:sz w:val="20"/>
        </w:rPr>
        <w:t>quarenta</w:t>
      </w:r>
      <w:r>
        <w:rPr>
          <w:b/>
          <w:spacing w:val="-3"/>
          <w:sz w:val="20"/>
        </w:rPr>
        <w:t xml:space="preserve"> </w:t>
      </w:r>
      <w:r>
        <w:rPr>
          <w:b/>
          <w:sz w:val="20"/>
        </w:rPr>
        <w:t>e</w:t>
      </w:r>
      <w:r>
        <w:rPr>
          <w:b/>
          <w:spacing w:val="-2"/>
          <w:sz w:val="20"/>
        </w:rPr>
        <w:t xml:space="preserve"> </w:t>
      </w:r>
      <w:r>
        <w:rPr>
          <w:b/>
          <w:sz w:val="20"/>
        </w:rPr>
        <w:t>quatro</w:t>
      </w:r>
      <w:r>
        <w:rPr>
          <w:b/>
          <w:spacing w:val="-3"/>
          <w:sz w:val="20"/>
        </w:rPr>
        <w:t xml:space="preserve"> </w:t>
      </w:r>
      <w:r>
        <w:rPr>
          <w:b/>
          <w:sz w:val="20"/>
        </w:rPr>
        <w:t>mil</w:t>
      </w:r>
      <w:r>
        <w:rPr>
          <w:b/>
          <w:spacing w:val="-3"/>
          <w:sz w:val="20"/>
        </w:rPr>
        <w:t xml:space="preserve"> </w:t>
      </w:r>
      <w:r>
        <w:rPr>
          <w:b/>
          <w:sz w:val="20"/>
        </w:rPr>
        <w:t>e</w:t>
      </w:r>
      <w:r>
        <w:rPr>
          <w:b/>
          <w:spacing w:val="-3"/>
          <w:sz w:val="20"/>
        </w:rPr>
        <w:t xml:space="preserve"> </w:t>
      </w:r>
      <w:r>
        <w:rPr>
          <w:b/>
          <w:sz w:val="20"/>
        </w:rPr>
        <w:t>cento</w:t>
      </w:r>
      <w:r>
        <w:rPr>
          <w:b/>
          <w:spacing w:val="-3"/>
          <w:sz w:val="20"/>
        </w:rPr>
        <w:t xml:space="preserve"> </w:t>
      </w:r>
      <w:r>
        <w:rPr>
          <w:b/>
          <w:sz w:val="20"/>
        </w:rPr>
        <w:t>e</w:t>
      </w:r>
      <w:r>
        <w:rPr>
          <w:b/>
          <w:spacing w:val="-2"/>
          <w:sz w:val="20"/>
        </w:rPr>
        <w:t xml:space="preserve"> </w:t>
      </w:r>
      <w:r>
        <w:rPr>
          <w:b/>
          <w:sz w:val="20"/>
        </w:rPr>
        <w:t>sessenta</w:t>
      </w:r>
      <w:r>
        <w:rPr>
          <w:b/>
          <w:spacing w:val="-3"/>
          <w:sz w:val="20"/>
        </w:rPr>
        <w:t xml:space="preserve"> </w:t>
      </w:r>
      <w:r>
        <w:rPr>
          <w:b/>
          <w:sz w:val="20"/>
        </w:rPr>
        <w:t>e</w:t>
      </w:r>
      <w:r>
        <w:rPr>
          <w:b/>
          <w:spacing w:val="-3"/>
          <w:sz w:val="20"/>
        </w:rPr>
        <w:t xml:space="preserve"> </w:t>
      </w:r>
      <w:r>
        <w:rPr>
          <w:b/>
          <w:sz w:val="20"/>
        </w:rPr>
        <w:t>cinco</w:t>
      </w:r>
      <w:r>
        <w:rPr>
          <w:b/>
          <w:spacing w:val="-3"/>
          <w:sz w:val="20"/>
        </w:rPr>
        <w:t xml:space="preserve"> </w:t>
      </w:r>
      <w:r>
        <w:rPr>
          <w:b/>
          <w:sz w:val="20"/>
        </w:rPr>
        <w:t>reais</w:t>
      </w:r>
      <w:r>
        <w:rPr>
          <w:b/>
          <w:spacing w:val="-3"/>
          <w:sz w:val="20"/>
        </w:rPr>
        <w:t xml:space="preserve"> </w:t>
      </w:r>
      <w:r>
        <w:rPr>
          <w:b/>
          <w:sz w:val="20"/>
        </w:rPr>
        <w:t>e</w:t>
      </w:r>
      <w:r>
        <w:rPr>
          <w:b/>
          <w:spacing w:val="-3"/>
          <w:sz w:val="20"/>
        </w:rPr>
        <w:t xml:space="preserve"> </w:t>
      </w:r>
      <w:r>
        <w:rPr>
          <w:b/>
          <w:sz w:val="20"/>
        </w:rPr>
        <w:t>cinquenta</w:t>
      </w:r>
      <w:r>
        <w:rPr>
          <w:b/>
          <w:spacing w:val="-2"/>
          <w:sz w:val="20"/>
        </w:rPr>
        <w:t xml:space="preserve"> centavos).</w:t>
      </w:r>
    </w:p>
    <w:p w14:paraId="5EBA1F3E">
      <w:pPr>
        <w:pStyle w:val="6"/>
        <w:rPr>
          <w:b/>
        </w:rPr>
      </w:pPr>
    </w:p>
    <w:p w14:paraId="4E2B1126">
      <w:pPr>
        <w:pStyle w:val="6"/>
        <w:spacing w:before="75"/>
        <w:rPr>
          <w:b/>
        </w:rPr>
      </w:pPr>
    </w:p>
    <w:p w14:paraId="39F6D2EA">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43369857">
      <w:pPr>
        <w:pStyle w:val="6"/>
        <w:spacing w:before="160"/>
        <w:ind w:left="224"/>
      </w:pPr>
      <w:r>
        <w:t>Dia</w:t>
      </w:r>
      <w:r>
        <w:rPr>
          <w:spacing w:val="-1"/>
        </w:rPr>
        <w:t xml:space="preserve"> </w:t>
      </w:r>
      <w:r>
        <w:t>16/09/2024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4402F546">
      <w:pPr>
        <w:pStyle w:val="6"/>
      </w:pPr>
    </w:p>
    <w:p w14:paraId="0C85B1E6">
      <w:pPr>
        <w:pStyle w:val="6"/>
        <w:spacing w:before="75"/>
      </w:pPr>
    </w:p>
    <w:p w14:paraId="623D40C1">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366A82EB">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67160C7B">
      <w:pPr>
        <w:pStyle w:val="6"/>
        <w:rPr>
          <w:b/>
        </w:rPr>
      </w:pPr>
    </w:p>
    <w:p w14:paraId="5C7CB7D1">
      <w:pPr>
        <w:pStyle w:val="6"/>
        <w:spacing w:before="75"/>
        <w:rPr>
          <w:b/>
        </w:rPr>
      </w:pPr>
    </w:p>
    <w:p w14:paraId="44000D35">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55335213">
      <w:pPr>
        <w:spacing w:before="160"/>
        <w:ind w:left="224" w:right="0" w:firstLine="0"/>
        <w:jc w:val="left"/>
        <w:rPr>
          <w:sz w:val="20"/>
        </w:rPr>
      </w:pPr>
      <w:r>
        <w:rPr>
          <w:b/>
          <w:spacing w:val="-2"/>
          <w:sz w:val="20"/>
        </w:rPr>
        <w:t>Aberto</w:t>
      </w:r>
      <w:r>
        <w:rPr>
          <w:spacing w:val="-2"/>
          <w:sz w:val="20"/>
        </w:rPr>
        <w:t>.</w:t>
      </w:r>
    </w:p>
    <w:p w14:paraId="2A65DD38">
      <w:pPr>
        <w:pStyle w:val="6"/>
      </w:pPr>
    </w:p>
    <w:p w14:paraId="3A47549D">
      <w:pPr>
        <w:pStyle w:val="6"/>
        <w:spacing w:before="79"/>
      </w:pPr>
    </w:p>
    <w:p w14:paraId="684FC822">
      <w:pPr>
        <w:pStyle w:val="7"/>
        <w:ind w:left="5287" w:right="5809" w:firstLine="661"/>
      </w:pPr>
      <w:r>
        <w:t>EDITAL DE LICITAÇÃO PREGÃO</w:t>
      </w:r>
      <w:r>
        <w:rPr>
          <w:spacing w:val="-17"/>
        </w:rPr>
        <w:t xml:space="preserve"> </w:t>
      </w:r>
      <w:r>
        <w:t>ELETRÔNICO</w:t>
      </w:r>
      <w:r>
        <w:rPr>
          <w:spacing w:val="-16"/>
        </w:rPr>
        <w:t xml:space="preserve"> </w:t>
      </w:r>
      <w:r>
        <w:t>Nº246/2024</w:t>
      </w:r>
    </w:p>
    <w:p w14:paraId="3978B674">
      <w:pPr>
        <w:pStyle w:val="6"/>
        <w:rPr>
          <w:b/>
          <w:sz w:val="26"/>
        </w:rPr>
      </w:pPr>
    </w:p>
    <w:p w14:paraId="0BE93371">
      <w:pPr>
        <w:pStyle w:val="6"/>
        <w:spacing w:before="45"/>
        <w:rPr>
          <w:b/>
          <w:sz w:val="26"/>
        </w:rPr>
      </w:pPr>
    </w:p>
    <w:p w14:paraId="15797D79">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578E70B9">
      <w:pPr>
        <w:pStyle w:val="6"/>
      </w:pPr>
    </w:p>
    <w:p w14:paraId="03BBCAC6">
      <w:pPr>
        <w:pStyle w:val="6"/>
        <w:spacing w:before="16"/>
      </w:pPr>
    </w:p>
    <w:p w14:paraId="043DD886">
      <w:pPr>
        <w:pStyle w:val="3"/>
        <w:numPr>
          <w:ilvl w:val="0"/>
          <w:numId w:val="1"/>
        </w:numPr>
        <w:tabs>
          <w:tab w:val="left" w:pos="719"/>
        </w:tabs>
        <w:spacing w:before="1" w:after="0" w:line="240" w:lineRule="auto"/>
        <w:ind w:left="719" w:right="0" w:hanging="240"/>
        <w:jc w:val="left"/>
      </w:pPr>
      <w:r>
        <w:t>DO</w:t>
      </w:r>
      <w:r>
        <w:rPr>
          <w:spacing w:val="-1"/>
        </w:rPr>
        <w:t xml:space="preserve"> </w:t>
      </w:r>
      <w:r>
        <w:rPr>
          <w:spacing w:val="-2"/>
        </w:rPr>
        <w:t>OBJETO</w:t>
      </w:r>
    </w:p>
    <w:p w14:paraId="7A61D87C">
      <w:pPr>
        <w:pStyle w:val="6"/>
        <w:rPr>
          <w:b/>
        </w:rPr>
      </w:pPr>
    </w:p>
    <w:p w14:paraId="5079A153">
      <w:pPr>
        <w:pStyle w:val="6"/>
        <w:spacing w:before="141"/>
        <w:rPr>
          <w:b/>
        </w:rPr>
      </w:pPr>
    </w:p>
    <w:p w14:paraId="56FAC1CE">
      <w:pPr>
        <w:pStyle w:val="9"/>
        <w:numPr>
          <w:ilvl w:val="1"/>
          <w:numId w:val="1"/>
        </w:numPr>
        <w:tabs>
          <w:tab w:val="left" w:pos="720"/>
        </w:tabs>
        <w:spacing w:before="0" w:after="0" w:line="280" w:lineRule="auto"/>
        <w:ind w:left="329" w:right="432" w:firstLine="0"/>
        <w:jc w:val="left"/>
        <w:rPr>
          <w:sz w:val="20"/>
        </w:rPr>
      </w:pPr>
      <w:r>
        <w:rPr>
          <w:sz w:val="20"/>
        </w:rPr>
        <w:t>O</w:t>
      </w:r>
      <w:r>
        <w:rPr>
          <w:spacing w:val="37"/>
          <w:sz w:val="20"/>
        </w:rPr>
        <w:t xml:space="preserve"> </w:t>
      </w:r>
      <w:r>
        <w:rPr>
          <w:sz w:val="20"/>
        </w:rPr>
        <w:t>objeto</w:t>
      </w:r>
      <w:r>
        <w:rPr>
          <w:spacing w:val="37"/>
          <w:sz w:val="20"/>
        </w:rPr>
        <w:t xml:space="preserve"> </w:t>
      </w:r>
      <w:r>
        <w:rPr>
          <w:sz w:val="20"/>
        </w:rPr>
        <w:t>da</w:t>
      </w:r>
      <w:r>
        <w:rPr>
          <w:spacing w:val="37"/>
          <w:sz w:val="20"/>
        </w:rPr>
        <w:t xml:space="preserve"> </w:t>
      </w:r>
      <w:r>
        <w:rPr>
          <w:sz w:val="20"/>
        </w:rPr>
        <w:t>presente</w:t>
      </w:r>
      <w:r>
        <w:rPr>
          <w:spacing w:val="37"/>
          <w:sz w:val="20"/>
        </w:rPr>
        <w:t xml:space="preserve"> </w:t>
      </w:r>
      <w:r>
        <w:rPr>
          <w:sz w:val="20"/>
        </w:rPr>
        <w:t>licitação</w:t>
      </w:r>
      <w:r>
        <w:rPr>
          <w:spacing w:val="37"/>
          <w:sz w:val="20"/>
        </w:rPr>
        <w:t xml:space="preserve"> </w:t>
      </w:r>
      <w:r>
        <w:rPr>
          <w:sz w:val="20"/>
        </w:rPr>
        <w:t>é</w:t>
      </w:r>
      <w:r>
        <w:rPr>
          <w:spacing w:val="37"/>
          <w:sz w:val="20"/>
        </w:rPr>
        <w:t xml:space="preserve"> </w:t>
      </w:r>
      <w:r>
        <w:rPr>
          <w:sz w:val="20"/>
        </w:rPr>
        <w:t>a</w:t>
      </w:r>
      <w:r>
        <w:rPr>
          <w:spacing w:val="37"/>
          <w:sz w:val="20"/>
        </w:rPr>
        <w:t xml:space="preserve"> </w:t>
      </w:r>
      <w:r>
        <w:rPr>
          <w:b/>
          <w:sz w:val="20"/>
        </w:rPr>
        <w:t>AQUISIÇÃO</w:t>
      </w:r>
      <w:r>
        <w:rPr>
          <w:b/>
          <w:spacing w:val="37"/>
          <w:sz w:val="20"/>
        </w:rPr>
        <w:t xml:space="preserve"> </w:t>
      </w:r>
      <w:r>
        <w:rPr>
          <w:b/>
          <w:sz w:val="20"/>
        </w:rPr>
        <w:t>DE</w:t>
      </w:r>
      <w:r>
        <w:rPr>
          <w:b/>
          <w:spacing w:val="37"/>
          <w:sz w:val="20"/>
        </w:rPr>
        <w:t xml:space="preserve"> </w:t>
      </w:r>
      <w:r>
        <w:rPr>
          <w:b/>
          <w:sz w:val="20"/>
        </w:rPr>
        <w:t>MEDICAMENTOS</w:t>
      </w:r>
      <w:r>
        <w:rPr>
          <w:b/>
          <w:spacing w:val="37"/>
          <w:sz w:val="20"/>
        </w:rPr>
        <w:t xml:space="preserve"> </w:t>
      </w:r>
      <w:r>
        <w:rPr>
          <w:b/>
          <w:sz w:val="20"/>
        </w:rPr>
        <w:t>(AMICACINA,</w:t>
      </w:r>
      <w:r>
        <w:rPr>
          <w:b/>
          <w:spacing w:val="37"/>
          <w:sz w:val="20"/>
        </w:rPr>
        <w:t xml:space="preserve"> </w:t>
      </w:r>
      <w:r>
        <w:rPr>
          <w:b/>
          <w:sz w:val="20"/>
        </w:rPr>
        <w:t>ETC)</w:t>
      </w:r>
      <w:r>
        <w:rPr>
          <w:b/>
          <w:spacing w:val="37"/>
          <w:sz w:val="20"/>
        </w:rPr>
        <w:t xml:space="preserve"> </w:t>
      </w:r>
      <w:r>
        <w:rPr>
          <w:b/>
          <w:sz w:val="20"/>
        </w:rPr>
        <w:t>PARA</w:t>
      </w:r>
      <w:r>
        <w:rPr>
          <w:b/>
          <w:spacing w:val="26"/>
          <w:sz w:val="20"/>
        </w:rPr>
        <w:t xml:space="preserve"> </w:t>
      </w:r>
      <w:r>
        <w:rPr>
          <w:b/>
          <w:sz w:val="20"/>
        </w:rPr>
        <w:t>O</w:t>
      </w:r>
      <w:r>
        <w:rPr>
          <w:b/>
          <w:spacing w:val="37"/>
          <w:sz w:val="20"/>
        </w:rPr>
        <w:t xml:space="preserve"> </w:t>
      </w:r>
      <w:r>
        <w:rPr>
          <w:b/>
          <w:sz w:val="20"/>
        </w:rPr>
        <w:t>HOSPITAL</w:t>
      </w:r>
      <w:r>
        <w:rPr>
          <w:b/>
          <w:spacing w:val="26"/>
          <w:sz w:val="20"/>
        </w:rPr>
        <w:t xml:space="preserve"> </w:t>
      </w:r>
      <w:r>
        <w:rPr>
          <w:b/>
          <w:sz w:val="20"/>
        </w:rPr>
        <w:t>UNIVERSITÁRIO</w:t>
      </w:r>
      <w:r>
        <w:rPr>
          <w:b/>
          <w:spacing w:val="37"/>
          <w:sz w:val="20"/>
        </w:rPr>
        <w:t xml:space="preserve"> </w:t>
      </w:r>
      <w:r>
        <w:rPr>
          <w:b/>
          <w:sz w:val="20"/>
        </w:rPr>
        <w:t>PEDRO</w:t>
      </w:r>
      <w:r>
        <w:rPr>
          <w:b/>
          <w:spacing w:val="37"/>
          <w:sz w:val="20"/>
        </w:rPr>
        <w:t xml:space="preserve"> </w:t>
      </w:r>
      <w:r>
        <w:rPr>
          <w:b/>
          <w:sz w:val="20"/>
        </w:rPr>
        <w:t>ERNESTO</w:t>
      </w:r>
      <w:r>
        <w:rPr>
          <w:b/>
          <w:spacing w:val="37"/>
          <w:sz w:val="20"/>
        </w:rPr>
        <w:t xml:space="preserve"> </w:t>
      </w:r>
      <w:r>
        <w:rPr>
          <w:sz w:val="20"/>
        </w:rPr>
        <w:t>conforme condições, quantidades e exigências estabelecidas neste Edital e seus anexos.</w:t>
      </w:r>
    </w:p>
    <w:p w14:paraId="614ED4D9">
      <w:pPr>
        <w:pStyle w:val="9"/>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42C330A3">
      <w:pPr>
        <w:pStyle w:val="6"/>
        <w:spacing w:before="56" w:after="1"/>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3E431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7B1A3B72">
            <w:pPr>
              <w:pStyle w:val="10"/>
              <w:spacing w:before="60"/>
              <w:ind w:left="7"/>
              <w:rPr>
                <w:b/>
                <w:sz w:val="16"/>
              </w:rPr>
            </w:pPr>
            <w:r>
              <w:rPr>
                <w:b/>
                <w:spacing w:val="-4"/>
                <w:sz w:val="16"/>
              </w:rPr>
              <w:t>ITEM</w:t>
            </w:r>
          </w:p>
        </w:tc>
        <w:tc>
          <w:tcPr>
            <w:tcW w:w="3990" w:type="dxa"/>
          </w:tcPr>
          <w:p w14:paraId="7ED7FE5C">
            <w:pPr>
              <w:pStyle w:val="10"/>
              <w:spacing w:before="60"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4D731BC4">
            <w:pPr>
              <w:pStyle w:val="10"/>
              <w:tabs>
                <w:tab w:val="left" w:pos="60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7494AF25">
            <w:pPr>
              <w:pStyle w:val="10"/>
              <w:spacing w:before="60"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30CBD6C8">
            <w:pPr>
              <w:pStyle w:val="10"/>
              <w:spacing w:before="60"/>
              <w:ind w:left="7"/>
              <w:rPr>
                <w:b/>
                <w:sz w:val="16"/>
              </w:rPr>
            </w:pPr>
            <w:r>
              <w:rPr>
                <w:b/>
                <w:spacing w:val="-2"/>
                <w:sz w:val="16"/>
              </w:rPr>
              <w:t>QUANT.</w:t>
            </w:r>
          </w:p>
        </w:tc>
        <w:tc>
          <w:tcPr>
            <w:tcW w:w="1215" w:type="dxa"/>
          </w:tcPr>
          <w:p w14:paraId="72FB1680">
            <w:pPr>
              <w:pStyle w:val="10"/>
              <w:spacing w:before="60" w:line="352" w:lineRule="auto"/>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p>
          <w:p w14:paraId="6E3B536B">
            <w:pPr>
              <w:pStyle w:val="10"/>
              <w:spacing w:line="183" w:lineRule="exact"/>
              <w:ind w:left="7"/>
              <w:rPr>
                <w:b/>
                <w:sz w:val="16"/>
              </w:rPr>
            </w:pPr>
            <w:r>
              <w:rPr>
                <w:b/>
                <w:spacing w:val="-4"/>
                <w:sz w:val="16"/>
              </w:rPr>
              <w:t>ITEM</w:t>
            </w:r>
          </w:p>
        </w:tc>
        <w:tc>
          <w:tcPr>
            <w:tcW w:w="2805" w:type="dxa"/>
          </w:tcPr>
          <w:p w14:paraId="3DFE0AF8">
            <w:pPr>
              <w:pStyle w:val="10"/>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51512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58ED599">
            <w:pPr>
              <w:pStyle w:val="10"/>
              <w:spacing w:before="60"/>
              <w:ind w:left="112"/>
              <w:rPr>
                <w:sz w:val="16"/>
              </w:rPr>
            </w:pPr>
            <w:r>
              <w:rPr>
                <w:spacing w:val="-10"/>
                <w:sz w:val="16"/>
              </w:rPr>
              <w:t>1</w:t>
            </w:r>
          </w:p>
        </w:tc>
        <w:tc>
          <w:tcPr>
            <w:tcW w:w="3990" w:type="dxa"/>
          </w:tcPr>
          <w:p w14:paraId="26A7137B">
            <w:pPr>
              <w:pStyle w:val="10"/>
              <w:spacing w:before="60" w:line="352" w:lineRule="auto"/>
              <w:ind w:left="112" w:right="95"/>
              <w:jc w:val="both"/>
              <w:rPr>
                <w:sz w:val="16"/>
              </w:rPr>
            </w:pPr>
            <w:r>
              <w:rPr>
                <w:sz w:val="16"/>
              </w:rPr>
              <w:t>PRINCIPIO ATIVO: SULFATO DE AMICACINA,</w:t>
            </w:r>
            <w:r>
              <w:rPr>
                <w:spacing w:val="40"/>
                <w:sz w:val="16"/>
              </w:rPr>
              <w:t xml:space="preserve"> </w:t>
            </w:r>
            <w:r>
              <w:rPr>
                <w:sz w:val="16"/>
              </w:rPr>
              <w:t>FORMA FARMACEUTICA: SOLUCAO INJETAVEL,</w:t>
            </w:r>
            <w:r>
              <w:rPr>
                <w:spacing w:val="40"/>
                <w:sz w:val="16"/>
              </w:rPr>
              <w:t xml:space="preserve"> </w:t>
            </w:r>
            <w:r>
              <w:rPr>
                <w:sz w:val="16"/>
              </w:rPr>
              <w:t>CONCENTRACAO / DOSAGEM: 250, UNIDADE:</w:t>
            </w:r>
            <w:r>
              <w:rPr>
                <w:spacing w:val="40"/>
                <w:sz w:val="16"/>
              </w:rPr>
              <w:t xml:space="preserve"> </w:t>
            </w:r>
            <w:r>
              <w:rPr>
                <w:sz w:val="16"/>
              </w:rPr>
              <w:t>MG/ML,</w:t>
            </w:r>
            <w:r>
              <w:rPr>
                <w:spacing w:val="74"/>
                <w:w w:val="150"/>
                <w:sz w:val="16"/>
              </w:rPr>
              <w:t xml:space="preserve">  </w:t>
            </w:r>
            <w:r>
              <w:rPr>
                <w:sz w:val="16"/>
              </w:rPr>
              <w:t>VOLUME:</w:t>
            </w:r>
            <w:r>
              <w:rPr>
                <w:spacing w:val="75"/>
                <w:w w:val="150"/>
                <w:sz w:val="16"/>
              </w:rPr>
              <w:t xml:space="preserve">  </w:t>
            </w:r>
            <w:r>
              <w:rPr>
                <w:sz w:val="16"/>
              </w:rPr>
              <w:t>2ML,</w:t>
            </w:r>
            <w:r>
              <w:rPr>
                <w:spacing w:val="71"/>
                <w:w w:val="150"/>
                <w:sz w:val="16"/>
              </w:rPr>
              <w:t xml:space="preserve">  </w:t>
            </w:r>
            <w:r>
              <w:rPr>
                <w:spacing w:val="-2"/>
                <w:sz w:val="16"/>
              </w:rPr>
              <w:t>APRESENTACAO:</w:t>
            </w:r>
          </w:p>
          <w:p w14:paraId="432E4A45">
            <w:pPr>
              <w:pStyle w:val="10"/>
              <w:spacing w:line="182" w:lineRule="exact"/>
              <w:ind w:left="112"/>
              <w:rPr>
                <w:sz w:val="16"/>
              </w:rPr>
            </w:pPr>
            <w:r>
              <w:rPr>
                <w:spacing w:val="-2"/>
                <w:sz w:val="16"/>
              </w:rPr>
              <w:t>AMPOLA</w:t>
            </w:r>
          </w:p>
        </w:tc>
        <w:tc>
          <w:tcPr>
            <w:tcW w:w="795" w:type="dxa"/>
          </w:tcPr>
          <w:p w14:paraId="46EC7D42">
            <w:pPr>
              <w:pStyle w:val="10"/>
              <w:rPr>
                <w:sz w:val="16"/>
              </w:rPr>
            </w:pPr>
          </w:p>
          <w:p w14:paraId="131A59FF">
            <w:pPr>
              <w:pStyle w:val="10"/>
              <w:rPr>
                <w:sz w:val="16"/>
              </w:rPr>
            </w:pPr>
          </w:p>
          <w:p w14:paraId="093FEB6B">
            <w:pPr>
              <w:pStyle w:val="10"/>
              <w:spacing w:before="48"/>
              <w:rPr>
                <w:sz w:val="16"/>
              </w:rPr>
            </w:pPr>
          </w:p>
          <w:p w14:paraId="705F450B">
            <w:pPr>
              <w:pStyle w:val="10"/>
              <w:ind w:left="28" w:right="14"/>
              <w:jc w:val="center"/>
              <w:rPr>
                <w:sz w:val="16"/>
              </w:rPr>
            </w:pPr>
            <w:r>
              <w:rPr>
                <w:spacing w:val="-2"/>
                <w:sz w:val="16"/>
              </w:rPr>
              <w:t>17143</w:t>
            </w:r>
          </w:p>
        </w:tc>
        <w:tc>
          <w:tcPr>
            <w:tcW w:w="1080" w:type="dxa"/>
          </w:tcPr>
          <w:p w14:paraId="5531A46A">
            <w:pPr>
              <w:pStyle w:val="10"/>
              <w:rPr>
                <w:sz w:val="16"/>
              </w:rPr>
            </w:pPr>
          </w:p>
          <w:p w14:paraId="55447CEC">
            <w:pPr>
              <w:pStyle w:val="10"/>
              <w:rPr>
                <w:sz w:val="16"/>
              </w:rPr>
            </w:pPr>
          </w:p>
          <w:p w14:paraId="1630401B">
            <w:pPr>
              <w:pStyle w:val="10"/>
              <w:spacing w:before="48"/>
              <w:rPr>
                <w:sz w:val="16"/>
              </w:rPr>
            </w:pPr>
          </w:p>
          <w:p w14:paraId="3C9F9AF5">
            <w:pPr>
              <w:pStyle w:val="10"/>
              <w:ind w:left="14"/>
              <w:jc w:val="center"/>
              <w:rPr>
                <w:sz w:val="16"/>
              </w:rPr>
            </w:pPr>
            <w:r>
              <w:rPr>
                <w:spacing w:val="-4"/>
                <w:sz w:val="16"/>
              </w:rPr>
              <w:t>unid</w:t>
            </w:r>
          </w:p>
        </w:tc>
        <w:tc>
          <w:tcPr>
            <w:tcW w:w="1215" w:type="dxa"/>
          </w:tcPr>
          <w:p w14:paraId="42D00C6C">
            <w:pPr>
              <w:pStyle w:val="10"/>
              <w:rPr>
                <w:sz w:val="16"/>
              </w:rPr>
            </w:pPr>
          </w:p>
          <w:p w14:paraId="5DD2370D">
            <w:pPr>
              <w:pStyle w:val="10"/>
              <w:rPr>
                <w:sz w:val="16"/>
              </w:rPr>
            </w:pPr>
          </w:p>
          <w:p w14:paraId="1F44693E">
            <w:pPr>
              <w:pStyle w:val="10"/>
              <w:spacing w:before="48"/>
              <w:rPr>
                <w:sz w:val="16"/>
              </w:rPr>
            </w:pPr>
          </w:p>
          <w:p w14:paraId="3E01D85D">
            <w:pPr>
              <w:pStyle w:val="10"/>
              <w:ind w:right="410"/>
              <w:jc w:val="right"/>
              <w:rPr>
                <w:sz w:val="16"/>
              </w:rPr>
            </w:pPr>
            <w:r>
              <w:rPr>
                <w:spacing w:val="-2"/>
                <w:sz w:val="16"/>
              </w:rPr>
              <w:t>7.000</w:t>
            </w:r>
          </w:p>
        </w:tc>
        <w:tc>
          <w:tcPr>
            <w:tcW w:w="1215" w:type="dxa"/>
          </w:tcPr>
          <w:p w14:paraId="63ECCCDF">
            <w:pPr>
              <w:pStyle w:val="10"/>
              <w:rPr>
                <w:sz w:val="16"/>
              </w:rPr>
            </w:pPr>
          </w:p>
          <w:p w14:paraId="5E323F78">
            <w:pPr>
              <w:pStyle w:val="10"/>
              <w:rPr>
                <w:sz w:val="16"/>
              </w:rPr>
            </w:pPr>
          </w:p>
          <w:p w14:paraId="318B6CD9">
            <w:pPr>
              <w:pStyle w:val="10"/>
              <w:spacing w:before="48"/>
              <w:rPr>
                <w:sz w:val="16"/>
              </w:rPr>
            </w:pPr>
          </w:p>
          <w:p w14:paraId="0ADFB5BC">
            <w:pPr>
              <w:pStyle w:val="10"/>
              <w:ind w:left="14"/>
              <w:jc w:val="center"/>
              <w:rPr>
                <w:sz w:val="16"/>
              </w:rPr>
            </w:pPr>
            <w:r>
              <w:rPr>
                <w:spacing w:val="-2"/>
                <w:sz w:val="16"/>
              </w:rPr>
              <w:t>8,4050</w:t>
            </w:r>
          </w:p>
        </w:tc>
        <w:tc>
          <w:tcPr>
            <w:tcW w:w="2805" w:type="dxa"/>
          </w:tcPr>
          <w:p w14:paraId="5BDDA8F4">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F3FBE7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47E1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86B2844">
            <w:pPr>
              <w:pStyle w:val="10"/>
              <w:spacing w:before="60"/>
              <w:ind w:left="112"/>
              <w:rPr>
                <w:sz w:val="16"/>
              </w:rPr>
            </w:pPr>
            <w:r>
              <w:rPr>
                <w:spacing w:val="-10"/>
                <w:sz w:val="16"/>
              </w:rPr>
              <w:t>2</w:t>
            </w:r>
          </w:p>
        </w:tc>
        <w:tc>
          <w:tcPr>
            <w:tcW w:w="3990" w:type="dxa"/>
          </w:tcPr>
          <w:p w14:paraId="3069BA26">
            <w:pPr>
              <w:pStyle w:val="10"/>
              <w:spacing w:before="11"/>
              <w:rPr>
                <w:sz w:val="16"/>
              </w:rPr>
            </w:pPr>
          </w:p>
          <w:p w14:paraId="36F2B554">
            <w:pPr>
              <w:pStyle w:val="10"/>
              <w:spacing w:line="352" w:lineRule="auto"/>
              <w:ind w:left="112" w:right="95"/>
              <w:jc w:val="both"/>
              <w:rPr>
                <w:sz w:val="16"/>
              </w:rPr>
            </w:pPr>
            <w:r>
              <w:rPr>
                <w:sz w:val="16"/>
              </w:rPr>
              <w:t>PRINCIPIO ATIVO: AMOXICILINA+ACIDO</w:t>
            </w:r>
            <w:r>
              <w:rPr>
                <w:spacing w:val="40"/>
                <w:sz w:val="16"/>
              </w:rPr>
              <w:t xml:space="preserve"> </w:t>
            </w:r>
            <w:r>
              <w:rPr>
                <w:sz w:val="16"/>
              </w:rPr>
              <w:t>CLAVULANICO, FORMA FARMACEUTICA:</w:t>
            </w:r>
            <w:r>
              <w:rPr>
                <w:spacing w:val="40"/>
                <w:sz w:val="16"/>
              </w:rPr>
              <w:t xml:space="preserve"> </w:t>
            </w:r>
            <w:r>
              <w:rPr>
                <w:sz w:val="16"/>
              </w:rPr>
              <w:t>COMPRIMIDO REVESTIDO, CONCENTRACAO /</w:t>
            </w:r>
            <w:r>
              <w:rPr>
                <w:spacing w:val="40"/>
                <w:sz w:val="16"/>
              </w:rPr>
              <w:t xml:space="preserve"> </w:t>
            </w:r>
            <w:r>
              <w:rPr>
                <w:sz w:val="16"/>
              </w:rPr>
              <w:t>DOSAGEM: 500+125, UNIDADE: MG</w:t>
            </w:r>
          </w:p>
        </w:tc>
        <w:tc>
          <w:tcPr>
            <w:tcW w:w="795" w:type="dxa"/>
          </w:tcPr>
          <w:p w14:paraId="67B3B106">
            <w:pPr>
              <w:pStyle w:val="10"/>
              <w:rPr>
                <w:sz w:val="16"/>
              </w:rPr>
            </w:pPr>
          </w:p>
          <w:p w14:paraId="2DE665CA">
            <w:pPr>
              <w:pStyle w:val="10"/>
              <w:rPr>
                <w:sz w:val="16"/>
              </w:rPr>
            </w:pPr>
          </w:p>
          <w:p w14:paraId="70A16072">
            <w:pPr>
              <w:pStyle w:val="10"/>
              <w:spacing w:before="48"/>
              <w:rPr>
                <w:sz w:val="16"/>
              </w:rPr>
            </w:pPr>
          </w:p>
          <w:p w14:paraId="62406C1E">
            <w:pPr>
              <w:pStyle w:val="10"/>
              <w:ind w:left="28" w:right="14"/>
              <w:jc w:val="center"/>
              <w:rPr>
                <w:sz w:val="16"/>
              </w:rPr>
            </w:pPr>
            <w:r>
              <w:rPr>
                <w:spacing w:val="-2"/>
                <w:sz w:val="16"/>
              </w:rPr>
              <w:t>17169</w:t>
            </w:r>
          </w:p>
        </w:tc>
        <w:tc>
          <w:tcPr>
            <w:tcW w:w="1080" w:type="dxa"/>
          </w:tcPr>
          <w:p w14:paraId="701012C5">
            <w:pPr>
              <w:pStyle w:val="10"/>
              <w:rPr>
                <w:sz w:val="16"/>
              </w:rPr>
            </w:pPr>
          </w:p>
          <w:p w14:paraId="28FABC62">
            <w:pPr>
              <w:pStyle w:val="10"/>
              <w:rPr>
                <w:sz w:val="16"/>
              </w:rPr>
            </w:pPr>
          </w:p>
          <w:p w14:paraId="3FF8E09E">
            <w:pPr>
              <w:pStyle w:val="10"/>
              <w:spacing w:before="48"/>
              <w:rPr>
                <w:sz w:val="16"/>
              </w:rPr>
            </w:pPr>
          </w:p>
          <w:p w14:paraId="64617A26">
            <w:pPr>
              <w:pStyle w:val="10"/>
              <w:ind w:left="14"/>
              <w:jc w:val="center"/>
              <w:rPr>
                <w:sz w:val="16"/>
              </w:rPr>
            </w:pPr>
            <w:r>
              <w:rPr>
                <w:spacing w:val="-4"/>
                <w:sz w:val="16"/>
              </w:rPr>
              <w:t>unid</w:t>
            </w:r>
          </w:p>
        </w:tc>
        <w:tc>
          <w:tcPr>
            <w:tcW w:w="1215" w:type="dxa"/>
          </w:tcPr>
          <w:p w14:paraId="3260D458">
            <w:pPr>
              <w:pStyle w:val="10"/>
              <w:rPr>
                <w:sz w:val="16"/>
              </w:rPr>
            </w:pPr>
          </w:p>
          <w:p w14:paraId="54D93E34">
            <w:pPr>
              <w:pStyle w:val="10"/>
              <w:rPr>
                <w:sz w:val="16"/>
              </w:rPr>
            </w:pPr>
          </w:p>
          <w:p w14:paraId="2DB15F99">
            <w:pPr>
              <w:pStyle w:val="10"/>
              <w:spacing w:before="48"/>
              <w:rPr>
                <w:sz w:val="16"/>
              </w:rPr>
            </w:pPr>
          </w:p>
          <w:p w14:paraId="2D50E08D">
            <w:pPr>
              <w:pStyle w:val="10"/>
              <w:ind w:right="370"/>
              <w:jc w:val="right"/>
              <w:rPr>
                <w:sz w:val="16"/>
              </w:rPr>
            </w:pPr>
            <w:r>
              <w:rPr>
                <w:spacing w:val="-2"/>
                <w:sz w:val="16"/>
              </w:rPr>
              <w:t>10.000</w:t>
            </w:r>
          </w:p>
        </w:tc>
        <w:tc>
          <w:tcPr>
            <w:tcW w:w="1215" w:type="dxa"/>
          </w:tcPr>
          <w:p w14:paraId="02CBDBD4">
            <w:pPr>
              <w:pStyle w:val="10"/>
              <w:rPr>
                <w:sz w:val="16"/>
              </w:rPr>
            </w:pPr>
          </w:p>
          <w:p w14:paraId="7FB5274E">
            <w:pPr>
              <w:pStyle w:val="10"/>
              <w:rPr>
                <w:sz w:val="16"/>
              </w:rPr>
            </w:pPr>
          </w:p>
          <w:p w14:paraId="1DAB07D4">
            <w:pPr>
              <w:pStyle w:val="10"/>
              <w:spacing w:before="48"/>
              <w:rPr>
                <w:sz w:val="16"/>
              </w:rPr>
            </w:pPr>
          </w:p>
          <w:p w14:paraId="5B0D6CD8">
            <w:pPr>
              <w:pStyle w:val="10"/>
              <w:ind w:left="14"/>
              <w:jc w:val="center"/>
              <w:rPr>
                <w:sz w:val="16"/>
              </w:rPr>
            </w:pPr>
            <w:r>
              <w:rPr>
                <w:spacing w:val="-2"/>
                <w:sz w:val="16"/>
              </w:rPr>
              <w:t>7,9017</w:t>
            </w:r>
          </w:p>
        </w:tc>
        <w:tc>
          <w:tcPr>
            <w:tcW w:w="2805" w:type="dxa"/>
          </w:tcPr>
          <w:p w14:paraId="1FF42876">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7646E3B">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259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3762188B">
            <w:pPr>
              <w:pStyle w:val="10"/>
              <w:spacing w:before="60"/>
              <w:ind w:left="112"/>
              <w:rPr>
                <w:sz w:val="16"/>
              </w:rPr>
            </w:pPr>
            <w:r>
              <w:rPr>
                <w:spacing w:val="-10"/>
                <w:sz w:val="16"/>
              </w:rPr>
              <w:t>3</w:t>
            </w:r>
          </w:p>
        </w:tc>
        <w:tc>
          <w:tcPr>
            <w:tcW w:w="3990" w:type="dxa"/>
          </w:tcPr>
          <w:p w14:paraId="4F02D89B">
            <w:pPr>
              <w:pStyle w:val="10"/>
              <w:spacing w:before="146"/>
              <w:rPr>
                <w:sz w:val="16"/>
              </w:rPr>
            </w:pPr>
          </w:p>
          <w:p w14:paraId="4FD526CA">
            <w:pPr>
              <w:pStyle w:val="10"/>
              <w:spacing w:line="352" w:lineRule="auto"/>
              <w:ind w:left="112" w:right="95"/>
              <w:jc w:val="both"/>
              <w:rPr>
                <w:sz w:val="16"/>
              </w:rPr>
            </w:pPr>
            <w:r>
              <w:rPr>
                <w:sz w:val="16"/>
              </w:rPr>
              <w:t>PRINCIPIO ATIVO: AMOXICILINA, FORMA</w:t>
            </w:r>
            <w:r>
              <w:rPr>
                <w:spacing w:val="40"/>
                <w:sz w:val="16"/>
              </w:rPr>
              <w:t xml:space="preserve"> </w:t>
            </w:r>
            <w:r>
              <w:rPr>
                <w:sz w:val="16"/>
              </w:rPr>
              <w:t>FARMACEUTICA: CAPSULA, CONCENTRACAO /</w:t>
            </w:r>
            <w:r>
              <w:rPr>
                <w:spacing w:val="40"/>
                <w:sz w:val="16"/>
              </w:rPr>
              <w:t xml:space="preserve"> </w:t>
            </w:r>
            <w:r>
              <w:rPr>
                <w:sz w:val="16"/>
              </w:rPr>
              <w:t>DOSAGEM: 500, UNIDADE: MG</w:t>
            </w:r>
          </w:p>
        </w:tc>
        <w:tc>
          <w:tcPr>
            <w:tcW w:w="795" w:type="dxa"/>
          </w:tcPr>
          <w:p w14:paraId="51696F03">
            <w:pPr>
              <w:pStyle w:val="10"/>
              <w:rPr>
                <w:sz w:val="16"/>
              </w:rPr>
            </w:pPr>
          </w:p>
          <w:p w14:paraId="33702A4D">
            <w:pPr>
              <w:pStyle w:val="10"/>
              <w:rPr>
                <w:sz w:val="16"/>
              </w:rPr>
            </w:pPr>
          </w:p>
          <w:p w14:paraId="57189DC5">
            <w:pPr>
              <w:pStyle w:val="10"/>
              <w:spacing w:before="48"/>
              <w:rPr>
                <w:sz w:val="16"/>
              </w:rPr>
            </w:pPr>
          </w:p>
          <w:p w14:paraId="1F8B2BA8">
            <w:pPr>
              <w:pStyle w:val="10"/>
              <w:ind w:left="28" w:right="14"/>
              <w:jc w:val="center"/>
              <w:rPr>
                <w:sz w:val="16"/>
              </w:rPr>
            </w:pPr>
            <w:r>
              <w:rPr>
                <w:spacing w:val="-2"/>
                <w:sz w:val="16"/>
              </w:rPr>
              <w:t>17166</w:t>
            </w:r>
          </w:p>
        </w:tc>
        <w:tc>
          <w:tcPr>
            <w:tcW w:w="1080" w:type="dxa"/>
          </w:tcPr>
          <w:p w14:paraId="4ACA35BE">
            <w:pPr>
              <w:pStyle w:val="10"/>
              <w:rPr>
                <w:sz w:val="16"/>
              </w:rPr>
            </w:pPr>
          </w:p>
          <w:p w14:paraId="5D1C2D10">
            <w:pPr>
              <w:pStyle w:val="10"/>
              <w:rPr>
                <w:sz w:val="16"/>
              </w:rPr>
            </w:pPr>
          </w:p>
          <w:p w14:paraId="6581120E">
            <w:pPr>
              <w:pStyle w:val="10"/>
              <w:spacing w:before="48"/>
              <w:rPr>
                <w:sz w:val="16"/>
              </w:rPr>
            </w:pPr>
          </w:p>
          <w:p w14:paraId="61F5C503">
            <w:pPr>
              <w:pStyle w:val="10"/>
              <w:ind w:left="14"/>
              <w:jc w:val="center"/>
              <w:rPr>
                <w:sz w:val="16"/>
              </w:rPr>
            </w:pPr>
            <w:r>
              <w:rPr>
                <w:spacing w:val="-4"/>
                <w:sz w:val="16"/>
              </w:rPr>
              <w:t>unid</w:t>
            </w:r>
          </w:p>
        </w:tc>
        <w:tc>
          <w:tcPr>
            <w:tcW w:w="1215" w:type="dxa"/>
          </w:tcPr>
          <w:p w14:paraId="0B157D07">
            <w:pPr>
              <w:pStyle w:val="10"/>
              <w:rPr>
                <w:sz w:val="16"/>
              </w:rPr>
            </w:pPr>
          </w:p>
          <w:p w14:paraId="15AF5F8C">
            <w:pPr>
              <w:pStyle w:val="10"/>
              <w:rPr>
                <w:sz w:val="16"/>
              </w:rPr>
            </w:pPr>
          </w:p>
          <w:p w14:paraId="5407058F">
            <w:pPr>
              <w:pStyle w:val="10"/>
              <w:spacing w:before="48"/>
              <w:rPr>
                <w:sz w:val="16"/>
              </w:rPr>
            </w:pPr>
          </w:p>
          <w:p w14:paraId="6D60C0E2">
            <w:pPr>
              <w:pStyle w:val="10"/>
              <w:ind w:right="410"/>
              <w:jc w:val="right"/>
              <w:rPr>
                <w:sz w:val="16"/>
              </w:rPr>
            </w:pPr>
            <w:r>
              <w:rPr>
                <w:spacing w:val="-2"/>
                <w:sz w:val="16"/>
              </w:rPr>
              <w:t>4.100</w:t>
            </w:r>
          </w:p>
        </w:tc>
        <w:tc>
          <w:tcPr>
            <w:tcW w:w="1215" w:type="dxa"/>
          </w:tcPr>
          <w:p w14:paraId="14C97560">
            <w:pPr>
              <w:pStyle w:val="10"/>
              <w:rPr>
                <w:sz w:val="16"/>
              </w:rPr>
            </w:pPr>
          </w:p>
          <w:p w14:paraId="211F8CB7">
            <w:pPr>
              <w:pStyle w:val="10"/>
              <w:rPr>
                <w:sz w:val="16"/>
              </w:rPr>
            </w:pPr>
          </w:p>
          <w:p w14:paraId="4F46720F">
            <w:pPr>
              <w:pStyle w:val="10"/>
              <w:spacing w:before="48"/>
              <w:rPr>
                <w:sz w:val="16"/>
              </w:rPr>
            </w:pPr>
          </w:p>
          <w:p w14:paraId="7FADAC8F">
            <w:pPr>
              <w:pStyle w:val="10"/>
              <w:ind w:left="14"/>
              <w:jc w:val="center"/>
              <w:rPr>
                <w:sz w:val="16"/>
              </w:rPr>
            </w:pPr>
            <w:r>
              <w:rPr>
                <w:spacing w:val="-2"/>
                <w:sz w:val="16"/>
              </w:rPr>
              <w:t>0,5038</w:t>
            </w:r>
          </w:p>
        </w:tc>
        <w:tc>
          <w:tcPr>
            <w:tcW w:w="2805" w:type="dxa"/>
          </w:tcPr>
          <w:p w14:paraId="40384701">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544E0B1">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227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72CDF45B">
            <w:pPr>
              <w:pStyle w:val="10"/>
              <w:spacing w:before="60"/>
              <w:ind w:left="112"/>
              <w:rPr>
                <w:sz w:val="16"/>
              </w:rPr>
            </w:pPr>
            <w:r>
              <w:rPr>
                <w:spacing w:val="-10"/>
                <w:sz w:val="16"/>
              </w:rPr>
              <w:t>4</w:t>
            </w:r>
          </w:p>
        </w:tc>
        <w:tc>
          <w:tcPr>
            <w:tcW w:w="3990" w:type="dxa"/>
          </w:tcPr>
          <w:p w14:paraId="523D9376">
            <w:pPr>
              <w:pStyle w:val="10"/>
              <w:spacing w:before="60" w:line="352" w:lineRule="auto"/>
              <w:ind w:left="112" w:right="95"/>
              <w:jc w:val="both"/>
              <w:rPr>
                <w:sz w:val="16"/>
              </w:rPr>
            </w:pPr>
            <w:r>
              <w:rPr>
                <w:sz w:val="16"/>
              </w:rPr>
              <w:t>PRINCIPIO ATIVO: AMOXICILINA+ACIDO</w:t>
            </w:r>
            <w:r>
              <w:rPr>
                <w:spacing w:val="40"/>
                <w:sz w:val="16"/>
              </w:rPr>
              <w:t xml:space="preserve"> </w:t>
            </w:r>
            <w:r>
              <w:rPr>
                <w:sz w:val="16"/>
              </w:rPr>
              <w:t>CLAVULANICO, FORMA FARMACEUTICA: PO</w:t>
            </w:r>
            <w:r>
              <w:rPr>
                <w:spacing w:val="40"/>
                <w:sz w:val="16"/>
              </w:rPr>
              <w:t xml:space="preserve"> </w:t>
            </w:r>
            <w:r>
              <w:rPr>
                <w:sz w:val="16"/>
              </w:rPr>
              <w:t>SUSPENSAO</w:t>
            </w:r>
            <w:r>
              <w:rPr>
                <w:spacing w:val="-5"/>
                <w:sz w:val="16"/>
              </w:rPr>
              <w:t xml:space="preserve"> </w:t>
            </w:r>
            <w:r>
              <w:rPr>
                <w:sz w:val="16"/>
              </w:rPr>
              <w:t>ORAL,</w:t>
            </w:r>
            <w:r>
              <w:rPr>
                <w:spacing w:val="-5"/>
                <w:sz w:val="16"/>
              </w:rPr>
              <w:t xml:space="preserve"> </w:t>
            </w:r>
            <w:r>
              <w:rPr>
                <w:sz w:val="16"/>
              </w:rPr>
              <w:t>CONCENTRACAO</w:t>
            </w:r>
            <w:r>
              <w:rPr>
                <w:spacing w:val="-5"/>
                <w:sz w:val="16"/>
              </w:rPr>
              <w:t xml:space="preserve"> </w:t>
            </w:r>
            <w:r>
              <w:rPr>
                <w:sz w:val="16"/>
              </w:rPr>
              <w:t>/</w:t>
            </w:r>
            <w:r>
              <w:rPr>
                <w:spacing w:val="-5"/>
                <w:sz w:val="16"/>
              </w:rPr>
              <w:t xml:space="preserve"> </w:t>
            </w:r>
            <w:r>
              <w:rPr>
                <w:sz w:val="16"/>
              </w:rPr>
              <w:t>DOSAGEM:</w:t>
            </w:r>
            <w:r>
              <w:rPr>
                <w:spacing w:val="40"/>
                <w:sz w:val="16"/>
              </w:rPr>
              <w:t xml:space="preserve"> </w:t>
            </w:r>
            <w:r>
              <w:rPr>
                <w:sz w:val="16"/>
              </w:rPr>
              <w:t>250+62,5/5,</w:t>
            </w:r>
            <w:r>
              <w:rPr>
                <w:spacing w:val="-10"/>
                <w:sz w:val="16"/>
              </w:rPr>
              <w:t xml:space="preserve"> </w:t>
            </w:r>
            <w:r>
              <w:rPr>
                <w:sz w:val="16"/>
              </w:rPr>
              <w:t>UNIDADE:</w:t>
            </w:r>
            <w:r>
              <w:rPr>
                <w:spacing w:val="-10"/>
                <w:sz w:val="16"/>
              </w:rPr>
              <w:t xml:space="preserve"> </w:t>
            </w:r>
            <w:r>
              <w:rPr>
                <w:sz w:val="16"/>
              </w:rPr>
              <w:t>MG+MG/ML,</w:t>
            </w:r>
            <w:r>
              <w:rPr>
                <w:spacing w:val="-10"/>
                <w:sz w:val="16"/>
              </w:rPr>
              <w:t xml:space="preserve"> </w:t>
            </w:r>
            <w:r>
              <w:rPr>
                <w:sz w:val="16"/>
              </w:rPr>
              <w:t>VOLUME:</w:t>
            </w:r>
            <w:r>
              <w:rPr>
                <w:spacing w:val="-10"/>
                <w:sz w:val="16"/>
              </w:rPr>
              <w:t xml:space="preserve"> </w:t>
            </w:r>
            <w:r>
              <w:rPr>
                <w:sz w:val="16"/>
              </w:rPr>
              <w:t>75ML</w:t>
            </w:r>
            <w:r>
              <w:rPr>
                <w:spacing w:val="40"/>
                <w:sz w:val="16"/>
              </w:rPr>
              <w:t xml:space="preserve"> </w:t>
            </w:r>
            <w:r>
              <w:rPr>
                <w:sz w:val="16"/>
              </w:rPr>
              <w:t>(APOS</w:t>
            </w:r>
            <w:r>
              <w:rPr>
                <w:spacing w:val="74"/>
                <w:w w:val="150"/>
                <w:sz w:val="16"/>
              </w:rPr>
              <w:t xml:space="preserve">  </w:t>
            </w:r>
            <w:r>
              <w:rPr>
                <w:sz w:val="16"/>
              </w:rPr>
              <w:t>RECONSTITUICAO),</w:t>
            </w:r>
            <w:r>
              <w:rPr>
                <w:spacing w:val="70"/>
                <w:w w:val="150"/>
                <w:sz w:val="16"/>
              </w:rPr>
              <w:t xml:space="preserve">  </w:t>
            </w:r>
            <w:r>
              <w:rPr>
                <w:spacing w:val="-2"/>
                <w:sz w:val="16"/>
              </w:rPr>
              <w:t>APRESENTACAO:</w:t>
            </w:r>
          </w:p>
          <w:p w14:paraId="7A2E65C0">
            <w:pPr>
              <w:pStyle w:val="10"/>
              <w:spacing w:line="182" w:lineRule="exact"/>
              <w:ind w:left="112"/>
              <w:rPr>
                <w:sz w:val="16"/>
              </w:rPr>
            </w:pPr>
            <w:r>
              <w:rPr>
                <w:spacing w:val="-2"/>
                <w:sz w:val="16"/>
              </w:rPr>
              <w:t>FRASCO</w:t>
            </w:r>
          </w:p>
        </w:tc>
        <w:tc>
          <w:tcPr>
            <w:tcW w:w="795" w:type="dxa"/>
          </w:tcPr>
          <w:p w14:paraId="5A0F38B7">
            <w:pPr>
              <w:pStyle w:val="10"/>
              <w:rPr>
                <w:sz w:val="16"/>
              </w:rPr>
            </w:pPr>
          </w:p>
          <w:p w14:paraId="09321EB2">
            <w:pPr>
              <w:pStyle w:val="10"/>
              <w:rPr>
                <w:sz w:val="16"/>
              </w:rPr>
            </w:pPr>
          </w:p>
          <w:p w14:paraId="3E260BAC">
            <w:pPr>
              <w:pStyle w:val="10"/>
              <w:spacing w:before="183"/>
              <w:rPr>
                <w:sz w:val="16"/>
              </w:rPr>
            </w:pPr>
          </w:p>
          <w:p w14:paraId="2E23D513">
            <w:pPr>
              <w:pStyle w:val="10"/>
              <w:ind w:left="28" w:right="14"/>
              <w:jc w:val="center"/>
              <w:rPr>
                <w:sz w:val="16"/>
              </w:rPr>
            </w:pPr>
            <w:r>
              <w:rPr>
                <w:spacing w:val="-2"/>
                <w:sz w:val="16"/>
              </w:rPr>
              <w:t>17173</w:t>
            </w:r>
          </w:p>
        </w:tc>
        <w:tc>
          <w:tcPr>
            <w:tcW w:w="1080" w:type="dxa"/>
          </w:tcPr>
          <w:p w14:paraId="3B8F0A0C">
            <w:pPr>
              <w:pStyle w:val="10"/>
              <w:rPr>
                <w:sz w:val="16"/>
              </w:rPr>
            </w:pPr>
          </w:p>
          <w:p w14:paraId="003440E7">
            <w:pPr>
              <w:pStyle w:val="10"/>
              <w:rPr>
                <w:sz w:val="16"/>
              </w:rPr>
            </w:pPr>
          </w:p>
          <w:p w14:paraId="7DCF9C11">
            <w:pPr>
              <w:pStyle w:val="10"/>
              <w:spacing w:before="183"/>
              <w:rPr>
                <w:sz w:val="16"/>
              </w:rPr>
            </w:pPr>
          </w:p>
          <w:p w14:paraId="3C88C7D3">
            <w:pPr>
              <w:pStyle w:val="10"/>
              <w:ind w:left="14"/>
              <w:jc w:val="center"/>
              <w:rPr>
                <w:sz w:val="16"/>
              </w:rPr>
            </w:pPr>
            <w:r>
              <w:rPr>
                <w:spacing w:val="-4"/>
                <w:sz w:val="16"/>
              </w:rPr>
              <w:t>unid</w:t>
            </w:r>
          </w:p>
        </w:tc>
        <w:tc>
          <w:tcPr>
            <w:tcW w:w="1215" w:type="dxa"/>
          </w:tcPr>
          <w:p w14:paraId="1F964516">
            <w:pPr>
              <w:pStyle w:val="10"/>
              <w:rPr>
                <w:sz w:val="16"/>
              </w:rPr>
            </w:pPr>
          </w:p>
          <w:p w14:paraId="094CB609">
            <w:pPr>
              <w:pStyle w:val="10"/>
              <w:rPr>
                <w:sz w:val="16"/>
              </w:rPr>
            </w:pPr>
          </w:p>
          <w:p w14:paraId="578E53C8">
            <w:pPr>
              <w:pStyle w:val="10"/>
              <w:spacing w:before="183"/>
              <w:rPr>
                <w:sz w:val="16"/>
              </w:rPr>
            </w:pPr>
          </w:p>
          <w:p w14:paraId="6EDBB63C">
            <w:pPr>
              <w:pStyle w:val="10"/>
              <w:ind w:left="14"/>
              <w:jc w:val="center"/>
              <w:rPr>
                <w:sz w:val="16"/>
              </w:rPr>
            </w:pPr>
            <w:r>
              <w:rPr>
                <w:spacing w:val="-5"/>
                <w:sz w:val="16"/>
              </w:rPr>
              <w:t>300</w:t>
            </w:r>
          </w:p>
        </w:tc>
        <w:tc>
          <w:tcPr>
            <w:tcW w:w="1215" w:type="dxa"/>
          </w:tcPr>
          <w:p w14:paraId="7FF49CF3">
            <w:pPr>
              <w:pStyle w:val="10"/>
              <w:rPr>
                <w:sz w:val="16"/>
              </w:rPr>
            </w:pPr>
          </w:p>
          <w:p w14:paraId="6C73E017">
            <w:pPr>
              <w:pStyle w:val="10"/>
              <w:rPr>
                <w:sz w:val="16"/>
              </w:rPr>
            </w:pPr>
          </w:p>
          <w:p w14:paraId="70F26068">
            <w:pPr>
              <w:pStyle w:val="10"/>
              <w:spacing w:before="183"/>
              <w:rPr>
                <w:sz w:val="16"/>
              </w:rPr>
            </w:pPr>
          </w:p>
          <w:p w14:paraId="711645BA">
            <w:pPr>
              <w:pStyle w:val="10"/>
              <w:ind w:left="14"/>
              <w:jc w:val="center"/>
              <w:rPr>
                <w:sz w:val="16"/>
              </w:rPr>
            </w:pPr>
            <w:r>
              <w:rPr>
                <w:spacing w:val="-2"/>
                <w:sz w:val="16"/>
              </w:rPr>
              <w:t>51,8200</w:t>
            </w:r>
          </w:p>
        </w:tc>
        <w:tc>
          <w:tcPr>
            <w:tcW w:w="2805" w:type="dxa"/>
          </w:tcPr>
          <w:p w14:paraId="0415CD1C">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10C4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F86F2BE">
            <w:pPr>
              <w:pStyle w:val="10"/>
              <w:spacing w:before="60"/>
              <w:ind w:left="112"/>
              <w:rPr>
                <w:sz w:val="16"/>
              </w:rPr>
            </w:pPr>
            <w:r>
              <w:rPr>
                <w:spacing w:val="-10"/>
                <w:sz w:val="16"/>
              </w:rPr>
              <w:t>5</w:t>
            </w:r>
          </w:p>
        </w:tc>
        <w:tc>
          <w:tcPr>
            <w:tcW w:w="3990" w:type="dxa"/>
          </w:tcPr>
          <w:p w14:paraId="5088941E">
            <w:pPr>
              <w:pStyle w:val="10"/>
              <w:spacing w:before="60" w:line="352" w:lineRule="auto"/>
              <w:ind w:left="112" w:right="95"/>
              <w:jc w:val="both"/>
              <w:rPr>
                <w:sz w:val="16"/>
              </w:rPr>
            </w:pPr>
            <w:r>
              <w:rPr>
                <w:sz w:val="16"/>
              </w:rPr>
              <w:t>PRINCIPIO ATIVO: AMPICILINA, FORMA</w:t>
            </w:r>
            <w:r>
              <w:rPr>
                <w:spacing w:val="40"/>
                <w:sz w:val="16"/>
              </w:rPr>
              <w:t xml:space="preserve"> </w:t>
            </w:r>
            <w:r>
              <w:rPr>
                <w:sz w:val="16"/>
              </w:rPr>
              <w:t>FARMACEUTICA: PO LIOFILO INJETAVEL,</w:t>
            </w:r>
            <w:r>
              <w:rPr>
                <w:spacing w:val="40"/>
                <w:sz w:val="16"/>
              </w:rPr>
              <w:t xml:space="preserve"> </w:t>
            </w:r>
            <w:r>
              <w:rPr>
                <w:sz w:val="16"/>
              </w:rPr>
              <w:t>CONCENTRACAO / DOSAGEM: 1, UNIDADE: G,</w:t>
            </w:r>
            <w:r>
              <w:rPr>
                <w:spacing w:val="40"/>
                <w:sz w:val="16"/>
              </w:rPr>
              <w:t xml:space="preserve"> </w:t>
            </w:r>
            <w:r>
              <w:rPr>
                <w:sz w:val="16"/>
              </w:rPr>
              <w:t>VOLUME:</w:t>
            </w:r>
            <w:r>
              <w:rPr>
                <w:spacing w:val="40"/>
                <w:sz w:val="16"/>
              </w:rPr>
              <w:t xml:space="preserve">  </w:t>
            </w:r>
            <w:r>
              <w:rPr>
                <w:sz w:val="16"/>
              </w:rPr>
              <w:t>NAO</w:t>
            </w:r>
            <w:r>
              <w:rPr>
                <w:spacing w:val="36"/>
                <w:sz w:val="16"/>
              </w:rPr>
              <w:t xml:space="preserve">  </w:t>
            </w:r>
            <w:r>
              <w:rPr>
                <w:sz w:val="16"/>
              </w:rPr>
              <w:t>APLICAVEL,</w:t>
            </w:r>
            <w:r>
              <w:rPr>
                <w:spacing w:val="37"/>
                <w:sz w:val="16"/>
              </w:rPr>
              <w:t xml:space="preserve">  </w:t>
            </w:r>
            <w:r>
              <w:rPr>
                <w:spacing w:val="-2"/>
                <w:sz w:val="16"/>
              </w:rPr>
              <w:t>APRESENTACAO:</w:t>
            </w:r>
          </w:p>
          <w:p w14:paraId="2A69DF78">
            <w:pPr>
              <w:pStyle w:val="10"/>
              <w:spacing w:line="182" w:lineRule="exact"/>
              <w:ind w:left="112"/>
              <w:jc w:val="both"/>
              <w:rPr>
                <w:sz w:val="16"/>
              </w:rPr>
            </w:pPr>
            <w:r>
              <w:rPr>
                <w:sz w:val="16"/>
              </w:rPr>
              <w:t>FRASCO-AMPOLA,</w:t>
            </w:r>
            <w:r>
              <w:rPr>
                <w:spacing w:val="-9"/>
                <w:sz w:val="16"/>
              </w:rPr>
              <w:t xml:space="preserve"> </w:t>
            </w:r>
            <w:r>
              <w:rPr>
                <w:sz w:val="16"/>
              </w:rPr>
              <w:t>ACESSORIO:</w:t>
            </w:r>
            <w:r>
              <w:rPr>
                <w:spacing w:val="-1"/>
                <w:sz w:val="16"/>
              </w:rPr>
              <w:t xml:space="preserve"> </w:t>
            </w:r>
            <w:r>
              <w:rPr>
                <w:spacing w:val="-2"/>
                <w:sz w:val="16"/>
              </w:rPr>
              <w:t>DILUENTE</w:t>
            </w:r>
          </w:p>
        </w:tc>
        <w:tc>
          <w:tcPr>
            <w:tcW w:w="795" w:type="dxa"/>
          </w:tcPr>
          <w:p w14:paraId="4A79A9B1">
            <w:pPr>
              <w:pStyle w:val="10"/>
              <w:rPr>
                <w:sz w:val="16"/>
              </w:rPr>
            </w:pPr>
          </w:p>
          <w:p w14:paraId="795C922C">
            <w:pPr>
              <w:pStyle w:val="10"/>
              <w:rPr>
                <w:sz w:val="16"/>
              </w:rPr>
            </w:pPr>
          </w:p>
          <w:p w14:paraId="2BD2EDCD">
            <w:pPr>
              <w:pStyle w:val="10"/>
              <w:spacing w:before="48"/>
              <w:rPr>
                <w:sz w:val="16"/>
              </w:rPr>
            </w:pPr>
          </w:p>
          <w:p w14:paraId="56A0E40F">
            <w:pPr>
              <w:pStyle w:val="10"/>
              <w:ind w:left="28" w:right="14"/>
              <w:jc w:val="center"/>
              <w:rPr>
                <w:sz w:val="16"/>
              </w:rPr>
            </w:pPr>
            <w:r>
              <w:rPr>
                <w:spacing w:val="-4"/>
                <w:sz w:val="16"/>
              </w:rPr>
              <w:t>6963</w:t>
            </w:r>
          </w:p>
        </w:tc>
        <w:tc>
          <w:tcPr>
            <w:tcW w:w="1080" w:type="dxa"/>
          </w:tcPr>
          <w:p w14:paraId="69EC075E">
            <w:pPr>
              <w:pStyle w:val="10"/>
              <w:rPr>
                <w:sz w:val="16"/>
              </w:rPr>
            </w:pPr>
          </w:p>
          <w:p w14:paraId="4FD8A16A">
            <w:pPr>
              <w:pStyle w:val="10"/>
              <w:rPr>
                <w:sz w:val="16"/>
              </w:rPr>
            </w:pPr>
          </w:p>
          <w:p w14:paraId="23F46D48">
            <w:pPr>
              <w:pStyle w:val="10"/>
              <w:spacing w:before="48"/>
              <w:rPr>
                <w:sz w:val="16"/>
              </w:rPr>
            </w:pPr>
          </w:p>
          <w:p w14:paraId="7DFBE97C">
            <w:pPr>
              <w:pStyle w:val="10"/>
              <w:ind w:left="14"/>
              <w:jc w:val="center"/>
              <w:rPr>
                <w:sz w:val="16"/>
              </w:rPr>
            </w:pPr>
            <w:r>
              <w:rPr>
                <w:spacing w:val="-4"/>
                <w:sz w:val="16"/>
              </w:rPr>
              <w:t>unid</w:t>
            </w:r>
          </w:p>
        </w:tc>
        <w:tc>
          <w:tcPr>
            <w:tcW w:w="1215" w:type="dxa"/>
          </w:tcPr>
          <w:p w14:paraId="145C6464">
            <w:pPr>
              <w:pStyle w:val="10"/>
              <w:rPr>
                <w:sz w:val="16"/>
              </w:rPr>
            </w:pPr>
          </w:p>
          <w:p w14:paraId="2BE9DA77">
            <w:pPr>
              <w:pStyle w:val="10"/>
              <w:rPr>
                <w:sz w:val="16"/>
              </w:rPr>
            </w:pPr>
          </w:p>
          <w:p w14:paraId="191C1C46">
            <w:pPr>
              <w:pStyle w:val="10"/>
              <w:spacing w:before="48"/>
              <w:rPr>
                <w:sz w:val="16"/>
              </w:rPr>
            </w:pPr>
          </w:p>
          <w:p w14:paraId="495A2072">
            <w:pPr>
              <w:pStyle w:val="10"/>
              <w:ind w:right="410"/>
              <w:jc w:val="right"/>
              <w:rPr>
                <w:sz w:val="16"/>
              </w:rPr>
            </w:pPr>
            <w:r>
              <w:rPr>
                <w:spacing w:val="-2"/>
                <w:sz w:val="16"/>
              </w:rPr>
              <w:t>3.600</w:t>
            </w:r>
          </w:p>
        </w:tc>
        <w:tc>
          <w:tcPr>
            <w:tcW w:w="1215" w:type="dxa"/>
          </w:tcPr>
          <w:p w14:paraId="3D3F5CB2">
            <w:pPr>
              <w:pStyle w:val="10"/>
              <w:rPr>
                <w:sz w:val="16"/>
              </w:rPr>
            </w:pPr>
          </w:p>
          <w:p w14:paraId="34B96C0F">
            <w:pPr>
              <w:pStyle w:val="10"/>
              <w:rPr>
                <w:sz w:val="16"/>
              </w:rPr>
            </w:pPr>
          </w:p>
          <w:p w14:paraId="170AEF57">
            <w:pPr>
              <w:pStyle w:val="10"/>
              <w:spacing w:before="48"/>
              <w:rPr>
                <w:sz w:val="16"/>
              </w:rPr>
            </w:pPr>
          </w:p>
          <w:p w14:paraId="41A6206F">
            <w:pPr>
              <w:pStyle w:val="10"/>
              <w:ind w:left="14"/>
              <w:jc w:val="center"/>
              <w:rPr>
                <w:sz w:val="16"/>
              </w:rPr>
            </w:pPr>
            <w:r>
              <w:rPr>
                <w:spacing w:val="-2"/>
                <w:sz w:val="16"/>
              </w:rPr>
              <w:t>8,6816</w:t>
            </w:r>
          </w:p>
        </w:tc>
        <w:tc>
          <w:tcPr>
            <w:tcW w:w="2805" w:type="dxa"/>
          </w:tcPr>
          <w:p w14:paraId="602F3B40">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5A246CE">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328BF86E">
      <w:pPr>
        <w:spacing w:after="0" w:line="182" w:lineRule="exact"/>
        <w:jc w:val="both"/>
        <w:rPr>
          <w:sz w:val="16"/>
        </w:rPr>
        <w:sectPr>
          <w:type w:val="continuous"/>
          <w:pgSz w:w="15840" w:h="24480"/>
          <w:pgMar w:top="160" w:right="0" w:bottom="0" w:left="0" w:header="720" w:footer="720" w:gutter="0"/>
          <w:cols w:space="720" w:num="1"/>
        </w:sect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6EE6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F867988">
            <w:pPr>
              <w:pStyle w:val="10"/>
              <w:spacing w:before="60"/>
              <w:ind w:left="112"/>
              <w:rPr>
                <w:sz w:val="16"/>
              </w:rPr>
            </w:pPr>
            <w:r>
              <w:rPr>
                <w:spacing w:val="-10"/>
                <w:sz w:val="16"/>
              </w:rPr>
              <w:t>6</w:t>
            </w:r>
          </w:p>
        </w:tc>
        <w:tc>
          <w:tcPr>
            <w:tcW w:w="3990" w:type="dxa"/>
          </w:tcPr>
          <w:p w14:paraId="32B7FA72">
            <w:pPr>
              <w:pStyle w:val="10"/>
              <w:spacing w:before="60" w:line="352" w:lineRule="auto"/>
              <w:ind w:left="112" w:right="95"/>
              <w:jc w:val="both"/>
              <w:rPr>
                <w:sz w:val="16"/>
              </w:rPr>
            </w:pPr>
            <w:r>
              <w:rPr>
                <w:sz w:val="16"/>
              </w:rPr>
              <w:t>PRINCIPIO ATIVO: AZTREONAM, FORMA</w:t>
            </w:r>
            <w:r>
              <w:rPr>
                <w:spacing w:val="40"/>
                <w:sz w:val="16"/>
              </w:rPr>
              <w:t xml:space="preserve"> </w:t>
            </w:r>
            <w:r>
              <w:rPr>
                <w:sz w:val="16"/>
              </w:rPr>
              <w:t>FARMACEUTICA: PO LIOFILO INJETAVEL,</w:t>
            </w:r>
            <w:r>
              <w:rPr>
                <w:spacing w:val="40"/>
                <w:sz w:val="16"/>
              </w:rPr>
              <w:t xml:space="preserve"> </w:t>
            </w:r>
            <w:r>
              <w:rPr>
                <w:sz w:val="16"/>
              </w:rPr>
              <w:t>CONCENTRACAO / DOSAGEM: 1, UNIDADE: G,</w:t>
            </w:r>
            <w:r>
              <w:rPr>
                <w:spacing w:val="40"/>
                <w:sz w:val="16"/>
              </w:rPr>
              <w:t xml:space="preserve"> </w:t>
            </w:r>
            <w:r>
              <w:rPr>
                <w:sz w:val="16"/>
              </w:rPr>
              <w:t>VOLUME:</w:t>
            </w:r>
            <w:r>
              <w:rPr>
                <w:spacing w:val="40"/>
                <w:sz w:val="16"/>
              </w:rPr>
              <w:t xml:space="preserve">  </w:t>
            </w:r>
            <w:r>
              <w:rPr>
                <w:sz w:val="16"/>
              </w:rPr>
              <w:t>NAO</w:t>
            </w:r>
            <w:r>
              <w:rPr>
                <w:spacing w:val="36"/>
                <w:sz w:val="16"/>
              </w:rPr>
              <w:t xml:space="preserve">  </w:t>
            </w:r>
            <w:r>
              <w:rPr>
                <w:sz w:val="16"/>
              </w:rPr>
              <w:t>APLICAVEL,</w:t>
            </w:r>
            <w:r>
              <w:rPr>
                <w:spacing w:val="37"/>
                <w:sz w:val="16"/>
              </w:rPr>
              <w:t xml:space="preserve">  </w:t>
            </w:r>
            <w:r>
              <w:rPr>
                <w:spacing w:val="-2"/>
                <w:sz w:val="16"/>
              </w:rPr>
              <w:t>APRESENTACAO:</w:t>
            </w:r>
          </w:p>
          <w:p w14:paraId="7CCA71DB">
            <w:pPr>
              <w:pStyle w:val="10"/>
              <w:spacing w:line="182" w:lineRule="exact"/>
              <w:ind w:left="112"/>
              <w:jc w:val="both"/>
              <w:rPr>
                <w:sz w:val="16"/>
              </w:rPr>
            </w:pPr>
            <w:r>
              <w:rPr>
                <w:sz w:val="16"/>
              </w:rPr>
              <w:t>FRASCO-AMPOLA,</w:t>
            </w:r>
            <w:r>
              <w:rPr>
                <w:spacing w:val="-9"/>
                <w:sz w:val="16"/>
              </w:rPr>
              <w:t xml:space="preserve"> </w:t>
            </w:r>
            <w:r>
              <w:rPr>
                <w:sz w:val="16"/>
              </w:rPr>
              <w:t>ACESSORIO:</w:t>
            </w:r>
            <w:r>
              <w:rPr>
                <w:spacing w:val="-1"/>
                <w:sz w:val="16"/>
              </w:rPr>
              <w:t xml:space="preserve"> </w:t>
            </w:r>
            <w:r>
              <w:rPr>
                <w:spacing w:val="-2"/>
                <w:sz w:val="16"/>
              </w:rPr>
              <w:t>DILUENTE</w:t>
            </w:r>
          </w:p>
        </w:tc>
        <w:tc>
          <w:tcPr>
            <w:tcW w:w="795" w:type="dxa"/>
          </w:tcPr>
          <w:p w14:paraId="29BA200C">
            <w:pPr>
              <w:pStyle w:val="10"/>
              <w:rPr>
                <w:sz w:val="16"/>
              </w:rPr>
            </w:pPr>
          </w:p>
          <w:p w14:paraId="39A528FC">
            <w:pPr>
              <w:pStyle w:val="10"/>
              <w:rPr>
                <w:sz w:val="16"/>
              </w:rPr>
            </w:pPr>
          </w:p>
          <w:p w14:paraId="4B25EA13">
            <w:pPr>
              <w:pStyle w:val="10"/>
              <w:spacing w:before="48"/>
              <w:rPr>
                <w:sz w:val="16"/>
              </w:rPr>
            </w:pPr>
          </w:p>
          <w:p w14:paraId="38C1EE33">
            <w:pPr>
              <w:pStyle w:val="10"/>
              <w:ind w:left="28" w:right="14"/>
              <w:jc w:val="center"/>
              <w:rPr>
                <w:sz w:val="16"/>
              </w:rPr>
            </w:pPr>
            <w:r>
              <w:rPr>
                <w:spacing w:val="-2"/>
                <w:sz w:val="16"/>
              </w:rPr>
              <w:t>17208</w:t>
            </w:r>
          </w:p>
        </w:tc>
        <w:tc>
          <w:tcPr>
            <w:tcW w:w="1080" w:type="dxa"/>
          </w:tcPr>
          <w:p w14:paraId="5294AAF9">
            <w:pPr>
              <w:pStyle w:val="10"/>
              <w:rPr>
                <w:sz w:val="16"/>
              </w:rPr>
            </w:pPr>
          </w:p>
          <w:p w14:paraId="0F0CBBB0">
            <w:pPr>
              <w:pStyle w:val="10"/>
              <w:rPr>
                <w:sz w:val="16"/>
              </w:rPr>
            </w:pPr>
          </w:p>
          <w:p w14:paraId="5EC88A69">
            <w:pPr>
              <w:pStyle w:val="10"/>
              <w:spacing w:before="48"/>
              <w:rPr>
                <w:sz w:val="16"/>
              </w:rPr>
            </w:pPr>
          </w:p>
          <w:p w14:paraId="61990880">
            <w:pPr>
              <w:pStyle w:val="10"/>
              <w:ind w:left="14"/>
              <w:jc w:val="center"/>
              <w:rPr>
                <w:sz w:val="16"/>
              </w:rPr>
            </w:pPr>
            <w:r>
              <w:rPr>
                <w:spacing w:val="-4"/>
                <w:sz w:val="16"/>
              </w:rPr>
              <w:t>unid</w:t>
            </w:r>
          </w:p>
        </w:tc>
        <w:tc>
          <w:tcPr>
            <w:tcW w:w="1215" w:type="dxa"/>
          </w:tcPr>
          <w:p w14:paraId="415E6DB9">
            <w:pPr>
              <w:pStyle w:val="10"/>
              <w:rPr>
                <w:sz w:val="16"/>
              </w:rPr>
            </w:pPr>
          </w:p>
          <w:p w14:paraId="4EEB312C">
            <w:pPr>
              <w:pStyle w:val="10"/>
              <w:rPr>
                <w:sz w:val="16"/>
              </w:rPr>
            </w:pPr>
          </w:p>
          <w:p w14:paraId="60425B34">
            <w:pPr>
              <w:pStyle w:val="10"/>
              <w:spacing w:before="48"/>
              <w:rPr>
                <w:sz w:val="16"/>
              </w:rPr>
            </w:pPr>
          </w:p>
          <w:p w14:paraId="0D677E08">
            <w:pPr>
              <w:pStyle w:val="10"/>
              <w:ind w:left="14"/>
              <w:jc w:val="center"/>
              <w:rPr>
                <w:sz w:val="16"/>
              </w:rPr>
            </w:pPr>
            <w:r>
              <w:rPr>
                <w:spacing w:val="-2"/>
                <w:sz w:val="16"/>
              </w:rPr>
              <w:t>1.400</w:t>
            </w:r>
          </w:p>
        </w:tc>
        <w:tc>
          <w:tcPr>
            <w:tcW w:w="1215" w:type="dxa"/>
          </w:tcPr>
          <w:p w14:paraId="02A6EDDE">
            <w:pPr>
              <w:pStyle w:val="10"/>
              <w:rPr>
                <w:sz w:val="16"/>
              </w:rPr>
            </w:pPr>
          </w:p>
          <w:p w14:paraId="2A0376BE">
            <w:pPr>
              <w:pStyle w:val="10"/>
              <w:rPr>
                <w:sz w:val="16"/>
              </w:rPr>
            </w:pPr>
          </w:p>
          <w:p w14:paraId="52EBA8E2">
            <w:pPr>
              <w:pStyle w:val="10"/>
              <w:spacing w:before="48"/>
              <w:rPr>
                <w:sz w:val="16"/>
              </w:rPr>
            </w:pPr>
          </w:p>
          <w:p w14:paraId="328782B2">
            <w:pPr>
              <w:pStyle w:val="10"/>
              <w:ind w:left="14"/>
              <w:jc w:val="center"/>
              <w:rPr>
                <w:sz w:val="16"/>
              </w:rPr>
            </w:pPr>
            <w:r>
              <w:rPr>
                <w:spacing w:val="-2"/>
                <w:sz w:val="16"/>
              </w:rPr>
              <w:t>53,1780</w:t>
            </w:r>
          </w:p>
        </w:tc>
        <w:tc>
          <w:tcPr>
            <w:tcW w:w="2805" w:type="dxa"/>
          </w:tcPr>
          <w:p w14:paraId="71EE3C71">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11629173">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133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18622EC7">
            <w:pPr>
              <w:pStyle w:val="10"/>
              <w:spacing w:before="60"/>
              <w:ind w:left="112"/>
              <w:rPr>
                <w:sz w:val="16"/>
              </w:rPr>
            </w:pPr>
            <w:r>
              <w:rPr>
                <w:spacing w:val="-10"/>
                <w:sz w:val="16"/>
              </w:rPr>
              <w:t>7</w:t>
            </w:r>
          </w:p>
        </w:tc>
        <w:tc>
          <w:tcPr>
            <w:tcW w:w="3990" w:type="dxa"/>
          </w:tcPr>
          <w:p w14:paraId="5E5BF95E">
            <w:pPr>
              <w:pStyle w:val="10"/>
              <w:tabs>
                <w:tab w:val="left" w:pos="1386"/>
                <w:tab w:val="left" w:pos="2411"/>
                <w:tab w:val="left" w:pos="2979"/>
              </w:tabs>
              <w:spacing w:before="60" w:line="352" w:lineRule="auto"/>
              <w:ind w:left="112" w:right="95"/>
              <w:jc w:val="both"/>
              <w:rPr>
                <w:sz w:val="16"/>
              </w:rPr>
            </w:pPr>
            <w:r>
              <w:rPr>
                <w:spacing w:val="-2"/>
                <w:sz w:val="16"/>
              </w:rPr>
              <w:t>PRINCIPIO</w:t>
            </w:r>
            <w:r>
              <w:rPr>
                <w:sz w:val="16"/>
              </w:rPr>
              <w:tab/>
            </w:r>
            <w:r>
              <w:rPr>
                <w:spacing w:val="-2"/>
                <w:sz w:val="16"/>
              </w:rPr>
              <w:t>ATIVO:</w:t>
            </w:r>
            <w:r>
              <w:rPr>
                <w:sz w:val="16"/>
              </w:rPr>
              <w:tab/>
            </w:r>
            <w:r>
              <w:rPr>
                <w:spacing w:val="-2"/>
                <w:sz w:val="16"/>
              </w:rPr>
              <w:t>BENZILPENICILINA</w:t>
            </w:r>
            <w:r>
              <w:rPr>
                <w:spacing w:val="40"/>
                <w:sz w:val="16"/>
              </w:rPr>
              <w:t xml:space="preserve"> </w:t>
            </w:r>
            <w:r>
              <w:rPr>
                <w:spacing w:val="-2"/>
                <w:sz w:val="16"/>
              </w:rPr>
              <w:t>PROCAINA+BENZILPENICILINA</w:t>
            </w:r>
            <w:r>
              <w:rPr>
                <w:sz w:val="16"/>
              </w:rPr>
              <w:tab/>
            </w:r>
            <w:r>
              <w:rPr>
                <w:spacing w:val="-4"/>
                <w:sz w:val="16"/>
              </w:rPr>
              <w:t>POTASSICA,</w:t>
            </w:r>
            <w:r>
              <w:rPr>
                <w:spacing w:val="40"/>
                <w:sz w:val="16"/>
              </w:rPr>
              <w:t xml:space="preserve"> </w:t>
            </w:r>
            <w:r>
              <w:rPr>
                <w:sz w:val="16"/>
              </w:rPr>
              <w:t>FORMA</w:t>
            </w:r>
            <w:r>
              <w:rPr>
                <w:spacing w:val="-10"/>
                <w:sz w:val="16"/>
              </w:rPr>
              <w:t xml:space="preserve"> </w:t>
            </w:r>
            <w:r>
              <w:rPr>
                <w:sz w:val="16"/>
              </w:rPr>
              <w:t>FARMACEUTICA:</w:t>
            </w:r>
            <w:r>
              <w:rPr>
                <w:spacing w:val="-7"/>
                <w:sz w:val="16"/>
              </w:rPr>
              <w:t xml:space="preserve"> </w:t>
            </w:r>
            <w:r>
              <w:rPr>
                <w:sz w:val="16"/>
              </w:rPr>
              <w:t>PO</w:t>
            </w:r>
            <w:r>
              <w:rPr>
                <w:spacing w:val="-6"/>
                <w:sz w:val="16"/>
              </w:rPr>
              <w:t xml:space="preserve"> </w:t>
            </w:r>
            <w:r>
              <w:rPr>
                <w:sz w:val="16"/>
              </w:rPr>
              <w:t>LIOFILO</w:t>
            </w:r>
            <w:r>
              <w:rPr>
                <w:spacing w:val="-6"/>
                <w:sz w:val="16"/>
              </w:rPr>
              <w:t xml:space="preserve"> </w:t>
            </w:r>
            <w:r>
              <w:rPr>
                <w:sz w:val="16"/>
              </w:rPr>
              <w:t>INJETAVEL,</w:t>
            </w:r>
            <w:r>
              <w:rPr>
                <w:spacing w:val="40"/>
                <w:sz w:val="16"/>
              </w:rPr>
              <w:t xml:space="preserve"> </w:t>
            </w:r>
            <w:r>
              <w:rPr>
                <w:sz w:val="16"/>
              </w:rPr>
              <w:t>CONCENTRACAO / DOSAGEM: 300.000 + 100.000,</w:t>
            </w:r>
            <w:r>
              <w:rPr>
                <w:spacing w:val="40"/>
                <w:sz w:val="16"/>
              </w:rPr>
              <w:t xml:space="preserve"> </w:t>
            </w:r>
            <w:r>
              <w:rPr>
                <w:sz w:val="16"/>
              </w:rPr>
              <w:t>UNIDADE:</w:t>
            </w:r>
            <w:r>
              <w:rPr>
                <w:spacing w:val="79"/>
                <w:sz w:val="16"/>
              </w:rPr>
              <w:t xml:space="preserve"> </w:t>
            </w:r>
            <w:r>
              <w:rPr>
                <w:sz w:val="16"/>
              </w:rPr>
              <w:t>UI</w:t>
            </w:r>
            <w:r>
              <w:rPr>
                <w:spacing w:val="79"/>
                <w:sz w:val="16"/>
              </w:rPr>
              <w:t xml:space="preserve"> </w:t>
            </w:r>
            <w:r>
              <w:rPr>
                <w:sz w:val="16"/>
              </w:rPr>
              <w:t>/</w:t>
            </w:r>
            <w:r>
              <w:rPr>
                <w:spacing w:val="60"/>
                <w:w w:val="150"/>
                <w:sz w:val="16"/>
              </w:rPr>
              <w:t xml:space="preserve"> </w:t>
            </w:r>
            <w:r>
              <w:rPr>
                <w:sz w:val="16"/>
              </w:rPr>
              <w:t>UI,</w:t>
            </w:r>
            <w:r>
              <w:rPr>
                <w:spacing w:val="70"/>
                <w:sz w:val="16"/>
              </w:rPr>
              <w:t xml:space="preserve"> </w:t>
            </w:r>
            <w:r>
              <w:rPr>
                <w:sz w:val="16"/>
              </w:rPr>
              <w:t>APRESENTACAO:</w:t>
            </w:r>
            <w:r>
              <w:rPr>
                <w:spacing w:val="60"/>
                <w:w w:val="150"/>
                <w:sz w:val="16"/>
              </w:rPr>
              <w:t xml:space="preserve"> </w:t>
            </w:r>
            <w:r>
              <w:rPr>
                <w:spacing w:val="-2"/>
                <w:sz w:val="16"/>
              </w:rPr>
              <w:t>FRASCO-</w:t>
            </w:r>
          </w:p>
          <w:p w14:paraId="403E30DE">
            <w:pPr>
              <w:pStyle w:val="10"/>
              <w:spacing w:line="182" w:lineRule="exact"/>
              <w:ind w:left="112"/>
              <w:rPr>
                <w:sz w:val="16"/>
              </w:rPr>
            </w:pPr>
            <w:r>
              <w:rPr>
                <w:spacing w:val="-2"/>
                <w:sz w:val="16"/>
              </w:rPr>
              <w:t>AMPOLA</w:t>
            </w:r>
          </w:p>
        </w:tc>
        <w:tc>
          <w:tcPr>
            <w:tcW w:w="795" w:type="dxa"/>
          </w:tcPr>
          <w:p w14:paraId="60C9566B">
            <w:pPr>
              <w:pStyle w:val="10"/>
              <w:rPr>
                <w:sz w:val="16"/>
              </w:rPr>
            </w:pPr>
          </w:p>
          <w:p w14:paraId="2B078BC1">
            <w:pPr>
              <w:pStyle w:val="10"/>
              <w:rPr>
                <w:sz w:val="16"/>
              </w:rPr>
            </w:pPr>
          </w:p>
          <w:p w14:paraId="3DE31F3B">
            <w:pPr>
              <w:pStyle w:val="10"/>
              <w:spacing w:before="183"/>
              <w:rPr>
                <w:sz w:val="16"/>
              </w:rPr>
            </w:pPr>
          </w:p>
          <w:p w14:paraId="715C10BE">
            <w:pPr>
              <w:pStyle w:val="10"/>
              <w:ind w:left="28" w:right="14"/>
              <w:jc w:val="center"/>
              <w:rPr>
                <w:sz w:val="16"/>
              </w:rPr>
            </w:pPr>
            <w:r>
              <w:rPr>
                <w:spacing w:val="-2"/>
                <w:sz w:val="16"/>
              </w:rPr>
              <w:t>84270</w:t>
            </w:r>
          </w:p>
        </w:tc>
        <w:tc>
          <w:tcPr>
            <w:tcW w:w="1080" w:type="dxa"/>
          </w:tcPr>
          <w:p w14:paraId="68E26EA2">
            <w:pPr>
              <w:pStyle w:val="10"/>
              <w:rPr>
                <w:sz w:val="16"/>
              </w:rPr>
            </w:pPr>
          </w:p>
          <w:p w14:paraId="330CA22E">
            <w:pPr>
              <w:pStyle w:val="10"/>
              <w:rPr>
                <w:sz w:val="16"/>
              </w:rPr>
            </w:pPr>
          </w:p>
          <w:p w14:paraId="474846A4">
            <w:pPr>
              <w:pStyle w:val="10"/>
              <w:spacing w:before="183"/>
              <w:rPr>
                <w:sz w:val="16"/>
              </w:rPr>
            </w:pPr>
          </w:p>
          <w:p w14:paraId="4846CA5F">
            <w:pPr>
              <w:pStyle w:val="10"/>
              <w:ind w:left="14"/>
              <w:jc w:val="center"/>
              <w:rPr>
                <w:sz w:val="16"/>
              </w:rPr>
            </w:pPr>
            <w:r>
              <w:rPr>
                <w:spacing w:val="-4"/>
                <w:sz w:val="16"/>
              </w:rPr>
              <w:t>unid</w:t>
            </w:r>
          </w:p>
        </w:tc>
        <w:tc>
          <w:tcPr>
            <w:tcW w:w="1215" w:type="dxa"/>
          </w:tcPr>
          <w:p w14:paraId="1FB9B11A">
            <w:pPr>
              <w:pStyle w:val="10"/>
              <w:rPr>
                <w:sz w:val="16"/>
              </w:rPr>
            </w:pPr>
          </w:p>
          <w:p w14:paraId="0A7DCC36">
            <w:pPr>
              <w:pStyle w:val="10"/>
              <w:rPr>
                <w:sz w:val="16"/>
              </w:rPr>
            </w:pPr>
          </w:p>
          <w:p w14:paraId="69D59758">
            <w:pPr>
              <w:pStyle w:val="10"/>
              <w:spacing w:before="183"/>
              <w:rPr>
                <w:sz w:val="16"/>
              </w:rPr>
            </w:pPr>
          </w:p>
          <w:p w14:paraId="4557D10B">
            <w:pPr>
              <w:pStyle w:val="10"/>
              <w:ind w:left="14"/>
              <w:jc w:val="center"/>
              <w:rPr>
                <w:sz w:val="16"/>
              </w:rPr>
            </w:pPr>
            <w:r>
              <w:rPr>
                <w:spacing w:val="-5"/>
                <w:sz w:val="16"/>
              </w:rPr>
              <w:t>470</w:t>
            </w:r>
          </w:p>
        </w:tc>
        <w:tc>
          <w:tcPr>
            <w:tcW w:w="1215" w:type="dxa"/>
          </w:tcPr>
          <w:p w14:paraId="20DFCEE1">
            <w:pPr>
              <w:pStyle w:val="10"/>
              <w:rPr>
                <w:sz w:val="16"/>
              </w:rPr>
            </w:pPr>
          </w:p>
          <w:p w14:paraId="1FEC8D2A">
            <w:pPr>
              <w:pStyle w:val="10"/>
              <w:rPr>
                <w:sz w:val="16"/>
              </w:rPr>
            </w:pPr>
          </w:p>
          <w:p w14:paraId="7501188C">
            <w:pPr>
              <w:pStyle w:val="10"/>
              <w:spacing w:before="183"/>
              <w:rPr>
                <w:sz w:val="16"/>
              </w:rPr>
            </w:pPr>
          </w:p>
          <w:p w14:paraId="1E53EB45">
            <w:pPr>
              <w:pStyle w:val="10"/>
              <w:ind w:left="14"/>
              <w:jc w:val="center"/>
              <w:rPr>
                <w:sz w:val="16"/>
              </w:rPr>
            </w:pPr>
            <w:r>
              <w:rPr>
                <w:spacing w:val="-2"/>
                <w:sz w:val="16"/>
              </w:rPr>
              <w:t>8,4380</w:t>
            </w:r>
          </w:p>
        </w:tc>
        <w:tc>
          <w:tcPr>
            <w:tcW w:w="2805" w:type="dxa"/>
          </w:tcPr>
          <w:p w14:paraId="27F4CA06">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632C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E42ECC7">
            <w:pPr>
              <w:pStyle w:val="10"/>
              <w:spacing w:before="60"/>
              <w:ind w:left="112"/>
              <w:rPr>
                <w:sz w:val="16"/>
              </w:rPr>
            </w:pPr>
            <w:r>
              <w:rPr>
                <w:spacing w:val="-10"/>
                <w:sz w:val="16"/>
              </w:rPr>
              <w:t>8</w:t>
            </w:r>
          </w:p>
        </w:tc>
        <w:tc>
          <w:tcPr>
            <w:tcW w:w="3990" w:type="dxa"/>
          </w:tcPr>
          <w:p w14:paraId="4AE4CEEE">
            <w:pPr>
              <w:pStyle w:val="10"/>
              <w:spacing w:before="11"/>
              <w:rPr>
                <w:sz w:val="16"/>
              </w:rPr>
            </w:pPr>
          </w:p>
          <w:p w14:paraId="335CBAB1">
            <w:pPr>
              <w:pStyle w:val="10"/>
              <w:spacing w:line="352" w:lineRule="auto"/>
              <w:ind w:left="112" w:right="95"/>
              <w:jc w:val="both"/>
              <w:rPr>
                <w:sz w:val="16"/>
              </w:rPr>
            </w:pPr>
            <w:r>
              <w:rPr>
                <w:spacing w:val="-2"/>
                <w:sz w:val="16"/>
              </w:rPr>
              <w:t>PRINCIPIO</w:t>
            </w:r>
            <w:r>
              <w:rPr>
                <w:spacing w:val="-4"/>
                <w:sz w:val="16"/>
              </w:rPr>
              <w:t xml:space="preserve"> </w:t>
            </w:r>
            <w:r>
              <w:rPr>
                <w:spacing w:val="-2"/>
                <w:sz w:val="16"/>
              </w:rPr>
              <w:t>ATIVO: CLORIDRATO MONOIDRATADO</w:t>
            </w:r>
            <w:r>
              <w:rPr>
                <w:spacing w:val="40"/>
                <w:sz w:val="16"/>
              </w:rPr>
              <w:t xml:space="preserve"> </w:t>
            </w:r>
            <w:r>
              <w:rPr>
                <w:sz w:val="16"/>
              </w:rPr>
              <w:t>DE CIPROFLOXACINO, FORMA FARMACEUTICA:</w:t>
            </w:r>
            <w:r>
              <w:rPr>
                <w:spacing w:val="40"/>
                <w:sz w:val="16"/>
              </w:rPr>
              <w:t xml:space="preserve"> </w:t>
            </w:r>
            <w:r>
              <w:rPr>
                <w:sz w:val="16"/>
              </w:rPr>
              <w:t>COMPRIMIDO, CONCENTRACAO / DOSAGEM: 500,</w:t>
            </w:r>
            <w:r>
              <w:rPr>
                <w:spacing w:val="40"/>
                <w:sz w:val="16"/>
              </w:rPr>
              <w:t xml:space="preserve"> </w:t>
            </w:r>
            <w:r>
              <w:rPr>
                <w:sz w:val="16"/>
              </w:rPr>
              <w:t>UNIDADE:</w:t>
            </w:r>
            <w:r>
              <w:rPr>
                <w:spacing w:val="-3"/>
                <w:sz w:val="16"/>
              </w:rPr>
              <w:t xml:space="preserve"> </w:t>
            </w:r>
            <w:r>
              <w:rPr>
                <w:sz w:val="16"/>
              </w:rPr>
              <w:t>MG</w:t>
            </w:r>
          </w:p>
        </w:tc>
        <w:tc>
          <w:tcPr>
            <w:tcW w:w="795" w:type="dxa"/>
          </w:tcPr>
          <w:p w14:paraId="16197E9E">
            <w:pPr>
              <w:pStyle w:val="10"/>
              <w:rPr>
                <w:sz w:val="16"/>
              </w:rPr>
            </w:pPr>
          </w:p>
          <w:p w14:paraId="57ACD7B1">
            <w:pPr>
              <w:pStyle w:val="10"/>
              <w:rPr>
                <w:sz w:val="16"/>
              </w:rPr>
            </w:pPr>
          </w:p>
          <w:p w14:paraId="00D3FBD5">
            <w:pPr>
              <w:pStyle w:val="10"/>
              <w:spacing w:before="48"/>
              <w:rPr>
                <w:sz w:val="16"/>
              </w:rPr>
            </w:pPr>
          </w:p>
          <w:p w14:paraId="4E2A9B05">
            <w:pPr>
              <w:pStyle w:val="10"/>
              <w:ind w:left="28" w:right="14"/>
              <w:jc w:val="center"/>
              <w:rPr>
                <w:sz w:val="16"/>
              </w:rPr>
            </w:pPr>
            <w:r>
              <w:rPr>
                <w:spacing w:val="-2"/>
                <w:sz w:val="16"/>
              </w:rPr>
              <w:t>17382</w:t>
            </w:r>
          </w:p>
        </w:tc>
        <w:tc>
          <w:tcPr>
            <w:tcW w:w="1080" w:type="dxa"/>
          </w:tcPr>
          <w:p w14:paraId="2D0F917F">
            <w:pPr>
              <w:pStyle w:val="10"/>
              <w:rPr>
                <w:sz w:val="16"/>
              </w:rPr>
            </w:pPr>
          </w:p>
          <w:p w14:paraId="64031ECD">
            <w:pPr>
              <w:pStyle w:val="10"/>
              <w:rPr>
                <w:sz w:val="16"/>
              </w:rPr>
            </w:pPr>
          </w:p>
          <w:p w14:paraId="105588DF">
            <w:pPr>
              <w:pStyle w:val="10"/>
              <w:spacing w:before="48"/>
              <w:rPr>
                <w:sz w:val="16"/>
              </w:rPr>
            </w:pPr>
          </w:p>
          <w:p w14:paraId="58D4073E">
            <w:pPr>
              <w:pStyle w:val="10"/>
              <w:ind w:left="14"/>
              <w:jc w:val="center"/>
              <w:rPr>
                <w:sz w:val="16"/>
              </w:rPr>
            </w:pPr>
            <w:r>
              <w:rPr>
                <w:spacing w:val="-4"/>
                <w:sz w:val="16"/>
              </w:rPr>
              <w:t>unid</w:t>
            </w:r>
          </w:p>
        </w:tc>
        <w:tc>
          <w:tcPr>
            <w:tcW w:w="1215" w:type="dxa"/>
          </w:tcPr>
          <w:p w14:paraId="6DF7CE87">
            <w:pPr>
              <w:pStyle w:val="10"/>
              <w:rPr>
                <w:sz w:val="16"/>
              </w:rPr>
            </w:pPr>
          </w:p>
          <w:p w14:paraId="3D3DBD8E">
            <w:pPr>
              <w:pStyle w:val="10"/>
              <w:rPr>
                <w:sz w:val="16"/>
              </w:rPr>
            </w:pPr>
          </w:p>
          <w:p w14:paraId="28806DD4">
            <w:pPr>
              <w:pStyle w:val="10"/>
              <w:spacing w:before="48"/>
              <w:rPr>
                <w:sz w:val="16"/>
              </w:rPr>
            </w:pPr>
          </w:p>
          <w:p w14:paraId="218EDFCB">
            <w:pPr>
              <w:pStyle w:val="10"/>
              <w:ind w:left="14"/>
              <w:jc w:val="center"/>
              <w:rPr>
                <w:sz w:val="16"/>
              </w:rPr>
            </w:pPr>
            <w:r>
              <w:rPr>
                <w:spacing w:val="-5"/>
                <w:sz w:val="16"/>
              </w:rPr>
              <w:t>380</w:t>
            </w:r>
          </w:p>
        </w:tc>
        <w:tc>
          <w:tcPr>
            <w:tcW w:w="1215" w:type="dxa"/>
          </w:tcPr>
          <w:p w14:paraId="62BDE807">
            <w:pPr>
              <w:pStyle w:val="10"/>
              <w:rPr>
                <w:sz w:val="16"/>
              </w:rPr>
            </w:pPr>
          </w:p>
          <w:p w14:paraId="1F63A642">
            <w:pPr>
              <w:pStyle w:val="10"/>
              <w:rPr>
                <w:sz w:val="16"/>
              </w:rPr>
            </w:pPr>
          </w:p>
          <w:p w14:paraId="6765A248">
            <w:pPr>
              <w:pStyle w:val="10"/>
              <w:spacing w:before="48"/>
              <w:rPr>
                <w:sz w:val="16"/>
              </w:rPr>
            </w:pPr>
          </w:p>
          <w:p w14:paraId="7F3FCA05">
            <w:pPr>
              <w:pStyle w:val="10"/>
              <w:ind w:left="14"/>
              <w:jc w:val="center"/>
              <w:rPr>
                <w:sz w:val="16"/>
              </w:rPr>
            </w:pPr>
            <w:r>
              <w:rPr>
                <w:spacing w:val="-2"/>
                <w:sz w:val="16"/>
              </w:rPr>
              <w:t>0,3400</w:t>
            </w:r>
          </w:p>
        </w:tc>
        <w:tc>
          <w:tcPr>
            <w:tcW w:w="2805" w:type="dxa"/>
          </w:tcPr>
          <w:p w14:paraId="70210D3E">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44D3BAEB">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295B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5D9B5A2">
            <w:pPr>
              <w:pStyle w:val="10"/>
              <w:spacing w:before="60"/>
              <w:ind w:left="112"/>
              <w:rPr>
                <w:sz w:val="16"/>
              </w:rPr>
            </w:pPr>
            <w:r>
              <w:rPr>
                <w:spacing w:val="-10"/>
                <w:sz w:val="16"/>
              </w:rPr>
              <w:t>9</w:t>
            </w:r>
          </w:p>
        </w:tc>
        <w:tc>
          <w:tcPr>
            <w:tcW w:w="3990" w:type="dxa"/>
          </w:tcPr>
          <w:p w14:paraId="75D9A151">
            <w:pPr>
              <w:pStyle w:val="10"/>
              <w:spacing w:before="146"/>
              <w:rPr>
                <w:sz w:val="16"/>
              </w:rPr>
            </w:pPr>
          </w:p>
          <w:p w14:paraId="07EB6E79">
            <w:pPr>
              <w:pStyle w:val="10"/>
              <w:spacing w:line="352" w:lineRule="auto"/>
              <w:ind w:left="112" w:right="95"/>
              <w:jc w:val="both"/>
              <w:rPr>
                <w:sz w:val="16"/>
              </w:rPr>
            </w:pPr>
            <w:r>
              <w:rPr>
                <w:sz w:val="16"/>
              </w:rPr>
              <w:t>PRINCIPIO ATIVO: ERTAPENEM SODICO 1 G,</w:t>
            </w:r>
            <w:r>
              <w:rPr>
                <w:spacing w:val="40"/>
                <w:sz w:val="16"/>
              </w:rPr>
              <w:t xml:space="preserve"> </w:t>
            </w:r>
            <w:r>
              <w:rPr>
                <w:sz w:val="16"/>
              </w:rPr>
              <w:t>FORMA</w:t>
            </w:r>
            <w:r>
              <w:rPr>
                <w:spacing w:val="-10"/>
                <w:sz w:val="16"/>
              </w:rPr>
              <w:t xml:space="preserve"> </w:t>
            </w:r>
            <w:r>
              <w:rPr>
                <w:sz w:val="16"/>
              </w:rPr>
              <w:t>FARMACEUTICA:</w:t>
            </w:r>
            <w:r>
              <w:rPr>
                <w:spacing w:val="-7"/>
                <w:sz w:val="16"/>
              </w:rPr>
              <w:t xml:space="preserve"> </w:t>
            </w:r>
            <w:r>
              <w:rPr>
                <w:sz w:val="16"/>
              </w:rPr>
              <w:t>PO</w:t>
            </w:r>
            <w:r>
              <w:rPr>
                <w:spacing w:val="-6"/>
                <w:sz w:val="16"/>
              </w:rPr>
              <w:t xml:space="preserve"> </w:t>
            </w:r>
            <w:r>
              <w:rPr>
                <w:sz w:val="16"/>
              </w:rPr>
              <w:t>LIOFILO</w:t>
            </w:r>
            <w:r>
              <w:rPr>
                <w:spacing w:val="-6"/>
                <w:sz w:val="16"/>
              </w:rPr>
              <w:t xml:space="preserve"> </w:t>
            </w:r>
            <w:r>
              <w:rPr>
                <w:sz w:val="16"/>
              </w:rPr>
              <w:t>INJETAVEL,</w:t>
            </w:r>
            <w:r>
              <w:rPr>
                <w:spacing w:val="40"/>
                <w:sz w:val="16"/>
              </w:rPr>
              <w:t xml:space="preserve"> </w:t>
            </w:r>
            <w:r>
              <w:rPr>
                <w:sz w:val="16"/>
              </w:rPr>
              <w:t>APRESENTACAO:</w:t>
            </w:r>
            <w:r>
              <w:rPr>
                <w:spacing w:val="-3"/>
                <w:sz w:val="16"/>
              </w:rPr>
              <w:t xml:space="preserve"> </w:t>
            </w:r>
            <w:r>
              <w:rPr>
                <w:sz w:val="16"/>
              </w:rPr>
              <w:t>FRASCO-AMPOLA</w:t>
            </w:r>
          </w:p>
        </w:tc>
        <w:tc>
          <w:tcPr>
            <w:tcW w:w="795" w:type="dxa"/>
          </w:tcPr>
          <w:p w14:paraId="458537FE">
            <w:pPr>
              <w:pStyle w:val="10"/>
              <w:rPr>
                <w:sz w:val="16"/>
              </w:rPr>
            </w:pPr>
          </w:p>
          <w:p w14:paraId="38D90961">
            <w:pPr>
              <w:pStyle w:val="10"/>
              <w:rPr>
                <w:sz w:val="16"/>
              </w:rPr>
            </w:pPr>
          </w:p>
          <w:p w14:paraId="0A26380C">
            <w:pPr>
              <w:pStyle w:val="10"/>
              <w:spacing w:before="48"/>
              <w:rPr>
                <w:sz w:val="16"/>
              </w:rPr>
            </w:pPr>
          </w:p>
          <w:p w14:paraId="3C85EFCE">
            <w:pPr>
              <w:pStyle w:val="10"/>
              <w:ind w:left="28" w:right="14"/>
              <w:jc w:val="center"/>
              <w:rPr>
                <w:sz w:val="16"/>
              </w:rPr>
            </w:pPr>
            <w:r>
              <w:rPr>
                <w:spacing w:val="-2"/>
                <w:sz w:val="16"/>
              </w:rPr>
              <w:t>17661</w:t>
            </w:r>
          </w:p>
        </w:tc>
        <w:tc>
          <w:tcPr>
            <w:tcW w:w="1080" w:type="dxa"/>
          </w:tcPr>
          <w:p w14:paraId="56138CE8">
            <w:pPr>
              <w:pStyle w:val="10"/>
              <w:rPr>
                <w:sz w:val="16"/>
              </w:rPr>
            </w:pPr>
          </w:p>
          <w:p w14:paraId="0016D9F7">
            <w:pPr>
              <w:pStyle w:val="10"/>
              <w:rPr>
                <w:sz w:val="16"/>
              </w:rPr>
            </w:pPr>
          </w:p>
          <w:p w14:paraId="6F0FE558">
            <w:pPr>
              <w:pStyle w:val="10"/>
              <w:spacing w:before="48"/>
              <w:rPr>
                <w:sz w:val="16"/>
              </w:rPr>
            </w:pPr>
          </w:p>
          <w:p w14:paraId="3ABC0097">
            <w:pPr>
              <w:pStyle w:val="10"/>
              <w:ind w:left="14"/>
              <w:jc w:val="center"/>
              <w:rPr>
                <w:sz w:val="16"/>
              </w:rPr>
            </w:pPr>
            <w:r>
              <w:rPr>
                <w:spacing w:val="-4"/>
                <w:sz w:val="16"/>
              </w:rPr>
              <w:t>unid</w:t>
            </w:r>
          </w:p>
        </w:tc>
        <w:tc>
          <w:tcPr>
            <w:tcW w:w="1215" w:type="dxa"/>
          </w:tcPr>
          <w:p w14:paraId="612B18AA">
            <w:pPr>
              <w:pStyle w:val="10"/>
              <w:rPr>
                <w:sz w:val="16"/>
              </w:rPr>
            </w:pPr>
          </w:p>
          <w:p w14:paraId="756689CF">
            <w:pPr>
              <w:pStyle w:val="10"/>
              <w:rPr>
                <w:sz w:val="16"/>
              </w:rPr>
            </w:pPr>
          </w:p>
          <w:p w14:paraId="09E3BD9A">
            <w:pPr>
              <w:pStyle w:val="10"/>
              <w:spacing w:before="48"/>
              <w:rPr>
                <w:sz w:val="16"/>
              </w:rPr>
            </w:pPr>
          </w:p>
          <w:p w14:paraId="13AA44DA">
            <w:pPr>
              <w:pStyle w:val="10"/>
              <w:ind w:left="14"/>
              <w:jc w:val="center"/>
              <w:rPr>
                <w:sz w:val="16"/>
              </w:rPr>
            </w:pPr>
            <w:r>
              <w:rPr>
                <w:spacing w:val="-5"/>
                <w:sz w:val="16"/>
              </w:rPr>
              <w:t>100</w:t>
            </w:r>
          </w:p>
        </w:tc>
        <w:tc>
          <w:tcPr>
            <w:tcW w:w="1215" w:type="dxa"/>
          </w:tcPr>
          <w:p w14:paraId="3AB534DA">
            <w:pPr>
              <w:pStyle w:val="10"/>
              <w:rPr>
                <w:sz w:val="16"/>
              </w:rPr>
            </w:pPr>
          </w:p>
          <w:p w14:paraId="77237FD9">
            <w:pPr>
              <w:pStyle w:val="10"/>
              <w:rPr>
                <w:sz w:val="16"/>
              </w:rPr>
            </w:pPr>
          </w:p>
          <w:p w14:paraId="1A1C1790">
            <w:pPr>
              <w:pStyle w:val="10"/>
              <w:spacing w:before="48"/>
              <w:rPr>
                <w:sz w:val="16"/>
              </w:rPr>
            </w:pPr>
          </w:p>
          <w:p w14:paraId="51297F92">
            <w:pPr>
              <w:pStyle w:val="10"/>
              <w:ind w:left="14"/>
              <w:jc w:val="center"/>
              <w:rPr>
                <w:sz w:val="16"/>
              </w:rPr>
            </w:pPr>
            <w:r>
              <w:rPr>
                <w:spacing w:val="-2"/>
                <w:sz w:val="16"/>
              </w:rPr>
              <w:t>220,9150</w:t>
            </w:r>
          </w:p>
        </w:tc>
        <w:tc>
          <w:tcPr>
            <w:tcW w:w="2805" w:type="dxa"/>
          </w:tcPr>
          <w:p w14:paraId="482DC735">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D679021">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7569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57169984">
            <w:pPr>
              <w:pStyle w:val="10"/>
              <w:spacing w:before="60"/>
              <w:ind w:left="112"/>
              <w:rPr>
                <w:sz w:val="16"/>
              </w:rPr>
            </w:pPr>
            <w:r>
              <w:rPr>
                <w:spacing w:val="-5"/>
                <w:sz w:val="16"/>
              </w:rPr>
              <w:t>10</w:t>
            </w:r>
          </w:p>
        </w:tc>
        <w:tc>
          <w:tcPr>
            <w:tcW w:w="3990" w:type="dxa"/>
          </w:tcPr>
          <w:p w14:paraId="055995A8">
            <w:pPr>
              <w:pStyle w:val="10"/>
              <w:spacing w:before="60" w:line="352" w:lineRule="auto"/>
              <w:ind w:left="112" w:right="95"/>
              <w:jc w:val="both"/>
              <w:rPr>
                <w:sz w:val="16"/>
              </w:rPr>
            </w:pPr>
            <w:r>
              <w:rPr>
                <w:sz w:val="16"/>
              </w:rPr>
              <w:t>PRINCIPIO ATIVO: TEICOPLANINA, FORMA</w:t>
            </w:r>
            <w:r>
              <w:rPr>
                <w:spacing w:val="40"/>
                <w:sz w:val="16"/>
              </w:rPr>
              <w:t xml:space="preserve"> </w:t>
            </w:r>
            <w:r>
              <w:rPr>
                <w:sz w:val="16"/>
              </w:rPr>
              <w:t>FARMACEUTICA: PO LIOFILO INJETAVEL,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200,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VOLUME:</w:t>
            </w:r>
            <w:r>
              <w:rPr>
                <w:spacing w:val="40"/>
                <w:sz w:val="16"/>
              </w:rPr>
              <w:t xml:space="preserve">  </w:t>
            </w:r>
            <w:r>
              <w:rPr>
                <w:sz w:val="16"/>
              </w:rPr>
              <w:t>NAO</w:t>
            </w:r>
            <w:r>
              <w:rPr>
                <w:spacing w:val="36"/>
                <w:sz w:val="16"/>
              </w:rPr>
              <w:t xml:space="preserve">  </w:t>
            </w:r>
            <w:r>
              <w:rPr>
                <w:sz w:val="16"/>
              </w:rPr>
              <w:t>APLICAVEL,</w:t>
            </w:r>
            <w:r>
              <w:rPr>
                <w:spacing w:val="37"/>
                <w:sz w:val="16"/>
              </w:rPr>
              <w:t xml:space="preserve">  </w:t>
            </w:r>
            <w:r>
              <w:rPr>
                <w:spacing w:val="-2"/>
                <w:sz w:val="16"/>
              </w:rPr>
              <w:t>APRESENTACAO:</w:t>
            </w:r>
          </w:p>
          <w:p w14:paraId="3E9B1BF6">
            <w:pPr>
              <w:pStyle w:val="10"/>
              <w:spacing w:line="182" w:lineRule="exact"/>
              <w:ind w:left="112"/>
              <w:jc w:val="both"/>
              <w:rPr>
                <w:sz w:val="16"/>
              </w:rPr>
            </w:pPr>
            <w:r>
              <w:rPr>
                <w:sz w:val="16"/>
              </w:rPr>
              <w:t>FRASCO-AMPOLA,</w:t>
            </w:r>
            <w:r>
              <w:rPr>
                <w:spacing w:val="-9"/>
                <w:sz w:val="16"/>
              </w:rPr>
              <w:t xml:space="preserve"> </w:t>
            </w:r>
            <w:r>
              <w:rPr>
                <w:sz w:val="16"/>
              </w:rPr>
              <w:t>ACESSORIO:</w:t>
            </w:r>
            <w:r>
              <w:rPr>
                <w:spacing w:val="-1"/>
                <w:sz w:val="16"/>
              </w:rPr>
              <w:t xml:space="preserve"> </w:t>
            </w:r>
            <w:r>
              <w:rPr>
                <w:sz w:val="16"/>
              </w:rPr>
              <w:t>DILUENTE</w:t>
            </w:r>
            <w:r>
              <w:rPr>
                <w:spacing w:val="-1"/>
                <w:sz w:val="16"/>
              </w:rPr>
              <w:t xml:space="preserve"> </w:t>
            </w:r>
            <w:r>
              <w:rPr>
                <w:spacing w:val="-5"/>
                <w:sz w:val="16"/>
              </w:rPr>
              <w:t>3ML</w:t>
            </w:r>
          </w:p>
        </w:tc>
        <w:tc>
          <w:tcPr>
            <w:tcW w:w="795" w:type="dxa"/>
          </w:tcPr>
          <w:p w14:paraId="2976DC99">
            <w:pPr>
              <w:pStyle w:val="10"/>
              <w:rPr>
                <w:sz w:val="16"/>
              </w:rPr>
            </w:pPr>
          </w:p>
          <w:p w14:paraId="3D9448A3">
            <w:pPr>
              <w:pStyle w:val="10"/>
              <w:rPr>
                <w:sz w:val="16"/>
              </w:rPr>
            </w:pPr>
          </w:p>
          <w:p w14:paraId="3C9B61DC">
            <w:pPr>
              <w:pStyle w:val="10"/>
              <w:spacing w:before="48"/>
              <w:rPr>
                <w:sz w:val="16"/>
              </w:rPr>
            </w:pPr>
          </w:p>
          <w:p w14:paraId="7D885910">
            <w:pPr>
              <w:pStyle w:val="10"/>
              <w:ind w:left="28" w:right="14"/>
              <w:jc w:val="center"/>
              <w:rPr>
                <w:sz w:val="16"/>
              </w:rPr>
            </w:pPr>
            <w:r>
              <w:rPr>
                <w:spacing w:val="-2"/>
                <w:sz w:val="16"/>
              </w:rPr>
              <w:t>18369</w:t>
            </w:r>
          </w:p>
        </w:tc>
        <w:tc>
          <w:tcPr>
            <w:tcW w:w="1080" w:type="dxa"/>
          </w:tcPr>
          <w:p w14:paraId="2129E21E">
            <w:pPr>
              <w:pStyle w:val="10"/>
              <w:rPr>
                <w:sz w:val="16"/>
              </w:rPr>
            </w:pPr>
          </w:p>
          <w:p w14:paraId="28CEF9C5">
            <w:pPr>
              <w:pStyle w:val="10"/>
              <w:rPr>
                <w:sz w:val="16"/>
              </w:rPr>
            </w:pPr>
          </w:p>
          <w:p w14:paraId="68893021">
            <w:pPr>
              <w:pStyle w:val="10"/>
              <w:spacing w:before="48"/>
              <w:rPr>
                <w:sz w:val="16"/>
              </w:rPr>
            </w:pPr>
          </w:p>
          <w:p w14:paraId="0603E0B1">
            <w:pPr>
              <w:pStyle w:val="10"/>
              <w:ind w:left="14"/>
              <w:jc w:val="center"/>
              <w:rPr>
                <w:sz w:val="16"/>
              </w:rPr>
            </w:pPr>
            <w:r>
              <w:rPr>
                <w:spacing w:val="-4"/>
                <w:sz w:val="16"/>
              </w:rPr>
              <w:t>unid</w:t>
            </w:r>
          </w:p>
        </w:tc>
        <w:tc>
          <w:tcPr>
            <w:tcW w:w="1215" w:type="dxa"/>
          </w:tcPr>
          <w:p w14:paraId="2212FF8E">
            <w:pPr>
              <w:pStyle w:val="10"/>
              <w:rPr>
                <w:sz w:val="16"/>
              </w:rPr>
            </w:pPr>
          </w:p>
          <w:p w14:paraId="59D3E726">
            <w:pPr>
              <w:pStyle w:val="10"/>
              <w:rPr>
                <w:sz w:val="16"/>
              </w:rPr>
            </w:pPr>
          </w:p>
          <w:p w14:paraId="3C817949">
            <w:pPr>
              <w:pStyle w:val="10"/>
              <w:spacing w:before="48"/>
              <w:rPr>
                <w:sz w:val="16"/>
              </w:rPr>
            </w:pPr>
          </w:p>
          <w:p w14:paraId="4AC7D1D1">
            <w:pPr>
              <w:pStyle w:val="10"/>
              <w:ind w:left="14"/>
              <w:jc w:val="center"/>
              <w:rPr>
                <w:sz w:val="16"/>
              </w:rPr>
            </w:pPr>
            <w:r>
              <w:rPr>
                <w:spacing w:val="-5"/>
                <w:sz w:val="16"/>
              </w:rPr>
              <w:t>700</w:t>
            </w:r>
          </w:p>
        </w:tc>
        <w:tc>
          <w:tcPr>
            <w:tcW w:w="1215" w:type="dxa"/>
          </w:tcPr>
          <w:p w14:paraId="4BF52C01">
            <w:pPr>
              <w:pStyle w:val="10"/>
              <w:rPr>
                <w:sz w:val="16"/>
              </w:rPr>
            </w:pPr>
          </w:p>
          <w:p w14:paraId="65309B9B">
            <w:pPr>
              <w:pStyle w:val="10"/>
              <w:rPr>
                <w:sz w:val="16"/>
              </w:rPr>
            </w:pPr>
          </w:p>
          <w:p w14:paraId="1E8DC0AD">
            <w:pPr>
              <w:pStyle w:val="10"/>
              <w:spacing w:before="48"/>
              <w:rPr>
                <w:sz w:val="16"/>
              </w:rPr>
            </w:pPr>
          </w:p>
          <w:p w14:paraId="31881E18">
            <w:pPr>
              <w:pStyle w:val="10"/>
              <w:ind w:left="14"/>
              <w:jc w:val="center"/>
              <w:rPr>
                <w:sz w:val="16"/>
              </w:rPr>
            </w:pPr>
            <w:r>
              <w:rPr>
                <w:spacing w:val="-2"/>
                <w:sz w:val="16"/>
              </w:rPr>
              <w:t>58,4800</w:t>
            </w:r>
          </w:p>
        </w:tc>
        <w:tc>
          <w:tcPr>
            <w:tcW w:w="2805" w:type="dxa"/>
          </w:tcPr>
          <w:p w14:paraId="21B55F5F">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6228CF33">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597B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A5EE5C1">
            <w:pPr>
              <w:pStyle w:val="10"/>
              <w:spacing w:before="60"/>
              <w:ind w:left="112"/>
              <w:rPr>
                <w:sz w:val="16"/>
              </w:rPr>
            </w:pPr>
            <w:r>
              <w:rPr>
                <w:spacing w:val="-5"/>
                <w:sz w:val="16"/>
              </w:rPr>
              <w:t>11</w:t>
            </w:r>
          </w:p>
        </w:tc>
        <w:tc>
          <w:tcPr>
            <w:tcW w:w="3990" w:type="dxa"/>
          </w:tcPr>
          <w:p w14:paraId="71CE43A7">
            <w:pPr>
              <w:pStyle w:val="10"/>
              <w:spacing w:before="11"/>
              <w:rPr>
                <w:sz w:val="16"/>
              </w:rPr>
            </w:pPr>
          </w:p>
          <w:p w14:paraId="522BCB5E">
            <w:pPr>
              <w:pStyle w:val="10"/>
              <w:spacing w:line="352" w:lineRule="auto"/>
              <w:ind w:left="112" w:right="95"/>
              <w:jc w:val="both"/>
              <w:rPr>
                <w:sz w:val="16"/>
              </w:rPr>
            </w:pPr>
            <w:r>
              <w:rPr>
                <w:sz w:val="16"/>
              </w:rPr>
              <w:t>PRINCIPIO ATIVO: GANCICLOVIR, FORMA</w:t>
            </w:r>
            <w:r>
              <w:rPr>
                <w:spacing w:val="40"/>
                <w:sz w:val="16"/>
              </w:rPr>
              <w:t xml:space="preserve"> </w:t>
            </w:r>
            <w:r>
              <w:rPr>
                <w:sz w:val="16"/>
              </w:rPr>
              <w:t>FARMACEUTICA: INJETAVEL, CONCENTRACAO /</w:t>
            </w:r>
            <w:r>
              <w:rPr>
                <w:spacing w:val="40"/>
                <w:sz w:val="16"/>
              </w:rPr>
              <w:t xml:space="preserve"> </w:t>
            </w:r>
            <w:r>
              <w:rPr>
                <w:sz w:val="16"/>
              </w:rPr>
              <w:t>DOSAGEM: 500, UNIDADE: MG, APRESENTACAO:</w:t>
            </w:r>
            <w:r>
              <w:rPr>
                <w:spacing w:val="40"/>
                <w:sz w:val="16"/>
              </w:rPr>
              <w:t xml:space="preserve"> </w:t>
            </w:r>
            <w:r>
              <w:rPr>
                <w:spacing w:val="-2"/>
                <w:sz w:val="16"/>
              </w:rPr>
              <w:t>FRASCO-AMPOLA</w:t>
            </w:r>
          </w:p>
        </w:tc>
        <w:tc>
          <w:tcPr>
            <w:tcW w:w="795" w:type="dxa"/>
          </w:tcPr>
          <w:p w14:paraId="730445AA">
            <w:pPr>
              <w:pStyle w:val="10"/>
              <w:rPr>
                <w:sz w:val="16"/>
              </w:rPr>
            </w:pPr>
          </w:p>
          <w:p w14:paraId="3D61D800">
            <w:pPr>
              <w:pStyle w:val="10"/>
              <w:rPr>
                <w:sz w:val="16"/>
              </w:rPr>
            </w:pPr>
          </w:p>
          <w:p w14:paraId="45C6A5FE">
            <w:pPr>
              <w:pStyle w:val="10"/>
              <w:spacing w:before="48"/>
              <w:rPr>
                <w:sz w:val="16"/>
              </w:rPr>
            </w:pPr>
          </w:p>
          <w:p w14:paraId="0D6ACC34">
            <w:pPr>
              <w:pStyle w:val="10"/>
              <w:ind w:left="28" w:right="14"/>
              <w:jc w:val="center"/>
              <w:rPr>
                <w:sz w:val="16"/>
              </w:rPr>
            </w:pPr>
            <w:r>
              <w:rPr>
                <w:spacing w:val="-2"/>
                <w:sz w:val="16"/>
              </w:rPr>
              <w:t>73600</w:t>
            </w:r>
          </w:p>
        </w:tc>
        <w:tc>
          <w:tcPr>
            <w:tcW w:w="1080" w:type="dxa"/>
          </w:tcPr>
          <w:p w14:paraId="24133BE5">
            <w:pPr>
              <w:pStyle w:val="10"/>
              <w:rPr>
                <w:sz w:val="16"/>
              </w:rPr>
            </w:pPr>
          </w:p>
          <w:p w14:paraId="7DC735F7">
            <w:pPr>
              <w:pStyle w:val="10"/>
              <w:rPr>
                <w:sz w:val="16"/>
              </w:rPr>
            </w:pPr>
          </w:p>
          <w:p w14:paraId="34DCD278">
            <w:pPr>
              <w:pStyle w:val="10"/>
              <w:spacing w:before="48"/>
              <w:rPr>
                <w:sz w:val="16"/>
              </w:rPr>
            </w:pPr>
          </w:p>
          <w:p w14:paraId="3F1A9D80">
            <w:pPr>
              <w:pStyle w:val="10"/>
              <w:ind w:left="14"/>
              <w:jc w:val="center"/>
              <w:rPr>
                <w:sz w:val="16"/>
              </w:rPr>
            </w:pPr>
            <w:r>
              <w:rPr>
                <w:spacing w:val="-4"/>
                <w:sz w:val="16"/>
              </w:rPr>
              <w:t>unid</w:t>
            </w:r>
          </w:p>
        </w:tc>
        <w:tc>
          <w:tcPr>
            <w:tcW w:w="1215" w:type="dxa"/>
          </w:tcPr>
          <w:p w14:paraId="6EB131E1">
            <w:pPr>
              <w:pStyle w:val="10"/>
              <w:rPr>
                <w:sz w:val="16"/>
              </w:rPr>
            </w:pPr>
          </w:p>
          <w:p w14:paraId="4B5977F4">
            <w:pPr>
              <w:pStyle w:val="10"/>
              <w:rPr>
                <w:sz w:val="16"/>
              </w:rPr>
            </w:pPr>
          </w:p>
          <w:p w14:paraId="277D7D9A">
            <w:pPr>
              <w:pStyle w:val="10"/>
              <w:spacing w:before="48"/>
              <w:rPr>
                <w:sz w:val="16"/>
              </w:rPr>
            </w:pPr>
          </w:p>
          <w:p w14:paraId="24A8153F">
            <w:pPr>
              <w:pStyle w:val="10"/>
              <w:ind w:left="14"/>
              <w:jc w:val="center"/>
              <w:rPr>
                <w:sz w:val="16"/>
              </w:rPr>
            </w:pPr>
            <w:r>
              <w:rPr>
                <w:spacing w:val="-5"/>
                <w:sz w:val="16"/>
              </w:rPr>
              <w:t>380</w:t>
            </w:r>
          </w:p>
        </w:tc>
        <w:tc>
          <w:tcPr>
            <w:tcW w:w="1215" w:type="dxa"/>
          </w:tcPr>
          <w:p w14:paraId="493AE059">
            <w:pPr>
              <w:pStyle w:val="10"/>
              <w:rPr>
                <w:sz w:val="16"/>
              </w:rPr>
            </w:pPr>
          </w:p>
          <w:p w14:paraId="20573AAE">
            <w:pPr>
              <w:pStyle w:val="10"/>
              <w:rPr>
                <w:sz w:val="16"/>
              </w:rPr>
            </w:pPr>
          </w:p>
          <w:p w14:paraId="72F40B9A">
            <w:pPr>
              <w:pStyle w:val="10"/>
              <w:spacing w:before="48"/>
              <w:rPr>
                <w:sz w:val="16"/>
              </w:rPr>
            </w:pPr>
          </w:p>
          <w:p w14:paraId="257D027B">
            <w:pPr>
              <w:pStyle w:val="10"/>
              <w:ind w:left="14"/>
              <w:jc w:val="center"/>
              <w:rPr>
                <w:sz w:val="16"/>
              </w:rPr>
            </w:pPr>
            <w:r>
              <w:rPr>
                <w:spacing w:val="-2"/>
                <w:sz w:val="16"/>
              </w:rPr>
              <w:t>41,7800</w:t>
            </w:r>
          </w:p>
        </w:tc>
        <w:tc>
          <w:tcPr>
            <w:tcW w:w="2805" w:type="dxa"/>
          </w:tcPr>
          <w:p w14:paraId="1E2F8631">
            <w:pPr>
              <w:pStyle w:val="10"/>
              <w:spacing w:before="60"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31B35DA1">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641984A0">
      <w:pPr>
        <w:pStyle w:val="6"/>
      </w:pPr>
    </w:p>
    <w:p w14:paraId="3B4A3A6B">
      <w:pPr>
        <w:pStyle w:val="6"/>
        <w:spacing w:before="41"/>
      </w:pPr>
    </w:p>
    <w:p w14:paraId="61AD8808">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D65BBDE">
      <w:pPr>
        <w:pStyle w:val="6"/>
        <w:rPr>
          <w:b/>
        </w:rPr>
      </w:pPr>
    </w:p>
    <w:p w14:paraId="774D0683">
      <w:pPr>
        <w:pStyle w:val="6"/>
        <w:spacing w:before="141"/>
        <w:rPr>
          <w:b/>
        </w:rPr>
      </w:pPr>
    </w:p>
    <w:p w14:paraId="180EA5EC">
      <w:pPr>
        <w:pStyle w:val="9"/>
        <w:numPr>
          <w:ilvl w:val="1"/>
          <w:numId w:val="1"/>
        </w:numPr>
        <w:tabs>
          <w:tab w:val="left" w:pos="684"/>
        </w:tabs>
        <w:spacing w:before="0" w:after="0" w:line="280" w:lineRule="auto"/>
        <w:ind w:left="329" w:right="433" w:firstLine="0"/>
        <w:jc w:val="both"/>
        <w:rPr>
          <w:sz w:val="20"/>
        </w:rPr>
      </w:pPr>
      <w:r>
        <mc:AlternateContent>
          <mc:Choice Requires="wps">
            <w:drawing>
              <wp:anchor distT="0" distB="0" distL="0" distR="0" simplePos="0" relativeHeight="251659264" behindDoc="0" locked="0" layoutInCell="1" allowOverlap="1">
                <wp:simplePos x="0" y="0"/>
                <wp:positionH relativeFrom="page">
                  <wp:posOffset>2611755</wp:posOffset>
                </wp:positionH>
                <wp:positionV relativeFrom="paragraph">
                  <wp:posOffset>299720</wp:posOffset>
                </wp:positionV>
                <wp:extent cx="19685" cy="9525"/>
                <wp:effectExtent l="0" t="0" r="0" b="0"/>
                <wp:wrapNone/>
                <wp:docPr id="2" name="Graphic 2"/>
                <wp:cNvGraphicFramePr/>
                <a:graphic xmlns:a="http://schemas.openxmlformats.org/drawingml/2006/main">
                  <a:graphicData uri="http://schemas.microsoft.com/office/word/2010/wordprocessingShape">
                    <wps:wsp>
                      <wps:cNvSpPr/>
                      <wps:spPr>
                        <a:xfrm>
                          <a:off x="0" y="0"/>
                          <a:ext cx="19685" cy="9525"/>
                        </a:xfrm>
                        <a:custGeom>
                          <a:avLst/>
                          <a:gdLst/>
                          <a:ahLst/>
                          <a:cxnLst/>
                          <a:rect l="l" t="t" r="r" b="b"/>
                          <a:pathLst>
                            <a:path w="19685" h="9525">
                              <a:moveTo>
                                <a:pt x="19371" y="9524"/>
                              </a:moveTo>
                              <a:lnTo>
                                <a:pt x="0" y="9524"/>
                              </a:lnTo>
                              <a:lnTo>
                                <a:pt x="0" y="0"/>
                              </a:lnTo>
                              <a:lnTo>
                                <a:pt x="19371" y="0"/>
                              </a:lnTo>
                              <a:lnTo>
                                <a:pt x="1937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65pt;margin-top:23.6pt;height:0.75pt;width:1.55pt;mso-position-horizontal-relative:page;z-index:251659264;mso-width-relative:page;mso-height-relative:page;" fillcolor="#000080" filled="t" stroked="f" coordsize="19685,9525" o:gfxdata="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6ZTYfY&#10;AAAACQEAAA8AAAAAAAAAAQAgAAAAIgAAAGRycy9kb3ducmV2LnhtbFBLAQIUABQAAAAIAIdO4kBQ&#10;eZYpIAIAANUEAAAOAAAAAAAAAAEAIAAAACcBAABkcnMvZTJvRG9jLnhtbFBLBQYAAAAABgAGAFkB&#10;AAC5BQAAAAA=&#10;" path="m19371,9524l0,9524,0,0,19371,0,1937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w:t>
      </w:r>
      <w:r>
        <w:rPr>
          <w:color w:val="000080"/>
          <w:sz w:val="20"/>
        </w:rPr>
        <w:t>j.g</w:t>
      </w:r>
      <w:r>
        <w:rPr>
          <w:color w:val="000080"/>
          <w:sz w:val="20"/>
          <w:u w:val="single" w:color="000080"/>
        </w:rPr>
        <w:t>ov.br</w:t>
      </w:r>
      <w:r>
        <w:rPr>
          <w:color w:val="000080"/>
          <w:sz w:val="20"/>
          <w:u w:val="single" w:color="000080"/>
        </w:rPr>
        <w:fldChar w:fldCharType="end"/>
      </w:r>
      <w:r>
        <w:rPr>
          <w:sz w:val="20"/>
        </w:rPr>
        <w:t>).</w:t>
      </w:r>
    </w:p>
    <w:p w14:paraId="7A723044">
      <w:pPr>
        <w:pStyle w:val="9"/>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9C2136A">
      <w:pPr>
        <w:pStyle w:val="9"/>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7C631EB4">
      <w:pPr>
        <w:pStyle w:val="9"/>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4C8605BC">
      <w:pPr>
        <w:pStyle w:val="9"/>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2F04475">
      <w:pPr>
        <w:pStyle w:val="9"/>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B74C523">
      <w:pPr>
        <w:pStyle w:val="9"/>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280657AD">
      <w:pPr>
        <w:pStyle w:val="9"/>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7E05FC23">
      <w:pPr>
        <w:pStyle w:val="9"/>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D3FDC25">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0AB9A8B3">
      <w:pPr>
        <w:pStyle w:val="9"/>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2ECE892">
      <w:pPr>
        <w:pStyle w:val="9"/>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57549EA">
      <w:pPr>
        <w:pStyle w:val="9"/>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5EFEA784">
      <w:pPr>
        <w:pStyle w:val="9"/>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6E7107D">
      <w:pPr>
        <w:pStyle w:val="9"/>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7AD222E1">
      <w:pPr>
        <w:pStyle w:val="9"/>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24640819">
      <w:pPr>
        <w:pStyle w:val="9"/>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42041DD">
      <w:pPr>
        <w:pStyle w:val="9"/>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3A625A8">
      <w:pPr>
        <w:pStyle w:val="9"/>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4C9C619E">
      <w:pPr>
        <w:pStyle w:val="9"/>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042FDAAD">
      <w:pPr>
        <w:pStyle w:val="9"/>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52DA484">
      <w:pPr>
        <w:pStyle w:val="9"/>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744BA249">
      <w:pPr>
        <w:pStyle w:val="9"/>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33F93F5F">
      <w:pPr>
        <w:pStyle w:val="9"/>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7081F48D">
      <w:pPr>
        <w:pStyle w:val="9"/>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0B4F30F8">
      <w:pPr>
        <w:pStyle w:val="9"/>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1D7C36CD">
      <w:pPr>
        <w:pStyle w:val="9"/>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7C0B8C47">
      <w:pPr>
        <w:pStyle w:val="6"/>
      </w:pPr>
    </w:p>
    <w:p w14:paraId="4D7FD823">
      <w:pPr>
        <w:pStyle w:val="6"/>
        <w:spacing w:before="52"/>
      </w:pPr>
    </w:p>
    <w:p w14:paraId="6D73784D">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3EDB7412">
      <w:pPr>
        <w:pStyle w:val="6"/>
        <w:rPr>
          <w:b/>
        </w:rPr>
      </w:pPr>
    </w:p>
    <w:p w14:paraId="2C055B67">
      <w:pPr>
        <w:pStyle w:val="6"/>
        <w:spacing w:before="142"/>
        <w:rPr>
          <w:b/>
        </w:rPr>
      </w:pPr>
    </w:p>
    <w:p w14:paraId="188ED49E">
      <w:pPr>
        <w:pStyle w:val="9"/>
        <w:numPr>
          <w:ilvl w:val="1"/>
          <w:numId w:val="1"/>
        </w:numPr>
        <w:tabs>
          <w:tab w:val="left" w:pos="679"/>
        </w:tabs>
        <w:spacing w:before="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3E04FA9D">
      <w:pPr>
        <w:spacing w:after="0" w:line="240" w:lineRule="auto"/>
        <w:jc w:val="left"/>
        <w:rPr>
          <w:sz w:val="20"/>
        </w:rPr>
        <w:sectPr>
          <w:type w:val="continuous"/>
          <w:pgSz w:w="15840" w:h="24480"/>
          <w:pgMar w:top="0" w:right="0" w:bottom="0" w:left="0" w:header="720" w:footer="720" w:gutter="0"/>
          <w:cols w:space="720" w:num="1"/>
        </w:sectPr>
      </w:pPr>
    </w:p>
    <w:p w14:paraId="3784EED4">
      <w:pPr>
        <w:pStyle w:val="9"/>
        <w:numPr>
          <w:ilvl w:val="1"/>
          <w:numId w:val="1"/>
        </w:numPr>
        <w:tabs>
          <w:tab w:val="left" w:pos="697"/>
        </w:tabs>
        <w:spacing w:before="23"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2C2B66A">
      <w:pPr>
        <w:pStyle w:val="9"/>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074AC26">
      <w:pPr>
        <w:pStyle w:val="9"/>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05E7E8FC">
      <w:pPr>
        <w:pStyle w:val="9"/>
        <w:numPr>
          <w:ilvl w:val="2"/>
          <w:numId w:val="1"/>
        </w:numPr>
        <w:tabs>
          <w:tab w:val="left" w:pos="836"/>
        </w:tabs>
        <w:spacing w:before="3"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5FB88849">
      <w:pPr>
        <w:pStyle w:val="9"/>
        <w:numPr>
          <w:ilvl w:val="2"/>
          <w:numId w:val="1"/>
        </w:numPr>
        <w:tabs>
          <w:tab w:val="left" w:pos="829"/>
        </w:tabs>
        <w:spacing w:before="1"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 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 xml:space="preserve">Constituição </w:t>
      </w:r>
      <w:r>
        <w:rPr>
          <w:color w:val="000080"/>
          <w:spacing w:val="-2"/>
          <w:sz w:val="20"/>
          <w:u w:val="single" w:color="000080"/>
        </w:rPr>
        <w:t>Federal</w:t>
      </w:r>
      <w:r>
        <w:rPr>
          <w:color w:val="000080"/>
          <w:spacing w:val="-2"/>
          <w:sz w:val="20"/>
        </w:rPr>
        <w:t>;</w:t>
      </w:r>
      <w:r>
        <w:rPr>
          <w:color w:val="000080"/>
          <w:spacing w:val="-2"/>
          <w:sz w:val="20"/>
        </w:rPr>
        <w:fldChar w:fldCharType="end"/>
      </w:r>
    </w:p>
    <w:p w14:paraId="5F3D0CC2">
      <w:pPr>
        <w:pStyle w:val="9"/>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213625B7">
      <w:pPr>
        <w:pStyle w:val="9"/>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58FE9111">
      <w:pPr>
        <w:pStyle w:val="9"/>
        <w:numPr>
          <w:ilvl w:val="2"/>
          <w:numId w:val="1"/>
        </w:numPr>
        <w:tabs>
          <w:tab w:val="left" w:pos="835"/>
        </w:tabs>
        <w:spacing w:before="41"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05F820F1">
      <w:pPr>
        <w:pStyle w:val="9"/>
        <w:numPr>
          <w:ilvl w:val="2"/>
          <w:numId w:val="1"/>
        </w:numPr>
        <w:tabs>
          <w:tab w:val="left" w:pos="918"/>
        </w:tabs>
        <w:spacing w:before="1"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6FA75055">
      <w:pPr>
        <w:pStyle w:val="9"/>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0F000FCD">
      <w:pPr>
        <w:pStyle w:val="9"/>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75CB0EBA">
      <w:pPr>
        <w:pStyle w:val="6"/>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1CFADA37">
      <w:pPr>
        <w:pStyle w:val="9"/>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2F47D32B">
      <w:pPr>
        <w:pStyle w:val="9"/>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2DCE3BF8">
      <w:pPr>
        <w:pStyle w:val="9"/>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48AC8C9B">
      <w:pPr>
        <w:pStyle w:val="9"/>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41E6A283">
      <w:pPr>
        <w:pStyle w:val="9"/>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7A66723E">
      <w:pPr>
        <w:pStyle w:val="9"/>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722A4FED">
      <w:pPr>
        <w:pStyle w:val="9"/>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71023CA1">
      <w:pPr>
        <w:pStyle w:val="9"/>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144C3F26">
      <w:pPr>
        <w:pStyle w:val="9"/>
        <w:numPr>
          <w:ilvl w:val="2"/>
          <w:numId w:val="1"/>
        </w:numPr>
        <w:tabs>
          <w:tab w:val="left" w:pos="929"/>
        </w:tabs>
        <w:spacing w:before="1"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9471EBA">
      <w:pPr>
        <w:pStyle w:val="9"/>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3BB9383">
      <w:pPr>
        <w:pStyle w:val="9"/>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7ED6661B">
      <w:pPr>
        <w:pStyle w:val="9"/>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476AFC71">
      <w:pPr>
        <w:pStyle w:val="9"/>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7DD70AA1">
      <w:pPr>
        <w:pStyle w:val="9"/>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46C5F17B">
      <w:pPr>
        <w:pStyle w:val="9"/>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2D14FBF3">
      <w:pPr>
        <w:pStyle w:val="6"/>
      </w:pPr>
    </w:p>
    <w:p w14:paraId="51D6C117">
      <w:pPr>
        <w:pStyle w:val="6"/>
        <w:spacing w:before="53"/>
      </w:pPr>
    </w:p>
    <w:p w14:paraId="19BC5440">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07A34277">
      <w:pPr>
        <w:pStyle w:val="6"/>
        <w:rPr>
          <w:b/>
        </w:rPr>
      </w:pPr>
    </w:p>
    <w:p w14:paraId="41EC74D5">
      <w:pPr>
        <w:pStyle w:val="6"/>
        <w:spacing w:before="141"/>
        <w:rPr>
          <w:b/>
        </w:rPr>
      </w:pPr>
    </w:p>
    <w:p w14:paraId="77C38566">
      <w:pPr>
        <w:pStyle w:val="9"/>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DF9434C">
      <w:pPr>
        <w:pStyle w:val="9"/>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570752C">
      <w:pPr>
        <w:pStyle w:val="9"/>
        <w:numPr>
          <w:ilvl w:val="2"/>
          <w:numId w:val="1"/>
        </w:numPr>
        <w:tabs>
          <w:tab w:val="left" w:pos="826"/>
        </w:tabs>
        <w:spacing w:before="40" w:after="0" w:line="240" w:lineRule="auto"/>
        <w:ind w:left="826" w:right="0" w:hanging="500"/>
        <w:jc w:val="left"/>
        <w:rPr>
          <w:sz w:val="20"/>
        </w:rPr>
      </w:pPr>
      <w:r>
        <w:rPr>
          <w:spacing w:val="-2"/>
          <w:sz w:val="20"/>
        </w:rPr>
        <w:t>Marca;</w:t>
      </w:r>
    </w:p>
    <w:p w14:paraId="4CAF4EF7">
      <w:pPr>
        <w:pStyle w:val="9"/>
        <w:numPr>
          <w:ilvl w:val="2"/>
          <w:numId w:val="1"/>
        </w:numPr>
        <w:tabs>
          <w:tab w:val="left" w:pos="826"/>
        </w:tabs>
        <w:spacing w:before="40" w:after="0" w:line="240" w:lineRule="auto"/>
        <w:ind w:left="826" w:right="0" w:hanging="500"/>
        <w:jc w:val="left"/>
        <w:rPr>
          <w:sz w:val="20"/>
        </w:rPr>
      </w:pPr>
      <w:r>
        <w:rPr>
          <w:spacing w:val="-2"/>
          <w:sz w:val="20"/>
        </w:rPr>
        <w:t>Fabricante;</w:t>
      </w:r>
    </w:p>
    <w:p w14:paraId="65DCE5C6">
      <w:pPr>
        <w:pStyle w:val="9"/>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58BB6C40">
      <w:pPr>
        <w:pStyle w:val="9"/>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A9978BD">
      <w:pPr>
        <w:pStyle w:val="9"/>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01C54723">
      <w:pPr>
        <w:pStyle w:val="9"/>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BFC035F">
      <w:pPr>
        <w:pStyle w:val="9"/>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0DC1FF31">
      <w:pPr>
        <w:pStyle w:val="9"/>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D0166DA">
      <w:pPr>
        <w:pStyle w:val="9"/>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28A13F28">
      <w:pPr>
        <w:pStyle w:val="9"/>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5906FFFE">
      <w:pPr>
        <w:pStyle w:val="9"/>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9F4B64E">
      <w:pPr>
        <w:pStyle w:val="9"/>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676426CC">
      <w:pPr>
        <w:pStyle w:val="9"/>
        <w:numPr>
          <w:ilvl w:val="1"/>
          <w:numId w:val="1"/>
        </w:numPr>
        <w:tabs>
          <w:tab w:val="left" w:pos="771"/>
        </w:tabs>
        <w:spacing w:before="1"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16EB426">
      <w:pPr>
        <w:pStyle w:val="9"/>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415E2BBF">
      <w:pPr>
        <w:pStyle w:val="6"/>
      </w:pPr>
    </w:p>
    <w:p w14:paraId="20CEA57A">
      <w:pPr>
        <w:pStyle w:val="6"/>
        <w:spacing w:before="17"/>
      </w:pPr>
    </w:p>
    <w:p w14:paraId="47C2BA7F">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642FA237">
      <w:pPr>
        <w:pStyle w:val="6"/>
        <w:rPr>
          <w:b/>
        </w:rPr>
      </w:pPr>
    </w:p>
    <w:p w14:paraId="5CEC1B37">
      <w:pPr>
        <w:pStyle w:val="6"/>
        <w:spacing w:before="141"/>
        <w:rPr>
          <w:b/>
        </w:rPr>
      </w:pPr>
    </w:p>
    <w:p w14:paraId="1CF0FB42">
      <w:pPr>
        <w:pStyle w:val="9"/>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31780F0C">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04309791">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416AE71D">
      <w:pPr>
        <w:pStyle w:val="9"/>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5B2A4CBC">
      <w:pPr>
        <w:pStyle w:val="9"/>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5F9FD13B">
      <w:pPr>
        <w:pStyle w:val="9"/>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79888507">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110E32EB">
      <w:pPr>
        <w:pStyle w:val="9"/>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61A453BD">
      <w:pPr>
        <w:pStyle w:val="9"/>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8C8C19C">
      <w:pPr>
        <w:pStyle w:val="9"/>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F21D463">
      <w:pPr>
        <w:spacing w:after="0" w:line="240" w:lineRule="auto"/>
        <w:jc w:val="left"/>
        <w:rPr>
          <w:sz w:val="20"/>
        </w:rPr>
        <w:sectPr>
          <w:pgSz w:w="15840" w:h="24480"/>
          <w:pgMar w:top="0" w:right="0" w:bottom="0" w:left="0" w:header="720" w:footer="720" w:gutter="0"/>
          <w:cols w:space="720" w:num="1"/>
        </w:sectPr>
      </w:pPr>
    </w:p>
    <w:p w14:paraId="6B24703D">
      <w:pPr>
        <w:pStyle w:val="9"/>
        <w:numPr>
          <w:ilvl w:val="1"/>
          <w:numId w:val="1"/>
        </w:numPr>
        <w:tabs>
          <w:tab w:val="left" w:pos="771"/>
        </w:tabs>
        <w:spacing w:before="23"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5ADF9DB4">
      <w:pPr>
        <w:pStyle w:val="9"/>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FC9C9A2">
      <w:pPr>
        <w:pStyle w:val="9"/>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7C57E1B4">
      <w:pPr>
        <w:pStyle w:val="9"/>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1B0DD3F5">
      <w:pPr>
        <w:pStyle w:val="9"/>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3EE40902">
      <w:pPr>
        <w:pStyle w:val="9"/>
        <w:numPr>
          <w:ilvl w:val="3"/>
          <w:numId w:val="1"/>
        </w:numPr>
        <w:tabs>
          <w:tab w:val="left" w:pos="1063"/>
        </w:tabs>
        <w:spacing w:before="1"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7F73C059">
      <w:pPr>
        <w:pStyle w:val="9"/>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5546EA0C">
      <w:pPr>
        <w:pStyle w:val="9"/>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591110D1">
      <w:pPr>
        <w:pStyle w:val="9"/>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4FA6140A">
      <w:pPr>
        <w:pStyle w:val="9"/>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189CA3DC">
      <w:pPr>
        <w:pStyle w:val="9"/>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2BFAECA2">
      <w:pPr>
        <w:pStyle w:val="9"/>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431952B4">
      <w:pPr>
        <w:pStyle w:val="9"/>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85867C4">
      <w:pPr>
        <w:pStyle w:val="9"/>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43A20566">
      <w:pPr>
        <w:pStyle w:val="9"/>
        <w:numPr>
          <w:ilvl w:val="2"/>
          <w:numId w:val="1"/>
        </w:numPr>
        <w:tabs>
          <w:tab w:val="left" w:pos="921"/>
        </w:tabs>
        <w:spacing w:before="1"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5CF206E">
      <w:pPr>
        <w:pStyle w:val="9"/>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2ADBA873">
      <w:pPr>
        <w:pStyle w:val="9"/>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CA93F7B">
      <w:pPr>
        <w:pStyle w:val="9"/>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129E2621">
      <w:pPr>
        <w:pStyle w:val="9"/>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8029C77">
      <w:pPr>
        <w:pStyle w:val="9"/>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5CF7EFCE">
      <w:pPr>
        <w:pStyle w:val="9"/>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109103A">
      <w:pPr>
        <w:pStyle w:val="9"/>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31CFF9A">
      <w:pPr>
        <w:pStyle w:val="9"/>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462A9CE7">
      <w:pPr>
        <w:pStyle w:val="9"/>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E3B353">
      <w:pPr>
        <w:pStyle w:val="9"/>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66CFA6C">
      <w:pPr>
        <w:pStyle w:val="9"/>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6B8162E5">
      <w:pPr>
        <w:pStyle w:val="9"/>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02770FC0">
      <w:pPr>
        <w:pStyle w:val="9"/>
        <w:numPr>
          <w:ilvl w:val="2"/>
          <w:numId w:val="1"/>
        </w:numPr>
        <w:tabs>
          <w:tab w:val="left" w:pos="919"/>
        </w:tabs>
        <w:spacing w:before="1"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6DF7BCAD">
      <w:pPr>
        <w:pStyle w:val="9"/>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1D461CB6">
      <w:pPr>
        <w:pStyle w:val="9"/>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7F54F4B">
      <w:pPr>
        <w:pStyle w:val="9"/>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67BBBFA0">
      <w:pPr>
        <w:pStyle w:val="9"/>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79F832EF">
      <w:pPr>
        <w:pStyle w:val="9"/>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5E9D2E5E">
      <w:pPr>
        <w:pStyle w:val="9"/>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4ECA8238">
      <w:pPr>
        <w:pStyle w:val="9"/>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123248B9">
      <w:pPr>
        <w:pStyle w:val="9"/>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B306CBB">
      <w:pPr>
        <w:pStyle w:val="9"/>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634C718F">
      <w:pPr>
        <w:pStyle w:val="9"/>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4B645874">
      <w:pPr>
        <w:pStyle w:val="9"/>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4774FE29">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148BB9A9">
      <w:pPr>
        <w:pStyle w:val="9"/>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528FB580">
      <w:pPr>
        <w:pStyle w:val="9"/>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020651DE">
      <w:pPr>
        <w:pStyle w:val="9"/>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0F7A03E4">
      <w:pPr>
        <w:pStyle w:val="9"/>
        <w:numPr>
          <w:ilvl w:val="2"/>
          <w:numId w:val="1"/>
        </w:numPr>
        <w:tabs>
          <w:tab w:val="left" w:pos="920"/>
        </w:tabs>
        <w:spacing w:before="1"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846E62B">
      <w:pPr>
        <w:pStyle w:val="9"/>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1ADA6ADD">
      <w:pPr>
        <w:pStyle w:val="9"/>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49968A94">
      <w:pPr>
        <w:pStyle w:val="9"/>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2573EAAE">
      <w:pPr>
        <w:pStyle w:val="9"/>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8A62B7A">
      <w:pPr>
        <w:pStyle w:val="6"/>
      </w:pPr>
    </w:p>
    <w:p w14:paraId="47849318">
      <w:pPr>
        <w:pStyle w:val="6"/>
        <w:spacing w:before="53"/>
      </w:pPr>
    </w:p>
    <w:p w14:paraId="071A46BF">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58321BF6">
      <w:pPr>
        <w:pStyle w:val="6"/>
        <w:rPr>
          <w:b/>
        </w:rPr>
      </w:pPr>
    </w:p>
    <w:p w14:paraId="18E7B6E1">
      <w:pPr>
        <w:pStyle w:val="6"/>
        <w:spacing w:before="141"/>
        <w:rPr>
          <w:b/>
        </w:rPr>
      </w:pPr>
    </w:p>
    <w:p w14:paraId="76D0E56B">
      <w:pPr>
        <w:pStyle w:val="9"/>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56502D17">
      <w:pPr>
        <w:pStyle w:val="9"/>
        <w:numPr>
          <w:ilvl w:val="0"/>
          <w:numId w:val="2"/>
        </w:numPr>
        <w:tabs>
          <w:tab w:val="left" w:pos="458"/>
        </w:tabs>
        <w:spacing w:before="3" w:after="0" w:line="240" w:lineRule="auto"/>
        <w:ind w:left="458" w:right="0" w:hanging="204"/>
        <w:jc w:val="both"/>
        <w:rPr>
          <w:sz w:val="20"/>
        </w:rPr>
      </w:pPr>
      <w:r>
        <w:rPr>
          <w:spacing w:val="-2"/>
          <w:sz w:val="20"/>
        </w:rPr>
        <w:t>SICAF;</w:t>
      </w:r>
    </w:p>
    <w:p w14:paraId="2554DCD2">
      <w:pPr>
        <w:pStyle w:val="9"/>
        <w:numPr>
          <w:ilvl w:val="0"/>
          <w:numId w:val="2"/>
        </w:numPr>
        <w:tabs>
          <w:tab w:val="left" w:pos="469"/>
        </w:tabs>
        <w:spacing w:before="22"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3FBE8048">
      <w:pPr>
        <w:pStyle w:val="9"/>
        <w:numPr>
          <w:ilvl w:val="0"/>
          <w:numId w:val="2"/>
        </w:numPr>
        <w:tabs>
          <w:tab w:val="left" w:pos="458"/>
        </w:tabs>
        <w:spacing w:before="35"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24B819D8">
      <w:pPr>
        <w:pStyle w:val="9"/>
        <w:numPr>
          <w:ilvl w:val="0"/>
          <w:numId w:val="2"/>
        </w:numPr>
        <w:tabs>
          <w:tab w:val="left" w:pos="469"/>
        </w:tabs>
        <w:spacing w:before="22"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39CF32E4">
      <w:pPr>
        <w:pStyle w:val="9"/>
        <w:numPr>
          <w:ilvl w:val="0"/>
          <w:numId w:val="2"/>
        </w:numPr>
        <w:tabs>
          <w:tab w:val="left" w:pos="458"/>
        </w:tabs>
        <w:spacing w:before="35"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605647DD">
      <w:pPr>
        <w:pStyle w:val="9"/>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012C996C">
      <w:pPr>
        <w:spacing w:after="0" w:line="240" w:lineRule="auto"/>
        <w:jc w:val="left"/>
        <w:rPr>
          <w:sz w:val="20"/>
        </w:rPr>
        <w:sectPr>
          <w:pgSz w:w="15840" w:h="24480"/>
          <w:pgMar w:top="0" w:right="0" w:bottom="0" w:left="0" w:header="720" w:footer="720" w:gutter="0"/>
          <w:cols w:space="720" w:num="1"/>
        </w:sectPr>
      </w:pPr>
    </w:p>
    <w:p w14:paraId="0C884A4E">
      <w:pPr>
        <w:pStyle w:val="9"/>
        <w:numPr>
          <w:ilvl w:val="1"/>
          <w:numId w:val="1"/>
        </w:numPr>
        <w:tabs>
          <w:tab w:val="left" w:pos="592"/>
        </w:tabs>
        <w:spacing w:before="23"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1CCC900F">
      <w:pPr>
        <w:pStyle w:val="9"/>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6ECF8C5F">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662636EE">
      <w:pPr>
        <w:pStyle w:val="9"/>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08DFAEEC">
      <w:pPr>
        <w:pStyle w:val="9"/>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2771AEF">
      <w:pPr>
        <w:pStyle w:val="9"/>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302C5B6D">
      <w:pPr>
        <w:pStyle w:val="9"/>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6C8FDD92">
      <w:pPr>
        <w:pStyle w:val="9"/>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2555C3F7">
      <w:pPr>
        <w:pStyle w:val="9"/>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7E7B7CFF">
      <w:pPr>
        <w:pStyle w:val="9"/>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0907A7AE">
      <w:pPr>
        <w:pStyle w:val="9"/>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61083206">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01589657">
      <w:pPr>
        <w:pStyle w:val="9"/>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027DF45E">
      <w:pPr>
        <w:pStyle w:val="9"/>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96C0D9D">
      <w:pPr>
        <w:pStyle w:val="9"/>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3E9D6C20">
      <w:pPr>
        <w:pStyle w:val="9"/>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03F27FA6">
      <w:pPr>
        <w:pStyle w:val="9"/>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1C5D2084">
      <w:pPr>
        <w:pStyle w:val="9"/>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0CCDF658">
      <w:pPr>
        <w:pStyle w:val="9"/>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596D96E1">
      <w:pPr>
        <w:pStyle w:val="9"/>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0123C4DA">
      <w:pPr>
        <w:pStyle w:val="9"/>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0FB1DB24">
      <w:pPr>
        <w:pStyle w:val="9"/>
        <w:numPr>
          <w:ilvl w:val="2"/>
          <w:numId w:val="1"/>
        </w:numPr>
        <w:tabs>
          <w:tab w:val="left" w:pos="869"/>
        </w:tabs>
        <w:spacing w:before="1"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B1A722D">
      <w:pPr>
        <w:pStyle w:val="9"/>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24102370">
      <w:pPr>
        <w:pStyle w:val="9"/>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49CCEA6F">
      <w:pPr>
        <w:pStyle w:val="9"/>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77C220BA">
      <w:pPr>
        <w:pStyle w:val="9"/>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7CC3F46">
      <w:pPr>
        <w:pStyle w:val="9"/>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AD12D92">
      <w:pPr>
        <w:pStyle w:val="9"/>
        <w:numPr>
          <w:ilvl w:val="2"/>
          <w:numId w:val="1"/>
        </w:numPr>
        <w:tabs>
          <w:tab w:val="left" w:pos="866"/>
        </w:tabs>
        <w:spacing w:before="3"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2B1DBD6E">
      <w:pPr>
        <w:pStyle w:val="9"/>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27A9715B">
      <w:pPr>
        <w:pStyle w:val="9"/>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73A90889">
      <w:pPr>
        <w:pStyle w:val="9"/>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17991594">
      <w:pPr>
        <w:pStyle w:val="9"/>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32FD5849">
      <w:pPr>
        <w:pStyle w:val="9"/>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6FDC789D">
      <w:pPr>
        <w:pStyle w:val="9"/>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1FFA7EE2">
      <w:pPr>
        <w:pStyle w:val="9"/>
        <w:numPr>
          <w:ilvl w:val="1"/>
          <w:numId w:val="1"/>
        </w:numPr>
        <w:tabs>
          <w:tab w:val="left" w:pos="705"/>
        </w:tabs>
        <w:spacing w:before="1"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6E18D51D">
      <w:pPr>
        <w:pStyle w:val="6"/>
      </w:pPr>
    </w:p>
    <w:p w14:paraId="38874BD1">
      <w:pPr>
        <w:pStyle w:val="6"/>
        <w:spacing w:before="15"/>
      </w:pPr>
    </w:p>
    <w:p w14:paraId="267A52F0">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5BBD99E5">
      <w:pPr>
        <w:pStyle w:val="6"/>
        <w:rPr>
          <w:b/>
        </w:rPr>
      </w:pPr>
    </w:p>
    <w:p w14:paraId="4AD0AFCE">
      <w:pPr>
        <w:pStyle w:val="6"/>
        <w:spacing w:before="141"/>
        <w:rPr>
          <w:b/>
        </w:rPr>
      </w:pPr>
    </w:p>
    <w:p w14:paraId="649D0F4F">
      <w:pPr>
        <w:pStyle w:val="9"/>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5F596C19">
      <w:pPr>
        <w:pStyle w:val="9"/>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2E10521">
      <w:pPr>
        <w:pStyle w:val="9"/>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60A9B4A">
      <w:pPr>
        <w:pStyle w:val="9"/>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72EDA5A2">
      <w:pPr>
        <w:pStyle w:val="9"/>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67C44E5D">
      <w:pPr>
        <w:pStyle w:val="9"/>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11600240">
      <w:pPr>
        <w:pStyle w:val="9"/>
        <w:numPr>
          <w:ilvl w:val="1"/>
          <w:numId w:val="1"/>
        </w:numPr>
        <w:tabs>
          <w:tab w:val="left" w:pos="667"/>
        </w:tabs>
        <w:spacing w:before="1"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006590C9">
      <w:pPr>
        <w:pStyle w:val="9"/>
        <w:numPr>
          <w:ilvl w:val="0"/>
          <w:numId w:val="3"/>
        </w:numPr>
        <w:tabs>
          <w:tab w:val="left" w:pos="531"/>
        </w:tabs>
        <w:spacing w:before="41"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296491A0">
      <w:pPr>
        <w:pStyle w:val="9"/>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A46935D">
      <w:pPr>
        <w:pStyle w:val="9"/>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71CF5834">
      <w:pPr>
        <w:pStyle w:val="9"/>
        <w:numPr>
          <w:ilvl w:val="2"/>
          <w:numId w:val="1"/>
        </w:numPr>
        <w:tabs>
          <w:tab w:val="left" w:pos="848"/>
        </w:tabs>
        <w:spacing w:before="1"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154E8DDA">
      <w:pPr>
        <w:pStyle w:val="9"/>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400A61D">
      <w:pPr>
        <w:pStyle w:val="9"/>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12DBE18F">
      <w:pPr>
        <w:pStyle w:val="9"/>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386BF9B1">
      <w:pPr>
        <w:pStyle w:val="9"/>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60C9F147">
      <w:pPr>
        <w:pStyle w:val="9"/>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54595D60">
      <w:pPr>
        <w:pStyle w:val="9"/>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5A0B6B0D">
      <w:pPr>
        <w:spacing w:after="0" w:line="280" w:lineRule="auto"/>
        <w:jc w:val="left"/>
        <w:rPr>
          <w:sz w:val="20"/>
        </w:rPr>
        <w:sectPr>
          <w:pgSz w:w="15840" w:h="24480"/>
          <w:pgMar w:top="0" w:right="0" w:bottom="0" w:left="0" w:header="720" w:footer="720" w:gutter="0"/>
          <w:cols w:space="720" w:num="1"/>
        </w:sectPr>
      </w:pPr>
    </w:p>
    <w:p w14:paraId="58D02D7C">
      <w:pPr>
        <w:pStyle w:val="9"/>
        <w:numPr>
          <w:ilvl w:val="1"/>
          <w:numId w:val="1"/>
        </w:numPr>
        <w:tabs>
          <w:tab w:val="left" w:pos="667"/>
        </w:tabs>
        <w:spacing w:before="23" w:after="0" w:line="240" w:lineRule="auto"/>
        <w:ind w:left="667" w:right="0" w:hanging="338"/>
        <w:jc w:val="both"/>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4091E443">
      <w:pPr>
        <w:pStyle w:val="9"/>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F124BDD">
      <w:pPr>
        <w:pStyle w:val="9"/>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73CC3034">
      <w:pPr>
        <w:pStyle w:val="9"/>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438E0709">
      <w:pPr>
        <w:pStyle w:val="9"/>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4A1B683D">
      <w:pPr>
        <w:pStyle w:val="9"/>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6E2B0B57">
      <w:pPr>
        <w:pStyle w:val="9"/>
        <w:numPr>
          <w:ilvl w:val="2"/>
          <w:numId w:val="1"/>
        </w:numPr>
        <w:tabs>
          <w:tab w:val="left" w:pos="932"/>
        </w:tabs>
        <w:spacing w:before="1"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C3D97DD">
      <w:pPr>
        <w:pStyle w:val="6"/>
      </w:pPr>
    </w:p>
    <w:p w14:paraId="47B7C247">
      <w:pPr>
        <w:pStyle w:val="6"/>
        <w:spacing w:before="16"/>
      </w:pPr>
    </w:p>
    <w:p w14:paraId="0A771D92">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6DBE773B">
      <w:pPr>
        <w:pStyle w:val="6"/>
        <w:rPr>
          <w:b/>
        </w:rPr>
      </w:pPr>
    </w:p>
    <w:p w14:paraId="4D31B177">
      <w:pPr>
        <w:pStyle w:val="6"/>
        <w:spacing w:before="141"/>
        <w:rPr>
          <w:b/>
        </w:rPr>
      </w:pPr>
    </w:p>
    <w:p w14:paraId="7C3B0AD3">
      <w:pPr>
        <w:pStyle w:val="9"/>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2B348549">
      <w:pPr>
        <w:pStyle w:val="9"/>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3FD39228">
      <w:pPr>
        <w:pStyle w:val="9"/>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0AA29932">
      <w:pPr>
        <w:pStyle w:val="9"/>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7FEEDF59">
      <w:pPr>
        <w:pStyle w:val="9"/>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519281E0">
      <w:pPr>
        <w:pStyle w:val="9"/>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0E9ABD22">
      <w:pPr>
        <w:pStyle w:val="9"/>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76A9EFD8">
      <w:pPr>
        <w:pStyle w:val="9"/>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6F16A609">
      <w:pPr>
        <w:pStyle w:val="9"/>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DBF030D">
      <w:pPr>
        <w:pStyle w:val="9"/>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945F4EE">
      <w:pPr>
        <w:pStyle w:val="6"/>
      </w:pPr>
    </w:p>
    <w:p w14:paraId="36E06FDA">
      <w:pPr>
        <w:pStyle w:val="6"/>
        <w:spacing w:before="52"/>
      </w:pPr>
    </w:p>
    <w:p w14:paraId="5C99BBEF">
      <w:pPr>
        <w:pStyle w:val="3"/>
        <w:numPr>
          <w:ilvl w:val="0"/>
          <w:numId w:val="1"/>
        </w:numPr>
        <w:tabs>
          <w:tab w:val="left" w:pos="719"/>
        </w:tabs>
        <w:spacing w:before="1"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E4539C9">
      <w:pPr>
        <w:pStyle w:val="6"/>
        <w:rPr>
          <w:b/>
        </w:rPr>
      </w:pPr>
    </w:p>
    <w:p w14:paraId="31F6A545">
      <w:pPr>
        <w:pStyle w:val="6"/>
        <w:spacing w:before="141"/>
        <w:rPr>
          <w:b/>
        </w:rPr>
      </w:pPr>
    </w:p>
    <w:p w14:paraId="0CC57EDE">
      <w:pPr>
        <w:pStyle w:val="9"/>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FE04022">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02B97E2">
      <w:pPr>
        <w:pStyle w:val="9"/>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0F799F6">
      <w:pPr>
        <w:pStyle w:val="9"/>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23BEB63">
      <w:pPr>
        <w:pStyle w:val="9"/>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4A336B4">
      <w:pPr>
        <w:pStyle w:val="9"/>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91F8946">
      <w:pPr>
        <w:pStyle w:val="9"/>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CD1706B">
      <w:pPr>
        <w:pStyle w:val="9"/>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187765D">
      <w:pPr>
        <w:pStyle w:val="9"/>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5966289">
      <w:pPr>
        <w:pStyle w:val="9"/>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51EF379">
      <w:pPr>
        <w:pStyle w:val="9"/>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23CA27D">
      <w:pPr>
        <w:pStyle w:val="9"/>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D0B3838">
      <w:pPr>
        <w:pStyle w:val="9"/>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C9224B2">
      <w:pPr>
        <w:pStyle w:val="9"/>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4CC3A4B">
      <w:pPr>
        <w:pStyle w:val="9"/>
        <w:numPr>
          <w:ilvl w:val="2"/>
          <w:numId w:val="6"/>
        </w:numPr>
        <w:tabs>
          <w:tab w:val="left" w:pos="779"/>
        </w:tabs>
        <w:spacing w:before="40" w:after="0" w:line="240" w:lineRule="auto"/>
        <w:ind w:left="77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64A9337">
      <w:pPr>
        <w:pStyle w:val="9"/>
        <w:numPr>
          <w:ilvl w:val="2"/>
          <w:numId w:val="6"/>
        </w:numPr>
        <w:tabs>
          <w:tab w:val="left" w:pos="881"/>
        </w:tabs>
        <w:spacing w:before="40" w:after="0" w:line="240" w:lineRule="auto"/>
        <w:ind w:left="881" w:right="0" w:hanging="55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C921340">
      <w:pPr>
        <w:pStyle w:val="9"/>
        <w:numPr>
          <w:ilvl w:val="2"/>
          <w:numId w:val="6"/>
        </w:numPr>
        <w:tabs>
          <w:tab w:val="left" w:pos="863"/>
        </w:tabs>
        <w:spacing w:before="40"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B8E91C5">
      <w:pPr>
        <w:pStyle w:val="9"/>
        <w:numPr>
          <w:ilvl w:val="3"/>
          <w:numId w:val="6"/>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5BEE7134">
      <w:pPr>
        <w:pStyle w:val="9"/>
        <w:numPr>
          <w:ilvl w:val="3"/>
          <w:numId w:val="6"/>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3B041A5">
      <w:pPr>
        <w:pStyle w:val="9"/>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BDECE7C">
      <w:pPr>
        <w:pStyle w:val="9"/>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183C0FE">
      <w:pPr>
        <w:pStyle w:val="9"/>
        <w:numPr>
          <w:ilvl w:val="2"/>
          <w:numId w:val="6"/>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BDC4B71">
      <w:pPr>
        <w:pStyle w:val="9"/>
        <w:numPr>
          <w:ilvl w:val="2"/>
          <w:numId w:val="6"/>
        </w:numPr>
        <w:tabs>
          <w:tab w:val="left" w:pos="871"/>
        </w:tabs>
        <w:spacing w:before="40" w:after="0" w:line="240" w:lineRule="auto"/>
        <w:ind w:left="871" w:right="0" w:hanging="550"/>
        <w:jc w:val="left"/>
        <w:rPr>
          <w:sz w:val="20"/>
        </w:rPr>
      </w:pPr>
      <w: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1pt;height:0.75pt;width:2.55pt;mso-position-horizontal-relative:page;z-index:251660288;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6936z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7F1E161E">
      <w:pPr>
        <w:pStyle w:val="9"/>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5E02185A">
      <w:pPr>
        <w:pStyle w:val="9"/>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3F4870BE">
      <w:pPr>
        <w:pStyle w:val="9"/>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54188DEA">
      <w:pPr>
        <w:pStyle w:val="9"/>
        <w:numPr>
          <w:ilvl w:val="0"/>
          <w:numId w:val="7"/>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85DFCAC">
      <w:pPr>
        <w:pStyle w:val="9"/>
        <w:numPr>
          <w:ilvl w:val="0"/>
          <w:numId w:val="7"/>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8BEAA33">
      <w:pPr>
        <w:pStyle w:val="9"/>
        <w:numPr>
          <w:ilvl w:val="0"/>
          <w:numId w:val="7"/>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A1379B6">
      <w:pPr>
        <w:pStyle w:val="9"/>
        <w:numPr>
          <w:ilvl w:val="0"/>
          <w:numId w:val="7"/>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2BBE0CAD">
      <w:pPr>
        <w:pStyle w:val="9"/>
        <w:numPr>
          <w:ilvl w:val="1"/>
          <w:numId w:val="7"/>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31C84D26">
      <w:pPr>
        <w:pStyle w:val="9"/>
        <w:numPr>
          <w:ilvl w:val="1"/>
          <w:numId w:val="7"/>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49AD89B">
      <w:pPr>
        <w:pStyle w:val="9"/>
        <w:numPr>
          <w:ilvl w:val="1"/>
          <w:numId w:val="7"/>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718C8B7F">
      <w:pPr>
        <w:pStyle w:val="9"/>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5CA47B57">
      <w:pPr>
        <w:pStyle w:val="9"/>
        <w:numPr>
          <w:ilvl w:val="1"/>
          <w:numId w:val="7"/>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25C11368">
      <w:pPr>
        <w:pStyle w:val="9"/>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70C7415D">
      <w:pPr>
        <w:pStyle w:val="9"/>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9A9E2E2">
      <w:pPr>
        <w:pStyle w:val="9"/>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C1ADD4B">
      <w:pPr>
        <w:pStyle w:val="9"/>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711259D6">
      <w:pPr>
        <w:pStyle w:val="9"/>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597C730">
      <w:pPr>
        <w:pStyle w:val="9"/>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64B05473">
      <w:pPr>
        <w:pStyle w:val="6"/>
        <w:spacing w:before="40"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55447556">
      <w:pPr>
        <w:pStyle w:val="9"/>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77BBCB9C">
      <w:pPr>
        <w:pStyle w:val="9"/>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w:t>
      </w:r>
      <w:r>
        <w:rPr>
          <w:spacing w:val="4"/>
          <w:sz w:val="20"/>
        </w:rPr>
        <w:t xml:space="preserve"> </w:t>
      </w:r>
      <w:r>
        <w:rPr>
          <w:sz w:val="20"/>
        </w:rPr>
        <w:t>de</w:t>
      </w:r>
      <w:r>
        <w:rPr>
          <w:spacing w:val="4"/>
          <w:sz w:val="20"/>
        </w:rPr>
        <w:t xml:space="preserve"> </w:t>
      </w:r>
      <w:r>
        <w:rPr>
          <w:sz w:val="20"/>
        </w:rPr>
        <w:t>notificação,</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do</w:t>
      </w:r>
      <w:r>
        <w:rPr>
          <w:spacing w:val="4"/>
          <w:sz w:val="20"/>
        </w:rPr>
        <w:t xml:space="preserve"> </w:t>
      </w:r>
      <w:r>
        <w:rPr>
          <w:sz w:val="20"/>
        </w:rPr>
        <w:t>art.</w:t>
      </w:r>
      <w:r>
        <w:rPr>
          <w:spacing w:val="4"/>
          <w:sz w:val="20"/>
        </w:rPr>
        <w:t xml:space="preserve"> </w:t>
      </w:r>
      <w:r>
        <w:rPr>
          <w:sz w:val="20"/>
        </w:rPr>
        <w:t>408</w:t>
      </w:r>
      <w:r>
        <w:rPr>
          <w:spacing w:val="4"/>
          <w:sz w:val="20"/>
        </w:rPr>
        <w:t xml:space="preserve"> </w:t>
      </w:r>
      <w:r>
        <w:rPr>
          <w:sz w:val="20"/>
        </w:rPr>
        <w:t>do</w:t>
      </w:r>
      <w:r>
        <w:rPr>
          <w:spacing w:val="4"/>
          <w:sz w:val="20"/>
        </w:rPr>
        <w:t xml:space="preserve"> </w:t>
      </w:r>
      <w:r>
        <w:rPr>
          <w:sz w:val="20"/>
        </w:rPr>
        <w:t>Código</w:t>
      </w:r>
      <w:r>
        <w:rPr>
          <w:spacing w:val="4"/>
          <w:sz w:val="20"/>
        </w:rPr>
        <w:t xml:space="preserve"> </w:t>
      </w:r>
      <w:r>
        <w:rPr>
          <w:sz w:val="20"/>
        </w:rPr>
        <w:t>Civil,</w:t>
      </w:r>
      <w:r>
        <w:rPr>
          <w:spacing w:val="4"/>
          <w:sz w:val="20"/>
        </w:rPr>
        <w:t xml:space="preserve"> </w:t>
      </w:r>
      <w:r>
        <w:rPr>
          <w:sz w:val="20"/>
        </w:rPr>
        <w:t>à</w:t>
      </w:r>
      <w:r>
        <w:rPr>
          <w:spacing w:val="4"/>
          <w:sz w:val="20"/>
        </w:rPr>
        <w:t xml:space="preserve"> </w:t>
      </w:r>
      <w:r>
        <w:rPr>
          <w:sz w:val="20"/>
        </w:rPr>
        <w:t>multa</w:t>
      </w:r>
      <w:r>
        <w:rPr>
          <w:spacing w:val="4"/>
          <w:sz w:val="20"/>
        </w:rPr>
        <w:t xml:space="preserve"> </w:t>
      </w:r>
      <w:r>
        <w:rPr>
          <w:sz w:val="20"/>
        </w:rPr>
        <w:t>de</w:t>
      </w:r>
      <w:r>
        <w:rPr>
          <w:spacing w:val="4"/>
          <w:sz w:val="20"/>
        </w:rPr>
        <w:t xml:space="preserve"> </w:t>
      </w:r>
      <w:r>
        <w:rPr>
          <w:sz w:val="20"/>
        </w:rPr>
        <w:t>mora</w:t>
      </w:r>
      <w:r>
        <w:rPr>
          <w:spacing w:val="4"/>
          <w:sz w:val="20"/>
        </w:rPr>
        <w:t xml:space="preserve"> </w:t>
      </w:r>
      <w:r>
        <w:rPr>
          <w:sz w:val="20"/>
        </w:rPr>
        <w:t>no</w:t>
      </w:r>
      <w:r>
        <w:rPr>
          <w:spacing w:val="4"/>
          <w:sz w:val="20"/>
        </w:rPr>
        <w:t xml:space="preserve"> </w:t>
      </w:r>
      <w:r>
        <w:rPr>
          <w:sz w:val="20"/>
        </w:rPr>
        <w:t>percentual</w:t>
      </w:r>
      <w:r>
        <w:rPr>
          <w:spacing w:val="4"/>
          <w:sz w:val="20"/>
        </w:rPr>
        <w:t xml:space="preserve"> </w:t>
      </w:r>
      <w:r>
        <w:rPr>
          <w:sz w:val="20"/>
        </w:rPr>
        <w:t>de</w:t>
      </w:r>
      <w:r>
        <w:rPr>
          <w:spacing w:val="4"/>
          <w:sz w:val="20"/>
        </w:rPr>
        <w:t xml:space="preserve"> </w:t>
      </w:r>
      <w:r>
        <w:rPr>
          <w:sz w:val="20"/>
        </w:rPr>
        <w:t>1%</w:t>
      </w:r>
      <w:r>
        <w:rPr>
          <w:spacing w:val="4"/>
          <w:sz w:val="20"/>
        </w:rPr>
        <w:t xml:space="preserve"> </w:t>
      </w:r>
      <w:r>
        <w:rPr>
          <w:sz w:val="20"/>
        </w:rPr>
        <w:t>(um</w:t>
      </w:r>
      <w:r>
        <w:rPr>
          <w:spacing w:val="4"/>
          <w:sz w:val="20"/>
        </w:rPr>
        <w:t xml:space="preserve"> </w:t>
      </w:r>
      <w:r>
        <w:rPr>
          <w:sz w:val="20"/>
        </w:rPr>
        <w:t>por</w:t>
      </w:r>
      <w:r>
        <w:rPr>
          <w:spacing w:val="4"/>
          <w:sz w:val="20"/>
        </w:rPr>
        <w:t xml:space="preserve"> </w:t>
      </w:r>
      <w:r>
        <w:rPr>
          <w:sz w:val="20"/>
        </w:rPr>
        <w:t>cento)</w:t>
      </w:r>
      <w:r>
        <w:rPr>
          <w:spacing w:val="4"/>
          <w:sz w:val="20"/>
        </w:rPr>
        <w:t xml:space="preserve"> </w:t>
      </w:r>
      <w:r>
        <w:rPr>
          <w:sz w:val="20"/>
        </w:rPr>
        <w:t>por</w:t>
      </w:r>
      <w:r>
        <w:rPr>
          <w:spacing w:val="4"/>
          <w:sz w:val="20"/>
        </w:rPr>
        <w:t xml:space="preserve"> </w:t>
      </w:r>
      <w:r>
        <w:rPr>
          <w:sz w:val="20"/>
        </w:rPr>
        <w:t>dia</w:t>
      </w:r>
      <w:r>
        <w:rPr>
          <w:spacing w:val="4"/>
          <w:sz w:val="20"/>
        </w:rPr>
        <w:t xml:space="preserve"> </w:t>
      </w:r>
      <w:r>
        <w:rPr>
          <w:sz w:val="20"/>
        </w:rPr>
        <w:t>útil</w:t>
      </w:r>
      <w:r>
        <w:rPr>
          <w:spacing w:val="4"/>
          <w:sz w:val="20"/>
        </w:rPr>
        <w:t xml:space="preserve"> </w:t>
      </w:r>
      <w:r>
        <w:rPr>
          <w:sz w:val="20"/>
        </w:rPr>
        <w:t>que</w:t>
      </w:r>
      <w:r>
        <w:rPr>
          <w:spacing w:val="4"/>
          <w:sz w:val="20"/>
        </w:rPr>
        <w:t xml:space="preserve"> </w:t>
      </w:r>
      <w:r>
        <w:rPr>
          <w:sz w:val="20"/>
        </w:rPr>
        <w:t>exceder</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estipulado,</w:t>
      </w:r>
      <w:r>
        <w:rPr>
          <w:spacing w:val="4"/>
          <w:sz w:val="20"/>
        </w:rPr>
        <w:t xml:space="preserve"> </w:t>
      </w:r>
      <w:r>
        <w:rPr>
          <w:sz w:val="20"/>
        </w:rPr>
        <w:t>a</w:t>
      </w:r>
      <w:r>
        <w:rPr>
          <w:spacing w:val="4"/>
          <w:sz w:val="20"/>
        </w:rPr>
        <w:t xml:space="preserve"> </w:t>
      </w:r>
      <w:r>
        <w:rPr>
          <w:sz w:val="20"/>
        </w:rPr>
        <w:t>incidir</w:t>
      </w:r>
      <w:r>
        <w:rPr>
          <w:spacing w:val="4"/>
          <w:sz w:val="20"/>
        </w:rPr>
        <w:t xml:space="preserve"> </w:t>
      </w:r>
      <w:r>
        <w:rPr>
          <w:sz w:val="20"/>
        </w:rPr>
        <w:t>sobre</w:t>
      </w:r>
      <w:r>
        <w:rPr>
          <w:spacing w:val="4"/>
          <w:sz w:val="20"/>
        </w:rPr>
        <w:t xml:space="preserve"> </w:t>
      </w:r>
      <w:r>
        <w:rPr>
          <w:sz w:val="20"/>
        </w:rPr>
        <w:t>o</w:t>
      </w:r>
      <w:r>
        <w:rPr>
          <w:spacing w:val="4"/>
          <w:sz w:val="20"/>
        </w:rPr>
        <w:t xml:space="preserve"> </w:t>
      </w:r>
      <w:r>
        <w:rPr>
          <w:spacing w:val="-2"/>
          <w:sz w:val="20"/>
        </w:rPr>
        <w:t>valor</w:t>
      </w:r>
    </w:p>
    <w:p w14:paraId="3DBC25A1">
      <w:pPr>
        <w:spacing w:after="0" w:line="280" w:lineRule="auto"/>
        <w:jc w:val="both"/>
        <w:rPr>
          <w:sz w:val="20"/>
        </w:rPr>
        <w:sectPr>
          <w:pgSz w:w="15840" w:h="24480"/>
          <w:pgMar w:top="0" w:right="0" w:bottom="0" w:left="0" w:header="720" w:footer="720" w:gutter="0"/>
          <w:cols w:space="720" w:num="1"/>
        </w:sectPr>
      </w:pPr>
    </w:p>
    <w:p w14:paraId="61D3A2DE">
      <w:pPr>
        <w:pStyle w:val="6"/>
        <w:spacing w:before="23"/>
        <w:ind w:left="329"/>
      </w:pPr>
      <w:r>
        <w:t>da</w:t>
      </w:r>
      <w:r>
        <w:rPr>
          <w:spacing w:val="-1"/>
        </w:rPr>
        <w:t xml:space="preserve"> </w:t>
      </w:r>
      <w:r>
        <w:t>nota</w:t>
      </w:r>
      <w:r>
        <w:rPr>
          <w:spacing w:val="-1"/>
        </w:rPr>
        <w:t xml:space="preserve"> </w:t>
      </w:r>
      <w:r>
        <w:t>de</w:t>
      </w:r>
      <w:r>
        <w:rPr>
          <w:spacing w:val="-1"/>
        </w:rPr>
        <w:t xml:space="preserve"> </w:t>
      </w:r>
      <w:r>
        <w:t>empenho</w:t>
      </w:r>
      <w:r>
        <w:rPr>
          <w:spacing w:val="-1"/>
        </w:rPr>
        <w:t xml:space="preserve"> </w:t>
      </w:r>
      <w:r>
        <w:t>ou</w:t>
      </w:r>
      <w:r>
        <w:rPr>
          <w:spacing w:val="-1"/>
        </w:rPr>
        <w:t xml:space="preserve"> </w:t>
      </w:r>
      <w:r>
        <w:t>do</w:t>
      </w:r>
      <w:r>
        <w:rPr>
          <w:spacing w:val="-1"/>
        </w:rPr>
        <w:t xml:space="preserve"> </w:t>
      </w:r>
      <w:r>
        <w:t>saldo</w:t>
      </w:r>
      <w:r>
        <w:rPr>
          <w:spacing w:val="-1"/>
        </w:rPr>
        <w:t xml:space="preserve"> </w:t>
      </w:r>
      <w:r>
        <w:t>não</w:t>
      </w:r>
      <w:r>
        <w:rPr>
          <w:spacing w:val="-1"/>
        </w:rPr>
        <w:t xml:space="preserve"> </w:t>
      </w:r>
      <w:r>
        <w:t>atendido,</w:t>
      </w:r>
      <w:r>
        <w:rPr>
          <w:spacing w:val="-1"/>
        </w:rPr>
        <w:t xml:space="preserve"> </w:t>
      </w:r>
      <w:r>
        <w:t>nos</w:t>
      </w:r>
      <w:r>
        <w:rPr>
          <w:spacing w:val="-1"/>
        </w:rPr>
        <w:t xml:space="preserve"> </w:t>
      </w:r>
      <w:r>
        <w:t>termos</w:t>
      </w:r>
      <w:r>
        <w:rPr>
          <w:spacing w:val="-1"/>
        </w:rPr>
        <w:t xml:space="preserve"> </w:t>
      </w:r>
      <w:r>
        <w:t>do</w:t>
      </w:r>
      <w:r>
        <w:rPr>
          <w:spacing w:val="-1"/>
        </w:rPr>
        <w:t xml:space="preserve"> </w:t>
      </w:r>
      <w:r>
        <w:t>art.</w:t>
      </w:r>
      <w:r>
        <w:rPr>
          <w:spacing w:val="-1"/>
        </w:rPr>
        <w:t xml:space="preserve"> </w:t>
      </w:r>
      <w:r>
        <w:t>227</w:t>
      </w:r>
      <w:r>
        <w:rPr>
          <w:spacing w:val="-1"/>
        </w:rPr>
        <w:t xml:space="preserve"> </w:t>
      </w:r>
      <w:r>
        <w:t>da</w:t>
      </w:r>
      <w:r>
        <w:rPr>
          <w:spacing w:val="-1"/>
        </w:rPr>
        <w:t xml:space="preserve"> </w:t>
      </w:r>
      <w:r>
        <w:t>Lei</w:t>
      </w:r>
      <w:r>
        <w:rPr>
          <w:spacing w:val="-1"/>
        </w:rPr>
        <w:t xml:space="preserve"> </w:t>
      </w:r>
      <w:r>
        <w:t>estadual</w:t>
      </w:r>
      <w:r>
        <w:rPr>
          <w:spacing w:val="-1"/>
        </w:rPr>
        <w:t xml:space="preserve"> </w:t>
      </w:r>
      <w:r>
        <w:t>nº</w:t>
      </w:r>
      <w:r>
        <w:rPr>
          <w:spacing w:val="-1"/>
        </w:rPr>
        <w:t xml:space="preserve"> </w:t>
      </w:r>
      <w:r>
        <w:t>287,</w:t>
      </w:r>
      <w:r>
        <w:rPr>
          <w:spacing w:val="-1"/>
        </w:rPr>
        <w:t xml:space="preserve"> </w:t>
      </w:r>
      <w:r>
        <w:t>de</w:t>
      </w:r>
      <w:r>
        <w:rPr>
          <w:spacing w:val="-1"/>
        </w:rPr>
        <w:t xml:space="preserve"> </w:t>
      </w:r>
      <w:r>
        <w:t>04</w:t>
      </w:r>
      <w:r>
        <w:rPr>
          <w:spacing w:val="-1"/>
        </w:rPr>
        <w:t xml:space="preserve"> </w:t>
      </w:r>
      <w:r>
        <w:t>de</w:t>
      </w:r>
      <w:r>
        <w:rPr>
          <w:spacing w:val="-1"/>
        </w:rPr>
        <w:t xml:space="preserve"> </w:t>
      </w:r>
      <w:r>
        <w:t>dezembro</w:t>
      </w:r>
      <w:r>
        <w:rPr>
          <w:spacing w:val="-1"/>
        </w:rPr>
        <w:t xml:space="preserve"> </w:t>
      </w:r>
      <w:r>
        <w:t>de</w:t>
      </w:r>
      <w:r>
        <w:rPr>
          <w:spacing w:val="-1"/>
        </w:rPr>
        <w:t xml:space="preserve"> </w:t>
      </w:r>
      <w:r>
        <w:t>1979,</w:t>
      </w:r>
      <w:r>
        <w:rPr>
          <w:spacing w:val="-1"/>
        </w:rPr>
        <w:t xml:space="preserve"> </w:t>
      </w:r>
      <w:r>
        <w:t>respeitado</w:t>
      </w:r>
      <w:r>
        <w:rPr>
          <w:spacing w:val="-1"/>
        </w:rPr>
        <w:t xml:space="preserve"> </w:t>
      </w:r>
      <w:r>
        <w:t>o</w:t>
      </w:r>
      <w:r>
        <w:rPr>
          <w:spacing w:val="-1"/>
        </w:rPr>
        <w:t xml:space="preserve"> </w:t>
      </w:r>
      <w:r>
        <w:t>limite</w:t>
      </w:r>
      <w:r>
        <w:rPr>
          <w:spacing w:val="-1"/>
        </w:rPr>
        <w:t xml:space="preserve"> </w:t>
      </w:r>
      <w:r>
        <w:t>de</w:t>
      </w:r>
      <w:r>
        <w:rPr>
          <w:spacing w:val="-1"/>
        </w:rPr>
        <w:t xml:space="preserve"> </w:t>
      </w:r>
      <w:r>
        <w:t>30%</w:t>
      </w:r>
      <w:r>
        <w:rPr>
          <w:spacing w:val="-1"/>
        </w:rPr>
        <w:t xml:space="preserve"> </w:t>
      </w:r>
      <w:r>
        <w:t>(trinta</w:t>
      </w:r>
      <w:r>
        <w:rPr>
          <w:spacing w:val="-1"/>
        </w:rPr>
        <w:t xml:space="preserve"> </w:t>
      </w:r>
      <w:r>
        <w:t>por</w:t>
      </w:r>
      <w:r>
        <w:rPr>
          <w:spacing w:val="-1"/>
        </w:rPr>
        <w:t xml:space="preserve"> </w:t>
      </w:r>
      <w:r>
        <w:t>cento)</w:t>
      </w:r>
      <w:r>
        <w:rPr>
          <w:spacing w:val="-1"/>
        </w:rPr>
        <w:t xml:space="preserve"> </w:t>
      </w:r>
      <w:r>
        <w:t>do</w:t>
      </w:r>
      <w:r>
        <w:rPr>
          <w:spacing w:val="-1"/>
        </w:rPr>
        <w:t xml:space="preserve"> </w:t>
      </w:r>
      <w:r>
        <w:t>valor</w:t>
      </w:r>
      <w:r>
        <w:rPr>
          <w:spacing w:val="-1"/>
        </w:rPr>
        <w:t xml:space="preserve"> </w:t>
      </w:r>
      <w:r>
        <w:t>do</w:t>
      </w:r>
      <w:r>
        <w:rPr>
          <w:spacing w:val="-1"/>
        </w:rPr>
        <w:t xml:space="preserve"> </w:t>
      </w:r>
      <w:r>
        <w:rPr>
          <w:spacing w:val="-2"/>
        </w:rPr>
        <w:t>Contrato.</w:t>
      </w:r>
    </w:p>
    <w:p w14:paraId="267292BE">
      <w:pPr>
        <w:pStyle w:val="9"/>
        <w:numPr>
          <w:ilvl w:val="2"/>
          <w:numId w:val="6"/>
        </w:numPr>
        <w:tabs>
          <w:tab w:val="left" w:pos="781"/>
        </w:tabs>
        <w:spacing w:before="40" w:after="0" w:line="280" w:lineRule="auto"/>
        <w:ind w:left="329" w:right="433" w:firstLine="0"/>
        <w:jc w:val="left"/>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1A6C6FBD">
      <w:pPr>
        <w:pStyle w:val="9"/>
        <w:numPr>
          <w:ilvl w:val="2"/>
          <w:numId w:val="6"/>
        </w:numPr>
        <w:tabs>
          <w:tab w:val="left" w:pos="793"/>
        </w:tabs>
        <w:spacing w:before="2" w:after="0" w:line="280" w:lineRule="auto"/>
        <w:ind w:left="329" w:right="433" w:firstLine="0"/>
        <w:jc w:val="left"/>
        <w:rPr>
          <w:sz w:val="20"/>
        </w:rPr>
      </w:pPr>
      <w:r>
        <w:rPr>
          <w:sz w:val="20"/>
        </w:rPr>
        <w:t>O</w:t>
      </w:r>
      <w:r>
        <w:rPr>
          <w:spacing w:val="12"/>
          <w:sz w:val="20"/>
        </w:rPr>
        <w:t xml:space="preserve"> </w:t>
      </w:r>
      <w:r>
        <w:rPr>
          <w:sz w:val="20"/>
        </w:rPr>
        <w:t>atraso</w:t>
      </w:r>
      <w:r>
        <w:rPr>
          <w:spacing w:val="12"/>
          <w:sz w:val="20"/>
        </w:rPr>
        <w:t xml:space="preserve"> </w:t>
      </w:r>
      <w:r>
        <w:rPr>
          <w:sz w:val="20"/>
        </w:rPr>
        <w:t>superior</w:t>
      </w:r>
      <w:r>
        <w:rPr>
          <w:spacing w:val="12"/>
          <w:sz w:val="20"/>
        </w:rPr>
        <w:t xml:space="preserve"> </w:t>
      </w:r>
      <w:r>
        <w:rPr>
          <w:sz w:val="20"/>
        </w:rPr>
        <w:t>a</w:t>
      </w:r>
      <w:r>
        <w:rPr>
          <w:spacing w:val="12"/>
          <w:sz w:val="20"/>
        </w:rPr>
        <w:t xml:space="preserve"> </w:t>
      </w:r>
      <w:r>
        <w:rPr>
          <w:sz w:val="20"/>
        </w:rPr>
        <w:t>25</w:t>
      </w:r>
      <w:r>
        <w:rPr>
          <w:spacing w:val="12"/>
          <w:sz w:val="20"/>
        </w:rPr>
        <w:t xml:space="preserve"> </w:t>
      </w:r>
      <w:r>
        <w:rPr>
          <w:sz w:val="20"/>
        </w:rPr>
        <w:t>(vinte</w:t>
      </w:r>
      <w:r>
        <w:rPr>
          <w:spacing w:val="12"/>
          <w:sz w:val="20"/>
        </w:rPr>
        <w:t xml:space="preserve"> </w:t>
      </w:r>
      <w:r>
        <w:rPr>
          <w:sz w:val="20"/>
        </w:rPr>
        <w:t>e</w:t>
      </w:r>
      <w:r>
        <w:rPr>
          <w:spacing w:val="12"/>
          <w:sz w:val="20"/>
        </w:rPr>
        <w:t xml:space="preserve"> </w:t>
      </w:r>
      <w:r>
        <w:rPr>
          <w:sz w:val="20"/>
        </w:rPr>
        <w:t>cinco)</w:t>
      </w:r>
      <w:r>
        <w:rPr>
          <w:spacing w:val="12"/>
          <w:sz w:val="20"/>
        </w:rPr>
        <w:t xml:space="preserve"> </w:t>
      </w:r>
      <w:r>
        <w:rPr>
          <w:sz w:val="20"/>
        </w:rPr>
        <w:t>dias</w:t>
      </w:r>
      <w:r>
        <w:rPr>
          <w:spacing w:val="12"/>
          <w:sz w:val="20"/>
        </w:rPr>
        <w:t xml:space="preserve"> </w:t>
      </w:r>
      <w:r>
        <w:rPr>
          <w:sz w:val="20"/>
        </w:rPr>
        <w:t>no</w:t>
      </w:r>
      <w:r>
        <w:rPr>
          <w:spacing w:val="12"/>
          <w:sz w:val="20"/>
        </w:rPr>
        <w:t xml:space="preserve"> </w:t>
      </w:r>
      <w:r>
        <w:rPr>
          <w:sz w:val="20"/>
        </w:rPr>
        <w:t>cumprimento</w:t>
      </w:r>
      <w:r>
        <w:rPr>
          <w:spacing w:val="12"/>
          <w:sz w:val="20"/>
        </w:rPr>
        <w:t xml:space="preserve"> </w:t>
      </w:r>
      <w:r>
        <w:rPr>
          <w:sz w:val="20"/>
        </w:rPr>
        <w:t>da</w:t>
      </w:r>
      <w:r>
        <w:rPr>
          <w:spacing w:val="12"/>
          <w:sz w:val="20"/>
        </w:rPr>
        <w:t xml:space="preserve"> </w:t>
      </w:r>
      <w:r>
        <w:rPr>
          <w:sz w:val="20"/>
        </w:rPr>
        <w:t>obrigação</w:t>
      </w:r>
      <w:r>
        <w:rPr>
          <w:spacing w:val="12"/>
          <w:sz w:val="20"/>
        </w:rPr>
        <w:t xml:space="preserve"> </w:t>
      </w:r>
      <w:r>
        <w:rPr>
          <w:sz w:val="20"/>
        </w:rPr>
        <w:t>prevista</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9.3.1</w:t>
      </w:r>
      <w:r>
        <w:rPr>
          <w:spacing w:val="12"/>
          <w:sz w:val="20"/>
        </w:rPr>
        <w:t xml:space="preserve"> </w:t>
      </w:r>
      <w:r>
        <w:rPr>
          <w:sz w:val="20"/>
        </w:rPr>
        <w:t>autoriza</w:t>
      </w:r>
      <w:r>
        <w:rPr>
          <w:spacing w:val="12"/>
          <w:sz w:val="20"/>
        </w:rPr>
        <w:t xml:space="preserve"> </w:t>
      </w:r>
      <w:r>
        <w:rPr>
          <w:sz w:val="20"/>
        </w:rPr>
        <w:t>a Administração</w:t>
      </w:r>
      <w:r>
        <w:rPr>
          <w:spacing w:val="12"/>
          <w:sz w:val="20"/>
        </w:rPr>
        <w:t xml:space="preserve"> </w:t>
      </w:r>
      <w:r>
        <w:rPr>
          <w:sz w:val="20"/>
        </w:rPr>
        <w:t>a</w:t>
      </w:r>
      <w:r>
        <w:rPr>
          <w:spacing w:val="12"/>
          <w:sz w:val="20"/>
        </w:rPr>
        <w:t xml:space="preserve"> </w:t>
      </w:r>
      <w:r>
        <w:rPr>
          <w:sz w:val="20"/>
        </w:rPr>
        <w:t>promover</w:t>
      </w:r>
      <w:r>
        <w:rPr>
          <w:spacing w:val="12"/>
          <w:sz w:val="20"/>
        </w:rPr>
        <w:t xml:space="preserve"> </w:t>
      </w:r>
      <w:r>
        <w:rPr>
          <w:sz w:val="20"/>
        </w:rPr>
        <w:t>a</w:t>
      </w:r>
      <w:r>
        <w:rPr>
          <w:spacing w:val="12"/>
          <w:sz w:val="20"/>
        </w:rPr>
        <w:t xml:space="preserve"> </w:t>
      </w:r>
      <w:r>
        <w:rPr>
          <w:sz w:val="20"/>
        </w:rPr>
        <w:t>rescisão</w:t>
      </w:r>
      <w:r>
        <w:rPr>
          <w:spacing w:val="12"/>
          <w:sz w:val="20"/>
        </w:rPr>
        <w:t xml:space="preserve"> </w:t>
      </w:r>
      <w:r>
        <w:rPr>
          <w:sz w:val="20"/>
        </w:rPr>
        <w:t>contratual</w:t>
      </w:r>
      <w:r>
        <w:rPr>
          <w:spacing w:val="12"/>
          <w:sz w:val="20"/>
        </w:rPr>
        <w:t xml:space="preserve"> </w:t>
      </w:r>
      <w:r>
        <w:rPr>
          <w:sz w:val="20"/>
        </w:rPr>
        <w:t>por</w:t>
      </w:r>
      <w:r>
        <w:rPr>
          <w:spacing w:val="12"/>
          <w:sz w:val="20"/>
        </w:rPr>
        <w:t xml:space="preserve"> </w:t>
      </w:r>
      <w:r>
        <w:rPr>
          <w:sz w:val="20"/>
        </w:rPr>
        <w:t>descumprimento</w:t>
      </w:r>
      <w:r>
        <w:rPr>
          <w:spacing w:val="12"/>
          <w:sz w:val="20"/>
        </w:rPr>
        <w:t xml:space="preserve"> </w:t>
      </w:r>
      <w:r>
        <w:rPr>
          <w:sz w:val="20"/>
        </w:rPr>
        <w:t>ou cumprimento irregular de suas cláusulas.</w:t>
      </w:r>
    </w:p>
    <w:p w14:paraId="5E48B79C">
      <w:pPr>
        <w:pStyle w:val="9"/>
        <w:numPr>
          <w:ilvl w:val="2"/>
          <w:numId w:val="6"/>
        </w:numPr>
        <w:tabs>
          <w:tab w:val="left" w:pos="787"/>
        </w:tabs>
        <w:spacing w:before="2" w:after="0" w:line="280" w:lineRule="auto"/>
        <w:ind w:left="329" w:right="463" w:firstLine="0"/>
        <w:jc w:val="left"/>
        <w:rPr>
          <w:sz w:val="20"/>
        </w:rPr>
      </w:pPr>
      <w:r>
        <w:rPr>
          <w:sz w:val="20"/>
        </w:rPr>
        <w:t>A aplicação</w:t>
      </w:r>
      <w:r>
        <w:rPr>
          <w:spacing w:val="17"/>
          <w:sz w:val="20"/>
        </w:rPr>
        <w:t xml:space="preserve"> </w:t>
      </w:r>
      <w:r>
        <w:rPr>
          <w:sz w:val="20"/>
        </w:rPr>
        <w:t>de</w:t>
      </w:r>
      <w:r>
        <w:rPr>
          <w:spacing w:val="17"/>
          <w:sz w:val="20"/>
        </w:rPr>
        <w:t xml:space="preserve"> </w:t>
      </w:r>
      <w:r>
        <w:rPr>
          <w:sz w:val="20"/>
        </w:rPr>
        <w:t>multa</w:t>
      </w:r>
      <w:r>
        <w:rPr>
          <w:spacing w:val="17"/>
          <w:sz w:val="20"/>
        </w:rPr>
        <w:t xml:space="preserve"> </w:t>
      </w:r>
      <w:r>
        <w:rPr>
          <w:sz w:val="20"/>
        </w:rPr>
        <w:t>de</w:t>
      </w:r>
      <w:r>
        <w:rPr>
          <w:spacing w:val="17"/>
          <w:sz w:val="20"/>
        </w:rPr>
        <w:t xml:space="preserve"> </w:t>
      </w:r>
      <w:r>
        <w:rPr>
          <w:sz w:val="20"/>
        </w:rPr>
        <w:t>mora</w:t>
      </w:r>
      <w:r>
        <w:rPr>
          <w:spacing w:val="17"/>
          <w:sz w:val="20"/>
        </w:rPr>
        <w:t xml:space="preserve"> </w:t>
      </w:r>
      <w:r>
        <w:rPr>
          <w:sz w:val="20"/>
        </w:rPr>
        <w:t>não</w:t>
      </w:r>
      <w:r>
        <w:rPr>
          <w:spacing w:val="17"/>
          <w:sz w:val="20"/>
        </w:rPr>
        <w:t xml:space="preserve"> </w:t>
      </w:r>
      <w:r>
        <w:rPr>
          <w:sz w:val="20"/>
        </w:rPr>
        <w:t>impedirá</w:t>
      </w:r>
      <w:r>
        <w:rPr>
          <w:spacing w:val="17"/>
          <w:sz w:val="20"/>
        </w:rPr>
        <w:t xml:space="preserve"> </w:t>
      </w:r>
      <w:r>
        <w:rPr>
          <w:sz w:val="20"/>
        </w:rPr>
        <w:t>que</w:t>
      </w:r>
      <w:r>
        <w:rPr>
          <w:spacing w:val="17"/>
          <w:sz w:val="20"/>
        </w:rPr>
        <w:t xml:space="preserve"> </w:t>
      </w:r>
      <w:r>
        <w:rPr>
          <w:sz w:val="20"/>
        </w:rPr>
        <w:t>a Administração</w:t>
      </w:r>
      <w:r>
        <w:rPr>
          <w:spacing w:val="17"/>
          <w:sz w:val="20"/>
        </w:rPr>
        <w:t xml:space="preserve"> </w:t>
      </w:r>
      <w:r>
        <w:rPr>
          <w:sz w:val="20"/>
        </w:rPr>
        <w:t>a</w:t>
      </w:r>
      <w:r>
        <w:rPr>
          <w:spacing w:val="17"/>
          <w:sz w:val="20"/>
        </w:rPr>
        <w:t xml:space="preserve"> </w:t>
      </w:r>
      <w:r>
        <w:rPr>
          <w:sz w:val="20"/>
        </w:rPr>
        <w:t>converta</w:t>
      </w:r>
      <w:r>
        <w:rPr>
          <w:spacing w:val="17"/>
          <w:sz w:val="20"/>
        </w:rPr>
        <w:t xml:space="preserve"> </w:t>
      </w:r>
      <w:r>
        <w:rPr>
          <w:sz w:val="20"/>
        </w:rPr>
        <w:t>em</w:t>
      </w:r>
      <w:r>
        <w:rPr>
          <w:spacing w:val="17"/>
          <w:sz w:val="20"/>
        </w:rPr>
        <w:t xml:space="preserve"> </w:t>
      </w:r>
      <w:r>
        <w:rPr>
          <w:sz w:val="20"/>
        </w:rPr>
        <w:t>compensatória</w:t>
      </w:r>
      <w:r>
        <w:rPr>
          <w:spacing w:val="17"/>
          <w:sz w:val="20"/>
        </w:rPr>
        <w:t xml:space="preserve"> </w:t>
      </w:r>
      <w:r>
        <w:rPr>
          <w:sz w:val="20"/>
        </w:rPr>
        <w:t>e</w:t>
      </w:r>
      <w:r>
        <w:rPr>
          <w:spacing w:val="17"/>
          <w:sz w:val="20"/>
        </w:rPr>
        <w:t xml:space="preserve"> </w:t>
      </w:r>
      <w:r>
        <w:rPr>
          <w:sz w:val="20"/>
        </w:rPr>
        <w:t>promova</w:t>
      </w:r>
      <w:r>
        <w:rPr>
          <w:spacing w:val="17"/>
          <w:sz w:val="20"/>
        </w:rPr>
        <w:t xml:space="preserve"> </w:t>
      </w:r>
      <w:r>
        <w:rPr>
          <w:sz w:val="20"/>
        </w:rPr>
        <w:t>a</w:t>
      </w:r>
      <w:r>
        <w:rPr>
          <w:spacing w:val="17"/>
          <w:sz w:val="20"/>
        </w:rPr>
        <w:t xml:space="preserve"> </w:t>
      </w:r>
      <w:r>
        <w:rPr>
          <w:sz w:val="20"/>
        </w:rPr>
        <w:t>extinção</w:t>
      </w:r>
      <w:r>
        <w:rPr>
          <w:spacing w:val="17"/>
          <w:sz w:val="20"/>
        </w:rPr>
        <w:t xml:space="preserve"> </w:t>
      </w:r>
      <w:r>
        <w:rPr>
          <w:sz w:val="20"/>
        </w:rPr>
        <w:t>unilateral</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com</w:t>
      </w:r>
      <w:r>
        <w:rPr>
          <w:spacing w:val="17"/>
          <w:sz w:val="20"/>
        </w:rPr>
        <w:t xml:space="preserve"> </w:t>
      </w:r>
      <w:r>
        <w:rPr>
          <w:sz w:val="20"/>
        </w:rPr>
        <w:t>a</w:t>
      </w:r>
      <w:r>
        <w:rPr>
          <w:spacing w:val="17"/>
          <w:sz w:val="20"/>
        </w:rPr>
        <w:t xml:space="preserve"> </w:t>
      </w:r>
      <w:r>
        <w:rPr>
          <w:sz w:val="20"/>
        </w:rPr>
        <w:t>aplicação</w:t>
      </w:r>
      <w:r>
        <w:rPr>
          <w:spacing w:val="17"/>
          <w:sz w:val="20"/>
        </w:rPr>
        <w:t xml:space="preserve"> </w:t>
      </w:r>
      <w:r>
        <w:rPr>
          <w:sz w:val="20"/>
        </w:rPr>
        <w:t>cumulada</w:t>
      </w:r>
      <w:r>
        <w:rPr>
          <w:spacing w:val="17"/>
          <w:sz w:val="20"/>
        </w:rPr>
        <w:t xml:space="preserve"> </w:t>
      </w:r>
      <w:r>
        <w:rPr>
          <w:sz w:val="20"/>
        </w:rPr>
        <w:t>de</w:t>
      </w:r>
      <w:r>
        <w:rPr>
          <w:spacing w:val="17"/>
          <w:sz w:val="20"/>
        </w:rPr>
        <w:t xml:space="preserve"> </w:t>
      </w:r>
      <w:r>
        <w:rPr>
          <w:sz w:val="20"/>
        </w:rPr>
        <w:t>outras sanções previstas no Contrato.</w:t>
      </w:r>
    </w:p>
    <w:p w14:paraId="14A681CB">
      <w:pPr>
        <w:pStyle w:val="9"/>
        <w:numPr>
          <w:ilvl w:val="1"/>
          <w:numId w:val="6"/>
        </w:numPr>
        <w:tabs>
          <w:tab w:val="left" w:pos="629"/>
        </w:tabs>
        <w:spacing w:before="2" w:after="0" w:line="240" w:lineRule="auto"/>
        <w:ind w:left="629" w:right="0" w:hanging="30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1555B62">
      <w:pPr>
        <w:pStyle w:val="9"/>
        <w:numPr>
          <w:ilvl w:val="2"/>
          <w:numId w:val="6"/>
        </w:numPr>
        <w:tabs>
          <w:tab w:val="left" w:pos="769"/>
        </w:tabs>
        <w:spacing w:before="40"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4FC3C9B">
      <w:pPr>
        <w:pStyle w:val="9"/>
        <w:numPr>
          <w:ilvl w:val="1"/>
          <w:numId w:val="6"/>
        </w:numPr>
        <w:tabs>
          <w:tab w:val="left" w:pos="629"/>
        </w:tabs>
        <w:spacing w:before="1"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7725D1EC">
      <w:pPr>
        <w:pStyle w:val="9"/>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453A279">
      <w:pPr>
        <w:pStyle w:val="9"/>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2FC0A57">
      <w:pPr>
        <w:pStyle w:val="9"/>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E5BCC67">
      <w:pPr>
        <w:pStyle w:val="9"/>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41A4ED27">
      <w:pPr>
        <w:pStyle w:val="9"/>
        <w:numPr>
          <w:ilvl w:val="2"/>
          <w:numId w:val="6"/>
        </w:numPr>
        <w:tabs>
          <w:tab w:val="left" w:pos="781"/>
        </w:tabs>
        <w:spacing w:before="41"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B9E58A3">
      <w:pPr>
        <w:pStyle w:val="9"/>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0176991">
      <w:pPr>
        <w:pStyle w:val="9"/>
        <w:numPr>
          <w:ilvl w:val="0"/>
          <w:numId w:val="8"/>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090530BF">
      <w:pPr>
        <w:pStyle w:val="9"/>
        <w:numPr>
          <w:ilvl w:val="0"/>
          <w:numId w:val="8"/>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38B0998">
      <w:pPr>
        <w:pStyle w:val="9"/>
        <w:numPr>
          <w:ilvl w:val="1"/>
          <w:numId w:val="8"/>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394D631C">
      <w:pPr>
        <w:pStyle w:val="9"/>
        <w:numPr>
          <w:ilvl w:val="1"/>
          <w:numId w:val="8"/>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20A4E67">
      <w:pPr>
        <w:pStyle w:val="9"/>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252FBD13">
      <w:pPr>
        <w:pStyle w:val="9"/>
        <w:numPr>
          <w:ilvl w:val="2"/>
          <w:numId w:val="6"/>
        </w:numPr>
        <w:tabs>
          <w:tab w:val="left" w:pos="790"/>
        </w:tabs>
        <w:spacing w:before="1"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7A1D3781">
      <w:pPr>
        <w:pStyle w:val="9"/>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5C1A0797">
      <w:pPr>
        <w:pStyle w:val="9"/>
        <w:numPr>
          <w:ilvl w:val="0"/>
          <w:numId w:val="9"/>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F7D82E9">
      <w:pPr>
        <w:pStyle w:val="9"/>
        <w:numPr>
          <w:ilvl w:val="0"/>
          <w:numId w:val="9"/>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7BA4B13D">
      <w:pPr>
        <w:pStyle w:val="9"/>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748DB58">
      <w:pPr>
        <w:pStyle w:val="9"/>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69A338E">
      <w:pPr>
        <w:pStyle w:val="9"/>
        <w:numPr>
          <w:ilvl w:val="0"/>
          <w:numId w:val="10"/>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B2BCFD7">
      <w:pPr>
        <w:pStyle w:val="9"/>
        <w:numPr>
          <w:ilvl w:val="0"/>
          <w:numId w:val="10"/>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E8B35F3">
      <w:pPr>
        <w:pStyle w:val="9"/>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F532AFF">
      <w:pPr>
        <w:pStyle w:val="9"/>
        <w:numPr>
          <w:ilvl w:val="1"/>
          <w:numId w:val="6"/>
        </w:numPr>
        <w:tabs>
          <w:tab w:val="left" w:pos="630"/>
        </w:tabs>
        <w:spacing w:before="40" w:after="0" w:line="280" w:lineRule="auto"/>
        <w:ind w:left="329" w:right="434"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0CFCFD08">
      <w:pPr>
        <w:pStyle w:val="9"/>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101E6C9B">
      <w:pPr>
        <w:pStyle w:val="9"/>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54B6FB4A">
      <w:pPr>
        <w:pStyle w:val="9"/>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59296DF5">
      <w:pPr>
        <w:pStyle w:val="9"/>
        <w:numPr>
          <w:ilvl w:val="3"/>
          <w:numId w:val="6"/>
        </w:numPr>
        <w:tabs>
          <w:tab w:val="left" w:pos="1029"/>
        </w:tabs>
        <w:spacing w:before="1"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39C5DC82">
      <w:pPr>
        <w:pStyle w:val="9"/>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03327BAF">
      <w:pPr>
        <w:pStyle w:val="9"/>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72E825E3">
      <w:pPr>
        <w:pStyle w:val="9"/>
        <w:numPr>
          <w:ilvl w:val="1"/>
          <w:numId w:val="6"/>
        </w:numPr>
        <w:tabs>
          <w:tab w:val="left" w:pos="738"/>
        </w:tabs>
        <w:spacing w:before="3"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20D55A13">
      <w:pPr>
        <w:pStyle w:val="9"/>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2039DB95">
      <w:pPr>
        <w:pStyle w:val="9"/>
        <w:numPr>
          <w:ilvl w:val="1"/>
          <w:numId w:val="6"/>
        </w:numPr>
        <w:tabs>
          <w:tab w:val="left" w:pos="750"/>
        </w:tabs>
        <w:spacing w:before="2"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1D1F99AD">
      <w:pPr>
        <w:pStyle w:val="9"/>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E911102">
      <w:pPr>
        <w:pStyle w:val="9"/>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579636AC">
      <w:pPr>
        <w:pStyle w:val="6"/>
      </w:pPr>
    </w:p>
    <w:p w14:paraId="015FEAE9">
      <w:pPr>
        <w:pStyle w:val="6"/>
        <w:spacing w:before="14"/>
      </w:pPr>
    </w:p>
    <w:p w14:paraId="6BE088A2">
      <w:pPr>
        <w:pStyle w:val="3"/>
        <w:numPr>
          <w:ilvl w:val="0"/>
          <w:numId w:val="1"/>
        </w:numPr>
        <w:tabs>
          <w:tab w:val="left" w:pos="719"/>
        </w:tabs>
        <w:spacing w:before="1"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3B1DADB3">
      <w:pPr>
        <w:pStyle w:val="6"/>
        <w:rPr>
          <w:b/>
        </w:rPr>
      </w:pPr>
    </w:p>
    <w:p w14:paraId="0FFB5B5B">
      <w:pPr>
        <w:pStyle w:val="6"/>
        <w:spacing w:before="141"/>
        <w:rPr>
          <w:b/>
        </w:rPr>
      </w:pPr>
    </w:p>
    <w:p w14:paraId="0D00693C">
      <w:pPr>
        <w:pStyle w:val="9"/>
        <w:numPr>
          <w:ilvl w:val="1"/>
          <w:numId w:val="1"/>
        </w:numPr>
        <w:tabs>
          <w:tab w:val="left" w:pos="781"/>
        </w:tabs>
        <w:spacing w:before="0"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1B3636C9">
      <w:pPr>
        <w:pStyle w:val="9"/>
        <w:numPr>
          <w:ilvl w:val="1"/>
          <w:numId w:val="1"/>
        </w:numPr>
        <w:tabs>
          <w:tab w:val="left" w:pos="781"/>
        </w:tabs>
        <w:spacing w:before="2"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0E57B0C0">
      <w:pPr>
        <w:pStyle w:val="9"/>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486EB754">
      <w:pPr>
        <w:pStyle w:val="9"/>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0DF582DA">
      <w:pPr>
        <w:pStyle w:val="9"/>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464A5640">
      <w:pPr>
        <w:pStyle w:val="9"/>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5574E9B7">
      <w:pPr>
        <w:pStyle w:val="6"/>
      </w:pPr>
    </w:p>
    <w:p w14:paraId="5101DE11">
      <w:pPr>
        <w:pStyle w:val="6"/>
        <w:spacing w:before="52"/>
      </w:pPr>
    </w:p>
    <w:p w14:paraId="11A9B16C">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18FBA4AC">
      <w:pPr>
        <w:pStyle w:val="6"/>
        <w:rPr>
          <w:b/>
        </w:rPr>
      </w:pPr>
    </w:p>
    <w:p w14:paraId="4F03C340">
      <w:pPr>
        <w:pStyle w:val="6"/>
        <w:spacing w:before="142"/>
        <w:rPr>
          <w:b/>
        </w:rPr>
      </w:pPr>
    </w:p>
    <w:p w14:paraId="4D50111A">
      <w:pPr>
        <w:pStyle w:val="9"/>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8A03F6B">
      <w:pPr>
        <w:pStyle w:val="6"/>
        <w:spacing w:before="40"/>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1246DEA6">
      <w:pPr>
        <w:pStyle w:val="6"/>
      </w:pPr>
    </w:p>
    <w:p w14:paraId="66F5325F">
      <w:pPr>
        <w:pStyle w:val="6"/>
        <w:spacing w:before="52"/>
      </w:pPr>
    </w:p>
    <w:p w14:paraId="3813EA98">
      <w:pPr>
        <w:pStyle w:val="3"/>
        <w:numPr>
          <w:ilvl w:val="0"/>
          <w:numId w:val="1"/>
        </w:numPr>
        <w:tabs>
          <w:tab w:val="left" w:pos="719"/>
        </w:tabs>
        <w:spacing w:before="1" w:after="0" w:line="240" w:lineRule="auto"/>
        <w:ind w:left="719" w:right="0" w:hanging="360"/>
        <w:jc w:val="left"/>
      </w:pPr>
      <w:r>
        <w:rPr>
          <w:spacing w:val="-2"/>
        </w:rPr>
        <w:t>PAGAMENTO</w:t>
      </w:r>
    </w:p>
    <w:p w14:paraId="4913B411">
      <w:pPr>
        <w:spacing w:after="0" w:line="240" w:lineRule="auto"/>
        <w:jc w:val="left"/>
        <w:sectPr>
          <w:pgSz w:w="15840" w:h="24480"/>
          <w:pgMar w:top="0" w:right="0" w:bottom="280" w:left="0" w:header="720" w:footer="720" w:gutter="0"/>
          <w:cols w:space="720" w:num="1"/>
        </w:sectPr>
      </w:pPr>
    </w:p>
    <w:p w14:paraId="5D46FA0D">
      <w:pPr>
        <w:pStyle w:val="9"/>
        <w:numPr>
          <w:ilvl w:val="1"/>
          <w:numId w:val="1"/>
        </w:numPr>
        <w:tabs>
          <w:tab w:val="left" w:pos="802"/>
        </w:tabs>
        <w:spacing w:before="23"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33FD2ECE">
      <w:pPr>
        <w:pStyle w:val="9"/>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53D0F3E">
      <w:pPr>
        <w:pStyle w:val="9"/>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6A39CC7F">
      <w:pPr>
        <w:pStyle w:val="6"/>
        <w:spacing w:before="2"/>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1BB2C329">
      <w:pPr>
        <w:pStyle w:val="9"/>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7D0EACBB">
      <w:pPr>
        <w:pStyle w:val="6"/>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436F906B">
      <w:pPr>
        <w:pStyle w:val="9"/>
        <w:numPr>
          <w:ilvl w:val="0"/>
          <w:numId w:val="11"/>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11E2A9D5">
      <w:pPr>
        <w:pStyle w:val="9"/>
        <w:numPr>
          <w:ilvl w:val="0"/>
          <w:numId w:val="11"/>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46B62364">
      <w:pPr>
        <w:pStyle w:val="9"/>
        <w:numPr>
          <w:ilvl w:val="0"/>
          <w:numId w:val="11"/>
        </w:numPr>
        <w:tabs>
          <w:tab w:val="left" w:pos="537"/>
        </w:tabs>
        <w:spacing w:before="3"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456B4AB6">
      <w:pPr>
        <w:pStyle w:val="9"/>
        <w:numPr>
          <w:ilvl w:val="0"/>
          <w:numId w:val="11"/>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535C89AD">
      <w:pPr>
        <w:pStyle w:val="9"/>
        <w:numPr>
          <w:ilvl w:val="0"/>
          <w:numId w:val="11"/>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486C17D">
      <w:pPr>
        <w:pStyle w:val="9"/>
        <w:numPr>
          <w:ilvl w:val="0"/>
          <w:numId w:val="11"/>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DD36063">
      <w:pPr>
        <w:pStyle w:val="9"/>
        <w:numPr>
          <w:ilvl w:val="0"/>
          <w:numId w:val="11"/>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B2E60DB">
      <w:pPr>
        <w:pStyle w:val="9"/>
        <w:numPr>
          <w:ilvl w:val="0"/>
          <w:numId w:val="11"/>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3ADA3867">
      <w:pPr>
        <w:pStyle w:val="9"/>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4C8022BC">
      <w:pPr>
        <w:pStyle w:val="9"/>
        <w:numPr>
          <w:ilvl w:val="0"/>
          <w:numId w:val="12"/>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4378427">
      <w:pPr>
        <w:pStyle w:val="9"/>
        <w:numPr>
          <w:ilvl w:val="0"/>
          <w:numId w:val="12"/>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F20410D">
      <w:pPr>
        <w:pStyle w:val="9"/>
        <w:numPr>
          <w:ilvl w:val="0"/>
          <w:numId w:val="12"/>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67ED38B0">
      <w:pPr>
        <w:pStyle w:val="9"/>
        <w:numPr>
          <w:ilvl w:val="2"/>
          <w:numId w:val="13"/>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4D8E4C85">
      <w:pPr>
        <w:pStyle w:val="9"/>
        <w:numPr>
          <w:ilvl w:val="2"/>
          <w:numId w:val="13"/>
        </w:numPr>
        <w:tabs>
          <w:tab w:val="left" w:pos="896"/>
        </w:tabs>
        <w:spacing w:before="1"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26CF7F82">
      <w:pPr>
        <w:pStyle w:val="9"/>
        <w:numPr>
          <w:ilvl w:val="2"/>
          <w:numId w:val="13"/>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3BD21FAC">
      <w:pPr>
        <w:spacing w:before="40"/>
        <w:ind w:left="32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00B92C32">
      <w:pPr>
        <w:pStyle w:val="9"/>
        <w:numPr>
          <w:ilvl w:val="2"/>
          <w:numId w:val="13"/>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25A3DCEE">
      <w:pPr>
        <w:pStyle w:val="9"/>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8615588">
      <w:pPr>
        <w:pStyle w:val="6"/>
        <w:spacing w:before="40"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48219FDE">
      <w:pPr>
        <w:pStyle w:val="9"/>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5D944DC">
      <w:pPr>
        <w:pStyle w:val="9"/>
        <w:numPr>
          <w:ilvl w:val="2"/>
          <w:numId w:val="14"/>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E8141E5">
      <w:pPr>
        <w:pStyle w:val="9"/>
        <w:numPr>
          <w:ilvl w:val="2"/>
          <w:numId w:val="14"/>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5AEF588">
      <w:pPr>
        <w:pStyle w:val="9"/>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D668D0D">
      <w:pPr>
        <w:pStyle w:val="9"/>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18ACB78">
      <w:pPr>
        <w:pStyle w:val="9"/>
        <w:numPr>
          <w:ilvl w:val="1"/>
          <w:numId w:val="1"/>
        </w:numPr>
        <w:tabs>
          <w:tab w:val="left" w:pos="889"/>
        </w:tabs>
        <w:spacing w:before="1"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6652710C">
      <w:pPr>
        <w:pStyle w:val="9"/>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2C3C9174">
      <w:pPr>
        <w:pStyle w:val="6"/>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7DBD745E">
      <w:pPr>
        <w:pStyle w:val="6"/>
        <w:spacing w:before="40"/>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144C3994">
      <w:pPr>
        <w:pStyle w:val="6"/>
      </w:pPr>
    </w:p>
    <w:p w14:paraId="677BA13D">
      <w:pPr>
        <w:pStyle w:val="6"/>
        <w:spacing w:before="53"/>
      </w:pPr>
    </w:p>
    <w:p w14:paraId="725639C1">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7BBFDB7F">
      <w:pPr>
        <w:pStyle w:val="6"/>
        <w:rPr>
          <w:b/>
        </w:rPr>
      </w:pPr>
    </w:p>
    <w:p w14:paraId="63443918">
      <w:pPr>
        <w:pStyle w:val="6"/>
        <w:spacing w:before="141"/>
        <w:rPr>
          <w:b/>
        </w:rPr>
      </w:pPr>
    </w:p>
    <w:p w14:paraId="542AD1A4">
      <w:pPr>
        <w:pStyle w:val="6"/>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12D77A65">
      <w:pPr>
        <w:pStyle w:val="6"/>
        <w:spacing w:before="40"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0A3D0602">
      <w:pPr>
        <w:pStyle w:val="6"/>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20F7A0BF">
      <w:pPr>
        <w:pStyle w:val="6"/>
      </w:pPr>
    </w:p>
    <w:p w14:paraId="15CA1C6E">
      <w:pPr>
        <w:pStyle w:val="6"/>
        <w:spacing w:before="15"/>
      </w:pPr>
    </w:p>
    <w:p w14:paraId="10602DCD">
      <w:pPr>
        <w:pStyle w:val="3"/>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165C4589">
      <w:pPr>
        <w:pStyle w:val="6"/>
        <w:rPr>
          <w:b/>
        </w:rPr>
      </w:pPr>
    </w:p>
    <w:p w14:paraId="4823EB83">
      <w:pPr>
        <w:pStyle w:val="6"/>
        <w:spacing w:before="141"/>
        <w:rPr>
          <w:b/>
        </w:rPr>
      </w:pPr>
    </w:p>
    <w:p w14:paraId="1DE62B1C">
      <w:pPr>
        <w:pStyle w:val="9"/>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F202A90">
      <w:pPr>
        <w:pStyle w:val="9"/>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5174159">
      <w:pPr>
        <w:pStyle w:val="9"/>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EBD3B16">
      <w:pPr>
        <w:pStyle w:val="9"/>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5E1A946A">
      <w:pPr>
        <w:pStyle w:val="9"/>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496E9434">
      <w:pPr>
        <w:pStyle w:val="6"/>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040E1F99">
      <w:pPr>
        <w:pStyle w:val="9"/>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19821F78">
      <w:pPr>
        <w:pStyle w:val="9"/>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5A277FA">
      <w:pPr>
        <w:pStyle w:val="9"/>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641DBBB0">
      <w:pPr>
        <w:pStyle w:val="6"/>
        <w:spacing w:before="40"/>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4D5B214D">
      <w:pPr>
        <w:pStyle w:val="9"/>
        <w:numPr>
          <w:ilvl w:val="0"/>
          <w:numId w:val="15"/>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49A7684">
      <w:pPr>
        <w:pStyle w:val="9"/>
        <w:numPr>
          <w:ilvl w:val="0"/>
          <w:numId w:val="15"/>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4003EC2C">
      <w:pPr>
        <w:pStyle w:val="9"/>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1C33EAF8">
      <w:pPr>
        <w:spacing w:after="0" w:line="280" w:lineRule="auto"/>
        <w:jc w:val="left"/>
        <w:rPr>
          <w:sz w:val="20"/>
        </w:rPr>
        <w:sectPr>
          <w:pgSz w:w="15840" w:h="24480"/>
          <w:pgMar w:top="0" w:right="0" w:bottom="0" w:left="0" w:header="720" w:footer="720" w:gutter="0"/>
          <w:cols w:space="720" w:num="1"/>
        </w:sectPr>
      </w:pPr>
    </w:p>
    <w:p w14:paraId="3280EFD5">
      <w:pPr>
        <w:pStyle w:val="9"/>
        <w:numPr>
          <w:ilvl w:val="1"/>
          <w:numId w:val="1"/>
        </w:numPr>
        <w:tabs>
          <w:tab w:val="left" w:pos="868"/>
        </w:tabs>
        <w:spacing w:before="23"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49D01AAE">
      <w:pPr>
        <w:pStyle w:val="9"/>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269CF02">
      <w:pPr>
        <w:pStyle w:val="9"/>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6A3F5209">
      <w:pPr>
        <w:pStyle w:val="6"/>
      </w:pPr>
    </w:p>
    <w:p w14:paraId="0BBBCD58">
      <w:pPr>
        <w:pStyle w:val="6"/>
        <w:spacing w:before="14"/>
      </w:pPr>
    </w:p>
    <w:p w14:paraId="244AE1DE">
      <w:pPr>
        <w:pStyle w:val="3"/>
        <w:numPr>
          <w:ilvl w:val="0"/>
          <w:numId w:val="1"/>
        </w:numPr>
        <w:tabs>
          <w:tab w:val="left" w:pos="719"/>
        </w:tabs>
        <w:spacing w:before="1"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77E9D58">
      <w:pPr>
        <w:pStyle w:val="6"/>
        <w:rPr>
          <w:b/>
        </w:rPr>
      </w:pPr>
    </w:p>
    <w:p w14:paraId="0BADC320">
      <w:pPr>
        <w:pStyle w:val="6"/>
        <w:spacing w:before="141"/>
        <w:rPr>
          <w:b/>
        </w:rPr>
      </w:pPr>
    </w:p>
    <w:p w14:paraId="392AD916">
      <w:pPr>
        <w:pStyle w:val="9"/>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09AAE340">
      <w:pPr>
        <w:pStyle w:val="6"/>
      </w:pPr>
    </w:p>
    <w:p w14:paraId="3045C7BD">
      <w:pPr>
        <w:pStyle w:val="6"/>
        <w:spacing w:before="14"/>
      </w:pPr>
    </w:p>
    <w:p w14:paraId="3914F0A4">
      <w:pPr>
        <w:pStyle w:val="3"/>
        <w:numPr>
          <w:ilvl w:val="0"/>
          <w:numId w:val="1"/>
        </w:numPr>
        <w:tabs>
          <w:tab w:val="left" w:pos="719"/>
        </w:tabs>
        <w:spacing w:before="1"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7261C1EC">
      <w:pPr>
        <w:pStyle w:val="6"/>
        <w:rPr>
          <w:b/>
        </w:rPr>
      </w:pPr>
    </w:p>
    <w:p w14:paraId="72DEAB75">
      <w:pPr>
        <w:pStyle w:val="6"/>
        <w:spacing w:before="141"/>
        <w:rPr>
          <w:b/>
        </w:rPr>
      </w:pPr>
    </w:p>
    <w:p w14:paraId="54997D11">
      <w:pPr>
        <w:pStyle w:val="9"/>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65D04F70">
      <w:pPr>
        <w:pStyle w:val="9"/>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6E8EE852">
      <w:pPr>
        <w:pStyle w:val="9"/>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29FAB928">
      <w:pPr>
        <w:pStyle w:val="9"/>
        <w:numPr>
          <w:ilvl w:val="1"/>
          <w:numId w:val="1"/>
        </w:numPr>
        <w:tabs>
          <w:tab w:val="left" w:pos="797"/>
        </w:tabs>
        <w:spacing w:before="1"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622B37C6">
      <w:pPr>
        <w:pStyle w:val="9"/>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48C71CB8">
      <w:pPr>
        <w:pStyle w:val="9"/>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4EEEC64A">
      <w:pPr>
        <w:pStyle w:val="6"/>
      </w:pPr>
    </w:p>
    <w:p w14:paraId="56174A84">
      <w:pPr>
        <w:pStyle w:val="6"/>
        <w:spacing w:before="53"/>
      </w:pPr>
    </w:p>
    <w:p w14:paraId="158AD257">
      <w:pPr>
        <w:pStyle w:val="3"/>
        <w:numPr>
          <w:ilvl w:val="0"/>
          <w:numId w:val="1"/>
        </w:numPr>
        <w:tabs>
          <w:tab w:val="left" w:pos="719"/>
        </w:tabs>
        <w:spacing w:before="0"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135DC37C">
      <w:pPr>
        <w:pStyle w:val="6"/>
        <w:rPr>
          <w:b/>
        </w:rPr>
      </w:pPr>
    </w:p>
    <w:p w14:paraId="341958CA">
      <w:pPr>
        <w:pStyle w:val="6"/>
        <w:spacing w:before="141"/>
        <w:rPr>
          <w:b/>
        </w:rPr>
      </w:pPr>
    </w:p>
    <w:p w14:paraId="72158ADC">
      <w:pPr>
        <w:pStyle w:val="9"/>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20ACD618">
      <w:pPr>
        <w:pStyle w:val="9"/>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628D3D91">
      <w:pPr>
        <w:pStyle w:val="9"/>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39C23A8E">
      <w:pPr>
        <w:pStyle w:val="9"/>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069E11C1">
      <w:pPr>
        <w:pStyle w:val="9"/>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3061CF9F">
      <w:pPr>
        <w:pStyle w:val="9"/>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49D4A3B5">
      <w:pPr>
        <w:pStyle w:val="9"/>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31327440">
      <w:pPr>
        <w:pStyle w:val="9"/>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30485EB8">
      <w:pPr>
        <w:pStyle w:val="9"/>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0CF8843B">
      <w:pPr>
        <w:pStyle w:val="9"/>
        <w:numPr>
          <w:ilvl w:val="1"/>
          <w:numId w:val="1"/>
        </w:numPr>
        <w:tabs>
          <w:tab w:val="left" w:pos="879"/>
        </w:tabs>
        <w:spacing w:before="40" w:after="0" w:line="240" w:lineRule="auto"/>
        <w:ind w:left="879" w:right="0" w:hanging="550"/>
        <w:jc w:val="left"/>
        <w:rPr>
          <w:sz w:val="20"/>
        </w:rPr>
      </w:pPr>
      <w: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4511E06F">
      <w:pPr>
        <w:pStyle w:val="9"/>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3B1CCEB0">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5BAF9309">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10DDFDC9">
      <w:pPr>
        <w:pStyle w:val="9"/>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6C0AFFDA">
      <w:pPr>
        <w:pStyle w:val="9"/>
        <w:numPr>
          <w:ilvl w:val="2"/>
          <w:numId w:val="1"/>
        </w:numPr>
        <w:tabs>
          <w:tab w:val="left" w:pos="1002"/>
        </w:tabs>
        <w:spacing w:before="41"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72D7D21A">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512EB760">
      <w:pPr>
        <w:pStyle w:val="9"/>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17E23879">
      <w:pPr>
        <w:pStyle w:val="9"/>
        <w:numPr>
          <w:ilvl w:val="2"/>
          <w:numId w:val="16"/>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D97BAF9">
      <w:pPr>
        <w:pStyle w:val="9"/>
        <w:numPr>
          <w:ilvl w:val="2"/>
          <w:numId w:val="16"/>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3DF77D07">
      <w:pPr>
        <w:pStyle w:val="9"/>
        <w:numPr>
          <w:ilvl w:val="2"/>
          <w:numId w:val="16"/>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1FA03577">
      <w:pPr>
        <w:pStyle w:val="9"/>
        <w:numPr>
          <w:ilvl w:val="2"/>
          <w:numId w:val="16"/>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E98BAB8">
      <w:pPr>
        <w:pStyle w:val="9"/>
        <w:numPr>
          <w:ilvl w:val="2"/>
          <w:numId w:val="16"/>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6AD71F50">
      <w:pPr>
        <w:pStyle w:val="6"/>
      </w:pPr>
    </w:p>
    <w:p w14:paraId="3D81E485">
      <w:pPr>
        <w:pStyle w:val="6"/>
      </w:pPr>
    </w:p>
    <w:p w14:paraId="1C60B11F">
      <w:pPr>
        <w:pStyle w:val="6"/>
      </w:pPr>
    </w:p>
    <w:p w14:paraId="28331BF5">
      <w:pPr>
        <w:pStyle w:val="6"/>
        <w:spacing w:before="196"/>
      </w:pPr>
    </w:p>
    <w:p w14:paraId="2F5BE49C">
      <w:pPr>
        <w:pStyle w:val="2"/>
        <w:tabs>
          <w:tab w:val="left" w:leader="dot" w:pos="8663"/>
        </w:tabs>
        <w:ind w:left="6250" w:right="0"/>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2C083322">
      <w:pPr>
        <w:pStyle w:val="6"/>
        <w:rPr>
          <w:sz w:val="22"/>
        </w:rPr>
      </w:pPr>
    </w:p>
    <w:p w14:paraId="27641782">
      <w:pPr>
        <w:pStyle w:val="6"/>
        <w:rPr>
          <w:sz w:val="22"/>
        </w:rPr>
      </w:pPr>
    </w:p>
    <w:p w14:paraId="73850CB6">
      <w:pPr>
        <w:pStyle w:val="6"/>
        <w:rPr>
          <w:sz w:val="22"/>
        </w:rPr>
      </w:pPr>
    </w:p>
    <w:p w14:paraId="4A117523">
      <w:pPr>
        <w:pStyle w:val="6"/>
        <w:rPr>
          <w:sz w:val="22"/>
        </w:rPr>
      </w:pPr>
    </w:p>
    <w:p w14:paraId="46F70B54">
      <w:pPr>
        <w:pStyle w:val="6"/>
        <w:rPr>
          <w:sz w:val="22"/>
        </w:rPr>
      </w:pPr>
    </w:p>
    <w:p w14:paraId="0C102E43">
      <w:pPr>
        <w:pStyle w:val="6"/>
        <w:spacing w:before="142"/>
        <w:rPr>
          <w:sz w:val="22"/>
        </w:rPr>
      </w:pPr>
    </w:p>
    <w:p w14:paraId="6BAB3EA4">
      <w:pPr>
        <w:spacing w:before="0" w:line="446" w:lineRule="auto"/>
        <w:ind w:left="5702" w:right="5701" w:hanging="1"/>
        <w:jc w:val="center"/>
        <w:rPr>
          <w:sz w:val="26"/>
        </w:rPr>
      </w:pPr>
      <w:r>
        <w:rPr>
          <w:sz w:val="26"/>
        </w:rPr>
        <w:t>MARCIA CARVALHO DA CUNHA ORDENADORA</w:t>
      </w:r>
      <w:r>
        <w:rPr>
          <w:spacing w:val="-17"/>
          <w:sz w:val="26"/>
        </w:rPr>
        <w:t xml:space="preserve"> </w:t>
      </w:r>
      <w:r>
        <w:rPr>
          <w:sz w:val="26"/>
        </w:rPr>
        <w:t>DE</w:t>
      </w:r>
      <w:r>
        <w:rPr>
          <w:spacing w:val="-16"/>
          <w:sz w:val="26"/>
        </w:rPr>
        <w:t xml:space="preserve"> </w:t>
      </w:r>
      <w:r>
        <w:rPr>
          <w:sz w:val="26"/>
        </w:rPr>
        <w:t>DESPESAS</w:t>
      </w:r>
      <w:r>
        <w:rPr>
          <w:spacing w:val="-10"/>
          <w:sz w:val="26"/>
        </w:rPr>
        <w:t xml:space="preserve"> </w:t>
      </w:r>
      <w:r>
        <w:rPr>
          <w:sz w:val="26"/>
        </w:rPr>
        <w:t>–</w:t>
      </w:r>
      <w:r>
        <w:rPr>
          <w:spacing w:val="-11"/>
          <w:sz w:val="26"/>
        </w:rPr>
        <w:t xml:space="preserve"> </w:t>
      </w:r>
      <w:r>
        <w:rPr>
          <w:sz w:val="26"/>
        </w:rPr>
        <w:t>UERJ</w:t>
      </w:r>
    </w:p>
    <w:p w14:paraId="53E7E3B6">
      <w:pPr>
        <w:pStyle w:val="6"/>
      </w:pPr>
    </w:p>
    <w:p w14:paraId="18F846BB">
      <w:pPr>
        <w:pStyle w:val="6"/>
      </w:pPr>
    </w:p>
    <w:p w14:paraId="4409EA12">
      <w:pPr>
        <w:pStyle w:val="6"/>
        <w:spacing w:before="171"/>
      </w:pPr>
      <w:r>
        <mc:AlternateContent>
          <mc:Choice Requires="wpg">
            <w:drawing>
              <wp:anchor distT="0" distB="0" distL="0" distR="0" simplePos="0" relativeHeight="251670528" behindDoc="1" locked="0" layoutInCell="1" allowOverlap="1">
                <wp:simplePos x="0" y="0"/>
                <wp:positionH relativeFrom="page">
                  <wp:posOffset>75565</wp:posOffset>
                </wp:positionH>
                <wp:positionV relativeFrom="paragraph">
                  <wp:posOffset>269875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21.25pt;height:1.5pt;width:780pt;mso-position-horizontal-relative:page;mso-wrap-distance-bottom:0pt;mso-wrap-distance-top:0pt;z-index:-251645952;mso-width-relative:page;mso-height-relative:page;" coordsize="9906000,19050" o:gfxdata="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sEpD41wAAAAkBAAAPAAAAAAAAAAEAIAAAACIAAABkcnMv&#10;ZG93bnJldi54bWxQSwECFAAUAAAACACHTuJAh5M5USEDAACNDAAADgAAAAAAAAABACAAAAAmAQAA&#10;ZHJzL2Uyb0RvYy54bWxQSwUGAAAAAAYABgBZAQAAuQY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4A4CF0CE">
      <w:pPr>
        <w:pStyle w:val="6"/>
        <w:spacing w:before="62"/>
        <w:rPr>
          <w:sz w:val="22"/>
        </w:rPr>
      </w:pPr>
    </w:p>
    <w:p w14:paraId="05266D8A">
      <w:pPr>
        <w:spacing w:before="0"/>
        <w:ind w:left="1559" w:right="0" w:firstLine="0"/>
        <w:jc w:val="left"/>
        <w:rPr>
          <w:rFonts w:ascii="Calibri" w:hAnsi="Calibri"/>
          <w:sz w:val="22"/>
        </w:rPr>
      </w:pPr>
      <w:r>
        <w:drawing>
          <wp:anchor distT="0" distB="0" distL="0" distR="0" simplePos="0" relativeHeight="251661312"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28/08/2024,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18:40,</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w:t>
      </w:r>
      <w:r>
        <w:rPr>
          <w:rFonts w:ascii="Calibri" w:hAnsi="Calibri"/>
          <w:color w:val="0000ED"/>
          <w:sz w:val="22"/>
        </w:rPr>
        <w:t>,</w:t>
      </w:r>
      <w:r>
        <w:rPr>
          <w:rFonts w:ascii="Calibri" w:hAnsi="Calibri"/>
          <w:color w:val="0000ED"/>
          <w:sz w:val="22"/>
          <w:u w:val="single" w:color="0000ED"/>
        </w:rPr>
        <w:t xml:space="preserve"> de 19 de setembro de 2022</w:t>
      </w:r>
      <w:r>
        <w:rPr>
          <w:rFonts w:ascii="Calibri" w:hAnsi="Calibri"/>
          <w:color w:val="0000ED"/>
          <w:sz w:val="22"/>
          <w:u w:val="single" w:color="0000ED"/>
        </w:rPr>
        <w:fldChar w:fldCharType="end"/>
      </w:r>
      <w:r>
        <w:rPr>
          <w:rFonts w:ascii="Calibri" w:hAnsi="Calibri"/>
          <w:sz w:val="22"/>
        </w:rPr>
        <w:t>.</w:t>
      </w:r>
    </w:p>
    <w:p w14:paraId="78425575">
      <w:pPr>
        <w:pStyle w:val="6"/>
        <w:spacing w:before="1"/>
        <w:rPr>
          <w:rFonts w:ascii="Calibri"/>
          <w:sz w:val="19"/>
        </w:rPr>
      </w:pPr>
      <w:r>
        <mc:AlternateContent>
          <mc:Choice Requires="wpg">
            <w:drawing>
              <wp:anchor distT="0" distB="0" distL="0" distR="0" simplePos="0" relativeHeight="251670528" behindDoc="1" locked="0" layoutInCell="1" allowOverlap="1">
                <wp:simplePos x="0" y="0"/>
                <wp:positionH relativeFrom="page">
                  <wp:posOffset>75565</wp:posOffset>
                </wp:positionH>
                <wp:positionV relativeFrom="paragraph">
                  <wp:posOffset>163195</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12.85pt;height:1.5pt;width:780pt;mso-position-horizontal-relative:page;mso-wrap-distance-bottom:0pt;mso-wrap-distance-top:0pt;z-index:-251645952;mso-width-relative:page;mso-height-relative:page;" coordsize="9906000,19050" o:gfxdata="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S/cZ8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5C73A469">
      <w:pPr>
        <w:pStyle w:val="6"/>
        <w:spacing w:before="211"/>
        <w:rPr>
          <w:rFonts w:ascii="Calibri"/>
          <w:sz w:val="22"/>
        </w:rPr>
      </w:pPr>
    </w:p>
    <w:p w14:paraId="22828BE2">
      <w:pPr>
        <w:spacing w:before="1"/>
        <w:ind w:left="1514" w:right="0" w:firstLine="0"/>
        <w:jc w:val="left"/>
        <w:rPr>
          <w:rFonts w:ascii="Calibri" w:hAnsi="Calibri"/>
          <w:sz w:val="22"/>
        </w:rPr>
      </w:pPr>
      <w: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781049" cy="781049"/>
                    </a:xfrm>
                    <a:prstGeom prst="rect">
                      <a:avLst/>
                    </a:prstGeom>
                  </pic:spPr>
                </pic:pic>
              </a:graphicData>
            </a:graphic>
          </wp:anchor>
        </w:drawing>
      </w:r>
      <w:r>
        <mc:AlternateContent>
          <mc:Choice Requires="wps">
            <w:drawing>
              <wp:anchor distT="0" distB="0" distL="0" distR="0" simplePos="0" relativeHeight="251669504" behindDoc="1" locked="0" layoutInCell="1" allowOverlap="1">
                <wp:simplePos x="0" y="0"/>
                <wp:positionH relativeFrom="page">
                  <wp:posOffset>5065395</wp:posOffset>
                </wp:positionH>
                <wp:positionV relativeFrom="paragraph">
                  <wp:posOffset>142875</wp:posOffset>
                </wp:positionV>
                <wp:extent cx="24130"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130" cy="9525"/>
                        </a:xfrm>
                        <a:custGeom>
                          <a:avLst/>
                          <a:gdLst/>
                          <a:ahLst/>
                          <a:cxnLst/>
                          <a:rect l="l" t="t" r="r" b="b"/>
                          <a:pathLst>
                            <a:path w="24130" h="9525">
                              <a:moveTo>
                                <a:pt x="23623" y="9524"/>
                              </a:moveTo>
                              <a:lnTo>
                                <a:pt x="0" y="9524"/>
                              </a:lnTo>
                              <a:lnTo>
                                <a:pt x="0" y="0"/>
                              </a:lnTo>
                              <a:lnTo>
                                <a:pt x="23623" y="0"/>
                              </a:lnTo>
                              <a:lnTo>
                                <a:pt x="23623"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5pt;margin-top:11.25pt;height:0.75pt;width:1.9pt;mso-position-horizontal-relative:page;z-index:-251646976;mso-width-relative:page;mso-height-relative:page;" fillcolor="#0000ED" filled="t" stroked="f" coordsize="24130,9525" o:gfxdata="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RTpW2gAAAAkBAAAPAAAAAAAAAAEAIAAAACIAAABkcnMvZG93bnJldi54bWxQSwECFAAUAAAACACH&#10;TuJAGIAylyICAADXBAAADgAAAAAAAAABACAAAAApAQAAZHJzL2Uyb0RvYy54bWxQSwUGAAAAAAYA&#10;BgBZAQAAvQUAAAAA&#10;" path="m23623,9524l0,9524,0,0,23623,0,23623,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9"/>
          <w:sz w:val="22"/>
        </w:rPr>
        <w:t xml:space="preserve"> </w:t>
      </w:r>
      <w:r>
        <w:rPr>
          <w:rFonts w:ascii="Calibri" w:hAnsi="Calibri"/>
          <w:sz w:val="22"/>
        </w:rPr>
        <w:t>informando</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81994630</w:t>
      </w:r>
      <w:r>
        <w:rPr>
          <w:rFonts w:ascii="Calibri" w:hAnsi="Calibri"/>
          <w:b/>
          <w:spacing w:val="-9"/>
          <w:sz w:val="22"/>
        </w:rPr>
        <w:t xml:space="preserve"> </w:t>
      </w:r>
      <w:r>
        <w:rPr>
          <w:rFonts w:ascii="Calibri" w:hAnsi="Calibri"/>
          <w:sz w:val="22"/>
        </w:rPr>
        <w:t>e</w:t>
      </w:r>
      <w:r>
        <w:rPr>
          <w:rFonts w:ascii="Calibri" w:hAnsi="Calibri"/>
          <w:spacing w:val="-9"/>
          <w:sz w:val="22"/>
        </w:rPr>
        <w:t xml:space="preserve"> </w:t>
      </w:r>
      <w:r>
        <w:rPr>
          <w:rFonts w:ascii="Calibri" w:hAnsi="Calibri"/>
          <w:sz w:val="22"/>
        </w:rPr>
        <w:t>o</w:t>
      </w:r>
      <w:r>
        <w:rPr>
          <w:rFonts w:ascii="Calibri" w:hAnsi="Calibri"/>
          <w:spacing w:val="-9"/>
          <w:sz w:val="22"/>
        </w:rPr>
        <w:t xml:space="preserve"> </w:t>
      </w:r>
      <w:r>
        <w:rPr>
          <w:rFonts w:ascii="Calibri" w:hAnsi="Calibri"/>
          <w:sz w:val="22"/>
        </w:rPr>
        <w:t>código</w:t>
      </w:r>
      <w:r>
        <w:rPr>
          <w:rFonts w:ascii="Calibri" w:hAnsi="Calibri"/>
          <w:spacing w:val="-9"/>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D0FF186D</w:t>
      </w:r>
      <w:r>
        <w:rPr>
          <w:rFonts w:ascii="Calibri" w:hAnsi="Calibri"/>
          <w:sz w:val="22"/>
        </w:rPr>
        <w:t>.</w:t>
      </w:r>
    </w:p>
    <w:p w14:paraId="554A0A6F">
      <w:pPr>
        <w:pStyle w:val="6"/>
        <w:spacing w:before="169"/>
        <w:rPr>
          <w:rFonts w:ascii="Calibri"/>
        </w:rPr>
      </w:pPr>
      <w:r>
        <mc:AlternateContent>
          <mc:Choice Requires="wpg">
            <w:drawing>
              <wp:anchor distT="0" distB="0" distL="0" distR="0" simplePos="0" relativeHeight="251671552"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4928;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4983DC72">
      <w:pPr>
        <w:spacing w:after="0"/>
        <w:rPr>
          <w:rFonts w:ascii="Calibri"/>
        </w:rPr>
        <w:sectPr>
          <w:pgSz w:w="15840" w:h="24480"/>
          <w:pgMar w:top="0" w:right="0" w:bottom="0" w:left="0" w:header="720" w:footer="720" w:gutter="0"/>
          <w:cols w:space="720" w:num="1"/>
        </w:sectPr>
      </w:pPr>
    </w:p>
    <w:p w14:paraId="0BA5246B">
      <w:pPr>
        <w:pStyle w:val="3"/>
        <w:spacing w:before="73"/>
        <w:ind w:left="0" w:right="10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26837B33">
      <w:pPr>
        <w:pStyle w:val="6"/>
        <w:spacing w:before="80"/>
        <w:rPr>
          <w:b/>
        </w:rPr>
      </w:pPr>
    </w:p>
    <w:p w14:paraId="678CCCBB">
      <w:pPr>
        <w:pStyle w:val="9"/>
        <w:numPr>
          <w:ilvl w:val="0"/>
          <w:numId w:val="17"/>
        </w:numPr>
        <w:tabs>
          <w:tab w:val="left" w:pos="318"/>
        </w:tabs>
        <w:spacing w:before="0" w:after="0" w:line="240" w:lineRule="auto"/>
        <w:ind w:left="318" w:right="0" w:hanging="199"/>
        <w:jc w:val="left"/>
        <w:rPr>
          <w:b/>
          <w:sz w:val="20"/>
        </w:rPr>
      </w:pPr>
      <w:r>
        <w:rPr>
          <w:b/>
          <w:spacing w:val="-2"/>
          <w:sz w:val="20"/>
        </w:rPr>
        <w:t>OBJETIVO:</w:t>
      </w:r>
    </w:p>
    <w:p w14:paraId="2116CBEA">
      <w:pPr>
        <w:pStyle w:val="6"/>
        <w:spacing w:before="40"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2D6743A2">
      <w:pPr>
        <w:pStyle w:val="6"/>
        <w:spacing w:before="43"/>
      </w:pPr>
    </w:p>
    <w:p w14:paraId="09A6319F">
      <w:pPr>
        <w:pStyle w:val="3"/>
        <w:numPr>
          <w:ilvl w:val="1"/>
          <w:numId w:val="17"/>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18B4A811">
      <w:pPr>
        <w:pStyle w:val="6"/>
        <w:spacing w:before="80"/>
        <w:rPr>
          <w:b/>
        </w:rPr>
      </w:pPr>
    </w:p>
    <w:p w14:paraId="0834A219">
      <w:pPr>
        <w:pStyle w:val="6"/>
        <w:spacing w:line="280" w:lineRule="auto"/>
        <w:ind w:left="119" w:right="118"/>
        <w:jc w:val="both"/>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039CB941">
      <w:pPr>
        <w:pStyle w:val="6"/>
        <w:spacing w:before="16"/>
      </w:pPr>
    </w:p>
    <w:p w14:paraId="73BF7CAE">
      <w:pPr>
        <w:spacing w:after="0"/>
        <w:sectPr>
          <w:pgSz w:w="15840" w:h="24480"/>
          <w:pgMar w:top="1660" w:right="0" w:bottom="0" w:left="0" w:header="720" w:footer="720" w:gutter="0"/>
          <w:cols w:space="720" w:num="1"/>
        </w:sectPr>
      </w:pPr>
    </w:p>
    <w:p w14:paraId="68B63954">
      <w:pPr>
        <w:pStyle w:val="6"/>
        <w:spacing w:before="44"/>
        <w:rPr>
          <w:sz w:val="16"/>
        </w:rPr>
      </w:pPr>
    </w:p>
    <w:p w14:paraId="170E5D15">
      <w:pPr>
        <w:spacing w:before="0"/>
        <w:ind w:left="151" w:right="0" w:firstLine="0"/>
        <w:jc w:val="left"/>
        <w:rPr>
          <w:b/>
          <w:sz w:val="16"/>
        </w:rPr>
      </w:pPr>
      <w:r>
        <w:rPr>
          <w:b/>
          <w:spacing w:val="-4"/>
          <w:sz w:val="16"/>
        </w:rPr>
        <w:t>ITEM</w:t>
      </w:r>
    </w:p>
    <w:p w14:paraId="300E6BF2">
      <w:pPr>
        <w:spacing w:before="93" w:line="352" w:lineRule="auto"/>
        <w:ind w:left="45" w:right="-4" w:firstLine="0"/>
        <w:jc w:val="left"/>
        <w:rPr>
          <w:b/>
          <w:sz w:val="16"/>
        </w:rPr>
      </w:pPr>
      <w:r>
        <w:br w:type="column"/>
      </w:r>
      <w:r>
        <w:rPr>
          <w:b/>
          <w:spacing w:val="-6"/>
          <w:sz w:val="16"/>
        </w:rPr>
        <w:t>ID</w:t>
      </w:r>
      <w:r>
        <w:rPr>
          <w:b/>
          <w:spacing w:val="40"/>
          <w:sz w:val="16"/>
        </w:rPr>
        <w:t xml:space="preserve"> </w:t>
      </w:r>
      <w:r>
        <w:rPr>
          <w:b/>
          <w:spacing w:val="-4"/>
          <w:sz w:val="16"/>
        </w:rPr>
        <w:t>SIGA</w:t>
      </w:r>
    </w:p>
    <w:p w14:paraId="3E3E48DF">
      <w:pPr>
        <w:spacing w:before="44" w:line="240" w:lineRule="auto"/>
        <w:rPr>
          <w:b/>
          <w:sz w:val="16"/>
        </w:rPr>
      </w:pPr>
      <w:r>
        <w:br w:type="column"/>
      </w:r>
    </w:p>
    <w:p w14:paraId="48D3E67C">
      <w:pPr>
        <w:tabs>
          <w:tab w:val="left" w:pos="3212"/>
          <w:tab w:val="left" w:pos="4069"/>
          <w:tab w:val="left" w:pos="8156"/>
        </w:tabs>
        <w:spacing w:before="0"/>
        <w:ind w:left="95" w:right="0" w:firstLine="0"/>
        <w:jc w:val="left"/>
        <w:rPr>
          <w:b/>
          <w:sz w:val="16"/>
        </w:rPr>
      </w:pPr>
      <w:r>
        <w:rPr>
          <w:b/>
          <w:spacing w:val="-2"/>
          <w:sz w:val="16"/>
        </w:rPr>
        <w:t>MEDICAMENTO</w:t>
      </w:r>
      <w:r>
        <w:rPr>
          <w:b/>
          <w:sz w:val="16"/>
        </w:rPr>
        <w:tab/>
      </w:r>
      <w:r>
        <w:rPr>
          <w:b/>
          <w:spacing w:val="-2"/>
          <w:sz w:val="16"/>
        </w:rPr>
        <w:t>FORMA</w:t>
      </w:r>
      <w:r>
        <w:rPr>
          <w:b/>
          <w:sz w:val="16"/>
        </w:rPr>
        <w:tab/>
      </w:r>
      <w:r>
        <w:rPr>
          <w:b/>
          <w:sz w:val="16"/>
        </w:rPr>
        <w:t>AÇÃO</w:t>
      </w:r>
      <w:r>
        <w:rPr>
          <w:b/>
          <w:spacing w:val="-5"/>
          <w:sz w:val="16"/>
        </w:rPr>
        <w:t xml:space="preserve"> </w:t>
      </w:r>
      <w:r>
        <w:rPr>
          <w:b/>
          <w:spacing w:val="-2"/>
          <w:sz w:val="16"/>
        </w:rPr>
        <w:t>TERAPÊUTICA</w:t>
      </w:r>
      <w:r>
        <w:rPr>
          <w:b/>
          <w:sz w:val="16"/>
        </w:rPr>
        <w:tab/>
      </w:r>
      <w:r>
        <w:rPr>
          <w:b/>
          <w:sz w:val="16"/>
        </w:rPr>
        <w:t>CMM</w:t>
      </w:r>
      <w:r>
        <w:rPr>
          <w:b/>
          <w:spacing w:val="54"/>
          <w:sz w:val="16"/>
        </w:rPr>
        <w:t xml:space="preserve"> </w:t>
      </w:r>
      <w:r>
        <w:rPr>
          <w:b/>
          <w:spacing w:val="-2"/>
          <w:sz w:val="16"/>
        </w:rPr>
        <w:t>QUANTIDADE</w:t>
      </w:r>
    </w:p>
    <w:p w14:paraId="7D0CE657">
      <w:pPr>
        <w:tabs>
          <w:tab w:val="left" w:pos="1164"/>
          <w:tab w:val="left" w:pos="1983"/>
          <w:tab w:val="left" w:pos="2966"/>
        </w:tabs>
        <w:spacing w:before="130" w:line="270" w:lineRule="atLeast"/>
        <w:ind w:left="95" w:right="11563" w:firstLine="0"/>
        <w:jc w:val="left"/>
        <w:rPr>
          <w:sz w:val="16"/>
        </w:rPr>
      </w:pPr>
      <w:r>
        <w:rPr>
          <w:spacing w:val="-2"/>
          <w:sz w:val="16"/>
        </w:rPr>
        <w:t>PRINCIPIO</w:t>
      </w:r>
      <w:r>
        <w:rPr>
          <w:sz w:val="16"/>
        </w:rPr>
        <w:tab/>
      </w:r>
      <w:r>
        <w:rPr>
          <w:spacing w:val="-2"/>
          <w:sz w:val="16"/>
        </w:rPr>
        <w:t>ATIVO:</w:t>
      </w:r>
      <w:r>
        <w:rPr>
          <w:sz w:val="16"/>
        </w:rPr>
        <w:tab/>
      </w:r>
      <w:r>
        <w:rPr>
          <w:spacing w:val="-2"/>
          <w:sz w:val="16"/>
        </w:rPr>
        <w:t>SULFATO</w:t>
      </w:r>
      <w:r>
        <w:rPr>
          <w:sz w:val="16"/>
        </w:rPr>
        <w:tab/>
      </w:r>
      <w:r>
        <w:rPr>
          <w:spacing w:val="-6"/>
          <w:sz w:val="16"/>
        </w:rPr>
        <w:t>DE</w:t>
      </w:r>
      <w:r>
        <w:rPr>
          <w:spacing w:val="40"/>
          <w:sz w:val="16"/>
        </w:rPr>
        <w:t xml:space="preserve"> </w:t>
      </w:r>
      <w:r>
        <w:rPr>
          <w:sz w:val="16"/>
        </w:rPr>
        <w:t>AMICACINA,</w:t>
      </w:r>
      <w:r>
        <w:rPr>
          <w:spacing w:val="72"/>
          <w:w w:val="150"/>
          <w:sz w:val="16"/>
        </w:rPr>
        <w:t xml:space="preserve"> </w:t>
      </w:r>
      <w:r>
        <w:rPr>
          <w:sz w:val="16"/>
        </w:rPr>
        <w:t>FORMA</w:t>
      </w:r>
      <w:r>
        <w:rPr>
          <w:spacing w:val="64"/>
          <w:w w:val="150"/>
          <w:sz w:val="16"/>
        </w:rPr>
        <w:t xml:space="preserve"> </w:t>
      </w:r>
      <w:r>
        <w:rPr>
          <w:spacing w:val="-2"/>
          <w:sz w:val="16"/>
        </w:rPr>
        <w:t>FARMACEUTICA:</w:t>
      </w:r>
    </w:p>
    <w:p w14:paraId="504E3C1D">
      <w:pPr>
        <w:spacing w:after="0" w:line="270" w:lineRule="atLeast"/>
        <w:jc w:val="left"/>
        <w:rPr>
          <w:sz w:val="16"/>
        </w:rPr>
        <w:sectPr>
          <w:type w:val="continuous"/>
          <w:pgSz w:w="15840" w:h="24480"/>
          <w:pgMar w:top="160" w:right="0" w:bottom="0" w:left="0" w:header="720" w:footer="720" w:gutter="0"/>
          <w:cols w:equalWidth="0" w:num="3">
            <w:col w:w="578" w:space="40"/>
            <w:col w:w="437" w:space="39"/>
            <w:col w:w="14746"/>
          </w:cols>
        </w:sectPr>
      </w:pPr>
    </w:p>
    <w:p w14:paraId="736252A4">
      <w:pPr>
        <w:pStyle w:val="6"/>
        <w:spacing w:before="72"/>
        <w:rPr>
          <w:sz w:val="16"/>
        </w:rPr>
      </w:pPr>
    </w:p>
    <w:p w14:paraId="7893E3FB">
      <w:pPr>
        <w:tabs>
          <w:tab w:val="left" w:pos="663"/>
        </w:tabs>
        <w:spacing w:before="0"/>
        <w:ind w:left="151" w:right="0" w:firstLine="0"/>
        <w:jc w:val="left"/>
        <w:rPr>
          <w:sz w:val="16"/>
        </w:rPr>
      </w:pPr>
      <w:r>
        <w:rPr>
          <w:spacing w:val="-10"/>
          <w:sz w:val="16"/>
        </w:rPr>
        <w:t>1</w:t>
      </w:r>
      <w:r>
        <w:rPr>
          <w:sz w:val="16"/>
        </w:rPr>
        <w:tab/>
      </w:r>
      <w:r>
        <w:rPr>
          <w:spacing w:val="-2"/>
          <w:sz w:val="16"/>
        </w:rPr>
        <w:t>17143</w:t>
      </w:r>
    </w:p>
    <w:p w14:paraId="10175D35">
      <w:pPr>
        <w:tabs>
          <w:tab w:val="left" w:pos="3787"/>
        </w:tabs>
        <w:spacing w:before="121"/>
        <w:ind w:left="87" w:right="0" w:firstLine="0"/>
        <w:jc w:val="left"/>
        <w:rPr>
          <w:sz w:val="16"/>
        </w:rPr>
      </w:pPr>
      <w:r>
        <w:br w:type="column"/>
      </w:r>
      <w:r>
        <w:rPr>
          <w:sz w:val="16"/>
        </w:rPr>
        <w:t>SOLUCAO</w:t>
      </w:r>
      <w:r>
        <w:rPr>
          <w:spacing w:val="17"/>
          <w:sz w:val="16"/>
        </w:rPr>
        <w:t xml:space="preserve"> </w:t>
      </w:r>
      <w:r>
        <w:rPr>
          <w:sz w:val="16"/>
        </w:rPr>
        <w:t>INJETAVEL,</w:t>
      </w:r>
      <w:r>
        <w:rPr>
          <w:spacing w:val="23"/>
          <w:sz w:val="16"/>
        </w:rPr>
        <w:t xml:space="preserve"> </w:t>
      </w:r>
      <w:r>
        <w:rPr>
          <w:sz w:val="16"/>
        </w:rPr>
        <w:t>CONCENTRACAO</w:t>
      </w:r>
      <w:r>
        <w:rPr>
          <w:spacing w:val="-10"/>
          <w:sz w:val="16"/>
        </w:rPr>
        <w:t xml:space="preserve"> </w:t>
      </w:r>
      <w:r>
        <w:rPr>
          <w:spacing w:val="-5"/>
          <w:sz w:val="16"/>
        </w:rPr>
        <w:t>AMP</w:t>
      </w:r>
      <w:r>
        <w:rPr>
          <w:sz w:val="16"/>
        </w:rPr>
        <w:tab/>
      </w:r>
      <w:r>
        <w:rPr>
          <w:spacing w:val="-5"/>
          <w:sz w:val="16"/>
        </w:rPr>
        <w:t>500</w:t>
      </w:r>
    </w:p>
    <w:p w14:paraId="4CEF58D4">
      <w:pPr>
        <w:tabs>
          <w:tab w:val="left" w:pos="1170"/>
          <w:tab w:val="left" w:pos="1877"/>
        </w:tabs>
        <w:spacing w:before="86" w:line="352" w:lineRule="auto"/>
        <w:ind w:left="87" w:right="564" w:firstLine="0"/>
        <w:jc w:val="left"/>
        <w:rPr>
          <w:sz w:val="16"/>
        </w:rPr>
      </w:pPr>
      <w:r>
        <w:rPr>
          <w:sz w:val="16"/>
        </w:rPr>
        <w:t>/</w:t>
      </w:r>
      <w:r>
        <w:rPr>
          <w:spacing w:val="80"/>
          <w:sz w:val="16"/>
        </w:rPr>
        <w:t xml:space="preserve"> </w:t>
      </w:r>
      <w:r>
        <w:rPr>
          <w:sz w:val="16"/>
        </w:rPr>
        <w:t>DOSAGEM:</w:t>
      </w:r>
      <w:r>
        <w:rPr>
          <w:spacing w:val="80"/>
          <w:sz w:val="16"/>
        </w:rPr>
        <w:t xml:space="preserve"> </w:t>
      </w:r>
      <w:r>
        <w:rPr>
          <w:sz w:val="16"/>
        </w:rPr>
        <w:t>250,</w:t>
      </w:r>
      <w:r>
        <w:rPr>
          <w:spacing w:val="80"/>
          <w:sz w:val="16"/>
        </w:rPr>
        <w:t xml:space="preserve"> </w:t>
      </w:r>
      <w:r>
        <w:rPr>
          <w:sz w:val="16"/>
        </w:rPr>
        <w:t>UNIDADE:</w:t>
      </w:r>
      <w:r>
        <w:rPr>
          <w:spacing w:val="80"/>
          <w:sz w:val="16"/>
        </w:rPr>
        <w:t xml:space="preserve"> </w:t>
      </w:r>
      <w:r>
        <w:rPr>
          <w:sz w:val="16"/>
        </w:rPr>
        <w:t>MG/ML,</w:t>
      </w:r>
      <w:r>
        <w:rPr>
          <w:spacing w:val="-10"/>
          <w:sz w:val="16"/>
        </w:rPr>
        <w:t xml:space="preserve"> </w:t>
      </w:r>
      <w:r>
        <w:rPr>
          <w:sz w:val="16"/>
        </w:rPr>
        <w:t>MG</w:t>
      </w:r>
      <w:r>
        <w:rPr>
          <w:spacing w:val="40"/>
          <w:sz w:val="16"/>
        </w:rPr>
        <w:t xml:space="preserve"> </w:t>
      </w:r>
      <w:r>
        <w:rPr>
          <w:spacing w:val="-2"/>
          <w:sz w:val="16"/>
        </w:rPr>
        <w:t>VOLUME:</w:t>
      </w:r>
      <w:r>
        <w:rPr>
          <w:sz w:val="16"/>
        </w:rPr>
        <w:tab/>
      </w:r>
      <w:r>
        <w:rPr>
          <w:spacing w:val="-4"/>
          <w:sz w:val="16"/>
        </w:rPr>
        <w:t>2ML,</w:t>
      </w:r>
      <w:r>
        <w:rPr>
          <w:sz w:val="16"/>
        </w:rPr>
        <w:tab/>
      </w:r>
      <w:r>
        <w:rPr>
          <w:spacing w:val="-2"/>
          <w:sz w:val="16"/>
        </w:rPr>
        <w:t>APRESENTACAO:</w:t>
      </w:r>
      <w:r>
        <w:rPr>
          <w:spacing w:val="40"/>
          <w:sz w:val="16"/>
        </w:rPr>
        <w:t xml:space="preserve"> </w:t>
      </w:r>
      <w:r>
        <w:rPr>
          <w:spacing w:val="-2"/>
          <w:sz w:val="16"/>
        </w:rPr>
        <w:t>AMPOLA</w:t>
      </w:r>
    </w:p>
    <w:p w14:paraId="7C44A2FD">
      <w:pPr>
        <w:tabs>
          <w:tab w:val="left" w:pos="2601"/>
        </w:tabs>
        <w:spacing w:before="42" w:line="270" w:lineRule="atLeast"/>
        <w:ind w:left="87" w:right="854" w:firstLine="0"/>
        <w:jc w:val="left"/>
        <w:rPr>
          <w:sz w:val="16"/>
        </w:rPr>
      </w:pPr>
      <w:r>
        <w:rPr>
          <w:sz w:val="16"/>
        </w:rPr>
        <w:t>PRINCIPIO</w:t>
      </w:r>
      <w:r>
        <w:rPr>
          <w:spacing w:val="-9"/>
          <w:sz w:val="16"/>
        </w:rPr>
        <w:t xml:space="preserve"> </w:t>
      </w:r>
      <w:r>
        <w:rPr>
          <w:sz w:val="16"/>
        </w:rPr>
        <w:t>ATIVO:</w:t>
      </w:r>
      <w:r>
        <w:rPr>
          <w:spacing w:val="-9"/>
          <w:sz w:val="16"/>
        </w:rPr>
        <w:t xml:space="preserve"> </w:t>
      </w:r>
      <w:r>
        <w:rPr>
          <w:sz w:val="16"/>
        </w:rPr>
        <w:t>AMOXICILINA+ACIDO</w:t>
      </w:r>
      <w:r>
        <w:rPr>
          <w:spacing w:val="40"/>
          <w:sz w:val="16"/>
        </w:rPr>
        <w:t xml:space="preserve"> </w:t>
      </w:r>
      <w:r>
        <w:rPr>
          <w:spacing w:val="-2"/>
          <w:sz w:val="16"/>
        </w:rPr>
        <w:t>CLAVULANICO,</w:t>
      </w:r>
      <w:r>
        <w:rPr>
          <w:sz w:val="16"/>
        </w:rPr>
        <w:tab/>
      </w:r>
      <w:r>
        <w:rPr>
          <w:spacing w:val="-2"/>
          <w:sz w:val="16"/>
        </w:rPr>
        <w:t>FORMA</w:t>
      </w:r>
    </w:p>
    <w:p w14:paraId="40A62055">
      <w:pPr>
        <w:spacing w:before="0" w:line="170" w:lineRule="exact"/>
        <w:ind w:left="0" w:right="0" w:firstLine="0"/>
        <w:jc w:val="left"/>
        <w:rPr>
          <w:sz w:val="16"/>
        </w:rPr>
      </w:pPr>
      <w:r>
        <w:br w:type="column"/>
      </w:r>
      <w:r>
        <w:rPr>
          <w:sz w:val="16"/>
        </w:rPr>
        <w:t>Quimioterápicos</w:t>
      </w:r>
      <w:r>
        <w:rPr>
          <w:spacing w:val="69"/>
          <w:sz w:val="16"/>
        </w:rPr>
        <w:t xml:space="preserve"> </w:t>
      </w:r>
      <w:r>
        <w:rPr>
          <w:sz w:val="16"/>
        </w:rPr>
        <w:t>antimicrobiano</w:t>
      </w:r>
      <w:r>
        <w:rPr>
          <w:spacing w:val="69"/>
          <w:sz w:val="16"/>
        </w:rPr>
        <w:t xml:space="preserve"> </w:t>
      </w:r>
      <w:r>
        <w:rPr>
          <w:sz w:val="16"/>
        </w:rPr>
        <w:t>utilizado</w:t>
      </w:r>
      <w:r>
        <w:rPr>
          <w:spacing w:val="69"/>
          <w:sz w:val="16"/>
        </w:rPr>
        <w:t xml:space="preserve"> </w:t>
      </w:r>
      <w:r>
        <w:rPr>
          <w:sz w:val="16"/>
        </w:rPr>
        <w:t>no</w:t>
      </w:r>
      <w:r>
        <w:rPr>
          <w:spacing w:val="69"/>
          <w:sz w:val="16"/>
        </w:rPr>
        <w:t xml:space="preserve"> </w:t>
      </w:r>
      <w:r>
        <w:rPr>
          <w:sz w:val="16"/>
        </w:rPr>
        <w:t>tratamento</w:t>
      </w:r>
      <w:r>
        <w:rPr>
          <w:spacing w:val="69"/>
          <w:sz w:val="16"/>
        </w:rPr>
        <w:t xml:space="preserve"> </w:t>
      </w:r>
      <w:r>
        <w:rPr>
          <w:spacing w:val="-10"/>
          <w:sz w:val="16"/>
        </w:rPr>
        <w:t>a</w:t>
      </w:r>
    </w:p>
    <w:p w14:paraId="11368FCE">
      <w:pPr>
        <w:tabs>
          <w:tab w:val="left" w:pos="4599"/>
        </w:tabs>
        <w:spacing w:before="86" w:line="352" w:lineRule="auto"/>
        <w:ind w:left="0" w:right="5754" w:firstLine="0"/>
        <w:jc w:val="left"/>
        <w:rPr>
          <w:sz w:val="16"/>
        </w:rPr>
      </w:pPr>
      <w:r>
        <w:rPr>
          <w:sz w:val="16"/>
        </w:rPr>
        <w:t>curto</w:t>
      </w:r>
      <w:r>
        <w:rPr>
          <w:spacing w:val="40"/>
          <w:sz w:val="16"/>
        </w:rPr>
        <w:t xml:space="preserve"> </w:t>
      </w:r>
      <w:r>
        <w:rPr>
          <w:sz w:val="16"/>
        </w:rPr>
        <w:t>prazo</w:t>
      </w:r>
      <w:r>
        <w:rPr>
          <w:spacing w:val="40"/>
          <w:sz w:val="16"/>
        </w:rPr>
        <w:t xml:space="preserve"> </w:t>
      </w:r>
      <w:r>
        <w:rPr>
          <w:sz w:val="16"/>
        </w:rPr>
        <w:t>de</w:t>
      </w:r>
      <w:r>
        <w:rPr>
          <w:spacing w:val="40"/>
          <w:sz w:val="16"/>
        </w:rPr>
        <w:t xml:space="preserve"> </w:t>
      </w:r>
      <w:r>
        <w:rPr>
          <w:sz w:val="16"/>
        </w:rPr>
        <w:t>infecções</w:t>
      </w:r>
      <w:r>
        <w:rPr>
          <w:spacing w:val="40"/>
          <w:sz w:val="16"/>
        </w:rPr>
        <w:t xml:space="preserve"> </w:t>
      </w:r>
      <w:r>
        <w:rPr>
          <w:sz w:val="16"/>
        </w:rPr>
        <w:t>graves</w:t>
      </w:r>
      <w:r>
        <w:rPr>
          <w:spacing w:val="40"/>
          <w:sz w:val="16"/>
        </w:rPr>
        <w:t xml:space="preserve"> </w:t>
      </w:r>
      <w:r>
        <w:rPr>
          <w:sz w:val="16"/>
        </w:rPr>
        <w:t>causadas</w:t>
      </w:r>
      <w:r>
        <w:rPr>
          <w:spacing w:val="40"/>
          <w:sz w:val="16"/>
        </w:rPr>
        <w:t xml:space="preserve"> </w:t>
      </w:r>
      <w:r>
        <w:rPr>
          <w:sz w:val="16"/>
        </w:rPr>
        <w:t>por</w:t>
      </w:r>
      <w:r>
        <w:rPr>
          <w:spacing w:val="40"/>
          <w:sz w:val="16"/>
        </w:rPr>
        <w:t xml:space="preserve"> </w:t>
      </w:r>
      <w:r>
        <w:rPr>
          <w:sz w:val="16"/>
        </w:rPr>
        <w:t>cepas</w:t>
      </w:r>
      <w:r>
        <w:rPr>
          <w:spacing w:val="40"/>
          <w:sz w:val="16"/>
        </w:rPr>
        <w:t xml:space="preserve"> </w:t>
      </w:r>
      <w:r>
        <w:rPr>
          <w:sz w:val="16"/>
        </w:rPr>
        <w:t>sensíveis 531</w:t>
      </w:r>
      <w:r>
        <w:rPr>
          <w:sz w:val="16"/>
        </w:rPr>
        <w:tab/>
      </w:r>
      <w:r>
        <w:rPr>
          <w:spacing w:val="-4"/>
          <w:sz w:val="16"/>
        </w:rPr>
        <w:t>7000</w:t>
      </w:r>
      <w:r>
        <w:rPr>
          <w:spacing w:val="40"/>
          <w:sz w:val="16"/>
        </w:rPr>
        <w:t xml:space="preserve"> </w:t>
      </w:r>
      <w:r>
        <w:rPr>
          <w:sz w:val="16"/>
        </w:rPr>
        <w:t>de bactérias Gram-negativas.</w:t>
      </w:r>
    </w:p>
    <w:p w14:paraId="59FE173B">
      <w:pPr>
        <w:pStyle w:val="6"/>
        <w:rPr>
          <w:sz w:val="16"/>
        </w:rPr>
      </w:pPr>
    </w:p>
    <w:p w14:paraId="03441D72">
      <w:pPr>
        <w:pStyle w:val="6"/>
        <w:spacing w:before="66"/>
        <w:rPr>
          <w:sz w:val="16"/>
        </w:rPr>
      </w:pPr>
    </w:p>
    <w:p w14:paraId="67BF92D2">
      <w:pPr>
        <w:spacing w:before="0" w:line="352" w:lineRule="auto"/>
        <w:ind w:left="0" w:right="6613" w:firstLine="0"/>
        <w:jc w:val="left"/>
        <w:rPr>
          <w:sz w:val="16"/>
        </w:rPr>
      </w:pPr>
      <w:r>
        <w:rPr>
          <w:sz w:val="16"/>
        </w:rPr>
        <w:t>Indicado no tratamento das infecções bacterianas sensíveis aos</w:t>
      </w:r>
      <w:r>
        <w:rPr>
          <w:spacing w:val="40"/>
          <w:sz w:val="16"/>
        </w:rPr>
        <w:t xml:space="preserve"> </w:t>
      </w:r>
      <w:r>
        <w:rPr>
          <w:sz w:val="16"/>
        </w:rPr>
        <w:t>betalactâmicos,</w:t>
      </w:r>
      <w:r>
        <w:rPr>
          <w:spacing w:val="23"/>
          <w:sz w:val="16"/>
        </w:rPr>
        <w:t xml:space="preserve"> </w:t>
      </w:r>
      <w:r>
        <w:rPr>
          <w:sz w:val="16"/>
        </w:rPr>
        <w:t>sendo</w:t>
      </w:r>
      <w:r>
        <w:rPr>
          <w:spacing w:val="23"/>
          <w:sz w:val="16"/>
        </w:rPr>
        <w:t xml:space="preserve"> </w:t>
      </w:r>
      <w:r>
        <w:rPr>
          <w:sz w:val="16"/>
        </w:rPr>
        <w:t>eficaz</w:t>
      </w:r>
      <w:r>
        <w:rPr>
          <w:spacing w:val="23"/>
          <w:sz w:val="16"/>
        </w:rPr>
        <w:t xml:space="preserve"> </w:t>
      </w:r>
      <w:r>
        <w:rPr>
          <w:sz w:val="16"/>
        </w:rPr>
        <w:t>no</w:t>
      </w:r>
      <w:r>
        <w:rPr>
          <w:spacing w:val="23"/>
          <w:sz w:val="16"/>
        </w:rPr>
        <w:t xml:space="preserve"> </w:t>
      </w:r>
      <w:r>
        <w:rPr>
          <w:sz w:val="16"/>
        </w:rPr>
        <w:t>tratamento</w:t>
      </w:r>
      <w:r>
        <w:rPr>
          <w:spacing w:val="23"/>
          <w:sz w:val="16"/>
        </w:rPr>
        <w:t xml:space="preserve"> </w:t>
      </w:r>
      <w:r>
        <w:rPr>
          <w:sz w:val="16"/>
        </w:rPr>
        <w:t>das:</w:t>
      </w:r>
      <w:r>
        <w:rPr>
          <w:spacing w:val="23"/>
          <w:sz w:val="16"/>
        </w:rPr>
        <w:t xml:space="preserve"> </w:t>
      </w:r>
      <w:r>
        <w:rPr>
          <w:sz w:val="16"/>
        </w:rPr>
        <w:t>infecções</w:t>
      </w:r>
      <w:r>
        <w:rPr>
          <w:spacing w:val="23"/>
          <w:sz w:val="16"/>
        </w:rPr>
        <w:t xml:space="preserve"> </w:t>
      </w:r>
      <w:r>
        <w:rPr>
          <w:spacing w:val="-5"/>
          <w:sz w:val="16"/>
        </w:rPr>
        <w:t>do</w:t>
      </w:r>
    </w:p>
    <w:p w14:paraId="1CCB7AC4">
      <w:pPr>
        <w:spacing w:after="0" w:line="352" w:lineRule="auto"/>
        <w:jc w:val="left"/>
        <w:rPr>
          <w:sz w:val="16"/>
        </w:rPr>
        <w:sectPr>
          <w:type w:val="continuous"/>
          <w:pgSz w:w="15840" w:h="24480"/>
          <w:pgMar w:top="160" w:right="0" w:bottom="0" w:left="0" w:header="720" w:footer="720" w:gutter="0"/>
          <w:cols w:equalWidth="0" w:num="3">
            <w:col w:w="1064" w:space="40"/>
            <w:col w:w="4028" w:space="32"/>
            <w:col w:w="10676"/>
          </w:cols>
        </w:sectPr>
      </w:pPr>
    </w:p>
    <w:p w14:paraId="70EA16FF">
      <w:pPr>
        <w:tabs>
          <w:tab w:val="left" w:pos="663"/>
        </w:tabs>
        <w:spacing w:before="122"/>
        <w:ind w:left="151" w:right="0" w:firstLine="0"/>
        <w:jc w:val="left"/>
        <w:rPr>
          <w:sz w:val="16"/>
        </w:rPr>
      </w:pPr>
      <w:r>
        <w:rPr>
          <w:spacing w:val="-10"/>
          <w:sz w:val="16"/>
        </w:rPr>
        <w:t>2</w:t>
      </w:r>
      <w:r>
        <w:rPr>
          <w:sz w:val="16"/>
        </w:rPr>
        <w:tab/>
      </w:r>
      <w:r>
        <w:rPr>
          <w:spacing w:val="-2"/>
          <w:sz w:val="16"/>
        </w:rPr>
        <w:t>17169</w:t>
      </w:r>
    </w:p>
    <w:p w14:paraId="5D348925">
      <w:pPr>
        <w:tabs>
          <w:tab w:val="left" w:pos="2131"/>
        </w:tabs>
        <w:spacing w:before="122" w:line="352" w:lineRule="auto"/>
        <w:ind w:left="87" w:right="0" w:firstLine="0"/>
        <w:jc w:val="both"/>
        <w:rPr>
          <w:sz w:val="16"/>
        </w:rPr>
      </w:pPr>
      <w:r>
        <w:br w:type="column"/>
      </w:r>
      <w:r>
        <w:rPr>
          <w:spacing w:val="-2"/>
          <w:sz w:val="16"/>
        </w:rPr>
        <w:t>FARMACEUTICA:</w:t>
      </w:r>
      <w:r>
        <w:rPr>
          <w:sz w:val="16"/>
        </w:rPr>
        <w:tab/>
      </w:r>
      <w:r>
        <w:rPr>
          <w:spacing w:val="-2"/>
          <w:sz w:val="16"/>
        </w:rPr>
        <w:t>COMPRIMIDO</w:t>
      </w:r>
      <w:r>
        <w:rPr>
          <w:spacing w:val="40"/>
          <w:sz w:val="16"/>
        </w:rPr>
        <w:t xml:space="preserve"> </w:t>
      </w:r>
      <w:r>
        <w:rPr>
          <w:sz w:val="16"/>
        </w:rPr>
        <w:t>REVESTIDO, CONCENTRACAO /</w:t>
      </w:r>
      <w:r>
        <w:rPr>
          <w:spacing w:val="40"/>
          <w:sz w:val="16"/>
        </w:rPr>
        <w:t xml:space="preserve"> </w:t>
      </w:r>
      <w:r>
        <w:rPr>
          <w:sz w:val="16"/>
        </w:rPr>
        <w:t>DOSAGEM: 500+125, UNIDADE: MG</w:t>
      </w:r>
    </w:p>
    <w:p w14:paraId="392082E8">
      <w:pPr>
        <w:pStyle w:val="6"/>
        <w:rPr>
          <w:sz w:val="16"/>
        </w:rPr>
      </w:pPr>
    </w:p>
    <w:p w14:paraId="5359E487">
      <w:pPr>
        <w:pStyle w:val="6"/>
        <w:spacing w:before="80"/>
        <w:rPr>
          <w:sz w:val="16"/>
        </w:rPr>
      </w:pPr>
    </w:p>
    <w:p w14:paraId="6E8CEAC2">
      <w:pPr>
        <w:spacing w:before="0"/>
        <w:ind w:left="87" w:right="0" w:firstLine="0"/>
        <w:jc w:val="both"/>
        <w:rPr>
          <w:sz w:val="16"/>
        </w:rPr>
      </w:pPr>
      <w:r>
        <w:rPr>
          <w:sz w:val="16"/>
        </w:rPr>
        <w:t>PRINCIPIO</w:t>
      </w:r>
      <w:r>
        <w:rPr>
          <w:spacing w:val="66"/>
          <w:sz w:val="16"/>
        </w:rPr>
        <w:t xml:space="preserve">   </w:t>
      </w:r>
      <w:r>
        <w:rPr>
          <w:sz w:val="16"/>
        </w:rPr>
        <w:t>ATIVO:</w:t>
      </w:r>
      <w:r>
        <w:rPr>
          <w:spacing w:val="66"/>
          <w:sz w:val="16"/>
        </w:rPr>
        <w:t xml:space="preserve">   </w:t>
      </w:r>
      <w:r>
        <w:rPr>
          <w:spacing w:val="-2"/>
          <w:sz w:val="16"/>
        </w:rPr>
        <w:t>AMOXICILINA,</w:t>
      </w:r>
    </w:p>
    <w:p w14:paraId="2123C00D">
      <w:pPr>
        <w:spacing w:before="0" w:line="171" w:lineRule="exact"/>
        <w:ind w:left="0" w:right="0" w:firstLine="0"/>
        <w:jc w:val="left"/>
        <w:rPr>
          <w:sz w:val="16"/>
        </w:rPr>
      </w:pPr>
      <w:r>
        <w:br w:type="column"/>
      </w:r>
      <w:r>
        <w:rPr>
          <w:spacing w:val="-4"/>
          <w:sz w:val="16"/>
        </w:rPr>
        <w:t>COMP</w:t>
      </w:r>
    </w:p>
    <w:p w14:paraId="4CE90412">
      <w:pPr>
        <w:spacing w:before="86"/>
        <w:ind w:left="0" w:right="0" w:firstLine="0"/>
        <w:jc w:val="left"/>
        <w:rPr>
          <w:sz w:val="16"/>
        </w:rPr>
      </w:pPr>
      <w:r>
        <w:rPr>
          <w:spacing w:val="-2"/>
          <w:sz w:val="16"/>
        </w:rPr>
        <w:t>625MG</w:t>
      </w:r>
    </w:p>
    <w:p w14:paraId="73C95E8A">
      <w:pPr>
        <w:spacing w:before="0" w:line="171" w:lineRule="exact"/>
        <w:ind w:left="151" w:right="0" w:firstLine="0"/>
        <w:jc w:val="both"/>
        <w:rPr>
          <w:sz w:val="16"/>
        </w:rPr>
      </w:pPr>
      <w:r>
        <w:br w:type="column"/>
      </w:r>
      <w:r>
        <w:rPr>
          <w:sz w:val="16"/>
        </w:rPr>
        <w:t>trato</w:t>
      </w:r>
      <w:r>
        <w:rPr>
          <w:spacing w:val="59"/>
          <w:w w:val="150"/>
          <w:sz w:val="16"/>
        </w:rPr>
        <w:t xml:space="preserve"> </w:t>
      </w:r>
      <w:r>
        <w:rPr>
          <w:sz w:val="16"/>
        </w:rPr>
        <w:t>respiratório</w:t>
      </w:r>
      <w:r>
        <w:rPr>
          <w:spacing w:val="61"/>
          <w:w w:val="150"/>
          <w:sz w:val="16"/>
        </w:rPr>
        <w:t xml:space="preserve"> </w:t>
      </w:r>
      <w:r>
        <w:rPr>
          <w:sz w:val="16"/>
        </w:rPr>
        <w:t>superior</w:t>
      </w:r>
      <w:r>
        <w:rPr>
          <w:spacing w:val="61"/>
          <w:w w:val="150"/>
          <w:sz w:val="16"/>
        </w:rPr>
        <w:t xml:space="preserve"> </w:t>
      </w:r>
      <w:r>
        <w:rPr>
          <w:sz w:val="16"/>
        </w:rPr>
        <w:t>e</w:t>
      </w:r>
      <w:r>
        <w:rPr>
          <w:spacing w:val="61"/>
          <w:w w:val="150"/>
          <w:sz w:val="16"/>
        </w:rPr>
        <w:t xml:space="preserve"> </w:t>
      </w:r>
      <w:r>
        <w:rPr>
          <w:sz w:val="16"/>
        </w:rPr>
        <w:t>inferior,</w:t>
      </w:r>
      <w:r>
        <w:rPr>
          <w:spacing w:val="61"/>
          <w:w w:val="150"/>
          <w:sz w:val="16"/>
        </w:rPr>
        <w:t xml:space="preserve"> </w:t>
      </w:r>
      <w:r>
        <w:rPr>
          <w:sz w:val="16"/>
        </w:rPr>
        <w:t>infecções</w:t>
      </w:r>
      <w:r>
        <w:rPr>
          <w:spacing w:val="61"/>
          <w:w w:val="150"/>
          <w:sz w:val="16"/>
        </w:rPr>
        <w:t xml:space="preserve"> </w:t>
      </w:r>
      <w:r>
        <w:rPr>
          <w:sz w:val="16"/>
        </w:rPr>
        <w:t>do</w:t>
      </w:r>
      <w:r>
        <w:rPr>
          <w:spacing w:val="61"/>
          <w:w w:val="150"/>
          <w:sz w:val="16"/>
        </w:rPr>
        <w:t xml:space="preserve"> </w:t>
      </w:r>
      <w:r>
        <w:rPr>
          <w:spacing w:val="-2"/>
          <w:sz w:val="16"/>
        </w:rPr>
        <w:t>trato</w:t>
      </w:r>
    </w:p>
    <w:p w14:paraId="03BE7C3D">
      <w:pPr>
        <w:spacing w:before="86" w:line="352" w:lineRule="auto"/>
        <w:ind w:left="151" w:right="0" w:firstLine="0"/>
        <w:jc w:val="both"/>
        <w:rPr>
          <w:sz w:val="16"/>
        </w:rPr>
      </w:pPr>
      <w:r>
        <w:rPr>
          <w:sz w:val="16"/>
        </w:rPr>
        <w:t>geniturinário, infecções de pele e tecidos moles,; infecções de</w:t>
      </w:r>
      <w:r>
        <w:rPr>
          <w:spacing w:val="40"/>
          <w:sz w:val="16"/>
        </w:rPr>
        <w:t xml:space="preserve"> </w:t>
      </w:r>
      <w:r>
        <w:rPr>
          <w:sz w:val="16"/>
        </w:rPr>
        <w:t>ossos e articulações e no tratamento do aborto séptico, sepse</w:t>
      </w:r>
      <w:r>
        <w:rPr>
          <w:spacing w:val="40"/>
          <w:sz w:val="16"/>
        </w:rPr>
        <w:t xml:space="preserve"> </w:t>
      </w:r>
      <w:r>
        <w:rPr>
          <w:sz w:val="16"/>
        </w:rPr>
        <w:t>puerperal e sepse intra-abdominal.</w:t>
      </w:r>
    </w:p>
    <w:p w14:paraId="740E08CF">
      <w:pPr>
        <w:spacing w:before="43" w:line="352" w:lineRule="auto"/>
        <w:ind w:left="151" w:right="0" w:firstLine="0"/>
        <w:jc w:val="both"/>
        <w:rPr>
          <w:sz w:val="16"/>
        </w:rPr>
      </w:pPr>
      <w:r>
        <w:rPr>
          <w:sz w:val="16"/>
        </w:rPr>
        <w:t>Indicado no tratamento das infecções bacterianas sensíveis aos</w:t>
      </w:r>
      <w:r>
        <w:rPr>
          <w:spacing w:val="40"/>
          <w:sz w:val="16"/>
        </w:rPr>
        <w:t xml:space="preserve"> </w:t>
      </w:r>
      <w:r>
        <w:rPr>
          <w:sz w:val="16"/>
        </w:rPr>
        <w:t>betalactâmicos,</w:t>
      </w:r>
      <w:r>
        <w:rPr>
          <w:spacing w:val="23"/>
          <w:sz w:val="16"/>
        </w:rPr>
        <w:t xml:space="preserve"> </w:t>
      </w:r>
      <w:r>
        <w:rPr>
          <w:sz w:val="16"/>
        </w:rPr>
        <w:t>sendo</w:t>
      </w:r>
      <w:r>
        <w:rPr>
          <w:spacing w:val="23"/>
          <w:sz w:val="16"/>
        </w:rPr>
        <w:t xml:space="preserve"> </w:t>
      </w:r>
      <w:r>
        <w:rPr>
          <w:sz w:val="16"/>
        </w:rPr>
        <w:t>eficaz</w:t>
      </w:r>
      <w:r>
        <w:rPr>
          <w:spacing w:val="23"/>
          <w:sz w:val="16"/>
        </w:rPr>
        <w:t xml:space="preserve"> </w:t>
      </w:r>
      <w:r>
        <w:rPr>
          <w:sz w:val="16"/>
        </w:rPr>
        <w:t>no</w:t>
      </w:r>
      <w:r>
        <w:rPr>
          <w:spacing w:val="23"/>
          <w:sz w:val="16"/>
        </w:rPr>
        <w:t xml:space="preserve"> </w:t>
      </w:r>
      <w:r>
        <w:rPr>
          <w:sz w:val="16"/>
        </w:rPr>
        <w:t>tratamento</w:t>
      </w:r>
      <w:r>
        <w:rPr>
          <w:spacing w:val="23"/>
          <w:sz w:val="16"/>
        </w:rPr>
        <w:t xml:space="preserve"> </w:t>
      </w:r>
      <w:r>
        <w:rPr>
          <w:sz w:val="16"/>
        </w:rPr>
        <w:t>das:</w:t>
      </w:r>
      <w:r>
        <w:rPr>
          <w:spacing w:val="23"/>
          <w:sz w:val="16"/>
        </w:rPr>
        <w:t xml:space="preserve"> </w:t>
      </w:r>
      <w:r>
        <w:rPr>
          <w:sz w:val="16"/>
        </w:rPr>
        <w:t>infecções</w:t>
      </w:r>
      <w:r>
        <w:rPr>
          <w:spacing w:val="23"/>
          <w:sz w:val="16"/>
        </w:rPr>
        <w:t xml:space="preserve"> </w:t>
      </w:r>
      <w:r>
        <w:rPr>
          <w:spacing w:val="-5"/>
          <w:sz w:val="16"/>
        </w:rPr>
        <w:t>do</w:t>
      </w:r>
    </w:p>
    <w:p w14:paraId="6FEEE40C">
      <w:pPr>
        <w:tabs>
          <w:tab w:val="left" w:pos="512"/>
        </w:tabs>
        <w:spacing w:before="122"/>
        <w:ind w:left="0" w:right="0" w:firstLine="0"/>
        <w:jc w:val="left"/>
        <w:rPr>
          <w:sz w:val="16"/>
        </w:rPr>
      </w:pPr>
      <w:r>
        <w:br w:type="column"/>
      </w:r>
      <w:r>
        <w:rPr>
          <w:spacing w:val="-5"/>
          <w:sz w:val="16"/>
        </w:rPr>
        <w:t>758</w:t>
      </w:r>
      <w:r>
        <w:rPr>
          <w:sz w:val="16"/>
        </w:rPr>
        <w:tab/>
      </w:r>
      <w:r>
        <w:rPr>
          <w:spacing w:val="-2"/>
          <w:sz w:val="16"/>
        </w:rPr>
        <w:t>10000</w:t>
      </w:r>
    </w:p>
    <w:p w14:paraId="420C041B">
      <w:pPr>
        <w:spacing w:after="0"/>
        <w:jc w:val="left"/>
        <w:rPr>
          <w:sz w:val="16"/>
        </w:rPr>
        <w:sectPr>
          <w:type w:val="continuous"/>
          <w:pgSz w:w="15840" w:h="24480"/>
          <w:pgMar w:top="160" w:right="0" w:bottom="0" w:left="0" w:header="720" w:footer="720" w:gutter="0"/>
          <w:cols w:equalWidth="0" w:num="5">
            <w:col w:w="1064" w:space="40"/>
            <w:col w:w="3171" w:space="32"/>
            <w:col w:w="538" w:space="168"/>
            <w:col w:w="4207" w:space="32"/>
            <w:col w:w="6588"/>
          </w:cols>
        </w:sectPr>
      </w:pPr>
    </w:p>
    <w:p w14:paraId="029D5138">
      <w:pPr>
        <w:tabs>
          <w:tab w:val="left" w:pos="663"/>
        </w:tabs>
        <w:spacing w:before="134"/>
        <w:ind w:left="151" w:right="0" w:firstLine="0"/>
        <w:jc w:val="left"/>
        <w:rPr>
          <w:sz w:val="16"/>
        </w:rPr>
      </w:pPr>
      <w:r>
        <w:rPr>
          <w:spacing w:val="-10"/>
          <w:sz w:val="16"/>
        </w:rPr>
        <w:t>3</w:t>
      </w:r>
      <w:r>
        <w:rPr>
          <w:sz w:val="16"/>
        </w:rPr>
        <w:tab/>
      </w:r>
      <w:r>
        <w:rPr>
          <w:spacing w:val="-2"/>
          <w:sz w:val="16"/>
        </w:rPr>
        <w:t>17166</w:t>
      </w:r>
    </w:p>
    <w:p w14:paraId="647C87F4">
      <w:pPr>
        <w:tabs>
          <w:tab w:val="left" w:pos="877"/>
          <w:tab w:val="left" w:pos="1604"/>
          <w:tab w:val="left" w:pos="1852"/>
          <w:tab w:val="left" w:pos="2402"/>
          <w:tab w:val="left" w:pos="2890"/>
        </w:tabs>
        <w:spacing w:before="0" w:line="352" w:lineRule="auto"/>
        <w:ind w:left="87" w:right="0" w:firstLine="0"/>
        <w:jc w:val="left"/>
        <w:rPr>
          <w:sz w:val="16"/>
        </w:rPr>
      </w:pPr>
      <w:r>
        <w:br w:type="column"/>
      </w:r>
      <w:r>
        <w:rPr>
          <w:spacing w:val="-2"/>
          <w:sz w:val="16"/>
        </w:rPr>
        <w:t>FORMA</w:t>
      </w:r>
      <w:r>
        <w:rPr>
          <w:sz w:val="16"/>
        </w:rPr>
        <w:tab/>
      </w:r>
      <w:r>
        <w:rPr>
          <w:spacing w:val="-2"/>
          <w:sz w:val="16"/>
        </w:rPr>
        <w:t>FARMACEUTICA:</w:t>
      </w:r>
      <w:r>
        <w:rPr>
          <w:sz w:val="16"/>
        </w:rPr>
        <w:tab/>
      </w:r>
      <w:r>
        <w:rPr>
          <w:sz w:val="16"/>
        </w:rPr>
        <w:t>CAPSULA,</w:t>
      </w:r>
      <w:r>
        <w:rPr>
          <w:spacing w:val="-10"/>
          <w:sz w:val="16"/>
        </w:rPr>
        <w:t xml:space="preserve"> </w:t>
      </w:r>
      <w:r>
        <w:rPr>
          <w:sz w:val="16"/>
        </w:rPr>
        <w:t>CAPS</w:t>
      </w:r>
      <w:r>
        <w:rPr>
          <w:spacing w:val="40"/>
          <w:sz w:val="16"/>
        </w:rPr>
        <w:t xml:space="preserve"> </w:t>
      </w: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2"/>
          <w:sz w:val="16"/>
        </w:rPr>
        <w:t>500,</w:t>
      </w:r>
      <w:r>
        <w:rPr>
          <w:spacing w:val="-8"/>
          <w:sz w:val="16"/>
        </w:rPr>
        <w:t xml:space="preserve"> </w:t>
      </w:r>
      <w:r>
        <w:rPr>
          <w:spacing w:val="-2"/>
          <w:sz w:val="16"/>
        </w:rPr>
        <w:t>C/500MG</w:t>
      </w:r>
      <w:r>
        <w:rPr>
          <w:spacing w:val="40"/>
          <w:sz w:val="16"/>
        </w:rPr>
        <w:t xml:space="preserve"> </w:t>
      </w:r>
      <w:r>
        <w:rPr>
          <w:sz w:val="16"/>
        </w:rPr>
        <w:t>UNIDADE:</w:t>
      </w:r>
      <w:r>
        <w:rPr>
          <w:spacing w:val="-3"/>
          <w:sz w:val="16"/>
        </w:rPr>
        <w:t xml:space="preserve"> </w:t>
      </w:r>
      <w:r>
        <w:rPr>
          <w:sz w:val="16"/>
        </w:rPr>
        <w:t>MG</w:t>
      </w:r>
    </w:p>
    <w:p w14:paraId="5BA766D6">
      <w:pPr>
        <w:pStyle w:val="6"/>
        <w:spacing w:before="114"/>
        <w:rPr>
          <w:sz w:val="16"/>
        </w:rPr>
      </w:pPr>
    </w:p>
    <w:p w14:paraId="41211955">
      <w:pPr>
        <w:tabs>
          <w:tab w:val="left" w:pos="2601"/>
        </w:tabs>
        <w:spacing w:before="0" w:line="352" w:lineRule="auto"/>
        <w:ind w:left="87" w:right="679" w:firstLine="0"/>
        <w:jc w:val="both"/>
        <w:rPr>
          <w:sz w:val="16"/>
        </w:rPr>
      </w:pPr>
      <w:r>
        <w:rPr>
          <w:sz w:val="16"/>
        </w:rPr>
        <w:t>PRINCIPIO</w:t>
      </w:r>
      <w:r>
        <w:rPr>
          <w:spacing w:val="-10"/>
          <w:sz w:val="16"/>
        </w:rPr>
        <w:t xml:space="preserve"> </w:t>
      </w:r>
      <w:r>
        <w:rPr>
          <w:sz w:val="16"/>
        </w:rPr>
        <w:t>ATIVO:</w:t>
      </w:r>
      <w:r>
        <w:rPr>
          <w:spacing w:val="-10"/>
          <w:sz w:val="16"/>
        </w:rPr>
        <w:t xml:space="preserve"> </w:t>
      </w:r>
      <w:r>
        <w:rPr>
          <w:sz w:val="16"/>
        </w:rPr>
        <w:t>AMOXICILINA+ACIDO</w:t>
      </w:r>
      <w:r>
        <w:rPr>
          <w:spacing w:val="40"/>
          <w:sz w:val="16"/>
        </w:rPr>
        <w:t xml:space="preserve"> </w:t>
      </w:r>
      <w:r>
        <w:rPr>
          <w:spacing w:val="-2"/>
          <w:sz w:val="16"/>
        </w:rPr>
        <w:t>CLAVULANICO,</w:t>
      </w:r>
      <w:r>
        <w:rPr>
          <w:sz w:val="16"/>
        </w:rPr>
        <w:tab/>
      </w:r>
      <w:r>
        <w:rPr>
          <w:spacing w:val="-2"/>
          <w:sz w:val="16"/>
        </w:rPr>
        <w:t>FORMA</w:t>
      </w:r>
      <w:r>
        <w:rPr>
          <w:spacing w:val="40"/>
          <w:sz w:val="16"/>
        </w:rPr>
        <w:t xml:space="preserve"> </w:t>
      </w:r>
      <w:r>
        <w:rPr>
          <w:sz w:val="16"/>
        </w:rPr>
        <w:t>FARMACEUTICA:</w:t>
      </w:r>
      <w:r>
        <w:rPr>
          <w:spacing w:val="20"/>
          <w:sz w:val="16"/>
        </w:rPr>
        <w:t xml:space="preserve"> </w:t>
      </w:r>
      <w:r>
        <w:rPr>
          <w:sz w:val="16"/>
        </w:rPr>
        <w:t>PO</w:t>
      </w:r>
      <w:r>
        <w:rPr>
          <w:spacing w:val="20"/>
          <w:sz w:val="16"/>
        </w:rPr>
        <w:t xml:space="preserve"> </w:t>
      </w:r>
      <w:r>
        <w:rPr>
          <w:sz w:val="16"/>
        </w:rPr>
        <w:t>SUSPENSAO</w:t>
      </w:r>
      <w:r>
        <w:rPr>
          <w:spacing w:val="20"/>
          <w:sz w:val="16"/>
        </w:rPr>
        <w:t xml:space="preserve"> </w:t>
      </w:r>
      <w:r>
        <w:rPr>
          <w:spacing w:val="-2"/>
          <w:sz w:val="16"/>
        </w:rPr>
        <w:t>ORAL,</w:t>
      </w:r>
    </w:p>
    <w:p w14:paraId="5A69626F">
      <w:pPr>
        <w:spacing w:before="0" w:line="352" w:lineRule="auto"/>
        <w:ind w:left="151" w:right="0" w:firstLine="0"/>
        <w:jc w:val="both"/>
        <w:rPr>
          <w:sz w:val="16"/>
        </w:rPr>
      </w:pPr>
      <w:r>
        <w:br w:type="column"/>
      </w:r>
      <w:r>
        <w:rPr>
          <w:sz w:val="16"/>
        </w:rPr>
        <w:t>trato respiratório superior e inferior, infecções do trato</w:t>
      </w:r>
      <w:r>
        <w:rPr>
          <w:spacing w:val="40"/>
          <w:sz w:val="16"/>
        </w:rPr>
        <w:t xml:space="preserve"> </w:t>
      </w:r>
      <w:r>
        <w:rPr>
          <w:sz w:val="16"/>
        </w:rPr>
        <w:t>geniturinário, infecções de pele e tecidos moles,; infecções de</w:t>
      </w:r>
      <w:r>
        <w:rPr>
          <w:spacing w:val="40"/>
          <w:sz w:val="16"/>
        </w:rPr>
        <w:t xml:space="preserve"> </w:t>
      </w:r>
      <w:r>
        <w:rPr>
          <w:sz w:val="16"/>
        </w:rPr>
        <w:t>ossos e articulações e no tratamento do aborto séptico, sepse</w:t>
      </w:r>
      <w:r>
        <w:rPr>
          <w:spacing w:val="40"/>
          <w:sz w:val="16"/>
        </w:rPr>
        <w:t xml:space="preserve"> </w:t>
      </w:r>
      <w:r>
        <w:rPr>
          <w:sz w:val="16"/>
        </w:rPr>
        <w:t>puerperal e sepse intra-abdominal.</w:t>
      </w:r>
    </w:p>
    <w:p w14:paraId="22ECBE36">
      <w:pPr>
        <w:pStyle w:val="6"/>
        <w:spacing w:before="113"/>
        <w:rPr>
          <w:sz w:val="16"/>
        </w:rPr>
      </w:pPr>
    </w:p>
    <w:p w14:paraId="5212DC0E">
      <w:pPr>
        <w:spacing w:before="1" w:line="352" w:lineRule="auto"/>
        <w:ind w:left="151" w:right="0" w:firstLine="0"/>
        <w:jc w:val="both"/>
        <w:rPr>
          <w:sz w:val="16"/>
        </w:rPr>
      </w:pPr>
      <w:r>
        <w:rPr>
          <w:sz w:val="16"/>
        </w:rPr>
        <w:t>Indicado no tratamento das infecções bacterianas sensíveis aos</w:t>
      </w:r>
      <w:r>
        <w:rPr>
          <w:spacing w:val="40"/>
          <w:sz w:val="16"/>
        </w:rPr>
        <w:t xml:space="preserve"> </w:t>
      </w:r>
      <w:r>
        <w:rPr>
          <w:sz w:val="16"/>
        </w:rPr>
        <w:t>betalactâmicos,</w:t>
      </w:r>
      <w:r>
        <w:rPr>
          <w:spacing w:val="23"/>
          <w:sz w:val="16"/>
        </w:rPr>
        <w:t xml:space="preserve"> </w:t>
      </w:r>
      <w:r>
        <w:rPr>
          <w:sz w:val="16"/>
        </w:rPr>
        <w:t>sendo</w:t>
      </w:r>
      <w:r>
        <w:rPr>
          <w:spacing w:val="23"/>
          <w:sz w:val="16"/>
        </w:rPr>
        <w:t xml:space="preserve"> </w:t>
      </w:r>
      <w:r>
        <w:rPr>
          <w:sz w:val="16"/>
        </w:rPr>
        <w:t>eficaz</w:t>
      </w:r>
      <w:r>
        <w:rPr>
          <w:spacing w:val="23"/>
          <w:sz w:val="16"/>
        </w:rPr>
        <w:t xml:space="preserve"> </w:t>
      </w:r>
      <w:r>
        <w:rPr>
          <w:sz w:val="16"/>
        </w:rPr>
        <w:t>no</w:t>
      </w:r>
      <w:r>
        <w:rPr>
          <w:spacing w:val="23"/>
          <w:sz w:val="16"/>
        </w:rPr>
        <w:t xml:space="preserve"> </w:t>
      </w:r>
      <w:r>
        <w:rPr>
          <w:sz w:val="16"/>
        </w:rPr>
        <w:t>tratamento</w:t>
      </w:r>
      <w:r>
        <w:rPr>
          <w:spacing w:val="23"/>
          <w:sz w:val="16"/>
        </w:rPr>
        <w:t xml:space="preserve"> </w:t>
      </w:r>
      <w:r>
        <w:rPr>
          <w:sz w:val="16"/>
        </w:rPr>
        <w:t>das:</w:t>
      </w:r>
      <w:r>
        <w:rPr>
          <w:spacing w:val="23"/>
          <w:sz w:val="16"/>
        </w:rPr>
        <w:t xml:space="preserve"> </w:t>
      </w:r>
      <w:r>
        <w:rPr>
          <w:sz w:val="16"/>
        </w:rPr>
        <w:t>infecções</w:t>
      </w:r>
      <w:r>
        <w:rPr>
          <w:spacing w:val="23"/>
          <w:sz w:val="16"/>
        </w:rPr>
        <w:t xml:space="preserve"> </w:t>
      </w:r>
      <w:r>
        <w:rPr>
          <w:spacing w:val="-5"/>
          <w:sz w:val="16"/>
        </w:rPr>
        <w:t>do</w:t>
      </w:r>
    </w:p>
    <w:p w14:paraId="304937EC">
      <w:pPr>
        <w:tabs>
          <w:tab w:val="left" w:pos="512"/>
        </w:tabs>
        <w:spacing w:before="134"/>
        <w:ind w:left="0" w:right="0" w:firstLine="0"/>
        <w:jc w:val="left"/>
        <w:rPr>
          <w:sz w:val="16"/>
        </w:rPr>
      </w:pPr>
      <w:r>
        <w:br w:type="column"/>
      </w:r>
      <w:r>
        <w:rPr>
          <w:spacing w:val="-5"/>
          <w:sz w:val="16"/>
        </w:rPr>
        <w:t>315</w:t>
      </w:r>
      <w:r>
        <w:rPr>
          <w:sz w:val="16"/>
        </w:rPr>
        <w:tab/>
      </w:r>
      <w:r>
        <w:rPr>
          <w:spacing w:val="-4"/>
          <w:sz w:val="16"/>
        </w:rPr>
        <w:t>4100</w:t>
      </w:r>
    </w:p>
    <w:p w14:paraId="1C61E436">
      <w:pPr>
        <w:spacing w:after="0"/>
        <w:jc w:val="left"/>
        <w:rPr>
          <w:sz w:val="16"/>
        </w:rPr>
        <w:sectPr>
          <w:type w:val="continuous"/>
          <w:pgSz w:w="15840" w:h="24480"/>
          <w:pgMar w:top="160" w:right="0" w:bottom="0" w:left="0" w:header="720" w:footer="720" w:gutter="0"/>
          <w:cols w:equalWidth="0" w:num="4">
            <w:col w:w="1064" w:space="40"/>
            <w:col w:w="3853" w:space="56"/>
            <w:col w:w="4207" w:space="32"/>
            <w:col w:w="6588"/>
          </w:cols>
        </w:sectPr>
      </w:pPr>
    </w:p>
    <w:p w14:paraId="2C351BC5">
      <w:pPr>
        <w:tabs>
          <w:tab w:val="left" w:pos="663"/>
        </w:tabs>
        <w:spacing w:before="134" w:line="142" w:lineRule="exact"/>
        <w:ind w:left="151" w:right="0" w:firstLine="0"/>
        <w:jc w:val="left"/>
        <w:rPr>
          <w:sz w:val="16"/>
        </w:rPr>
      </w:pPr>
      <w:r>
        <w:rPr>
          <w:spacing w:val="-10"/>
          <w:sz w:val="16"/>
        </w:rPr>
        <w:t>4</w:t>
      </w:r>
      <w:r>
        <w:rPr>
          <w:sz w:val="16"/>
        </w:rPr>
        <w:tab/>
      </w:r>
      <w:r>
        <w:rPr>
          <w:spacing w:val="-2"/>
          <w:sz w:val="16"/>
        </w:rPr>
        <w:t>17173</w:t>
      </w:r>
    </w:p>
    <w:p w14:paraId="79E97223">
      <w:pPr>
        <w:tabs>
          <w:tab w:val="left" w:pos="1846"/>
          <w:tab w:val="left" w:pos="2335"/>
        </w:tabs>
        <w:spacing w:before="0" w:line="183" w:lineRule="exact"/>
        <w:ind w:left="87" w:right="0" w:firstLine="0"/>
        <w:jc w:val="left"/>
        <w:rPr>
          <w:sz w:val="16"/>
        </w:rPr>
      </w:pPr>
      <w:r>
        <w:br w:type="column"/>
      </w:r>
      <w:r>
        <w:rPr>
          <w:spacing w:val="-2"/>
          <w:sz w:val="16"/>
        </w:rPr>
        <w:t>CONCENTRACAO</w:t>
      </w:r>
      <w:r>
        <w:rPr>
          <w:sz w:val="16"/>
        </w:rPr>
        <w:tab/>
      </w:r>
      <w:r>
        <w:rPr>
          <w:spacing w:val="-10"/>
          <w:sz w:val="16"/>
        </w:rPr>
        <w:t>/</w:t>
      </w:r>
      <w:r>
        <w:rPr>
          <w:sz w:val="16"/>
        </w:rPr>
        <w:tab/>
      </w:r>
      <w:r>
        <w:rPr>
          <w:sz w:val="16"/>
        </w:rPr>
        <w:t>DOSAGEM:</w:t>
      </w:r>
      <w:r>
        <w:rPr>
          <w:spacing w:val="-9"/>
          <w:sz w:val="16"/>
        </w:rPr>
        <w:t xml:space="preserve"> </w:t>
      </w:r>
      <w:r>
        <w:rPr>
          <w:sz w:val="16"/>
        </w:rPr>
        <w:t>FRASCO</w:t>
      </w:r>
      <w:r>
        <w:rPr>
          <w:spacing w:val="1"/>
          <w:sz w:val="16"/>
        </w:rPr>
        <w:t xml:space="preserve"> </w:t>
      </w:r>
      <w:r>
        <w:rPr>
          <w:sz w:val="16"/>
        </w:rPr>
        <w:t>75</w:t>
      </w:r>
      <w:r>
        <w:rPr>
          <w:spacing w:val="-7"/>
          <w:sz w:val="16"/>
        </w:rPr>
        <w:t xml:space="preserve"> </w:t>
      </w:r>
      <w:r>
        <w:rPr>
          <w:sz w:val="16"/>
        </w:rPr>
        <w:t>trato</w:t>
      </w:r>
      <w:r>
        <w:rPr>
          <w:spacing w:val="61"/>
          <w:w w:val="150"/>
          <w:sz w:val="16"/>
        </w:rPr>
        <w:t xml:space="preserve"> </w:t>
      </w:r>
      <w:r>
        <w:rPr>
          <w:sz w:val="16"/>
        </w:rPr>
        <w:t>respiratório</w:t>
      </w:r>
      <w:r>
        <w:rPr>
          <w:spacing w:val="61"/>
          <w:w w:val="150"/>
          <w:sz w:val="16"/>
        </w:rPr>
        <w:t xml:space="preserve"> </w:t>
      </w:r>
      <w:r>
        <w:rPr>
          <w:sz w:val="16"/>
        </w:rPr>
        <w:t>superior</w:t>
      </w:r>
      <w:r>
        <w:rPr>
          <w:spacing w:val="61"/>
          <w:w w:val="150"/>
          <w:sz w:val="16"/>
        </w:rPr>
        <w:t xml:space="preserve"> </w:t>
      </w:r>
      <w:r>
        <w:rPr>
          <w:sz w:val="16"/>
        </w:rPr>
        <w:t>e</w:t>
      </w:r>
      <w:r>
        <w:rPr>
          <w:spacing w:val="61"/>
          <w:w w:val="150"/>
          <w:sz w:val="16"/>
        </w:rPr>
        <w:t xml:space="preserve"> </w:t>
      </w:r>
      <w:r>
        <w:rPr>
          <w:sz w:val="16"/>
        </w:rPr>
        <w:t>inferior,</w:t>
      </w:r>
      <w:r>
        <w:rPr>
          <w:spacing w:val="61"/>
          <w:w w:val="150"/>
          <w:sz w:val="16"/>
        </w:rPr>
        <w:t xml:space="preserve"> </w:t>
      </w:r>
      <w:r>
        <w:rPr>
          <w:sz w:val="16"/>
        </w:rPr>
        <w:t>infecções</w:t>
      </w:r>
      <w:r>
        <w:rPr>
          <w:spacing w:val="61"/>
          <w:w w:val="150"/>
          <w:sz w:val="16"/>
        </w:rPr>
        <w:t xml:space="preserve"> </w:t>
      </w:r>
      <w:r>
        <w:rPr>
          <w:sz w:val="16"/>
        </w:rPr>
        <w:t>do</w:t>
      </w:r>
      <w:r>
        <w:rPr>
          <w:spacing w:val="62"/>
          <w:w w:val="150"/>
          <w:sz w:val="16"/>
        </w:rPr>
        <w:t xml:space="preserve"> </w:t>
      </w:r>
      <w:r>
        <w:rPr>
          <w:spacing w:val="-2"/>
          <w:sz w:val="16"/>
        </w:rPr>
        <w:t>trato</w:t>
      </w:r>
    </w:p>
    <w:p w14:paraId="6A3734AF">
      <w:pPr>
        <w:tabs>
          <w:tab w:val="left" w:pos="512"/>
        </w:tabs>
        <w:spacing w:before="134" w:line="142" w:lineRule="exact"/>
        <w:ind w:left="0" w:right="0" w:firstLine="0"/>
        <w:jc w:val="left"/>
        <w:rPr>
          <w:sz w:val="16"/>
        </w:rPr>
      </w:pPr>
      <w:r>
        <w:br w:type="column"/>
      </w:r>
      <w:r>
        <w:rPr>
          <w:spacing w:val="-5"/>
          <w:sz w:val="16"/>
        </w:rPr>
        <w:t>21</w:t>
      </w:r>
      <w:r>
        <w:rPr>
          <w:sz w:val="16"/>
        </w:rPr>
        <w:tab/>
      </w:r>
      <w:r>
        <w:rPr>
          <w:spacing w:val="-5"/>
          <w:sz w:val="16"/>
        </w:rPr>
        <w:t>300</w:t>
      </w:r>
    </w:p>
    <w:p w14:paraId="532FCC49">
      <w:pPr>
        <w:spacing w:after="0" w:line="142" w:lineRule="exact"/>
        <w:jc w:val="left"/>
        <w:rPr>
          <w:sz w:val="16"/>
        </w:rPr>
        <w:sectPr>
          <w:type w:val="continuous"/>
          <w:pgSz w:w="15840" w:h="24480"/>
          <w:pgMar w:top="160" w:right="0" w:bottom="0" w:left="0" w:header="720" w:footer="720" w:gutter="0"/>
          <w:cols w:equalWidth="0" w:num="3">
            <w:col w:w="1064" w:space="40"/>
            <w:col w:w="8116" w:space="32"/>
            <w:col w:w="6588"/>
          </w:cols>
        </w:sectPr>
      </w:pPr>
    </w:p>
    <w:p w14:paraId="72453264">
      <w:pPr>
        <w:pStyle w:val="6"/>
        <w:rPr>
          <w:sz w:val="16"/>
        </w:rPr>
      </w:pPr>
    </w:p>
    <w:p w14:paraId="2EC012F4">
      <w:pPr>
        <w:pStyle w:val="6"/>
        <w:rPr>
          <w:sz w:val="16"/>
        </w:rPr>
      </w:pPr>
    </w:p>
    <w:p w14:paraId="77B56E09">
      <w:pPr>
        <w:pStyle w:val="6"/>
        <w:rPr>
          <w:sz w:val="16"/>
        </w:rPr>
      </w:pPr>
    </w:p>
    <w:p w14:paraId="3E7FDD6E">
      <w:pPr>
        <w:pStyle w:val="6"/>
        <w:rPr>
          <w:sz w:val="16"/>
        </w:rPr>
      </w:pPr>
    </w:p>
    <w:p w14:paraId="25107EDF">
      <w:pPr>
        <w:pStyle w:val="6"/>
        <w:rPr>
          <w:sz w:val="16"/>
        </w:rPr>
      </w:pPr>
    </w:p>
    <w:p w14:paraId="69E4F081">
      <w:pPr>
        <w:pStyle w:val="6"/>
        <w:rPr>
          <w:sz w:val="16"/>
        </w:rPr>
      </w:pPr>
    </w:p>
    <w:p w14:paraId="5A3C689B">
      <w:pPr>
        <w:pStyle w:val="6"/>
        <w:rPr>
          <w:sz w:val="16"/>
        </w:rPr>
      </w:pPr>
    </w:p>
    <w:p w14:paraId="6B3C3A2A">
      <w:pPr>
        <w:pStyle w:val="6"/>
        <w:rPr>
          <w:sz w:val="16"/>
        </w:rPr>
      </w:pPr>
    </w:p>
    <w:p w14:paraId="5C7F6B2F">
      <w:pPr>
        <w:pStyle w:val="6"/>
        <w:rPr>
          <w:sz w:val="16"/>
        </w:rPr>
      </w:pPr>
    </w:p>
    <w:p w14:paraId="638256BE">
      <w:pPr>
        <w:pStyle w:val="6"/>
        <w:spacing w:before="73"/>
        <w:rPr>
          <w:sz w:val="16"/>
        </w:rPr>
      </w:pPr>
    </w:p>
    <w:p w14:paraId="755F33BB">
      <w:pPr>
        <w:tabs>
          <w:tab w:val="left" w:pos="663"/>
        </w:tabs>
        <w:spacing w:before="0"/>
        <w:ind w:left="151" w:right="0" w:firstLine="0"/>
        <w:jc w:val="left"/>
        <w:rPr>
          <w:sz w:val="16"/>
        </w:rPr>
      </w:pPr>
      <w:r>
        <w:rPr>
          <w:spacing w:val="-10"/>
          <w:sz w:val="16"/>
        </w:rPr>
        <w:t>5</w:t>
      </w:r>
      <w:r>
        <w:rPr>
          <w:sz w:val="16"/>
        </w:rPr>
        <w:tab/>
      </w:r>
      <w:r>
        <w:rPr>
          <w:spacing w:val="-4"/>
          <w:sz w:val="16"/>
        </w:rPr>
        <w:t>6963</w:t>
      </w:r>
    </w:p>
    <w:p w14:paraId="01091A89">
      <w:pPr>
        <w:pStyle w:val="6"/>
        <w:rPr>
          <w:sz w:val="16"/>
        </w:rPr>
      </w:pPr>
    </w:p>
    <w:p w14:paraId="5548FF95">
      <w:pPr>
        <w:pStyle w:val="6"/>
        <w:rPr>
          <w:sz w:val="16"/>
        </w:rPr>
      </w:pPr>
    </w:p>
    <w:p w14:paraId="37BF23C4">
      <w:pPr>
        <w:pStyle w:val="6"/>
        <w:rPr>
          <w:sz w:val="16"/>
        </w:rPr>
      </w:pPr>
    </w:p>
    <w:p w14:paraId="09FA6753">
      <w:pPr>
        <w:pStyle w:val="6"/>
        <w:rPr>
          <w:sz w:val="16"/>
        </w:rPr>
      </w:pPr>
    </w:p>
    <w:p w14:paraId="6CA743AE">
      <w:pPr>
        <w:pStyle w:val="6"/>
        <w:rPr>
          <w:sz w:val="16"/>
        </w:rPr>
      </w:pPr>
    </w:p>
    <w:p w14:paraId="0EF6EE93">
      <w:pPr>
        <w:pStyle w:val="6"/>
        <w:rPr>
          <w:sz w:val="16"/>
        </w:rPr>
      </w:pPr>
    </w:p>
    <w:p w14:paraId="128B20DE">
      <w:pPr>
        <w:pStyle w:val="6"/>
        <w:rPr>
          <w:sz w:val="16"/>
        </w:rPr>
      </w:pPr>
    </w:p>
    <w:p w14:paraId="689745BA">
      <w:pPr>
        <w:pStyle w:val="6"/>
        <w:rPr>
          <w:sz w:val="16"/>
        </w:rPr>
      </w:pPr>
    </w:p>
    <w:p w14:paraId="3DB29AA7">
      <w:pPr>
        <w:pStyle w:val="6"/>
        <w:rPr>
          <w:sz w:val="16"/>
        </w:rPr>
      </w:pPr>
    </w:p>
    <w:p w14:paraId="55C05DDC">
      <w:pPr>
        <w:pStyle w:val="6"/>
        <w:rPr>
          <w:sz w:val="16"/>
        </w:rPr>
      </w:pPr>
    </w:p>
    <w:p w14:paraId="5670634A">
      <w:pPr>
        <w:pStyle w:val="6"/>
        <w:spacing w:before="117"/>
        <w:rPr>
          <w:sz w:val="16"/>
        </w:rPr>
      </w:pPr>
    </w:p>
    <w:p w14:paraId="436C5674">
      <w:pPr>
        <w:tabs>
          <w:tab w:val="left" w:pos="663"/>
        </w:tabs>
        <w:spacing w:before="0"/>
        <w:ind w:left="151" w:right="0" w:firstLine="0"/>
        <w:jc w:val="left"/>
        <w:rPr>
          <w:sz w:val="16"/>
        </w:rPr>
      </w:pPr>
      <w:r>
        <w:rPr>
          <w:spacing w:val="-10"/>
          <w:sz w:val="16"/>
        </w:rPr>
        <w:t>6</w:t>
      </w:r>
      <w:r>
        <w:rPr>
          <w:sz w:val="16"/>
        </w:rPr>
        <w:tab/>
      </w:r>
      <w:r>
        <w:rPr>
          <w:spacing w:val="-2"/>
          <w:sz w:val="16"/>
        </w:rPr>
        <w:t>17208</w:t>
      </w:r>
    </w:p>
    <w:p w14:paraId="6821CF8D">
      <w:pPr>
        <w:tabs>
          <w:tab w:val="left" w:pos="1164"/>
          <w:tab w:val="left" w:pos="1565"/>
          <w:tab w:val="left" w:pos="1877"/>
          <w:tab w:val="left" w:pos="2240"/>
          <w:tab w:val="left" w:pos="2708"/>
        </w:tabs>
        <w:spacing w:before="0" w:line="352" w:lineRule="auto"/>
        <w:ind w:left="87" w:right="257" w:firstLine="0"/>
        <w:jc w:val="left"/>
        <w:rPr>
          <w:sz w:val="16"/>
        </w:rPr>
      </w:pPr>
      <w:r>
        <w:br w:type="column"/>
      </w:r>
      <w:r>
        <w:rPr>
          <w:spacing w:val="-2"/>
          <w:sz w:val="16"/>
        </w:rPr>
        <w:t>250+62,5/5,</w:t>
      </w:r>
      <w:r>
        <w:rPr>
          <w:sz w:val="16"/>
        </w:rPr>
        <w:tab/>
      </w:r>
      <w:r>
        <w:rPr>
          <w:spacing w:val="-2"/>
          <w:sz w:val="16"/>
        </w:rPr>
        <w:t>UNIDADE:</w:t>
      </w:r>
      <w:r>
        <w:rPr>
          <w:sz w:val="16"/>
        </w:rPr>
        <w:tab/>
      </w:r>
      <w:r>
        <w:rPr>
          <w:spacing w:val="-2"/>
          <w:sz w:val="16"/>
        </w:rPr>
        <w:t>MG+MG/ML,</w:t>
      </w:r>
      <w:r>
        <w:rPr>
          <w:spacing w:val="-8"/>
          <w:sz w:val="16"/>
        </w:rPr>
        <w:t xml:space="preserve"> </w:t>
      </w:r>
      <w:r>
        <w:rPr>
          <w:spacing w:val="-2"/>
          <w:sz w:val="16"/>
        </w:rPr>
        <w:t>ML</w:t>
      </w:r>
      <w:r>
        <w:rPr>
          <w:spacing w:val="40"/>
          <w:sz w:val="16"/>
        </w:rPr>
        <w:t xml:space="preserve"> </w:t>
      </w:r>
      <w:r>
        <w:rPr>
          <w:spacing w:val="-2"/>
          <w:sz w:val="16"/>
        </w:rPr>
        <w:t>VOLUME:</w:t>
      </w:r>
      <w:r>
        <w:rPr>
          <w:sz w:val="16"/>
        </w:rPr>
        <w:tab/>
      </w:r>
      <w:r>
        <w:rPr>
          <w:sz w:val="16"/>
        </w:rPr>
        <w:tab/>
      </w:r>
      <w:r>
        <w:rPr>
          <w:spacing w:val="-4"/>
          <w:sz w:val="16"/>
        </w:rPr>
        <w:t>75ML</w:t>
      </w:r>
      <w:r>
        <w:rPr>
          <w:sz w:val="16"/>
        </w:rPr>
        <w:tab/>
      </w:r>
      <w:r>
        <w:rPr>
          <w:sz w:val="16"/>
        </w:rPr>
        <w:tab/>
      </w:r>
      <w:r>
        <w:rPr>
          <w:spacing w:val="-2"/>
          <w:sz w:val="16"/>
        </w:rPr>
        <w:t>(APOS</w:t>
      </w:r>
      <w:r>
        <w:rPr>
          <w:spacing w:val="40"/>
          <w:sz w:val="16"/>
        </w:rPr>
        <w:t xml:space="preserve"> </w:t>
      </w:r>
      <w:r>
        <w:rPr>
          <w:spacing w:val="-2"/>
          <w:sz w:val="16"/>
        </w:rPr>
        <w:t>RECONSTITUICAO),</w:t>
      </w:r>
      <w:r>
        <w:rPr>
          <w:sz w:val="16"/>
        </w:rPr>
        <w:tab/>
      </w:r>
      <w:r>
        <w:rPr>
          <w:sz w:val="16"/>
        </w:rPr>
        <w:tab/>
      </w:r>
      <w:r>
        <w:rPr>
          <w:spacing w:val="-2"/>
          <w:sz w:val="16"/>
        </w:rPr>
        <w:t>APRESENTACAO:</w:t>
      </w:r>
      <w:r>
        <w:rPr>
          <w:spacing w:val="40"/>
          <w:sz w:val="16"/>
        </w:rPr>
        <w:t xml:space="preserve"> </w:t>
      </w:r>
      <w:r>
        <w:rPr>
          <w:spacing w:val="-2"/>
          <w:sz w:val="16"/>
        </w:rPr>
        <w:t>FRASCO</w:t>
      </w:r>
    </w:p>
    <w:p w14:paraId="3875E236">
      <w:pPr>
        <w:tabs>
          <w:tab w:val="left" w:pos="701"/>
          <w:tab w:val="left" w:pos="1378"/>
          <w:tab w:val="left" w:pos="1862"/>
          <w:tab w:val="left" w:pos="2237"/>
          <w:tab w:val="left" w:pos="2548"/>
          <w:tab w:val="left" w:pos="3126"/>
        </w:tabs>
        <w:spacing w:before="21" w:line="352" w:lineRule="auto"/>
        <w:ind w:left="87" w:right="38" w:firstLine="0"/>
        <w:jc w:val="left"/>
        <w:rPr>
          <w:sz w:val="16"/>
        </w:rPr>
      </w:pPr>
      <w:r>
        <w:rPr>
          <w:sz w:val="16"/>
        </w:rPr>
        <w:t>PRINCIPIO</w:t>
      </w:r>
      <w:r>
        <w:rPr>
          <w:spacing w:val="40"/>
          <w:sz w:val="16"/>
        </w:rPr>
        <w:t xml:space="preserve"> </w:t>
      </w:r>
      <w:r>
        <w:rPr>
          <w:sz w:val="16"/>
        </w:rPr>
        <w:t>ATIVO:</w:t>
      </w:r>
      <w:r>
        <w:rPr>
          <w:spacing w:val="40"/>
          <w:sz w:val="16"/>
        </w:rPr>
        <w:t xml:space="preserve"> </w:t>
      </w:r>
      <w:r>
        <w:rPr>
          <w:sz w:val="16"/>
        </w:rPr>
        <w:t>AMPICILINA,</w:t>
      </w:r>
      <w:r>
        <w:rPr>
          <w:spacing w:val="40"/>
          <w:sz w:val="16"/>
        </w:rPr>
        <w:t xml:space="preserve"> </w:t>
      </w:r>
      <w:r>
        <w:rPr>
          <w:sz w:val="16"/>
        </w:rPr>
        <w:t>FORMA</w:t>
      </w:r>
      <w:r>
        <w:rPr>
          <w:spacing w:val="40"/>
          <w:sz w:val="16"/>
        </w:rPr>
        <w:t xml:space="preserve"> </w:t>
      </w:r>
      <w:r>
        <w:rPr>
          <w:spacing w:val="-2"/>
          <w:sz w:val="16"/>
        </w:rPr>
        <w:t>FARMACEUTICA:</w:t>
      </w:r>
      <w:r>
        <w:rPr>
          <w:sz w:val="16"/>
        </w:rPr>
        <w:tab/>
      </w:r>
      <w:r>
        <w:rPr>
          <w:sz w:val="16"/>
        </w:rPr>
        <w:tab/>
      </w:r>
      <w:r>
        <w:rPr>
          <w:spacing w:val="-6"/>
          <w:sz w:val="16"/>
        </w:rPr>
        <w:t>PO</w:t>
      </w:r>
      <w:r>
        <w:rPr>
          <w:sz w:val="16"/>
        </w:rPr>
        <w:tab/>
      </w:r>
      <w:r>
        <w:rPr>
          <w:sz w:val="16"/>
        </w:rPr>
        <w:tab/>
      </w:r>
      <w:r>
        <w:rPr>
          <w:spacing w:val="-2"/>
          <w:sz w:val="16"/>
        </w:rPr>
        <w:t>LIOFILO</w:t>
      </w:r>
      <w:r>
        <w:rPr>
          <w:spacing w:val="40"/>
          <w:sz w:val="16"/>
        </w:rPr>
        <w:t xml:space="preserve"> </w:t>
      </w:r>
      <w:r>
        <w:rPr>
          <w:spacing w:val="-2"/>
          <w:sz w:val="16"/>
        </w:rPr>
        <w:t>INJETAVEL,</w:t>
      </w:r>
      <w:r>
        <w:rPr>
          <w:sz w:val="16"/>
        </w:rPr>
        <w:tab/>
      </w:r>
      <w:r>
        <w:rPr>
          <w:spacing w:val="-2"/>
          <w:sz w:val="16"/>
        </w:rPr>
        <w:t>CONCENTRACAO</w:t>
      </w:r>
      <w:r>
        <w:rPr>
          <w:sz w:val="16"/>
        </w:rPr>
        <w:tab/>
      </w:r>
      <w:r>
        <w:rPr>
          <w:spacing w:val="-10"/>
          <w:sz w:val="16"/>
        </w:rPr>
        <w:t>/</w:t>
      </w:r>
      <w:r>
        <w:rPr>
          <w:spacing w:val="40"/>
          <w:sz w:val="16"/>
        </w:rPr>
        <w:t xml:space="preserve"> </w:t>
      </w:r>
      <w:r>
        <w:rPr>
          <w:sz w:val="16"/>
        </w:rPr>
        <w:t>DOSAGEM:</w:t>
      </w:r>
      <w:r>
        <w:rPr>
          <w:spacing w:val="66"/>
          <w:sz w:val="16"/>
        </w:rPr>
        <w:t xml:space="preserve"> </w:t>
      </w:r>
      <w:r>
        <w:rPr>
          <w:sz w:val="16"/>
        </w:rPr>
        <w:t>1,</w:t>
      </w:r>
      <w:r>
        <w:rPr>
          <w:spacing w:val="68"/>
          <w:sz w:val="16"/>
        </w:rPr>
        <w:t xml:space="preserve"> </w:t>
      </w:r>
      <w:r>
        <w:rPr>
          <w:sz w:val="16"/>
        </w:rPr>
        <w:t>UNIDADE:</w:t>
      </w:r>
      <w:r>
        <w:rPr>
          <w:spacing w:val="68"/>
          <w:sz w:val="16"/>
        </w:rPr>
        <w:t xml:space="preserve"> </w:t>
      </w:r>
      <w:r>
        <w:rPr>
          <w:sz w:val="16"/>
        </w:rPr>
        <w:t>G,</w:t>
      </w:r>
      <w:r>
        <w:rPr>
          <w:spacing w:val="40"/>
          <w:sz w:val="16"/>
        </w:rPr>
        <w:t xml:space="preserve"> </w:t>
      </w:r>
      <w:r>
        <w:rPr>
          <w:sz w:val="16"/>
        </w:rPr>
        <w:t>VOLUME:</w:t>
      </w:r>
      <w:r>
        <w:rPr>
          <w:spacing w:val="-10"/>
          <w:sz w:val="16"/>
        </w:rPr>
        <w:t xml:space="preserve"> </w:t>
      </w:r>
      <w:r>
        <w:rPr>
          <w:sz w:val="16"/>
        </w:rPr>
        <w:t>FA</w:t>
      </w:r>
      <w:r>
        <w:rPr>
          <w:spacing w:val="-10"/>
          <w:sz w:val="16"/>
        </w:rPr>
        <w:t xml:space="preserve"> </w:t>
      </w:r>
      <w:r>
        <w:rPr>
          <w:sz w:val="16"/>
        </w:rPr>
        <w:t>1</w:t>
      </w:r>
      <w:r>
        <w:rPr>
          <w:spacing w:val="-5"/>
          <w:sz w:val="16"/>
        </w:rPr>
        <w:t xml:space="preserve"> </w:t>
      </w:r>
      <w:r>
        <w:rPr>
          <w:sz w:val="16"/>
        </w:rPr>
        <w:t>G</w:t>
      </w:r>
      <w:r>
        <w:rPr>
          <w:spacing w:val="40"/>
          <w:sz w:val="16"/>
        </w:rPr>
        <w:t xml:space="preserve"> </w:t>
      </w:r>
      <w:r>
        <w:rPr>
          <w:spacing w:val="-4"/>
          <w:sz w:val="16"/>
        </w:rPr>
        <w:t>NAO</w:t>
      </w:r>
      <w:r>
        <w:rPr>
          <w:sz w:val="16"/>
        </w:rPr>
        <w:tab/>
      </w:r>
      <w:r>
        <w:rPr>
          <w:spacing w:val="-2"/>
          <w:sz w:val="16"/>
        </w:rPr>
        <w:t>APLICAVEL,</w:t>
      </w:r>
      <w:r>
        <w:rPr>
          <w:sz w:val="16"/>
        </w:rPr>
        <w:tab/>
      </w:r>
      <w:r>
        <w:rPr>
          <w:spacing w:val="-26"/>
          <w:sz w:val="16"/>
        </w:rPr>
        <w:t xml:space="preserve"> </w:t>
      </w:r>
      <w:r>
        <w:rPr>
          <w:sz w:val="16"/>
        </w:rPr>
        <w:t>APRESENTACAO:</w:t>
      </w:r>
      <w:r>
        <w:rPr>
          <w:spacing w:val="40"/>
          <w:sz w:val="16"/>
        </w:rPr>
        <w:t xml:space="preserve"> </w:t>
      </w:r>
      <w:r>
        <w:rPr>
          <w:spacing w:val="-2"/>
          <w:sz w:val="16"/>
        </w:rPr>
        <w:t>FRASCO-AMPOLA,</w:t>
      </w:r>
      <w:r>
        <w:rPr>
          <w:sz w:val="16"/>
        </w:rPr>
        <w:tab/>
      </w:r>
      <w:r>
        <w:rPr>
          <w:sz w:val="16"/>
        </w:rPr>
        <w:tab/>
      </w:r>
      <w:r>
        <w:rPr>
          <w:spacing w:val="-2"/>
          <w:sz w:val="16"/>
        </w:rPr>
        <w:t>ACESSORIO:</w:t>
      </w:r>
      <w:r>
        <w:rPr>
          <w:spacing w:val="40"/>
          <w:sz w:val="16"/>
        </w:rPr>
        <w:t xml:space="preserve"> </w:t>
      </w:r>
      <w:r>
        <w:rPr>
          <w:spacing w:val="-2"/>
          <w:sz w:val="16"/>
        </w:rPr>
        <w:t>DILUENTE</w:t>
      </w:r>
    </w:p>
    <w:p w14:paraId="096B18C3">
      <w:pPr>
        <w:pStyle w:val="6"/>
        <w:rPr>
          <w:sz w:val="16"/>
        </w:rPr>
      </w:pPr>
    </w:p>
    <w:p w14:paraId="42761459">
      <w:pPr>
        <w:pStyle w:val="6"/>
        <w:spacing w:before="64"/>
        <w:rPr>
          <w:sz w:val="16"/>
        </w:rPr>
      </w:pPr>
    </w:p>
    <w:p w14:paraId="43D8D99F">
      <w:pPr>
        <w:tabs>
          <w:tab w:val="left" w:pos="701"/>
          <w:tab w:val="left" w:pos="1378"/>
          <w:tab w:val="left" w:pos="1862"/>
          <w:tab w:val="left" w:pos="2237"/>
          <w:tab w:val="left" w:pos="2548"/>
          <w:tab w:val="left" w:pos="3126"/>
        </w:tabs>
        <w:spacing w:before="0" w:line="352" w:lineRule="auto"/>
        <w:ind w:left="87" w:right="77" w:firstLine="0"/>
        <w:jc w:val="left"/>
        <w:rPr>
          <w:sz w:val="16"/>
        </w:rPr>
      </w:pPr>
      <w:r>
        <w:rPr>
          <w:sz w:val="16"/>
        </w:rPr>
        <w:t>PRINCIPIO ATIVO: AZTREONAM, FORMA</w:t>
      </w:r>
      <w:r>
        <w:rPr>
          <w:spacing w:val="40"/>
          <w:sz w:val="16"/>
        </w:rPr>
        <w:t xml:space="preserve"> </w:t>
      </w:r>
      <w:r>
        <w:rPr>
          <w:spacing w:val="-2"/>
          <w:sz w:val="16"/>
        </w:rPr>
        <w:t>FARMACEUTICA:</w:t>
      </w:r>
      <w:r>
        <w:rPr>
          <w:sz w:val="16"/>
        </w:rPr>
        <w:tab/>
      </w:r>
      <w:r>
        <w:rPr>
          <w:sz w:val="16"/>
        </w:rPr>
        <w:tab/>
      </w:r>
      <w:r>
        <w:rPr>
          <w:spacing w:val="-6"/>
          <w:sz w:val="16"/>
        </w:rPr>
        <w:t>PO</w:t>
      </w:r>
      <w:r>
        <w:rPr>
          <w:sz w:val="16"/>
        </w:rPr>
        <w:tab/>
      </w:r>
      <w:r>
        <w:rPr>
          <w:sz w:val="16"/>
        </w:rPr>
        <w:tab/>
      </w:r>
      <w:r>
        <w:rPr>
          <w:spacing w:val="-2"/>
          <w:sz w:val="16"/>
        </w:rPr>
        <w:t>LIOFILO</w:t>
      </w:r>
      <w:r>
        <w:rPr>
          <w:spacing w:val="40"/>
          <w:sz w:val="16"/>
        </w:rPr>
        <w:t xml:space="preserve"> </w:t>
      </w:r>
      <w:r>
        <w:rPr>
          <w:spacing w:val="-2"/>
          <w:sz w:val="16"/>
        </w:rPr>
        <w:t>INJETAVEL,</w:t>
      </w:r>
      <w:r>
        <w:rPr>
          <w:sz w:val="16"/>
        </w:rPr>
        <w:tab/>
      </w:r>
      <w:r>
        <w:rPr>
          <w:spacing w:val="-2"/>
          <w:sz w:val="16"/>
        </w:rPr>
        <w:t>CONCENTRACAO</w:t>
      </w:r>
      <w:r>
        <w:rPr>
          <w:sz w:val="16"/>
        </w:rPr>
        <w:tab/>
      </w:r>
      <w:r>
        <w:rPr>
          <w:spacing w:val="-10"/>
          <w:sz w:val="16"/>
        </w:rPr>
        <w:t>/</w:t>
      </w:r>
      <w:r>
        <w:rPr>
          <w:spacing w:val="40"/>
          <w:sz w:val="16"/>
        </w:rPr>
        <w:t xml:space="preserve"> </w:t>
      </w:r>
      <w:r>
        <w:rPr>
          <w:sz w:val="16"/>
        </w:rPr>
        <w:t>DOSAGEM:</w:t>
      </w:r>
      <w:r>
        <w:rPr>
          <w:spacing w:val="65"/>
          <w:sz w:val="16"/>
        </w:rPr>
        <w:t xml:space="preserve"> </w:t>
      </w:r>
      <w:r>
        <w:rPr>
          <w:sz w:val="16"/>
        </w:rPr>
        <w:t>1,</w:t>
      </w:r>
      <w:r>
        <w:rPr>
          <w:spacing w:val="67"/>
          <w:sz w:val="16"/>
        </w:rPr>
        <w:t xml:space="preserve"> </w:t>
      </w:r>
      <w:r>
        <w:rPr>
          <w:sz w:val="16"/>
        </w:rPr>
        <w:t>UNIDADE:</w:t>
      </w:r>
      <w:r>
        <w:rPr>
          <w:spacing w:val="67"/>
          <w:sz w:val="16"/>
        </w:rPr>
        <w:t xml:space="preserve"> </w:t>
      </w:r>
      <w:r>
        <w:rPr>
          <w:sz w:val="16"/>
        </w:rPr>
        <w:t>G,</w:t>
      </w:r>
      <w:r>
        <w:rPr>
          <w:spacing w:val="40"/>
          <w:sz w:val="16"/>
        </w:rPr>
        <w:t xml:space="preserve"> </w:t>
      </w:r>
      <w:r>
        <w:rPr>
          <w:sz w:val="16"/>
        </w:rPr>
        <w:t>VOLUME:</w:t>
      </w:r>
      <w:r>
        <w:rPr>
          <w:spacing w:val="-10"/>
          <w:sz w:val="16"/>
        </w:rPr>
        <w:t xml:space="preserve"> </w:t>
      </w:r>
      <w:r>
        <w:rPr>
          <w:sz w:val="16"/>
        </w:rPr>
        <w:t>FA</w:t>
      </w:r>
      <w:r>
        <w:rPr>
          <w:spacing w:val="-10"/>
          <w:sz w:val="16"/>
        </w:rPr>
        <w:t xml:space="preserve"> </w:t>
      </w:r>
      <w:r>
        <w:rPr>
          <w:sz w:val="16"/>
        </w:rPr>
        <w:t>1G</w:t>
      </w:r>
      <w:r>
        <w:rPr>
          <w:spacing w:val="40"/>
          <w:sz w:val="16"/>
        </w:rPr>
        <w:t xml:space="preserve"> </w:t>
      </w:r>
      <w:r>
        <w:rPr>
          <w:spacing w:val="-4"/>
          <w:sz w:val="16"/>
        </w:rPr>
        <w:t>NAO</w:t>
      </w:r>
      <w:r>
        <w:rPr>
          <w:sz w:val="16"/>
        </w:rPr>
        <w:tab/>
      </w:r>
      <w:r>
        <w:rPr>
          <w:spacing w:val="-2"/>
          <w:sz w:val="16"/>
        </w:rPr>
        <w:t>APLICAVEL,</w:t>
      </w:r>
      <w:r>
        <w:rPr>
          <w:sz w:val="16"/>
        </w:rPr>
        <w:tab/>
      </w:r>
      <w:r>
        <w:rPr>
          <w:spacing w:val="-26"/>
          <w:sz w:val="16"/>
        </w:rPr>
        <w:t xml:space="preserve"> </w:t>
      </w:r>
      <w:r>
        <w:rPr>
          <w:sz w:val="16"/>
        </w:rPr>
        <w:t>APRESENTACAO:</w:t>
      </w:r>
      <w:r>
        <w:rPr>
          <w:spacing w:val="40"/>
          <w:sz w:val="16"/>
        </w:rPr>
        <w:t xml:space="preserve"> </w:t>
      </w:r>
      <w:r>
        <w:rPr>
          <w:spacing w:val="-2"/>
          <w:sz w:val="16"/>
        </w:rPr>
        <w:t>FRASCO-AMPOLA,</w:t>
      </w:r>
      <w:r>
        <w:rPr>
          <w:sz w:val="16"/>
        </w:rPr>
        <w:tab/>
      </w:r>
      <w:r>
        <w:rPr>
          <w:sz w:val="16"/>
        </w:rPr>
        <w:tab/>
      </w:r>
      <w:r>
        <w:rPr>
          <w:spacing w:val="-2"/>
          <w:sz w:val="16"/>
        </w:rPr>
        <w:t>ACESSORIO:</w:t>
      </w:r>
      <w:r>
        <w:rPr>
          <w:spacing w:val="40"/>
          <w:sz w:val="16"/>
        </w:rPr>
        <w:t xml:space="preserve"> </w:t>
      </w:r>
      <w:r>
        <w:rPr>
          <w:spacing w:val="-2"/>
          <w:sz w:val="16"/>
        </w:rPr>
        <w:t>DILUENTE</w:t>
      </w:r>
    </w:p>
    <w:p w14:paraId="109FB2CC">
      <w:pPr>
        <w:pStyle w:val="6"/>
        <w:spacing w:before="126"/>
        <w:rPr>
          <w:sz w:val="16"/>
        </w:rPr>
      </w:pPr>
    </w:p>
    <w:p w14:paraId="2454EAD3">
      <w:pPr>
        <w:spacing w:before="0" w:line="270" w:lineRule="atLeast"/>
        <w:ind w:left="87" w:right="420" w:firstLine="0"/>
        <w:jc w:val="left"/>
        <w:rPr>
          <w:sz w:val="16"/>
        </w:rPr>
      </w:pPr>
      <w:r>
        <w:rPr>
          <w:sz w:val="16"/>
        </w:rPr>
        <w:t>PRINCIPIO</w:t>
      </w:r>
      <w:r>
        <w:rPr>
          <w:spacing w:val="80"/>
          <w:sz w:val="16"/>
        </w:rPr>
        <w:t xml:space="preserve"> </w:t>
      </w:r>
      <w:r>
        <w:rPr>
          <w:sz w:val="16"/>
        </w:rPr>
        <w:t>ATIVO:</w:t>
      </w:r>
      <w:r>
        <w:rPr>
          <w:spacing w:val="80"/>
          <w:sz w:val="16"/>
        </w:rPr>
        <w:t xml:space="preserve"> </w:t>
      </w:r>
      <w:r>
        <w:rPr>
          <w:sz w:val="16"/>
        </w:rPr>
        <w:t>BENZILPENICILINA</w:t>
      </w:r>
      <w:r>
        <w:rPr>
          <w:spacing w:val="40"/>
          <w:sz w:val="16"/>
        </w:rPr>
        <w:t xml:space="preserve"> </w:t>
      </w:r>
      <w:r>
        <w:rPr>
          <w:spacing w:val="-2"/>
          <w:sz w:val="16"/>
        </w:rPr>
        <w:t>PROCAINA+BENZILPENICILINA</w:t>
      </w:r>
      <w:r>
        <w:rPr>
          <w:spacing w:val="40"/>
          <w:sz w:val="16"/>
        </w:rPr>
        <w:t xml:space="preserve"> </w:t>
      </w:r>
      <w:r>
        <w:rPr>
          <w:spacing w:val="-2"/>
          <w:sz w:val="16"/>
        </w:rPr>
        <w:t>POTASSICA, FORMA</w:t>
      </w:r>
      <w:r>
        <w:rPr>
          <w:spacing w:val="-8"/>
          <w:sz w:val="16"/>
        </w:rPr>
        <w:t xml:space="preserve"> </w:t>
      </w:r>
      <w:r>
        <w:rPr>
          <w:spacing w:val="-2"/>
          <w:sz w:val="16"/>
        </w:rPr>
        <w:t>FARMACEUTICA: PO</w:t>
      </w:r>
    </w:p>
    <w:p w14:paraId="12C44B31">
      <w:pPr>
        <w:spacing w:before="0" w:line="352" w:lineRule="auto"/>
        <w:ind w:left="151" w:right="0" w:firstLine="0"/>
        <w:jc w:val="both"/>
        <w:rPr>
          <w:sz w:val="16"/>
        </w:rPr>
      </w:pPr>
      <w:r>
        <w:br w:type="column"/>
      </w:r>
      <w:r>
        <w:rPr>
          <w:sz w:val="16"/>
        </w:rPr>
        <w:t>geniturinário, infecções de pele e tecidos moles,; infecções de</w:t>
      </w:r>
      <w:r>
        <w:rPr>
          <w:spacing w:val="40"/>
          <w:sz w:val="16"/>
        </w:rPr>
        <w:t xml:space="preserve"> </w:t>
      </w:r>
      <w:r>
        <w:rPr>
          <w:sz w:val="16"/>
        </w:rPr>
        <w:t>ossos e articulações e no tratamento do aborto séptico, sepse</w:t>
      </w:r>
      <w:r>
        <w:rPr>
          <w:spacing w:val="40"/>
          <w:sz w:val="16"/>
        </w:rPr>
        <w:t xml:space="preserve"> </w:t>
      </w:r>
      <w:r>
        <w:rPr>
          <w:sz w:val="16"/>
        </w:rPr>
        <w:t>puerperal e sepse intra-abdominal.</w:t>
      </w:r>
    </w:p>
    <w:p w14:paraId="77BBA01F">
      <w:pPr>
        <w:pStyle w:val="6"/>
        <w:rPr>
          <w:sz w:val="16"/>
        </w:rPr>
      </w:pPr>
    </w:p>
    <w:p w14:paraId="55873A2D">
      <w:pPr>
        <w:pStyle w:val="6"/>
        <w:rPr>
          <w:sz w:val="16"/>
        </w:rPr>
      </w:pPr>
    </w:p>
    <w:p w14:paraId="2AA18C6B">
      <w:pPr>
        <w:pStyle w:val="6"/>
        <w:spacing w:before="144"/>
        <w:rPr>
          <w:sz w:val="16"/>
        </w:rPr>
      </w:pPr>
    </w:p>
    <w:p w14:paraId="7A8EDFEA">
      <w:pPr>
        <w:spacing w:before="0" w:line="352" w:lineRule="auto"/>
        <w:ind w:left="151" w:right="0" w:firstLine="0"/>
        <w:jc w:val="both"/>
        <w:rPr>
          <w:sz w:val="16"/>
        </w:rPr>
      </w:pPr>
      <w:r>
        <w:rPr>
          <w:sz w:val="16"/>
        </w:rPr>
        <w:t>Antimicrobiano indicado para o tratamento de infecções</w:t>
      </w:r>
      <w:r>
        <w:rPr>
          <w:spacing w:val="40"/>
          <w:sz w:val="16"/>
        </w:rPr>
        <w:t xml:space="preserve"> </w:t>
      </w:r>
      <w:r>
        <w:rPr>
          <w:sz w:val="16"/>
        </w:rPr>
        <w:t>localizadas ou sistêmicas causadas por microrganismos</w:t>
      </w:r>
      <w:r>
        <w:rPr>
          <w:spacing w:val="40"/>
          <w:sz w:val="16"/>
        </w:rPr>
        <w:t xml:space="preserve"> </w:t>
      </w:r>
      <w:r>
        <w:rPr>
          <w:sz w:val="16"/>
        </w:rPr>
        <w:t>sensíveis à ampicilina, tais como infecções do trato urinário,</w:t>
      </w:r>
      <w:r>
        <w:rPr>
          <w:spacing w:val="40"/>
          <w:sz w:val="16"/>
        </w:rPr>
        <w:t xml:space="preserve"> </w:t>
      </w:r>
      <w:r>
        <w:rPr>
          <w:sz w:val="16"/>
        </w:rPr>
        <w:t>respiratório, digestivo, biliar e bucal.</w:t>
      </w:r>
    </w:p>
    <w:p w14:paraId="321267AE">
      <w:pPr>
        <w:pStyle w:val="6"/>
        <w:rPr>
          <w:sz w:val="16"/>
        </w:rPr>
      </w:pPr>
    </w:p>
    <w:p w14:paraId="1784201D">
      <w:pPr>
        <w:pStyle w:val="6"/>
        <w:spacing w:before="66"/>
        <w:rPr>
          <w:sz w:val="16"/>
        </w:rPr>
      </w:pPr>
    </w:p>
    <w:p w14:paraId="3CBB787B">
      <w:pPr>
        <w:spacing w:before="0" w:line="352" w:lineRule="auto"/>
        <w:ind w:left="151" w:right="0" w:firstLine="0"/>
        <w:jc w:val="both"/>
        <w:rPr>
          <w:sz w:val="16"/>
        </w:rPr>
      </w:pPr>
      <w:r>
        <w:rPr>
          <w:sz w:val="16"/>
        </w:rPr>
        <w:t>Antimicrobiano utilizado no tratamento das infecções</w:t>
      </w:r>
      <w:r>
        <w:rPr>
          <w:spacing w:val="40"/>
          <w:sz w:val="16"/>
        </w:rPr>
        <w:t xml:space="preserve"> </w:t>
      </w:r>
      <w:r>
        <w:rPr>
          <w:sz w:val="16"/>
        </w:rPr>
        <w:t>infecções do trato urinário; na bacteremia causada por</w:t>
      </w:r>
      <w:r>
        <w:rPr>
          <w:spacing w:val="40"/>
          <w:sz w:val="16"/>
        </w:rPr>
        <w:t xml:space="preserve"> </w:t>
      </w:r>
      <w:r>
        <w:rPr>
          <w:sz w:val="16"/>
        </w:rPr>
        <w:t>Pseudomonas aeruginosa; nas infecções respiratórias</w:t>
      </w:r>
      <w:r>
        <w:rPr>
          <w:spacing w:val="40"/>
          <w:sz w:val="16"/>
        </w:rPr>
        <w:t xml:space="preserve"> </w:t>
      </w:r>
      <w:r>
        <w:rPr>
          <w:sz w:val="16"/>
        </w:rPr>
        <w:t>inferiores;</w:t>
      </w:r>
      <w:r>
        <w:rPr>
          <w:spacing w:val="-5"/>
          <w:sz w:val="16"/>
        </w:rPr>
        <w:t xml:space="preserve"> </w:t>
      </w:r>
      <w:r>
        <w:rPr>
          <w:sz w:val="16"/>
        </w:rPr>
        <w:t>em</w:t>
      </w:r>
      <w:r>
        <w:rPr>
          <w:spacing w:val="-5"/>
          <w:sz w:val="16"/>
        </w:rPr>
        <w:t xml:space="preserve"> </w:t>
      </w:r>
      <w:r>
        <w:rPr>
          <w:sz w:val="16"/>
        </w:rPr>
        <w:t>pneumonias</w:t>
      </w:r>
      <w:r>
        <w:rPr>
          <w:spacing w:val="-5"/>
          <w:sz w:val="16"/>
        </w:rPr>
        <w:t xml:space="preserve"> </w:t>
      </w:r>
      <w:r>
        <w:rPr>
          <w:sz w:val="16"/>
        </w:rPr>
        <w:t>nosocomiais;</w:t>
      </w:r>
      <w:r>
        <w:rPr>
          <w:spacing w:val="-5"/>
          <w:sz w:val="16"/>
        </w:rPr>
        <w:t xml:space="preserve"> </w:t>
      </w:r>
      <w:r>
        <w:rPr>
          <w:sz w:val="16"/>
        </w:rPr>
        <w:t>nas</w:t>
      </w:r>
      <w:r>
        <w:rPr>
          <w:spacing w:val="-5"/>
          <w:sz w:val="16"/>
        </w:rPr>
        <w:t xml:space="preserve"> </w:t>
      </w:r>
      <w:r>
        <w:rPr>
          <w:sz w:val="16"/>
        </w:rPr>
        <w:t>infecções</w:t>
      </w:r>
      <w:r>
        <w:rPr>
          <w:spacing w:val="-5"/>
          <w:sz w:val="16"/>
        </w:rPr>
        <w:t xml:space="preserve"> </w:t>
      </w:r>
      <w:r>
        <w:rPr>
          <w:sz w:val="16"/>
        </w:rPr>
        <w:t>ósseas</w:t>
      </w:r>
      <w:r>
        <w:rPr>
          <w:spacing w:val="-5"/>
          <w:sz w:val="16"/>
        </w:rPr>
        <w:t xml:space="preserve"> </w:t>
      </w:r>
      <w:r>
        <w:rPr>
          <w:sz w:val="16"/>
        </w:rPr>
        <w:t>e</w:t>
      </w:r>
      <w:r>
        <w:rPr>
          <w:spacing w:val="40"/>
          <w:sz w:val="16"/>
        </w:rPr>
        <w:t xml:space="preserve"> </w:t>
      </w:r>
      <w:r>
        <w:rPr>
          <w:sz w:val="16"/>
        </w:rPr>
        <w:t>articulares; nas infecções do sistema nervoso central tais como</w:t>
      </w:r>
      <w:r>
        <w:rPr>
          <w:spacing w:val="40"/>
          <w:sz w:val="16"/>
        </w:rPr>
        <w:t xml:space="preserve"> </w:t>
      </w:r>
      <w:r>
        <w:rPr>
          <w:sz w:val="16"/>
        </w:rPr>
        <w:t>meningites gram-negativas; infecções do sistema</w:t>
      </w:r>
      <w:r>
        <w:rPr>
          <w:spacing w:val="40"/>
          <w:sz w:val="16"/>
        </w:rPr>
        <w:t xml:space="preserve"> </w:t>
      </w:r>
      <w:r>
        <w:rPr>
          <w:sz w:val="16"/>
        </w:rPr>
        <w:t>gastrintestinal;</w:t>
      </w:r>
      <w:r>
        <w:rPr>
          <w:spacing w:val="-7"/>
          <w:sz w:val="16"/>
        </w:rPr>
        <w:t xml:space="preserve"> </w:t>
      </w:r>
      <w:r>
        <w:rPr>
          <w:sz w:val="16"/>
        </w:rPr>
        <w:t>no</w:t>
      </w:r>
      <w:r>
        <w:rPr>
          <w:spacing w:val="-7"/>
          <w:sz w:val="16"/>
        </w:rPr>
        <w:t xml:space="preserve"> </w:t>
      </w:r>
      <w:r>
        <w:rPr>
          <w:sz w:val="16"/>
        </w:rPr>
        <w:t>tratamento</w:t>
      </w:r>
      <w:r>
        <w:rPr>
          <w:spacing w:val="-7"/>
          <w:sz w:val="16"/>
        </w:rPr>
        <w:t xml:space="preserve"> </w:t>
      </w:r>
      <w:r>
        <w:rPr>
          <w:sz w:val="16"/>
        </w:rPr>
        <w:t>da</w:t>
      </w:r>
      <w:r>
        <w:rPr>
          <w:spacing w:val="-7"/>
          <w:sz w:val="16"/>
        </w:rPr>
        <w:t xml:space="preserve"> </w:t>
      </w:r>
      <w:r>
        <w:rPr>
          <w:sz w:val="16"/>
        </w:rPr>
        <w:t>tuberculose</w:t>
      </w:r>
      <w:r>
        <w:rPr>
          <w:spacing w:val="-7"/>
          <w:sz w:val="16"/>
        </w:rPr>
        <w:t xml:space="preserve"> </w:t>
      </w:r>
      <w:r>
        <w:rPr>
          <w:sz w:val="16"/>
        </w:rPr>
        <w:t>multiresistente</w:t>
      </w:r>
      <w:r>
        <w:rPr>
          <w:spacing w:val="-7"/>
          <w:sz w:val="16"/>
        </w:rPr>
        <w:t xml:space="preserve"> </w:t>
      </w:r>
      <w:r>
        <w:rPr>
          <w:sz w:val="16"/>
        </w:rPr>
        <w:t>em</w:t>
      </w:r>
      <w:r>
        <w:rPr>
          <w:spacing w:val="40"/>
          <w:sz w:val="16"/>
        </w:rPr>
        <w:t xml:space="preserve"> </w:t>
      </w:r>
      <w:r>
        <w:rPr>
          <w:sz w:val="16"/>
        </w:rPr>
        <w:t>crianças causadas por Salmonella typhi; em situações</w:t>
      </w:r>
      <w:r>
        <w:rPr>
          <w:spacing w:val="40"/>
          <w:sz w:val="16"/>
        </w:rPr>
        <w:t xml:space="preserve"> </w:t>
      </w:r>
      <w:r>
        <w:rPr>
          <w:sz w:val="16"/>
        </w:rPr>
        <w:t>específicas da Unidade de Tratamento Intensiva (UTI) e em</w:t>
      </w:r>
      <w:r>
        <w:rPr>
          <w:spacing w:val="40"/>
          <w:sz w:val="16"/>
        </w:rPr>
        <w:t xml:space="preserve"> </w:t>
      </w:r>
      <w:r>
        <w:rPr>
          <w:sz w:val="16"/>
        </w:rPr>
        <w:t>casos de fibrose cística.</w:t>
      </w:r>
    </w:p>
    <w:p w14:paraId="442F0BE5">
      <w:pPr>
        <w:pStyle w:val="6"/>
        <w:rPr>
          <w:sz w:val="16"/>
        </w:rPr>
      </w:pPr>
    </w:p>
    <w:p w14:paraId="4F352D20">
      <w:pPr>
        <w:pStyle w:val="6"/>
        <w:spacing w:before="62"/>
        <w:rPr>
          <w:sz w:val="16"/>
        </w:rPr>
      </w:pPr>
    </w:p>
    <w:p w14:paraId="3FAD0A4C">
      <w:pPr>
        <w:spacing w:before="0"/>
        <w:ind w:left="151" w:right="0" w:firstLine="0"/>
        <w:jc w:val="both"/>
        <w:rPr>
          <w:sz w:val="16"/>
        </w:rPr>
      </w:pPr>
      <w:r>
        <w:rPr>
          <w:sz w:val="16"/>
        </w:rPr>
        <w:t>Antibiótico</w:t>
      </w:r>
      <w:r>
        <w:rPr>
          <w:spacing w:val="39"/>
          <w:sz w:val="16"/>
        </w:rPr>
        <w:t xml:space="preserve"> </w:t>
      </w:r>
      <w:r>
        <w:rPr>
          <w:sz w:val="16"/>
        </w:rPr>
        <w:t>do</w:t>
      </w:r>
      <w:r>
        <w:rPr>
          <w:spacing w:val="39"/>
          <w:sz w:val="16"/>
        </w:rPr>
        <w:t xml:space="preserve"> </w:t>
      </w:r>
      <w:r>
        <w:rPr>
          <w:sz w:val="16"/>
        </w:rPr>
        <w:t>grupo</w:t>
      </w:r>
      <w:r>
        <w:rPr>
          <w:spacing w:val="39"/>
          <w:sz w:val="16"/>
        </w:rPr>
        <w:t xml:space="preserve"> </w:t>
      </w:r>
      <w:r>
        <w:rPr>
          <w:sz w:val="16"/>
        </w:rPr>
        <w:t>das</w:t>
      </w:r>
      <w:r>
        <w:rPr>
          <w:spacing w:val="39"/>
          <w:sz w:val="16"/>
        </w:rPr>
        <w:t xml:space="preserve"> </w:t>
      </w:r>
      <w:r>
        <w:rPr>
          <w:sz w:val="16"/>
        </w:rPr>
        <w:t>penicilinas</w:t>
      </w:r>
      <w:r>
        <w:rPr>
          <w:spacing w:val="39"/>
          <w:sz w:val="16"/>
        </w:rPr>
        <w:t xml:space="preserve"> </w:t>
      </w:r>
      <w:r>
        <w:rPr>
          <w:sz w:val="16"/>
        </w:rPr>
        <w:t>naturais</w:t>
      </w:r>
      <w:r>
        <w:rPr>
          <w:spacing w:val="39"/>
          <w:sz w:val="16"/>
        </w:rPr>
        <w:t xml:space="preserve"> </w:t>
      </w:r>
      <w:r>
        <w:rPr>
          <w:sz w:val="16"/>
        </w:rPr>
        <w:t>indicado</w:t>
      </w:r>
      <w:r>
        <w:rPr>
          <w:spacing w:val="39"/>
          <w:sz w:val="16"/>
        </w:rPr>
        <w:t xml:space="preserve"> </w:t>
      </w:r>
      <w:r>
        <w:rPr>
          <w:spacing w:val="-4"/>
          <w:sz w:val="16"/>
        </w:rPr>
        <w:t>para</w:t>
      </w:r>
    </w:p>
    <w:p w14:paraId="72064414">
      <w:pPr>
        <w:spacing w:before="0" w:line="240" w:lineRule="auto"/>
        <w:rPr>
          <w:sz w:val="16"/>
        </w:rPr>
      </w:pPr>
      <w:r>
        <w:br w:type="column"/>
      </w:r>
    </w:p>
    <w:p w14:paraId="0E96D3E1">
      <w:pPr>
        <w:pStyle w:val="6"/>
        <w:rPr>
          <w:sz w:val="16"/>
        </w:rPr>
      </w:pPr>
    </w:p>
    <w:p w14:paraId="52870E2A">
      <w:pPr>
        <w:pStyle w:val="6"/>
        <w:rPr>
          <w:sz w:val="16"/>
        </w:rPr>
      </w:pPr>
    </w:p>
    <w:p w14:paraId="7B4E4F44">
      <w:pPr>
        <w:pStyle w:val="6"/>
        <w:rPr>
          <w:sz w:val="16"/>
        </w:rPr>
      </w:pPr>
    </w:p>
    <w:p w14:paraId="61B1F023">
      <w:pPr>
        <w:pStyle w:val="6"/>
        <w:rPr>
          <w:sz w:val="16"/>
        </w:rPr>
      </w:pPr>
    </w:p>
    <w:p w14:paraId="512FB738">
      <w:pPr>
        <w:pStyle w:val="6"/>
        <w:rPr>
          <w:sz w:val="16"/>
        </w:rPr>
      </w:pPr>
    </w:p>
    <w:p w14:paraId="7E911D44">
      <w:pPr>
        <w:pStyle w:val="6"/>
        <w:rPr>
          <w:sz w:val="16"/>
        </w:rPr>
      </w:pPr>
    </w:p>
    <w:p w14:paraId="6D4686E3">
      <w:pPr>
        <w:pStyle w:val="6"/>
        <w:rPr>
          <w:sz w:val="16"/>
        </w:rPr>
      </w:pPr>
    </w:p>
    <w:p w14:paraId="55E12EC3">
      <w:pPr>
        <w:pStyle w:val="6"/>
        <w:rPr>
          <w:sz w:val="16"/>
        </w:rPr>
      </w:pPr>
    </w:p>
    <w:p w14:paraId="30A19C17">
      <w:pPr>
        <w:pStyle w:val="6"/>
        <w:spacing w:before="73"/>
        <w:rPr>
          <w:sz w:val="16"/>
        </w:rPr>
      </w:pPr>
    </w:p>
    <w:p w14:paraId="7A94F038">
      <w:pPr>
        <w:tabs>
          <w:tab w:val="left" w:pos="512"/>
        </w:tabs>
        <w:spacing w:before="0"/>
        <w:ind w:left="0" w:right="0" w:firstLine="0"/>
        <w:jc w:val="left"/>
        <w:rPr>
          <w:sz w:val="16"/>
        </w:rPr>
      </w:pPr>
      <w:r>
        <w:rPr>
          <w:spacing w:val="-5"/>
          <w:sz w:val="16"/>
        </w:rPr>
        <w:t>274</w:t>
      </w:r>
      <w:r>
        <w:rPr>
          <w:sz w:val="16"/>
        </w:rPr>
        <w:tab/>
      </w:r>
      <w:r>
        <w:rPr>
          <w:spacing w:val="-4"/>
          <w:sz w:val="16"/>
        </w:rPr>
        <w:t>3600</w:t>
      </w:r>
    </w:p>
    <w:p w14:paraId="5DD41291">
      <w:pPr>
        <w:pStyle w:val="6"/>
        <w:rPr>
          <w:sz w:val="16"/>
        </w:rPr>
      </w:pPr>
    </w:p>
    <w:p w14:paraId="48829CF7">
      <w:pPr>
        <w:pStyle w:val="6"/>
        <w:rPr>
          <w:sz w:val="16"/>
        </w:rPr>
      </w:pPr>
    </w:p>
    <w:p w14:paraId="5FE74579">
      <w:pPr>
        <w:pStyle w:val="6"/>
        <w:rPr>
          <w:sz w:val="16"/>
        </w:rPr>
      </w:pPr>
    </w:p>
    <w:p w14:paraId="35820F5D">
      <w:pPr>
        <w:pStyle w:val="6"/>
        <w:rPr>
          <w:sz w:val="16"/>
        </w:rPr>
      </w:pPr>
    </w:p>
    <w:p w14:paraId="3E7778AF">
      <w:pPr>
        <w:pStyle w:val="6"/>
        <w:rPr>
          <w:sz w:val="16"/>
        </w:rPr>
      </w:pPr>
    </w:p>
    <w:p w14:paraId="49177992">
      <w:pPr>
        <w:pStyle w:val="6"/>
        <w:rPr>
          <w:sz w:val="16"/>
        </w:rPr>
      </w:pPr>
    </w:p>
    <w:p w14:paraId="64E42314">
      <w:pPr>
        <w:pStyle w:val="6"/>
        <w:rPr>
          <w:sz w:val="16"/>
        </w:rPr>
      </w:pPr>
    </w:p>
    <w:p w14:paraId="24F321E7">
      <w:pPr>
        <w:pStyle w:val="6"/>
        <w:rPr>
          <w:sz w:val="16"/>
        </w:rPr>
      </w:pPr>
    </w:p>
    <w:p w14:paraId="7443834B">
      <w:pPr>
        <w:pStyle w:val="6"/>
        <w:rPr>
          <w:sz w:val="16"/>
        </w:rPr>
      </w:pPr>
    </w:p>
    <w:p w14:paraId="75F89D45">
      <w:pPr>
        <w:pStyle w:val="6"/>
        <w:rPr>
          <w:sz w:val="16"/>
        </w:rPr>
      </w:pPr>
    </w:p>
    <w:p w14:paraId="715DC4D6">
      <w:pPr>
        <w:pStyle w:val="6"/>
        <w:spacing w:before="117"/>
        <w:rPr>
          <w:sz w:val="16"/>
        </w:rPr>
      </w:pPr>
    </w:p>
    <w:p w14:paraId="7F3DFE88">
      <w:pPr>
        <w:tabs>
          <w:tab w:val="left" w:pos="512"/>
        </w:tabs>
        <w:spacing w:before="0"/>
        <w:ind w:left="0" w:right="0" w:firstLine="0"/>
        <w:jc w:val="left"/>
        <w:rPr>
          <w:sz w:val="16"/>
        </w:rPr>
      </w:pPr>
      <w:r>
        <w:rPr>
          <w:spacing w:val="-5"/>
          <w:sz w:val="16"/>
        </w:rPr>
        <w:t>108</w:t>
      </w:r>
      <w:r>
        <w:rPr>
          <w:sz w:val="16"/>
        </w:rPr>
        <w:tab/>
      </w:r>
      <w:r>
        <w:rPr>
          <w:spacing w:val="-4"/>
          <w:sz w:val="16"/>
        </w:rPr>
        <w:t>1400</w:t>
      </w:r>
    </w:p>
    <w:p w14:paraId="217F2130">
      <w:pPr>
        <w:spacing w:after="0"/>
        <w:jc w:val="left"/>
        <w:rPr>
          <w:sz w:val="16"/>
        </w:rPr>
        <w:sectPr>
          <w:type w:val="continuous"/>
          <w:pgSz w:w="15840" w:h="24480"/>
          <w:pgMar w:top="160" w:right="0" w:bottom="0" w:left="0" w:header="720" w:footer="720" w:gutter="0"/>
          <w:cols w:equalWidth="0" w:num="4">
            <w:col w:w="1064" w:space="40"/>
            <w:col w:w="3703" w:space="205"/>
            <w:col w:w="4207" w:space="33"/>
            <w:col w:w="6588"/>
          </w:cols>
        </w:sectPr>
      </w:pPr>
    </w:p>
    <w:p w14:paraId="513116AB">
      <w:pPr>
        <w:tabs>
          <w:tab w:val="left" w:pos="663"/>
        </w:tabs>
        <w:spacing w:before="122" w:line="142" w:lineRule="exact"/>
        <w:ind w:left="151" w:right="0" w:firstLine="0"/>
        <w:jc w:val="left"/>
        <w:rPr>
          <w:sz w:val="16"/>
        </w:rPr>
      </w:pPr>
      <w:r>
        <w:rPr>
          <w:spacing w:val="-10"/>
          <w:sz w:val="16"/>
        </w:rPr>
        <w:t>7</w:t>
      </w:r>
      <w:r>
        <w:rPr>
          <w:sz w:val="16"/>
        </w:rPr>
        <w:tab/>
      </w:r>
      <w:r>
        <w:rPr>
          <w:spacing w:val="-2"/>
          <w:sz w:val="16"/>
        </w:rPr>
        <w:t>84270</w:t>
      </w:r>
    </w:p>
    <w:p w14:paraId="307CDBCC">
      <w:pPr>
        <w:spacing w:before="122" w:line="142" w:lineRule="exact"/>
        <w:ind w:left="87" w:right="0" w:firstLine="0"/>
        <w:jc w:val="left"/>
        <w:rPr>
          <w:sz w:val="16"/>
        </w:rPr>
      </w:pPr>
      <w:r>
        <w:br w:type="column"/>
      </w:r>
      <w:r>
        <w:rPr>
          <w:sz w:val="16"/>
        </w:rPr>
        <w:t>LIOFILO</w:t>
      </w:r>
      <w:r>
        <w:rPr>
          <w:spacing w:val="29"/>
          <w:sz w:val="16"/>
        </w:rPr>
        <w:t xml:space="preserve"> </w:t>
      </w:r>
      <w:r>
        <w:rPr>
          <w:sz w:val="16"/>
        </w:rPr>
        <w:t>INJETAVEL,</w:t>
      </w:r>
      <w:r>
        <w:rPr>
          <w:spacing w:val="30"/>
          <w:sz w:val="16"/>
        </w:rPr>
        <w:t xml:space="preserve"> </w:t>
      </w:r>
      <w:r>
        <w:rPr>
          <w:sz w:val="16"/>
        </w:rPr>
        <w:t>CONCENTRACAO</w:t>
      </w:r>
      <w:r>
        <w:rPr>
          <w:spacing w:val="30"/>
          <w:sz w:val="16"/>
        </w:rPr>
        <w:t xml:space="preserve"> </w:t>
      </w:r>
      <w:r>
        <w:rPr>
          <w:spacing w:val="-12"/>
          <w:sz w:val="16"/>
        </w:rPr>
        <w:t>/</w:t>
      </w:r>
    </w:p>
    <w:p w14:paraId="378EDBEF">
      <w:pPr>
        <w:spacing w:before="0" w:line="171" w:lineRule="exact"/>
        <w:ind w:left="0" w:right="0" w:firstLine="0"/>
        <w:jc w:val="left"/>
        <w:rPr>
          <w:sz w:val="16"/>
        </w:rPr>
      </w:pPr>
      <w:r>
        <w:br w:type="column"/>
      </w:r>
      <w:r>
        <w:rPr>
          <w:sz w:val="16"/>
        </w:rPr>
        <w:t>FA</w:t>
      </w:r>
      <w:r>
        <w:rPr>
          <w:spacing w:val="69"/>
          <w:sz w:val="16"/>
        </w:rPr>
        <w:t xml:space="preserve"> </w:t>
      </w:r>
      <w:r>
        <w:rPr>
          <w:sz w:val="16"/>
        </w:rPr>
        <w:t>400.000</w:t>
      </w:r>
      <w:r>
        <w:rPr>
          <w:spacing w:val="-9"/>
          <w:sz w:val="16"/>
        </w:rPr>
        <w:t xml:space="preserve"> </w:t>
      </w:r>
      <w:r>
        <w:rPr>
          <w:sz w:val="16"/>
        </w:rPr>
        <w:t>tratamento</w:t>
      </w:r>
      <w:r>
        <w:rPr>
          <w:spacing w:val="72"/>
          <w:sz w:val="16"/>
        </w:rPr>
        <w:t xml:space="preserve"> </w:t>
      </w:r>
      <w:r>
        <w:rPr>
          <w:sz w:val="16"/>
        </w:rPr>
        <w:t>de</w:t>
      </w:r>
      <w:r>
        <w:rPr>
          <w:spacing w:val="71"/>
          <w:sz w:val="16"/>
        </w:rPr>
        <w:t xml:space="preserve"> </w:t>
      </w:r>
      <w:r>
        <w:rPr>
          <w:sz w:val="16"/>
        </w:rPr>
        <w:t>infecções</w:t>
      </w:r>
      <w:r>
        <w:rPr>
          <w:spacing w:val="71"/>
          <w:sz w:val="16"/>
        </w:rPr>
        <w:t xml:space="preserve"> </w:t>
      </w:r>
      <w:r>
        <w:rPr>
          <w:sz w:val="16"/>
        </w:rPr>
        <w:t>ocasionadas</w:t>
      </w:r>
      <w:r>
        <w:rPr>
          <w:spacing w:val="72"/>
          <w:sz w:val="16"/>
        </w:rPr>
        <w:t xml:space="preserve"> </w:t>
      </w:r>
      <w:r>
        <w:rPr>
          <w:sz w:val="16"/>
        </w:rPr>
        <w:t>por</w:t>
      </w:r>
      <w:r>
        <w:rPr>
          <w:spacing w:val="71"/>
          <w:sz w:val="16"/>
        </w:rPr>
        <w:t xml:space="preserve"> </w:t>
      </w:r>
      <w:r>
        <w:rPr>
          <w:sz w:val="16"/>
        </w:rPr>
        <w:t>bactérias</w:t>
      </w:r>
      <w:r>
        <w:rPr>
          <w:spacing w:val="72"/>
          <w:sz w:val="16"/>
        </w:rPr>
        <w:t xml:space="preserve"> </w:t>
      </w:r>
      <w:r>
        <w:rPr>
          <w:spacing w:val="-2"/>
          <w:sz w:val="16"/>
        </w:rPr>
        <w:t>gram-</w:t>
      </w:r>
    </w:p>
    <w:p w14:paraId="22107D4A">
      <w:pPr>
        <w:tabs>
          <w:tab w:val="left" w:pos="512"/>
        </w:tabs>
        <w:spacing w:before="122" w:line="142" w:lineRule="exact"/>
        <w:ind w:left="0" w:right="0" w:firstLine="0"/>
        <w:jc w:val="left"/>
        <w:rPr>
          <w:sz w:val="16"/>
        </w:rPr>
      </w:pPr>
      <w:r>
        <w:br w:type="column"/>
      </w:r>
      <w:r>
        <w:rPr>
          <w:spacing w:val="-5"/>
          <w:sz w:val="16"/>
        </w:rPr>
        <w:t>36</w:t>
      </w:r>
      <w:r>
        <w:rPr>
          <w:sz w:val="16"/>
        </w:rPr>
        <w:tab/>
      </w:r>
      <w:r>
        <w:rPr>
          <w:spacing w:val="-5"/>
          <w:sz w:val="16"/>
        </w:rPr>
        <w:t>470</w:t>
      </w:r>
    </w:p>
    <w:p w14:paraId="5550E087">
      <w:pPr>
        <w:spacing w:after="0" w:line="142" w:lineRule="exact"/>
        <w:jc w:val="left"/>
        <w:rPr>
          <w:sz w:val="16"/>
        </w:rPr>
        <w:sectPr>
          <w:type w:val="continuous"/>
          <w:pgSz w:w="15840" w:h="24480"/>
          <w:pgMar w:top="160" w:right="0" w:bottom="0" w:left="0" w:header="720" w:footer="720" w:gutter="0"/>
          <w:cols w:equalWidth="0" w:num="4">
            <w:col w:w="1064" w:space="40"/>
            <w:col w:w="3171" w:space="32"/>
            <w:col w:w="4912" w:space="32"/>
            <w:col w:w="6589"/>
          </w:cols>
        </w:sectPr>
      </w:pPr>
    </w:p>
    <w:p w14:paraId="012F80F1">
      <w:pPr>
        <w:pStyle w:val="6"/>
        <w:rPr>
          <w:sz w:val="16"/>
        </w:rPr>
      </w:pPr>
    </w:p>
    <w:p w14:paraId="219F6A94">
      <w:pPr>
        <w:pStyle w:val="6"/>
        <w:rPr>
          <w:sz w:val="16"/>
        </w:rPr>
      </w:pPr>
    </w:p>
    <w:p w14:paraId="69424E57">
      <w:pPr>
        <w:pStyle w:val="6"/>
        <w:rPr>
          <w:sz w:val="16"/>
        </w:rPr>
      </w:pPr>
    </w:p>
    <w:p w14:paraId="0B14DC9E">
      <w:pPr>
        <w:pStyle w:val="6"/>
        <w:rPr>
          <w:sz w:val="16"/>
        </w:rPr>
      </w:pPr>
    </w:p>
    <w:p w14:paraId="686FAF4E">
      <w:pPr>
        <w:pStyle w:val="6"/>
        <w:rPr>
          <w:sz w:val="16"/>
        </w:rPr>
      </w:pPr>
    </w:p>
    <w:p w14:paraId="1874A05C">
      <w:pPr>
        <w:pStyle w:val="6"/>
        <w:rPr>
          <w:sz w:val="16"/>
        </w:rPr>
      </w:pPr>
    </w:p>
    <w:p w14:paraId="51E48030">
      <w:pPr>
        <w:pStyle w:val="6"/>
        <w:rPr>
          <w:sz w:val="16"/>
        </w:rPr>
      </w:pPr>
    </w:p>
    <w:p w14:paraId="6F4ED534">
      <w:pPr>
        <w:pStyle w:val="6"/>
        <w:rPr>
          <w:sz w:val="16"/>
        </w:rPr>
      </w:pPr>
    </w:p>
    <w:p w14:paraId="7130F878">
      <w:pPr>
        <w:pStyle w:val="6"/>
        <w:spacing w:before="2"/>
        <w:rPr>
          <w:sz w:val="16"/>
        </w:rPr>
      </w:pPr>
    </w:p>
    <w:p w14:paraId="6825BC8C">
      <w:pPr>
        <w:tabs>
          <w:tab w:val="left" w:pos="663"/>
        </w:tabs>
        <w:spacing w:before="0"/>
        <w:ind w:left="151" w:right="0" w:firstLine="0"/>
        <w:jc w:val="left"/>
        <w:rPr>
          <w:sz w:val="16"/>
        </w:rPr>
      </w:pPr>
      <w:r>
        <w:rPr>
          <w:spacing w:val="-10"/>
          <w:sz w:val="16"/>
        </w:rPr>
        <w:t>8</w:t>
      </w:r>
      <w:r>
        <w:rPr>
          <w:sz w:val="16"/>
        </w:rPr>
        <w:tab/>
      </w:r>
      <w:r>
        <w:rPr>
          <w:spacing w:val="-2"/>
          <w:sz w:val="16"/>
        </w:rPr>
        <w:t>17382</w:t>
      </w:r>
    </w:p>
    <w:p w14:paraId="18611B48">
      <w:pPr>
        <w:spacing w:before="0" w:line="153" w:lineRule="exact"/>
        <w:ind w:left="3203" w:right="0" w:firstLine="0"/>
        <w:jc w:val="left"/>
        <w:rPr>
          <w:sz w:val="16"/>
        </w:rPr>
      </w:pPr>
      <w:r>
        <w:br w:type="column"/>
      </w:r>
      <w:r>
        <w:rPr>
          <w:spacing w:val="-5"/>
          <w:sz w:val="16"/>
        </w:rPr>
        <w:t>UI</w:t>
      </w:r>
    </w:p>
    <w:p w14:paraId="58E00EF3">
      <w:pPr>
        <w:spacing w:before="0" w:line="159" w:lineRule="exact"/>
        <w:ind w:left="87" w:right="0" w:firstLine="0"/>
        <w:jc w:val="left"/>
        <w:rPr>
          <w:sz w:val="16"/>
        </w:rPr>
      </w:pPr>
      <w:r>
        <w:rPr>
          <w:sz w:val="16"/>
        </w:rPr>
        <w:t>DOSAGEM:</w:t>
      </w:r>
      <w:r>
        <w:rPr>
          <w:spacing w:val="36"/>
          <w:sz w:val="16"/>
        </w:rPr>
        <w:t xml:space="preserve"> </w:t>
      </w:r>
      <w:r>
        <w:rPr>
          <w:sz w:val="16"/>
        </w:rPr>
        <w:t>300.000</w:t>
      </w:r>
      <w:r>
        <w:rPr>
          <w:spacing w:val="36"/>
          <w:sz w:val="16"/>
        </w:rPr>
        <w:t xml:space="preserve"> </w:t>
      </w:r>
      <w:r>
        <w:rPr>
          <w:sz w:val="16"/>
        </w:rPr>
        <w:t>+</w:t>
      </w:r>
      <w:r>
        <w:rPr>
          <w:spacing w:val="36"/>
          <w:sz w:val="16"/>
        </w:rPr>
        <w:t xml:space="preserve"> </w:t>
      </w:r>
      <w:r>
        <w:rPr>
          <w:sz w:val="16"/>
        </w:rPr>
        <w:t>100.000,</w:t>
      </w:r>
      <w:r>
        <w:rPr>
          <w:spacing w:val="36"/>
          <w:sz w:val="16"/>
        </w:rPr>
        <w:t xml:space="preserve"> </w:t>
      </w:r>
      <w:r>
        <w:rPr>
          <w:spacing w:val="-2"/>
          <w:sz w:val="16"/>
        </w:rPr>
        <w:t>UNIDADE:</w:t>
      </w:r>
    </w:p>
    <w:p w14:paraId="53AEAE4C">
      <w:pPr>
        <w:spacing w:before="86" w:line="352" w:lineRule="auto"/>
        <w:ind w:left="87" w:right="797" w:firstLine="0"/>
        <w:jc w:val="left"/>
        <w:rPr>
          <w:sz w:val="16"/>
        </w:rPr>
      </w:pPr>
      <w:r>
        <w:rPr>
          <w:sz w:val="16"/>
        </w:rPr>
        <w:t>UI</w:t>
      </w:r>
      <w:r>
        <w:rPr>
          <w:spacing w:val="80"/>
          <w:sz w:val="16"/>
        </w:rPr>
        <w:t xml:space="preserve"> </w:t>
      </w:r>
      <w:r>
        <w:rPr>
          <w:sz w:val="16"/>
        </w:rPr>
        <w:t>/</w:t>
      </w:r>
      <w:r>
        <w:rPr>
          <w:spacing w:val="80"/>
          <w:sz w:val="16"/>
        </w:rPr>
        <w:t xml:space="preserve"> </w:t>
      </w:r>
      <w:r>
        <w:rPr>
          <w:sz w:val="16"/>
        </w:rPr>
        <w:t>UI,</w:t>
      </w:r>
      <w:r>
        <w:rPr>
          <w:spacing w:val="80"/>
          <w:sz w:val="16"/>
        </w:rPr>
        <w:t xml:space="preserve"> </w:t>
      </w:r>
      <w:r>
        <w:rPr>
          <w:sz w:val="16"/>
        </w:rPr>
        <w:t>APRESENTACAO:</w:t>
      </w:r>
      <w:r>
        <w:rPr>
          <w:spacing w:val="80"/>
          <w:sz w:val="16"/>
        </w:rPr>
        <w:t xml:space="preserve"> </w:t>
      </w:r>
      <w:r>
        <w:rPr>
          <w:sz w:val="16"/>
        </w:rPr>
        <w:t>FRASCO-</w:t>
      </w:r>
      <w:r>
        <w:rPr>
          <w:spacing w:val="40"/>
          <w:sz w:val="16"/>
        </w:rPr>
        <w:t xml:space="preserve"> </w:t>
      </w:r>
      <w:r>
        <w:rPr>
          <w:spacing w:val="-2"/>
          <w:sz w:val="16"/>
        </w:rPr>
        <w:t>AMPOLA</w:t>
      </w:r>
    </w:p>
    <w:p w14:paraId="40D16E65">
      <w:pPr>
        <w:tabs>
          <w:tab w:val="left" w:pos="1248"/>
          <w:tab w:val="left" w:pos="2160"/>
        </w:tabs>
        <w:spacing w:before="179" w:line="352" w:lineRule="auto"/>
        <w:ind w:left="87" w:right="797" w:firstLine="0"/>
        <w:jc w:val="left"/>
        <w:rPr>
          <w:sz w:val="16"/>
        </w:rPr>
      </w:pPr>
      <w:r>
        <w:rPr>
          <w:spacing w:val="-2"/>
          <w:sz w:val="16"/>
        </w:rPr>
        <w:t>PRINCIPIO</w:t>
      </w:r>
      <w:r>
        <w:rPr>
          <w:sz w:val="16"/>
        </w:rPr>
        <w:tab/>
      </w:r>
      <w:r>
        <w:rPr>
          <w:spacing w:val="-2"/>
          <w:sz w:val="16"/>
        </w:rPr>
        <w:t>ATIVO:</w:t>
      </w:r>
      <w:r>
        <w:rPr>
          <w:sz w:val="16"/>
        </w:rPr>
        <w:tab/>
      </w:r>
      <w:r>
        <w:rPr>
          <w:spacing w:val="-4"/>
          <w:sz w:val="16"/>
        </w:rPr>
        <w:t>CLORIDRATO</w:t>
      </w:r>
      <w:r>
        <w:rPr>
          <w:spacing w:val="40"/>
          <w:sz w:val="16"/>
        </w:rPr>
        <w:t xml:space="preserve"> </w:t>
      </w:r>
      <w:r>
        <w:rPr>
          <w:sz w:val="16"/>
        </w:rPr>
        <w:t>MONOIDRATADO</w:t>
      </w:r>
      <w:r>
        <w:rPr>
          <w:spacing w:val="15"/>
          <w:sz w:val="16"/>
        </w:rPr>
        <w:t xml:space="preserve"> </w:t>
      </w:r>
      <w:r>
        <w:rPr>
          <w:sz w:val="16"/>
        </w:rPr>
        <w:t>DE</w:t>
      </w:r>
      <w:r>
        <w:rPr>
          <w:spacing w:val="16"/>
          <w:sz w:val="16"/>
        </w:rPr>
        <w:t xml:space="preserve"> </w:t>
      </w:r>
      <w:r>
        <w:rPr>
          <w:spacing w:val="-2"/>
          <w:sz w:val="16"/>
        </w:rPr>
        <w:t>CIPROFLOXACINO,</w:t>
      </w:r>
    </w:p>
    <w:p w14:paraId="3D16A1C3">
      <w:pPr>
        <w:tabs>
          <w:tab w:val="left" w:pos="1604"/>
          <w:tab w:val="left" w:pos="1852"/>
          <w:tab w:val="left" w:pos="2890"/>
        </w:tabs>
        <w:spacing w:before="0" w:line="352" w:lineRule="auto"/>
        <w:ind w:left="87" w:right="0" w:firstLine="0"/>
        <w:jc w:val="left"/>
        <w:rPr>
          <w:sz w:val="16"/>
        </w:rPr>
      </w:pPr>
      <w:r>
        <w:rPr>
          <w:sz w:val="16"/>
        </w:rPr>
        <w:t>FORMA</w:t>
      </w:r>
      <w:r>
        <w:rPr>
          <w:spacing w:val="4"/>
          <w:sz w:val="16"/>
        </w:rPr>
        <w:t xml:space="preserve"> </w:t>
      </w:r>
      <w:r>
        <w:rPr>
          <w:sz w:val="16"/>
        </w:rPr>
        <w:t>FARMACEUTICA:</w:t>
      </w:r>
      <w:r>
        <w:rPr>
          <w:spacing w:val="19"/>
          <w:sz w:val="16"/>
        </w:rPr>
        <w:t xml:space="preserve"> </w:t>
      </w:r>
      <w:r>
        <w:rPr>
          <w:sz w:val="16"/>
        </w:rPr>
        <w:t>COMPRIMIDO,</w:t>
      </w:r>
      <w:r>
        <w:rPr>
          <w:spacing w:val="-10"/>
          <w:sz w:val="16"/>
        </w:rPr>
        <w:t xml:space="preserve"> </w:t>
      </w:r>
      <w:r>
        <w:rPr>
          <w:sz w:val="16"/>
        </w:rPr>
        <w:t>CP</w:t>
      </w:r>
      <w:r>
        <w:rPr>
          <w:spacing w:val="-10"/>
          <w:sz w:val="16"/>
        </w:rPr>
        <w:t xml:space="preserve"> </w:t>
      </w:r>
      <w:r>
        <w:rPr>
          <w:sz w:val="16"/>
        </w:rPr>
        <w:t>500</w:t>
      </w:r>
      <w:r>
        <w:rPr>
          <w:spacing w:val="-10"/>
          <w:sz w:val="16"/>
        </w:rPr>
        <w:t xml:space="preserve"> </w:t>
      </w:r>
      <w:r>
        <w:rPr>
          <w:sz w:val="16"/>
        </w:rPr>
        <w:t>MG</w:t>
      </w:r>
      <w:r>
        <w:rPr>
          <w:spacing w:val="40"/>
          <w:sz w:val="16"/>
        </w:rPr>
        <w:t xml:space="preserve"> </w:t>
      </w: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4"/>
          <w:sz w:val="16"/>
        </w:rPr>
        <w:t>500,</w:t>
      </w:r>
      <w:r>
        <w:rPr>
          <w:spacing w:val="80"/>
          <w:sz w:val="16"/>
        </w:rPr>
        <w:t xml:space="preserve"> </w:t>
      </w:r>
      <w:r>
        <w:rPr>
          <w:sz w:val="16"/>
        </w:rPr>
        <w:t>UNIDADE:</w:t>
      </w:r>
      <w:r>
        <w:rPr>
          <w:spacing w:val="-3"/>
          <w:sz w:val="16"/>
        </w:rPr>
        <w:t xml:space="preserve"> </w:t>
      </w:r>
      <w:r>
        <w:rPr>
          <w:sz w:val="16"/>
        </w:rPr>
        <w:t>MG</w:t>
      </w:r>
    </w:p>
    <w:p w14:paraId="12ADB860">
      <w:pPr>
        <w:pStyle w:val="6"/>
        <w:spacing w:before="113"/>
        <w:rPr>
          <w:sz w:val="16"/>
        </w:rPr>
      </w:pPr>
    </w:p>
    <w:p w14:paraId="00B084EB">
      <w:pPr>
        <w:spacing w:before="1"/>
        <w:ind w:left="87" w:right="0" w:firstLine="0"/>
        <w:jc w:val="left"/>
        <w:rPr>
          <w:sz w:val="16"/>
        </w:rPr>
      </w:pPr>
      <w:r>
        <w:rPr>
          <w:sz w:val="16"/>
        </w:rPr>
        <w:t>PRINCIPIO</w:t>
      </w:r>
      <w:r>
        <w:rPr>
          <w:spacing w:val="-10"/>
          <w:sz w:val="16"/>
        </w:rPr>
        <w:t xml:space="preserve"> </w:t>
      </w:r>
      <w:r>
        <w:rPr>
          <w:sz w:val="16"/>
        </w:rPr>
        <w:t>ATIVO:</w:t>
      </w:r>
      <w:r>
        <w:rPr>
          <w:spacing w:val="-10"/>
          <w:sz w:val="16"/>
        </w:rPr>
        <w:t xml:space="preserve"> </w:t>
      </w:r>
      <w:r>
        <w:rPr>
          <w:sz w:val="16"/>
        </w:rPr>
        <w:t>ERTAPENEM</w:t>
      </w:r>
      <w:r>
        <w:rPr>
          <w:spacing w:val="-10"/>
          <w:sz w:val="16"/>
        </w:rPr>
        <w:t xml:space="preserve"> </w:t>
      </w:r>
      <w:r>
        <w:rPr>
          <w:sz w:val="16"/>
        </w:rPr>
        <w:t>SODICO</w:t>
      </w:r>
      <w:r>
        <w:rPr>
          <w:spacing w:val="-8"/>
          <w:sz w:val="16"/>
        </w:rPr>
        <w:t xml:space="preserve"> </w:t>
      </w:r>
      <w:r>
        <w:rPr>
          <w:spacing w:val="-10"/>
          <w:sz w:val="16"/>
        </w:rPr>
        <w:t>1</w:t>
      </w:r>
    </w:p>
    <w:p w14:paraId="4E89D6EC">
      <w:pPr>
        <w:spacing w:before="86" w:line="142" w:lineRule="exact"/>
        <w:ind w:left="87" w:right="0" w:firstLine="0"/>
        <w:jc w:val="left"/>
        <w:rPr>
          <w:sz w:val="16"/>
        </w:rPr>
      </w:pPr>
      <w:r>
        <w:rPr>
          <w:sz w:val="16"/>
        </w:rPr>
        <w:t>G,</w:t>
      </w:r>
      <w:r>
        <w:rPr>
          <w:spacing w:val="17"/>
          <w:sz w:val="16"/>
        </w:rPr>
        <w:t xml:space="preserve"> </w:t>
      </w:r>
      <w:r>
        <w:rPr>
          <w:sz w:val="16"/>
        </w:rPr>
        <w:t>FORMA</w:t>
      </w:r>
      <w:r>
        <w:rPr>
          <w:spacing w:val="10"/>
          <w:sz w:val="16"/>
        </w:rPr>
        <w:t xml:space="preserve"> </w:t>
      </w:r>
      <w:r>
        <w:rPr>
          <w:sz w:val="16"/>
        </w:rPr>
        <w:t>FARMACEUTICA:</w:t>
      </w:r>
      <w:r>
        <w:rPr>
          <w:spacing w:val="20"/>
          <w:sz w:val="16"/>
        </w:rPr>
        <w:t xml:space="preserve"> </w:t>
      </w:r>
      <w:r>
        <w:rPr>
          <w:sz w:val="16"/>
        </w:rPr>
        <w:t>PO</w:t>
      </w:r>
      <w:r>
        <w:rPr>
          <w:spacing w:val="19"/>
          <w:sz w:val="16"/>
        </w:rPr>
        <w:t xml:space="preserve"> </w:t>
      </w:r>
      <w:r>
        <w:rPr>
          <w:sz w:val="16"/>
        </w:rPr>
        <w:t>LIOFILO</w:t>
      </w:r>
      <w:r>
        <w:rPr>
          <w:spacing w:val="-9"/>
          <w:sz w:val="16"/>
        </w:rPr>
        <w:t xml:space="preserve"> </w:t>
      </w:r>
      <w:r>
        <w:rPr>
          <w:spacing w:val="-5"/>
          <w:sz w:val="16"/>
        </w:rPr>
        <w:t>FA</w:t>
      </w:r>
    </w:p>
    <w:p w14:paraId="466C5A7A">
      <w:pPr>
        <w:spacing w:before="0" w:line="352" w:lineRule="auto"/>
        <w:ind w:left="49" w:right="0" w:firstLine="0"/>
        <w:jc w:val="both"/>
        <w:rPr>
          <w:sz w:val="16"/>
        </w:rPr>
      </w:pPr>
      <w:r>
        <w:br w:type="column"/>
      </w:r>
      <w:r>
        <w:rPr>
          <w:sz w:val="16"/>
        </w:rPr>
        <w:t>positivas e para algumas infecções por bactérias gram-</w:t>
      </w:r>
      <w:r>
        <w:rPr>
          <w:spacing w:val="40"/>
          <w:sz w:val="16"/>
        </w:rPr>
        <w:t xml:space="preserve"> </w:t>
      </w:r>
      <w:r>
        <w:rPr>
          <w:spacing w:val="-2"/>
          <w:sz w:val="16"/>
        </w:rPr>
        <w:t>negativas.</w:t>
      </w:r>
    </w:p>
    <w:p w14:paraId="5482E754">
      <w:pPr>
        <w:pStyle w:val="6"/>
        <w:rPr>
          <w:sz w:val="16"/>
        </w:rPr>
      </w:pPr>
    </w:p>
    <w:p w14:paraId="109F138D">
      <w:pPr>
        <w:pStyle w:val="6"/>
        <w:spacing w:before="74"/>
        <w:rPr>
          <w:sz w:val="16"/>
        </w:rPr>
      </w:pPr>
    </w:p>
    <w:p w14:paraId="10097336">
      <w:pPr>
        <w:spacing w:before="0" w:line="352" w:lineRule="auto"/>
        <w:ind w:left="49" w:right="0" w:firstLine="0"/>
        <w:jc w:val="both"/>
        <w:rPr>
          <w:sz w:val="16"/>
        </w:rPr>
      </w:pPr>
      <w:r>
        <w:rPr>
          <w:sz w:val="16"/>
        </w:rPr>
        <w:t>Quimioterápico antimicrobinao utilizado no tratamento de</w:t>
      </w:r>
      <w:r>
        <w:rPr>
          <w:spacing w:val="40"/>
          <w:sz w:val="16"/>
        </w:rPr>
        <w:t xml:space="preserve"> </w:t>
      </w:r>
      <w:r>
        <w:rPr>
          <w:sz w:val="16"/>
        </w:rPr>
        <w:t>infecções causadas por cepas sensíveis a esse fármaco,</w:t>
      </w:r>
      <w:r>
        <w:rPr>
          <w:spacing w:val="40"/>
          <w:sz w:val="16"/>
        </w:rPr>
        <w:t xml:space="preserve"> </w:t>
      </w:r>
      <w:r>
        <w:rPr>
          <w:sz w:val="16"/>
        </w:rPr>
        <w:t>indicado ns infecções de ouvido, olhos, rins, pele, ossos,</w:t>
      </w:r>
      <w:r>
        <w:rPr>
          <w:spacing w:val="40"/>
          <w:sz w:val="16"/>
        </w:rPr>
        <w:t xml:space="preserve"> </w:t>
      </w:r>
      <w:r>
        <w:rPr>
          <w:sz w:val="16"/>
        </w:rPr>
        <w:t>órgãos genitais, cavidade abdominal, articulações, trato</w:t>
      </w:r>
      <w:r>
        <w:rPr>
          <w:spacing w:val="40"/>
          <w:sz w:val="16"/>
        </w:rPr>
        <w:t xml:space="preserve"> </w:t>
      </w:r>
      <w:r>
        <w:rPr>
          <w:sz w:val="16"/>
        </w:rPr>
        <w:t>urinário ou trato respiratório, assim como infecções</w:t>
      </w:r>
      <w:r>
        <w:rPr>
          <w:spacing w:val="40"/>
          <w:sz w:val="16"/>
        </w:rPr>
        <w:t xml:space="preserve"> </w:t>
      </w:r>
      <w:r>
        <w:rPr>
          <w:spacing w:val="-2"/>
          <w:sz w:val="16"/>
        </w:rPr>
        <w:t>generalizadas.</w:t>
      </w:r>
    </w:p>
    <w:p w14:paraId="58FEC506">
      <w:pPr>
        <w:spacing w:before="27" w:line="352" w:lineRule="auto"/>
        <w:ind w:left="49" w:right="0" w:firstLine="0"/>
        <w:jc w:val="both"/>
        <w:rPr>
          <w:sz w:val="16"/>
        </w:rPr>
      </w:pPr>
      <w:r>
        <w:rPr>
          <w:sz w:val="16"/>
        </w:rPr>
        <w:t>Antimicrobiano utilizado no tratamento de infecçõe intra-</w:t>
      </w:r>
      <w:r>
        <w:rPr>
          <w:spacing w:val="40"/>
          <w:sz w:val="16"/>
        </w:rPr>
        <w:t xml:space="preserve"> </w:t>
      </w:r>
      <w:r>
        <w:rPr>
          <w:sz w:val="16"/>
        </w:rPr>
        <w:t>abdominais;</w:t>
      </w:r>
      <w:r>
        <w:rPr>
          <w:spacing w:val="15"/>
          <w:sz w:val="16"/>
        </w:rPr>
        <w:t xml:space="preserve"> </w:t>
      </w:r>
      <w:r>
        <w:rPr>
          <w:sz w:val="16"/>
        </w:rPr>
        <w:t>infecção</w:t>
      </w:r>
      <w:r>
        <w:rPr>
          <w:spacing w:val="15"/>
          <w:sz w:val="16"/>
        </w:rPr>
        <w:t xml:space="preserve"> </w:t>
      </w:r>
      <w:r>
        <w:rPr>
          <w:sz w:val="16"/>
        </w:rPr>
        <w:t>de</w:t>
      </w:r>
      <w:r>
        <w:rPr>
          <w:spacing w:val="15"/>
          <w:sz w:val="16"/>
        </w:rPr>
        <w:t xml:space="preserve"> </w:t>
      </w:r>
      <w:r>
        <w:rPr>
          <w:sz w:val="16"/>
        </w:rPr>
        <w:t>pele,</w:t>
      </w:r>
      <w:r>
        <w:rPr>
          <w:spacing w:val="15"/>
          <w:sz w:val="16"/>
        </w:rPr>
        <w:t xml:space="preserve"> </w:t>
      </w:r>
      <w:r>
        <w:rPr>
          <w:sz w:val="16"/>
        </w:rPr>
        <w:t>incluindo</w:t>
      </w:r>
      <w:r>
        <w:rPr>
          <w:spacing w:val="15"/>
          <w:sz w:val="16"/>
        </w:rPr>
        <w:t xml:space="preserve"> </w:t>
      </w:r>
      <w:r>
        <w:rPr>
          <w:sz w:val="16"/>
        </w:rPr>
        <w:t>infecção</w:t>
      </w:r>
      <w:r>
        <w:rPr>
          <w:spacing w:val="15"/>
          <w:sz w:val="16"/>
        </w:rPr>
        <w:t xml:space="preserve"> </w:t>
      </w:r>
      <w:r>
        <w:rPr>
          <w:sz w:val="16"/>
        </w:rPr>
        <w:t>por</w:t>
      </w:r>
      <w:r>
        <w:rPr>
          <w:spacing w:val="15"/>
          <w:sz w:val="16"/>
        </w:rPr>
        <w:t xml:space="preserve"> </w:t>
      </w:r>
      <w:r>
        <w:rPr>
          <w:spacing w:val="-2"/>
          <w:sz w:val="16"/>
        </w:rPr>
        <w:t>diabetes</w:t>
      </w:r>
    </w:p>
    <w:p w14:paraId="46EEF252">
      <w:pPr>
        <w:spacing w:before="0" w:line="240" w:lineRule="auto"/>
        <w:rPr>
          <w:sz w:val="16"/>
        </w:rPr>
      </w:pPr>
      <w:r>
        <w:br w:type="column"/>
      </w:r>
    </w:p>
    <w:p w14:paraId="35C4035F">
      <w:pPr>
        <w:pStyle w:val="6"/>
        <w:rPr>
          <w:sz w:val="16"/>
        </w:rPr>
      </w:pPr>
    </w:p>
    <w:p w14:paraId="3CFE395E">
      <w:pPr>
        <w:pStyle w:val="6"/>
        <w:rPr>
          <w:sz w:val="16"/>
        </w:rPr>
      </w:pPr>
    </w:p>
    <w:p w14:paraId="71366269">
      <w:pPr>
        <w:pStyle w:val="6"/>
        <w:rPr>
          <w:sz w:val="16"/>
        </w:rPr>
      </w:pPr>
    </w:p>
    <w:p w14:paraId="4A1C8FEF">
      <w:pPr>
        <w:pStyle w:val="6"/>
        <w:rPr>
          <w:sz w:val="16"/>
        </w:rPr>
      </w:pPr>
    </w:p>
    <w:p w14:paraId="7F9EE2C4">
      <w:pPr>
        <w:pStyle w:val="6"/>
        <w:rPr>
          <w:sz w:val="16"/>
        </w:rPr>
      </w:pPr>
    </w:p>
    <w:p w14:paraId="57445D78">
      <w:pPr>
        <w:pStyle w:val="6"/>
        <w:rPr>
          <w:sz w:val="16"/>
        </w:rPr>
      </w:pPr>
    </w:p>
    <w:p w14:paraId="659FADA3">
      <w:pPr>
        <w:pStyle w:val="6"/>
        <w:rPr>
          <w:sz w:val="16"/>
        </w:rPr>
      </w:pPr>
    </w:p>
    <w:p w14:paraId="0293356D">
      <w:pPr>
        <w:pStyle w:val="6"/>
        <w:spacing w:before="2"/>
        <w:rPr>
          <w:sz w:val="16"/>
        </w:rPr>
      </w:pPr>
    </w:p>
    <w:p w14:paraId="3455F954">
      <w:pPr>
        <w:tabs>
          <w:tab w:val="left" w:pos="512"/>
        </w:tabs>
        <w:spacing w:before="0"/>
        <w:ind w:left="0" w:right="0" w:firstLine="0"/>
        <w:jc w:val="left"/>
        <w:rPr>
          <w:sz w:val="16"/>
        </w:rPr>
      </w:pPr>
      <w:r>
        <w:rPr>
          <w:spacing w:val="-5"/>
          <w:sz w:val="16"/>
        </w:rPr>
        <w:t>285</w:t>
      </w:r>
      <w:r>
        <w:rPr>
          <w:sz w:val="16"/>
        </w:rPr>
        <w:tab/>
      </w:r>
      <w:r>
        <w:rPr>
          <w:spacing w:val="-5"/>
          <w:sz w:val="16"/>
        </w:rPr>
        <w:t>380</w:t>
      </w:r>
    </w:p>
    <w:p w14:paraId="34048B2B">
      <w:pPr>
        <w:spacing w:after="0"/>
        <w:jc w:val="left"/>
        <w:rPr>
          <w:sz w:val="16"/>
        </w:rPr>
        <w:sectPr>
          <w:type w:val="continuous"/>
          <w:pgSz w:w="15840" w:h="24480"/>
          <w:pgMar w:top="160" w:right="0" w:bottom="0" w:left="0" w:header="720" w:footer="720" w:gutter="0"/>
          <w:cols w:equalWidth="0" w:num="4">
            <w:col w:w="1064" w:space="40"/>
            <w:col w:w="3971" w:space="39"/>
            <w:col w:w="4105" w:space="33"/>
            <w:col w:w="6588"/>
          </w:cols>
        </w:sectPr>
      </w:pPr>
    </w:p>
    <w:p w14:paraId="77E97E82">
      <w:pPr>
        <w:tabs>
          <w:tab w:val="left" w:pos="663"/>
        </w:tabs>
        <w:spacing w:before="0" w:line="177" w:lineRule="exact"/>
        <w:ind w:left="151" w:right="0" w:firstLine="0"/>
        <w:jc w:val="left"/>
        <w:rPr>
          <w:sz w:val="16"/>
        </w:rPr>
      </w:pPr>
      <w:r>
        <w:rPr>
          <w:spacing w:val="-10"/>
          <w:sz w:val="16"/>
        </w:rPr>
        <w:t>9</w:t>
      </w:r>
      <w:r>
        <w:rPr>
          <w:sz w:val="16"/>
        </w:rPr>
        <w:tab/>
      </w:r>
      <w:r>
        <w:rPr>
          <w:spacing w:val="-2"/>
          <w:sz w:val="16"/>
        </w:rPr>
        <w:t>17661</w:t>
      </w:r>
    </w:p>
    <w:p w14:paraId="186A959E">
      <w:pPr>
        <w:pStyle w:val="6"/>
        <w:rPr>
          <w:sz w:val="16"/>
        </w:rPr>
      </w:pPr>
    </w:p>
    <w:p w14:paraId="44D23E9F">
      <w:pPr>
        <w:pStyle w:val="6"/>
        <w:rPr>
          <w:sz w:val="16"/>
        </w:rPr>
      </w:pPr>
    </w:p>
    <w:p w14:paraId="1485088C">
      <w:pPr>
        <w:pStyle w:val="6"/>
        <w:rPr>
          <w:sz w:val="16"/>
        </w:rPr>
      </w:pPr>
    </w:p>
    <w:p w14:paraId="2E9D5FED">
      <w:pPr>
        <w:pStyle w:val="6"/>
        <w:rPr>
          <w:sz w:val="16"/>
        </w:rPr>
      </w:pPr>
    </w:p>
    <w:p w14:paraId="365D2E5B">
      <w:pPr>
        <w:pStyle w:val="6"/>
        <w:rPr>
          <w:sz w:val="16"/>
        </w:rPr>
      </w:pPr>
    </w:p>
    <w:p w14:paraId="43F522B6">
      <w:pPr>
        <w:pStyle w:val="6"/>
        <w:rPr>
          <w:sz w:val="16"/>
        </w:rPr>
      </w:pPr>
    </w:p>
    <w:p w14:paraId="3608A8F3">
      <w:pPr>
        <w:pStyle w:val="6"/>
        <w:spacing w:before="178"/>
        <w:rPr>
          <w:sz w:val="16"/>
        </w:rPr>
      </w:pPr>
    </w:p>
    <w:p w14:paraId="606F7F2B">
      <w:pPr>
        <w:tabs>
          <w:tab w:val="left" w:pos="663"/>
        </w:tabs>
        <w:spacing w:before="0"/>
        <w:ind w:left="151" w:right="0" w:firstLine="0"/>
        <w:jc w:val="left"/>
        <w:rPr>
          <w:sz w:val="16"/>
        </w:rPr>
      </w:pPr>
      <w:r>
        <w:rPr>
          <w:spacing w:val="-5"/>
          <w:sz w:val="16"/>
        </w:rPr>
        <w:t>10</w:t>
      </w:r>
      <w:r>
        <w:rPr>
          <w:sz w:val="16"/>
        </w:rPr>
        <w:tab/>
      </w:r>
      <w:r>
        <w:rPr>
          <w:spacing w:val="-2"/>
          <w:sz w:val="16"/>
        </w:rPr>
        <w:t>18369</w:t>
      </w:r>
    </w:p>
    <w:p w14:paraId="3CC3D9E9">
      <w:pPr>
        <w:spacing w:before="128" w:line="352" w:lineRule="auto"/>
        <w:ind w:left="87" w:right="0" w:firstLine="0"/>
        <w:jc w:val="left"/>
        <w:rPr>
          <w:sz w:val="16"/>
        </w:rPr>
      </w:pPr>
      <w:r>
        <w:br w:type="column"/>
      </w:r>
      <w:r>
        <w:rPr>
          <w:sz w:val="16"/>
        </w:rPr>
        <w:t>INJETAVEL,</w:t>
      </w:r>
      <w:r>
        <w:rPr>
          <w:spacing w:val="39"/>
          <w:sz w:val="16"/>
        </w:rPr>
        <w:t xml:space="preserve"> </w:t>
      </w:r>
      <w:r>
        <w:rPr>
          <w:sz w:val="16"/>
        </w:rPr>
        <w:t>APRESENTACAO:</w:t>
      </w:r>
      <w:r>
        <w:rPr>
          <w:spacing w:val="54"/>
          <w:sz w:val="16"/>
        </w:rPr>
        <w:t xml:space="preserve"> </w:t>
      </w:r>
      <w:r>
        <w:rPr>
          <w:sz w:val="16"/>
        </w:rPr>
        <w:t>FRASCO-</w:t>
      </w:r>
      <w:r>
        <w:rPr>
          <w:spacing w:val="-10"/>
          <w:sz w:val="16"/>
        </w:rPr>
        <w:t xml:space="preserve"> </w:t>
      </w:r>
      <w:r>
        <w:rPr>
          <w:sz w:val="16"/>
        </w:rPr>
        <w:t>C/1000MG</w:t>
      </w:r>
      <w:r>
        <w:rPr>
          <w:spacing w:val="40"/>
          <w:sz w:val="16"/>
        </w:rPr>
        <w:t xml:space="preserve"> </w:t>
      </w:r>
      <w:r>
        <w:rPr>
          <w:spacing w:val="-2"/>
          <w:sz w:val="16"/>
        </w:rPr>
        <w:t>AMPOLA</w:t>
      </w:r>
    </w:p>
    <w:p w14:paraId="7BA5658D">
      <w:pPr>
        <w:tabs>
          <w:tab w:val="left" w:pos="1378"/>
          <w:tab w:val="left" w:pos="3126"/>
        </w:tabs>
        <w:spacing w:before="164" w:line="352" w:lineRule="auto"/>
        <w:ind w:left="87" w:right="792" w:firstLine="0"/>
        <w:jc w:val="both"/>
        <w:rPr>
          <w:sz w:val="16"/>
        </w:rPr>
      </w:pPr>
      <w:r>
        <w:rPr>
          <w:sz w:val="16"/>
        </w:rPr>
        <w:t>PRINCIPIO ATIVO: TEICOPLANINA,</w:t>
      </w:r>
      <w:r>
        <w:rPr>
          <w:spacing w:val="40"/>
          <w:sz w:val="16"/>
        </w:rPr>
        <w:t xml:space="preserve"> </w:t>
      </w:r>
      <w:r>
        <w:rPr>
          <w:sz w:val="16"/>
        </w:rPr>
        <w:t>FORMA FARMACEUTICA: PO LIOFILO</w:t>
      </w:r>
      <w:r>
        <w:rPr>
          <w:spacing w:val="40"/>
          <w:sz w:val="16"/>
        </w:rPr>
        <w:t xml:space="preserve"> </w:t>
      </w:r>
      <w:r>
        <w:rPr>
          <w:spacing w:val="-2"/>
          <w:sz w:val="16"/>
        </w:rPr>
        <w:t>INJETAVEL,</w:t>
      </w:r>
      <w:r>
        <w:rPr>
          <w:sz w:val="16"/>
        </w:rPr>
        <w:tab/>
      </w:r>
      <w:r>
        <w:rPr>
          <w:spacing w:val="-2"/>
          <w:sz w:val="16"/>
        </w:rPr>
        <w:t>CONCENTRACAO</w:t>
      </w:r>
      <w:r>
        <w:rPr>
          <w:sz w:val="16"/>
        </w:rPr>
        <w:tab/>
      </w:r>
      <w:r>
        <w:rPr>
          <w:spacing w:val="-10"/>
          <w:sz w:val="16"/>
        </w:rPr>
        <w:t>/</w:t>
      </w:r>
    </w:p>
    <w:p w14:paraId="30F24B3B">
      <w:pPr>
        <w:tabs>
          <w:tab w:val="left" w:pos="701"/>
          <w:tab w:val="left" w:pos="1877"/>
        </w:tabs>
        <w:spacing w:before="0" w:line="352" w:lineRule="auto"/>
        <w:ind w:left="87" w:right="0" w:firstLine="0"/>
        <w:jc w:val="left"/>
        <w:rPr>
          <w:sz w:val="16"/>
        </w:rPr>
      </w:pPr>
      <w:r>
        <w:rPr>
          <w:sz w:val="16"/>
        </w:rPr>
        <w:t>DOSAGEM:</w:t>
      </w:r>
      <w:r>
        <w:rPr>
          <w:spacing w:val="-10"/>
          <w:sz w:val="16"/>
        </w:rPr>
        <w:t xml:space="preserve"> </w:t>
      </w:r>
      <w:r>
        <w:rPr>
          <w:sz w:val="16"/>
        </w:rPr>
        <w:t>200,</w:t>
      </w:r>
      <w:r>
        <w:rPr>
          <w:spacing w:val="-10"/>
          <w:sz w:val="16"/>
        </w:rPr>
        <w:t xml:space="preserve"> </w:t>
      </w:r>
      <w:r>
        <w:rPr>
          <w:sz w:val="16"/>
        </w:rPr>
        <w:t>UNIDADE:</w:t>
      </w:r>
      <w:r>
        <w:rPr>
          <w:spacing w:val="-5"/>
          <w:sz w:val="16"/>
        </w:rPr>
        <w:t xml:space="preserve"> </w:t>
      </w:r>
      <w:r>
        <w:rPr>
          <w:sz w:val="16"/>
        </w:rPr>
        <w:t>MG,</w:t>
      </w:r>
      <w:r>
        <w:rPr>
          <w:spacing w:val="-8"/>
          <w:sz w:val="16"/>
        </w:rPr>
        <w:t xml:space="preserve"> </w:t>
      </w:r>
      <w:r>
        <w:rPr>
          <w:sz w:val="16"/>
        </w:rPr>
        <w:t>VOLUME:</w:t>
      </w:r>
      <w:r>
        <w:rPr>
          <w:spacing w:val="-10"/>
          <w:sz w:val="16"/>
        </w:rPr>
        <w:t xml:space="preserve"> </w:t>
      </w:r>
      <w:r>
        <w:rPr>
          <w:sz w:val="16"/>
        </w:rPr>
        <w:t>FA</w:t>
      </w:r>
      <w:r>
        <w:rPr>
          <w:spacing w:val="-10"/>
          <w:sz w:val="16"/>
        </w:rPr>
        <w:t xml:space="preserve"> </w:t>
      </w:r>
      <w:r>
        <w:rPr>
          <w:sz w:val="16"/>
        </w:rPr>
        <w:t>200</w:t>
      </w:r>
      <w:r>
        <w:rPr>
          <w:spacing w:val="-9"/>
          <w:sz w:val="16"/>
        </w:rPr>
        <w:t xml:space="preserve"> </w:t>
      </w:r>
      <w:r>
        <w:rPr>
          <w:sz w:val="16"/>
        </w:rPr>
        <w:t>MG</w:t>
      </w:r>
      <w:r>
        <w:rPr>
          <w:spacing w:val="40"/>
          <w:sz w:val="16"/>
        </w:rPr>
        <w:t xml:space="preserve"> </w:t>
      </w:r>
      <w:r>
        <w:rPr>
          <w:spacing w:val="-4"/>
          <w:sz w:val="16"/>
        </w:rPr>
        <w:t>NAO</w:t>
      </w:r>
      <w:r>
        <w:rPr>
          <w:sz w:val="16"/>
        </w:rPr>
        <w:tab/>
      </w:r>
      <w:r>
        <w:rPr>
          <w:spacing w:val="-2"/>
          <w:sz w:val="16"/>
        </w:rPr>
        <w:t>APLICAVEL,</w:t>
      </w:r>
      <w:r>
        <w:rPr>
          <w:sz w:val="16"/>
        </w:rPr>
        <w:tab/>
      </w:r>
      <w:r>
        <w:rPr>
          <w:spacing w:val="-2"/>
          <w:sz w:val="16"/>
        </w:rPr>
        <w:t>APRESENTACAO:</w:t>
      </w:r>
    </w:p>
    <w:p w14:paraId="60B5F14F">
      <w:pPr>
        <w:tabs>
          <w:tab w:val="left" w:pos="2237"/>
        </w:tabs>
        <w:spacing w:before="0" w:line="352" w:lineRule="auto"/>
        <w:ind w:left="87" w:right="792" w:firstLine="0"/>
        <w:jc w:val="left"/>
        <w:rPr>
          <w:sz w:val="16"/>
        </w:rPr>
      </w:pPr>
      <w:r>
        <w:rPr>
          <w:spacing w:val="-2"/>
          <w:sz w:val="16"/>
        </w:rPr>
        <w:t>FRASCO-AMPOLA,</w:t>
      </w:r>
      <w:r>
        <w:rPr>
          <w:sz w:val="16"/>
        </w:rPr>
        <w:tab/>
      </w:r>
      <w:r>
        <w:rPr>
          <w:spacing w:val="-2"/>
          <w:sz w:val="16"/>
        </w:rPr>
        <w:t>ACESSORIO:</w:t>
      </w:r>
      <w:r>
        <w:rPr>
          <w:spacing w:val="40"/>
          <w:sz w:val="16"/>
        </w:rPr>
        <w:t xml:space="preserve"> </w:t>
      </w:r>
      <w:r>
        <w:rPr>
          <w:sz w:val="16"/>
        </w:rPr>
        <w:t>DILUENTE</w:t>
      </w:r>
      <w:r>
        <w:rPr>
          <w:spacing w:val="-3"/>
          <w:sz w:val="16"/>
        </w:rPr>
        <w:t xml:space="preserve"> </w:t>
      </w:r>
      <w:r>
        <w:rPr>
          <w:sz w:val="16"/>
        </w:rPr>
        <w:t>3ML</w:t>
      </w:r>
    </w:p>
    <w:p w14:paraId="5BBC6639">
      <w:pPr>
        <w:tabs>
          <w:tab w:val="left" w:pos="4655"/>
        </w:tabs>
        <w:spacing w:before="0" w:line="177" w:lineRule="exact"/>
        <w:ind w:left="55" w:right="0" w:firstLine="0"/>
        <w:jc w:val="left"/>
        <w:rPr>
          <w:sz w:val="16"/>
        </w:rPr>
      </w:pPr>
      <w:r>
        <w:br w:type="column"/>
      </w:r>
      <w:r>
        <w:rPr>
          <w:sz w:val="16"/>
        </w:rPr>
        <w:t>das</w:t>
      </w:r>
      <w:r>
        <w:rPr>
          <w:spacing w:val="14"/>
          <w:sz w:val="16"/>
        </w:rPr>
        <w:t xml:space="preserve"> </w:t>
      </w:r>
      <w:r>
        <w:rPr>
          <w:sz w:val="16"/>
        </w:rPr>
        <w:t>extremidades</w:t>
      </w:r>
      <w:r>
        <w:rPr>
          <w:spacing w:val="14"/>
          <w:sz w:val="16"/>
        </w:rPr>
        <w:t xml:space="preserve"> </w:t>
      </w:r>
      <w:r>
        <w:rPr>
          <w:sz w:val="16"/>
        </w:rPr>
        <w:t>inferiores;</w:t>
      </w:r>
      <w:r>
        <w:rPr>
          <w:spacing w:val="14"/>
          <w:sz w:val="16"/>
        </w:rPr>
        <w:t xml:space="preserve"> </w:t>
      </w:r>
      <w:r>
        <w:rPr>
          <w:sz w:val="16"/>
        </w:rPr>
        <w:t>pneumonia</w:t>
      </w:r>
      <w:r>
        <w:rPr>
          <w:spacing w:val="14"/>
          <w:sz w:val="16"/>
        </w:rPr>
        <w:t xml:space="preserve"> </w:t>
      </w:r>
      <w:r>
        <w:rPr>
          <w:sz w:val="16"/>
        </w:rPr>
        <w:t>comunitária;</w:t>
      </w:r>
      <w:r>
        <w:rPr>
          <w:spacing w:val="14"/>
          <w:sz w:val="16"/>
        </w:rPr>
        <w:t xml:space="preserve"> </w:t>
      </w:r>
      <w:r>
        <w:rPr>
          <w:sz w:val="16"/>
        </w:rPr>
        <w:t>infecção</w:t>
      </w:r>
      <w:r>
        <w:rPr>
          <w:spacing w:val="-8"/>
          <w:sz w:val="16"/>
        </w:rPr>
        <w:t xml:space="preserve"> </w:t>
      </w:r>
      <w:r>
        <w:rPr>
          <w:spacing w:val="-10"/>
          <w:sz w:val="16"/>
        </w:rPr>
        <w:t>8</w:t>
      </w:r>
      <w:r>
        <w:rPr>
          <w:sz w:val="16"/>
        </w:rPr>
        <w:tab/>
      </w:r>
      <w:r>
        <w:rPr>
          <w:spacing w:val="-5"/>
          <w:sz w:val="16"/>
        </w:rPr>
        <w:t>100</w:t>
      </w:r>
    </w:p>
    <w:p w14:paraId="48BE35F3">
      <w:pPr>
        <w:spacing w:before="86" w:line="352" w:lineRule="auto"/>
        <w:ind w:left="55" w:right="6299" w:firstLine="0"/>
        <w:jc w:val="left"/>
        <w:rPr>
          <w:sz w:val="16"/>
        </w:rPr>
      </w:pPr>
      <w:r>
        <w:rPr>
          <w:sz w:val="16"/>
        </w:rPr>
        <w:t>do</w:t>
      </w:r>
      <w:r>
        <w:rPr>
          <w:spacing w:val="32"/>
          <w:sz w:val="16"/>
        </w:rPr>
        <w:t xml:space="preserve"> </w:t>
      </w:r>
      <w:r>
        <w:rPr>
          <w:sz w:val="16"/>
        </w:rPr>
        <w:t>trato</w:t>
      </w:r>
      <w:r>
        <w:rPr>
          <w:spacing w:val="32"/>
          <w:sz w:val="16"/>
        </w:rPr>
        <w:t xml:space="preserve"> </w:t>
      </w:r>
      <w:r>
        <w:rPr>
          <w:sz w:val="16"/>
        </w:rPr>
        <w:t>urinário,</w:t>
      </w:r>
      <w:r>
        <w:rPr>
          <w:spacing w:val="31"/>
          <w:sz w:val="16"/>
        </w:rPr>
        <w:t xml:space="preserve"> </w:t>
      </w:r>
      <w:r>
        <w:rPr>
          <w:sz w:val="16"/>
        </w:rPr>
        <w:t>incluindo</w:t>
      </w:r>
      <w:r>
        <w:rPr>
          <w:spacing w:val="32"/>
          <w:sz w:val="16"/>
        </w:rPr>
        <w:t xml:space="preserve"> </w:t>
      </w:r>
      <w:r>
        <w:rPr>
          <w:sz w:val="16"/>
        </w:rPr>
        <w:t>infecção</w:t>
      </w:r>
      <w:r>
        <w:rPr>
          <w:spacing w:val="32"/>
          <w:sz w:val="16"/>
        </w:rPr>
        <w:t xml:space="preserve"> </w:t>
      </w:r>
      <w:r>
        <w:rPr>
          <w:sz w:val="16"/>
        </w:rPr>
        <w:t>renal;</w:t>
      </w:r>
      <w:r>
        <w:rPr>
          <w:spacing w:val="31"/>
          <w:sz w:val="16"/>
        </w:rPr>
        <w:t xml:space="preserve"> </w:t>
      </w:r>
      <w:r>
        <w:rPr>
          <w:sz w:val="16"/>
        </w:rPr>
        <w:t>infecção</w:t>
      </w:r>
      <w:r>
        <w:rPr>
          <w:spacing w:val="32"/>
          <w:sz w:val="16"/>
        </w:rPr>
        <w:t xml:space="preserve"> </w:t>
      </w:r>
      <w:r>
        <w:rPr>
          <w:sz w:val="16"/>
        </w:rPr>
        <w:t>pélvica</w:t>
      </w:r>
      <w:r>
        <w:rPr>
          <w:spacing w:val="40"/>
          <w:sz w:val="16"/>
        </w:rPr>
        <w:t xml:space="preserve"> </w:t>
      </w:r>
      <w:r>
        <w:rPr>
          <w:sz w:val="16"/>
        </w:rPr>
        <w:t>aguda e septicemia.</w:t>
      </w:r>
    </w:p>
    <w:p w14:paraId="38FED7D3">
      <w:pPr>
        <w:pStyle w:val="6"/>
        <w:rPr>
          <w:sz w:val="16"/>
        </w:rPr>
      </w:pPr>
    </w:p>
    <w:p w14:paraId="019A8F89">
      <w:pPr>
        <w:pStyle w:val="6"/>
        <w:spacing w:before="66"/>
        <w:rPr>
          <w:sz w:val="16"/>
        </w:rPr>
      </w:pPr>
    </w:p>
    <w:p w14:paraId="3F5030C0">
      <w:pPr>
        <w:spacing w:before="0"/>
        <w:ind w:left="55" w:right="0" w:firstLine="0"/>
        <w:jc w:val="left"/>
        <w:rPr>
          <w:sz w:val="16"/>
        </w:rPr>
      </w:pPr>
      <w:r>
        <w:rPr>
          <w:sz w:val="16"/>
        </w:rPr>
        <w:t>Antibiótico</w:t>
      </w:r>
      <w:r>
        <w:rPr>
          <w:spacing w:val="37"/>
          <w:sz w:val="16"/>
        </w:rPr>
        <w:t xml:space="preserve">  </w:t>
      </w:r>
      <w:r>
        <w:rPr>
          <w:sz w:val="16"/>
        </w:rPr>
        <w:t>do</w:t>
      </w:r>
      <w:r>
        <w:rPr>
          <w:spacing w:val="37"/>
          <w:sz w:val="16"/>
        </w:rPr>
        <w:t xml:space="preserve">  </w:t>
      </w:r>
      <w:r>
        <w:rPr>
          <w:sz w:val="16"/>
        </w:rPr>
        <w:t>grupo</w:t>
      </w:r>
      <w:r>
        <w:rPr>
          <w:spacing w:val="37"/>
          <w:sz w:val="16"/>
        </w:rPr>
        <w:t xml:space="preserve">  </w:t>
      </w:r>
      <w:r>
        <w:rPr>
          <w:sz w:val="16"/>
        </w:rPr>
        <w:t>dos</w:t>
      </w:r>
      <w:r>
        <w:rPr>
          <w:spacing w:val="37"/>
          <w:sz w:val="16"/>
        </w:rPr>
        <w:t xml:space="preserve">  </w:t>
      </w:r>
      <w:r>
        <w:rPr>
          <w:sz w:val="16"/>
        </w:rPr>
        <w:t>glicopeptídeos</w:t>
      </w:r>
      <w:r>
        <w:rPr>
          <w:spacing w:val="37"/>
          <w:sz w:val="16"/>
        </w:rPr>
        <w:t xml:space="preserve">  </w:t>
      </w:r>
      <w:r>
        <w:rPr>
          <w:sz w:val="16"/>
        </w:rPr>
        <w:t>indicado</w:t>
      </w:r>
      <w:r>
        <w:rPr>
          <w:spacing w:val="37"/>
          <w:sz w:val="16"/>
        </w:rPr>
        <w:t xml:space="preserve">  </w:t>
      </w:r>
      <w:r>
        <w:rPr>
          <w:spacing w:val="-5"/>
          <w:sz w:val="16"/>
        </w:rPr>
        <w:t>no</w:t>
      </w:r>
    </w:p>
    <w:p w14:paraId="6DF9F167">
      <w:pPr>
        <w:spacing w:before="86" w:line="159" w:lineRule="exact"/>
        <w:ind w:left="55" w:right="0" w:firstLine="0"/>
        <w:jc w:val="left"/>
        <w:rPr>
          <w:sz w:val="16"/>
        </w:rPr>
      </w:pPr>
      <w:r>
        <w:rPr>
          <w:sz w:val="16"/>
        </w:rPr>
        <w:t>tratamento</w:t>
      </w:r>
      <w:r>
        <w:rPr>
          <w:spacing w:val="12"/>
          <w:sz w:val="16"/>
        </w:rPr>
        <w:t xml:space="preserve"> </w:t>
      </w:r>
      <w:r>
        <w:rPr>
          <w:sz w:val="16"/>
        </w:rPr>
        <w:t>de</w:t>
      </w:r>
      <w:r>
        <w:rPr>
          <w:spacing w:val="12"/>
          <w:sz w:val="16"/>
        </w:rPr>
        <w:t xml:space="preserve"> </w:t>
      </w:r>
      <w:r>
        <w:rPr>
          <w:sz w:val="16"/>
        </w:rPr>
        <w:t>infecções</w:t>
      </w:r>
      <w:r>
        <w:rPr>
          <w:spacing w:val="12"/>
          <w:sz w:val="16"/>
        </w:rPr>
        <w:t xml:space="preserve"> </w:t>
      </w:r>
      <w:r>
        <w:rPr>
          <w:sz w:val="16"/>
        </w:rPr>
        <w:t>causadas</w:t>
      </w:r>
      <w:r>
        <w:rPr>
          <w:spacing w:val="12"/>
          <w:sz w:val="16"/>
        </w:rPr>
        <w:t xml:space="preserve"> </w:t>
      </w:r>
      <w:r>
        <w:rPr>
          <w:sz w:val="16"/>
        </w:rPr>
        <w:t>por</w:t>
      </w:r>
      <w:r>
        <w:rPr>
          <w:spacing w:val="12"/>
          <w:sz w:val="16"/>
        </w:rPr>
        <w:t xml:space="preserve"> </w:t>
      </w:r>
      <w:r>
        <w:rPr>
          <w:sz w:val="16"/>
        </w:rPr>
        <w:t>bactérias</w:t>
      </w:r>
      <w:r>
        <w:rPr>
          <w:spacing w:val="12"/>
          <w:sz w:val="16"/>
        </w:rPr>
        <w:t xml:space="preserve"> </w:t>
      </w:r>
      <w:r>
        <w:rPr>
          <w:sz w:val="16"/>
        </w:rPr>
        <w:t>gram-</w:t>
      </w:r>
      <w:r>
        <w:rPr>
          <w:spacing w:val="-2"/>
          <w:sz w:val="16"/>
        </w:rPr>
        <w:t>positivas</w:t>
      </w:r>
    </w:p>
    <w:p w14:paraId="44CBD286">
      <w:pPr>
        <w:tabs>
          <w:tab w:val="left" w:pos="4655"/>
        </w:tabs>
        <w:spacing w:before="0" w:line="135" w:lineRule="exact"/>
        <w:ind w:left="4143" w:right="0" w:firstLine="0"/>
        <w:jc w:val="left"/>
        <w:rPr>
          <w:sz w:val="16"/>
        </w:rPr>
      </w:pPr>
      <w:r>
        <w:rPr>
          <w:spacing w:val="-5"/>
          <w:sz w:val="16"/>
        </w:rPr>
        <w:t>53</w:t>
      </w:r>
      <w:r>
        <w:rPr>
          <w:sz w:val="16"/>
        </w:rPr>
        <w:tab/>
      </w:r>
      <w:r>
        <w:rPr>
          <w:spacing w:val="-5"/>
          <w:sz w:val="16"/>
        </w:rPr>
        <w:t>700</w:t>
      </w:r>
    </w:p>
    <w:p w14:paraId="068AB0A4">
      <w:pPr>
        <w:spacing w:before="0" w:line="159" w:lineRule="exact"/>
        <w:ind w:left="55" w:right="0" w:firstLine="0"/>
        <w:jc w:val="left"/>
        <w:rPr>
          <w:sz w:val="16"/>
        </w:rPr>
      </w:pPr>
      <w:r>
        <w:rPr>
          <w:sz w:val="16"/>
        </w:rPr>
        <w:t>sensíveis</w:t>
      </w:r>
      <w:r>
        <w:rPr>
          <w:spacing w:val="18"/>
          <w:sz w:val="16"/>
        </w:rPr>
        <w:t xml:space="preserve"> </w:t>
      </w:r>
      <w:r>
        <w:rPr>
          <w:sz w:val="16"/>
        </w:rPr>
        <w:t>segundo</w:t>
      </w:r>
      <w:r>
        <w:rPr>
          <w:spacing w:val="18"/>
          <w:sz w:val="16"/>
        </w:rPr>
        <w:t xml:space="preserve"> </w:t>
      </w:r>
      <w:r>
        <w:rPr>
          <w:sz w:val="16"/>
        </w:rPr>
        <w:t>os</w:t>
      </w:r>
      <w:r>
        <w:rPr>
          <w:spacing w:val="18"/>
          <w:sz w:val="16"/>
        </w:rPr>
        <w:t xml:space="preserve"> </w:t>
      </w:r>
      <w:r>
        <w:rPr>
          <w:sz w:val="16"/>
        </w:rPr>
        <w:t>protocolos</w:t>
      </w:r>
      <w:r>
        <w:rPr>
          <w:spacing w:val="18"/>
          <w:sz w:val="16"/>
        </w:rPr>
        <w:t xml:space="preserve"> </w:t>
      </w:r>
      <w:r>
        <w:rPr>
          <w:sz w:val="16"/>
        </w:rPr>
        <w:t>clínicos</w:t>
      </w:r>
      <w:r>
        <w:rPr>
          <w:spacing w:val="18"/>
          <w:sz w:val="16"/>
        </w:rPr>
        <w:t xml:space="preserve"> </w:t>
      </w:r>
      <w:r>
        <w:rPr>
          <w:sz w:val="16"/>
        </w:rPr>
        <w:t>da</w:t>
      </w:r>
      <w:r>
        <w:rPr>
          <w:spacing w:val="18"/>
          <w:sz w:val="16"/>
        </w:rPr>
        <w:t xml:space="preserve"> </w:t>
      </w:r>
      <w:r>
        <w:rPr>
          <w:sz w:val="16"/>
        </w:rPr>
        <w:t>CCIH(</w:t>
      </w:r>
      <w:r>
        <w:rPr>
          <w:spacing w:val="18"/>
          <w:sz w:val="16"/>
        </w:rPr>
        <w:t xml:space="preserve"> </w:t>
      </w:r>
      <w:r>
        <w:rPr>
          <w:spacing w:val="-2"/>
          <w:sz w:val="16"/>
        </w:rPr>
        <w:t>Comissão</w:t>
      </w:r>
    </w:p>
    <w:p w14:paraId="7194BE57">
      <w:pPr>
        <w:spacing w:before="86"/>
        <w:ind w:left="55" w:right="0" w:firstLine="0"/>
        <w:jc w:val="left"/>
        <w:rPr>
          <w:sz w:val="16"/>
        </w:rPr>
      </w:pPr>
      <w:r>
        <w:rPr>
          <w:sz w:val="16"/>
        </w:rPr>
        <w:t>de</w:t>
      </w:r>
      <w:r>
        <w:rPr>
          <w:spacing w:val="-1"/>
          <w:sz w:val="16"/>
        </w:rPr>
        <w:t xml:space="preserve"> </w:t>
      </w:r>
      <w:r>
        <w:rPr>
          <w:sz w:val="16"/>
        </w:rPr>
        <w:t>Controle</w:t>
      </w:r>
      <w:r>
        <w:rPr>
          <w:spacing w:val="-1"/>
          <w:sz w:val="16"/>
        </w:rPr>
        <w:t xml:space="preserve"> </w:t>
      </w:r>
      <w:r>
        <w:rPr>
          <w:sz w:val="16"/>
        </w:rPr>
        <w:t>de</w:t>
      </w:r>
      <w:r>
        <w:rPr>
          <w:spacing w:val="-1"/>
          <w:sz w:val="16"/>
        </w:rPr>
        <w:t xml:space="preserve"> </w:t>
      </w:r>
      <w:r>
        <w:rPr>
          <w:sz w:val="16"/>
        </w:rPr>
        <w:t>Infecção</w:t>
      </w:r>
      <w:r>
        <w:rPr>
          <w:spacing w:val="-1"/>
          <w:sz w:val="16"/>
        </w:rPr>
        <w:t xml:space="preserve"> </w:t>
      </w:r>
      <w:r>
        <w:rPr>
          <w:sz w:val="16"/>
        </w:rPr>
        <w:t>Hospitalar)</w:t>
      </w:r>
      <w:r>
        <w:rPr>
          <w:spacing w:val="-1"/>
          <w:sz w:val="16"/>
        </w:rPr>
        <w:t xml:space="preserve"> </w:t>
      </w:r>
      <w:r>
        <w:rPr>
          <w:sz w:val="16"/>
        </w:rPr>
        <w:t>do</w:t>
      </w:r>
      <w:r>
        <w:rPr>
          <w:spacing w:val="-1"/>
          <w:sz w:val="16"/>
        </w:rPr>
        <w:t xml:space="preserve"> </w:t>
      </w:r>
      <w:r>
        <w:rPr>
          <w:spacing w:val="-2"/>
          <w:sz w:val="16"/>
        </w:rPr>
        <w:t>HUPE.</w:t>
      </w:r>
    </w:p>
    <w:p w14:paraId="2C7F29F6">
      <w:pPr>
        <w:spacing w:after="0"/>
        <w:jc w:val="left"/>
        <w:rPr>
          <w:sz w:val="16"/>
        </w:rPr>
        <w:sectPr>
          <w:type w:val="continuous"/>
          <w:pgSz w:w="15840" w:h="24480"/>
          <w:pgMar w:top="160" w:right="0" w:bottom="0" w:left="0" w:header="720" w:footer="720" w:gutter="0"/>
          <w:cols w:equalWidth="0" w:num="3">
            <w:col w:w="1064" w:space="40"/>
            <w:col w:w="3965" w:space="39"/>
            <w:col w:w="10732"/>
          </w:cols>
        </w:sectPr>
      </w:pPr>
    </w:p>
    <w:p w14:paraId="57683B0A">
      <w:pPr>
        <w:pStyle w:val="6"/>
        <w:rPr>
          <w:sz w:val="16"/>
        </w:rPr>
      </w:pPr>
    </w:p>
    <w:p w14:paraId="1BF94692">
      <w:pPr>
        <w:pStyle w:val="6"/>
        <w:rPr>
          <w:sz w:val="16"/>
        </w:rPr>
      </w:pPr>
    </w:p>
    <w:p w14:paraId="59014A76">
      <w:pPr>
        <w:pStyle w:val="6"/>
        <w:spacing w:before="48"/>
        <w:rPr>
          <w:sz w:val="16"/>
        </w:rPr>
      </w:pPr>
    </w:p>
    <w:p w14:paraId="4780A567">
      <w:pPr>
        <w:tabs>
          <w:tab w:val="left" w:pos="663"/>
        </w:tabs>
        <w:spacing w:before="0"/>
        <w:ind w:left="151" w:right="0" w:firstLine="0"/>
        <w:jc w:val="left"/>
        <w:rPr>
          <w:sz w:val="16"/>
        </w:rPr>
      </w:pPr>
      <w:r>
        <w:rPr>
          <w:spacing w:val="-5"/>
          <w:sz w:val="16"/>
        </w:rPr>
        <w:t>11</w:t>
      </w:r>
      <w:r>
        <w:rPr>
          <w:sz w:val="16"/>
        </w:rPr>
        <w:tab/>
      </w:r>
      <w:r>
        <w:rPr>
          <w:spacing w:val="-2"/>
          <w:sz w:val="16"/>
        </w:rPr>
        <w:t>73600</w:t>
      </w:r>
    </w:p>
    <w:p w14:paraId="0C4697C7">
      <w:pPr>
        <w:tabs>
          <w:tab w:val="left" w:pos="1182"/>
          <w:tab w:val="left" w:pos="2029"/>
        </w:tabs>
        <w:spacing w:before="60" w:line="352" w:lineRule="auto"/>
        <w:ind w:left="87" w:right="792"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GANCICLOVIR,</w:t>
      </w:r>
      <w:r>
        <w:rPr>
          <w:spacing w:val="40"/>
          <w:sz w:val="16"/>
        </w:rPr>
        <w:t xml:space="preserve"> </w:t>
      </w:r>
      <w:r>
        <w:rPr>
          <w:sz w:val="16"/>
        </w:rPr>
        <w:t>FORMA</w:t>
      </w:r>
      <w:r>
        <w:rPr>
          <w:spacing w:val="45"/>
          <w:sz w:val="16"/>
        </w:rPr>
        <w:t xml:space="preserve">  </w:t>
      </w:r>
      <w:r>
        <w:rPr>
          <w:sz w:val="16"/>
        </w:rPr>
        <w:t>FARMACEUTICA:</w:t>
      </w:r>
      <w:r>
        <w:rPr>
          <w:spacing w:val="49"/>
          <w:sz w:val="16"/>
        </w:rPr>
        <w:t xml:space="preserve">  </w:t>
      </w:r>
      <w:r>
        <w:rPr>
          <w:spacing w:val="-6"/>
          <w:sz w:val="16"/>
        </w:rPr>
        <w:t>INJETAVEL,</w:t>
      </w:r>
    </w:p>
    <w:p w14:paraId="10512435">
      <w:pPr>
        <w:tabs>
          <w:tab w:val="left" w:pos="1224"/>
          <w:tab w:val="left" w:pos="1604"/>
          <w:tab w:val="left" w:pos="1852"/>
          <w:tab w:val="left" w:pos="2890"/>
        </w:tabs>
        <w:spacing w:before="0" w:line="352" w:lineRule="auto"/>
        <w:ind w:left="87" w:right="0" w:firstLine="0"/>
        <w:jc w:val="left"/>
        <w:rPr>
          <w:sz w:val="16"/>
        </w:rPr>
      </w:pPr>
      <w:r>
        <w:rPr>
          <w:spacing w:val="-2"/>
          <w:sz w:val="16"/>
        </w:rPr>
        <w:t>CONCENTRACAO</w:t>
      </w:r>
      <w:r>
        <w:rPr>
          <w:sz w:val="16"/>
        </w:rPr>
        <w:tab/>
      </w:r>
      <w:r>
        <w:rPr>
          <w:spacing w:val="-10"/>
          <w:sz w:val="16"/>
        </w:rPr>
        <w:t>/</w:t>
      </w:r>
      <w:r>
        <w:rPr>
          <w:sz w:val="16"/>
        </w:rPr>
        <w:tab/>
      </w:r>
      <w:r>
        <w:rPr>
          <w:spacing w:val="-2"/>
          <w:sz w:val="16"/>
        </w:rPr>
        <w:t>DOSAGEM:</w:t>
      </w:r>
      <w:r>
        <w:rPr>
          <w:sz w:val="16"/>
        </w:rPr>
        <w:tab/>
      </w:r>
      <w:r>
        <w:rPr>
          <w:spacing w:val="-2"/>
          <w:sz w:val="16"/>
        </w:rPr>
        <w:t>500,</w:t>
      </w:r>
      <w:r>
        <w:rPr>
          <w:spacing w:val="-8"/>
          <w:sz w:val="16"/>
        </w:rPr>
        <w:t xml:space="preserve"> </w:t>
      </w:r>
      <w:r>
        <w:rPr>
          <w:spacing w:val="-2"/>
          <w:sz w:val="16"/>
        </w:rPr>
        <w:t>FA</w:t>
      </w:r>
      <w:r>
        <w:rPr>
          <w:spacing w:val="-9"/>
          <w:sz w:val="16"/>
        </w:rPr>
        <w:t xml:space="preserve"> </w:t>
      </w:r>
      <w:r>
        <w:rPr>
          <w:spacing w:val="-2"/>
          <w:sz w:val="16"/>
        </w:rPr>
        <w:t>500</w:t>
      </w:r>
      <w:r>
        <w:rPr>
          <w:spacing w:val="-8"/>
          <w:sz w:val="16"/>
        </w:rPr>
        <w:t xml:space="preserve"> </w:t>
      </w:r>
      <w:r>
        <w:rPr>
          <w:spacing w:val="-2"/>
          <w:sz w:val="16"/>
        </w:rPr>
        <w:t>MG</w:t>
      </w:r>
      <w:r>
        <w:rPr>
          <w:spacing w:val="40"/>
          <w:sz w:val="16"/>
        </w:rPr>
        <w:t xml:space="preserve"> </w:t>
      </w:r>
      <w:r>
        <w:rPr>
          <w:spacing w:val="-2"/>
          <w:sz w:val="16"/>
        </w:rPr>
        <w:t>UNIDADE:</w:t>
      </w:r>
      <w:r>
        <w:rPr>
          <w:sz w:val="16"/>
        </w:rPr>
        <w:tab/>
      </w:r>
      <w:r>
        <w:rPr>
          <w:spacing w:val="-4"/>
          <w:sz w:val="16"/>
        </w:rPr>
        <w:t>MG,</w:t>
      </w:r>
      <w:r>
        <w:rPr>
          <w:sz w:val="16"/>
        </w:rPr>
        <w:tab/>
      </w:r>
      <w:r>
        <w:rPr>
          <w:sz w:val="16"/>
        </w:rPr>
        <w:tab/>
      </w:r>
      <w:r>
        <w:rPr>
          <w:spacing w:val="-16"/>
          <w:sz w:val="16"/>
        </w:rPr>
        <w:t xml:space="preserve"> </w:t>
      </w:r>
      <w:r>
        <w:rPr>
          <w:sz w:val="16"/>
        </w:rPr>
        <w:t>APRESENTACAO:</w:t>
      </w:r>
    </w:p>
    <w:p w14:paraId="748ACFFB">
      <w:pPr>
        <w:spacing w:before="0" w:line="183" w:lineRule="exact"/>
        <w:ind w:left="87" w:right="0" w:firstLine="0"/>
        <w:jc w:val="left"/>
        <w:rPr>
          <w:sz w:val="16"/>
        </w:rPr>
      </w:pPr>
      <w:r>
        <w:rPr>
          <w:sz w:val="16"/>
        </w:rPr>
        <w:t>FRASCO-</w:t>
      </w:r>
      <w:r>
        <w:rPr>
          <w:spacing w:val="-2"/>
          <w:sz w:val="16"/>
        </w:rPr>
        <w:t>AMPOLA</w:t>
      </w:r>
    </w:p>
    <w:p w14:paraId="17CA3162">
      <w:pPr>
        <w:spacing w:before="11" w:line="240" w:lineRule="auto"/>
        <w:rPr>
          <w:sz w:val="16"/>
        </w:rPr>
      </w:pPr>
      <w:r>
        <w:br w:type="column"/>
      </w:r>
    </w:p>
    <w:p w14:paraId="3EC46707">
      <w:pPr>
        <w:spacing w:before="0" w:line="352" w:lineRule="auto"/>
        <w:ind w:left="55" w:right="0" w:firstLine="0"/>
        <w:jc w:val="both"/>
        <w:rPr>
          <w:sz w:val="16"/>
        </w:rPr>
      </w:pPr>
      <w:r>
        <w:rPr>
          <w:sz w:val="16"/>
        </w:rPr>
        <w:t>Antiviral utilizado na prevenção e no tratamento de infecções</w:t>
      </w:r>
      <w:r>
        <w:rPr>
          <w:spacing w:val="40"/>
          <w:sz w:val="16"/>
        </w:rPr>
        <w:t xml:space="preserve"> </w:t>
      </w:r>
      <w:r>
        <w:rPr>
          <w:sz w:val="16"/>
        </w:rPr>
        <w:t>por citomegalovírus (CMV) em pacientes imunodeprimidos e</w:t>
      </w:r>
      <w:r>
        <w:rPr>
          <w:spacing w:val="40"/>
          <w:sz w:val="16"/>
        </w:rPr>
        <w:t xml:space="preserve"> </w:t>
      </w:r>
      <w:r>
        <w:rPr>
          <w:sz w:val="16"/>
        </w:rPr>
        <w:t>para a prevenção da doença por CMV em pacientes receptores</w:t>
      </w:r>
      <w:r>
        <w:rPr>
          <w:spacing w:val="40"/>
          <w:sz w:val="16"/>
        </w:rPr>
        <w:t xml:space="preserve"> </w:t>
      </w:r>
      <w:r>
        <w:rPr>
          <w:sz w:val="16"/>
        </w:rPr>
        <w:t>de</w:t>
      </w:r>
      <w:r>
        <w:rPr>
          <w:spacing w:val="-3"/>
          <w:sz w:val="16"/>
        </w:rPr>
        <w:t xml:space="preserve"> </w:t>
      </w:r>
      <w:r>
        <w:rPr>
          <w:sz w:val="16"/>
        </w:rPr>
        <w:t>transplante.</w:t>
      </w:r>
    </w:p>
    <w:p w14:paraId="53034DBE">
      <w:pPr>
        <w:spacing w:before="0" w:line="240" w:lineRule="auto"/>
        <w:rPr>
          <w:sz w:val="16"/>
        </w:rPr>
      </w:pPr>
      <w:r>
        <w:br w:type="column"/>
      </w:r>
    </w:p>
    <w:p w14:paraId="00C99576">
      <w:pPr>
        <w:pStyle w:val="6"/>
        <w:rPr>
          <w:sz w:val="16"/>
        </w:rPr>
      </w:pPr>
    </w:p>
    <w:p w14:paraId="73F9FA49">
      <w:pPr>
        <w:pStyle w:val="6"/>
        <w:spacing w:before="48"/>
        <w:rPr>
          <w:sz w:val="16"/>
        </w:rPr>
      </w:pPr>
    </w:p>
    <w:p w14:paraId="128D8D32">
      <w:pPr>
        <w:tabs>
          <w:tab w:val="left" w:pos="512"/>
        </w:tabs>
        <w:spacing w:before="0"/>
        <w:ind w:left="0" w:right="0" w:firstLine="0"/>
        <w:jc w:val="left"/>
        <w:rPr>
          <w:sz w:val="16"/>
        </w:rPr>
      </w:pPr>
      <w:r>
        <w:rPr>
          <w:spacing w:val="-5"/>
          <w:sz w:val="16"/>
        </w:rPr>
        <w:t>29</w:t>
      </w:r>
      <w:r>
        <w:rPr>
          <w:sz w:val="16"/>
        </w:rPr>
        <w:tab/>
      </w:r>
      <w:r>
        <w:rPr>
          <w:spacing w:val="-5"/>
          <w:sz w:val="16"/>
        </w:rPr>
        <w:t>380</w:t>
      </w:r>
    </w:p>
    <w:p w14:paraId="23E11996">
      <w:pPr>
        <w:spacing w:after="0"/>
        <w:jc w:val="left"/>
        <w:rPr>
          <w:sz w:val="16"/>
        </w:rPr>
        <w:sectPr>
          <w:pgSz w:w="15840" w:h="24480"/>
          <w:pgMar w:top="0" w:right="0" w:bottom="0" w:left="0" w:header="720" w:footer="720" w:gutter="0"/>
          <w:cols w:equalWidth="0" w:num="4">
            <w:col w:w="1064" w:space="40"/>
            <w:col w:w="3965" w:space="39"/>
            <w:col w:w="4111" w:space="33"/>
            <w:col w:w="6588"/>
          </w:cols>
        </w:sectPr>
      </w:pPr>
    </w:p>
    <w:p w14:paraId="4B7B8D54">
      <w:pPr>
        <w:pStyle w:val="6"/>
        <w:spacing w:before="118"/>
      </w:pPr>
    </w:p>
    <w:p w14:paraId="73A27FB4">
      <w:pPr>
        <w:pStyle w:val="3"/>
        <w:numPr>
          <w:ilvl w:val="1"/>
          <w:numId w:val="17"/>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28CD9FAB">
      <w:pPr>
        <w:pStyle w:val="6"/>
        <w:spacing w:before="40" w:line="280"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3B654496">
      <w:pPr>
        <w:pStyle w:val="6"/>
        <w:spacing w:before="42"/>
      </w:pPr>
    </w:p>
    <w:p w14:paraId="186BBF2A">
      <w:pPr>
        <w:pStyle w:val="9"/>
        <w:numPr>
          <w:ilvl w:val="1"/>
          <w:numId w:val="17"/>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01FD24A6">
      <w:pPr>
        <w:pStyle w:val="6"/>
        <w:spacing w:before="87"/>
        <w:rPr>
          <w:b/>
        </w:rPr>
      </w:pPr>
    </w:p>
    <w:tbl>
      <w:tblPr>
        <w:tblStyle w:val="5"/>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511E783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PrEx>
        <w:trPr>
          <w:trHeight w:val="809" w:hRule="atLeast"/>
        </w:trPr>
        <w:tc>
          <w:tcPr>
            <w:tcW w:w="6240" w:type="dxa"/>
            <w:tcBorders>
              <w:right w:val="single" w:color="7E7E7E" w:sz="6" w:space="0"/>
            </w:tcBorders>
          </w:tcPr>
          <w:p w14:paraId="53B96040">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64E7D45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81944AB">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095B228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EC00A66">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D85CD0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00788933">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196ADF59">
      <w:pPr>
        <w:pStyle w:val="6"/>
        <w:spacing w:before="97"/>
        <w:rPr>
          <w:b/>
        </w:rPr>
      </w:pPr>
    </w:p>
    <w:p w14:paraId="3671E023">
      <w:pPr>
        <w:pStyle w:val="9"/>
        <w:numPr>
          <w:ilvl w:val="0"/>
          <w:numId w:val="17"/>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13FE4A01">
      <w:pPr>
        <w:pStyle w:val="6"/>
        <w:spacing w:before="80"/>
        <w:rPr>
          <w:b/>
        </w:rPr>
      </w:pPr>
    </w:p>
    <w:p w14:paraId="3DAEC994">
      <w:pPr>
        <w:pStyle w:val="9"/>
        <w:numPr>
          <w:ilvl w:val="1"/>
          <w:numId w:val="17"/>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1B5A41C9">
      <w:pPr>
        <w:pStyle w:val="6"/>
        <w:spacing w:before="40"/>
        <w:ind w:left="11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75F9861C">
      <w:pPr>
        <w:pStyle w:val="6"/>
        <w:spacing w:before="80"/>
      </w:pPr>
    </w:p>
    <w:p w14:paraId="6B26A029">
      <w:pPr>
        <w:pStyle w:val="3"/>
        <w:numPr>
          <w:ilvl w:val="1"/>
          <w:numId w:val="17"/>
        </w:numPr>
        <w:tabs>
          <w:tab w:val="left" w:pos="468"/>
        </w:tabs>
        <w:spacing w:before="0" w:after="0" w:line="240" w:lineRule="auto"/>
        <w:ind w:left="468" w:right="0" w:hanging="349"/>
        <w:jc w:val="left"/>
      </w:pPr>
      <w:r>
        <w:t>DEFINIÇÃO</w:t>
      </w:r>
      <w:r>
        <w:rPr>
          <w:spacing w:val="-1"/>
        </w:rPr>
        <w:t xml:space="preserve"> </w:t>
      </w:r>
      <w:r>
        <w:t>DO</w:t>
      </w:r>
      <w:r>
        <w:rPr>
          <w:spacing w:val="-1"/>
        </w:rPr>
        <w:t xml:space="preserve"> </w:t>
      </w:r>
      <w:r>
        <w:rPr>
          <w:spacing w:val="-2"/>
        </w:rPr>
        <w:t>OBJETO:</w:t>
      </w:r>
    </w:p>
    <w:p w14:paraId="384D7C08">
      <w:pPr>
        <w:pStyle w:val="6"/>
        <w:spacing w:before="54"/>
        <w:rPr>
          <w:b/>
        </w:rPr>
      </w:pPr>
    </w:p>
    <w:p w14:paraId="1F6A1EF2">
      <w:pPr>
        <w:spacing w:after="0"/>
        <w:sectPr>
          <w:type w:val="continuous"/>
          <w:pgSz w:w="15840" w:h="24480"/>
          <w:pgMar w:top="160" w:right="0" w:bottom="0" w:left="0" w:header="720" w:footer="720" w:gutter="0"/>
          <w:cols w:space="720" w:num="1"/>
        </w:sectPr>
      </w:pPr>
    </w:p>
    <w:p w14:paraId="148663B3">
      <w:pPr>
        <w:pStyle w:val="6"/>
        <w:spacing w:before="44"/>
        <w:rPr>
          <w:b/>
          <w:sz w:val="16"/>
        </w:rPr>
      </w:pPr>
    </w:p>
    <w:p w14:paraId="05ABF5DD">
      <w:pPr>
        <w:spacing w:before="1"/>
        <w:ind w:left="151" w:right="0" w:firstLine="0"/>
        <w:jc w:val="left"/>
        <w:rPr>
          <w:b/>
          <w:sz w:val="16"/>
        </w:rPr>
      </w:pPr>
      <w:r>
        <mc:AlternateContent>
          <mc:Choice Requires="wps">
            <w:drawing>
              <wp:anchor distT="0" distB="0" distL="0" distR="0" simplePos="0" relativeHeight="251663360" behindDoc="0" locked="0" layoutInCell="1" allowOverlap="1">
                <wp:simplePos x="0" y="0"/>
                <wp:positionH relativeFrom="page">
                  <wp:posOffset>26035</wp:posOffset>
                </wp:positionH>
                <wp:positionV relativeFrom="paragraph">
                  <wp:posOffset>90170</wp:posOffset>
                </wp:positionV>
                <wp:extent cx="6268720" cy="2221865"/>
                <wp:effectExtent l="0" t="0" r="0" b="0"/>
                <wp:wrapNone/>
                <wp:docPr id="20" name="Textbox 20"/>
                <wp:cNvGraphicFramePr/>
                <a:graphic xmlns:a="http://schemas.openxmlformats.org/drawingml/2006/main">
                  <a:graphicData uri="http://schemas.microsoft.com/office/word/2010/wordprocessingShape">
                    <wps:wsp>
                      <wps:cNvSpPr txBox="1"/>
                      <wps:spPr>
                        <a:xfrm>
                          <a:off x="0" y="0"/>
                          <a:ext cx="6268720" cy="2221864"/>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805"/>
                              <w:gridCol w:w="640"/>
                              <w:gridCol w:w="4887"/>
                              <w:gridCol w:w="1806"/>
                              <w:gridCol w:w="560"/>
                              <w:gridCol w:w="616"/>
                            </w:tblGrid>
                            <w:tr w14:paraId="38A7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39" w:type="dxa"/>
                                </w:tcPr>
                                <w:p w14:paraId="0988A9E6">
                                  <w:pPr>
                                    <w:pStyle w:val="10"/>
                                    <w:spacing w:before="109"/>
                                    <w:rPr>
                                      <w:b/>
                                      <w:sz w:val="16"/>
                                    </w:rPr>
                                  </w:pPr>
                                </w:p>
                                <w:p w14:paraId="065E987F">
                                  <w:pPr>
                                    <w:pStyle w:val="10"/>
                                    <w:ind w:left="50"/>
                                    <w:rPr>
                                      <w:sz w:val="16"/>
                                    </w:rPr>
                                  </w:pPr>
                                  <w:r>
                                    <w:rPr>
                                      <w:spacing w:val="-10"/>
                                      <w:sz w:val="16"/>
                                    </w:rPr>
                                    <w:t>1</w:t>
                                  </w:r>
                                </w:p>
                              </w:tc>
                              <w:tc>
                                <w:tcPr>
                                  <w:tcW w:w="805" w:type="dxa"/>
                                </w:tcPr>
                                <w:p w14:paraId="232D8383">
                                  <w:pPr>
                                    <w:pStyle w:val="10"/>
                                    <w:spacing w:line="177" w:lineRule="exact"/>
                                    <w:ind w:left="228"/>
                                    <w:rPr>
                                      <w:b/>
                                      <w:sz w:val="16"/>
                                    </w:rPr>
                                  </w:pPr>
                                  <w:r>
                                    <w:rPr>
                                      <w:b/>
                                      <w:spacing w:val="-5"/>
                                      <w:sz w:val="16"/>
                                    </w:rPr>
                                    <w:t>MV</w:t>
                                  </w:r>
                                </w:p>
                                <w:p w14:paraId="0772C361">
                                  <w:pPr>
                                    <w:pStyle w:val="10"/>
                                    <w:spacing w:before="116"/>
                                    <w:ind w:left="228"/>
                                    <w:rPr>
                                      <w:sz w:val="16"/>
                                    </w:rPr>
                                  </w:pPr>
                                  <w:r>
                                    <w:rPr>
                                      <w:spacing w:val="-5"/>
                                      <w:sz w:val="16"/>
                                    </w:rPr>
                                    <w:t>235</w:t>
                                  </w:r>
                                </w:p>
                              </w:tc>
                              <w:tc>
                                <w:tcPr>
                                  <w:tcW w:w="640" w:type="dxa"/>
                                </w:tcPr>
                                <w:p w14:paraId="36D9813C">
                                  <w:pPr>
                                    <w:pStyle w:val="10"/>
                                    <w:spacing w:line="177" w:lineRule="exact"/>
                                    <w:ind w:left="175"/>
                                    <w:rPr>
                                      <w:b/>
                                      <w:sz w:val="16"/>
                                    </w:rPr>
                                  </w:pPr>
                                  <w:r>
                                    <w:rPr>
                                      <w:b/>
                                      <w:spacing w:val="-4"/>
                                      <w:sz w:val="16"/>
                                    </w:rPr>
                                    <w:t>SIGA</w:t>
                                  </w:r>
                                </w:p>
                                <w:p w14:paraId="19E3CAC3">
                                  <w:pPr>
                                    <w:pStyle w:val="10"/>
                                    <w:spacing w:before="116"/>
                                    <w:ind w:left="175"/>
                                    <w:rPr>
                                      <w:sz w:val="16"/>
                                    </w:rPr>
                                  </w:pPr>
                                  <w:r>
                                    <w:rPr>
                                      <w:spacing w:val="-2"/>
                                      <w:sz w:val="16"/>
                                    </w:rPr>
                                    <w:t>17143</w:t>
                                  </w:r>
                                </w:p>
                              </w:tc>
                              <w:tc>
                                <w:tcPr>
                                  <w:tcW w:w="4887" w:type="dxa"/>
                                </w:tcPr>
                                <w:p w14:paraId="3A77395B">
                                  <w:pPr>
                                    <w:pStyle w:val="10"/>
                                    <w:spacing w:before="109"/>
                                    <w:rPr>
                                      <w:b/>
                                      <w:sz w:val="16"/>
                                    </w:rPr>
                                  </w:pPr>
                                </w:p>
                                <w:p w14:paraId="78BB7E83">
                                  <w:pPr>
                                    <w:pStyle w:val="10"/>
                                    <w:ind w:left="63"/>
                                    <w:rPr>
                                      <w:sz w:val="16"/>
                                    </w:rPr>
                                  </w:pPr>
                                  <w:r>
                                    <w:rPr>
                                      <w:sz w:val="16"/>
                                    </w:rPr>
                                    <w:t>Amicacina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806" w:type="dxa"/>
                                </w:tcPr>
                                <w:p w14:paraId="1C5466B9">
                                  <w:pPr>
                                    <w:pStyle w:val="10"/>
                                    <w:spacing w:before="109"/>
                                    <w:rPr>
                                      <w:b/>
                                      <w:sz w:val="16"/>
                                    </w:rPr>
                                  </w:pPr>
                                </w:p>
                                <w:p w14:paraId="513F2001">
                                  <w:pPr>
                                    <w:pStyle w:val="10"/>
                                    <w:ind w:left="549"/>
                                    <w:rPr>
                                      <w:sz w:val="16"/>
                                    </w:rPr>
                                  </w:pPr>
                                  <w:r>
                                    <w:rPr>
                                      <w:sz w:val="16"/>
                                    </w:rPr>
                                    <w:t>AMP</w:t>
                                  </w:r>
                                  <w:r>
                                    <w:rPr>
                                      <w:spacing w:val="-6"/>
                                      <w:sz w:val="16"/>
                                    </w:rPr>
                                    <w:t xml:space="preserve"> </w:t>
                                  </w:r>
                                  <w:r>
                                    <w:rPr>
                                      <w:sz w:val="16"/>
                                    </w:rPr>
                                    <w:t>500</w:t>
                                  </w:r>
                                  <w:r>
                                    <w:rPr>
                                      <w:spacing w:val="-1"/>
                                      <w:sz w:val="16"/>
                                    </w:rPr>
                                    <w:t xml:space="preserve"> </w:t>
                                  </w:r>
                                  <w:r>
                                    <w:rPr>
                                      <w:spacing w:val="-5"/>
                                      <w:sz w:val="16"/>
                                    </w:rPr>
                                    <w:t>MG</w:t>
                                  </w:r>
                                </w:p>
                              </w:tc>
                              <w:tc>
                                <w:tcPr>
                                  <w:tcW w:w="560" w:type="dxa"/>
                                </w:tcPr>
                                <w:p w14:paraId="1C9E237A">
                                  <w:pPr>
                                    <w:pStyle w:val="10"/>
                                    <w:spacing w:before="109"/>
                                    <w:rPr>
                                      <w:b/>
                                      <w:sz w:val="16"/>
                                    </w:rPr>
                                  </w:pPr>
                                </w:p>
                                <w:p w14:paraId="151695C2">
                                  <w:pPr>
                                    <w:pStyle w:val="10"/>
                                    <w:ind w:left="78" w:right="91"/>
                                    <w:jc w:val="center"/>
                                    <w:rPr>
                                      <w:sz w:val="16"/>
                                    </w:rPr>
                                  </w:pPr>
                                  <w:r>
                                    <w:rPr>
                                      <w:spacing w:val="-5"/>
                                      <w:sz w:val="16"/>
                                    </w:rPr>
                                    <w:t>531</w:t>
                                  </w:r>
                                </w:p>
                              </w:tc>
                              <w:tc>
                                <w:tcPr>
                                  <w:tcW w:w="616" w:type="dxa"/>
                                </w:tcPr>
                                <w:p w14:paraId="2B433506">
                                  <w:pPr>
                                    <w:pStyle w:val="10"/>
                                    <w:spacing w:before="109"/>
                                    <w:rPr>
                                      <w:b/>
                                      <w:sz w:val="16"/>
                                    </w:rPr>
                                  </w:pPr>
                                </w:p>
                                <w:p w14:paraId="40FF253A">
                                  <w:pPr>
                                    <w:pStyle w:val="10"/>
                                    <w:ind w:left="165"/>
                                    <w:rPr>
                                      <w:sz w:val="16"/>
                                    </w:rPr>
                                  </w:pPr>
                                  <w:r>
                                    <w:rPr>
                                      <w:spacing w:val="-4"/>
                                      <w:sz w:val="16"/>
                                    </w:rPr>
                                    <w:t>7000</w:t>
                                  </w:r>
                                </w:p>
                              </w:tc>
                            </w:tr>
                            <w:tr w14:paraId="64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1AAAD9CB">
                                  <w:pPr>
                                    <w:pStyle w:val="10"/>
                                    <w:spacing w:before="62"/>
                                    <w:ind w:left="50"/>
                                    <w:rPr>
                                      <w:sz w:val="16"/>
                                    </w:rPr>
                                  </w:pPr>
                                  <w:r>
                                    <w:rPr>
                                      <w:spacing w:val="-10"/>
                                      <w:sz w:val="16"/>
                                    </w:rPr>
                                    <w:t>2</w:t>
                                  </w:r>
                                </w:p>
                              </w:tc>
                              <w:tc>
                                <w:tcPr>
                                  <w:tcW w:w="805" w:type="dxa"/>
                                </w:tcPr>
                                <w:p w14:paraId="4A19EF61">
                                  <w:pPr>
                                    <w:pStyle w:val="10"/>
                                    <w:spacing w:before="62"/>
                                    <w:ind w:left="228"/>
                                    <w:rPr>
                                      <w:sz w:val="16"/>
                                    </w:rPr>
                                  </w:pPr>
                                  <w:r>
                                    <w:rPr>
                                      <w:spacing w:val="-5"/>
                                      <w:sz w:val="16"/>
                                    </w:rPr>
                                    <w:t>239</w:t>
                                  </w:r>
                                </w:p>
                              </w:tc>
                              <w:tc>
                                <w:tcPr>
                                  <w:tcW w:w="640" w:type="dxa"/>
                                </w:tcPr>
                                <w:p w14:paraId="25B32AB2">
                                  <w:pPr>
                                    <w:pStyle w:val="10"/>
                                    <w:spacing w:before="62"/>
                                    <w:ind w:left="111"/>
                                    <w:jc w:val="center"/>
                                    <w:rPr>
                                      <w:sz w:val="16"/>
                                    </w:rPr>
                                  </w:pPr>
                                  <w:r>
                                    <w:rPr>
                                      <w:spacing w:val="-2"/>
                                      <w:sz w:val="16"/>
                                    </w:rPr>
                                    <w:t>17169</w:t>
                                  </w:r>
                                </w:p>
                              </w:tc>
                              <w:tc>
                                <w:tcPr>
                                  <w:tcW w:w="4887" w:type="dxa"/>
                                </w:tcPr>
                                <w:p w14:paraId="64E93A1A">
                                  <w:pPr>
                                    <w:pStyle w:val="10"/>
                                    <w:spacing w:before="62"/>
                                    <w:ind w:left="63"/>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1806" w:type="dxa"/>
                                </w:tcPr>
                                <w:p w14:paraId="0666CA95">
                                  <w:pPr>
                                    <w:pStyle w:val="10"/>
                                    <w:spacing w:before="62"/>
                                    <w:ind w:left="549"/>
                                    <w:rPr>
                                      <w:sz w:val="16"/>
                                    </w:rPr>
                                  </w:pPr>
                                  <w:r>
                                    <w:rPr>
                                      <w:sz w:val="16"/>
                                    </w:rPr>
                                    <w:t>COMP</w:t>
                                  </w:r>
                                  <w:r>
                                    <w:rPr>
                                      <w:spacing w:val="-6"/>
                                      <w:sz w:val="16"/>
                                    </w:rPr>
                                    <w:t xml:space="preserve"> </w:t>
                                  </w:r>
                                  <w:r>
                                    <w:rPr>
                                      <w:spacing w:val="-2"/>
                                      <w:sz w:val="16"/>
                                    </w:rPr>
                                    <w:t>625MG</w:t>
                                  </w:r>
                                </w:p>
                              </w:tc>
                              <w:tc>
                                <w:tcPr>
                                  <w:tcW w:w="560" w:type="dxa"/>
                                </w:tcPr>
                                <w:p w14:paraId="7A344B41">
                                  <w:pPr>
                                    <w:pStyle w:val="10"/>
                                    <w:spacing w:before="62"/>
                                    <w:ind w:left="78" w:right="91"/>
                                    <w:jc w:val="center"/>
                                    <w:rPr>
                                      <w:sz w:val="16"/>
                                    </w:rPr>
                                  </w:pPr>
                                  <w:r>
                                    <w:rPr>
                                      <w:spacing w:val="-5"/>
                                      <w:sz w:val="16"/>
                                    </w:rPr>
                                    <w:t>758</w:t>
                                  </w:r>
                                </w:p>
                              </w:tc>
                              <w:tc>
                                <w:tcPr>
                                  <w:tcW w:w="616" w:type="dxa"/>
                                </w:tcPr>
                                <w:p w14:paraId="7CB7AA51">
                                  <w:pPr>
                                    <w:pStyle w:val="10"/>
                                    <w:spacing w:before="62"/>
                                    <w:ind w:left="165"/>
                                    <w:rPr>
                                      <w:sz w:val="16"/>
                                    </w:rPr>
                                  </w:pPr>
                                  <w:r>
                                    <w:rPr>
                                      <w:spacing w:val="-2"/>
                                      <w:sz w:val="16"/>
                                    </w:rPr>
                                    <w:t>10000</w:t>
                                  </w:r>
                                </w:p>
                              </w:tc>
                            </w:tr>
                            <w:tr w14:paraId="35F2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4362F0CF">
                                  <w:pPr>
                                    <w:pStyle w:val="10"/>
                                    <w:spacing w:before="54"/>
                                    <w:ind w:left="50"/>
                                    <w:rPr>
                                      <w:sz w:val="16"/>
                                    </w:rPr>
                                  </w:pPr>
                                  <w:r>
                                    <w:rPr>
                                      <w:spacing w:val="-10"/>
                                      <w:sz w:val="16"/>
                                    </w:rPr>
                                    <w:t>3</w:t>
                                  </w:r>
                                </w:p>
                              </w:tc>
                              <w:tc>
                                <w:tcPr>
                                  <w:tcW w:w="805" w:type="dxa"/>
                                </w:tcPr>
                                <w:p w14:paraId="515FD4AD">
                                  <w:pPr>
                                    <w:pStyle w:val="10"/>
                                    <w:spacing w:before="54"/>
                                    <w:ind w:left="228"/>
                                    <w:rPr>
                                      <w:sz w:val="16"/>
                                    </w:rPr>
                                  </w:pPr>
                                  <w:r>
                                    <w:rPr>
                                      <w:spacing w:val="-5"/>
                                      <w:sz w:val="16"/>
                                    </w:rPr>
                                    <w:t>244</w:t>
                                  </w:r>
                                </w:p>
                              </w:tc>
                              <w:tc>
                                <w:tcPr>
                                  <w:tcW w:w="640" w:type="dxa"/>
                                </w:tcPr>
                                <w:p w14:paraId="6B5E67BF">
                                  <w:pPr>
                                    <w:pStyle w:val="10"/>
                                    <w:spacing w:before="54"/>
                                    <w:ind w:left="111"/>
                                    <w:jc w:val="center"/>
                                    <w:rPr>
                                      <w:sz w:val="16"/>
                                    </w:rPr>
                                  </w:pPr>
                                  <w:r>
                                    <w:rPr>
                                      <w:spacing w:val="-2"/>
                                      <w:sz w:val="16"/>
                                    </w:rPr>
                                    <w:t>17166</w:t>
                                  </w:r>
                                </w:p>
                              </w:tc>
                              <w:tc>
                                <w:tcPr>
                                  <w:tcW w:w="4887" w:type="dxa"/>
                                </w:tcPr>
                                <w:p w14:paraId="380A703B">
                                  <w:pPr>
                                    <w:pStyle w:val="10"/>
                                    <w:spacing w:before="54"/>
                                    <w:ind w:left="63"/>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1806" w:type="dxa"/>
                                </w:tcPr>
                                <w:p w14:paraId="55A6B953">
                                  <w:pPr>
                                    <w:pStyle w:val="10"/>
                                    <w:spacing w:before="54"/>
                                    <w:ind w:left="549"/>
                                    <w:rPr>
                                      <w:sz w:val="16"/>
                                    </w:rPr>
                                  </w:pPr>
                                  <w:r>
                                    <w:rPr>
                                      <w:sz w:val="16"/>
                                    </w:rPr>
                                    <w:t>CAPS</w:t>
                                  </w:r>
                                  <w:r>
                                    <w:rPr>
                                      <w:spacing w:val="-1"/>
                                      <w:sz w:val="16"/>
                                    </w:rPr>
                                    <w:t xml:space="preserve"> </w:t>
                                  </w:r>
                                  <w:r>
                                    <w:rPr>
                                      <w:spacing w:val="-2"/>
                                      <w:sz w:val="16"/>
                                    </w:rPr>
                                    <w:t>C/500MG</w:t>
                                  </w:r>
                                </w:p>
                              </w:tc>
                              <w:tc>
                                <w:tcPr>
                                  <w:tcW w:w="560" w:type="dxa"/>
                                </w:tcPr>
                                <w:p w14:paraId="66CB02AA">
                                  <w:pPr>
                                    <w:pStyle w:val="10"/>
                                    <w:spacing w:before="54"/>
                                    <w:ind w:left="78" w:right="91"/>
                                    <w:jc w:val="center"/>
                                    <w:rPr>
                                      <w:sz w:val="16"/>
                                    </w:rPr>
                                  </w:pPr>
                                  <w:r>
                                    <w:rPr>
                                      <w:spacing w:val="-5"/>
                                      <w:sz w:val="16"/>
                                    </w:rPr>
                                    <w:t>315</w:t>
                                  </w:r>
                                </w:p>
                              </w:tc>
                              <w:tc>
                                <w:tcPr>
                                  <w:tcW w:w="616" w:type="dxa"/>
                                </w:tcPr>
                                <w:p w14:paraId="357C0401">
                                  <w:pPr>
                                    <w:pStyle w:val="10"/>
                                    <w:spacing w:before="54"/>
                                    <w:ind w:left="165"/>
                                    <w:rPr>
                                      <w:sz w:val="16"/>
                                    </w:rPr>
                                  </w:pPr>
                                  <w:r>
                                    <w:rPr>
                                      <w:spacing w:val="-4"/>
                                      <w:sz w:val="16"/>
                                    </w:rPr>
                                    <w:t>4100</w:t>
                                  </w:r>
                                </w:p>
                              </w:tc>
                            </w:tr>
                            <w:tr w14:paraId="7116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2EA6179F">
                                  <w:pPr>
                                    <w:pStyle w:val="10"/>
                                    <w:spacing w:before="54"/>
                                    <w:ind w:left="50"/>
                                    <w:rPr>
                                      <w:sz w:val="16"/>
                                    </w:rPr>
                                  </w:pPr>
                                  <w:r>
                                    <w:rPr>
                                      <w:spacing w:val="-10"/>
                                      <w:sz w:val="16"/>
                                    </w:rPr>
                                    <w:t>4</w:t>
                                  </w:r>
                                </w:p>
                              </w:tc>
                              <w:tc>
                                <w:tcPr>
                                  <w:tcW w:w="805" w:type="dxa"/>
                                </w:tcPr>
                                <w:p w14:paraId="7C282887">
                                  <w:pPr>
                                    <w:pStyle w:val="10"/>
                                    <w:spacing w:before="54"/>
                                    <w:ind w:left="228"/>
                                    <w:rPr>
                                      <w:sz w:val="16"/>
                                    </w:rPr>
                                  </w:pPr>
                                  <w:r>
                                    <w:rPr>
                                      <w:spacing w:val="-4"/>
                                      <w:sz w:val="16"/>
                                    </w:rPr>
                                    <w:t>5481</w:t>
                                  </w:r>
                                </w:p>
                              </w:tc>
                              <w:tc>
                                <w:tcPr>
                                  <w:tcW w:w="640" w:type="dxa"/>
                                </w:tcPr>
                                <w:p w14:paraId="6DEFCC19">
                                  <w:pPr>
                                    <w:pStyle w:val="10"/>
                                    <w:spacing w:before="54"/>
                                    <w:ind w:left="111"/>
                                    <w:jc w:val="center"/>
                                    <w:rPr>
                                      <w:sz w:val="16"/>
                                    </w:rPr>
                                  </w:pPr>
                                  <w:r>
                                    <w:rPr>
                                      <w:spacing w:val="-2"/>
                                      <w:sz w:val="16"/>
                                    </w:rPr>
                                    <w:t>17173</w:t>
                                  </w:r>
                                </w:p>
                              </w:tc>
                              <w:tc>
                                <w:tcPr>
                                  <w:tcW w:w="4887" w:type="dxa"/>
                                </w:tcPr>
                                <w:p w14:paraId="2C94F3D2">
                                  <w:pPr>
                                    <w:pStyle w:val="10"/>
                                    <w:spacing w:before="54"/>
                                    <w:ind w:left="63"/>
                                    <w:rPr>
                                      <w:sz w:val="16"/>
                                    </w:rPr>
                                  </w:pPr>
                                  <w:r>
                                    <w:rPr>
                                      <w:sz w:val="16"/>
                                    </w:rPr>
                                    <w:t>Amoxicilina+Ac</w:t>
                                  </w:r>
                                  <w:r>
                                    <w:rPr>
                                      <w:spacing w:val="-1"/>
                                      <w:sz w:val="16"/>
                                    </w:rPr>
                                    <w:t xml:space="preserve"> </w:t>
                                  </w:r>
                                  <w:r>
                                    <w:rPr>
                                      <w:sz w:val="16"/>
                                    </w:rPr>
                                    <w:t>Clavulanico(250+62,5)mg/5</w:t>
                                  </w:r>
                                  <w:r>
                                    <w:rPr>
                                      <w:spacing w:val="-1"/>
                                      <w:sz w:val="16"/>
                                    </w:rPr>
                                    <w:t xml:space="preserve"> </w:t>
                                  </w:r>
                                  <w:r>
                                    <w:rPr>
                                      <w:sz w:val="16"/>
                                    </w:rPr>
                                    <w:t>mL</w:t>
                                  </w:r>
                                  <w:r>
                                    <w:rPr>
                                      <w:spacing w:val="-6"/>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pacing w:val="-4"/>
                                      <w:sz w:val="16"/>
                                    </w:rPr>
                                    <w:t>75ml</w:t>
                                  </w:r>
                                </w:p>
                              </w:tc>
                              <w:tc>
                                <w:tcPr>
                                  <w:tcW w:w="1806" w:type="dxa"/>
                                </w:tcPr>
                                <w:p w14:paraId="4FDC2710">
                                  <w:pPr>
                                    <w:pStyle w:val="10"/>
                                    <w:spacing w:before="54"/>
                                    <w:ind w:left="549"/>
                                    <w:rPr>
                                      <w:sz w:val="16"/>
                                    </w:rPr>
                                  </w:pPr>
                                  <w:r>
                                    <w:rPr>
                                      <w:sz w:val="16"/>
                                    </w:rPr>
                                    <w:t>FRASCO</w:t>
                                  </w:r>
                                  <w:r>
                                    <w:rPr>
                                      <w:spacing w:val="-1"/>
                                      <w:sz w:val="16"/>
                                    </w:rPr>
                                    <w:t xml:space="preserve"> </w:t>
                                  </w:r>
                                  <w:r>
                                    <w:rPr>
                                      <w:sz w:val="16"/>
                                    </w:rPr>
                                    <w:t>75</w:t>
                                  </w:r>
                                  <w:r>
                                    <w:rPr>
                                      <w:spacing w:val="-1"/>
                                      <w:sz w:val="16"/>
                                    </w:rPr>
                                    <w:t xml:space="preserve"> </w:t>
                                  </w:r>
                                  <w:r>
                                    <w:rPr>
                                      <w:spacing w:val="-5"/>
                                      <w:sz w:val="16"/>
                                    </w:rPr>
                                    <w:t>ML</w:t>
                                  </w:r>
                                </w:p>
                              </w:tc>
                              <w:tc>
                                <w:tcPr>
                                  <w:tcW w:w="560" w:type="dxa"/>
                                </w:tcPr>
                                <w:p w14:paraId="15A4BB0E">
                                  <w:pPr>
                                    <w:pStyle w:val="10"/>
                                    <w:spacing w:before="54"/>
                                    <w:ind w:right="91"/>
                                    <w:jc w:val="center"/>
                                    <w:rPr>
                                      <w:sz w:val="16"/>
                                    </w:rPr>
                                  </w:pPr>
                                  <w:r>
                                    <w:rPr>
                                      <w:spacing w:val="-5"/>
                                      <w:sz w:val="16"/>
                                    </w:rPr>
                                    <w:t>21</w:t>
                                  </w:r>
                                </w:p>
                              </w:tc>
                              <w:tc>
                                <w:tcPr>
                                  <w:tcW w:w="616" w:type="dxa"/>
                                </w:tcPr>
                                <w:p w14:paraId="5CF8B313">
                                  <w:pPr>
                                    <w:pStyle w:val="10"/>
                                    <w:spacing w:before="54"/>
                                    <w:ind w:left="165"/>
                                    <w:rPr>
                                      <w:sz w:val="16"/>
                                    </w:rPr>
                                  </w:pPr>
                                  <w:r>
                                    <w:rPr>
                                      <w:spacing w:val="-5"/>
                                      <w:sz w:val="16"/>
                                    </w:rPr>
                                    <w:t>300</w:t>
                                  </w:r>
                                </w:p>
                              </w:tc>
                            </w:tr>
                            <w:tr w14:paraId="444B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2A7DF3BE">
                                  <w:pPr>
                                    <w:pStyle w:val="10"/>
                                    <w:spacing w:before="54"/>
                                    <w:ind w:left="50"/>
                                    <w:rPr>
                                      <w:sz w:val="16"/>
                                    </w:rPr>
                                  </w:pPr>
                                  <w:r>
                                    <w:rPr>
                                      <w:spacing w:val="-10"/>
                                      <w:sz w:val="16"/>
                                    </w:rPr>
                                    <w:t>5</w:t>
                                  </w:r>
                                </w:p>
                              </w:tc>
                              <w:tc>
                                <w:tcPr>
                                  <w:tcW w:w="805" w:type="dxa"/>
                                </w:tcPr>
                                <w:p w14:paraId="1D743F86">
                                  <w:pPr>
                                    <w:pStyle w:val="10"/>
                                    <w:spacing w:before="54"/>
                                    <w:ind w:left="228"/>
                                    <w:rPr>
                                      <w:sz w:val="16"/>
                                    </w:rPr>
                                  </w:pPr>
                                  <w:r>
                                    <w:rPr>
                                      <w:spacing w:val="-5"/>
                                      <w:sz w:val="16"/>
                                    </w:rPr>
                                    <w:t>245</w:t>
                                  </w:r>
                                </w:p>
                              </w:tc>
                              <w:tc>
                                <w:tcPr>
                                  <w:tcW w:w="640" w:type="dxa"/>
                                </w:tcPr>
                                <w:p w14:paraId="26194B02">
                                  <w:pPr>
                                    <w:pStyle w:val="10"/>
                                    <w:spacing w:before="54"/>
                                    <w:ind w:left="31"/>
                                    <w:jc w:val="center"/>
                                    <w:rPr>
                                      <w:sz w:val="16"/>
                                    </w:rPr>
                                  </w:pPr>
                                  <w:r>
                                    <w:rPr>
                                      <w:spacing w:val="-4"/>
                                      <w:sz w:val="16"/>
                                    </w:rPr>
                                    <w:t>6963</w:t>
                                  </w:r>
                                </w:p>
                              </w:tc>
                              <w:tc>
                                <w:tcPr>
                                  <w:tcW w:w="4887" w:type="dxa"/>
                                </w:tcPr>
                                <w:p w14:paraId="3EE73D2F">
                                  <w:pPr>
                                    <w:pStyle w:val="10"/>
                                    <w:spacing w:before="54"/>
                                    <w:ind w:left="63"/>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06" w:type="dxa"/>
                                </w:tcPr>
                                <w:p w14:paraId="23F2EE17">
                                  <w:pPr>
                                    <w:pStyle w:val="10"/>
                                    <w:spacing w:before="54"/>
                                    <w:ind w:left="549"/>
                                    <w:rPr>
                                      <w:sz w:val="16"/>
                                    </w:rPr>
                                  </w:pPr>
                                  <w:r>
                                    <w:rPr>
                                      <w:spacing w:val="-2"/>
                                      <w:sz w:val="16"/>
                                    </w:rPr>
                                    <w:t>FA</w:t>
                                  </w:r>
                                  <w:r>
                                    <w:rPr>
                                      <w:spacing w:val="-9"/>
                                      <w:sz w:val="16"/>
                                    </w:rPr>
                                    <w:t xml:space="preserve"> </w:t>
                                  </w:r>
                                  <w:r>
                                    <w:rPr>
                                      <w:spacing w:val="-2"/>
                                      <w:sz w:val="16"/>
                                    </w:rPr>
                                    <w:t>1</w:t>
                                  </w:r>
                                  <w:r>
                                    <w:rPr>
                                      <w:spacing w:val="-7"/>
                                      <w:sz w:val="16"/>
                                    </w:rPr>
                                    <w:t xml:space="preserve"> </w:t>
                                  </w:r>
                                  <w:r>
                                    <w:rPr>
                                      <w:spacing w:val="-10"/>
                                      <w:sz w:val="16"/>
                                    </w:rPr>
                                    <w:t>G</w:t>
                                  </w:r>
                                </w:p>
                              </w:tc>
                              <w:tc>
                                <w:tcPr>
                                  <w:tcW w:w="560" w:type="dxa"/>
                                </w:tcPr>
                                <w:p w14:paraId="7BAE3D8C">
                                  <w:pPr>
                                    <w:pStyle w:val="10"/>
                                    <w:spacing w:before="54"/>
                                    <w:ind w:left="78" w:right="91"/>
                                    <w:jc w:val="center"/>
                                    <w:rPr>
                                      <w:sz w:val="16"/>
                                    </w:rPr>
                                  </w:pPr>
                                  <w:r>
                                    <w:rPr>
                                      <w:spacing w:val="-5"/>
                                      <w:sz w:val="16"/>
                                    </w:rPr>
                                    <w:t>274</w:t>
                                  </w:r>
                                </w:p>
                              </w:tc>
                              <w:tc>
                                <w:tcPr>
                                  <w:tcW w:w="616" w:type="dxa"/>
                                </w:tcPr>
                                <w:p w14:paraId="0AC240CB">
                                  <w:pPr>
                                    <w:pStyle w:val="10"/>
                                    <w:spacing w:before="54"/>
                                    <w:ind w:left="165"/>
                                    <w:rPr>
                                      <w:sz w:val="16"/>
                                    </w:rPr>
                                  </w:pPr>
                                  <w:r>
                                    <w:rPr>
                                      <w:spacing w:val="-4"/>
                                      <w:sz w:val="16"/>
                                    </w:rPr>
                                    <w:t>3600</w:t>
                                  </w:r>
                                </w:p>
                              </w:tc>
                            </w:tr>
                            <w:tr w14:paraId="6BB8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737F4740">
                                  <w:pPr>
                                    <w:pStyle w:val="10"/>
                                    <w:spacing w:before="54"/>
                                    <w:ind w:left="50"/>
                                    <w:rPr>
                                      <w:sz w:val="16"/>
                                    </w:rPr>
                                  </w:pPr>
                                  <w:r>
                                    <w:rPr>
                                      <w:spacing w:val="-10"/>
                                      <w:sz w:val="16"/>
                                    </w:rPr>
                                    <w:t>6</w:t>
                                  </w:r>
                                </w:p>
                              </w:tc>
                              <w:tc>
                                <w:tcPr>
                                  <w:tcW w:w="805" w:type="dxa"/>
                                </w:tcPr>
                                <w:p w14:paraId="538F3CD5">
                                  <w:pPr>
                                    <w:pStyle w:val="10"/>
                                    <w:spacing w:before="54"/>
                                    <w:ind w:left="228"/>
                                    <w:rPr>
                                      <w:sz w:val="16"/>
                                    </w:rPr>
                                  </w:pPr>
                                  <w:r>
                                    <w:rPr>
                                      <w:spacing w:val="-2"/>
                                      <w:sz w:val="16"/>
                                    </w:rPr>
                                    <w:t>12359</w:t>
                                  </w:r>
                                </w:p>
                              </w:tc>
                              <w:tc>
                                <w:tcPr>
                                  <w:tcW w:w="640" w:type="dxa"/>
                                </w:tcPr>
                                <w:p w14:paraId="0D22BD57">
                                  <w:pPr>
                                    <w:pStyle w:val="10"/>
                                    <w:spacing w:before="54"/>
                                    <w:ind w:left="111"/>
                                    <w:jc w:val="center"/>
                                    <w:rPr>
                                      <w:sz w:val="16"/>
                                    </w:rPr>
                                  </w:pPr>
                                  <w:r>
                                    <w:rPr>
                                      <w:spacing w:val="-2"/>
                                      <w:sz w:val="16"/>
                                    </w:rPr>
                                    <w:t>17208</w:t>
                                  </w:r>
                                </w:p>
                              </w:tc>
                              <w:tc>
                                <w:tcPr>
                                  <w:tcW w:w="4887" w:type="dxa"/>
                                </w:tcPr>
                                <w:p w14:paraId="67D7C6C9">
                                  <w:pPr>
                                    <w:pStyle w:val="10"/>
                                    <w:spacing w:before="54"/>
                                    <w:ind w:left="63"/>
                                    <w:rPr>
                                      <w:sz w:val="16"/>
                                    </w:rPr>
                                  </w:pPr>
                                  <w:r>
                                    <w:rPr>
                                      <w:sz w:val="16"/>
                                    </w:rPr>
                                    <w:t>Aztreonam</w:t>
                                  </w:r>
                                  <w:r>
                                    <w:rPr>
                                      <w:spacing w:val="-1"/>
                                      <w:sz w:val="16"/>
                                    </w:rPr>
                                    <w:t xml:space="preserve"> </w:t>
                                  </w:r>
                                  <w:r>
                                    <w:rPr>
                                      <w:sz w:val="16"/>
                                    </w:rPr>
                                    <w:t>1g</w:t>
                                  </w:r>
                                  <w:r>
                                    <w:rPr>
                                      <w:spacing w:val="-1"/>
                                      <w:sz w:val="16"/>
                                    </w:rPr>
                                    <w:t xml:space="preserve"> </w:t>
                                  </w:r>
                                  <w:r>
                                    <w:rPr>
                                      <w:spacing w:val="-5"/>
                                      <w:sz w:val="16"/>
                                    </w:rPr>
                                    <w:t>FA</w:t>
                                  </w:r>
                                </w:p>
                              </w:tc>
                              <w:tc>
                                <w:tcPr>
                                  <w:tcW w:w="1806" w:type="dxa"/>
                                </w:tcPr>
                                <w:p w14:paraId="1612C9C6">
                                  <w:pPr>
                                    <w:pStyle w:val="10"/>
                                    <w:spacing w:before="54"/>
                                    <w:ind w:left="549"/>
                                    <w:rPr>
                                      <w:sz w:val="16"/>
                                    </w:rPr>
                                  </w:pPr>
                                  <w:r>
                                    <w:rPr>
                                      <w:spacing w:val="-7"/>
                                      <w:sz w:val="16"/>
                                    </w:rPr>
                                    <w:t xml:space="preserve">FA </w:t>
                                  </w:r>
                                  <w:r>
                                    <w:rPr>
                                      <w:spacing w:val="-5"/>
                                      <w:sz w:val="16"/>
                                    </w:rPr>
                                    <w:t>1g</w:t>
                                  </w:r>
                                </w:p>
                              </w:tc>
                              <w:tc>
                                <w:tcPr>
                                  <w:tcW w:w="560" w:type="dxa"/>
                                </w:tcPr>
                                <w:p w14:paraId="7F5228A5">
                                  <w:pPr>
                                    <w:pStyle w:val="10"/>
                                    <w:spacing w:before="54"/>
                                    <w:ind w:left="78" w:right="91"/>
                                    <w:jc w:val="center"/>
                                    <w:rPr>
                                      <w:sz w:val="16"/>
                                    </w:rPr>
                                  </w:pPr>
                                  <w:r>
                                    <w:rPr>
                                      <w:spacing w:val="-5"/>
                                      <w:sz w:val="16"/>
                                    </w:rPr>
                                    <w:t>108</w:t>
                                  </w:r>
                                </w:p>
                              </w:tc>
                              <w:tc>
                                <w:tcPr>
                                  <w:tcW w:w="616" w:type="dxa"/>
                                </w:tcPr>
                                <w:p w14:paraId="3EEEE520">
                                  <w:pPr>
                                    <w:pStyle w:val="10"/>
                                    <w:spacing w:before="54"/>
                                    <w:ind w:left="165"/>
                                    <w:rPr>
                                      <w:sz w:val="16"/>
                                    </w:rPr>
                                  </w:pPr>
                                  <w:r>
                                    <w:rPr>
                                      <w:spacing w:val="-4"/>
                                      <w:sz w:val="16"/>
                                    </w:rPr>
                                    <w:t>1400</w:t>
                                  </w:r>
                                </w:p>
                              </w:tc>
                            </w:tr>
                            <w:tr w14:paraId="16DA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5FAB5988">
                                  <w:pPr>
                                    <w:pStyle w:val="10"/>
                                    <w:spacing w:before="62"/>
                                    <w:ind w:left="50"/>
                                    <w:rPr>
                                      <w:sz w:val="16"/>
                                    </w:rPr>
                                  </w:pPr>
                                  <w:r>
                                    <w:rPr>
                                      <w:spacing w:val="-10"/>
                                      <w:sz w:val="16"/>
                                    </w:rPr>
                                    <w:t>7</w:t>
                                  </w:r>
                                </w:p>
                              </w:tc>
                              <w:tc>
                                <w:tcPr>
                                  <w:tcW w:w="805" w:type="dxa"/>
                                </w:tcPr>
                                <w:p w14:paraId="191B08A8">
                                  <w:pPr>
                                    <w:pStyle w:val="10"/>
                                    <w:spacing w:before="62"/>
                                    <w:ind w:left="228"/>
                                    <w:rPr>
                                      <w:sz w:val="16"/>
                                    </w:rPr>
                                  </w:pPr>
                                  <w:r>
                                    <w:rPr>
                                      <w:spacing w:val="-4"/>
                                      <w:sz w:val="16"/>
                                    </w:rPr>
                                    <w:t>7324</w:t>
                                  </w:r>
                                </w:p>
                              </w:tc>
                              <w:tc>
                                <w:tcPr>
                                  <w:tcW w:w="640" w:type="dxa"/>
                                </w:tcPr>
                                <w:p w14:paraId="3C85F0A0">
                                  <w:pPr>
                                    <w:pStyle w:val="10"/>
                                    <w:spacing w:before="62"/>
                                    <w:ind w:left="111"/>
                                    <w:jc w:val="center"/>
                                    <w:rPr>
                                      <w:sz w:val="16"/>
                                    </w:rPr>
                                  </w:pPr>
                                  <w:r>
                                    <w:rPr>
                                      <w:spacing w:val="-2"/>
                                      <w:sz w:val="16"/>
                                    </w:rPr>
                                    <w:t>84270</w:t>
                                  </w:r>
                                </w:p>
                              </w:tc>
                              <w:tc>
                                <w:tcPr>
                                  <w:tcW w:w="4887" w:type="dxa"/>
                                </w:tcPr>
                                <w:p w14:paraId="4893909D">
                                  <w:pPr>
                                    <w:pStyle w:val="10"/>
                                    <w:spacing w:before="62"/>
                                    <w:ind w:left="63"/>
                                    <w:rPr>
                                      <w:sz w:val="16"/>
                                    </w:rPr>
                                  </w:pPr>
                                  <w:r>
                                    <w:rPr>
                                      <w:sz w:val="16"/>
                                    </w:rPr>
                                    <w:t>Benzilpenicilina</w:t>
                                  </w:r>
                                  <w:r>
                                    <w:rPr>
                                      <w:spacing w:val="-1"/>
                                      <w:sz w:val="16"/>
                                    </w:rPr>
                                    <w:t xml:space="preserve"> </w:t>
                                  </w:r>
                                  <w:r>
                                    <w:rPr>
                                      <w:sz w:val="16"/>
                                    </w:rPr>
                                    <w:t>Procaina</w:t>
                                  </w:r>
                                  <w:r>
                                    <w:rPr>
                                      <w:spacing w:val="-1"/>
                                      <w:sz w:val="16"/>
                                    </w:rPr>
                                    <w:t xml:space="preserve"> </w:t>
                                  </w:r>
                                  <w:r>
                                    <w:rPr>
                                      <w:sz w:val="16"/>
                                    </w:rPr>
                                    <w:t>300.000UI</w:t>
                                  </w:r>
                                  <w:r>
                                    <w:rPr>
                                      <w:spacing w:val="-1"/>
                                      <w:sz w:val="16"/>
                                    </w:rPr>
                                    <w:t xml:space="preserve"> </w:t>
                                  </w:r>
                                  <w:r>
                                    <w:rPr>
                                      <w:sz w:val="16"/>
                                    </w:rPr>
                                    <w:t>+</w:t>
                                  </w:r>
                                  <w:r>
                                    <w:rPr>
                                      <w:spacing w:val="-1"/>
                                      <w:sz w:val="16"/>
                                    </w:rPr>
                                    <w:t xml:space="preserve"> </w:t>
                                  </w: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1806" w:type="dxa"/>
                                </w:tcPr>
                                <w:p w14:paraId="7CC4C30C">
                                  <w:pPr>
                                    <w:pStyle w:val="10"/>
                                    <w:spacing w:before="62"/>
                                    <w:ind w:left="549"/>
                                    <w:rPr>
                                      <w:sz w:val="16"/>
                                    </w:rPr>
                                  </w:pPr>
                                  <w:r>
                                    <w:rPr>
                                      <w:spacing w:val="-2"/>
                                      <w:sz w:val="16"/>
                                    </w:rPr>
                                    <w:t>FA</w:t>
                                  </w:r>
                                  <w:r>
                                    <w:rPr>
                                      <w:spacing w:val="-7"/>
                                      <w:sz w:val="16"/>
                                    </w:rPr>
                                    <w:t xml:space="preserve"> </w:t>
                                  </w:r>
                                  <w:r>
                                    <w:rPr>
                                      <w:spacing w:val="-2"/>
                                      <w:sz w:val="16"/>
                                    </w:rPr>
                                    <w:t>400.000</w:t>
                                  </w:r>
                                  <w:r>
                                    <w:rPr>
                                      <w:spacing w:val="3"/>
                                      <w:sz w:val="16"/>
                                    </w:rPr>
                                    <w:t xml:space="preserve"> </w:t>
                                  </w:r>
                                  <w:r>
                                    <w:rPr>
                                      <w:spacing w:val="-5"/>
                                      <w:sz w:val="16"/>
                                    </w:rPr>
                                    <w:t>UI</w:t>
                                  </w:r>
                                </w:p>
                              </w:tc>
                              <w:tc>
                                <w:tcPr>
                                  <w:tcW w:w="560" w:type="dxa"/>
                                </w:tcPr>
                                <w:p w14:paraId="6366F5E1">
                                  <w:pPr>
                                    <w:pStyle w:val="10"/>
                                    <w:spacing w:before="62"/>
                                    <w:ind w:right="91"/>
                                    <w:jc w:val="center"/>
                                    <w:rPr>
                                      <w:sz w:val="16"/>
                                    </w:rPr>
                                  </w:pPr>
                                  <w:r>
                                    <w:rPr>
                                      <w:spacing w:val="-5"/>
                                      <w:sz w:val="16"/>
                                    </w:rPr>
                                    <w:t>36</w:t>
                                  </w:r>
                                </w:p>
                              </w:tc>
                              <w:tc>
                                <w:tcPr>
                                  <w:tcW w:w="616" w:type="dxa"/>
                                </w:tcPr>
                                <w:p w14:paraId="1B449D40">
                                  <w:pPr>
                                    <w:pStyle w:val="10"/>
                                    <w:spacing w:before="62"/>
                                    <w:ind w:left="165"/>
                                    <w:rPr>
                                      <w:sz w:val="16"/>
                                    </w:rPr>
                                  </w:pPr>
                                  <w:r>
                                    <w:rPr>
                                      <w:spacing w:val="-5"/>
                                      <w:sz w:val="16"/>
                                    </w:rPr>
                                    <w:t>470</w:t>
                                  </w:r>
                                </w:p>
                              </w:tc>
                            </w:tr>
                            <w:tr w14:paraId="0B42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5B9ED8F3">
                                  <w:pPr>
                                    <w:pStyle w:val="10"/>
                                    <w:spacing w:before="54"/>
                                    <w:ind w:left="50"/>
                                    <w:rPr>
                                      <w:sz w:val="16"/>
                                    </w:rPr>
                                  </w:pPr>
                                  <w:r>
                                    <w:rPr>
                                      <w:spacing w:val="-10"/>
                                      <w:sz w:val="16"/>
                                    </w:rPr>
                                    <w:t>8</w:t>
                                  </w:r>
                                </w:p>
                              </w:tc>
                              <w:tc>
                                <w:tcPr>
                                  <w:tcW w:w="805" w:type="dxa"/>
                                </w:tcPr>
                                <w:p w14:paraId="00E920B1">
                                  <w:pPr>
                                    <w:pStyle w:val="10"/>
                                    <w:spacing w:before="54"/>
                                    <w:ind w:left="228"/>
                                    <w:rPr>
                                      <w:sz w:val="16"/>
                                    </w:rPr>
                                  </w:pPr>
                                  <w:r>
                                    <w:rPr>
                                      <w:spacing w:val="-5"/>
                                      <w:sz w:val="16"/>
                                    </w:rPr>
                                    <w:t>254</w:t>
                                  </w:r>
                                </w:p>
                              </w:tc>
                              <w:tc>
                                <w:tcPr>
                                  <w:tcW w:w="640" w:type="dxa"/>
                                </w:tcPr>
                                <w:p w14:paraId="0173EDF3">
                                  <w:pPr>
                                    <w:pStyle w:val="10"/>
                                    <w:spacing w:before="54"/>
                                    <w:ind w:left="111"/>
                                    <w:jc w:val="center"/>
                                    <w:rPr>
                                      <w:sz w:val="16"/>
                                    </w:rPr>
                                  </w:pPr>
                                  <w:r>
                                    <w:rPr>
                                      <w:spacing w:val="-2"/>
                                      <w:sz w:val="16"/>
                                    </w:rPr>
                                    <w:t>17382</w:t>
                                  </w:r>
                                </w:p>
                              </w:tc>
                              <w:tc>
                                <w:tcPr>
                                  <w:tcW w:w="4887" w:type="dxa"/>
                                </w:tcPr>
                                <w:p w14:paraId="708EED6B">
                                  <w:pPr>
                                    <w:pStyle w:val="10"/>
                                    <w:spacing w:before="54"/>
                                    <w:ind w:left="63"/>
                                    <w:rPr>
                                      <w:sz w:val="16"/>
                                    </w:rPr>
                                  </w:pPr>
                                  <w:r>
                                    <w:rPr>
                                      <w:sz w:val="16"/>
                                    </w:rPr>
                                    <w:t>Ciprofloxacino,</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06" w:type="dxa"/>
                                </w:tcPr>
                                <w:p w14:paraId="2D9ECE0E">
                                  <w:pPr>
                                    <w:pStyle w:val="10"/>
                                    <w:spacing w:before="54"/>
                                    <w:ind w:left="549"/>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560" w:type="dxa"/>
                                </w:tcPr>
                                <w:p w14:paraId="02CC1C06">
                                  <w:pPr>
                                    <w:pStyle w:val="10"/>
                                    <w:spacing w:before="54"/>
                                    <w:ind w:left="78" w:right="91"/>
                                    <w:jc w:val="center"/>
                                    <w:rPr>
                                      <w:sz w:val="16"/>
                                    </w:rPr>
                                  </w:pPr>
                                  <w:r>
                                    <w:rPr>
                                      <w:spacing w:val="-5"/>
                                      <w:sz w:val="16"/>
                                    </w:rPr>
                                    <w:t>285</w:t>
                                  </w:r>
                                </w:p>
                              </w:tc>
                              <w:tc>
                                <w:tcPr>
                                  <w:tcW w:w="616" w:type="dxa"/>
                                </w:tcPr>
                                <w:p w14:paraId="0D7F0D97">
                                  <w:pPr>
                                    <w:pStyle w:val="10"/>
                                    <w:spacing w:before="54"/>
                                    <w:ind w:left="165"/>
                                    <w:rPr>
                                      <w:sz w:val="16"/>
                                    </w:rPr>
                                  </w:pPr>
                                  <w:r>
                                    <w:rPr>
                                      <w:spacing w:val="-5"/>
                                      <w:sz w:val="16"/>
                                    </w:rPr>
                                    <w:t>380</w:t>
                                  </w:r>
                                </w:p>
                              </w:tc>
                            </w:tr>
                            <w:tr w14:paraId="012A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75F42D32">
                                  <w:pPr>
                                    <w:pStyle w:val="10"/>
                                    <w:spacing w:before="54"/>
                                    <w:ind w:left="50"/>
                                    <w:rPr>
                                      <w:sz w:val="16"/>
                                    </w:rPr>
                                  </w:pPr>
                                  <w:r>
                                    <w:rPr>
                                      <w:spacing w:val="-10"/>
                                      <w:sz w:val="16"/>
                                    </w:rPr>
                                    <w:t>9</w:t>
                                  </w:r>
                                </w:p>
                              </w:tc>
                              <w:tc>
                                <w:tcPr>
                                  <w:tcW w:w="805" w:type="dxa"/>
                                </w:tcPr>
                                <w:p w14:paraId="11CDF316">
                                  <w:pPr>
                                    <w:pStyle w:val="10"/>
                                    <w:spacing w:before="54"/>
                                    <w:ind w:left="228"/>
                                    <w:rPr>
                                      <w:sz w:val="16"/>
                                    </w:rPr>
                                  </w:pPr>
                                  <w:r>
                                    <w:rPr>
                                      <w:spacing w:val="-4"/>
                                      <w:sz w:val="16"/>
                                    </w:rPr>
                                    <w:t>7354</w:t>
                                  </w:r>
                                </w:p>
                              </w:tc>
                              <w:tc>
                                <w:tcPr>
                                  <w:tcW w:w="640" w:type="dxa"/>
                                </w:tcPr>
                                <w:p w14:paraId="71E66AB1">
                                  <w:pPr>
                                    <w:pStyle w:val="10"/>
                                    <w:spacing w:before="54"/>
                                    <w:ind w:left="111"/>
                                    <w:jc w:val="center"/>
                                    <w:rPr>
                                      <w:sz w:val="16"/>
                                    </w:rPr>
                                  </w:pPr>
                                  <w:r>
                                    <w:rPr>
                                      <w:spacing w:val="-2"/>
                                      <w:sz w:val="16"/>
                                    </w:rPr>
                                    <w:t>17661</w:t>
                                  </w:r>
                                </w:p>
                              </w:tc>
                              <w:tc>
                                <w:tcPr>
                                  <w:tcW w:w="4887" w:type="dxa"/>
                                </w:tcPr>
                                <w:p w14:paraId="6936732C">
                                  <w:pPr>
                                    <w:pStyle w:val="10"/>
                                    <w:spacing w:before="54"/>
                                    <w:ind w:left="63"/>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1806" w:type="dxa"/>
                                </w:tcPr>
                                <w:p w14:paraId="300379DD">
                                  <w:pPr>
                                    <w:pStyle w:val="10"/>
                                    <w:spacing w:before="54"/>
                                    <w:ind w:left="549"/>
                                    <w:rPr>
                                      <w:sz w:val="16"/>
                                    </w:rPr>
                                  </w:pPr>
                                  <w:r>
                                    <w:rPr>
                                      <w:spacing w:val="-7"/>
                                      <w:sz w:val="16"/>
                                    </w:rPr>
                                    <w:t xml:space="preserve">FA </w:t>
                                  </w:r>
                                  <w:r>
                                    <w:rPr>
                                      <w:spacing w:val="-2"/>
                                      <w:sz w:val="16"/>
                                    </w:rPr>
                                    <w:t>C/1000MG</w:t>
                                  </w:r>
                                </w:p>
                              </w:tc>
                              <w:tc>
                                <w:tcPr>
                                  <w:tcW w:w="560" w:type="dxa"/>
                                </w:tcPr>
                                <w:p w14:paraId="76ABB9CA">
                                  <w:pPr>
                                    <w:pStyle w:val="10"/>
                                    <w:spacing w:before="54"/>
                                    <w:ind w:right="171"/>
                                    <w:jc w:val="center"/>
                                    <w:rPr>
                                      <w:sz w:val="16"/>
                                    </w:rPr>
                                  </w:pPr>
                                  <w:r>
                                    <w:rPr>
                                      <w:spacing w:val="-10"/>
                                      <w:sz w:val="16"/>
                                    </w:rPr>
                                    <w:t>8</w:t>
                                  </w:r>
                                </w:p>
                              </w:tc>
                              <w:tc>
                                <w:tcPr>
                                  <w:tcW w:w="616" w:type="dxa"/>
                                </w:tcPr>
                                <w:p w14:paraId="48334876">
                                  <w:pPr>
                                    <w:pStyle w:val="10"/>
                                    <w:spacing w:before="54"/>
                                    <w:ind w:left="165"/>
                                    <w:rPr>
                                      <w:sz w:val="16"/>
                                    </w:rPr>
                                  </w:pPr>
                                  <w:r>
                                    <w:rPr>
                                      <w:spacing w:val="-5"/>
                                      <w:sz w:val="16"/>
                                    </w:rPr>
                                    <w:t>100</w:t>
                                  </w:r>
                                </w:p>
                              </w:tc>
                            </w:tr>
                            <w:tr w14:paraId="4DE7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6CAEFA39">
                                  <w:pPr>
                                    <w:pStyle w:val="10"/>
                                    <w:spacing w:before="54"/>
                                    <w:ind w:left="50"/>
                                    <w:rPr>
                                      <w:sz w:val="16"/>
                                    </w:rPr>
                                  </w:pPr>
                                  <w:r>
                                    <w:rPr>
                                      <w:spacing w:val="-5"/>
                                      <w:sz w:val="16"/>
                                    </w:rPr>
                                    <w:t>10</w:t>
                                  </w:r>
                                </w:p>
                              </w:tc>
                              <w:tc>
                                <w:tcPr>
                                  <w:tcW w:w="805" w:type="dxa"/>
                                </w:tcPr>
                                <w:p w14:paraId="7720F981">
                                  <w:pPr>
                                    <w:pStyle w:val="10"/>
                                    <w:spacing w:before="54"/>
                                    <w:ind w:left="228"/>
                                    <w:rPr>
                                      <w:sz w:val="16"/>
                                    </w:rPr>
                                  </w:pPr>
                                  <w:r>
                                    <w:rPr>
                                      <w:spacing w:val="-5"/>
                                      <w:sz w:val="16"/>
                                    </w:rPr>
                                    <w:t>720</w:t>
                                  </w:r>
                                </w:p>
                              </w:tc>
                              <w:tc>
                                <w:tcPr>
                                  <w:tcW w:w="640" w:type="dxa"/>
                                </w:tcPr>
                                <w:p w14:paraId="3C9B9D77">
                                  <w:pPr>
                                    <w:pStyle w:val="10"/>
                                    <w:spacing w:before="54"/>
                                    <w:ind w:left="111"/>
                                    <w:jc w:val="center"/>
                                    <w:rPr>
                                      <w:sz w:val="16"/>
                                    </w:rPr>
                                  </w:pPr>
                                  <w:r>
                                    <w:rPr>
                                      <w:spacing w:val="-2"/>
                                      <w:sz w:val="16"/>
                                    </w:rPr>
                                    <w:t>18369</w:t>
                                  </w:r>
                                </w:p>
                              </w:tc>
                              <w:tc>
                                <w:tcPr>
                                  <w:tcW w:w="4887" w:type="dxa"/>
                                </w:tcPr>
                                <w:p w14:paraId="77B86FD7">
                                  <w:pPr>
                                    <w:pStyle w:val="10"/>
                                    <w:spacing w:before="54"/>
                                    <w:ind w:left="63"/>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1806" w:type="dxa"/>
                                </w:tcPr>
                                <w:p w14:paraId="7355F044">
                                  <w:pPr>
                                    <w:pStyle w:val="10"/>
                                    <w:spacing w:before="54"/>
                                    <w:ind w:left="549"/>
                                    <w:rPr>
                                      <w:sz w:val="16"/>
                                    </w:rPr>
                                  </w:pPr>
                                  <w:r>
                                    <w:rPr>
                                      <w:spacing w:val="-2"/>
                                      <w:sz w:val="16"/>
                                    </w:rPr>
                                    <w:t>FA</w:t>
                                  </w:r>
                                  <w:r>
                                    <w:rPr>
                                      <w:spacing w:val="-9"/>
                                      <w:sz w:val="16"/>
                                    </w:rPr>
                                    <w:t xml:space="preserve"> </w:t>
                                  </w:r>
                                  <w:r>
                                    <w:rPr>
                                      <w:spacing w:val="-2"/>
                                      <w:sz w:val="16"/>
                                    </w:rPr>
                                    <w:t>200</w:t>
                                  </w:r>
                                  <w:r>
                                    <w:rPr>
                                      <w:spacing w:val="-3"/>
                                      <w:sz w:val="16"/>
                                    </w:rPr>
                                    <w:t xml:space="preserve"> </w:t>
                                  </w:r>
                                  <w:r>
                                    <w:rPr>
                                      <w:spacing w:val="-5"/>
                                      <w:sz w:val="16"/>
                                    </w:rPr>
                                    <w:t>MG</w:t>
                                  </w:r>
                                </w:p>
                              </w:tc>
                              <w:tc>
                                <w:tcPr>
                                  <w:tcW w:w="560" w:type="dxa"/>
                                </w:tcPr>
                                <w:p w14:paraId="38D04EE8">
                                  <w:pPr>
                                    <w:pStyle w:val="10"/>
                                    <w:spacing w:before="54"/>
                                    <w:ind w:right="91"/>
                                    <w:jc w:val="center"/>
                                    <w:rPr>
                                      <w:sz w:val="16"/>
                                    </w:rPr>
                                  </w:pPr>
                                  <w:r>
                                    <w:rPr>
                                      <w:spacing w:val="-5"/>
                                      <w:sz w:val="16"/>
                                    </w:rPr>
                                    <w:t>53</w:t>
                                  </w:r>
                                </w:p>
                              </w:tc>
                              <w:tc>
                                <w:tcPr>
                                  <w:tcW w:w="616" w:type="dxa"/>
                                </w:tcPr>
                                <w:p w14:paraId="54357C50">
                                  <w:pPr>
                                    <w:pStyle w:val="10"/>
                                    <w:spacing w:before="54"/>
                                    <w:ind w:left="165"/>
                                    <w:rPr>
                                      <w:sz w:val="16"/>
                                    </w:rPr>
                                  </w:pPr>
                                  <w:r>
                                    <w:rPr>
                                      <w:spacing w:val="-5"/>
                                      <w:sz w:val="16"/>
                                    </w:rPr>
                                    <w:t>700</w:t>
                                  </w:r>
                                </w:p>
                              </w:tc>
                            </w:tr>
                            <w:tr w14:paraId="2BB2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9" w:type="dxa"/>
                                </w:tcPr>
                                <w:p w14:paraId="11FC8203">
                                  <w:pPr>
                                    <w:pStyle w:val="10"/>
                                    <w:spacing w:before="54" w:line="164" w:lineRule="exact"/>
                                    <w:ind w:left="50"/>
                                    <w:rPr>
                                      <w:sz w:val="16"/>
                                    </w:rPr>
                                  </w:pPr>
                                  <w:r>
                                    <w:rPr>
                                      <w:spacing w:val="-5"/>
                                      <w:sz w:val="16"/>
                                    </w:rPr>
                                    <w:t>11</w:t>
                                  </w:r>
                                </w:p>
                              </w:tc>
                              <w:tc>
                                <w:tcPr>
                                  <w:tcW w:w="805" w:type="dxa"/>
                                </w:tcPr>
                                <w:p w14:paraId="4871CC73">
                                  <w:pPr>
                                    <w:pStyle w:val="10"/>
                                    <w:spacing w:before="54" w:line="164" w:lineRule="exact"/>
                                    <w:ind w:left="228"/>
                                    <w:rPr>
                                      <w:sz w:val="16"/>
                                    </w:rPr>
                                  </w:pPr>
                                  <w:r>
                                    <w:rPr>
                                      <w:spacing w:val="-5"/>
                                      <w:sz w:val="16"/>
                                    </w:rPr>
                                    <w:t>417</w:t>
                                  </w:r>
                                </w:p>
                              </w:tc>
                              <w:tc>
                                <w:tcPr>
                                  <w:tcW w:w="640" w:type="dxa"/>
                                </w:tcPr>
                                <w:p w14:paraId="50D1204A">
                                  <w:pPr>
                                    <w:pStyle w:val="10"/>
                                    <w:spacing w:before="54" w:line="164" w:lineRule="exact"/>
                                    <w:ind w:left="111"/>
                                    <w:jc w:val="center"/>
                                    <w:rPr>
                                      <w:sz w:val="16"/>
                                    </w:rPr>
                                  </w:pPr>
                                  <w:r>
                                    <w:rPr>
                                      <w:spacing w:val="-2"/>
                                      <w:sz w:val="16"/>
                                    </w:rPr>
                                    <w:t>73600</w:t>
                                  </w:r>
                                </w:p>
                              </w:tc>
                              <w:tc>
                                <w:tcPr>
                                  <w:tcW w:w="4887" w:type="dxa"/>
                                </w:tcPr>
                                <w:p w14:paraId="7DDB099D">
                                  <w:pPr>
                                    <w:pStyle w:val="10"/>
                                    <w:spacing w:before="54" w:line="164" w:lineRule="exact"/>
                                    <w:ind w:left="63"/>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1806" w:type="dxa"/>
                                </w:tcPr>
                                <w:p w14:paraId="45786C19">
                                  <w:pPr>
                                    <w:pStyle w:val="10"/>
                                    <w:spacing w:before="54" w:line="164" w:lineRule="exact"/>
                                    <w:ind w:left="549"/>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560" w:type="dxa"/>
                                </w:tcPr>
                                <w:p w14:paraId="5F572D08">
                                  <w:pPr>
                                    <w:pStyle w:val="10"/>
                                    <w:spacing w:before="54" w:line="164" w:lineRule="exact"/>
                                    <w:ind w:right="91"/>
                                    <w:jc w:val="center"/>
                                    <w:rPr>
                                      <w:sz w:val="16"/>
                                    </w:rPr>
                                  </w:pPr>
                                  <w:r>
                                    <w:rPr>
                                      <w:spacing w:val="-5"/>
                                      <w:sz w:val="16"/>
                                    </w:rPr>
                                    <w:t>29</w:t>
                                  </w:r>
                                </w:p>
                              </w:tc>
                              <w:tc>
                                <w:tcPr>
                                  <w:tcW w:w="616" w:type="dxa"/>
                                </w:tcPr>
                                <w:p w14:paraId="42C0CD64">
                                  <w:pPr>
                                    <w:pStyle w:val="10"/>
                                    <w:spacing w:before="54" w:line="164" w:lineRule="exact"/>
                                    <w:ind w:left="165"/>
                                    <w:rPr>
                                      <w:sz w:val="16"/>
                                    </w:rPr>
                                  </w:pPr>
                                  <w:r>
                                    <w:rPr>
                                      <w:spacing w:val="-5"/>
                                      <w:sz w:val="16"/>
                                    </w:rPr>
                                    <w:t>380</w:t>
                                  </w:r>
                                </w:p>
                              </w:tc>
                            </w:tr>
                          </w:tbl>
                          <w:p w14:paraId="77811D60">
                            <w:pPr>
                              <w:pStyle w:val="6"/>
                            </w:pPr>
                          </w:p>
                        </w:txbxContent>
                      </wps:txbx>
                      <wps:bodyPr wrap="square" lIns="0" tIns="0" rIns="0" bIns="0" rtlCol="0">
                        <a:noAutofit/>
                      </wps:bodyPr>
                    </wps:wsp>
                  </a:graphicData>
                </a:graphic>
              </wp:anchor>
            </w:drawing>
          </mc:Choice>
          <mc:Fallback>
            <w:pict>
              <v:shape id="Textbox 20" o:spid="_x0000_s1026" o:spt="202" type="#_x0000_t202" style="position:absolute;left:0pt;margin-left:2.05pt;margin-top:7.1pt;height:174.95pt;width:493.6pt;mso-position-horizontal-relative:page;z-index:251663360;mso-width-relative:page;mso-height-relative:page;" filled="f" stroked="f" coordsize="21600,21600" o:gfxdata="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9q&#10;4xHXAAAACAEAAA8AAAAAAAAAAQAgAAAAIgAAAGRycy9kb3ducmV2LnhtbFBLAQIUABQAAAAIAIdO&#10;4kBivujzsgEAAHcDAAAOAAAAAAAAAAEAIAAAACYBAABkcnMvZTJvRG9jLnhtbFBLBQYAAAAABgAG&#10;AFkBAABK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9"/>
                        <w:gridCol w:w="805"/>
                        <w:gridCol w:w="640"/>
                        <w:gridCol w:w="4887"/>
                        <w:gridCol w:w="1806"/>
                        <w:gridCol w:w="560"/>
                        <w:gridCol w:w="616"/>
                      </w:tblGrid>
                      <w:tr w14:paraId="38A7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39" w:type="dxa"/>
                          </w:tcPr>
                          <w:p w14:paraId="0988A9E6">
                            <w:pPr>
                              <w:pStyle w:val="10"/>
                              <w:spacing w:before="109"/>
                              <w:rPr>
                                <w:b/>
                                <w:sz w:val="16"/>
                              </w:rPr>
                            </w:pPr>
                          </w:p>
                          <w:p w14:paraId="065E987F">
                            <w:pPr>
                              <w:pStyle w:val="10"/>
                              <w:ind w:left="50"/>
                              <w:rPr>
                                <w:sz w:val="16"/>
                              </w:rPr>
                            </w:pPr>
                            <w:r>
                              <w:rPr>
                                <w:spacing w:val="-10"/>
                                <w:sz w:val="16"/>
                              </w:rPr>
                              <w:t>1</w:t>
                            </w:r>
                          </w:p>
                        </w:tc>
                        <w:tc>
                          <w:tcPr>
                            <w:tcW w:w="805" w:type="dxa"/>
                          </w:tcPr>
                          <w:p w14:paraId="232D8383">
                            <w:pPr>
                              <w:pStyle w:val="10"/>
                              <w:spacing w:line="177" w:lineRule="exact"/>
                              <w:ind w:left="228"/>
                              <w:rPr>
                                <w:b/>
                                <w:sz w:val="16"/>
                              </w:rPr>
                            </w:pPr>
                            <w:r>
                              <w:rPr>
                                <w:b/>
                                <w:spacing w:val="-5"/>
                                <w:sz w:val="16"/>
                              </w:rPr>
                              <w:t>MV</w:t>
                            </w:r>
                          </w:p>
                          <w:p w14:paraId="0772C361">
                            <w:pPr>
                              <w:pStyle w:val="10"/>
                              <w:spacing w:before="116"/>
                              <w:ind w:left="228"/>
                              <w:rPr>
                                <w:sz w:val="16"/>
                              </w:rPr>
                            </w:pPr>
                            <w:r>
                              <w:rPr>
                                <w:spacing w:val="-5"/>
                                <w:sz w:val="16"/>
                              </w:rPr>
                              <w:t>235</w:t>
                            </w:r>
                          </w:p>
                        </w:tc>
                        <w:tc>
                          <w:tcPr>
                            <w:tcW w:w="640" w:type="dxa"/>
                          </w:tcPr>
                          <w:p w14:paraId="36D9813C">
                            <w:pPr>
                              <w:pStyle w:val="10"/>
                              <w:spacing w:line="177" w:lineRule="exact"/>
                              <w:ind w:left="175"/>
                              <w:rPr>
                                <w:b/>
                                <w:sz w:val="16"/>
                              </w:rPr>
                            </w:pPr>
                            <w:r>
                              <w:rPr>
                                <w:b/>
                                <w:spacing w:val="-4"/>
                                <w:sz w:val="16"/>
                              </w:rPr>
                              <w:t>SIGA</w:t>
                            </w:r>
                          </w:p>
                          <w:p w14:paraId="19E3CAC3">
                            <w:pPr>
                              <w:pStyle w:val="10"/>
                              <w:spacing w:before="116"/>
                              <w:ind w:left="175"/>
                              <w:rPr>
                                <w:sz w:val="16"/>
                              </w:rPr>
                            </w:pPr>
                            <w:r>
                              <w:rPr>
                                <w:spacing w:val="-2"/>
                                <w:sz w:val="16"/>
                              </w:rPr>
                              <w:t>17143</w:t>
                            </w:r>
                          </w:p>
                        </w:tc>
                        <w:tc>
                          <w:tcPr>
                            <w:tcW w:w="4887" w:type="dxa"/>
                          </w:tcPr>
                          <w:p w14:paraId="3A77395B">
                            <w:pPr>
                              <w:pStyle w:val="10"/>
                              <w:spacing w:before="109"/>
                              <w:rPr>
                                <w:b/>
                                <w:sz w:val="16"/>
                              </w:rPr>
                            </w:pPr>
                          </w:p>
                          <w:p w14:paraId="78BB7E83">
                            <w:pPr>
                              <w:pStyle w:val="10"/>
                              <w:ind w:left="63"/>
                              <w:rPr>
                                <w:sz w:val="16"/>
                              </w:rPr>
                            </w:pPr>
                            <w:r>
                              <w:rPr>
                                <w:sz w:val="16"/>
                              </w:rPr>
                              <w:t>Amicacina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806" w:type="dxa"/>
                          </w:tcPr>
                          <w:p w14:paraId="1C5466B9">
                            <w:pPr>
                              <w:pStyle w:val="10"/>
                              <w:spacing w:before="109"/>
                              <w:rPr>
                                <w:b/>
                                <w:sz w:val="16"/>
                              </w:rPr>
                            </w:pPr>
                          </w:p>
                          <w:p w14:paraId="513F2001">
                            <w:pPr>
                              <w:pStyle w:val="10"/>
                              <w:ind w:left="549"/>
                              <w:rPr>
                                <w:sz w:val="16"/>
                              </w:rPr>
                            </w:pPr>
                            <w:r>
                              <w:rPr>
                                <w:sz w:val="16"/>
                              </w:rPr>
                              <w:t>AMP</w:t>
                            </w:r>
                            <w:r>
                              <w:rPr>
                                <w:spacing w:val="-6"/>
                                <w:sz w:val="16"/>
                              </w:rPr>
                              <w:t xml:space="preserve"> </w:t>
                            </w:r>
                            <w:r>
                              <w:rPr>
                                <w:sz w:val="16"/>
                              </w:rPr>
                              <w:t>500</w:t>
                            </w:r>
                            <w:r>
                              <w:rPr>
                                <w:spacing w:val="-1"/>
                                <w:sz w:val="16"/>
                              </w:rPr>
                              <w:t xml:space="preserve"> </w:t>
                            </w:r>
                            <w:r>
                              <w:rPr>
                                <w:spacing w:val="-5"/>
                                <w:sz w:val="16"/>
                              </w:rPr>
                              <w:t>MG</w:t>
                            </w:r>
                          </w:p>
                        </w:tc>
                        <w:tc>
                          <w:tcPr>
                            <w:tcW w:w="560" w:type="dxa"/>
                          </w:tcPr>
                          <w:p w14:paraId="1C9E237A">
                            <w:pPr>
                              <w:pStyle w:val="10"/>
                              <w:spacing w:before="109"/>
                              <w:rPr>
                                <w:b/>
                                <w:sz w:val="16"/>
                              </w:rPr>
                            </w:pPr>
                          </w:p>
                          <w:p w14:paraId="151695C2">
                            <w:pPr>
                              <w:pStyle w:val="10"/>
                              <w:ind w:left="78" w:right="91"/>
                              <w:jc w:val="center"/>
                              <w:rPr>
                                <w:sz w:val="16"/>
                              </w:rPr>
                            </w:pPr>
                            <w:r>
                              <w:rPr>
                                <w:spacing w:val="-5"/>
                                <w:sz w:val="16"/>
                              </w:rPr>
                              <w:t>531</w:t>
                            </w:r>
                          </w:p>
                        </w:tc>
                        <w:tc>
                          <w:tcPr>
                            <w:tcW w:w="616" w:type="dxa"/>
                          </w:tcPr>
                          <w:p w14:paraId="2B433506">
                            <w:pPr>
                              <w:pStyle w:val="10"/>
                              <w:spacing w:before="109"/>
                              <w:rPr>
                                <w:b/>
                                <w:sz w:val="16"/>
                              </w:rPr>
                            </w:pPr>
                          </w:p>
                          <w:p w14:paraId="40FF253A">
                            <w:pPr>
                              <w:pStyle w:val="10"/>
                              <w:ind w:left="165"/>
                              <w:rPr>
                                <w:sz w:val="16"/>
                              </w:rPr>
                            </w:pPr>
                            <w:r>
                              <w:rPr>
                                <w:spacing w:val="-4"/>
                                <w:sz w:val="16"/>
                              </w:rPr>
                              <w:t>7000</w:t>
                            </w:r>
                          </w:p>
                        </w:tc>
                      </w:tr>
                      <w:tr w14:paraId="647E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1AAAD9CB">
                            <w:pPr>
                              <w:pStyle w:val="10"/>
                              <w:spacing w:before="62"/>
                              <w:ind w:left="50"/>
                              <w:rPr>
                                <w:sz w:val="16"/>
                              </w:rPr>
                            </w:pPr>
                            <w:r>
                              <w:rPr>
                                <w:spacing w:val="-10"/>
                                <w:sz w:val="16"/>
                              </w:rPr>
                              <w:t>2</w:t>
                            </w:r>
                          </w:p>
                        </w:tc>
                        <w:tc>
                          <w:tcPr>
                            <w:tcW w:w="805" w:type="dxa"/>
                          </w:tcPr>
                          <w:p w14:paraId="4A19EF61">
                            <w:pPr>
                              <w:pStyle w:val="10"/>
                              <w:spacing w:before="62"/>
                              <w:ind w:left="228"/>
                              <w:rPr>
                                <w:sz w:val="16"/>
                              </w:rPr>
                            </w:pPr>
                            <w:r>
                              <w:rPr>
                                <w:spacing w:val="-5"/>
                                <w:sz w:val="16"/>
                              </w:rPr>
                              <w:t>239</w:t>
                            </w:r>
                          </w:p>
                        </w:tc>
                        <w:tc>
                          <w:tcPr>
                            <w:tcW w:w="640" w:type="dxa"/>
                          </w:tcPr>
                          <w:p w14:paraId="25B32AB2">
                            <w:pPr>
                              <w:pStyle w:val="10"/>
                              <w:spacing w:before="62"/>
                              <w:ind w:left="111"/>
                              <w:jc w:val="center"/>
                              <w:rPr>
                                <w:sz w:val="16"/>
                              </w:rPr>
                            </w:pPr>
                            <w:r>
                              <w:rPr>
                                <w:spacing w:val="-2"/>
                                <w:sz w:val="16"/>
                              </w:rPr>
                              <w:t>17169</w:t>
                            </w:r>
                          </w:p>
                        </w:tc>
                        <w:tc>
                          <w:tcPr>
                            <w:tcW w:w="4887" w:type="dxa"/>
                          </w:tcPr>
                          <w:p w14:paraId="64E93A1A">
                            <w:pPr>
                              <w:pStyle w:val="10"/>
                              <w:spacing w:before="62"/>
                              <w:ind w:left="63"/>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1806" w:type="dxa"/>
                          </w:tcPr>
                          <w:p w14:paraId="0666CA95">
                            <w:pPr>
                              <w:pStyle w:val="10"/>
                              <w:spacing w:before="62"/>
                              <w:ind w:left="549"/>
                              <w:rPr>
                                <w:sz w:val="16"/>
                              </w:rPr>
                            </w:pPr>
                            <w:r>
                              <w:rPr>
                                <w:sz w:val="16"/>
                              </w:rPr>
                              <w:t>COMP</w:t>
                            </w:r>
                            <w:r>
                              <w:rPr>
                                <w:spacing w:val="-6"/>
                                <w:sz w:val="16"/>
                              </w:rPr>
                              <w:t xml:space="preserve"> </w:t>
                            </w:r>
                            <w:r>
                              <w:rPr>
                                <w:spacing w:val="-2"/>
                                <w:sz w:val="16"/>
                              </w:rPr>
                              <w:t>625MG</w:t>
                            </w:r>
                          </w:p>
                        </w:tc>
                        <w:tc>
                          <w:tcPr>
                            <w:tcW w:w="560" w:type="dxa"/>
                          </w:tcPr>
                          <w:p w14:paraId="7A344B41">
                            <w:pPr>
                              <w:pStyle w:val="10"/>
                              <w:spacing w:before="62"/>
                              <w:ind w:left="78" w:right="91"/>
                              <w:jc w:val="center"/>
                              <w:rPr>
                                <w:sz w:val="16"/>
                              </w:rPr>
                            </w:pPr>
                            <w:r>
                              <w:rPr>
                                <w:spacing w:val="-5"/>
                                <w:sz w:val="16"/>
                              </w:rPr>
                              <w:t>758</w:t>
                            </w:r>
                          </w:p>
                        </w:tc>
                        <w:tc>
                          <w:tcPr>
                            <w:tcW w:w="616" w:type="dxa"/>
                          </w:tcPr>
                          <w:p w14:paraId="7CB7AA51">
                            <w:pPr>
                              <w:pStyle w:val="10"/>
                              <w:spacing w:before="62"/>
                              <w:ind w:left="165"/>
                              <w:rPr>
                                <w:sz w:val="16"/>
                              </w:rPr>
                            </w:pPr>
                            <w:r>
                              <w:rPr>
                                <w:spacing w:val="-2"/>
                                <w:sz w:val="16"/>
                              </w:rPr>
                              <w:t>10000</w:t>
                            </w:r>
                          </w:p>
                        </w:tc>
                      </w:tr>
                      <w:tr w14:paraId="35F2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4362F0CF">
                            <w:pPr>
                              <w:pStyle w:val="10"/>
                              <w:spacing w:before="54"/>
                              <w:ind w:left="50"/>
                              <w:rPr>
                                <w:sz w:val="16"/>
                              </w:rPr>
                            </w:pPr>
                            <w:r>
                              <w:rPr>
                                <w:spacing w:val="-10"/>
                                <w:sz w:val="16"/>
                              </w:rPr>
                              <w:t>3</w:t>
                            </w:r>
                          </w:p>
                        </w:tc>
                        <w:tc>
                          <w:tcPr>
                            <w:tcW w:w="805" w:type="dxa"/>
                          </w:tcPr>
                          <w:p w14:paraId="515FD4AD">
                            <w:pPr>
                              <w:pStyle w:val="10"/>
                              <w:spacing w:before="54"/>
                              <w:ind w:left="228"/>
                              <w:rPr>
                                <w:sz w:val="16"/>
                              </w:rPr>
                            </w:pPr>
                            <w:r>
                              <w:rPr>
                                <w:spacing w:val="-5"/>
                                <w:sz w:val="16"/>
                              </w:rPr>
                              <w:t>244</w:t>
                            </w:r>
                          </w:p>
                        </w:tc>
                        <w:tc>
                          <w:tcPr>
                            <w:tcW w:w="640" w:type="dxa"/>
                          </w:tcPr>
                          <w:p w14:paraId="6B5E67BF">
                            <w:pPr>
                              <w:pStyle w:val="10"/>
                              <w:spacing w:before="54"/>
                              <w:ind w:left="111"/>
                              <w:jc w:val="center"/>
                              <w:rPr>
                                <w:sz w:val="16"/>
                              </w:rPr>
                            </w:pPr>
                            <w:r>
                              <w:rPr>
                                <w:spacing w:val="-2"/>
                                <w:sz w:val="16"/>
                              </w:rPr>
                              <w:t>17166</w:t>
                            </w:r>
                          </w:p>
                        </w:tc>
                        <w:tc>
                          <w:tcPr>
                            <w:tcW w:w="4887" w:type="dxa"/>
                          </w:tcPr>
                          <w:p w14:paraId="380A703B">
                            <w:pPr>
                              <w:pStyle w:val="10"/>
                              <w:spacing w:before="54"/>
                              <w:ind w:left="63"/>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1806" w:type="dxa"/>
                          </w:tcPr>
                          <w:p w14:paraId="55A6B953">
                            <w:pPr>
                              <w:pStyle w:val="10"/>
                              <w:spacing w:before="54"/>
                              <w:ind w:left="549"/>
                              <w:rPr>
                                <w:sz w:val="16"/>
                              </w:rPr>
                            </w:pPr>
                            <w:r>
                              <w:rPr>
                                <w:sz w:val="16"/>
                              </w:rPr>
                              <w:t>CAPS</w:t>
                            </w:r>
                            <w:r>
                              <w:rPr>
                                <w:spacing w:val="-1"/>
                                <w:sz w:val="16"/>
                              </w:rPr>
                              <w:t xml:space="preserve"> </w:t>
                            </w:r>
                            <w:r>
                              <w:rPr>
                                <w:spacing w:val="-2"/>
                                <w:sz w:val="16"/>
                              </w:rPr>
                              <w:t>C/500MG</w:t>
                            </w:r>
                          </w:p>
                        </w:tc>
                        <w:tc>
                          <w:tcPr>
                            <w:tcW w:w="560" w:type="dxa"/>
                          </w:tcPr>
                          <w:p w14:paraId="66CB02AA">
                            <w:pPr>
                              <w:pStyle w:val="10"/>
                              <w:spacing w:before="54"/>
                              <w:ind w:left="78" w:right="91"/>
                              <w:jc w:val="center"/>
                              <w:rPr>
                                <w:sz w:val="16"/>
                              </w:rPr>
                            </w:pPr>
                            <w:r>
                              <w:rPr>
                                <w:spacing w:val="-5"/>
                                <w:sz w:val="16"/>
                              </w:rPr>
                              <w:t>315</w:t>
                            </w:r>
                          </w:p>
                        </w:tc>
                        <w:tc>
                          <w:tcPr>
                            <w:tcW w:w="616" w:type="dxa"/>
                          </w:tcPr>
                          <w:p w14:paraId="357C0401">
                            <w:pPr>
                              <w:pStyle w:val="10"/>
                              <w:spacing w:before="54"/>
                              <w:ind w:left="165"/>
                              <w:rPr>
                                <w:sz w:val="16"/>
                              </w:rPr>
                            </w:pPr>
                            <w:r>
                              <w:rPr>
                                <w:spacing w:val="-4"/>
                                <w:sz w:val="16"/>
                              </w:rPr>
                              <w:t>4100</w:t>
                            </w:r>
                          </w:p>
                        </w:tc>
                      </w:tr>
                      <w:tr w14:paraId="7116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2EA6179F">
                            <w:pPr>
                              <w:pStyle w:val="10"/>
                              <w:spacing w:before="54"/>
                              <w:ind w:left="50"/>
                              <w:rPr>
                                <w:sz w:val="16"/>
                              </w:rPr>
                            </w:pPr>
                            <w:r>
                              <w:rPr>
                                <w:spacing w:val="-10"/>
                                <w:sz w:val="16"/>
                              </w:rPr>
                              <w:t>4</w:t>
                            </w:r>
                          </w:p>
                        </w:tc>
                        <w:tc>
                          <w:tcPr>
                            <w:tcW w:w="805" w:type="dxa"/>
                          </w:tcPr>
                          <w:p w14:paraId="7C282887">
                            <w:pPr>
                              <w:pStyle w:val="10"/>
                              <w:spacing w:before="54"/>
                              <w:ind w:left="228"/>
                              <w:rPr>
                                <w:sz w:val="16"/>
                              </w:rPr>
                            </w:pPr>
                            <w:r>
                              <w:rPr>
                                <w:spacing w:val="-4"/>
                                <w:sz w:val="16"/>
                              </w:rPr>
                              <w:t>5481</w:t>
                            </w:r>
                          </w:p>
                        </w:tc>
                        <w:tc>
                          <w:tcPr>
                            <w:tcW w:w="640" w:type="dxa"/>
                          </w:tcPr>
                          <w:p w14:paraId="6DEFCC19">
                            <w:pPr>
                              <w:pStyle w:val="10"/>
                              <w:spacing w:before="54"/>
                              <w:ind w:left="111"/>
                              <w:jc w:val="center"/>
                              <w:rPr>
                                <w:sz w:val="16"/>
                              </w:rPr>
                            </w:pPr>
                            <w:r>
                              <w:rPr>
                                <w:spacing w:val="-2"/>
                                <w:sz w:val="16"/>
                              </w:rPr>
                              <w:t>17173</w:t>
                            </w:r>
                          </w:p>
                        </w:tc>
                        <w:tc>
                          <w:tcPr>
                            <w:tcW w:w="4887" w:type="dxa"/>
                          </w:tcPr>
                          <w:p w14:paraId="2C94F3D2">
                            <w:pPr>
                              <w:pStyle w:val="10"/>
                              <w:spacing w:before="54"/>
                              <w:ind w:left="63"/>
                              <w:rPr>
                                <w:sz w:val="16"/>
                              </w:rPr>
                            </w:pPr>
                            <w:r>
                              <w:rPr>
                                <w:sz w:val="16"/>
                              </w:rPr>
                              <w:t>Amoxicilina+Ac</w:t>
                            </w:r>
                            <w:r>
                              <w:rPr>
                                <w:spacing w:val="-1"/>
                                <w:sz w:val="16"/>
                              </w:rPr>
                              <w:t xml:space="preserve"> </w:t>
                            </w:r>
                            <w:r>
                              <w:rPr>
                                <w:sz w:val="16"/>
                              </w:rPr>
                              <w:t>Clavulanico(250+62,5)mg/5</w:t>
                            </w:r>
                            <w:r>
                              <w:rPr>
                                <w:spacing w:val="-1"/>
                                <w:sz w:val="16"/>
                              </w:rPr>
                              <w:t xml:space="preserve"> </w:t>
                            </w:r>
                            <w:r>
                              <w:rPr>
                                <w:sz w:val="16"/>
                              </w:rPr>
                              <w:t>mL</w:t>
                            </w:r>
                            <w:r>
                              <w:rPr>
                                <w:spacing w:val="-6"/>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pacing w:val="-4"/>
                                <w:sz w:val="16"/>
                              </w:rPr>
                              <w:t>75ml</w:t>
                            </w:r>
                          </w:p>
                        </w:tc>
                        <w:tc>
                          <w:tcPr>
                            <w:tcW w:w="1806" w:type="dxa"/>
                          </w:tcPr>
                          <w:p w14:paraId="4FDC2710">
                            <w:pPr>
                              <w:pStyle w:val="10"/>
                              <w:spacing w:before="54"/>
                              <w:ind w:left="549"/>
                              <w:rPr>
                                <w:sz w:val="16"/>
                              </w:rPr>
                            </w:pPr>
                            <w:r>
                              <w:rPr>
                                <w:sz w:val="16"/>
                              </w:rPr>
                              <w:t>FRASCO</w:t>
                            </w:r>
                            <w:r>
                              <w:rPr>
                                <w:spacing w:val="-1"/>
                                <w:sz w:val="16"/>
                              </w:rPr>
                              <w:t xml:space="preserve"> </w:t>
                            </w:r>
                            <w:r>
                              <w:rPr>
                                <w:sz w:val="16"/>
                              </w:rPr>
                              <w:t>75</w:t>
                            </w:r>
                            <w:r>
                              <w:rPr>
                                <w:spacing w:val="-1"/>
                                <w:sz w:val="16"/>
                              </w:rPr>
                              <w:t xml:space="preserve"> </w:t>
                            </w:r>
                            <w:r>
                              <w:rPr>
                                <w:spacing w:val="-5"/>
                                <w:sz w:val="16"/>
                              </w:rPr>
                              <w:t>ML</w:t>
                            </w:r>
                          </w:p>
                        </w:tc>
                        <w:tc>
                          <w:tcPr>
                            <w:tcW w:w="560" w:type="dxa"/>
                          </w:tcPr>
                          <w:p w14:paraId="15A4BB0E">
                            <w:pPr>
                              <w:pStyle w:val="10"/>
                              <w:spacing w:before="54"/>
                              <w:ind w:right="91"/>
                              <w:jc w:val="center"/>
                              <w:rPr>
                                <w:sz w:val="16"/>
                              </w:rPr>
                            </w:pPr>
                            <w:r>
                              <w:rPr>
                                <w:spacing w:val="-5"/>
                                <w:sz w:val="16"/>
                              </w:rPr>
                              <w:t>21</w:t>
                            </w:r>
                          </w:p>
                        </w:tc>
                        <w:tc>
                          <w:tcPr>
                            <w:tcW w:w="616" w:type="dxa"/>
                          </w:tcPr>
                          <w:p w14:paraId="5CF8B313">
                            <w:pPr>
                              <w:pStyle w:val="10"/>
                              <w:spacing w:before="54"/>
                              <w:ind w:left="165"/>
                              <w:rPr>
                                <w:sz w:val="16"/>
                              </w:rPr>
                            </w:pPr>
                            <w:r>
                              <w:rPr>
                                <w:spacing w:val="-5"/>
                                <w:sz w:val="16"/>
                              </w:rPr>
                              <w:t>300</w:t>
                            </w:r>
                          </w:p>
                        </w:tc>
                      </w:tr>
                      <w:tr w14:paraId="444B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2A7DF3BE">
                            <w:pPr>
                              <w:pStyle w:val="10"/>
                              <w:spacing w:before="54"/>
                              <w:ind w:left="50"/>
                              <w:rPr>
                                <w:sz w:val="16"/>
                              </w:rPr>
                            </w:pPr>
                            <w:r>
                              <w:rPr>
                                <w:spacing w:val="-10"/>
                                <w:sz w:val="16"/>
                              </w:rPr>
                              <w:t>5</w:t>
                            </w:r>
                          </w:p>
                        </w:tc>
                        <w:tc>
                          <w:tcPr>
                            <w:tcW w:w="805" w:type="dxa"/>
                          </w:tcPr>
                          <w:p w14:paraId="1D743F86">
                            <w:pPr>
                              <w:pStyle w:val="10"/>
                              <w:spacing w:before="54"/>
                              <w:ind w:left="228"/>
                              <w:rPr>
                                <w:sz w:val="16"/>
                              </w:rPr>
                            </w:pPr>
                            <w:r>
                              <w:rPr>
                                <w:spacing w:val="-5"/>
                                <w:sz w:val="16"/>
                              </w:rPr>
                              <w:t>245</w:t>
                            </w:r>
                          </w:p>
                        </w:tc>
                        <w:tc>
                          <w:tcPr>
                            <w:tcW w:w="640" w:type="dxa"/>
                          </w:tcPr>
                          <w:p w14:paraId="26194B02">
                            <w:pPr>
                              <w:pStyle w:val="10"/>
                              <w:spacing w:before="54"/>
                              <w:ind w:left="31"/>
                              <w:jc w:val="center"/>
                              <w:rPr>
                                <w:sz w:val="16"/>
                              </w:rPr>
                            </w:pPr>
                            <w:r>
                              <w:rPr>
                                <w:spacing w:val="-4"/>
                                <w:sz w:val="16"/>
                              </w:rPr>
                              <w:t>6963</w:t>
                            </w:r>
                          </w:p>
                        </w:tc>
                        <w:tc>
                          <w:tcPr>
                            <w:tcW w:w="4887" w:type="dxa"/>
                          </w:tcPr>
                          <w:p w14:paraId="3EE73D2F">
                            <w:pPr>
                              <w:pStyle w:val="10"/>
                              <w:spacing w:before="54"/>
                              <w:ind w:left="63"/>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06" w:type="dxa"/>
                          </w:tcPr>
                          <w:p w14:paraId="23F2EE17">
                            <w:pPr>
                              <w:pStyle w:val="10"/>
                              <w:spacing w:before="54"/>
                              <w:ind w:left="549"/>
                              <w:rPr>
                                <w:sz w:val="16"/>
                              </w:rPr>
                            </w:pPr>
                            <w:r>
                              <w:rPr>
                                <w:spacing w:val="-2"/>
                                <w:sz w:val="16"/>
                              </w:rPr>
                              <w:t>FA</w:t>
                            </w:r>
                            <w:r>
                              <w:rPr>
                                <w:spacing w:val="-9"/>
                                <w:sz w:val="16"/>
                              </w:rPr>
                              <w:t xml:space="preserve"> </w:t>
                            </w:r>
                            <w:r>
                              <w:rPr>
                                <w:spacing w:val="-2"/>
                                <w:sz w:val="16"/>
                              </w:rPr>
                              <w:t>1</w:t>
                            </w:r>
                            <w:r>
                              <w:rPr>
                                <w:spacing w:val="-7"/>
                                <w:sz w:val="16"/>
                              </w:rPr>
                              <w:t xml:space="preserve"> </w:t>
                            </w:r>
                            <w:r>
                              <w:rPr>
                                <w:spacing w:val="-10"/>
                                <w:sz w:val="16"/>
                              </w:rPr>
                              <w:t>G</w:t>
                            </w:r>
                          </w:p>
                        </w:tc>
                        <w:tc>
                          <w:tcPr>
                            <w:tcW w:w="560" w:type="dxa"/>
                          </w:tcPr>
                          <w:p w14:paraId="7BAE3D8C">
                            <w:pPr>
                              <w:pStyle w:val="10"/>
                              <w:spacing w:before="54"/>
                              <w:ind w:left="78" w:right="91"/>
                              <w:jc w:val="center"/>
                              <w:rPr>
                                <w:sz w:val="16"/>
                              </w:rPr>
                            </w:pPr>
                            <w:r>
                              <w:rPr>
                                <w:spacing w:val="-5"/>
                                <w:sz w:val="16"/>
                              </w:rPr>
                              <w:t>274</w:t>
                            </w:r>
                          </w:p>
                        </w:tc>
                        <w:tc>
                          <w:tcPr>
                            <w:tcW w:w="616" w:type="dxa"/>
                          </w:tcPr>
                          <w:p w14:paraId="0AC240CB">
                            <w:pPr>
                              <w:pStyle w:val="10"/>
                              <w:spacing w:before="54"/>
                              <w:ind w:left="165"/>
                              <w:rPr>
                                <w:sz w:val="16"/>
                              </w:rPr>
                            </w:pPr>
                            <w:r>
                              <w:rPr>
                                <w:spacing w:val="-4"/>
                                <w:sz w:val="16"/>
                              </w:rPr>
                              <w:t>3600</w:t>
                            </w:r>
                          </w:p>
                        </w:tc>
                      </w:tr>
                      <w:tr w14:paraId="6BB87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737F4740">
                            <w:pPr>
                              <w:pStyle w:val="10"/>
                              <w:spacing w:before="54"/>
                              <w:ind w:left="50"/>
                              <w:rPr>
                                <w:sz w:val="16"/>
                              </w:rPr>
                            </w:pPr>
                            <w:r>
                              <w:rPr>
                                <w:spacing w:val="-10"/>
                                <w:sz w:val="16"/>
                              </w:rPr>
                              <w:t>6</w:t>
                            </w:r>
                          </w:p>
                        </w:tc>
                        <w:tc>
                          <w:tcPr>
                            <w:tcW w:w="805" w:type="dxa"/>
                          </w:tcPr>
                          <w:p w14:paraId="538F3CD5">
                            <w:pPr>
                              <w:pStyle w:val="10"/>
                              <w:spacing w:before="54"/>
                              <w:ind w:left="228"/>
                              <w:rPr>
                                <w:sz w:val="16"/>
                              </w:rPr>
                            </w:pPr>
                            <w:r>
                              <w:rPr>
                                <w:spacing w:val="-2"/>
                                <w:sz w:val="16"/>
                              </w:rPr>
                              <w:t>12359</w:t>
                            </w:r>
                          </w:p>
                        </w:tc>
                        <w:tc>
                          <w:tcPr>
                            <w:tcW w:w="640" w:type="dxa"/>
                          </w:tcPr>
                          <w:p w14:paraId="0D22BD57">
                            <w:pPr>
                              <w:pStyle w:val="10"/>
                              <w:spacing w:before="54"/>
                              <w:ind w:left="111"/>
                              <w:jc w:val="center"/>
                              <w:rPr>
                                <w:sz w:val="16"/>
                              </w:rPr>
                            </w:pPr>
                            <w:r>
                              <w:rPr>
                                <w:spacing w:val="-2"/>
                                <w:sz w:val="16"/>
                              </w:rPr>
                              <w:t>17208</w:t>
                            </w:r>
                          </w:p>
                        </w:tc>
                        <w:tc>
                          <w:tcPr>
                            <w:tcW w:w="4887" w:type="dxa"/>
                          </w:tcPr>
                          <w:p w14:paraId="67D7C6C9">
                            <w:pPr>
                              <w:pStyle w:val="10"/>
                              <w:spacing w:before="54"/>
                              <w:ind w:left="63"/>
                              <w:rPr>
                                <w:sz w:val="16"/>
                              </w:rPr>
                            </w:pPr>
                            <w:r>
                              <w:rPr>
                                <w:sz w:val="16"/>
                              </w:rPr>
                              <w:t>Aztreonam</w:t>
                            </w:r>
                            <w:r>
                              <w:rPr>
                                <w:spacing w:val="-1"/>
                                <w:sz w:val="16"/>
                              </w:rPr>
                              <w:t xml:space="preserve"> </w:t>
                            </w:r>
                            <w:r>
                              <w:rPr>
                                <w:sz w:val="16"/>
                              </w:rPr>
                              <w:t>1g</w:t>
                            </w:r>
                            <w:r>
                              <w:rPr>
                                <w:spacing w:val="-1"/>
                                <w:sz w:val="16"/>
                              </w:rPr>
                              <w:t xml:space="preserve"> </w:t>
                            </w:r>
                            <w:r>
                              <w:rPr>
                                <w:spacing w:val="-5"/>
                                <w:sz w:val="16"/>
                              </w:rPr>
                              <w:t>FA</w:t>
                            </w:r>
                          </w:p>
                        </w:tc>
                        <w:tc>
                          <w:tcPr>
                            <w:tcW w:w="1806" w:type="dxa"/>
                          </w:tcPr>
                          <w:p w14:paraId="1612C9C6">
                            <w:pPr>
                              <w:pStyle w:val="10"/>
                              <w:spacing w:before="54"/>
                              <w:ind w:left="549"/>
                              <w:rPr>
                                <w:sz w:val="16"/>
                              </w:rPr>
                            </w:pPr>
                            <w:r>
                              <w:rPr>
                                <w:spacing w:val="-7"/>
                                <w:sz w:val="16"/>
                              </w:rPr>
                              <w:t xml:space="preserve">FA </w:t>
                            </w:r>
                            <w:r>
                              <w:rPr>
                                <w:spacing w:val="-5"/>
                                <w:sz w:val="16"/>
                              </w:rPr>
                              <w:t>1g</w:t>
                            </w:r>
                          </w:p>
                        </w:tc>
                        <w:tc>
                          <w:tcPr>
                            <w:tcW w:w="560" w:type="dxa"/>
                          </w:tcPr>
                          <w:p w14:paraId="7F5228A5">
                            <w:pPr>
                              <w:pStyle w:val="10"/>
                              <w:spacing w:before="54"/>
                              <w:ind w:left="78" w:right="91"/>
                              <w:jc w:val="center"/>
                              <w:rPr>
                                <w:sz w:val="16"/>
                              </w:rPr>
                            </w:pPr>
                            <w:r>
                              <w:rPr>
                                <w:spacing w:val="-5"/>
                                <w:sz w:val="16"/>
                              </w:rPr>
                              <w:t>108</w:t>
                            </w:r>
                          </w:p>
                        </w:tc>
                        <w:tc>
                          <w:tcPr>
                            <w:tcW w:w="616" w:type="dxa"/>
                          </w:tcPr>
                          <w:p w14:paraId="3EEEE520">
                            <w:pPr>
                              <w:pStyle w:val="10"/>
                              <w:spacing w:before="54"/>
                              <w:ind w:left="165"/>
                              <w:rPr>
                                <w:sz w:val="16"/>
                              </w:rPr>
                            </w:pPr>
                            <w:r>
                              <w:rPr>
                                <w:spacing w:val="-4"/>
                                <w:sz w:val="16"/>
                              </w:rPr>
                              <w:t>1400</w:t>
                            </w:r>
                          </w:p>
                        </w:tc>
                      </w:tr>
                      <w:tr w14:paraId="16DA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39" w:type="dxa"/>
                          </w:tcPr>
                          <w:p w14:paraId="5FAB5988">
                            <w:pPr>
                              <w:pStyle w:val="10"/>
                              <w:spacing w:before="62"/>
                              <w:ind w:left="50"/>
                              <w:rPr>
                                <w:sz w:val="16"/>
                              </w:rPr>
                            </w:pPr>
                            <w:r>
                              <w:rPr>
                                <w:spacing w:val="-10"/>
                                <w:sz w:val="16"/>
                              </w:rPr>
                              <w:t>7</w:t>
                            </w:r>
                          </w:p>
                        </w:tc>
                        <w:tc>
                          <w:tcPr>
                            <w:tcW w:w="805" w:type="dxa"/>
                          </w:tcPr>
                          <w:p w14:paraId="191B08A8">
                            <w:pPr>
                              <w:pStyle w:val="10"/>
                              <w:spacing w:before="62"/>
                              <w:ind w:left="228"/>
                              <w:rPr>
                                <w:sz w:val="16"/>
                              </w:rPr>
                            </w:pPr>
                            <w:r>
                              <w:rPr>
                                <w:spacing w:val="-4"/>
                                <w:sz w:val="16"/>
                              </w:rPr>
                              <w:t>7324</w:t>
                            </w:r>
                          </w:p>
                        </w:tc>
                        <w:tc>
                          <w:tcPr>
                            <w:tcW w:w="640" w:type="dxa"/>
                          </w:tcPr>
                          <w:p w14:paraId="3C85F0A0">
                            <w:pPr>
                              <w:pStyle w:val="10"/>
                              <w:spacing w:before="62"/>
                              <w:ind w:left="111"/>
                              <w:jc w:val="center"/>
                              <w:rPr>
                                <w:sz w:val="16"/>
                              </w:rPr>
                            </w:pPr>
                            <w:r>
                              <w:rPr>
                                <w:spacing w:val="-2"/>
                                <w:sz w:val="16"/>
                              </w:rPr>
                              <w:t>84270</w:t>
                            </w:r>
                          </w:p>
                        </w:tc>
                        <w:tc>
                          <w:tcPr>
                            <w:tcW w:w="4887" w:type="dxa"/>
                          </w:tcPr>
                          <w:p w14:paraId="4893909D">
                            <w:pPr>
                              <w:pStyle w:val="10"/>
                              <w:spacing w:before="62"/>
                              <w:ind w:left="63"/>
                              <w:rPr>
                                <w:sz w:val="16"/>
                              </w:rPr>
                            </w:pPr>
                            <w:r>
                              <w:rPr>
                                <w:sz w:val="16"/>
                              </w:rPr>
                              <w:t>Benzilpenicilina</w:t>
                            </w:r>
                            <w:r>
                              <w:rPr>
                                <w:spacing w:val="-1"/>
                                <w:sz w:val="16"/>
                              </w:rPr>
                              <w:t xml:space="preserve"> </w:t>
                            </w:r>
                            <w:r>
                              <w:rPr>
                                <w:sz w:val="16"/>
                              </w:rPr>
                              <w:t>Procaina</w:t>
                            </w:r>
                            <w:r>
                              <w:rPr>
                                <w:spacing w:val="-1"/>
                                <w:sz w:val="16"/>
                              </w:rPr>
                              <w:t xml:space="preserve"> </w:t>
                            </w:r>
                            <w:r>
                              <w:rPr>
                                <w:sz w:val="16"/>
                              </w:rPr>
                              <w:t>300.000UI</w:t>
                            </w:r>
                            <w:r>
                              <w:rPr>
                                <w:spacing w:val="-1"/>
                                <w:sz w:val="16"/>
                              </w:rPr>
                              <w:t xml:space="preserve"> </w:t>
                            </w:r>
                            <w:r>
                              <w:rPr>
                                <w:sz w:val="16"/>
                              </w:rPr>
                              <w:t>+</w:t>
                            </w:r>
                            <w:r>
                              <w:rPr>
                                <w:spacing w:val="-1"/>
                                <w:sz w:val="16"/>
                              </w:rPr>
                              <w:t xml:space="preserve"> </w:t>
                            </w: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1806" w:type="dxa"/>
                          </w:tcPr>
                          <w:p w14:paraId="7CC4C30C">
                            <w:pPr>
                              <w:pStyle w:val="10"/>
                              <w:spacing w:before="62"/>
                              <w:ind w:left="549"/>
                              <w:rPr>
                                <w:sz w:val="16"/>
                              </w:rPr>
                            </w:pPr>
                            <w:r>
                              <w:rPr>
                                <w:spacing w:val="-2"/>
                                <w:sz w:val="16"/>
                              </w:rPr>
                              <w:t>FA</w:t>
                            </w:r>
                            <w:r>
                              <w:rPr>
                                <w:spacing w:val="-7"/>
                                <w:sz w:val="16"/>
                              </w:rPr>
                              <w:t xml:space="preserve"> </w:t>
                            </w:r>
                            <w:r>
                              <w:rPr>
                                <w:spacing w:val="-2"/>
                                <w:sz w:val="16"/>
                              </w:rPr>
                              <w:t>400.000</w:t>
                            </w:r>
                            <w:r>
                              <w:rPr>
                                <w:spacing w:val="3"/>
                                <w:sz w:val="16"/>
                              </w:rPr>
                              <w:t xml:space="preserve"> </w:t>
                            </w:r>
                            <w:r>
                              <w:rPr>
                                <w:spacing w:val="-5"/>
                                <w:sz w:val="16"/>
                              </w:rPr>
                              <w:t>UI</w:t>
                            </w:r>
                          </w:p>
                        </w:tc>
                        <w:tc>
                          <w:tcPr>
                            <w:tcW w:w="560" w:type="dxa"/>
                          </w:tcPr>
                          <w:p w14:paraId="6366F5E1">
                            <w:pPr>
                              <w:pStyle w:val="10"/>
                              <w:spacing w:before="62"/>
                              <w:ind w:right="91"/>
                              <w:jc w:val="center"/>
                              <w:rPr>
                                <w:sz w:val="16"/>
                              </w:rPr>
                            </w:pPr>
                            <w:r>
                              <w:rPr>
                                <w:spacing w:val="-5"/>
                                <w:sz w:val="16"/>
                              </w:rPr>
                              <w:t>36</w:t>
                            </w:r>
                          </w:p>
                        </w:tc>
                        <w:tc>
                          <w:tcPr>
                            <w:tcW w:w="616" w:type="dxa"/>
                          </w:tcPr>
                          <w:p w14:paraId="1B449D40">
                            <w:pPr>
                              <w:pStyle w:val="10"/>
                              <w:spacing w:before="62"/>
                              <w:ind w:left="165"/>
                              <w:rPr>
                                <w:sz w:val="16"/>
                              </w:rPr>
                            </w:pPr>
                            <w:r>
                              <w:rPr>
                                <w:spacing w:val="-5"/>
                                <w:sz w:val="16"/>
                              </w:rPr>
                              <w:t>470</w:t>
                            </w:r>
                          </w:p>
                        </w:tc>
                      </w:tr>
                      <w:tr w14:paraId="0B42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5B9ED8F3">
                            <w:pPr>
                              <w:pStyle w:val="10"/>
                              <w:spacing w:before="54"/>
                              <w:ind w:left="50"/>
                              <w:rPr>
                                <w:sz w:val="16"/>
                              </w:rPr>
                            </w:pPr>
                            <w:r>
                              <w:rPr>
                                <w:spacing w:val="-10"/>
                                <w:sz w:val="16"/>
                              </w:rPr>
                              <w:t>8</w:t>
                            </w:r>
                          </w:p>
                        </w:tc>
                        <w:tc>
                          <w:tcPr>
                            <w:tcW w:w="805" w:type="dxa"/>
                          </w:tcPr>
                          <w:p w14:paraId="00E920B1">
                            <w:pPr>
                              <w:pStyle w:val="10"/>
                              <w:spacing w:before="54"/>
                              <w:ind w:left="228"/>
                              <w:rPr>
                                <w:sz w:val="16"/>
                              </w:rPr>
                            </w:pPr>
                            <w:r>
                              <w:rPr>
                                <w:spacing w:val="-5"/>
                                <w:sz w:val="16"/>
                              </w:rPr>
                              <w:t>254</w:t>
                            </w:r>
                          </w:p>
                        </w:tc>
                        <w:tc>
                          <w:tcPr>
                            <w:tcW w:w="640" w:type="dxa"/>
                          </w:tcPr>
                          <w:p w14:paraId="0173EDF3">
                            <w:pPr>
                              <w:pStyle w:val="10"/>
                              <w:spacing w:before="54"/>
                              <w:ind w:left="111"/>
                              <w:jc w:val="center"/>
                              <w:rPr>
                                <w:sz w:val="16"/>
                              </w:rPr>
                            </w:pPr>
                            <w:r>
                              <w:rPr>
                                <w:spacing w:val="-2"/>
                                <w:sz w:val="16"/>
                              </w:rPr>
                              <w:t>17382</w:t>
                            </w:r>
                          </w:p>
                        </w:tc>
                        <w:tc>
                          <w:tcPr>
                            <w:tcW w:w="4887" w:type="dxa"/>
                          </w:tcPr>
                          <w:p w14:paraId="708EED6B">
                            <w:pPr>
                              <w:pStyle w:val="10"/>
                              <w:spacing w:before="54"/>
                              <w:ind w:left="63"/>
                              <w:rPr>
                                <w:sz w:val="16"/>
                              </w:rPr>
                            </w:pPr>
                            <w:r>
                              <w:rPr>
                                <w:sz w:val="16"/>
                              </w:rPr>
                              <w:t>Ciprofloxacino,</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06" w:type="dxa"/>
                          </w:tcPr>
                          <w:p w14:paraId="2D9ECE0E">
                            <w:pPr>
                              <w:pStyle w:val="10"/>
                              <w:spacing w:before="54"/>
                              <w:ind w:left="549"/>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560" w:type="dxa"/>
                          </w:tcPr>
                          <w:p w14:paraId="02CC1C06">
                            <w:pPr>
                              <w:pStyle w:val="10"/>
                              <w:spacing w:before="54"/>
                              <w:ind w:left="78" w:right="91"/>
                              <w:jc w:val="center"/>
                              <w:rPr>
                                <w:sz w:val="16"/>
                              </w:rPr>
                            </w:pPr>
                            <w:r>
                              <w:rPr>
                                <w:spacing w:val="-5"/>
                                <w:sz w:val="16"/>
                              </w:rPr>
                              <w:t>285</w:t>
                            </w:r>
                          </w:p>
                        </w:tc>
                        <w:tc>
                          <w:tcPr>
                            <w:tcW w:w="616" w:type="dxa"/>
                          </w:tcPr>
                          <w:p w14:paraId="0D7F0D97">
                            <w:pPr>
                              <w:pStyle w:val="10"/>
                              <w:spacing w:before="54"/>
                              <w:ind w:left="165"/>
                              <w:rPr>
                                <w:sz w:val="16"/>
                              </w:rPr>
                            </w:pPr>
                            <w:r>
                              <w:rPr>
                                <w:spacing w:val="-5"/>
                                <w:sz w:val="16"/>
                              </w:rPr>
                              <w:t>380</w:t>
                            </w:r>
                          </w:p>
                        </w:tc>
                      </w:tr>
                      <w:tr w14:paraId="012A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75F42D32">
                            <w:pPr>
                              <w:pStyle w:val="10"/>
                              <w:spacing w:before="54"/>
                              <w:ind w:left="50"/>
                              <w:rPr>
                                <w:sz w:val="16"/>
                              </w:rPr>
                            </w:pPr>
                            <w:r>
                              <w:rPr>
                                <w:spacing w:val="-10"/>
                                <w:sz w:val="16"/>
                              </w:rPr>
                              <w:t>9</w:t>
                            </w:r>
                          </w:p>
                        </w:tc>
                        <w:tc>
                          <w:tcPr>
                            <w:tcW w:w="805" w:type="dxa"/>
                          </w:tcPr>
                          <w:p w14:paraId="11CDF316">
                            <w:pPr>
                              <w:pStyle w:val="10"/>
                              <w:spacing w:before="54"/>
                              <w:ind w:left="228"/>
                              <w:rPr>
                                <w:sz w:val="16"/>
                              </w:rPr>
                            </w:pPr>
                            <w:r>
                              <w:rPr>
                                <w:spacing w:val="-4"/>
                                <w:sz w:val="16"/>
                              </w:rPr>
                              <w:t>7354</w:t>
                            </w:r>
                          </w:p>
                        </w:tc>
                        <w:tc>
                          <w:tcPr>
                            <w:tcW w:w="640" w:type="dxa"/>
                          </w:tcPr>
                          <w:p w14:paraId="71E66AB1">
                            <w:pPr>
                              <w:pStyle w:val="10"/>
                              <w:spacing w:before="54"/>
                              <w:ind w:left="111"/>
                              <w:jc w:val="center"/>
                              <w:rPr>
                                <w:sz w:val="16"/>
                              </w:rPr>
                            </w:pPr>
                            <w:r>
                              <w:rPr>
                                <w:spacing w:val="-2"/>
                                <w:sz w:val="16"/>
                              </w:rPr>
                              <w:t>17661</w:t>
                            </w:r>
                          </w:p>
                        </w:tc>
                        <w:tc>
                          <w:tcPr>
                            <w:tcW w:w="4887" w:type="dxa"/>
                          </w:tcPr>
                          <w:p w14:paraId="6936732C">
                            <w:pPr>
                              <w:pStyle w:val="10"/>
                              <w:spacing w:before="54"/>
                              <w:ind w:left="63"/>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1806" w:type="dxa"/>
                          </w:tcPr>
                          <w:p w14:paraId="300379DD">
                            <w:pPr>
                              <w:pStyle w:val="10"/>
                              <w:spacing w:before="54"/>
                              <w:ind w:left="549"/>
                              <w:rPr>
                                <w:sz w:val="16"/>
                              </w:rPr>
                            </w:pPr>
                            <w:r>
                              <w:rPr>
                                <w:spacing w:val="-7"/>
                                <w:sz w:val="16"/>
                              </w:rPr>
                              <w:t xml:space="preserve">FA </w:t>
                            </w:r>
                            <w:r>
                              <w:rPr>
                                <w:spacing w:val="-2"/>
                                <w:sz w:val="16"/>
                              </w:rPr>
                              <w:t>C/1000MG</w:t>
                            </w:r>
                          </w:p>
                        </w:tc>
                        <w:tc>
                          <w:tcPr>
                            <w:tcW w:w="560" w:type="dxa"/>
                          </w:tcPr>
                          <w:p w14:paraId="76ABB9CA">
                            <w:pPr>
                              <w:pStyle w:val="10"/>
                              <w:spacing w:before="54"/>
                              <w:ind w:right="171"/>
                              <w:jc w:val="center"/>
                              <w:rPr>
                                <w:sz w:val="16"/>
                              </w:rPr>
                            </w:pPr>
                            <w:r>
                              <w:rPr>
                                <w:spacing w:val="-10"/>
                                <w:sz w:val="16"/>
                              </w:rPr>
                              <w:t>8</w:t>
                            </w:r>
                          </w:p>
                        </w:tc>
                        <w:tc>
                          <w:tcPr>
                            <w:tcW w:w="616" w:type="dxa"/>
                          </w:tcPr>
                          <w:p w14:paraId="48334876">
                            <w:pPr>
                              <w:pStyle w:val="10"/>
                              <w:spacing w:before="54"/>
                              <w:ind w:left="165"/>
                              <w:rPr>
                                <w:sz w:val="16"/>
                              </w:rPr>
                            </w:pPr>
                            <w:r>
                              <w:rPr>
                                <w:spacing w:val="-5"/>
                                <w:sz w:val="16"/>
                              </w:rPr>
                              <w:t>100</w:t>
                            </w:r>
                          </w:p>
                        </w:tc>
                      </w:tr>
                      <w:tr w14:paraId="4DE7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39" w:type="dxa"/>
                          </w:tcPr>
                          <w:p w14:paraId="6CAEFA39">
                            <w:pPr>
                              <w:pStyle w:val="10"/>
                              <w:spacing w:before="54"/>
                              <w:ind w:left="50"/>
                              <w:rPr>
                                <w:sz w:val="16"/>
                              </w:rPr>
                            </w:pPr>
                            <w:r>
                              <w:rPr>
                                <w:spacing w:val="-5"/>
                                <w:sz w:val="16"/>
                              </w:rPr>
                              <w:t>10</w:t>
                            </w:r>
                          </w:p>
                        </w:tc>
                        <w:tc>
                          <w:tcPr>
                            <w:tcW w:w="805" w:type="dxa"/>
                          </w:tcPr>
                          <w:p w14:paraId="7720F981">
                            <w:pPr>
                              <w:pStyle w:val="10"/>
                              <w:spacing w:before="54"/>
                              <w:ind w:left="228"/>
                              <w:rPr>
                                <w:sz w:val="16"/>
                              </w:rPr>
                            </w:pPr>
                            <w:r>
                              <w:rPr>
                                <w:spacing w:val="-5"/>
                                <w:sz w:val="16"/>
                              </w:rPr>
                              <w:t>720</w:t>
                            </w:r>
                          </w:p>
                        </w:tc>
                        <w:tc>
                          <w:tcPr>
                            <w:tcW w:w="640" w:type="dxa"/>
                          </w:tcPr>
                          <w:p w14:paraId="3C9B9D77">
                            <w:pPr>
                              <w:pStyle w:val="10"/>
                              <w:spacing w:before="54"/>
                              <w:ind w:left="111"/>
                              <w:jc w:val="center"/>
                              <w:rPr>
                                <w:sz w:val="16"/>
                              </w:rPr>
                            </w:pPr>
                            <w:r>
                              <w:rPr>
                                <w:spacing w:val="-2"/>
                                <w:sz w:val="16"/>
                              </w:rPr>
                              <w:t>18369</w:t>
                            </w:r>
                          </w:p>
                        </w:tc>
                        <w:tc>
                          <w:tcPr>
                            <w:tcW w:w="4887" w:type="dxa"/>
                          </w:tcPr>
                          <w:p w14:paraId="77B86FD7">
                            <w:pPr>
                              <w:pStyle w:val="10"/>
                              <w:spacing w:before="54"/>
                              <w:ind w:left="63"/>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1806" w:type="dxa"/>
                          </w:tcPr>
                          <w:p w14:paraId="7355F044">
                            <w:pPr>
                              <w:pStyle w:val="10"/>
                              <w:spacing w:before="54"/>
                              <w:ind w:left="549"/>
                              <w:rPr>
                                <w:sz w:val="16"/>
                              </w:rPr>
                            </w:pPr>
                            <w:r>
                              <w:rPr>
                                <w:spacing w:val="-2"/>
                                <w:sz w:val="16"/>
                              </w:rPr>
                              <w:t>FA</w:t>
                            </w:r>
                            <w:r>
                              <w:rPr>
                                <w:spacing w:val="-9"/>
                                <w:sz w:val="16"/>
                              </w:rPr>
                              <w:t xml:space="preserve"> </w:t>
                            </w:r>
                            <w:r>
                              <w:rPr>
                                <w:spacing w:val="-2"/>
                                <w:sz w:val="16"/>
                              </w:rPr>
                              <w:t>200</w:t>
                            </w:r>
                            <w:r>
                              <w:rPr>
                                <w:spacing w:val="-3"/>
                                <w:sz w:val="16"/>
                              </w:rPr>
                              <w:t xml:space="preserve"> </w:t>
                            </w:r>
                            <w:r>
                              <w:rPr>
                                <w:spacing w:val="-5"/>
                                <w:sz w:val="16"/>
                              </w:rPr>
                              <w:t>MG</w:t>
                            </w:r>
                          </w:p>
                        </w:tc>
                        <w:tc>
                          <w:tcPr>
                            <w:tcW w:w="560" w:type="dxa"/>
                          </w:tcPr>
                          <w:p w14:paraId="38D04EE8">
                            <w:pPr>
                              <w:pStyle w:val="10"/>
                              <w:spacing w:before="54"/>
                              <w:ind w:right="91"/>
                              <w:jc w:val="center"/>
                              <w:rPr>
                                <w:sz w:val="16"/>
                              </w:rPr>
                            </w:pPr>
                            <w:r>
                              <w:rPr>
                                <w:spacing w:val="-5"/>
                                <w:sz w:val="16"/>
                              </w:rPr>
                              <w:t>53</w:t>
                            </w:r>
                          </w:p>
                        </w:tc>
                        <w:tc>
                          <w:tcPr>
                            <w:tcW w:w="616" w:type="dxa"/>
                          </w:tcPr>
                          <w:p w14:paraId="54357C50">
                            <w:pPr>
                              <w:pStyle w:val="10"/>
                              <w:spacing w:before="54"/>
                              <w:ind w:left="165"/>
                              <w:rPr>
                                <w:sz w:val="16"/>
                              </w:rPr>
                            </w:pPr>
                            <w:r>
                              <w:rPr>
                                <w:spacing w:val="-5"/>
                                <w:sz w:val="16"/>
                              </w:rPr>
                              <w:t>700</w:t>
                            </w:r>
                          </w:p>
                        </w:tc>
                      </w:tr>
                      <w:tr w14:paraId="2BB2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39" w:type="dxa"/>
                          </w:tcPr>
                          <w:p w14:paraId="11FC8203">
                            <w:pPr>
                              <w:pStyle w:val="10"/>
                              <w:spacing w:before="54" w:line="164" w:lineRule="exact"/>
                              <w:ind w:left="50"/>
                              <w:rPr>
                                <w:sz w:val="16"/>
                              </w:rPr>
                            </w:pPr>
                            <w:r>
                              <w:rPr>
                                <w:spacing w:val="-5"/>
                                <w:sz w:val="16"/>
                              </w:rPr>
                              <w:t>11</w:t>
                            </w:r>
                          </w:p>
                        </w:tc>
                        <w:tc>
                          <w:tcPr>
                            <w:tcW w:w="805" w:type="dxa"/>
                          </w:tcPr>
                          <w:p w14:paraId="4871CC73">
                            <w:pPr>
                              <w:pStyle w:val="10"/>
                              <w:spacing w:before="54" w:line="164" w:lineRule="exact"/>
                              <w:ind w:left="228"/>
                              <w:rPr>
                                <w:sz w:val="16"/>
                              </w:rPr>
                            </w:pPr>
                            <w:r>
                              <w:rPr>
                                <w:spacing w:val="-5"/>
                                <w:sz w:val="16"/>
                              </w:rPr>
                              <w:t>417</w:t>
                            </w:r>
                          </w:p>
                        </w:tc>
                        <w:tc>
                          <w:tcPr>
                            <w:tcW w:w="640" w:type="dxa"/>
                          </w:tcPr>
                          <w:p w14:paraId="50D1204A">
                            <w:pPr>
                              <w:pStyle w:val="10"/>
                              <w:spacing w:before="54" w:line="164" w:lineRule="exact"/>
                              <w:ind w:left="111"/>
                              <w:jc w:val="center"/>
                              <w:rPr>
                                <w:sz w:val="16"/>
                              </w:rPr>
                            </w:pPr>
                            <w:r>
                              <w:rPr>
                                <w:spacing w:val="-2"/>
                                <w:sz w:val="16"/>
                              </w:rPr>
                              <w:t>73600</w:t>
                            </w:r>
                          </w:p>
                        </w:tc>
                        <w:tc>
                          <w:tcPr>
                            <w:tcW w:w="4887" w:type="dxa"/>
                          </w:tcPr>
                          <w:p w14:paraId="7DDB099D">
                            <w:pPr>
                              <w:pStyle w:val="10"/>
                              <w:spacing w:before="54" w:line="164" w:lineRule="exact"/>
                              <w:ind w:left="63"/>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1806" w:type="dxa"/>
                          </w:tcPr>
                          <w:p w14:paraId="45786C19">
                            <w:pPr>
                              <w:pStyle w:val="10"/>
                              <w:spacing w:before="54" w:line="164" w:lineRule="exact"/>
                              <w:ind w:left="549"/>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560" w:type="dxa"/>
                          </w:tcPr>
                          <w:p w14:paraId="5F572D08">
                            <w:pPr>
                              <w:pStyle w:val="10"/>
                              <w:spacing w:before="54" w:line="164" w:lineRule="exact"/>
                              <w:ind w:right="91"/>
                              <w:jc w:val="center"/>
                              <w:rPr>
                                <w:sz w:val="16"/>
                              </w:rPr>
                            </w:pPr>
                            <w:r>
                              <w:rPr>
                                <w:spacing w:val="-5"/>
                                <w:sz w:val="16"/>
                              </w:rPr>
                              <w:t>29</w:t>
                            </w:r>
                          </w:p>
                        </w:tc>
                        <w:tc>
                          <w:tcPr>
                            <w:tcW w:w="616" w:type="dxa"/>
                          </w:tcPr>
                          <w:p w14:paraId="42C0CD64">
                            <w:pPr>
                              <w:pStyle w:val="10"/>
                              <w:spacing w:before="54" w:line="164" w:lineRule="exact"/>
                              <w:ind w:left="165"/>
                              <w:rPr>
                                <w:sz w:val="16"/>
                              </w:rPr>
                            </w:pPr>
                            <w:r>
                              <w:rPr>
                                <w:spacing w:val="-5"/>
                                <w:sz w:val="16"/>
                              </w:rPr>
                              <w:t>380</w:t>
                            </w:r>
                          </w:p>
                        </w:tc>
                      </w:tr>
                    </w:tbl>
                    <w:p w14:paraId="77811D60">
                      <w:pPr>
                        <w:pStyle w:val="6"/>
                      </w:pPr>
                    </w:p>
                  </w:txbxContent>
                </v:textbox>
              </v:shape>
            </w:pict>
          </mc:Fallback>
        </mc:AlternateContent>
      </w:r>
      <w:r>
        <w:rPr>
          <w:b/>
          <w:spacing w:val="-4"/>
          <w:sz w:val="16"/>
        </w:rPr>
        <w:t>ITEM</w:t>
      </w:r>
    </w:p>
    <w:p w14:paraId="17F91666">
      <w:pPr>
        <w:spacing w:before="93"/>
        <w:ind w:left="150" w:right="0" w:firstLine="0"/>
        <w:jc w:val="left"/>
        <w:rPr>
          <w:b/>
          <w:sz w:val="16"/>
        </w:rPr>
      </w:pPr>
      <w:r>
        <w:br w:type="column"/>
      </w:r>
      <w:r>
        <w:rPr>
          <w:b/>
          <w:sz w:val="16"/>
        </w:rPr>
        <w:t>CÓDIGO</w:t>
      </w:r>
      <w:r>
        <w:rPr>
          <w:b/>
          <w:spacing w:val="46"/>
          <w:sz w:val="16"/>
        </w:rPr>
        <w:t xml:space="preserve"> </w:t>
      </w:r>
      <w:r>
        <w:rPr>
          <w:b/>
          <w:spacing w:val="-5"/>
          <w:sz w:val="16"/>
        </w:rPr>
        <w:t>ID</w:t>
      </w:r>
    </w:p>
    <w:p w14:paraId="36CD58D9">
      <w:pPr>
        <w:spacing w:before="44" w:line="240" w:lineRule="auto"/>
        <w:rPr>
          <w:b/>
          <w:sz w:val="16"/>
        </w:rPr>
      </w:pPr>
      <w:r>
        <w:br w:type="column"/>
      </w:r>
    </w:p>
    <w:p w14:paraId="4DBAB6A2">
      <w:pPr>
        <w:tabs>
          <w:tab w:val="left" w:pos="5524"/>
          <w:tab w:val="left" w:pos="6934"/>
        </w:tabs>
        <w:spacing w:before="1"/>
        <w:ind w:left="151" w:right="0" w:firstLine="0"/>
        <w:jc w:val="left"/>
        <w:rPr>
          <w:b/>
          <w:sz w:val="16"/>
        </w:rPr>
      </w:pPr>
      <w:r>
        <w:rPr>
          <w:b/>
          <w:spacing w:val="-2"/>
          <w:sz w:val="16"/>
        </w:rPr>
        <w:t>MEDICAMENTO</w:t>
      </w:r>
      <w:r>
        <w:rPr>
          <w:b/>
          <w:sz w:val="16"/>
        </w:rPr>
        <w:tab/>
      </w:r>
      <w:r>
        <w:rPr>
          <w:b/>
          <w:spacing w:val="-2"/>
          <w:sz w:val="16"/>
        </w:rPr>
        <w:t>FORMA</w:t>
      </w:r>
      <w:r>
        <w:rPr>
          <w:b/>
          <w:sz w:val="16"/>
        </w:rPr>
        <w:tab/>
      </w:r>
      <w:r>
        <w:rPr>
          <w:b/>
          <w:sz w:val="16"/>
        </w:rPr>
        <w:t>CMM</w:t>
      </w:r>
      <w:r>
        <w:rPr>
          <w:b/>
          <w:spacing w:val="37"/>
          <w:sz w:val="16"/>
        </w:rPr>
        <w:t xml:space="preserve">  </w:t>
      </w:r>
      <w:r>
        <w:rPr>
          <w:b/>
          <w:spacing w:val="-2"/>
          <w:sz w:val="16"/>
        </w:rPr>
        <w:t>QUANTIDADE</w:t>
      </w:r>
    </w:p>
    <w:p w14:paraId="59EB7B53">
      <w:pPr>
        <w:spacing w:after="0"/>
        <w:jc w:val="left"/>
        <w:rPr>
          <w:sz w:val="16"/>
        </w:rPr>
        <w:sectPr>
          <w:type w:val="continuous"/>
          <w:pgSz w:w="15840" w:h="24480"/>
          <w:pgMar w:top="160" w:right="0" w:bottom="0" w:left="0" w:header="720" w:footer="720" w:gutter="0"/>
          <w:cols w:equalWidth="0" w:num="3">
            <w:col w:w="578" w:space="40"/>
            <w:col w:w="1121" w:space="158"/>
            <w:col w:w="13943"/>
          </w:cols>
        </w:sectPr>
      </w:pPr>
    </w:p>
    <w:p w14:paraId="3F67B783">
      <w:pPr>
        <w:pStyle w:val="6"/>
        <w:rPr>
          <w:b/>
        </w:rPr>
      </w:pPr>
    </w:p>
    <w:p w14:paraId="0C8B2F8A">
      <w:pPr>
        <w:pStyle w:val="6"/>
        <w:rPr>
          <w:b/>
        </w:rPr>
      </w:pPr>
    </w:p>
    <w:p w14:paraId="1A700181">
      <w:pPr>
        <w:pStyle w:val="6"/>
        <w:rPr>
          <w:b/>
        </w:rPr>
      </w:pPr>
    </w:p>
    <w:p w14:paraId="163D47F0">
      <w:pPr>
        <w:pStyle w:val="6"/>
        <w:rPr>
          <w:b/>
        </w:rPr>
      </w:pPr>
    </w:p>
    <w:p w14:paraId="15581846">
      <w:pPr>
        <w:pStyle w:val="6"/>
        <w:rPr>
          <w:b/>
        </w:rPr>
      </w:pPr>
    </w:p>
    <w:p w14:paraId="10C6D1C3">
      <w:pPr>
        <w:pStyle w:val="6"/>
        <w:rPr>
          <w:b/>
        </w:rPr>
      </w:pPr>
    </w:p>
    <w:p w14:paraId="27965F97">
      <w:pPr>
        <w:pStyle w:val="6"/>
        <w:rPr>
          <w:b/>
        </w:rPr>
      </w:pPr>
    </w:p>
    <w:p w14:paraId="14DB6BF2">
      <w:pPr>
        <w:pStyle w:val="6"/>
        <w:rPr>
          <w:b/>
        </w:rPr>
      </w:pPr>
    </w:p>
    <w:p w14:paraId="6DCCA7E1">
      <w:pPr>
        <w:pStyle w:val="6"/>
        <w:rPr>
          <w:b/>
        </w:rPr>
      </w:pPr>
    </w:p>
    <w:p w14:paraId="5A0FC7ED">
      <w:pPr>
        <w:pStyle w:val="6"/>
        <w:rPr>
          <w:b/>
        </w:rPr>
      </w:pPr>
    </w:p>
    <w:p w14:paraId="658E93F7">
      <w:pPr>
        <w:pStyle w:val="6"/>
        <w:rPr>
          <w:b/>
        </w:rPr>
      </w:pPr>
    </w:p>
    <w:p w14:paraId="43BB8D9C">
      <w:pPr>
        <w:pStyle w:val="6"/>
        <w:rPr>
          <w:b/>
        </w:rPr>
      </w:pPr>
    </w:p>
    <w:p w14:paraId="79E65620">
      <w:pPr>
        <w:pStyle w:val="6"/>
        <w:rPr>
          <w:b/>
        </w:rPr>
      </w:pPr>
    </w:p>
    <w:p w14:paraId="1B5A9159">
      <w:pPr>
        <w:pStyle w:val="6"/>
        <w:rPr>
          <w:b/>
        </w:rPr>
      </w:pPr>
    </w:p>
    <w:p w14:paraId="699C6376">
      <w:pPr>
        <w:pStyle w:val="6"/>
        <w:rPr>
          <w:b/>
        </w:rPr>
      </w:pPr>
    </w:p>
    <w:p w14:paraId="43866284">
      <w:pPr>
        <w:pStyle w:val="6"/>
        <w:spacing w:before="133"/>
        <w:rPr>
          <w:b/>
        </w:rPr>
      </w:pPr>
    </w:p>
    <w:p w14:paraId="2F6D5334">
      <w:pPr>
        <w:pStyle w:val="3"/>
        <w:numPr>
          <w:ilvl w:val="0"/>
          <w:numId w:val="17"/>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7DEF1D4B">
      <w:pPr>
        <w:pStyle w:val="6"/>
        <w:spacing w:before="80"/>
        <w:rPr>
          <w:b/>
        </w:rPr>
      </w:pPr>
    </w:p>
    <w:p w14:paraId="03790892">
      <w:pPr>
        <w:pStyle w:val="9"/>
        <w:numPr>
          <w:ilvl w:val="1"/>
          <w:numId w:val="17"/>
        </w:numPr>
        <w:tabs>
          <w:tab w:val="left" w:pos="468"/>
        </w:tabs>
        <w:spacing w:before="1"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489358AD">
      <w:pPr>
        <w:pStyle w:val="6"/>
        <w:spacing w:before="79"/>
        <w:rPr>
          <w:b/>
        </w:rPr>
      </w:pPr>
    </w:p>
    <w:p w14:paraId="1B1BA7B4">
      <w:pPr>
        <w:pStyle w:val="9"/>
        <w:numPr>
          <w:ilvl w:val="2"/>
          <w:numId w:val="17"/>
        </w:numPr>
        <w:tabs>
          <w:tab w:val="left" w:pos="618"/>
        </w:tabs>
        <w:spacing w:before="1"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5261081C">
      <w:pPr>
        <w:pStyle w:val="9"/>
        <w:numPr>
          <w:ilvl w:val="2"/>
          <w:numId w:val="17"/>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540A057E">
      <w:pPr>
        <w:pStyle w:val="9"/>
        <w:numPr>
          <w:ilvl w:val="2"/>
          <w:numId w:val="17"/>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10%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tendo em vista a capacidade instalada do centro cirúrgico e a pactuação com o gestor pleno e, por último, na autorização da Direção Geral;</w:t>
      </w:r>
    </w:p>
    <w:p w14:paraId="2CA71F25">
      <w:pPr>
        <w:pStyle w:val="6"/>
        <w:spacing w:before="41"/>
      </w:pPr>
    </w:p>
    <w:p w14:paraId="3DD1FB99">
      <w:pPr>
        <w:pStyle w:val="3"/>
        <w:numPr>
          <w:ilvl w:val="1"/>
          <w:numId w:val="1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61FB4C3C">
      <w:pPr>
        <w:pStyle w:val="6"/>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1493B30B">
      <w:pPr>
        <w:pStyle w:val="6"/>
        <w:spacing w:before="80"/>
      </w:pPr>
    </w:p>
    <w:p w14:paraId="67CD3525">
      <w:pPr>
        <w:pStyle w:val="3"/>
        <w:numPr>
          <w:ilvl w:val="1"/>
          <w:numId w:val="17"/>
        </w:numPr>
        <w:tabs>
          <w:tab w:val="left" w:pos="468"/>
        </w:tabs>
        <w:spacing w:before="1"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7F649A7F">
      <w:pPr>
        <w:pStyle w:val="6"/>
        <w:spacing w:before="40"/>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12FA4174">
      <w:pPr>
        <w:pStyle w:val="6"/>
        <w:spacing w:before="79"/>
      </w:pPr>
    </w:p>
    <w:p w14:paraId="087F5688">
      <w:pPr>
        <w:pStyle w:val="3"/>
        <w:numPr>
          <w:ilvl w:val="1"/>
          <w:numId w:val="17"/>
        </w:numPr>
        <w:tabs>
          <w:tab w:val="left" w:pos="468"/>
        </w:tabs>
        <w:spacing w:before="1"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79CFE692">
      <w:pPr>
        <w:pStyle w:val="6"/>
        <w:spacing w:before="79"/>
        <w:rPr>
          <w:b/>
        </w:rPr>
      </w:pPr>
    </w:p>
    <w:p w14:paraId="023FBC46">
      <w:pPr>
        <w:pStyle w:val="9"/>
        <w:numPr>
          <w:ilvl w:val="2"/>
          <w:numId w:val="18"/>
        </w:numPr>
        <w:tabs>
          <w:tab w:val="left" w:pos="620"/>
        </w:tabs>
        <w:spacing w:before="1"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637EB99E">
      <w:pPr>
        <w:pStyle w:val="9"/>
        <w:numPr>
          <w:ilvl w:val="3"/>
          <w:numId w:val="18"/>
        </w:numPr>
        <w:tabs>
          <w:tab w:val="left" w:pos="757"/>
        </w:tabs>
        <w:spacing w:before="1"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28A8F896">
      <w:pPr>
        <w:pStyle w:val="9"/>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6BF1DF6C">
      <w:pPr>
        <w:pStyle w:val="9"/>
        <w:numPr>
          <w:ilvl w:val="3"/>
          <w:numId w:val="18"/>
        </w:numPr>
        <w:tabs>
          <w:tab w:val="left" w:pos="770"/>
        </w:tabs>
        <w:spacing w:before="41"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1D4AD873">
      <w:pPr>
        <w:pStyle w:val="6"/>
        <w:spacing w:before="41"/>
      </w:pPr>
    </w:p>
    <w:p w14:paraId="7CF7AFF9">
      <w:pPr>
        <w:pStyle w:val="3"/>
        <w:numPr>
          <w:ilvl w:val="1"/>
          <w:numId w:val="17"/>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6CA20E1F">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3BDB2235">
      <w:pPr>
        <w:pStyle w:val="6"/>
        <w:spacing w:before="80"/>
      </w:pPr>
    </w:p>
    <w:p w14:paraId="7D8AA58D">
      <w:pPr>
        <w:pStyle w:val="3"/>
        <w:numPr>
          <w:ilvl w:val="1"/>
          <w:numId w:val="17"/>
        </w:numPr>
        <w:tabs>
          <w:tab w:val="left" w:pos="468"/>
        </w:tabs>
        <w:spacing w:before="0" w:after="0" w:line="240" w:lineRule="auto"/>
        <w:ind w:left="468" w:right="0" w:hanging="349"/>
        <w:jc w:val="left"/>
      </w:pPr>
      <w:r>
        <w:rPr>
          <w:spacing w:val="-2"/>
        </w:rPr>
        <w:t>GARANTIA:</w:t>
      </w:r>
    </w:p>
    <w:p w14:paraId="1D937822">
      <w:pPr>
        <w:pStyle w:val="6"/>
        <w:spacing w:before="80"/>
        <w:rPr>
          <w:b/>
        </w:rPr>
      </w:pPr>
    </w:p>
    <w:p w14:paraId="0140D668">
      <w:pPr>
        <w:pStyle w:val="9"/>
        <w:numPr>
          <w:ilvl w:val="2"/>
          <w:numId w:val="17"/>
        </w:numPr>
        <w:tabs>
          <w:tab w:val="left" w:pos="620"/>
        </w:tabs>
        <w:spacing w:before="0" w:after="0" w:line="280" w:lineRule="auto"/>
        <w:ind w:left="119" w:right="118" w:firstLine="0"/>
        <w:jc w:val="left"/>
        <w:rPr>
          <w:sz w:val="20"/>
        </w:rPr>
      </w:pPr>
      <w:r>
        <w:rPr>
          <w:sz w:val="20"/>
        </w:rPr>
        <w:t>Conforme</w:t>
      </w:r>
      <w:r>
        <w:rPr>
          <w:spacing w:val="-1"/>
          <w:sz w:val="20"/>
        </w:rPr>
        <w:t xml:space="preserve"> </w:t>
      </w:r>
      <w:r>
        <w:rPr>
          <w:sz w:val="20"/>
        </w:rPr>
        <w:t>o</w:t>
      </w:r>
      <w:r>
        <w:rPr>
          <w:spacing w:val="-1"/>
          <w:sz w:val="20"/>
        </w:rPr>
        <w:t xml:space="preserve"> </w:t>
      </w:r>
      <w:r>
        <w:rPr>
          <w:sz w:val="20"/>
        </w:rPr>
        <w:t>item</w:t>
      </w:r>
      <w:r>
        <w:rPr>
          <w:spacing w:val="-1"/>
          <w:sz w:val="20"/>
        </w:rPr>
        <w:t xml:space="preserve"> </w:t>
      </w:r>
      <w:r>
        <w:rPr>
          <w:sz w:val="20"/>
        </w:rPr>
        <w:t>2.3</w:t>
      </w:r>
      <w:r>
        <w:rPr>
          <w:spacing w:val="-1"/>
          <w:sz w:val="20"/>
        </w:rPr>
        <w:t xml:space="preserve"> </w:t>
      </w:r>
      <w:r>
        <w:rPr>
          <w:sz w:val="20"/>
        </w:rPr>
        <w:t>da</w:t>
      </w:r>
      <w:r>
        <w:rPr>
          <w:spacing w:val="-1"/>
          <w:sz w:val="20"/>
        </w:rPr>
        <w:t xml:space="preserve"> </w:t>
      </w:r>
      <w:r>
        <w:rPr>
          <w:sz w:val="20"/>
        </w:rPr>
        <w:t>OS-003-GDG-2024,</w:t>
      </w:r>
      <w:r>
        <w:rPr>
          <w:spacing w:val="-1"/>
          <w:sz w:val="20"/>
        </w:rPr>
        <w:t xml:space="preserve"> </w:t>
      </w:r>
      <w:r>
        <w:rPr>
          <w:sz w:val="20"/>
        </w:rPr>
        <w:t>documento</w:t>
      </w:r>
      <w:r>
        <w:rPr>
          <w:spacing w:val="-1"/>
          <w:sz w:val="20"/>
        </w:rPr>
        <w:t xml:space="preserve"> </w:t>
      </w:r>
      <w:r>
        <w:rPr>
          <w:sz w:val="20"/>
        </w:rPr>
        <w:t>SEI</w:t>
      </w:r>
      <w:r>
        <w:rPr>
          <w:spacing w:val="-1"/>
          <w:sz w:val="20"/>
        </w:rPr>
        <w:t xml:space="preserve"> </w:t>
      </w:r>
      <w:r>
        <w:rPr>
          <w:sz w:val="20"/>
        </w:rPr>
        <w:t>70136509,</w:t>
      </w:r>
      <w:r>
        <w:rPr>
          <w:spacing w:val="-1"/>
          <w:sz w:val="20"/>
        </w:rPr>
        <w:t xml:space="preserve"> </w:t>
      </w:r>
      <w:r>
        <w:rPr>
          <w:sz w:val="20"/>
        </w:rPr>
        <w:t>considerandoyque</w:t>
      </w:r>
      <w:r>
        <w:rPr>
          <w:spacing w:val="-1"/>
          <w:sz w:val="20"/>
        </w:rPr>
        <w:t xml:space="preserve"> </w:t>
      </w:r>
      <w:r>
        <w:rPr>
          <w:sz w:val="20"/>
        </w:rPr>
        <w:t>a</w:t>
      </w:r>
      <w:r>
        <w:rPr>
          <w:spacing w:val="-1"/>
          <w:sz w:val="20"/>
        </w:rPr>
        <w:t xml:space="preserve"> </w:t>
      </w:r>
      <w:r>
        <w:rPr>
          <w:sz w:val="20"/>
        </w:rPr>
        <w:t>presente</w:t>
      </w:r>
      <w:r>
        <w:rPr>
          <w:spacing w:val="-1"/>
          <w:sz w:val="20"/>
        </w:rPr>
        <w:t xml:space="preserve"> </w:t>
      </w:r>
      <w:r>
        <w:rPr>
          <w:sz w:val="20"/>
        </w:rPr>
        <w:t>contratação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enquadra</w:t>
      </w:r>
      <w:r>
        <w:rPr>
          <w:spacing w:val="-1"/>
          <w:sz w:val="20"/>
        </w:rPr>
        <w:t xml:space="preserve"> </w:t>
      </w:r>
      <w:r>
        <w:rPr>
          <w:sz w:val="20"/>
        </w:rPr>
        <w:t>como</w:t>
      </w:r>
      <w:r>
        <w:rPr>
          <w:spacing w:val="-1"/>
          <w:sz w:val="20"/>
        </w:rPr>
        <w:t xml:space="preserve"> </w:t>
      </w:r>
      <w:r>
        <w:rPr>
          <w:sz w:val="20"/>
        </w:rPr>
        <w:t>de</w:t>
      </w:r>
      <w:r>
        <w:rPr>
          <w:spacing w:val="-1"/>
          <w:sz w:val="20"/>
        </w:rPr>
        <w:t xml:space="preserve"> </w:t>
      </w:r>
      <w:r>
        <w:rPr>
          <w:sz w:val="20"/>
        </w:rPr>
        <w:t>alta</w:t>
      </w:r>
      <w:r>
        <w:rPr>
          <w:spacing w:val="-1"/>
          <w:sz w:val="20"/>
        </w:rPr>
        <w:t xml:space="preserve"> </w:t>
      </w:r>
      <w:r>
        <w:rPr>
          <w:sz w:val="20"/>
        </w:rPr>
        <w:t>complexidade</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o item 3 do Mapa de Riscos, documento SEI 76511057, menos de 40% dos riscos figuram no enquadramento</w:t>
      </w:r>
      <w:r>
        <w:rPr>
          <w:spacing w:val="-8"/>
          <w:sz w:val="20"/>
        </w:rPr>
        <w:t xml:space="preserve"> </w:t>
      </w:r>
      <w:r>
        <w:rPr>
          <w:sz w:val="20"/>
        </w:rPr>
        <w:t>ALTO, estará dispensada a garantia de proposta.</w:t>
      </w:r>
    </w:p>
    <w:p w14:paraId="5457F98D">
      <w:pPr>
        <w:pStyle w:val="6"/>
        <w:spacing w:before="42"/>
      </w:pPr>
    </w:p>
    <w:p w14:paraId="5B4B2B10">
      <w:pPr>
        <w:pStyle w:val="9"/>
        <w:numPr>
          <w:ilvl w:val="2"/>
          <w:numId w:val="17"/>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B01E6B6">
      <w:pPr>
        <w:pStyle w:val="6"/>
        <w:spacing w:before="80"/>
      </w:pPr>
    </w:p>
    <w:p w14:paraId="11C01BD9">
      <w:pPr>
        <w:pStyle w:val="3"/>
        <w:numPr>
          <w:ilvl w:val="1"/>
          <w:numId w:val="17"/>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4697DA86">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770053B1">
      <w:pPr>
        <w:pStyle w:val="6"/>
        <w:spacing w:before="80"/>
      </w:pPr>
    </w:p>
    <w:p w14:paraId="33AD0D14">
      <w:pPr>
        <w:pStyle w:val="3"/>
        <w:numPr>
          <w:ilvl w:val="1"/>
          <w:numId w:val="17"/>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F0BBBC3">
      <w:pPr>
        <w:pStyle w:val="6"/>
        <w:spacing w:before="40"/>
        <w:ind w:left="119"/>
      </w:pPr>
      <w:r>
        <w:t>Não</w:t>
      </w:r>
      <w:r>
        <w:rPr>
          <w:spacing w:val="-1"/>
        </w:rPr>
        <w:t xml:space="preserve"> </w:t>
      </w:r>
      <w:r>
        <w:t>de</w:t>
      </w:r>
      <w:r>
        <w:rPr>
          <w:spacing w:val="-1"/>
        </w:rPr>
        <w:t xml:space="preserve"> </w:t>
      </w:r>
      <w:r>
        <w:rPr>
          <w:spacing w:val="-2"/>
        </w:rPr>
        <w:t>aplica.</w:t>
      </w:r>
    </w:p>
    <w:p w14:paraId="7234E915">
      <w:pPr>
        <w:pStyle w:val="6"/>
        <w:spacing w:before="80"/>
      </w:pPr>
    </w:p>
    <w:p w14:paraId="48FFCFEB">
      <w:pPr>
        <w:pStyle w:val="3"/>
        <w:numPr>
          <w:ilvl w:val="1"/>
          <w:numId w:val="17"/>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3D45683F">
      <w:pPr>
        <w:pStyle w:val="6"/>
        <w:spacing w:before="41"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2BFDF2D3">
      <w:pPr>
        <w:pStyle w:val="6"/>
        <w:spacing w:before="41"/>
      </w:pPr>
    </w:p>
    <w:p w14:paraId="085ECB7C">
      <w:pPr>
        <w:pStyle w:val="3"/>
        <w:numPr>
          <w:ilvl w:val="1"/>
          <w:numId w:val="17"/>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5791D14F">
      <w:pPr>
        <w:pStyle w:val="9"/>
        <w:numPr>
          <w:ilvl w:val="2"/>
          <w:numId w:val="17"/>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A860B39">
      <w:pPr>
        <w:spacing w:after="0" w:line="240" w:lineRule="auto"/>
        <w:jc w:val="left"/>
        <w:rPr>
          <w:sz w:val="20"/>
        </w:rPr>
        <w:sectPr>
          <w:type w:val="continuous"/>
          <w:pgSz w:w="15840" w:h="24480"/>
          <w:pgMar w:top="160" w:right="0" w:bottom="0" w:left="0" w:header="720" w:footer="720" w:gutter="0"/>
          <w:cols w:space="720" w:num="1"/>
        </w:sectPr>
      </w:pPr>
    </w:p>
    <w:p w14:paraId="5A21611F">
      <w:pPr>
        <w:pStyle w:val="9"/>
        <w:numPr>
          <w:ilvl w:val="3"/>
          <w:numId w:val="17"/>
        </w:numPr>
        <w:tabs>
          <w:tab w:val="left" w:pos="868"/>
        </w:tabs>
        <w:spacing w:before="23"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2769C076">
      <w:pPr>
        <w:pStyle w:val="9"/>
        <w:numPr>
          <w:ilvl w:val="3"/>
          <w:numId w:val="17"/>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004C2111">
      <w:pPr>
        <w:pStyle w:val="9"/>
        <w:numPr>
          <w:ilvl w:val="3"/>
          <w:numId w:val="17"/>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08890BCD">
      <w:pPr>
        <w:pStyle w:val="9"/>
        <w:numPr>
          <w:ilvl w:val="3"/>
          <w:numId w:val="17"/>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1B841BC7">
      <w:pPr>
        <w:pStyle w:val="6"/>
        <w:spacing w:before="80"/>
      </w:pPr>
    </w:p>
    <w:p w14:paraId="1951DF66">
      <w:pPr>
        <w:pStyle w:val="3"/>
        <w:numPr>
          <w:ilvl w:val="2"/>
          <w:numId w:val="17"/>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257DCD40">
      <w:pPr>
        <w:pStyle w:val="6"/>
        <w:spacing w:before="80"/>
        <w:rPr>
          <w:b/>
        </w:rPr>
      </w:pPr>
    </w:p>
    <w:p w14:paraId="66D9FE0A">
      <w:pPr>
        <w:pStyle w:val="9"/>
        <w:numPr>
          <w:ilvl w:val="3"/>
          <w:numId w:val="17"/>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0B2973D">
      <w:pPr>
        <w:pStyle w:val="9"/>
        <w:numPr>
          <w:ilvl w:val="3"/>
          <w:numId w:val="17"/>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7582249B">
      <w:pPr>
        <w:pStyle w:val="9"/>
        <w:numPr>
          <w:ilvl w:val="3"/>
          <w:numId w:val="17"/>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7AD51358">
      <w:pPr>
        <w:pStyle w:val="9"/>
        <w:numPr>
          <w:ilvl w:val="3"/>
          <w:numId w:val="17"/>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0850ED2B">
      <w:pPr>
        <w:pStyle w:val="9"/>
        <w:numPr>
          <w:ilvl w:val="4"/>
          <w:numId w:val="17"/>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2682A118">
      <w:pPr>
        <w:pStyle w:val="9"/>
        <w:numPr>
          <w:ilvl w:val="3"/>
          <w:numId w:val="17"/>
        </w:numPr>
        <w:tabs>
          <w:tab w:val="left" w:pos="887"/>
        </w:tabs>
        <w:spacing w:before="40" w:after="0" w:line="280" w:lineRule="auto"/>
        <w:ind w:left="119" w:right="118" w:firstLine="0"/>
        <w:jc w:val="both"/>
        <w:rPr>
          <w:sz w:val="20"/>
        </w:rPr>
      </w:pPr>
      <w:r>
        <w:rPr>
          <w:sz w:val="20"/>
        </w:rPr>
        <w:t>Entregar os materiais com validade mínima de 85% do seu período total de validade, conforme Resolução SES nº 1342/2016, conforme documento 76196725. Caso a validade seja inferior ao que está aqui estabelecido, a empresa deverá se comprometer formalmente, por meio de carta de compromisso, a efetuar a troca dos insumos que venham ter a sua validade expirada, sem qualquer ônus para a Administração;</w:t>
      </w:r>
    </w:p>
    <w:p w14:paraId="1BFD71EA">
      <w:pPr>
        <w:pStyle w:val="9"/>
        <w:numPr>
          <w:ilvl w:val="3"/>
          <w:numId w:val="17"/>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1061AC32">
      <w:pPr>
        <w:pStyle w:val="9"/>
        <w:numPr>
          <w:ilvl w:val="3"/>
          <w:numId w:val="17"/>
        </w:numPr>
        <w:tabs>
          <w:tab w:val="left" w:pos="900"/>
        </w:tabs>
        <w:spacing w:before="1"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8FADB4F">
      <w:pPr>
        <w:pStyle w:val="9"/>
        <w:numPr>
          <w:ilvl w:val="3"/>
          <w:numId w:val="17"/>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C2A8736">
      <w:pPr>
        <w:pStyle w:val="6"/>
        <w:spacing w:before="80"/>
      </w:pPr>
    </w:p>
    <w:p w14:paraId="41E1E078">
      <w:pPr>
        <w:pStyle w:val="3"/>
        <w:numPr>
          <w:ilvl w:val="0"/>
          <w:numId w:val="17"/>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5A4CA34F">
      <w:pPr>
        <w:pStyle w:val="6"/>
        <w:spacing w:before="80"/>
        <w:rPr>
          <w:b/>
        </w:rPr>
      </w:pPr>
    </w:p>
    <w:p w14:paraId="33957BEF">
      <w:pPr>
        <w:pStyle w:val="9"/>
        <w:numPr>
          <w:ilvl w:val="1"/>
          <w:numId w:val="17"/>
        </w:numPr>
        <w:tabs>
          <w:tab w:val="left" w:pos="468"/>
        </w:tabs>
        <w:spacing w:before="0" w:after="0" w:line="240" w:lineRule="auto"/>
        <w:ind w:left="468" w:right="0" w:hanging="349"/>
        <w:jc w:val="left"/>
        <w:rPr>
          <w:b/>
          <w:sz w:val="20"/>
        </w:rPr>
      </w:pPr>
      <w:r>
        <w:rPr>
          <w:b/>
          <w:sz w:val="20"/>
        </w:rPr>
        <w:t>QUALIFICAÇÃO</w:t>
      </w:r>
      <w:r>
        <w:rPr>
          <w:b/>
          <w:spacing w:val="-4"/>
          <w:sz w:val="20"/>
        </w:rPr>
        <w:t xml:space="preserve"> </w:t>
      </w:r>
      <w:r>
        <w:rPr>
          <w:b/>
          <w:spacing w:val="-2"/>
          <w:sz w:val="20"/>
        </w:rPr>
        <w:t>TÉCNICA:</w:t>
      </w:r>
    </w:p>
    <w:p w14:paraId="50F112AA">
      <w:pPr>
        <w:pStyle w:val="6"/>
        <w:spacing w:before="80"/>
        <w:rPr>
          <w:b/>
        </w:rPr>
      </w:pPr>
    </w:p>
    <w:p w14:paraId="30646A07">
      <w:pPr>
        <w:pStyle w:val="9"/>
        <w:numPr>
          <w:ilvl w:val="2"/>
          <w:numId w:val="17"/>
        </w:numPr>
        <w:tabs>
          <w:tab w:val="left" w:pos="621"/>
        </w:tabs>
        <w:spacing w:before="0" w:after="0" w:line="280" w:lineRule="auto"/>
        <w:ind w:left="119" w:right="118" w:firstLine="0"/>
        <w:jc w:val="left"/>
        <w:rPr>
          <w:sz w:val="20"/>
        </w:rPr>
      </w:pPr>
      <w:r>
        <w:rPr>
          <w:sz w:val="20"/>
        </w:rPr>
        <w:t>O licitante deverá comprovar a aptidão para o fornecimento de bens objeto deste termo mediante a apresentação de atestados de capacidade técnica fornecidos por pessoa jurídica de direito público ou privado;</w:t>
      </w:r>
    </w:p>
    <w:p w14:paraId="6FB77249">
      <w:pPr>
        <w:pStyle w:val="9"/>
        <w:numPr>
          <w:ilvl w:val="2"/>
          <w:numId w:val="17"/>
        </w:numPr>
        <w:tabs>
          <w:tab w:val="left" w:pos="607"/>
        </w:tabs>
        <w:spacing w:before="2"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292FB9C0">
      <w:pPr>
        <w:pStyle w:val="9"/>
        <w:numPr>
          <w:ilvl w:val="2"/>
          <w:numId w:val="17"/>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20AC08D9">
      <w:pPr>
        <w:pStyle w:val="9"/>
        <w:numPr>
          <w:ilvl w:val="2"/>
          <w:numId w:val="17"/>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B5D972A">
      <w:pPr>
        <w:pStyle w:val="9"/>
        <w:numPr>
          <w:ilvl w:val="2"/>
          <w:numId w:val="17"/>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3D67BC90">
      <w:pPr>
        <w:pStyle w:val="6"/>
        <w:spacing w:before="80"/>
      </w:pPr>
    </w:p>
    <w:p w14:paraId="0CC509BC">
      <w:pPr>
        <w:pStyle w:val="3"/>
        <w:numPr>
          <w:ilvl w:val="1"/>
          <w:numId w:val="17"/>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0D72B18">
      <w:pPr>
        <w:pStyle w:val="6"/>
        <w:spacing w:before="80"/>
        <w:rPr>
          <w:b/>
        </w:rPr>
      </w:pPr>
    </w:p>
    <w:p w14:paraId="3EECAA9D">
      <w:pPr>
        <w:pStyle w:val="9"/>
        <w:numPr>
          <w:ilvl w:val="2"/>
          <w:numId w:val="19"/>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2112E2FB">
      <w:pPr>
        <w:pStyle w:val="9"/>
        <w:numPr>
          <w:ilvl w:val="2"/>
          <w:numId w:val="19"/>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5F82B82B">
      <w:pPr>
        <w:pStyle w:val="9"/>
        <w:numPr>
          <w:ilvl w:val="2"/>
          <w:numId w:val="19"/>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02C8F3A6">
      <w:pPr>
        <w:pStyle w:val="9"/>
        <w:numPr>
          <w:ilvl w:val="3"/>
          <w:numId w:val="19"/>
        </w:numPr>
        <w:tabs>
          <w:tab w:val="left" w:pos="757"/>
        </w:tabs>
        <w:spacing w:before="40" w:after="0" w:line="240" w:lineRule="auto"/>
        <w:ind w:left="75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7FC6DAAC">
      <w:pPr>
        <w:pStyle w:val="9"/>
        <w:numPr>
          <w:ilvl w:val="2"/>
          <w:numId w:val="19"/>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FBC2EE8">
      <w:pPr>
        <w:pStyle w:val="9"/>
        <w:numPr>
          <w:ilvl w:val="2"/>
          <w:numId w:val="19"/>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754480BC">
      <w:pPr>
        <w:pStyle w:val="9"/>
        <w:numPr>
          <w:ilvl w:val="2"/>
          <w:numId w:val="19"/>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3608DFE7">
      <w:pPr>
        <w:pStyle w:val="9"/>
        <w:numPr>
          <w:ilvl w:val="2"/>
          <w:numId w:val="19"/>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1703BBB0">
      <w:pPr>
        <w:pStyle w:val="9"/>
        <w:numPr>
          <w:ilvl w:val="2"/>
          <w:numId w:val="19"/>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082FF30E">
      <w:pPr>
        <w:pStyle w:val="9"/>
        <w:numPr>
          <w:ilvl w:val="2"/>
          <w:numId w:val="19"/>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6262D3CD">
      <w:pPr>
        <w:pStyle w:val="9"/>
        <w:numPr>
          <w:ilvl w:val="2"/>
          <w:numId w:val="19"/>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0E316E74">
      <w:pPr>
        <w:pStyle w:val="9"/>
        <w:numPr>
          <w:ilvl w:val="2"/>
          <w:numId w:val="19"/>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32B382C1">
      <w:pPr>
        <w:pStyle w:val="9"/>
        <w:numPr>
          <w:ilvl w:val="2"/>
          <w:numId w:val="19"/>
        </w:numPr>
        <w:tabs>
          <w:tab w:val="left" w:pos="743"/>
        </w:tabs>
        <w:spacing w:before="1"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087BAE29">
      <w:pPr>
        <w:pStyle w:val="6"/>
        <w:spacing w:before="42"/>
      </w:pPr>
    </w:p>
    <w:p w14:paraId="2434DB32">
      <w:pPr>
        <w:pStyle w:val="3"/>
        <w:numPr>
          <w:ilvl w:val="0"/>
          <w:numId w:val="17"/>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4AFAA8BE">
      <w:pPr>
        <w:pStyle w:val="6"/>
        <w:spacing w:before="80"/>
        <w:rPr>
          <w:b/>
        </w:rPr>
      </w:pPr>
    </w:p>
    <w:p w14:paraId="17A1842E">
      <w:pPr>
        <w:pStyle w:val="9"/>
        <w:numPr>
          <w:ilvl w:val="1"/>
          <w:numId w:val="17"/>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7C7D61A">
      <w:pPr>
        <w:pStyle w:val="9"/>
        <w:numPr>
          <w:ilvl w:val="2"/>
          <w:numId w:val="17"/>
        </w:numPr>
        <w:tabs>
          <w:tab w:val="left" w:pos="633"/>
        </w:tabs>
        <w:spacing w:before="40" w:after="0" w:line="280" w:lineRule="auto"/>
        <w:ind w:left="119" w:right="118" w:firstLine="0"/>
        <w:jc w:val="left"/>
        <w:rPr>
          <w:sz w:val="20"/>
        </w:rPr>
      </w:pPr>
      <w:r>
        <w:rPr>
          <w:sz w:val="20"/>
        </w:rPr>
        <w:t>A</w:t>
      </w:r>
      <w:r>
        <w:rPr>
          <w:spacing w:val="11"/>
          <w:sz w:val="20"/>
        </w:rPr>
        <w:t xml:space="preserve"> </w:t>
      </w:r>
      <w:r>
        <w:rPr>
          <w:sz w:val="20"/>
        </w:rPr>
        <w:t>execução</w:t>
      </w:r>
      <w:r>
        <w:rPr>
          <w:spacing w:val="22"/>
          <w:sz w:val="20"/>
        </w:rPr>
        <w:t xml:space="preserve"> </w:t>
      </w:r>
      <w:r>
        <w:rPr>
          <w:sz w:val="20"/>
        </w:rPr>
        <w:t>do</w:t>
      </w:r>
      <w:r>
        <w:rPr>
          <w:spacing w:val="22"/>
          <w:sz w:val="20"/>
        </w:rPr>
        <w:t xml:space="preserve"> </w:t>
      </w:r>
      <w:r>
        <w:rPr>
          <w:sz w:val="20"/>
        </w:rPr>
        <w:t>contrato</w:t>
      </w:r>
      <w:r>
        <w:rPr>
          <w:spacing w:val="22"/>
          <w:sz w:val="20"/>
        </w:rPr>
        <w:t xml:space="preserve"> </w:t>
      </w:r>
      <w:r>
        <w:rPr>
          <w:sz w:val="20"/>
        </w:rPr>
        <w:t>será</w:t>
      </w:r>
      <w:r>
        <w:rPr>
          <w:spacing w:val="22"/>
          <w:sz w:val="20"/>
        </w:rPr>
        <w:t xml:space="preserve"> </w:t>
      </w:r>
      <w:r>
        <w:rPr>
          <w:sz w:val="20"/>
        </w:rPr>
        <w:t>acompanhada</w:t>
      </w:r>
      <w:r>
        <w:rPr>
          <w:spacing w:val="22"/>
          <w:sz w:val="20"/>
        </w:rPr>
        <w:t xml:space="preserve"> </w:t>
      </w:r>
      <w:r>
        <w:rPr>
          <w:sz w:val="20"/>
        </w:rPr>
        <w:t>e</w:t>
      </w:r>
      <w:r>
        <w:rPr>
          <w:spacing w:val="22"/>
          <w:sz w:val="20"/>
        </w:rPr>
        <w:t xml:space="preserve"> </w:t>
      </w:r>
      <w:r>
        <w:rPr>
          <w:sz w:val="20"/>
        </w:rPr>
        <w:t>fiscalizada</w:t>
      </w:r>
      <w:r>
        <w:rPr>
          <w:spacing w:val="22"/>
          <w:sz w:val="20"/>
        </w:rPr>
        <w:t xml:space="preserve"> </w:t>
      </w:r>
      <w:r>
        <w:rPr>
          <w:sz w:val="20"/>
        </w:rPr>
        <w:t>por</w:t>
      </w:r>
      <w:r>
        <w:rPr>
          <w:spacing w:val="22"/>
          <w:sz w:val="20"/>
        </w:rPr>
        <w:t xml:space="preserve"> </w:t>
      </w:r>
      <w:r>
        <w:rPr>
          <w:sz w:val="20"/>
        </w:rPr>
        <w:t>comissão</w:t>
      </w:r>
      <w:r>
        <w:rPr>
          <w:spacing w:val="22"/>
          <w:sz w:val="20"/>
        </w:rPr>
        <w:t xml:space="preserve"> </w:t>
      </w:r>
      <w:r>
        <w:rPr>
          <w:sz w:val="20"/>
        </w:rPr>
        <w:t>de</w:t>
      </w:r>
      <w:r>
        <w:rPr>
          <w:spacing w:val="22"/>
          <w:sz w:val="20"/>
        </w:rPr>
        <w:t xml:space="preserve"> </w:t>
      </w:r>
      <w:r>
        <w:rPr>
          <w:sz w:val="20"/>
        </w:rPr>
        <w:t>fiscalização</w:t>
      </w:r>
      <w:r>
        <w:rPr>
          <w:spacing w:val="22"/>
          <w:sz w:val="20"/>
        </w:rPr>
        <w:t xml:space="preserve"> </w:t>
      </w:r>
      <w:r>
        <w:rPr>
          <w:sz w:val="20"/>
        </w:rPr>
        <w:t>de</w:t>
      </w:r>
      <w:r>
        <w:rPr>
          <w:spacing w:val="22"/>
          <w:sz w:val="20"/>
        </w:rPr>
        <w:t xml:space="preserve"> </w:t>
      </w:r>
      <w:r>
        <w:rPr>
          <w:sz w:val="20"/>
        </w:rPr>
        <w:t>contrato</w:t>
      </w:r>
      <w:r>
        <w:rPr>
          <w:spacing w:val="22"/>
          <w:sz w:val="20"/>
        </w:rPr>
        <w:t xml:space="preserve"> </w:t>
      </w:r>
      <w:r>
        <w:rPr>
          <w:sz w:val="20"/>
        </w:rPr>
        <w:t>composta</w:t>
      </w:r>
      <w:r>
        <w:rPr>
          <w:spacing w:val="22"/>
          <w:sz w:val="20"/>
        </w:rPr>
        <w:t xml:space="preserve"> </w:t>
      </w:r>
      <w:r>
        <w:rPr>
          <w:sz w:val="20"/>
        </w:rPr>
        <w:t>por</w:t>
      </w:r>
      <w:r>
        <w:rPr>
          <w:spacing w:val="22"/>
          <w:sz w:val="20"/>
        </w:rPr>
        <w:t xml:space="preserve"> </w:t>
      </w:r>
      <w:r>
        <w:rPr>
          <w:sz w:val="20"/>
        </w:rPr>
        <w:t>membros</w:t>
      </w:r>
      <w:r>
        <w:rPr>
          <w:spacing w:val="22"/>
          <w:sz w:val="20"/>
        </w:rPr>
        <w:t xml:space="preserve"> </w:t>
      </w:r>
      <w:r>
        <w:rPr>
          <w:sz w:val="20"/>
        </w:rPr>
        <w:t>do</w:t>
      </w:r>
      <w:r>
        <w:rPr>
          <w:spacing w:val="22"/>
          <w:sz w:val="20"/>
        </w:rPr>
        <w:t xml:space="preserve"> </w:t>
      </w:r>
      <w:r>
        <w:rPr>
          <w:sz w:val="20"/>
        </w:rPr>
        <w:t>CONTRATANTE,</w:t>
      </w:r>
      <w:r>
        <w:rPr>
          <w:spacing w:val="22"/>
          <w:sz w:val="20"/>
        </w:rPr>
        <w:t xml:space="preserve"> </w:t>
      </w:r>
      <w:r>
        <w:rPr>
          <w:sz w:val="20"/>
        </w:rPr>
        <w:t>designados</w:t>
      </w:r>
      <w:r>
        <w:rPr>
          <w:spacing w:val="22"/>
          <w:sz w:val="20"/>
        </w:rPr>
        <w:t xml:space="preserve"> </w:t>
      </w:r>
      <w:r>
        <w:rPr>
          <w:sz w:val="20"/>
        </w:rPr>
        <w:t>pela</w:t>
      </w:r>
      <w:r>
        <w:rPr>
          <w:spacing w:val="22"/>
          <w:sz w:val="20"/>
        </w:rPr>
        <w:t xml:space="preserve"> </w:t>
      </w:r>
      <w:r>
        <w:rPr>
          <w:sz w:val="20"/>
        </w:rPr>
        <w:t>unidade</w:t>
      </w:r>
      <w:r>
        <w:rPr>
          <w:spacing w:val="22"/>
          <w:sz w:val="20"/>
        </w:rPr>
        <w:t xml:space="preserve"> </w:t>
      </w:r>
      <w:r>
        <w:rPr>
          <w:sz w:val="20"/>
        </w:rPr>
        <w:t>demandante, conforme ato de nomeação.</w:t>
      </w:r>
    </w:p>
    <w:p w14:paraId="7E74AC6E">
      <w:pPr>
        <w:pStyle w:val="6"/>
        <w:spacing w:before="42"/>
      </w:pPr>
    </w:p>
    <w:p w14:paraId="5605A330">
      <w:pPr>
        <w:pStyle w:val="3"/>
        <w:numPr>
          <w:ilvl w:val="1"/>
          <w:numId w:val="17"/>
        </w:numPr>
        <w:tabs>
          <w:tab w:val="left" w:pos="468"/>
        </w:tabs>
        <w:spacing w:before="0" w:after="0" w:line="240" w:lineRule="auto"/>
        <w:ind w:left="46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0C3B60B5">
      <w:pPr>
        <w:pStyle w:val="6"/>
        <w:spacing w:before="80"/>
        <w:rPr>
          <w:b/>
        </w:rPr>
      </w:pPr>
    </w:p>
    <w:p w14:paraId="19FF23B1">
      <w:pPr>
        <w:pStyle w:val="9"/>
        <w:numPr>
          <w:ilvl w:val="2"/>
          <w:numId w:val="17"/>
        </w:numPr>
        <w:tabs>
          <w:tab w:val="left" w:pos="618"/>
        </w:tabs>
        <w:spacing w:before="0" w:after="0" w:line="240" w:lineRule="auto"/>
        <w:ind w:left="618" w:right="0" w:hanging="499"/>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024C452F">
      <w:pPr>
        <w:pStyle w:val="9"/>
        <w:numPr>
          <w:ilvl w:val="2"/>
          <w:numId w:val="17"/>
        </w:numPr>
        <w:tabs>
          <w:tab w:val="left" w:pos="619"/>
        </w:tabs>
        <w:spacing w:before="40" w:after="0" w:line="280" w:lineRule="auto"/>
        <w:ind w:left="119" w:right="118" w:firstLine="0"/>
        <w:jc w:val="both"/>
        <w:rPr>
          <w:sz w:val="20"/>
        </w:rPr>
      </w:pPr>
      <w:r>
        <w:rPr>
          <w:sz w:val="20"/>
        </w:rPr>
        <w:t>Os</w:t>
      </w:r>
      <w:r>
        <w:rPr>
          <w:spacing w:val="-1"/>
          <w:sz w:val="20"/>
        </w:rPr>
        <w:t xml:space="preserve"> </w:t>
      </w:r>
      <w:r>
        <w:rPr>
          <w:sz w:val="20"/>
        </w:rPr>
        <w:t>bens</w:t>
      </w:r>
      <w:r>
        <w:rPr>
          <w:spacing w:val="-1"/>
          <w:sz w:val="20"/>
        </w:rPr>
        <w:t xml:space="preserve"> </w:t>
      </w:r>
      <w:r>
        <w:rPr>
          <w:sz w:val="20"/>
        </w:rPr>
        <w:t>ou</w:t>
      </w:r>
      <w:r>
        <w:rPr>
          <w:spacing w:val="-1"/>
          <w:sz w:val="20"/>
        </w:rPr>
        <w:t xml:space="preserve"> </w:t>
      </w:r>
      <w:r>
        <w:rPr>
          <w:sz w:val="20"/>
        </w:rPr>
        <w:t>os</w:t>
      </w:r>
      <w:r>
        <w:rPr>
          <w:spacing w:val="-1"/>
          <w:sz w:val="20"/>
        </w:rPr>
        <w:t xml:space="preserve"> </w:t>
      </w:r>
      <w:r>
        <w:rPr>
          <w:sz w:val="20"/>
        </w:rPr>
        <w:t>materiais</w:t>
      </w:r>
      <w:r>
        <w:rPr>
          <w:spacing w:val="-1"/>
          <w:sz w:val="20"/>
        </w:rPr>
        <w:t xml:space="preserve"> </w:t>
      </w:r>
      <w:r>
        <w:rPr>
          <w:sz w:val="20"/>
        </w:rPr>
        <w:t>cujos</w:t>
      </w:r>
      <w:r>
        <w:rPr>
          <w:spacing w:val="-1"/>
          <w:sz w:val="20"/>
        </w:rPr>
        <w:t xml:space="preserve"> </w:t>
      </w:r>
      <w:r>
        <w:rPr>
          <w:sz w:val="20"/>
        </w:rPr>
        <w:t>padrões</w:t>
      </w:r>
      <w:r>
        <w:rPr>
          <w:spacing w:val="-1"/>
          <w:sz w:val="20"/>
        </w:rPr>
        <w:t xml:space="preserve"> </w:t>
      </w:r>
      <w:r>
        <w:rPr>
          <w:sz w:val="20"/>
        </w:rPr>
        <w:t>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desempenho</w:t>
      </w:r>
      <w:r>
        <w:rPr>
          <w:spacing w:val="-1"/>
          <w:sz w:val="20"/>
        </w:rPr>
        <w:t xml:space="preserve"> </w:t>
      </w:r>
      <w:r>
        <w:rPr>
          <w:sz w:val="20"/>
        </w:rPr>
        <w:t>estejam</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especificação</w:t>
      </w:r>
      <w:r>
        <w:rPr>
          <w:spacing w:val="-1"/>
          <w:sz w:val="20"/>
        </w:rPr>
        <w:t xml:space="preserve"> </w:t>
      </w:r>
      <w:r>
        <w:rPr>
          <w:sz w:val="20"/>
        </w:rPr>
        <w:t>do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recusados</w:t>
      </w:r>
      <w:r>
        <w:rPr>
          <w:spacing w:val="-1"/>
          <w:sz w:val="20"/>
        </w:rPr>
        <w:t xml:space="preserve"> </w:t>
      </w:r>
      <w:r>
        <w:rPr>
          <w:sz w:val="20"/>
        </w:rPr>
        <w:t>pelo</w:t>
      </w:r>
      <w:r>
        <w:rPr>
          <w:spacing w:val="-1"/>
          <w:sz w:val="20"/>
        </w:rPr>
        <w:t xml:space="preserve"> </w:t>
      </w:r>
      <w:r>
        <w:rPr>
          <w:sz w:val="20"/>
        </w:rPr>
        <w:t>responsável</w:t>
      </w:r>
      <w:r>
        <w:rPr>
          <w:spacing w:val="-1"/>
          <w:sz w:val="20"/>
        </w:rPr>
        <w:t xml:space="preserve"> </w:t>
      </w:r>
      <w:r>
        <w:rPr>
          <w:sz w:val="20"/>
        </w:rPr>
        <w:t>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6A1B4612">
      <w:pPr>
        <w:pStyle w:val="9"/>
        <w:numPr>
          <w:ilvl w:val="2"/>
          <w:numId w:val="17"/>
        </w:numPr>
        <w:tabs>
          <w:tab w:val="left" w:pos="607"/>
        </w:tabs>
        <w:spacing w:before="3" w:after="0" w:line="240" w:lineRule="auto"/>
        <w:ind w:left="60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50844A06">
      <w:pPr>
        <w:pStyle w:val="6"/>
        <w:spacing w:before="80"/>
      </w:pPr>
    </w:p>
    <w:p w14:paraId="206E8E7D">
      <w:pPr>
        <w:pStyle w:val="3"/>
        <w:numPr>
          <w:ilvl w:val="1"/>
          <w:numId w:val="17"/>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469A362C">
      <w:pPr>
        <w:pStyle w:val="6"/>
        <w:spacing w:before="80"/>
        <w:rPr>
          <w:b/>
        </w:rPr>
      </w:pPr>
    </w:p>
    <w:p w14:paraId="133BC956">
      <w:pPr>
        <w:pStyle w:val="9"/>
        <w:numPr>
          <w:ilvl w:val="2"/>
          <w:numId w:val="17"/>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062E998F">
      <w:pPr>
        <w:pStyle w:val="9"/>
        <w:numPr>
          <w:ilvl w:val="2"/>
          <w:numId w:val="17"/>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3D4AC218">
      <w:pPr>
        <w:pStyle w:val="9"/>
        <w:numPr>
          <w:ilvl w:val="2"/>
          <w:numId w:val="17"/>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0C0E8013">
      <w:pPr>
        <w:pStyle w:val="6"/>
        <w:spacing w:before="80"/>
      </w:pPr>
    </w:p>
    <w:p w14:paraId="73F35375">
      <w:pPr>
        <w:pStyle w:val="3"/>
        <w:numPr>
          <w:ilvl w:val="1"/>
          <w:numId w:val="17"/>
        </w:numPr>
        <w:tabs>
          <w:tab w:val="left" w:pos="468"/>
        </w:tabs>
        <w:spacing w:before="0" w:after="0" w:line="240" w:lineRule="auto"/>
        <w:ind w:left="468" w:right="0" w:hanging="349"/>
        <w:jc w:val="left"/>
      </w:pPr>
      <w:r>
        <w:rPr>
          <w:spacing w:val="-2"/>
        </w:rPr>
        <w:t>PAGAMENTO:</w:t>
      </w:r>
    </w:p>
    <w:p w14:paraId="31DD11B4">
      <w:pPr>
        <w:pStyle w:val="9"/>
        <w:numPr>
          <w:ilvl w:val="2"/>
          <w:numId w:val="17"/>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pacing w:val="-2"/>
          <w:sz w:val="20"/>
        </w:rPr>
        <w:t>Medicamentos.</w:t>
      </w:r>
    </w:p>
    <w:p w14:paraId="0F43A00D">
      <w:pPr>
        <w:pStyle w:val="9"/>
        <w:numPr>
          <w:ilvl w:val="3"/>
          <w:numId w:val="1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8212A32">
      <w:pPr>
        <w:pStyle w:val="9"/>
        <w:numPr>
          <w:ilvl w:val="3"/>
          <w:numId w:val="17"/>
        </w:numPr>
        <w:tabs>
          <w:tab w:val="left" w:pos="757"/>
        </w:tabs>
        <w:spacing w:before="40" w:after="0" w:line="240" w:lineRule="auto"/>
        <w:ind w:left="75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629D8F17">
      <w:pPr>
        <w:pStyle w:val="9"/>
        <w:numPr>
          <w:ilvl w:val="3"/>
          <w:numId w:val="1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21AA795D">
      <w:pPr>
        <w:pStyle w:val="9"/>
        <w:numPr>
          <w:ilvl w:val="2"/>
          <w:numId w:val="17"/>
        </w:numPr>
        <w:tabs>
          <w:tab w:val="left" w:pos="619"/>
        </w:tabs>
        <w:spacing w:before="40" w:after="0" w:line="280" w:lineRule="auto"/>
        <w:ind w:left="119" w:right="118" w:firstLine="0"/>
        <w:jc w:val="left"/>
        <w:rPr>
          <w:sz w:val="20"/>
        </w:rPr>
      </w:pPr>
      <w:r>
        <w:rPr>
          <w:sz w:val="20"/>
        </w:rPr>
        <w:t>Caso</w:t>
      </w:r>
      <w:r>
        <w:rPr>
          <w:spacing w:val="-4"/>
          <w:sz w:val="20"/>
        </w:rPr>
        <w:t xml:space="preserve"> </w:t>
      </w:r>
      <w:r>
        <w:rPr>
          <w:sz w:val="20"/>
        </w:rPr>
        <w:t>se</w:t>
      </w:r>
      <w:r>
        <w:rPr>
          <w:spacing w:val="-4"/>
          <w:sz w:val="20"/>
        </w:rPr>
        <w:t xml:space="preserve"> </w:t>
      </w:r>
      <w:r>
        <w:rPr>
          <w:sz w:val="20"/>
        </w:rPr>
        <w:t>faça</w:t>
      </w:r>
      <w:r>
        <w:rPr>
          <w:spacing w:val="-4"/>
          <w:sz w:val="20"/>
        </w:rPr>
        <w:t xml:space="preserve"> </w:t>
      </w:r>
      <w:r>
        <w:rPr>
          <w:sz w:val="20"/>
        </w:rPr>
        <w:t>necessária,</w:t>
      </w:r>
      <w:r>
        <w:rPr>
          <w:spacing w:val="-4"/>
          <w:sz w:val="20"/>
        </w:rPr>
        <w:t xml:space="preserve"> </w:t>
      </w:r>
      <w:r>
        <w:rPr>
          <w:sz w:val="20"/>
        </w:rPr>
        <w:t>a</w:t>
      </w:r>
      <w:r>
        <w:rPr>
          <w:spacing w:val="-4"/>
          <w:sz w:val="20"/>
        </w:rPr>
        <w:t xml:space="preserve"> </w:t>
      </w:r>
      <w:r>
        <w:rPr>
          <w:sz w:val="20"/>
        </w:rPr>
        <w:t>reapresentação</w:t>
      </w:r>
      <w:r>
        <w:rPr>
          <w:spacing w:val="-4"/>
          <w:sz w:val="20"/>
        </w:rPr>
        <w:t xml:space="preserve"> </w:t>
      </w:r>
      <w:r>
        <w:rPr>
          <w:sz w:val="20"/>
        </w:rPr>
        <w:t>da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Eletrônica</w:t>
      </w:r>
      <w:r>
        <w:rPr>
          <w:spacing w:val="-4"/>
          <w:sz w:val="20"/>
        </w:rPr>
        <w:t xml:space="preserve"> </w:t>
      </w:r>
      <w:r>
        <w:rPr>
          <w:sz w:val="20"/>
        </w:rPr>
        <w:t>de</w:t>
      </w:r>
      <w:r>
        <w:rPr>
          <w:spacing w:val="-7"/>
          <w:sz w:val="20"/>
        </w:rPr>
        <w:t xml:space="preserve"> </w:t>
      </w:r>
      <w:r>
        <w:rPr>
          <w:sz w:val="20"/>
        </w:rPr>
        <w:t>Venda</w:t>
      </w:r>
      <w:r>
        <w:rPr>
          <w:spacing w:val="-4"/>
          <w:sz w:val="20"/>
        </w:rPr>
        <w:t xml:space="preserve"> </w:t>
      </w:r>
      <w:r>
        <w:rPr>
          <w:sz w:val="20"/>
        </w:rPr>
        <w:t>por</w:t>
      </w:r>
      <w:r>
        <w:rPr>
          <w:spacing w:val="-4"/>
          <w:sz w:val="20"/>
        </w:rPr>
        <w:t xml:space="preserve"> </w:t>
      </w:r>
      <w:r>
        <w:rPr>
          <w:sz w:val="20"/>
        </w:rPr>
        <w:t>culpa</w:t>
      </w:r>
      <w:r>
        <w:rPr>
          <w:spacing w:val="-4"/>
          <w:sz w:val="20"/>
        </w:rPr>
        <w:t xml:space="preserve"> </w:t>
      </w:r>
      <w:r>
        <w:rPr>
          <w:sz w:val="20"/>
        </w:rPr>
        <w:t>da</w:t>
      </w:r>
      <w:r>
        <w:rPr>
          <w:spacing w:val="-4"/>
          <w:sz w:val="20"/>
        </w:rPr>
        <w:t xml:space="preserve"> </w:t>
      </w:r>
      <w:r>
        <w:rPr>
          <w:sz w:val="20"/>
        </w:rPr>
        <w:t>CONTRATADA,</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de</w:t>
      </w:r>
      <w:r>
        <w:rPr>
          <w:spacing w:val="-4"/>
          <w:sz w:val="20"/>
        </w:rPr>
        <w:t xml:space="preserve"> </w:t>
      </w:r>
      <w:r>
        <w:rPr>
          <w:sz w:val="20"/>
        </w:rPr>
        <w:t>30</w:t>
      </w:r>
      <w:r>
        <w:rPr>
          <w:spacing w:val="-4"/>
          <w:sz w:val="20"/>
        </w:rPr>
        <w:t xml:space="preserve"> </w:t>
      </w:r>
      <w:r>
        <w:rPr>
          <w:sz w:val="20"/>
        </w:rPr>
        <w:t>(trinta)</w:t>
      </w:r>
      <w:r>
        <w:rPr>
          <w:spacing w:val="-4"/>
          <w:sz w:val="20"/>
        </w:rPr>
        <w:t xml:space="preserve"> </w:t>
      </w:r>
      <w:r>
        <w:rPr>
          <w:sz w:val="20"/>
        </w:rPr>
        <w:t>dias</w:t>
      </w:r>
      <w:r>
        <w:rPr>
          <w:spacing w:val="-4"/>
          <w:sz w:val="20"/>
        </w:rPr>
        <w:t xml:space="preserve"> </w:t>
      </w:r>
      <w:r>
        <w:rPr>
          <w:sz w:val="20"/>
        </w:rPr>
        <w:t>ficará</w:t>
      </w:r>
      <w:r>
        <w:rPr>
          <w:spacing w:val="-4"/>
          <w:sz w:val="20"/>
        </w:rPr>
        <w:t xml:space="preserve"> </w:t>
      </w:r>
      <w:r>
        <w:rPr>
          <w:sz w:val="20"/>
        </w:rPr>
        <w:t>suspenso,</w:t>
      </w:r>
      <w:r>
        <w:rPr>
          <w:spacing w:val="-4"/>
          <w:sz w:val="20"/>
        </w:rPr>
        <w:t xml:space="preserve"> </w:t>
      </w:r>
      <w:r>
        <w:rPr>
          <w:sz w:val="20"/>
        </w:rPr>
        <w:t>prosseguindo</w:t>
      </w:r>
      <w:r>
        <w:rPr>
          <w:spacing w:val="-4"/>
          <w:sz w:val="20"/>
        </w:rPr>
        <w:t xml:space="preserve"> </w:t>
      </w:r>
      <w:r>
        <w:rPr>
          <w:sz w:val="20"/>
        </w:rPr>
        <w:t>a</w:t>
      </w:r>
      <w:r>
        <w:rPr>
          <w:spacing w:val="-4"/>
          <w:sz w:val="20"/>
        </w:rPr>
        <w:t xml:space="preserve"> </w:t>
      </w:r>
      <w:r>
        <w:rPr>
          <w:sz w:val="20"/>
        </w:rPr>
        <w:t>sua</w:t>
      </w:r>
      <w:r>
        <w:rPr>
          <w:spacing w:val="-4"/>
          <w:sz w:val="20"/>
        </w:rPr>
        <w:t xml:space="preserve"> </w:t>
      </w:r>
      <w:r>
        <w:rPr>
          <w:sz w:val="20"/>
        </w:rPr>
        <w:t>contagem</w:t>
      </w:r>
      <w:r>
        <w:rPr>
          <w:spacing w:val="-4"/>
          <w:sz w:val="20"/>
        </w:rPr>
        <w:t xml:space="preserve"> </w:t>
      </w:r>
      <w:r>
        <w:rPr>
          <w:sz w:val="20"/>
        </w:rPr>
        <w:t>a</w:t>
      </w:r>
      <w:r>
        <w:rPr>
          <w:spacing w:val="-4"/>
          <w:sz w:val="20"/>
        </w:rPr>
        <w:t xml:space="preserve"> </w:t>
      </w:r>
      <w:r>
        <w:rPr>
          <w:sz w:val="20"/>
        </w:rPr>
        <w:t>partir da data da respectiva reapresentação.</w:t>
      </w:r>
    </w:p>
    <w:p w14:paraId="06FB8AD5">
      <w:pPr>
        <w:pStyle w:val="9"/>
        <w:numPr>
          <w:ilvl w:val="2"/>
          <w:numId w:val="17"/>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112B685">
      <w:pPr>
        <w:pStyle w:val="6"/>
        <w:spacing w:before="80"/>
      </w:pPr>
    </w:p>
    <w:p w14:paraId="7E5245B0">
      <w:pPr>
        <w:pStyle w:val="3"/>
        <w:numPr>
          <w:ilvl w:val="0"/>
          <w:numId w:val="17"/>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1A1FD32">
      <w:pPr>
        <w:spacing w:after="0" w:line="240" w:lineRule="auto"/>
        <w:jc w:val="left"/>
        <w:sectPr>
          <w:pgSz w:w="15840" w:h="24480"/>
          <w:pgMar w:top="0" w:right="0" w:bottom="0" w:left="0" w:header="720" w:footer="720" w:gutter="0"/>
          <w:cols w:space="720" w:num="1"/>
        </w:sectPr>
      </w:pPr>
    </w:p>
    <w:p w14:paraId="1E14CB50">
      <w:pPr>
        <w:pStyle w:val="9"/>
        <w:numPr>
          <w:ilvl w:val="1"/>
          <w:numId w:val="17"/>
        </w:numPr>
        <w:tabs>
          <w:tab w:val="left" w:pos="468"/>
        </w:tabs>
        <w:spacing w:before="23" w:after="0" w:line="240" w:lineRule="auto"/>
        <w:ind w:left="46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061EA9DF">
      <w:pPr>
        <w:pStyle w:val="9"/>
        <w:numPr>
          <w:ilvl w:val="1"/>
          <w:numId w:val="17"/>
        </w:numPr>
        <w:tabs>
          <w:tab w:val="left" w:pos="471"/>
        </w:tabs>
        <w:spacing w:before="40"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78DC76CA">
      <w:pPr>
        <w:pStyle w:val="6"/>
        <w:spacing w:before="42"/>
      </w:pPr>
    </w:p>
    <w:p w14:paraId="27FC940B">
      <w:pPr>
        <w:pStyle w:val="3"/>
        <w:numPr>
          <w:ilvl w:val="0"/>
          <w:numId w:val="17"/>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35D79B51">
      <w:pPr>
        <w:pStyle w:val="6"/>
        <w:spacing w:before="40"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1D029AF5">
      <w:pPr>
        <w:pStyle w:val="6"/>
        <w:spacing w:before="42"/>
      </w:pPr>
    </w:p>
    <w:p w14:paraId="1A6C78BC">
      <w:pPr>
        <w:pStyle w:val="3"/>
        <w:numPr>
          <w:ilvl w:val="0"/>
          <w:numId w:val="17"/>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45016462">
      <w:pPr>
        <w:pStyle w:val="9"/>
        <w:numPr>
          <w:ilvl w:val="1"/>
          <w:numId w:val="17"/>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4A8AA531">
      <w:pPr>
        <w:pStyle w:val="9"/>
        <w:numPr>
          <w:ilvl w:val="1"/>
          <w:numId w:val="17"/>
        </w:numPr>
        <w:tabs>
          <w:tab w:val="left" w:pos="473"/>
        </w:tabs>
        <w:spacing w:before="40" w:after="0" w:line="280" w:lineRule="auto"/>
        <w:ind w:left="119" w:right="118" w:firstLine="0"/>
        <w:jc w:val="left"/>
        <w:rPr>
          <w:sz w:val="20"/>
        </w:rPr>
      </w:pPr>
      <w:r>
        <w:rPr>
          <w:sz w:val="20"/>
        </w:rPr>
        <w:t>Os setores/clínicas de destino do material NÃO estão autorizados a solicitar diretamente junto a C ONTRATADA</w:t>
      </w:r>
      <w:r>
        <w:rPr>
          <w:spacing w:val="-10"/>
          <w:sz w:val="20"/>
        </w:rPr>
        <w:t xml:space="preserve"> </w:t>
      </w:r>
      <w:r>
        <w:rPr>
          <w:sz w:val="20"/>
        </w:rPr>
        <w:t>a entrega do material, salvo permitido pela DIVLS/ Serviço de Controle de Medicamentos ou departamento superior.</w:t>
      </w:r>
    </w:p>
    <w:p w14:paraId="135CFCEE">
      <w:pPr>
        <w:pStyle w:val="9"/>
        <w:numPr>
          <w:ilvl w:val="1"/>
          <w:numId w:val="17"/>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4835FAFB">
      <w:pPr>
        <w:pStyle w:val="9"/>
        <w:numPr>
          <w:ilvl w:val="1"/>
          <w:numId w:val="17"/>
        </w:numPr>
        <w:tabs>
          <w:tab w:val="left" w:pos="457"/>
        </w:tabs>
        <w:spacing w:before="1"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79147990">
      <w:pPr>
        <w:pStyle w:val="9"/>
        <w:numPr>
          <w:ilvl w:val="1"/>
          <w:numId w:val="17"/>
        </w:numPr>
        <w:tabs>
          <w:tab w:val="left" w:pos="504"/>
        </w:tabs>
        <w:spacing w:before="41"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315D2648">
      <w:pPr>
        <w:pStyle w:val="6"/>
        <w:spacing w:before="41"/>
      </w:pPr>
    </w:p>
    <w:p w14:paraId="33621100">
      <w:pPr>
        <w:pStyle w:val="3"/>
        <w:numPr>
          <w:ilvl w:val="0"/>
          <w:numId w:val="17"/>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35F8841E">
      <w:pPr>
        <w:pStyle w:val="6"/>
        <w:spacing w:before="80"/>
        <w:rPr>
          <w:b/>
        </w:rPr>
      </w:pPr>
    </w:p>
    <w:p w14:paraId="62DBC706">
      <w:pPr>
        <w:spacing w:before="0"/>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70B75DAF">
      <w:pPr>
        <w:pStyle w:val="6"/>
        <w:spacing w:before="40"/>
        <w:ind w:left="119"/>
      </w:pPr>
      <w:r>
        <w:t>Matrícula:</w:t>
      </w:r>
      <w:r>
        <w:rPr>
          <w:spacing w:val="-1"/>
        </w:rPr>
        <w:t xml:space="preserve"> </w:t>
      </w:r>
      <w:r>
        <w:t>36229-</w:t>
      </w:r>
      <w:r>
        <w:rPr>
          <w:spacing w:val="-10"/>
        </w:rPr>
        <w:t>3</w:t>
      </w:r>
    </w:p>
    <w:p w14:paraId="63DBC0D8">
      <w:pPr>
        <w:pStyle w:val="6"/>
        <w:spacing w:before="40"/>
        <w:ind w:left="119"/>
      </w:pPr>
      <w:r>
        <w:t>ID</w:t>
      </w:r>
      <w:r>
        <w:rPr>
          <w:spacing w:val="-1"/>
        </w:rPr>
        <w:t xml:space="preserve"> </w:t>
      </w:r>
      <w:r>
        <w:t>Funcional:</w:t>
      </w:r>
      <w:r>
        <w:rPr>
          <w:spacing w:val="-1"/>
        </w:rPr>
        <w:t xml:space="preserve"> </w:t>
      </w:r>
      <w:r>
        <w:t>443098-</w:t>
      </w:r>
      <w:r>
        <w:rPr>
          <w:spacing w:val="-10"/>
        </w:rPr>
        <w:t>4</w:t>
      </w:r>
    </w:p>
    <w:p w14:paraId="728C4E35">
      <w:pPr>
        <w:pStyle w:val="6"/>
        <w:spacing w:before="40"/>
        <w:ind w:left="119"/>
      </w:pPr>
      <w:r>
        <w:t>Telefone:</w:t>
      </w:r>
      <w:r>
        <w:rPr>
          <w:spacing w:val="-8"/>
        </w:rPr>
        <w:t xml:space="preserve"> </w:t>
      </w:r>
      <w:r>
        <w:t>(21)</w:t>
      </w:r>
      <w:r>
        <w:rPr>
          <w:spacing w:val="-8"/>
        </w:rPr>
        <w:t xml:space="preserve"> </w:t>
      </w:r>
      <w:r>
        <w:t>2868-</w:t>
      </w:r>
      <w:r>
        <w:rPr>
          <w:spacing w:val="-4"/>
        </w:rPr>
        <w:t>8352</w:t>
      </w:r>
    </w:p>
    <w:p w14:paraId="1EC0C7A6">
      <w:pPr>
        <w:pStyle w:val="6"/>
        <w:spacing w:before="80"/>
      </w:pPr>
    </w:p>
    <w:p w14:paraId="3C71389F">
      <w:pPr>
        <w:spacing w:before="1"/>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79BFDB44">
      <w:pPr>
        <w:pStyle w:val="6"/>
        <w:spacing w:before="40"/>
        <w:ind w:left="119"/>
      </w:pPr>
      <w:r>
        <w:t>Matrícula:</w:t>
      </w:r>
      <w:r>
        <w:rPr>
          <w:spacing w:val="-1"/>
        </w:rPr>
        <w:t xml:space="preserve"> </w:t>
      </w:r>
      <w:r>
        <w:t>33.775-</w:t>
      </w:r>
      <w:r>
        <w:rPr>
          <w:spacing w:val="-10"/>
        </w:rPr>
        <w:t>8</w:t>
      </w:r>
    </w:p>
    <w:p w14:paraId="1CB24ACF">
      <w:pPr>
        <w:pStyle w:val="6"/>
        <w:spacing w:before="40"/>
        <w:ind w:left="119"/>
      </w:pPr>
      <w:r>
        <w:t>ID</w:t>
      </w:r>
      <w:r>
        <w:rPr>
          <w:spacing w:val="-1"/>
        </w:rPr>
        <w:t xml:space="preserve"> </w:t>
      </w:r>
      <w:r>
        <w:t>Funcional:</w:t>
      </w:r>
      <w:r>
        <w:rPr>
          <w:spacing w:val="-1"/>
        </w:rPr>
        <w:t xml:space="preserve"> </w:t>
      </w:r>
      <w:r>
        <w:rPr>
          <w:spacing w:val="-2"/>
        </w:rPr>
        <w:t>2040816</w:t>
      </w:r>
    </w:p>
    <w:p w14:paraId="3842D78C">
      <w:pPr>
        <w:pStyle w:val="6"/>
        <w:spacing w:before="40"/>
        <w:ind w:left="119"/>
      </w:pPr>
      <w:r>
        <w:t>Telefone:</w:t>
      </w:r>
      <w:r>
        <w:rPr>
          <w:spacing w:val="-8"/>
        </w:rPr>
        <w:t xml:space="preserve"> </w:t>
      </w:r>
      <w:r>
        <w:t>(21)</w:t>
      </w:r>
      <w:r>
        <w:rPr>
          <w:spacing w:val="-8"/>
        </w:rPr>
        <w:t xml:space="preserve"> </w:t>
      </w:r>
      <w:r>
        <w:t>2868-</w:t>
      </w:r>
      <w:r>
        <w:rPr>
          <w:spacing w:val="-4"/>
        </w:rPr>
        <w:t>8464</w:t>
      </w:r>
    </w:p>
    <w:p w14:paraId="285FF65F">
      <w:pPr>
        <w:pStyle w:val="3"/>
        <w:spacing w:before="40"/>
        <w:ind w:left="0" w:right="10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6414050D">
      <w:pPr>
        <w:pStyle w:val="6"/>
        <w:rPr>
          <w:b/>
        </w:rPr>
      </w:pPr>
    </w:p>
    <w:p w14:paraId="694AF4EF">
      <w:pPr>
        <w:pStyle w:val="6"/>
        <w:spacing w:before="119"/>
        <w:rPr>
          <w:b/>
        </w:rPr>
      </w:pPr>
    </w:p>
    <w:p w14:paraId="5A47B165">
      <w:pPr>
        <w:spacing w:before="1" w:line="280" w:lineRule="auto"/>
        <w:ind w:left="119" w:right="358" w:firstLine="0"/>
        <w:jc w:val="both"/>
        <w:rPr>
          <w:b/>
          <w:sz w:val="20"/>
        </w:rPr>
      </w:pPr>
      <w:r>
        <w:rPr>
          <w:b/>
          <w:sz w:val="20"/>
        </w:rPr>
        <w:t>CONTRATO Nº ................./2024/HUPE, DE AQUISIÇÃO DE MEDICAMENTOS, QUE FAZEM ENTRE SI A UNIVERSIDADE DO ESTADO DO RIO DE JANEIRO E A EMPRESA</w:t>
      </w:r>
      <w:r>
        <w:rPr>
          <w:b/>
          <w:spacing w:val="-13"/>
          <w:sz w:val="20"/>
        </w:rPr>
        <w:t xml:space="preserve"> </w:t>
      </w:r>
      <w:r>
        <w:rPr>
          <w:b/>
          <w:sz w:val="20"/>
        </w:rPr>
        <w:t>..................................................</w:t>
      </w:r>
    </w:p>
    <w:p w14:paraId="7C41D15A">
      <w:pPr>
        <w:pStyle w:val="6"/>
        <w:spacing w:before="41"/>
        <w:rPr>
          <w:b/>
        </w:rPr>
      </w:pPr>
    </w:p>
    <w:p w14:paraId="61CA3D17">
      <w:pPr>
        <w:pStyle w:val="6"/>
        <w:tabs>
          <w:tab w:val="left" w:leader="dot" w:pos="14559"/>
        </w:tabs>
        <w:spacing w:before="1"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213593FF">
      <w:pPr>
        <w:pStyle w:val="6"/>
        <w:tabs>
          <w:tab w:val="left" w:leader="dot" w:pos="8866"/>
        </w:tabs>
        <w:spacing w:before="2"/>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0F8F8138">
      <w:pPr>
        <w:pStyle w:val="6"/>
        <w:spacing w:before="40" w:line="280" w:lineRule="auto"/>
        <w:ind w:left="119" w:right="433"/>
        <w:jc w:val="both"/>
      </w:pPr>
      <w:r>
        <w:rPr>
          <w:b/>
        </w:rPr>
        <w:t>260007/009308/2024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246/2024</w:t>
      </w:r>
      <w:r>
        <w:t>, mediante as</w:t>
      </w:r>
      <w:r>
        <w:rPr>
          <w:spacing w:val="40"/>
        </w:rPr>
        <w:t xml:space="preserve"> </w:t>
      </w:r>
      <w:r>
        <w:t>cláusulas e condições a seguir enunciadas.</w:t>
      </w:r>
    </w:p>
    <w:p w14:paraId="4D7DFB56">
      <w:pPr>
        <w:pStyle w:val="6"/>
      </w:pPr>
    </w:p>
    <w:p w14:paraId="651CFF7A">
      <w:pPr>
        <w:pStyle w:val="6"/>
        <w:spacing w:before="98"/>
      </w:pPr>
    </w:p>
    <w:p w14:paraId="292A6487">
      <w:pPr>
        <w:pStyle w:val="3"/>
        <w:ind w:left="119"/>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1F74E152">
      <w:pPr>
        <w:pStyle w:val="6"/>
        <w:rPr>
          <w:b/>
        </w:rPr>
      </w:pPr>
    </w:p>
    <w:p w14:paraId="46476B9F">
      <w:pPr>
        <w:pStyle w:val="6"/>
        <w:spacing w:before="120"/>
        <w:rPr>
          <w:b/>
        </w:rPr>
      </w:pPr>
    </w:p>
    <w:p w14:paraId="4130B460">
      <w:pPr>
        <w:pStyle w:val="9"/>
        <w:numPr>
          <w:ilvl w:val="1"/>
          <w:numId w:val="20"/>
        </w:numPr>
        <w:tabs>
          <w:tab w:val="left" w:pos="429"/>
        </w:tabs>
        <w:spacing w:before="0" w:after="0" w:line="280" w:lineRule="auto"/>
        <w:ind w:left="119" w:right="448" w:firstLine="0"/>
        <w:jc w:val="left"/>
        <w:rPr>
          <w:sz w:val="20"/>
        </w:rPr>
      </w:pPr>
      <w:r>
        <w:rPr>
          <w:sz w:val="20"/>
        </w:rPr>
        <w:t xml:space="preserve">O objeto do presente Contrato é a </w:t>
      </w:r>
      <w:r>
        <w:rPr>
          <w:b/>
          <w:sz w:val="20"/>
        </w:rPr>
        <w:t>AQUISIÇÃO DE MEDICAMENTOS (AMICACINA, ETC) PARA</w:t>
      </w:r>
      <w:r>
        <w:rPr>
          <w:b/>
          <w:spacing w:val="-4"/>
          <w:sz w:val="20"/>
        </w:rPr>
        <w:t xml:space="preserve"> </w:t>
      </w:r>
      <w:r>
        <w:rPr>
          <w:b/>
          <w:sz w:val="20"/>
        </w:rPr>
        <w:t>O HOSPITAL</w:t>
      </w:r>
      <w:r>
        <w:rPr>
          <w:b/>
          <w:spacing w:val="-4"/>
          <w:sz w:val="20"/>
        </w:rPr>
        <w:t xml:space="preserve"> </w:t>
      </w:r>
      <w:r>
        <w:rPr>
          <w:b/>
          <w:sz w:val="20"/>
        </w:rPr>
        <w:t xml:space="preserve">UNIVERSITÁRIO PEDRO ERNESTO </w:t>
      </w:r>
      <w:r>
        <w:rPr>
          <w:sz w:val="20"/>
        </w:rPr>
        <w:t>a serem executados nas condições estabelecidas no Termo de Referência e nos anexos deste Contrato.</w:t>
      </w:r>
    </w:p>
    <w:p w14:paraId="462363EB">
      <w:pPr>
        <w:pStyle w:val="6"/>
        <w:spacing w:before="42"/>
      </w:pPr>
    </w:p>
    <w:p w14:paraId="7900F344">
      <w:pPr>
        <w:pStyle w:val="9"/>
        <w:numPr>
          <w:ilvl w:val="1"/>
          <w:numId w:val="20"/>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5C28965">
      <w:pPr>
        <w:pStyle w:val="6"/>
        <w:spacing w:before="162"/>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3308D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6C0CF15B">
            <w:pPr>
              <w:pStyle w:val="10"/>
              <w:spacing w:before="116"/>
              <w:rPr>
                <w:sz w:val="16"/>
              </w:rPr>
            </w:pPr>
          </w:p>
          <w:p w14:paraId="502D176F">
            <w:pPr>
              <w:pStyle w:val="10"/>
              <w:ind w:left="14"/>
              <w:jc w:val="center"/>
              <w:rPr>
                <w:b/>
                <w:sz w:val="16"/>
              </w:rPr>
            </w:pPr>
            <w:r>
              <w:rPr>
                <w:b/>
                <w:spacing w:val="-4"/>
                <w:sz w:val="16"/>
              </w:rPr>
              <w:t>ITEM</w:t>
            </w:r>
          </w:p>
        </w:tc>
        <w:tc>
          <w:tcPr>
            <w:tcW w:w="4050" w:type="dxa"/>
          </w:tcPr>
          <w:p w14:paraId="4767A7DA">
            <w:pPr>
              <w:pStyle w:val="10"/>
              <w:spacing w:before="116"/>
              <w:rPr>
                <w:sz w:val="16"/>
              </w:rPr>
            </w:pPr>
          </w:p>
          <w:p w14:paraId="350BFAB5">
            <w:pPr>
              <w:pStyle w:val="10"/>
              <w:ind w:left="1415"/>
              <w:rPr>
                <w:b/>
                <w:sz w:val="16"/>
              </w:rPr>
            </w:pPr>
            <w:r>
              <w:rPr>
                <w:b/>
                <w:spacing w:val="-2"/>
                <w:sz w:val="16"/>
              </w:rPr>
              <w:t>ESPECIFICAÇÃO</w:t>
            </w:r>
          </w:p>
        </w:tc>
        <w:tc>
          <w:tcPr>
            <w:tcW w:w="1080" w:type="dxa"/>
          </w:tcPr>
          <w:p w14:paraId="37A44281">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57FBA1B6">
            <w:pPr>
              <w:pStyle w:val="10"/>
              <w:spacing w:before="116"/>
              <w:rPr>
                <w:sz w:val="16"/>
              </w:rPr>
            </w:pPr>
          </w:p>
          <w:p w14:paraId="7A0A6493">
            <w:pPr>
              <w:pStyle w:val="10"/>
              <w:spacing w:line="352" w:lineRule="auto"/>
              <w:ind w:left="401" w:right="102"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365" w:type="dxa"/>
          </w:tcPr>
          <w:p w14:paraId="75A5295A">
            <w:pPr>
              <w:pStyle w:val="10"/>
              <w:spacing w:before="60"/>
              <w:ind w:left="120"/>
              <w:rPr>
                <w:b/>
                <w:sz w:val="16"/>
              </w:rPr>
            </w:pPr>
            <w:r>
              <w:rPr>
                <w:b/>
                <w:spacing w:val="-2"/>
                <w:sz w:val="16"/>
              </w:rPr>
              <w:t>QUANTIDADE</w:t>
            </w:r>
          </w:p>
        </w:tc>
        <w:tc>
          <w:tcPr>
            <w:tcW w:w="1485" w:type="dxa"/>
          </w:tcPr>
          <w:p w14:paraId="1443AA25">
            <w:pPr>
              <w:pStyle w:val="10"/>
              <w:spacing w:before="60" w:line="352" w:lineRule="auto"/>
              <w:ind w:left="170" w:right="138" w:firstLine="301"/>
              <w:rPr>
                <w:b/>
                <w:sz w:val="16"/>
              </w:rPr>
            </w:pPr>
            <w:r>
              <w:rPr>
                <w:b/>
                <w:spacing w:val="-4"/>
                <w:sz w:val="16"/>
              </w:rPr>
              <w:t>VALOR</w:t>
            </w:r>
            <w:r>
              <w:rPr>
                <w:b/>
                <w:spacing w:val="40"/>
                <w:sz w:val="16"/>
              </w:rPr>
              <w:t xml:space="preserve"> </w:t>
            </w:r>
            <w:r>
              <w:rPr>
                <w:b/>
                <w:sz w:val="16"/>
              </w:rPr>
              <w:t>UNITÁRIO</w:t>
            </w:r>
            <w:r>
              <w:rPr>
                <w:b/>
                <w:spacing w:val="-10"/>
                <w:sz w:val="16"/>
              </w:rPr>
              <w:t xml:space="preserve"> </w:t>
            </w:r>
            <w:r>
              <w:rPr>
                <w:b/>
                <w:sz w:val="16"/>
              </w:rPr>
              <w:t>(R$)</w:t>
            </w:r>
          </w:p>
        </w:tc>
        <w:tc>
          <w:tcPr>
            <w:tcW w:w="1500" w:type="dxa"/>
          </w:tcPr>
          <w:p w14:paraId="325779DA">
            <w:pPr>
              <w:pStyle w:val="10"/>
              <w:spacing w:before="116"/>
              <w:rPr>
                <w:sz w:val="16"/>
              </w:rPr>
            </w:pPr>
          </w:p>
          <w:p w14:paraId="59D5A222">
            <w:pPr>
              <w:pStyle w:val="10"/>
              <w:spacing w:line="352" w:lineRule="auto"/>
              <w:ind w:left="598" w:right="163" w:hanging="419"/>
              <w:rPr>
                <w:b/>
                <w:sz w:val="16"/>
              </w:rPr>
            </w:pPr>
            <w:r>
              <w:rPr>
                <w:b/>
                <w:spacing w:val="-4"/>
                <w:sz w:val="16"/>
              </w:rPr>
              <w:t>VALOR</w:t>
            </w:r>
            <w:r>
              <w:rPr>
                <w:b/>
                <w:spacing w:val="-8"/>
                <w:sz w:val="16"/>
              </w:rPr>
              <w:t xml:space="preserve"> </w:t>
            </w:r>
            <w:r>
              <w:rPr>
                <w:b/>
                <w:spacing w:val="-4"/>
                <w:sz w:val="16"/>
              </w:rPr>
              <w:t>TOTAL</w:t>
            </w:r>
            <w:r>
              <w:rPr>
                <w:b/>
                <w:spacing w:val="40"/>
                <w:sz w:val="16"/>
              </w:rPr>
              <w:t xml:space="preserve"> </w:t>
            </w:r>
            <w:r>
              <w:rPr>
                <w:b/>
                <w:spacing w:val="-4"/>
                <w:sz w:val="16"/>
              </w:rPr>
              <w:t>(R$)</w:t>
            </w:r>
          </w:p>
        </w:tc>
      </w:tr>
      <w:tr w14:paraId="3673D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8A66679">
            <w:pPr>
              <w:pStyle w:val="10"/>
              <w:spacing w:before="116"/>
              <w:rPr>
                <w:sz w:val="16"/>
              </w:rPr>
            </w:pPr>
          </w:p>
          <w:p w14:paraId="190FF560">
            <w:pPr>
              <w:pStyle w:val="10"/>
              <w:ind w:left="14"/>
              <w:jc w:val="center"/>
              <w:rPr>
                <w:b/>
                <w:sz w:val="16"/>
              </w:rPr>
            </w:pPr>
            <w:r>
              <w:rPr>
                <w:b/>
                <w:spacing w:val="-10"/>
                <w:sz w:val="16"/>
              </w:rPr>
              <w:t>1</w:t>
            </w:r>
          </w:p>
        </w:tc>
        <w:tc>
          <w:tcPr>
            <w:tcW w:w="4050" w:type="dxa"/>
          </w:tcPr>
          <w:p w14:paraId="3CFC73A2">
            <w:pPr>
              <w:pStyle w:val="10"/>
              <w:rPr>
                <w:sz w:val="18"/>
              </w:rPr>
            </w:pPr>
          </w:p>
        </w:tc>
        <w:tc>
          <w:tcPr>
            <w:tcW w:w="1080" w:type="dxa"/>
          </w:tcPr>
          <w:p w14:paraId="40AC7EBD">
            <w:pPr>
              <w:pStyle w:val="10"/>
              <w:rPr>
                <w:sz w:val="18"/>
              </w:rPr>
            </w:pPr>
          </w:p>
        </w:tc>
        <w:tc>
          <w:tcPr>
            <w:tcW w:w="1365" w:type="dxa"/>
          </w:tcPr>
          <w:p w14:paraId="2F4C6255">
            <w:pPr>
              <w:pStyle w:val="10"/>
              <w:rPr>
                <w:sz w:val="18"/>
              </w:rPr>
            </w:pPr>
          </w:p>
        </w:tc>
        <w:tc>
          <w:tcPr>
            <w:tcW w:w="1365" w:type="dxa"/>
          </w:tcPr>
          <w:p w14:paraId="40FC4B28">
            <w:pPr>
              <w:pStyle w:val="10"/>
              <w:rPr>
                <w:sz w:val="18"/>
              </w:rPr>
            </w:pPr>
          </w:p>
        </w:tc>
        <w:tc>
          <w:tcPr>
            <w:tcW w:w="1485" w:type="dxa"/>
          </w:tcPr>
          <w:p w14:paraId="0031DB88">
            <w:pPr>
              <w:pStyle w:val="10"/>
              <w:rPr>
                <w:sz w:val="18"/>
              </w:rPr>
            </w:pPr>
          </w:p>
        </w:tc>
        <w:tc>
          <w:tcPr>
            <w:tcW w:w="1500" w:type="dxa"/>
          </w:tcPr>
          <w:p w14:paraId="388DB49F">
            <w:pPr>
              <w:pStyle w:val="10"/>
              <w:rPr>
                <w:sz w:val="18"/>
              </w:rPr>
            </w:pPr>
          </w:p>
        </w:tc>
      </w:tr>
      <w:tr w14:paraId="4E148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6858BF11">
            <w:pPr>
              <w:pStyle w:val="10"/>
              <w:spacing w:before="116"/>
              <w:rPr>
                <w:sz w:val="16"/>
              </w:rPr>
            </w:pPr>
          </w:p>
          <w:p w14:paraId="084D220F">
            <w:pPr>
              <w:pStyle w:val="10"/>
              <w:ind w:left="14"/>
              <w:jc w:val="center"/>
              <w:rPr>
                <w:b/>
                <w:sz w:val="16"/>
              </w:rPr>
            </w:pPr>
            <w:r>
              <w:rPr>
                <w:b/>
                <w:spacing w:val="-10"/>
                <w:sz w:val="16"/>
              </w:rPr>
              <w:t>2</w:t>
            </w:r>
          </w:p>
        </w:tc>
        <w:tc>
          <w:tcPr>
            <w:tcW w:w="4050" w:type="dxa"/>
          </w:tcPr>
          <w:p w14:paraId="5EE05693">
            <w:pPr>
              <w:pStyle w:val="10"/>
              <w:rPr>
                <w:sz w:val="18"/>
              </w:rPr>
            </w:pPr>
          </w:p>
        </w:tc>
        <w:tc>
          <w:tcPr>
            <w:tcW w:w="1080" w:type="dxa"/>
          </w:tcPr>
          <w:p w14:paraId="598BFC0A">
            <w:pPr>
              <w:pStyle w:val="10"/>
              <w:rPr>
                <w:sz w:val="18"/>
              </w:rPr>
            </w:pPr>
          </w:p>
        </w:tc>
        <w:tc>
          <w:tcPr>
            <w:tcW w:w="1365" w:type="dxa"/>
          </w:tcPr>
          <w:p w14:paraId="449E5FBD">
            <w:pPr>
              <w:pStyle w:val="10"/>
              <w:rPr>
                <w:sz w:val="18"/>
              </w:rPr>
            </w:pPr>
          </w:p>
        </w:tc>
        <w:tc>
          <w:tcPr>
            <w:tcW w:w="1365" w:type="dxa"/>
          </w:tcPr>
          <w:p w14:paraId="31BFEDAC">
            <w:pPr>
              <w:pStyle w:val="10"/>
              <w:rPr>
                <w:sz w:val="18"/>
              </w:rPr>
            </w:pPr>
          </w:p>
        </w:tc>
        <w:tc>
          <w:tcPr>
            <w:tcW w:w="1485" w:type="dxa"/>
          </w:tcPr>
          <w:p w14:paraId="72F12F70">
            <w:pPr>
              <w:pStyle w:val="10"/>
              <w:rPr>
                <w:sz w:val="18"/>
              </w:rPr>
            </w:pPr>
          </w:p>
        </w:tc>
        <w:tc>
          <w:tcPr>
            <w:tcW w:w="1500" w:type="dxa"/>
          </w:tcPr>
          <w:p w14:paraId="2B3244AB">
            <w:pPr>
              <w:pStyle w:val="10"/>
              <w:rPr>
                <w:sz w:val="18"/>
              </w:rPr>
            </w:pPr>
          </w:p>
        </w:tc>
      </w:tr>
      <w:tr w14:paraId="21CDA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49489FAE">
            <w:pPr>
              <w:pStyle w:val="10"/>
              <w:spacing w:before="116"/>
              <w:rPr>
                <w:sz w:val="16"/>
              </w:rPr>
            </w:pPr>
          </w:p>
          <w:p w14:paraId="4AE2BAC1">
            <w:pPr>
              <w:pStyle w:val="10"/>
              <w:ind w:left="14"/>
              <w:jc w:val="center"/>
              <w:rPr>
                <w:b/>
                <w:sz w:val="16"/>
              </w:rPr>
            </w:pPr>
            <w:r>
              <w:rPr>
                <w:b/>
                <w:spacing w:val="-10"/>
                <w:sz w:val="16"/>
              </w:rPr>
              <w:t>3</w:t>
            </w:r>
          </w:p>
        </w:tc>
        <w:tc>
          <w:tcPr>
            <w:tcW w:w="4050" w:type="dxa"/>
          </w:tcPr>
          <w:p w14:paraId="7CA53D02">
            <w:pPr>
              <w:pStyle w:val="10"/>
              <w:rPr>
                <w:sz w:val="18"/>
              </w:rPr>
            </w:pPr>
          </w:p>
        </w:tc>
        <w:tc>
          <w:tcPr>
            <w:tcW w:w="1080" w:type="dxa"/>
          </w:tcPr>
          <w:p w14:paraId="1F4EE63C">
            <w:pPr>
              <w:pStyle w:val="10"/>
              <w:rPr>
                <w:sz w:val="18"/>
              </w:rPr>
            </w:pPr>
          </w:p>
        </w:tc>
        <w:tc>
          <w:tcPr>
            <w:tcW w:w="1365" w:type="dxa"/>
          </w:tcPr>
          <w:p w14:paraId="384B3164">
            <w:pPr>
              <w:pStyle w:val="10"/>
              <w:rPr>
                <w:sz w:val="18"/>
              </w:rPr>
            </w:pPr>
          </w:p>
        </w:tc>
        <w:tc>
          <w:tcPr>
            <w:tcW w:w="1365" w:type="dxa"/>
          </w:tcPr>
          <w:p w14:paraId="6DFDB257">
            <w:pPr>
              <w:pStyle w:val="10"/>
              <w:rPr>
                <w:sz w:val="18"/>
              </w:rPr>
            </w:pPr>
          </w:p>
        </w:tc>
        <w:tc>
          <w:tcPr>
            <w:tcW w:w="1485" w:type="dxa"/>
          </w:tcPr>
          <w:p w14:paraId="55A7A796">
            <w:pPr>
              <w:pStyle w:val="10"/>
              <w:rPr>
                <w:sz w:val="18"/>
              </w:rPr>
            </w:pPr>
          </w:p>
        </w:tc>
        <w:tc>
          <w:tcPr>
            <w:tcW w:w="1500" w:type="dxa"/>
          </w:tcPr>
          <w:p w14:paraId="5A485E96">
            <w:pPr>
              <w:pStyle w:val="10"/>
              <w:rPr>
                <w:sz w:val="18"/>
              </w:rPr>
            </w:pPr>
          </w:p>
        </w:tc>
      </w:tr>
      <w:tr w14:paraId="35AB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356FEAFD">
            <w:pPr>
              <w:pStyle w:val="10"/>
              <w:spacing w:before="116"/>
              <w:rPr>
                <w:sz w:val="16"/>
              </w:rPr>
            </w:pPr>
          </w:p>
          <w:p w14:paraId="3525E533">
            <w:pPr>
              <w:pStyle w:val="10"/>
              <w:ind w:left="14"/>
              <w:jc w:val="center"/>
              <w:rPr>
                <w:b/>
                <w:sz w:val="16"/>
              </w:rPr>
            </w:pPr>
            <w:r>
              <w:rPr>
                <w:b/>
                <w:spacing w:val="-5"/>
                <w:sz w:val="16"/>
              </w:rPr>
              <w:t>...</w:t>
            </w:r>
          </w:p>
        </w:tc>
        <w:tc>
          <w:tcPr>
            <w:tcW w:w="4050" w:type="dxa"/>
          </w:tcPr>
          <w:p w14:paraId="4AA8E6DA">
            <w:pPr>
              <w:pStyle w:val="10"/>
              <w:rPr>
                <w:sz w:val="18"/>
              </w:rPr>
            </w:pPr>
          </w:p>
        </w:tc>
        <w:tc>
          <w:tcPr>
            <w:tcW w:w="1080" w:type="dxa"/>
          </w:tcPr>
          <w:p w14:paraId="09F77FC7">
            <w:pPr>
              <w:pStyle w:val="10"/>
              <w:rPr>
                <w:sz w:val="18"/>
              </w:rPr>
            </w:pPr>
          </w:p>
        </w:tc>
        <w:tc>
          <w:tcPr>
            <w:tcW w:w="1365" w:type="dxa"/>
          </w:tcPr>
          <w:p w14:paraId="4BA6E840">
            <w:pPr>
              <w:pStyle w:val="10"/>
              <w:rPr>
                <w:sz w:val="18"/>
              </w:rPr>
            </w:pPr>
          </w:p>
        </w:tc>
        <w:tc>
          <w:tcPr>
            <w:tcW w:w="1365" w:type="dxa"/>
          </w:tcPr>
          <w:p w14:paraId="603EEDC1">
            <w:pPr>
              <w:pStyle w:val="10"/>
              <w:rPr>
                <w:sz w:val="18"/>
              </w:rPr>
            </w:pPr>
          </w:p>
        </w:tc>
        <w:tc>
          <w:tcPr>
            <w:tcW w:w="1485" w:type="dxa"/>
          </w:tcPr>
          <w:p w14:paraId="0A5F5ECC">
            <w:pPr>
              <w:pStyle w:val="10"/>
              <w:rPr>
                <w:sz w:val="18"/>
              </w:rPr>
            </w:pPr>
          </w:p>
        </w:tc>
        <w:tc>
          <w:tcPr>
            <w:tcW w:w="1500" w:type="dxa"/>
          </w:tcPr>
          <w:p w14:paraId="65C5B314">
            <w:pPr>
              <w:pStyle w:val="10"/>
              <w:rPr>
                <w:sz w:val="18"/>
              </w:rPr>
            </w:pPr>
          </w:p>
        </w:tc>
      </w:tr>
    </w:tbl>
    <w:p w14:paraId="02DBB530">
      <w:pPr>
        <w:pStyle w:val="6"/>
        <w:spacing w:before="68"/>
      </w:pPr>
    </w:p>
    <w:p w14:paraId="30360095">
      <w:pPr>
        <w:pStyle w:val="9"/>
        <w:numPr>
          <w:ilvl w:val="1"/>
          <w:numId w:val="20"/>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319D8C06">
      <w:pPr>
        <w:pStyle w:val="9"/>
        <w:numPr>
          <w:ilvl w:val="2"/>
          <w:numId w:val="20"/>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4F2F8074">
      <w:pPr>
        <w:pStyle w:val="9"/>
        <w:numPr>
          <w:ilvl w:val="2"/>
          <w:numId w:val="20"/>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3F271BEF">
      <w:pPr>
        <w:pStyle w:val="9"/>
        <w:numPr>
          <w:ilvl w:val="2"/>
          <w:numId w:val="20"/>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051B220E">
      <w:pPr>
        <w:pStyle w:val="9"/>
        <w:numPr>
          <w:ilvl w:val="2"/>
          <w:numId w:val="20"/>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1D669DCC">
      <w:pPr>
        <w:pStyle w:val="9"/>
        <w:numPr>
          <w:ilvl w:val="1"/>
          <w:numId w:val="20"/>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1CF71C1">
      <w:pPr>
        <w:pStyle w:val="6"/>
        <w:spacing w:before="125"/>
      </w:pPr>
    </w:p>
    <w:p w14:paraId="50AB5A2E">
      <w:pPr>
        <w:pStyle w:val="3"/>
        <w:ind w:left="119"/>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45F510F1">
      <w:pPr>
        <w:pStyle w:val="6"/>
        <w:spacing w:before="155"/>
        <w:rPr>
          <w:b/>
        </w:rPr>
      </w:pPr>
    </w:p>
    <w:p w14:paraId="71385EEA">
      <w:pPr>
        <w:pStyle w:val="9"/>
        <w:numPr>
          <w:ilvl w:val="1"/>
          <w:numId w:val="21"/>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467F8D54">
      <w:pPr>
        <w:pStyle w:val="9"/>
        <w:numPr>
          <w:ilvl w:val="1"/>
          <w:numId w:val="21"/>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083C7468">
      <w:pPr>
        <w:pStyle w:val="9"/>
        <w:numPr>
          <w:ilvl w:val="2"/>
          <w:numId w:val="21"/>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59177835">
      <w:pPr>
        <w:pStyle w:val="6"/>
        <w:spacing w:before="12"/>
      </w:pPr>
    </w:p>
    <w:p w14:paraId="0C941BC7">
      <w:pPr>
        <w:pStyle w:val="9"/>
        <w:numPr>
          <w:ilvl w:val="0"/>
          <w:numId w:val="22"/>
        </w:numPr>
        <w:tabs>
          <w:tab w:val="left" w:pos="323"/>
        </w:tabs>
        <w:spacing w:before="0"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486BA725">
      <w:pPr>
        <w:pStyle w:val="6"/>
        <w:spacing w:before="50"/>
      </w:pPr>
    </w:p>
    <w:p w14:paraId="4C4EE5AE">
      <w:pPr>
        <w:pStyle w:val="9"/>
        <w:numPr>
          <w:ilvl w:val="0"/>
          <w:numId w:val="22"/>
        </w:numPr>
        <w:tabs>
          <w:tab w:val="left" w:pos="334"/>
        </w:tabs>
        <w:spacing w:before="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5F56B69B">
      <w:pPr>
        <w:pStyle w:val="6"/>
        <w:spacing w:before="50"/>
      </w:pPr>
    </w:p>
    <w:p w14:paraId="2991B393">
      <w:pPr>
        <w:pStyle w:val="9"/>
        <w:numPr>
          <w:ilvl w:val="0"/>
          <w:numId w:val="22"/>
        </w:numPr>
        <w:tabs>
          <w:tab w:val="left" w:pos="323"/>
        </w:tabs>
        <w:spacing w:before="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77F62E85">
      <w:pPr>
        <w:pStyle w:val="6"/>
        <w:spacing w:before="50"/>
      </w:pPr>
    </w:p>
    <w:p w14:paraId="50F367C3">
      <w:pPr>
        <w:pStyle w:val="9"/>
        <w:numPr>
          <w:ilvl w:val="0"/>
          <w:numId w:val="22"/>
        </w:numPr>
        <w:tabs>
          <w:tab w:val="left" w:pos="334"/>
        </w:tabs>
        <w:spacing w:before="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49129E9F">
      <w:pPr>
        <w:spacing w:after="0" w:line="240" w:lineRule="auto"/>
        <w:jc w:val="left"/>
        <w:rPr>
          <w:sz w:val="20"/>
        </w:rPr>
        <w:sectPr>
          <w:pgSz w:w="15840" w:h="24480"/>
          <w:pgMar w:top="0" w:right="0" w:bottom="0" w:left="0" w:header="720" w:footer="720" w:gutter="0"/>
          <w:cols w:space="720" w:num="1"/>
        </w:sectPr>
      </w:pPr>
    </w:p>
    <w:p w14:paraId="6EF32280">
      <w:pPr>
        <w:pStyle w:val="9"/>
        <w:numPr>
          <w:ilvl w:val="0"/>
          <w:numId w:val="22"/>
        </w:numPr>
        <w:tabs>
          <w:tab w:val="left" w:pos="323"/>
        </w:tabs>
        <w:spacing w:before="23"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1D1CC590">
      <w:pPr>
        <w:pStyle w:val="6"/>
        <w:spacing w:before="50"/>
      </w:pPr>
    </w:p>
    <w:p w14:paraId="41EEBB94">
      <w:pPr>
        <w:pStyle w:val="9"/>
        <w:numPr>
          <w:ilvl w:val="0"/>
          <w:numId w:val="22"/>
        </w:numPr>
        <w:tabs>
          <w:tab w:val="left" w:pos="301"/>
        </w:tabs>
        <w:spacing w:before="0"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4D30509C">
      <w:pPr>
        <w:pStyle w:val="6"/>
      </w:pPr>
    </w:p>
    <w:p w14:paraId="252F7FEC">
      <w:pPr>
        <w:pStyle w:val="6"/>
        <w:spacing w:before="90"/>
      </w:pPr>
    </w:p>
    <w:p w14:paraId="33D74198">
      <w:pPr>
        <w:pStyle w:val="9"/>
        <w:numPr>
          <w:ilvl w:val="1"/>
          <w:numId w:val="23"/>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1DDD191A">
      <w:pPr>
        <w:pStyle w:val="9"/>
        <w:numPr>
          <w:ilvl w:val="1"/>
          <w:numId w:val="23"/>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37D0F9DC">
      <w:pPr>
        <w:pStyle w:val="9"/>
        <w:numPr>
          <w:ilvl w:val="1"/>
          <w:numId w:val="23"/>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1894A674">
      <w:pPr>
        <w:pStyle w:val="6"/>
        <w:spacing w:before="87"/>
      </w:pPr>
    </w:p>
    <w:p w14:paraId="2CF456C1">
      <w:pPr>
        <w:pStyle w:val="3"/>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5427162">
      <w:pPr>
        <w:pStyle w:val="6"/>
        <w:spacing w:before="155"/>
        <w:rPr>
          <w:b/>
        </w:rPr>
      </w:pPr>
    </w:p>
    <w:p w14:paraId="470DFE5A">
      <w:pPr>
        <w:pStyle w:val="6"/>
        <w:spacing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18611D1B">
      <w:pPr>
        <w:pStyle w:val="6"/>
        <w:spacing w:before="87"/>
      </w:pPr>
    </w:p>
    <w:p w14:paraId="20A8FA69">
      <w:pPr>
        <w:pStyle w:val="3"/>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2D346352">
      <w:pPr>
        <w:pStyle w:val="6"/>
        <w:spacing w:before="155"/>
        <w:rPr>
          <w:b/>
        </w:rPr>
      </w:pPr>
    </w:p>
    <w:p w14:paraId="37915F79">
      <w:pPr>
        <w:pStyle w:val="6"/>
        <w:ind w:left="11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34127269">
      <w:pPr>
        <w:pStyle w:val="6"/>
        <w:spacing w:before="80"/>
      </w:pPr>
    </w:p>
    <w:p w14:paraId="63C6739C">
      <w:pPr>
        <w:pStyle w:val="3"/>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3857AE11">
      <w:pPr>
        <w:pStyle w:val="6"/>
        <w:spacing w:before="42"/>
        <w:rPr>
          <w:b/>
        </w:rPr>
      </w:pPr>
    </w:p>
    <w:p w14:paraId="18262975">
      <w:pPr>
        <w:pStyle w:val="9"/>
        <w:numPr>
          <w:ilvl w:val="1"/>
          <w:numId w:val="24"/>
        </w:numPr>
        <w:tabs>
          <w:tab w:val="left" w:pos="479"/>
          <w:tab w:val="left" w:leader="dot" w:pos="5585"/>
        </w:tabs>
        <w:spacing w:before="1" w:after="0" w:line="273" w:lineRule="exact"/>
        <w:ind w:left="479" w:right="0" w:hanging="360"/>
        <w:jc w:val="left"/>
        <w:rPr>
          <w:b/>
          <w:sz w:val="24"/>
        </w:rPr>
      </w:pPr>
      <w:r>
        <w:rPr>
          <w:sz w:val="24"/>
        </w:rPr>
        <w:t xml:space="preserve">O valor total máximo do Contrato é de </w:t>
      </w:r>
      <w:r>
        <w:rPr>
          <w:b/>
          <w:sz w:val="24"/>
        </w:rPr>
        <w:t xml:space="preserve">R$ ......... </w:t>
      </w:r>
      <w:r>
        <w:rPr>
          <w:b/>
          <w:spacing w:val="-10"/>
          <w:sz w:val="24"/>
        </w:rPr>
        <w:t>(</w:t>
      </w:r>
      <w:r>
        <w:rPr>
          <w:sz w:val="24"/>
        </w:rPr>
        <w:tab/>
      </w:r>
      <w:r>
        <w:rPr>
          <w:b/>
          <w:spacing w:val="-5"/>
          <w:sz w:val="24"/>
        </w:rPr>
        <w:t>).</w:t>
      </w:r>
    </w:p>
    <w:p w14:paraId="0E809160">
      <w:pPr>
        <w:pStyle w:val="9"/>
        <w:numPr>
          <w:ilvl w:val="1"/>
          <w:numId w:val="24"/>
        </w:numPr>
        <w:tabs>
          <w:tab w:val="left" w:pos="479"/>
        </w:tabs>
        <w:spacing w:before="1"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 trabalhistas,</w:t>
      </w:r>
      <w:r>
        <w:rPr>
          <w:spacing w:val="-2"/>
          <w:sz w:val="24"/>
        </w:rPr>
        <w:t xml:space="preserve"> </w:t>
      </w:r>
      <w:r>
        <w:rPr>
          <w:sz w:val="24"/>
        </w:rPr>
        <w:t>previdenciários,</w:t>
      </w:r>
      <w:r>
        <w:rPr>
          <w:spacing w:val="-2"/>
          <w:sz w:val="24"/>
        </w:rPr>
        <w:t xml:space="preserve"> </w:t>
      </w:r>
      <w:r>
        <w:rPr>
          <w:sz w:val="24"/>
        </w:rPr>
        <w:t>fiscais</w:t>
      </w:r>
      <w:r>
        <w:rPr>
          <w:spacing w:val="-2"/>
          <w:sz w:val="24"/>
        </w:rPr>
        <w:t xml:space="preserve"> </w:t>
      </w:r>
      <w:r>
        <w:rPr>
          <w:sz w:val="24"/>
        </w:rPr>
        <w:t>e</w:t>
      </w:r>
      <w:r>
        <w:rPr>
          <w:spacing w:val="-2"/>
          <w:sz w:val="24"/>
        </w:rPr>
        <w:t xml:space="preserve"> </w:t>
      </w:r>
      <w:r>
        <w:rPr>
          <w:sz w:val="24"/>
        </w:rPr>
        <w:t>comerciais</w:t>
      </w:r>
      <w:r>
        <w:rPr>
          <w:spacing w:val="-2"/>
          <w:sz w:val="24"/>
        </w:rPr>
        <w:t xml:space="preserve"> </w:t>
      </w:r>
      <w:r>
        <w:rPr>
          <w:sz w:val="24"/>
        </w:rPr>
        <w:t>incidentes,</w:t>
      </w:r>
      <w:r>
        <w:rPr>
          <w:spacing w:val="-2"/>
          <w:sz w:val="24"/>
        </w:rPr>
        <w:t xml:space="preserve"> </w:t>
      </w:r>
      <w:r>
        <w:rPr>
          <w:sz w:val="24"/>
        </w:rPr>
        <w:t>taxa</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frete,</w:t>
      </w:r>
      <w:r>
        <w:rPr>
          <w:spacing w:val="-2"/>
          <w:sz w:val="24"/>
        </w:rPr>
        <w:t xml:space="preserve"> </w:t>
      </w:r>
      <w:r>
        <w:rPr>
          <w:sz w:val="24"/>
        </w:rPr>
        <w:t>seguro</w:t>
      </w:r>
      <w:r>
        <w:rPr>
          <w:spacing w:val="-2"/>
          <w:sz w:val="24"/>
        </w:rPr>
        <w:t xml:space="preserve"> </w:t>
      </w:r>
      <w:r>
        <w:rPr>
          <w:sz w:val="24"/>
        </w:rPr>
        <w:t>e</w:t>
      </w:r>
      <w:r>
        <w:rPr>
          <w:spacing w:val="-2"/>
          <w:sz w:val="24"/>
        </w:rPr>
        <w:t xml:space="preserve"> </w:t>
      </w:r>
      <w:r>
        <w:rPr>
          <w:sz w:val="24"/>
        </w:rPr>
        <w:t>outros</w:t>
      </w:r>
      <w:r>
        <w:rPr>
          <w:spacing w:val="-2"/>
          <w:sz w:val="24"/>
        </w:rPr>
        <w:t xml:space="preserve"> </w:t>
      </w:r>
      <w:r>
        <w:rPr>
          <w:sz w:val="24"/>
        </w:rPr>
        <w:t>necessários</w:t>
      </w:r>
      <w:r>
        <w:rPr>
          <w:spacing w:val="-2"/>
          <w:sz w:val="24"/>
        </w:rPr>
        <w:t xml:space="preserve"> </w:t>
      </w:r>
      <w:r>
        <w:rPr>
          <w:sz w:val="24"/>
        </w:rPr>
        <w:t>ao</w:t>
      </w:r>
      <w:r>
        <w:rPr>
          <w:spacing w:val="-2"/>
          <w:sz w:val="24"/>
        </w:rPr>
        <w:t xml:space="preserve"> </w:t>
      </w:r>
      <w:r>
        <w:rPr>
          <w:sz w:val="24"/>
        </w:rPr>
        <w:t>cumprimento</w:t>
      </w:r>
      <w:r>
        <w:rPr>
          <w:spacing w:val="-2"/>
          <w:sz w:val="24"/>
        </w:rPr>
        <w:t xml:space="preserve"> </w:t>
      </w:r>
      <w:r>
        <w:rPr>
          <w:sz w:val="24"/>
        </w:rPr>
        <w:t>integral</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 xml:space="preserve">da </w:t>
      </w:r>
      <w:r>
        <w:rPr>
          <w:spacing w:val="-2"/>
          <w:sz w:val="24"/>
        </w:rPr>
        <w:t>contratação.</w:t>
      </w:r>
    </w:p>
    <w:p w14:paraId="3D8D7C94">
      <w:pPr>
        <w:pStyle w:val="9"/>
        <w:numPr>
          <w:ilvl w:val="1"/>
          <w:numId w:val="24"/>
        </w:numPr>
        <w:tabs>
          <w:tab w:val="left" w:pos="479"/>
        </w:tabs>
        <w:spacing w:before="0" w:after="0" w:line="270" w:lineRule="exact"/>
        <w:ind w:left="47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0DFCA4F4">
      <w:pPr>
        <w:pStyle w:val="6"/>
        <w:spacing w:before="70"/>
        <w:rPr>
          <w:sz w:val="24"/>
        </w:rPr>
      </w:pPr>
    </w:p>
    <w:p w14:paraId="4C1CD593">
      <w:pPr>
        <w:pStyle w:val="3"/>
        <w:spacing w:before="1"/>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08753892">
      <w:pPr>
        <w:pStyle w:val="6"/>
        <w:spacing w:before="154"/>
        <w:rPr>
          <w:b/>
        </w:rPr>
      </w:pPr>
    </w:p>
    <w:p w14:paraId="38A23CD8">
      <w:pPr>
        <w:pStyle w:val="9"/>
        <w:numPr>
          <w:ilvl w:val="1"/>
          <w:numId w:val="25"/>
        </w:numPr>
        <w:tabs>
          <w:tab w:val="left" w:pos="450"/>
        </w:tabs>
        <w:spacing w:before="1"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1511D440">
      <w:pPr>
        <w:pStyle w:val="9"/>
        <w:numPr>
          <w:ilvl w:val="1"/>
          <w:numId w:val="25"/>
        </w:numPr>
        <w:tabs>
          <w:tab w:val="left" w:pos="455"/>
        </w:tabs>
        <w:spacing w:before="1"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BEBAB17">
      <w:pPr>
        <w:pStyle w:val="9"/>
        <w:numPr>
          <w:ilvl w:val="1"/>
          <w:numId w:val="25"/>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3F17DFFA">
      <w:pPr>
        <w:pStyle w:val="9"/>
        <w:numPr>
          <w:ilvl w:val="2"/>
          <w:numId w:val="25"/>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3539790F">
      <w:pPr>
        <w:pStyle w:val="9"/>
        <w:numPr>
          <w:ilvl w:val="1"/>
          <w:numId w:val="25"/>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29D5434E">
      <w:pPr>
        <w:pStyle w:val="6"/>
        <w:spacing w:before="42"/>
      </w:pPr>
    </w:p>
    <w:p w14:paraId="2351E67F">
      <w:pPr>
        <w:pStyle w:val="9"/>
        <w:numPr>
          <w:ilvl w:val="1"/>
          <w:numId w:val="25"/>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61C417D2">
      <w:pPr>
        <w:pStyle w:val="9"/>
        <w:numPr>
          <w:ilvl w:val="0"/>
          <w:numId w:val="26"/>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636F614">
      <w:pPr>
        <w:pStyle w:val="9"/>
        <w:numPr>
          <w:ilvl w:val="0"/>
          <w:numId w:val="26"/>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5908AF81">
      <w:pPr>
        <w:pStyle w:val="9"/>
        <w:numPr>
          <w:ilvl w:val="0"/>
          <w:numId w:val="26"/>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66406CE1">
      <w:pPr>
        <w:pStyle w:val="6"/>
        <w:spacing w:before="80"/>
      </w:pPr>
    </w:p>
    <w:p w14:paraId="4023644C">
      <w:pPr>
        <w:pStyle w:val="9"/>
        <w:numPr>
          <w:ilvl w:val="2"/>
          <w:numId w:val="25"/>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738341E2">
      <w:pPr>
        <w:pStyle w:val="9"/>
        <w:numPr>
          <w:ilvl w:val="2"/>
          <w:numId w:val="25"/>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01B67AD1">
      <w:pPr>
        <w:pStyle w:val="9"/>
        <w:numPr>
          <w:ilvl w:val="2"/>
          <w:numId w:val="25"/>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2D618492">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4CFFC3D9">
      <w:pPr>
        <w:pStyle w:val="9"/>
        <w:numPr>
          <w:ilvl w:val="2"/>
          <w:numId w:val="25"/>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12FC00EA">
      <w:pPr>
        <w:pStyle w:val="9"/>
        <w:numPr>
          <w:ilvl w:val="1"/>
          <w:numId w:val="25"/>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F5E137C">
      <w:pPr>
        <w:pStyle w:val="9"/>
        <w:numPr>
          <w:ilvl w:val="2"/>
          <w:numId w:val="25"/>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50FB8209">
      <w:pPr>
        <w:pStyle w:val="9"/>
        <w:numPr>
          <w:ilvl w:val="1"/>
          <w:numId w:val="25"/>
        </w:numPr>
        <w:tabs>
          <w:tab w:val="left" w:pos="419"/>
        </w:tabs>
        <w:spacing w:before="1"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081CD113">
      <w:pPr>
        <w:pStyle w:val="9"/>
        <w:numPr>
          <w:ilvl w:val="2"/>
          <w:numId w:val="25"/>
        </w:numPr>
        <w:tabs>
          <w:tab w:val="left" w:pos="569"/>
        </w:tabs>
        <w:spacing w:before="41"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1A6BD5B">
      <w:pPr>
        <w:pStyle w:val="9"/>
        <w:numPr>
          <w:ilvl w:val="2"/>
          <w:numId w:val="25"/>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527CB82">
      <w:pPr>
        <w:pStyle w:val="9"/>
        <w:numPr>
          <w:ilvl w:val="1"/>
          <w:numId w:val="25"/>
        </w:numPr>
        <w:tabs>
          <w:tab w:val="left" w:pos="429"/>
        </w:tabs>
        <w:spacing w:before="2"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764CF7A">
      <w:pPr>
        <w:pStyle w:val="9"/>
        <w:numPr>
          <w:ilvl w:val="1"/>
          <w:numId w:val="25"/>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40438AF2">
      <w:pPr>
        <w:pStyle w:val="9"/>
        <w:numPr>
          <w:ilvl w:val="1"/>
          <w:numId w:val="25"/>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3EEB9EB1">
      <w:pPr>
        <w:pStyle w:val="6"/>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3DE25A17">
      <w:pPr>
        <w:pStyle w:val="9"/>
        <w:numPr>
          <w:ilvl w:val="2"/>
          <w:numId w:val="25"/>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580CEA97">
      <w:pPr>
        <w:pStyle w:val="9"/>
        <w:numPr>
          <w:ilvl w:val="1"/>
          <w:numId w:val="27"/>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6AC90FF3">
      <w:pPr>
        <w:pStyle w:val="9"/>
        <w:numPr>
          <w:ilvl w:val="1"/>
          <w:numId w:val="27"/>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2BE4F29">
      <w:pPr>
        <w:pStyle w:val="9"/>
        <w:numPr>
          <w:ilvl w:val="1"/>
          <w:numId w:val="27"/>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6A9CA99">
      <w:pPr>
        <w:pStyle w:val="9"/>
        <w:numPr>
          <w:ilvl w:val="1"/>
          <w:numId w:val="27"/>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01131839">
      <w:pPr>
        <w:pStyle w:val="9"/>
        <w:numPr>
          <w:ilvl w:val="1"/>
          <w:numId w:val="27"/>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51784D31">
      <w:pPr>
        <w:pStyle w:val="9"/>
        <w:numPr>
          <w:ilvl w:val="2"/>
          <w:numId w:val="27"/>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29E02790">
      <w:pPr>
        <w:pStyle w:val="9"/>
        <w:numPr>
          <w:ilvl w:val="1"/>
          <w:numId w:val="27"/>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385A79A1">
      <w:pPr>
        <w:pStyle w:val="9"/>
        <w:numPr>
          <w:ilvl w:val="1"/>
          <w:numId w:val="27"/>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3F88244C">
      <w:pPr>
        <w:pStyle w:val="9"/>
        <w:numPr>
          <w:ilvl w:val="1"/>
          <w:numId w:val="27"/>
        </w:numPr>
        <w:tabs>
          <w:tab w:val="left" w:pos="419"/>
        </w:tabs>
        <w:spacing w:before="1"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B947757">
      <w:pPr>
        <w:pStyle w:val="9"/>
        <w:numPr>
          <w:ilvl w:val="2"/>
          <w:numId w:val="27"/>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67C9F03">
      <w:pPr>
        <w:pStyle w:val="9"/>
        <w:numPr>
          <w:ilvl w:val="0"/>
          <w:numId w:val="28"/>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DE9C85E">
      <w:pPr>
        <w:spacing w:after="0" w:line="240" w:lineRule="auto"/>
        <w:jc w:val="left"/>
        <w:rPr>
          <w:sz w:val="20"/>
        </w:rPr>
        <w:sectPr>
          <w:pgSz w:w="15840" w:h="24480"/>
          <w:pgMar w:top="0" w:right="0" w:bottom="280" w:left="0" w:header="720" w:footer="720" w:gutter="0"/>
          <w:cols w:space="720" w:num="1"/>
        </w:sectPr>
      </w:pPr>
    </w:p>
    <w:p w14:paraId="41AB3143">
      <w:pPr>
        <w:pStyle w:val="9"/>
        <w:numPr>
          <w:ilvl w:val="0"/>
          <w:numId w:val="28"/>
        </w:numPr>
        <w:tabs>
          <w:tab w:val="left" w:pos="355"/>
        </w:tabs>
        <w:spacing w:before="23"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08E9D2F5">
      <w:pPr>
        <w:pStyle w:val="9"/>
        <w:numPr>
          <w:ilvl w:val="1"/>
          <w:numId w:val="27"/>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137FA075">
      <w:pPr>
        <w:pStyle w:val="9"/>
        <w:numPr>
          <w:ilvl w:val="1"/>
          <w:numId w:val="27"/>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99F9577">
      <w:pPr>
        <w:pStyle w:val="9"/>
        <w:numPr>
          <w:ilvl w:val="1"/>
          <w:numId w:val="27"/>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C1EA67C">
      <w:pPr>
        <w:pStyle w:val="9"/>
        <w:numPr>
          <w:ilvl w:val="1"/>
          <w:numId w:val="27"/>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77591242">
      <w:pPr>
        <w:pStyle w:val="6"/>
        <w:spacing w:before="86"/>
      </w:pPr>
    </w:p>
    <w:p w14:paraId="4EFC4444">
      <w:pPr>
        <w:pStyle w:val="3"/>
        <w:spacing w:before="1"/>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394A972C">
      <w:pPr>
        <w:pStyle w:val="6"/>
        <w:spacing w:before="154"/>
        <w:rPr>
          <w:b/>
        </w:rPr>
      </w:pPr>
    </w:p>
    <w:p w14:paraId="083E0321">
      <w:pPr>
        <w:pStyle w:val="9"/>
        <w:numPr>
          <w:ilvl w:val="1"/>
          <w:numId w:val="29"/>
        </w:numPr>
        <w:tabs>
          <w:tab w:val="left" w:pos="419"/>
        </w:tabs>
        <w:spacing w:before="1"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34E4E395">
      <w:pPr>
        <w:pStyle w:val="9"/>
        <w:numPr>
          <w:ilvl w:val="2"/>
          <w:numId w:val="29"/>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3E4AC4D4">
      <w:pPr>
        <w:pStyle w:val="9"/>
        <w:numPr>
          <w:ilvl w:val="2"/>
          <w:numId w:val="29"/>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202411A">
      <w:pPr>
        <w:pStyle w:val="9"/>
        <w:numPr>
          <w:ilvl w:val="2"/>
          <w:numId w:val="29"/>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4E5DBE37">
      <w:pPr>
        <w:pStyle w:val="9"/>
        <w:numPr>
          <w:ilvl w:val="2"/>
          <w:numId w:val="29"/>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3693B9DE">
      <w:pPr>
        <w:pStyle w:val="9"/>
        <w:numPr>
          <w:ilvl w:val="2"/>
          <w:numId w:val="29"/>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1F8B0D09">
      <w:pPr>
        <w:pStyle w:val="9"/>
        <w:numPr>
          <w:ilvl w:val="2"/>
          <w:numId w:val="29"/>
        </w:numPr>
        <w:tabs>
          <w:tab w:val="left" w:pos="569"/>
        </w:tabs>
        <w:spacing w:before="1"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60515266">
      <w:pPr>
        <w:pStyle w:val="9"/>
        <w:numPr>
          <w:ilvl w:val="2"/>
          <w:numId w:val="29"/>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5779BDD4">
      <w:pPr>
        <w:pStyle w:val="9"/>
        <w:numPr>
          <w:ilvl w:val="2"/>
          <w:numId w:val="29"/>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05C0CF3C">
      <w:pPr>
        <w:pStyle w:val="9"/>
        <w:numPr>
          <w:ilvl w:val="2"/>
          <w:numId w:val="29"/>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68B38802">
      <w:pPr>
        <w:pStyle w:val="9"/>
        <w:numPr>
          <w:ilvl w:val="3"/>
          <w:numId w:val="29"/>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080EA5FD">
      <w:pPr>
        <w:pStyle w:val="9"/>
        <w:numPr>
          <w:ilvl w:val="2"/>
          <w:numId w:val="29"/>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07F46F6F">
      <w:pPr>
        <w:pStyle w:val="9"/>
        <w:numPr>
          <w:ilvl w:val="2"/>
          <w:numId w:val="29"/>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6BDC9F26">
      <w:pPr>
        <w:pStyle w:val="9"/>
        <w:numPr>
          <w:ilvl w:val="2"/>
          <w:numId w:val="29"/>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3ECFFAE2">
      <w:pPr>
        <w:pStyle w:val="9"/>
        <w:numPr>
          <w:ilvl w:val="2"/>
          <w:numId w:val="29"/>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7D44101B">
      <w:pPr>
        <w:pStyle w:val="6"/>
        <w:spacing w:before="135"/>
      </w:pPr>
    </w:p>
    <w:p w14:paraId="2346E8C6">
      <w:pPr>
        <w:pStyle w:val="3"/>
        <w:spacing w:before="1"/>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6AE0A3AA">
      <w:pPr>
        <w:pStyle w:val="6"/>
        <w:spacing w:before="79"/>
        <w:rPr>
          <w:b/>
        </w:rPr>
      </w:pPr>
    </w:p>
    <w:p w14:paraId="1D796F72">
      <w:pPr>
        <w:pStyle w:val="9"/>
        <w:numPr>
          <w:ilvl w:val="1"/>
          <w:numId w:val="30"/>
        </w:numPr>
        <w:tabs>
          <w:tab w:val="left" w:pos="440"/>
        </w:tabs>
        <w:spacing w:before="1" w:after="0" w:line="280" w:lineRule="auto"/>
        <w:ind w:left="119" w:right="118" w:firstLine="0"/>
        <w:jc w:val="left"/>
        <w:rPr>
          <w:sz w:val="20"/>
        </w:rPr>
      </w:pPr>
      <w:r>
        <w:rPr>
          <w:sz w:val="20"/>
        </w:rPr>
        <w:t>O</w:t>
      </w:r>
      <w:r>
        <w:rPr>
          <w:spacing w:val="18"/>
          <w:sz w:val="20"/>
        </w:rPr>
        <w:t xml:space="preserve"> </w:t>
      </w:r>
      <w:r>
        <w:rPr>
          <w:b/>
          <w:sz w:val="20"/>
        </w:rPr>
        <w:t>CONTRATADO</w:t>
      </w:r>
      <w:r>
        <w:rPr>
          <w:b/>
          <w:spacing w:val="18"/>
          <w:sz w:val="20"/>
        </w:rPr>
        <w:t xml:space="preserve"> </w:t>
      </w:r>
      <w:r>
        <w:rPr>
          <w:sz w:val="20"/>
        </w:rPr>
        <w:t>deverá</w:t>
      </w:r>
      <w:r>
        <w:rPr>
          <w:spacing w:val="18"/>
          <w:sz w:val="20"/>
        </w:rPr>
        <w:t xml:space="preserve"> </w:t>
      </w:r>
      <w:r>
        <w:rPr>
          <w:sz w:val="20"/>
        </w:rPr>
        <w:t>cumprir</w:t>
      </w:r>
      <w:r>
        <w:rPr>
          <w:spacing w:val="18"/>
          <w:sz w:val="20"/>
        </w:rPr>
        <w:t xml:space="preserve"> </w:t>
      </w:r>
      <w:r>
        <w:rPr>
          <w:sz w:val="20"/>
        </w:rPr>
        <w:t>todas</w:t>
      </w:r>
      <w:r>
        <w:rPr>
          <w:spacing w:val="18"/>
          <w:sz w:val="20"/>
        </w:rPr>
        <w:t xml:space="preserve"> </w:t>
      </w:r>
      <w:r>
        <w:rPr>
          <w:sz w:val="20"/>
        </w:rPr>
        <w:t>as</w:t>
      </w:r>
      <w:r>
        <w:rPr>
          <w:spacing w:val="18"/>
          <w:sz w:val="20"/>
        </w:rPr>
        <w:t xml:space="preserve"> </w:t>
      </w:r>
      <w:r>
        <w:rPr>
          <w:sz w:val="20"/>
        </w:rPr>
        <w:t>obrigações</w:t>
      </w:r>
      <w:r>
        <w:rPr>
          <w:spacing w:val="18"/>
          <w:sz w:val="20"/>
        </w:rPr>
        <w:t xml:space="preserve"> </w:t>
      </w:r>
      <w:r>
        <w:rPr>
          <w:sz w:val="20"/>
        </w:rPr>
        <w:t>constantes</w:t>
      </w:r>
      <w:r>
        <w:rPr>
          <w:spacing w:val="18"/>
          <w:sz w:val="20"/>
        </w:rPr>
        <w:t xml:space="preserve"> </w:t>
      </w:r>
      <w:r>
        <w:rPr>
          <w:sz w:val="20"/>
        </w:rPr>
        <w:t>deste</w:t>
      </w:r>
      <w:r>
        <w:rPr>
          <w:spacing w:val="18"/>
          <w:sz w:val="20"/>
        </w:rPr>
        <w:t xml:space="preserve"> </w:t>
      </w:r>
      <w:r>
        <w:rPr>
          <w:sz w:val="20"/>
        </w:rPr>
        <w:t>Contrato</w:t>
      </w:r>
      <w:r>
        <w:rPr>
          <w:spacing w:val="18"/>
          <w:sz w:val="20"/>
        </w:rPr>
        <w:t xml:space="preserve"> </w:t>
      </w:r>
      <w:r>
        <w:rPr>
          <w:sz w:val="20"/>
        </w:rPr>
        <w:t>e</w:t>
      </w:r>
      <w:r>
        <w:rPr>
          <w:spacing w:val="18"/>
          <w:sz w:val="20"/>
        </w:rPr>
        <w:t xml:space="preserve"> </w:t>
      </w:r>
      <w:r>
        <w:rPr>
          <w:sz w:val="20"/>
        </w:rPr>
        <w:t>em</w:t>
      </w:r>
      <w:r>
        <w:rPr>
          <w:spacing w:val="18"/>
          <w:sz w:val="20"/>
        </w:rPr>
        <w:t xml:space="preserve"> </w:t>
      </w:r>
      <w:r>
        <w:rPr>
          <w:sz w:val="20"/>
        </w:rPr>
        <w:t>seus Anexos,</w:t>
      </w:r>
      <w:r>
        <w:rPr>
          <w:spacing w:val="18"/>
          <w:sz w:val="20"/>
        </w:rPr>
        <w:t xml:space="preserve"> </w:t>
      </w:r>
      <w:r>
        <w:rPr>
          <w:sz w:val="20"/>
        </w:rPr>
        <w:t>assumindo</w:t>
      </w:r>
      <w:r>
        <w:rPr>
          <w:spacing w:val="18"/>
          <w:sz w:val="20"/>
        </w:rPr>
        <w:t xml:space="preserve"> </w:t>
      </w:r>
      <w:r>
        <w:rPr>
          <w:sz w:val="20"/>
        </w:rPr>
        <w:t>como</w:t>
      </w:r>
      <w:r>
        <w:rPr>
          <w:spacing w:val="18"/>
          <w:sz w:val="20"/>
        </w:rPr>
        <w:t xml:space="preserve"> </w:t>
      </w:r>
      <w:r>
        <w:rPr>
          <w:sz w:val="20"/>
        </w:rPr>
        <w:t>exclusivamente</w:t>
      </w:r>
      <w:r>
        <w:rPr>
          <w:spacing w:val="18"/>
          <w:sz w:val="20"/>
        </w:rPr>
        <w:t xml:space="preserve"> </w:t>
      </w:r>
      <w:r>
        <w:rPr>
          <w:sz w:val="20"/>
        </w:rPr>
        <w:t>seus</w:t>
      </w:r>
      <w:r>
        <w:rPr>
          <w:spacing w:val="18"/>
          <w:sz w:val="20"/>
        </w:rPr>
        <w:t xml:space="preserve"> </w:t>
      </w:r>
      <w:r>
        <w:rPr>
          <w:sz w:val="20"/>
        </w:rPr>
        <w:t>os</w:t>
      </w:r>
      <w:r>
        <w:rPr>
          <w:spacing w:val="18"/>
          <w:sz w:val="20"/>
        </w:rPr>
        <w:t xml:space="preserve"> </w:t>
      </w:r>
      <w:r>
        <w:rPr>
          <w:sz w:val="20"/>
        </w:rPr>
        <w:t>riscos</w:t>
      </w:r>
      <w:r>
        <w:rPr>
          <w:spacing w:val="18"/>
          <w:sz w:val="20"/>
        </w:rPr>
        <w:t xml:space="preserve"> </w:t>
      </w:r>
      <w:r>
        <w:rPr>
          <w:sz w:val="20"/>
        </w:rPr>
        <w:t>e</w:t>
      </w:r>
      <w:r>
        <w:rPr>
          <w:spacing w:val="18"/>
          <w:sz w:val="20"/>
        </w:rPr>
        <w:t xml:space="preserve"> </w:t>
      </w:r>
      <w:r>
        <w:rPr>
          <w:sz w:val="20"/>
        </w:rPr>
        <w:t>as</w:t>
      </w:r>
      <w:r>
        <w:rPr>
          <w:spacing w:val="18"/>
          <w:sz w:val="20"/>
        </w:rPr>
        <w:t xml:space="preserve"> </w:t>
      </w:r>
      <w:r>
        <w:rPr>
          <w:sz w:val="20"/>
        </w:rPr>
        <w:t>despesas</w:t>
      </w:r>
      <w:r>
        <w:rPr>
          <w:spacing w:val="18"/>
          <w:sz w:val="20"/>
        </w:rPr>
        <w:t xml:space="preserve"> </w:t>
      </w:r>
      <w:r>
        <w:rPr>
          <w:sz w:val="20"/>
        </w:rPr>
        <w:t>decorrentes</w:t>
      </w:r>
      <w:r>
        <w:rPr>
          <w:spacing w:val="18"/>
          <w:sz w:val="20"/>
        </w:rPr>
        <w:t xml:space="preserve"> </w:t>
      </w:r>
      <w:r>
        <w:rPr>
          <w:sz w:val="20"/>
        </w:rPr>
        <w:t>da</w:t>
      </w:r>
      <w:r>
        <w:rPr>
          <w:spacing w:val="18"/>
          <w:sz w:val="20"/>
        </w:rPr>
        <w:t xml:space="preserve"> </w:t>
      </w:r>
      <w:r>
        <w:rPr>
          <w:sz w:val="20"/>
        </w:rPr>
        <w:t>boa</w:t>
      </w:r>
      <w:r>
        <w:rPr>
          <w:spacing w:val="18"/>
          <w:sz w:val="20"/>
        </w:rPr>
        <w:t xml:space="preserve"> </w:t>
      </w:r>
      <w:r>
        <w:rPr>
          <w:sz w:val="20"/>
        </w:rPr>
        <w:t>e perfeita execução do objeto, observando, ainda, as obrigações a seguir dispostas:</w:t>
      </w:r>
    </w:p>
    <w:p w14:paraId="5D16150B">
      <w:pPr>
        <w:pStyle w:val="9"/>
        <w:numPr>
          <w:ilvl w:val="2"/>
          <w:numId w:val="30"/>
        </w:numPr>
        <w:tabs>
          <w:tab w:val="left" w:pos="568"/>
        </w:tabs>
        <w:spacing w:before="1" w:after="0" w:line="240" w:lineRule="auto"/>
        <w:ind w:left="56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7E8418DE">
      <w:pPr>
        <w:pStyle w:val="9"/>
        <w:numPr>
          <w:ilvl w:val="2"/>
          <w:numId w:val="30"/>
        </w:numPr>
        <w:tabs>
          <w:tab w:val="left" w:pos="659"/>
        </w:tabs>
        <w:spacing w:before="8" w:after="0" w:line="235" w:lineRule="auto"/>
        <w:ind w:left="119" w:right="120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w:t>
      </w:r>
      <w:r>
        <w:rPr>
          <w:spacing w:val="-4"/>
          <w:sz w:val="24"/>
        </w:rPr>
        <w:t xml:space="preserve"> </w:t>
      </w:r>
      <w:r>
        <w:rPr>
          <w:sz w:val="24"/>
        </w:rPr>
        <w:t>o cumprimento do prazo previsto, com a devida comprovação.</w:t>
      </w:r>
    </w:p>
    <w:p w14:paraId="6345ABCC">
      <w:pPr>
        <w:pStyle w:val="9"/>
        <w:numPr>
          <w:ilvl w:val="2"/>
          <w:numId w:val="30"/>
        </w:numPr>
        <w:tabs>
          <w:tab w:val="left" w:pos="645"/>
        </w:tabs>
        <w:spacing w:before="0" w:after="0" w:line="235" w:lineRule="auto"/>
        <w:ind w:left="119" w:right="63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7"/>
          <w:sz w:val="24"/>
          <w:u w:val="single" w:color="000080"/>
        </w:rPr>
        <w:t xml:space="preserve"> </w:t>
      </w:r>
      <w:r>
        <w:rPr>
          <w:color w:val="000080"/>
          <w:sz w:val="24"/>
          <w:u w:val="single" w:color="000080"/>
        </w:rPr>
        <w:t>II</w:t>
      </w:r>
      <w:r>
        <w:rPr>
          <w:color w:val="000080"/>
          <w:sz w:val="24"/>
        </w:rPr>
        <w:t>,</w:t>
      </w:r>
      <w:r>
        <w:rPr>
          <w:color w:val="000080"/>
          <w:spacing w:val="-7"/>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w:t>
      </w:r>
      <w:r>
        <w:rPr>
          <w:spacing w:val="-2"/>
          <w:sz w:val="24"/>
        </w:rPr>
        <w:t xml:space="preserve"> </w:t>
      </w:r>
      <w:r>
        <w:rPr>
          <w:sz w:val="24"/>
        </w:rPr>
        <w:t>prestar</w:t>
      </w:r>
      <w:r>
        <w:rPr>
          <w:spacing w:val="-2"/>
          <w:sz w:val="24"/>
        </w:rPr>
        <w:t xml:space="preserve"> </w:t>
      </w:r>
      <w:r>
        <w:rPr>
          <w:sz w:val="24"/>
        </w:rPr>
        <w:t>todo esclarecimento ou informação por eles solicitados.</w:t>
      </w:r>
    </w:p>
    <w:p w14:paraId="6E7FA380">
      <w:pPr>
        <w:pStyle w:val="9"/>
        <w:numPr>
          <w:ilvl w:val="2"/>
          <w:numId w:val="30"/>
        </w:numPr>
        <w:tabs>
          <w:tab w:val="left" w:pos="560"/>
        </w:tabs>
        <w:spacing w:before="31" w:after="0" w:line="280" w:lineRule="auto"/>
        <w:ind w:left="119" w:right="118"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E636F23">
      <w:pPr>
        <w:pStyle w:val="9"/>
        <w:numPr>
          <w:ilvl w:val="2"/>
          <w:numId w:val="30"/>
        </w:numPr>
        <w:tabs>
          <w:tab w:val="left" w:pos="659"/>
        </w:tabs>
        <w:spacing w:before="0" w:after="0" w:line="237" w:lineRule="exact"/>
        <w:ind w:left="65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1"/>
          <w:sz w:val="24"/>
        </w:rPr>
        <w:t xml:space="preserve"> </w:t>
      </w:r>
      <w:r>
        <w:rPr>
          <w:sz w:val="24"/>
        </w:rPr>
        <w:t>total</w:t>
      </w:r>
      <w:r>
        <w:rPr>
          <w:spacing w:val="-2"/>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1"/>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pacing w:val="-5"/>
          <w:sz w:val="24"/>
        </w:rPr>
        <w:t>se</w:t>
      </w:r>
    </w:p>
    <w:p w14:paraId="64EC32EA">
      <w:pPr>
        <w:spacing w:before="0" w:line="270" w:lineRule="exact"/>
        <w:ind w:left="119" w:right="0" w:firstLine="0"/>
        <w:jc w:val="left"/>
        <w:rPr>
          <w:sz w:val="24"/>
        </w:rPr>
      </w:pPr>
      <w:r>
        <w:rPr>
          <w:sz w:val="24"/>
        </w:rPr>
        <w:t xml:space="preserve">verificarem vícios, defeitos ou incorreções resultantes da execução ou dos materiais </w:t>
      </w:r>
      <w:r>
        <w:rPr>
          <w:spacing w:val="-2"/>
          <w:sz w:val="24"/>
        </w:rPr>
        <w:t>empregados.</w:t>
      </w:r>
    </w:p>
    <w:p w14:paraId="5D03F9F2">
      <w:pPr>
        <w:pStyle w:val="9"/>
        <w:numPr>
          <w:ilvl w:val="2"/>
          <w:numId w:val="30"/>
        </w:numPr>
        <w:tabs>
          <w:tab w:val="left" w:pos="659"/>
        </w:tabs>
        <w:spacing w:before="1" w:after="0" w:line="235" w:lineRule="auto"/>
        <w:ind w:left="119" w:right="118" w:firstLine="0"/>
        <w:jc w:val="left"/>
        <w:rPr>
          <w:sz w:val="24"/>
        </w:rPr>
      </w:pPr>
      <w:r>
        <w:rPr>
          <w:sz w:val="24"/>
        </w:rPr>
        <w:t>Responsabilizar-se</w:t>
      </w:r>
      <w:r>
        <w:rPr>
          <w:spacing w:val="-2"/>
          <w:sz w:val="24"/>
        </w:rPr>
        <w:t xml:space="preserve"> </w:t>
      </w:r>
      <w:r>
        <w:rPr>
          <w:sz w:val="24"/>
        </w:rPr>
        <w:t>pelos</w:t>
      </w:r>
      <w:r>
        <w:rPr>
          <w:spacing w:val="-2"/>
          <w:sz w:val="24"/>
        </w:rPr>
        <w:t xml:space="preserve"> </w:t>
      </w:r>
      <w:r>
        <w:rPr>
          <w:sz w:val="24"/>
        </w:rPr>
        <w:t>vícios</w:t>
      </w:r>
      <w:r>
        <w:rPr>
          <w:spacing w:val="-2"/>
          <w:sz w:val="24"/>
        </w:rPr>
        <w:t xml:space="preserve"> </w:t>
      </w:r>
      <w:r>
        <w:rPr>
          <w:sz w:val="24"/>
        </w:rPr>
        <w:t>e</w:t>
      </w:r>
      <w:r>
        <w:rPr>
          <w:spacing w:val="-2"/>
          <w:sz w:val="24"/>
        </w:rPr>
        <w:t xml:space="preserve"> </w:t>
      </w:r>
      <w:r>
        <w:rPr>
          <w:sz w:val="24"/>
        </w:rPr>
        <w:t>danos</w:t>
      </w:r>
      <w:r>
        <w:rPr>
          <w:spacing w:val="-2"/>
          <w:sz w:val="24"/>
        </w:rPr>
        <w:t xml:space="preserve"> </w:t>
      </w:r>
      <w:r>
        <w:rPr>
          <w:sz w:val="24"/>
        </w:rPr>
        <w:t>decorrentes</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de</w:t>
      </w:r>
      <w:r>
        <w:rPr>
          <w:spacing w:val="-2"/>
          <w:sz w:val="24"/>
        </w:rPr>
        <w:t xml:space="preserve"> </w:t>
      </w:r>
      <w:r>
        <w:rPr>
          <w:sz w:val="24"/>
        </w:rPr>
        <w:t>acordo</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Código</w:t>
      </w:r>
      <w:r>
        <w:rPr>
          <w:spacing w:val="-2"/>
          <w:sz w:val="24"/>
        </w:rPr>
        <w:t xml:space="preserve"> </w:t>
      </w:r>
      <w:r>
        <w:rPr>
          <w:sz w:val="24"/>
        </w:rPr>
        <w:t>de</w:t>
      </w:r>
      <w:r>
        <w:rPr>
          <w:spacing w:val="-2"/>
          <w:sz w:val="24"/>
        </w:rPr>
        <w:t xml:space="preserve"> </w:t>
      </w:r>
      <w:r>
        <w:rPr>
          <w:sz w:val="24"/>
        </w:rPr>
        <w:t>Defesa</w:t>
      </w:r>
      <w:r>
        <w:rPr>
          <w:spacing w:val="-2"/>
          <w:sz w:val="24"/>
        </w:rPr>
        <w:t xml:space="preserve"> </w:t>
      </w:r>
      <w:r>
        <w:rPr>
          <w:sz w:val="24"/>
        </w:rPr>
        <w:t>do</w:t>
      </w:r>
      <w:r>
        <w:rPr>
          <w:spacing w:val="-2"/>
          <w:sz w:val="24"/>
        </w:rPr>
        <w:t xml:space="preserve"> </w:t>
      </w:r>
      <w:r>
        <w:rPr>
          <w:sz w:val="24"/>
        </w:rPr>
        <w:t>Consumidor</w:t>
      </w:r>
      <w:r>
        <w:rPr>
          <w:spacing w:val="-2"/>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2"/>
          <w:sz w:val="24"/>
        </w:rPr>
        <w:t xml:space="preserve"> </w:t>
      </w:r>
      <w:r>
        <w:rPr>
          <w:sz w:val="24"/>
        </w:rPr>
        <w:t>bem</w:t>
      </w:r>
      <w:r>
        <w:rPr>
          <w:spacing w:val="-2"/>
          <w:sz w:val="24"/>
        </w:rPr>
        <w:t xml:space="preserve"> </w:t>
      </w:r>
      <w:r>
        <w:rPr>
          <w:sz w:val="24"/>
        </w:rPr>
        <w:t>como</w:t>
      </w:r>
      <w:r>
        <w:rPr>
          <w:spacing w:val="-2"/>
          <w:sz w:val="24"/>
        </w:rPr>
        <w:t xml:space="preserve"> </w:t>
      </w:r>
      <w:r>
        <w:rPr>
          <w:sz w:val="24"/>
        </w:rPr>
        <w:t>por</w:t>
      </w:r>
      <w:r>
        <w:rPr>
          <w:spacing w:val="-2"/>
          <w:sz w:val="24"/>
        </w:rPr>
        <w:t xml:space="preserve"> </w:t>
      </w:r>
      <w:r>
        <w:rPr>
          <w:sz w:val="24"/>
        </w:rPr>
        <w:t>todo</w:t>
      </w:r>
      <w:r>
        <w:rPr>
          <w:spacing w:val="-2"/>
          <w:sz w:val="24"/>
        </w:rPr>
        <w:t xml:space="preserve"> </w:t>
      </w:r>
      <w:r>
        <w:rPr>
          <w:sz w:val="24"/>
        </w:rPr>
        <w:t>e qualquer dano causado à</w:t>
      </w:r>
      <w:r>
        <w:rPr>
          <w:spacing w:val="-8"/>
          <w:sz w:val="24"/>
        </w:rPr>
        <w:t xml:space="preserve"> </w:t>
      </w:r>
      <w:r>
        <w:rPr>
          <w:sz w:val="24"/>
        </w:rPr>
        <w:t>Administração ou terceiros, não reduzindo essa responsabilidade a fiscalização ou o acompanhamento da execução contratual pelo</w:t>
      </w:r>
    </w:p>
    <w:p w14:paraId="570529C0">
      <w:pPr>
        <w:spacing w:before="0" w:line="268" w:lineRule="exact"/>
        <w:ind w:left="119" w:right="0" w:firstLine="0"/>
        <w:jc w:val="left"/>
        <w:rPr>
          <w:sz w:val="24"/>
        </w:rPr>
      </w:pPr>
      <w:r>
        <w:rPr>
          <w:b/>
          <w:sz w:val="24"/>
        </w:rPr>
        <w:t>CONTRATANTE</w:t>
      </w:r>
      <w:r>
        <w:rPr>
          <w:sz w:val="24"/>
        </w:rPr>
        <w:t>,</w:t>
      </w:r>
      <w:r>
        <w:rPr>
          <w:spacing w:val="-3"/>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3"/>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sofridos.</w:t>
      </w:r>
    </w:p>
    <w:p w14:paraId="7C67D194">
      <w:pPr>
        <w:pStyle w:val="9"/>
        <w:numPr>
          <w:ilvl w:val="2"/>
          <w:numId w:val="30"/>
        </w:numPr>
        <w:tabs>
          <w:tab w:val="left" w:pos="659"/>
        </w:tabs>
        <w:spacing w:before="0" w:after="0" w:line="270" w:lineRule="exact"/>
        <w:ind w:left="659" w:right="0" w:hanging="540"/>
        <w:jc w:val="left"/>
        <w:rPr>
          <w:sz w:val="24"/>
        </w:rPr>
      </w:pPr>
      <w:r>
        <w:rPr>
          <w:sz w:val="24"/>
        </w:rPr>
        <w:t>Não</w:t>
      </w:r>
      <w:r>
        <w:rPr>
          <w:spacing w:val="-3"/>
          <w:sz w:val="24"/>
        </w:rPr>
        <w:t xml:space="preserve"> </w:t>
      </w:r>
      <w:r>
        <w:rPr>
          <w:sz w:val="24"/>
        </w:rPr>
        <w:t>contratar, durante</w:t>
      </w:r>
      <w:r>
        <w:rPr>
          <w:spacing w:val="-1"/>
          <w:sz w:val="24"/>
        </w:rPr>
        <w:t xml:space="preserve"> </w:t>
      </w:r>
      <w:r>
        <w:rPr>
          <w:sz w:val="24"/>
        </w:rPr>
        <w:t>a vigência</w:t>
      </w:r>
      <w:r>
        <w:rPr>
          <w:spacing w:val="-1"/>
          <w:sz w:val="24"/>
        </w:rPr>
        <w:t xml:space="preserve"> </w:t>
      </w:r>
      <w:r>
        <w:rPr>
          <w:sz w:val="24"/>
        </w:rPr>
        <w:t>do Contrato, cônjuge,</w:t>
      </w:r>
      <w:r>
        <w:rPr>
          <w:spacing w:val="-1"/>
          <w:sz w:val="24"/>
        </w:rPr>
        <w:t xml:space="preserve"> </w:t>
      </w:r>
      <w:r>
        <w:rPr>
          <w:sz w:val="24"/>
        </w:rPr>
        <w:t>companheiro ou</w:t>
      </w:r>
      <w:r>
        <w:rPr>
          <w:spacing w:val="-1"/>
          <w:sz w:val="24"/>
        </w:rPr>
        <w:t xml:space="preserve"> </w:t>
      </w:r>
      <w:r>
        <w:rPr>
          <w:sz w:val="24"/>
        </w:rPr>
        <w:t>parente em linha</w:t>
      </w:r>
      <w:r>
        <w:rPr>
          <w:spacing w:val="-1"/>
          <w:sz w:val="24"/>
        </w:rPr>
        <w:t xml:space="preserve"> </w:t>
      </w:r>
      <w:r>
        <w:rPr>
          <w:sz w:val="24"/>
        </w:rPr>
        <w:t>reta, colateral</w:t>
      </w:r>
      <w:r>
        <w:rPr>
          <w:spacing w:val="-1"/>
          <w:sz w:val="24"/>
        </w:rPr>
        <w:t xml:space="preserve"> </w:t>
      </w:r>
      <w:r>
        <w:rPr>
          <w:sz w:val="24"/>
        </w:rPr>
        <w:t>ou por</w:t>
      </w:r>
      <w:r>
        <w:rPr>
          <w:spacing w:val="-1"/>
          <w:sz w:val="24"/>
        </w:rPr>
        <w:t xml:space="preserve"> </w:t>
      </w:r>
      <w:r>
        <w:rPr>
          <w:sz w:val="24"/>
        </w:rPr>
        <w:t>afinidade, até o</w:t>
      </w:r>
      <w:r>
        <w:rPr>
          <w:spacing w:val="-1"/>
          <w:sz w:val="24"/>
        </w:rPr>
        <w:t xml:space="preserve"> </w:t>
      </w:r>
      <w:r>
        <w:rPr>
          <w:sz w:val="24"/>
        </w:rPr>
        <w:t>terceiro grau,</w:t>
      </w:r>
      <w:r>
        <w:rPr>
          <w:spacing w:val="-1"/>
          <w:sz w:val="24"/>
        </w:rPr>
        <w:t xml:space="preserve"> </w:t>
      </w:r>
      <w:r>
        <w:rPr>
          <w:sz w:val="24"/>
        </w:rPr>
        <w:t xml:space="preserve">de dirigente </w:t>
      </w:r>
      <w:r>
        <w:rPr>
          <w:spacing w:val="-5"/>
          <w:sz w:val="24"/>
        </w:rPr>
        <w:t>do</w:t>
      </w:r>
    </w:p>
    <w:p w14:paraId="20F15738">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2"/>
          <w:sz w:val="24"/>
        </w:rPr>
        <w:t xml:space="preserve"> </w:t>
      </w:r>
      <w:r>
        <w:rPr>
          <w:sz w:val="24"/>
        </w:rPr>
        <w:t>na</w:t>
      </w:r>
      <w:r>
        <w:rPr>
          <w:spacing w:val="-1"/>
          <w:sz w:val="24"/>
        </w:rPr>
        <w:t xml:space="preserve"> </w:t>
      </w:r>
      <w:r>
        <w:rPr>
          <w:sz w:val="24"/>
        </w:rPr>
        <w:t>fiscalização</w:t>
      </w:r>
      <w:r>
        <w:rPr>
          <w:spacing w:val="-2"/>
          <w:sz w:val="24"/>
        </w:rPr>
        <w:t xml:space="preserve"> </w:t>
      </w:r>
      <w:r>
        <w:rPr>
          <w:sz w:val="24"/>
        </w:rPr>
        <w:t>ou</w:t>
      </w:r>
      <w:r>
        <w:rPr>
          <w:spacing w:val="-1"/>
          <w:sz w:val="24"/>
        </w:rPr>
        <w:t xml:space="preserve"> </w:t>
      </w:r>
      <w:r>
        <w:rPr>
          <w:sz w:val="24"/>
        </w:rPr>
        <w:t>na</w:t>
      </w:r>
      <w:r>
        <w:rPr>
          <w:spacing w:val="-2"/>
          <w:sz w:val="24"/>
        </w:rPr>
        <w:t xml:space="preserve"> </w:t>
      </w:r>
      <w:r>
        <w:rPr>
          <w:sz w:val="24"/>
        </w:rPr>
        <w:t>gestão</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2"/>
          <w:sz w:val="24"/>
        </w:rPr>
        <w:t xml:space="preserve"> </w:t>
      </w:r>
      <w:r>
        <w:rPr>
          <w:sz w:val="24"/>
        </w:rPr>
        <w:t>parágrafo</w:t>
      </w:r>
      <w:r>
        <w:rPr>
          <w:spacing w:val="-1"/>
          <w:sz w:val="24"/>
        </w:rPr>
        <w:t xml:space="preserve"> </w:t>
      </w:r>
      <w:r>
        <w:rPr>
          <w:sz w:val="24"/>
        </w:rPr>
        <w:t>único,</w:t>
      </w:r>
      <w:r>
        <w:rPr>
          <w:spacing w:val="-2"/>
          <w:sz w:val="24"/>
        </w:rPr>
        <w:t xml:space="preserve"> </w:t>
      </w:r>
      <w:r>
        <w:rPr>
          <w:sz w:val="24"/>
        </w:rPr>
        <w:t>da</w:t>
      </w:r>
      <w:r>
        <w:rPr>
          <w:spacing w:val="-1"/>
          <w:sz w:val="24"/>
        </w:rPr>
        <w:t xml:space="preserve"> </w:t>
      </w:r>
      <w:r>
        <w:rPr>
          <w:sz w:val="24"/>
        </w:rPr>
        <w:t>Lei</w:t>
      </w:r>
      <w:r>
        <w:rPr>
          <w:spacing w:val="-2"/>
          <w:sz w:val="24"/>
        </w:rPr>
        <w:t xml:space="preserve"> </w:t>
      </w:r>
      <w:r>
        <w:rPr>
          <w:sz w:val="24"/>
        </w:rPr>
        <w:t>nº</w:t>
      </w:r>
      <w:r>
        <w:rPr>
          <w:spacing w:val="-1"/>
          <w:sz w:val="24"/>
        </w:rPr>
        <w:t xml:space="preserve"> </w:t>
      </w:r>
      <w:r>
        <w:rPr>
          <w:spacing w:val="-2"/>
          <w:sz w:val="24"/>
        </w:rPr>
        <w:t>14.133/2021.</w:t>
      </w:r>
    </w:p>
    <w:p w14:paraId="6B87A75A">
      <w:pPr>
        <w:pStyle w:val="9"/>
        <w:numPr>
          <w:ilvl w:val="2"/>
          <w:numId w:val="30"/>
        </w:numPr>
        <w:tabs>
          <w:tab w:val="left" w:pos="659"/>
        </w:tabs>
        <w:spacing w:before="0" w:after="0" w:line="270" w:lineRule="exact"/>
        <w:ind w:left="659" w:right="0" w:hanging="540"/>
        <w:jc w:val="left"/>
        <w:rPr>
          <w:sz w:val="24"/>
        </w:rPr>
      </w:pPr>
      <w:r>
        <w:rPr>
          <w:sz w:val="24"/>
        </w:rPr>
        <w:t xml:space="preserve">Manter a regularidade junto ao </w:t>
      </w:r>
      <w:r>
        <w:rPr>
          <w:spacing w:val="-2"/>
          <w:sz w:val="24"/>
        </w:rPr>
        <w:t>SICAF.</w:t>
      </w:r>
    </w:p>
    <w:p w14:paraId="401AD2D0">
      <w:pPr>
        <w:pStyle w:val="9"/>
        <w:numPr>
          <w:ilvl w:val="3"/>
          <w:numId w:val="30"/>
        </w:numPr>
        <w:tabs>
          <w:tab w:val="left" w:pos="839"/>
        </w:tabs>
        <w:spacing w:before="2" w:after="0" w:line="235" w:lineRule="auto"/>
        <w:ind w:left="119" w:right="590" w:firstLine="0"/>
        <w:jc w:val="left"/>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w:t>
      </w:r>
      <w:r>
        <w:rPr>
          <w:spacing w:val="-5"/>
          <w:sz w:val="24"/>
        </w:rPr>
        <w:t xml:space="preserve"> </w:t>
      </w:r>
      <w:r>
        <w:rPr>
          <w:sz w:val="24"/>
        </w:rPr>
        <w:t>ao</w:t>
      </w:r>
      <w:r>
        <w:rPr>
          <w:spacing w:val="-5"/>
          <w:sz w:val="24"/>
        </w:rPr>
        <w:t xml:space="preserve"> </w:t>
      </w:r>
      <w:r>
        <w:rPr>
          <w:sz w:val="24"/>
        </w:rPr>
        <w:t>setor responsável pela fiscalização do Contrato, junto com a Nota Fiscal para fins de pagamento, os seguintes documentos:</w:t>
      </w:r>
    </w:p>
    <w:p w14:paraId="11DF0703">
      <w:pPr>
        <w:pStyle w:val="9"/>
        <w:numPr>
          <w:ilvl w:val="0"/>
          <w:numId w:val="31"/>
        </w:numPr>
        <w:tabs>
          <w:tab w:val="left" w:pos="365"/>
        </w:tabs>
        <w:spacing w:before="0" w:after="0" w:line="268" w:lineRule="exact"/>
        <w:ind w:left="365" w:right="0" w:hanging="246"/>
        <w:jc w:val="left"/>
        <w:rPr>
          <w:sz w:val="24"/>
        </w:rPr>
      </w:pPr>
      <w:r>
        <w:rPr>
          <w:sz w:val="24"/>
        </w:rPr>
        <w:t xml:space="preserve">prova de regularidade relativa à Seguridade </w:t>
      </w:r>
      <w:r>
        <w:rPr>
          <w:spacing w:val="-2"/>
          <w:sz w:val="24"/>
        </w:rPr>
        <w:t>Social;</w:t>
      </w:r>
    </w:p>
    <w:p w14:paraId="440C2643">
      <w:pPr>
        <w:pStyle w:val="9"/>
        <w:numPr>
          <w:ilvl w:val="0"/>
          <w:numId w:val="31"/>
        </w:numPr>
        <w:tabs>
          <w:tab w:val="left" w:pos="378"/>
        </w:tabs>
        <w:spacing w:before="0" w:after="0" w:line="270" w:lineRule="exact"/>
        <w:ind w:left="378"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4774E681">
      <w:pPr>
        <w:pStyle w:val="9"/>
        <w:numPr>
          <w:ilvl w:val="0"/>
          <w:numId w:val="31"/>
        </w:numPr>
        <w:tabs>
          <w:tab w:val="left" w:pos="365"/>
        </w:tabs>
        <w:spacing w:before="0" w:after="0" w:line="270" w:lineRule="exact"/>
        <w:ind w:left="36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398C58DB">
      <w:pPr>
        <w:pStyle w:val="9"/>
        <w:numPr>
          <w:ilvl w:val="0"/>
          <w:numId w:val="31"/>
        </w:numPr>
        <w:tabs>
          <w:tab w:val="left" w:pos="378"/>
        </w:tabs>
        <w:spacing w:before="0" w:after="0" w:line="270" w:lineRule="exact"/>
        <w:ind w:left="378" w:right="0" w:hanging="259"/>
        <w:jc w:val="left"/>
        <w:rPr>
          <w:sz w:val="24"/>
        </w:rPr>
      </w:pPr>
      <w:r>
        <w:rPr>
          <w:sz w:val="24"/>
        </w:rPr>
        <w:t xml:space="preserve">Certificado de Regularidade do FGTS; </w:t>
      </w:r>
      <w:r>
        <w:rPr>
          <w:spacing w:val="-10"/>
          <w:sz w:val="24"/>
        </w:rPr>
        <w:t>e</w:t>
      </w:r>
    </w:p>
    <w:p w14:paraId="26D20720">
      <w:pPr>
        <w:pStyle w:val="9"/>
        <w:numPr>
          <w:ilvl w:val="0"/>
          <w:numId w:val="31"/>
        </w:numPr>
        <w:tabs>
          <w:tab w:val="left" w:pos="365"/>
        </w:tabs>
        <w:spacing w:before="0" w:after="0" w:line="273" w:lineRule="exact"/>
        <w:ind w:left="36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7753F4E5">
      <w:pPr>
        <w:pStyle w:val="9"/>
        <w:numPr>
          <w:ilvl w:val="2"/>
          <w:numId w:val="30"/>
        </w:numPr>
        <w:tabs>
          <w:tab w:val="left" w:pos="659"/>
        </w:tabs>
        <w:spacing w:before="268" w:after="0" w:line="235" w:lineRule="auto"/>
        <w:ind w:left="119" w:right="181"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legislação</w:t>
      </w:r>
      <w:r>
        <w:rPr>
          <w:spacing w:val="-3"/>
          <w:sz w:val="24"/>
        </w:rPr>
        <w:t xml:space="preserve"> </w:t>
      </w:r>
      <w:r>
        <w:rPr>
          <w:sz w:val="24"/>
        </w:rPr>
        <w:t xml:space="preserve">específica, cuja inadimplência não transfere a responsabilidade ao </w:t>
      </w:r>
      <w:r>
        <w:rPr>
          <w:b/>
          <w:sz w:val="24"/>
        </w:rPr>
        <w:t xml:space="preserve">CONTRATANTE </w:t>
      </w:r>
      <w:r>
        <w:rPr>
          <w:sz w:val="24"/>
        </w:rPr>
        <w:t>e não poderá onerar o objeto do Contrato.</w:t>
      </w:r>
    </w:p>
    <w:p w14:paraId="38AE78B8">
      <w:pPr>
        <w:pStyle w:val="9"/>
        <w:numPr>
          <w:ilvl w:val="2"/>
          <w:numId w:val="30"/>
        </w:numPr>
        <w:tabs>
          <w:tab w:val="left" w:pos="779"/>
        </w:tabs>
        <w:spacing w:before="0" w:after="0" w:line="235" w:lineRule="auto"/>
        <w:ind w:left="119" w:right="216"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w:t>
      </w:r>
      <w:r>
        <w:rPr>
          <w:spacing w:val="-2"/>
          <w:sz w:val="24"/>
        </w:rPr>
        <w:t xml:space="preserve"> </w:t>
      </w:r>
      <w:r>
        <w:rPr>
          <w:sz w:val="24"/>
        </w:rPr>
        <w:t>execução</w:t>
      </w:r>
      <w:r>
        <w:rPr>
          <w:spacing w:val="-2"/>
          <w:sz w:val="24"/>
        </w:rPr>
        <w:t xml:space="preserve"> </w:t>
      </w:r>
      <w:r>
        <w:rPr>
          <w:sz w:val="24"/>
        </w:rPr>
        <w:t>do objeto contratual.</w:t>
      </w:r>
    </w:p>
    <w:p w14:paraId="5596CAA7">
      <w:pPr>
        <w:pStyle w:val="9"/>
        <w:numPr>
          <w:ilvl w:val="2"/>
          <w:numId w:val="30"/>
        </w:numPr>
        <w:tabs>
          <w:tab w:val="left" w:pos="770"/>
        </w:tabs>
        <w:spacing w:before="0" w:after="0" w:line="235" w:lineRule="auto"/>
        <w:ind w:left="119" w:right="277" w:firstLine="0"/>
        <w:jc w:val="left"/>
        <w:rPr>
          <w:sz w:val="24"/>
        </w:rPr>
      </w:pPr>
      <w:r>
        <w:rPr>
          <w:sz w:val="24"/>
        </w:rPr>
        <w:t>Paralisar,</w:t>
      </w:r>
      <w:r>
        <w:rPr>
          <w:spacing w:val="-4"/>
          <w:sz w:val="24"/>
        </w:rPr>
        <w:t xml:space="preserve"> </w:t>
      </w:r>
      <w:r>
        <w:rPr>
          <w:sz w:val="24"/>
        </w:rPr>
        <w:t>por</w:t>
      </w:r>
      <w:r>
        <w:rPr>
          <w:spacing w:val="-4"/>
          <w:sz w:val="24"/>
        </w:rPr>
        <w:t xml:space="preserve"> </w:t>
      </w:r>
      <w:r>
        <w:rPr>
          <w:sz w:val="24"/>
        </w:rPr>
        <w:t>determinação</w:t>
      </w:r>
      <w:r>
        <w:rPr>
          <w:spacing w:val="-4"/>
          <w:sz w:val="24"/>
        </w:rPr>
        <w:t xml:space="preserve"> </w:t>
      </w:r>
      <w:r>
        <w:rPr>
          <w:sz w:val="24"/>
        </w:rPr>
        <w:t>do</w:t>
      </w:r>
      <w:r>
        <w:rPr>
          <w:spacing w:val="-4"/>
          <w:sz w:val="24"/>
        </w:rPr>
        <w:t xml:space="preserve"> </w:t>
      </w:r>
      <w:r>
        <w:rPr>
          <w:b/>
          <w:sz w:val="24"/>
        </w:rPr>
        <w:t>CONTRATANTE</w:t>
      </w:r>
      <w:r>
        <w:rPr>
          <w:sz w:val="24"/>
        </w:rPr>
        <w:t>,</w:t>
      </w:r>
      <w:r>
        <w:rPr>
          <w:spacing w:val="-4"/>
          <w:sz w:val="24"/>
        </w:rPr>
        <w:t xml:space="preserve"> </w:t>
      </w:r>
      <w:r>
        <w:rPr>
          <w:sz w:val="24"/>
        </w:rPr>
        <w:t>qualquer</w:t>
      </w:r>
      <w:r>
        <w:rPr>
          <w:spacing w:val="-4"/>
          <w:sz w:val="24"/>
        </w:rPr>
        <w:t xml:space="preserve"> </w:t>
      </w:r>
      <w:r>
        <w:rPr>
          <w:sz w:val="24"/>
        </w:rPr>
        <w:t>atividade</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esteja</w:t>
      </w:r>
      <w:r>
        <w:rPr>
          <w:spacing w:val="-4"/>
          <w:sz w:val="24"/>
        </w:rPr>
        <w:t xml:space="preserve"> </w:t>
      </w:r>
      <w:r>
        <w:rPr>
          <w:sz w:val="24"/>
        </w:rPr>
        <w:t>sendo</w:t>
      </w:r>
      <w:r>
        <w:rPr>
          <w:spacing w:val="-4"/>
          <w:sz w:val="24"/>
        </w:rPr>
        <w:t xml:space="preserve"> </w:t>
      </w:r>
      <w:r>
        <w:rPr>
          <w:sz w:val="24"/>
        </w:rPr>
        <w:t>executada</w:t>
      </w:r>
      <w:r>
        <w:rPr>
          <w:spacing w:val="-4"/>
          <w:sz w:val="24"/>
        </w:rPr>
        <w:t xml:space="preserve"> </w:t>
      </w:r>
      <w:r>
        <w:rPr>
          <w:sz w:val="24"/>
        </w:rPr>
        <w:t>de</w:t>
      </w:r>
      <w:r>
        <w:rPr>
          <w:spacing w:val="-4"/>
          <w:sz w:val="24"/>
        </w:rPr>
        <w:t xml:space="preserve"> </w:t>
      </w:r>
      <w:r>
        <w:rPr>
          <w:sz w:val="24"/>
        </w:rPr>
        <w:t>acordo</w:t>
      </w:r>
      <w:r>
        <w:rPr>
          <w:spacing w:val="-4"/>
          <w:sz w:val="24"/>
        </w:rPr>
        <w:t xml:space="preserve"> </w:t>
      </w:r>
      <w:r>
        <w:rPr>
          <w:sz w:val="24"/>
        </w:rPr>
        <w:t>com</w:t>
      </w:r>
      <w:r>
        <w:rPr>
          <w:spacing w:val="-4"/>
          <w:sz w:val="24"/>
        </w:rPr>
        <w:t xml:space="preserve"> </w:t>
      </w:r>
      <w:r>
        <w:rPr>
          <w:sz w:val="24"/>
        </w:rPr>
        <w:t>a</w:t>
      </w:r>
      <w:r>
        <w:rPr>
          <w:spacing w:val="-4"/>
          <w:sz w:val="24"/>
        </w:rPr>
        <w:t xml:space="preserve"> </w:t>
      </w:r>
      <w:r>
        <w:rPr>
          <w:sz w:val="24"/>
        </w:rPr>
        <w:t>boa</w:t>
      </w:r>
      <w:r>
        <w:rPr>
          <w:spacing w:val="-4"/>
          <w:sz w:val="24"/>
        </w:rPr>
        <w:t xml:space="preserve"> </w:t>
      </w:r>
      <w:r>
        <w:rPr>
          <w:sz w:val="24"/>
        </w:rPr>
        <w:t>técnica</w:t>
      </w:r>
      <w:r>
        <w:rPr>
          <w:spacing w:val="-4"/>
          <w:sz w:val="24"/>
        </w:rPr>
        <w:t xml:space="preserve"> </w:t>
      </w:r>
      <w:r>
        <w:rPr>
          <w:sz w:val="24"/>
        </w:rPr>
        <w:t>ou</w:t>
      </w:r>
      <w:r>
        <w:rPr>
          <w:spacing w:val="-4"/>
          <w:sz w:val="24"/>
        </w:rPr>
        <w:t xml:space="preserve"> </w:t>
      </w:r>
      <w:r>
        <w:rPr>
          <w:sz w:val="24"/>
        </w:rPr>
        <w:t>que</w:t>
      </w:r>
      <w:r>
        <w:rPr>
          <w:spacing w:val="-4"/>
          <w:sz w:val="24"/>
        </w:rPr>
        <w:t xml:space="preserve"> </w:t>
      </w:r>
      <w:r>
        <w:rPr>
          <w:sz w:val="24"/>
        </w:rPr>
        <w:t>ponha</w:t>
      </w:r>
      <w:r>
        <w:rPr>
          <w:spacing w:val="-4"/>
          <w:sz w:val="24"/>
        </w:rPr>
        <w:t xml:space="preserve"> </w:t>
      </w:r>
      <w:r>
        <w:rPr>
          <w:sz w:val="24"/>
        </w:rPr>
        <w:t>em</w:t>
      </w:r>
      <w:r>
        <w:rPr>
          <w:spacing w:val="-4"/>
          <w:sz w:val="24"/>
        </w:rPr>
        <w:t xml:space="preserve"> </w:t>
      </w:r>
      <w:r>
        <w:rPr>
          <w:sz w:val="24"/>
        </w:rPr>
        <w:t>risco a segurança de pessoas ou bens de terceiros.</w:t>
      </w:r>
    </w:p>
    <w:p w14:paraId="04A946C6">
      <w:pPr>
        <w:pStyle w:val="9"/>
        <w:numPr>
          <w:ilvl w:val="2"/>
          <w:numId w:val="30"/>
        </w:numPr>
        <w:tabs>
          <w:tab w:val="left" w:pos="779"/>
        </w:tabs>
        <w:spacing w:before="0" w:after="0" w:line="235" w:lineRule="auto"/>
        <w:ind w:left="119" w:right="48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w:t>
      </w:r>
      <w:r>
        <w:rPr>
          <w:spacing w:val="-3"/>
          <w:sz w:val="24"/>
        </w:rPr>
        <w:t xml:space="preserve"> </w:t>
      </w:r>
      <w:r>
        <w:rPr>
          <w:sz w:val="24"/>
        </w:rPr>
        <w:t>mantendo</w:t>
      </w:r>
      <w:r>
        <w:rPr>
          <w:spacing w:val="-3"/>
          <w:sz w:val="24"/>
        </w:rPr>
        <w:t xml:space="preserve"> </w:t>
      </w:r>
      <w:r>
        <w:rPr>
          <w:sz w:val="24"/>
        </w:rPr>
        <w:t>sempre limpo o local de execução do objeto e nas melhores condições de segurança, higiene e disciplina.</w:t>
      </w:r>
    </w:p>
    <w:p w14:paraId="23A6C8E1">
      <w:pPr>
        <w:pStyle w:val="9"/>
        <w:numPr>
          <w:ilvl w:val="2"/>
          <w:numId w:val="30"/>
        </w:numPr>
        <w:tabs>
          <w:tab w:val="left" w:pos="779"/>
        </w:tabs>
        <w:spacing w:before="0" w:after="0" w:line="235" w:lineRule="auto"/>
        <w:ind w:left="119" w:right="133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6A5E5F4F">
      <w:pPr>
        <w:pStyle w:val="9"/>
        <w:numPr>
          <w:ilvl w:val="2"/>
          <w:numId w:val="30"/>
        </w:numPr>
        <w:tabs>
          <w:tab w:val="left" w:pos="779"/>
        </w:tabs>
        <w:spacing w:before="0" w:after="0" w:line="235" w:lineRule="auto"/>
        <w:ind w:left="119" w:right="183"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w:t>
      </w:r>
      <w:r>
        <w:rPr>
          <w:spacing w:val="-2"/>
          <w:sz w:val="24"/>
        </w:rPr>
        <w:t xml:space="preserve"> </w:t>
      </w:r>
      <w:r>
        <w:rPr>
          <w:sz w:val="24"/>
        </w:rPr>
        <w:t>nem</w:t>
      </w:r>
      <w:r>
        <w:rPr>
          <w:spacing w:val="-2"/>
          <w:sz w:val="24"/>
        </w:rPr>
        <w:t xml:space="preserve"> </w:t>
      </w:r>
      <w:r>
        <w:rPr>
          <w:sz w:val="24"/>
        </w:rPr>
        <w:t>permitir a utilização do trabalho do menor de dezoito anos em trabalho noturno, perigoso ou insalubre, na forma do art. 7º, XXXIII, da Constituição Federal.</w:t>
      </w:r>
    </w:p>
    <w:p w14:paraId="0B0D67E3">
      <w:pPr>
        <w:pStyle w:val="9"/>
        <w:numPr>
          <w:ilvl w:val="2"/>
          <w:numId w:val="30"/>
        </w:numPr>
        <w:tabs>
          <w:tab w:val="left" w:pos="779"/>
        </w:tabs>
        <w:spacing w:before="0" w:after="0" w:line="268" w:lineRule="exact"/>
        <w:ind w:left="779" w:right="0" w:hanging="660"/>
        <w:jc w:val="left"/>
        <w:rPr>
          <w:sz w:val="24"/>
        </w:rPr>
      </w:pPr>
      <w:r>
        <w:rPr>
          <w:sz w:val="24"/>
        </w:rPr>
        <w:t xml:space="preserve">Manter durante toda a vigência do Contrato, em compatibilidade com as obrigações assumidas, todas as condições exigidas para habilitação na </w:t>
      </w:r>
      <w:r>
        <w:rPr>
          <w:spacing w:val="-2"/>
          <w:sz w:val="24"/>
        </w:rPr>
        <w:t>licitação.</w:t>
      </w:r>
    </w:p>
    <w:p w14:paraId="12CECF6B">
      <w:pPr>
        <w:pStyle w:val="9"/>
        <w:numPr>
          <w:ilvl w:val="2"/>
          <w:numId w:val="30"/>
        </w:numPr>
        <w:tabs>
          <w:tab w:val="left" w:pos="779"/>
        </w:tabs>
        <w:spacing w:before="0" w:after="0" w:line="235" w:lineRule="auto"/>
        <w:ind w:left="119" w:right="238"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76A9C8C6">
      <w:pPr>
        <w:pStyle w:val="9"/>
        <w:numPr>
          <w:ilvl w:val="3"/>
          <w:numId w:val="30"/>
        </w:numPr>
        <w:tabs>
          <w:tab w:val="left" w:pos="959"/>
        </w:tabs>
        <w:spacing w:before="0" w:after="0" w:line="235" w:lineRule="auto"/>
        <w:ind w:left="119" w:right="1167" w:firstLine="0"/>
        <w:jc w:val="left"/>
        <w:rPr>
          <w:sz w:val="24"/>
        </w:rPr>
      </w:pPr>
      <w:r>
        <mc:AlternateContent>
          <mc:Choice Requires="wps">
            <w:drawing>
              <wp:anchor distT="0" distB="0" distL="0" distR="0" simplePos="0" relativeHeight="251663360" behindDoc="0" locked="0" layoutInCell="1" allowOverlap="1">
                <wp:simplePos x="0" y="0"/>
                <wp:positionH relativeFrom="page">
                  <wp:posOffset>2573655</wp:posOffset>
                </wp:positionH>
                <wp:positionV relativeFrom="paragraph">
                  <wp:posOffset>317500</wp:posOffset>
                </wp:positionV>
                <wp:extent cx="31750" cy="9525"/>
                <wp:effectExtent l="0" t="0" r="0" b="0"/>
                <wp:wrapNone/>
                <wp:docPr id="21" name="Graphic 21"/>
                <wp:cNvGraphicFramePr/>
                <a:graphic xmlns:a="http://schemas.openxmlformats.org/drawingml/2006/main">
                  <a:graphicData uri="http://schemas.microsoft.com/office/word/2010/wordprocessingShape">
                    <wps:wsp>
                      <wps:cNvSpPr/>
                      <wps:spPr>
                        <a:xfrm>
                          <a:off x="0" y="0"/>
                          <a:ext cx="31750" cy="9525"/>
                        </a:xfrm>
                        <a:custGeom>
                          <a:avLst/>
                          <a:gdLst/>
                          <a:ahLst/>
                          <a:cxnLst/>
                          <a:rect l="l" t="t" r="r" b="b"/>
                          <a:pathLst>
                            <a:path w="31750" h="9525">
                              <a:moveTo>
                                <a:pt x="31379" y="9524"/>
                              </a:moveTo>
                              <a:lnTo>
                                <a:pt x="0" y="9524"/>
                              </a:lnTo>
                              <a:lnTo>
                                <a:pt x="0" y="0"/>
                              </a:lnTo>
                              <a:lnTo>
                                <a:pt x="31379" y="0"/>
                              </a:lnTo>
                              <a:lnTo>
                                <a:pt x="31379" y="9524"/>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202.65pt;margin-top:25pt;height:0.75pt;width:2.5pt;mso-position-horizontal-relative:page;z-index:251663360;mso-width-relative:page;mso-height-relative:page;" fillcolor="#000080" filled="t" stroked="f" coordsize="31750,9525" o:gfxdata="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5oJIDW&#10;AAAACQEAAA8AAAAAAAAAAQAgAAAAIgAAAGRycy9kb3ducmV2LnhtbFBLAQIUABQAAAAIAIdO4kD0&#10;BIsjIgIAANcEAAAOAAAAAAAAAAEAIAAAACUBAABkcnMvZTJvRG9jLnhtbFBLBQYAAAAABgAGAFkB&#10;AAC5BQAAAAA=&#10;" path="m31379,9524l0,9524,0,0,31379,0,31379,9524xe">
                <v:fill on="t" focussize="0,0"/>
                <v:stroke on="f"/>
                <v:imagedata o:title=""/>
                <o:lock v:ext="edit" aspectratio="f"/>
                <v:textbox inset="0mm,0mm,0mm,0mm"/>
              </v:shape>
            </w:pict>
          </mc:Fallback>
        </mc:AlternateContent>
      </w: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w:t>
      </w:r>
      <w:r>
        <w:rPr>
          <w:spacing w:val="-2"/>
          <w:sz w:val="24"/>
        </w:rPr>
        <w:t xml:space="preserve"> </w:t>
      </w:r>
      <w:r>
        <w:rPr>
          <w:sz w:val="24"/>
        </w:rPr>
        <w:t>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 p</w:t>
      </w:r>
      <w:r>
        <w:rPr>
          <w:color w:val="000080"/>
          <w:sz w:val="24"/>
          <w:u w:val="single" w:color="000080"/>
        </w:rPr>
        <w:t>arágrafo único</w:t>
      </w:r>
      <w:r>
        <w:rPr>
          <w:color w:val="000080"/>
          <w:sz w:val="24"/>
        </w:rPr>
        <w:t>,</w:t>
      </w:r>
      <w:r>
        <w:rPr>
          <w:color w:val="000080"/>
          <w:sz w:val="24"/>
          <w:u w:val="single" w:color="000080"/>
        </w:rPr>
        <w:t xml:space="preserve"> da Lei nº 14.133/2021</w:t>
      </w:r>
      <w:r>
        <w:rPr>
          <w:color w:val="000080"/>
          <w:sz w:val="24"/>
          <w:u w:val="single" w:color="000080"/>
        </w:rPr>
        <w:fldChar w:fldCharType="end"/>
      </w:r>
      <w:r>
        <w:rPr>
          <w:sz w:val="24"/>
        </w:rPr>
        <w:t>).</w:t>
      </w:r>
    </w:p>
    <w:p w14:paraId="1CC31DCA">
      <w:pPr>
        <w:pStyle w:val="9"/>
        <w:numPr>
          <w:ilvl w:val="2"/>
          <w:numId w:val="30"/>
        </w:numPr>
        <w:tabs>
          <w:tab w:val="left" w:pos="779"/>
        </w:tabs>
        <w:spacing w:before="0" w:after="0" w:line="268" w:lineRule="exact"/>
        <w:ind w:left="779" w:right="0" w:hanging="660"/>
        <w:jc w:val="left"/>
        <w:rPr>
          <w:sz w:val="24"/>
        </w:rPr>
      </w:pPr>
      <w:r>
        <w:rPr>
          <w:sz w:val="24"/>
        </w:rPr>
        <w:t xml:space="preserve">Guardar sigilo sobre todas as informações obtidas em decorrência do cumprimento do </w:t>
      </w:r>
      <w:r>
        <w:rPr>
          <w:spacing w:val="-2"/>
          <w:sz w:val="24"/>
        </w:rPr>
        <w:t>Contrato.</w:t>
      </w:r>
    </w:p>
    <w:p w14:paraId="2EEA4A49">
      <w:pPr>
        <w:pStyle w:val="9"/>
        <w:numPr>
          <w:ilvl w:val="2"/>
          <w:numId w:val="30"/>
        </w:numPr>
        <w:tabs>
          <w:tab w:val="left" w:pos="765"/>
        </w:tabs>
        <w:spacing w:before="0" w:after="0" w:line="270" w:lineRule="exact"/>
        <w:ind w:left="765" w:right="0" w:hanging="646"/>
        <w:jc w:val="left"/>
        <w:rPr>
          <w:sz w:val="24"/>
        </w:rPr>
      </w:pPr>
      <w:r>
        <w:rPr>
          <w:sz w:val="24"/>
        </w:rPr>
        <w:t xml:space="preserve">Arcar com o ônus decorrente de eventual equívoco no dimensionamento dos quantitativos de sua proposta, inclusive quanto aos custos </w:t>
      </w:r>
      <w:r>
        <w:rPr>
          <w:spacing w:val="-2"/>
          <w:sz w:val="24"/>
        </w:rPr>
        <w:t>variáveis</w:t>
      </w:r>
    </w:p>
    <w:p w14:paraId="787D759E">
      <w:pPr>
        <w:spacing w:before="0" w:line="235" w:lineRule="auto"/>
        <w:ind w:left="119" w:right="379" w:firstLine="0"/>
        <w:jc w:val="left"/>
        <w:rPr>
          <w:sz w:val="24"/>
        </w:rPr>
      </w:pPr>
      <w:r>
        <w:rPr>
          <w:sz w:val="24"/>
        </w:rPr>
        <w:t>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atendimento</w:t>
      </w:r>
      <w:r>
        <w:rPr>
          <w:spacing w:val="-2"/>
          <w:sz w:val="24"/>
        </w:rPr>
        <w:t xml:space="preserve"> </w:t>
      </w:r>
      <w:r>
        <w:rPr>
          <w:sz w:val="24"/>
        </w:rPr>
        <w:t xml:space="preserve">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w:t>
      </w:r>
      <w:r>
        <w:rPr>
          <w:color w:val="000080"/>
          <w:sz w:val="24"/>
        </w:rPr>
        <w:t>i</w:t>
      </w:r>
      <w:r>
        <w:rPr>
          <w:color w:val="000080"/>
          <w:sz w:val="24"/>
          <w:u w:val="single" w:color="000080"/>
        </w:rPr>
        <w:t>go 124</w:t>
      </w:r>
      <w:r>
        <w:rPr>
          <w:color w:val="000080"/>
          <w:sz w:val="24"/>
        </w:rPr>
        <w:t>,</w:t>
      </w:r>
      <w:r>
        <w:rPr>
          <w:color w:val="000080"/>
          <w:sz w:val="24"/>
          <w:u w:val="single" w:color="000080"/>
        </w:rPr>
        <w:t xml:space="preserve"> II</w:t>
      </w:r>
      <w:r>
        <w:rPr>
          <w:color w:val="000080"/>
          <w:sz w:val="24"/>
        </w:rPr>
        <w:t>,</w:t>
      </w:r>
      <w:r>
        <w:rPr>
          <w:color w:val="000080"/>
          <w:sz w:val="24"/>
          <w:u w:val="single" w:color="000080"/>
        </w:rPr>
        <w:t xml:space="preserve"> “d”</w:t>
      </w:r>
      <w:r>
        <w:rPr>
          <w:color w:val="000080"/>
          <w:sz w:val="24"/>
        </w:rPr>
        <w:t>,</w:t>
      </w:r>
      <w:r>
        <w:rPr>
          <w:color w:val="000080"/>
          <w:sz w:val="24"/>
          <w:u w:val="single" w:color="000080"/>
        </w:rPr>
        <w:t xml:space="preserve"> da Lei nº 14.133/2021.</w:t>
      </w:r>
      <w:r>
        <w:rPr>
          <w:color w:val="000080"/>
          <w:sz w:val="24"/>
          <w:u w:val="single" w:color="000080"/>
        </w:rPr>
        <w:fldChar w:fldCharType="end"/>
      </w:r>
    </w:p>
    <w:p w14:paraId="7014A259">
      <w:pPr>
        <w:pStyle w:val="9"/>
        <w:numPr>
          <w:ilvl w:val="2"/>
          <w:numId w:val="30"/>
        </w:numPr>
        <w:tabs>
          <w:tab w:val="left" w:pos="779"/>
        </w:tabs>
        <w:spacing w:before="0" w:after="0" w:line="268" w:lineRule="exact"/>
        <w:ind w:left="77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09ADF3FF">
      <w:pPr>
        <w:pStyle w:val="9"/>
        <w:numPr>
          <w:ilvl w:val="2"/>
          <w:numId w:val="30"/>
        </w:numPr>
        <w:tabs>
          <w:tab w:val="left" w:pos="779"/>
        </w:tabs>
        <w:spacing w:before="0" w:after="0" w:line="235" w:lineRule="auto"/>
        <w:ind w:left="119" w:right="150" w:firstLine="0"/>
        <w:jc w:val="left"/>
        <w:rPr>
          <w:sz w:val="24"/>
        </w:rPr>
      </w:pPr>
      <w:r>
        <w:rPr>
          <w:sz w:val="24"/>
        </w:rPr>
        <w:t>Prestar</w:t>
      </w:r>
      <w:r>
        <w:rPr>
          <w:spacing w:val="-4"/>
          <w:sz w:val="24"/>
        </w:rPr>
        <w:t xml:space="preserve"> </w:t>
      </w:r>
      <w:r>
        <w:rPr>
          <w:sz w:val="24"/>
        </w:rPr>
        <w:t>esclarecimentos</w:t>
      </w:r>
      <w:r>
        <w:rPr>
          <w:spacing w:val="-4"/>
          <w:sz w:val="24"/>
        </w:rPr>
        <w:t xml:space="preserve"> </w:t>
      </w:r>
      <w:r>
        <w:rPr>
          <w:sz w:val="24"/>
        </w:rPr>
        <w:t>ou</w:t>
      </w:r>
      <w:r>
        <w:rPr>
          <w:spacing w:val="-4"/>
          <w:sz w:val="24"/>
        </w:rPr>
        <w:t xml:space="preserve"> </w:t>
      </w:r>
      <w:r>
        <w:rPr>
          <w:sz w:val="24"/>
        </w:rPr>
        <w:t>informações</w:t>
      </w:r>
      <w:r>
        <w:rPr>
          <w:spacing w:val="-4"/>
          <w:sz w:val="24"/>
        </w:rPr>
        <w:t xml:space="preserve"> </w:t>
      </w:r>
      <w:r>
        <w:rPr>
          <w:sz w:val="24"/>
        </w:rPr>
        <w:t>solicitadas</w:t>
      </w:r>
      <w:r>
        <w:rPr>
          <w:spacing w:val="-4"/>
          <w:sz w:val="24"/>
        </w:rPr>
        <w:t xml:space="preserve"> </w:t>
      </w:r>
      <w:r>
        <w:rPr>
          <w:sz w:val="24"/>
        </w:rPr>
        <w:t>pelo</w:t>
      </w:r>
      <w:r>
        <w:rPr>
          <w:spacing w:val="-4"/>
          <w:sz w:val="24"/>
        </w:rPr>
        <w:t xml:space="preserve"> </w:t>
      </w:r>
      <w:r>
        <w:rPr>
          <w:b/>
          <w:sz w:val="24"/>
        </w:rPr>
        <w:t>CONTRATANTE</w:t>
      </w:r>
      <w:r>
        <w:rPr>
          <w:b/>
          <w:spacing w:val="-4"/>
          <w:sz w:val="24"/>
        </w:rPr>
        <w:t xml:space="preserve"> </w:t>
      </w:r>
      <w:r>
        <w:rPr>
          <w:sz w:val="24"/>
        </w:rPr>
        <w:t>ou</w:t>
      </w:r>
      <w:r>
        <w:rPr>
          <w:spacing w:val="-4"/>
          <w:sz w:val="24"/>
        </w:rPr>
        <w:t xml:space="preserve"> </w:t>
      </w:r>
      <w:r>
        <w:rPr>
          <w:sz w:val="24"/>
        </w:rPr>
        <w:t>por</w:t>
      </w:r>
      <w:r>
        <w:rPr>
          <w:spacing w:val="-4"/>
          <w:sz w:val="24"/>
        </w:rPr>
        <w:t xml:space="preserve"> </w:t>
      </w:r>
      <w:r>
        <w:rPr>
          <w:sz w:val="24"/>
        </w:rPr>
        <w:t>seus</w:t>
      </w:r>
      <w:r>
        <w:rPr>
          <w:spacing w:val="-4"/>
          <w:sz w:val="24"/>
        </w:rPr>
        <w:t xml:space="preserve"> </w:t>
      </w:r>
      <w:r>
        <w:rPr>
          <w:sz w:val="24"/>
        </w:rPr>
        <w:t>prepostos,</w:t>
      </w:r>
      <w:r>
        <w:rPr>
          <w:spacing w:val="-4"/>
          <w:sz w:val="24"/>
        </w:rPr>
        <w:t xml:space="preserve"> </w:t>
      </w:r>
      <w:r>
        <w:rPr>
          <w:sz w:val="24"/>
        </w:rPr>
        <w:t>garantindo-lhes</w:t>
      </w:r>
      <w:r>
        <w:rPr>
          <w:spacing w:val="-4"/>
          <w:sz w:val="24"/>
        </w:rPr>
        <w:t xml:space="preserve"> </w:t>
      </w:r>
      <w:r>
        <w:rPr>
          <w:sz w:val="24"/>
        </w:rPr>
        <w:t>o</w:t>
      </w:r>
      <w:r>
        <w:rPr>
          <w:spacing w:val="-4"/>
          <w:sz w:val="24"/>
        </w:rPr>
        <w:t xml:space="preserve"> </w:t>
      </w:r>
      <w:r>
        <w:rPr>
          <w:sz w:val="24"/>
        </w:rPr>
        <w:t>acesso,</w:t>
      </w:r>
      <w:r>
        <w:rPr>
          <w:spacing w:val="-4"/>
          <w:sz w:val="24"/>
        </w:rPr>
        <w:t xml:space="preserve"> </w:t>
      </w:r>
      <w:r>
        <w:rPr>
          <w:sz w:val="24"/>
        </w:rPr>
        <w:t>a</w:t>
      </w:r>
      <w:r>
        <w:rPr>
          <w:spacing w:val="-4"/>
          <w:sz w:val="24"/>
        </w:rPr>
        <w:t xml:space="preserve"> </w:t>
      </w:r>
      <w:r>
        <w:rPr>
          <w:sz w:val="24"/>
        </w:rPr>
        <w:t>qualquer</w:t>
      </w:r>
      <w:r>
        <w:rPr>
          <w:spacing w:val="-4"/>
          <w:sz w:val="24"/>
        </w:rPr>
        <w:t xml:space="preserve"> </w:t>
      </w:r>
      <w:r>
        <w:rPr>
          <w:sz w:val="24"/>
        </w:rPr>
        <w:t>tempo,</w:t>
      </w:r>
      <w:r>
        <w:rPr>
          <w:spacing w:val="-4"/>
          <w:sz w:val="24"/>
        </w:rPr>
        <w:t xml:space="preserve"> </w:t>
      </w:r>
      <w:r>
        <w:rPr>
          <w:sz w:val="24"/>
        </w:rPr>
        <w:t>ao</w:t>
      </w:r>
      <w:r>
        <w:rPr>
          <w:spacing w:val="-4"/>
          <w:sz w:val="24"/>
        </w:rPr>
        <w:t xml:space="preserve"> </w:t>
      </w:r>
      <w:r>
        <w:rPr>
          <w:sz w:val="24"/>
        </w:rPr>
        <w:t>local</w:t>
      </w:r>
      <w:r>
        <w:rPr>
          <w:spacing w:val="-4"/>
          <w:sz w:val="24"/>
        </w:rPr>
        <w:t xml:space="preserve"> </w:t>
      </w:r>
      <w:r>
        <w:rPr>
          <w:sz w:val="24"/>
        </w:rPr>
        <w:t>dos trabalhos, bem como aos documentos relativos à execução do empreendimento.</w:t>
      </w:r>
    </w:p>
    <w:p w14:paraId="59C7B790">
      <w:pPr>
        <w:pStyle w:val="9"/>
        <w:numPr>
          <w:ilvl w:val="2"/>
          <w:numId w:val="30"/>
        </w:numPr>
        <w:tabs>
          <w:tab w:val="left" w:pos="779"/>
        </w:tabs>
        <w:spacing w:before="0" w:after="0" w:line="235" w:lineRule="auto"/>
        <w:ind w:left="119" w:right="219" w:firstLine="0"/>
        <w:jc w:val="left"/>
        <w:rPr>
          <w:sz w:val="24"/>
        </w:rPr>
      </w:pPr>
      <w:r>
        <w:rPr>
          <w:sz w:val="24"/>
        </w:rPr>
        <w:t>Caso</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enquadre</w:t>
      </w:r>
      <w:r>
        <w:rPr>
          <w:spacing w:val="-2"/>
          <w:sz w:val="24"/>
        </w:rPr>
        <w:t xml:space="preserve"> </w:t>
      </w:r>
      <w:r>
        <w:rPr>
          <w:sz w:val="24"/>
        </w:rPr>
        <w:t>no</w:t>
      </w:r>
      <w:r>
        <w:rPr>
          <w:spacing w:val="-2"/>
          <w:sz w:val="24"/>
        </w:rPr>
        <w:t xml:space="preserve"> </w:t>
      </w:r>
      <w:r>
        <w:rPr>
          <w:sz w:val="24"/>
        </w:rPr>
        <w:t>limite</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1º</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estadual</w:t>
      </w:r>
      <w:r>
        <w:rPr>
          <w:spacing w:val="-2"/>
          <w:sz w:val="24"/>
        </w:rPr>
        <w:t xml:space="preserve"> </w:t>
      </w:r>
      <w:r>
        <w:rPr>
          <w:sz w:val="24"/>
        </w:rPr>
        <w:t>nº</w:t>
      </w:r>
      <w:r>
        <w:rPr>
          <w:spacing w:val="-2"/>
          <w:sz w:val="24"/>
        </w:rPr>
        <w:t xml:space="preserve"> </w:t>
      </w:r>
      <w:r>
        <w:rPr>
          <w:sz w:val="24"/>
        </w:rPr>
        <w:t>7.753,</w:t>
      </w:r>
      <w:r>
        <w:rPr>
          <w:spacing w:val="-2"/>
          <w:sz w:val="24"/>
        </w:rPr>
        <w:t xml:space="preserve"> </w:t>
      </w:r>
      <w:r>
        <w:rPr>
          <w:sz w:val="24"/>
        </w:rPr>
        <w:t>de</w:t>
      </w:r>
      <w:r>
        <w:rPr>
          <w:spacing w:val="-2"/>
          <w:sz w:val="24"/>
        </w:rPr>
        <w:t xml:space="preserve"> </w:t>
      </w:r>
      <w:r>
        <w:rPr>
          <w:sz w:val="24"/>
        </w:rPr>
        <w:t>17</w:t>
      </w:r>
      <w:r>
        <w:rPr>
          <w:spacing w:val="-2"/>
          <w:sz w:val="24"/>
        </w:rPr>
        <w:t xml:space="preserve"> </w:t>
      </w:r>
      <w:r>
        <w:rPr>
          <w:sz w:val="24"/>
        </w:rPr>
        <w:t>de</w:t>
      </w:r>
      <w:r>
        <w:rPr>
          <w:spacing w:val="-2"/>
          <w:sz w:val="24"/>
        </w:rPr>
        <w:t xml:space="preserve"> </w:t>
      </w:r>
      <w:r>
        <w:rPr>
          <w:sz w:val="24"/>
        </w:rPr>
        <w:t>outubro</w:t>
      </w:r>
      <w:r>
        <w:rPr>
          <w:spacing w:val="-2"/>
          <w:sz w:val="24"/>
        </w:rPr>
        <w:t xml:space="preserve"> </w:t>
      </w:r>
      <w:r>
        <w:rPr>
          <w:sz w:val="24"/>
        </w:rPr>
        <w:t>de</w:t>
      </w:r>
      <w:r>
        <w:rPr>
          <w:spacing w:val="-2"/>
          <w:sz w:val="24"/>
        </w:rPr>
        <w:t xml:space="preserve"> </w:t>
      </w:r>
      <w:r>
        <w:rPr>
          <w:sz w:val="24"/>
        </w:rPr>
        <w:t>2017,</w:t>
      </w:r>
      <w:r>
        <w:rPr>
          <w:spacing w:val="-2"/>
          <w:sz w:val="24"/>
        </w:rPr>
        <w:t xml:space="preserve"> </w:t>
      </w:r>
      <w:r>
        <w:rPr>
          <w:sz w:val="24"/>
        </w:rPr>
        <w:t>manter</w:t>
      </w:r>
      <w:r>
        <w:rPr>
          <w:spacing w:val="-2"/>
          <w:sz w:val="24"/>
        </w:rPr>
        <w:t xml:space="preserve"> </w:t>
      </w:r>
      <w:r>
        <w:rPr>
          <w:sz w:val="24"/>
        </w:rPr>
        <w:t>Programa</w:t>
      </w:r>
      <w:r>
        <w:rPr>
          <w:spacing w:val="-2"/>
          <w:sz w:val="24"/>
        </w:rPr>
        <w:t xml:space="preserve"> </w:t>
      </w:r>
      <w:r>
        <w:rPr>
          <w:sz w:val="24"/>
        </w:rPr>
        <w:t>de</w:t>
      </w:r>
      <w:r>
        <w:rPr>
          <w:spacing w:val="-2"/>
          <w:sz w:val="24"/>
        </w:rPr>
        <w:t xml:space="preserve"> </w:t>
      </w:r>
      <w:r>
        <w:rPr>
          <w:sz w:val="24"/>
        </w:rPr>
        <w:t>Integridade</w:t>
      </w:r>
      <w:r>
        <w:rPr>
          <w:spacing w:val="-2"/>
          <w:sz w:val="24"/>
        </w:rPr>
        <w:t xml:space="preserve"> </w:t>
      </w:r>
      <w:r>
        <w:rPr>
          <w:sz w:val="24"/>
        </w:rPr>
        <w:t>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5"/>
          <w:sz w:val="24"/>
        </w:rPr>
        <w:t xml:space="preserve"> </w:t>
      </w:r>
      <w:r>
        <w:rPr>
          <w:sz w:val="24"/>
        </w:rPr>
        <w:t>Administração Pública.</w:t>
      </w:r>
    </w:p>
    <w:p w14:paraId="1CF8563C">
      <w:pPr>
        <w:spacing w:after="0" w:line="235" w:lineRule="auto"/>
        <w:jc w:val="left"/>
        <w:rPr>
          <w:sz w:val="24"/>
        </w:rPr>
        <w:sectPr>
          <w:pgSz w:w="15840" w:h="24480"/>
          <w:pgMar w:top="0" w:right="0" w:bottom="0" w:left="0" w:header="720" w:footer="720" w:gutter="0"/>
          <w:cols w:space="720" w:num="1"/>
        </w:sectPr>
      </w:pPr>
    </w:p>
    <w:p w14:paraId="6C2EF3EA">
      <w:pPr>
        <w:pStyle w:val="9"/>
        <w:numPr>
          <w:ilvl w:val="3"/>
          <w:numId w:val="30"/>
        </w:numPr>
        <w:tabs>
          <w:tab w:val="left" w:pos="959"/>
        </w:tabs>
        <w:spacing w:before="0" w:after="0" w:line="235" w:lineRule="auto"/>
        <w:ind w:left="119" w:right="197" w:firstLine="0"/>
        <w:jc w:val="both"/>
        <w:rPr>
          <w:sz w:val="24"/>
        </w:rPr>
      </w:pPr>
      <w:r>
        <w:rPr>
          <w:sz w:val="24"/>
        </w:rPr>
        <w:t>Caso</w:t>
      </w:r>
      <w:r>
        <w:rPr>
          <w:spacing w:val="-4"/>
          <w:sz w:val="24"/>
        </w:rPr>
        <w:t xml:space="preserve"> </w:t>
      </w:r>
      <w:r>
        <w:rPr>
          <w:sz w:val="24"/>
        </w:rPr>
        <w:t>o</w:t>
      </w:r>
      <w:r>
        <w:rPr>
          <w:spacing w:val="-4"/>
          <w:sz w:val="24"/>
        </w:rPr>
        <w:t xml:space="preserve"> </w:t>
      </w:r>
      <w:r>
        <w:rPr>
          <w:b/>
          <w:sz w:val="24"/>
        </w:rPr>
        <w:t>CONTRATADO</w:t>
      </w:r>
      <w:r>
        <w:rPr>
          <w:b/>
          <w:spacing w:val="-4"/>
          <w:sz w:val="24"/>
        </w:rPr>
        <w:t xml:space="preserve"> </w:t>
      </w:r>
      <w:r>
        <w:rPr>
          <w:sz w:val="24"/>
        </w:rPr>
        <w:t>ainda</w:t>
      </w:r>
      <w:r>
        <w:rPr>
          <w:spacing w:val="-4"/>
          <w:sz w:val="24"/>
        </w:rPr>
        <w:t xml:space="preserve"> </w:t>
      </w:r>
      <w:r>
        <w:rPr>
          <w:sz w:val="24"/>
        </w:rPr>
        <w:t>não</w:t>
      </w:r>
      <w:r>
        <w:rPr>
          <w:spacing w:val="-4"/>
          <w:sz w:val="24"/>
        </w:rPr>
        <w:t xml:space="preserve"> </w:t>
      </w:r>
      <w:r>
        <w:rPr>
          <w:sz w:val="24"/>
        </w:rPr>
        <w:t>tenha</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instituído,</w:t>
      </w:r>
      <w:r>
        <w:rPr>
          <w:spacing w:val="-4"/>
          <w:sz w:val="24"/>
        </w:rPr>
        <w:t xml:space="preserve"> </w:t>
      </w:r>
      <w:r>
        <w:rPr>
          <w:sz w:val="24"/>
        </w:rPr>
        <w:t>compromete-se</w:t>
      </w:r>
      <w:r>
        <w:rPr>
          <w:spacing w:val="-4"/>
          <w:sz w:val="24"/>
        </w:rPr>
        <w:t xml:space="preserve"> </w:t>
      </w:r>
      <w:r>
        <w:rPr>
          <w:sz w:val="24"/>
        </w:rPr>
        <w:t>a</w:t>
      </w:r>
      <w:r>
        <w:rPr>
          <w:spacing w:val="-4"/>
          <w:sz w:val="24"/>
        </w:rPr>
        <w:t xml:space="preserve"> </w:t>
      </w:r>
      <w:r>
        <w:rPr>
          <w:sz w:val="24"/>
        </w:rPr>
        <w:t>implantar</w:t>
      </w:r>
      <w:r>
        <w:rPr>
          <w:spacing w:val="-4"/>
          <w:sz w:val="24"/>
        </w:rPr>
        <w:t xml:space="preserve"> </w:t>
      </w:r>
      <w:r>
        <w:rPr>
          <w:sz w:val="24"/>
        </w:rPr>
        <w:t>o</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de</w:t>
      </w:r>
      <w:r>
        <w:rPr>
          <w:spacing w:val="-4"/>
          <w:sz w:val="24"/>
        </w:rPr>
        <w:t xml:space="preserve"> </w:t>
      </w:r>
      <w:r>
        <w:rPr>
          <w:sz w:val="24"/>
        </w:rPr>
        <w:t>até</w:t>
      </w:r>
      <w:r>
        <w:rPr>
          <w:spacing w:val="-4"/>
          <w:sz w:val="24"/>
        </w:rPr>
        <w:t xml:space="preserve"> </w:t>
      </w:r>
      <w:r>
        <w:rPr>
          <w:sz w:val="24"/>
        </w:rPr>
        <w:t>180 (cento e oitenta) dias corridos, a partir da data de celebração do presente Contrato, na forma da Lei nº 7.753/2017.</w:t>
      </w:r>
    </w:p>
    <w:p w14:paraId="4CB80F0E">
      <w:pPr>
        <w:pStyle w:val="9"/>
        <w:numPr>
          <w:ilvl w:val="2"/>
          <w:numId w:val="30"/>
        </w:numPr>
        <w:tabs>
          <w:tab w:val="left" w:pos="675"/>
        </w:tabs>
        <w:spacing w:before="26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34665BD5">
      <w:pPr>
        <w:pStyle w:val="6"/>
      </w:pPr>
    </w:p>
    <w:p w14:paraId="36F5F30C">
      <w:pPr>
        <w:pStyle w:val="6"/>
      </w:pPr>
    </w:p>
    <w:p w14:paraId="25C39388">
      <w:pPr>
        <w:pStyle w:val="6"/>
        <w:spacing w:before="62"/>
      </w:pPr>
    </w:p>
    <w:p w14:paraId="3590C996">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75E75373">
      <w:pPr>
        <w:pStyle w:val="6"/>
        <w:spacing w:before="80"/>
        <w:rPr>
          <w:b/>
        </w:rPr>
      </w:pPr>
    </w:p>
    <w:p w14:paraId="765F1256">
      <w:pPr>
        <w:pStyle w:val="9"/>
        <w:numPr>
          <w:ilvl w:val="1"/>
          <w:numId w:val="32"/>
        </w:numPr>
        <w:tabs>
          <w:tab w:val="left" w:pos="518"/>
        </w:tabs>
        <w:spacing w:before="0" w:after="0" w:line="240" w:lineRule="auto"/>
        <w:ind w:left="51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B185068">
      <w:pPr>
        <w:pStyle w:val="6"/>
        <w:spacing w:before="125"/>
      </w:pPr>
    </w:p>
    <w:p w14:paraId="42A56488">
      <w:pPr>
        <w:pStyle w:val="3"/>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5758040B">
      <w:pPr>
        <w:pStyle w:val="6"/>
        <w:rPr>
          <w:b/>
        </w:rPr>
      </w:pPr>
    </w:p>
    <w:p w14:paraId="1CF20C1A">
      <w:pPr>
        <w:pStyle w:val="6"/>
        <w:spacing w:before="165"/>
        <w:rPr>
          <w:b/>
        </w:rPr>
      </w:pPr>
    </w:p>
    <w:p w14:paraId="5B6589E0">
      <w:pPr>
        <w:pStyle w:val="9"/>
        <w:numPr>
          <w:ilvl w:val="1"/>
          <w:numId w:val="33"/>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3C269E5C">
      <w:pPr>
        <w:pStyle w:val="6"/>
        <w:spacing w:before="50"/>
      </w:pPr>
    </w:p>
    <w:p w14:paraId="204962DC">
      <w:pPr>
        <w:pStyle w:val="9"/>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E4C8E08">
      <w:pPr>
        <w:pStyle w:val="6"/>
        <w:spacing w:before="50"/>
      </w:pPr>
    </w:p>
    <w:p w14:paraId="3ABD79B7">
      <w:pPr>
        <w:pStyle w:val="9"/>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FA34A26">
      <w:pPr>
        <w:pStyle w:val="6"/>
        <w:spacing w:before="50"/>
      </w:pPr>
    </w:p>
    <w:p w14:paraId="0D3CE130">
      <w:pPr>
        <w:pStyle w:val="9"/>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0BC1723">
      <w:pPr>
        <w:pStyle w:val="6"/>
        <w:spacing w:before="50"/>
      </w:pPr>
    </w:p>
    <w:p w14:paraId="1AAEBF3A">
      <w:pPr>
        <w:pStyle w:val="9"/>
        <w:numPr>
          <w:ilvl w:val="2"/>
          <w:numId w:val="33"/>
        </w:numPr>
        <w:tabs>
          <w:tab w:val="left" w:pos="660"/>
        </w:tabs>
        <w:spacing w:before="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F6128DE">
      <w:pPr>
        <w:pStyle w:val="6"/>
        <w:spacing w:before="50"/>
      </w:pPr>
    </w:p>
    <w:p w14:paraId="05354842">
      <w:pPr>
        <w:pStyle w:val="9"/>
        <w:numPr>
          <w:ilvl w:val="2"/>
          <w:numId w:val="33"/>
        </w:numPr>
        <w:tabs>
          <w:tab w:val="left" w:pos="660"/>
        </w:tabs>
        <w:spacing w:before="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DC60A34">
      <w:pPr>
        <w:pStyle w:val="6"/>
        <w:spacing w:before="50"/>
      </w:pPr>
    </w:p>
    <w:p w14:paraId="7922C9EF">
      <w:pPr>
        <w:pStyle w:val="9"/>
        <w:numPr>
          <w:ilvl w:val="3"/>
          <w:numId w:val="33"/>
        </w:numPr>
        <w:tabs>
          <w:tab w:val="left" w:pos="810"/>
        </w:tabs>
        <w:spacing w:before="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4C64A88">
      <w:pPr>
        <w:pStyle w:val="6"/>
        <w:spacing w:before="50"/>
      </w:pPr>
    </w:p>
    <w:p w14:paraId="1C7118D7">
      <w:pPr>
        <w:pStyle w:val="9"/>
        <w:numPr>
          <w:ilvl w:val="3"/>
          <w:numId w:val="33"/>
        </w:numPr>
        <w:tabs>
          <w:tab w:val="left" w:pos="810"/>
        </w:tabs>
        <w:spacing w:before="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600A8CD">
      <w:pPr>
        <w:pStyle w:val="6"/>
        <w:spacing w:before="50"/>
      </w:pPr>
    </w:p>
    <w:p w14:paraId="2D1D7094">
      <w:pPr>
        <w:pStyle w:val="9"/>
        <w:numPr>
          <w:ilvl w:val="3"/>
          <w:numId w:val="33"/>
        </w:numPr>
        <w:tabs>
          <w:tab w:val="left" w:pos="810"/>
        </w:tabs>
        <w:spacing w:before="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9A06337">
      <w:pPr>
        <w:pStyle w:val="6"/>
        <w:spacing w:before="50"/>
      </w:pPr>
    </w:p>
    <w:p w14:paraId="5E4751FC">
      <w:pPr>
        <w:pStyle w:val="9"/>
        <w:numPr>
          <w:ilvl w:val="3"/>
          <w:numId w:val="33"/>
        </w:numPr>
        <w:tabs>
          <w:tab w:val="left" w:pos="810"/>
        </w:tabs>
        <w:spacing w:before="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2E9C8EF">
      <w:pPr>
        <w:pStyle w:val="6"/>
        <w:spacing w:before="50"/>
      </w:pPr>
    </w:p>
    <w:p w14:paraId="0DFFCD84">
      <w:pPr>
        <w:pStyle w:val="9"/>
        <w:numPr>
          <w:ilvl w:val="3"/>
          <w:numId w:val="33"/>
        </w:numPr>
        <w:tabs>
          <w:tab w:val="left" w:pos="810"/>
        </w:tabs>
        <w:spacing w:before="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03DEDFDA">
      <w:pPr>
        <w:pStyle w:val="6"/>
        <w:spacing w:before="50"/>
      </w:pPr>
    </w:p>
    <w:p w14:paraId="616B7EBA">
      <w:pPr>
        <w:pStyle w:val="9"/>
        <w:numPr>
          <w:ilvl w:val="2"/>
          <w:numId w:val="33"/>
        </w:numPr>
        <w:tabs>
          <w:tab w:val="left" w:pos="660"/>
        </w:tabs>
        <w:spacing w:before="1"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DA1E7D6">
      <w:pPr>
        <w:pStyle w:val="6"/>
        <w:spacing w:before="49"/>
      </w:pPr>
    </w:p>
    <w:p w14:paraId="6EE37A71">
      <w:pPr>
        <w:pStyle w:val="9"/>
        <w:numPr>
          <w:ilvl w:val="3"/>
          <w:numId w:val="33"/>
        </w:numPr>
        <w:tabs>
          <w:tab w:val="left" w:pos="810"/>
        </w:tabs>
        <w:spacing w:before="1"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46559943">
      <w:pPr>
        <w:pStyle w:val="6"/>
        <w:spacing w:before="49"/>
      </w:pPr>
    </w:p>
    <w:p w14:paraId="18C04FCC">
      <w:pPr>
        <w:pStyle w:val="9"/>
        <w:numPr>
          <w:ilvl w:val="2"/>
          <w:numId w:val="33"/>
        </w:numPr>
        <w:tabs>
          <w:tab w:val="left" w:pos="660"/>
        </w:tabs>
        <w:spacing w:before="1"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64B9A3E0">
      <w:pPr>
        <w:pStyle w:val="6"/>
        <w:spacing w:before="49"/>
      </w:pPr>
    </w:p>
    <w:p w14:paraId="7948684E">
      <w:pPr>
        <w:pStyle w:val="9"/>
        <w:numPr>
          <w:ilvl w:val="2"/>
          <w:numId w:val="33"/>
        </w:numPr>
        <w:tabs>
          <w:tab w:val="left" w:pos="660"/>
        </w:tabs>
        <w:spacing w:before="1"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408C0D2">
      <w:pPr>
        <w:pStyle w:val="6"/>
        <w:spacing w:before="50"/>
      </w:pPr>
    </w:p>
    <w:p w14:paraId="7DB2B9C9">
      <w:pPr>
        <w:pStyle w:val="9"/>
        <w:numPr>
          <w:ilvl w:val="2"/>
          <w:numId w:val="33"/>
        </w:numPr>
        <w:tabs>
          <w:tab w:val="left" w:pos="660"/>
        </w:tabs>
        <w:spacing w:before="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F301192">
      <w:pPr>
        <w:pStyle w:val="6"/>
        <w:spacing w:before="50"/>
      </w:pPr>
    </w:p>
    <w:p w14:paraId="430AB5B0">
      <w:pPr>
        <w:pStyle w:val="9"/>
        <w:numPr>
          <w:ilvl w:val="2"/>
          <w:numId w:val="33"/>
        </w:numPr>
        <w:tabs>
          <w:tab w:val="left" w:pos="760"/>
        </w:tabs>
        <w:spacing w:before="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2D660F6">
      <w:pPr>
        <w:pStyle w:val="6"/>
        <w:spacing w:before="50"/>
      </w:pPr>
    </w:p>
    <w:p w14:paraId="16A7FE2C">
      <w:pPr>
        <w:pStyle w:val="9"/>
        <w:numPr>
          <w:ilvl w:val="3"/>
          <w:numId w:val="33"/>
        </w:numPr>
        <w:tabs>
          <w:tab w:val="left" w:pos="910"/>
        </w:tabs>
        <w:spacing w:before="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7060CC9">
      <w:pPr>
        <w:pStyle w:val="6"/>
        <w:spacing w:before="50"/>
      </w:pPr>
    </w:p>
    <w:p w14:paraId="03A64343">
      <w:pPr>
        <w:pStyle w:val="9"/>
        <w:numPr>
          <w:ilvl w:val="3"/>
          <w:numId w:val="33"/>
        </w:numPr>
        <w:tabs>
          <w:tab w:val="left" w:pos="910"/>
        </w:tabs>
        <w:spacing w:before="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2F7B904">
      <w:pPr>
        <w:pStyle w:val="6"/>
        <w:spacing w:before="50"/>
      </w:pPr>
    </w:p>
    <w:p w14:paraId="111195EE">
      <w:pPr>
        <w:pStyle w:val="9"/>
        <w:numPr>
          <w:ilvl w:val="3"/>
          <w:numId w:val="33"/>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7524CD8">
      <w:pPr>
        <w:pStyle w:val="6"/>
        <w:spacing w:before="50"/>
      </w:pPr>
    </w:p>
    <w:p w14:paraId="1E13DDD1">
      <w:pPr>
        <w:pStyle w:val="9"/>
        <w:numPr>
          <w:ilvl w:val="3"/>
          <w:numId w:val="33"/>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D2B8704">
      <w:pPr>
        <w:pStyle w:val="6"/>
        <w:spacing w:before="50"/>
      </w:pPr>
    </w:p>
    <w:p w14:paraId="20D1AFDE">
      <w:pPr>
        <w:pStyle w:val="9"/>
        <w:numPr>
          <w:ilvl w:val="2"/>
          <w:numId w:val="33"/>
        </w:numPr>
        <w:tabs>
          <w:tab w:val="left" w:pos="752"/>
        </w:tabs>
        <w:spacing w:before="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6C55F06">
      <w:pPr>
        <w:pStyle w:val="6"/>
        <w:spacing w:before="12"/>
      </w:pPr>
    </w:p>
    <w:p w14:paraId="314232B7">
      <w:pPr>
        <w:pStyle w:val="9"/>
        <w:numPr>
          <w:ilvl w:val="2"/>
          <w:numId w:val="33"/>
        </w:numPr>
        <w:tabs>
          <w:tab w:val="left" w:pos="760"/>
        </w:tabs>
        <w:spacing w:before="1" w:after="0" w:line="240" w:lineRule="auto"/>
        <w:ind w:left="760" w:right="0" w:hanging="641"/>
        <w:jc w:val="left"/>
        <w:rPr>
          <w:sz w:val="24"/>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w:t>
      </w:r>
      <w:r>
        <w:rPr>
          <w:color w:val="000080"/>
          <w:spacing w:val="1"/>
          <w:sz w:val="24"/>
          <w:u w:val="single" w:color="000080"/>
        </w:rPr>
        <w:t xml:space="preserve"> </w:t>
      </w:r>
      <w:r>
        <w:rPr>
          <w:color w:val="000080"/>
          <w:sz w:val="24"/>
          <w:u w:val="single" w:color="000080"/>
        </w:rPr>
        <w:t>nº 12.846</w:t>
      </w:r>
      <w:r>
        <w:rPr>
          <w:color w:val="000080"/>
          <w:sz w:val="24"/>
        </w:rPr>
        <w:t>,</w:t>
      </w:r>
      <w:r>
        <w:rPr>
          <w:color w:val="000080"/>
          <w:spacing w:val="-5"/>
          <w:sz w:val="24"/>
          <w:u w:val="single" w:color="000080"/>
        </w:rPr>
        <w:t xml:space="preserve"> </w:t>
      </w:r>
      <w:r>
        <w:rPr>
          <w:color w:val="000080"/>
          <w:sz w:val="24"/>
          <w:u w:val="single" w:color="000080"/>
        </w:rPr>
        <w:t>de 1º</w:t>
      </w:r>
      <w:r>
        <w:rPr>
          <w:color w:val="000080"/>
          <w:spacing w:val="1"/>
          <w:sz w:val="24"/>
          <w:u w:val="single" w:color="000080"/>
        </w:rPr>
        <w:t xml:space="preserve"> </w:t>
      </w:r>
      <w:r>
        <w:rPr>
          <w:color w:val="000080"/>
          <w:sz w:val="24"/>
          <w:u w:val="single" w:color="000080"/>
        </w:rPr>
        <w:t>de agosto de</w:t>
      </w:r>
      <w:r>
        <w:rPr>
          <w:color w:val="000080"/>
          <w:spacing w:val="1"/>
          <w:sz w:val="24"/>
          <w:u w:val="single" w:color="000080"/>
        </w:rPr>
        <w:t xml:space="preserve"> </w:t>
      </w:r>
      <w:r>
        <w:rPr>
          <w:color w:val="000080"/>
          <w:spacing w:val="-2"/>
          <w:sz w:val="24"/>
          <w:u w:val="single" w:color="000080"/>
        </w:rPr>
        <w:t>2013.</w:t>
      </w:r>
      <w:r>
        <w:rPr>
          <w:color w:val="000080"/>
          <w:spacing w:val="-2"/>
          <w:sz w:val="24"/>
          <w:u w:val="single" w:color="000080"/>
        </w:rPr>
        <w:fldChar w:fldCharType="end"/>
      </w:r>
    </w:p>
    <w:p w14:paraId="7F712891">
      <w:pPr>
        <w:pStyle w:val="9"/>
        <w:numPr>
          <w:ilvl w:val="1"/>
          <w:numId w:val="33"/>
        </w:numPr>
        <w:tabs>
          <w:tab w:val="left" w:pos="510"/>
        </w:tabs>
        <w:spacing w:before="271"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4E924361">
      <w:pPr>
        <w:pStyle w:val="6"/>
        <w:spacing w:before="50"/>
      </w:pPr>
    </w:p>
    <w:p w14:paraId="2BD11F88">
      <w:pPr>
        <w:pStyle w:val="9"/>
        <w:numPr>
          <w:ilvl w:val="2"/>
          <w:numId w:val="33"/>
        </w:numPr>
        <w:tabs>
          <w:tab w:val="left" w:pos="650"/>
        </w:tabs>
        <w:spacing w:before="0" w:after="0" w:line="280" w:lineRule="auto"/>
        <w:ind w:left="119" w:right="118" w:firstLine="0"/>
        <w:jc w:val="both"/>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2D649D9F">
      <w:pPr>
        <w:pStyle w:val="6"/>
        <w:spacing w:before="12"/>
      </w:pPr>
    </w:p>
    <w:p w14:paraId="5F03FA76">
      <w:pPr>
        <w:pStyle w:val="9"/>
        <w:numPr>
          <w:ilvl w:val="2"/>
          <w:numId w:val="33"/>
        </w:numPr>
        <w:tabs>
          <w:tab w:val="left" w:pos="671"/>
        </w:tabs>
        <w:spacing w:before="0" w:after="0" w:line="280" w:lineRule="auto"/>
        <w:ind w:left="119" w:right="118"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1C642B12">
      <w:pPr>
        <w:pStyle w:val="6"/>
        <w:spacing w:before="12"/>
      </w:pPr>
    </w:p>
    <w:p w14:paraId="4D8B27F0">
      <w:pPr>
        <w:pStyle w:val="9"/>
        <w:numPr>
          <w:ilvl w:val="0"/>
          <w:numId w:val="34"/>
        </w:numPr>
        <w:tabs>
          <w:tab w:val="left" w:pos="323"/>
        </w:tabs>
        <w:spacing w:before="0"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925D779">
      <w:pPr>
        <w:pStyle w:val="6"/>
        <w:spacing w:before="50"/>
      </w:pPr>
    </w:p>
    <w:p w14:paraId="6D560F00">
      <w:pPr>
        <w:pStyle w:val="9"/>
        <w:numPr>
          <w:ilvl w:val="0"/>
          <w:numId w:val="34"/>
        </w:numPr>
        <w:tabs>
          <w:tab w:val="left" w:pos="334"/>
        </w:tabs>
        <w:spacing w:before="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36E458D">
      <w:pPr>
        <w:pStyle w:val="6"/>
        <w:spacing w:before="50"/>
      </w:pPr>
    </w:p>
    <w:p w14:paraId="7BC563C5">
      <w:pPr>
        <w:pStyle w:val="9"/>
        <w:numPr>
          <w:ilvl w:val="0"/>
          <w:numId w:val="34"/>
        </w:numPr>
        <w:tabs>
          <w:tab w:val="left" w:pos="323"/>
        </w:tabs>
        <w:spacing w:before="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B2DAD52">
      <w:pPr>
        <w:pStyle w:val="6"/>
      </w:pPr>
    </w:p>
    <w:p w14:paraId="08908810">
      <w:pPr>
        <w:pStyle w:val="6"/>
      </w:pPr>
    </w:p>
    <w:p w14:paraId="01550292">
      <w:pPr>
        <w:pStyle w:val="6"/>
        <w:spacing w:before="100"/>
      </w:pPr>
    </w:p>
    <w:p w14:paraId="0F68F098">
      <w:pPr>
        <w:pStyle w:val="9"/>
        <w:numPr>
          <w:ilvl w:val="3"/>
          <w:numId w:val="33"/>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4B1AEC8B">
      <w:pPr>
        <w:pStyle w:val="6"/>
        <w:spacing w:before="50"/>
      </w:pPr>
    </w:p>
    <w:p w14:paraId="6BED91FA">
      <w:pPr>
        <w:pStyle w:val="9"/>
        <w:numPr>
          <w:ilvl w:val="3"/>
          <w:numId w:val="33"/>
        </w:numPr>
        <w:tabs>
          <w:tab w:val="left" w:pos="810"/>
        </w:tabs>
        <w:spacing w:before="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D56045F">
      <w:pPr>
        <w:pStyle w:val="6"/>
        <w:spacing w:before="50"/>
      </w:pPr>
    </w:p>
    <w:p w14:paraId="4E1CA1C7">
      <w:pPr>
        <w:pStyle w:val="9"/>
        <w:numPr>
          <w:ilvl w:val="3"/>
          <w:numId w:val="33"/>
        </w:numPr>
        <w:tabs>
          <w:tab w:val="left" w:pos="829"/>
        </w:tabs>
        <w:spacing w:before="0" w:after="0" w:line="280" w:lineRule="auto"/>
        <w:ind w:left="119" w:right="118"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4BF046A7">
      <w:pPr>
        <w:pStyle w:val="6"/>
        <w:spacing w:before="12"/>
      </w:pPr>
    </w:p>
    <w:p w14:paraId="18325923">
      <w:pPr>
        <w:pStyle w:val="9"/>
        <w:numPr>
          <w:ilvl w:val="3"/>
          <w:numId w:val="33"/>
        </w:numPr>
        <w:tabs>
          <w:tab w:val="left" w:pos="799"/>
        </w:tabs>
        <w:spacing w:before="0"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625929A">
      <w:pPr>
        <w:pStyle w:val="6"/>
        <w:spacing w:before="50"/>
      </w:pPr>
    </w:p>
    <w:p w14:paraId="0CD04F63">
      <w:pPr>
        <w:pStyle w:val="9"/>
        <w:numPr>
          <w:ilvl w:val="2"/>
          <w:numId w:val="33"/>
        </w:numPr>
        <w:tabs>
          <w:tab w:val="left" w:pos="686"/>
        </w:tabs>
        <w:spacing w:before="0"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B37BB4E">
      <w:pPr>
        <w:pStyle w:val="6"/>
        <w:spacing w:before="27"/>
      </w:pPr>
    </w:p>
    <w:p w14:paraId="25474FB6">
      <w:pPr>
        <w:pStyle w:val="9"/>
        <w:numPr>
          <w:ilvl w:val="2"/>
          <w:numId w:val="33"/>
        </w:numPr>
        <w:tabs>
          <w:tab w:val="left" w:pos="672"/>
        </w:tabs>
        <w:spacing w:before="1"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4E6460A3">
      <w:pPr>
        <w:spacing w:after="0" w:line="276" w:lineRule="auto"/>
        <w:jc w:val="both"/>
        <w:rPr>
          <w:sz w:val="20"/>
        </w:rPr>
        <w:sectPr>
          <w:pgSz w:w="15840" w:h="24480"/>
          <w:pgMar w:top="0" w:right="0" w:bottom="280" w:left="0" w:header="720" w:footer="720" w:gutter="0"/>
          <w:cols w:space="720" w:num="1"/>
        </w:sectPr>
      </w:pPr>
    </w:p>
    <w:p w14:paraId="643C3BAA">
      <w:pPr>
        <w:pStyle w:val="9"/>
        <w:numPr>
          <w:ilvl w:val="1"/>
          <w:numId w:val="33"/>
        </w:numPr>
        <w:tabs>
          <w:tab w:val="left" w:pos="525"/>
        </w:tabs>
        <w:spacing w:before="23"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3E8AB3A0">
      <w:pPr>
        <w:pStyle w:val="6"/>
        <w:spacing w:before="13"/>
      </w:pPr>
    </w:p>
    <w:p w14:paraId="3922D760">
      <w:pPr>
        <w:pStyle w:val="9"/>
        <w:numPr>
          <w:ilvl w:val="2"/>
          <w:numId w:val="33"/>
        </w:numPr>
        <w:tabs>
          <w:tab w:val="left" w:pos="666"/>
        </w:tabs>
        <w:spacing w:before="0"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FAE5D9C">
      <w:pPr>
        <w:pStyle w:val="6"/>
        <w:spacing w:before="11"/>
      </w:pPr>
    </w:p>
    <w:p w14:paraId="35E91F30">
      <w:pPr>
        <w:pStyle w:val="9"/>
        <w:numPr>
          <w:ilvl w:val="2"/>
          <w:numId w:val="33"/>
        </w:numPr>
        <w:tabs>
          <w:tab w:val="left" w:pos="687"/>
        </w:tabs>
        <w:spacing w:before="1"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2A7BBF34">
      <w:pPr>
        <w:pStyle w:val="6"/>
        <w:spacing w:before="11"/>
      </w:pPr>
    </w:p>
    <w:p w14:paraId="4E5C9DB4">
      <w:pPr>
        <w:pStyle w:val="9"/>
        <w:numPr>
          <w:ilvl w:val="2"/>
          <w:numId w:val="33"/>
        </w:numPr>
        <w:tabs>
          <w:tab w:val="left" w:pos="661"/>
        </w:tabs>
        <w:spacing w:before="0"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77D00C42">
      <w:pPr>
        <w:pStyle w:val="6"/>
        <w:spacing w:before="12"/>
      </w:pPr>
    </w:p>
    <w:p w14:paraId="2B16B05F">
      <w:pPr>
        <w:pStyle w:val="9"/>
        <w:numPr>
          <w:ilvl w:val="1"/>
          <w:numId w:val="33"/>
        </w:numPr>
        <w:tabs>
          <w:tab w:val="left" w:pos="510"/>
        </w:tabs>
        <w:spacing w:before="0" w:after="0" w:line="240" w:lineRule="auto"/>
        <w:ind w:left="51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6302505D">
      <w:pPr>
        <w:pStyle w:val="6"/>
        <w:spacing w:before="50"/>
      </w:pPr>
    </w:p>
    <w:p w14:paraId="087D83DA">
      <w:pPr>
        <w:pStyle w:val="9"/>
        <w:numPr>
          <w:ilvl w:val="2"/>
          <w:numId w:val="33"/>
        </w:numPr>
        <w:tabs>
          <w:tab w:val="left" w:pos="651"/>
        </w:tabs>
        <w:spacing w:before="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8C1026B">
      <w:pPr>
        <w:pStyle w:val="6"/>
        <w:spacing w:before="28"/>
      </w:pPr>
    </w:p>
    <w:p w14:paraId="03A700C7">
      <w:pPr>
        <w:pStyle w:val="9"/>
        <w:numPr>
          <w:ilvl w:val="1"/>
          <w:numId w:val="33"/>
        </w:numPr>
        <w:tabs>
          <w:tab w:val="left" w:pos="510"/>
        </w:tabs>
        <w:spacing w:before="0"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7D2F55FB">
      <w:pPr>
        <w:pStyle w:val="6"/>
        <w:spacing w:before="43"/>
      </w:pPr>
    </w:p>
    <w:p w14:paraId="0B2B0A40">
      <w:pPr>
        <w:pStyle w:val="9"/>
        <w:numPr>
          <w:ilvl w:val="2"/>
          <w:numId w:val="33"/>
        </w:numPr>
        <w:tabs>
          <w:tab w:val="left" w:pos="660"/>
        </w:tabs>
        <w:spacing w:before="0"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33528BEA">
      <w:pPr>
        <w:pStyle w:val="6"/>
        <w:spacing w:before="50"/>
      </w:pPr>
    </w:p>
    <w:p w14:paraId="763FEEEE">
      <w:pPr>
        <w:pStyle w:val="9"/>
        <w:numPr>
          <w:ilvl w:val="2"/>
          <w:numId w:val="33"/>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0559093">
      <w:pPr>
        <w:pStyle w:val="6"/>
        <w:spacing w:before="50"/>
      </w:pPr>
    </w:p>
    <w:p w14:paraId="75F6EB18">
      <w:pPr>
        <w:pStyle w:val="9"/>
        <w:numPr>
          <w:ilvl w:val="2"/>
          <w:numId w:val="33"/>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0D2B6BE">
      <w:pPr>
        <w:pStyle w:val="6"/>
        <w:spacing w:before="50"/>
      </w:pPr>
    </w:p>
    <w:p w14:paraId="6A57ACE0">
      <w:pPr>
        <w:pStyle w:val="9"/>
        <w:numPr>
          <w:ilvl w:val="2"/>
          <w:numId w:val="33"/>
        </w:numPr>
        <w:tabs>
          <w:tab w:val="left" w:pos="660"/>
        </w:tabs>
        <w:spacing w:before="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3E69E95">
      <w:pPr>
        <w:pStyle w:val="6"/>
        <w:spacing w:before="50"/>
      </w:pPr>
    </w:p>
    <w:p w14:paraId="559452E4">
      <w:pPr>
        <w:pStyle w:val="9"/>
        <w:numPr>
          <w:ilvl w:val="2"/>
          <w:numId w:val="33"/>
        </w:numPr>
        <w:tabs>
          <w:tab w:val="left" w:pos="660"/>
        </w:tabs>
        <w:spacing w:before="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7814B6F">
      <w:pPr>
        <w:pStyle w:val="6"/>
        <w:spacing w:before="50"/>
      </w:pPr>
    </w:p>
    <w:p w14:paraId="3FF8C35D">
      <w:pPr>
        <w:pStyle w:val="9"/>
        <w:numPr>
          <w:ilvl w:val="1"/>
          <w:numId w:val="33"/>
        </w:numPr>
        <w:tabs>
          <w:tab w:val="left" w:pos="499"/>
        </w:tabs>
        <w:spacing w:before="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2A63225">
      <w:pPr>
        <w:pStyle w:val="6"/>
        <w:spacing w:before="50"/>
      </w:pPr>
    </w:p>
    <w:p w14:paraId="70874E54">
      <w:pPr>
        <w:pStyle w:val="9"/>
        <w:numPr>
          <w:ilvl w:val="0"/>
          <w:numId w:val="35"/>
        </w:numPr>
        <w:tabs>
          <w:tab w:val="left" w:pos="323"/>
        </w:tabs>
        <w:spacing w:before="1"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3DEB9F55">
      <w:pPr>
        <w:pStyle w:val="6"/>
        <w:spacing w:before="65"/>
      </w:pPr>
    </w:p>
    <w:p w14:paraId="2B3E0928">
      <w:pPr>
        <w:pStyle w:val="9"/>
        <w:numPr>
          <w:ilvl w:val="0"/>
          <w:numId w:val="35"/>
        </w:numPr>
        <w:tabs>
          <w:tab w:val="left" w:pos="334"/>
        </w:tabs>
        <w:spacing w:before="0"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09AEAC2">
      <w:pPr>
        <w:pStyle w:val="6"/>
        <w:spacing w:before="59"/>
      </w:pPr>
    </w:p>
    <w:p w14:paraId="694350A4">
      <w:pPr>
        <w:pStyle w:val="9"/>
        <w:numPr>
          <w:ilvl w:val="1"/>
          <w:numId w:val="35"/>
        </w:numPr>
        <w:tabs>
          <w:tab w:val="left" w:pos="484"/>
        </w:tabs>
        <w:spacing w:before="0"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1348F923">
      <w:pPr>
        <w:pStyle w:val="6"/>
        <w:spacing w:before="23"/>
        <w:rPr>
          <w:rFonts w:ascii="Segoe UI"/>
        </w:rPr>
      </w:pPr>
    </w:p>
    <w:p w14:paraId="058F6219">
      <w:pPr>
        <w:pStyle w:val="9"/>
        <w:numPr>
          <w:ilvl w:val="1"/>
          <w:numId w:val="35"/>
        </w:numPr>
        <w:tabs>
          <w:tab w:val="left" w:pos="501"/>
        </w:tabs>
        <w:spacing w:before="0"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6E9E782">
      <w:pPr>
        <w:pStyle w:val="6"/>
      </w:pPr>
    </w:p>
    <w:p w14:paraId="328E18D2">
      <w:pPr>
        <w:pStyle w:val="6"/>
      </w:pPr>
    </w:p>
    <w:p w14:paraId="0DB0F154">
      <w:pPr>
        <w:pStyle w:val="6"/>
        <w:spacing w:before="109"/>
      </w:pPr>
    </w:p>
    <w:p w14:paraId="16062C8B">
      <w:pPr>
        <w:pStyle w:val="9"/>
        <w:numPr>
          <w:ilvl w:val="1"/>
          <w:numId w:val="33"/>
        </w:numPr>
        <w:tabs>
          <w:tab w:val="left" w:pos="503"/>
        </w:tabs>
        <w:spacing w:before="0" w:after="0" w:line="283"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7D0F49EB">
      <w:pPr>
        <w:pStyle w:val="9"/>
        <w:numPr>
          <w:ilvl w:val="2"/>
          <w:numId w:val="33"/>
        </w:numPr>
        <w:tabs>
          <w:tab w:val="left" w:pos="674"/>
        </w:tabs>
        <w:spacing w:before="227"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46E02368">
      <w:pPr>
        <w:pStyle w:val="6"/>
        <w:spacing w:before="12"/>
      </w:pPr>
    </w:p>
    <w:p w14:paraId="4D547755">
      <w:pPr>
        <w:pStyle w:val="9"/>
        <w:numPr>
          <w:ilvl w:val="2"/>
          <w:numId w:val="33"/>
        </w:numPr>
        <w:tabs>
          <w:tab w:val="left" w:pos="649"/>
        </w:tabs>
        <w:spacing w:before="1" w:after="0" w:line="240" w:lineRule="auto"/>
        <w:ind w:left="64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04121FFE">
      <w:pPr>
        <w:pStyle w:val="6"/>
        <w:spacing w:before="49"/>
      </w:pPr>
    </w:p>
    <w:p w14:paraId="64080593">
      <w:pPr>
        <w:pStyle w:val="9"/>
        <w:numPr>
          <w:ilvl w:val="0"/>
          <w:numId w:val="36"/>
        </w:numPr>
        <w:tabs>
          <w:tab w:val="left" w:pos="323"/>
        </w:tabs>
        <w:spacing w:before="1" w:after="0" w:line="240" w:lineRule="auto"/>
        <w:ind w:left="32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B9F88D3">
      <w:pPr>
        <w:pStyle w:val="6"/>
        <w:spacing w:before="49"/>
      </w:pPr>
    </w:p>
    <w:p w14:paraId="742874C8">
      <w:pPr>
        <w:pStyle w:val="9"/>
        <w:numPr>
          <w:ilvl w:val="0"/>
          <w:numId w:val="36"/>
        </w:numPr>
        <w:tabs>
          <w:tab w:val="left" w:pos="361"/>
        </w:tabs>
        <w:spacing w:before="1"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4C9C4653">
      <w:pPr>
        <w:pStyle w:val="6"/>
        <w:spacing w:before="11"/>
      </w:pPr>
    </w:p>
    <w:p w14:paraId="3D83CE1B">
      <w:pPr>
        <w:pStyle w:val="9"/>
        <w:numPr>
          <w:ilvl w:val="2"/>
          <w:numId w:val="33"/>
        </w:numPr>
        <w:tabs>
          <w:tab w:val="left" w:pos="687"/>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B715CEC">
      <w:pPr>
        <w:pStyle w:val="6"/>
        <w:spacing w:before="12"/>
      </w:pPr>
    </w:p>
    <w:p w14:paraId="18BA9FA5">
      <w:pPr>
        <w:pStyle w:val="9"/>
        <w:numPr>
          <w:ilvl w:val="1"/>
          <w:numId w:val="33"/>
        </w:numPr>
        <w:tabs>
          <w:tab w:val="left" w:pos="499"/>
        </w:tabs>
        <w:spacing w:before="0"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7ADC921">
      <w:pPr>
        <w:pStyle w:val="6"/>
        <w:spacing w:before="50"/>
      </w:pPr>
    </w:p>
    <w:p w14:paraId="32275251">
      <w:pPr>
        <w:pStyle w:val="9"/>
        <w:numPr>
          <w:ilvl w:val="0"/>
          <w:numId w:val="37"/>
        </w:numPr>
        <w:tabs>
          <w:tab w:val="left" w:pos="323"/>
        </w:tabs>
        <w:spacing w:before="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39BBC5C">
      <w:pPr>
        <w:pStyle w:val="6"/>
        <w:spacing w:before="50"/>
      </w:pPr>
    </w:p>
    <w:p w14:paraId="6D1D5B93">
      <w:pPr>
        <w:pStyle w:val="9"/>
        <w:numPr>
          <w:ilvl w:val="0"/>
          <w:numId w:val="37"/>
        </w:numPr>
        <w:tabs>
          <w:tab w:val="left" w:pos="334"/>
        </w:tabs>
        <w:spacing w:before="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D158B8C">
      <w:pPr>
        <w:pStyle w:val="6"/>
      </w:pPr>
    </w:p>
    <w:p w14:paraId="09D6ED5D">
      <w:pPr>
        <w:pStyle w:val="6"/>
      </w:pPr>
    </w:p>
    <w:p w14:paraId="5F9A33BC">
      <w:pPr>
        <w:pStyle w:val="6"/>
        <w:spacing w:before="100"/>
      </w:pPr>
    </w:p>
    <w:p w14:paraId="1F7F38A9">
      <w:pPr>
        <w:pStyle w:val="9"/>
        <w:numPr>
          <w:ilvl w:val="2"/>
          <w:numId w:val="33"/>
        </w:numPr>
        <w:tabs>
          <w:tab w:val="left" w:pos="649"/>
        </w:tabs>
        <w:spacing w:before="1" w:after="0" w:line="240" w:lineRule="auto"/>
        <w:ind w:left="64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63211459">
      <w:pPr>
        <w:pStyle w:val="6"/>
        <w:spacing w:before="49"/>
      </w:pPr>
    </w:p>
    <w:p w14:paraId="5319972C">
      <w:pPr>
        <w:pStyle w:val="9"/>
        <w:numPr>
          <w:ilvl w:val="1"/>
          <w:numId w:val="33"/>
        </w:numPr>
        <w:tabs>
          <w:tab w:val="left" w:pos="505"/>
        </w:tabs>
        <w:spacing w:before="1"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7A7CDFAD">
      <w:pPr>
        <w:pStyle w:val="6"/>
        <w:spacing w:before="11"/>
      </w:pPr>
    </w:p>
    <w:p w14:paraId="2752FCCA">
      <w:pPr>
        <w:pStyle w:val="9"/>
        <w:numPr>
          <w:ilvl w:val="1"/>
          <w:numId w:val="33"/>
        </w:numPr>
        <w:tabs>
          <w:tab w:val="left" w:pos="638"/>
        </w:tabs>
        <w:spacing w:before="0"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018C7E68">
      <w:pPr>
        <w:pStyle w:val="6"/>
        <w:spacing w:before="13"/>
      </w:pPr>
    </w:p>
    <w:p w14:paraId="10DF40F7">
      <w:pPr>
        <w:pStyle w:val="9"/>
        <w:numPr>
          <w:ilvl w:val="2"/>
          <w:numId w:val="33"/>
        </w:numPr>
        <w:tabs>
          <w:tab w:val="left" w:pos="759"/>
        </w:tabs>
        <w:spacing w:before="0"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2D4D53D7">
      <w:pPr>
        <w:pStyle w:val="6"/>
        <w:spacing w:before="12"/>
      </w:pPr>
    </w:p>
    <w:p w14:paraId="0B4AEF79">
      <w:pPr>
        <w:pStyle w:val="9"/>
        <w:numPr>
          <w:ilvl w:val="2"/>
          <w:numId w:val="33"/>
        </w:numPr>
        <w:tabs>
          <w:tab w:val="left" w:pos="787"/>
        </w:tabs>
        <w:spacing w:before="0"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EB3F50E">
      <w:pPr>
        <w:pStyle w:val="6"/>
        <w:spacing w:before="12"/>
      </w:pPr>
    </w:p>
    <w:p w14:paraId="764EC80F">
      <w:pPr>
        <w:pStyle w:val="9"/>
        <w:numPr>
          <w:ilvl w:val="3"/>
          <w:numId w:val="33"/>
        </w:numPr>
        <w:tabs>
          <w:tab w:val="left" w:pos="910"/>
        </w:tabs>
        <w:spacing w:before="0" w:after="0" w:line="240" w:lineRule="auto"/>
        <w:ind w:left="91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D993E14">
      <w:pPr>
        <w:pStyle w:val="6"/>
        <w:spacing w:before="50"/>
      </w:pPr>
    </w:p>
    <w:p w14:paraId="0FC4F4EA">
      <w:pPr>
        <w:pStyle w:val="9"/>
        <w:numPr>
          <w:ilvl w:val="1"/>
          <w:numId w:val="33"/>
        </w:numPr>
        <w:tabs>
          <w:tab w:val="left" w:pos="604"/>
        </w:tabs>
        <w:spacing w:before="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34C4A48C">
      <w:pPr>
        <w:pStyle w:val="6"/>
        <w:spacing w:before="12"/>
      </w:pPr>
    </w:p>
    <w:p w14:paraId="076D0247">
      <w:pPr>
        <w:pStyle w:val="9"/>
        <w:numPr>
          <w:ilvl w:val="2"/>
          <w:numId w:val="33"/>
        </w:numPr>
        <w:tabs>
          <w:tab w:val="left" w:pos="756"/>
        </w:tabs>
        <w:spacing w:before="0"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9E2086A">
      <w:pPr>
        <w:pStyle w:val="6"/>
        <w:spacing w:before="12"/>
      </w:pPr>
    </w:p>
    <w:p w14:paraId="12AF965A">
      <w:pPr>
        <w:pStyle w:val="9"/>
        <w:numPr>
          <w:ilvl w:val="1"/>
          <w:numId w:val="33"/>
        </w:numPr>
        <w:tabs>
          <w:tab w:val="left" w:pos="613"/>
        </w:tabs>
        <w:spacing w:before="1"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w:t>
      </w:r>
      <w:r>
        <w:rPr>
          <w:spacing w:val="10"/>
          <w:sz w:val="20"/>
        </w:rPr>
        <w:t xml:space="preserve"> </w:t>
      </w:r>
      <w:r>
        <w:rPr>
          <w:sz w:val="20"/>
        </w:rPr>
        <w:t>e</w:t>
      </w:r>
      <w:r>
        <w:rPr>
          <w:spacing w:val="11"/>
          <w:sz w:val="20"/>
        </w:rPr>
        <w:t xml:space="preserve"> </w:t>
      </w:r>
      <w:r>
        <w:rPr>
          <w:sz w:val="20"/>
        </w:rPr>
        <w:t>contratar</w:t>
      </w:r>
      <w:r>
        <w:rPr>
          <w:spacing w:val="10"/>
          <w:sz w:val="20"/>
        </w:rPr>
        <w:t xml:space="preserve"> </w:t>
      </w:r>
      <w:r>
        <w:rPr>
          <w:sz w:val="20"/>
        </w:rPr>
        <w:t>e</w:t>
      </w:r>
      <w:r>
        <w:rPr>
          <w:spacing w:val="11"/>
          <w:sz w:val="20"/>
        </w:rPr>
        <w:t xml:space="preserve"> </w:t>
      </w:r>
      <w:r>
        <w:rPr>
          <w:sz w:val="20"/>
        </w:rPr>
        <w:t>de</w:t>
      </w:r>
      <w:r>
        <w:rPr>
          <w:spacing w:val="10"/>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1"/>
          <w:sz w:val="20"/>
        </w:rPr>
        <w:t xml:space="preserve"> </w:t>
      </w:r>
      <w:r>
        <w:rPr>
          <w:sz w:val="20"/>
        </w:rPr>
        <w:t>licitar</w:t>
      </w:r>
      <w:r>
        <w:rPr>
          <w:spacing w:val="10"/>
          <w:sz w:val="20"/>
        </w:rPr>
        <w:t xml:space="preserve"> </w:t>
      </w:r>
      <w:r>
        <w:rPr>
          <w:sz w:val="20"/>
        </w:rPr>
        <w:t>e</w:t>
      </w:r>
      <w:r>
        <w:rPr>
          <w:spacing w:val="11"/>
          <w:sz w:val="20"/>
        </w:rPr>
        <w:t xml:space="preserve"> </w:t>
      </w:r>
      <w:r>
        <w:rPr>
          <w:sz w:val="20"/>
        </w:rPr>
        <w:t>contratar,</w:t>
      </w:r>
      <w:r>
        <w:rPr>
          <w:spacing w:val="11"/>
          <w:sz w:val="20"/>
        </w:rPr>
        <w:t xml:space="preserve"> </w:t>
      </w:r>
      <w:r>
        <w:rPr>
          <w:sz w:val="20"/>
        </w:rPr>
        <w:t>de</w:t>
      </w:r>
      <w:r>
        <w:rPr>
          <w:spacing w:val="10"/>
          <w:sz w:val="20"/>
        </w:rPr>
        <w:t xml:space="preserve"> </w:t>
      </w:r>
      <w:r>
        <w:rPr>
          <w:sz w:val="20"/>
        </w:rPr>
        <w:t>modo</w:t>
      </w:r>
      <w:r>
        <w:rPr>
          <w:spacing w:val="11"/>
          <w:sz w:val="20"/>
        </w:rPr>
        <w:t xml:space="preserve"> </w:t>
      </w:r>
      <w:r>
        <w:rPr>
          <w:sz w:val="20"/>
        </w:rPr>
        <w:t>a</w:t>
      </w:r>
      <w:r>
        <w:rPr>
          <w:spacing w:val="10"/>
          <w:sz w:val="20"/>
        </w:rPr>
        <w:t xml:space="preserve"> </w:t>
      </w:r>
      <w:r>
        <w:rPr>
          <w:sz w:val="20"/>
        </w:rPr>
        <w:t>possibilitar</w:t>
      </w:r>
      <w:r>
        <w:rPr>
          <w:spacing w:val="11"/>
          <w:sz w:val="20"/>
        </w:rPr>
        <w:t xml:space="preserve"> </w:t>
      </w:r>
      <w:r>
        <w:rPr>
          <w:sz w:val="20"/>
        </w:rPr>
        <w:t>a</w:t>
      </w:r>
      <w:r>
        <w:rPr>
          <w:spacing w:val="11"/>
          <w:sz w:val="20"/>
        </w:rPr>
        <w:t xml:space="preserve"> </w:t>
      </w:r>
      <w:r>
        <w:rPr>
          <w:sz w:val="20"/>
        </w:rPr>
        <w:t>formalização</w:t>
      </w:r>
      <w:r>
        <w:rPr>
          <w:spacing w:val="10"/>
          <w:sz w:val="20"/>
        </w:rPr>
        <w:t xml:space="preserve"> </w:t>
      </w:r>
      <w:r>
        <w:rPr>
          <w:sz w:val="20"/>
        </w:rPr>
        <w:t>da</w:t>
      </w:r>
      <w:r>
        <w:rPr>
          <w:spacing w:val="11"/>
          <w:sz w:val="20"/>
        </w:rPr>
        <w:t xml:space="preserve"> </w:t>
      </w:r>
      <w:r>
        <w:rPr>
          <w:sz w:val="20"/>
        </w:rPr>
        <w:t>extensão</w:t>
      </w:r>
      <w:r>
        <w:rPr>
          <w:spacing w:val="10"/>
          <w:sz w:val="20"/>
        </w:rPr>
        <w:t xml:space="preserve"> </w:t>
      </w:r>
      <w:r>
        <w:rPr>
          <w:sz w:val="20"/>
        </w:rPr>
        <w:t>dos</w:t>
      </w:r>
      <w:r>
        <w:rPr>
          <w:spacing w:val="11"/>
          <w:sz w:val="20"/>
        </w:rPr>
        <w:t xml:space="preserve"> </w:t>
      </w:r>
      <w:r>
        <w:rPr>
          <w:sz w:val="20"/>
        </w:rPr>
        <w:t>seus</w:t>
      </w:r>
      <w:r>
        <w:rPr>
          <w:spacing w:val="11"/>
          <w:sz w:val="20"/>
        </w:rPr>
        <w:t xml:space="preserve"> </w:t>
      </w:r>
      <w:r>
        <w:rPr>
          <w:sz w:val="20"/>
        </w:rPr>
        <w:t>efeitos</w:t>
      </w:r>
      <w:r>
        <w:rPr>
          <w:spacing w:val="10"/>
          <w:sz w:val="20"/>
        </w:rPr>
        <w:t xml:space="preserve"> </w:t>
      </w:r>
      <w:r>
        <w:rPr>
          <w:sz w:val="20"/>
        </w:rPr>
        <w:t>para</w:t>
      </w:r>
      <w:r>
        <w:rPr>
          <w:spacing w:val="11"/>
          <w:sz w:val="20"/>
        </w:rPr>
        <w:t xml:space="preserve"> </w:t>
      </w:r>
      <w:r>
        <w:rPr>
          <w:sz w:val="20"/>
        </w:rPr>
        <w:t>todos</w:t>
      </w:r>
      <w:r>
        <w:rPr>
          <w:spacing w:val="10"/>
          <w:sz w:val="20"/>
        </w:rPr>
        <w:t xml:space="preserve"> </w:t>
      </w:r>
      <w:r>
        <w:rPr>
          <w:sz w:val="20"/>
        </w:rPr>
        <w:t>os</w:t>
      </w:r>
      <w:r>
        <w:rPr>
          <w:spacing w:val="11"/>
          <w:sz w:val="20"/>
        </w:rPr>
        <w:t xml:space="preserve"> </w:t>
      </w:r>
      <w:r>
        <w:rPr>
          <w:sz w:val="20"/>
        </w:rPr>
        <w:t>órgãos</w:t>
      </w:r>
      <w:r>
        <w:rPr>
          <w:spacing w:val="11"/>
          <w:sz w:val="20"/>
        </w:rPr>
        <w:t xml:space="preserve"> </w:t>
      </w:r>
      <w:r>
        <w:rPr>
          <w:sz w:val="20"/>
        </w:rPr>
        <w:t>e</w:t>
      </w:r>
      <w:r>
        <w:rPr>
          <w:spacing w:val="10"/>
          <w:sz w:val="20"/>
        </w:rPr>
        <w:t xml:space="preserve"> </w:t>
      </w:r>
      <w:r>
        <w:rPr>
          <w:sz w:val="20"/>
        </w:rPr>
        <w:t>entidades</w:t>
      </w:r>
      <w:r>
        <w:rPr>
          <w:spacing w:val="11"/>
          <w:sz w:val="20"/>
        </w:rPr>
        <w:t xml:space="preserve"> </w:t>
      </w:r>
      <w:r>
        <w:rPr>
          <w:sz w:val="20"/>
        </w:rPr>
        <w:t xml:space="preserve">da </w:t>
      </w:r>
      <w:r>
        <w:rPr>
          <w:spacing w:val="-2"/>
          <w:sz w:val="20"/>
        </w:rPr>
        <w:t>Administração</w:t>
      </w:r>
    </w:p>
    <w:p w14:paraId="0B62FC5B">
      <w:pPr>
        <w:spacing w:after="0" w:line="280" w:lineRule="auto"/>
        <w:jc w:val="both"/>
        <w:rPr>
          <w:sz w:val="20"/>
        </w:rPr>
        <w:sectPr>
          <w:pgSz w:w="15840" w:h="24480"/>
          <w:pgMar w:top="0" w:right="0" w:bottom="0" w:left="0" w:header="720" w:footer="720" w:gutter="0"/>
          <w:cols w:space="720" w:num="1"/>
        </w:sectPr>
      </w:pPr>
    </w:p>
    <w:p w14:paraId="1E144D68">
      <w:pPr>
        <w:pStyle w:val="6"/>
        <w:spacing w:before="23"/>
        <w:ind w:left="119"/>
      </w:pPr>
      <w:r>
        <w:t>Pública</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rPr>
          <w:spacing w:val="-2"/>
        </w:rPr>
        <w:t>Janeiro.</w:t>
      </w:r>
    </w:p>
    <w:p w14:paraId="7B4CCBCB">
      <w:pPr>
        <w:pStyle w:val="6"/>
        <w:spacing w:before="65"/>
      </w:pPr>
    </w:p>
    <w:p w14:paraId="4075B76E">
      <w:pPr>
        <w:pStyle w:val="9"/>
        <w:numPr>
          <w:ilvl w:val="2"/>
          <w:numId w:val="33"/>
        </w:numPr>
        <w:tabs>
          <w:tab w:val="left" w:pos="752"/>
        </w:tabs>
        <w:spacing w:before="0"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7595B94">
      <w:pPr>
        <w:pStyle w:val="9"/>
        <w:numPr>
          <w:ilvl w:val="1"/>
          <w:numId w:val="33"/>
        </w:numPr>
        <w:tabs>
          <w:tab w:val="left" w:pos="620"/>
        </w:tabs>
        <w:spacing w:before="224" w:after="0" w:line="280" w:lineRule="auto"/>
        <w:ind w:left="119" w:right="118" w:firstLine="0"/>
        <w:jc w:val="both"/>
        <w:rPr>
          <w:sz w:val="20"/>
        </w:rPr>
      </w:pPr>
      <w:r>
        <w:rPr>
          <w:sz w:val="20"/>
        </w:rPr>
        <w:t>Caso o valor da multa aplicada seja superior ao do pagamento eventualmente devido pela</w:t>
      </w:r>
      <w:r>
        <w:rPr>
          <w:spacing w:val="-4"/>
          <w:sz w:val="20"/>
        </w:rPr>
        <w:t xml:space="preserve"> </w:t>
      </w:r>
      <w:r>
        <w:rPr>
          <w:sz w:val="20"/>
        </w:rPr>
        <w:t xml:space="preserve">Administração ao </w:t>
      </w:r>
      <w:r>
        <w:rPr>
          <w:b/>
          <w:sz w:val="20"/>
        </w:rPr>
        <w:t xml:space="preserve">CONTRATADO </w:t>
      </w:r>
      <w:r>
        <w:rPr>
          <w:sz w:val="20"/>
        </w:rPr>
        <w:t>e da garantia prestada, deverá ser emitida nota de débito no valor do saldo, no prazo de 30 (trinta) dias após a decisão final quanto à penalidade.</w:t>
      </w:r>
    </w:p>
    <w:p w14:paraId="0CC4E958">
      <w:pPr>
        <w:pStyle w:val="6"/>
        <w:spacing w:before="12"/>
      </w:pPr>
    </w:p>
    <w:p w14:paraId="57B31FA9">
      <w:pPr>
        <w:pStyle w:val="9"/>
        <w:numPr>
          <w:ilvl w:val="2"/>
          <w:numId w:val="33"/>
        </w:numPr>
        <w:tabs>
          <w:tab w:val="left" w:pos="752"/>
        </w:tabs>
        <w:spacing w:before="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47C35E1">
      <w:pPr>
        <w:pStyle w:val="6"/>
        <w:spacing w:before="12"/>
      </w:pPr>
    </w:p>
    <w:p w14:paraId="2E4BAA8F">
      <w:pPr>
        <w:pStyle w:val="9"/>
        <w:numPr>
          <w:ilvl w:val="2"/>
          <w:numId w:val="33"/>
        </w:numPr>
        <w:tabs>
          <w:tab w:val="left" w:pos="772"/>
        </w:tabs>
        <w:spacing w:before="0"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4D3FB7E">
      <w:pPr>
        <w:pStyle w:val="6"/>
      </w:pPr>
    </w:p>
    <w:p w14:paraId="238CBCAE">
      <w:pPr>
        <w:pStyle w:val="6"/>
        <w:spacing w:before="97"/>
      </w:pPr>
    </w:p>
    <w:p w14:paraId="22BD2F55">
      <w:pPr>
        <w:spacing w:before="0"/>
        <w:ind w:left="11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6A040824">
      <w:pPr>
        <w:pStyle w:val="6"/>
        <w:spacing w:before="122"/>
        <w:rPr>
          <w:b/>
        </w:rPr>
      </w:pPr>
    </w:p>
    <w:p w14:paraId="61D119BC">
      <w:pPr>
        <w:pStyle w:val="9"/>
        <w:numPr>
          <w:ilvl w:val="1"/>
          <w:numId w:val="38"/>
        </w:numPr>
        <w:tabs>
          <w:tab w:val="left" w:pos="599"/>
        </w:tabs>
        <w:spacing w:before="0" w:after="0" w:line="235" w:lineRule="auto"/>
        <w:ind w:left="119" w:right="889" w:firstLine="0"/>
        <w:jc w:val="left"/>
        <w:rPr>
          <w:sz w:val="24"/>
        </w:rPr>
      </w:pPr>
      <w:r>
        <w:rPr>
          <w:sz w:val="24"/>
        </w:rPr>
        <w:t>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extingue</w:t>
      </w:r>
      <w:r>
        <w:rPr>
          <w:spacing w:val="-2"/>
          <w:sz w:val="24"/>
        </w:rPr>
        <w:t xml:space="preserve"> </w:t>
      </w:r>
      <w:r>
        <w:rPr>
          <w:sz w:val="24"/>
        </w:rPr>
        <w:t>quando</w:t>
      </w:r>
      <w:r>
        <w:rPr>
          <w:spacing w:val="-2"/>
          <w:sz w:val="24"/>
        </w:rPr>
        <w:t xml:space="preserve"> </w:t>
      </w:r>
      <w:r>
        <w:rPr>
          <w:sz w:val="24"/>
        </w:rPr>
        <w:t>vencido</w:t>
      </w:r>
      <w:r>
        <w:rPr>
          <w:spacing w:val="-2"/>
          <w:sz w:val="24"/>
        </w:rPr>
        <w:t xml:space="preserve"> </w:t>
      </w:r>
      <w:r>
        <w:rPr>
          <w:sz w:val="24"/>
        </w:rPr>
        <w:t>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estipulado,</w:t>
      </w:r>
      <w:r>
        <w:rPr>
          <w:spacing w:val="-2"/>
          <w:sz w:val="24"/>
        </w:rPr>
        <w:t xml:space="preserve"> </w:t>
      </w:r>
      <w:r>
        <w:rPr>
          <w:sz w:val="24"/>
        </w:rPr>
        <w:t>independentemente</w:t>
      </w:r>
      <w:r>
        <w:rPr>
          <w:spacing w:val="-2"/>
          <w:sz w:val="24"/>
        </w:rPr>
        <w:t xml:space="preserve"> </w:t>
      </w:r>
      <w:r>
        <w:rPr>
          <w:sz w:val="24"/>
        </w:rPr>
        <w:t>de</w:t>
      </w:r>
      <w:r>
        <w:rPr>
          <w:spacing w:val="-2"/>
          <w:sz w:val="24"/>
        </w:rPr>
        <w:t xml:space="preserve"> </w:t>
      </w:r>
      <w:r>
        <w:rPr>
          <w:sz w:val="24"/>
        </w:rPr>
        <w:t>terem</w:t>
      </w:r>
      <w:r>
        <w:rPr>
          <w:spacing w:val="-2"/>
          <w:sz w:val="24"/>
        </w:rPr>
        <w:t xml:space="preserve"> </w:t>
      </w:r>
      <w:r>
        <w:rPr>
          <w:sz w:val="24"/>
        </w:rPr>
        <w:t>sido</w:t>
      </w:r>
      <w:r>
        <w:rPr>
          <w:spacing w:val="-2"/>
          <w:sz w:val="24"/>
        </w:rPr>
        <w:t xml:space="preserve"> </w:t>
      </w:r>
      <w:r>
        <w:rPr>
          <w:sz w:val="24"/>
        </w:rPr>
        <w:t>cumpridas</w:t>
      </w:r>
      <w:r>
        <w:rPr>
          <w:spacing w:val="-2"/>
          <w:sz w:val="24"/>
        </w:rPr>
        <w:t xml:space="preserve"> </w:t>
      </w:r>
      <w:r>
        <w:rPr>
          <w:sz w:val="24"/>
        </w:rPr>
        <w:t>ou</w:t>
      </w:r>
      <w:r>
        <w:rPr>
          <w:spacing w:val="-2"/>
          <w:sz w:val="24"/>
        </w:rPr>
        <w:t xml:space="preserve"> </w:t>
      </w:r>
      <w:r>
        <w:rPr>
          <w:sz w:val="24"/>
        </w:rPr>
        <w:t>não</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de</w:t>
      </w:r>
      <w:r>
        <w:rPr>
          <w:spacing w:val="-2"/>
          <w:sz w:val="24"/>
        </w:rPr>
        <w:t xml:space="preserve"> </w:t>
      </w:r>
      <w:r>
        <w:rPr>
          <w:sz w:val="24"/>
        </w:rPr>
        <w:t>ambas</w:t>
      </w:r>
      <w:r>
        <w:rPr>
          <w:spacing w:val="-2"/>
          <w:sz w:val="24"/>
        </w:rPr>
        <w:t xml:space="preserve"> </w:t>
      </w:r>
      <w:r>
        <w:rPr>
          <w:sz w:val="24"/>
        </w:rPr>
        <w:t>as</w:t>
      </w:r>
      <w:r>
        <w:rPr>
          <w:spacing w:val="-2"/>
          <w:sz w:val="24"/>
        </w:rPr>
        <w:t xml:space="preserve"> </w:t>
      </w:r>
      <w:r>
        <w:rPr>
          <w:sz w:val="24"/>
        </w:rPr>
        <w:t>partes contraentes, sem prejuízo da aplicação das penalidades eventualmente cabíveis, observados os preceitos da Lei nº 14.133/21 e neste Contrato.</w:t>
      </w:r>
    </w:p>
    <w:p w14:paraId="4B1C45BF">
      <w:pPr>
        <w:pStyle w:val="9"/>
        <w:numPr>
          <w:ilvl w:val="1"/>
          <w:numId w:val="38"/>
        </w:numPr>
        <w:tabs>
          <w:tab w:val="left" w:pos="599"/>
        </w:tabs>
        <w:spacing w:before="0" w:after="0" w:line="235" w:lineRule="auto"/>
        <w:ind w:left="119" w:right="523"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w:t>
      </w:r>
      <w:r>
        <w:rPr>
          <w:spacing w:val="-4"/>
          <w:sz w:val="24"/>
        </w:rPr>
        <w:t xml:space="preserve"> </w:t>
      </w:r>
      <w:r>
        <w:rPr>
          <w:sz w:val="24"/>
        </w:rPr>
        <w:t>para</w:t>
      </w:r>
      <w:r>
        <w:rPr>
          <w:spacing w:val="-4"/>
          <w:sz w:val="24"/>
        </w:rPr>
        <w:t xml:space="preserve"> </w:t>
      </w:r>
      <w:r>
        <w:rPr>
          <w:sz w:val="24"/>
        </w:rPr>
        <w:t>sua continuidade ou quando entender que o Contrato não mais lhe oferece vantagem.</w:t>
      </w:r>
    </w:p>
    <w:p w14:paraId="17870FA3">
      <w:pPr>
        <w:pStyle w:val="9"/>
        <w:numPr>
          <w:ilvl w:val="2"/>
          <w:numId w:val="38"/>
        </w:numPr>
        <w:tabs>
          <w:tab w:val="left" w:pos="765"/>
        </w:tabs>
        <w:spacing w:before="0" w:after="0" w:line="268" w:lineRule="exact"/>
        <w:ind w:left="76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1"/>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2"/>
          <w:sz w:val="24"/>
        </w:rPr>
        <w:t xml:space="preserve"> </w:t>
      </w:r>
      <w:r>
        <w:rPr>
          <w:sz w:val="24"/>
        </w:rPr>
        <w:t>data</w:t>
      </w:r>
      <w:r>
        <w:rPr>
          <w:spacing w:val="-2"/>
          <w:sz w:val="24"/>
        </w:rPr>
        <w:t xml:space="preserve"> </w:t>
      </w:r>
      <w:r>
        <w:rPr>
          <w:sz w:val="24"/>
        </w:rPr>
        <w:t>de</w:t>
      </w:r>
      <w:r>
        <w:rPr>
          <w:spacing w:val="-1"/>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1"/>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2"/>
          <w:sz w:val="24"/>
        </w:rPr>
        <w:t xml:space="preserve"> </w:t>
      </w:r>
      <w:r>
        <w:rPr>
          <w:sz w:val="24"/>
        </w:rPr>
        <w:t>pelo</w:t>
      </w:r>
      <w:r>
        <w:rPr>
          <w:spacing w:val="-1"/>
          <w:sz w:val="24"/>
        </w:rPr>
        <w:t xml:space="preserve"> </w:t>
      </w:r>
      <w:r>
        <w:rPr>
          <w:b/>
          <w:spacing w:val="-2"/>
          <w:sz w:val="24"/>
        </w:rPr>
        <w:t>CONTRATANTE</w:t>
      </w:r>
    </w:p>
    <w:p w14:paraId="66A708CB">
      <w:pPr>
        <w:spacing w:before="0" w:line="273" w:lineRule="exact"/>
        <w:ind w:left="119" w:right="0" w:firstLine="0"/>
        <w:jc w:val="left"/>
        <w:rPr>
          <w:sz w:val="24"/>
        </w:rPr>
      </w:pPr>
      <w:r>
        <w:rPr>
          <w:sz w:val="24"/>
        </w:rPr>
        <w:t xml:space="preserve">nesse sentido com pelo menos 2 (dois) meses de antecedência desse </w:t>
      </w:r>
      <w:r>
        <w:rPr>
          <w:spacing w:val="-4"/>
          <w:sz w:val="24"/>
        </w:rPr>
        <w:t>dia.</w:t>
      </w:r>
    </w:p>
    <w:p w14:paraId="76193B61">
      <w:pPr>
        <w:pStyle w:val="9"/>
        <w:numPr>
          <w:ilvl w:val="2"/>
          <w:numId w:val="38"/>
        </w:numPr>
        <w:tabs>
          <w:tab w:val="left" w:pos="680"/>
        </w:tabs>
        <w:spacing w:before="271" w:after="0" w:line="280" w:lineRule="auto"/>
        <w:ind w:left="119" w:right="118"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74BB8E66">
      <w:pPr>
        <w:pStyle w:val="6"/>
        <w:spacing w:before="11"/>
      </w:pPr>
    </w:p>
    <w:p w14:paraId="744A183F">
      <w:pPr>
        <w:pStyle w:val="9"/>
        <w:numPr>
          <w:ilvl w:val="1"/>
          <w:numId w:val="38"/>
        </w:numPr>
        <w:tabs>
          <w:tab w:val="left" w:pos="518"/>
        </w:tabs>
        <w:spacing w:before="1"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3E58F72B">
      <w:pPr>
        <w:pStyle w:val="6"/>
        <w:spacing w:before="49"/>
      </w:pPr>
    </w:p>
    <w:p w14:paraId="7941D7A6">
      <w:pPr>
        <w:pStyle w:val="9"/>
        <w:numPr>
          <w:ilvl w:val="0"/>
          <w:numId w:val="39"/>
        </w:numPr>
        <w:tabs>
          <w:tab w:val="left" w:pos="329"/>
        </w:tabs>
        <w:spacing w:before="1" w:after="0" w:line="280" w:lineRule="auto"/>
        <w:ind w:left="119" w:right="117"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37FEC2FF">
      <w:pPr>
        <w:pStyle w:val="6"/>
        <w:spacing w:before="11"/>
      </w:pPr>
    </w:p>
    <w:p w14:paraId="67E74F17">
      <w:pPr>
        <w:pStyle w:val="9"/>
        <w:numPr>
          <w:ilvl w:val="0"/>
          <w:numId w:val="39"/>
        </w:numPr>
        <w:tabs>
          <w:tab w:val="left" w:pos="334"/>
        </w:tabs>
        <w:spacing w:before="1"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7C18D654">
      <w:pPr>
        <w:pStyle w:val="6"/>
        <w:spacing w:before="49"/>
      </w:pPr>
    </w:p>
    <w:p w14:paraId="5BF63F05">
      <w:pPr>
        <w:pStyle w:val="9"/>
        <w:numPr>
          <w:ilvl w:val="0"/>
          <w:numId w:val="39"/>
        </w:numPr>
        <w:tabs>
          <w:tab w:val="left" w:pos="329"/>
        </w:tabs>
        <w:spacing w:before="1" w:after="0" w:line="280" w:lineRule="auto"/>
        <w:ind w:left="119" w:right="118"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1DF7D2D2">
      <w:pPr>
        <w:pStyle w:val="6"/>
      </w:pPr>
    </w:p>
    <w:p w14:paraId="04AEAB57">
      <w:pPr>
        <w:pStyle w:val="6"/>
        <w:spacing w:before="18"/>
      </w:pPr>
    </w:p>
    <w:p w14:paraId="4D5195B9">
      <w:pPr>
        <w:pStyle w:val="9"/>
        <w:numPr>
          <w:ilvl w:val="2"/>
          <w:numId w:val="38"/>
        </w:numPr>
        <w:tabs>
          <w:tab w:val="left" w:pos="765"/>
        </w:tabs>
        <w:spacing w:before="1" w:after="0" w:line="235" w:lineRule="auto"/>
        <w:ind w:left="119" w:right="1037"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w:t>
      </w:r>
      <w:r>
        <w:rPr>
          <w:spacing w:val="-2"/>
          <w:sz w:val="24"/>
        </w:rPr>
        <w:t xml:space="preserve"> </w:t>
      </w:r>
      <w:r>
        <w:rPr>
          <w:sz w:val="24"/>
        </w:rPr>
        <w:t>concluir</w:t>
      </w:r>
      <w:r>
        <w:rPr>
          <w:spacing w:val="-2"/>
          <w:sz w:val="24"/>
        </w:rPr>
        <w:t xml:space="preserve"> </w:t>
      </w:r>
      <w:r>
        <w:rPr>
          <w:sz w:val="24"/>
        </w:rPr>
        <w:t xml:space="preserve">o </w:t>
      </w:r>
      <w:r>
        <w:rPr>
          <w:spacing w:val="-2"/>
          <w:sz w:val="24"/>
        </w:rPr>
        <w:t>Contrato.</w:t>
      </w:r>
    </w:p>
    <w:p w14:paraId="453E9813">
      <w:pPr>
        <w:pStyle w:val="9"/>
        <w:numPr>
          <w:ilvl w:val="2"/>
          <w:numId w:val="38"/>
        </w:numPr>
        <w:tabs>
          <w:tab w:val="left" w:pos="779"/>
        </w:tabs>
        <w:spacing w:before="0" w:after="0" w:line="271" w:lineRule="exact"/>
        <w:ind w:left="77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1D5246BD">
      <w:pPr>
        <w:pStyle w:val="9"/>
        <w:numPr>
          <w:ilvl w:val="1"/>
          <w:numId w:val="38"/>
        </w:numPr>
        <w:tabs>
          <w:tab w:val="left" w:pos="507"/>
        </w:tabs>
        <w:spacing w:before="271"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37A75C4C">
      <w:pPr>
        <w:pStyle w:val="6"/>
        <w:spacing w:before="50"/>
      </w:pPr>
    </w:p>
    <w:p w14:paraId="4FEE1CC1">
      <w:pPr>
        <w:pStyle w:val="9"/>
        <w:numPr>
          <w:ilvl w:val="2"/>
          <w:numId w:val="38"/>
        </w:numPr>
        <w:tabs>
          <w:tab w:val="left" w:pos="657"/>
        </w:tabs>
        <w:spacing w:before="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4EFEE7F4">
      <w:pPr>
        <w:pStyle w:val="6"/>
        <w:spacing w:before="50"/>
      </w:pPr>
    </w:p>
    <w:p w14:paraId="3204E380">
      <w:pPr>
        <w:pStyle w:val="9"/>
        <w:numPr>
          <w:ilvl w:val="0"/>
          <w:numId w:val="40"/>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14F79130">
      <w:pPr>
        <w:pStyle w:val="6"/>
        <w:spacing w:before="50"/>
      </w:pPr>
    </w:p>
    <w:p w14:paraId="5A0BC673">
      <w:pPr>
        <w:pStyle w:val="9"/>
        <w:numPr>
          <w:ilvl w:val="0"/>
          <w:numId w:val="40"/>
        </w:numPr>
        <w:tabs>
          <w:tab w:val="left" w:pos="334"/>
        </w:tabs>
        <w:spacing w:before="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4B3B6166">
      <w:pPr>
        <w:pStyle w:val="6"/>
        <w:spacing w:before="50"/>
      </w:pPr>
    </w:p>
    <w:p w14:paraId="0DF0AC7A">
      <w:pPr>
        <w:pStyle w:val="9"/>
        <w:numPr>
          <w:ilvl w:val="0"/>
          <w:numId w:val="40"/>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626A7F8E">
      <w:pPr>
        <w:pStyle w:val="6"/>
      </w:pPr>
    </w:p>
    <w:p w14:paraId="79F9FF2C">
      <w:pPr>
        <w:pStyle w:val="6"/>
        <w:spacing w:before="57"/>
      </w:pPr>
    </w:p>
    <w:p w14:paraId="4392F9EC">
      <w:pPr>
        <w:pStyle w:val="9"/>
        <w:numPr>
          <w:ilvl w:val="1"/>
          <w:numId w:val="38"/>
        </w:numPr>
        <w:tabs>
          <w:tab w:val="left" w:pos="585"/>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2"/>
          <w:sz w:val="24"/>
        </w:rPr>
        <w:t xml:space="preserve"> </w:t>
      </w:r>
      <w:r>
        <w:rPr>
          <w:sz w:val="24"/>
        </w:rPr>
        <w:t>Contrato</w:t>
      </w:r>
      <w:r>
        <w:rPr>
          <w:spacing w:val="-2"/>
          <w:sz w:val="24"/>
        </w:rPr>
        <w:t xml:space="preserve"> </w:t>
      </w:r>
      <w:r>
        <w:rPr>
          <w:sz w:val="24"/>
        </w:rPr>
        <w:t>não</w:t>
      </w:r>
      <w:r>
        <w:rPr>
          <w:spacing w:val="-2"/>
          <w:sz w:val="24"/>
        </w:rPr>
        <w:t xml:space="preserve"> </w:t>
      </w:r>
      <w:r>
        <w:rPr>
          <w:sz w:val="24"/>
        </w:rPr>
        <w:t>configura</w:t>
      </w:r>
      <w:r>
        <w:rPr>
          <w:spacing w:val="-2"/>
          <w:sz w:val="24"/>
        </w:rPr>
        <w:t xml:space="preserve"> </w:t>
      </w:r>
      <w:r>
        <w:rPr>
          <w:sz w:val="24"/>
        </w:rPr>
        <w:t>óbice</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reconhecimento</w:t>
      </w:r>
      <w:r>
        <w:rPr>
          <w:spacing w:val="-2"/>
          <w:sz w:val="24"/>
        </w:rPr>
        <w:t xml:space="preserve"> </w:t>
      </w:r>
      <w:r>
        <w:rPr>
          <w:sz w:val="24"/>
        </w:rPr>
        <w:t>do</w:t>
      </w:r>
      <w:r>
        <w:rPr>
          <w:spacing w:val="-2"/>
          <w:sz w:val="24"/>
        </w:rPr>
        <w:t xml:space="preserve"> </w:t>
      </w:r>
      <w:r>
        <w:rPr>
          <w:sz w:val="24"/>
        </w:rPr>
        <w:t>desequilíbrio</w:t>
      </w:r>
      <w:r>
        <w:rPr>
          <w:spacing w:val="-2"/>
          <w:sz w:val="24"/>
        </w:rPr>
        <w:t xml:space="preserve"> </w:t>
      </w:r>
      <w:r>
        <w:rPr>
          <w:sz w:val="24"/>
        </w:rPr>
        <w:t>econômico-financeiro,</w:t>
      </w:r>
      <w:r>
        <w:rPr>
          <w:spacing w:val="-2"/>
          <w:sz w:val="24"/>
        </w:rPr>
        <w:t xml:space="preserve"> </w:t>
      </w:r>
      <w:r>
        <w:rPr>
          <w:sz w:val="24"/>
        </w:rPr>
        <w:t>hipótese</w:t>
      </w:r>
      <w:r>
        <w:rPr>
          <w:spacing w:val="-2"/>
          <w:sz w:val="24"/>
        </w:rPr>
        <w:t xml:space="preserve"> </w:t>
      </w:r>
      <w:r>
        <w:rPr>
          <w:sz w:val="24"/>
        </w:rPr>
        <w:t>em</w:t>
      </w:r>
      <w:r>
        <w:rPr>
          <w:spacing w:val="-2"/>
          <w:sz w:val="24"/>
        </w:rPr>
        <w:t xml:space="preserve"> </w:t>
      </w:r>
      <w:r>
        <w:rPr>
          <w:sz w:val="24"/>
        </w:rPr>
        <w:t>que</w:t>
      </w:r>
      <w:r>
        <w:rPr>
          <w:spacing w:val="-2"/>
          <w:sz w:val="24"/>
        </w:rPr>
        <w:t xml:space="preserve"> </w:t>
      </w:r>
      <w:r>
        <w:rPr>
          <w:sz w:val="24"/>
        </w:rPr>
        <w:t>será</w:t>
      </w:r>
      <w:r>
        <w:rPr>
          <w:spacing w:val="-2"/>
          <w:sz w:val="24"/>
        </w:rPr>
        <w:t xml:space="preserve"> </w:t>
      </w:r>
      <w:r>
        <w:rPr>
          <w:sz w:val="24"/>
        </w:rPr>
        <w:t>concedida</w:t>
      </w:r>
      <w:r>
        <w:rPr>
          <w:spacing w:val="-2"/>
          <w:sz w:val="24"/>
        </w:rPr>
        <w:t xml:space="preserve"> </w:t>
      </w:r>
      <w:r>
        <w:rPr>
          <w:sz w:val="24"/>
        </w:rPr>
        <w:t>indenização</w:t>
      </w:r>
      <w:r>
        <w:rPr>
          <w:spacing w:val="-2"/>
          <w:sz w:val="24"/>
        </w:rPr>
        <w:t xml:space="preserve"> </w:t>
      </w:r>
      <w:r>
        <w:rPr>
          <w:sz w:val="24"/>
        </w:rPr>
        <w:t xml:space="preserve">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i/>
          <w:color w:val="000080"/>
          <w:spacing w:val="-1"/>
          <w:sz w:val="24"/>
          <w:u w:val="single" w:color="000080"/>
        </w:rPr>
        <w:t xml:space="preserve"> </w:t>
      </w:r>
      <w:r>
        <w:rPr>
          <w:i/>
          <w:color w:val="000080"/>
          <w:spacing w:val="-1"/>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rPr>
        <w:t>,</w:t>
      </w:r>
      <w:r>
        <w:rPr>
          <w:color w:val="000080"/>
          <w:spacing w:val="27"/>
          <w:sz w:val="24"/>
          <w:u w:val="single" w:color="000080"/>
        </w:rPr>
        <w:t xml:space="preserve"> </w:t>
      </w:r>
      <w:r>
        <w:rPr>
          <w:color w:val="000080"/>
          <w:spacing w:val="27"/>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w:t>
      </w:r>
      <w:r>
        <w:rPr>
          <w:color w:val="000080"/>
          <w:spacing w:val="-1"/>
          <w:sz w:val="24"/>
          <w:u w:val="single" w:color="000080"/>
        </w:rPr>
        <w:t xml:space="preserve"> </w:t>
      </w:r>
      <w:r>
        <w:rPr>
          <w:color w:val="000080"/>
          <w:sz w:val="24"/>
          <w:u w:val="single" w:color="000080"/>
        </w:rPr>
        <w:t>desde que o</w:t>
      </w:r>
      <w:r>
        <w:rPr>
          <w:color w:val="000080"/>
          <w:sz w:val="24"/>
        </w:rPr>
        <w:t xml:space="preserve"> p</w:t>
      </w:r>
      <w:r>
        <w:rPr>
          <w:color w:val="000080"/>
          <w:sz w:val="24"/>
          <w:u w:val="single" w:color="000080"/>
        </w:rPr>
        <w:t>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 v</w:t>
      </w:r>
      <w:r>
        <w:rPr>
          <w:color w:val="000080"/>
          <w:sz w:val="24"/>
        </w:rPr>
        <w:t>ig</w:t>
      </w:r>
      <w:r>
        <w:rPr>
          <w:color w:val="000080"/>
          <w:sz w:val="24"/>
          <w:u w:val="single" w:color="000080"/>
        </w:rPr>
        <w:t>ência do Contrato e antes de</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w:t>
      </w:r>
      <w:r>
        <w:rPr>
          <w:color w:val="000080"/>
          <w:sz w:val="24"/>
        </w:rPr>
        <w:t>ç</w:t>
      </w:r>
      <w:r>
        <w:rPr>
          <w:color w:val="000080"/>
          <w:sz w:val="24"/>
          <w:u w:val="single" w:color="000080"/>
        </w:rPr>
        <w:t>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245CE5E8">
      <w:pPr>
        <w:pStyle w:val="9"/>
        <w:numPr>
          <w:ilvl w:val="1"/>
          <w:numId w:val="41"/>
        </w:numPr>
        <w:tabs>
          <w:tab w:val="left" w:pos="659"/>
        </w:tabs>
        <w:spacing w:before="0" w:after="0" w:line="270" w:lineRule="exact"/>
        <w:ind w:left="65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213929EA">
      <w:pPr>
        <w:pStyle w:val="9"/>
        <w:numPr>
          <w:ilvl w:val="2"/>
          <w:numId w:val="41"/>
        </w:numPr>
        <w:tabs>
          <w:tab w:val="left" w:pos="668"/>
        </w:tabs>
        <w:spacing w:before="272"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5FB8610B">
      <w:pPr>
        <w:pStyle w:val="6"/>
        <w:spacing w:before="50"/>
      </w:pPr>
    </w:p>
    <w:p w14:paraId="353B3538">
      <w:pPr>
        <w:pStyle w:val="9"/>
        <w:numPr>
          <w:ilvl w:val="2"/>
          <w:numId w:val="41"/>
        </w:numPr>
        <w:tabs>
          <w:tab w:val="left" w:pos="688"/>
        </w:tabs>
        <w:spacing w:before="0" w:after="0" w:line="280" w:lineRule="auto"/>
        <w:ind w:left="119" w:right="118" w:firstLine="0"/>
        <w:jc w:val="both"/>
        <w:rPr>
          <w:sz w:val="20"/>
        </w:rPr>
      </w:pPr>
      <w:r>
        <w:rPr>
          <w:sz w:val="20"/>
        </w:rPr>
        <w:t xml:space="preserve">nos casos em que houver necessidade de ressarcimento de prejuízos causados à Administração, nos termos do inciso IV do art. 139 da Lei nº 14.133/2021, reter os eventuais créditos existentes em favor do </w:t>
      </w:r>
      <w:r>
        <w:rPr>
          <w:b/>
          <w:sz w:val="20"/>
        </w:rPr>
        <w:t xml:space="preserve">CONTRATADO </w:t>
      </w:r>
      <w:r>
        <w:rPr>
          <w:sz w:val="20"/>
        </w:rPr>
        <w:t>decorrentes do Contrato.</w:t>
      </w:r>
    </w:p>
    <w:p w14:paraId="2EE9E251">
      <w:pPr>
        <w:pStyle w:val="6"/>
      </w:pPr>
    </w:p>
    <w:p w14:paraId="481F7646">
      <w:pPr>
        <w:pStyle w:val="6"/>
        <w:spacing w:before="51"/>
      </w:pPr>
    </w:p>
    <w:p w14:paraId="1B24A451">
      <w:pPr>
        <w:pStyle w:val="3"/>
        <w:spacing w:before="1"/>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E68227F">
      <w:pPr>
        <w:pStyle w:val="6"/>
        <w:spacing w:before="79"/>
        <w:rPr>
          <w:b/>
        </w:rPr>
      </w:pPr>
    </w:p>
    <w:p w14:paraId="19B900E2">
      <w:pPr>
        <w:pStyle w:val="9"/>
        <w:numPr>
          <w:ilvl w:val="1"/>
          <w:numId w:val="42"/>
        </w:numPr>
        <w:tabs>
          <w:tab w:val="left" w:pos="518"/>
        </w:tabs>
        <w:spacing w:before="1"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4A15DF4B">
      <w:pPr>
        <w:pStyle w:val="6"/>
        <w:spacing w:before="49"/>
      </w:pPr>
    </w:p>
    <w:p w14:paraId="03DC07FB">
      <w:pPr>
        <w:pStyle w:val="9"/>
        <w:numPr>
          <w:ilvl w:val="1"/>
          <w:numId w:val="42"/>
        </w:numPr>
        <w:tabs>
          <w:tab w:val="left" w:pos="526"/>
        </w:tabs>
        <w:spacing w:before="1" w:after="0" w:line="280" w:lineRule="auto"/>
        <w:ind w:left="119" w:right="118" w:firstLine="0"/>
        <w:jc w:val="both"/>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5029FC8D">
      <w:pPr>
        <w:pStyle w:val="6"/>
        <w:spacing w:before="11"/>
      </w:pPr>
    </w:p>
    <w:p w14:paraId="4B08022D">
      <w:pPr>
        <w:pStyle w:val="9"/>
        <w:numPr>
          <w:ilvl w:val="1"/>
          <w:numId w:val="42"/>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4376FB50">
      <w:pPr>
        <w:pStyle w:val="6"/>
        <w:spacing w:before="49"/>
      </w:pPr>
    </w:p>
    <w:p w14:paraId="179EC71E">
      <w:pPr>
        <w:pStyle w:val="9"/>
        <w:numPr>
          <w:ilvl w:val="1"/>
          <w:numId w:val="42"/>
        </w:numPr>
        <w:tabs>
          <w:tab w:val="left" w:pos="524"/>
        </w:tabs>
        <w:spacing w:before="1"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1BD10EA8">
      <w:pPr>
        <w:pStyle w:val="6"/>
        <w:spacing w:before="79"/>
      </w:pPr>
    </w:p>
    <w:p w14:paraId="65366A5B">
      <w:pPr>
        <w:pStyle w:val="3"/>
        <w:spacing w:before="1"/>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34D5A473">
      <w:pPr>
        <w:pStyle w:val="6"/>
        <w:spacing w:before="79"/>
        <w:rPr>
          <w:b/>
        </w:rPr>
      </w:pPr>
    </w:p>
    <w:p w14:paraId="72F2F683">
      <w:pPr>
        <w:pStyle w:val="9"/>
        <w:numPr>
          <w:ilvl w:val="1"/>
          <w:numId w:val="43"/>
        </w:numPr>
        <w:tabs>
          <w:tab w:val="left" w:pos="507"/>
        </w:tabs>
        <w:spacing w:before="1" w:after="0" w:line="240" w:lineRule="auto"/>
        <w:ind w:left="507" w:right="0" w:hanging="388"/>
        <w:jc w:val="left"/>
        <w:rPr>
          <w:b/>
          <w:sz w:val="20"/>
        </w:rPr>
      </w:pPr>
      <w:r>
        <w:rPr>
          <w:b/>
          <w:sz w:val="20"/>
        </w:rPr>
        <w:t>As</w:t>
      </w:r>
      <w:r>
        <w:rPr>
          <w:b/>
          <w:spacing w:val="-2"/>
          <w:sz w:val="20"/>
        </w:rPr>
        <w:t xml:space="preserve"> </w:t>
      </w:r>
      <w:r>
        <w:rPr>
          <w:b/>
          <w:sz w:val="20"/>
        </w:rPr>
        <w:t>despesas</w:t>
      </w:r>
      <w:r>
        <w:rPr>
          <w:b/>
          <w:spacing w:val="-2"/>
          <w:sz w:val="20"/>
        </w:rPr>
        <w:t xml:space="preserve"> </w:t>
      </w:r>
      <w:r>
        <w:rPr>
          <w:b/>
          <w:sz w:val="20"/>
        </w:rPr>
        <w:t>com</w:t>
      </w:r>
      <w:r>
        <w:rPr>
          <w:b/>
          <w:spacing w:val="-2"/>
          <w:sz w:val="20"/>
        </w:rPr>
        <w:t xml:space="preserve"> </w:t>
      </w:r>
      <w:r>
        <w:rPr>
          <w:b/>
          <w:sz w:val="20"/>
        </w:rPr>
        <w:t>a</w:t>
      </w:r>
      <w:r>
        <w:rPr>
          <w:b/>
          <w:spacing w:val="-1"/>
          <w:sz w:val="20"/>
        </w:rPr>
        <w:t xml:space="preserve"> </w:t>
      </w:r>
      <w:r>
        <w:rPr>
          <w:b/>
          <w:sz w:val="20"/>
        </w:rPr>
        <w:t>execução</w:t>
      </w:r>
      <w:r>
        <w:rPr>
          <w:b/>
          <w:spacing w:val="-2"/>
          <w:sz w:val="20"/>
        </w:rPr>
        <w:t xml:space="preserve"> </w:t>
      </w:r>
      <w:r>
        <w:rPr>
          <w:b/>
          <w:sz w:val="20"/>
        </w:rPr>
        <w:t>do</w:t>
      </w:r>
      <w:r>
        <w:rPr>
          <w:b/>
          <w:spacing w:val="-2"/>
          <w:sz w:val="20"/>
        </w:rPr>
        <w:t xml:space="preserve"> </w:t>
      </w:r>
      <w:r>
        <w:rPr>
          <w:b/>
          <w:sz w:val="20"/>
        </w:rPr>
        <w:t>presente</w:t>
      </w:r>
      <w:r>
        <w:rPr>
          <w:b/>
          <w:spacing w:val="-1"/>
          <w:sz w:val="20"/>
        </w:rPr>
        <w:t xml:space="preserve"> </w:t>
      </w:r>
      <w:r>
        <w:rPr>
          <w:b/>
          <w:sz w:val="20"/>
        </w:rPr>
        <w:t>Contrato</w:t>
      </w:r>
      <w:r>
        <w:rPr>
          <w:b/>
          <w:spacing w:val="-2"/>
          <w:sz w:val="20"/>
        </w:rPr>
        <w:t xml:space="preserve"> </w:t>
      </w:r>
      <w:r>
        <w:rPr>
          <w:b/>
          <w:sz w:val="20"/>
        </w:rPr>
        <w:t>contratação</w:t>
      </w:r>
      <w:r>
        <w:rPr>
          <w:b/>
          <w:spacing w:val="-2"/>
          <w:sz w:val="20"/>
        </w:rPr>
        <w:t xml:space="preserve"> </w:t>
      </w:r>
      <w:r>
        <w:rPr>
          <w:b/>
          <w:sz w:val="20"/>
        </w:rPr>
        <w:t>correrão</w:t>
      </w:r>
      <w:r>
        <w:rPr>
          <w:b/>
          <w:spacing w:val="-1"/>
          <w:sz w:val="20"/>
        </w:rPr>
        <w:t xml:space="preserve"> </w:t>
      </w:r>
      <w:r>
        <w:rPr>
          <w:b/>
          <w:sz w:val="20"/>
        </w:rPr>
        <w:t>à</w:t>
      </w:r>
      <w:r>
        <w:rPr>
          <w:b/>
          <w:spacing w:val="-2"/>
          <w:sz w:val="20"/>
        </w:rPr>
        <w:t xml:space="preserve"> </w:t>
      </w:r>
      <w:r>
        <w:rPr>
          <w:b/>
          <w:sz w:val="20"/>
        </w:rPr>
        <w:t>conta</w:t>
      </w:r>
      <w:r>
        <w:rPr>
          <w:b/>
          <w:spacing w:val="-2"/>
          <w:sz w:val="20"/>
        </w:rPr>
        <w:t xml:space="preserve"> </w:t>
      </w:r>
      <w:r>
        <w:rPr>
          <w:b/>
          <w:sz w:val="20"/>
        </w:rPr>
        <w:t>das</w:t>
      </w:r>
      <w:r>
        <w:rPr>
          <w:b/>
          <w:spacing w:val="-2"/>
          <w:sz w:val="20"/>
        </w:rPr>
        <w:t xml:space="preserve"> </w:t>
      </w:r>
      <w:r>
        <w:rPr>
          <w:b/>
          <w:sz w:val="20"/>
        </w:rPr>
        <w:t>seguintes</w:t>
      </w:r>
      <w:r>
        <w:rPr>
          <w:b/>
          <w:spacing w:val="-1"/>
          <w:sz w:val="20"/>
        </w:rPr>
        <w:t xml:space="preserve"> </w:t>
      </w:r>
      <w:r>
        <w:rPr>
          <w:b/>
          <w:sz w:val="20"/>
        </w:rPr>
        <w:t>dotações</w:t>
      </w:r>
      <w:r>
        <w:rPr>
          <w:b/>
          <w:spacing w:val="-2"/>
          <w:sz w:val="20"/>
        </w:rPr>
        <w:t xml:space="preserve"> </w:t>
      </w:r>
      <w:r>
        <w:rPr>
          <w:b/>
          <w:sz w:val="20"/>
        </w:rPr>
        <w:t>orçamentárias,</w:t>
      </w:r>
      <w:r>
        <w:rPr>
          <w:b/>
          <w:spacing w:val="-2"/>
          <w:sz w:val="20"/>
        </w:rPr>
        <w:t xml:space="preserve"> </w:t>
      </w:r>
      <w:r>
        <w:rPr>
          <w:b/>
          <w:sz w:val="20"/>
        </w:rPr>
        <w:t>para</w:t>
      </w:r>
      <w:r>
        <w:rPr>
          <w:b/>
          <w:spacing w:val="-1"/>
          <w:sz w:val="20"/>
        </w:rPr>
        <w:t xml:space="preserve"> </w:t>
      </w:r>
      <w:r>
        <w:rPr>
          <w:b/>
          <w:sz w:val="20"/>
        </w:rPr>
        <w:t>o</w:t>
      </w:r>
      <w:r>
        <w:rPr>
          <w:b/>
          <w:spacing w:val="-2"/>
          <w:sz w:val="20"/>
        </w:rPr>
        <w:t xml:space="preserve"> </w:t>
      </w:r>
      <w:r>
        <w:rPr>
          <w:b/>
          <w:sz w:val="20"/>
        </w:rPr>
        <w:t>corrente</w:t>
      </w:r>
      <w:r>
        <w:rPr>
          <w:b/>
          <w:spacing w:val="-2"/>
          <w:sz w:val="20"/>
        </w:rPr>
        <w:t xml:space="preserve"> </w:t>
      </w:r>
      <w:r>
        <w:rPr>
          <w:b/>
          <w:sz w:val="20"/>
        </w:rPr>
        <w:t>exercício</w:t>
      </w:r>
      <w:r>
        <w:rPr>
          <w:b/>
          <w:spacing w:val="-1"/>
          <w:sz w:val="20"/>
        </w:rPr>
        <w:t xml:space="preserve"> </w:t>
      </w:r>
      <w:r>
        <w:rPr>
          <w:b/>
          <w:sz w:val="20"/>
        </w:rPr>
        <w:t>de</w:t>
      </w:r>
      <w:r>
        <w:rPr>
          <w:b/>
          <w:spacing w:val="-2"/>
          <w:sz w:val="20"/>
        </w:rPr>
        <w:t xml:space="preserve"> </w:t>
      </w:r>
      <w:r>
        <w:rPr>
          <w:b/>
          <w:sz w:val="20"/>
        </w:rPr>
        <w:t>2024,</w:t>
      </w:r>
      <w:r>
        <w:rPr>
          <w:b/>
          <w:spacing w:val="-2"/>
          <w:sz w:val="20"/>
        </w:rPr>
        <w:t xml:space="preserve"> </w:t>
      </w:r>
      <w:r>
        <w:rPr>
          <w:b/>
          <w:sz w:val="20"/>
        </w:rPr>
        <w:t>assim</w:t>
      </w:r>
      <w:r>
        <w:rPr>
          <w:b/>
          <w:spacing w:val="-1"/>
          <w:sz w:val="20"/>
        </w:rPr>
        <w:t xml:space="preserve"> </w:t>
      </w:r>
      <w:r>
        <w:rPr>
          <w:b/>
          <w:spacing w:val="-2"/>
          <w:sz w:val="20"/>
        </w:rPr>
        <w:t>classificadas:</w:t>
      </w:r>
    </w:p>
    <w:p w14:paraId="463AC89D">
      <w:pPr>
        <w:pStyle w:val="6"/>
        <w:spacing w:before="12"/>
        <w:rPr>
          <w:b/>
        </w:rPr>
      </w:pPr>
    </w:p>
    <w:p w14:paraId="7D41A8EB">
      <w:pPr>
        <w:spacing w:before="0" w:line="444" w:lineRule="auto"/>
        <w:ind w:left="119" w:right="12067"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490FDB37">
      <w:pPr>
        <w:spacing w:before="0" w:line="444" w:lineRule="auto"/>
        <w:ind w:left="119" w:right="1058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0F20BBF5">
      <w:pPr>
        <w:pStyle w:val="6"/>
        <w:spacing w:before="236"/>
        <w:rPr>
          <w:sz w:val="24"/>
        </w:rPr>
      </w:pPr>
    </w:p>
    <w:p w14:paraId="49D4E1CF">
      <w:pPr>
        <w:pStyle w:val="9"/>
        <w:numPr>
          <w:ilvl w:val="1"/>
          <w:numId w:val="43"/>
        </w:numPr>
        <w:tabs>
          <w:tab w:val="left" w:pos="611"/>
        </w:tabs>
        <w:spacing w:before="1" w:after="0" w:line="235" w:lineRule="auto"/>
        <w:ind w:left="119" w:right="119" w:firstLine="0"/>
        <w:jc w:val="left"/>
        <w:rPr>
          <w:sz w:val="24"/>
        </w:rPr>
      </w:pPr>
      <w:r>
        <w:rPr>
          <w:sz w:val="24"/>
        </w:rPr>
        <w:t>As</w:t>
      </w:r>
      <w:r>
        <w:rPr>
          <w:spacing w:val="23"/>
          <w:sz w:val="24"/>
        </w:rPr>
        <w:t xml:space="preserve"> </w:t>
      </w:r>
      <w:r>
        <w:rPr>
          <w:sz w:val="24"/>
        </w:rPr>
        <w:t>despesas</w:t>
      </w:r>
      <w:r>
        <w:rPr>
          <w:spacing w:val="23"/>
          <w:sz w:val="24"/>
        </w:rPr>
        <w:t xml:space="preserve"> </w:t>
      </w:r>
      <w:r>
        <w:rPr>
          <w:sz w:val="24"/>
        </w:rPr>
        <w:t>relativas</w:t>
      </w:r>
      <w:r>
        <w:rPr>
          <w:spacing w:val="23"/>
          <w:sz w:val="24"/>
        </w:rPr>
        <w:t xml:space="preserve"> </w:t>
      </w:r>
      <w:r>
        <w:rPr>
          <w:sz w:val="24"/>
        </w:rPr>
        <w:t>aos</w:t>
      </w:r>
      <w:r>
        <w:rPr>
          <w:spacing w:val="23"/>
          <w:sz w:val="24"/>
        </w:rPr>
        <w:t xml:space="preserve"> </w:t>
      </w:r>
      <w:r>
        <w:rPr>
          <w:sz w:val="24"/>
        </w:rPr>
        <w:t>exercícios</w:t>
      </w:r>
      <w:r>
        <w:rPr>
          <w:spacing w:val="23"/>
          <w:sz w:val="24"/>
        </w:rPr>
        <w:t xml:space="preserve"> </w:t>
      </w:r>
      <w:r>
        <w:rPr>
          <w:sz w:val="24"/>
        </w:rPr>
        <w:t>subsequentes</w:t>
      </w:r>
      <w:r>
        <w:rPr>
          <w:spacing w:val="23"/>
          <w:sz w:val="24"/>
        </w:rPr>
        <w:t xml:space="preserve"> </w:t>
      </w:r>
      <w:r>
        <w:rPr>
          <w:sz w:val="24"/>
        </w:rPr>
        <w:t>correrão</w:t>
      </w:r>
      <w:r>
        <w:rPr>
          <w:spacing w:val="23"/>
          <w:sz w:val="24"/>
        </w:rPr>
        <w:t xml:space="preserve"> </w:t>
      </w:r>
      <w:r>
        <w:rPr>
          <w:sz w:val="24"/>
        </w:rPr>
        <w:t>por</w:t>
      </w:r>
      <w:r>
        <w:rPr>
          <w:spacing w:val="23"/>
          <w:sz w:val="24"/>
        </w:rPr>
        <w:t xml:space="preserve"> </w:t>
      </w:r>
      <w:r>
        <w:rPr>
          <w:sz w:val="24"/>
        </w:rPr>
        <w:t>conta</w:t>
      </w:r>
      <w:r>
        <w:rPr>
          <w:spacing w:val="23"/>
          <w:sz w:val="24"/>
        </w:rPr>
        <w:t xml:space="preserve"> </w:t>
      </w:r>
      <w:r>
        <w:rPr>
          <w:sz w:val="24"/>
        </w:rPr>
        <w:t>das</w:t>
      </w:r>
      <w:r>
        <w:rPr>
          <w:spacing w:val="23"/>
          <w:sz w:val="24"/>
        </w:rPr>
        <w:t xml:space="preserve"> </w:t>
      </w:r>
      <w:r>
        <w:rPr>
          <w:sz w:val="24"/>
        </w:rPr>
        <w:t>dotações</w:t>
      </w:r>
      <w:r>
        <w:rPr>
          <w:spacing w:val="23"/>
          <w:sz w:val="24"/>
        </w:rPr>
        <w:t xml:space="preserve"> </w:t>
      </w:r>
      <w:r>
        <w:rPr>
          <w:sz w:val="24"/>
        </w:rPr>
        <w:t>orçamentárias</w:t>
      </w:r>
      <w:r>
        <w:rPr>
          <w:spacing w:val="23"/>
          <w:sz w:val="24"/>
        </w:rPr>
        <w:t xml:space="preserve"> </w:t>
      </w:r>
      <w:r>
        <w:rPr>
          <w:sz w:val="24"/>
        </w:rPr>
        <w:t>respectivas,</w:t>
      </w:r>
      <w:r>
        <w:rPr>
          <w:spacing w:val="23"/>
          <w:sz w:val="24"/>
        </w:rPr>
        <w:t xml:space="preserve"> </w:t>
      </w:r>
      <w:r>
        <w:rPr>
          <w:sz w:val="24"/>
        </w:rPr>
        <w:t>devendo</w:t>
      </w:r>
      <w:r>
        <w:rPr>
          <w:spacing w:val="23"/>
          <w:sz w:val="24"/>
        </w:rPr>
        <w:t xml:space="preserve"> </w:t>
      </w:r>
      <w:r>
        <w:rPr>
          <w:sz w:val="24"/>
        </w:rPr>
        <w:t>ser</w:t>
      </w:r>
      <w:r>
        <w:rPr>
          <w:spacing w:val="23"/>
          <w:sz w:val="24"/>
        </w:rPr>
        <w:t xml:space="preserve"> </w:t>
      </w:r>
      <w:r>
        <w:rPr>
          <w:sz w:val="24"/>
        </w:rPr>
        <w:t>empenhadas</w:t>
      </w:r>
      <w:r>
        <w:rPr>
          <w:spacing w:val="23"/>
          <w:sz w:val="24"/>
        </w:rPr>
        <w:t xml:space="preserve"> </w:t>
      </w:r>
      <w:r>
        <w:rPr>
          <w:sz w:val="24"/>
        </w:rPr>
        <w:t>no</w:t>
      </w:r>
      <w:r>
        <w:rPr>
          <w:spacing w:val="23"/>
          <w:sz w:val="24"/>
        </w:rPr>
        <w:t xml:space="preserve"> </w:t>
      </w:r>
      <w:r>
        <w:rPr>
          <w:sz w:val="24"/>
        </w:rPr>
        <w:t>início</w:t>
      </w:r>
      <w:r>
        <w:rPr>
          <w:spacing w:val="23"/>
          <w:sz w:val="24"/>
        </w:rPr>
        <w:t xml:space="preserve"> </w:t>
      </w:r>
      <w:r>
        <w:rPr>
          <w:sz w:val="24"/>
        </w:rPr>
        <w:t>de</w:t>
      </w:r>
      <w:r>
        <w:rPr>
          <w:spacing w:val="23"/>
          <w:sz w:val="24"/>
        </w:rPr>
        <w:t xml:space="preserve"> </w:t>
      </w:r>
      <w:r>
        <w:rPr>
          <w:sz w:val="24"/>
        </w:rPr>
        <w:t xml:space="preserve">cada </w:t>
      </w:r>
      <w:r>
        <w:rPr>
          <w:spacing w:val="-2"/>
          <w:sz w:val="24"/>
        </w:rPr>
        <w:t>exercício.</w:t>
      </w:r>
    </w:p>
    <w:p w14:paraId="38658E68">
      <w:pPr>
        <w:spacing w:after="0" w:line="235" w:lineRule="auto"/>
        <w:jc w:val="left"/>
        <w:rPr>
          <w:sz w:val="24"/>
        </w:rPr>
        <w:sectPr>
          <w:pgSz w:w="15840" w:h="24480"/>
          <w:pgMar w:top="0" w:right="0" w:bottom="0" w:left="0" w:header="720" w:footer="720" w:gutter="0"/>
          <w:cols w:space="720" w:num="1"/>
        </w:sectPr>
      </w:pPr>
    </w:p>
    <w:p w14:paraId="4B2EBA21">
      <w:pPr>
        <w:pStyle w:val="9"/>
        <w:numPr>
          <w:ilvl w:val="1"/>
          <w:numId w:val="43"/>
        </w:numPr>
        <w:tabs>
          <w:tab w:val="left" w:pos="632"/>
        </w:tabs>
        <w:spacing w:before="0" w:after="0" w:line="235" w:lineRule="auto"/>
        <w:ind w:left="119" w:right="118" w:firstLine="0"/>
        <w:jc w:val="left"/>
        <w:rPr>
          <w:sz w:val="24"/>
        </w:rPr>
      </w:pPr>
      <w:r>
        <w:rPr>
          <w:sz w:val="24"/>
        </w:rPr>
        <w:t>No</w:t>
      </w:r>
      <w:r>
        <w:rPr>
          <w:spacing w:val="31"/>
          <w:sz w:val="24"/>
        </w:rPr>
        <w:t xml:space="preserve"> </w:t>
      </w:r>
      <w:r>
        <w:rPr>
          <w:sz w:val="24"/>
        </w:rPr>
        <w:t>início</w:t>
      </w:r>
      <w:r>
        <w:rPr>
          <w:spacing w:val="31"/>
          <w:sz w:val="24"/>
        </w:rPr>
        <w:t xml:space="preserve"> </w:t>
      </w:r>
      <w:r>
        <w:rPr>
          <w:sz w:val="24"/>
        </w:rPr>
        <w:t>da</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de</w:t>
      </w:r>
      <w:r>
        <w:rPr>
          <w:spacing w:val="31"/>
          <w:sz w:val="24"/>
        </w:rPr>
        <w:t xml:space="preserve"> </w:t>
      </w:r>
      <w:r>
        <w:rPr>
          <w:sz w:val="24"/>
        </w:rPr>
        <w:t>cada</w:t>
      </w:r>
      <w:r>
        <w:rPr>
          <w:spacing w:val="31"/>
          <w:sz w:val="24"/>
        </w:rPr>
        <w:t xml:space="preserve"> </w:t>
      </w:r>
      <w:r>
        <w:rPr>
          <w:sz w:val="24"/>
        </w:rPr>
        <w:t>exercício</w:t>
      </w:r>
      <w:r>
        <w:rPr>
          <w:spacing w:val="31"/>
          <w:sz w:val="24"/>
        </w:rPr>
        <w:t xml:space="preserve"> </w:t>
      </w:r>
      <w:r>
        <w:rPr>
          <w:sz w:val="24"/>
        </w:rPr>
        <w:t>deverá</w:t>
      </w:r>
      <w:r>
        <w:rPr>
          <w:spacing w:val="31"/>
          <w:sz w:val="24"/>
        </w:rPr>
        <w:t xml:space="preserve"> </w:t>
      </w:r>
      <w:r>
        <w:rPr>
          <w:sz w:val="24"/>
        </w:rPr>
        <w:t>ser</w:t>
      </w:r>
      <w:r>
        <w:rPr>
          <w:spacing w:val="31"/>
          <w:sz w:val="24"/>
        </w:rPr>
        <w:t xml:space="preserve"> </w:t>
      </w:r>
      <w:r>
        <w:rPr>
          <w:sz w:val="24"/>
        </w:rPr>
        <w:t>atestada</w:t>
      </w:r>
      <w:r>
        <w:rPr>
          <w:spacing w:val="31"/>
          <w:sz w:val="24"/>
        </w:rPr>
        <w:t xml:space="preserve"> </w:t>
      </w:r>
      <w:r>
        <w:rPr>
          <w:sz w:val="24"/>
        </w:rPr>
        <w:t>a</w:t>
      </w:r>
      <w:r>
        <w:rPr>
          <w:spacing w:val="31"/>
          <w:sz w:val="24"/>
        </w:rPr>
        <w:t xml:space="preserve"> </w:t>
      </w:r>
      <w:r>
        <w:rPr>
          <w:sz w:val="24"/>
        </w:rPr>
        <w:t>existência</w:t>
      </w:r>
      <w:r>
        <w:rPr>
          <w:spacing w:val="31"/>
          <w:sz w:val="24"/>
        </w:rPr>
        <w:t xml:space="preserve"> </w:t>
      </w:r>
      <w:r>
        <w:rPr>
          <w:sz w:val="24"/>
        </w:rPr>
        <w:t>de</w:t>
      </w:r>
      <w:r>
        <w:rPr>
          <w:spacing w:val="31"/>
          <w:sz w:val="24"/>
        </w:rPr>
        <w:t xml:space="preserve"> </w:t>
      </w:r>
      <w:r>
        <w:rPr>
          <w:sz w:val="24"/>
        </w:rPr>
        <w:t>créditos</w:t>
      </w:r>
      <w:r>
        <w:rPr>
          <w:spacing w:val="31"/>
          <w:sz w:val="24"/>
        </w:rPr>
        <w:t xml:space="preserve"> </w:t>
      </w:r>
      <w:r>
        <w:rPr>
          <w:sz w:val="24"/>
        </w:rPr>
        <w:t>orçamentários</w:t>
      </w:r>
      <w:r>
        <w:rPr>
          <w:spacing w:val="31"/>
          <w:sz w:val="24"/>
        </w:rPr>
        <w:t xml:space="preserve"> </w:t>
      </w:r>
      <w:r>
        <w:rPr>
          <w:sz w:val="24"/>
        </w:rPr>
        <w:t>vinculados</w:t>
      </w:r>
      <w:r>
        <w:rPr>
          <w:spacing w:val="31"/>
          <w:sz w:val="24"/>
        </w:rPr>
        <w:t xml:space="preserve"> </w:t>
      </w:r>
      <w:r>
        <w:rPr>
          <w:sz w:val="24"/>
        </w:rPr>
        <w:t>à</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a</w:t>
      </w:r>
      <w:r>
        <w:rPr>
          <w:spacing w:val="31"/>
          <w:sz w:val="24"/>
        </w:rPr>
        <w:t xml:space="preserve"> </w:t>
      </w:r>
      <w:r>
        <w:rPr>
          <w:sz w:val="24"/>
        </w:rPr>
        <w:t>vantagem</w:t>
      </w:r>
      <w:r>
        <w:rPr>
          <w:spacing w:val="31"/>
          <w:sz w:val="24"/>
        </w:rPr>
        <w:t xml:space="preserve"> </w:t>
      </w:r>
      <w:r>
        <w:rPr>
          <w:sz w:val="24"/>
        </w:rPr>
        <w:t>em</w:t>
      </w:r>
      <w:r>
        <w:rPr>
          <w:spacing w:val="31"/>
          <w:sz w:val="24"/>
        </w:rPr>
        <w:t xml:space="preserve"> </w:t>
      </w:r>
      <w:r>
        <w:rPr>
          <w:sz w:val="24"/>
        </w:rPr>
        <w:t>sua manutenção, na forma do art. 106, II, da Lei nº 14.133/2021.</w:t>
      </w:r>
    </w:p>
    <w:p w14:paraId="70F5674B">
      <w:pPr>
        <w:pStyle w:val="6"/>
        <w:rPr>
          <w:sz w:val="24"/>
        </w:rPr>
      </w:pPr>
    </w:p>
    <w:p w14:paraId="39830A0C">
      <w:pPr>
        <w:pStyle w:val="6"/>
        <w:spacing w:before="183"/>
        <w:rPr>
          <w:sz w:val="24"/>
        </w:rPr>
      </w:pPr>
    </w:p>
    <w:p w14:paraId="4937B276">
      <w:pPr>
        <w:spacing w:before="0"/>
        <w:ind w:left="119" w:right="0" w:firstLine="0"/>
        <w:jc w:val="left"/>
        <w:rPr>
          <w:sz w:val="24"/>
        </w:rPr>
      </w:pPr>
      <w:r>
        <w:rPr>
          <w:sz w:val="24"/>
        </w:rPr>
        <w:t>CLÁUSULA</w:t>
      </w:r>
      <w:r>
        <w:rPr>
          <w:spacing w:val="-15"/>
          <w:sz w:val="24"/>
        </w:rPr>
        <w:t xml:space="preserve"> </w:t>
      </w:r>
      <w:r>
        <w:rPr>
          <w:sz w:val="24"/>
        </w:rPr>
        <w:t>DÉCIMA</w:t>
      </w:r>
      <w:r>
        <w:rPr>
          <w:spacing w:val="-15"/>
          <w:sz w:val="24"/>
        </w:rPr>
        <w:t xml:space="preserve"> </w:t>
      </w:r>
      <w:r>
        <w:rPr>
          <w:sz w:val="24"/>
        </w:rPr>
        <w:t>QUINTA</w:t>
      </w:r>
      <w:r>
        <w:rPr>
          <w:spacing w:val="-15"/>
          <w:sz w:val="24"/>
        </w:rPr>
        <w:t xml:space="preserve"> </w:t>
      </w:r>
      <w:r>
        <w:rPr>
          <w:sz w:val="24"/>
        </w:rPr>
        <w:t>–</w:t>
      </w:r>
      <w:r>
        <w:rPr>
          <w:spacing w:val="-10"/>
          <w:sz w:val="24"/>
        </w:rPr>
        <w:t xml:space="preserve"> </w:t>
      </w:r>
      <w:r>
        <w:rPr>
          <w:sz w:val="24"/>
        </w:rPr>
        <w:t>DOS</w:t>
      </w:r>
      <w:r>
        <w:rPr>
          <w:spacing w:val="-4"/>
          <w:sz w:val="24"/>
        </w:rPr>
        <w:t xml:space="preserve"> </w:t>
      </w:r>
      <w:r>
        <w:rPr>
          <w:sz w:val="24"/>
        </w:rPr>
        <w:t>CASOS</w:t>
      </w:r>
      <w:r>
        <w:rPr>
          <w:spacing w:val="-3"/>
          <w:sz w:val="24"/>
        </w:rPr>
        <w:t xml:space="preserve"> </w:t>
      </w:r>
      <w:r>
        <w:rPr>
          <w:spacing w:val="-2"/>
          <w:sz w:val="24"/>
        </w:rPr>
        <w:t>OMISSOS</w:t>
      </w:r>
    </w:p>
    <w:p w14:paraId="40CB6626">
      <w:pPr>
        <w:pStyle w:val="6"/>
        <w:spacing w:before="25"/>
        <w:rPr>
          <w:sz w:val="24"/>
        </w:rPr>
      </w:pPr>
    </w:p>
    <w:p w14:paraId="411E9BF6">
      <w:pPr>
        <w:pStyle w:val="9"/>
        <w:numPr>
          <w:ilvl w:val="1"/>
          <w:numId w:val="44"/>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0C34268C">
      <w:pPr>
        <w:pStyle w:val="6"/>
        <w:spacing w:before="42"/>
      </w:pPr>
    </w:p>
    <w:p w14:paraId="55FA267C">
      <w:pPr>
        <w:pStyle w:val="3"/>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6386E265">
      <w:pPr>
        <w:pStyle w:val="6"/>
        <w:spacing w:before="80"/>
        <w:rPr>
          <w:b/>
        </w:rPr>
      </w:pPr>
    </w:p>
    <w:p w14:paraId="16094B01">
      <w:pPr>
        <w:pStyle w:val="9"/>
        <w:numPr>
          <w:ilvl w:val="1"/>
          <w:numId w:val="45"/>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76424B86">
      <w:pPr>
        <w:pStyle w:val="6"/>
        <w:spacing w:before="12"/>
      </w:pPr>
    </w:p>
    <w:p w14:paraId="50D72473">
      <w:pPr>
        <w:pStyle w:val="9"/>
        <w:numPr>
          <w:ilvl w:val="2"/>
          <w:numId w:val="45"/>
        </w:numPr>
        <w:tabs>
          <w:tab w:val="left" w:pos="660"/>
        </w:tabs>
        <w:spacing w:before="0"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26FC6A91">
      <w:pPr>
        <w:pStyle w:val="6"/>
        <w:spacing w:before="12"/>
      </w:pPr>
    </w:p>
    <w:p w14:paraId="32BC5625">
      <w:pPr>
        <w:pStyle w:val="9"/>
        <w:numPr>
          <w:ilvl w:val="1"/>
          <w:numId w:val="45"/>
        </w:numPr>
        <w:tabs>
          <w:tab w:val="left" w:pos="518"/>
        </w:tabs>
        <w:spacing w:before="0"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2120D19C">
      <w:pPr>
        <w:pStyle w:val="6"/>
      </w:pPr>
    </w:p>
    <w:p w14:paraId="53AB897B">
      <w:pPr>
        <w:pStyle w:val="6"/>
        <w:spacing w:before="90"/>
      </w:pPr>
    </w:p>
    <w:p w14:paraId="5EBF0F55">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5600960E">
      <w:pPr>
        <w:pStyle w:val="6"/>
        <w:spacing w:before="80"/>
        <w:rPr>
          <w:b/>
        </w:rPr>
      </w:pPr>
    </w:p>
    <w:p w14:paraId="47DF2B8E">
      <w:pPr>
        <w:pStyle w:val="9"/>
        <w:numPr>
          <w:ilvl w:val="1"/>
          <w:numId w:val="46"/>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42496201">
      <w:pPr>
        <w:pStyle w:val="6"/>
        <w:spacing w:before="80"/>
      </w:pPr>
    </w:p>
    <w:p w14:paraId="0EB6D174">
      <w:pPr>
        <w:pStyle w:val="3"/>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7895DC9B">
      <w:pPr>
        <w:pStyle w:val="6"/>
        <w:rPr>
          <w:b/>
        </w:rPr>
      </w:pPr>
    </w:p>
    <w:p w14:paraId="659A8F15">
      <w:pPr>
        <w:pStyle w:val="6"/>
        <w:spacing w:before="90"/>
        <w:rPr>
          <w:b/>
        </w:rPr>
      </w:pPr>
    </w:p>
    <w:p w14:paraId="166824D2">
      <w:pPr>
        <w:pStyle w:val="9"/>
        <w:numPr>
          <w:ilvl w:val="1"/>
          <w:numId w:val="47"/>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74416F9A">
      <w:pPr>
        <w:pStyle w:val="6"/>
      </w:pPr>
    </w:p>
    <w:p w14:paraId="0934911C">
      <w:pPr>
        <w:pStyle w:val="6"/>
      </w:pPr>
    </w:p>
    <w:p w14:paraId="1FB5B7E8">
      <w:pPr>
        <w:pStyle w:val="6"/>
        <w:spacing w:before="62"/>
      </w:pPr>
    </w:p>
    <w:p w14:paraId="1CD9E5D8">
      <w:pPr>
        <w:pStyle w:val="6"/>
        <w:spacing w:line="280" w:lineRule="auto"/>
        <w:ind w:left="119"/>
      </w:pPr>
      <w:r>
        <w:t>E, por estarem assim acordes em todas as condições e cláusulas estabelecidas neste Contrato, firmam as partes o presente instrumento, depois de achado conforme, em presença das testemunhas abaixo firmadas.</w:t>
      </w:r>
    </w:p>
    <w:p w14:paraId="7DEFD928">
      <w:pPr>
        <w:pStyle w:val="6"/>
      </w:pPr>
    </w:p>
    <w:p w14:paraId="6A80E59F">
      <w:pPr>
        <w:pStyle w:val="6"/>
        <w:spacing w:before="172"/>
      </w:pPr>
    </w:p>
    <w:p w14:paraId="6754D4F8">
      <w:pPr>
        <w:pStyle w:val="6"/>
        <w:ind w:right="10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551E491B">
      <w:pPr>
        <w:pStyle w:val="6"/>
      </w:pPr>
    </w:p>
    <w:p w14:paraId="66562074">
      <w:pPr>
        <w:pStyle w:val="6"/>
      </w:pPr>
    </w:p>
    <w:p w14:paraId="5A702927">
      <w:pPr>
        <w:pStyle w:val="6"/>
      </w:pPr>
    </w:p>
    <w:p w14:paraId="3608D466">
      <w:pPr>
        <w:pStyle w:val="6"/>
        <w:spacing w:before="80"/>
      </w:pPr>
    </w:p>
    <w:p w14:paraId="25B85C12">
      <w:pPr>
        <w:pStyle w:val="6"/>
        <w:ind w:right="118"/>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577199B">
      <w:pPr>
        <w:pStyle w:val="6"/>
      </w:pPr>
    </w:p>
    <w:p w14:paraId="5454FF2B">
      <w:pPr>
        <w:pStyle w:val="6"/>
      </w:pPr>
    </w:p>
    <w:p w14:paraId="2125B2D8">
      <w:pPr>
        <w:pStyle w:val="6"/>
        <w:spacing w:before="190"/>
      </w:pPr>
    </w:p>
    <w:p w14:paraId="0ADAA077">
      <w:pPr>
        <w:pStyle w:val="6"/>
        <w:spacing w:line="280" w:lineRule="auto"/>
        <w:ind w:left="6230" w:right="5809"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7120289D">
      <w:pPr>
        <w:pStyle w:val="6"/>
      </w:pPr>
    </w:p>
    <w:p w14:paraId="30059119">
      <w:pPr>
        <w:pStyle w:val="6"/>
      </w:pPr>
    </w:p>
    <w:p w14:paraId="0B9D7DBD">
      <w:pPr>
        <w:pStyle w:val="6"/>
      </w:pPr>
    </w:p>
    <w:p w14:paraId="0BED617A">
      <w:pPr>
        <w:pStyle w:val="6"/>
        <w:spacing w:before="42"/>
      </w:pPr>
    </w:p>
    <w:p w14:paraId="1A90987C">
      <w:pPr>
        <w:pStyle w:val="6"/>
        <w:ind w:right="103"/>
        <w:jc w:val="center"/>
      </w:pPr>
      <w:r>
        <w:rPr>
          <w:spacing w:val="-2"/>
        </w:rPr>
        <w:t>TESTEMUNHA</w:t>
      </w:r>
    </w:p>
    <w:p w14:paraId="25E8DBEC">
      <w:pPr>
        <w:pStyle w:val="6"/>
      </w:pPr>
    </w:p>
    <w:p w14:paraId="33B4D23A">
      <w:pPr>
        <w:pStyle w:val="6"/>
      </w:pPr>
    </w:p>
    <w:p w14:paraId="7A994CEF">
      <w:pPr>
        <w:pStyle w:val="6"/>
      </w:pPr>
    </w:p>
    <w:p w14:paraId="4C0A4C3E">
      <w:pPr>
        <w:pStyle w:val="6"/>
        <w:spacing w:before="80"/>
      </w:pPr>
    </w:p>
    <w:p w14:paraId="5ABCDEAF">
      <w:pPr>
        <w:pStyle w:val="6"/>
        <w:ind w:right="103"/>
        <w:jc w:val="center"/>
      </w:pPr>
      <w:r>
        <w:rPr>
          <w:spacing w:val="-2"/>
        </w:rPr>
        <w:t>TESTEMUNHA</w:t>
      </w:r>
    </w:p>
    <w:p w14:paraId="490DB9B0">
      <w:pPr>
        <w:pStyle w:val="6"/>
      </w:pPr>
    </w:p>
    <w:p w14:paraId="1765B927">
      <w:pPr>
        <w:pStyle w:val="6"/>
      </w:pPr>
    </w:p>
    <w:p w14:paraId="00687B62">
      <w:pPr>
        <w:pStyle w:val="6"/>
      </w:pPr>
    </w:p>
    <w:p w14:paraId="747E0C43">
      <w:pPr>
        <w:pStyle w:val="6"/>
      </w:pPr>
    </w:p>
    <w:p w14:paraId="0410D444">
      <w:pPr>
        <w:pStyle w:val="6"/>
      </w:pPr>
    </w:p>
    <w:p w14:paraId="39263B52">
      <w:pPr>
        <w:pStyle w:val="6"/>
      </w:pPr>
    </w:p>
    <w:p w14:paraId="04949027">
      <w:pPr>
        <w:pStyle w:val="6"/>
      </w:pPr>
    </w:p>
    <w:p w14:paraId="6C64C78A">
      <w:pPr>
        <w:pStyle w:val="6"/>
        <w:spacing w:before="90"/>
      </w:pPr>
    </w:p>
    <w:p w14:paraId="0656DA67">
      <w:pPr>
        <w:pStyle w:val="3"/>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22862667">
      <w:pPr>
        <w:pStyle w:val="6"/>
        <w:spacing w:before="80"/>
        <w:rPr>
          <w:b/>
        </w:rPr>
      </w:pPr>
    </w:p>
    <w:p w14:paraId="306868CA">
      <w:pPr>
        <w:pStyle w:val="6"/>
        <w:spacing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3"/>
        </w:rPr>
        <w:t xml:space="preserve"> </w:t>
      </w:r>
      <w:r>
        <w:t>AQUISIÇÃO DE OPMES.</w:t>
      </w:r>
    </w:p>
    <w:p w14:paraId="3575AADB">
      <w:pPr>
        <w:pStyle w:val="6"/>
        <w:spacing w:before="46"/>
      </w:pPr>
    </w:p>
    <w:p w14:paraId="5987B8CE">
      <w:pPr>
        <w:pStyle w:val="3"/>
        <w:numPr>
          <w:ilvl w:val="0"/>
          <w:numId w:val="48"/>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39631473">
      <w:pPr>
        <w:pStyle w:val="6"/>
        <w:spacing w:before="80"/>
        <w:rPr>
          <w:b/>
        </w:rPr>
      </w:pPr>
    </w:p>
    <w:p w14:paraId="65A92BB8">
      <w:pPr>
        <w:pStyle w:val="9"/>
        <w:numPr>
          <w:ilvl w:val="1"/>
          <w:numId w:val="48"/>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5DF7D82">
      <w:pPr>
        <w:pStyle w:val="6"/>
        <w:spacing w:before="80"/>
        <w:rPr>
          <w:b/>
        </w:rPr>
      </w:pPr>
    </w:p>
    <w:p w14:paraId="7B5FA53C">
      <w:pPr>
        <w:pStyle w:val="6"/>
        <w:spacing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7676688D">
      <w:pPr>
        <w:pStyle w:val="6"/>
        <w:spacing w:before="45"/>
      </w:pPr>
    </w:p>
    <w:p w14:paraId="300A0E32">
      <w:pPr>
        <w:pStyle w:val="6"/>
        <w:spacing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220C99B7">
      <w:pPr>
        <w:pStyle w:val="6"/>
        <w:spacing w:before="43"/>
      </w:pPr>
    </w:p>
    <w:p w14:paraId="6C5B9C5E">
      <w:pPr>
        <w:pStyle w:val="6"/>
        <w:spacing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3F9D88C7">
      <w:pPr>
        <w:spacing w:after="0" w:line="280" w:lineRule="auto"/>
        <w:jc w:val="both"/>
        <w:sectPr>
          <w:pgSz w:w="15840" w:h="24480"/>
          <w:pgMar w:top="0" w:right="0" w:bottom="280" w:left="0" w:header="720" w:footer="720" w:gutter="0"/>
          <w:cols w:space="720" w:num="1"/>
        </w:sectPr>
      </w:pPr>
    </w:p>
    <w:p w14:paraId="34653857">
      <w:pPr>
        <w:pStyle w:val="3"/>
        <w:numPr>
          <w:ilvl w:val="1"/>
          <w:numId w:val="48"/>
        </w:numPr>
        <w:tabs>
          <w:tab w:val="left" w:pos="457"/>
        </w:tabs>
        <w:spacing w:before="23"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7319E387">
      <w:pPr>
        <w:pStyle w:val="6"/>
        <w:spacing w:before="80"/>
        <w:rPr>
          <w:b/>
        </w:rPr>
      </w:pPr>
    </w:p>
    <w:p w14:paraId="534D34A6">
      <w:pPr>
        <w:pStyle w:val="6"/>
        <w:spacing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435ADE80">
      <w:pPr>
        <w:pStyle w:val="6"/>
        <w:spacing w:before="43"/>
      </w:pPr>
    </w:p>
    <w:p w14:paraId="7FF0D676">
      <w:pPr>
        <w:pStyle w:val="3"/>
        <w:numPr>
          <w:ilvl w:val="1"/>
          <w:numId w:val="48"/>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4E16600D">
      <w:pPr>
        <w:pStyle w:val="6"/>
        <w:spacing w:before="80"/>
        <w:rPr>
          <w:b/>
        </w:rPr>
      </w:pPr>
    </w:p>
    <w:p w14:paraId="15164DFB">
      <w:pPr>
        <w:pStyle w:val="6"/>
        <w:spacing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0031526F">
      <w:pPr>
        <w:pStyle w:val="6"/>
        <w:spacing w:before="42"/>
      </w:pPr>
    </w:p>
    <w:p w14:paraId="17005A05">
      <w:pPr>
        <w:pStyle w:val="6"/>
        <w:spacing w:before="1"/>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466047A2">
      <w:pPr>
        <w:pStyle w:val="6"/>
        <w:spacing w:before="79"/>
      </w:pPr>
    </w:p>
    <w:p w14:paraId="35F42C36">
      <w:pPr>
        <w:pStyle w:val="3"/>
        <w:numPr>
          <w:ilvl w:val="0"/>
          <w:numId w:val="48"/>
        </w:numPr>
        <w:tabs>
          <w:tab w:val="left" w:pos="307"/>
        </w:tabs>
        <w:spacing w:before="1"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7AA50762">
      <w:pPr>
        <w:pStyle w:val="9"/>
        <w:numPr>
          <w:ilvl w:val="1"/>
          <w:numId w:val="48"/>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55BE2D1">
      <w:pPr>
        <w:pStyle w:val="6"/>
        <w:spacing w:before="80"/>
        <w:rPr>
          <w:b/>
        </w:rPr>
      </w:pPr>
    </w:p>
    <w:p w14:paraId="4DB9B1E5">
      <w:pPr>
        <w:pStyle w:val="6"/>
        <w:spacing w:line="280" w:lineRule="auto"/>
        <w:ind w:left="119" w:right="118"/>
        <w:jc w:val="both"/>
      </w:pPr>
      <w:r>
        <w:t>O mercado de fornecedores dos medicamentos / insumos que atendem às enfermarias, às unidades de terapia intensiva, aos centros cirúrgicos, aos ambulatórios, entre outros, em que é composto por empresas fabricantes e distribuidores autorizados.</w:t>
      </w:r>
    </w:p>
    <w:p w14:paraId="46486A71">
      <w:pPr>
        <w:pStyle w:val="6"/>
        <w:spacing w:before="41"/>
      </w:pPr>
    </w:p>
    <w:p w14:paraId="20C3CF14">
      <w:pPr>
        <w:pStyle w:val="6"/>
        <w:spacing w:before="1"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418C58DB">
      <w:pPr>
        <w:pStyle w:val="6"/>
        <w:spacing w:before="43"/>
      </w:pPr>
    </w:p>
    <w:p w14:paraId="09E0F400">
      <w:pPr>
        <w:pStyle w:val="6"/>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06B59E24">
      <w:pPr>
        <w:pStyle w:val="6"/>
        <w:spacing w:before="80"/>
      </w:pPr>
    </w:p>
    <w:p w14:paraId="5E12BC9C">
      <w:pPr>
        <w:pStyle w:val="3"/>
        <w:numPr>
          <w:ilvl w:val="1"/>
          <w:numId w:val="48"/>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329C2DAE">
      <w:pPr>
        <w:pStyle w:val="6"/>
        <w:spacing w:before="40"/>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165E5336">
      <w:pPr>
        <w:pStyle w:val="6"/>
        <w:spacing w:before="40"/>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5CD165F9">
      <w:pPr>
        <w:pStyle w:val="6"/>
        <w:spacing w:before="66"/>
      </w:pPr>
    </w:p>
    <w:p w14:paraId="57312A14">
      <w:pPr>
        <w:pStyle w:val="9"/>
        <w:numPr>
          <w:ilvl w:val="0"/>
          <w:numId w:val="49"/>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741C4BC0">
      <w:pPr>
        <w:pStyle w:val="9"/>
        <w:numPr>
          <w:ilvl w:val="0"/>
          <w:numId w:val="49"/>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11C9FC8">
      <w:pPr>
        <w:pStyle w:val="9"/>
        <w:numPr>
          <w:ilvl w:val="0"/>
          <w:numId w:val="49"/>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33C5DCB8">
      <w:pPr>
        <w:pStyle w:val="9"/>
        <w:numPr>
          <w:ilvl w:val="0"/>
          <w:numId w:val="49"/>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179C48DA">
      <w:pPr>
        <w:pStyle w:val="9"/>
        <w:numPr>
          <w:ilvl w:val="0"/>
          <w:numId w:val="49"/>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94F707D">
      <w:pPr>
        <w:pStyle w:val="9"/>
        <w:numPr>
          <w:ilvl w:val="0"/>
          <w:numId w:val="49"/>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199DB63B">
      <w:pPr>
        <w:pStyle w:val="9"/>
        <w:numPr>
          <w:ilvl w:val="0"/>
          <w:numId w:val="49"/>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6A692D0">
      <w:pPr>
        <w:pStyle w:val="9"/>
        <w:numPr>
          <w:ilvl w:val="0"/>
          <w:numId w:val="49"/>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5F3444F5">
      <w:pPr>
        <w:pStyle w:val="6"/>
        <w:spacing w:before="43"/>
      </w:pPr>
    </w:p>
    <w:p w14:paraId="71B8AC5D">
      <w:pPr>
        <w:pStyle w:val="6"/>
        <w:ind w:left="119"/>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3D92F178">
      <w:pPr>
        <w:pStyle w:val="6"/>
        <w:spacing w:before="66"/>
      </w:pPr>
    </w:p>
    <w:p w14:paraId="04F03B54">
      <w:pPr>
        <w:pStyle w:val="9"/>
        <w:numPr>
          <w:ilvl w:val="0"/>
          <w:numId w:val="49"/>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ECE4050">
      <w:pPr>
        <w:pStyle w:val="9"/>
        <w:numPr>
          <w:ilvl w:val="0"/>
          <w:numId w:val="49"/>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50B70BE3">
      <w:pPr>
        <w:pStyle w:val="6"/>
        <w:spacing w:before="39"/>
        <w:ind w:left="119"/>
        <w:jc w:val="both"/>
      </w:pPr>
      <w:r>
        <w:t>outubro</w:t>
      </w:r>
      <w:r>
        <w:rPr>
          <w:spacing w:val="-1"/>
        </w:rPr>
        <w:t xml:space="preserve"> </w:t>
      </w:r>
      <w:r>
        <w:t>de</w:t>
      </w:r>
      <w:r>
        <w:rPr>
          <w:spacing w:val="-1"/>
        </w:rPr>
        <w:t xml:space="preserve"> </w:t>
      </w:r>
      <w:r>
        <w:rPr>
          <w:spacing w:val="-2"/>
        </w:rPr>
        <w:t>2003;</w:t>
      </w:r>
    </w:p>
    <w:p w14:paraId="7E29E36D">
      <w:pPr>
        <w:pStyle w:val="9"/>
        <w:numPr>
          <w:ilvl w:val="0"/>
          <w:numId w:val="49"/>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21F0EE86">
      <w:pPr>
        <w:pStyle w:val="9"/>
        <w:numPr>
          <w:ilvl w:val="0"/>
          <w:numId w:val="49"/>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6C7F7FBE">
      <w:pPr>
        <w:pStyle w:val="9"/>
        <w:numPr>
          <w:ilvl w:val="0"/>
          <w:numId w:val="49"/>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27DAD20F">
      <w:pPr>
        <w:pStyle w:val="9"/>
        <w:numPr>
          <w:ilvl w:val="0"/>
          <w:numId w:val="49"/>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4B0AF5C2">
      <w:pPr>
        <w:pStyle w:val="9"/>
        <w:numPr>
          <w:ilvl w:val="0"/>
          <w:numId w:val="49"/>
        </w:numPr>
        <w:tabs>
          <w:tab w:val="left" w:pos="261"/>
        </w:tabs>
        <w:spacing w:before="25" w:after="0" w:line="240" w:lineRule="auto"/>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5EB9B1EE">
      <w:pPr>
        <w:pStyle w:val="9"/>
        <w:numPr>
          <w:ilvl w:val="0"/>
          <w:numId w:val="49"/>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171D53AB">
      <w:pPr>
        <w:pStyle w:val="9"/>
        <w:numPr>
          <w:ilvl w:val="0"/>
          <w:numId w:val="49"/>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69A70C93">
      <w:pPr>
        <w:pStyle w:val="6"/>
        <w:spacing w:before="32"/>
      </w:pPr>
    </w:p>
    <w:p w14:paraId="214244D7">
      <w:pPr>
        <w:pStyle w:val="3"/>
        <w:numPr>
          <w:ilvl w:val="0"/>
          <w:numId w:val="4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398ABD8A">
      <w:pPr>
        <w:pStyle w:val="6"/>
        <w:spacing w:before="40"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030D3930">
      <w:pPr>
        <w:pStyle w:val="6"/>
      </w:pPr>
    </w:p>
    <w:p w14:paraId="0A2E47D8">
      <w:pPr>
        <w:pStyle w:val="6"/>
        <w:spacing w:before="82"/>
      </w:pPr>
    </w:p>
    <w:p w14:paraId="2319AE97">
      <w:pPr>
        <w:pStyle w:val="3"/>
        <w:numPr>
          <w:ilvl w:val="1"/>
          <w:numId w:val="48"/>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6B647274">
      <w:pPr>
        <w:pStyle w:val="6"/>
        <w:spacing w:before="40"/>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7724815F">
      <w:pPr>
        <w:pStyle w:val="6"/>
        <w:spacing w:before="54"/>
      </w:pPr>
    </w:p>
    <w:p w14:paraId="24CCA9D8">
      <w:pPr>
        <w:spacing w:after="0"/>
        <w:sectPr>
          <w:pgSz w:w="15840" w:h="24480"/>
          <w:pgMar w:top="0" w:right="0" w:bottom="0" w:left="0" w:header="720" w:footer="720" w:gutter="0"/>
          <w:cols w:space="720" w:num="1"/>
        </w:sectPr>
      </w:pPr>
    </w:p>
    <w:p w14:paraId="25DDCFEC">
      <w:pPr>
        <w:pStyle w:val="6"/>
        <w:spacing w:before="44"/>
        <w:rPr>
          <w:sz w:val="16"/>
        </w:rPr>
      </w:pPr>
    </w:p>
    <w:p w14:paraId="2A363AAE">
      <w:pPr>
        <w:spacing w:before="1"/>
        <w:ind w:left="151" w:right="0" w:firstLine="0"/>
        <w:jc w:val="left"/>
        <w:rPr>
          <w:b/>
          <w:sz w:val="16"/>
        </w:rPr>
      </w:pPr>
      <w:r>
        <mc:AlternateContent>
          <mc:Choice Requires="wps">
            <w:drawing>
              <wp:anchor distT="0" distB="0" distL="0" distR="0" simplePos="0" relativeHeight="251664384" behindDoc="0" locked="0" layoutInCell="1" allowOverlap="1">
                <wp:simplePos x="0" y="0"/>
                <wp:positionH relativeFrom="page">
                  <wp:posOffset>26035</wp:posOffset>
                </wp:positionH>
                <wp:positionV relativeFrom="paragraph">
                  <wp:posOffset>90170</wp:posOffset>
                </wp:positionV>
                <wp:extent cx="6438900" cy="2221230"/>
                <wp:effectExtent l="0" t="0" r="0" b="0"/>
                <wp:wrapNone/>
                <wp:docPr id="22" name="Textbox 22"/>
                <wp:cNvGraphicFramePr/>
                <a:graphic xmlns:a="http://schemas.openxmlformats.org/drawingml/2006/main">
                  <a:graphicData uri="http://schemas.microsoft.com/office/word/2010/wordprocessingShape">
                    <wps:wsp>
                      <wps:cNvSpPr txBox="1"/>
                      <wps:spPr>
                        <a:xfrm>
                          <a:off x="0" y="0"/>
                          <a:ext cx="6438900" cy="222122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52"/>
                              <w:gridCol w:w="625"/>
                              <w:gridCol w:w="5265"/>
                              <w:gridCol w:w="1859"/>
                              <w:gridCol w:w="1132"/>
                            </w:tblGrid>
                            <w:tr w14:paraId="2C88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606F6949">
                                  <w:pPr>
                                    <w:pStyle w:val="10"/>
                                    <w:rPr>
                                      <w:sz w:val="16"/>
                                    </w:rPr>
                                  </w:pPr>
                                </w:p>
                              </w:tc>
                              <w:tc>
                                <w:tcPr>
                                  <w:tcW w:w="752" w:type="dxa"/>
                                </w:tcPr>
                                <w:p w14:paraId="173E25C5">
                                  <w:pPr>
                                    <w:pStyle w:val="10"/>
                                    <w:spacing w:line="177" w:lineRule="exact"/>
                                    <w:ind w:left="28" w:right="158"/>
                                    <w:jc w:val="center"/>
                                    <w:rPr>
                                      <w:b/>
                                      <w:sz w:val="16"/>
                                    </w:rPr>
                                  </w:pPr>
                                  <w:r>
                                    <w:rPr>
                                      <w:b/>
                                      <w:spacing w:val="-5"/>
                                      <w:sz w:val="16"/>
                                    </w:rPr>
                                    <w:t>MV</w:t>
                                  </w:r>
                                </w:p>
                              </w:tc>
                              <w:tc>
                                <w:tcPr>
                                  <w:tcW w:w="625" w:type="dxa"/>
                                </w:tcPr>
                                <w:p w14:paraId="4AA4FE2A">
                                  <w:pPr>
                                    <w:pStyle w:val="10"/>
                                    <w:spacing w:line="177" w:lineRule="exact"/>
                                    <w:ind w:left="177"/>
                                    <w:rPr>
                                      <w:b/>
                                      <w:sz w:val="16"/>
                                    </w:rPr>
                                  </w:pPr>
                                  <w:r>
                                    <w:rPr>
                                      <w:b/>
                                      <w:spacing w:val="-4"/>
                                      <w:sz w:val="16"/>
                                    </w:rPr>
                                    <w:t>SIGA</w:t>
                                  </w:r>
                                </w:p>
                              </w:tc>
                              <w:tc>
                                <w:tcPr>
                                  <w:tcW w:w="8256" w:type="dxa"/>
                                  <w:gridSpan w:val="3"/>
                                </w:tcPr>
                                <w:p w14:paraId="59733132">
                                  <w:pPr>
                                    <w:pStyle w:val="10"/>
                                    <w:rPr>
                                      <w:sz w:val="16"/>
                                    </w:rPr>
                                  </w:pPr>
                                </w:p>
                              </w:tc>
                            </w:tr>
                            <w:tr w14:paraId="3B39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68B3984">
                                  <w:pPr>
                                    <w:pStyle w:val="10"/>
                                    <w:spacing w:before="54"/>
                                    <w:ind w:right="204"/>
                                    <w:jc w:val="center"/>
                                    <w:rPr>
                                      <w:sz w:val="16"/>
                                    </w:rPr>
                                  </w:pPr>
                                  <w:r>
                                    <w:rPr>
                                      <w:spacing w:val="-10"/>
                                      <w:sz w:val="16"/>
                                    </w:rPr>
                                    <w:t>1</w:t>
                                  </w:r>
                                </w:p>
                              </w:tc>
                              <w:tc>
                                <w:tcPr>
                                  <w:tcW w:w="752" w:type="dxa"/>
                                </w:tcPr>
                                <w:p w14:paraId="75FC0B84">
                                  <w:pPr>
                                    <w:pStyle w:val="10"/>
                                    <w:spacing w:before="54"/>
                                    <w:ind w:right="158"/>
                                    <w:jc w:val="center"/>
                                    <w:rPr>
                                      <w:sz w:val="16"/>
                                    </w:rPr>
                                  </w:pPr>
                                  <w:r>
                                    <w:rPr>
                                      <w:spacing w:val="-5"/>
                                      <w:sz w:val="16"/>
                                    </w:rPr>
                                    <w:t>235</w:t>
                                  </w:r>
                                </w:p>
                              </w:tc>
                              <w:tc>
                                <w:tcPr>
                                  <w:tcW w:w="625" w:type="dxa"/>
                                </w:tcPr>
                                <w:p w14:paraId="5335C58F">
                                  <w:pPr>
                                    <w:pStyle w:val="10"/>
                                    <w:spacing w:before="54"/>
                                    <w:ind w:left="177"/>
                                    <w:rPr>
                                      <w:sz w:val="16"/>
                                    </w:rPr>
                                  </w:pPr>
                                  <w:r>
                                    <w:rPr>
                                      <w:spacing w:val="-2"/>
                                      <w:sz w:val="16"/>
                                    </w:rPr>
                                    <w:t>17143</w:t>
                                  </w:r>
                                </w:p>
                              </w:tc>
                              <w:tc>
                                <w:tcPr>
                                  <w:tcW w:w="5265" w:type="dxa"/>
                                </w:tcPr>
                                <w:p w14:paraId="719EBA15">
                                  <w:pPr>
                                    <w:pStyle w:val="10"/>
                                    <w:spacing w:before="54"/>
                                    <w:ind w:left="49"/>
                                    <w:rPr>
                                      <w:sz w:val="16"/>
                                    </w:rPr>
                                  </w:pPr>
                                  <w:r>
                                    <w:rPr>
                                      <w:sz w:val="16"/>
                                    </w:rPr>
                                    <w:t>Amicacina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859" w:type="dxa"/>
                                </w:tcPr>
                                <w:p w14:paraId="6C54F4F4">
                                  <w:pPr>
                                    <w:pStyle w:val="10"/>
                                    <w:spacing w:before="54"/>
                                    <w:ind w:right="419"/>
                                    <w:jc w:val="right"/>
                                    <w:rPr>
                                      <w:sz w:val="16"/>
                                    </w:rPr>
                                  </w:pPr>
                                  <w:r>
                                    <w:rPr>
                                      <w:spacing w:val="-2"/>
                                      <w:sz w:val="16"/>
                                    </w:rPr>
                                    <w:t>29/11/2023</w:t>
                                  </w:r>
                                </w:p>
                              </w:tc>
                              <w:tc>
                                <w:tcPr>
                                  <w:tcW w:w="1132" w:type="dxa"/>
                                </w:tcPr>
                                <w:p w14:paraId="32B7396F">
                                  <w:pPr>
                                    <w:pStyle w:val="10"/>
                                    <w:spacing w:before="54"/>
                                    <w:ind w:left="416"/>
                                    <w:rPr>
                                      <w:sz w:val="16"/>
                                    </w:rPr>
                                  </w:pPr>
                                  <w:r>
                                    <w:rPr>
                                      <w:sz w:val="16"/>
                                    </w:rPr>
                                    <w:t>R$</w:t>
                                  </w:r>
                                  <w:r>
                                    <w:rPr>
                                      <w:spacing w:val="-1"/>
                                      <w:sz w:val="16"/>
                                    </w:rPr>
                                    <w:t xml:space="preserve"> </w:t>
                                  </w:r>
                                  <w:r>
                                    <w:rPr>
                                      <w:spacing w:val="-4"/>
                                      <w:sz w:val="16"/>
                                    </w:rPr>
                                    <w:t>5,00</w:t>
                                  </w:r>
                                </w:p>
                              </w:tc>
                            </w:tr>
                            <w:tr w14:paraId="6D32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5967D19A">
                                  <w:pPr>
                                    <w:pStyle w:val="10"/>
                                    <w:spacing w:before="54"/>
                                    <w:ind w:right="204"/>
                                    <w:jc w:val="center"/>
                                    <w:rPr>
                                      <w:sz w:val="16"/>
                                    </w:rPr>
                                  </w:pPr>
                                  <w:r>
                                    <w:rPr>
                                      <w:spacing w:val="-10"/>
                                      <w:sz w:val="16"/>
                                    </w:rPr>
                                    <w:t>2</w:t>
                                  </w:r>
                                </w:p>
                              </w:tc>
                              <w:tc>
                                <w:tcPr>
                                  <w:tcW w:w="752" w:type="dxa"/>
                                </w:tcPr>
                                <w:p w14:paraId="7C76B624">
                                  <w:pPr>
                                    <w:pStyle w:val="10"/>
                                    <w:spacing w:before="54"/>
                                    <w:ind w:right="158"/>
                                    <w:jc w:val="center"/>
                                    <w:rPr>
                                      <w:sz w:val="16"/>
                                    </w:rPr>
                                  </w:pPr>
                                  <w:r>
                                    <w:rPr>
                                      <w:spacing w:val="-5"/>
                                      <w:sz w:val="16"/>
                                    </w:rPr>
                                    <w:t>239</w:t>
                                  </w:r>
                                </w:p>
                              </w:tc>
                              <w:tc>
                                <w:tcPr>
                                  <w:tcW w:w="625" w:type="dxa"/>
                                </w:tcPr>
                                <w:p w14:paraId="7509CA5D">
                                  <w:pPr>
                                    <w:pStyle w:val="10"/>
                                    <w:spacing w:before="54"/>
                                    <w:ind w:left="177"/>
                                    <w:rPr>
                                      <w:sz w:val="16"/>
                                    </w:rPr>
                                  </w:pPr>
                                  <w:r>
                                    <w:rPr>
                                      <w:spacing w:val="-2"/>
                                      <w:sz w:val="16"/>
                                    </w:rPr>
                                    <w:t>17169</w:t>
                                  </w:r>
                                </w:p>
                              </w:tc>
                              <w:tc>
                                <w:tcPr>
                                  <w:tcW w:w="5265" w:type="dxa"/>
                                </w:tcPr>
                                <w:p w14:paraId="5931C11A">
                                  <w:pPr>
                                    <w:pStyle w:val="10"/>
                                    <w:spacing w:before="54"/>
                                    <w:ind w:left="49"/>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CP</w:t>
                                  </w:r>
                                  <w:r>
                                    <w:rPr>
                                      <w:spacing w:val="-6"/>
                                      <w:sz w:val="16"/>
                                    </w:rPr>
                                    <w:t xml:space="preserve"> </w:t>
                                  </w:r>
                                  <w:r>
                                    <w:rPr>
                                      <w:sz w:val="16"/>
                                    </w:rPr>
                                    <w:t>125</w:t>
                                  </w:r>
                                  <w:r>
                                    <w:rPr>
                                      <w:spacing w:val="-1"/>
                                      <w:sz w:val="16"/>
                                    </w:rPr>
                                    <w:t xml:space="preserve"> </w:t>
                                  </w:r>
                                  <w:r>
                                    <w:rPr>
                                      <w:spacing w:val="-5"/>
                                      <w:sz w:val="16"/>
                                    </w:rPr>
                                    <w:t>mg</w:t>
                                  </w:r>
                                </w:p>
                              </w:tc>
                              <w:tc>
                                <w:tcPr>
                                  <w:tcW w:w="1859" w:type="dxa"/>
                                </w:tcPr>
                                <w:p w14:paraId="3D8D0D0C">
                                  <w:pPr>
                                    <w:pStyle w:val="10"/>
                                    <w:spacing w:before="54"/>
                                    <w:ind w:right="419"/>
                                    <w:jc w:val="right"/>
                                    <w:rPr>
                                      <w:sz w:val="16"/>
                                    </w:rPr>
                                  </w:pPr>
                                  <w:r>
                                    <w:rPr>
                                      <w:spacing w:val="-2"/>
                                      <w:sz w:val="16"/>
                                    </w:rPr>
                                    <w:t>29/11/2023</w:t>
                                  </w:r>
                                </w:p>
                              </w:tc>
                              <w:tc>
                                <w:tcPr>
                                  <w:tcW w:w="1132" w:type="dxa"/>
                                </w:tcPr>
                                <w:p w14:paraId="5C2CDAAA">
                                  <w:pPr>
                                    <w:pStyle w:val="10"/>
                                    <w:spacing w:before="54"/>
                                    <w:ind w:left="416"/>
                                    <w:rPr>
                                      <w:sz w:val="16"/>
                                    </w:rPr>
                                  </w:pPr>
                                  <w:r>
                                    <w:rPr>
                                      <w:sz w:val="16"/>
                                    </w:rPr>
                                    <w:t>R$</w:t>
                                  </w:r>
                                  <w:r>
                                    <w:rPr>
                                      <w:spacing w:val="-1"/>
                                      <w:sz w:val="16"/>
                                    </w:rPr>
                                    <w:t xml:space="preserve"> </w:t>
                                  </w:r>
                                  <w:r>
                                    <w:rPr>
                                      <w:spacing w:val="-4"/>
                                      <w:sz w:val="16"/>
                                    </w:rPr>
                                    <w:t>4,99</w:t>
                                  </w:r>
                                </w:p>
                              </w:tc>
                            </w:tr>
                            <w:tr w14:paraId="066A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1E281895">
                                  <w:pPr>
                                    <w:pStyle w:val="10"/>
                                    <w:spacing w:before="62"/>
                                    <w:ind w:right="204"/>
                                    <w:jc w:val="center"/>
                                    <w:rPr>
                                      <w:sz w:val="16"/>
                                    </w:rPr>
                                  </w:pPr>
                                  <w:r>
                                    <w:rPr>
                                      <w:spacing w:val="-10"/>
                                      <w:sz w:val="16"/>
                                    </w:rPr>
                                    <w:t>3</w:t>
                                  </w:r>
                                </w:p>
                              </w:tc>
                              <w:tc>
                                <w:tcPr>
                                  <w:tcW w:w="752" w:type="dxa"/>
                                </w:tcPr>
                                <w:p w14:paraId="6A4FF52C">
                                  <w:pPr>
                                    <w:pStyle w:val="10"/>
                                    <w:spacing w:before="62"/>
                                    <w:ind w:right="158"/>
                                    <w:jc w:val="center"/>
                                    <w:rPr>
                                      <w:sz w:val="16"/>
                                    </w:rPr>
                                  </w:pPr>
                                  <w:r>
                                    <w:rPr>
                                      <w:spacing w:val="-5"/>
                                      <w:sz w:val="16"/>
                                    </w:rPr>
                                    <w:t>244</w:t>
                                  </w:r>
                                </w:p>
                              </w:tc>
                              <w:tc>
                                <w:tcPr>
                                  <w:tcW w:w="625" w:type="dxa"/>
                                </w:tcPr>
                                <w:p w14:paraId="7B088ADC">
                                  <w:pPr>
                                    <w:pStyle w:val="10"/>
                                    <w:spacing w:before="62"/>
                                    <w:ind w:left="177"/>
                                    <w:rPr>
                                      <w:sz w:val="16"/>
                                    </w:rPr>
                                  </w:pPr>
                                  <w:r>
                                    <w:rPr>
                                      <w:spacing w:val="-2"/>
                                      <w:sz w:val="16"/>
                                    </w:rPr>
                                    <w:t>17166</w:t>
                                  </w:r>
                                </w:p>
                              </w:tc>
                              <w:tc>
                                <w:tcPr>
                                  <w:tcW w:w="5265" w:type="dxa"/>
                                </w:tcPr>
                                <w:p w14:paraId="419A25B2">
                                  <w:pPr>
                                    <w:pStyle w:val="10"/>
                                    <w:spacing w:before="62"/>
                                    <w:ind w:left="49"/>
                                    <w:rPr>
                                      <w:sz w:val="16"/>
                                    </w:rPr>
                                  </w:pPr>
                                  <w:r>
                                    <w:rPr>
                                      <w:sz w:val="16"/>
                                    </w:rPr>
                                    <w:t>Amoxicilina</w:t>
                                  </w:r>
                                  <w:r>
                                    <w:rPr>
                                      <w:spacing w:val="-1"/>
                                      <w:sz w:val="16"/>
                                    </w:rPr>
                                    <w:t xml:space="preserve"> </w:t>
                                  </w:r>
                                  <w:r>
                                    <w:rPr>
                                      <w:sz w:val="16"/>
                                    </w:rPr>
                                    <w:t>Cap.</w:t>
                                  </w:r>
                                  <w:r>
                                    <w:rPr>
                                      <w:spacing w:val="-1"/>
                                      <w:sz w:val="16"/>
                                    </w:rPr>
                                    <w:t xml:space="preserve"> </w:t>
                                  </w:r>
                                  <w:r>
                                    <w:rPr>
                                      <w:sz w:val="16"/>
                                    </w:rPr>
                                    <w:t>500</w:t>
                                  </w:r>
                                  <w:r>
                                    <w:rPr>
                                      <w:spacing w:val="-1"/>
                                      <w:sz w:val="16"/>
                                    </w:rPr>
                                    <w:t xml:space="preserve"> </w:t>
                                  </w:r>
                                  <w:r>
                                    <w:rPr>
                                      <w:spacing w:val="-5"/>
                                      <w:sz w:val="16"/>
                                    </w:rPr>
                                    <w:t>mg</w:t>
                                  </w:r>
                                </w:p>
                              </w:tc>
                              <w:tc>
                                <w:tcPr>
                                  <w:tcW w:w="1859" w:type="dxa"/>
                                </w:tcPr>
                                <w:p w14:paraId="09DF6B0C">
                                  <w:pPr>
                                    <w:pStyle w:val="10"/>
                                    <w:spacing w:before="62"/>
                                    <w:ind w:right="419"/>
                                    <w:jc w:val="right"/>
                                    <w:rPr>
                                      <w:sz w:val="16"/>
                                    </w:rPr>
                                  </w:pPr>
                                  <w:r>
                                    <w:rPr>
                                      <w:spacing w:val="-2"/>
                                      <w:sz w:val="16"/>
                                    </w:rPr>
                                    <w:t>29/11/2023</w:t>
                                  </w:r>
                                </w:p>
                              </w:tc>
                              <w:tc>
                                <w:tcPr>
                                  <w:tcW w:w="1132" w:type="dxa"/>
                                </w:tcPr>
                                <w:p w14:paraId="432B5A67">
                                  <w:pPr>
                                    <w:pStyle w:val="10"/>
                                    <w:spacing w:before="62"/>
                                    <w:ind w:left="416"/>
                                    <w:rPr>
                                      <w:sz w:val="16"/>
                                    </w:rPr>
                                  </w:pPr>
                                  <w:r>
                                    <w:rPr>
                                      <w:sz w:val="16"/>
                                    </w:rPr>
                                    <w:t>R$</w:t>
                                  </w:r>
                                  <w:r>
                                    <w:rPr>
                                      <w:spacing w:val="-1"/>
                                      <w:sz w:val="16"/>
                                    </w:rPr>
                                    <w:t xml:space="preserve"> </w:t>
                                  </w:r>
                                  <w:r>
                                    <w:rPr>
                                      <w:spacing w:val="-4"/>
                                      <w:sz w:val="16"/>
                                    </w:rPr>
                                    <w:t>0,40</w:t>
                                  </w:r>
                                </w:p>
                              </w:tc>
                            </w:tr>
                            <w:tr w14:paraId="0E3C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34CFFDD7">
                                  <w:pPr>
                                    <w:pStyle w:val="10"/>
                                    <w:spacing w:before="54"/>
                                    <w:ind w:right="204"/>
                                    <w:jc w:val="center"/>
                                    <w:rPr>
                                      <w:sz w:val="16"/>
                                    </w:rPr>
                                  </w:pPr>
                                  <w:r>
                                    <w:rPr>
                                      <w:spacing w:val="-10"/>
                                      <w:sz w:val="16"/>
                                    </w:rPr>
                                    <w:t>4</w:t>
                                  </w:r>
                                </w:p>
                              </w:tc>
                              <w:tc>
                                <w:tcPr>
                                  <w:tcW w:w="752" w:type="dxa"/>
                                </w:tcPr>
                                <w:p w14:paraId="56C5AFFD">
                                  <w:pPr>
                                    <w:pStyle w:val="10"/>
                                    <w:spacing w:before="54"/>
                                    <w:ind w:left="81" w:right="158"/>
                                    <w:jc w:val="center"/>
                                    <w:rPr>
                                      <w:sz w:val="16"/>
                                    </w:rPr>
                                  </w:pPr>
                                  <w:r>
                                    <w:rPr>
                                      <w:spacing w:val="-4"/>
                                      <w:sz w:val="16"/>
                                    </w:rPr>
                                    <w:t>5481</w:t>
                                  </w:r>
                                </w:p>
                              </w:tc>
                              <w:tc>
                                <w:tcPr>
                                  <w:tcW w:w="625" w:type="dxa"/>
                                </w:tcPr>
                                <w:p w14:paraId="3231A19A">
                                  <w:pPr>
                                    <w:pStyle w:val="10"/>
                                    <w:spacing w:before="54"/>
                                    <w:ind w:left="177"/>
                                    <w:rPr>
                                      <w:sz w:val="16"/>
                                    </w:rPr>
                                  </w:pPr>
                                  <w:r>
                                    <w:rPr>
                                      <w:spacing w:val="-2"/>
                                      <w:sz w:val="16"/>
                                    </w:rPr>
                                    <w:t>17173</w:t>
                                  </w:r>
                                </w:p>
                              </w:tc>
                              <w:tc>
                                <w:tcPr>
                                  <w:tcW w:w="5265" w:type="dxa"/>
                                </w:tcPr>
                                <w:p w14:paraId="0FC961B6">
                                  <w:pPr>
                                    <w:pStyle w:val="10"/>
                                    <w:spacing w:before="54"/>
                                    <w:ind w:left="49"/>
                                    <w:rPr>
                                      <w:sz w:val="16"/>
                                    </w:rPr>
                                  </w:pPr>
                                  <w:r>
                                    <w:rPr>
                                      <w:sz w:val="16"/>
                                    </w:rPr>
                                    <w:t>Amoxicilina+Ac</w:t>
                                  </w:r>
                                  <w:r>
                                    <w:rPr>
                                      <w:spacing w:val="-1"/>
                                      <w:sz w:val="16"/>
                                    </w:rPr>
                                    <w:t xml:space="preserve"> </w:t>
                                  </w:r>
                                  <w:r>
                                    <w:rPr>
                                      <w:sz w:val="16"/>
                                    </w:rPr>
                                    <w:t>Clavulanico(250+62,5)mg/5</w:t>
                                  </w:r>
                                  <w:r>
                                    <w:rPr>
                                      <w:spacing w:val="-1"/>
                                      <w:sz w:val="16"/>
                                    </w:rPr>
                                    <w:t xml:space="preserve"> </w:t>
                                  </w:r>
                                  <w:r>
                                    <w:rPr>
                                      <w:sz w:val="16"/>
                                    </w:rPr>
                                    <w:t>ml</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75</w:t>
                                  </w:r>
                                  <w:r>
                                    <w:rPr>
                                      <w:spacing w:val="-1"/>
                                      <w:sz w:val="16"/>
                                    </w:rPr>
                                    <w:t xml:space="preserve"> </w:t>
                                  </w:r>
                                  <w:r>
                                    <w:rPr>
                                      <w:spacing w:val="-5"/>
                                      <w:sz w:val="16"/>
                                    </w:rPr>
                                    <w:t>ml</w:t>
                                  </w:r>
                                </w:p>
                              </w:tc>
                              <w:tc>
                                <w:tcPr>
                                  <w:tcW w:w="1859" w:type="dxa"/>
                                </w:tcPr>
                                <w:p w14:paraId="0F636C97">
                                  <w:pPr>
                                    <w:pStyle w:val="10"/>
                                    <w:spacing w:before="54"/>
                                    <w:ind w:right="419"/>
                                    <w:jc w:val="right"/>
                                    <w:rPr>
                                      <w:sz w:val="16"/>
                                    </w:rPr>
                                  </w:pPr>
                                  <w:r>
                                    <w:rPr>
                                      <w:spacing w:val="-2"/>
                                      <w:sz w:val="16"/>
                                    </w:rPr>
                                    <w:t>29/11/2023</w:t>
                                  </w:r>
                                </w:p>
                              </w:tc>
                              <w:tc>
                                <w:tcPr>
                                  <w:tcW w:w="1132" w:type="dxa"/>
                                </w:tcPr>
                                <w:p w14:paraId="0CC3B24F">
                                  <w:pPr>
                                    <w:pStyle w:val="10"/>
                                    <w:spacing w:before="54"/>
                                    <w:ind w:left="416"/>
                                    <w:rPr>
                                      <w:sz w:val="16"/>
                                    </w:rPr>
                                  </w:pPr>
                                  <w:r>
                                    <w:rPr>
                                      <w:sz w:val="16"/>
                                    </w:rPr>
                                    <w:t>R$</w:t>
                                  </w:r>
                                  <w:r>
                                    <w:rPr>
                                      <w:spacing w:val="-1"/>
                                      <w:sz w:val="16"/>
                                    </w:rPr>
                                    <w:t xml:space="preserve"> </w:t>
                                  </w:r>
                                  <w:r>
                                    <w:rPr>
                                      <w:spacing w:val="-4"/>
                                      <w:sz w:val="16"/>
                                    </w:rPr>
                                    <w:t>45,00</w:t>
                                  </w:r>
                                </w:p>
                              </w:tc>
                            </w:tr>
                            <w:tr w14:paraId="1EDE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83638FA">
                                  <w:pPr>
                                    <w:pStyle w:val="10"/>
                                    <w:spacing w:before="54"/>
                                    <w:ind w:right="204"/>
                                    <w:jc w:val="center"/>
                                    <w:rPr>
                                      <w:sz w:val="16"/>
                                    </w:rPr>
                                  </w:pPr>
                                  <w:r>
                                    <w:rPr>
                                      <w:spacing w:val="-10"/>
                                      <w:sz w:val="16"/>
                                    </w:rPr>
                                    <w:t>5</w:t>
                                  </w:r>
                                </w:p>
                              </w:tc>
                              <w:tc>
                                <w:tcPr>
                                  <w:tcW w:w="752" w:type="dxa"/>
                                </w:tcPr>
                                <w:p w14:paraId="246D59BB">
                                  <w:pPr>
                                    <w:pStyle w:val="10"/>
                                    <w:spacing w:before="54"/>
                                    <w:ind w:right="158"/>
                                    <w:jc w:val="center"/>
                                    <w:rPr>
                                      <w:sz w:val="16"/>
                                    </w:rPr>
                                  </w:pPr>
                                  <w:r>
                                    <w:rPr>
                                      <w:spacing w:val="-5"/>
                                      <w:sz w:val="16"/>
                                    </w:rPr>
                                    <w:t>245</w:t>
                                  </w:r>
                                </w:p>
                              </w:tc>
                              <w:tc>
                                <w:tcPr>
                                  <w:tcW w:w="625" w:type="dxa"/>
                                </w:tcPr>
                                <w:p w14:paraId="0C7B96AA">
                                  <w:pPr>
                                    <w:pStyle w:val="10"/>
                                    <w:spacing w:before="54"/>
                                    <w:ind w:left="177"/>
                                    <w:rPr>
                                      <w:sz w:val="16"/>
                                    </w:rPr>
                                  </w:pPr>
                                  <w:r>
                                    <w:rPr>
                                      <w:spacing w:val="-4"/>
                                      <w:sz w:val="16"/>
                                    </w:rPr>
                                    <w:t>6963</w:t>
                                  </w:r>
                                </w:p>
                              </w:tc>
                              <w:tc>
                                <w:tcPr>
                                  <w:tcW w:w="5265" w:type="dxa"/>
                                </w:tcPr>
                                <w:p w14:paraId="2663D667">
                                  <w:pPr>
                                    <w:pStyle w:val="10"/>
                                    <w:spacing w:before="54"/>
                                    <w:ind w:left="49"/>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59" w:type="dxa"/>
                                </w:tcPr>
                                <w:p w14:paraId="503B7505">
                                  <w:pPr>
                                    <w:pStyle w:val="10"/>
                                    <w:spacing w:before="54"/>
                                    <w:ind w:right="419"/>
                                    <w:jc w:val="right"/>
                                    <w:rPr>
                                      <w:sz w:val="16"/>
                                    </w:rPr>
                                  </w:pPr>
                                  <w:r>
                                    <w:rPr>
                                      <w:spacing w:val="-2"/>
                                      <w:sz w:val="16"/>
                                    </w:rPr>
                                    <w:t>29/11/2023</w:t>
                                  </w:r>
                                </w:p>
                              </w:tc>
                              <w:tc>
                                <w:tcPr>
                                  <w:tcW w:w="1132" w:type="dxa"/>
                                </w:tcPr>
                                <w:p w14:paraId="45854E1A">
                                  <w:pPr>
                                    <w:pStyle w:val="10"/>
                                    <w:spacing w:before="54"/>
                                    <w:ind w:left="416"/>
                                    <w:rPr>
                                      <w:sz w:val="16"/>
                                    </w:rPr>
                                  </w:pPr>
                                  <w:r>
                                    <w:rPr>
                                      <w:sz w:val="16"/>
                                    </w:rPr>
                                    <w:t>R$</w:t>
                                  </w:r>
                                  <w:r>
                                    <w:rPr>
                                      <w:spacing w:val="-1"/>
                                      <w:sz w:val="16"/>
                                    </w:rPr>
                                    <w:t xml:space="preserve"> </w:t>
                                  </w:r>
                                  <w:r>
                                    <w:rPr>
                                      <w:spacing w:val="-4"/>
                                      <w:sz w:val="16"/>
                                    </w:rPr>
                                    <w:t>4,90</w:t>
                                  </w:r>
                                </w:p>
                              </w:tc>
                            </w:tr>
                            <w:tr w14:paraId="286A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1D395B3">
                                  <w:pPr>
                                    <w:pStyle w:val="10"/>
                                    <w:spacing w:before="54"/>
                                    <w:ind w:right="204"/>
                                    <w:jc w:val="center"/>
                                    <w:rPr>
                                      <w:sz w:val="16"/>
                                    </w:rPr>
                                  </w:pPr>
                                  <w:r>
                                    <w:rPr>
                                      <w:spacing w:val="-10"/>
                                      <w:sz w:val="16"/>
                                    </w:rPr>
                                    <w:t>6</w:t>
                                  </w:r>
                                </w:p>
                              </w:tc>
                              <w:tc>
                                <w:tcPr>
                                  <w:tcW w:w="752" w:type="dxa"/>
                                </w:tcPr>
                                <w:p w14:paraId="2FFF79A2">
                                  <w:pPr>
                                    <w:pStyle w:val="10"/>
                                    <w:spacing w:before="54"/>
                                    <w:ind w:left="158" w:right="158"/>
                                    <w:jc w:val="center"/>
                                    <w:rPr>
                                      <w:sz w:val="16"/>
                                    </w:rPr>
                                  </w:pPr>
                                  <w:r>
                                    <w:rPr>
                                      <w:spacing w:val="-2"/>
                                      <w:sz w:val="16"/>
                                    </w:rPr>
                                    <w:t>12359</w:t>
                                  </w:r>
                                </w:p>
                              </w:tc>
                              <w:tc>
                                <w:tcPr>
                                  <w:tcW w:w="625" w:type="dxa"/>
                                </w:tcPr>
                                <w:p w14:paraId="1CAEE090">
                                  <w:pPr>
                                    <w:pStyle w:val="10"/>
                                    <w:spacing w:before="54"/>
                                    <w:ind w:left="177"/>
                                    <w:rPr>
                                      <w:sz w:val="16"/>
                                    </w:rPr>
                                  </w:pPr>
                                  <w:r>
                                    <w:rPr>
                                      <w:spacing w:val="-2"/>
                                      <w:sz w:val="16"/>
                                    </w:rPr>
                                    <w:t>17208</w:t>
                                  </w:r>
                                </w:p>
                              </w:tc>
                              <w:tc>
                                <w:tcPr>
                                  <w:tcW w:w="5265" w:type="dxa"/>
                                </w:tcPr>
                                <w:p w14:paraId="02152239">
                                  <w:pPr>
                                    <w:pStyle w:val="10"/>
                                    <w:spacing w:before="54"/>
                                    <w:ind w:left="49"/>
                                    <w:rPr>
                                      <w:sz w:val="16"/>
                                    </w:rPr>
                                  </w:pPr>
                                  <w:r>
                                    <w:rPr>
                                      <w:sz w:val="16"/>
                                    </w:rPr>
                                    <w:t>Aztreonam</w:t>
                                  </w:r>
                                  <w:r>
                                    <w:rPr>
                                      <w:spacing w:val="-1"/>
                                      <w:sz w:val="16"/>
                                    </w:rPr>
                                    <w:t xml:space="preserve"> </w:t>
                                  </w:r>
                                  <w:r>
                                    <w:rPr>
                                      <w:sz w:val="16"/>
                                    </w:rPr>
                                    <w:t>1g</w:t>
                                  </w:r>
                                  <w:r>
                                    <w:rPr>
                                      <w:spacing w:val="-1"/>
                                      <w:sz w:val="16"/>
                                    </w:rPr>
                                    <w:t xml:space="preserve"> </w:t>
                                  </w:r>
                                  <w:r>
                                    <w:rPr>
                                      <w:sz w:val="16"/>
                                    </w:rPr>
                                    <w:t>Pó</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1859" w:type="dxa"/>
                                </w:tcPr>
                                <w:p w14:paraId="30F9968A">
                                  <w:pPr>
                                    <w:pStyle w:val="10"/>
                                    <w:spacing w:before="54"/>
                                    <w:ind w:right="413"/>
                                    <w:jc w:val="right"/>
                                    <w:rPr>
                                      <w:sz w:val="16"/>
                                    </w:rPr>
                                  </w:pPr>
                                  <w:r>
                                    <w:rPr>
                                      <w:spacing w:val="-2"/>
                                      <w:sz w:val="16"/>
                                    </w:rPr>
                                    <w:t>07/12/2023</w:t>
                                  </w:r>
                                </w:p>
                              </w:tc>
                              <w:tc>
                                <w:tcPr>
                                  <w:tcW w:w="1132" w:type="dxa"/>
                                </w:tcPr>
                                <w:p w14:paraId="4EEF8045">
                                  <w:pPr>
                                    <w:pStyle w:val="10"/>
                                    <w:spacing w:before="54"/>
                                    <w:ind w:left="416"/>
                                    <w:rPr>
                                      <w:sz w:val="16"/>
                                    </w:rPr>
                                  </w:pPr>
                                  <w:r>
                                    <w:rPr>
                                      <w:sz w:val="16"/>
                                    </w:rPr>
                                    <w:t>R$</w:t>
                                  </w:r>
                                  <w:r>
                                    <w:rPr>
                                      <w:spacing w:val="-1"/>
                                      <w:sz w:val="16"/>
                                    </w:rPr>
                                    <w:t xml:space="preserve"> </w:t>
                                  </w:r>
                                  <w:r>
                                    <w:rPr>
                                      <w:spacing w:val="-4"/>
                                      <w:sz w:val="16"/>
                                    </w:rPr>
                                    <w:t>35,68</w:t>
                                  </w:r>
                                </w:p>
                              </w:tc>
                            </w:tr>
                            <w:tr w14:paraId="4CB4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3A144BB3">
                                  <w:pPr>
                                    <w:pStyle w:val="10"/>
                                    <w:spacing w:before="54"/>
                                    <w:ind w:right="204"/>
                                    <w:jc w:val="center"/>
                                    <w:rPr>
                                      <w:sz w:val="16"/>
                                    </w:rPr>
                                  </w:pPr>
                                  <w:r>
                                    <w:rPr>
                                      <w:spacing w:val="-10"/>
                                      <w:sz w:val="16"/>
                                    </w:rPr>
                                    <w:t>7</w:t>
                                  </w:r>
                                </w:p>
                              </w:tc>
                              <w:tc>
                                <w:tcPr>
                                  <w:tcW w:w="752" w:type="dxa"/>
                                </w:tcPr>
                                <w:p w14:paraId="277E04A0">
                                  <w:pPr>
                                    <w:pStyle w:val="10"/>
                                    <w:spacing w:before="54"/>
                                    <w:ind w:left="81" w:right="158"/>
                                    <w:jc w:val="center"/>
                                    <w:rPr>
                                      <w:sz w:val="16"/>
                                    </w:rPr>
                                  </w:pPr>
                                  <w:r>
                                    <w:rPr>
                                      <w:spacing w:val="-4"/>
                                      <w:sz w:val="16"/>
                                    </w:rPr>
                                    <w:t>7324</w:t>
                                  </w:r>
                                </w:p>
                              </w:tc>
                              <w:tc>
                                <w:tcPr>
                                  <w:tcW w:w="625" w:type="dxa"/>
                                </w:tcPr>
                                <w:p w14:paraId="5F3516E4">
                                  <w:pPr>
                                    <w:pStyle w:val="10"/>
                                    <w:spacing w:before="54"/>
                                    <w:ind w:left="177"/>
                                    <w:rPr>
                                      <w:sz w:val="16"/>
                                    </w:rPr>
                                  </w:pPr>
                                  <w:r>
                                    <w:rPr>
                                      <w:spacing w:val="-2"/>
                                      <w:sz w:val="16"/>
                                    </w:rPr>
                                    <w:t>84270</w:t>
                                  </w:r>
                                </w:p>
                              </w:tc>
                              <w:tc>
                                <w:tcPr>
                                  <w:tcW w:w="5265" w:type="dxa"/>
                                </w:tcPr>
                                <w:p w14:paraId="7FFA6EC4">
                                  <w:pPr>
                                    <w:pStyle w:val="10"/>
                                    <w:spacing w:before="54"/>
                                    <w:ind w:left="49"/>
                                    <w:rPr>
                                      <w:sz w:val="16"/>
                                    </w:rPr>
                                  </w:pPr>
                                  <w:r>
                                    <w:rPr>
                                      <w:sz w:val="16"/>
                                    </w:rPr>
                                    <w:t>Benzilpenicilina</w:t>
                                  </w:r>
                                  <w:r>
                                    <w:rPr>
                                      <w:spacing w:val="-1"/>
                                      <w:sz w:val="16"/>
                                    </w:rPr>
                                    <w:t xml:space="preserve"> </w:t>
                                  </w:r>
                                  <w:r>
                                    <w:rPr>
                                      <w:sz w:val="16"/>
                                    </w:rPr>
                                    <w:t>Procaina</w:t>
                                  </w:r>
                                  <w:r>
                                    <w:rPr>
                                      <w:spacing w:val="-1"/>
                                      <w:sz w:val="16"/>
                                    </w:rPr>
                                    <w:t xml:space="preserve"> </w:t>
                                  </w:r>
                                  <w:r>
                                    <w:rPr>
                                      <w:sz w:val="16"/>
                                    </w:rPr>
                                    <w:t>300.000UI</w:t>
                                  </w:r>
                                  <w:r>
                                    <w:rPr>
                                      <w:spacing w:val="-1"/>
                                      <w:sz w:val="16"/>
                                    </w:rPr>
                                    <w:t xml:space="preserve"> </w:t>
                                  </w:r>
                                  <w:r>
                                    <w:rPr>
                                      <w:sz w:val="16"/>
                                    </w:rPr>
                                    <w:t>+</w:t>
                                  </w:r>
                                  <w:r>
                                    <w:rPr>
                                      <w:spacing w:val="-1"/>
                                      <w:sz w:val="16"/>
                                    </w:rPr>
                                    <w:t xml:space="preserve"> </w:t>
                                  </w: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1859" w:type="dxa"/>
                                </w:tcPr>
                                <w:p w14:paraId="18F5F9E1">
                                  <w:pPr>
                                    <w:pStyle w:val="10"/>
                                    <w:spacing w:before="54"/>
                                    <w:ind w:right="419"/>
                                    <w:jc w:val="right"/>
                                    <w:rPr>
                                      <w:sz w:val="16"/>
                                    </w:rPr>
                                  </w:pPr>
                                  <w:r>
                                    <w:rPr>
                                      <w:spacing w:val="-2"/>
                                      <w:sz w:val="16"/>
                                    </w:rPr>
                                    <w:t>29/11/2023</w:t>
                                  </w:r>
                                </w:p>
                              </w:tc>
                              <w:tc>
                                <w:tcPr>
                                  <w:tcW w:w="1132" w:type="dxa"/>
                                </w:tcPr>
                                <w:p w14:paraId="472A729A">
                                  <w:pPr>
                                    <w:pStyle w:val="10"/>
                                    <w:spacing w:before="54"/>
                                    <w:ind w:left="416"/>
                                    <w:rPr>
                                      <w:sz w:val="16"/>
                                    </w:rPr>
                                  </w:pPr>
                                  <w:r>
                                    <w:rPr>
                                      <w:sz w:val="16"/>
                                    </w:rPr>
                                    <w:t>R$</w:t>
                                  </w:r>
                                  <w:r>
                                    <w:rPr>
                                      <w:spacing w:val="-1"/>
                                      <w:sz w:val="16"/>
                                    </w:rPr>
                                    <w:t xml:space="preserve"> </w:t>
                                  </w:r>
                                  <w:r>
                                    <w:rPr>
                                      <w:spacing w:val="-4"/>
                                      <w:sz w:val="16"/>
                                    </w:rPr>
                                    <w:t>5,09</w:t>
                                  </w:r>
                                </w:p>
                              </w:tc>
                            </w:tr>
                            <w:tr w14:paraId="1D63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27BD8240">
                                  <w:pPr>
                                    <w:pStyle w:val="10"/>
                                    <w:spacing w:before="62"/>
                                    <w:ind w:right="204"/>
                                    <w:jc w:val="center"/>
                                    <w:rPr>
                                      <w:sz w:val="16"/>
                                    </w:rPr>
                                  </w:pPr>
                                  <w:r>
                                    <w:rPr>
                                      <w:spacing w:val="-10"/>
                                      <w:sz w:val="16"/>
                                    </w:rPr>
                                    <w:t>8</w:t>
                                  </w:r>
                                </w:p>
                              </w:tc>
                              <w:tc>
                                <w:tcPr>
                                  <w:tcW w:w="752" w:type="dxa"/>
                                </w:tcPr>
                                <w:p w14:paraId="3C251299">
                                  <w:pPr>
                                    <w:pStyle w:val="10"/>
                                    <w:spacing w:before="62"/>
                                    <w:ind w:right="158"/>
                                    <w:jc w:val="center"/>
                                    <w:rPr>
                                      <w:sz w:val="16"/>
                                    </w:rPr>
                                  </w:pPr>
                                  <w:r>
                                    <w:rPr>
                                      <w:spacing w:val="-5"/>
                                      <w:sz w:val="16"/>
                                    </w:rPr>
                                    <w:t>254</w:t>
                                  </w:r>
                                </w:p>
                              </w:tc>
                              <w:tc>
                                <w:tcPr>
                                  <w:tcW w:w="625" w:type="dxa"/>
                                </w:tcPr>
                                <w:p w14:paraId="1F76E607">
                                  <w:pPr>
                                    <w:pStyle w:val="10"/>
                                    <w:spacing w:before="62"/>
                                    <w:ind w:left="177"/>
                                    <w:rPr>
                                      <w:sz w:val="16"/>
                                    </w:rPr>
                                  </w:pPr>
                                  <w:r>
                                    <w:rPr>
                                      <w:spacing w:val="-2"/>
                                      <w:sz w:val="16"/>
                                    </w:rPr>
                                    <w:t>17382</w:t>
                                  </w:r>
                                </w:p>
                              </w:tc>
                              <w:tc>
                                <w:tcPr>
                                  <w:tcW w:w="5265" w:type="dxa"/>
                                </w:tcPr>
                                <w:p w14:paraId="2F6F37DE">
                                  <w:pPr>
                                    <w:pStyle w:val="10"/>
                                    <w:spacing w:before="62"/>
                                    <w:ind w:left="49"/>
                                    <w:rPr>
                                      <w:sz w:val="16"/>
                                    </w:rPr>
                                  </w:pPr>
                                  <w:r>
                                    <w:rPr>
                                      <w:sz w:val="16"/>
                                    </w:rPr>
                                    <w:t>Ciprofloxacino,</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59" w:type="dxa"/>
                                </w:tcPr>
                                <w:p w14:paraId="6CE47318">
                                  <w:pPr>
                                    <w:pStyle w:val="10"/>
                                    <w:spacing w:before="62"/>
                                    <w:ind w:right="419"/>
                                    <w:jc w:val="right"/>
                                    <w:rPr>
                                      <w:sz w:val="16"/>
                                    </w:rPr>
                                  </w:pPr>
                                  <w:r>
                                    <w:rPr>
                                      <w:spacing w:val="-2"/>
                                      <w:sz w:val="16"/>
                                    </w:rPr>
                                    <w:t>29/11/2023</w:t>
                                  </w:r>
                                </w:p>
                              </w:tc>
                              <w:tc>
                                <w:tcPr>
                                  <w:tcW w:w="1132" w:type="dxa"/>
                                </w:tcPr>
                                <w:p w14:paraId="2A7EBC54">
                                  <w:pPr>
                                    <w:pStyle w:val="10"/>
                                    <w:spacing w:before="62"/>
                                    <w:ind w:left="416"/>
                                    <w:rPr>
                                      <w:sz w:val="16"/>
                                    </w:rPr>
                                  </w:pPr>
                                  <w:r>
                                    <w:rPr>
                                      <w:sz w:val="16"/>
                                    </w:rPr>
                                    <w:t>R$</w:t>
                                  </w:r>
                                  <w:r>
                                    <w:rPr>
                                      <w:spacing w:val="-1"/>
                                      <w:sz w:val="16"/>
                                    </w:rPr>
                                    <w:t xml:space="preserve"> </w:t>
                                  </w:r>
                                  <w:r>
                                    <w:rPr>
                                      <w:spacing w:val="-4"/>
                                      <w:sz w:val="16"/>
                                    </w:rPr>
                                    <w:t>0,27</w:t>
                                  </w:r>
                                </w:p>
                              </w:tc>
                            </w:tr>
                            <w:tr w14:paraId="2EA1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1240926C">
                                  <w:pPr>
                                    <w:pStyle w:val="10"/>
                                    <w:spacing w:before="54"/>
                                    <w:ind w:right="204"/>
                                    <w:jc w:val="center"/>
                                    <w:rPr>
                                      <w:sz w:val="16"/>
                                    </w:rPr>
                                  </w:pPr>
                                  <w:r>
                                    <w:rPr>
                                      <w:spacing w:val="-10"/>
                                      <w:sz w:val="16"/>
                                    </w:rPr>
                                    <w:t>9</w:t>
                                  </w:r>
                                </w:p>
                              </w:tc>
                              <w:tc>
                                <w:tcPr>
                                  <w:tcW w:w="752" w:type="dxa"/>
                                </w:tcPr>
                                <w:p w14:paraId="045F7921">
                                  <w:pPr>
                                    <w:pStyle w:val="10"/>
                                    <w:spacing w:before="54"/>
                                    <w:ind w:left="81" w:right="158"/>
                                    <w:jc w:val="center"/>
                                    <w:rPr>
                                      <w:sz w:val="16"/>
                                    </w:rPr>
                                  </w:pPr>
                                  <w:r>
                                    <w:rPr>
                                      <w:spacing w:val="-4"/>
                                      <w:sz w:val="16"/>
                                    </w:rPr>
                                    <w:t>7354</w:t>
                                  </w:r>
                                </w:p>
                              </w:tc>
                              <w:tc>
                                <w:tcPr>
                                  <w:tcW w:w="625" w:type="dxa"/>
                                </w:tcPr>
                                <w:p w14:paraId="028E9BC2">
                                  <w:pPr>
                                    <w:pStyle w:val="10"/>
                                    <w:spacing w:before="54"/>
                                    <w:ind w:left="177"/>
                                    <w:rPr>
                                      <w:sz w:val="16"/>
                                    </w:rPr>
                                  </w:pPr>
                                  <w:r>
                                    <w:rPr>
                                      <w:spacing w:val="-2"/>
                                      <w:sz w:val="16"/>
                                    </w:rPr>
                                    <w:t>17661</w:t>
                                  </w:r>
                                </w:p>
                              </w:tc>
                              <w:tc>
                                <w:tcPr>
                                  <w:tcW w:w="5265" w:type="dxa"/>
                                </w:tcPr>
                                <w:p w14:paraId="5C28336A">
                                  <w:pPr>
                                    <w:pStyle w:val="10"/>
                                    <w:spacing w:before="54"/>
                                    <w:ind w:left="49"/>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7"/>
                                      <w:sz w:val="16"/>
                                    </w:rPr>
                                    <w:t>FA</w:t>
                                  </w:r>
                                </w:p>
                              </w:tc>
                              <w:tc>
                                <w:tcPr>
                                  <w:tcW w:w="1859" w:type="dxa"/>
                                </w:tcPr>
                                <w:p w14:paraId="55775520">
                                  <w:pPr>
                                    <w:pStyle w:val="10"/>
                                    <w:spacing w:before="54"/>
                                    <w:ind w:right="419"/>
                                    <w:jc w:val="right"/>
                                    <w:rPr>
                                      <w:sz w:val="16"/>
                                    </w:rPr>
                                  </w:pPr>
                                  <w:r>
                                    <w:rPr>
                                      <w:spacing w:val="-2"/>
                                      <w:sz w:val="16"/>
                                    </w:rPr>
                                    <w:t>29/11/2023</w:t>
                                  </w:r>
                                </w:p>
                              </w:tc>
                              <w:tc>
                                <w:tcPr>
                                  <w:tcW w:w="1132" w:type="dxa"/>
                                </w:tcPr>
                                <w:p w14:paraId="46702BEC">
                                  <w:pPr>
                                    <w:pStyle w:val="10"/>
                                    <w:spacing w:before="54"/>
                                    <w:ind w:left="416"/>
                                    <w:rPr>
                                      <w:sz w:val="16"/>
                                    </w:rPr>
                                  </w:pPr>
                                  <w:r>
                                    <w:rPr>
                                      <w:sz w:val="16"/>
                                    </w:rPr>
                                    <w:t>R$</w:t>
                                  </w:r>
                                  <w:r>
                                    <w:rPr>
                                      <w:spacing w:val="-1"/>
                                      <w:sz w:val="16"/>
                                    </w:rPr>
                                    <w:t xml:space="preserve"> </w:t>
                                  </w:r>
                                  <w:r>
                                    <w:rPr>
                                      <w:spacing w:val="-2"/>
                                      <w:sz w:val="16"/>
                                    </w:rPr>
                                    <w:t>185,00</w:t>
                                  </w:r>
                                </w:p>
                              </w:tc>
                            </w:tr>
                            <w:tr w14:paraId="2918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5155A9E">
                                  <w:pPr>
                                    <w:pStyle w:val="10"/>
                                    <w:spacing w:before="54"/>
                                    <w:ind w:left="6" w:right="130"/>
                                    <w:jc w:val="center"/>
                                    <w:rPr>
                                      <w:sz w:val="16"/>
                                    </w:rPr>
                                  </w:pPr>
                                  <w:r>
                                    <w:rPr>
                                      <w:spacing w:val="-5"/>
                                      <w:sz w:val="16"/>
                                    </w:rPr>
                                    <w:t>10</w:t>
                                  </w:r>
                                </w:p>
                              </w:tc>
                              <w:tc>
                                <w:tcPr>
                                  <w:tcW w:w="752" w:type="dxa"/>
                                </w:tcPr>
                                <w:p w14:paraId="24174C64">
                                  <w:pPr>
                                    <w:pStyle w:val="10"/>
                                    <w:spacing w:before="54"/>
                                    <w:ind w:right="158"/>
                                    <w:jc w:val="center"/>
                                    <w:rPr>
                                      <w:sz w:val="16"/>
                                    </w:rPr>
                                  </w:pPr>
                                  <w:r>
                                    <w:rPr>
                                      <w:spacing w:val="-5"/>
                                      <w:sz w:val="16"/>
                                    </w:rPr>
                                    <w:t>720</w:t>
                                  </w:r>
                                </w:p>
                              </w:tc>
                              <w:tc>
                                <w:tcPr>
                                  <w:tcW w:w="625" w:type="dxa"/>
                                </w:tcPr>
                                <w:p w14:paraId="565B6F61">
                                  <w:pPr>
                                    <w:pStyle w:val="10"/>
                                    <w:spacing w:before="54"/>
                                    <w:ind w:left="177"/>
                                    <w:rPr>
                                      <w:sz w:val="16"/>
                                    </w:rPr>
                                  </w:pPr>
                                  <w:r>
                                    <w:rPr>
                                      <w:spacing w:val="-2"/>
                                      <w:sz w:val="16"/>
                                    </w:rPr>
                                    <w:t>18369</w:t>
                                  </w:r>
                                </w:p>
                              </w:tc>
                              <w:tc>
                                <w:tcPr>
                                  <w:tcW w:w="5265" w:type="dxa"/>
                                </w:tcPr>
                                <w:p w14:paraId="3B1D6BA1">
                                  <w:pPr>
                                    <w:pStyle w:val="10"/>
                                    <w:spacing w:before="54"/>
                                    <w:ind w:left="49"/>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1859" w:type="dxa"/>
                                </w:tcPr>
                                <w:p w14:paraId="4233C599">
                                  <w:pPr>
                                    <w:pStyle w:val="10"/>
                                    <w:spacing w:before="54"/>
                                    <w:ind w:right="413"/>
                                    <w:jc w:val="right"/>
                                    <w:rPr>
                                      <w:sz w:val="16"/>
                                    </w:rPr>
                                  </w:pPr>
                                  <w:r>
                                    <w:rPr>
                                      <w:spacing w:val="-2"/>
                                      <w:sz w:val="16"/>
                                    </w:rPr>
                                    <w:t>25/08/2023</w:t>
                                  </w:r>
                                </w:p>
                              </w:tc>
                              <w:tc>
                                <w:tcPr>
                                  <w:tcW w:w="1132" w:type="dxa"/>
                                </w:tcPr>
                                <w:p w14:paraId="473B84F5">
                                  <w:pPr>
                                    <w:pStyle w:val="10"/>
                                    <w:spacing w:before="54"/>
                                    <w:ind w:left="416"/>
                                    <w:rPr>
                                      <w:sz w:val="16"/>
                                    </w:rPr>
                                  </w:pPr>
                                  <w:r>
                                    <w:rPr>
                                      <w:sz w:val="16"/>
                                    </w:rPr>
                                    <w:t>R$</w:t>
                                  </w:r>
                                  <w:r>
                                    <w:rPr>
                                      <w:spacing w:val="-3"/>
                                      <w:sz w:val="16"/>
                                    </w:rPr>
                                    <w:t xml:space="preserve"> </w:t>
                                  </w:r>
                                  <w:r>
                                    <w:rPr>
                                      <w:spacing w:val="-2"/>
                                      <w:sz w:val="16"/>
                                    </w:rPr>
                                    <w:t>39,11</w:t>
                                  </w:r>
                                </w:p>
                              </w:tc>
                            </w:tr>
                            <w:tr w14:paraId="512B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5EF22C7B">
                                  <w:pPr>
                                    <w:pStyle w:val="10"/>
                                    <w:spacing w:before="54" w:line="164" w:lineRule="exact"/>
                                    <w:ind w:right="130"/>
                                    <w:jc w:val="center"/>
                                    <w:rPr>
                                      <w:sz w:val="16"/>
                                    </w:rPr>
                                  </w:pPr>
                                  <w:r>
                                    <w:rPr>
                                      <w:spacing w:val="-5"/>
                                      <w:sz w:val="16"/>
                                    </w:rPr>
                                    <w:t>11</w:t>
                                  </w:r>
                                </w:p>
                              </w:tc>
                              <w:tc>
                                <w:tcPr>
                                  <w:tcW w:w="752" w:type="dxa"/>
                                </w:tcPr>
                                <w:p w14:paraId="1A58D00B">
                                  <w:pPr>
                                    <w:pStyle w:val="10"/>
                                    <w:spacing w:before="54" w:line="164" w:lineRule="exact"/>
                                    <w:ind w:right="158"/>
                                    <w:jc w:val="center"/>
                                    <w:rPr>
                                      <w:sz w:val="16"/>
                                    </w:rPr>
                                  </w:pPr>
                                  <w:r>
                                    <w:rPr>
                                      <w:spacing w:val="-5"/>
                                      <w:sz w:val="16"/>
                                    </w:rPr>
                                    <w:t>417</w:t>
                                  </w:r>
                                </w:p>
                              </w:tc>
                              <w:tc>
                                <w:tcPr>
                                  <w:tcW w:w="625" w:type="dxa"/>
                                </w:tcPr>
                                <w:p w14:paraId="6A3D5764">
                                  <w:pPr>
                                    <w:pStyle w:val="10"/>
                                    <w:spacing w:before="54" w:line="164" w:lineRule="exact"/>
                                    <w:ind w:left="177"/>
                                    <w:rPr>
                                      <w:sz w:val="16"/>
                                    </w:rPr>
                                  </w:pPr>
                                  <w:r>
                                    <w:rPr>
                                      <w:spacing w:val="-2"/>
                                      <w:sz w:val="16"/>
                                    </w:rPr>
                                    <w:t>73600</w:t>
                                  </w:r>
                                </w:p>
                              </w:tc>
                              <w:tc>
                                <w:tcPr>
                                  <w:tcW w:w="5265" w:type="dxa"/>
                                </w:tcPr>
                                <w:p w14:paraId="11BEFB04">
                                  <w:pPr>
                                    <w:pStyle w:val="10"/>
                                    <w:spacing w:before="54" w:line="164" w:lineRule="exact"/>
                                    <w:ind w:left="49"/>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1859" w:type="dxa"/>
                                </w:tcPr>
                                <w:p w14:paraId="619B38FF">
                                  <w:pPr>
                                    <w:pStyle w:val="10"/>
                                    <w:spacing w:before="54" w:line="164" w:lineRule="exact"/>
                                    <w:ind w:right="413"/>
                                    <w:jc w:val="right"/>
                                    <w:rPr>
                                      <w:sz w:val="16"/>
                                    </w:rPr>
                                  </w:pPr>
                                  <w:r>
                                    <w:rPr>
                                      <w:spacing w:val="-2"/>
                                      <w:sz w:val="16"/>
                                    </w:rPr>
                                    <w:t>18/12/2023</w:t>
                                  </w:r>
                                </w:p>
                              </w:tc>
                              <w:tc>
                                <w:tcPr>
                                  <w:tcW w:w="1132" w:type="dxa"/>
                                </w:tcPr>
                                <w:p w14:paraId="77D50847">
                                  <w:pPr>
                                    <w:pStyle w:val="10"/>
                                    <w:spacing w:before="54" w:line="164" w:lineRule="exact"/>
                                    <w:ind w:left="416"/>
                                    <w:rPr>
                                      <w:sz w:val="16"/>
                                    </w:rPr>
                                  </w:pPr>
                                  <w:r>
                                    <w:rPr>
                                      <w:sz w:val="16"/>
                                    </w:rPr>
                                    <w:t>R$</w:t>
                                  </w:r>
                                  <w:r>
                                    <w:rPr>
                                      <w:spacing w:val="-1"/>
                                      <w:sz w:val="16"/>
                                    </w:rPr>
                                    <w:t xml:space="preserve"> </w:t>
                                  </w:r>
                                  <w:r>
                                    <w:rPr>
                                      <w:spacing w:val="-4"/>
                                      <w:sz w:val="16"/>
                                    </w:rPr>
                                    <w:t>28,00</w:t>
                                  </w:r>
                                </w:p>
                              </w:tc>
                            </w:tr>
                          </w:tbl>
                          <w:p w14:paraId="08D67742">
                            <w:pPr>
                              <w:pStyle w:val="6"/>
                            </w:pPr>
                          </w:p>
                        </w:txbxContent>
                      </wps:txbx>
                      <wps:bodyPr wrap="square" lIns="0" tIns="0" rIns="0" bIns="0" rtlCol="0">
                        <a:noAutofit/>
                      </wps:bodyPr>
                    </wps:wsp>
                  </a:graphicData>
                </a:graphic>
              </wp:anchor>
            </w:drawing>
          </mc:Choice>
          <mc:Fallback>
            <w:pict>
              <v:shape id="Textbox 22" o:spid="_x0000_s1026" o:spt="202" type="#_x0000_t202" style="position:absolute;left:0pt;margin-left:2.05pt;margin-top:7.1pt;height:174.9pt;width:507pt;mso-position-horizontal-relative:page;z-index:251664384;mso-width-relative:page;mso-height-relative:page;" filled="f" stroked="f" coordsize="21600,21600" o:gfxdata="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Rk5j9cAAAAJAQAADwAAAAAAAAABACAAAAAiAAAAZHJzL2Rvd25yZXYueG1sUEsBAhQAFAAAAAgA&#10;h07iQA6KjN+0AQAAdwMAAA4AAAAAAAAAAQAgAAAAJgEAAGRycy9lMm9Eb2MueG1sUEsFBgAAAAAG&#10;AAYAWQEAAEwFA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52"/>
                        <w:gridCol w:w="625"/>
                        <w:gridCol w:w="5265"/>
                        <w:gridCol w:w="1859"/>
                        <w:gridCol w:w="1132"/>
                      </w:tblGrid>
                      <w:tr w14:paraId="2C88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606F6949">
                            <w:pPr>
                              <w:pStyle w:val="10"/>
                              <w:rPr>
                                <w:sz w:val="16"/>
                              </w:rPr>
                            </w:pPr>
                          </w:p>
                        </w:tc>
                        <w:tc>
                          <w:tcPr>
                            <w:tcW w:w="752" w:type="dxa"/>
                          </w:tcPr>
                          <w:p w14:paraId="173E25C5">
                            <w:pPr>
                              <w:pStyle w:val="10"/>
                              <w:spacing w:line="177" w:lineRule="exact"/>
                              <w:ind w:left="28" w:right="158"/>
                              <w:jc w:val="center"/>
                              <w:rPr>
                                <w:b/>
                                <w:sz w:val="16"/>
                              </w:rPr>
                            </w:pPr>
                            <w:r>
                              <w:rPr>
                                <w:b/>
                                <w:spacing w:val="-5"/>
                                <w:sz w:val="16"/>
                              </w:rPr>
                              <w:t>MV</w:t>
                            </w:r>
                          </w:p>
                        </w:tc>
                        <w:tc>
                          <w:tcPr>
                            <w:tcW w:w="625" w:type="dxa"/>
                          </w:tcPr>
                          <w:p w14:paraId="4AA4FE2A">
                            <w:pPr>
                              <w:pStyle w:val="10"/>
                              <w:spacing w:line="177" w:lineRule="exact"/>
                              <w:ind w:left="177"/>
                              <w:rPr>
                                <w:b/>
                                <w:sz w:val="16"/>
                              </w:rPr>
                            </w:pPr>
                            <w:r>
                              <w:rPr>
                                <w:b/>
                                <w:spacing w:val="-4"/>
                                <w:sz w:val="16"/>
                              </w:rPr>
                              <w:t>SIGA</w:t>
                            </w:r>
                          </w:p>
                        </w:tc>
                        <w:tc>
                          <w:tcPr>
                            <w:tcW w:w="8256" w:type="dxa"/>
                            <w:gridSpan w:val="3"/>
                          </w:tcPr>
                          <w:p w14:paraId="59733132">
                            <w:pPr>
                              <w:pStyle w:val="10"/>
                              <w:rPr>
                                <w:sz w:val="16"/>
                              </w:rPr>
                            </w:pPr>
                          </w:p>
                        </w:tc>
                      </w:tr>
                      <w:tr w14:paraId="3B39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68B3984">
                            <w:pPr>
                              <w:pStyle w:val="10"/>
                              <w:spacing w:before="54"/>
                              <w:ind w:right="204"/>
                              <w:jc w:val="center"/>
                              <w:rPr>
                                <w:sz w:val="16"/>
                              </w:rPr>
                            </w:pPr>
                            <w:r>
                              <w:rPr>
                                <w:spacing w:val="-10"/>
                                <w:sz w:val="16"/>
                              </w:rPr>
                              <w:t>1</w:t>
                            </w:r>
                          </w:p>
                        </w:tc>
                        <w:tc>
                          <w:tcPr>
                            <w:tcW w:w="752" w:type="dxa"/>
                          </w:tcPr>
                          <w:p w14:paraId="75FC0B84">
                            <w:pPr>
                              <w:pStyle w:val="10"/>
                              <w:spacing w:before="54"/>
                              <w:ind w:right="158"/>
                              <w:jc w:val="center"/>
                              <w:rPr>
                                <w:sz w:val="16"/>
                              </w:rPr>
                            </w:pPr>
                            <w:r>
                              <w:rPr>
                                <w:spacing w:val="-5"/>
                                <w:sz w:val="16"/>
                              </w:rPr>
                              <w:t>235</w:t>
                            </w:r>
                          </w:p>
                        </w:tc>
                        <w:tc>
                          <w:tcPr>
                            <w:tcW w:w="625" w:type="dxa"/>
                          </w:tcPr>
                          <w:p w14:paraId="5335C58F">
                            <w:pPr>
                              <w:pStyle w:val="10"/>
                              <w:spacing w:before="54"/>
                              <w:ind w:left="177"/>
                              <w:rPr>
                                <w:sz w:val="16"/>
                              </w:rPr>
                            </w:pPr>
                            <w:r>
                              <w:rPr>
                                <w:spacing w:val="-2"/>
                                <w:sz w:val="16"/>
                              </w:rPr>
                              <w:t>17143</w:t>
                            </w:r>
                          </w:p>
                        </w:tc>
                        <w:tc>
                          <w:tcPr>
                            <w:tcW w:w="5265" w:type="dxa"/>
                          </w:tcPr>
                          <w:p w14:paraId="719EBA15">
                            <w:pPr>
                              <w:pStyle w:val="10"/>
                              <w:spacing w:before="54"/>
                              <w:ind w:left="49"/>
                              <w:rPr>
                                <w:sz w:val="16"/>
                              </w:rPr>
                            </w:pPr>
                            <w:r>
                              <w:rPr>
                                <w:sz w:val="16"/>
                              </w:rPr>
                              <w:t>Amicacina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1859" w:type="dxa"/>
                          </w:tcPr>
                          <w:p w14:paraId="6C54F4F4">
                            <w:pPr>
                              <w:pStyle w:val="10"/>
                              <w:spacing w:before="54"/>
                              <w:ind w:right="419"/>
                              <w:jc w:val="right"/>
                              <w:rPr>
                                <w:sz w:val="16"/>
                              </w:rPr>
                            </w:pPr>
                            <w:r>
                              <w:rPr>
                                <w:spacing w:val="-2"/>
                                <w:sz w:val="16"/>
                              </w:rPr>
                              <w:t>29/11/2023</w:t>
                            </w:r>
                          </w:p>
                        </w:tc>
                        <w:tc>
                          <w:tcPr>
                            <w:tcW w:w="1132" w:type="dxa"/>
                          </w:tcPr>
                          <w:p w14:paraId="32B7396F">
                            <w:pPr>
                              <w:pStyle w:val="10"/>
                              <w:spacing w:before="54"/>
                              <w:ind w:left="416"/>
                              <w:rPr>
                                <w:sz w:val="16"/>
                              </w:rPr>
                            </w:pPr>
                            <w:r>
                              <w:rPr>
                                <w:sz w:val="16"/>
                              </w:rPr>
                              <w:t>R$</w:t>
                            </w:r>
                            <w:r>
                              <w:rPr>
                                <w:spacing w:val="-1"/>
                                <w:sz w:val="16"/>
                              </w:rPr>
                              <w:t xml:space="preserve"> </w:t>
                            </w:r>
                            <w:r>
                              <w:rPr>
                                <w:spacing w:val="-4"/>
                                <w:sz w:val="16"/>
                              </w:rPr>
                              <w:t>5,00</w:t>
                            </w:r>
                          </w:p>
                        </w:tc>
                      </w:tr>
                      <w:tr w14:paraId="6D32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5967D19A">
                            <w:pPr>
                              <w:pStyle w:val="10"/>
                              <w:spacing w:before="54"/>
                              <w:ind w:right="204"/>
                              <w:jc w:val="center"/>
                              <w:rPr>
                                <w:sz w:val="16"/>
                              </w:rPr>
                            </w:pPr>
                            <w:r>
                              <w:rPr>
                                <w:spacing w:val="-10"/>
                                <w:sz w:val="16"/>
                              </w:rPr>
                              <w:t>2</w:t>
                            </w:r>
                          </w:p>
                        </w:tc>
                        <w:tc>
                          <w:tcPr>
                            <w:tcW w:w="752" w:type="dxa"/>
                          </w:tcPr>
                          <w:p w14:paraId="7C76B624">
                            <w:pPr>
                              <w:pStyle w:val="10"/>
                              <w:spacing w:before="54"/>
                              <w:ind w:right="158"/>
                              <w:jc w:val="center"/>
                              <w:rPr>
                                <w:sz w:val="16"/>
                              </w:rPr>
                            </w:pPr>
                            <w:r>
                              <w:rPr>
                                <w:spacing w:val="-5"/>
                                <w:sz w:val="16"/>
                              </w:rPr>
                              <w:t>239</w:t>
                            </w:r>
                          </w:p>
                        </w:tc>
                        <w:tc>
                          <w:tcPr>
                            <w:tcW w:w="625" w:type="dxa"/>
                          </w:tcPr>
                          <w:p w14:paraId="7509CA5D">
                            <w:pPr>
                              <w:pStyle w:val="10"/>
                              <w:spacing w:before="54"/>
                              <w:ind w:left="177"/>
                              <w:rPr>
                                <w:sz w:val="16"/>
                              </w:rPr>
                            </w:pPr>
                            <w:r>
                              <w:rPr>
                                <w:spacing w:val="-2"/>
                                <w:sz w:val="16"/>
                              </w:rPr>
                              <w:t>17169</w:t>
                            </w:r>
                          </w:p>
                        </w:tc>
                        <w:tc>
                          <w:tcPr>
                            <w:tcW w:w="5265" w:type="dxa"/>
                          </w:tcPr>
                          <w:p w14:paraId="5931C11A">
                            <w:pPr>
                              <w:pStyle w:val="10"/>
                              <w:spacing w:before="54"/>
                              <w:ind w:left="49"/>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CP</w:t>
                            </w:r>
                            <w:r>
                              <w:rPr>
                                <w:spacing w:val="-6"/>
                                <w:sz w:val="16"/>
                              </w:rPr>
                              <w:t xml:space="preserve"> </w:t>
                            </w:r>
                            <w:r>
                              <w:rPr>
                                <w:sz w:val="16"/>
                              </w:rPr>
                              <w:t>125</w:t>
                            </w:r>
                            <w:r>
                              <w:rPr>
                                <w:spacing w:val="-1"/>
                                <w:sz w:val="16"/>
                              </w:rPr>
                              <w:t xml:space="preserve"> </w:t>
                            </w:r>
                            <w:r>
                              <w:rPr>
                                <w:spacing w:val="-5"/>
                                <w:sz w:val="16"/>
                              </w:rPr>
                              <w:t>mg</w:t>
                            </w:r>
                          </w:p>
                        </w:tc>
                        <w:tc>
                          <w:tcPr>
                            <w:tcW w:w="1859" w:type="dxa"/>
                          </w:tcPr>
                          <w:p w14:paraId="3D8D0D0C">
                            <w:pPr>
                              <w:pStyle w:val="10"/>
                              <w:spacing w:before="54"/>
                              <w:ind w:right="419"/>
                              <w:jc w:val="right"/>
                              <w:rPr>
                                <w:sz w:val="16"/>
                              </w:rPr>
                            </w:pPr>
                            <w:r>
                              <w:rPr>
                                <w:spacing w:val="-2"/>
                                <w:sz w:val="16"/>
                              </w:rPr>
                              <w:t>29/11/2023</w:t>
                            </w:r>
                          </w:p>
                        </w:tc>
                        <w:tc>
                          <w:tcPr>
                            <w:tcW w:w="1132" w:type="dxa"/>
                          </w:tcPr>
                          <w:p w14:paraId="5C2CDAAA">
                            <w:pPr>
                              <w:pStyle w:val="10"/>
                              <w:spacing w:before="54"/>
                              <w:ind w:left="416"/>
                              <w:rPr>
                                <w:sz w:val="16"/>
                              </w:rPr>
                            </w:pPr>
                            <w:r>
                              <w:rPr>
                                <w:sz w:val="16"/>
                              </w:rPr>
                              <w:t>R$</w:t>
                            </w:r>
                            <w:r>
                              <w:rPr>
                                <w:spacing w:val="-1"/>
                                <w:sz w:val="16"/>
                              </w:rPr>
                              <w:t xml:space="preserve"> </w:t>
                            </w:r>
                            <w:r>
                              <w:rPr>
                                <w:spacing w:val="-4"/>
                                <w:sz w:val="16"/>
                              </w:rPr>
                              <w:t>4,99</w:t>
                            </w:r>
                          </w:p>
                        </w:tc>
                      </w:tr>
                      <w:tr w14:paraId="066A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1E281895">
                            <w:pPr>
                              <w:pStyle w:val="10"/>
                              <w:spacing w:before="62"/>
                              <w:ind w:right="204"/>
                              <w:jc w:val="center"/>
                              <w:rPr>
                                <w:sz w:val="16"/>
                              </w:rPr>
                            </w:pPr>
                            <w:r>
                              <w:rPr>
                                <w:spacing w:val="-10"/>
                                <w:sz w:val="16"/>
                              </w:rPr>
                              <w:t>3</w:t>
                            </w:r>
                          </w:p>
                        </w:tc>
                        <w:tc>
                          <w:tcPr>
                            <w:tcW w:w="752" w:type="dxa"/>
                          </w:tcPr>
                          <w:p w14:paraId="6A4FF52C">
                            <w:pPr>
                              <w:pStyle w:val="10"/>
                              <w:spacing w:before="62"/>
                              <w:ind w:right="158"/>
                              <w:jc w:val="center"/>
                              <w:rPr>
                                <w:sz w:val="16"/>
                              </w:rPr>
                            </w:pPr>
                            <w:r>
                              <w:rPr>
                                <w:spacing w:val="-5"/>
                                <w:sz w:val="16"/>
                              </w:rPr>
                              <w:t>244</w:t>
                            </w:r>
                          </w:p>
                        </w:tc>
                        <w:tc>
                          <w:tcPr>
                            <w:tcW w:w="625" w:type="dxa"/>
                          </w:tcPr>
                          <w:p w14:paraId="7B088ADC">
                            <w:pPr>
                              <w:pStyle w:val="10"/>
                              <w:spacing w:before="62"/>
                              <w:ind w:left="177"/>
                              <w:rPr>
                                <w:sz w:val="16"/>
                              </w:rPr>
                            </w:pPr>
                            <w:r>
                              <w:rPr>
                                <w:spacing w:val="-2"/>
                                <w:sz w:val="16"/>
                              </w:rPr>
                              <w:t>17166</w:t>
                            </w:r>
                          </w:p>
                        </w:tc>
                        <w:tc>
                          <w:tcPr>
                            <w:tcW w:w="5265" w:type="dxa"/>
                          </w:tcPr>
                          <w:p w14:paraId="419A25B2">
                            <w:pPr>
                              <w:pStyle w:val="10"/>
                              <w:spacing w:before="62"/>
                              <w:ind w:left="49"/>
                              <w:rPr>
                                <w:sz w:val="16"/>
                              </w:rPr>
                            </w:pPr>
                            <w:r>
                              <w:rPr>
                                <w:sz w:val="16"/>
                              </w:rPr>
                              <w:t>Amoxicilina</w:t>
                            </w:r>
                            <w:r>
                              <w:rPr>
                                <w:spacing w:val="-1"/>
                                <w:sz w:val="16"/>
                              </w:rPr>
                              <w:t xml:space="preserve"> </w:t>
                            </w:r>
                            <w:r>
                              <w:rPr>
                                <w:sz w:val="16"/>
                              </w:rPr>
                              <w:t>Cap.</w:t>
                            </w:r>
                            <w:r>
                              <w:rPr>
                                <w:spacing w:val="-1"/>
                                <w:sz w:val="16"/>
                              </w:rPr>
                              <w:t xml:space="preserve"> </w:t>
                            </w:r>
                            <w:r>
                              <w:rPr>
                                <w:sz w:val="16"/>
                              </w:rPr>
                              <w:t>500</w:t>
                            </w:r>
                            <w:r>
                              <w:rPr>
                                <w:spacing w:val="-1"/>
                                <w:sz w:val="16"/>
                              </w:rPr>
                              <w:t xml:space="preserve"> </w:t>
                            </w:r>
                            <w:r>
                              <w:rPr>
                                <w:spacing w:val="-5"/>
                                <w:sz w:val="16"/>
                              </w:rPr>
                              <w:t>mg</w:t>
                            </w:r>
                          </w:p>
                        </w:tc>
                        <w:tc>
                          <w:tcPr>
                            <w:tcW w:w="1859" w:type="dxa"/>
                          </w:tcPr>
                          <w:p w14:paraId="09DF6B0C">
                            <w:pPr>
                              <w:pStyle w:val="10"/>
                              <w:spacing w:before="62"/>
                              <w:ind w:right="419"/>
                              <w:jc w:val="right"/>
                              <w:rPr>
                                <w:sz w:val="16"/>
                              </w:rPr>
                            </w:pPr>
                            <w:r>
                              <w:rPr>
                                <w:spacing w:val="-2"/>
                                <w:sz w:val="16"/>
                              </w:rPr>
                              <w:t>29/11/2023</w:t>
                            </w:r>
                          </w:p>
                        </w:tc>
                        <w:tc>
                          <w:tcPr>
                            <w:tcW w:w="1132" w:type="dxa"/>
                          </w:tcPr>
                          <w:p w14:paraId="432B5A67">
                            <w:pPr>
                              <w:pStyle w:val="10"/>
                              <w:spacing w:before="62"/>
                              <w:ind w:left="416"/>
                              <w:rPr>
                                <w:sz w:val="16"/>
                              </w:rPr>
                            </w:pPr>
                            <w:r>
                              <w:rPr>
                                <w:sz w:val="16"/>
                              </w:rPr>
                              <w:t>R$</w:t>
                            </w:r>
                            <w:r>
                              <w:rPr>
                                <w:spacing w:val="-1"/>
                                <w:sz w:val="16"/>
                              </w:rPr>
                              <w:t xml:space="preserve"> </w:t>
                            </w:r>
                            <w:r>
                              <w:rPr>
                                <w:spacing w:val="-4"/>
                                <w:sz w:val="16"/>
                              </w:rPr>
                              <w:t>0,40</w:t>
                            </w:r>
                          </w:p>
                        </w:tc>
                      </w:tr>
                      <w:tr w14:paraId="0E3C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34CFFDD7">
                            <w:pPr>
                              <w:pStyle w:val="10"/>
                              <w:spacing w:before="54"/>
                              <w:ind w:right="204"/>
                              <w:jc w:val="center"/>
                              <w:rPr>
                                <w:sz w:val="16"/>
                              </w:rPr>
                            </w:pPr>
                            <w:r>
                              <w:rPr>
                                <w:spacing w:val="-10"/>
                                <w:sz w:val="16"/>
                              </w:rPr>
                              <w:t>4</w:t>
                            </w:r>
                          </w:p>
                        </w:tc>
                        <w:tc>
                          <w:tcPr>
                            <w:tcW w:w="752" w:type="dxa"/>
                          </w:tcPr>
                          <w:p w14:paraId="56C5AFFD">
                            <w:pPr>
                              <w:pStyle w:val="10"/>
                              <w:spacing w:before="54"/>
                              <w:ind w:left="81" w:right="158"/>
                              <w:jc w:val="center"/>
                              <w:rPr>
                                <w:sz w:val="16"/>
                              </w:rPr>
                            </w:pPr>
                            <w:r>
                              <w:rPr>
                                <w:spacing w:val="-4"/>
                                <w:sz w:val="16"/>
                              </w:rPr>
                              <w:t>5481</w:t>
                            </w:r>
                          </w:p>
                        </w:tc>
                        <w:tc>
                          <w:tcPr>
                            <w:tcW w:w="625" w:type="dxa"/>
                          </w:tcPr>
                          <w:p w14:paraId="3231A19A">
                            <w:pPr>
                              <w:pStyle w:val="10"/>
                              <w:spacing w:before="54"/>
                              <w:ind w:left="177"/>
                              <w:rPr>
                                <w:sz w:val="16"/>
                              </w:rPr>
                            </w:pPr>
                            <w:r>
                              <w:rPr>
                                <w:spacing w:val="-2"/>
                                <w:sz w:val="16"/>
                              </w:rPr>
                              <w:t>17173</w:t>
                            </w:r>
                          </w:p>
                        </w:tc>
                        <w:tc>
                          <w:tcPr>
                            <w:tcW w:w="5265" w:type="dxa"/>
                          </w:tcPr>
                          <w:p w14:paraId="0FC961B6">
                            <w:pPr>
                              <w:pStyle w:val="10"/>
                              <w:spacing w:before="54"/>
                              <w:ind w:left="49"/>
                              <w:rPr>
                                <w:sz w:val="16"/>
                              </w:rPr>
                            </w:pPr>
                            <w:r>
                              <w:rPr>
                                <w:sz w:val="16"/>
                              </w:rPr>
                              <w:t>Amoxicilina+Ac</w:t>
                            </w:r>
                            <w:r>
                              <w:rPr>
                                <w:spacing w:val="-1"/>
                                <w:sz w:val="16"/>
                              </w:rPr>
                              <w:t xml:space="preserve"> </w:t>
                            </w:r>
                            <w:r>
                              <w:rPr>
                                <w:sz w:val="16"/>
                              </w:rPr>
                              <w:t>Clavulanico(250+62,5)mg/5</w:t>
                            </w:r>
                            <w:r>
                              <w:rPr>
                                <w:spacing w:val="-1"/>
                                <w:sz w:val="16"/>
                              </w:rPr>
                              <w:t xml:space="preserve"> </w:t>
                            </w:r>
                            <w:r>
                              <w:rPr>
                                <w:sz w:val="16"/>
                              </w:rPr>
                              <w:t>ml</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75</w:t>
                            </w:r>
                            <w:r>
                              <w:rPr>
                                <w:spacing w:val="-1"/>
                                <w:sz w:val="16"/>
                              </w:rPr>
                              <w:t xml:space="preserve"> </w:t>
                            </w:r>
                            <w:r>
                              <w:rPr>
                                <w:spacing w:val="-5"/>
                                <w:sz w:val="16"/>
                              </w:rPr>
                              <w:t>ml</w:t>
                            </w:r>
                          </w:p>
                        </w:tc>
                        <w:tc>
                          <w:tcPr>
                            <w:tcW w:w="1859" w:type="dxa"/>
                          </w:tcPr>
                          <w:p w14:paraId="0F636C97">
                            <w:pPr>
                              <w:pStyle w:val="10"/>
                              <w:spacing w:before="54"/>
                              <w:ind w:right="419"/>
                              <w:jc w:val="right"/>
                              <w:rPr>
                                <w:sz w:val="16"/>
                              </w:rPr>
                            </w:pPr>
                            <w:r>
                              <w:rPr>
                                <w:spacing w:val="-2"/>
                                <w:sz w:val="16"/>
                              </w:rPr>
                              <w:t>29/11/2023</w:t>
                            </w:r>
                          </w:p>
                        </w:tc>
                        <w:tc>
                          <w:tcPr>
                            <w:tcW w:w="1132" w:type="dxa"/>
                          </w:tcPr>
                          <w:p w14:paraId="0CC3B24F">
                            <w:pPr>
                              <w:pStyle w:val="10"/>
                              <w:spacing w:before="54"/>
                              <w:ind w:left="416"/>
                              <w:rPr>
                                <w:sz w:val="16"/>
                              </w:rPr>
                            </w:pPr>
                            <w:r>
                              <w:rPr>
                                <w:sz w:val="16"/>
                              </w:rPr>
                              <w:t>R$</w:t>
                            </w:r>
                            <w:r>
                              <w:rPr>
                                <w:spacing w:val="-1"/>
                                <w:sz w:val="16"/>
                              </w:rPr>
                              <w:t xml:space="preserve"> </w:t>
                            </w:r>
                            <w:r>
                              <w:rPr>
                                <w:spacing w:val="-4"/>
                                <w:sz w:val="16"/>
                              </w:rPr>
                              <w:t>45,00</w:t>
                            </w:r>
                          </w:p>
                        </w:tc>
                      </w:tr>
                      <w:tr w14:paraId="1EDE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83638FA">
                            <w:pPr>
                              <w:pStyle w:val="10"/>
                              <w:spacing w:before="54"/>
                              <w:ind w:right="204"/>
                              <w:jc w:val="center"/>
                              <w:rPr>
                                <w:sz w:val="16"/>
                              </w:rPr>
                            </w:pPr>
                            <w:r>
                              <w:rPr>
                                <w:spacing w:val="-10"/>
                                <w:sz w:val="16"/>
                              </w:rPr>
                              <w:t>5</w:t>
                            </w:r>
                          </w:p>
                        </w:tc>
                        <w:tc>
                          <w:tcPr>
                            <w:tcW w:w="752" w:type="dxa"/>
                          </w:tcPr>
                          <w:p w14:paraId="246D59BB">
                            <w:pPr>
                              <w:pStyle w:val="10"/>
                              <w:spacing w:before="54"/>
                              <w:ind w:right="158"/>
                              <w:jc w:val="center"/>
                              <w:rPr>
                                <w:sz w:val="16"/>
                              </w:rPr>
                            </w:pPr>
                            <w:r>
                              <w:rPr>
                                <w:spacing w:val="-5"/>
                                <w:sz w:val="16"/>
                              </w:rPr>
                              <w:t>245</w:t>
                            </w:r>
                          </w:p>
                        </w:tc>
                        <w:tc>
                          <w:tcPr>
                            <w:tcW w:w="625" w:type="dxa"/>
                          </w:tcPr>
                          <w:p w14:paraId="0C7B96AA">
                            <w:pPr>
                              <w:pStyle w:val="10"/>
                              <w:spacing w:before="54"/>
                              <w:ind w:left="177"/>
                              <w:rPr>
                                <w:sz w:val="16"/>
                              </w:rPr>
                            </w:pPr>
                            <w:r>
                              <w:rPr>
                                <w:spacing w:val="-4"/>
                                <w:sz w:val="16"/>
                              </w:rPr>
                              <w:t>6963</w:t>
                            </w:r>
                          </w:p>
                        </w:tc>
                        <w:tc>
                          <w:tcPr>
                            <w:tcW w:w="5265" w:type="dxa"/>
                          </w:tcPr>
                          <w:p w14:paraId="2663D667">
                            <w:pPr>
                              <w:pStyle w:val="10"/>
                              <w:spacing w:before="54"/>
                              <w:ind w:left="49"/>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1859" w:type="dxa"/>
                          </w:tcPr>
                          <w:p w14:paraId="503B7505">
                            <w:pPr>
                              <w:pStyle w:val="10"/>
                              <w:spacing w:before="54"/>
                              <w:ind w:right="419"/>
                              <w:jc w:val="right"/>
                              <w:rPr>
                                <w:sz w:val="16"/>
                              </w:rPr>
                            </w:pPr>
                            <w:r>
                              <w:rPr>
                                <w:spacing w:val="-2"/>
                                <w:sz w:val="16"/>
                              </w:rPr>
                              <w:t>29/11/2023</w:t>
                            </w:r>
                          </w:p>
                        </w:tc>
                        <w:tc>
                          <w:tcPr>
                            <w:tcW w:w="1132" w:type="dxa"/>
                          </w:tcPr>
                          <w:p w14:paraId="45854E1A">
                            <w:pPr>
                              <w:pStyle w:val="10"/>
                              <w:spacing w:before="54"/>
                              <w:ind w:left="416"/>
                              <w:rPr>
                                <w:sz w:val="16"/>
                              </w:rPr>
                            </w:pPr>
                            <w:r>
                              <w:rPr>
                                <w:sz w:val="16"/>
                              </w:rPr>
                              <w:t>R$</w:t>
                            </w:r>
                            <w:r>
                              <w:rPr>
                                <w:spacing w:val="-1"/>
                                <w:sz w:val="16"/>
                              </w:rPr>
                              <w:t xml:space="preserve"> </w:t>
                            </w:r>
                            <w:r>
                              <w:rPr>
                                <w:spacing w:val="-4"/>
                                <w:sz w:val="16"/>
                              </w:rPr>
                              <w:t>4,90</w:t>
                            </w:r>
                          </w:p>
                        </w:tc>
                      </w:tr>
                      <w:tr w14:paraId="286A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1D395B3">
                            <w:pPr>
                              <w:pStyle w:val="10"/>
                              <w:spacing w:before="54"/>
                              <w:ind w:right="204"/>
                              <w:jc w:val="center"/>
                              <w:rPr>
                                <w:sz w:val="16"/>
                              </w:rPr>
                            </w:pPr>
                            <w:r>
                              <w:rPr>
                                <w:spacing w:val="-10"/>
                                <w:sz w:val="16"/>
                              </w:rPr>
                              <w:t>6</w:t>
                            </w:r>
                          </w:p>
                        </w:tc>
                        <w:tc>
                          <w:tcPr>
                            <w:tcW w:w="752" w:type="dxa"/>
                          </w:tcPr>
                          <w:p w14:paraId="2FFF79A2">
                            <w:pPr>
                              <w:pStyle w:val="10"/>
                              <w:spacing w:before="54"/>
                              <w:ind w:left="158" w:right="158"/>
                              <w:jc w:val="center"/>
                              <w:rPr>
                                <w:sz w:val="16"/>
                              </w:rPr>
                            </w:pPr>
                            <w:r>
                              <w:rPr>
                                <w:spacing w:val="-2"/>
                                <w:sz w:val="16"/>
                              </w:rPr>
                              <w:t>12359</w:t>
                            </w:r>
                          </w:p>
                        </w:tc>
                        <w:tc>
                          <w:tcPr>
                            <w:tcW w:w="625" w:type="dxa"/>
                          </w:tcPr>
                          <w:p w14:paraId="1CAEE090">
                            <w:pPr>
                              <w:pStyle w:val="10"/>
                              <w:spacing w:before="54"/>
                              <w:ind w:left="177"/>
                              <w:rPr>
                                <w:sz w:val="16"/>
                              </w:rPr>
                            </w:pPr>
                            <w:r>
                              <w:rPr>
                                <w:spacing w:val="-2"/>
                                <w:sz w:val="16"/>
                              </w:rPr>
                              <w:t>17208</w:t>
                            </w:r>
                          </w:p>
                        </w:tc>
                        <w:tc>
                          <w:tcPr>
                            <w:tcW w:w="5265" w:type="dxa"/>
                          </w:tcPr>
                          <w:p w14:paraId="02152239">
                            <w:pPr>
                              <w:pStyle w:val="10"/>
                              <w:spacing w:before="54"/>
                              <w:ind w:left="49"/>
                              <w:rPr>
                                <w:sz w:val="16"/>
                              </w:rPr>
                            </w:pPr>
                            <w:r>
                              <w:rPr>
                                <w:sz w:val="16"/>
                              </w:rPr>
                              <w:t>Aztreonam</w:t>
                            </w:r>
                            <w:r>
                              <w:rPr>
                                <w:spacing w:val="-1"/>
                                <w:sz w:val="16"/>
                              </w:rPr>
                              <w:t xml:space="preserve"> </w:t>
                            </w:r>
                            <w:r>
                              <w:rPr>
                                <w:sz w:val="16"/>
                              </w:rPr>
                              <w:t>1g</w:t>
                            </w:r>
                            <w:r>
                              <w:rPr>
                                <w:spacing w:val="-1"/>
                                <w:sz w:val="16"/>
                              </w:rPr>
                              <w:t xml:space="preserve"> </w:t>
                            </w:r>
                            <w:r>
                              <w:rPr>
                                <w:sz w:val="16"/>
                              </w:rPr>
                              <w:t>Pó</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1859" w:type="dxa"/>
                          </w:tcPr>
                          <w:p w14:paraId="30F9968A">
                            <w:pPr>
                              <w:pStyle w:val="10"/>
                              <w:spacing w:before="54"/>
                              <w:ind w:right="413"/>
                              <w:jc w:val="right"/>
                              <w:rPr>
                                <w:sz w:val="16"/>
                              </w:rPr>
                            </w:pPr>
                            <w:r>
                              <w:rPr>
                                <w:spacing w:val="-2"/>
                                <w:sz w:val="16"/>
                              </w:rPr>
                              <w:t>07/12/2023</w:t>
                            </w:r>
                          </w:p>
                        </w:tc>
                        <w:tc>
                          <w:tcPr>
                            <w:tcW w:w="1132" w:type="dxa"/>
                          </w:tcPr>
                          <w:p w14:paraId="4EEF8045">
                            <w:pPr>
                              <w:pStyle w:val="10"/>
                              <w:spacing w:before="54"/>
                              <w:ind w:left="416"/>
                              <w:rPr>
                                <w:sz w:val="16"/>
                              </w:rPr>
                            </w:pPr>
                            <w:r>
                              <w:rPr>
                                <w:sz w:val="16"/>
                              </w:rPr>
                              <w:t>R$</w:t>
                            </w:r>
                            <w:r>
                              <w:rPr>
                                <w:spacing w:val="-1"/>
                                <w:sz w:val="16"/>
                              </w:rPr>
                              <w:t xml:space="preserve"> </w:t>
                            </w:r>
                            <w:r>
                              <w:rPr>
                                <w:spacing w:val="-4"/>
                                <w:sz w:val="16"/>
                              </w:rPr>
                              <w:t>35,68</w:t>
                            </w:r>
                          </w:p>
                        </w:tc>
                      </w:tr>
                      <w:tr w14:paraId="4CB4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3A144BB3">
                            <w:pPr>
                              <w:pStyle w:val="10"/>
                              <w:spacing w:before="54"/>
                              <w:ind w:right="204"/>
                              <w:jc w:val="center"/>
                              <w:rPr>
                                <w:sz w:val="16"/>
                              </w:rPr>
                            </w:pPr>
                            <w:r>
                              <w:rPr>
                                <w:spacing w:val="-10"/>
                                <w:sz w:val="16"/>
                              </w:rPr>
                              <w:t>7</w:t>
                            </w:r>
                          </w:p>
                        </w:tc>
                        <w:tc>
                          <w:tcPr>
                            <w:tcW w:w="752" w:type="dxa"/>
                          </w:tcPr>
                          <w:p w14:paraId="277E04A0">
                            <w:pPr>
                              <w:pStyle w:val="10"/>
                              <w:spacing w:before="54"/>
                              <w:ind w:left="81" w:right="158"/>
                              <w:jc w:val="center"/>
                              <w:rPr>
                                <w:sz w:val="16"/>
                              </w:rPr>
                            </w:pPr>
                            <w:r>
                              <w:rPr>
                                <w:spacing w:val="-4"/>
                                <w:sz w:val="16"/>
                              </w:rPr>
                              <w:t>7324</w:t>
                            </w:r>
                          </w:p>
                        </w:tc>
                        <w:tc>
                          <w:tcPr>
                            <w:tcW w:w="625" w:type="dxa"/>
                          </w:tcPr>
                          <w:p w14:paraId="5F3516E4">
                            <w:pPr>
                              <w:pStyle w:val="10"/>
                              <w:spacing w:before="54"/>
                              <w:ind w:left="177"/>
                              <w:rPr>
                                <w:sz w:val="16"/>
                              </w:rPr>
                            </w:pPr>
                            <w:r>
                              <w:rPr>
                                <w:spacing w:val="-2"/>
                                <w:sz w:val="16"/>
                              </w:rPr>
                              <w:t>84270</w:t>
                            </w:r>
                          </w:p>
                        </w:tc>
                        <w:tc>
                          <w:tcPr>
                            <w:tcW w:w="5265" w:type="dxa"/>
                          </w:tcPr>
                          <w:p w14:paraId="7FFA6EC4">
                            <w:pPr>
                              <w:pStyle w:val="10"/>
                              <w:spacing w:before="54"/>
                              <w:ind w:left="49"/>
                              <w:rPr>
                                <w:sz w:val="16"/>
                              </w:rPr>
                            </w:pPr>
                            <w:r>
                              <w:rPr>
                                <w:sz w:val="16"/>
                              </w:rPr>
                              <w:t>Benzilpenicilina</w:t>
                            </w:r>
                            <w:r>
                              <w:rPr>
                                <w:spacing w:val="-1"/>
                                <w:sz w:val="16"/>
                              </w:rPr>
                              <w:t xml:space="preserve"> </w:t>
                            </w:r>
                            <w:r>
                              <w:rPr>
                                <w:sz w:val="16"/>
                              </w:rPr>
                              <w:t>Procaina</w:t>
                            </w:r>
                            <w:r>
                              <w:rPr>
                                <w:spacing w:val="-1"/>
                                <w:sz w:val="16"/>
                              </w:rPr>
                              <w:t xml:space="preserve"> </w:t>
                            </w:r>
                            <w:r>
                              <w:rPr>
                                <w:sz w:val="16"/>
                              </w:rPr>
                              <w:t>300.000UI</w:t>
                            </w:r>
                            <w:r>
                              <w:rPr>
                                <w:spacing w:val="-1"/>
                                <w:sz w:val="16"/>
                              </w:rPr>
                              <w:t xml:space="preserve"> </w:t>
                            </w:r>
                            <w:r>
                              <w:rPr>
                                <w:sz w:val="16"/>
                              </w:rPr>
                              <w:t>+</w:t>
                            </w:r>
                            <w:r>
                              <w:rPr>
                                <w:spacing w:val="-1"/>
                                <w:sz w:val="16"/>
                              </w:rPr>
                              <w:t xml:space="preserve"> </w:t>
                            </w: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1859" w:type="dxa"/>
                          </w:tcPr>
                          <w:p w14:paraId="18F5F9E1">
                            <w:pPr>
                              <w:pStyle w:val="10"/>
                              <w:spacing w:before="54"/>
                              <w:ind w:right="419"/>
                              <w:jc w:val="right"/>
                              <w:rPr>
                                <w:sz w:val="16"/>
                              </w:rPr>
                            </w:pPr>
                            <w:r>
                              <w:rPr>
                                <w:spacing w:val="-2"/>
                                <w:sz w:val="16"/>
                              </w:rPr>
                              <w:t>29/11/2023</w:t>
                            </w:r>
                          </w:p>
                        </w:tc>
                        <w:tc>
                          <w:tcPr>
                            <w:tcW w:w="1132" w:type="dxa"/>
                          </w:tcPr>
                          <w:p w14:paraId="472A729A">
                            <w:pPr>
                              <w:pStyle w:val="10"/>
                              <w:spacing w:before="54"/>
                              <w:ind w:left="416"/>
                              <w:rPr>
                                <w:sz w:val="16"/>
                              </w:rPr>
                            </w:pPr>
                            <w:r>
                              <w:rPr>
                                <w:sz w:val="16"/>
                              </w:rPr>
                              <w:t>R$</w:t>
                            </w:r>
                            <w:r>
                              <w:rPr>
                                <w:spacing w:val="-1"/>
                                <w:sz w:val="16"/>
                              </w:rPr>
                              <w:t xml:space="preserve"> </w:t>
                            </w:r>
                            <w:r>
                              <w:rPr>
                                <w:spacing w:val="-4"/>
                                <w:sz w:val="16"/>
                              </w:rPr>
                              <w:t>5,09</w:t>
                            </w:r>
                          </w:p>
                        </w:tc>
                      </w:tr>
                      <w:tr w14:paraId="1D63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86" w:type="dxa"/>
                          </w:tcPr>
                          <w:p w14:paraId="27BD8240">
                            <w:pPr>
                              <w:pStyle w:val="10"/>
                              <w:spacing w:before="62"/>
                              <w:ind w:right="204"/>
                              <w:jc w:val="center"/>
                              <w:rPr>
                                <w:sz w:val="16"/>
                              </w:rPr>
                            </w:pPr>
                            <w:r>
                              <w:rPr>
                                <w:spacing w:val="-10"/>
                                <w:sz w:val="16"/>
                              </w:rPr>
                              <w:t>8</w:t>
                            </w:r>
                          </w:p>
                        </w:tc>
                        <w:tc>
                          <w:tcPr>
                            <w:tcW w:w="752" w:type="dxa"/>
                          </w:tcPr>
                          <w:p w14:paraId="3C251299">
                            <w:pPr>
                              <w:pStyle w:val="10"/>
                              <w:spacing w:before="62"/>
                              <w:ind w:right="158"/>
                              <w:jc w:val="center"/>
                              <w:rPr>
                                <w:sz w:val="16"/>
                              </w:rPr>
                            </w:pPr>
                            <w:r>
                              <w:rPr>
                                <w:spacing w:val="-5"/>
                                <w:sz w:val="16"/>
                              </w:rPr>
                              <w:t>254</w:t>
                            </w:r>
                          </w:p>
                        </w:tc>
                        <w:tc>
                          <w:tcPr>
                            <w:tcW w:w="625" w:type="dxa"/>
                          </w:tcPr>
                          <w:p w14:paraId="1F76E607">
                            <w:pPr>
                              <w:pStyle w:val="10"/>
                              <w:spacing w:before="62"/>
                              <w:ind w:left="177"/>
                              <w:rPr>
                                <w:sz w:val="16"/>
                              </w:rPr>
                            </w:pPr>
                            <w:r>
                              <w:rPr>
                                <w:spacing w:val="-2"/>
                                <w:sz w:val="16"/>
                              </w:rPr>
                              <w:t>17382</w:t>
                            </w:r>
                          </w:p>
                        </w:tc>
                        <w:tc>
                          <w:tcPr>
                            <w:tcW w:w="5265" w:type="dxa"/>
                          </w:tcPr>
                          <w:p w14:paraId="2F6F37DE">
                            <w:pPr>
                              <w:pStyle w:val="10"/>
                              <w:spacing w:before="62"/>
                              <w:ind w:left="49"/>
                              <w:rPr>
                                <w:sz w:val="16"/>
                              </w:rPr>
                            </w:pPr>
                            <w:r>
                              <w:rPr>
                                <w:sz w:val="16"/>
                              </w:rPr>
                              <w:t>Ciprofloxacino,</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1859" w:type="dxa"/>
                          </w:tcPr>
                          <w:p w14:paraId="6CE47318">
                            <w:pPr>
                              <w:pStyle w:val="10"/>
                              <w:spacing w:before="62"/>
                              <w:ind w:right="419"/>
                              <w:jc w:val="right"/>
                              <w:rPr>
                                <w:sz w:val="16"/>
                              </w:rPr>
                            </w:pPr>
                            <w:r>
                              <w:rPr>
                                <w:spacing w:val="-2"/>
                                <w:sz w:val="16"/>
                              </w:rPr>
                              <w:t>29/11/2023</w:t>
                            </w:r>
                          </w:p>
                        </w:tc>
                        <w:tc>
                          <w:tcPr>
                            <w:tcW w:w="1132" w:type="dxa"/>
                          </w:tcPr>
                          <w:p w14:paraId="2A7EBC54">
                            <w:pPr>
                              <w:pStyle w:val="10"/>
                              <w:spacing w:before="62"/>
                              <w:ind w:left="416"/>
                              <w:rPr>
                                <w:sz w:val="16"/>
                              </w:rPr>
                            </w:pPr>
                            <w:r>
                              <w:rPr>
                                <w:sz w:val="16"/>
                              </w:rPr>
                              <w:t>R$</w:t>
                            </w:r>
                            <w:r>
                              <w:rPr>
                                <w:spacing w:val="-1"/>
                                <w:sz w:val="16"/>
                              </w:rPr>
                              <w:t xml:space="preserve"> </w:t>
                            </w:r>
                            <w:r>
                              <w:rPr>
                                <w:spacing w:val="-4"/>
                                <w:sz w:val="16"/>
                              </w:rPr>
                              <w:t>0,27</w:t>
                            </w:r>
                          </w:p>
                        </w:tc>
                      </w:tr>
                      <w:tr w14:paraId="2EA1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1240926C">
                            <w:pPr>
                              <w:pStyle w:val="10"/>
                              <w:spacing w:before="54"/>
                              <w:ind w:right="204"/>
                              <w:jc w:val="center"/>
                              <w:rPr>
                                <w:sz w:val="16"/>
                              </w:rPr>
                            </w:pPr>
                            <w:r>
                              <w:rPr>
                                <w:spacing w:val="-10"/>
                                <w:sz w:val="16"/>
                              </w:rPr>
                              <w:t>9</w:t>
                            </w:r>
                          </w:p>
                        </w:tc>
                        <w:tc>
                          <w:tcPr>
                            <w:tcW w:w="752" w:type="dxa"/>
                          </w:tcPr>
                          <w:p w14:paraId="045F7921">
                            <w:pPr>
                              <w:pStyle w:val="10"/>
                              <w:spacing w:before="54"/>
                              <w:ind w:left="81" w:right="158"/>
                              <w:jc w:val="center"/>
                              <w:rPr>
                                <w:sz w:val="16"/>
                              </w:rPr>
                            </w:pPr>
                            <w:r>
                              <w:rPr>
                                <w:spacing w:val="-4"/>
                                <w:sz w:val="16"/>
                              </w:rPr>
                              <w:t>7354</w:t>
                            </w:r>
                          </w:p>
                        </w:tc>
                        <w:tc>
                          <w:tcPr>
                            <w:tcW w:w="625" w:type="dxa"/>
                          </w:tcPr>
                          <w:p w14:paraId="028E9BC2">
                            <w:pPr>
                              <w:pStyle w:val="10"/>
                              <w:spacing w:before="54"/>
                              <w:ind w:left="177"/>
                              <w:rPr>
                                <w:sz w:val="16"/>
                              </w:rPr>
                            </w:pPr>
                            <w:r>
                              <w:rPr>
                                <w:spacing w:val="-2"/>
                                <w:sz w:val="16"/>
                              </w:rPr>
                              <w:t>17661</w:t>
                            </w:r>
                          </w:p>
                        </w:tc>
                        <w:tc>
                          <w:tcPr>
                            <w:tcW w:w="5265" w:type="dxa"/>
                          </w:tcPr>
                          <w:p w14:paraId="5C28336A">
                            <w:pPr>
                              <w:pStyle w:val="10"/>
                              <w:spacing w:before="54"/>
                              <w:ind w:left="49"/>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7"/>
                                <w:sz w:val="16"/>
                              </w:rPr>
                              <w:t>FA</w:t>
                            </w:r>
                          </w:p>
                        </w:tc>
                        <w:tc>
                          <w:tcPr>
                            <w:tcW w:w="1859" w:type="dxa"/>
                          </w:tcPr>
                          <w:p w14:paraId="55775520">
                            <w:pPr>
                              <w:pStyle w:val="10"/>
                              <w:spacing w:before="54"/>
                              <w:ind w:right="419"/>
                              <w:jc w:val="right"/>
                              <w:rPr>
                                <w:sz w:val="16"/>
                              </w:rPr>
                            </w:pPr>
                            <w:r>
                              <w:rPr>
                                <w:spacing w:val="-2"/>
                                <w:sz w:val="16"/>
                              </w:rPr>
                              <w:t>29/11/2023</w:t>
                            </w:r>
                          </w:p>
                        </w:tc>
                        <w:tc>
                          <w:tcPr>
                            <w:tcW w:w="1132" w:type="dxa"/>
                          </w:tcPr>
                          <w:p w14:paraId="46702BEC">
                            <w:pPr>
                              <w:pStyle w:val="10"/>
                              <w:spacing w:before="54"/>
                              <w:ind w:left="416"/>
                              <w:rPr>
                                <w:sz w:val="16"/>
                              </w:rPr>
                            </w:pPr>
                            <w:r>
                              <w:rPr>
                                <w:sz w:val="16"/>
                              </w:rPr>
                              <w:t>R$</w:t>
                            </w:r>
                            <w:r>
                              <w:rPr>
                                <w:spacing w:val="-1"/>
                                <w:sz w:val="16"/>
                              </w:rPr>
                              <w:t xml:space="preserve"> </w:t>
                            </w:r>
                            <w:r>
                              <w:rPr>
                                <w:spacing w:val="-2"/>
                                <w:sz w:val="16"/>
                              </w:rPr>
                              <w:t>185,00</w:t>
                            </w:r>
                          </w:p>
                        </w:tc>
                      </w:tr>
                      <w:tr w14:paraId="2918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6" w:type="dxa"/>
                          </w:tcPr>
                          <w:p w14:paraId="65155A9E">
                            <w:pPr>
                              <w:pStyle w:val="10"/>
                              <w:spacing w:before="54"/>
                              <w:ind w:left="6" w:right="130"/>
                              <w:jc w:val="center"/>
                              <w:rPr>
                                <w:sz w:val="16"/>
                              </w:rPr>
                            </w:pPr>
                            <w:r>
                              <w:rPr>
                                <w:spacing w:val="-5"/>
                                <w:sz w:val="16"/>
                              </w:rPr>
                              <w:t>10</w:t>
                            </w:r>
                          </w:p>
                        </w:tc>
                        <w:tc>
                          <w:tcPr>
                            <w:tcW w:w="752" w:type="dxa"/>
                          </w:tcPr>
                          <w:p w14:paraId="24174C64">
                            <w:pPr>
                              <w:pStyle w:val="10"/>
                              <w:spacing w:before="54"/>
                              <w:ind w:right="158"/>
                              <w:jc w:val="center"/>
                              <w:rPr>
                                <w:sz w:val="16"/>
                              </w:rPr>
                            </w:pPr>
                            <w:r>
                              <w:rPr>
                                <w:spacing w:val="-5"/>
                                <w:sz w:val="16"/>
                              </w:rPr>
                              <w:t>720</w:t>
                            </w:r>
                          </w:p>
                        </w:tc>
                        <w:tc>
                          <w:tcPr>
                            <w:tcW w:w="625" w:type="dxa"/>
                          </w:tcPr>
                          <w:p w14:paraId="565B6F61">
                            <w:pPr>
                              <w:pStyle w:val="10"/>
                              <w:spacing w:before="54"/>
                              <w:ind w:left="177"/>
                              <w:rPr>
                                <w:sz w:val="16"/>
                              </w:rPr>
                            </w:pPr>
                            <w:r>
                              <w:rPr>
                                <w:spacing w:val="-2"/>
                                <w:sz w:val="16"/>
                              </w:rPr>
                              <w:t>18369</w:t>
                            </w:r>
                          </w:p>
                        </w:tc>
                        <w:tc>
                          <w:tcPr>
                            <w:tcW w:w="5265" w:type="dxa"/>
                          </w:tcPr>
                          <w:p w14:paraId="3B1D6BA1">
                            <w:pPr>
                              <w:pStyle w:val="10"/>
                              <w:spacing w:before="54"/>
                              <w:ind w:left="49"/>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1859" w:type="dxa"/>
                          </w:tcPr>
                          <w:p w14:paraId="4233C599">
                            <w:pPr>
                              <w:pStyle w:val="10"/>
                              <w:spacing w:before="54"/>
                              <w:ind w:right="413"/>
                              <w:jc w:val="right"/>
                              <w:rPr>
                                <w:sz w:val="16"/>
                              </w:rPr>
                            </w:pPr>
                            <w:r>
                              <w:rPr>
                                <w:spacing w:val="-2"/>
                                <w:sz w:val="16"/>
                              </w:rPr>
                              <w:t>25/08/2023</w:t>
                            </w:r>
                          </w:p>
                        </w:tc>
                        <w:tc>
                          <w:tcPr>
                            <w:tcW w:w="1132" w:type="dxa"/>
                          </w:tcPr>
                          <w:p w14:paraId="473B84F5">
                            <w:pPr>
                              <w:pStyle w:val="10"/>
                              <w:spacing w:before="54"/>
                              <w:ind w:left="416"/>
                              <w:rPr>
                                <w:sz w:val="16"/>
                              </w:rPr>
                            </w:pPr>
                            <w:r>
                              <w:rPr>
                                <w:sz w:val="16"/>
                              </w:rPr>
                              <w:t>R$</w:t>
                            </w:r>
                            <w:r>
                              <w:rPr>
                                <w:spacing w:val="-3"/>
                                <w:sz w:val="16"/>
                              </w:rPr>
                              <w:t xml:space="preserve"> </w:t>
                            </w:r>
                            <w:r>
                              <w:rPr>
                                <w:spacing w:val="-2"/>
                                <w:sz w:val="16"/>
                              </w:rPr>
                              <w:t>39,11</w:t>
                            </w:r>
                          </w:p>
                        </w:tc>
                      </w:tr>
                      <w:tr w14:paraId="512B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86" w:type="dxa"/>
                          </w:tcPr>
                          <w:p w14:paraId="5EF22C7B">
                            <w:pPr>
                              <w:pStyle w:val="10"/>
                              <w:spacing w:before="54" w:line="164" w:lineRule="exact"/>
                              <w:ind w:right="130"/>
                              <w:jc w:val="center"/>
                              <w:rPr>
                                <w:sz w:val="16"/>
                              </w:rPr>
                            </w:pPr>
                            <w:r>
                              <w:rPr>
                                <w:spacing w:val="-5"/>
                                <w:sz w:val="16"/>
                              </w:rPr>
                              <w:t>11</w:t>
                            </w:r>
                          </w:p>
                        </w:tc>
                        <w:tc>
                          <w:tcPr>
                            <w:tcW w:w="752" w:type="dxa"/>
                          </w:tcPr>
                          <w:p w14:paraId="1A58D00B">
                            <w:pPr>
                              <w:pStyle w:val="10"/>
                              <w:spacing w:before="54" w:line="164" w:lineRule="exact"/>
                              <w:ind w:right="158"/>
                              <w:jc w:val="center"/>
                              <w:rPr>
                                <w:sz w:val="16"/>
                              </w:rPr>
                            </w:pPr>
                            <w:r>
                              <w:rPr>
                                <w:spacing w:val="-5"/>
                                <w:sz w:val="16"/>
                              </w:rPr>
                              <w:t>417</w:t>
                            </w:r>
                          </w:p>
                        </w:tc>
                        <w:tc>
                          <w:tcPr>
                            <w:tcW w:w="625" w:type="dxa"/>
                          </w:tcPr>
                          <w:p w14:paraId="6A3D5764">
                            <w:pPr>
                              <w:pStyle w:val="10"/>
                              <w:spacing w:before="54" w:line="164" w:lineRule="exact"/>
                              <w:ind w:left="177"/>
                              <w:rPr>
                                <w:sz w:val="16"/>
                              </w:rPr>
                            </w:pPr>
                            <w:r>
                              <w:rPr>
                                <w:spacing w:val="-2"/>
                                <w:sz w:val="16"/>
                              </w:rPr>
                              <w:t>73600</w:t>
                            </w:r>
                          </w:p>
                        </w:tc>
                        <w:tc>
                          <w:tcPr>
                            <w:tcW w:w="5265" w:type="dxa"/>
                          </w:tcPr>
                          <w:p w14:paraId="11BEFB04">
                            <w:pPr>
                              <w:pStyle w:val="10"/>
                              <w:spacing w:before="54" w:line="164" w:lineRule="exact"/>
                              <w:ind w:left="49"/>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1859" w:type="dxa"/>
                          </w:tcPr>
                          <w:p w14:paraId="619B38FF">
                            <w:pPr>
                              <w:pStyle w:val="10"/>
                              <w:spacing w:before="54" w:line="164" w:lineRule="exact"/>
                              <w:ind w:right="413"/>
                              <w:jc w:val="right"/>
                              <w:rPr>
                                <w:sz w:val="16"/>
                              </w:rPr>
                            </w:pPr>
                            <w:r>
                              <w:rPr>
                                <w:spacing w:val="-2"/>
                                <w:sz w:val="16"/>
                              </w:rPr>
                              <w:t>18/12/2023</w:t>
                            </w:r>
                          </w:p>
                        </w:tc>
                        <w:tc>
                          <w:tcPr>
                            <w:tcW w:w="1132" w:type="dxa"/>
                          </w:tcPr>
                          <w:p w14:paraId="77D50847">
                            <w:pPr>
                              <w:pStyle w:val="10"/>
                              <w:spacing w:before="54" w:line="164" w:lineRule="exact"/>
                              <w:ind w:left="416"/>
                              <w:rPr>
                                <w:sz w:val="16"/>
                              </w:rPr>
                            </w:pPr>
                            <w:r>
                              <w:rPr>
                                <w:sz w:val="16"/>
                              </w:rPr>
                              <w:t>R$</w:t>
                            </w:r>
                            <w:r>
                              <w:rPr>
                                <w:spacing w:val="-1"/>
                                <w:sz w:val="16"/>
                              </w:rPr>
                              <w:t xml:space="preserve"> </w:t>
                            </w:r>
                            <w:r>
                              <w:rPr>
                                <w:spacing w:val="-4"/>
                                <w:sz w:val="16"/>
                              </w:rPr>
                              <w:t>28,00</w:t>
                            </w:r>
                          </w:p>
                        </w:tc>
                      </w:tr>
                    </w:tbl>
                    <w:p w14:paraId="08D67742">
                      <w:pPr>
                        <w:pStyle w:val="6"/>
                      </w:pPr>
                    </w:p>
                  </w:txbxContent>
                </v:textbox>
              </v:shape>
            </w:pict>
          </mc:Fallback>
        </mc:AlternateContent>
      </w:r>
      <w:r>
        <w:rPr>
          <w:b/>
          <w:spacing w:val="-4"/>
          <w:sz w:val="16"/>
        </w:rPr>
        <w:t>ITEM</w:t>
      </w:r>
    </w:p>
    <w:p w14:paraId="1F0C0844">
      <w:pPr>
        <w:spacing w:before="94"/>
        <w:ind w:left="46" w:right="0" w:firstLine="0"/>
        <w:jc w:val="left"/>
        <w:rPr>
          <w:b/>
          <w:sz w:val="16"/>
        </w:rPr>
      </w:pPr>
      <w:r>
        <w:br w:type="column"/>
      </w:r>
      <w:r>
        <w:rPr>
          <w:b/>
          <w:sz w:val="16"/>
        </w:rPr>
        <w:t>CÓDIGO</w:t>
      </w:r>
      <w:r>
        <w:rPr>
          <w:b/>
          <w:spacing w:val="46"/>
          <w:sz w:val="16"/>
        </w:rPr>
        <w:t xml:space="preserve"> </w:t>
      </w:r>
      <w:r>
        <w:rPr>
          <w:b/>
          <w:spacing w:val="-5"/>
          <w:sz w:val="16"/>
        </w:rPr>
        <w:t>ID</w:t>
      </w:r>
    </w:p>
    <w:p w14:paraId="1442993A">
      <w:pPr>
        <w:spacing w:before="44" w:line="240" w:lineRule="auto"/>
        <w:rPr>
          <w:b/>
          <w:sz w:val="16"/>
        </w:rPr>
      </w:pPr>
      <w:r>
        <w:br w:type="column"/>
      </w:r>
    </w:p>
    <w:p w14:paraId="59A0D565">
      <w:pPr>
        <w:tabs>
          <w:tab w:val="left" w:pos="6081"/>
          <w:tab w:val="left" w:pos="7641"/>
        </w:tabs>
        <w:spacing w:before="1"/>
        <w:ind w:left="151" w:right="0" w:firstLine="0"/>
        <w:jc w:val="left"/>
        <w:rPr>
          <w:b/>
          <w:sz w:val="16"/>
        </w:rPr>
      </w:pPr>
      <w:r>
        <w:rPr>
          <w:b/>
          <w:spacing w:val="-2"/>
          <w:sz w:val="16"/>
        </w:rPr>
        <w:t>MEDICAMENTO</w:t>
      </w:r>
      <w:r>
        <w:rPr>
          <w:b/>
          <w:sz w:val="16"/>
        </w:rPr>
        <w:tab/>
      </w:r>
      <w:r>
        <w:rPr>
          <w:b/>
          <w:spacing w:val="-7"/>
          <w:sz w:val="16"/>
        </w:rPr>
        <w:t>DATA</w:t>
      </w:r>
      <w:r>
        <w:rPr>
          <w:b/>
          <w:spacing w:val="-5"/>
          <w:sz w:val="16"/>
        </w:rPr>
        <w:t xml:space="preserve"> PE</w:t>
      </w:r>
      <w:r>
        <w:rPr>
          <w:b/>
          <w:sz w:val="16"/>
        </w:rPr>
        <w:tab/>
      </w:r>
      <w:r>
        <w:rPr>
          <w:b/>
          <w:sz w:val="16"/>
        </w:rPr>
        <w:t>PREÇO</w:t>
      </w:r>
      <w:r>
        <w:rPr>
          <w:b/>
          <w:spacing w:val="-3"/>
          <w:sz w:val="16"/>
        </w:rPr>
        <w:t xml:space="preserve"> </w:t>
      </w:r>
      <w:r>
        <w:rPr>
          <w:b/>
          <w:spacing w:val="-4"/>
          <w:sz w:val="16"/>
        </w:rPr>
        <w:t>UNIT</w:t>
      </w:r>
    </w:p>
    <w:p w14:paraId="377392A6">
      <w:pPr>
        <w:spacing w:after="0"/>
        <w:jc w:val="left"/>
        <w:rPr>
          <w:sz w:val="16"/>
        </w:rPr>
        <w:sectPr>
          <w:type w:val="continuous"/>
          <w:pgSz w:w="15840" w:h="24480"/>
          <w:pgMar w:top="160" w:right="0" w:bottom="0" w:left="0" w:header="720" w:footer="720" w:gutter="0"/>
          <w:cols w:equalWidth="0" w:num="3">
            <w:col w:w="578" w:space="40"/>
            <w:col w:w="1017" w:space="128"/>
            <w:col w:w="14077"/>
          </w:cols>
        </w:sectPr>
      </w:pPr>
    </w:p>
    <w:p w14:paraId="710190B9">
      <w:pPr>
        <w:pStyle w:val="6"/>
        <w:rPr>
          <w:b/>
        </w:rPr>
      </w:pPr>
    </w:p>
    <w:p w14:paraId="32B30A66">
      <w:pPr>
        <w:pStyle w:val="6"/>
        <w:rPr>
          <w:b/>
        </w:rPr>
      </w:pPr>
    </w:p>
    <w:p w14:paraId="2F9EB800">
      <w:pPr>
        <w:pStyle w:val="6"/>
        <w:rPr>
          <w:b/>
        </w:rPr>
      </w:pPr>
    </w:p>
    <w:p w14:paraId="6B6E24EA">
      <w:pPr>
        <w:pStyle w:val="6"/>
        <w:rPr>
          <w:b/>
        </w:rPr>
      </w:pPr>
    </w:p>
    <w:p w14:paraId="56BEB467">
      <w:pPr>
        <w:pStyle w:val="6"/>
        <w:rPr>
          <w:b/>
        </w:rPr>
      </w:pPr>
    </w:p>
    <w:p w14:paraId="6D71C40C">
      <w:pPr>
        <w:pStyle w:val="6"/>
        <w:rPr>
          <w:b/>
        </w:rPr>
      </w:pPr>
    </w:p>
    <w:p w14:paraId="2A6B137D">
      <w:pPr>
        <w:pStyle w:val="6"/>
        <w:rPr>
          <w:b/>
        </w:rPr>
      </w:pPr>
    </w:p>
    <w:p w14:paraId="61F5D7E3">
      <w:pPr>
        <w:pStyle w:val="6"/>
        <w:rPr>
          <w:b/>
        </w:rPr>
      </w:pPr>
    </w:p>
    <w:p w14:paraId="6AC4C91F">
      <w:pPr>
        <w:pStyle w:val="6"/>
        <w:rPr>
          <w:b/>
        </w:rPr>
      </w:pPr>
    </w:p>
    <w:p w14:paraId="34DE5046">
      <w:pPr>
        <w:pStyle w:val="6"/>
        <w:rPr>
          <w:b/>
        </w:rPr>
      </w:pPr>
    </w:p>
    <w:p w14:paraId="1F7C4D8A">
      <w:pPr>
        <w:pStyle w:val="6"/>
        <w:rPr>
          <w:b/>
        </w:rPr>
      </w:pPr>
    </w:p>
    <w:p w14:paraId="3B5DBDCA">
      <w:pPr>
        <w:pStyle w:val="6"/>
        <w:rPr>
          <w:b/>
        </w:rPr>
      </w:pPr>
    </w:p>
    <w:p w14:paraId="05D98EC3">
      <w:pPr>
        <w:pStyle w:val="6"/>
        <w:rPr>
          <w:b/>
        </w:rPr>
      </w:pPr>
    </w:p>
    <w:p w14:paraId="5A48D8CB">
      <w:pPr>
        <w:pStyle w:val="6"/>
        <w:rPr>
          <w:b/>
        </w:rPr>
      </w:pPr>
    </w:p>
    <w:p w14:paraId="40A747C2">
      <w:pPr>
        <w:pStyle w:val="6"/>
        <w:rPr>
          <w:b/>
        </w:rPr>
      </w:pPr>
    </w:p>
    <w:p w14:paraId="16447030">
      <w:pPr>
        <w:pStyle w:val="6"/>
        <w:spacing w:before="133"/>
        <w:rPr>
          <w:b/>
        </w:rPr>
      </w:pPr>
    </w:p>
    <w:p w14:paraId="1B05E099">
      <w:pPr>
        <w:pStyle w:val="3"/>
        <w:numPr>
          <w:ilvl w:val="1"/>
          <w:numId w:val="48"/>
        </w:numPr>
        <w:tabs>
          <w:tab w:val="left" w:pos="468"/>
        </w:tabs>
        <w:spacing w:before="1"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6F688CEE">
      <w:pPr>
        <w:pStyle w:val="6"/>
        <w:spacing w:before="54"/>
        <w:rPr>
          <w:b/>
        </w:rPr>
      </w:pPr>
    </w:p>
    <w:p w14:paraId="46D6E7C9">
      <w:pPr>
        <w:spacing w:after="0"/>
        <w:sectPr>
          <w:type w:val="continuous"/>
          <w:pgSz w:w="15840" w:h="24480"/>
          <w:pgMar w:top="160" w:right="0" w:bottom="0" w:left="0" w:header="720" w:footer="720" w:gutter="0"/>
          <w:cols w:space="720" w:num="1"/>
        </w:sectPr>
      </w:pPr>
    </w:p>
    <w:p w14:paraId="5146B8BD">
      <w:pPr>
        <w:pStyle w:val="6"/>
        <w:spacing w:before="44"/>
        <w:rPr>
          <w:b/>
          <w:sz w:val="16"/>
        </w:rPr>
      </w:pPr>
    </w:p>
    <w:p w14:paraId="0D5BEFA3">
      <w:pPr>
        <w:spacing w:before="0"/>
        <w:ind w:left="151" w:right="0" w:firstLine="0"/>
        <w:jc w:val="left"/>
        <w:rPr>
          <w:b/>
          <w:sz w:val="16"/>
        </w:rPr>
      </w:pPr>
      <w:r>
        <w:rPr>
          <w:b/>
          <w:spacing w:val="-4"/>
          <w:sz w:val="16"/>
        </w:rPr>
        <w:t>ITEM</w:t>
      </w:r>
    </w:p>
    <w:p w14:paraId="7D062590">
      <w:pPr>
        <w:spacing w:before="93" w:line="352" w:lineRule="auto"/>
        <w:ind w:left="45" w:right="-4" w:firstLine="0"/>
        <w:jc w:val="left"/>
        <w:rPr>
          <w:b/>
          <w:sz w:val="16"/>
        </w:rPr>
      </w:pPr>
      <w:r>
        <w:br w:type="column"/>
      </w:r>
      <w:r>
        <w:rPr>
          <w:b/>
          <w:spacing w:val="-6"/>
          <w:sz w:val="16"/>
        </w:rPr>
        <w:t>ID</w:t>
      </w:r>
      <w:r>
        <w:rPr>
          <w:b/>
          <w:spacing w:val="40"/>
          <w:sz w:val="16"/>
        </w:rPr>
        <w:t xml:space="preserve"> </w:t>
      </w:r>
      <w:r>
        <w:rPr>
          <w:b/>
          <w:spacing w:val="-4"/>
          <w:sz w:val="16"/>
        </w:rPr>
        <w:t>SIGA</w:t>
      </w:r>
    </w:p>
    <w:p w14:paraId="7E298528">
      <w:pPr>
        <w:spacing w:before="44" w:line="240" w:lineRule="auto"/>
        <w:rPr>
          <w:b/>
          <w:sz w:val="16"/>
        </w:rPr>
      </w:pPr>
      <w:r>
        <w:br w:type="column"/>
      </w:r>
    </w:p>
    <w:p w14:paraId="528A8B58">
      <w:pPr>
        <w:tabs>
          <w:tab w:val="left" w:pos="4169"/>
          <w:tab w:val="left" w:pos="5026"/>
          <w:tab w:val="left" w:pos="7885"/>
        </w:tabs>
        <w:spacing w:before="0"/>
        <w:ind w:left="96" w:right="0" w:firstLine="0"/>
        <w:jc w:val="left"/>
        <w:rPr>
          <w:b/>
          <w:sz w:val="16"/>
        </w:rPr>
      </w:pPr>
      <w:r>
        <w:rPr>
          <w:b/>
          <w:spacing w:val="-2"/>
          <w:sz w:val="16"/>
        </w:rPr>
        <w:t>MEDICAMENTO</w:t>
      </w:r>
      <w:r>
        <w:rPr>
          <w:b/>
          <w:sz w:val="16"/>
        </w:rPr>
        <w:tab/>
      </w:r>
      <w:r>
        <w:rPr>
          <w:b/>
          <w:spacing w:val="-2"/>
          <w:sz w:val="16"/>
        </w:rPr>
        <w:t>FORMA</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40"/>
          <w:sz w:val="16"/>
        </w:rPr>
        <w:t xml:space="preserve"> </w:t>
      </w:r>
      <w:r>
        <w:rPr>
          <w:b/>
          <w:spacing w:val="-2"/>
          <w:sz w:val="16"/>
        </w:rPr>
        <w:t>QUANTIDADE</w:t>
      </w:r>
    </w:p>
    <w:p w14:paraId="2B14DFAC">
      <w:pPr>
        <w:spacing w:after="0"/>
        <w:jc w:val="left"/>
        <w:rPr>
          <w:sz w:val="16"/>
        </w:rPr>
        <w:sectPr>
          <w:type w:val="continuous"/>
          <w:pgSz w:w="15840" w:h="24480"/>
          <w:pgMar w:top="160" w:right="0" w:bottom="0" w:left="0" w:header="720" w:footer="720" w:gutter="0"/>
          <w:cols w:equalWidth="0" w:num="3">
            <w:col w:w="578" w:space="40"/>
            <w:col w:w="437" w:space="39"/>
            <w:col w:w="14746"/>
          </w:cols>
        </w:sectPr>
      </w:pPr>
    </w:p>
    <w:p w14:paraId="7F9A9D8E">
      <w:pPr>
        <w:tabs>
          <w:tab w:val="left" w:pos="6121"/>
        </w:tabs>
        <w:spacing w:before="60"/>
        <w:ind w:left="1190" w:right="0" w:firstLine="0"/>
        <w:jc w:val="left"/>
        <w:rPr>
          <w:sz w:val="16"/>
        </w:rPr>
      </w:pPr>
      <w:r>
        <w:rPr>
          <w:sz w:val="16"/>
        </w:rPr>
        <w:t>PRINCIPIO</w:t>
      </w:r>
      <w:r>
        <w:rPr>
          <w:spacing w:val="5"/>
          <w:sz w:val="16"/>
        </w:rPr>
        <w:t xml:space="preserve"> </w:t>
      </w:r>
      <w:r>
        <w:rPr>
          <w:sz w:val="16"/>
        </w:rPr>
        <w:t>ATIVO:</w:t>
      </w:r>
      <w:r>
        <w:rPr>
          <w:spacing w:val="12"/>
          <w:sz w:val="16"/>
        </w:rPr>
        <w:t xml:space="preserve"> </w:t>
      </w:r>
      <w:r>
        <w:rPr>
          <w:sz w:val="16"/>
        </w:rPr>
        <w:t>SULFATO</w:t>
      </w:r>
      <w:r>
        <w:rPr>
          <w:spacing w:val="13"/>
          <w:sz w:val="16"/>
        </w:rPr>
        <w:t xml:space="preserve"> </w:t>
      </w:r>
      <w:r>
        <w:rPr>
          <w:sz w:val="16"/>
        </w:rPr>
        <w:t>DE</w:t>
      </w:r>
      <w:r>
        <w:rPr>
          <w:spacing w:val="5"/>
          <w:sz w:val="16"/>
        </w:rPr>
        <w:t xml:space="preserve"> </w:t>
      </w:r>
      <w:r>
        <w:rPr>
          <w:sz w:val="16"/>
        </w:rPr>
        <w:t>AMICACINA,</w:t>
      </w:r>
      <w:r>
        <w:rPr>
          <w:spacing w:val="13"/>
          <w:sz w:val="16"/>
        </w:rPr>
        <w:t xml:space="preserve"> </w:t>
      </w:r>
      <w:r>
        <w:rPr>
          <w:spacing w:val="-2"/>
          <w:sz w:val="16"/>
        </w:rPr>
        <w:t>FORMA</w:t>
      </w:r>
      <w:r>
        <w:rPr>
          <w:sz w:val="16"/>
        </w:rPr>
        <w:tab/>
      </w:r>
      <w:r>
        <w:rPr>
          <w:sz w:val="16"/>
        </w:rPr>
        <w:t>Quimioterápicos</w:t>
      </w:r>
      <w:r>
        <w:rPr>
          <w:spacing w:val="76"/>
          <w:sz w:val="16"/>
        </w:rPr>
        <w:t xml:space="preserve"> </w:t>
      </w:r>
      <w:r>
        <w:rPr>
          <w:sz w:val="16"/>
        </w:rPr>
        <w:t>antimicrobiano</w:t>
      </w:r>
      <w:r>
        <w:rPr>
          <w:spacing w:val="76"/>
          <w:sz w:val="16"/>
        </w:rPr>
        <w:t xml:space="preserve"> </w:t>
      </w:r>
      <w:r>
        <w:rPr>
          <w:spacing w:val="-2"/>
          <w:sz w:val="16"/>
        </w:rPr>
        <w:t>utilizado</w:t>
      </w:r>
    </w:p>
    <w:p w14:paraId="50C6BC66">
      <w:pPr>
        <w:spacing w:after="0"/>
        <w:jc w:val="left"/>
        <w:rPr>
          <w:sz w:val="16"/>
        </w:rPr>
        <w:sectPr>
          <w:pgSz w:w="15840" w:h="24480"/>
          <w:pgMar w:top="0" w:right="0" w:bottom="0" w:left="0" w:header="720" w:footer="720" w:gutter="0"/>
          <w:cols w:space="720" w:num="1"/>
        </w:sectPr>
      </w:pPr>
    </w:p>
    <w:p w14:paraId="76AB0E82">
      <w:pPr>
        <w:pStyle w:val="6"/>
        <w:spacing w:before="37"/>
        <w:rPr>
          <w:sz w:val="16"/>
        </w:rPr>
      </w:pPr>
    </w:p>
    <w:p w14:paraId="01361195">
      <w:pPr>
        <w:tabs>
          <w:tab w:val="left" w:pos="663"/>
        </w:tabs>
        <w:spacing w:before="0" w:line="142" w:lineRule="exact"/>
        <w:ind w:left="151" w:right="0" w:firstLine="0"/>
        <w:jc w:val="left"/>
        <w:rPr>
          <w:sz w:val="16"/>
        </w:rPr>
      </w:pPr>
      <w:r>
        <w:rPr>
          <w:spacing w:val="-10"/>
          <w:sz w:val="16"/>
        </w:rPr>
        <w:t>1</w:t>
      </w:r>
      <w:r>
        <w:rPr>
          <w:sz w:val="16"/>
        </w:rPr>
        <w:tab/>
      </w:r>
      <w:r>
        <w:rPr>
          <w:spacing w:val="-2"/>
          <w:sz w:val="16"/>
        </w:rPr>
        <w:t>17143</w:t>
      </w:r>
    </w:p>
    <w:p w14:paraId="7D07F523">
      <w:pPr>
        <w:tabs>
          <w:tab w:val="left" w:pos="1947"/>
          <w:tab w:val="left" w:pos="3268"/>
          <w:tab w:val="left" w:pos="4745"/>
        </w:tabs>
        <w:spacing w:before="86"/>
        <w:ind w:left="87" w:right="0" w:firstLine="0"/>
        <w:jc w:val="left"/>
        <w:rPr>
          <w:sz w:val="16"/>
        </w:rPr>
      </w:pPr>
      <w:r>
        <w:br w:type="column"/>
      </w:r>
      <w:r>
        <w:rPr>
          <w:spacing w:val="-2"/>
          <w:sz w:val="16"/>
        </w:rPr>
        <w:t>FARMACEUTICA:</w:t>
      </w:r>
      <w:r>
        <w:rPr>
          <w:sz w:val="16"/>
        </w:rPr>
        <w:tab/>
      </w:r>
      <w:r>
        <w:rPr>
          <w:spacing w:val="-2"/>
          <w:sz w:val="16"/>
        </w:rPr>
        <w:t>SOLUCAO</w:t>
      </w:r>
      <w:r>
        <w:rPr>
          <w:sz w:val="16"/>
        </w:rPr>
        <w:tab/>
      </w:r>
      <w:r>
        <w:rPr>
          <w:spacing w:val="-5"/>
          <w:sz w:val="16"/>
        </w:rPr>
        <w:t>INJETAVEL,</w:t>
      </w:r>
      <w:r>
        <w:rPr>
          <w:spacing w:val="6"/>
          <w:sz w:val="16"/>
        </w:rPr>
        <w:t xml:space="preserve"> </w:t>
      </w:r>
      <w:r>
        <w:rPr>
          <w:spacing w:val="-5"/>
          <w:sz w:val="16"/>
        </w:rPr>
        <w:t>AMP</w:t>
      </w:r>
      <w:r>
        <w:rPr>
          <w:sz w:val="16"/>
        </w:rPr>
        <w:tab/>
      </w:r>
      <w:r>
        <w:rPr>
          <w:sz w:val="16"/>
        </w:rPr>
        <w:t>500</w:t>
      </w:r>
      <w:r>
        <w:rPr>
          <w:spacing w:val="-10"/>
          <w:sz w:val="16"/>
        </w:rPr>
        <w:t xml:space="preserve"> </w:t>
      </w:r>
      <w:r>
        <w:rPr>
          <w:sz w:val="16"/>
        </w:rPr>
        <w:t>no</w:t>
      </w:r>
      <w:r>
        <w:rPr>
          <w:spacing w:val="38"/>
          <w:sz w:val="16"/>
        </w:rPr>
        <w:t xml:space="preserve"> </w:t>
      </w:r>
      <w:r>
        <w:rPr>
          <w:sz w:val="16"/>
        </w:rPr>
        <w:t>tratamento</w:t>
      </w:r>
      <w:r>
        <w:rPr>
          <w:spacing w:val="38"/>
          <w:sz w:val="16"/>
        </w:rPr>
        <w:t xml:space="preserve"> </w:t>
      </w:r>
      <w:r>
        <w:rPr>
          <w:sz w:val="16"/>
        </w:rPr>
        <w:t>a</w:t>
      </w:r>
      <w:r>
        <w:rPr>
          <w:spacing w:val="38"/>
          <w:sz w:val="16"/>
        </w:rPr>
        <w:t xml:space="preserve"> </w:t>
      </w:r>
      <w:r>
        <w:rPr>
          <w:sz w:val="16"/>
        </w:rPr>
        <w:t>curto</w:t>
      </w:r>
      <w:r>
        <w:rPr>
          <w:spacing w:val="38"/>
          <w:sz w:val="16"/>
        </w:rPr>
        <w:t xml:space="preserve"> </w:t>
      </w:r>
      <w:r>
        <w:rPr>
          <w:sz w:val="16"/>
        </w:rPr>
        <w:t>prazo</w:t>
      </w:r>
      <w:r>
        <w:rPr>
          <w:spacing w:val="38"/>
          <w:sz w:val="16"/>
        </w:rPr>
        <w:t xml:space="preserve"> </w:t>
      </w:r>
      <w:r>
        <w:rPr>
          <w:sz w:val="16"/>
        </w:rPr>
        <w:t>de</w:t>
      </w:r>
      <w:r>
        <w:rPr>
          <w:spacing w:val="38"/>
          <w:sz w:val="16"/>
        </w:rPr>
        <w:t xml:space="preserve"> </w:t>
      </w:r>
      <w:r>
        <w:rPr>
          <w:spacing w:val="-2"/>
          <w:sz w:val="16"/>
        </w:rPr>
        <w:t>infecções</w:t>
      </w:r>
    </w:p>
    <w:p w14:paraId="3AF51429">
      <w:pPr>
        <w:spacing w:before="37" w:line="240" w:lineRule="auto"/>
        <w:rPr>
          <w:sz w:val="16"/>
        </w:rPr>
      </w:pPr>
      <w:r>
        <w:br w:type="column"/>
      </w:r>
    </w:p>
    <w:p w14:paraId="447239DA">
      <w:pPr>
        <w:tabs>
          <w:tab w:val="left" w:pos="497"/>
        </w:tabs>
        <w:spacing w:before="0" w:line="142" w:lineRule="exact"/>
        <w:ind w:left="0" w:right="0" w:firstLine="0"/>
        <w:jc w:val="left"/>
        <w:rPr>
          <w:sz w:val="16"/>
        </w:rPr>
      </w:pPr>
      <w:r>
        <w:rPr>
          <w:spacing w:val="-5"/>
          <w:sz w:val="16"/>
        </w:rPr>
        <w:t>531</w:t>
      </w:r>
      <w:r>
        <w:rPr>
          <w:sz w:val="16"/>
        </w:rPr>
        <w:tab/>
      </w:r>
      <w:r>
        <w:rPr>
          <w:spacing w:val="-4"/>
          <w:sz w:val="16"/>
        </w:rPr>
        <w:t>7000</w:t>
      </w:r>
    </w:p>
    <w:p w14:paraId="63BADAA6">
      <w:pPr>
        <w:spacing w:after="0" w:line="142" w:lineRule="exact"/>
        <w:jc w:val="left"/>
        <w:rPr>
          <w:sz w:val="16"/>
        </w:rPr>
        <w:sectPr>
          <w:type w:val="continuous"/>
          <w:pgSz w:w="15840" w:h="24480"/>
          <w:pgMar w:top="160" w:right="0" w:bottom="0" w:left="0" w:header="720" w:footer="720" w:gutter="0"/>
          <w:cols w:equalWidth="0" w:num="3">
            <w:col w:w="1064" w:space="40"/>
            <w:col w:w="7845" w:space="32"/>
            <w:col w:w="6859"/>
          </w:cols>
        </w:sectPr>
      </w:pPr>
    </w:p>
    <w:p w14:paraId="65E66D39">
      <w:pPr>
        <w:pStyle w:val="6"/>
        <w:rPr>
          <w:sz w:val="16"/>
        </w:rPr>
      </w:pPr>
    </w:p>
    <w:p w14:paraId="09F7C299">
      <w:pPr>
        <w:pStyle w:val="6"/>
        <w:rPr>
          <w:sz w:val="16"/>
        </w:rPr>
      </w:pPr>
    </w:p>
    <w:p w14:paraId="069927DC">
      <w:pPr>
        <w:pStyle w:val="6"/>
        <w:rPr>
          <w:sz w:val="16"/>
        </w:rPr>
      </w:pPr>
    </w:p>
    <w:p w14:paraId="75A6D2EC">
      <w:pPr>
        <w:pStyle w:val="6"/>
        <w:rPr>
          <w:sz w:val="16"/>
        </w:rPr>
      </w:pPr>
    </w:p>
    <w:p w14:paraId="6AB4994B">
      <w:pPr>
        <w:pStyle w:val="6"/>
        <w:rPr>
          <w:sz w:val="16"/>
        </w:rPr>
      </w:pPr>
    </w:p>
    <w:p w14:paraId="6F19DF2E">
      <w:pPr>
        <w:pStyle w:val="6"/>
        <w:rPr>
          <w:sz w:val="16"/>
        </w:rPr>
      </w:pPr>
    </w:p>
    <w:p w14:paraId="37B9D26E">
      <w:pPr>
        <w:pStyle w:val="6"/>
        <w:rPr>
          <w:sz w:val="16"/>
        </w:rPr>
      </w:pPr>
    </w:p>
    <w:p w14:paraId="0B0E570A">
      <w:pPr>
        <w:pStyle w:val="6"/>
        <w:spacing w:before="171"/>
        <w:rPr>
          <w:sz w:val="16"/>
        </w:rPr>
      </w:pPr>
    </w:p>
    <w:p w14:paraId="7266223D">
      <w:pPr>
        <w:tabs>
          <w:tab w:val="left" w:pos="663"/>
        </w:tabs>
        <w:spacing w:before="1"/>
        <w:ind w:left="151" w:right="0" w:firstLine="0"/>
        <w:jc w:val="left"/>
        <w:rPr>
          <w:sz w:val="16"/>
        </w:rPr>
      </w:pPr>
      <w:r>
        <w:rPr>
          <w:spacing w:val="-10"/>
          <w:sz w:val="16"/>
        </w:rPr>
        <w:t>2</w:t>
      </w:r>
      <w:r>
        <w:rPr>
          <w:sz w:val="16"/>
        </w:rPr>
        <w:tab/>
      </w:r>
      <w:r>
        <w:rPr>
          <w:spacing w:val="-2"/>
          <w:sz w:val="16"/>
        </w:rPr>
        <w:t>17169</w:t>
      </w:r>
    </w:p>
    <w:p w14:paraId="4BF95153">
      <w:pPr>
        <w:spacing w:before="0" w:line="352" w:lineRule="auto"/>
        <w:ind w:left="87" w:right="277" w:firstLine="0"/>
        <w:jc w:val="left"/>
        <w:rPr>
          <w:sz w:val="16"/>
        </w:rPr>
      </w:pPr>
      <w:r>
        <w:br w:type="column"/>
      </w:r>
      <w:r>
        <w:rPr>
          <w:sz w:val="16"/>
        </w:rPr>
        <w:t>CONCENTRACAO</w:t>
      </w:r>
      <w:r>
        <w:rPr>
          <w:spacing w:val="-8"/>
          <w:sz w:val="16"/>
        </w:rPr>
        <w:t xml:space="preserve"> </w:t>
      </w:r>
      <w:r>
        <w:rPr>
          <w:sz w:val="16"/>
        </w:rPr>
        <w:t>/</w:t>
      </w:r>
      <w:r>
        <w:rPr>
          <w:spacing w:val="-5"/>
          <w:sz w:val="16"/>
        </w:rPr>
        <w:t xml:space="preserve"> </w:t>
      </w:r>
      <w:r>
        <w:rPr>
          <w:sz w:val="16"/>
        </w:rPr>
        <w:t>DOSAGEM:</w:t>
      </w:r>
      <w:r>
        <w:rPr>
          <w:spacing w:val="-5"/>
          <w:sz w:val="16"/>
        </w:rPr>
        <w:t xml:space="preserve"> </w:t>
      </w:r>
      <w:r>
        <w:rPr>
          <w:sz w:val="16"/>
        </w:rPr>
        <w:t>250,</w:t>
      </w:r>
      <w:r>
        <w:rPr>
          <w:spacing w:val="-5"/>
          <w:sz w:val="16"/>
        </w:rPr>
        <w:t xml:space="preserve"> </w:t>
      </w:r>
      <w:r>
        <w:rPr>
          <w:sz w:val="16"/>
        </w:rPr>
        <w:t>UNIDADE:</w:t>
      </w:r>
      <w:r>
        <w:rPr>
          <w:spacing w:val="-5"/>
          <w:sz w:val="16"/>
        </w:rPr>
        <w:t xml:space="preserve"> </w:t>
      </w:r>
      <w:r>
        <w:rPr>
          <w:sz w:val="16"/>
        </w:rPr>
        <w:t>MG/ML,</w:t>
      </w:r>
      <w:r>
        <w:rPr>
          <w:spacing w:val="-10"/>
          <w:sz w:val="16"/>
        </w:rPr>
        <w:t xml:space="preserve"> </w:t>
      </w:r>
      <w:r>
        <w:rPr>
          <w:sz w:val="16"/>
        </w:rPr>
        <w:t>MG</w:t>
      </w:r>
      <w:r>
        <w:rPr>
          <w:spacing w:val="40"/>
          <w:sz w:val="16"/>
        </w:rPr>
        <w:t xml:space="preserve"> </w:t>
      </w:r>
      <w:r>
        <w:rPr>
          <w:sz w:val="16"/>
        </w:rPr>
        <w:t>VOLUME: 2ML, APRESENTACAO: AMPOLA</w:t>
      </w:r>
    </w:p>
    <w:p w14:paraId="513D6372">
      <w:pPr>
        <w:pStyle w:val="6"/>
        <w:rPr>
          <w:sz w:val="16"/>
        </w:rPr>
      </w:pPr>
    </w:p>
    <w:p w14:paraId="5065181E">
      <w:pPr>
        <w:pStyle w:val="6"/>
        <w:rPr>
          <w:sz w:val="16"/>
        </w:rPr>
      </w:pPr>
    </w:p>
    <w:p w14:paraId="0A4F47A0">
      <w:pPr>
        <w:pStyle w:val="6"/>
        <w:spacing w:before="145"/>
        <w:rPr>
          <w:sz w:val="16"/>
        </w:rPr>
      </w:pPr>
    </w:p>
    <w:p w14:paraId="5A705B3B">
      <w:pPr>
        <w:tabs>
          <w:tab w:val="left" w:pos="1364"/>
          <w:tab w:val="left" w:pos="1396"/>
          <w:tab w:val="left" w:pos="1767"/>
          <w:tab w:val="left" w:pos="2447"/>
          <w:tab w:val="left" w:pos="2530"/>
          <w:tab w:val="left" w:pos="2833"/>
          <w:tab w:val="left" w:pos="4083"/>
        </w:tabs>
        <w:spacing w:before="1" w:line="352" w:lineRule="auto"/>
        <w:ind w:left="87" w:right="38" w:firstLine="0"/>
        <w:jc w:val="left"/>
        <w:rPr>
          <w:sz w:val="16"/>
        </w:rPr>
      </w:pPr>
      <w:r>
        <w:rPr>
          <w:spacing w:val="-2"/>
          <w:sz w:val="16"/>
        </w:rPr>
        <w:t>PRINCIPIO</w:t>
      </w:r>
      <w:r>
        <w:rPr>
          <w:sz w:val="16"/>
        </w:rPr>
        <w:tab/>
      </w:r>
      <w:r>
        <w:rPr>
          <w:sz w:val="16"/>
        </w:rPr>
        <w:tab/>
      </w:r>
      <w:r>
        <w:rPr>
          <w:spacing w:val="-2"/>
          <w:sz w:val="16"/>
        </w:rPr>
        <w:t>ATIVO:</w:t>
      </w:r>
      <w:r>
        <w:rPr>
          <w:sz w:val="16"/>
        </w:rPr>
        <w:tab/>
      </w:r>
      <w:r>
        <w:rPr>
          <w:spacing w:val="-2"/>
          <w:sz w:val="16"/>
        </w:rPr>
        <w:t>AMOXICILINA+ACIDO</w:t>
      </w:r>
      <w:r>
        <w:rPr>
          <w:spacing w:val="40"/>
          <w:sz w:val="16"/>
        </w:rPr>
        <w:t xml:space="preserve"> </w:t>
      </w:r>
      <w:r>
        <w:rPr>
          <w:spacing w:val="-2"/>
          <w:sz w:val="16"/>
        </w:rPr>
        <w:t>CLAVULANICO,</w:t>
      </w:r>
      <w:r>
        <w:rPr>
          <w:sz w:val="16"/>
        </w:rPr>
        <w:tab/>
      </w:r>
      <w:r>
        <w:rPr>
          <w:sz w:val="16"/>
        </w:rPr>
        <w:tab/>
      </w:r>
      <w:r>
        <w:rPr>
          <w:sz w:val="16"/>
        </w:rPr>
        <w:tab/>
      </w:r>
      <w:r>
        <w:rPr>
          <w:spacing w:val="-2"/>
          <w:sz w:val="16"/>
        </w:rPr>
        <w:t>FORMA</w:t>
      </w:r>
      <w:r>
        <w:rPr>
          <w:sz w:val="16"/>
        </w:rPr>
        <w:tab/>
      </w:r>
      <w:r>
        <w:rPr>
          <w:sz w:val="16"/>
        </w:rPr>
        <w:tab/>
      </w:r>
      <w:r>
        <w:rPr>
          <w:sz w:val="16"/>
        </w:rPr>
        <w:tab/>
      </w:r>
      <w:r>
        <w:rPr>
          <w:sz w:val="16"/>
        </w:rPr>
        <w:t>FARMACEUTICA:</w:t>
      </w:r>
      <w:r>
        <w:rPr>
          <w:spacing w:val="-10"/>
          <w:sz w:val="16"/>
        </w:rPr>
        <w:t xml:space="preserve"> </w:t>
      </w:r>
      <w:r>
        <w:rPr>
          <w:sz w:val="16"/>
        </w:rPr>
        <w:t>COMP</w:t>
      </w:r>
      <w:r>
        <w:rPr>
          <w:spacing w:val="40"/>
          <w:sz w:val="16"/>
        </w:rPr>
        <w:t xml:space="preserve"> </w:t>
      </w:r>
      <w:r>
        <w:rPr>
          <w:spacing w:val="-2"/>
          <w:sz w:val="16"/>
        </w:rPr>
        <w:t>COMPRIMIDO</w:t>
      </w:r>
      <w:r>
        <w:rPr>
          <w:sz w:val="16"/>
        </w:rPr>
        <w:tab/>
      </w:r>
      <w:r>
        <w:rPr>
          <w:spacing w:val="-2"/>
          <w:sz w:val="16"/>
        </w:rPr>
        <w:t>REVESTIDO,</w:t>
      </w:r>
      <w:r>
        <w:rPr>
          <w:sz w:val="16"/>
        </w:rPr>
        <w:tab/>
      </w:r>
      <w:r>
        <w:rPr>
          <w:sz w:val="16"/>
        </w:rPr>
        <w:tab/>
      </w:r>
      <w:r>
        <w:rPr>
          <w:spacing w:val="-2"/>
          <w:sz w:val="16"/>
        </w:rPr>
        <w:t>CONCENTRACAO</w:t>
      </w:r>
      <w:r>
        <w:rPr>
          <w:sz w:val="16"/>
        </w:rPr>
        <w:tab/>
      </w:r>
      <w:r>
        <w:rPr>
          <w:spacing w:val="-2"/>
          <w:sz w:val="16"/>
        </w:rPr>
        <w:t>/</w:t>
      </w:r>
      <w:r>
        <w:rPr>
          <w:spacing w:val="-8"/>
          <w:sz w:val="16"/>
        </w:rPr>
        <w:t xml:space="preserve"> </w:t>
      </w:r>
      <w:r>
        <w:rPr>
          <w:spacing w:val="-2"/>
          <w:sz w:val="16"/>
        </w:rPr>
        <w:t>625MG</w:t>
      </w:r>
      <w:r>
        <w:rPr>
          <w:spacing w:val="40"/>
          <w:sz w:val="16"/>
        </w:rPr>
        <w:t xml:space="preserve"> </w:t>
      </w:r>
      <w:r>
        <w:rPr>
          <w:sz w:val="16"/>
        </w:rPr>
        <w:t>DOSAGEM: 500+125, UNIDADE: MG</w:t>
      </w:r>
    </w:p>
    <w:p w14:paraId="015D4F6C">
      <w:pPr>
        <w:spacing w:before="0" w:line="352" w:lineRule="auto"/>
        <w:ind w:left="151" w:right="6890" w:firstLine="0"/>
        <w:jc w:val="both"/>
        <w:rPr>
          <w:sz w:val="16"/>
        </w:rPr>
      </w:pPr>
      <w:r>
        <w:br w:type="column"/>
      </w:r>
      <w:r>
        <w:rPr>
          <w:sz w:val="16"/>
        </w:rPr>
        <w:t>graves causadas por cepas sensíveis de</w:t>
      </w:r>
      <w:r>
        <w:rPr>
          <w:spacing w:val="40"/>
          <w:sz w:val="16"/>
        </w:rPr>
        <w:t xml:space="preserve"> </w:t>
      </w:r>
      <w:r>
        <w:rPr>
          <w:sz w:val="16"/>
        </w:rPr>
        <w:t>bactérias</w:t>
      </w:r>
      <w:r>
        <w:rPr>
          <w:spacing w:val="-3"/>
          <w:sz w:val="16"/>
        </w:rPr>
        <w:t xml:space="preserve"> </w:t>
      </w:r>
      <w:r>
        <w:rPr>
          <w:sz w:val="16"/>
        </w:rPr>
        <w:t>Gram-negativas.</w:t>
      </w:r>
    </w:p>
    <w:p w14:paraId="1790C957">
      <w:pPr>
        <w:spacing w:before="23" w:line="352" w:lineRule="auto"/>
        <w:ind w:left="151" w:right="6890" w:firstLine="0"/>
        <w:jc w:val="both"/>
        <w:rPr>
          <w:sz w:val="16"/>
        </w:rPr>
      </w:pPr>
      <w:r>
        <w:rPr>
          <w:sz w:val="16"/>
        </w:rPr>
        <w:t>Indicado no tratamento das infecções</w:t>
      </w:r>
      <w:r>
        <w:rPr>
          <w:spacing w:val="40"/>
          <w:sz w:val="16"/>
        </w:rPr>
        <w:t xml:space="preserve"> </w:t>
      </w:r>
      <w:r>
        <w:rPr>
          <w:sz w:val="16"/>
        </w:rPr>
        <w:t>bacterianas sensíveis aos betalactâmicos,</w:t>
      </w:r>
      <w:r>
        <w:rPr>
          <w:spacing w:val="40"/>
          <w:sz w:val="16"/>
        </w:rPr>
        <w:t xml:space="preserve"> </w:t>
      </w:r>
      <w:r>
        <w:rPr>
          <w:sz w:val="16"/>
        </w:rPr>
        <w:t>sendo eficaz no tratamento das: infecções</w:t>
      </w:r>
      <w:r>
        <w:rPr>
          <w:spacing w:val="40"/>
          <w:sz w:val="16"/>
        </w:rPr>
        <w:t xml:space="preserve"> </w:t>
      </w:r>
      <w:r>
        <w:rPr>
          <w:sz w:val="16"/>
        </w:rPr>
        <w:t>do</w:t>
      </w:r>
      <w:r>
        <w:rPr>
          <w:spacing w:val="65"/>
          <w:sz w:val="16"/>
        </w:rPr>
        <w:t xml:space="preserve"> </w:t>
      </w:r>
      <w:r>
        <w:rPr>
          <w:sz w:val="16"/>
        </w:rPr>
        <w:t>trato</w:t>
      </w:r>
      <w:r>
        <w:rPr>
          <w:spacing w:val="65"/>
          <w:sz w:val="16"/>
        </w:rPr>
        <w:t xml:space="preserve"> </w:t>
      </w:r>
      <w:r>
        <w:rPr>
          <w:sz w:val="16"/>
        </w:rPr>
        <w:t>respiratório</w:t>
      </w:r>
      <w:r>
        <w:rPr>
          <w:spacing w:val="65"/>
          <w:sz w:val="16"/>
        </w:rPr>
        <w:t xml:space="preserve"> </w:t>
      </w:r>
      <w:r>
        <w:rPr>
          <w:sz w:val="16"/>
        </w:rPr>
        <w:t>superior</w:t>
      </w:r>
      <w:r>
        <w:rPr>
          <w:spacing w:val="65"/>
          <w:sz w:val="16"/>
        </w:rPr>
        <w:t xml:space="preserve"> </w:t>
      </w:r>
      <w:r>
        <w:rPr>
          <w:sz w:val="16"/>
        </w:rPr>
        <w:t>e</w:t>
      </w:r>
      <w:r>
        <w:rPr>
          <w:spacing w:val="65"/>
          <w:sz w:val="16"/>
        </w:rPr>
        <w:t xml:space="preserve"> </w:t>
      </w:r>
      <w:r>
        <w:rPr>
          <w:spacing w:val="-2"/>
          <w:sz w:val="16"/>
        </w:rPr>
        <w:t>inferior,</w:t>
      </w:r>
    </w:p>
    <w:p w14:paraId="762F2654">
      <w:pPr>
        <w:spacing w:after="0" w:line="352" w:lineRule="auto"/>
        <w:jc w:val="both"/>
        <w:rPr>
          <w:sz w:val="16"/>
        </w:rPr>
        <w:sectPr>
          <w:type w:val="continuous"/>
          <w:pgSz w:w="15840" w:h="24480"/>
          <w:pgMar w:top="160" w:right="0" w:bottom="0" w:left="0" w:header="720" w:footer="720" w:gutter="0"/>
          <w:cols w:equalWidth="0" w:num="3">
            <w:col w:w="1064" w:space="40"/>
            <w:col w:w="4699" w:space="167"/>
            <w:col w:w="9870"/>
          </w:cols>
        </w:sectPr>
      </w:pPr>
    </w:p>
    <w:p w14:paraId="2BA82B0B">
      <w:pPr>
        <w:pStyle w:val="6"/>
      </w:pPr>
    </w:p>
    <w:p w14:paraId="287E6D97">
      <w:pPr>
        <w:pStyle w:val="6"/>
      </w:pPr>
    </w:p>
    <w:p w14:paraId="07158323">
      <w:pPr>
        <w:pStyle w:val="6"/>
      </w:pPr>
    </w:p>
    <w:p w14:paraId="7F9390DC">
      <w:pPr>
        <w:pStyle w:val="6"/>
      </w:pPr>
    </w:p>
    <w:p w14:paraId="6F937BF0">
      <w:pPr>
        <w:pStyle w:val="6"/>
      </w:pPr>
    </w:p>
    <w:p w14:paraId="3FCAF78D">
      <w:pPr>
        <w:pStyle w:val="6"/>
        <w:spacing w:before="40"/>
      </w:pPr>
    </w:p>
    <w:p w14:paraId="114E3565">
      <w:pPr>
        <w:spacing w:after="0"/>
        <w:sectPr>
          <w:type w:val="continuous"/>
          <w:pgSz w:w="15840" w:h="24480"/>
          <w:pgMar w:top="160" w:right="0" w:bottom="0" w:left="0" w:header="720" w:footer="720" w:gutter="0"/>
          <w:cols w:space="720" w:num="1"/>
        </w:sectPr>
      </w:pPr>
    </w:p>
    <w:p w14:paraId="7800EE99">
      <w:pPr>
        <w:pStyle w:val="6"/>
        <w:spacing w:before="179"/>
        <w:rPr>
          <w:sz w:val="16"/>
        </w:rPr>
      </w:pPr>
    </w:p>
    <w:p w14:paraId="2FBA0F72">
      <w:pPr>
        <w:tabs>
          <w:tab w:val="left" w:pos="663"/>
        </w:tabs>
        <w:spacing w:before="0"/>
        <w:ind w:left="151" w:right="0" w:firstLine="0"/>
        <w:jc w:val="left"/>
        <w:rPr>
          <w:sz w:val="16"/>
        </w:rPr>
      </w:pPr>
      <w:r>
        <w:rPr>
          <w:spacing w:val="-10"/>
          <w:sz w:val="16"/>
        </w:rPr>
        <w:t>3</w:t>
      </w:r>
      <w:r>
        <w:rPr>
          <w:sz w:val="16"/>
        </w:rPr>
        <w:tab/>
      </w:r>
      <w:r>
        <w:rPr>
          <w:spacing w:val="-2"/>
          <w:sz w:val="16"/>
        </w:rPr>
        <w:t>17166</w:t>
      </w:r>
    </w:p>
    <w:p w14:paraId="05E78034">
      <w:pPr>
        <w:pStyle w:val="6"/>
        <w:rPr>
          <w:sz w:val="16"/>
        </w:rPr>
      </w:pPr>
    </w:p>
    <w:p w14:paraId="760D010C">
      <w:pPr>
        <w:pStyle w:val="6"/>
        <w:rPr>
          <w:sz w:val="16"/>
        </w:rPr>
      </w:pPr>
    </w:p>
    <w:p w14:paraId="4DDE2C78">
      <w:pPr>
        <w:pStyle w:val="6"/>
        <w:rPr>
          <w:sz w:val="16"/>
        </w:rPr>
      </w:pPr>
    </w:p>
    <w:p w14:paraId="79FDFC38">
      <w:pPr>
        <w:pStyle w:val="6"/>
        <w:rPr>
          <w:sz w:val="16"/>
        </w:rPr>
      </w:pPr>
    </w:p>
    <w:p w14:paraId="2C98F887">
      <w:pPr>
        <w:pStyle w:val="6"/>
        <w:rPr>
          <w:sz w:val="16"/>
        </w:rPr>
      </w:pPr>
    </w:p>
    <w:p w14:paraId="49CCE561">
      <w:pPr>
        <w:pStyle w:val="6"/>
        <w:rPr>
          <w:sz w:val="16"/>
        </w:rPr>
      </w:pPr>
    </w:p>
    <w:p w14:paraId="50756F6D">
      <w:pPr>
        <w:pStyle w:val="6"/>
        <w:rPr>
          <w:sz w:val="16"/>
        </w:rPr>
      </w:pPr>
    </w:p>
    <w:p w14:paraId="61C5BC6C">
      <w:pPr>
        <w:pStyle w:val="6"/>
        <w:rPr>
          <w:sz w:val="16"/>
        </w:rPr>
      </w:pPr>
    </w:p>
    <w:p w14:paraId="1531FD73">
      <w:pPr>
        <w:pStyle w:val="6"/>
        <w:rPr>
          <w:sz w:val="16"/>
        </w:rPr>
      </w:pPr>
    </w:p>
    <w:p w14:paraId="2CD39AF5">
      <w:pPr>
        <w:pStyle w:val="6"/>
        <w:rPr>
          <w:sz w:val="16"/>
        </w:rPr>
      </w:pPr>
    </w:p>
    <w:p w14:paraId="4AECF16E">
      <w:pPr>
        <w:pStyle w:val="6"/>
        <w:rPr>
          <w:sz w:val="16"/>
        </w:rPr>
      </w:pPr>
    </w:p>
    <w:p w14:paraId="330530C4">
      <w:pPr>
        <w:pStyle w:val="6"/>
        <w:spacing w:before="83"/>
        <w:rPr>
          <w:sz w:val="16"/>
        </w:rPr>
      </w:pPr>
    </w:p>
    <w:p w14:paraId="7B3B40AA">
      <w:pPr>
        <w:tabs>
          <w:tab w:val="left" w:pos="663"/>
        </w:tabs>
        <w:spacing w:before="0"/>
        <w:ind w:left="151" w:right="0" w:firstLine="0"/>
        <w:jc w:val="left"/>
        <w:rPr>
          <w:sz w:val="16"/>
        </w:rPr>
      </w:pPr>
      <w:r>
        <w:rPr>
          <w:spacing w:val="-10"/>
          <w:sz w:val="16"/>
        </w:rPr>
        <w:t>4</w:t>
      </w:r>
      <w:r>
        <w:rPr>
          <w:sz w:val="16"/>
        </w:rPr>
        <w:tab/>
      </w:r>
      <w:r>
        <w:rPr>
          <w:spacing w:val="-2"/>
          <w:sz w:val="16"/>
        </w:rPr>
        <w:t>17173</w:t>
      </w:r>
    </w:p>
    <w:p w14:paraId="2F3C519C">
      <w:pPr>
        <w:spacing w:before="93" w:line="352" w:lineRule="auto"/>
        <w:ind w:left="87" w:right="0" w:firstLine="0"/>
        <w:jc w:val="both"/>
        <w:rPr>
          <w:sz w:val="16"/>
        </w:rPr>
      </w:pPr>
      <w:r>
        <w:br w:type="column"/>
      </w:r>
      <w:r>
        <w:rPr>
          <w:sz w:val="16"/>
        </w:rPr>
        <w:t>PRINCIPIO ATIVO: AMOXICILINA, FORMA</w:t>
      </w:r>
      <w:r>
        <w:rPr>
          <w:spacing w:val="40"/>
          <w:sz w:val="16"/>
        </w:rPr>
        <w:t xml:space="preserve"> </w:t>
      </w:r>
      <w:r>
        <w:rPr>
          <w:sz w:val="16"/>
        </w:rPr>
        <w:t>FARMACEUTICA: CAPSULA, CONCENTRACAO /</w:t>
      </w:r>
      <w:r>
        <w:rPr>
          <w:spacing w:val="40"/>
          <w:sz w:val="16"/>
        </w:rPr>
        <w:t xml:space="preserve"> </w:t>
      </w:r>
      <w:r>
        <w:rPr>
          <w:sz w:val="16"/>
        </w:rPr>
        <w:t>DOSAGEM: 500, UNIDADE: MG</w:t>
      </w:r>
    </w:p>
    <w:p w14:paraId="4D36CF1F">
      <w:pPr>
        <w:pStyle w:val="6"/>
        <w:rPr>
          <w:sz w:val="16"/>
        </w:rPr>
      </w:pPr>
    </w:p>
    <w:p w14:paraId="75D05502">
      <w:pPr>
        <w:pStyle w:val="6"/>
        <w:rPr>
          <w:sz w:val="16"/>
        </w:rPr>
      </w:pPr>
    </w:p>
    <w:p w14:paraId="7638D3FE">
      <w:pPr>
        <w:pStyle w:val="6"/>
        <w:rPr>
          <w:sz w:val="16"/>
        </w:rPr>
      </w:pPr>
    </w:p>
    <w:p w14:paraId="502F2F85">
      <w:pPr>
        <w:pStyle w:val="6"/>
        <w:rPr>
          <w:sz w:val="16"/>
        </w:rPr>
      </w:pPr>
    </w:p>
    <w:p w14:paraId="1449BD12">
      <w:pPr>
        <w:pStyle w:val="6"/>
        <w:rPr>
          <w:sz w:val="16"/>
        </w:rPr>
      </w:pPr>
    </w:p>
    <w:p w14:paraId="05F6D1B2">
      <w:pPr>
        <w:pStyle w:val="6"/>
        <w:rPr>
          <w:sz w:val="16"/>
        </w:rPr>
      </w:pPr>
    </w:p>
    <w:p w14:paraId="3E557C8F">
      <w:pPr>
        <w:pStyle w:val="6"/>
        <w:spacing w:before="105"/>
        <w:rPr>
          <w:sz w:val="16"/>
        </w:rPr>
      </w:pPr>
    </w:p>
    <w:p w14:paraId="5F5C0783">
      <w:pPr>
        <w:tabs>
          <w:tab w:val="left" w:pos="1396"/>
          <w:tab w:val="left" w:pos="2447"/>
        </w:tabs>
        <w:spacing w:before="1" w:line="352" w:lineRule="auto"/>
        <w:ind w:left="87" w:right="0" w:firstLine="0"/>
        <w:jc w:val="both"/>
        <w:rPr>
          <w:sz w:val="16"/>
        </w:rPr>
      </w:pPr>
      <w:r>
        <w:rPr>
          <w:spacing w:val="-2"/>
          <w:sz w:val="16"/>
        </w:rPr>
        <w:t>PRINCIPIO</w:t>
      </w:r>
      <w:r>
        <w:rPr>
          <w:sz w:val="16"/>
        </w:rPr>
        <w:tab/>
      </w:r>
      <w:r>
        <w:rPr>
          <w:spacing w:val="-2"/>
          <w:sz w:val="16"/>
        </w:rPr>
        <w:t>ATIVO:</w:t>
      </w:r>
      <w:r>
        <w:rPr>
          <w:sz w:val="16"/>
        </w:rPr>
        <w:tab/>
      </w:r>
      <w:r>
        <w:rPr>
          <w:spacing w:val="-2"/>
          <w:sz w:val="16"/>
        </w:rPr>
        <w:t>AMOXICILINA+ACIDO</w:t>
      </w:r>
      <w:r>
        <w:rPr>
          <w:spacing w:val="40"/>
          <w:sz w:val="16"/>
        </w:rPr>
        <w:t xml:space="preserve"> </w:t>
      </w:r>
      <w:r>
        <w:rPr>
          <w:sz w:val="16"/>
        </w:rPr>
        <w:t>CLAVULANICO, FORMA FARMACEUTICA: PO</w:t>
      </w:r>
      <w:r>
        <w:rPr>
          <w:spacing w:val="40"/>
          <w:sz w:val="16"/>
        </w:rPr>
        <w:t xml:space="preserve"> </w:t>
      </w:r>
      <w:r>
        <w:rPr>
          <w:sz w:val="16"/>
        </w:rPr>
        <w:t>SUSPENSAO ORAL, CONCENTRACAO / DOSAGEM:</w:t>
      </w:r>
      <w:r>
        <w:rPr>
          <w:spacing w:val="40"/>
          <w:sz w:val="16"/>
        </w:rPr>
        <w:t xml:space="preserve"> </w:t>
      </w:r>
      <w:r>
        <w:rPr>
          <w:sz w:val="16"/>
        </w:rPr>
        <w:t>250+62,5/5, UNIDADE: MG+MG/ML, VOLUME: 75ML</w:t>
      </w:r>
      <w:r>
        <w:rPr>
          <w:spacing w:val="40"/>
          <w:sz w:val="16"/>
        </w:rPr>
        <w:t xml:space="preserve"> </w:t>
      </w:r>
      <w:r>
        <w:rPr>
          <w:sz w:val="16"/>
        </w:rPr>
        <w:t>(APOS RECONSTITUICAO),</w:t>
      </w:r>
      <w:r>
        <w:rPr>
          <w:spacing w:val="-3"/>
          <w:sz w:val="16"/>
        </w:rPr>
        <w:t xml:space="preserve"> </w:t>
      </w:r>
      <w:r>
        <w:rPr>
          <w:sz w:val="16"/>
        </w:rPr>
        <w:t>APRESENTACAO: FRASCO</w:t>
      </w:r>
    </w:p>
    <w:p w14:paraId="14190F1A">
      <w:pPr>
        <w:spacing w:before="44" w:line="240" w:lineRule="auto"/>
        <w:rPr>
          <w:sz w:val="16"/>
        </w:rPr>
      </w:pPr>
      <w:r>
        <w:br w:type="column"/>
      </w:r>
    </w:p>
    <w:p w14:paraId="2F8DE079">
      <w:pPr>
        <w:spacing w:before="0" w:line="352" w:lineRule="auto"/>
        <w:ind w:left="0" w:right="9920" w:firstLine="0"/>
        <w:jc w:val="left"/>
        <w:rPr>
          <w:sz w:val="16"/>
        </w:rPr>
      </w:pPr>
      <w:r>
        <w:rPr>
          <w:spacing w:val="-4"/>
          <w:sz w:val="16"/>
        </w:rPr>
        <w:t>CAPS</w:t>
      </w:r>
      <w:r>
        <w:rPr>
          <w:spacing w:val="40"/>
          <w:sz w:val="16"/>
        </w:rPr>
        <w:t xml:space="preserve"> </w:t>
      </w:r>
      <w:r>
        <w:rPr>
          <w:spacing w:val="-2"/>
          <w:sz w:val="16"/>
        </w:rPr>
        <w:t>C/500MG</w:t>
      </w:r>
    </w:p>
    <w:p w14:paraId="19352C16">
      <w:pPr>
        <w:pStyle w:val="6"/>
        <w:rPr>
          <w:sz w:val="16"/>
        </w:rPr>
      </w:pPr>
    </w:p>
    <w:p w14:paraId="1502E3DC">
      <w:pPr>
        <w:pStyle w:val="6"/>
        <w:rPr>
          <w:sz w:val="16"/>
        </w:rPr>
      </w:pPr>
    </w:p>
    <w:p w14:paraId="603A2C84">
      <w:pPr>
        <w:pStyle w:val="6"/>
        <w:rPr>
          <w:sz w:val="16"/>
        </w:rPr>
      </w:pPr>
    </w:p>
    <w:p w14:paraId="0F2995CC">
      <w:pPr>
        <w:pStyle w:val="6"/>
        <w:rPr>
          <w:sz w:val="16"/>
        </w:rPr>
      </w:pPr>
    </w:p>
    <w:p w14:paraId="616CD8E1">
      <w:pPr>
        <w:pStyle w:val="6"/>
        <w:rPr>
          <w:sz w:val="16"/>
        </w:rPr>
      </w:pPr>
    </w:p>
    <w:p w14:paraId="2631C9F8">
      <w:pPr>
        <w:pStyle w:val="6"/>
        <w:rPr>
          <w:sz w:val="16"/>
        </w:rPr>
      </w:pPr>
    </w:p>
    <w:p w14:paraId="4E29533E">
      <w:pPr>
        <w:pStyle w:val="6"/>
        <w:rPr>
          <w:sz w:val="16"/>
        </w:rPr>
      </w:pPr>
    </w:p>
    <w:p w14:paraId="1730CE46">
      <w:pPr>
        <w:pStyle w:val="6"/>
        <w:rPr>
          <w:sz w:val="16"/>
        </w:rPr>
      </w:pPr>
    </w:p>
    <w:p w14:paraId="4873FD04">
      <w:pPr>
        <w:pStyle w:val="6"/>
        <w:rPr>
          <w:sz w:val="16"/>
        </w:rPr>
      </w:pPr>
    </w:p>
    <w:p w14:paraId="11A6F2AF">
      <w:pPr>
        <w:pStyle w:val="6"/>
        <w:spacing w:before="94"/>
        <w:rPr>
          <w:sz w:val="16"/>
        </w:rPr>
      </w:pPr>
    </w:p>
    <w:p w14:paraId="46891DED">
      <w:pPr>
        <w:spacing w:before="0" w:line="352" w:lineRule="auto"/>
        <w:ind w:left="0" w:right="9742" w:firstLine="0"/>
        <w:jc w:val="left"/>
        <w:rPr>
          <w:sz w:val="16"/>
        </w:rPr>
      </w:pPr>
      <w:r>
        <mc:AlternateContent>
          <mc:Choice Requires="wps">
            <w:drawing>
              <wp:anchor distT="0" distB="0" distL="0" distR="0" simplePos="0" relativeHeight="251664384" behindDoc="0" locked="0" layoutInCell="1" allowOverlap="1">
                <wp:simplePos x="0" y="0"/>
                <wp:positionH relativeFrom="page">
                  <wp:posOffset>3816985</wp:posOffset>
                </wp:positionH>
                <wp:positionV relativeFrom="paragraph">
                  <wp:posOffset>-3042920</wp:posOffset>
                </wp:positionV>
                <wp:extent cx="2524760" cy="4291330"/>
                <wp:effectExtent l="0" t="0" r="0" b="0"/>
                <wp:wrapNone/>
                <wp:docPr id="23" name="Textbox 23"/>
                <wp:cNvGraphicFramePr/>
                <a:graphic xmlns:a="http://schemas.openxmlformats.org/drawingml/2006/main">
                  <a:graphicData uri="http://schemas.microsoft.com/office/word/2010/wordprocessingShape">
                    <wps:wsp>
                      <wps:cNvSpPr txBox="1"/>
                      <wps:spPr>
                        <a:xfrm>
                          <a:off x="0" y="0"/>
                          <a:ext cx="2524760" cy="4291330"/>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78"/>
                              <w:gridCol w:w="579"/>
                            </w:tblGrid>
                            <w:tr w14:paraId="4658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8" w:hRule="atLeast"/>
                              </w:trPr>
                              <w:tc>
                                <w:tcPr>
                                  <w:tcW w:w="3278" w:type="dxa"/>
                                </w:tcPr>
                                <w:p w14:paraId="174E72EB">
                                  <w:pPr>
                                    <w:pStyle w:val="10"/>
                                    <w:spacing w:line="352" w:lineRule="auto"/>
                                    <w:ind w:left="50" w:right="37"/>
                                    <w:rPr>
                                      <w:sz w:val="16"/>
                                    </w:rPr>
                                  </w:pPr>
                                  <w:r>
                                    <w:rPr>
                                      <w:sz w:val="16"/>
                                    </w:rPr>
                                    <w:t>infecções</w:t>
                                  </w:r>
                                  <w:r>
                                    <w:rPr>
                                      <w:spacing w:val="24"/>
                                      <w:sz w:val="16"/>
                                    </w:rPr>
                                    <w:t xml:space="preserve"> </w:t>
                                  </w:r>
                                  <w:r>
                                    <w:rPr>
                                      <w:sz w:val="16"/>
                                    </w:rPr>
                                    <w:t>do</w:t>
                                  </w:r>
                                  <w:r>
                                    <w:rPr>
                                      <w:spacing w:val="26"/>
                                      <w:sz w:val="16"/>
                                    </w:rPr>
                                    <w:t xml:space="preserve"> </w:t>
                                  </w:r>
                                  <w:r>
                                    <w:rPr>
                                      <w:sz w:val="16"/>
                                    </w:rPr>
                                    <w:t>trato</w:t>
                                  </w:r>
                                  <w:r>
                                    <w:rPr>
                                      <w:spacing w:val="26"/>
                                      <w:sz w:val="16"/>
                                    </w:rPr>
                                    <w:t xml:space="preserve"> </w:t>
                                  </w:r>
                                  <w:r>
                                    <w:rPr>
                                      <w:sz w:val="16"/>
                                    </w:rPr>
                                    <w:t>geniturinário,</w:t>
                                  </w:r>
                                  <w:r>
                                    <w:rPr>
                                      <w:spacing w:val="26"/>
                                      <w:sz w:val="16"/>
                                    </w:rPr>
                                    <w:t xml:space="preserve"> </w:t>
                                  </w:r>
                                  <w:r>
                                    <w:rPr>
                                      <w:sz w:val="16"/>
                                    </w:rPr>
                                    <w:t>infecções</w:t>
                                  </w:r>
                                  <w:r>
                                    <w:rPr>
                                      <w:spacing w:val="-10"/>
                                      <w:sz w:val="16"/>
                                    </w:rPr>
                                    <w:t xml:space="preserve"> </w:t>
                                  </w:r>
                                  <w:r>
                                    <w:rPr>
                                      <w:sz w:val="16"/>
                                    </w:rPr>
                                    <w:t>758</w:t>
                                  </w:r>
                                  <w:r>
                                    <w:rPr>
                                      <w:spacing w:val="40"/>
                                      <w:sz w:val="16"/>
                                    </w:rPr>
                                    <w:t xml:space="preserve"> </w:t>
                                  </w:r>
                                  <w:r>
                                    <w:rPr>
                                      <w:sz w:val="16"/>
                                    </w:rPr>
                                    <w:t>de pele e tecidos moles,; infecções de ossos</w:t>
                                  </w:r>
                                </w:p>
                                <w:p w14:paraId="519205B6">
                                  <w:pPr>
                                    <w:pStyle w:val="10"/>
                                    <w:spacing w:line="352" w:lineRule="auto"/>
                                    <w:ind w:left="50" w:right="397"/>
                                    <w:rPr>
                                      <w:sz w:val="16"/>
                                    </w:rPr>
                                  </w:pPr>
                                  <w:r>
                                    <w:rPr>
                                      <w:sz w:val="16"/>
                                    </w:rPr>
                                    <w:t>e</w:t>
                                  </w:r>
                                  <w:r>
                                    <w:rPr>
                                      <w:spacing w:val="38"/>
                                      <w:sz w:val="16"/>
                                    </w:rPr>
                                    <w:t xml:space="preserve"> </w:t>
                                  </w:r>
                                  <w:r>
                                    <w:rPr>
                                      <w:sz w:val="16"/>
                                    </w:rPr>
                                    <w:t>articulações</w:t>
                                  </w:r>
                                  <w:r>
                                    <w:rPr>
                                      <w:spacing w:val="38"/>
                                      <w:sz w:val="16"/>
                                    </w:rPr>
                                    <w:t xml:space="preserve"> </w:t>
                                  </w:r>
                                  <w:r>
                                    <w:rPr>
                                      <w:sz w:val="16"/>
                                    </w:rPr>
                                    <w:t>e</w:t>
                                  </w:r>
                                  <w:r>
                                    <w:rPr>
                                      <w:spacing w:val="38"/>
                                      <w:sz w:val="16"/>
                                    </w:rPr>
                                    <w:t xml:space="preserve"> </w:t>
                                  </w:r>
                                  <w:r>
                                    <w:rPr>
                                      <w:sz w:val="16"/>
                                    </w:rPr>
                                    <w:t>no</w:t>
                                  </w:r>
                                  <w:r>
                                    <w:rPr>
                                      <w:spacing w:val="38"/>
                                      <w:sz w:val="16"/>
                                    </w:rPr>
                                    <w:t xml:space="preserve"> </w:t>
                                  </w:r>
                                  <w:r>
                                    <w:rPr>
                                      <w:sz w:val="16"/>
                                    </w:rPr>
                                    <w:t>tratamento</w:t>
                                  </w:r>
                                  <w:r>
                                    <w:rPr>
                                      <w:spacing w:val="38"/>
                                      <w:sz w:val="16"/>
                                    </w:rPr>
                                    <w:t xml:space="preserve"> </w:t>
                                  </w:r>
                                  <w:r>
                                    <w:rPr>
                                      <w:sz w:val="16"/>
                                    </w:rPr>
                                    <w:t>do</w:t>
                                  </w:r>
                                  <w:r>
                                    <w:rPr>
                                      <w:spacing w:val="38"/>
                                      <w:sz w:val="16"/>
                                    </w:rPr>
                                    <w:t xml:space="preserve"> </w:t>
                                  </w:r>
                                  <w:r>
                                    <w:rPr>
                                      <w:sz w:val="16"/>
                                    </w:rPr>
                                    <w:t>aborto</w:t>
                                  </w:r>
                                  <w:r>
                                    <w:rPr>
                                      <w:spacing w:val="40"/>
                                      <w:sz w:val="16"/>
                                    </w:rPr>
                                    <w:t xml:space="preserve"> </w:t>
                                  </w:r>
                                  <w:r>
                                    <w:rPr>
                                      <w:sz w:val="16"/>
                                    </w:rPr>
                                    <w:t>séptico,</w:t>
                                  </w:r>
                                  <w:r>
                                    <w:rPr>
                                      <w:spacing w:val="63"/>
                                      <w:w w:val="150"/>
                                      <w:sz w:val="16"/>
                                    </w:rPr>
                                    <w:t xml:space="preserve"> </w:t>
                                  </w:r>
                                  <w:r>
                                    <w:rPr>
                                      <w:sz w:val="16"/>
                                    </w:rPr>
                                    <w:t>sepse</w:t>
                                  </w:r>
                                  <w:r>
                                    <w:rPr>
                                      <w:spacing w:val="63"/>
                                      <w:w w:val="150"/>
                                      <w:sz w:val="16"/>
                                    </w:rPr>
                                    <w:t xml:space="preserve"> </w:t>
                                  </w:r>
                                  <w:r>
                                    <w:rPr>
                                      <w:sz w:val="16"/>
                                    </w:rPr>
                                    <w:t>puerperal</w:t>
                                  </w:r>
                                  <w:r>
                                    <w:rPr>
                                      <w:spacing w:val="63"/>
                                      <w:w w:val="150"/>
                                      <w:sz w:val="16"/>
                                    </w:rPr>
                                    <w:t xml:space="preserve"> </w:t>
                                  </w:r>
                                  <w:r>
                                    <w:rPr>
                                      <w:sz w:val="16"/>
                                    </w:rPr>
                                    <w:t>e</w:t>
                                  </w:r>
                                  <w:r>
                                    <w:rPr>
                                      <w:spacing w:val="63"/>
                                      <w:w w:val="150"/>
                                      <w:sz w:val="16"/>
                                    </w:rPr>
                                    <w:t xml:space="preserve"> </w:t>
                                  </w:r>
                                  <w:r>
                                    <w:rPr>
                                      <w:sz w:val="16"/>
                                    </w:rPr>
                                    <w:t>sepse</w:t>
                                  </w:r>
                                  <w:r>
                                    <w:rPr>
                                      <w:spacing w:val="63"/>
                                      <w:w w:val="150"/>
                                      <w:sz w:val="16"/>
                                    </w:rPr>
                                    <w:t xml:space="preserve"> </w:t>
                                  </w:r>
                                  <w:r>
                                    <w:rPr>
                                      <w:spacing w:val="-2"/>
                                      <w:sz w:val="16"/>
                                    </w:rPr>
                                    <w:t>intra-</w:t>
                                  </w:r>
                                </w:p>
                                <w:p w14:paraId="0DCC7754">
                                  <w:pPr>
                                    <w:pStyle w:val="10"/>
                                    <w:spacing w:line="183" w:lineRule="exact"/>
                                    <w:ind w:left="50"/>
                                    <w:rPr>
                                      <w:sz w:val="16"/>
                                    </w:rPr>
                                  </w:pPr>
                                  <w:r>
                                    <w:rPr>
                                      <w:spacing w:val="-2"/>
                                      <w:sz w:val="16"/>
                                    </w:rPr>
                                    <w:t>abdominal.</w:t>
                                  </w:r>
                                </w:p>
                              </w:tc>
                              <w:tc>
                                <w:tcPr>
                                  <w:tcW w:w="579" w:type="dxa"/>
                                </w:tcPr>
                                <w:p w14:paraId="24C54CF2">
                                  <w:pPr>
                                    <w:pStyle w:val="10"/>
                                    <w:spacing w:line="177" w:lineRule="exact"/>
                                    <w:ind w:left="77"/>
                                    <w:jc w:val="center"/>
                                    <w:rPr>
                                      <w:sz w:val="16"/>
                                    </w:rPr>
                                  </w:pPr>
                                  <w:r>
                                    <w:rPr>
                                      <w:spacing w:val="-2"/>
                                      <w:sz w:val="16"/>
                                    </w:rPr>
                                    <w:t>10000</w:t>
                                  </w:r>
                                </w:p>
                              </w:tc>
                            </w:tr>
                            <w:tr w14:paraId="31CD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3278" w:type="dxa"/>
                                </w:tcPr>
                                <w:p w14:paraId="4F850AEF">
                                  <w:pPr>
                                    <w:pStyle w:val="10"/>
                                    <w:spacing w:before="54" w:line="352" w:lineRule="auto"/>
                                    <w:ind w:left="50" w:right="399"/>
                                    <w:jc w:val="both"/>
                                    <w:rPr>
                                      <w:sz w:val="16"/>
                                    </w:rPr>
                                  </w:pPr>
                                  <w:r>
                                    <w:rPr>
                                      <w:sz w:val="16"/>
                                    </w:rPr>
                                    <w:t>Indicado no tratamento das infecções</w:t>
                                  </w:r>
                                  <w:r>
                                    <w:rPr>
                                      <w:spacing w:val="40"/>
                                      <w:sz w:val="16"/>
                                    </w:rPr>
                                    <w:t xml:space="preserve"> </w:t>
                                  </w:r>
                                  <w:r>
                                    <w:rPr>
                                      <w:sz w:val="16"/>
                                    </w:rPr>
                                    <w:t>bacterianas sensíveis aos betalactâmicos,</w:t>
                                  </w:r>
                                  <w:r>
                                    <w:rPr>
                                      <w:spacing w:val="40"/>
                                      <w:sz w:val="16"/>
                                    </w:rPr>
                                    <w:t xml:space="preserve"> </w:t>
                                  </w:r>
                                  <w:r>
                                    <w:rPr>
                                      <w:sz w:val="16"/>
                                    </w:rPr>
                                    <w:t>sendo eficaz no tratamento das: infecções</w:t>
                                  </w:r>
                                  <w:r>
                                    <w:rPr>
                                      <w:spacing w:val="40"/>
                                      <w:sz w:val="16"/>
                                    </w:rPr>
                                    <w:t xml:space="preserve"> </w:t>
                                  </w:r>
                                  <w:r>
                                    <w:rPr>
                                      <w:sz w:val="16"/>
                                    </w:rPr>
                                    <w:t>do</w:t>
                                  </w:r>
                                  <w:r>
                                    <w:rPr>
                                      <w:spacing w:val="65"/>
                                      <w:sz w:val="16"/>
                                    </w:rPr>
                                    <w:t xml:space="preserve"> </w:t>
                                  </w:r>
                                  <w:r>
                                    <w:rPr>
                                      <w:sz w:val="16"/>
                                    </w:rPr>
                                    <w:t>trato</w:t>
                                  </w:r>
                                  <w:r>
                                    <w:rPr>
                                      <w:spacing w:val="65"/>
                                      <w:sz w:val="16"/>
                                    </w:rPr>
                                    <w:t xml:space="preserve"> </w:t>
                                  </w:r>
                                  <w:r>
                                    <w:rPr>
                                      <w:sz w:val="16"/>
                                    </w:rPr>
                                    <w:t>respiratório</w:t>
                                  </w:r>
                                  <w:r>
                                    <w:rPr>
                                      <w:spacing w:val="65"/>
                                      <w:sz w:val="16"/>
                                    </w:rPr>
                                    <w:t xml:space="preserve"> </w:t>
                                  </w:r>
                                  <w:r>
                                    <w:rPr>
                                      <w:sz w:val="16"/>
                                    </w:rPr>
                                    <w:t>superior</w:t>
                                  </w:r>
                                  <w:r>
                                    <w:rPr>
                                      <w:spacing w:val="65"/>
                                      <w:sz w:val="16"/>
                                    </w:rPr>
                                    <w:t xml:space="preserve"> </w:t>
                                  </w:r>
                                  <w:r>
                                    <w:rPr>
                                      <w:sz w:val="16"/>
                                    </w:rPr>
                                    <w:t>e</w:t>
                                  </w:r>
                                  <w:r>
                                    <w:rPr>
                                      <w:spacing w:val="65"/>
                                      <w:sz w:val="16"/>
                                    </w:rPr>
                                    <w:t xml:space="preserve"> </w:t>
                                  </w:r>
                                  <w:r>
                                    <w:rPr>
                                      <w:spacing w:val="-2"/>
                                      <w:sz w:val="16"/>
                                    </w:rPr>
                                    <w:t>inferior,</w:t>
                                  </w:r>
                                </w:p>
                                <w:p w14:paraId="069366AB">
                                  <w:pPr>
                                    <w:pStyle w:val="10"/>
                                    <w:spacing w:line="182" w:lineRule="exact"/>
                                    <w:ind w:left="50"/>
                                    <w:jc w:val="both"/>
                                    <w:rPr>
                                      <w:sz w:val="16"/>
                                    </w:rPr>
                                  </w:pPr>
                                  <w:r>
                                    <w:rPr>
                                      <w:sz w:val="16"/>
                                    </w:rPr>
                                    <w:t>infecções</w:t>
                                  </w:r>
                                  <w:r>
                                    <w:rPr>
                                      <w:spacing w:val="34"/>
                                      <w:sz w:val="16"/>
                                    </w:rPr>
                                    <w:t xml:space="preserve"> </w:t>
                                  </w:r>
                                  <w:r>
                                    <w:rPr>
                                      <w:sz w:val="16"/>
                                    </w:rPr>
                                    <w:t>do</w:t>
                                  </w:r>
                                  <w:r>
                                    <w:rPr>
                                      <w:spacing w:val="34"/>
                                      <w:sz w:val="16"/>
                                    </w:rPr>
                                    <w:t xml:space="preserve"> </w:t>
                                  </w:r>
                                  <w:r>
                                    <w:rPr>
                                      <w:sz w:val="16"/>
                                    </w:rPr>
                                    <w:t>trato</w:t>
                                  </w:r>
                                  <w:r>
                                    <w:rPr>
                                      <w:spacing w:val="34"/>
                                      <w:sz w:val="16"/>
                                    </w:rPr>
                                    <w:t xml:space="preserve"> </w:t>
                                  </w:r>
                                  <w:r>
                                    <w:rPr>
                                      <w:sz w:val="16"/>
                                    </w:rPr>
                                    <w:t>geniturinário,</w:t>
                                  </w:r>
                                  <w:r>
                                    <w:rPr>
                                      <w:spacing w:val="34"/>
                                      <w:sz w:val="16"/>
                                    </w:rPr>
                                    <w:t xml:space="preserve"> </w:t>
                                  </w:r>
                                  <w:r>
                                    <w:rPr>
                                      <w:sz w:val="16"/>
                                    </w:rPr>
                                    <w:t>infecções</w:t>
                                  </w:r>
                                  <w:r>
                                    <w:rPr>
                                      <w:spacing w:val="-8"/>
                                      <w:sz w:val="16"/>
                                    </w:rPr>
                                    <w:t xml:space="preserve"> </w:t>
                                  </w:r>
                                  <w:r>
                                    <w:rPr>
                                      <w:spacing w:val="-5"/>
                                      <w:sz w:val="16"/>
                                    </w:rPr>
                                    <w:t>315</w:t>
                                  </w:r>
                                </w:p>
                              </w:tc>
                              <w:tc>
                                <w:tcPr>
                                  <w:tcW w:w="579" w:type="dxa"/>
                                </w:tcPr>
                                <w:p w14:paraId="5547D714">
                                  <w:pPr>
                                    <w:pStyle w:val="10"/>
                                    <w:rPr>
                                      <w:sz w:val="16"/>
                                    </w:rPr>
                                  </w:pPr>
                                </w:p>
                                <w:p w14:paraId="1C8DE206">
                                  <w:pPr>
                                    <w:pStyle w:val="10"/>
                                    <w:rPr>
                                      <w:sz w:val="16"/>
                                    </w:rPr>
                                  </w:pPr>
                                </w:p>
                                <w:p w14:paraId="0B9947D9">
                                  <w:pPr>
                                    <w:pStyle w:val="10"/>
                                    <w:rPr>
                                      <w:sz w:val="16"/>
                                    </w:rPr>
                                  </w:pPr>
                                </w:p>
                                <w:p w14:paraId="62A0FC23">
                                  <w:pPr>
                                    <w:pStyle w:val="10"/>
                                    <w:rPr>
                                      <w:sz w:val="16"/>
                                    </w:rPr>
                                  </w:pPr>
                                </w:p>
                                <w:p w14:paraId="11A24EF2">
                                  <w:pPr>
                                    <w:pStyle w:val="10"/>
                                    <w:rPr>
                                      <w:sz w:val="16"/>
                                    </w:rPr>
                                  </w:pPr>
                                </w:p>
                                <w:p w14:paraId="72CC6559">
                                  <w:pPr>
                                    <w:pStyle w:val="10"/>
                                    <w:spacing w:before="30"/>
                                    <w:rPr>
                                      <w:sz w:val="16"/>
                                    </w:rPr>
                                  </w:pPr>
                                </w:p>
                                <w:p w14:paraId="09F3E19C">
                                  <w:pPr>
                                    <w:pStyle w:val="10"/>
                                    <w:jc w:val="center"/>
                                    <w:rPr>
                                      <w:sz w:val="16"/>
                                    </w:rPr>
                                  </w:pPr>
                                  <w:r>
                                    <w:rPr>
                                      <w:spacing w:val="-4"/>
                                      <w:sz w:val="16"/>
                                    </w:rPr>
                                    <w:t>4100</w:t>
                                  </w:r>
                                </w:p>
                              </w:tc>
                            </w:tr>
                            <w:tr w14:paraId="52C3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3278" w:type="dxa"/>
                                </w:tcPr>
                                <w:p w14:paraId="5F90DB85">
                                  <w:pPr>
                                    <w:pStyle w:val="10"/>
                                    <w:spacing w:before="39" w:line="352" w:lineRule="auto"/>
                                    <w:ind w:left="50" w:right="400"/>
                                    <w:jc w:val="both"/>
                                    <w:rPr>
                                      <w:sz w:val="16"/>
                                    </w:rPr>
                                  </w:pP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ossos</w:t>
                                  </w:r>
                                  <w:r>
                                    <w:rPr>
                                      <w:spacing w:val="40"/>
                                      <w:sz w:val="16"/>
                                    </w:rPr>
                                    <w:t xml:space="preserve"> </w:t>
                                  </w:r>
                                  <w:r>
                                    <w:rPr>
                                      <w:sz w:val="16"/>
                                    </w:rPr>
                                    <w:t>e articulações e no tratamento do aborto</w:t>
                                  </w:r>
                                  <w:r>
                                    <w:rPr>
                                      <w:spacing w:val="40"/>
                                      <w:sz w:val="16"/>
                                    </w:rPr>
                                    <w:t xml:space="preserve"> </w:t>
                                  </w:r>
                                  <w:r>
                                    <w:rPr>
                                      <w:sz w:val="16"/>
                                    </w:rPr>
                                    <w:t>séptico,</w:t>
                                  </w:r>
                                  <w:r>
                                    <w:rPr>
                                      <w:spacing w:val="63"/>
                                      <w:w w:val="150"/>
                                      <w:sz w:val="16"/>
                                    </w:rPr>
                                    <w:t xml:space="preserve"> </w:t>
                                  </w:r>
                                  <w:r>
                                    <w:rPr>
                                      <w:sz w:val="16"/>
                                    </w:rPr>
                                    <w:t>sepse</w:t>
                                  </w:r>
                                  <w:r>
                                    <w:rPr>
                                      <w:spacing w:val="63"/>
                                      <w:w w:val="150"/>
                                      <w:sz w:val="16"/>
                                    </w:rPr>
                                    <w:t xml:space="preserve"> </w:t>
                                  </w:r>
                                  <w:r>
                                    <w:rPr>
                                      <w:sz w:val="16"/>
                                    </w:rPr>
                                    <w:t>puerperal</w:t>
                                  </w:r>
                                  <w:r>
                                    <w:rPr>
                                      <w:spacing w:val="63"/>
                                      <w:w w:val="150"/>
                                      <w:sz w:val="16"/>
                                    </w:rPr>
                                    <w:t xml:space="preserve"> </w:t>
                                  </w:r>
                                  <w:r>
                                    <w:rPr>
                                      <w:sz w:val="16"/>
                                    </w:rPr>
                                    <w:t>e</w:t>
                                  </w:r>
                                  <w:r>
                                    <w:rPr>
                                      <w:spacing w:val="63"/>
                                      <w:w w:val="150"/>
                                      <w:sz w:val="16"/>
                                    </w:rPr>
                                    <w:t xml:space="preserve"> </w:t>
                                  </w:r>
                                  <w:r>
                                    <w:rPr>
                                      <w:sz w:val="16"/>
                                    </w:rPr>
                                    <w:t>sepse</w:t>
                                  </w:r>
                                  <w:r>
                                    <w:rPr>
                                      <w:spacing w:val="63"/>
                                      <w:w w:val="150"/>
                                      <w:sz w:val="16"/>
                                    </w:rPr>
                                    <w:t xml:space="preserve"> </w:t>
                                  </w:r>
                                  <w:r>
                                    <w:rPr>
                                      <w:spacing w:val="-2"/>
                                      <w:sz w:val="16"/>
                                    </w:rPr>
                                    <w:t>intra-</w:t>
                                  </w:r>
                                </w:p>
                                <w:p w14:paraId="362B5767">
                                  <w:pPr>
                                    <w:pStyle w:val="10"/>
                                    <w:spacing w:line="183" w:lineRule="exact"/>
                                    <w:ind w:left="50"/>
                                    <w:rPr>
                                      <w:sz w:val="16"/>
                                    </w:rPr>
                                  </w:pPr>
                                  <w:r>
                                    <w:rPr>
                                      <w:spacing w:val="-2"/>
                                      <w:sz w:val="16"/>
                                    </w:rPr>
                                    <w:t>abdominal.</w:t>
                                  </w:r>
                                </w:p>
                              </w:tc>
                              <w:tc>
                                <w:tcPr>
                                  <w:tcW w:w="579" w:type="dxa"/>
                                </w:tcPr>
                                <w:p w14:paraId="0C40BAB5">
                                  <w:pPr>
                                    <w:pStyle w:val="10"/>
                                    <w:rPr>
                                      <w:sz w:val="16"/>
                                    </w:rPr>
                                  </w:pPr>
                                </w:p>
                              </w:tc>
                            </w:tr>
                            <w:tr w14:paraId="66DE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2" w:hRule="atLeast"/>
                              </w:trPr>
                              <w:tc>
                                <w:tcPr>
                                  <w:tcW w:w="3278" w:type="dxa"/>
                                </w:tcPr>
                                <w:p w14:paraId="2CB6EA2C">
                                  <w:pPr>
                                    <w:pStyle w:val="10"/>
                                    <w:spacing w:before="62" w:line="352" w:lineRule="auto"/>
                                    <w:ind w:left="50" w:right="399"/>
                                    <w:jc w:val="both"/>
                                    <w:rPr>
                                      <w:sz w:val="16"/>
                                    </w:rPr>
                                  </w:pPr>
                                  <w:r>
                                    <w:rPr>
                                      <w:sz w:val="16"/>
                                    </w:rPr>
                                    <w:t>Indicado no tratamento das infecções</w:t>
                                  </w:r>
                                  <w:r>
                                    <w:rPr>
                                      <w:spacing w:val="40"/>
                                      <w:sz w:val="16"/>
                                    </w:rPr>
                                    <w:t xml:space="preserve"> </w:t>
                                  </w:r>
                                  <w:r>
                                    <w:rPr>
                                      <w:sz w:val="16"/>
                                    </w:rPr>
                                    <w:t>bacterianas sensíveis aos betalactâmicos,</w:t>
                                  </w:r>
                                  <w:r>
                                    <w:rPr>
                                      <w:spacing w:val="40"/>
                                      <w:sz w:val="16"/>
                                    </w:rPr>
                                    <w:t xml:space="preserve"> </w:t>
                                  </w:r>
                                  <w:r>
                                    <w:rPr>
                                      <w:sz w:val="16"/>
                                    </w:rPr>
                                    <w:t>sendo eficaz no tratamento das: infecções</w:t>
                                  </w:r>
                                  <w:r>
                                    <w:rPr>
                                      <w:spacing w:val="40"/>
                                      <w:sz w:val="16"/>
                                    </w:rPr>
                                    <w:t xml:space="preserve"> </w:t>
                                  </w:r>
                                  <w:r>
                                    <w:rPr>
                                      <w:sz w:val="16"/>
                                    </w:rPr>
                                    <w:t>do</w:t>
                                  </w:r>
                                  <w:r>
                                    <w:rPr>
                                      <w:spacing w:val="65"/>
                                      <w:sz w:val="16"/>
                                    </w:rPr>
                                    <w:t xml:space="preserve"> </w:t>
                                  </w:r>
                                  <w:r>
                                    <w:rPr>
                                      <w:sz w:val="16"/>
                                    </w:rPr>
                                    <w:t>trato</w:t>
                                  </w:r>
                                  <w:r>
                                    <w:rPr>
                                      <w:spacing w:val="65"/>
                                      <w:sz w:val="16"/>
                                    </w:rPr>
                                    <w:t xml:space="preserve"> </w:t>
                                  </w:r>
                                  <w:r>
                                    <w:rPr>
                                      <w:sz w:val="16"/>
                                    </w:rPr>
                                    <w:t>respiratório</w:t>
                                  </w:r>
                                  <w:r>
                                    <w:rPr>
                                      <w:spacing w:val="65"/>
                                      <w:sz w:val="16"/>
                                    </w:rPr>
                                    <w:t xml:space="preserve"> </w:t>
                                  </w:r>
                                  <w:r>
                                    <w:rPr>
                                      <w:sz w:val="16"/>
                                    </w:rPr>
                                    <w:t>superior</w:t>
                                  </w:r>
                                  <w:r>
                                    <w:rPr>
                                      <w:spacing w:val="65"/>
                                      <w:sz w:val="16"/>
                                    </w:rPr>
                                    <w:t xml:space="preserve"> </w:t>
                                  </w:r>
                                  <w:r>
                                    <w:rPr>
                                      <w:sz w:val="16"/>
                                    </w:rPr>
                                    <w:t>e</w:t>
                                  </w:r>
                                  <w:r>
                                    <w:rPr>
                                      <w:spacing w:val="65"/>
                                      <w:sz w:val="16"/>
                                    </w:rPr>
                                    <w:t xml:space="preserve"> </w:t>
                                  </w:r>
                                  <w:r>
                                    <w:rPr>
                                      <w:spacing w:val="-2"/>
                                      <w:sz w:val="16"/>
                                    </w:rPr>
                                    <w:t>inferior,</w:t>
                                  </w:r>
                                </w:p>
                                <w:p w14:paraId="45F4CBB7">
                                  <w:pPr>
                                    <w:pStyle w:val="10"/>
                                    <w:spacing w:line="182" w:lineRule="exact"/>
                                    <w:ind w:left="50"/>
                                    <w:jc w:val="both"/>
                                    <w:rPr>
                                      <w:sz w:val="16"/>
                                    </w:rPr>
                                  </w:pPr>
                                  <w:r>
                                    <w:rPr>
                                      <w:sz w:val="16"/>
                                    </w:rPr>
                                    <w:t>infecções</w:t>
                                  </w:r>
                                  <w:r>
                                    <w:rPr>
                                      <w:spacing w:val="34"/>
                                      <w:sz w:val="16"/>
                                    </w:rPr>
                                    <w:t xml:space="preserve"> </w:t>
                                  </w:r>
                                  <w:r>
                                    <w:rPr>
                                      <w:sz w:val="16"/>
                                    </w:rPr>
                                    <w:t>do</w:t>
                                  </w:r>
                                  <w:r>
                                    <w:rPr>
                                      <w:spacing w:val="34"/>
                                      <w:sz w:val="16"/>
                                    </w:rPr>
                                    <w:t xml:space="preserve"> </w:t>
                                  </w:r>
                                  <w:r>
                                    <w:rPr>
                                      <w:sz w:val="16"/>
                                    </w:rPr>
                                    <w:t>trato</w:t>
                                  </w:r>
                                  <w:r>
                                    <w:rPr>
                                      <w:spacing w:val="34"/>
                                      <w:sz w:val="16"/>
                                    </w:rPr>
                                    <w:t xml:space="preserve"> </w:t>
                                  </w:r>
                                  <w:r>
                                    <w:rPr>
                                      <w:sz w:val="16"/>
                                    </w:rPr>
                                    <w:t>geniturinário,</w:t>
                                  </w:r>
                                  <w:r>
                                    <w:rPr>
                                      <w:spacing w:val="34"/>
                                      <w:sz w:val="16"/>
                                    </w:rPr>
                                    <w:t xml:space="preserve"> </w:t>
                                  </w:r>
                                  <w:r>
                                    <w:rPr>
                                      <w:sz w:val="16"/>
                                    </w:rPr>
                                    <w:t>infecções</w:t>
                                  </w:r>
                                  <w:r>
                                    <w:rPr>
                                      <w:spacing w:val="-8"/>
                                      <w:sz w:val="16"/>
                                    </w:rPr>
                                    <w:t xml:space="preserve"> </w:t>
                                  </w:r>
                                  <w:r>
                                    <w:rPr>
                                      <w:spacing w:val="-5"/>
                                      <w:sz w:val="16"/>
                                    </w:rPr>
                                    <w:t>21</w:t>
                                  </w:r>
                                </w:p>
                              </w:tc>
                              <w:tc>
                                <w:tcPr>
                                  <w:tcW w:w="579" w:type="dxa"/>
                                </w:tcPr>
                                <w:p w14:paraId="134FE537">
                                  <w:pPr>
                                    <w:pStyle w:val="10"/>
                                    <w:rPr>
                                      <w:sz w:val="16"/>
                                    </w:rPr>
                                  </w:pPr>
                                </w:p>
                                <w:p w14:paraId="6E0978F9">
                                  <w:pPr>
                                    <w:pStyle w:val="10"/>
                                    <w:rPr>
                                      <w:sz w:val="16"/>
                                    </w:rPr>
                                  </w:pPr>
                                </w:p>
                                <w:p w14:paraId="4E82F232">
                                  <w:pPr>
                                    <w:pStyle w:val="10"/>
                                    <w:rPr>
                                      <w:sz w:val="16"/>
                                    </w:rPr>
                                  </w:pPr>
                                </w:p>
                                <w:p w14:paraId="531D7EC8">
                                  <w:pPr>
                                    <w:pStyle w:val="10"/>
                                    <w:rPr>
                                      <w:sz w:val="16"/>
                                    </w:rPr>
                                  </w:pPr>
                                </w:p>
                                <w:p w14:paraId="2918D11D">
                                  <w:pPr>
                                    <w:pStyle w:val="10"/>
                                    <w:rPr>
                                      <w:sz w:val="16"/>
                                    </w:rPr>
                                  </w:pPr>
                                </w:p>
                                <w:p w14:paraId="0A5EA529">
                                  <w:pPr>
                                    <w:pStyle w:val="10"/>
                                    <w:spacing w:before="38"/>
                                    <w:rPr>
                                      <w:sz w:val="16"/>
                                    </w:rPr>
                                  </w:pPr>
                                </w:p>
                                <w:p w14:paraId="64857D18">
                                  <w:pPr>
                                    <w:pStyle w:val="10"/>
                                    <w:ind w:left="77" w:right="157"/>
                                    <w:jc w:val="center"/>
                                    <w:rPr>
                                      <w:sz w:val="16"/>
                                    </w:rPr>
                                  </w:pPr>
                                  <w:r>
                                    <w:rPr>
                                      <w:spacing w:val="-5"/>
                                      <w:sz w:val="16"/>
                                    </w:rPr>
                                    <w:t>300</w:t>
                                  </w:r>
                                </w:p>
                              </w:tc>
                            </w:tr>
                            <w:tr w14:paraId="6DEE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4" w:hRule="atLeast"/>
                              </w:trPr>
                              <w:tc>
                                <w:tcPr>
                                  <w:tcW w:w="3278" w:type="dxa"/>
                                </w:tcPr>
                                <w:p w14:paraId="27B09504">
                                  <w:pPr>
                                    <w:pStyle w:val="10"/>
                                    <w:spacing w:before="39" w:line="352" w:lineRule="auto"/>
                                    <w:ind w:left="50" w:right="400"/>
                                    <w:jc w:val="both"/>
                                    <w:rPr>
                                      <w:sz w:val="16"/>
                                    </w:rPr>
                                  </w:pP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ossos</w:t>
                                  </w:r>
                                  <w:r>
                                    <w:rPr>
                                      <w:spacing w:val="40"/>
                                      <w:sz w:val="16"/>
                                    </w:rPr>
                                    <w:t xml:space="preserve"> </w:t>
                                  </w:r>
                                  <w:r>
                                    <w:rPr>
                                      <w:sz w:val="16"/>
                                    </w:rPr>
                                    <w:t>e articulações e no tratamento do aborto</w:t>
                                  </w:r>
                                  <w:r>
                                    <w:rPr>
                                      <w:spacing w:val="40"/>
                                      <w:sz w:val="16"/>
                                    </w:rPr>
                                    <w:t xml:space="preserve"> </w:t>
                                  </w:r>
                                  <w:r>
                                    <w:rPr>
                                      <w:sz w:val="16"/>
                                    </w:rPr>
                                    <w:t>séptico,</w:t>
                                  </w:r>
                                  <w:r>
                                    <w:rPr>
                                      <w:spacing w:val="63"/>
                                      <w:w w:val="150"/>
                                      <w:sz w:val="16"/>
                                    </w:rPr>
                                    <w:t xml:space="preserve"> </w:t>
                                  </w:r>
                                  <w:r>
                                    <w:rPr>
                                      <w:sz w:val="16"/>
                                    </w:rPr>
                                    <w:t>sepse</w:t>
                                  </w:r>
                                  <w:r>
                                    <w:rPr>
                                      <w:spacing w:val="63"/>
                                      <w:w w:val="150"/>
                                      <w:sz w:val="16"/>
                                    </w:rPr>
                                    <w:t xml:space="preserve"> </w:t>
                                  </w:r>
                                  <w:r>
                                    <w:rPr>
                                      <w:sz w:val="16"/>
                                    </w:rPr>
                                    <w:t>puerperal</w:t>
                                  </w:r>
                                  <w:r>
                                    <w:rPr>
                                      <w:spacing w:val="63"/>
                                      <w:w w:val="150"/>
                                      <w:sz w:val="16"/>
                                    </w:rPr>
                                    <w:t xml:space="preserve"> </w:t>
                                  </w:r>
                                  <w:r>
                                    <w:rPr>
                                      <w:sz w:val="16"/>
                                    </w:rPr>
                                    <w:t>e</w:t>
                                  </w:r>
                                  <w:r>
                                    <w:rPr>
                                      <w:spacing w:val="63"/>
                                      <w:w w:val="150"/>
                                      <w:sz w:val="16"/>
                                    </w:rPr>
                                    <w:t xml:space="preserve"> </w:t>
                                  </w:r>
                                  <w:r>
                                    <w:rPr>
                                      <w:sz w:val="16"/>
                                    </w:rPr>
                                    <w:t>sepse</w:t>
                                  </w:r>
                                  <w:r>
                                    <w:rPr>
                                      <w:spacing w:val="63"/>
                                      <w:w w:val="150"/>
                                      <w:sz w:val="16"/>
                                    </w:rPr>
                                    <w:t xml:space="preserve"> </w:t>
                                  </w:r>
                                  <w:r>
                                    <w:rPr>
                                      <w:spacing w:val="-2"/>
                                      <w:sz w:val="16"/>
                                    </w:rPr>
                                    <w:t>intra-</w:t>
                                  </w:r>
                                </w:p>
                                <w:p w14:paraId="6CF694EF">
                                  <w:pPr>
                                    <w:pStyle w:val="10"/>
                                    <w:spacing w:line="183" w:lineRule="exact"/>
                                    <w:ind w:left="50"/>
                                    <w:rPr>
                                      <w:sz w:val="16"/>
                                    </w:rPr>
                                  </w:pPr>
                                  <w:r>
                                    <w:rPr>
                                      <w:spacing w:val="-2"/>
                                      <w:sz w:val="16"/>
                                    </w:rPr>
                                    <w:t>abdominal.</w:t>
                                  </w:r>
                                </w:p>
                              </w:tc>
                              <w:tc>
                                <w:tcPr>
                                  <w:tcW w:w="579" w:type="dxa"/>
                                </w:tcPr>
                                <w:p w14:paraId="08EDB72A">
                                  <w:pPr>
                                    <w:pStyle w:val="10"/>
                                    <w:rPr>
                                      <w:sz w:val="16"/>
                                    </w:rPr>
                                  </w:pPr>
                                </w:p>
                              </w:tc>
                            </w:tr>
                            <w:tr w14:paraId="5520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278" w:type="dxa"/>
                                </w:tcPr>
                                <w:p w14:paraId="58F08BF6">
                                  <w:pPr>
                                    <w:pStyle w:val="10"/>
                                    <w:spacing w:before="54"/>
                                    <w:ind w:left="50"/>
                                    <w:rPr>
                                      <w:sz w:val="16"/>
                                    </w:rPr>
                                  </w:pPr>
                                  <w:r>
                                    <w:rPr>
                                      <w:sz w:val="16"/>
                                    </w:rPr>
                                    <w:t>Antimicrobiano</w:t>
                                  </w:r>
                                  <w:r>
                                    <w:rPr>
                                      <w:spacing w:val="16"/>
                                      <w:sz w:val="16"/>
                                    </w:rPr>
                                    <w:t xml:space="preserve"> </w:t>
                                  </w:r>
                                  <w:r>
                                    <w:rPr>
                                      <w:sz w:val="16"/>
                                    </w:rPr>
                                    <w:t>indicado</w:t>
                                  </w:r>
                                  <w:r>
                                    <w:rPr>
                                      <w:spacing w:val="16"/>
                                      <w:sz w:val="16"/>
                                    </w:rPr>
                                    <w:t xml:space="preserve"> </w:t>
                                  </w:r>
                                  <w:r>
                                    <w:rPr>
                                      <w:sz w:val="16"/>
                                    </w:rPr>
                                    <w:t>para</w:t>
                                  </w:r>
                                  <w:r>
                                    <w:rPr>
                                      <w:spacing w:val="16"/>
                                      <w:sz w:val="16"/>
                                    </w:rPr>
                                    <w:t xml:space="preserve"> </w:t>
                                  </w:r>
                                  <w:r>
                                    <w:rPr>
                                      <w:sz w:val="16"/>
                                    </w:rPr>
                                    <w:t>o</w:t>
                                  </w:r>
                                  <w:r>
                                    <w:rPr>
                                      <w:spacing w:val="16"/>
                                      <w:sz w:val="16"/>
                                    </w:rPr>
                                    <w:t xml:space="preserve"> </w:t>
                                  </w:r>
                                  <w:r>
                                    <w:rPr>
                                      <w:spacing w:val="-2"/>
                                      <w:sz w:val="16"/>
                                    </w:rPr>
                                    <w:t>tratamento</w:t>
                                  </w:r>
                                </w:p>
                                <w:p w14:paraId="516B4276">
                                  <w:pPr>
                                    <w:pStyle w:val="10"/>
                                    <w:spacing w:before="86" w:line="164" w:lineRule="exact"/>
                                    <w:ind w:left="50"/>
                                    <w:rPr>
                                      <w:sz w:val="16"/>
                                    </w:rPr>
                                  </w:pPr>
                                  <w:r>
                                    <w:rPr>
                                      <w:sz w:val="16"/>
                                    </w:rPr>
                                    <w:t>de</w:t>
                                  </w:r>
                                  <w:r>
                                    <w:rPr>
                                      <w:spacing w:val="76"/>
                                      <w:w w:val="150"/>
                                      <w:sz w:val="16"/>
                                    </w:rPr>
                                    <w:t xml:space="preserve"> </w:t>
                                  </w:r>
                                  <w:r>
                                    <w:rPr>
                                      <w:sz w:val="16"/>
                                    </w:rPr>
                                    <w:t>infecções</w:t>
                                  </w:r>
                                  <w:r>
                                    <w:rPr>
                                      <w:spacing w:val="76"/>
                                      <w:w w:val="150"/>
                                      <w:sz w:val="16"/>
                                    </w:rPr>
                                    <w:t xml:space="preserve"> </w:t>
                                  </w:r>
                                  <w:r>
                                    <w:rPr>
                                      <w:sz w:val="16"/>
                                    </w:rPr>
                                    <w:t>localizadas</w:t>
                                  </w:r>
                                  <w:r>
                                    <w:rPr>
                                      <w:spacing w:val="76"/>
                                      <w:w w:val="150"/>
                                      <w:sz w:val="16"/>
                                    </w:rPr>
                                    <w:t xml:space="preserve"> </w:t>
                                  </w:r>
                                  <w:r>
                                    <w:rPr>
                                      <w:sz w:val="16"/>
                                    </w:rPr>
                                    <w:t>ou</w:t>
                                  </w:r>
                                  <w:r>
                                    <w:rPr>
                                      <w:spacing w:val="76"/>
                                      <w:w w:val="150"/>
                                      <w:sz w:val="16"/>
                                    </w:rPr>
                                    <w:t xml:space="preserve"> </w:t>
                                  </w:r>
                                  <w:r>
                                    <w:rPr>
                                      <w:spacing w:val="-2"/>
                                      <w:sz w:val="16"/>
                                    </w:rPr>
                                    <w:t>sistêmicas</w:t>
                                  </w:r>
                                </w:p>
                              </w:tc>
                              <w:tc>
                                <w:tcPr>
                                  <w:tcW w:w="579" w:type="dxa"/>
                                </w:tcPr>
                                <w:p w14:paraId="28852B3D">
                                  <w:pPr>
                                    <w:pStyle w:val="10"/>
                                    <w:rPr>
                                      <w:sz w:val="16"/>
                                    </w:rPr>
                                  </w:pPr>
                                </w:p>
                              </w:tc>
                            </w:tr>
                          </w:tbl>
                          <w:p w14:paraId="1D93BD52">
                            <w:pPr>
                              <w:pStyle w:val="6"/>
                            </w:pPr>
                          </w:p>
                        </w:txbxContent>
                      </wps:txbx>
                      <wps:bodyPr wrap="square" lIns="0" tIns="0" rIns="0" bIns="0" rtlCol="0">
                        <a:noAutofit/>
                      </wps:bodyPr>
                    </wps:wsp>
                  </a:graphicData>
                </a:graphic>
              </wp:anchor>
            </w:drawing>
          </mc:Choice>
          <mc:Fallback>
            <w:pict>
              <v:shape id="Textbox 23" o:spid="_x0000_s1026" o:spt="202" type="#_x0000_t202" style="position:absolute;left:0pt;margin-left:300.55pt;margin-top:-239.6pt;height:337.9pt;width:198.8pt;mso-position-horizontal-relative:page;z-index:251664384;mso-width-relative:page;mso-height-relative:page;" filled="f" stroked="f" coordsize="21600,21600" o:gfxdata="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6yiSraAAAADAEAAA8AAAAAAAAAAQAgAAAAIgAAAGRycy9kb3ducmV2LnhtbFBLAQIUABQA&#10;AAAIAIdO4kAzY2qQtQEAAHcDAAAOAAAAAAAAAAEAIAAAACkBAABkcnMvZTJvRG9jLnhtbFBLBQYA&#10;AAAABgAGAFkBAABQ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78"/>
                        <w:gridCol w:w="579"/>
                      </w:tblGrid>
                      <w:tr w14:paraId="4658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8" w:hRule="atLeast"/>
                        </w:trPr>
                        <w:tc>
                          <w:tcPr>
                            <w:tcW w:w="3278" w:type="dxa"/>
                          </w:tcPr>
                          <w:p w14:paraId="174E72EB">
                            <w:pPr>
                              <w:pStyle w:val="10"/>
                              <w:spacing w:line="352" w:lineRule="auto"/>
                              <w:ind w:left="50" w:right="37"/>
                              <w:rPr>
                                <w:sz w:val="16"/>
                              </w:rPr>
                            </w:pPr>
                            <w:r>
                              <w:rPr>
                                <w:sz w:val="16"/>
                              </w:rPr>
                              <w:t>infecções</w:t>
                            </w:r>
                            <w:r>
                              <w:rPr>
                                <w:spacing w:val="24"/>
                                <w:sz w:val="16"/>
                              </w:rPr>
                              <w:t xml:space="preserve"> </w:t>
                            </w:r>
                            <w:r>
                              <w:rPr>
                                <w:sz w:val="16"/>
                              </w:rPr>
                              <w:t>do</w:t>
                            </w:r>
                            <w:r>
                              <w:rPr>
                                <w:spacing w:val="26"/>
                                <w:sz w:val="16"/>
                              </w:rPr>
                              <w:t xml:space="preserve"> </w:t>
                            </w:r>
                            <w:r>
                              <w:rPr>
                                <w:sz w:val="16"/>
                              </w:rPr>
                              <w:t>trato</w:t>
                            </w:r>
                            <w:r>
                              <w:rPr>
                                <w:spacing w:val="26"/>
                                <w:sz w:val="16"/>
                              </w:rPr>
                              <w:t xml:space="preserve"> </w:t>
                            </w:r>
                            <w:r>
                              <w:rPr>
                                <w:sz w:val="16"/>
                              </w:rPr>
                              <w:t>geniturinário,</w:t>
                            </w:r>
                            <w:r>
                              <w:rPr>
                                <w:spacing w:val="26"/>
                                <w:sz w:val="16"/>
                              </w:rPr>
                              <w:t xml:space="preserve"> </w:t>
                            </w:r>
                            <w:r>
                              <w:rPr>
                                <w:sz w:val="16"/>
                              </w:rPr>
                              <w:t>infecções</w:t>
                            </w:r>
                            <w:r>
                              <w:rPr>
                                <w:spacing w:val="-10"/>
                                <w:sz w:val="16"/>
                              </w:rPr>
                              <w:t xml:space="preserve"> </w:t>
                            </w:r>
                            <w:r>
                              <w:rPr>
                                <w:sz w:val="16"/>
                              </w:rPr>
                              <w:t>758</w:t>
                            </w:r>
                            <w:r>
                              <w:rPr>
                                <w:spacing w:val="40"/>
                                <w:sz w:val="16"/>
                              </w:rPr>
                              <w:t xml:space="preserve"> </w:t>
                            </w:r>
                            <w:r>
                              <w:rPr>
                                <w:sz w:val="16"/>
                              </w:rPr>
                              <w:t>de pele e tecidos moles,; infecções de ossos</w:t>
                            </w:r>
                          </w:p>
                          <w:p w14:paraId="519205B6">
                            <w:pPr>
                              <w:pStyle w:val="10"/>
                              <w:spacing w:line="352" w:lineRule="auto"/>
                              <w:ind w:left="50" w:right="397"/>
                              <w:rPr>
                                <w:sz w:val="16"/>
                              </w:rPr>
                            </w:pPr>
                            <w:r>
                              <w:rPr>
                                <w:sz w:val="16"/>
                              </w:rPr>
                              <w:t>e</w:t>
                            </w:r>
                            <w:r>
                              <w:rPr>
                                <w:spacing w:val="38"/>
                                <w:sz w:val="16"/>
                              </w:rPr>
                              <w:t xml:space="preserve"> </w:t>
                            </w:r>
                            <w:r>
                              <w:rPr>
                                <w:sz w:val="16"/>
                              </w:rPr>
                              <w:t>articulações</w:t>
                            </w:r>
                            <w:r>
                              <w:rPr>
                                <w:spacing w:val="38"/>
                                <w:sz w:val="16"/>
                              </w:rPr>
                              <w:t xml:space="preserve"> </w:t>
                            </w:r>
                            <w:r>
                              <w:rPr>
                                <w:sz w:val="16"/>
                              </w:rPr>
                              <w:t>e</w:t>
                            </w:r>
                            <w:r>
                              <w:rPr>
                                <w:spacing w:val="38"/>
                                <w:sz w:val="16"/>
                              </w:rPr>
                              <w:t xml:space="preserve"> </w:t>
                            </w:r>
                            <w:r>
                              <w:rPr>
                                <w:sz w:val="16"/>
                              </w:rPr>
                              <w:t>no</w:t>
                            </w:r>
                            <w:r>
                              <w:rPr>
                                <w:spacing w:val="38"/>
                                <w:sz w:val="16"/>
                              </w:rPr>
                              <w:t xml:space="preserve"> </w:t>
                            </w:r>
                            <w:r>
                              <w:rPr>
                                <w:sz w:val="16"/>
                              </w:rPr>
                              <w:t>tratamento</w:t>
                            </w:r>
                            <w:r>
                              <w:rPr>
                                <w:spacing w:val="38"/>
                                <w:sz w:val="16"/>
                              </w:rPr>
                              <w:t xml:space="preserve"> </w:t>
                            </w:r>
                            <w:r>
                              <w:rPr>
                                <w:sz w:val="16"/>
                              </w:rPr>
                              <w:t>do</w:t>
                            </w:r>
                            <w:r>
                              <w:rPr>
                                <w:spacing w:val="38"/>
                                <w:sz w:val="16"/>
                              </w:rPr>
                              <w:t xml:space="preserve"> </w:t>
                            </w:r>
                            <w:r>
                              <w:rPr>
                                <w:sz w:val="16"/>
                              </w:rPr>
                              <w:t>aborto</w:t>
                            </w:r>
                            <w:r>
                              <w:rPr>
                                <w:spacing w:val="40"/>
                                <w:sz w:val="16"/>
                              </w:rPr>
                              <w:t xml:space="preserve"> </w:t>
                            </w:r>
                            <w:r>
                              <w:rPr>
                                <w:sz w:val="16"/>
                              </w:rPr>
                              <w:t>séptico,</w:t>
                            </w:r>
                            <w:r>
                              <w:rPr>
                                <w:spacing w:val="63"/>
                                <w:w w:val="150"/>
                                <w:sz w:val="16"/>
                              </w:rPr>
                              <w:t xml:space="preserve"> </w:t>
                            </w:r>
                            <w:r>
                              <w:rPr>
                                <w:sz w:val="16"/>
                              </w:rPr>
                              <w:t>sepse</w:t>
                            </w:r>
                            <w:r>
                              <w:rPr>
                                <w:spacing w:val="63"/>
                                <w:w w:val="150"/>
                                <w:sz w:val="16"/>
                              </w:rPr>
                              <w:t xml:space="preserve"> </w:t>
                            </w:r>
                            <w:r>
                              <w:rPr>
                                <w:sz w:val="16"/>
                              </w:rPr>
                              <w:t>puerperal</w:t>
                            </w:r>
                            <w:r>
                              <w:rPr>
                                <w:spacing w:val="63"/>
                                <w:w w:val="150"/>
                                <w:sz w:val="16"/>
                              </w:rPr>
                              <w:t xml:space="preserve"> </w:t>
                            </w:r>
                            <w:r>
                              <w:rPr>
                                <w:sz w:val="16"/>
                              </w:rPr>
                              <w:t>e</w:t>
                            </w:r>
                            <w:r>
                              <w:rPr>
                                <w:spacing w:val="63"/>
                                <w:w w:val="150"/>
                                <w:sz w:val="16"/>
                              </w:rPr>
                              <w:t xml:space="preserve"> </w:t>
                            </w:r>
                            <w:r>
                              <w:rPr>
                                <w:sz w:val="16"/>
                              </w:rPr>
                              <w:t>sepse</w:t>
                            </w:r>
                            <w:r>
                              <w:rPr>
                                <w:spacing w:val="63"/>
                                <w:w w:val="150"/>
                                <w:sz w:val="16"/>
                              </w:rPr>
                              <w:t xml:space="preserve"> </w:t>
                            </w:r>
                            <w:r>
                              <w:rPr>
                                <w:spacing w:val="-2"/>
                                <w:sz w:val="16"/>
                              </w:rPr>
                              <w:t>intra-</w:t>
                            </w:r>
                          </w:p>
                          <w:p w14:paraId="0DCC7754">
                            <w:pPr>
                              <w:pStyle w:val="10"/>
                              <w:spacing w:line="183" w:lineRule="exact"/>
                              <w:ind w:left="50"/>
                              <w:rPr>
                                <w:sz w:val="16"/>
                              </w:rPr>
                            </w:pPr>
                            <w:r>
                              <w:rPr>
                                <w:spacing w:val="-2"/>
                                <w:sz w:val="16"/>
                              </w:rPr>
                              <w:t>abdominal.</w:t>
                            </w:r>
                          </w:p>
                        </w:tc>
                        <w:tc>
                          <w:tcPr>
                            <w:tcW w:w="579" w:type="dxa"/>
                          </w:tcPr>
                          <w:p w14:paraId="24C54CF2">
                            <w:pPr>
                              <w:pStyle w:val="10"/>
                              <w:spacing w:line="177" w:lineRule="exact"/>
                              <w:ind w:left="77"/>
                              <w:jc w:val="center"/>
                              <w:rPr>
                                <w:sz w:val="16"/>
                              </w:rPr>
                            </w:pPr>
                            <w:r>
                              <w:rPr>
                                <w:spacing w:val="-2"/>
                                <w:sz w:val="16"/>
                              </w:rPr>
                              <w:t>10000</w:t>
                            </w:r>
                          </w:p>
                        </w:tc>
                      </w:tr>
                      <w:tr w14:paraId="31CD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trPr>
                        <w:tc>
                          <w:tcPr>
                            <w:tcW w:w="3278" w:type="dxa"/>
                          </w:tcPr>
                          <w:p w14:paraId="4F850AEF">
                            <w:pPr>
                              <w:pStyle w:val="10"/>
                              <w:spacing w:before="54" w:line="352" w:lineRule="auto"/>
                              <w:ind w:left="50" w:right="399"/>
                              <w:jc w:val="both"/>
                              <w:rPr>
                                <w:sz w:val="16"/>
                              </w:rPr>
                            </w:pPr>
                            <w:r>
                              <w:rPr>
                                <w:sz w:val="16"/>
                              </w:rPr>
                              <w:t>Indicado no tratamento das infecções</w:t>
                            </w:r>
                            <w:r>
                              <w:rPr>
                                <w:spacing w:val="40"/>
                                <w:sz w:val="16"/>
                              </w:rPr>
                              <w:t xml:space="preserve"> </w:t>
                            </w:r>
                            <w:r>
                              <w:rPr>
                                <w:sz w:val="16"/>
                              </w:rPr>
                              <w:t>bacterianas sensíveis aos betalactâmicos,</w:t>
                            </w:r>
                            <w:r>
                              <w:rPr>
                                <w:spacing w:val="40"/>
                                <w:sz w:val="16"/>
                              </w:rPr>
                              <w:t xml:space="preserve"> </w:t>
                            </w:r>
                            <w:r>
                              <w:rPr>
                                <w:sz w:val="16"/>
                              </w:rPr>
                              <w:t>sendo eficaz no tratamento das: infecções</w:t>
                            </w:r>
                            <w:r>
                              <w:rPr>
                                <w:spacing w:val="40"/>
                                <w:sz w:val="16"/>
                              </w:rPr>
                              <w:t xml:space="preserve"> </w:t>
                            </w:r>
                            <w:r>
                              <w:rPr>
                                <w:sz w:val="16"/>
                              </w:rPr>
                              <w:t>do</w:t>
                            </w:r>
                            <w:r>
                              <w:rPr>
                                <w:spacing w:val="65"/>
                                <w:sz w:val="16"/>
                              </w:rPr>
                              <w:t xml:space="preserve"> </w:t>
                            </w:r>
                            <w:r>
                              <w:rPr>
                                <w:sz w:val="16"/>
                              </w:rPr>
                              <w:t>trato</w:t>
                            </w:r>
                            <w:r>
                              <w:rPr>
                                <w:spacing w:val="65"/>
                                <w:sz w:val="16"/>
                              </w:rPr>
                              <w:t xml:space="preserve"> </w:t>
                            </w:r>
                            <w:r>
                              <w:rPr>
                                <w:sz w:val="16"/>
                              </w:rPr>
                              <w:t>respiratório</w:t>
                            </w:r>
                            <w:r>
                              <w:rPr>
                                <w:spacing w:val="65"/>
                                <w:sz w:val="16"/>
                              </w:rPr>
                              <w:t xml:space="preserve"> </w:t>
                            </w:r>
                            <w:r>
                              <w:rPr>
                                <w:sz w:val="16"/>
                              </w:rPr>
                              <w:t>superior</w:t>
                            </w:r>
                            <w:r>
                              <w:rPr>
                                <w:spacing w:val="65"/>
                                <w:sz w:val="16"/>
                              </w:rPr>
                              <w:t xml:space="preserve"> </w:t>
                            </w:r>
                            <w:r>
                              <w:rPr>
                                <w:sz w:val="16"/>
                              </w:rPr>
                              <w:t>e</w:t>
                            </w:r>
                            <w:r>
                              <w:rPr>
                                <w:spacing w:val="65"/>
                                <w:sz w:val="16"/>
                              </w:rPr>
                              <w:t xml:space="preserve"> </w:t>
                            </w:r>
                            <w:r>
                              <w:rPr>
                                <w:spacing w:val="-2"/>
                                <w:sz w:val="16"/>
                              </w:rPr>
                              <w:t>inferior,</w:t>
                            </w:r>
                          </w:p>
                          <w:p w14:paraId="069366AB">
                            <w:pPr>
                              <w:pStyle w:val="10"/>
                              <w:spacing w:line="182" w:lineRule="exact"/>
                              <w:ind w:left="50"/>
                              <w:jc w:val="both"/>
                              <w:rPr>
                                <w:sz w:val="16"/>
                              </w:rPr>
                            </w:pPr>
                            <w:r>
                              <w:rPr>
                                <w:sz w:val="16"/>
                              </w:rPr>
                              <w:t>infecções</w:t>
                            </w:r>
                            <w:r>
                              <w:rPr>
                                <w:spacing w:val="34"/>
                                <w:sz w:val="16"/>
                              </w:rPr>
                              <w:t xml:space="preserve"> </w:t>
                            </w:r>
                            <w:r>
                              <w:rPr>
                                <w:sz w:val="16"/>
                              </w:rPr>
                              <w:t>do</w:t>
                            </w:r>
                            <w:r>
                              <w:rPr>
                                <w:spacing w:val="34"/>
                                <w:sz w:val="16"/>
                              </w:rPr>
                              <w:t xml:space="preserve"> </w:t>
                            </w:r>
                            <w:r>
                              <w:rPr>
                                <w:sz w:val="16"/>
                              </w:rPr>
                              <w:t>trato</w:t>
                            </w:r>
                            <w:r>
                              <w:rPr>
                                <w:spacing w:val="34"/>
                                <w:sz w:val="16"/>
                              </w:rPr>
                              <w:t xml:space="preserve"> </w:t>
                            </w:r>
                            <w:r>
                              <w:rPr>
                                <w:sz w:val="16"/>
                              </w:rPr>
                              <w:t>geniturinário,</w:t>
                            </w:r>
                            <w:r>
                              <w:rPr>
                                <w:spacing w:val="34"/>
                                <w:sz w:val="16"/>
                              </w:rPr>
                              <w:t xml:space="preserve"> </w:t>
                            </w:r>
                            <w:r>
                              <w:rPr>
                                <w:sz w:val="16"/>
                              </w:rPr>
                              <w:t>infecções</w:t>
                            </w:r>
                            <w:r>
                              <w:rPr>
                                <w:spacing w:val="-8"/>
                                <w:sz w:val="16"/>
                              </w:rPr>
                              <w:t xml:space="preserve"> </w:t>
                            </w:r>
                            <w:r>
                              <w:rPr>
                                <w:spacing w:val="-5"/>
                                <w:sz w:val="16"/>
                              </w:rPr>
                              <w:t>315</w:t>
                            </w:r>
                          </w:p>
                        </w:tc>
                        <w:tc>
                          <w:tcPr>
                            <w:tcW w:w="579" w:type="dxa"/>
                          </w:tcPr>
                          <w:p w14:paraId="5547D714">
                            <w:pPr>
                              <w:pStyle w:val="10"/>
                              <w:rPr>
                                <w:sz w:val="16"/>
                              </w:rPr>
                            </w:pPr>
                          </w:p>
                          <w:p w14:paraId="1C8DE206">
                            <w:pPr>
                              <w:pStyle w:val="10"/>
                              <w:rPr>
                                <w:sz w:val="16"/>
                              </w:rPr>
                            </w:pPr>
                          </w:p>
                          <w:p w14:paraId="0B9947D9">
                            <w:pPr>
                              <w:pStyle w:val="10"/>
                              <w:rPr>
                                <w:sz w:val="16"/>
                              </w:rPr>
                            </w:pPr>
                          </w:p>
                          <w:p w14:paraId="62A0FC23">
                            <w:pPr>
                              <w:pStyle w:val="10"/>
                              <w:rPr>
                                <w:sz w:val="16"/>
                              </w:rPr>
                            </w:pPr>
                          </w:p>
                          <w:p w14:paraId="11A24EF2">
                            <w:pPr>
                              <w:pStyle w:val="10"/>
                              <w:rPr>
                                <w:sz w:val="16"/>
                              </w:rPr>
                            </w:pPr>
                          </w:p>
                          <w:p w14:paraId="72CC6559">
                            <w:pPr>
                              <w:pStyle w:val="10"/>
                              <w:spacing w:before="30"/>
                              <w:rPr>
                                <w:sz w:val="16"/>
                              </w:rPr>
                            </w:pPr>
                          </w:p>
                          <w:p w14:paraId="09F3E19C">
                            <w:pPr>
                              <w:pStyle w:val="10"/>
                              <w:jc w:val="center"/>
                              <w:rPr>
                                <w:sz w:val="16"/>
                              </w:rPr>
                            </w:pPr>
                            <w:r>
                              <w:rPr>
                                <w:spacing w:val="-4"/>
                                <w:sz w:val="16"/>
                              </w:rPr>
                              <w:t>4100</w:t>
                            </w:r>
                          </w:p>
                        </w:tc>
                      </w:tr>
                      <w:tr w14:paraId="52C3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3278" w:type="dxa"/>
                          </w:tcPr>
                          <w:p w14:paraId="5F90DB85">
                            <w:pPr>
                              <w:pStyle w:val="10"/>
                              <w:spacing w:before="39" w:line="352" w:lineRule="auto"/>
                              <w:ind w:left="50" w:right="400"/>
                              <w:jc w:val="both"/>
                              <w:rPr>
                                <w:sz w:val="16"/>
                              </w:rPr>
                            </w:pP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ossos</w:t>
                            </w:r>
                            <w:r>
                              <w:rPr>
                                <w:spacing w:val="40"/>
                                <w:sz w:val="16"/>
                              </w:rPr>
                              <w:t xml:space="preserve"> </w:t>
                            </w:r>
                            <w:r>
                              <w:rPr>
                                <w:sz w:val="16"/>
                              </w:rPr>
                              <w:t>e articulações e no tratamento do aborto</w:t>
                            </w:r>
                            <w:r>
                              <w:rPr>
                                <w:spacing w:val="40"/>
                                <w:sz w:val="16"/>
                              </w:rPr>
                              <w:t xml:space="preserve"> </w:t>
                            </w:r>
                            <w:r>
                              <w:rPr>
                                <w:sz w:val="16"/>
                              </w:rPr>
                              <w:t>séptico,</w:t>
                            </w:r>
                            <w:r>
                              <w:rPr>
                                <w:spacing w:val="63"/>
                                <w:w w:val="150"/>
                                <w:sz w:val="16"/>
                              </w:rPr>
                              <w:t xml:space="preserve"> </w:t>
                            </w:r>
                            <w:r>
                              <w:rPr>
                                <w:sz w:val="16"/>
                              </w:rPr>
                              <w:t>sepse</w:t>
                            </w:r>
                            <w:r>
                              <w:rPr>
                                <w:spacing w:val="63"/>
                                <w:w w:val="150"/>
                                <w:sz w:val="16"/>
                              </w:rPr>
                              <w:t xml:space="preserve"> </w:t>
                            </w:r>
                            <w:r>
                              <w:rPr>
                                <w:sz w:val="16"/>
                              </w:rPr>
                              <w:t>puerperal</w:t>
                            </w:r>
                            <w:r>
                              <w:rPr>
                                <w:spacing w:val="63"/>
                                <w:w w:val="150"/>
                                <w:sz w:val="16"/>
                              </w:rPr>
                              <w:t xml:space="preserve"> </w:t>
                            </w:r>
                            <w:r>
                              <w:rPr>
                                <w:sz w:val="16"/>
                              </w:rPr>
                              <w:t>e</w:t>
                            </w:r>
                            <w:r>
                              <w:rPr>
                                <w:spacing w:val="63"/>
                                <w:w w:val="150"/>
                                <w:sz w:val="16"/>
                              </w:rPr>
                              <w:t xml:space="preserve"> </w:t>
                            </w:r>
                            <w:r>
                              <w:rPr>
                                <w:sz w:val="16"/>
                              </w:rPr>
                              <w:t>sepse</w:t>
                            </w:r>
                            <w:r>
                              <w:rPr>
                                <w:spacing w:val="63"/>
                                <w:w w:val="150"/>
                                <w:sz w:val="16"/>
                              </w:rPr>
                              <w:t xml:space="preserve"> </w:t>
                            </w:r>
                            <w:r>
                              <w:rPr>
                                <w:spacing w:val="-2"/>
                                <w:sz w:val="16"/>
                              </w:rPr>
                              <w:t>intra-</w:t>
                            </w:r>
                          </w:p>
                          <w:p w14:paraId="362B5767">
                            <w:pPr>
                              <w:pStyle w:val="10"/>
                              <w:spacing w:line="183" w:lineRule="exact"/>
                              <w:ind w:left="50"/>
                              <w:rPr>
                                <w:sz w:val="16"/>
                              </w:rPr>
                            </w:pPr>
                            <w:r>
                              <w:rPr>
                                <w:spacing w:val="-2"/>
                                <w:sz w:val="16"/>
                              </w:rPr>
                              <w:t>abdominal.</w:t>
                            </w:r>
                          </w:p>
                        </w:tc>
                        <w:tc>
                          <w:tcPr>
                            <w:tcW w:w="579" w:type="dxa"/>
                          </w:tcPr>
                          <w:p w14:paraId="0C40BAB5">
                            <w:pPr>
                              <w:pStyle w:val="10"/>
                              <w:rPr>
                                <w:sz w:val="16"/>
                              </w:rPr>
                            </w:pPr>
                          </w:p>
                        </w:tc>
                      </w:tr>
                      <w:tr w14:paraId="66DE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2" w:hRule="atLeast"/>
                        </w:trPr>
                        <w:tc>
                          <w:tcPr>
                            <w:tcW w:w="3278" w:type="dxa"/>
                          </w:tcPr>
                          <w:p w14:paraId="2CB6EA2C">
                            <w:pPr>
                              <w:pStyle w:val="10"/>
                              <w:spacing w:before="62" w:line="352" w:lineRule="auto"/>
                              <w:ind w:left="50" w:right="399"/>
                              <w:jc w:val="both"/>
                              <w:rPr>
                                <w:sz w:val="16"/>
                              </w:rPr>
                            </w:pPr>
                            <w:r>
                              <w:rPr>
                                <w:sz w:val="16"/>
                              </w:rPr>
                              <w:t>Indicado no tratamento das infecções</w:t>
                            </w:r>
                            <w:r>
                              <w:rPr>
                                <w:spacing w:val="40"/>
                                <w:sz w:val="16"/>
                              </w:rPr>
                              <w:t xml:space="preserve"> </w:t>
                            </w:r>
                            <w:r>
                              <w:rPr>
                                <w:sz w:val="16"/>
                              </w:rPr>
                              <w:t>bacterianas sensíveis aos betalactâmicos,</w:t>
                            </w:r>
                            <w:r>
                              <w:rPr>
                                <w:spacing w:val="40"/>
                                <w:sz w:val="16"/>
                              </w:rPr>
                              <w:t xml:space="preserve"> </w:t>
                            </w:r>
                            <w:r>
                              <w:rPr>
                                <w:sz w:val="16"/>
                              </w:rPr>
                              <w:t>sendo eficaz no tratamento das: infecções</w:t>
                            </w:r>
                            <w:r>
                              <w:rPr>
                                <w:spacing w:val="40"/>
                                <w:sz w:val="16"/>
                              </w:rPr>
                              <w:t xml:space="preserve"> </w:t>
                            </w:r>
                            <w:r>
                              <w:rPr>
                                <w:sz w:val="16"/>
                              </w:rPr>
                              <w:t>do</w:t>
                            </w:r>
                            <w:r>
                              <w:rPr>
                                <w:spacing w:val="65"/>
                                <w:sz w:val="16"/>
                              </w:rPr>
                              <w:t xml:space="preserve"> </w:t>
                            </w:r>
                            <w:r>
                              <w:rPr>
                                <w:sz w:val="16"/>
                              </w:rPr>
                              <w:t>trato</w:t>
                            </w:r>
                            <w:r>
                              <w:rPr>
                                <w:spacing w:val="65"/>
                                <w:sz w:val="16"/>
                              </w:rPr>
                              <w:t xml:space="preserve"> </w:t>
                            </w:r>
                            <w:r>
                              <w:rPr>
                                <w:sz w:val="16"/>
                              </w:rPr>
                              <w:t>respiratório</w:t>
                            </w:r>
                            <w:r>
                              <w:rPr>
                                <w:spacing w:val="65"/>
                                <w:sz w:val="16"/>
                              </w:rPr>
                              <w:t xml:space="preserve"> </w:t>
                            </w:r>
                            <w:r>
                              <w:rPr>
                                <w:sz w:val="16"/>
                              </w:rPr>
                              <w:t>superior</w:t>
                            </w:r>
                            <w:r>
                              <w:rPr>
                                <w:spacing w:val="65"/>
                                <w:sz w:val="16"/>
                              </w:rPr>
                              <w:t xml:space="preserve"> </w:t>
                            </w:r>
                            <w:r>
                              <w:rPr>
                                <w:sz w:val="16"/>
                              </w:rPr>
                              <w:t>e</w:t>
                            </w:r>
                            <w:r>
                              <w:rPr>
                                <w:spacing w:val="65"/>
                                <w:sz w:val="16"/>
                              </w:rPr>
                              <w:t xml:space="preserve"> </w:t>
                            </w:r>
                            <w:r>
                              <w:rPr>
                                <w:spacing w:val="-2"/>
                                <w:sz w:val="16"/>
                              </w:rPr>
                              <w:t>inferior,</w:t>
                            </w:r>
                          </w:p>
                          <w:p w14:paraId="45F4CBB7">
                            <w:pPr>
                              <w:pStyle w:val="10"/>
                              <w:spacing w:line="182" w:lineRule="exact"/>
                              <w:ind w:left="50"/>
                              <w:jc w:val="both"/>
                              <w:rPr>
                                <w:sz w:val="16"/>
                              </w:rPr>
                            </w:pPr>
                            <w:r>
                              <w:rPr>
                                <w:sz w:val="16"/>
                              </w:rPr>
                              <w:t>infecções</w:t>
                            </w:r>
                            <w:r>
                              <w:rPr>
                                <w:spacing w:val="34"/>
                                <w:sz w:val="16"/>
                              </w:rPr>
                              <w:t xml:space="preserve"> </w:t>
                            </w:r>
                            <w:r>
                              <w:rPr>
                                <w:sz w:val="16"/>
                              </w:rPr>
                              <w:t>do</w:t>
                            </w:r>
                            <w:r>
                              <w:rPr>
                                <w:spacing w:val="34"/>
                                <w:sz w:val="16"/>
                              </w:rPr>
                              <w:t xml:space="preserve"> </w:t>
                            </w:r>
                            <w:r>
                              <w:rPr>
                                <w:sz w:val="16"/>
                              </w:rPr>
                              <w:t>trato</w:t>
                            </w:r>
                            <w:r>
                              <w:rPr>
                                <w:spacing w:val="34"/>
                                <w:sz w:val="16"/>
                              </w:rPr>
                              <w:t xml:space="preserve"> </w:t>
                            </w:r>
                            <w:r>
                              <w:rPr>
                                <w:sz w:val="16"/>
                              </w:rPr>
                              <w:t>geniturinário,</w:t>
                            </w:r>
                            <w:r>
                              <w:rPr>
                                <w:spacing w:val="34"/>
                                <w:sz w:val="16"/>
                              </w:rPr>
                              <w:t xml:space="preserve"> </w:t>
                            </w:r>
                            <w:r>
                              <w:rPr>
                                <w:sz w:val="16"/>
                              </w:rPr>
                              <w:t>infecções</w:t>
                            </w:r>
                            <w:r>
                              <w:rPr>
                                <w:spacing w:val="-8"/>
                                <w:sz w:val="16"/>
                              </w:rPr>
                              <w:t xml:space="preserve"> </w:t>
                            </w:r>
                            <w:r>
                              <w:rPr>
                                <w:spacing w:val="-5"/>
                                <w:sz w:val="16"/>
                              </w:rPr>
                              <w:t>21</w:t>
                            </w:r>
                          </w:p>
                        </w:tc>
                        <w:tc>
                          <w:tcPr>
                            <w:tcW w:w="579" w:type="dxa"/>
                          </w:tcPr>
                          <w:p w14:paraId="134FE537">
                            <w:pPr>
                              <w:pStyle w:val="10"/>
                              <w:rPr>
                                <w:sz w:val="16"/>
                              </w:rPr>
                            </w:pPr>
                          </w:p>
                          <w:p w14:paraId="6E0978F9">
                            <w:pPr>
                              <w:pStyle w:val="10"/>
                              <w:rPr>
                                <w:sz w:val="16"/>
                              </w:rPr>
                            </w:pPr>
                          </w:p>
                          <w:p w14:paraId="4E82F232">
                            <w:pPr>
                              <w:pStyle w:val="10"/>
                              <w:rPr>
                                <w:sz w:val="16"/>
                              </w:rPr>
                            </w:pPr>
                          </w:p>
                          <w:p w14:paraId="531D7EC8">
                            <w:pPr>
                              <w:pStyle w:val="10"/>
                              <w:rPr>
                                <w:sz w:val="16"/>
                              </w:rPr>
                            </w:pPr>
                          </w:p>
                          <w:p w14:paraId="2918D11D">
                            <w:pPr>
                              <w:pStyle w:val="10"/>
                              <w:rPr>
                                <w:sz w:val="16"/>
                              </w:rPr>
                            </w:pPr>
                          </w:p>
                          <w:p w14:paraId="0A5EA529">
                            <w:pPr>
                              <w:pStyle w:val="10"/>
                              <w:spacing w:before="38"/>
                              <w:rPr>
                                <w:sz w:val="16"/>
                              </w:rPr>
                            </w:pPr>
                          </w:p>
                          <w:p w14:paraId="64857D18">
                            <w:pPr>
                              <w:pStyle w:val="10"/>
                              <w:ind w:left="77" w:right="157"/>
                              <w:jc w:val="center"/>
                              <w:rPr>
                                <w:sz w:val="16"/>
                              </w:rPr>
                            </w:pPr>
                            <w:r>
                              <w:rPr>
                                <w:spacing w:val="-5"/>
                                <w:sz w:val="16"/>
                              </w:rPr>
                              <w:t>300</w:t>
                            </w:r>
                          </w:p>
                        </w:tc>
                      </w:tr>
                      <w:tr w14:paraId="6DEE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4" w:hRule="atLeast"/>
                        </w:trPr>
                        <w:tc>
                          <w:tcPr>
                            <w:tcW w:w="3278" w:type="dxa"/>
                          </w:tcPr>
                          <w:p w14:paraId="27B09504">
                            <w:pPr>
                              <w:pStyle w:val="10"/>
                              <w:spacing w:before="39" w:line="352" w:lineRule="auto"/>
                              <w:ind w:left="50" w:right="400"/>
                              <w:jc w:val="both"/>
                              <w:rPr>
                                <w:sz w:val="16"/>
                              </w:rPr>
                            </w:pPr>
                            <w:r>
                              <w:rPr>
                                <w:sz w:val="16"/>
                              </w:rPr>
                              <w:t>de</w:t>
                            </w:r>
                            <w:r>
                              <w:rPr>
                                <w:spacing w:val="-1"/>
                                <w:sz w:val="16"/>
                              </w:rPr>
                              <w:t xml:space="preserve"> </w:t>
                            </w:r>
                            <w:r>
                              <w:rPr>
                                <w:sz w:val="16"/>
                              </w:rPr>
                              <w:t>pele</w:t>
                            </w:r>
                            <w:r>
                              <w:rPr>
                                <w:spacing w:val="-1"/>
                                <w:sz w:val="16"/>
                              </w:rPr>
                              <w:t xml:space="preserve"> </w:t>
                            </w:r>
                            <w:r>
                              <w:rPr>
                                <w:sz w:val="16"/>
                              </w:rPr>
                              <w:t>e</w:t>
                            </w:r>
                            <w:r>
                              <w:rPr>
                                <w:spacing w:val="-1"/>
                                <w:sz w:val="16"/>
                              </w:rPr>
                              <w:t xml:space="preserve"> </w:t>
                            </w:r>
                            <w:r>
                              <w:rPr>
                                <w:sz w:val="16"/>
                              </w:rPr>
                              <w:t>tecidos</w:t>
                            </w:r>
                            <w:r>
                              <w:rPr>
                                <w:spacing w:val="-1"/>
                                <w:sz w:val="16"/>
                              </w:rPr>
                              <w:t xml:space="preserve"> </w:t>
                            </w:r>
                            <w:r>
                              <w:rPr>
                                <w:sz w:val="16"/>
                              </w:rPr>
                              <w:t>moles,;</w:t>
                            </w:r>
                            <w:r>
                              <w:rPr>
                                <w:spacing w:val="-1"/>
                                <w:sz w:val="16"/>
                              </w:rPr>
                              <w:t xml:space="preserve"> </w:t>
                            </w:r>
                            <w:r>
                              <w:rPr>
                                <w:sz w:val="16"/>
                              </w:rPr>
                              <w:t>infecções</w:t>
                            </w:r>
                            <w:r>
                              <w:rPr>
                                <w:spacing w:val="-1"/>
                                <w:sz w:val="16"/>
                              </w:rPr>
                              <w:t xml:space="preserve"> </w:t>
                            </w:r>
                            <w:r>
                              <w:rPr>
                                <w:sz w:val="16"/>
                              </w:rPr>
                              <w:t>de</w:t>
                            </w:r>
                            <w:r>
                              <w:rPr>
                                <w:spacing w:val="-1"/>
                                <w:sz w:val="16"/>
                              </w:rPr>
                              <w:t xml:space="preserve"> </w:t>
                            </w:r>
                            <w:r>
                              <w:rPr>
                                <w:sz w:val="16"/>
                              </w:rPr>
                              <w:t>ossos</w:t>
                            </w:r>
                            <w:r>
                              <w:rPr>
                                <w:spacing w:val="40"/>
                                <w:sz w:val="16"/>
                              </w:rPr>
                              <w:t xml:space="preserve"> </w:t>
                            </w:r>
                            <w:r>
                              <w:rPr>
                                <w:sz w:val="16"/>
                              </w:rPr>
                              <w:t>e articulações e no tratamento do aborto</w:t>
                            </w:r>
                            <w:r>
                              <w:rPr>
                                <w:spacing w:val="40"/>
                                <w:sz w:val="16"/>
                              </w:rPr>
                              <w:t xml:space="preserve"> </w:t>
                            </w:r>
                            <w:r>
                              <w:rPr>
                                <w:sz w:val="16"/>
                              </w:rPr>
                              <w:t>séptico,</w:t>
                            </w:r>
                            <w:r>
                              <w:rPr>
                                <w:spacing w:val="63"/>
                                <w:w w:val="150"/>
                                <w:sz w:val="16"/>
                              </w:rPr>
                              <w:t xml:space="preserve"> </w:t>
                            </w:r>
                            <w:r>
                              <w:rPr>
                                <w:sz w:val="16"/>
                              </w:rPr>
                              <w:t>sepse</w:t>
                            </w:r>
                            <w:r>
                              <w:rPr>
                                <w:spacing w:val="63"/>
                                <w:w w:val="150"/>
                                <w:sz w:val="16"/>
                              </w:rPr>
                              <w:t xml:space="preserve"> </w:t>
                            </w:r>
                            <w:r>
                              <w:rPr>
                                <w:sz w:val="16"/>
                              </w:rPr>
                              <w:t>puerperal</w:t>
                            </w:r>
                            <w:r>
                              <w:rPr>
                                <w:spacing w:val="63"/>
                                <w:w w:val="150"/>
                                <w:sz w:val="16"/>
                              </w:rPr>
                              <w:t xml:space="preserve"> </w:t>
                            </w:r>
                            <w:r>
                              <w:rPr>
                                <w:sz w:val="16"/>
                              </w:rPr>
                              <w:t>e</w:t>
                            </w:r>
                            <w:r>
                              <w:rPr>
                                <w:spacing w:val="63"/>
                                <w:w w:val="150"/>
                                <w:sz w:val="16"/>
                              </w:rPr>
                              <w:t xml:space="preserve"> </w:t>
                            </w:r>
                            <w:r>
                              <w:rPr>
                                <w:sz w:val="16"/>
                              </w:rPr>
                              <w:t>sepse</w:t>
                            </w:r>
                            <w:r>
                              <w:rPr>
                                <w:spacing w:val="63"/>
                                <w:w w:val="150"/>
                                <w:sz w:val="16"/>
                              </w:rPr>
                              <w:t xml:space="preserve"> </w:t>
                            </w:r>
                            <w:r>
                              <w:rPr>
                                <w:spacing w:val="-2"/>
                                <w:sz w:val="16"/>
                              </w:rPr>
                              <w:t>intra-</w:t>
                            </w:r>
                          </w:p>
                          <w:p w14:paraId="6CF694EF">
                            <w:pPr>
                              <w:pStyle w:val="10"/>
                              <w:spacing w:line="183" w:lineRule="exact"/>
                              <w:ind w:left="50"/>
                              <w:rPr>
                                <w:sz w:val="16"/>
                              </w:rPr>
                            </w:pPr>
                            <w:r>
                              <w:rPr>
                                <w:spacing w:val="-2"/>
                                <w:sz w:val="16"/>
                              </w:rPr>
                              <w:t>abdominal.</w:t>
                            </w:r>
                          </w:p>
                        </w:tc>
                        <w:tc>
                          <w:tcPr>
                            <w:tcW w:w="579" w:type="dxa"/>
                          </w:tcPr>
                          <w:p w14:paraId="08EDB72A">
                            <w:pPr>
                              <w:pStyle w:val="10"/>
                              <w:rPr>
                                <w:sz w:val="16"/>
                              </w:rPr>
                            </w:pPr>
                          </w:p>
                        </w:tc>
                      </w:tr>
                      <w:tr w14:paraId="5520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278" w:type="dxa"/>
                          </w:tcPr>
                          <w:p w14:paraId="58F08BF6">
                            <w:pPr>
                              <w:pStyle w:val="10"/>
                              <w:spacing w:before="54"/>
                              <w:ind w:left="50"/>
                              <w:rPr>
                                <w:sz w:val="16"/>
                              </w:rPr>
                            </w:pPr>
                            <w:r>
                              <w:rPr>
                                <w:sz w:val="16"/>
                              </w:rPr>
                              <w:t>Antimicrobiano</w:t>
                            </w:r>
                            <w:r>
                              <w:rPr>
                                <w:spacing w:val="16"/>
                                <w:sz w:val="16"/>
                              </w:rPr>
                              <w:t xml:space="preserve"> </w:t>
                            </w:r>
                            <w:r>
                              <w:rPr>
                                <w:sz w:val="16"/>
                              </w:rPr>
                              <w:t>indicado</w:t>
                            </w:r>
                            <w:r>
                              <w:rPr>
                                <w:spacing w:val="16"/>
                                <w:sz w:val="16"/>
                              </w:rPr>
                              <w:t xml:space="preserve"> </w:t>
                            </w:r>
                            <w:r>
                              <w:rPr>
                                <w:sz w:val="16"/>
                              </w:rPr>
                              <w:t>para</w:t>
                            </w:r>
                            <w:r>
                              <w:rPr>
                                <w:spacing w:val="16"/>
                                <w:sz w:val="16"/>
                              </w:rPr>
                              <w:t xml:space="preserve"> </w:t>
                            </w:r>
                            <w:r>
                              <w:rPr>
                                <w:sz w:val="16"/>
                              </w:rPr>
                              <w:t>o</w:t>
                            </w:r>
                            <w:r>
                              <w:rPr>
                                <w:spacing w:val="16"/>
                                <w:sz w:val="16"/>
                              </w:rPr>
                              <w:t xml:space="preserve"> </w:t>
                            </w:r>
                            <w:r>
                              <w:rPr>
                                <w:spacing w:val="-2"/>
                                <w:sz w:val="16"/>
                              </w:rPr>
                              <w:t>tratamento</w:t>
                            </w:r>
                          </w:p>
                          <w:p w14:paraId="516B4276">
                            <w:pPr>
                              <w:pStyle w:val="10"/>
                              <w:spacing w:before="86" w:line="164" w:lineRule="exact"/>
                              <w:ind w:left="50"/>
                              <w:rPr>
                                <w:sz w:val="16"/>
                              </w:rPr>
                            </w:pPr>
                            <w:r>
                              <w:rPr>
                                <w:sz w:val="16"/>
                              </w:rPr>
                              <w:t>de</w:t>
                            </w:r>
                            <w:r>
                              <w:rPr>
                                <w:spacing w:val="76"/>
                                <w:w w:val="150"/>
                                <w:sz w:val="16"/>
                              </w:rPr>
                              <w:t xml:space="preserve"> </w:t>
                            </w:r>
                            <w:r>
                              <w:rPr>
                                <w:sz w:val="16"/>
                              </w:rPr>
                              <w:t>infecções</w:t>
                            </w:r>
                            <w:r>
                              <w:rPr>
                                <w:spacing w:val="76"/>
                                <w:w w:val="150"/>
                                <w:sz w:val="16"/>
                              </w:rPr>
                              <w:t xml:space="preserve"> </w:t>
                            </w:r>
                            <w:r>
                              <w:rPr>
                                <w:sz w:val="16"/>
                              </w:rPr>
                              <w:t>localizadas</w:t>
                            </w:r>
                            <w:r>
                              <w:rPr>
                                <w:spacing w:val="76"/>
                                <w:w w:val="150"/>
                                <w:sz w:val="16"/>
                              </w:rPr>
                              <w:t xml:space="preserve"> </w:t>
                            </w:r>
                            <w:r>
                              <w:rPr>
                                <w:sz w:val="16"/>
                              </w:rPr>
                              <w:t>ou</w:t>
                            </w:r>
                            <w:r>
                              <w:rPr>
                                <w:spacing w:val="76"/>
                                <w:w w:val="150"/>
                                <w:sz w:val="16"/>
                              </w:rPr>
                              <w:t xml:space="preserve"> </w:t>
                            </w:r>
                            <w:r>
                              <w:rPr>
                                <w:spacing w:val="-2"/>
                                <w:sz w:val="16"/>
                              </w:rPr>
                              <w:t>sistêmicas</w:t>
                            </w:r>
                          </w:p>
                        </w:tc>
                        <w:tc>
                          <w:tcPr>
                            <w:tcW w:w="579" w:type="dxa"/>
                          </w:tcPr>
                          <w:p w14:paraId="28852B3D">
                            <w:pPr>
                              <w:pStyle w:val="10"/>
                              <w:rPr>
                                <w:sz w:val="16"/>
                              </w:rPr>
                            </w:pPr>
                          </w:p>
                        </w:tc>
                      </w:tr>
                    </w:tbl>
                    <w:p w14:paraId="1D93BD52">
                      <w:pPr>
                        <w:pStyle w:val="6"/>
                      </w:pPr>
                    </w:p>
                  </w:txbxContent>
                </v:textbox>
              </v:shape>
            </w:pict>
          </mc:Fallback>
        </mc:AlternateContent>
      </w:r>
      <w:r>
        <w:rPr>
          <w:sz w:val="16"/>
        </w:rPr>
        <w:t>FRASCO</w:t>
      </w:r>
      <w:r>
        <w:rPr>
          <w:spacing w:val="-10"/>
          <w:sz w:val="16"/>
        </w:rPr>
        <w:t xml:space="preserve"> </w:t>
      </w:r>
      <w:r>
        <w:rPr>
          <w:sz w:val="16"/>
        </w:rPr>
        <w:t>75</w:t>
      </w:r>
      <w:r>
        <w:rPr>
          <w:spacing w:val="40"/>
          <w:sz w:val="16"/>
        </w:rPr>
        <w:t xml:space="preserve"> </w:t>
      </w:r>
      <w:r>
        <w:rPr>
          <w:spacing w:val="-6"/>
          <w:sz w:val="16"/>
        </w:rPr>
        <w:t>ML</w:t>
      </w:r>
    </w:p>
    <w:p w14:paraId="33F672F3">
      <w:pPr>
        <w:spacing w:after="0" w:line="352" w:lineRule="auto"/>
        <w:jc w:val="left"/>
        <w:rPr>
          <w:sz w:val="16"/>
        </w:rPr>
        <w:sectPr>
          <w:type w:val="continuous"/>
          <w:pgSz w:w="15840" w:h="24480"/>
          <w:pgMar w:top="160" w:right="0" w:bottom="0" w:left="0" w:header="720" w:footer="720" w:gutter="0"/>
          <w:cols w:equalWidth="0" w:num="3">
            <w:col w:w="1064" w:space="40"/>
            <w:col w:w="4129" w:space="32"/>
            <w:col w:w="10575"/>
          </w:cols>
        </w:sectPr>
      </w:pPr>
    </w:p>
    <w:p w14:paraId="5C69A0BA">
      <w:pPr>
        <w:pStyle w:val="6"/>
      </w:pPr>
    </w:p>
    <w:p w14:paraId="7299F49B">
      <w:pPr>
        <w:pStyle w:val="6"/>
        <w:spacing w:before="149"/>
      </w:pPr>
    </w:p>
    <w:p w14:paraId="141A8E0C">
      <w:pPr>
        <w:spacing w:after="0"/>
        <w:sectPr>
          <w:type w:val="continuous"/>
          <w:pgSz w:w="15840" w:h="24480"/>
          <w:pgMar w:top="160" w:right="0" w:bottom="0" w:left="0" w:header="720" w:footer="720" w:gutter="0"/>
          <w:cols w:space="720" w:num="1"/>
        </w:sectPr>
      </w:pPr>
    </w:p>
    <w:p w14:paraId="52E70375">
      <w:pPr>
        <w:pStyle w:val="6"/>
        <w:rPr>
          <w:sz w:val="16"/>
        </w:rPr>
      </w:pPr>
    </w:p>
    <w:p w14:paraId="58EFDEFC">
      <w:pPr>
        <w:pStyle w:val="6"/>
        <w:rPr>
          <w:sz w:val="16"/>
        </w:rPr>
      </w:pPr>
    </w:p>
    <w:p w14:paraId="243EABCE">
      <w:pPr>
        <w:pStyle w:val="6"/>
        <w:spacing w:before="81"/>
        <w:rPr>
          <w:sz w:val="16"/>
        </w:rPr>
      </w:pPr>
    </w:p>
    <w:p w14:paraId="5AB213F9">
      <w:pPr>
        <w:tabs>
          <w:tab w:val="left" w:pos="663"/>
        </w:tabs>
        <w:spacing w:before="0"/>
        <w:ind w:left="151" w:right="0" w:firstLine="0"/>
        <w:jc w:val="left"/>
        <w:rPr>
          <w:sz w:val="16"/>
        </w:rPr>
      </w:pPr>
      <w:r>
        <w:rPr>
          <w:spacing w:val="-10"/>
          <w:sz w:val="16"/>
        </w:rPr>
        <w:t>5</w:t>
      </w:r>
      <w:r>
        <w:rPr>
          <w:sz w:val="16"/>
        </w:rPr>
        <w:tab/>
      </w:r>
      <w:r>
        <w:rPr>
          <w:spacing w:val="-4"/>
          <w:sz w:val="16"/>
        </w:rPr>
        <w:t>6963</w:t>
      </w:r>
    </w:p>
    <w:p w14:paraId="41B97670">
      <w:pPr>
        <w:pStyle w:val="6"/>
        <w:rPr>
          <w:sz w:val="16"/>
        </w:rPr>
      </w:pPr>
    </w:p>
    <w:p w14:paraId="7D1476D2">
      <w:pPr>
        <w:pStyle w:val="6"/>
        <w:rPr>
          <w:sz w:val="16"/>
        </w:rPr>
      </w:pPr>
    </w:p>
    <w:p w14:paraId="3F36931B">
      <w:pPr>
        <w:pStyle w:val="6"/>
        <w:rPr>
          <w:sz w:val="16"/>
        </w:rPr>
      </w:pPr>
    </w:p>
    <w:p w14:paraId="6B6B3C16">
      <w:pPr>
        <w:pStyle w:val="6"/>
        <w:rPr>
          <w:sz w:val="16"/>
        </w:rPr>
      </w:pPr>
    </w:p>
    <w:p w14:paraId="3DDDEEBE">
      <w:pPr>
        <w:pStyle w:val="6"/>
        <w:rPr>
          <w:sz w:val="16"/>
        </w:rPr>
      </w:pPr>
    </w:p>
    <w:p w14:paraId="18D0F846">
      <w:pPr>
        <w:pStyle w:val="6"/>
        <w:rPr>
          <w:sz w:val="16"/>
        </w:rPr>
      </w:pPr>
    </w:p>
    <w:p w14:paraId="33BBE482">
      <w:pPr>
        <w:pStyle w:val="6"/>
        <w:rPr>
          <w:sz w:val="16"/>
        </w:rPr>
      </w:pPr>
    </w:p>
    <w:p w14:paraId="46938F04">
      <w:pPr>
        <w:pStyle w:val="6"/>
        <w:rPr>
          <w:sz w:val="16"/>
        </w:rPr>
      </w:pPr>
    </w:p>
    <w:p w14:paraId="7059EC22">
      <w:pPr>
        <w:pStyle w:val="6"/>
        <w:rPr>
          <w:sz w:val="16"/>
        </w:rPr>
      </w:pPr>
    </w:p>
    <w:p w14:paraId="73FEBF70">
      <w:pPr>
        <w:pStyle w:val="6"/>
        <w:rPr>
          <w:sz w:val="16"/>
        </w:rPr>
      </w:pPr>
    </w:p>
    <w:p w14:paraId="542B57FF">
      <w:pPr>
        <w:pStyle w:val="6"/>
        <w:rPr>
          <w:sz w:val="16"/>
        </w:rPr>
      </w:pPr>
    </w:p>
    <w:p w14:paraId="2A88F4B3">
      <w:pPr>
        <w:pStyle w:val="6"/>
        <w:rPr>
          <w:sz w:val="16"/>
        </w:rPr>
      </w:pPr>
    </w:p>
    <w:p w14:paraId="6BA50730">
      <w:pPr>
        <w:pStyle w:val="6"/>
        <w:spacing w:before="154"/>
        <w:rPr>
          <w:sz w:val="16"/>
        </w:rPr>
      </w:pPr>
    </w:p>
    <w:p w14:paraId="102A860B">
      <w:pPr>
        <w:tabs>
          <w:tab w:val="left" w:pos="663"/>
        </w:tabs>
        <w:spacing w:before="1"/>
        <w:ind w:left="151" w:right="0" w:firstLine="0"/>
        <w:jc w:val="left"/>
        <w:rPr>
          <w:sz w:val="16"/>
        </w:rPr>
      </w:pPr>
      <w:r>
        <w:rPr>
          <w:spacing w:val="-10"/>
          <w:sz w:val="16"/>
        </w:rPr>
        <w:t>6</w:t>
      </w:r>
      <w:r>
        <w:rPr>
          <w:sz w:val="16"/>
        </w:rPr>
        <w:tab/>
      </w:r>
      <w:r>
        <w:rPr>
          <w:spacing w:val="-2"/>
          <w:sz w:val="16"/>
        </w:rPr>
        <w:t>17208</w:t>
      </w:r>
    </w:p>
    <w:p w14:paraId="664B2442">
      <w:pPr>
        <w:tabs>
          <w:tab w:val="left" w:pos="1076"/>
          <w:tab w:val="left" w:pos="1261"/>
          <w:tab w:val="left" w:pos="1675"/>
          <w:tab w:val="left" w:pos="1735"/>
          <w:tab w:val="left" w:pos="2177"/>
          <w:tab w:val="left" w:pos="2293"/>
          <w:tab w:val="left" w:pos="2834"/>
          <w:tab w:val="left" w:pos="3268"/>
          <w:tab w:val="left" w:pos="3559"/>
        </w:tabs>
        <w:spacing w:before="93" w:line="352" w:lineRule="auto"/>
        <w:ind w:left="87" w:right="363" w:firstLine="0"/>
        <w:jc w:val="left"/>
        <w:rPr>
          <w:sz w:val="16"/>
        </w:rPr>
      </w:pPr>
      <w:r>
        <w:br w:type="column"/>
      </w:r>
      <w:r>
        <w:rPr>
          <w:spacing w:val="-2"/>
          <w:sz w:val="16"/>
        </w:rPr>
        <w:t>PRINCIPIO</w:t>
      </w:r>
      <w:r>
        <w:rPr>
          <w:sz w:val="16"/>
        </w:rPr>
        <w:tab/>
      </w:r>
      <w:r>
        <w:rPr>
          <w:sz w:val="16"/>
        </w:rPr>
        <w:tab/>
      </w:r>
      <w:r>
        <w:rPr>
          <w:spacing w:val="-2"/>
          <w:sz w:val="16"/>
        </w:rPr>
        <w:t>ATIVO:</w:t>
      </w:r>
      <w:r>
        <w:rPr>
          <w:sz w:val="16"/>
        </w:rPr>
        <w:tab/>
      </w:r>
      <w:r>
        <w:rPr>
          <w:spacing w:val="-2"/>
          <w:sz w:val="16"/>
        </w:rPr>
        <w:t>AMPICILINA,</w:t>
      </w:r>
      <w:r>
        <w:rPr>
          <w:sz w:val="16"/>
        </w:rPr>
        <w:tab/>
      </w:r>
      <w:r>
        <w:rPr>
          <w:sz w:val="16"/>
        </w:rPr>
        <w:tab/>
      </w:r>
      <w:r>
        <w:rPr>
          <w:spacing w:val="-2"/>
          <w:sz w:val="16"/>
        </w:rPr>
        <w:t>FORMA</w:t>
      </w:r>
      <w:r>
        <w:rPr>
          <w:spacing w:val="40"/>
          <w:sz w:val="16"/>
        </w:rPr>
        <w:t xml:space="preserve"> </w:t>
      </w:r>
      <w:r>
        <w:rPr>
          <w:spacing w:val="-2"/>
          <w:sz w:val="16"/>
        </w:rPr>
        <w:t>FARMACEUTICA:</w:t>
      </w:r>
      <w:r>
        <w:rPr>
          <w:sz w:val="16"/>
        </w:rPr>
        <w:tab/>
      </w:r>
      <w:r>
        <w:rPr>
          <w:sz w:val="16"/>
        </w:rPr>
        <w:tab/>
      </w:r>
      <w:r>
        <w:rPr>
          <w:spacing w:val="-6"/>
          <w:sz w:val="16"/>
        </w:rPr>
        <w:t>PO</w:t>
      </w:r>
      <w:r>
        <w:rPr>
          <w:sz w:val="16"/>
        </w:rPr>
        <w:tab/>
      </w:r>
      <w:r>
        <w:rPr>
          <w:sz w:val="16"/>
        </w:rPr>
        <w:tab/>
      </w:r>
      <w:r>
        <w:rPr>
          <w:spacing w:val="-2"/>
          <w:sz w:val="16"/>
        </w:rPr>
        <w:t>LIOFILO</w:t>
      </w:r>
      <w:r>
        <w:rPr>
          <w:sz w:val="16"/>
        </w:rPr>
        <w:tab/>
      </w:r>
      <w:r>
        <w:rPr>
          <w:spacing w:val="-2"/>
          <w:sz w:val="16"/>
        </w:rPr>
        <w:t>INJETAVEL,</w:t>
      </w:r>
      <w:r>
        <w:rPr>
          <w:spacing w:val="4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1,</w:t>
      </w:r>
      <w:r>
        <w:rPr>
          <w:spacing w:val="80"/>
          <w:sz w:val="16"/>
        </w:rPr>
        <w:t xml:space="preserve"> </w:t>
      </w:r>
      <w:r>
        <w:rPr>
          <w:sz w:val="16"/>
        </w:rPr>
        <w:t>UNIDADE:</w:t>
      </w:r>
      <w:r>
        <w:rPr>
          <w:spacing w:val="80"/>
          <w:sz w:val="16"/>
        </w:rPr>
        <w:t xml:space="preserve"> </w:t>
      </w:r>
      <w:r>
        <w:rPr>
          <w:sz w:val="16"/>
        </w:rPr>
        <w:t>G,</w:t>
      </w:r>
      <w:r>
        <w:rPr>
          <w:spacing w:val="-9"/>
          <w:sz w:val="16"/>
        </w:rPr>
        <w:t xml:space="preserve"> </w:t>
      </w:r>
      <w:r>
        <w:rPr>
          <w:sz w:val="16"/>
        </w:rPr>
        <w:t>FA</w:t>
      </w:r>
      <w:r>
        <w:rPr>
          <w:spacing w:val="-10"/>
          <w:sz w:val="16"/>
        </w:rPr>
        <w:t xml:space="preserve"> </w:t>
      </w:r>
      <w:r>
        <w:rPr>
          <w:sz w:val="16"/>
        </w:rPr>
        <w:t>1</w:t>
      </w:r>
      <w:r>
        <w:rPr>
          <w:spacing w:val="-4"/>
          <w:sz w:val="16"/>
        </w:rPr>
        <w:t xml:space="preserve"> </w:t>
      </w:r>
      <w:r>
        <w:rPr>
          <w:sz w:val="16"/>
        </w:rPr>
        <w:t>G</w:t>
      </w:r>
      <w:r>
        <w:rPr>
          <w:spacing w:val="40"/>
          <w:sz w:val="16"/>
        </w:rPr>
        <w:t xml:space="preserve"> </w:t>
      </w:r>
      <w:r>
        <w:rPr>
          <w:spacing w:val="-2"/>
          <w:sz w:val="16"/>
        </w:rPr>
        <w:t>VOLUME:</w:t>
      </w:r>
      <w:r>
        <w:rPr>
          <w:sz w:val="16"/>
        </w:rPr>
        <w:tab/>
      </w:r>
      <w:r>
        <w:rPr>
          <w:spacing w:val="-4"/>
          <w:sz w:val="16"/>
        </w:rPr>
        <w:t>NAO</w:t>
      </w:r>
      <w:r>
        <w:rPr>
          <w:sz w:val="16"/>
        </w:rPr>
        <w:tab/>
      </w:r>
      <w:r>
        <w:rPr>
          <w:spacing w:val="-2"/>
          <w:sz w:val="16"/>
        </w:rPr>
        <w:t>APLICAVEL,</w:t>
      </w:r>
      <w:r>
        <w:rPr>
          <w:sz w:val="16"/>
        </w:rPr>
        <w:tab/>
      </w:r>
      <w:r>
        <w:rPr>
          <w:spacing w:val="-2"/>
          <w:sz w:val="16"/>
        </w:rPr>
        <w:t>APRESENTACAO:</w:t>
      </w:r>
      <w:r>
        <w:rPr>
          <w:spacing w:val="40"/>
          <w:sz w:val="16"/>
        </w:rPr>
        <w:t xml:space="preserve"> </w:t>
      </w:r>
      <w:r>
        <w:rPr>
          <w:sz w:val="16"/>
        </w:rPr>
        <w:t>FRASCO-AMPOLA, ACESSORIO: DILUENTE</w:t>
      </w:r>
    </w:p>
    <w:p w14:paraId="26121AF0">
      <w:pPr>
        <w:pStyle w:val="6"/>
        <w:rPr>
          <w:sz w:val="16"/>
        </w:rPr>
      </w:pPr>
    </w:p>
    <w:p w14:paraId="00A36589">
      <w:pPr>
        <w:pStyle w:val="6"/>
        <w:rPr>
          <w:sz w:val="16"/>
        </w:rPr>
      </w:pPr>
    </w:p>
    <w:p w14:paraId="4406CF8D">
      <w:pPr>
        <w:pStyle w:val="6"/>
        <w:rPr>
          <w:sz w:val="16"/>
        </w:rPr>
      </w:pPr>
    </w:p>
    <w:p w14:paraId="347A69A0">
      <w:pPr>
        <w:pStyle w:val="6"/>
        <w:rPr>
          <w:sz w:val="16"/>
        </w:rPr>
      </w:pPr>
    </w:p>
    <w:p w14:paraId="1483724A">
      <w:pPr>
        <w:pStyle w:val="6"/>
        <w:rPr>
          <w:sz w:val="16"/>
        </w:rPr>
      </w:pPr>
    </w:p>
    <w:p w14:paraId="0D8C8F69">
      <w:pPr>
        <w:pStyle w:val="6"/>
        <w:rPr>
          <w:sz w:val="16"/>
        </w:rPr>
      </w:pPr>
    </w:p>
    <w:p w14:paraId="3EAE4CE1">
      <w:pPr>
        <w:pStyle w:val="6"/>
        <w:spacing w:before="90"/>
        <w:rPr>
          <w:sz w:val="16"/>
        </w:rPr>
      </w:pPr>
    </w:p>
    <w:p w14:paraId="5FD1233D">
      <w:pPr>
        <w:tabs>
          <w:tab w:val="left" w:pos="1076"/>
          <w:tab w:val="left" w:pos="1240"/>
          <w:tab w:val="left" w:pos="1675"/>
          <w:tab w:val="left" w:pos="1735"/>
          <w:tab w:val="left" w:pos="2135"/>
          <w:tab w:val="left" w:pos="2293"/>
          <w:tab w:val="left" w:pos="2834"/>
          <w:tab w:val="left" w:pos="3268"/>
          <w:tab w:val="left" w:pos="3559"/>
        </w:tabs>
        <w:spacing w:before="0" w:line="352" w:lineRule="auto"/>
        <w:ind w:left="87" w:right="403" w:firstLine="0"/>
        <w:jc w:val="left"/>
        <w:rPr>
          <w:sz w:val="16"/>
        </w:rPr>
      </w:pPr>
      <w:r>
        <w:rPr>
          <w:spacing w:val="-2"/>
          <w:sz w:val="16"/>
        </w:rPr>
        <w:t>PRINCIPIO</w:t>
      </w:r>
      <w:r>
        <w:rPr>
          <w:sz w:val="16"/>
        </w:rPr>
        <w:tab/>
      </w:r>
      <w:r>
        <w:rPr>
          <w:sz w:val="16"/>
        </w:rPr>
        <w:tab/>
      </w:r>
      <w:r>
        <w:rPr>
          <w:spacing w:val="-2"/>
          <w:sz w:val="16"/>
        </w:rPr>
        <w:t>ATIVO:</w:t>
      </w:r>
      <w:r>
        <w:rPr>
          <w:sz w:val="16"/>
        </w:rPr>
        <w:tab/>
      </w:r>
      <w:r>
        <w:rPr>
          <w:spacing w:val="-2"/>
          <w:sz w:val="16"/>
        </w:rPr>
        <w:t>AZTREONAM,</w:t>
      </w:r>
      <w:r>
        <w:rPr>
          <w:sz w:val="16"/>
        </w:rPr>
        <w:tab/>
      </w:r>
      <w:r>
        <w:rPr>
          <w:sz w:val="16"/>
        </w:rPr>
        <w:tab/>
      </w:r>
      <w:r>
        <w:rPr>
          <w:spacing w:val="-2"/>
          <w:sz w:val="16"/>
        </w:rPr>
        <w:t>FORMA</w:t>
      </w:r>
      <w:r>
        <w:rPr>
          <w:spacing w:val="40"/>
          <w:sz w:val="16"/>
        </w:rPr>
        <w:t xml:space="preserve"> </w:t>
      </w:r>
      <w:r>
        <w:rPr>
          <w:spacing w:val="-2"/>
          <w:sz w:val="16"/>
        </w:rPr>
        <w:t>FARMACEUTICA:</w:t>
      </w:r>
      <w:r>
        <w:rPr>
          <w:sz w:val="16"/>
        </w:rPr>
        <w:tab/>
      </w:r>
      <w:r>
        <w:rPr>
          <w:sz w:val="16"/>
        </w:rPr>
        <w:tab/>
      </w:r>
      <w:r>
        <w:rPr>
          <w:spacing w:val="-6"/>
          <w:sz w:val="16"/>
        </w:rPr>
        <w:t>PO</w:t>
      </w:r>
      <w:r>
        <w:rPr>
          <w:sz w:val="16"/>
        </w:rPr>
        <w:tab/>
      </w:r>
      <w:r>
        <w:rPr>
          <w:sz w:val="16"/>
        </w:rPr>
        <w:tab/>
      </w:r>
      <w:r>
        <w:rPr>
          <w:spacing w:val="-2"/>
          <w:sz w:val="16"/>
        </w:rPr>
        <w:t>LIOFILO</w:t>
      </w:r>
      <w:r>
        <w:rPr>
          <w:sz w:val="16"/>
        </w:rPr>
        <w:tab/>
      </w:r>
      <w:r>
        <w:rPr>
          <w:spacing w:val="-2"/>
          <w:sz w:val="16"/>
        </w:rPr>
        <w:t>INJETAVEL,</w:t>
      </w:r>
      <w:r>
        <w:rPr>
          <w:spacing w:val="40"/>
          <w:sz w:val="16"/>
        </w:rPr>
        <w:t xml:space="preserve"> </w:t>
      </w:r>
      <w:r>
        <w:rPr>
          <w:sz w:val="16"/>
        </w:rPr>
        <w:t>CONCENTRACAO</w:t>
      </w:r>
      <w:r>
        <w:rPr>
          <w:spacing w:val="80"/>
          <w:sz w:val="16"/>
        </w:rPr>
        <w:t xml:space="preserve"> </w:t>
      </w:r>
      <w:r>
        <w:rPr>
          <w:sz w:val="16"/>
        </w:rPr>
        <w:t>/</w:t>
      </w:r>
      <w:r>
        <w:rPr>
          <w:spacing w:val="80"/>
          <w:sz w:val="16"/>
        </w:rPr>
        <w:t xml:space="preserve"> </w:t>
      </w:r>
      <w:r>
        <w:rPr>
          <w:sz w:val="16"/>
        </w:rPr>
        <w:t>DOSAGEM:</w:t>
      </w:r>
      <w:r>
        <w:rPr>
          <w:spacing w:val="80"/>
          <w:sz w:val="16"/>
        </w:rPr>
        <w:t xml:space="preserve"> </w:t>
      </w:r>
      <w:r>
        <w:rPr>
          <w:sz w:val="16"/>
        </w:rPr>
        <w:t>1,</w:t>
      </w:r>
      <w:r>
        <w:rPr>
          <w:spacing w:val="80"/>
          <w:sz w:val="16"/>
        </w:rPr>
        <w:t xml:space="preserve"> </w:t>
      </w:r>
      <w:r>
        <w:rPr>
          <w:sz w:val="16"/>
        </w:rPr>
        <w:t>UNIDADE:</w:t>
      </w:r>
      <w:r>
        <w:rPr>
          <w:spacing w:val="80"/>
          <w:sz w:val="16"/>
        </w:rPr>
        <w:t xml:space="preserve"> </w:t>
      </w:r>
      <w:r>
        <w:rPr>
          <w:sz w:val="16"/>
        </w:rPr>
        <w:t>G,</w:t>
      </w:r>
      <w:r>
        <w:rPr>
          <w:spacing w:val="-9"/>
          <w:sz w:val="16"/>
        </w:rPr>
        <w:t xml:space="preserve"> </w:t>
      </w:r>
      <w:r>
        <w:rPr>
          <w:sz w:val="16"/>
        </w:rPr>
        <w:t>FA</w:t>
      </w:r>
      <w:r>
        <w:rPr>
          <w:spacing w:val="-10"/>
          <w:sz w:val="16"/>
        </w:rPr>
        <w:t xml:space="preserve"> </w:t>
      </w:r>
      <w:r>
        <w:rPr>
          <w:sz w:val="16"/>
        </w:rPr>
        <w:t>1G</w:t>
      </w:r>
      <w:r>
        <w:rPr>
          <w:spacing w:val="40"/>
          <w:sz w:val="16"/>
        </w:rPr>
        <w:t xml:space="preserve"> </w:t>
      </w:r>
      <w:r>
        <w:rPr>
          <w:spacing w:val="-2"/>
          <w:sz w:val="16"/>
        </w:rPr>
        <w:t>VOLUME:</w:t>
      </w:r>
      <w:r>
        <w:rPr>
          <w:sz w:val="16"/>
        </w:rPr>
        <w:tab/>
      </w:r>
      <w:r>
        <w:rPr>
          <w:spacing w:val="-4"/>
          <w:sz w:val="16"/>
        </w:rPr>
        <w:t>NAO</w:t>
      </w:r>
      <w:r>
        <w:rPr>
          <w:sz w:val="16"/>
        </w:rPr>
        <w:tab/>
      </w:r>
      <w:r>
        <w:rPr>
          <w:spacing w:val="-2"/>
          <w:sz w:val="16"/>
        </w:rPr>
        <w:t>APLICAVEL,</w:t>
      </w:r>
      <w:r>
        <w:rPr>
          <w:sz w:val="16"/>
        </w:rPr>
        <w:tab/>
      </w:r>
      <w:r>
        <w:rPr>
          <w:spacing w:val="-2"/>
          <w:sz w:val="16"/>
        </w:rPr>
        <w:t>APRESENTACAO:</w:t>
      </w:r>
      <w:r>
        <w:rPr>
          <w:spacing w:val="40"/>
          <w:sz w:val="16"/>
        </w:rPr>
        <w:t xml:space="preserve"> </w:t>
      </w:r>
      <w:r>
        <w:rPr>
          <w:sz w:val="16"/>
        </w:rPr>
        <w:t>FRASCO-AMPOLA, ACESSORIO: DILUENTE</w:t>
      </w:r>
    </w:p>
    <w:p w14:paraId="46004A85">
      <w:pPr>
        <w:pStyle w:val="6"/>
        <w:rPr>
          <w:sz w:val="16"/>
        </w:rPr>
      </w:pPr>
    </w:p>
    <w:p w14:paraId="443F0F03">
      <w:pPr>
        <w:pStyle w:val="6"/>
        <w:rPr>
          <w:sz w:val="16"/>
        </w:rPr>
      </w:pPr>
    </w:p>
    <w:p w14:paraId="4D6FFF41">
      <w:pPr>
        <w:pStyle w:val="6"/>
        <w:rPr>
          <w:sz w:val="16"/>
        </w:rPr>
      </w:pPr>
    </w:p>
    <w:p w14:paraId="53293980">
      <w:pPr>
        <w:pStyle w:val="6"/>
        <w:rPr>
          <w:sz w:val="16"/>
        </w:rPr>
      </w:pPr>
    </w:p>
    <w:p w14:paraId="60E580DF">
      <w:pPr>
        <w:pStyle w:val="6"/>
        <w:rPr>
          <w:sz w:val="16"/>
        </w:rPr>
      </w:pPr>
    </w:p>
    <w:p w14:paraId="73F12F25">
      <w:pPr>
        <w:pStyle w:val="6"/>
        <w:spacing w:before="139"/>
        <w:rPr>
          <w:sz w:val="16"/>
        </w:rPr>
      </w:pPr>
    </w:p>
    <w:p w14:paraId="43A1AE0E">
      <w:pPr>
        <w:tabs>
          <w:tab w:val="left" w:pos="1499"/>
          <w:tab w:val="left" w:pos="2662"/>
        </w:tabs>
        <w:spacing w:before="0"/>
        <w:ind w:left="87" w:right="0" w:firstLine="0"/>
        <w:jc w:val="left"/>
        <w:rPr>
          <w:sz w:val="16"/>
        </w:rPr>
      </w:pPr>
      <w:r>
        <w:rPr>
          <w:spacing w:val="-2"/>
          <w:sz w:val="16"/>
        </w:rPr>
        <w:t>PRINCIPIO</w:t>
      </w:r>
      <w:r>
        <w:rPr>
          <w:sz w:val="16"/>
        </w:rPr>
        <w:tab/>
      </w:r>
      <w:r>
        <w:rPr>
          <w:spacing w:val="-2"/>
          <w:sz w:val="16"/>
        </w:rPr>
        <w:t>ATIVO:</w:t>
      </w:r>
      <w:r>
        <w:rPr>
          <w:sz w:val="16"/>
        </w:rPr>
        <w:tab/>
      </w:r>
      <w:r>
        <w:rPr>
          <w:spacing w:val="-2"/>
          <w:sz w:val="16"/>
        </w:rPr>
        <w:t>BENZILPENICILINA</w:t>
      </w:r>
    </w:p>
    <w:p w14:paraId="413E16C4">
      <w:pPr>
        <w:spacing w:before="86" w:line="159" w:lineRule="exact"/>
        <w:ind w:left="87" w:right="0" w:firstLine="0"/>
        <w:jc w:val="left"/>
        <w:rPr>
          <w:sz w:val="16"/>
        </w:rPr>
      </w:pPr>
      <w:r>
        <w:rPr>
          <w:sz w:val="16"/>
        </w:rPr>
        <w:t>PROCAINA+BENZILPENICILINA</w:t>
      </w:r>
      <w:r>
        <w:rPr>
          <w:spacing w:val="49"/>
          <w:sz w:val="16"/>
        </w:rPr>
        <w:t xml:space="preserve"> </w:t>
      </w:r>
      <w:r>
        <w:rPr>
          <w:sz w:val="16"/>
        </w:rPr>
        <w:t>POTASSICA,</w:t>
      </w:r>
      <w:r>
        <w:rPr>
          <w:spacing w:val="58"/>
          <w:sz w:val="16"/>
        </w:rPr>
        <w:t xml:space="preserve"> </w:t>
      </w:r>
      <w:r>
        <w:rPr>
          <w:spacing w:val="-2"/>
          <w:sz w:val="16"/>
        </w:rPr>
        <w:t>FORMA</w:t>
      </w:r>
    </w:p>
    <w:p w14:paraId="03E78987">
      <w:pPr>
        <w:spacing w:before="0" w:line="117" w:lineRule="exact"/>
        <w:ind w:left="0" w:right="0" w:firstLine="0"/>
        <w:jc w:val="right"/>
        <w:rPr>
          <w:sz w:val="16"/>
        </w:rPr>
      </w:pPr>
      <w:r>
        <w:rPr>
          <w:sz w:val="16"/>
        </w:rPr>
        <w:t>FA</w:t>
      </w:r>
      <w:r>
        <w:rPr>
          <w:spacing w:val="60"/>
          <w:sz w:val="16"/>
        </w:rPr>
        <w:t xml:space="preserve"> </w:t>
      </w:r>
      <w:r>
        <w:rPr>
          <w:spacing w:val="-2"/>
          <w:sz w:val="16"/>
        </w:rPr>
        <w:t>400.000</w:t>
      </w:r>
    </w:p>
    <w:p w14:paraId="72AC9C33">
      <w:pPr>
        <w:spacing w:before="0" w:line="240" w:lineRule="auto"/>
        <w:rPr>
          <w:sz w:val="16"/>
        </w:rPr>
      </w:pPr>
      <w:r>
        <w:br w:type="column"/>
      </w:r>
    </w:p>
    <w:p w14:paraId="43E65475">
      <w:pPr>
        <w:pStyle w:val="6"/>
        <w:spacing w:before="130"/>
        <w:rPr>
          <w:sz w:val="16"/>
        </w:rPr>
      </w:pPr>
    </w:p>
    <w:p w14:paraId="7D471E57">
      <w:pPr>
        <w:spacing w:before="0" w:line="352" w:lineRule="auto"/>
        <w:ind w:left="0" w:right="0" w:firstLine="0"/>
        <w:jc w:val="both"/>
        <w:rPr>
          <w:sz w:val="16"/>
        </w:rPr>
      </w:pPr>
      <w:r>
        <w:rPr>
          <w:sz w:val="16"/>
        </w:rPr>
        <w:t>causadas por microrganismos sensíveis à</w:t>
      </w:r>
      <w:r>
        <w:rPr>
          <w:spacing w:val="40"/>
          <w:sz w:val="16"/>
        </w:rPr>
        <w:t xml:space="preserve"> </w:t>
      </w:r>
      <w:r>
        <w:rPr>
          <w:sz w:val="16"/>
        </w:rPr>
        <w:t>ampicilina, tais como infecções do trato</w:t>
      </w:r>
      <w:r>
        <w:rPr>
          <w:spacing w:val="40"/>
          <w:sz w:val="16"/>
        </w:rPr>
        <w:t xml:space="preserve"> </w:t>
      </w:r>
      <w:r>
        <w:rPr>
          <w:sz w:val="16"/>
        </w:rPr>
        <w:t>urinário, respiratório, digestivo, biliar e</w:t>
      </w:r>
      <w:r>
        <w:rPr>
          <w:spacing w:val="40"/>
          <w:sz w:val="16"/>
        </w:rPr>
        <w:t xml:space="preserve"> </w:t>
      </w:r>
      <w:r>
        <w:rPr>
          <w:spacing w:val="-2"/>
          <w:sz w:val="16"/>
        </w:rPr>
        <w:t>bucal.</w:t>
      </w:r>
    </w:p>
    <w:p w14:paraId="3FB591D4">
      <w:pPr>
        <w:spacing w:before="29" w:line="352" w:lineRule="auto"/>
        <w:ind w:left="0" w:right="0" w:firstLine="0"/>
        <w:jc w:val="both"/>
        <w:rPr>
          <w:sz w:val="16"/>
        </w:rPr>
      </w:pPr>
      <w:r>
        <w:rPr>
          <w:sz w:val="16"/>
        </w:rPr>
        <w:t>Antimicrobiano</w:t>
      </w:r>
      <w:r>
        <w:rPr>
          <w:spacing w:val="-1"/>
          <w:sz w:val="16"/>
        </w:rPr>
        <w:t xml:space="preserve"> </w:t>
      </w:r>
      <w:r>
        <w:rPr>
          <w:sz w:val="16"/>
        </w:rPr>
        <w:t>utilizado</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das</w:t>
      </w:r>
      <w:r>
        <w:rPr>
          <w:spacing w:val="40"/>
          <w:sz w:val="16"/>
        </w:rPr>
        <w:t xml:space="preserve"> </w:t>
      </w:r>
      <w:r>
        <w:rPr>
          <w:sz w:val="16"/>
        </w:rPr>
        <w:t>infecções infecções do trato urinário; na</w:t>
      </w:r>
      <w:r>
        <w:rPr>
          <w:spacing w:val="40"/>
          <w:sz w:val="16"/>
        </w:rPr>
        <w:t xml:space="preserve"> </w:t>
      </w:r>
      <w:r>
        <w:rPr>
          <w:sz w:val="16"/>
        </w:rPr>
        <w:t>bacteremia causada por Pseudomonas</w:t>
      </w:r>
      <w:r>
        <w:rPr>
          <w:spacing w:val="40"/>
          <w:sz w:val="16"/>
        </w:rPr>
        <w:t xml:space="preserve"> </w:t>
      </w:r>
      <w:r>
        <w:rPr>
          <w:sz w:val="16"/>
        </w:rPr>
        <w:t>aeruginosa; nas infecções respiratórias</w:t>
      </w:r>
      <w:r>
        <w:rPr>
          <w:spacing w:val="40"/>
          <w:sz w:val="16"/>
        </w:rPr>
        <w:t xml:space="preserve"> </w:t>
      </w:r>
      <w:r>
        <w:rPr>
          <w:sz w:val="16"/>
        </w:rPr>
        <w:t>inferiores; em pneumonias nosocomiais;</w:t>
      </w:r>
      <w:r>
        <w:rPr>
          <w:spacing w:val="40"/>
          <w:sz w:val="16"/>
        </w:rPr>
        <w:t xml:space="preserve"> </w:t>
      </w:r>
      <w:r>
        <w:rPr>
          <w:sz w:val="16"/>
        </w:rPr>
        <w:t>nas infecções ósseas e articulares; nas</w:t>
      </w:r>
      <w:r>
        <w:rPr>
          <w:spacing w:val="40"/>
          <w:sz w:val="16"/>
        </w:rPr>
        <w:t xml:space="preserve"> </w:t>
      </w:r>
      <w:r>
        <w:rPr>
          <w:sz w:val="16"/>
        </w:rPr>
        <w:t>infecções do sistema nervoso central tais</w:t>
      </w:r>
      <w:r>
        <w:rPr>
          <w:spacing w:val="40"/>
          <w:sz w:val="16"/>
        </w:rPr>
        <w:t xml:space="preserve"> </w:t>
      </w:r>
      <w:r>
        <w:rPr>
          <w:sz w:val="16"/>
        </w:rPr>
        <w:t>como</w:t>
      </w:r>
      <w:r>
        <w:rPr>
          <w:spacing w:val="-9"/>
          <w:sz w:val="16"/>
        </w:rPr>
        <w:t xml:space="preserve"> </w:t>
      </w:r>
      <w:r>
        <w:rPr>
          <w:sz w:val="16"/>
        </w:rPr>
        <w:t>meningites</w:t>
      </w:r>
      <w:r>
        <w:rPr>
          <w:spacing w:val="-9"/>
          <w:sz w:val="16"/>
        </w:rPr>
        <w:t xml:space="preserve"> </w:t>
      </w:r>
      <w:r>
        <w:rPr>
          <w:sz w:val="16"/>
        </w:rPr>
        <w:t>gram-negativas;</w:t>
      </w:r>
      <w:r>
        <w:rPr>
          <w:spacing w:val="-9"/>
          <w:sz w:val="16"/>
        </w:rPr>
        <w:t xml:space="preserve"> </w:t>
      </w:r>
      <w:r>
        <w:rPr>
          <w:sz w:val="16"/>
        </w:rPr>
        <w:t>infecções</w:t>
      </w:r>
      <w:r>
        <w:rPr>
          <w:spacing w:val="40"/>
          <w:sz w:val="16"/>
        </w:rPr>
        <w:t xml:space="preserve"> </w:t>
      </w:r>
      <w:r>
        <w:rPr>
          <w:sz w:val="16"/>
        </w:rPr>
        <w:t>do sistema gastrintestinal; no tratamento da</w:t>
      </w:r>
      <w:r>
        <w:rPr>
          <w:spacing w:val="40"/>
          <w:sz w:val="16"/>
        </w:rPr>
        <w:t xml:space="preserve"> </w:t>
      </w:r>
      <w:r>
        <w:rPr>
          <w:sz w:val="16"/>
        </w:rPr>
        <w:t>tuberculose multiresistente em crianças</w:t>
      </w:r>
      <w:r>
        <w:rPr>
          <w:spacing w:val="40"/>
          <w:sz w:val="16"/>
        </w:rPr>
        <w:t xml:space="preserve"> </w:t>
      </w:r>
      <w:r>
        <w:rPr>
          <w:sz w:val="16"/>
        </w:rPr>
        <w:t>causadas por Salmonella typhi; em</w:t>
      </w:r>
      <w:r>
        <w:rPr>
          <w:spacing w:val="40"/>
          <w:sz w:val="16"/>
        </w:rPr>
        <w:t xml:space="preserve"> </w:t>
      </w:r>
      <w:r>
        <w:rPr>
          <w:sz w:val="16"/>
        </w:rPr>
        <w:t>situações específicas da Unidade de</w:t>
      </w:r>
      <w:r>
        <w:rPr>
          <w:spacing w:val="40"/>
          <w:sz w:val="16"/>
        </w:rPr>
        <w:t xml:space="preserve"> </w:t>
      </w:r>
      <w:r>
        <w:rPr>
          <w:sz w:val="16"/>
        </w:rPr>
        <w:t>Tratamento Intensiva (UTI) e em casos de</w:t>
      </w:r>
      <w:r>
        <w:rPr>
          <w:spacing w:val="40"/>
          <w:sz w:val="16"/>
        </w:rPr>
        <w:t xml:space="preserve"> </w:t>
      </w:r>
      <w:r>
        <w:rPr>
          <w:sz w:val="16"/>
        </w:rPr>
        <w:t>fibrose</w:t>
      </w:r>
      <w:r>
        <w:rPr>
          <w:spacing w:val="-3"/>
          <w:sz w:val="16"/>
        </w:rPr>
        <w:t xml:space="preserve"> </w:t>
      </w:r>
      <w:r>
        <w:rPr>
          <w:sz w:val="16"/>
        </w:rPr>
        <w:t>cística.</w:t>
      </w:r>
    </w:p>
    <w:p w14:paraId="4F7B7371">
      <w:pPr>
        <w:spacing w:before="23" w:line="352" w:lineRule="auto"/>
        <w:ind w:left="0" w:right="0" w:firstLine="0"/>
        <w:jc w:val="both"/>
        <w:rPr>
          <w:sz w:val="16"/>
        </w:rPr>
      </w:pPr>
      <w:r>
        <w:rPr>
          <w:sz w:val="16"/>
        </w:rPr>
        <w:t>Antibiótico do grupo das penicilinas</w:t>
      </w:r>
      <w:r>
        <w:rPr>
          <w:spacing w:val="40"/>
          <w:sz w:val="16"/>
        </w:rPr>
        <w:t xml:space="preserve"> </w:t>
      </w:r>
      <w:r>
        <w:rPr>
          <w:sz w:val="16"/>
        </w:rPr>
        <w:t>naturais</w:t>
      </w:r>
      <w:r>
        <w:rPr>
          <w:spacing w:val="42"/>
          <w:sz w:val="16"/>
        </w:rPr>
        <w:t xml:space="preserve">  </w:t>
      </w:r>
      <w:r>
        <w:rPr>
          <w:sz w:val="16"/>
        </w:rPr>
        <w:t>indicado</w:t>
      </w:r>
      <w:r>
        <w:rPr>
          <w:spacing w:val="42"/>
          <w:sz w:val="16"/>
        </w:rPr>
        <w:t xml:space="preserve">  </w:t>
      </w:r>
      <w:r>
        <w:rPr>
          <w:sz w:val="16"/>
        </w:rPr>
        <w:t>para</w:t>
      </w:r>
      <w:r>
        <w:rPr>
          <w:spacing w:val="42"/>
          <w:sz w:val="16"/>
        </w:rPr>
        <w:t xml:space="preserve">  </w:t>
      </w:r>
      <w:r>
        <w:rPr>
          <w:sz w:val="16"/>
        </w:rPr>
        <w:t>tratamento</w:t>
      </w:r>
      <w:r>
        <w:rPr>
          <w:spacing w:val="42"/>
          <w:sz w:val="16"/>
        </w:rPr>
        <w:t xml:space="preserve">  </w:t>
      </w:r>
      <w:r>
        <w:rPr>
          <w:spacing w:val="-5"/>
          <w:sz w:val="16"/>
        </w:rPr>
        <w:t>de</w:t>
      </w:r>
    </w:p>
    <w:p w14:paraId="30BD9E8A">
      <w:pPr>
        <w:spacing w:before="0" w:line="240" w:lineRule="auto"/>
        <w:rPr>
          <w:sz w:val="16"/>
        </w:rPr>
      </w:pPr>
      <w:r>
        <w:br w:type="column"/>
      </w:r>
    </w:p>
    <w:p w14:paraId="0EEB8F1E">
      <w:pPr>
        <w:pStyle w:val="6"/>
        <w:rPr>
          <w:sz w:val="16"/>
        </w:rPr>
      </w:pPr>
    </w:p>
    <w:p w14:paraId="13B45533">
      <w:pPr>
        <w:pStyle w:val="6"/>
        <w:spacing w:before="81"/>
        <w:rPr>
          <w:sz w:val="16"/>
        </w:rPr>
      </w:pPr>
    </w:p>
    <w:p w14:paraId="1FB9B8C1">
      <w:pPr>
        <w:tabs>
          <w:tab w:val="left" w:pos="497"/>
        </w:tabs>
        <w:spacing w:before="0"/>
        <w:ind w:left="0" w:right="0" w:firstLine="0"/>
        <w:jc w:val="left"/>
        <w:rPr>
          <w:sz w:val="16"/>
        </w:rPr>
      </w:pPr>
      <w:r>
        <w:rPr>
          <w:spacing w:val="-5"/>
          <w:sz w:val="16"/>
        </w:rPr>
        <w:t>274</w:t>
      </w:r>
      <w:r>
        <w:rPr>
          <w:sz w:val="16"/>
        </w:rPr>
        <w:tab/>
      </w:r>
      <w:r>
        <w:rPr>
          <w:spacing w:val="-4"/>
          <w:sz w:val="16"/>
        </w:rPr>
        <w:t>3600</w:t>
      </w:r>
    </w:p>
    <w:p w14:paraId="7063E331">
      <w:pPr>
        <w:pStyle w:val="6"/>
        <w:rPr>
          <w:sz w:val="16"/>
        </w:rPr>
      </w:pPr>
    </w:p>
    <w:p w14:paraId="5761F2EC">
      <w:pPr>
        <w:pStyle w:val="6"/>
        <w:rPr>
          <w:sz w:val="16"/>
        </w:rPr>
      </w:pPr>
    </w:p>
    <w:p w14:paraId="135338EB">
      <w:pPr>
        <w:pStyle w:val="6"/>
        <w:rPr>
          <w:sz w:val="16"/>
        </w:rPr>
      </w:pPr>
    </w:p>
    <w:p w14:paraId="7A81F574">
      <w:pPr>
        <w:pStyle w:val="6"/>
        <w:rPr>
          <w:sz w:val="16"/>
        </w:rPr>
      </w:pPr>
    </w:p>
    <w:p w14:paraId="7AC911FD">
      <w:pPr>
        <w:pStyle w:val="6"/>
        <w:rPr>
          <w:sz w:val="16"/>
        </w:rPr>
      </w:pPr>
    </w:p>
    <w:p w14:paraId="74519141">
      <w:pPr>
        <w:pStyle w:val="6"/>
        <w:rPr>
          <w:sz w:val="16"/>
        </w:rPr>
      </w:pPr>
    </w:p>
    <w:p w14:paraId="316F0751">
      <w:pPr>
        <w:pStyle w:val="6"/>
        <w:rPr>
          <w:sz w:val="16"/>
        </w:rPr>
      </w:pPr>
    </w:p>
    <w:p w14:paraId="06395BD5">
      <w:pPr>
        <w:pStyle w:val="6"/>
        <w:rPr>
          <w:sz w:val="16"/>
        </w:rPr>
      </w:pPr>
    </w:p>
    <w:p w14:paraId="0ABD0081">
      <w:pPr>
        <w:pStyle w:val="6"/>
        <w:rPr>
          <w:sz w:val="16"/>
        </w:rPr>
      </w:pPr>
    </w:p>
    <w:p w14:paraId="6D345AF2">
      <w:pPr>
        <w:pStyle w:val="6"/>
        <w:rPr>
          <w:sz w:val="16"/>
        </w:rPr>
      </w:pPr>
    </w:p>
    <w:p w14:paraId="586A0964">
      <w:pPr>
        <w:pStyle w:val="6"/>
        <w:rPr>
          <w:sz w:val="16"/>
        </w:rPr>
      </w:pPr>
    </w:p>
    <w:p w14:paraId="086F847B">
      <w:pPr>
        <w:pStyle w:val="6"/>
        <w:rPr>
          <w:sz w:val="16"/>
        </w:rPr>
      </w:pPr>
    </w:p>
    <w:p w14:paraId="492CEFF8">
      <w:pPr>
        <w:pStyle w:val="6"/>
        <w:spacing w:before="154"/>
        <w:rPr>
          <w:sz w:val="16"/>
        </w:rPr>
      </w:pPr>
    </w:p>
    <w:p w14:paraId="457FD34F">
      <w:pPr>
        <w:tabs>
          <w:tab w:val="left" w:pos="497"/>
        </w:tabs>
        <w:spacing w:before="1"/>
        <w:ind w:left="0" w:right="0" w:firstLine="0"/>
        <w:jc w:val="left"/>
        <w:rPr>
          <w:sz w:val="16"/>
        </w:rPr>
      </w:pPr>
      <w:r>
        <w:rPr>
          <w:spacing w:val="-5"/>
          <w:sz w:val="16"/>
        </w:rPr>
        <w:t>108</w:t>
      </w:r>
      <w:r>
        <w:rPr>
          <w:sz w:val="16"/>
        </w:rPr>
        <w:tab/>
      </w:r>
      <w:r>
        <w:rPr>
          <w:spacing w:val="-4"/>
          <w:sz w:val="16"/>
        </w:rPr>
        <w:t>1400</w:t>
      </w:r>
    </w:p>
    <w:p w14:paraId="531986AC">
      <w:pPr>
        <w:spacing w:after="0"/>
        <w:jc w:val="left"/>
        <w:rPr>
          <w:sz w:val="16"/>
        </w:rPr>
        <w:sectPr>
          <w:type w:val="continuous"/>
          <w:pgSz w:w="15840" w:h="24480"/>
          <w:pgMar w:top="160" w:right="0" w:bottom="0" w:left="0" w:header="720" w:footer="720" w:gutter="0"/>
          <w:cols w:equalWidth="0" w:num="4">
            <w:col w:w="1064" w:space="40"/>
            <w:col w:w="4986" w:space="32"/>
            <w:col w:w="2827" w:space="32"/>
            <w:col w:w="6859"/>
          </w:cols>
        </w:sectPr>
      </w:pPr>
    </w:p>
    <w:p w14:paraId="116408CF">
      <w:pPr>
        <w:tabs>
          <w:tab w:val="left" w:pos="663"/>
        </w:tabs>
        <w:spacing w:before="0" w:line="177" w:lineRule="exact"/>
        <w:ind w:left="151" w:right="0" w:firstLine="0"/>
        <w:jc w:val="left"/>
        <w:rPr>
          <w:sz w:val="16"/>
        </w:rPr>
      </w:pPr>
      <w:r>
        <w:rPr>
          <w:spacing w:val="-10"/>
          <w:sz w:val="16"/>
        </w:rPr>
        <w:t>7</w:t>
      </w:r>
      <w:r>
        <w:rPr>
          <w:sz w:val="16"/>
        </w:rPr>
        <w:tab/>
      </w:r>
      <w:r>
        <w:rPr>
          <w:spacing w:val="-2"/>
          <w:sz w:val="16"/>
        </w:rPr>
        <w:t>84270</w:t>
      </w:r>
    </w:p>
    <w:p w14:paraId="6806C4AF">
      <w:pPr>
        <w:pStyle w:val="6"/>
        <w:rPr>
          <w:sz w:val="16"/>
        </w:rPr>
      </w:pPr>
    </w:p>
    <w:p w14:paraId="27DECD0E">
      <w:pPr>
        <w:pStyle w:val="6"/>
        <w:rPr>
          <w:sz w:val="16"/>
        </w:rPr>
      </w:pPr>
    </w:p>
    <w:p w14:paraId="4DB2F0D3">
      <w:pPr>
        <w:pStyle w:val="6"/>
        <w:rPr>
          <w:sz w:val="16"/>
        </w:rPr>
      </w:pPr>
    </w:p>
    <w:p w14:paraId="5DDCB5E3">
      <w:pPr>
        <w:pStyle w:val="6"/>
        <w:rPr>
          <w:sz w:val="16"/>
        </w:rPr>
      </w:pPr>
    </w:p>
    <w:p w14:paraId="1230B621">
      <w:pPr>
        <w:pStyle w:val="6"/>
        <w:rPr>
          <w:sz w:val="16"/>
        </w:rPr>
      </w:pPr>
    </w:p>
    <w:p w14:paraId="15A5570B">
      <w:pPr>
        <w:pStyle w:val="6"/>
        <w:rPr>
          <w:sz w:val="16"/>
        </w:rPr>
      </w:pPr>
    </w:p>
    <w:p w14:paraId="680E12C6">
      <w:pPr>
        <w:pStyle w:val="6"/>
        <w:rPr>
          <w:sz w:val="16"/>
        </w:rPr>
      </w:pPr>
    </w:p>
    <w:p w14:paraId="00A798C0">
      <w:pPr>
        <w:pStyle w:val="6"/>
        <w:spacing w:before="129"/>
        <w:rPr>
          <w:sz w:val="16"/>
        </w:rPr>
      </w:pPr>
    </w:p>
    <w:p w14:paraId="6120E378">
      <w:pPr>
        <w:tabs>
          <w:tab w:val="left" w:pos="663"/>
        </w:tabs>
        <w:spacing w:before="0"/>
        <w:ind w:left="151" w:right="0" w:firstLine="0"/>
        <w:jc w:val="left"/>
        <w:rPr>
          <w:sz w:val="16"/>
        </w:rPr>
      </w:pPr>
      <w:r>
        <w:rPr>
          <w:spacing w:val="-10"/>
          <w:sz w:val="16"/>
        </w:rPr>
        <w:t>8</w:t>
      </w:r>
      <w:r>
        <w:rPr>
          <w:sz w:val="16"/>
        </w:rPr>
        <w:tab/>
      </w:r>
      <w:r>
        <w:rPr>
          <w:spacing w:val="-2"/>
          <w:sz w:val="16"/>
        </w:rPr>
        <w:t>17382</w:t>
      </w:r>
    </w:p>
    <w:p w14:paraId="17458D26">
      <w:pPr>
        <w:pStyle w:val="6"/>
        <w:rPr>
          <w:sz w:val="16"/>
        </w:rPr>
      </w:pPr>
    </w:p>
    <w:p w14:paraId="218AD9FF">
      <w:pPr>
        <w:pStyle w:val="6"/>
        <w:rPr>
          <w:sz w:val="16"/>
        </w:rPr>
      </w:pPr>
    </w:p>
    <w:p w14:paraId="3D78F231">
      <w:pPr>
        <w:pStyle w:val="6"/>
        <w:rPr>
          <w:sz w:val="16"/>
        </w:rPr>
      </w:pPr>
    </w:p>
    <w:p w14:paraId="42C3A6C2">
      <w:pPr>
        <w:pStyle w:val="6"/>
        <w:rPr>
          <w:sz w:val="16"/>
        </w:rPr>
      </w:pPr>
    </w:p>
    <w:p w14:paraId="4002C1EB">
      <w:pPr>
        <w:pStyle w:val="6"/>
        <w:rPr>
          <w:sz w:val="16"/>
        </w:rPr>
      </w:pPr>
    </w:p>
    <w:p w14:paraId="0AFDD3AA">
      <w:pPr>
        <w:pStyle w:val="6"/>
        <w:rPr>
          <w:sz w:val="16"/>
        </w:rPr>
      </w:pPr>
    </w:p>
    <w:p w14:paraId="5613305E">
      <w:pPr>
        <w:pStyle w:val="6"/>
        <w:rPr>
          <w:sz w:val="16"/>
        </w:rPr>
      </w:pPr>
    </w:p>
    <w:p w14:paraId="3534C31A">
      <w:pPr>
        <w:pStyle w:val="6"/>
        <w:rPr>
          <w:sz w:val="16"/>
        </w:rPr>
      </w:pPr>
    </w:p>
    <w:p w14:paraId="57F57127">
      <w:pPr>
        <w:pStyle w:val="6"/>
        <w:rPr>
          <w:sz w:val="16"/>
        </w:rPr>
      </w:pPr>
    </w:p>
    <w:p w14:paraId="07F0FC0E">
      <w:pPr>
        <w:pStyle w:val="6"/>
        <w:spacing w:before="46"/>
        <w:rPr>
          <w:sz w:val="16"/>
        </w:rPr>
      </w:pPr>
    </w:p>
    <w:p w14:paraId="376BE5F7">
      <w:pPr>
        <w:tabs>
          <w:tab w:val="left" w:pos="663"/>
        </w:tabs>
        <w:spacing w:before="0"/>
        <w:ind w:left="151" w:right="0" w:firstLine="0"/>
        <w:jc w:val="left"/>
        <w:rPr>
          <w:sz w:val="16"/>
        </w:rPr>
      </w:pPr>
      <w:r>
        <w:rPr>
          <w:spacing w:val="-10"/>
          <w:sz w:val="16"/>
        </w:rPr>
        <w:t>9</w:t>
      </w:r>
      <w:r>
        <w:rPr>
          <w:sz w:val="16"/>
        </w:rPr>
        <w:tab/>
      </w:r>
      <w:r>
        <w:rPr>
          <w:spacing w:val="-2"/>
          <w:sz w:val="16"/>
        </w:rPr>
        <w:t>17661</w:t>
      </w:r>
    </w:p>
    <w:p w14:paraId="03541926">
      <w:pPr>
        <w:spacing w:before="0" w:line="352" w:lineRule="auto"/>
        <w:ind w:left="87" w:right="0" w:firstLine="0"/>
        <w:jc w:val="both"/>
        <w:rPr>
          <w:sz w:val="16"/>
        </w:rPr>
      </w:pPr>
      <w:r>
        <w:br w:type="column"/>
      </w:r>
      <w:r>
        <w:rPr>
          <w:sz w:val="16"/>
        </w:rPr>
        <w:t>FARMACEUTICA: PO LIOFILO INJETAVEL,</w:t>
      </w:r>
      <w:r>
        <w:rPr>
          <w:spacing w:val="40"/>
          <w:sz w:val="16"/>
        </w:rPr>
        <w:t xml:space="preserve"> </w:t>
      </w:r>
      <w:r>
        <w:rPr>
          <w:sz w:val="16"/>
        </w:rPr>
        <w:t>CONCENTRACAO / DOSAGEM: 300.000 + 100.000,</w:t>
      </w:r>
      <w:r>
        <w:rPr>
          <w:spacing w:val="40"/>
          <w:sz w:val="16"/>
        </w:rPr>
        <w:t xml:space="preserve"> </w:t>
      </w:r>
      <w:r>
        <w:rPr>
          <w:sz w:val="16"/>
        </w:rPr>
        <w:t>UNIDADE:</w:t>
      </w:r>
      <w:r>
        <w:rPr>
          <w:spacing w:val="-5"/>
          <w:sz w:val="16"/>
        </w:rPr>
        <w:t xml:space="preserve"> </w:t>
      </w:r>
      <w:r>
        <w:rPr>
          <w:sz w:val="16"/>
        </w:rPr>
        <w:t>UI</w:t>
      </w:r>
      <w:r>
        <w:rPr>
          <w:spacing w:val="-4"/>
          <w:sz w:val="16"/>
        </w:rPr>
        <w:t xml:space="preserve"> </w:t>
      </w:r>
      <w:r>
        <w:rPr>
          <w:sz w:val="16"/>
        </w:rPr>
        <w:t>/</w:t>
      </w:r>
      <w:r>
        <w:rPr>
          <w:spacing w:val="-4"/>
          <w:sz w:val="16"/>
        </w:rPr>
        <w:t xml:space="preserve"> </w:t>
      </w:r>
      <w:r>
        <w:rPr>
          <w:sz w:val="16"/>
        </w:rPr>
        <w:t>UI,</w:t>
      </w:r>
      <w:r>
        <w:rPr>
          <w:spacing w:val="-10"/>
          <w:sz w:val="16"/>
        </w:rPr>
        <w:t xml:space="preserve"> </w:t>
      </w:r>
      <w:r>
        <w:rPr>
          <w:sz w:val="16"/>
        </w:rPr>
        <w:t>APRESENTACAO:</w:t>
      </w:r>
      <w:r>
        <w:rPr>
          <w:spacing w:val="-3"/>
          <w:sz w:val="16"/>
        </w:rPr>
        <w:t xml:space="preserve"> </w:t>
      </w:r>
      <w:r>
        <w:rPr>
          <w:sz w:val="16"/>
        </w:rPr>
        <w:t>FRASCO-</w:t>
      </w:r>
      <w:r>
        <w:rPr>
          <w:spacing w:val="-2"/>
          <w:sz w:val="16"/>
        </w:rPr>
        <w:t>AMPOLA</w:t>
      </w:r>
    </w:p>
    <w:p w14:paraId="0A69A610">
      <w:pPr>
        <w:pStyle w:val="6"/>
        <w:rPr>
          <w:sz w:val="16"/>
        </w:rPr>
      </w:pPr>
    </w:p>
    <w:p w14:paraId="59190802">
      <w:pPr>
        <w:pStyle w:val="6"/>
        <w:rPr>
          <w:sz w:val="16"/>
        </w:rPr>
      </w:pPr>
    </w:p>
    <w:p w14:paraId="627E9C64">
      <w:pPr>
        <w:pStyle w:val="6"/>
        <w:spacing w:before="10"/>
        <w:rPr>
          <w:sz w:val="16"/>
        </w:rPr>
      </w:pPr>
    </w:p>
    <w:p w14:paraId="7389BE06">
      <w:pPr>
        <w:spacing w:before="0" w:line="352" w:lineRule="auto"/>
        <w:ind w:left="87" w:right="0" w:firstLine="0"/>
        <w:jc w:val="both"/>
        <w:rPr>
          <w:sz w:val="16"/>
        </w:rPr>
      </w:pPr>
      <w:r>
        <w:rPr>
          <w:sz w:val="16"/>
        </w:rPr>
        <w:t>PRINCIPIO</w:t>
      </w:r>
      <w:r>
        <w:rPr>
          <w:spacing w:val="-10"/>
          <w:sz w:val="16"/>
        </w:rPr>
        <w:t xml:space="preserve"> </w:t>
      </w:r>
      <w:r>
        <w:rPr>
          <w:sz w:val="16"/>
        </w:rPr>
        <w:t>ATIVO:</w:t>
      </w:r>
      <w:r>
        <w:rPr>
          <w:spacing w:val="-10"/>
          <w:sz w:val="16"/>
        </w:rPr>
        <w:t xml:space="preserve"> </w:t>
      </w:r>
      <w:r>
        <w:rPr>
          <w:sz w:val="16"/>
        </w:rPr>
        <w:t>CLORIDRATO</w:t>
      </w:r>
      <w:r>
        <w:rPr>
          <w:spacing w:val="-10"/>
          <w:sz w:val="16"/>
        </w:rPr>
        <w:t xml:space="preserve"> </w:t>
      </w:r>
      <w:r>
        <w:rPr>
          <w:sz w:val="16"/>
        </w:rPr>
        <w:t>MONOIDRATADO</w:t>
      </w:r>
      <w:r>
        <w:rPr>
          <w:spacing w:val="-10"/>
          <w:sz w:val="16"/>
        </w:rPr>
        <w:t xml:space="preserve"> </w:t>
      </w:r>
      <w:r>
        <w:rPr>
          <w:sz w:val="16"/>
        </w:rPr>
        <w:t>DE</w:t>
      </w:r>
      <w:r>
        <w:rPr>
          <w:spacing w:val="40"/>
          <w:sz w:val="16"/>
        </w:rPr>
        <w:t xml:space="preserve"> </w:t>
      </w:r>
      <w:r>
        <w:rPr>
          <w:sz w:val="16"/>
        </w:rPr>
        <w:t>CIPROFLOXACINO, FORMA FARMACEUTICA:</w:t>
      </w:r>
      <w:r>
        <w:rPr>
          <w:spacing w:val="40"/>
          <w:sz w:val="16"/>
        </w:rPr>
        <w:t xml:space="preserve"> </w:t>
      </w:r>
      <w:r>
        <w:rPr>
          <w:sz w:val="16"/>
        </w:rPr>
        <w:t>COMPRIMIDO, CONCENTRACAO / DOSAGEM: 500,</w:t>
      </w:r>
      <w:r>
        <w:rPr>
          <w:spacing w:val="40"/>
          <w:sz w:val="16"/>
        </w:rPr>
        <w:t xml:space="preserve"> </w:t>
      </w:r>
      <w:r>
        <w:rPr>
          <w:sz w:val="16"/>
        </w:rPr>
        <w:t>UNIDADE:</w:t>
      </w:r>
      <w:r>
        <w:rPr>
          <w:spacing w:val="-3"/>
          <w:sz w:val="16"/>
        </w:rPr>
        <w:t xml:space="preserve"> </w:t>
      </w:r>
      <w:r>
        <w:rPr>
          <w:sz w:val="16"/>
        </w:rPr>
        <w:t>MG</w:t>
      </w:r>
    </w:p>
    <w:p w14:paraId="74ABF139">
      <w:pPr>
        <w:pStyle w:val="6"/>
        <w:rPr>
          <w:sz w:val="16"/>
        </w:rPr>
      </w:pPr>
    </w:p>
    <w:p w14:paraId="5D2AB7E0">
      <w:pPr>
        <w:pStyle w:val="6"/>
        <w:rPr>
          <w:sz w:val="16"/>
        </w:rPr>
      </w:pPr>
    </w:p>
    <w:p w14:paraId="5DD79EAB">
      <w:pPr>
        <w:pStyle w:val="6"/>
        <w:rPr>
          <w:sz w:val="16"/>
        </w:rPr>
      </w:pPr>
    </w:p>
    <w:p w14:paraId="5D2DAA4C">
      <w:pPr>
        <w:pStyle w:val="6"/>
        <w:rPr>
          <w:sz w:val="16"/>
        </w:rPr>
      </w:pPr>
    </w:p>
    <w:p w14:paraId="570DC7CB">
      <w:pPr>
        <w:pStyle w:val="6"/>
        <w:rPr>
          <w:sz w:val="16"/>
        </w:rPr>
      </w:pPr>
    </w:p>
    <w:p w14:paraId="04F2FB70">
      <w:pPr>
        <w:pStyle w:val="6"/>
        <w:spacing w:before="19"/>
        <w:rPr>
          <w:sz w:val="16"/>
        </w:rPr>
      </w:pPr>
    </w:p>
    <w:p w14:paraId="19C825B4">
      <w:pPr>
        <w:spacing w:before="0" w:line="352" w:lineRule="auto"/>
        <w:ind w:left="87" w:right="0" w:firstLine="0"/>
        <w:jc w:val="both"/>
        <w:rPr>
          <w:sz w:val="16"/>
        </w:rPr>
      </w:pPr>
      <w:r>
        <w:rPr>
          <w:sz w:val="16"/>
        </w:rPr>
        <w:t>PRINCIPIO ATIVO: ERTAPENEM SODICO 1 G, FORMA</w:t>
      </w:r>
      <w:r>
        <w:rPr>
          <w:spacing w:val="40"/>
          <w:sz w:val="16"/>
        </w:rPr>
        <w:t xml:space="preserve"> </w:t>
      </w:r>
      <w:r>
        <w:rPr>
          <w:sz w:val="16"/>
        </w:rPr>
        <w:t>FARMACEUTICA: PO LIOFILO INJETAVEL,</w:t>
      </w:r>
      <w:r>
        <w:rPr>
          <w:spacing w:val="40"/>
          <w:sz w:val="16"/>
        </w:rPr>
        <w:t xml:space="preserve"> </w:t>
      </w:r>
      <w:r>
        <w:rPr>
          <w:sz w:val="16"/>
        </w:rPr>
        <w:t>APRESENTACAO:</w:t>
      </w:r>
      <w:r>
        <w:rPr>
          <w:spacing w:val="-3"/>
          <w:sz w:val="16"/>
        </w:rPr>
        <w:t xml:space="preserve"> </w:t>
      </w:r>
      <w:r>
        <w:rPr>
          <w:sz w:val="16"/>
        </w:rPr>
        <w:t>FRASCO-AMPOLA</w:t>
      </w:r>
    </w:p>
    <w:p w14:paraId="5601CD7B">
      <w:pPr>
        <w:pStyle w:val="6"/>
        <w:rPr>
          <w:sz w:val="16"/>
        </w:rPr>
      </w:pPr>
    </w:p>
    <w:p w14:paraId="4EB79566">
      <w:pPr>
        <w:pStyle w:val="6"/>
        <w:rPr>
          <w:sz w:val="16"/>
        </w:rPr>
      </w:pPr>
    </w:p>
    <w:p w14:paraId="27CAB1DA">
      <w:pPr>
        <w:pStyle w:val="6"/>
        <w:spacing w:before="152"/>
        <w:rPr>
          <w:sz w:val="16"/>
        </w:rPr>
      </w:pPr>
    </w:p>
    <w:p w14:paraId="5A31D673">
      <w:pPr>
        <w:spacing w:before="0" w:line="352" w:lineRule="auto"/>
        <w:ind w:left="87" w:right="0" w:firstLine="0"/>
        <w:jc w:val="both"/>
        <w:rPr>
          <w:sz w:val="16"/>
        </w:rPr>
      </w:pPr>
      <w:r>
        <w:rPr>
          <w:sz w:val="16"/>
        </w:rPr>
        <w:t>PRINCIPIO ATIVO: TEICOPLANINA, FORMA</w:t>
      </w:r>
      <w:r>
        <w:rPr>
          <w:spacing w:val="40"/>
          <w:sz w:val="16"/>
        </w:rPr>
        <w:t xml:space="preserve"> </w:t>
      </w:r>
      <w:r>
        <w:rPr>
          <w:sz w:val="16"/>
        </w:rPr>
        <w:t>FARMACEUTICA:</w:t>
      </w:r>
      <w:r>
        <w:rPr>
          <w:spacing w:val="74"/>
          <w:sz w:val="16"/>
        </w:rPr>
        <w:t xml:space="preserve">   </w:t>
      </w:r>
      <w:r>
        <w:rPr>
          <w:sz w:val="16"/>
        </w:rPr>
        <w:t>PO</w:t>
      </w:r>
      <w:r>
        <w:rPr>
          <w:spacing w:val="76"/>
          <w:sz w:val="16"/>
        </w:rPr>
        <w:t xml:space="preserve">   </w:t>
      </w:r>
      <w:r>
        <w:rPr>
          <w:sz w:val="16"/>
        </w:rPr>
        <w:t>LIOFILO</w:t>
      </w:r>
      <w:r>
        <w:rPr>
          <w:spacing w:val="77"/>
          <w:sz w:val="16"/>
        </w:rPr>
        <w:t xml:space="preserve">   </w:t>
      </w:r>
      <w:r>
        <w:rPr>
          <w:spacing w:val="-6"/>
          <w:sz w:val="16"/>
        </w:rPr>
        <w:t>INJETAVEL,</w:t>
      </w:r>
    </w:p>
    <w:p w14:paraId="63FE457F">
      <w:pPr>
        <w:spacing w:before="128"/>
        <w:ind w:left="0" w:right="0" w:firstLine="0"/>
        <w:jc w:val="left"/>
        <w:rPr>
          <w:sz w:val="16"/>
        </w:rPr>
      </w:pPr>
      <w:r>
        <w:br w:type="column"/>
      </w:r>
      <w:r>
        <w:rPr>
          <w:spacing w:val="-5"/>
          <w:sz w:val="16"/>
        </w:rPr>
        <w:t>UI</w:t>
      </w:r>
    </w:p>
    <w:p w14:paraId="6D6F94A2">
      <w:pPr>
        <w:pStyle w:val="6"/>
        <w:rPr>
          <w:sz w:val="16"/>
        </w:rPr>
      </w:pPr>
    </w:p>
    <w:p w14:paraId="773D5408">
      <w:pPr>
        <w:pStyle w:val="6"/>
        <w:rPr>
          <w:sz w:val="16"/>
        </w:rPr>
      </w:pPr>
    </w:p>
    <w:p w14:paraId="3B4D1D68">
      <w:pPr>
        <w:pStyle w:val="6"/>
        <w:rPr>
          <w:sz w:val="16"/>
        </w:rPr>
      </w:pPr>
    </w:p>
    <w:p w14:paraId="07841476">
      <w:pPr>
        <w:pStyle w:val="6"/>
        <w:rPr>
          <w:sz w:val="16"/>
        </w:rPr>
      </w:pPr>
    </w:p>
    <w:p w14:paraId="0DFDFFAA">
      <w:pPr>
        <w:pStyle w:val="6"/>
        <w:rPr>
          <w:sz w:val="16"/>
        </w:rPr>
      </w:pPr>
    </w:p>
    <w:p w14:paraId="2ED37C0E">
      <w:pPr>
        <w:pStyle w:val="6"/>
        <w:rPr>
          <w:sz w:val="16"/>
        </w:rPr>
      </w:pPr>
    </w:p>
    <w:p w14:paraId="23A45F70">
      <w:pPr>
        <w:pStyle w:val="6"/>
        <w:spacing w:before="178"/>
        <w:rPr>
          <w:sz w:val="16"/>
        </w:rPr>
      </w:pPr>
    </w:p>
    <w:p w14:paraId="4D436675">
      <w:pPr>
        <w:spacing w:before="0"/>
        <w:ind w:left="0" w:right="0" w:firstLine="0"/>
        <w:jc w:val="left"/>
        <w:rPr>
          <w:sz w:val="16"/>
        </w:rPr>
      </w:pPr>
      <w:r>
        <w:rPr>
          <w:sz w:val="16"/>
        </w:rPr>
        <w:t>CP</w:t>
      </w:r>
      <w:r>
        <w:rPr>
          <w:spacing w:val="-6"/>
          <w:sz w:val="16"/>
        </w:rPr>
        <w:t xml:space="preserve"> </w:t>
      </w:r>
      <w:r>
        <w:rPr>
          <w:sz w:val="16"/>
        </w:rPr>
        <w:t>500</w:t>
      </w:r>
      <w:r>
        <w:rPr>
          <w:spacing w:val="-1"/>
          <w:sz w:val="16"/>
        </w:rPr>
        <w:t xml:space="preserve"> </w:t>
      </w:r>
      <w:r>
        <w:rPr>
          <w:spacing w:val="-5"/>
          <w:sz w:val="16"/>
        </w:rPr>
        <w:t>MG</w:t>
      </w:r>
    </w:p>
    <w:p w14:paraId="456C499B">
      <w:pPr>
        <w:pStyle w:val="6"/>
        <w:rPr>
          <w:sz w:val="16"/>
        </w:rPr>
      </w:pPr>
    </w:p>
    <w:p w14:paraId="675FCBC4">
      <w:pPr>
        <w:pStyle w:val="6"/>
        <w:rPr>
          <w:sz w:val="16"/>
        </w:rPr>
      </w:pPr>
    </w:p>
    <w:p w14:paraId="7C97C847">
      <w:pPr>
        <w:pStyle w:val="6"/>
        <w:rPr>
          <w:sz w:val="16"/>
        </w:rPr>
      </w:pPr>
    </w:p>
    <w:p w14:paraId="5233F546">
      <w:pPr>
        <w:pStyle w:val="6"/>
        <w:rPr>
          <w:sz w:val="16"/>
        </w:rPr>
      </w:pPr>
    </w:p>
    <w:p w14:paraId="38AEC4AC">
      <w:pPr>
        <w:pStyle w:val="6"/>
        <w:rPr>
          <w:sz w:val="16"/>
        </w:rPr>
      </w:pPr>
    </w:p>
    <w:p w14:paraId="432BB92C">
      <w:pPr>
        <w:pStyle w:val="6"/>
        <w:rPr>
          <w:sz w:val="16"/>
        </w:rPr>
      </w:pPr>
    </w:p>
    <w:p w14:paraId="67D46BF6">
      <w:pPr>
        <w:pStyle w:val="6"/>
        <w:rPr>
          <w:sz w:val="16"/>
        </w:rPr>
      </w:pPr>
    </w:p>
    <w:p w14:paraId="603760CE">
      <w:pPr>
        <w:pStyle w:val="6"/>
        <w:rPr>
          <w:sz w:val="16"/>
        </w:rPr>
      </w:pPr>
    </w:p>
    <w:p w14:paraId="2F78D1BD">
      <w:pPr>
        <w:pStyle w:val="6"/>
        <w:spacing w:before="95"/>
        <w:rPr>
          <w:sz w:val="16"/>
        </w:rPr>
      </w:pPr>
    </w:p>
    <w:p w14:paraId="59D21749">
      <w:pPr>
        <w:spacing w:before="0" w:line="352" w:lineRule="auto"/>
        <w:ind w:left="0" w:right="35" w:firstLine="0"/>
        <w:jc w:val="left"/>
        <w:rPr>
          <w:sz w:val="16"/>
        </w:rPr>
      </w:pPr>
      <w:r>
        <w:rPr>
          <w:spacing w:val="-6"/>
          <w:sz w:val="16"/>
        </w:rPr>
        <w:t>FA</w:t>
      </w:r>
      <w:r>
        <w:rPr>
          <w:spacing w:val="40"/>
          <w:sz w:val="16"/>
        </w:rPr>
        <w:t xml:space="preserve"> </w:t>
      </w:r>
      <w:r>
        <w:rPr>
          <w:spacing w:val="-2"/>
          <w:sz w:val="16"/>
        </w:rPr>
        <w:t>C/1000MG</w:t>
      </w:r>
    </w:p>
    <w:p w14:paraId="24F8C7DB">
      <w:pPr>
        <w:spacing w:before="0" w:line="177" w:lineRule="exact"/>
        <w:ind w:left="50" w:right="0" w:firstLine="0"/>
        <w:jc w:val="both"/>
        <w:rPr>
          <w:sz w:val="16"/>
        </w:rPr>
      </w:pPr>
      <w:r>
        <w:br w:type="column"/>
      </w:r>
      <w:r>
        <w:rPr>
          <w:sz w:val="16"/>
        </w:rPr>
        <w:t>infecções</w:t>
      </w:r>
      <w:r>
        <w:rPr>
          <w:spacing w:val="31"/>
          <w:sz w:val="16"/>
        </w:rPr>
        <w:t xml:space="preserve"> </w:t>
      </w:r>
      <w:r>
        <w:rPr>
          <w:sz w:val="16"/>
        </w:rPr>
        <w:t>ocasionadas</w:t>
      </w:r>
      <w:r>
        <w:rPr>
          <w:spacing w:val="31"/>
          <w:sz w:val="16"/>
        </w:rPr>
        <w:t xml:space="preserve"> </w:t>
      </w:r>
      <w:r>
        <w:rPr>
          <w:sz w:val="16"/>
        </w:rPr>
        <w:t>por</w:t>
      </w:r>
      <w:r>
        <w:rPr>
          <w:spacing w:val="31"/>
          <w:sz w:val="16"/>
        </w:rPr>
        <w:t xml:space="preserve"> </w:t>
      </w:r>
      <w:r>
        <w:rPr>
          <w:sz w:val="16"/>
        </w:rPr>
        <w:t>bactérias</w:t>
      </w:r>
      <w:r>
        <w:rPr>
          <w:spacing w:val="31"/>
          <w:sz w:val="16"/>
        </w:rPr>
        <w:t xml:space="preserve"> </w:t>
      </w:r>
      <w:r>
        <w:rPr>
          <w:sz w:val="16"/>
        </w:rPr>
        <w:t>gram-</w:t>
      </w:r>
      <w:r>
        <w:rPr>
          <w:spacing w:val="-8"/>
          <w:sz w:val="16"/>
        </w:rPr>
        <w:t xml:space="preserve"> </w:t>
      </w:r>
      <w:r>
        <w:rPr>
          <w:sz w:val="16"/>
        </w:rPr>
        <w:t>36</w:t>
      </w:r>
      <w:r>
        <w:rPr>
          <w:spacing w:val="72"/>
          <w:sz w:val="16"/>
        </w:rPr>
        <w:t xml:space="preserve">   </w:t>
      </w:r>
      <w:r>
        <w:rPr>
          <w:spacing w:val="-5"/>
          <w:sz w:val="16"/>
        </w:rPr>
        <w:t>470</w:t>
      </w:r>
    </w:p>
    <w:p w14:paraId="19F21D45">
      <w:pPr>
        <w:spacing w:before="86" w:line="352" w:lineRule="auto"/>
        <w:ind w:left="50" w:right="6890" w:firstLine="0"/>
        <w:jc w:val="both"/>
        <w:rPr>
          <w:sz w:val="16"/>
        </w:rPr>
      </w:pPr>
      <w:r>
        <w:rPr>
          <w:sz w:val="16"/>
        </w:rPr>
        <w:t>positivas e para algumas infecções por</w:t>
      </w:r>
      <w:r>
        <w:rPr>
          <w:spacing w:val="40"/>
          <w:sz w:val="16"/>
        </w:rPr>
        <w:t xml:space="preserve"> </w:t>
      </w:r>
      <w:r>
        <w:rPr>
          <w:sz w:val="16"/>
        </w:rPr>
        <w:t>bactérias</w:t>
      </w:r>
      <w:r>
        <w:rPr>
          <w:spacing w:val="-3"/>
          <w:sz w:val="16"/>
        </w:rPr>
        <w:t xml:space="preserve"> </w:t>
      </w:r>
      <w:r>
        <w:rPr>
          <w:sz w:val="16"/>
        </w:rPr>
        <w:t>gram-negativas.</w:t>
      </w:r>
    </w:p>
    <w:p w14:paraId="14831448">
      <w:pPr>
        <w:spacing w:before="29" w:line="352" w:lineRule="auto"/>
        <w:ind w:left="50" w:right="6890" w:firstLine="0"/>
        <w:jc w:val="both"/>
        <w:rPr>
          <w:sz w:val="16"/>
        </w:rPr>
      </w:pPr>
      <w:r>
        <w:rPr>
          <w:sz w:val="16"/>
        </w:rPr>
        <w:t>Quimioterápico</w:t>
      </w:r>
      <w:r>
        <w:rPr>
          <w:spacing w:val="-9"/>
          <w:sz w:val="16"/>
        </w:rPr>
        <w:t xml:space="preserve"> </w:t>
      </w:r>
      <w:r>
        <w:rPr>
          <w:sz w:val="16"/>
        </w:rPr>
        <w:t>antimicrobinao</w:t>
      </w:r>
      <w:r>
        <w:rPr>
          <w:spacing w:val="-9"/>
          <w:sz w:val="16"/>
        </w:rPr>
        <w:t xml:space="preserve"> </w:t>
      </w:r>
      <w:r>
        <w:rPr>
          <w:sz w:val="16"/>
        </w:rPr>
        <w:t>utilizado</w:t>
      </w:r>
      <w:r>
        <w:rPr>
          <w:spacing w:val="-9"/>
          <w:sz w:val="16"/>
        </w:rPr>
        <w:t xml:space="preserve"> </w:t>
      </w:r>
      <w:r>
        <w:rPr>
          <w:sz w:val="16"/>
        </w:rPr>
        <w:t>no</w:t>
      </w:r>
      <w:r>
        <w:rPr>
          <w:spacing w:val="40"/>
          <w:sz w:val="16"/>
        </w:rPr>
        <w:t xml:space="preserve"> </w:t>
      </w:r>
      <w:r>
        <w:rPr>
          <w:sz w:val="16"/>
        </w:rPr>
        <w:t>tratamento de infecções causadas por cepas</w:t>
      </w:r>
      <w:r>
        <w:rPr>
          <w:spacing w:val="40"/>
          <w:sz w:val="16"/>
        </w:rPr>
        <w:t xml:space="preserve"> </w:t>
      </w:r>
      <w:r>
        <w:rPr>
          <w:sz w:val="16"/>
        </w:rPr>
        <w:t>sensíveis</w:t>
      </w:r>
      <w:r>
        <w:rPr>
          <w:spacing w:val="70"/>
          <w:w w:val="150"/>
          <w:sz w:val="16"/>
        </w:rPr>
        <w:t xml:space="preserve"> </w:t>
      </w:r>
      <w:r>
        <w:rPr>
          <w:sz w:val="16"/>
        </w:rPr>
        <w:t>a</w:t>
      </w:r>
      <w:r>
        <w:rPr>
          <w:spacing w:val="70"/>
          <w:w w:val="150"/>
          <w:sz w:val="16"/>
        </w:rPr>
        <w:t xml:space="preserve"> </w:t>
      </w:r>
      <w:r>
        <w:rPr>
          <w:sz w:val="16"/>
        </w:rPr>
        <w:t>esse</w:t>
      </w:r>
      <w:r>
        <w:rPr>
          <w:spacing w:val="70"/>
          <w:w w:val="150"/>
          <w:sz w:val="16"/>
        </w:rPr>
        <w:t xml:space="preserve"> </w:t>
      </w:r>
      <w:r>
        <w:rPr>
          <w:sz w:val="16"/>
        </w:rPr>
        <w:t>fármaco,</w:t>
      </w:r>
      <w:r>
        <w:rPr>
          <w:spacing w:val="70"/>
          <w:w w:val="150"/>
          <w:sz w:val="16"/>
        </w:rPr>
        <w:t xml:space="preserve"> </w:t>
      </w:r>
      <w:r>
        <w:rPr>
          <w:sz w:val="16"/>
        </w:rPr>
        <w:t>indicado</w:t>
      </w:r>
      <w:r>
        <w:rPr>
          <w:spacing w:val="70"/>
          <w:w w:val="150"/>
          <w:sz w:val="16"/>
        </w:rPr>
        <w:t xml:space="preserve"> </w:t>
      </w:r>
      <w:r>
        <w:rPr>
          <w:spacing w:val="-5"/>
          <w:sz w:val="16"/>
        </w:rPr>
        <w:t>ns</w:t>
      </w:r>
    </w:p>
    <w:p w14:paraId="419595EB">
      <w:pPr>
        <w:spacing w:before="0" w:line="158" w:lineRule="exact"/>
        <w:ind w:left="50" w:right="0" w:firstLine="0"/>
        <w:jc w:val="both"/>
        <w:rPr>
          <w:sz w:val="16"/>
        </w:rPr>
      </w:pPr>
      <w:r>
        <w:rPr>
          <w:sz w:val="16"/>
        </w:rPr>
        <w:t>infecções</w:t>
      </w:r>
      <w:r>
        <w:rPr>
          <w:spacing w:val="62"/>
          <w:w w:val="150"/>
          <w:sz w:val="16"/>
        </w:rPr>
        <w:t xml:space="preserve"> </w:t>
      </w:r>
      <w:r>
        <w:rPr>
          <w:sz w:val="16"/>
        </w:rPr>
        <w:t>de</w:t>
      </w:r>
      <w:r>
        <w:rPr>
          <w:spacing w:val="62"/>
          <w:w w:val="150"/>
          <w:sz w:val="16"/>
        </w:rPr>
        <w:t xml:space="preserve"> </w:t>
      </w:r>
      <w:r>
        <w:rPr>
          <w:sz w:val="16"/>
        </w:rPr>
        <w:t>ouvido,</w:t>
      </w:r>
      <w:r>
        <w:rPr>
          <w:spacing w:val="62"/>
          <w:w w:val="150"/>
          <w:sz w:val="16"/>
        </w:rPr>
        <w:t xml:space="preserve"> </w:t>
      </w:r>
      <w:r>
        <w:rPr>
          <w:sz w:val="16"/>
        </w:rPr>
        <w:t>olhos,</w:t>
      </w:r>
      <w:r>
        <w:rPr>
          <w:spacing w:val="62"/>
          <w:w w:val="150"/>
          <w:sz w:val="16"/>
        </w:rPr>
        <w:t xml:space="preserve"> </w:t>
      </w:r>
      <w:r>
        <w:rPr>
          <w:sz w:val="16"/>
        </w:rPr>
        <w:t>rins,</w:t>
      </w:r>
      <w:r>
        <w:rPr>
          <w:spacing w:val="62"/>
          <w:w w:val="150"/>
          <w:sz w:val="16"/>
        </w:rPr>
        <w:t xml:space="preserve"> </w:t>
      </w:r>
      <w:r>
        <w:rPr>
          <w:spacing w:val="-2"/>
          <w:sz w:val="16"/>
        </w:rPr>
        <w:t>pele,</w:t>
      </w:r>
    </w:p>
    <w:p w14:paraId="5DEF3C6B">
      <w:pPr>
        <w:spacing w:before="0" w:line="135" w:lineRule="exact"/>
        <w:ind w:left="2908" w:right="0" w:firstLine="0"/>
        <w:jc w:val="both"/>
        <w:rPr>
          <w:sz w:val="16"/>
        </w:rPr>
      </w:pPr>
      <w:r>
        <w:rPr>
          <w:sz w:val="16"/>
        </w:rPr>
        <w:t>285</w:t>
      </w:r>
      <w:r>
        <w:rPr>
          <w:spacing w:val="68"/>
          <w:w w:val="150"/>
          <w:sz w:val="16"/>
        </w:rPr>
        <w:t xml:space="preserve">  </w:t>
      </w:r>
      <w:r>
        <w:rPr>
          <w:spacing w:val="-5"/>
          <w:sz w:val="16"/>
        </w:rPr>
        <w:t>380</w:t>
      </w:r>
    </w:p>
    <w:p w14:paraId="43755972">
      <w:pPr>
        <w:spacing w:before="0" w:line="159" w:lineRule="exact"/>
        <w:ind w:left="50" w:right="0" w:firstLine="0"/>
        <w:jc w:val="both"/>
        <w:rPr>
          <w:sz w:val="16"/>
        </w:rPr>
      </w:pPr>
      <w:r>
        <w:rPr>
          <w:sz w:val="16"/>
        </w:rPr>
        <w:t>ossos,</w:t>
      </w:r>
      <w:r>
        <w:rPr>
          <w:spacing w:val="7"/>
          <w:sz w:val="16"/>
        </w:rPr>
        <w:t xml:space="preserve"> </w:t>
      </w:r>
      <w:r>
        <w:rPr>
          <w:sz w:val="16"/>
        </w:rPr>
        <w:t>órgãos</w:t>
      </w:r>
      <w:r>
        <w:rPr>
          <w:spacing w:val="7"/>
          <w:sz w:val="16"/>
        </w:rPr>
        <w:t xml:space="preserve"> </w:t>
      </w:r>
      <w:r>
        <w:rPr>
          <w:sz w:val="16"/>
        </w:rPr>
        <w:t>genitais,</w:t>
      </w:r>
      <w:r>
        <w:rPr>
          <w:spacing w:val="7"/>
          <w:sz w:val="16"/>
        </w:rPr>
        <w:t xml:space="preserve"> </w:t>
      </w:r>
      <w:r>
        <w:rPr>
          <w:sz w:val="16"/>
        </w:rPr>
        <w:t>cavidade</w:t>
      </w:r>
      <w:r>
        <w:rPr>
          <w:spacing w:val="8"/>
          <w:sz w:val="16"/>
        </w:rPr>
        <w:t xml:space="preserve"> </w:t>
      </w:r>
      <w:r>
        <w:rPr>
          <w:spacing w:val="-2"/>
          <w:sz w:val="16"/>
        </w:rPr>
        <w:t>abdominal,</w:t>
      </w:r>
    </w:p>
    <w:p w14:paraId="111A100E">
      <w:pPr>
        <w:spacing w:before="86" w:line="352" w:lineRule="auto"/>
        <w:ind w:left="50" w:right="6890" w:firstLine="0"/>
        <w:jc w:val="both"/>
        <w:rPr>
          <w:sz w:val="16"/>
        </w:rPr>
      </w:pPr>
      <w:r>
        <w:rPr>
          <w:sz w:val="16"/>
        </w:rPr>
        <w:t>articulações, trato urinário ou trato</w:t>
      </w:r>
      <w:r>
        <w:rPr>
          <w:spacing w:val="40"/>
          <w:sz w:val="16"/>
        </w:rPr>
        <w:t xml:space="preserve"> </w:t>
      </w:r>
      <w:r>
        <w:rPr>
          <w:sz w:val="16"/>
        </w:rPr>
        <w:t>respiratório, assim como infecções</w:t>
      </w:r>
      <w:r>
        <w:rPr>
          <w:spacing w:val="40"/>
          <w:sz w:val="16"/>
        </w:rPr>
        <w:t xml:space="preserve"> </w:t>
      </w:r>
      <w:r>
        <w:rPr>
          <w:spacing w:val="-2"/>
          <w:sz w:val="16"/>
        </w:rPr>
        <w:t>generalizadas.</w:t>
      </w:r>
    </w:p>
    <w:p w14:paraId="002A727F">
      <w:pPr>
        <w:spacing w:before="43" w:line="352" w:lineRule="auto"/>
        <w:ind w:left="50" w:right="6890" w:firstLine="0"/>
        <w:jc w:val="both"/>
        <w:rPr>
          <w:sz w:val="16"/>
        </w:rPr>
      </w:pPr>
      <w:r>
        <w:rPr>
          <w:sz w:val="16"/>
        </w:rPr>
        <w:t>Antimicrobiano utilizado no tratamento de</w:t>
      </w:r>
      <w:r>
        <w:rPr>
          <w:spacing w:val="40"/>
          <w:sz w:val="16"/>
        </w:rPr>
        <w:t xml:space="preserve"> </w:t>
      </w:r>
      <w:r>
        <w:rPr>
          <w:sz w:val="16"/>
        </w:rPr>
        <w:t>infecçõe intra-abdominais; infecção de</w:t>
      </w:r>
      <w:r>
        <w:rPr>
          <w:spacing w:val="40"/>
          <w:sz w:val="16"/>
        </w:rPr>
        <w:t xml:space="preserve"> </w:t>
      </w:r>
      <w:r>
        <w:rPr>
          <w:sz w:val="16"/>
        </w:rPr>
        <w:t>pele,</w:t>
      </w:r>
      <w:r>
        <w:rPr>
          <w:spacing w:val="44"/>
          <w:sz w:val="16"/>
        </w:rPr>
        <w:t xml:space="preserve"> </w:t>
      </w:r>
      <w:r>
        <w:rPr>
          <w:sz w:val="16"/>
        </w:rPr>
        <w:t>incluindo</w:t>
      </w:r>
      <w:r>
        <w:rPr>
          <w:spacing w:val="44"/>
          <w:sz w:val="16"/>
        </w:rPr>
        <w:t xml:space="preserve"> </w:t>
      </w:r>
      <w:r>
        <w:rPr>
          <w:sz w:val="16"/>
        </w:rPr>
        <w:t>infecção</w:t>
      </w:r>
      <w:r>
        <w:rPr>
          <w:spacing w:val="44"/>
          <w:sz w:val="16"/>
        </w:rPr>
        <w:t xml:space="preserve"> </w:t>
      </w:r>
      <w:r>
        <w:rPr>
          <w:sz w:val="16"/>
        </w:rPr>
        <w:t>por</w:t>
      </w:r>
      <w:r>
        <w:rPr>
          <w:spacing w:val="44"/>
          <w:sz w:val="16"/>
        </w:rPr>
        <w:t xml:space="preserve"> </w:t>
      </w:r>
      <w:r>
        <w:rPr>
          <w:sz w:val="16"/>
        </w:rPr>
        <w:t>diabetes</w:t>
      </w:r>
      <w:r>
        <w:rPr>
          <w:spacing w:val="44"/>
          <w:sz w:val="16"/>
        </w:rPr>
        <w:t xml:space="preserve"> </w:t>
      </w:r>
      <w:r>
        <w:rPr>
          <w:spacing w:val="-5"/>
          <w:sz w:val="16"/>
        </w:rPr>
        <w:t>das</w:t>
      </w:r>
    </w:p>
    <w:p w14:paraId="757D779C">
      <w:pPr>
        <w:spacing w:before="0" w:line="183" w:lineRule="exact"/>
        <w:ind w:left="50" w:right="0" w:firstLine="0"/>
        <w:jc w:val="both"/>
        <w:rPr>
          <w:sz w:val="16"/>
        </w:rPr>
      </w:pPr>
      <w:r>
        <w:rPr>
          <w:sz w:val="16"/>
        </w:rPr>
        <w:t>extremidades</w:t>
      </w:r>
      <w:r>
        <w:rPr>
          <w:spacing w:val="60"/>
          <w:sz w:val="16"/>
        </w:rPr>
        <w:t xml:space="preserve">   </w:t>
      </w:r>
      <w:r>
        <w:rPr>
          <w:sz w:val="16"/>
        </w:rPr>
        <w:t>inferiores;</w:t>
      </w:r>
      <w:r>
        <w:rPr>
          <w:spacing w:val="61"/>
          <w:sz w:val="16"/>
        </w:rPr>
        <w:t xml:space="preserve">   </w:t>
      </w:r>
      <w:r>
        <w:rPr>
          <w:sz w:val="16"/>
        </w:rPr>
        <w:t>pneumonia</w:t>
      </w:r>
      <w:r>
        <w:rPr>
          <w:spacing w:val="-6"/>
          <w:sz w:val="16"/>
        </w:rPr>
        <w:t xml:space="preserve"> </w:t>
      </w:r>
      <w:r>
        <w:rPr>
          <w:sz w:val="16"/>
        </w:rPr>
        <w:t>8</w:t>
      </w:r>
      <w:r>
        <w:rPr>
          <w:spacing w:val="79"/>
          <w:w w:val="150"/>
          <w:sz w:val="16"/>
        </w:rPr>
        <w:t xml:space="preserve">   </w:t>
      </w:r>
      <w:r>
        <w:rPr>
          <w:spacing w:val="-5"/>
          <w:sz w:val="16"/>
        </w:rPr>
        <w:t>100</w:t>
      </w:r>
    </w:p>
    <w:p w14:paraId="6575B7EC">
      <w:pPr>
        <w:spacing w:before="86" w:line="352" w:lineRule="auto"/>
        <w:ind w:left="50" w:right="6890" w:firstLine="0"/>
        <w:jc w:val="both"/>
        <w:rPr>
          <w:sz w:val="16"/>
        </w:rPr>
      </w:pPr>
      <w:r>
        <w:rPr>
          <w:sz w:val="16"/>
        </w:rPr>
        <w:t>comunitária; infecção do trato urinário,</w:t>
      </w:r>
      <w:r>
        <w:rPr>
          <w:spacing w:val="40"/>
          <w:sz w:val="16"/>
        </w:rPr>
        <w:t xml:space="preserve"> </w:t>
      </w:r>
      <w:r>
        <w:rPr>
          <w:sz w:val="16"/>
        </w:rPr>
        <w:t>incluindo infecção renal; infecção pélvica</w:t>
      </w:r>
      <w:r>
        <w:rPr>
          <w:spacing w:val="40"/>
          <w:sz w:val="16"/>
        </w:rPr>
        <w:t xml:space="preserve"> </w:t>
      </w:r>
      <w:r>
        <w:rPr>
          <w:sz w:val="16"/>
        </w:rPr>
        <w:t>aguda e septicemia.</w:t>
      </w:r>
    </w:p>
    <w:p w14:paraId="6E6EFADF">
      <w:pPr>
        <w:spacing w:before="29" w:line="352" w:lineRule="auto"/>
        <w:ind w:left="50" w:right="6890" w:firstLine="0"/>
        <w:jc w:val="both"/>
        <w:rPr>
          <w:sz w:val="16"/>
        </w:rPr>
      </w:pPr>
      <w:r>
        <w:rPr>
          <w:sz w:val="16"/>
        </w:rPr>
        <w:t>Antibiótico do grupo dos glicopeptídeos</w:t>
      </w:r>
      <w:r>
        <w:rPr>
          <w:spacing w:val="40"/>
          <w:sz w:val="16"/>
        </w:rPr>
        <w:t xml:space="preserve"> </w:t>
      </w:r>
      <w:r>
        <w:rPr>
          <w:sz w:val="16"/>
        </w:rPr>
        <w:t>indicado</w:t>
      </w:r>
      <w:r>
        <w:rPr>
          <w:spacing w:val="44"/>
          <w:sz w:val="16"/>
        </w:rPr>
        <w:t xml:space="preserve">  </w:t>
      </w:r>
      <w:r>
        <w:rPr>
          <w:sz w:val="16"/>
        </w:rPr>
        <w:t>no</w:t>
      </w:r>
      <w:r>
        <w:rPr>
          <w:spacing w:val="45"/>
          <w:sz w:val="16"/>
        </w:rPr>
        <w:t xml:space="preserve">  </w:t>
      </w:r>
      <w:r>
        <w:rPr>
          <w:sz w:val="16"/>
        </w:rPr>
        <w:t>tratamento</w:t>
      </w:r>
      <w:r>
        <w:rPr>
          <w:spacing w:val="44"/>
          <w:sz w:val="16"/>
        </w:rPr>
        <w:t xml:space="preserve">  </w:t>
      </w:r>
      <w:r>
        <w:rPr>
          <w:sz w:val="16"/>
        </w:rPr>
        <w:t>de</w:t>
      </w:r>
      <w:r>
        <w:rPr>
          <w:spacing w:val="45"/>
          <w:sz w:val="16"/>
        </w:rPr>
        <w:t xml:space="preserve">  </w:t>
      </w:r>
      <w:r>
        <w:rPr>
          <w:spacing w:val="-2"/>
          <w:sz w:val="16"/>
        </w:rPr>
        <w:t>infecções</w:t>
      </w:r>
    </w:p>
    <w:p w14:paraId="30F7C189">
      <w:pPr>
        <w:spacing w:before="0" w:line="141" w:lineRule="exact"/>
        <w:ind w:left="50" w:right="0" w:firstLine="0"/>
        <w:jc w:val="both"/>
        <w:rPr>
          <w:sz w:val="16"/>
        </w:rPr>
      </w:pPr>
      <w:r>
        <w:rPr>
          <w:sz w:val="16"/>
        </w:rPr>
        <w:t>causadas</w:t>
      </w:r>
      <w:r>
        <w:rPr>
          <w:spacing w:val="47"/>
          <w:sz w:val="16"/>
        </w:rPr>
        <w:t xml:space="preserve">  </w:t>
      </w:r>
      <w:r>
        <w:rPr>
          <w:sz w:val="16"/>
        </w:rPr>
        <w:t>por</w:t>
      </w:r>
      <w:r>
        <w:rPr>
          <w:spacing w:val="48"/>
          <w:sz w:val="16"/>
        </w:rPr>
        <w:t xml:space="preserve">  </w:t>
      </w:r>
      <w:r>
        <w:rPr>
          <w:sz w:val="16"/>
        </w:rPr>
        <w:t>bactérias</w:t>
      </w:r>
      <w:r>
        <w:rPr>
          <w:spacing w:val="47"/>
          <w:sz w:val="16"/>
        </w:rPr>
        <w:t xml:space="preserve">  </w:t>
      </w:r>
      <w:r>
        <w:rPr>
          <w:sz w:val="16"/>
        </w:rPr>
        <w:t>gram-</w:t>
      </w:r>
      <w:r>
        <w:rPr>
          <w:spacing w:val="-2"/>
          <w:sz w:val="16"/>
        </w:rPr>
        <w:t>positivas</w:t>
      </w:r>
    </w:p>
    <w:p w14:paraId="0910A656">
      <w:pPr>
        <w:spacing w:after="0" w:line="141" w:lineRule="exact"/>
        <w:jc w:val="both"/>
        <w:rPr>
          <w:sz w:val="16"/>
        </w:rPr>
        <w:sectPr>
          <w:type w:val="continuous"/>
          <w:pgSz w:w="15840" w:h="24480"/>
          <w:pgMar w:top="160" w:right="0" w:bottom="0" w:left="0" w:header="720" w:footer="720" w:gutter="0"/>
          <w:cols w:equalWidth="0" w:num="4">
            <w:col w:w="1064" w:space="40"/>
            <w:col w:w="4129" w:space="32"/>
            <w:col w:w="768" w:space="39"/>
            <w:col w:w="9768"/>
          </w:cols>
        </w:sectPr>
      </w:pPr>
    </w:p>
    <w:p w14:paraId="5E594DDA">
      <w:pPr>
        <w:tabs>
          <w:tab w:val="left" w:pos="663"/>
        </w:tabs>
        <w:spacing w:before="0" w:line="177" w:lineRule="exact"/>
        <w:ind w:left="151" w:right="0" w:firstLine="0"/>
        <w:jc w:val="left"/>
        <w:rPr>
          <w:sz w:val="16"/>
        </w:rPr>
      </w:pPr>
      <w:r>
        <w:rPr>
          <w:spacing w:val="-5"/>
          <w:sz w:val="16"/>
        </w:rPr>
        <w:t>10</w:t>
      </w:r>
      <w:r>
        <w:rPr>
          <w:sz w:val="16"/>
        </w:rPr>
        <w:tab/>
      </w:r>
      <w:r>
        <w:rPr>
          <w:spacing w:val="-2"/>
          <w:sz w:val="16"/>
        </w:rPr>
        <w:t>18369</w:t>
      </w:r>
    </w:p>
    <w:p w14:paraId="071EC0BB">
      <w:pPr>
        <w:pStyle w:val="6"/>
        <w:rPr>
          <w:sz w:val="16"/>
        </w:rPr>
      </w:pPr>
    </w:p>
    <w:p w14:paraId="18B8762E">
      <w:pPr>
        <w:pStyle w:val="6"/>
        <w:rPr>
          <w:sz w:val="16"/>
        </w:rPr>
      </w:pPr>
    </w:p>
    <w:p w14:paraId="15EF7FAF">
      <w:pPr>
        <w:pStyle w:val="6"/>
        <w:rPr>
          <w:sz w:val="16"/>
        </w:rPr>
      </w:pPr>
    </w:p>
    <w:p w14:paraId="23CE64F9">
      <w:pPr>
        <w:pStyle w:val="6"/>
        <w:rPr>
          <w:sz w:val="16"/>
        </w:rPr>
      </w:pPr>
    </w:p>
    <w:p w14:paraId="7F83F054">
      <w:pPr>
        <w:pStyle w:val="6"/>
        <w:rPr>
          <w:sz w:val="16"/>
        </w:rPr>
      </w:pPr>
    </w:p>
    <w:p w14:paraId="16D98C46">
      <w:pPr>
        <w:pStyle w:val="6"/>
        <w:rPr>
          <w:sz w:val="16"/>
        </w:rPr>
      </w:pPr>
    </w:p>
    <w:p w14:paraId="28218FA3">
      <w:pPr>
        <w:pStyle w:val="6"/>
        <w:spacing w:before="178"/>
        <w:rPr>
          <w:sz w:val="16"/>
        </w:rPr>
      </w:pPr>
    </w:p>
    <w:p w14:paraId="7F657A91">
      <w:pPr>
        <w:tabs>
          <w:tab w:val="left" w:pos="663"/>
        </w:tabs>
        <w:spacing w:before="0"/>
        <w:ind w:left="151" w:right="0" w:firstLine="0"/>
        <w:jc w:val="left"/>
        <w:rPr>
          <w:sz w:val="16"/>
        </w:rPr>
      </w:pPr>
      <w:r>
        <w:rPr>
          <w:spacing w:val="-5"/>
          <w:sz w:val="16"/>
        </w:rPr>
        <w:t>11</w:t>
      </w:r>
      <w:r>
        <w:rPr>
          <w:sz w:val="16"/>
        </w:rPr>
        <w:tab/>
      </w:r>
      <w:r>
        <w:rPr>
          <w:spacing w:val="-2"/>
          <w:sz w:val="16"/>
        </w:rPr>
        <w:t>73600</w:t>
      </w:r>
    </w:p>
    <w:p w14:paraId="4C95A9BD">
      <w:pPr>
        <w:tabs>
          <w:tab w:val="left" w:pos="1076"/>
          <w:tab w:val="left" w:pos="1675"/>
          <w:tab w:val="left" w:pos="2834"/>
        </w:tabs>
        <w:spacing w:before="0" w:line="352" w:lineRule="auto"/>
        <w:ind w:left="87" w:right="0" w:firstLine="0"/>
        <w:jc w:val="left"/>
        <w:rPr>
          <w:sz w:val="16"/>
        </w:rPr>
      </w:pPr>
      <w:r>
        <w:br w:type="column"/>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200,</w:t>
      </w:r>
      <w:r>
        <w:rPr>
          <w:spacing w:val="40"/>
          <w:sz w:val="16"/>
        </w:rPr>
        <w:t xml:space="preserve"> </w:t>
      </w:r>
      <w:r>
        <w:rPr>
          <w:sz w:val="16"/>
        </w:rPr>
        <w:t>UNIDADE:</w:t>
      </w:r>
      <w:r>
        <w:rPr>
          <w:spacing w:val="40"/>
          <w:sz w:val="16"/>
        </w:rPr>
        <w:t xml:space="preserve"> </w:t>
      </w:r>
      <w:r>
        <w:rPr>
          <w:sz w:val="16"/>
        </w:rPr>
        <w:t>MG,</w:t>
      </w:r>
      <w:r>
        <w:rPr>
          <w:spacing w:val="-10"/>
          <w:sz w:val="16"/>
        </w:rPr>
        <w:t xml:space="preserve"> </w:t>
      </w:r>
      <w:r>
        <w:rPr>
          <w:sz w:val="16"/>
        </w:rPr>
        <w:t>FA</w:t>
      </w:r>
      <w:r>
        <w:rPr>
          <w:spacing w:val="-10"/>
          <w:sz w:val="16"/>
        </w:rPr>
        <w:t xml:space="preserve"> </w:t>
      </w:r>
      <w:r>
        <w:rPr>
          <w:sz w:val="16"/>
        </w:rPr>
        <w:t>200</w:t>
      </w:r>
      <w:r>
        <w:rPr>
          <w:spacing w:val="-5"/>
          <w:sz w:val="16"/>
        </w:rPr>
        <w:t xml:space="preserve"> </w:t>
      </w:r>
      <w:r>
        <w:rPr>
          <w:sz w:val="16"/>
        </w:rPr>
        <w:t>MG</w:t>
      </w:r>
      <w:r>
        <w:rPr>
          <w:spacing w:val="40"/>
          <w:sz w:val="16"/>
        </w:rPr>
        <w:t xml:space="preserve"> </w:t>
      </w:r>
      <w:r>
        <w:rPr>
          <w:spacing w:val="-2"/>
          <w:sz w:val="16"/>
        </w:rPr>
        <w:t>VOLUME:</w:t>
      </w:r>
      <w:r>
        <w:rPr>
          <w:sz w:val="16"/>
        </w:rPr>
        <w:tab/>
      </w:r>
      <w:r>
        <w:rPr>
          <w:spacing w:val="-4"/>
          <w:sz w:val="16"/>
        </w:rPr>
        <w:t>NAO</w:t>
      </w:r>
      <w:r>
        <w:rPr>
          <w:sz w:val="16"/>
        </w:rPr>
        <w:tab/>
      </w:r>
      <w:r>
        <w:rPr>
          <w:spacing w:val="-2"/>
          <w:sz w:val="16"/>
        </w:rPr>
        <w:t>APLICAVEL,</w:t>
      </w:r>
      <w:r>
        <w:rPr>
          <w:sz w:val="16"/>
        </w:rPr>
        <w:tab/>
      </w:r>
      <w:r>
        <w:rPr>
          <w:spacing w:val="-2"/>
          <w:sz w:val="16"/>
        </w:rPr>
        <w:t>APRESENTACAO:</w:t>
      </w:r>
    </w:p>
    <w:p w14:paraId="59C28BFC">
      <w:pPr>
        <w:spacing w:before="0" w:line="183" w:lineRule="exact"/>
        <w:ind w:left="87" w:right="0" w:firstLine="0"/>
        <w:jc w:val="left"/>
        <w:rPr>
          <w:sz w:val="16"/>
        </w:rPr>
      </w:pPr>
      <w:r>
        <w:rPr>
          <w:sz w:val="16"/>
        </w:rPr>
        <w:t>FRASCO-AMPOLA,</w:t>
      </w:r>
      <w:r>
        <w:rPr>
          <w:spacing w:val="-9"/>
          <w:sz w:val="16"/>
        </w:rPr>
        <w:t xml:space="preserve"> </w:t>
      </w:r>
      <w:r>
        <w:rPr>
          <w:sz w:val="16"/>
        </w:rPr>
        <w:t>ACESSORIO:</w:t>
      </w:r>
      <w:r>
        <w:rPr>
          <w:spacing w:val="-1"/>
          <w:sz w:val="16"/>
        </w:rPr>
        <w:t xml:space="preserve"> </w:t>
      </w:r>
      <w:r>
        <w:rPr>
          <w:sz w:val="16"/>
        </w:rPr>
        <w:t>DILUENTE</w:t>
      </w:r>
      <w:r>
        <w:rPr>
          <w:spacing w:val="-1"/>
          <w:sz w:val="16"/>
        </w:rPr>
        <w:t xml:space="preserve"> </w:t>
      </w:r>
      <w:r>
        <w:rPr>
          <w:spacing w:val="-5"/>
          <w:sz w:val="16"/>
        </w:rPr>
        <w:t>3ML</w:t>
      </w:r>
    </w:p>
    <w:p w14:paraId="7BF4B0A8">
      <w:pPr>
        <w:pStyle w:val="6"/>
        <w:rPr>
          <w:sz w:val="16"/>
        </w:rPr>
      </w:pPr>
    </w:p>
    <w:p w14:paraId="3F4B6F25">
      <w:pPr>
        <w:pStyle w:val="6"/>
        <w:spacing w:before="146"/>
        <w:rPr>
          <w:sz w:val="16"/>
        </w:rPr>
      </w:pPr>
    </w:p>
    <w:p w14:paraId="24010128">
      <w:pPr>
        <w:tabs>
          <w:tab w:val="left" w:pos="1204"/>
          <w:tab w:val="left" w:pos="2073"/>
          <w:tab w:val="left" w:pos="3559"/>
        </w:tabs>
        <w:spacing w:before="0"/>
        <w:ind w:left="87" w:right="0" w:firstLine="0"/>
        <w:jc w:val="left"/>
        <w:rPr>
          <w:sz w:val="16"/>
        </w:rPr>
      </w:pPr>
      <w:r>
        <w:rPr>
          <w:spacing w:val="-2"/>
          <w:sz w:val="16"/>
        </w:rPr>
        <w:t>PRINCIPIO</w:t>
      </w:r>
      <w:r>
        <w:rPr>
          <w:sz w:val="16"/>
        </w:rPr>
        <w:tab/>
      </w:r>
      <w:r>
        <w:rPr>
          <w:spacing w:val="-2"/>
          <w:sz w:val="16"/>
        </w:rPr>
        <w:t>ATIVO:</w:t>
      </w:r>
      <w:r>
        <w:rPr>
          <w:sz w:val="16"/>
        </w:rPr>
        <w:tab/>
      </w:r>
      <w:r>
        <w:rPr>
          <w:spacing w:val="-2"/>
          <w:sz w:val="16"/>
        </w:rPr>
        <w:t>GANCICLOVIR,</w:t>
      </w:r>
      <w:r>
        <w:rPr>
          <w:sz w:val="16"/>
        </w:rPr>
        <w:tab/>
      </w:r>
      <w:r>
        <w:rPr>
          <w:spacing w:val="-2"/>
          <w:sz w:val="16"/>
        </w:rPr>
        <w:t>FORMA</w:t>
      </w:r>
    </w:p>
    <w:p w14:paraId="06335870">
      <w:pPr>
        <w:spacing w:before="86" w:line="159" w:lineRule="exact"/>
        <w:ind w:left="87" w:right="0" w:firstLine="0"/>
        <w:jc w:val="left"/>
        <w:rPr>
          <w:sz w:val="16"/>
        </w:rPr>
      </w:pPr>
      <w:r>
        <w:rPr>
          <w:sz w:val="16"/>
        </w:rPr>
        <w:t>FARMACEUTICA:</w:t>
      </w:r>
      <w:r>
        <w:rPr>
          <w:spacing w:val="40"/>
          <w:sz w:val="16"/>
        </w:rPr>
        <w:t xml:space="preserve">  </w:t>
      </w:r>
      <w:r>
        <w:rPr>
          <w:sz w:val="16"/>
        </w:rPr>
        <w:t>INJETAVEL,</w:t>
      </w:r>
      <w:r>
        <w:rPr>
          <w:spacing w:val="40"/>
          <w:sz w:val="16"/>
        </w:rPr>
        <w:t xml:space="preserve">  </w:t>
      </w:r>
      <w:r>
        <w:rPr>
          <w:sz w:val="16"/>
        </w:rPr>
        <w:t>CONCENTRACAO</w:t>
      </w:r>
      <w:r>
        <w:rPr>
          <w:spacing w:val="41"/>
          <w:sz w:val="16"/>
        </w:rPr>
        <w:t xml:space="preserve">  </w:t>
      </w:r>
      <w:r>
        <w:rPr>
          <w:spacing w:val="-10"/>
          <w:sz w:val="16"/>
        </w:rPr>
        <w:t>/</w:t>
      </w:r>
    </w:p>
    <w:p w14:paraId="46333C58">
      <w:pPr>
        <w:spacing w:before="0" w:line="135" w:lineRule="exact"/>
        <w:ind w:left="4161" w:right="0" w:firstLine="0"/>
        <w:jc w:val="left"/>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p w14:paraId="40C1198C">
      <w:pPr>
        <w:spacing w:before="0" w:line="159" w:lineRule="exact"/>
        <w:ind w:left="87" w:right="0" w:firstLine="0"/>
        <w:jc w:val="left"/>
        <w:rPr>
          <w:sz w:val="16"/>
        </w:rPr>
      </w:pPr>
      <w:r>
        <w:rPr>
          <w:sz w:val="16"/>
        </w:rPr>
        <w:t>DOSAGEM:</w:t>
      </w:r>
      <w:r>
        <w:rPr>
          <w:spacing w:val="31"/>
          <w:sz w:val="16"/>
        </w:rPr>
        <w:t xml:space="preserve">  </w:t>
      </w:r>
      <w:r>
        <w:rPr>
          <w:sz w:val="16"/>
        </w:rPr>
        <w:t>500,</w:t>
      </w:r>
      <w:r>
        <w:rPr>
          <w:spacing w:val="31"/>
          <w:sz w:val="16"/>
        </w:rPr>
        <w:t xml:space="preserve">  </w:t>
      </w:r>
      <w:r>
        <w:rPr>
          <w:sz w:val="16"/>
        </w:rPr>
        <w:t>UNIDADE:</w:t>
      </w:r>
      <w:r>
        <w:rPr>
          <w:spacing w:val="31"/>
          <w:sz w:val="16"/>
        </w:rPr>
        <w:t xml:space="preserve">  </w:t>
      </w:r>
      <w:r>
        <w:rPr>
          <w:sz w:val="16"/>
        </w:rPr>
        <w:t>MG,</w:t>
      </w:r>
      <w:r>
        <w:rPr>
          <w:spacing w:val="73"/>
          <w:w w:val="150"/>
          <w:sz w:val="16"/>
        </w:rPr>
        <w:t xml:space="preserve"> </w:t>
      </w:r>
      <w:r>
        <w:rPr>
          <w:spacing w:val="-2"/>
          <w:sz w:val="16"/>
        </w:rPr>
        <w:t>APRESENTACAO:</w:t>
      </w:r>
    </w:p>
    <w:p w14:paraId="702DFCA3">
      <w:pPr>
        <w:spacing w:before="86"/>
        <w:ind w:left="87" w:right="0" w:firstLine="0"/>
        <w:jc w:val="left"/>
        <w:rPr>
          <w:sz w:val="16"/>
        </w:rPr>
      </w:pPr>
      <w:r>
        <w:rPr>
          <w:sz w:val="16"/>
        </w:rPr>
        <w:t>FRASCO-</w:t>
      </w:r>
      <w:r>
        <w:rPr>
          <w:spacing w:val="-2"/>
          <w:sz w:val="16"/>
        </w:rPr>
        <w:t>AMPOLA</w:t>
      </w:r>
    </w:p>
    <w:p w14:paraId="50E91212">
      <w:pPr>
        <w:spacing w:before="128" w:line="352" w:lineRule="auto"/>
        <w:ind w:left="55" w:right="0" w:firstLine="0"/>
        <w:jc w:val="both"/>
        <w:rPr>
          <w:sz w:val="16"/>
        </w:rPr>
      </w:pPr>
      <w:r>
        <w:br w:type="column"/>
      </w:r>
      <w:r>
        <w:rPr>
          <w:sz w:val="16"/>
        </w:rPr>
        <w:t>sensíveis segundo os protocolos clínicos da</w:t>
      </w:r>
      <w:r>
        <w:rPr>
          <w:spacing w:val="40"/>
          <w:sz w:val="16"/>
        </w:rPr>
        <w:t xml:space="preserve"> </w:t>
      </w:r>
      <w:r>
        <w:rPr>
          <w:sz w:val="16"/>
        </w:rPr>
        <w:t>CCIH( Comissão de Controle de Infecção</w:t>
      </w:r>
      <w:r>
        <w:rPr>
          <w:spacing w:val="40"/>
          <w:sz w:val="16"/>
        </w:rPr>
        <w:t xml:space="preserve"> </w:t>
      </w:r>
      <w:r>
        <w:rPr>
          <w:sz w:val="16"/>
        </w:rPr>
        <w:t>Hospitalar) do HUPE.</w:t>
      </w:r>
    </w:p>
    <w:p w14:paraId="24687783">
      <w:pPr>
        <w:spacing w:before="29" w:line="352" w:lineRule="auto"/>
        <w:ind w:left="55" w:right="0" w:firstLine="0"/>
        <w:jc w:val="both"/>
        <w:rPr>
          <w:sz w:val="16"/>
        </w:rPr>
      </w:pPr>
      <w:r>
        <w:rPr>
          <w:sz w:val="16"/>
        </w:rPr>
        <w:t>Antiviral utilizado na prevenção e no</w:t>
      </w:r>
      <w:r>
        <w:rPr>
          <w:spacing w:val="40"/>
          <w:sz w:val="16"/>
        </w:rPr>
        <w:t xml:space="preserve"> </w:t>
      </w:r>
      <w:r>
        <w:rPr>
          <w:sz w:val="16"/>
        </w:rPr>
        <w:t>tratamento de infecções por</w:t>
      </w:r>
      <w:r>
        <w:rPr>
          <w:spacing w:val="40"/>
          <w:sz w:val="16"/>
        </w:rPr>
        <w:t xml:space="preserve"> </w:t>
      </w:r>
      <w:r>
        <w:rPr>
          <w:sz w:val="16"/>
        </w:rPr>
        <w:t>citomegalovírus (CMV) em pacientes</w:t>
      </w:r>
      <w:r>
        <w:rPr>
          <w:spacing w:val="40"/>
          <w:sz w:val="16"/>
        </w:rPr>
        <w:t xml:space="preserve"> </w:t>
      </w:r>
      <w:r>
        <w:rPr>
          <w:sz w:val="16"/>
        </w:rPr>
        <w:t>imunodeprimidos e para a prevenção da</w:t>
      </w:r>
      <w:r>
        <w:rPr>
          <w:spacing w:val="40"/>
          <w:sz w:val="16"/>
        </w:rPr>
        <w:t xml:space="preserve"> </w:t>
      </w:r>
      <w:r>
        <w:rPr>
          <w:sz w:val="16"/>
        </w:rPr>
        <w:t>doença por CMV em pacientes receptores</w:t>
      </w:r>
      <w:r>
        <w:rPr>
          <w:spacing w:val="40"/>
          <w:sz w:val="16"/>
        </w:rPr>
        <w:t xml:space="preserve"> </w:t>
      </w:r>
      <w:r>
        <w:rPr>
          <w:sz w:val="16"/>
        </w:rPr>
        <w:t>de</w:t>
      </w:r>
      <w:r>
        <w:rPr>
          <w:spacing w:val="-3"/>
          <w:sz w:val="16"/>
        </w:rPr>
        <w:t xml:space="preserve"> </w:t>
      </w:r>
      <w:r>
        <w:rPr>
          <w:sz w:val="16"/>
        </w:rPr>
        <w:t>transplante.</w:t>
      </w:r>
    </w:p>
    <w:p w14:paraId="18575811">
      <w:pPr>
        <w:tabs>
          <w:tab w:val="left" w:pos="497"/>
        </w:tabs>
        <w:spacing w:before="0" w:line="177" w:lineRule="exact"/>
        <w:ind w:left="0" w:right="0" w:firstLine="0"/>
        <w:jc w:val="left"/>
        <w:rPr>
          <w:sz w:val="16"/>
        </w:rPr>
      </w:pPr>
      <w:r>
        <w:br w:type="column"/>
      </w:r>
      <w:r>
        <w:rPr>
          <w:spacing w:val="-5"/>
          <w:sz w:val="16"/>
        </w:rPr>
        <w:t>53</w:t>
      </w:r>
      <w:r>
        <w:rPr>
          <w:sz w:val="16"/>
        </w:rPr>
        <w:tab/>
      </w:r>
      <w:r>
        <w:rPr>
          <w:spacing w:val="-5"/>
          <w:sz w:val="16"/>
        </w:rPr>
        <w:t>700</w:t>
      </w:r>
    </w:p>
    <w:p w14:paraId="3D36FF93">
      <w:pPr>
        <w:pStyle w:val="6"/>
        <w:rPr>
          <w:sz w:val="16"/>
        </w:rPr>
      </w:pPr>
    </w:p>
    <w:p w14:paraId="7F78DA70">
      <w:pPr>
        <w:pStyle w:val="6"/>
        <w:rPr>
          <w:sz w:val="16"/>
        </w:rPr>
      </w:pPr>
    </w:p>
    <w:p w14:paraId="183C8C98">
      <w:pPr>
        <w:pStyle w:val="6"/>
        <w:rPr>
          <w:sz w:val="16"/>
        </w:rPr>
      </w:pPr>
    </w:p>
    <w:p w14:paraId="5E780EA1">
      <w:pPr>
        <w:pStyle w:val="6"/>
        <w:rPr>
          <w:sz w:val="16"/>
        </w:rPr>
      </w:pPr>
    </w:p>
    <w:p w14:paraId="4FCEE0BB">
      <w:pPr>
        <w:pStyle w:val="6"/>
        <w:rPr>
          <w:sz w:val="16"/>
        </w:rPr>
      </w:pPr>
    </w:p>
    <w:p w14:paraId="3D01B0A8">
      <w:pPr>
        <w:pStyle w:val="6"/>
        <w:rPr>
          <w:sz w:val="16"/>
        </w:rPr>
      </w:pPr>
    </w:p>
    <w:p w14:paraId="689025C8">
      <w:pPr>
        <w:pStyle w:val="6"/>
        <w:spacing w:before="178"/>
        <w:rPr>
          <w:sz w:val="16"/>
        </w:rPr>
      </w:pPr>
    </w:p>
    <w:p w14:paraId="6BFA9418">
      <w:pPr>
        <w:tabs>
          <w:tab w:val="left" w:pos="497"/>
        </w:tabs>
        <w:spacing w:before="0"/>
        <w:ind w:left="0" w:right="0" w:firstLine="0"/>
        <w:jc w:val="left"/>
        <w:rPr>
          <w:sz w:val="16"/>
        </w:rPr>
      </w:pPr>
      <w:r>
        <w:rPr>
          <w:spacing w:val="-5"/>
          <w:sz w:val="16"/>
        </w:rPr>
        <w:t>29</w:t>
      </w:r>
      <w:r>
        <w:rPr>
          <w:sz w:val="16"/>
        </w:rPr>
        <w:tab/>
      </w:r>
      <w:r>
        <w:rPr>
          <w:spacing w:val="-5"/>
          <w:sz w:val="16"/>
        </w:rPr>
        <w:t>380</w:t>
      </w:r>
    </w:p>
    <w:p w14:paraId="6FA03944">
      <w:pPr>
        <w:spacing w:after="0"/>
        <w:jc w:val="left"/>
        <w:rPr>
          <w:sz w:val="16"/>
        </w:rPr>
        <w:sectPr>
          <w:type w:val="continuous"/>
          <w:pgSz w:w="15840" w:h="24480"/>
          <w:pgMar w:top="160" w:right="0" w:bottom="0" w:left="0" w:header="720" w:footer="720" w:gutter="0"/>
          <w:cols w:equalWidth="0" w:num="4">
            <w:col w:w="1064" w:space="40"/>
            <w:col w:w="4923" w:space="39"/>
            <w:col w:w="2883" w:space="32"/>
            <w:col w:w="6859"/>
          </w:cols>
        </w:sectPr>
      </w:pPr>
    </w:p>
    <w:p w14:paraId="25575861">
      <w:pPr>
        <w:pStyle w:val="6"/>
        <w:spacing w:before="30"/>
      </w:pPr>
    </w:p>
    <w:p w14:paraId="3585C431">
      <w:pPr>
        <w:pStyle w:val="6"/>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138C195">
      <w:pPr>
        <w:pStyle w:val="9"/>
        <w:numPr>
          <w:ilvl w:val="0"/>
          <w:numId w:val="50"/>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1D421FFE">
      <w:pPr>
        <w:pStyle w:val="9"/>
        <w:numPr>
          <w:ilvl w:val="0"/>
          <w:numId w:val="51"/>
        </w:numPr>
        <w:tabs>
          <w:tab w:val="left" w:pos="359"/>
        </w:tabs>
        <w:spacing w:before="4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12)*1,1)</w:t>
      </w:r>
    </w:p>
    <w:p w14:paraId="7AC1C1AF">
      <w:pPr>
        <w:pStyle w:val="9"/>
        <w:numPr>
          <w:ilvl w:val="0"/>
          <w:numId w:val="50"/>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53739EC9">
      <w:pPr>
        <w:pStyle w:val="9"/>
        <w:numPr>
          <w:ilvl w:val="0"/>
          <w:numId w:val="50"/>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20AC129A">
      <w:pPr>
        <w:spacing w:after="0" w:line="240" w:lineRule="auto"/>
        <w:jc w:val="left"/>
        <w:rPr>
          <w:sz w:val="20"/>
        </w:rPr>
        <w:sectPr>
          <w:type w:val="continuous"/>
          <w:pgSz w:w="15840" w:h="24480"/>
          <w:pgMar w:top="160" w:right="0" w:bottom="0" w:left="0" w:header="720" w:footer="720" w:gutter="0"/>
          <w:cols w:space="720" w:num="1"/>
        </w:sectPr>
      </w:pPr>
    </w:p>
    <w:p w14:paraId="782D7827">
      <w:pPr>
        <w:pStyle w:val="3"/>
        <w:numPr>
          <w:ilvl w:val="1"/>
          <w:numId w:val="48"/>
        </w:numPr>
        <w:tabs>
          <w:tab w:val="left" w:pos="468"/>
        </w:tabs>
        <w:spacing w:before="73"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696D580">
      <w:pPr>
        <w:pStyle w:val="6"/>
        <w:spacing w:before="40"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R$ 226.646,42</w:t>
      </w:r>
    </w:p>
    <w:p w14:paraId="657B72BD">
      <w:pPr>
        <w:pStyle w:val="6"/>
        <w:spacing w:before="16"/>
      </w:pPr>
    </w:p>
    <w:p w14:paraId="0D7FEAB5">
      <w:pPr>
        <w:spacing w:after="0"/>
        <w:sectPr>
          <w:pgSz w:w="15840" w:h="24480"/>
          <w:pgMar w:top="220" w:right="0" w:bottom="0" w:left="0" w:header="720" w:footer="720" w:gutter="0"/>
          <w:cols w:space="720" w:num="1"/>
        </w:sectPr>
      </w:pPr>
    </w:p>
    <w:p w14:paraId="29434410">
      <w:pPr>
        <w:spacing w:before="93"/>
        <w:ind w:left="663" w:right="0" w:firstLine="0"/>
        <w:jc w:val="left"/>
        <w:rPr>
          <w:b/>
          <w:sz w:val="16"/>
        </w:rPr>
      </w:pPr>
      <w:r>
        <mc:AlternateContent>
          <mc:Choice Requires="wps">
            <w:drawing>
              <wp:anchor distT="0" distB="0" distL="0" distR="0" simplePos="0" relativeHeight="251665408" behindDoc="0" locked="0" layoutInCell="1" allowOverlap="1">
                <wp:simplePos x="0" y="0"/>
                <wp:positionH relativeFrom="page">
                  <wp:posOffset>26035</wp:posOffset>
                </wp:positionH>
                <wp:positionV relativeFrom="paragraph">
                  <wp:posOffset>149225</wp:posOffset>
                </wp:positionV>
                <wp:extent cx="4122420" cy="4105275"/>
                <wp:effectExtent l="0" t="0" r="0" b="0"/>
                <wp:wrapNone/>
                <wp:docPr id="24" name="Textbox 24"/>
                <wp:cNvGraphicFramePr/>
                <a:graphic xmlns:a="http://schemas.openxmlformats.org/drawingml/2006/main">
                  <a:graphicData uri="http://schemas.microsoft.com/office/word/2010/wordprocessingShape">
                    <wps:wsp>
                      <wps:cNvSpPr txBox="1"/>
                      <wps:spPr>
                        <a:xfrm>
                          <a:off x="0" y="0"/>
                          <a:ext cx="4122420" cy="4105274"/>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74"/>
                              <w:gridCol w:w="683"/>
                              <w:gridCol w:w="2925"/>
                              <w:gridCol w:w="758"/>
                              <w:gridCol w:w="841"/>
                            </w:tblGrid>
                            <w:tr w14:paraId="7D14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160" w:type="dxa"/>
                                  <w:gridSpan w:val="2"/>
                                </w:tcPr>
                                <w:p w14:paraId="18C5790A">
                                  <w:pPr>
                                    <w:pStyle w:val="10"/>
                                    <w:spacing w:line="153" w:lineRule="exact"/>
                                    <w:ind w:left="50"/>
                                    <w:rPr>
                                      <w:b/>
                                      <w:sz w:val="16"/>
                                    </w:rPr>
                                  </w:pPr>
                                  <w:r>
                                    <w:rPr>
                                      <w:b/>
                                      <w:spacing w:val="-4"/>
                                      <w:sz w:val="16"/>
                                    </w:rPr>
                                    <w:t>ITEM</w:t>
                                  </w:r>
                                </w:p>
                                <w:p w14:paraId="2E666A13">
                                  <w:pPr>
                                    <w:pStyle w:val="10"/>
                                    <w:spacing w:line="159" w:lineRule="exact"/>
                                    <w:ind w:left="562"/>
                                    <w:rPr>
                                      <w:b/>
                                      <w:sz w:val="16"/>
                                    </w:rPr>
                                  </w:pPr>
                                  <w:r>
                                    <w:rPr>
                                      <w:b/>
                                      <w:spacing w:val="-5"/>
                                      <w:sz w:val="16"/>
                                    </w:rPr>
                                    <w:t>MV</w:t>
                                  </w:r>
                                </w:p>
                              </w:tc>
                              <w:tc>
                                <w:tcPr>
                                  <w:tcW w:w="683" w:type="dxa"/>
                                </w:tcPr>
                                <w:p w14:paraId="56150B49">
                                  <w:pPr>
                                    <w:pStyle w:val="10"/>
                                    <w:spacing w:before="128"/>
                                    <w:ind w:left="113" w:right="8"/>
                                    <w:jc w:val="center"/>
                                    <w:rPr>
                                      <w:b/>
                                      <w:sz w:val="16"/>
                                    </w:rPr>
                                  </w:pPr>
                                  <w:r>
                                    <w:rPr>
                                      <w:b/>
                                      <w:spacing w:val="-4"/>
                                      <w:sz w:val="16"/>
                                    </w:rPr>
                                    <w:t>SIGA</w:t>
                                  </w:r>
                                </w:p>
                              </w:tc>
                              <w:tc>
                                <w:tcPr>
                                  <w:tcW w:w="2925" w:type="dxa"/>
                                </w:tcPr>
                                <w:p w14:paraId="71E5B7A9">
                                  <w:pPr>
                                    <w:pStyle w:val="10"/>
                                    <w:spacing w:line="177" w:lineRule="exact"/>
                                    <w:ind w:left="86"/>
                                    <w:rPr>
                                      <w:b/>
                                      <w:sz w:val="16"/>
                                    </w:rPr>
                                  </w:pPr>
                                  <w:r>
                                    <w:rPr>
                                      <w:b/>
                                      <w:spacing w:val="-2"/>
                                      <w:sz w:val="16"/>
                                    </w:rPr>
                                    <w:t>MEDICAMENTO</w:t>
                                  </w:r>
                                </w:p>
                              </w:tc>
                              <w:tc>
                                <w:tcPr>
                                  <w:tcW w:w="758" w:type="dxa"/>
                                </w:tcPr>
                                <w:p w14:paraId="3AECCF1D">
                                  <w:pPr>
                                    <w:pStyle w:val="10"/>
                                    <w:spacing w:line="177" w:lineRule="exact"/>
                                    <w:ind w:right="45"/>
                                    <w:jc w:val="center"/>
                                    <w:rPr>
                                      <w:b/>
                                      <w:sz w:val="16"/>
                                    </w:rPr>
                                  </w:pPr>
                                  <w:r>
                                    <w:rPr>
                                      <w:b/>
                                      <w:spacing w:val="-5"/>
                                      <w:sz w:val="16"/>
                                    </w:rPr>
                                    <w:t>PE</w:t>
                                  </w:r>
                                </w:p>
                              </w:tc>
                              <w:tc>
                                <w:tcPr>
                                  <w:tcW w:w="841" w:type="dxa"/>
                                </w:tcPr>
                                <w:p w14:paraId="41EB7FB0">
                                  <w:pPr>
                                    <w:pStyle w:val="10"/>
                                    <w:spacing w:line="177" w:lineRule="exact"/>
                                    <w:ind w:left="66"/>
                                    <w:rPr>
                                      <w:b/>
                                      <w:sz w:val="16"/>
                                    </w:rPr>
                                  </w:pPr>
                                  <w:r>
                                    <w:rPr>
                                      <w:b/>
                                      <w:spacing w:val="-4"/>
                                      <w:sz w:val="16"/>
                                    </w:rPr>
                                    <w:t>DATA</w:t>
                                  </w:r>
                                </w:p>
                              </w:tc>
                            </w:tr>
                            <w:tr w14:paraId="7FE7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86" w:type="dxa"/>
                                </w:tcPr>
                                <w:p w14:paraId="0CF4AC5F">
                                  <w:pPr>
                                    <w:pStyle w:val="10"/>
                                    <w:spacing w:before="122" w:line="164" w:lineRule="exact"/>
                                    <w:ind w:right="204"/>
                                    <w:jc w:val="center"/>
                                    <w:rPr>
                                      <w:sz w:val="16"/>
                                    </w:rPr>
                                  </w:pPr>
                                  <w:r>
                                    <w:rPr>
                                      <w:spacing w:val="-10"/>
                                      <w:sz w:val="16"/>
                                    </w:rPr>
                                    <w:t>1</w:t>
                                  </w:r>
                                </w:p>
                              </w:tc>
                              <w:tc>
                                <w:tcPr>
                                  <w:tcW w:w="774" w:type="dxa"/>
                                </w:tcPr>
                                <w:p w14:paraId="00F074EA">
                                  <w:pPr>
                                    <w:pStyle w:val="10"/>
                                    <w:spacing w:before="122" w:line="164" w:lineRule="exact"/>
                                    <w:ind w:right="179"/>
                                    <w:jc w:val="center"/>
                                    <w:rPr>
                                      <w:sz w:val="16"/>
                                    </w:rPr>
                                  </w:pPr>
                                  <w:r>
                                    <w:rPr>
                                      <w:spacing w:val="-5"/>
                                      <w:sz w:val="16"/>
                                    </w:rPr>
                                    <w:t>235</w:t>
                                  </w:r>
                                </w:p>
                              </w:tc>
                              <w:tc>
                                <w:tcPr>
                                  <w:tcW w:w="683" w:type="dxa"/>
                                </w:tcPr>
                                <w:p w14:paraId="228841EC">
                                  <w:pPr>
                                    <w:pStyle w:val="10"/>
                                    <w:spacing w:before="122" w:line="164" w:lineRule="exact"/>
                                    <w:ind w:left="113"/>
                                    <w:jc w:val="center"/>
                                    <w:rPr>
                                      <w:sz w:val="16"/>
                                    </w:rPr>
                                  </w:pPr>
                                  <w:r>
                                    <w:rPr>
                                      <w:spacing w:val="-2"/>
                                      <w:sz w:val="16"/>
                                    </w:rPr>
                                    <w:t>17143</w:t>
                                  </w:r>
                                </w:p>
                              </w:tc>
                              <w:tc>
                                <w:tcPr>
                                  <w:tcW w:w="2925" w:type="dxa"/>
                                </w:tcPr>
                                <w:p w14:paraId="2E909BA9">
                                  <w:pPr>
                                    <w:pStyle w:val="10"/>
                                    <w:spacing w:before="122" w:line="164" w:lineRule="exact"/>
                                    <w:ind w:left="86"/>
                                    <w:rPr>
                                      <w:sz w:val="16"/>
                                    </w:rPr>
                                  </w:pPr>
                                  <w:r>
                                    <w:rPr>
                                      <w:sz w:val="16"/>
                                    </w:rPr>
                                    <w:t>Amicacina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758" w:type="dxa"/>
                                </w:tcPr>
                                <w:p w14:paraId="0F47E803">
                                  <w:pPr>
                                    <w:pStyle w:val="10"/>
                                    <w:spacing w:before="122" w:line="164" w:lineRule="exact"/>
                                    <w:ind w:right="58"/>
                                    <w:jc w:val="right"/>
                                    <w:rPr>
                                      <w:sz w:val="16"/>
                                    </w:rPr>
                                  </w:pPr>
                                  <w:r>
                                    <w:rPr>
                                      <w:spacing w:val="-2"/>
                                      <w:sz w:val="16"/>
                                    </w:rPr>
                                    <w:t>470/23</w:t>
                                  </w:r>
                                </w:p>
                              </w:tc>
                              <w:tc>
                                <w:tcPr>
                                  <w:tcW w:w="841" w:type="dxa"/>
                                </w:tcPr>
                                <w:p w14:paraId="30046625">
                                  <w:pPr>
                                    <w:pStyle w:val="10"/>
                                    <w:spacing w:before="122" w:line="164" w:lineRule="exact"/>
                                    <w:ind w:left="66"/>
                                    <w:rPr>
                                      <w:sz w:val="16"/>
                                    </w:rPr>
                                  </w:pPr>
                                  <w:r>
                                    <w:rPr>
                                      <w:spacing w:val="-2"/>
                                      <w:sz w:val="16"/>
                                    </w:rPr>
                                    <w:t>29/11/2023</w:t>
                                  </w:r>
                                </w:p>
                              </w:tc>
                            </w:tr>
                            <w:tr w14:paraId="50AE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367" w:type="dxa"/>
                                  <w:gridSpan w:val="6"/>
                                </w:tcPr>
                                <w:p w14:paraId="6B648B98">
                                  <w:pPr>
                                    <w:pStyle w:val="10"/>
                                    <w:spacing w:before="67"/>
                                    <w:rPr>
                                      <w:b/>
                                      <w:sz w:val="16"/>
                                    </w:rPr>
                                  </w:pPr>
                                </w:p>
                                <w:p w14:paraId="7B5FDB34">
                                  <w:pPr>
                                    <w:pStyle w:val="10"/>
                                    <w:spacing w:line="122" w:lineRule="exact"/>
                                    <w:ind w:left="1929"/>
                                    <w:rPr>
                                      <w:sz w:val="16"/>
                                    </w:rPr>
                                  </w:pPr>
                                  <w:r>
                                    <w:rPr>
                                      <w:sz w:val="16"/>
                                    </w:rPr>
                                    <w:t>Amoxicilina</w:t>
                                  </w:r>
                                  <w:r>
                                    <w:rPr>
                                      <w:spacing w:val="22"/>
                                      <w:sz w:val="16"/>
                                    </w:rPr>
                                    <w:t xml:space="preserve"> </w:t>
                                  </w:r>
                                  <w:r>
                                    <w:rPr>
                                      <w:sz w:val="16"/>
                                    </w:rPr>
                                    <w:t>500</w:t>
                                  </w:r>
                                  <w:r>
                                    <w:rPr>
                                      <w:spacing w:val="22"/>
                                      <w:sz w:val="16"/>
                                    </w:rPr>
                                    <w:t xml:space="preserve"> </w:t>
                                  </w:r>
                                  <w:r>
                                    <w:rPr>
                                      <w:sz w:val="16"/>
                                    </w:rPr>
                                    <w:t>mg</w:t>
                                  </w:r>
                                  <w:r>
                                    <w:rPr>
                                      <w:spacing w:val="22"/>
                                      <w:sz w:val="16"/>
                                    </w:rPr>
                                    <w:t xml:space="preserve"> </w:t>
                                  </w:r>
                                  <w:r>
                                    <w:rPr>
                                      <w:sz w:val="16"/>
                                    </w:rPr>
                                    <w:t>+</w:t>
                                  </w:r>
                                  <w:r>
                                    <w:rPr>
                                      <w:spacing w:val="13"/>
                                      <w:sz w:val="16"/>
                                    </w:rPr>
                                    <w:t xml:space="preserve"> </w:t>
                                  </w:r>
                                  <w:r>
                                    <w:rPr>
                                      <w:sz w:val="16"/>
                                    </w:rPr>
                                    <w:t>Acido</w:t>
                                  </w:r>
                                  <w:r>
                                    <w:rPr>
                                      <w:spacing w:val="22"/>
                                      <w:sz w:val="16"/>
                                    </w:rPr>
                                    <w:t xml:space="preserve"> </w:t>
                                  </w:r>
                                  <w:r>
                                    <w:rPr>
                                      <w:sz w:val="16"/>
                                    </w:rPr>
                                    <w:t>Clavulanico</w:t>
                                  </w:r>
                                  <w:r>
                                    <w:rPr>
                                      <w:spacing w:val="22"/>
                                      <w:sz w:val="16"/>
                                    </w:rPr>
                                    <w:t xml:space="preserve"> </w:t>
                                  </w:r>
                                  <w:r>
                                    <w:rPr>
                                      <w:spacing w:val="-5"/>
                                      <w:sz w:val="16"/>
                                    </w:rPr>
                                    <w:t>CP</w:t>
                                  </w:r>
                                </w:p>
                              </w:tc>
                            </w:tr>
                            <w:tr w14:paraId="0AF0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86" w:type="dxa"/>
                                </w:tcPr>
                                <w:p w14:paraId="33E4B9D3">
                                  <w:pPr>
                                    <w:pStyle w:val="10"/>
                                    <w:spacing w:line="115" w:lineRule="exact"/>
                                    <w:ind w:right="204"/>
                                    <w:jc w:val="center"/>
                                    <w:rPr>
                                      <w:sz w:val="16"/>
                                    </w:rPr>
                                  </w:pPr>
                                  <w:r>
                                    <w:rPr>
                                      <w:spacing w:val="-10"/>
                                      <w:sz w:val="16"/>
                                    </w:rPr>
                                    <w:t>2</w:t>
                                  </w:r>
                                </w:p>
                              </w:tc>
                              <w:tc>
                                <w:tcPr>
                                  <w:tcW w:w="774" w:type="dxa"/>
                                </w:tcPr>
                                <w:p w14:paraId="3304D908">
                                  <w:pPr>
                                    <w:pStyle w:val="10"/>
                                    <w:spacing w:line="115" w:lineRule="exact"/>
                                    <w:ind w:right="179"/>
                                    <w:jc w:val="center"/>
                                    <w:rPr>
                                      <w:sz w:val="16"/>
                                    </w:rPr>
                                  </w:pPr>
                                  <w:r>
                                    <w:rPr>
                                      <w:spacing w:val="-5"/>
                                      <w:sz w:val="16"/>
                                    </w:rPr>
                                    <w:t>239</w:t>
                                  </w:r>
                                </w:p>
                              </w:tc>
                              <w:tc>
                                <w:tcPr>
                                  <w:tcW w:w="683" w:type="dxa"/>
                                </w:tcPr>
                                <w:p w14:paraId="5C2E3675">
                                  <w:pPr>
                                    <w:pStyle w:val="10"/>
                                    <w:spacing w:line="115" w:lineRule="exact"/>
                                    <w:ind w:left="113"/>
                                    <w:jc w:val="center"/>
                                    <w:rPr>
                                      <w:sz w:val="16"/>
                                    </w:rPr>
                                  </w:pPr>
                                  <w:r>
                                    <w:rPr>
                                      <w:spacing w:val="-2"/>
                                      <w:sz w:val="16"/>
                                    </w:rPr>
                                    <w:t>17169</w:t>
                                  </w:r>
                                </w:p>
                              </w:tc>
                              <w:tc>
                                <w:tcPr>
                                  <w:tcW w:w="3683" w:type="dxa"/>
                                  <w:gridSpan w:val="2"/>
                                </w:tcPr>
                                <w:p w14:paraId="48A5622E">
                                  <w:pPr>
                                    <w:pStyle w:val="10"/>
                                    <w:spacing w:line="115" w:lineRule="exact"/>
                                    <w:ind w:right="58"/>
                                    <w:jc w:val="right"/>
                                    <w:rPr>
                                      <w:sz w:val="16"/>
                                    </w:rPr>
                                  </w:pPr>
                                  <w:r>
                                    <w:rPr>
                                      <w:spacing w:val="-2"/>
                                      <w:sz w:val="16"/>
                                    </w:rPr>
                                    <w:t>470/23</w:t>
                                  </w:r>
                                </w:p>
                              </w:tc>
                              <w:tc>
                                <w:tcPr>
                                  <w:tcW w:w="841" w:type="dxa"/>
                                </w:tcPr>
                                <w:p w14:paraId="10FAF631">
                                  <w:pPr>
                                    <w:pStyle w:val="10"/>
                                    <w:spacing w:line="115" w:lineRule="exact"/>
                                    <w:ind w:left="66"/>
                                    <w:rPr>
                                      <w:sz w:val="16"/>
                                    </w:rPr>
                                  </w:pPr>
                                  <w:r>
                                    <w:rPr>
                                      <w:spacing w:val="-2"/>
                                      <w:sz w:val="16"/>
                                    </w:rPr>
                                    <w:t>29/11/2023</w:t>
                                  </w:r>
                                </w:p>
                              </w:tc>
                            </w:tr>
                            <w:tr w14:paraId="1058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6" w:type="dxa"/>
                                </w:tcPr>
                                <w:p w14:paraId="6B5FD020">
                                  <w:pPr>
                                    <w:pStyle w:val="10"/>
                                    <w:rPr>
                                      <w:sz w:val="18"/>
                                    </w:rPr>
                                  </w:pPr>
                                </w:p>
                              </w:tc>
                              <w:tc>
                                <w:tcPr>
                                  <w:tcW w:w="774" w:type="dxa"/>
                                </w:tcPr>
                                <w:p w14:paraId="525566BA">
                                  <w:pPr>
                                    <w:pStyle w:val="10"/>
                                    <w:rPr>
                                      <w:sz w:val="18"/>
                                    </w:rPr>
                                  </w:pPr>
                                </w:p>
                              </w:tc>
                              <w:tc>
                                <w:tcPr>
                                  <w:tcW w:w="683" w:type="dxa"/>
                                </w:tcPr>
                                <w:p w14:paraId="031DA1D4">
                                  <w:pPr>
                                    <w:pStyle w:val="10"/>
                                    <w:rPr>
                                      <w:sz w:val="18"/>
                                    </w:rPr>
                                  </w:pPr>
                                </w:p>
                              </w:tc>
                              <w:tc>
                                <w:tcPr>
                                  <w:tcW w:w="2925" w:type="dxa"/>
                                </w:tcPr>
                                <w:p w14:paraId="1ED57990">
                                  <w:pPr>
                                    <w:pStyle w:val="10"/>
                                    <w:spacing w:line="177" w:lineRule="exact"/>
                                    <w:ind w:left="86"/>
                                    <w:rPr>
                                      <w:sz w:val="16"/>
                                    </w:rPr>
                                  </w:pPr>
                                  <w:r>
                                    <w:rPr>
                                      <w:sz w:val="16"/>
                                    </w:rPr>
                                    <w:t>125</w:t>
                                  </w:r>
                                  <w:r>
                                    <w:rPr>
                                      <w:spacing w:val="-1"/>
                                      <w:sz w:val="16"/>
                                    </w:rPr>
                                    <w:t xml:space="preserve"> </w:t>
                                  </w:r>
                                  <w:r>
                                    <w:rPr>
                                      <w:spacing w:val="-7"/>
                                      <w:sz w:val="16"/>
                                    </w:rPr>
                                    <w:t>mg</w:t>
                                  </w:r>
                                </w:p>
                              </w:tc>
                              <w:tc>
                                <w:tcPr>
                                  <w:tcW w:w="758" w:type="dxa"/>
                                </w:tcPr>
                                <w:p w14:paraId="7C9A6E2F">
                                  <w:pPr>
                                    <w:pStyle w:val="10"/>
                                    <w:rPr>
                                      <w:sz w:val="18"/>
                                    </w:rPr>
                                  </w:pPr>
                                </w:p>
                              </w:tc>
                              <w:tc>
                                <w:tcPr>
                                  <w:tcW w:w="841" w:type="dxa"/>
                                </w:tcPr>
                                <w:p w14:paraId="38B66D31">
                                  <w:pPr>
                                    <w:pStyle w:val="10"/>
                                    <w:rPr>
                                      <w:sz w:val="18"/>
                                    </w:rPr>
                                  </w:pPr>
                                </w:p>
                              </w:tc>
                            </w:tr>
                            <w:tr w14:paraId="5AB7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6" w:type="dxa"/>
                                </w:tcPr>
                                <w:p w14:paraId="08FC754C">
                                  <w:pPr>
                                    <w:pStyle w:val="10"/>
                                    <w:spacing w:before="129" w:line="164" w:lineRule="exact"/>
                                    <w:ind w:right="204"/>
                                    <w:jc w:val="center"/>
                                    <w:rPr>
                                      <w:sz w:val="16"/>
                                    </w:rPr>
                                  </w:pPr>
                                  <w:r>
                                    <w:rPr>
                                      <w:spacing w:val="-10"/>
                                      <w:sz w:val="16"/>
                                    </w:rPr>
                                    <w:t>3</w:t>
                                  </w:r>
                                </w:p>
                              </w:tc>
                              <w:tc>
                                <w:tcPr>
                                  <w:tcW w:w="774" w:type="dxa"/>
                                </w:tcPr>
                                <w:p w14:paraId="55DBA172">
                                  <w:pPr>
                                    <w:pStyle w:val="10"/>
                                    <w:spacing w:before="129" w:line="164" w:lineRule="exact"/>
                                    <w:ind w:right="179"/>
                                    <w:jc w:val="center"/>
                                    <w:rPr>
                                      <w:sz w:val="16"/>
                                    </w:rPr>
                                  </w:pPr>
                                  <w:r>
                                    <w:rPr>
                                      <w:spacing w:val="-5"/>
                                      <w:sz w:val="16"/>
                                    </w:rPr>
                                    <w:t>244</w:t>
                                  </w:r>
                                </w:p>
                              </w:tc>
                              <w:tc>
                                <w:tcPr>
                                  <w:tcW w:w="683" w:type="dxa"/>
                                </w:tcPr>
                                <w:p w14:paraId="0C8173AB">
                                  <w:pPr>
                                    <w:pStyle w:val="10"/>
                                    <w:spacing w:before="129" w:line="164" w:lineRule="exact"/>
                                    <w:ind w:left="113"/>
                                    <w:jc w:val="center"/>
                                    <w:rPr>
                                      <w:sz w:val="16"/>
                                    </w:rPr>
                                  </w:pPr>
                                  <w:r>
                                    <w:rPr>
                                      <w:spacing w:val="-2"/>
                                      <w:sz w:val="16"/>
                                    </w:rPr>
                                    <w:t>17166</w:t>
                                  </w:r>
                                </w:p>
                              </w:tc>
                              <w:tc>
                                <w:tcPr>
                                  <w:tcW w:w="2925" w:type="dxa"/>
                                </w:tcPr>
                                <w:p w14:paraId="263DAA89">
                                  <w:pPr>
                                    <w:pStyle w:val="10"/>
                                    <w:spacing w:before="129" w:line="164" w:lineRule="exact"/>
                                    <w:ind w:left="86"/>
                                    <w:rPr>
                                      <w:sz w:val="16"/>
                                    </w:rPr>
                                  </w:pPr>
                                  <w:r>
                                    <w:rPr>
                                      <w:sz w:val="16"/>
                                    </w:rPr>
                                    <w:t>Amoxicilina</w:t>
                                  </w:r>
                                  <w:r>
                                    <w:rPr>
                                      <w:spacing w:val="-1"/>
                                      <w:sz w:val="16"/>
                                    </w:rPr>
                                    <w:t xml:space="preserve"> </w:t>
                                  </w:r>
                                  <w:r>
                                    <w:rPr>
                                      <w:sz w:val="16"/>
                                    </w:rPr>
                                    <w:t>Cap.</w:t>
                                  </w:r>
                                  <w:r>
                                    <w:rPr>
                                      <w:spacing w:val="-1"/>
                                      <w:sz w:val="16"/>
                                    </w:rPr>
                                    <w:t xml:space="preserve"> </w:t>
                                  </w:r>
                                  <w:r>
                                    <w:rPr>
                                      <w:sz w:val="16"/>
                                    </w:rPr>
                                    <w:t>500</w:t>
                                  </w:r>
                                  <w:r>
                                    <w:rPr>
                                      <w:spacing w:val="-1"/>
                                      <w:sz w:val="16"/>
                                    </w:rPr>
                                    <w:t xml:space="preserve"> </w:t>
                                  </w:r>
                                  <w:r>
                                    <w:rPr>
                                      <w:spacing w:val="-5"/>
                                      <w:sz w:val="16"/>
                                    </w:rPr>
                                    <w:t>mg</w:t>
                                  </w:r>
                                </w:p>
                              </w:tc>
                              <w:tc>
                                <w:tcPr>
                                  <w:tcW w:w="758" w:type="dxa"/>
                                </w:tcPr>
                                <w:p w14:paraId="69C1E913">
                                  <w:pPr>
                                    <w:pStyle w:val="10"/>
                                    <w:spacing w:before="129" w:line="164" w:lineRule="exact"/>
                                    <w:ind w:right="58"/>
                                    <w:jc w:val="right"/>
                                    <w:rPr>
                                      <w:sz w:val="16"/>
                                    </w:rPr>
                                  </w:pPr>
                                  <w:r>
                                    <w:rPr>
                                      <w:spacing w:val="-2"/>
                                      <w:sz w:val="16"/>
                                    </w:rPr>
                                    <w:t>470/23</w:t>
                                  </w:r>
                                </w:p>
                              </w:tc>
                              <w:tc>
                                <w:tcPr>
                                  <w:tcW w:w="841" w:type="dxa"/>
                                </w:tcPr>
                                <w:p w14:paraId="49E8BE6E">
                                  <w:pPr>
                                    <w:pStyle w:val="10"/>
                                    <w:spacing w:before="129" w:line="164" w:lineRule="exact"/>
                                    <w:ind w:left="66"/>
                                    <w:rPr>
                                      <w:sz w:val="16"/>
                                    </w:rPr>
                                  </w:pPr>
                                  <w:r>
                                    <w:rPr>
                                      <w:spacing w:val="-2"/>
                                      <w:sz w:val="16"/>
                                    </w:rPr>
                                    <w:t>29/11/2023</w:t>
                                  </w:r>
                                </w:p>
                              </w:tc>
                            </w:tr>
                            <w:tr w14:paraId="3059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367" w:type="dxa"/>
                                  <w:gridSpan w:val="6"/>
                                </w:tcPr>
                                <w:p w14:paraId="440A4221">
                                  <w:pPr>
                                    <w:pStyle w:val="10"/>
                                    <w:spacing w:before="67"/>
                                    <w:rPr>
                                      <w:b/>
                                      <w:sz w:val="16"/>
                                    </w:rPr>
                                  </w:pPr>
                                </w:p>
                                <w:p w14:paraId="20E55A90">
                                  <w:pPr>
                                    <w:pStyle w:val="10"/>
                                    <w:spacing w:line="122" w:lineRule="exact"/>
                                    <w:ind w:left="1929"/>
                                    <w:rPr>
                                      <w:sz w:val="16"/>
                                    </w:rPr>
                                  </w:pPr>
                                  <w:r>
                                    <w:rPr>
                                      <w:sz w:val="16"/>
                                    </w:rPr>
                                    <w:t>Amoxicilina+Ac</w:t>
                                  </w:r>
                                  <w:r>
                                    <w:rPr>
                                      <w:spacing w:val="42"/>
                                      <w:sz w:val="16"/>
                                    </w:rPr>
                                    <w:t xml:space="preserve">  </w:t>
                                  </w:r>
                                  <w:r>
                                    <w:rPr>
                                      <w:spacing w:val="-2"/>
                                      <w:sz w:val="16"/>
                                    </w:rPr>
                                    <w:t>Clavulanico(250+62,5)mg/5</w:t>
                                  </w:r>
                                </w:p>
                              </w:tc>
                            </w:tr>
                            <w:tr w14:paraId="54DE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86" w:type="dxa"/>
                                </w:tcPr>
                                <w:p w14:paraId="3EEF5478">
                                  <w:pPr>
                                    <w:pStyle w:val="10"/>
                                    <w:spacing w:line="115" w:lineRule="exact"/>
                                    <w:ind w:right="204"/>
                                    <w:jc w:val="center"/>
                                    <w:rPr>
                                      <w:sz w:val="16"/>
                                    </w:rPr>
                                  </w:pPr>
                                  <w:r>
                                    <w:rPr>
                                      <w:spacing w:val="-10"/>
                                      <w:sz w:val="16"/>
                                    </w:rPr>
                                    <w:t>4</w:t>
                                  </w:r>
                                </w:p>
                              </w:tc>
                              <w:tc>
                                <w:tcPr>
                                  <w:tcW w:w="774" w:type="dxa"/>
                                </w:tcPr>
                                <w:p w14:paraId="0D65D2B7">
                                  <w:pPr>
                                    <w:pStyle w:val="10"/>
                                    <w:spacing w:line="115" w:lineRule="exact"/>
                                    <w:ind w:left="80" w:right="179"/>
                                    <w:jc w:val="center"/>
                                    <w:rPr>
                                      <w:sz w:val="16"/>
                                    </w:rPr>
                                  </w:pPr>
                                  <w:r>
                                    <w:rPr>
                                      <w:spacing w:val="-4"/>
                                      <w:sz w:val="16"/>
                                    </w:rPr>
                                    <w:t>5481</w:t>
                                  </w:r>
                                </w:p>
                              </w:tc>
                              <w:tc>
                                <w:tcPr>
                                  <w:tcW w:w="683" w:type="dxa"/>
                                </w:tcPr>
                                <w:p w14:paraId="7413603A">
                                  <w:pPr>
                                    <w:pStyle w:val="10"/>
                                    <w:spacing w:line="115" w:lineRule="exact"/>
                                    <w:ind w:left="113"/>
                                    <w:jc w:val="center"/>
                                    <w:rPr>
                                      <w:sz w:val="16"/>
                                    </w:rPr>
                                  </w:pPr>
                                  <w:r>
                                    <w:rPr>
                                      <w:spacing w:val="-2"/>
                                      <w:sz w:val="16"/>
                                    </w:rPr>
                                    <w:t>17173</w:t>
                                  </w:r>
                                </w:p>
                              </w:tc>
                              <w:tc>
                                <w:tcPr>
                                  <w:tcW w:w="3683" w:type="dxa"/>
                                  <w:gridSpan w:val="2"/>
                                </w:tcPr>
                                <w:p w14:paraId="15F63220">
                                  <w:pPr>
                                    <w:pStyle w:val="10"/>
                                    <w:spacing w:line="115" w:lineRule="exact"/>
                                    <w:ind w:right="58"/>
                                    <w:jc w:val="right"/>
                                    <w:rPr>
                                      <w:sz w:val="16"/>
                                    </w:rPr>
                                  </w:pPr>
                                  <w:r>
                                    <w:rPr>
                                      <w:spacing w:val="-2"/>
                                      <w:sz w:val="16"/>
                                    </w:rPr>
                                    <w:t>470/23</w:t>
                                  </w:r>
                                </w:p>
                              </w:tc>
                              <w:tc>
                                <w:tcPr>
                                  <w:tcW w:w="841" w:type="dxa"/>
                                </w:tcPr>
                                <w:p w14:paraId="77812B22">
                                  <w:pPr>
                                    <w:pStyle w:val="10"/>
                                    <w:spacing w:line="115" w:lineRule="exact"/>
                                    <w:ind w:left="66"/>
                                    <w:rPr>
                                      <w:sz w:val="16"/>
                                    </w:rPr>
                                  </w:pPr>
                                  <w:r>
                                    <w:rPr>
                                      <w:spacing w:val="-2"/>
                                      <w:sz w:val="16"/>
                                    </w:rPr>
                                    <w:t>29/11/2023</w:t>
                                  </w:r>
                                </w:p>
                              </w:tc>
                            </w:tr>
                            <w:tr w14:paraId="465A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86" w:type="dxa"/>
                                </w:tcPr>
                                <w:p w14:paraId="70F5CFAB">
                                  <w:pPr>
                                    <w:pStyle w:val="10"/>
                                    <w:rPr>
                                      <w:sz w:val="18"/>
                                    </w:rPr>
                                  </w:pPr>
                                </w:p>
                              </w:tc>
                              <w:tc>
                                <w:tcPr>
                                  <w:tcW w:w="774" w:type="dxa"/>
                                </w:tcPr>
                                <w:p w14:paraId="149A1767">
                                  <w:pPr>
                                    <w:pStyle w:val="10"/>
                                    <w:rPr>
                                      <w:sz w:val="18"/>
                                    </w:rPr>
                                  </w:pPr>
                                </w:p>
                              </w:tc>
                              <w:tc>
                                <w:tcPr>
                                  <w:tcW w:w="683" w:type="dxa"/>
                                </w:tcPr>
                                <w:p w14:paraId="2DE374C6">
                                  <w:pPr>
                                    <w:pStyle w:val="10"/>
                                    <w:rPr>
                                      <w:sz w:val="18"/>
                                    </w:rPr>
                                  </w:pPr>
                                </w:p>
                              </w:tc>
                              <w:tc>
                                <w:tcPr>
                                  <w:tcW w:w="2925" w:type="dxa"/>
                                </w:tcPr>
                                <w:p w14:paraId="3CC09C5F">
                                  <w:pPr>
                                    <w:pStyle w:val="10"/>
                                    <w:spacing w:line="177" w:lineRule="exact"/>
                                    <w:ind w:left="86"/>
                                    <w:rPr>
                                      <w:sz w:val="16"/>
                                    </w:rPr>
                                  </w:pPr>
                                  <w:r>
                                    <w:rPr>
                                      <w:sz w:val="16"/>
                                    </w:rPr>
                                    <w:t>ml</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75</w:t>
                                  </w:r>
                                  <w:r>
                                    <w:rPr>
                                      <w:spacing w:val="-1"/>
                                      <w:sz w:val="16"/>
                                    </w:rPr>
                                    <w:t xml:space="preserve"> </w:t>
                                  </w:r>
                                  <w:r>
                                    <w:rPr>
                                      <w:spacing w:val="-5"/>
                                      <w:sz w:val="16"/>
                                    </w:rPr>
                                    <w:t>ml</w:t>
                                  </w:r>
                                </w:p>
                              </w:tc>
                              <w:tc>
                                <w:tcPr>
                                  <w:tcW w:w="758" w:type="dxa"/>
                                </w:tcPr>
                                <w:p w14:paraId="490014F2">
                                  <w:pPr>
                                    <w:pStyle w:val="10"/>
                                    <w:rPr>
                                      <w:sz w:val="18"/>
                                    </w:rPr>
                                  </w:pPr>
                                </w:p>
                              </w:tc>
                              <w:tc>
                                <w:tcPr>
                                  <w:tcW w:w="841" w:type="dxa"/>
                                </w:tcPr>
                                <w:p w14:paraId="04150075">
                                  <w:pPr>
                                    <w:pStyle w:val="10"/>
                                    <w:rPr>
                                      <w:sz w:val="18"/>
                                    </w:rPr>
                                  </w:pPr>
                                </w:p>
                              </w:tc>
                            </w:tr>
                            <w:tr w14:paraId="55C0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86" w:type="dxa"/>
                                </w:tcPr>
                                <w:p w14:paraId="4EB0F7D6">
                                  <w:pPr>
                                    <w:pStyle w:val="10"/>
                                    <w:spacing w:before="122"/>
                                    <w:ind w:right="204"/>
                                    <w:jc w:val="center"/>
                                    <w:rPr>
                                      <w:sz w:val="16"/>
                                    </w:rPr>
                                  </w:pPr>
                                  <w:r>
                                    <w:rPr>
                                      <w:spacing w:val="-10"/>
                                      <w:sz w:val="16"/>
                                    </w:rPr>
                                    <w:t>5</w:t>
                                  </w:r>
                                </w:p>
                              </w:tc>
                              <w:tc>
                                <w:tcPr>
                                  <w:tcW w:w="774" w:type="dxa"/>
                                </w:tcPr>
                                <w:p w14:paraId="23E5E1EC">
                                  <w:pPr>
                                    <w:pStyle w:val="10"/>
                                    <w:spacing w:before="122"/>
                                    <w:ind w:right="179"/>
                                    <w:jc w:val="center"/>
                                    <w:rPr>
                                      <w:sz w:val="16"/>
                                    </w:rPr>
                                  </w:pPr>
                                  <w:r>
                                    <w:rPr>
                                      <w:spacing w:val="-5"/>
                                      <w:sz w:val="16"/>
                                    </w:rPr>
                                    <w:t>245</w:t>
                                  </w:r>
                                </w:p>
                              </w:tc>
                              <w:tc>
                                <w:tcPr>
                                  <w:tcW w:w="683" w:type="dxa"/>
                                </w:tcPr>
                                <w:p w14:paraId="613C812E">
                                  <w:pPr>
                                    <w:pStyle w:val="10"/>
                                    <w:spacing w:before="122"/>
                                    <w:ind w:left="33"/>
                                    <w:jc w:val="center"/>
                                    <w:rPr>
                                      <w:sz w:val="16"/>
                                    </w:rPr>
                                  </w:pPr>
                                  <w:r>
                                    <w:rPr>
                                      <w:spacing w:val="-4"/>
                                      <w:sz w:val="16"/>
                                    </w:rPr>
                                    <w:t>6963</w:t>
                                  </w:r>
                                </w:p>
                              </w:tc>
                              <w:tc>
                                <w:tcPr>
                                  <w:tcW w:w="2925" w:type="dxa"/>
                                </w:tcPr>
                                <w:p w14:paraId="5FE0AD70">
                                  <w:pPr>
                                    <w:pStyle w:val="10"/>
                                    <w:spacing w:before="122"/>
                                    <w:ind w:left="86"/>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758" w:type="dxa"/>
                                </w:tcPr>
                                <w:p w14:paraId="2C072CE6">
                                  <w:pPr>
                                    <w:pStyle w:val="10"/>
                                    <w:spacing w:before="122"/>
                                    <w:ind w:right="58"/>
                                    <w:jc w:val="right"/>
                                    <w:rPr>
                                      <w:sz w:val="16"/>
                                    </w:rPr>
                                  </w:pPr>
                                  <w:r>
                                    <w:rPr>
                                      <w:spacing w:val="-2"/>
                                      <w:sz w:val="16"/>
                                    </w:rPr>
                                    <w:t>470/23</w:t>
                                  </w:r>
                                </w:p>
                              </w:tc>
                              <w:tc>
                                <w:tcPr>
                                  <w:tcW w:w="841" w:type="dxa"/>
                                </w:tcPr>
                                <w:p w14:paraId="1544675C">
                                  <w:pPr>
                                    <w:pStyle w:val="10"/>
                                    <w:spacing w:before="122"/>
                                    <w:ind w:left="66"/>
                                    <w:rPr>
                                      <w:sz w:val="16"/>
                                    </w:rPr>
                                  </w:pPr>
                                  <w:r>
                                    <w:rPr>
                                      <w:spacing w:val="-2"/>
                                      <w:sz w:val="16"/>
                                    </w:rPr>
                                    <w:t>29/11/2023</w:t>
                                  </w:r>
                                </w:p>
                              </w:tc>
                            </w:tr>
                            <w:tr w14:paraId="4D0C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 w:type="dxa"/>
                                </w:tcPr>
                                <w:p w14:paraId="58ED71F6">
                                  <w:pPr>
                                    <w:pStyle w:val="10"/>
                                    <w:spacing w:before="5"/>
                                    <w:rPr>
                                      <w:b/>
                                      <w:sz w:val="16"/>
                                    </w:rPr>
                                  </w:pPr>
                                </w:p>
                                <w:p w14:paraId="030DC830">
                                  <w:pPr>
                                    <w:pStyle w:val="10"/>
                                    <w:spacing w:line="164" w:lineRule="exact"/>
                                    <w:ind w:right="204"/>
                                    <w:jc w:val="center"/>
                                    <w:rPr>
                                      <w:sz w:val="16"/>
                                    </w:rPr>
                                  </w:pPr>
                                  <w:r>
                                    <w:rPr>
                                      <w:spacing w:val="-10"/>
                                      <w:sz w:val="16"/>
                                    </w:rPr>
                                    <w:t>6</w:t>
                                  </w:r>
                                </w:p>
                              </w:tc>
                              <w:tc>
                                <w:tcPr>
                                  <w:tcW w:w="774" w:type="dxa"/>
                                </w:tcPr>
                                <w:p w14:paraId="6F319CD7">
                                  <w:pPr>
                                    <w:pStyle w:val="10"/>
                                    <w:spacing w:before="5"/>
                                    <w:rPr>
                                      <w:b/>
                                      <w:sz w:val="16"/>
                                    </w:rPr>
                                  </w:pPr>
                                </w:p>
                                <w:p w14:paraId="0F2AA0FD">
                                  <w:pPr>
                                    <w:pStyle w:val="10"/>
                                    <w:spacing w:line="164" w:lineRule="exact"/>
                                    <w:ind w:left="159" w:right="179"/>
                                    <w:jc w:val="center"/>
                                    <w:rPr>
                                      <w:sz w:val="16"/>
                                    </w:rPr>
                                  </w:pPr>
                                  <w:r>
                                    <w:rPr>
                                      <w:spacing w:val="-2"/>
                                      <w:sz w:val="16"/>
                                    </w:rPr>
                                    <w:t>12359</w:t>
                                  </w:r>
                                </w:p>
                              </w:tc>
                              <w:tc>
                                <w:tcPr>
                                  <w:tcW w:w="683" w:type="dxa"/>
                                </w:tcPr>
                                <w:p w14:paraId="173E3E4F">
                                  <w:pPr>
                                    <w:pStyle w:val="10"/>
                                    <w:spacing w:before="5"/>
                                    <w:rPr>
                                      <w:b/>
                                      <w:sz w:val="16"/>
                                    </w:rPr>
                                  </w:pPr>
                                </w:p>
                                <w:p w14:paraId="259467EF">
                                  <w:pPr>
                                    <w:pStyle w:val="10"/>
                                    <w:spacing w:line="164" w:lineRule="exact"/>
                                    <w:ind w:left="113"/>
                                    <w:jc w:val="center"/>
                                    <w:rPr>
                                      <w:sz w:val="16"/>
                                    </w:rPr>
                                  </w:pPr>
                                  <w:r>
                                    <w:rPr>
                                      <w:spacing w:val="-2"/>
                                      <w:sz w:val="16"/>
                                    </w:rPr>
                                    <w:t>17208</w:t>
                                  </w:r>
                                </w:p>
                              </w:tc>
                              <w:tc>
                                <w:tcPr>
                                  <w:tcW w:w="2925" w:type="dxa"/>
                                </w:tcPr>
                                <w:p w14:paraId="11D9AE05">
                                  <w:pPr>
                                    <w:pStyle w:val="10"/>
                                    <w:spacing w:before="5"/>
                                    <w:rPr>
                                      <w:b/>
                                      <w:sz w:val="16"/>
                                    </w:rPr>
                                  </w:pPr>
                                </w:p>
                                <w:p w14:paraId="7372A0DB">
                                  <w:pPr>
                                    <w:pStyle w:val="10"/>
                                    <w:spacing w:line="164" w:lineRule="exact"/>
                                    <w:ind w:left="86"/>
                                    <w:rPr>
                                      <w:sz w:val="16"/>
                                    </w:rPr>
                                  </w:pPr>
                                  <w:r>
                                    <w:rPr>
                                      <w:sz w:val="16"/>
                                    </w:rPr>
                                    <w:t>Aztreonam</w:t>
                                  </w:r>
                                  <w:r>
                                    <w:rPr>
                                      <w:spacing w:val="-1"/>
                                      <w:sz w:val="16"/>
                                    </w:rPr>
                                    <w:t xml:space="preserve"> </w:t>
                                  </w:r>
                                  <w:r>
                                    <w:rPr>
                                      <w:sz w:val="16"/>
                                    </w:rPr>
                                    <w:t>1g</w:t>
                                  </w:r>
                                  <w:r>
                                    <w:rPr>
                                      <w:spacing w:val="-1"/>
                                      <w:sz w:val="16"/>
                                    </w:rPr>
                                    <w:t xml:space="preserve"> </w:t>
                                  </w:r>
                                  <w:r>
                                    <w:rPr>
                                      <w:sz w:val="16"/>
                                    </w:rPr>
                                    <w:t>Pó</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758" w:type="dxa"/>
                                </w:tcPr>
                                <w:p w14:paraId="46F8B9BD">
                                  <w:pPr>
                                    <w:pStyle w:val="10"/>
                                    <w:spacing w:before="5"/>
                                    <w:rPr>
                                      <w:b/>
                                      <w:sz w:val="16"/>
                                    </w:rPr>
                                  </w:pPr>
                                </w:p>
                                <w:p w14:paraId="74C66D27">
                                  <w:pPr>
                                    <w:pStyle w:val="10"/>
                                    <w:spacing w:line="164" w:lineRule="exact"/>
                                    <w:ind w:right="58"/>
                                    <w:jc w:val="right"/>
                                    <w:rPr>
                                      <w:sz w:val="16"/>
                                    </w:rPr>
                                  </w:pPr>
                                  <w:r>
                                    <w:rPr>
                                      <w:spacing w:val="-2"/>
                                      <w:sz w:val="16"/>
                                    </w:rPr>
                                    <w:t>495/23</w:t>
                                  </w:r>
                                </w:p>
                              </w:tc>
                              <w:tc>
                                <w:tcPr>
                                  <w:tcW w:w="841" w:type="dxa"/>
                                </w:tcPr>
                                <w:p w14:paraId="6EF75C5C">
                                  <w:pPr>
                                    <w:pStyle w:val="10"/>
                                    <w:spacing w:before="5"/>
                                    <w:rPr>
                                      <w:b/>
                                      <w:sz w:val="16"/>
                                    </w:rPr>
                                  </w:pPr>
                                </w:p>
                                <w:p w14:paraId="04F0D1A4">
                                  <w:pPr>
                                    <w:pStyle w:val="10"/>
                                    <w:spacing w:line="164" w:lineRule="exact"/>
                                    <w:ind w:left="66"/>
                                    <w:rPr>
                                      <w:sz w:val="16"/>
                                    </w:rPr>
                                  </w:pPr>
                                  <w:r>
                                    <w:rPr>
                                      <w:spacing w:val="-2"/>
                                      <w:sz w:val="16"/>
                                    </w:rPr>
                                    <w:t>07/12/2023</w:t>
                                  </w:r>
                                </w:p>
                              </w:tc>
                            </w:tr>
                            <w:tr w14:paraId="0B2E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386" w:type="dxa"/>
                                </w:tcPr>
                                <w:p w14:paraId="51DFF226">
                                  <w:pPr>
                                    <w:pStyle w:val="10"/>
                                    <w:rPr>
                                      <w:sz w:val="18"/>
                                    </w:rPr>
                                  </w:pPr>
                                </w:p>
                              </w:tc>
                              <w:tc>
                                <w:tcPr>
                                  <w:tcW w:w="774" w:type="dxa"/>
                                </w:tcPr>
                                <w:p w14:paraId="52C21303">
                                  <w:pPr>
                                    <w:pStyle w:val="10"/>
                                    <w:rPr>
                                      <w:sz w:val="18"/>
                                    </w:rPr>
                                  </w:pPr>
                                </w:p>
                              </w:tc>
                              <w:tc>
                                <w:tcPr>
                                  <w:tcW w:w="683" w:type="dxa"/>
                                </w:tcPr>
                                <w:p w14:paraId="1E9F25B3">
                                  <w:pPr>
                                    <w:pStyle w:val="10"/>
                                    <w:rPr>
                                      <w:sz w:val="18"/>
                                    </w:rPr>
                                  </w:pPr>
                                </w:p>
                              </w:tc>
                              <w:tc>
                                <w:tcPr>
                                  <w:tcW w:w="2925" w:type="dxa"/>
                                </w:tcPr>
                                <w:p w14:paraId="06787448">
                                  <w:pPr>
                                    <w:pStyle w:val="10"/>
                                    <w:spacing w:before="67"/>
                                    <w:rPr>
                                      <w:b/>
                                      <w:sz w:val="16"/>
                                    </w:rPr>
                                  </w:pPr>
                                </w:p>
                                <w:p w14:paraId="25BE2374">
                                  <w:pPr>
                                    <w:pStyle w:val="10"/>
                                    <w:tabs>
                                      <w:tab w:val="left" w:pos="1358"/>
                                      <w:tab w:val="left" w:pos="2142"/>
                                    </w:tabs>
                                    <w:spacing w:line="122" w:lineRule="exact"/>
                                    <w:ind w:left="86"/>
                                    <w:rPr>
                                      <w:sz w:val="16"/>
                                    </w:rPr>
                                  </w:pPr>
                                  <w:r>
                                    <w:rPr>
                                      <w:spacing w:val="-2"/>
                                      <w:sz w:val="16"/>
                                    </w:rPr>
                                    <w:t>Benzilpenicilina</w:t>
                                  </w:r>
                                  <w:r>
                                    <w:rPr>
                                      <w:sz w:val="16"/>
                                    </w:rPr>
                                    <w:tab/>
                                  </w:r>
                                  <w:r>
                                    <w:rPr>
                                      <w:spacing w:val="-2"/>
                                      <w:sz w:val="16"/>
                                    </w:rPr>
                                    <w:t>Procaina</w:t>
                                  </w:r>
                                  <w:r>
                                    <w:rPr>
                                      <w:sz w:val="16"/>
                                    </w:rPr>
                                    <w:tab/>
                                  </w:r>
                                  <w:r>
                                    <w:rPr>
                                      <w:spacing w:val="-2"/>
                                      <w:sz w:val="16"/>
                                    </w:rPr>
                                    <w:t>300.000UI</w:t>
                                  </w:r>
                                </w:p>
                              </w:tc>
                              <w:tc>
                                <w:tcPr>
                                  <w:tcW w:w="758" w:type="dxa"/>
                                </w:tcPr>
                                <w:p w14:paraId="4B1A5DB8">
                                  <w:pPr>
                                    <w:pStyle w:val="10"/>
                                    <w:spacing w:before="67"/>
                                    <w:rPr>
                                      <w:b/>
                                      <w:sz w:val="16"/>
                                    </w:rPr>
                                  </w:pPr>
                                </w:p>
                                <w:p w14:paraId="6565B31B">
                                  <w:pPr>
                                    <w:pStyle w:val="10"/>
                                    <w:spacing w:line="122" w:lineRule="exact"/>
                                    <w:ind w:left="130"/>
                                    <w:rPr>
                                      <w:sz w:val="16"/>
                                    </w:rPr>
                                  </w:pPr>
                                  <w:r>
                                    <w:rPr>
                                      <w:spacing w:val="-10"/>
                                      <w:sz w:val="16"/>
                                    </w:rPr>
                                    <w:t>+</w:t>
                                  </w:r>
                                </w:p>
                              </w:tc>
                              <w:tc>
                                <w:tcPr>
                                  <w:tcW w:w="841" w:type="dxa"/>
                                </w:tcPr>
                                <w:p w14:paraId="048BE11B">
                                  <w:pPr>
                                    <w:pStyle w:val="10"/>
                                    <w:rPr>
                                      <w:sz w:val="18"/>
                                    </w:rPr>
                                  </w:pPr>
                                </w:p>
                              </w:tc>
                            </w:tr>
                            <w:tr w14:paraId="02AD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86" w:type="dxa"/>
                                </w:tcPr>
                                <w:p w14:paraId="1DAF1EBA">
                                  <w:pPr>
                                    <w:pStyle w:val="10"/>
                                    <w:spacing w:line="115" w:lineRule="exact"/>
                                    <w:ind w:right="204"/>
                                    <w:jc w:val="center"/>
                                    <w:rPr>
                                      <w:sz w:val="16"/>
                                    </w:rPr>
                                  </w:pPr>
                                  <w:r>
                                    <w:rPr>
                                      <w:spacing w:val="-10"/>
                                      <w:sz w:val="16"/>
                                    </w:rPr>
                                    <w:t>7</w:t>
                                  </w:r>
                                </w:p>
                              </w:tc>
                              <w:tc>
                                <w:tcPr>
                                  <w:tcW w:w="774" w:type="dxa"/>
                                </w:tcPr>
                                <w:p w14:paraId="0EBDB9A9">
                                  <w:pPr>
                                    <w:pStyle w:val="10"/>
                                    <w:spacing w:line="115" w:lineRule="exact"/>
                                    <w:ind w:left="80" w:right="179"/>
                                    <w:jc w:val="center"/>
                                    <w:rPr>
                                      <w:sz w:val="16"/>
                                    </w:rPr>
                                  </w:pPr>
                                  <w:r>
                                    <w:rPr>
                                      <w:spacing w:val="-4"/>
                                      <w:sz w:val="16"/>
                                    </w:rPr>
                                    <w:t>7324</w:t>
                                  </w:r>
                                </w:p>
                              </w:tc>
                              <w:tc>
                                <w:tcPr>
                                  <w:tcW w:w="683" w:type="dxa"/>
                                </w:tcPr>
                                <w:p w14:paraId="41E94C9C">
                                  <w:pPr>
                                    <w:pStyle w:val="10"/>
                                    <w:spacing w:line="115" w:lineRule="exact"/>
                                    <w:ind w:left="113"/>
                                    <w:jc w:val="center"/>
                                    <w:rPr>
                                      <w:sz w:val="16"/>
                                    </w:rPr>
                                  </w:pPr>
                                  <w:r>
                                    <w:rPr>
                                      <w:spacing w:val="-2"/>
                                      <w:sz w:val="16"/>
                                    </w:rPr>
                                    <w:t>84270</w:t>
                                  </w:r>
                                </w:p>
                              </w:tc>
                              <w:tc>
                                <w:tcPr>
                                  <w:tcW w:w="3683" w:type="dxa"/>
                                  <w:gridSpan w:val="2"/>
                                </w:tcPr>
                                <w:p w14:paraId="1251646E">
                                  <w:pPr>
                                    <w:pStyle w:val="10"/>
                                    <w:spacing w:line="115" w:lineRule="exact"/>
                                    <w:ind w:right="58"/>
                                    <w:jc w:val="right"/>
                                    <w:rPr>
                                      <w:sz w:val="16"/>
                                    </w:rPr>
                                  </w:pPr>
                                  <w:r>
                                    <w:rPr>
                                      <w:spacing w:val="-2"/>
                                      <w:sz w:val="16"/>
                                    </w:rPr>
                                    <w:t>470/23</w:t>
                                  </w:r>
                                </w:p>
                              </w:tc>
                              <w:tc>
                                <w:tcPr>
                                  <w:tcW w:w="841" w:type="dxa"/>
                                </w:tcPr>
                                <w:p w14:paraId="72B39F44">
                                  <w:pPr>
                                    <w:pStyle w:val="10"/>
                                    <w:spacing w:line="115" w:lineRule="exact"/>
                                    <w:ind w:left="66"/>
                                    <w:rPr>
                                      <w:sz w:val="16"/>
                                    </w:rPr>
                                  </w:pPr>
                                  <w:r>
                                    <w:rPr>
                                      <w:spacing w:val="-2"/>
                                      <w:sz w:val="16"/>
                                    </w:rPr>
                                    <w:t>29/11/2023</w:t>
                                  </w:r>
                                </w:p>
                              </w:tc>
                            </w:tr>
                            <w:tr w14:paraId="181A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6" w:type="dxa"/>
                                </w:tcPr>
                                <w:p w14:paraId="0D380554">
                                  <w:pPr>
                                    <w:pStyle w:val="10"/>
                                    <w:rPr>
                                      <w:sz w:val="18"/>
                                    </w:rPr>
                                  </w:pPr>
                                </w:p>
                              </w:tc>
                              <w:tc>
                                <w:tcPr>
                                  <w:tcW w:w="774" w:type="dxa"/>
                                </w:tcPr>
                                <w:p w14:paraId="40CAF44A">
                                  <w:pPr>
                                    <w:pStyle w:val="10"/>
                                    <w:rPr>
                                      <w:sz w:val="18"/>
                                    </w:rPr>
                                  </w:pPr>
                                </w:p>
                              </w:tc>
                              <w:tc>
                                <w:tcPr>
                                  <w:tcW w:w="683" w:type="dxa"/>
                                </w:tcPr>
                                <w:p w14:paraId="764FEE8F">
                                  <w:pPr>
                                    <w:pStyle w:val="10"/>
                                    <w:rPr>
                                      <w:sz w:val="18"/>
                                    </w:rPr>
                                  </w:pPr>
                                </w:p>
                              </w:tc>
                              <w:tc>
                                <w:tcPr>
                                  <w:tcW w:w="2925" w:type="dxa"/>
                                </w:tcPr>
                                <w:p w14:paraId="76BAF108">
                                  <w:pPr>
                                    <w:pStyle w:val="10"/>
                                    <w:spacing w:line="177" w:lineRule="exact"/>
                                    <w:ind w:left="86"/>
                                    <w:rPr>
                                      <w:sz w:val="16"/>
                                    </w:rPr>
                                  </w:pP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758" w:type="dxa"/>
                                </w:tcPr>
                                <w:p w14:paraId="2B943232">
                                  <w:pPr>
                                    <w:pStyle w:val="10"/>
                                    <w:rPr>
                                      <w:sz w:val="18"/>
                                    </w:rPr>
                                  </w:pPr>
                                </w:p>
                              </w:tc>
                              <w:tc>
                                <w:tcPr>
                                  <w:tcW w:w="841" w:type="dxa"/>
                                </w:tcPr>
                                <w:p w14:paraId="2E0C6531">
                                  <w:pPr>
                                    <w:pStyle w:val="10"/>
                                    <w:rPr>
                                      <w:sz w:val="18"/>
                                    </w:rPr>
                                  </w:pPr>
                                </w:p>
                              </w:tc>
                            </w:tr>
                            <w:tr w14:paraId="7C73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86" w:type="dxa"/>
                                </w:tcPr>
                                <w:p w14:paraId="3D2A3124">
                                  <w:pPr>
                                    <w:pStyle w:val="10"/>
                                    <w:spacing w:before="129"/>
                                    <w:ind w:right="204"/>
                                    <w:jc w:val="center"/>
                                    <w:rPr>
                                      <w:sz w:val="16"/>
                                    </w:rPr>
                                  </w:pPr>
                                  <w:r>
                                    <w:rPr>
                                      <w:spacing w:val="-10"/>
                                      <w:sz w:val="16"/>
                                    </w:rPr>
                                    <w:t>8</w:t>
                                  </w:r>
                                </w:p>
                              </w:tc>
                              <w:tc>
                                <w:tcPr>
                                  <w:tcW w:w="774" w:type="dxa"/>
                                </w:tcPr>
                                <w:p w14:paraId="680F1658">
                                  <w:pPr>
                                    <w:pStyle w:val="10"/>
                                    <w:spacing w:before="129"/>
                                    <w:ind w:right="179"/>
                                    <w:jc w:val="center"/>
                                    <w:rPr>
                                      <w:sz w:val="16"/>
                                    </w:rPr>
                                  </w:pPr>
                                  <w:r>
                                    <w:rPr>
                                      <w:spacing w:val="-5"/>
                                      <w:sz w:val="16"/>
                                    </w:rPr>
                                    <w:t>254</w:t>
                                  </w:r>
                                </w:p>
                              </w:tc>
                              <w:tc>
                                <w:tcPr>
                                  <w:tcW w:w="683" w:type="dxa"/>
                                </w:tcPr>
                                <w:p w14:paraId="3A2866C3">
                                  <w:pPr>
                                    <w:pStyle w:val="10"/>
                                    <w:spacing w:before="129"/>
                                    <w:ind w:left="113"/>
                                    <w:jc w:val="center"/>
                                    <w:rPr>
                                      <w:sz w:val="16"/>
                                    </w:rPr>
                                  </w:pPr>
                                  <w:r>
                                    <w:rPr>
                                      <w:spacing w:val="-2"/>
                                      <w:sz w:val="16"/>
                                    </w:rPr>
                                    <w:t>17382</w:t>
                                  </w:r>
                                </w:p>
                              </w:tc>
                              <w:tc>
                                <w:tcPr>
                                  <w:tcW w:w="2925" w:type="dxa"/>
                                </w:tcPr>
                                <w:p w14:paraId="7C1C3D17">
                                  <w:pPr>
                                    <w:pStyle w:val="10"/>
                                    <w:spacing w:before="129"/>
                                    <w:ind w:left="86"/>
                                    <w:rPr>
                                      <w:sz w:val="16"/>
                                    </w:rPr>
                                  </w:pPr>
                                  <w:r>
                                    <w:rPr>
                                      <w:sz w:val="16"/>
                                    </w:rPr>
                                    <w:t>Ciprofloxacino,</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758" w:type="dxa"/>
                                </w:tcPr>
                                <w:p w14:paraId="44970A33">
                                  <w:pPr>
                                    <w:pStyle w:val="10"/>
                                    <w:spacing w:before="129"/>
                                    <w:ind w:right="58"/>
                                    <w:jc w:val="right"/>
                                    <w:rPr>
                                      <w:sz w:val="16"/>
                                    </w:rPr>
                                  </w:pPr>
                                  <w:r>
                                    <w:rPr>
                                      <w:spacing w:val="-2"/>
                                      <w:sz w:val="16"/>
                                    </w:rPr>
                                    <w:t>470/23</w:t>
                                  </w:r>
                                </w:p>
                              </w:tc>
                              <w:tc>
                                <w:tcPr>
                                  <w:tcW w:w="841" w:type="dxa"/>
                                </w:tcPr>
                                <w:p w14:paraId="1191E9B5">
                                  <w:pPr>
                                    <w:pStyle w:val="10"/>
                                    <w:spacing w:before="129"/>
                                    <w:ind w:left="66"/>
                                    <w:rPr>
                                      <w:sz w:val="16"/>
                                    </w:rPr>
                                  </w:pPr>
                                  <w:r>
                                    <w:rPr>
                                      <w:spacing w:val="-2"/>
                                      <w:sz w:val="16"/>
                                    </w:rPr>
                                    <w:t>29/11/2023</w:t>
                                  </w:r>
                                </w:p>
                              </w:tc>
                            </w:tr>
                            <w:tr w14:paraId="7864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86" w:type="dxa"/>
                                </w:tcPr>
                                <w:p w14:paraId="69B64603">
                                  <w:pPr>
                                    <w:pStyle w:val="10"/>
                                    <w:spacing w:before="5"/>
                                    <w:rPr>
                                      <w:b/>
                                      <w:sz w:val="16"/>
                                    </w:rPr>
                                  </w:pPr>
                                </w:p>
                                <w:p w14:paraId="36D8A81E">
                                  <w:pPr>
                                    <w:pStyle w:val="10"/>
                                    <w:ind w:right="204"/>
                                    <w:jc w:val="center"/>
                                    <w:rPr>
                                      <w:sz w:val="16"/>
                                    </w:rPr>
                                  </w:pPr>
                                  <w:r>
                                    <w:rPr>
                                      <w:spacing w:val="-10"/>
                                      <w:sz w:val="16"/>
                                    </w:rPr>
                                    <w:t>9</w:t>
                                  </w:r>
                                </w:p>
                              </w:tc>
                              <w:tc>
                                <w:tcPr>
                                  <w:tcW w:w="774" w:type="dxa"/>
                                </w:tcPr>
                                <w:p w14:paraId="2A5D96C7">
                                  <w:pPr>
                                    <w:pStyle w:val="10"/>
                                    <w:spacing w:before="5"/>
                                    <w:rPr>
                                      <w:b/>
                                      <w:sz w:val="16"/>
                                    </w:rPr>
                                  </w:pPr>
                                </w:p>
                                <w:p w14:paraId="2525AD7E">
                                  <w:pPr>
                                    <w:pStyle w:val="10"/>
                                    <w:ind w:left="80" w:right="179"/>
                                    <w:jc w:val="center"/>
                                    <w:rPr>
                                      <w:sz w:val="16"/>
                                    </w:rPr>
                                  </w:pPr>
                                  <w:r>
                                    <w:rPr>
                                      <w:spacing w:val="-4"/>
                                      <w:sz w:val="16"/>
                                    </w:rPr>
                                    <w:t>7354</w:t>
                                  </w:r>
                                </w:p>
                              </w:tc>
                              <w:tc>
                                <w:tcPr>
                                  <w:tcW w:w="683" w:type="dxa"/>
                                </w:tcPr>
                                <w:p w14:paraId="494FCDD6">
                                  <w:pPr>
                                    <w:pStyle w:val="10"/>
                                    <w:spacing w:before="5"/>
                                    <w:rPr>
                                      <w:b/>
                                      <w:sz w:val="16"/>
                                    </w:rPr>
                                  </w:pPr>
                                </w:p>
                                <w:p w14:paraId="2DB01C7E">
                                  <w:pPr>
                                    <w:pStyle w:val="10"/>
                                    <w:ind w:left="113"/>
                                    <w:jc w:val="center"/>
                                    <w:rPr>
                                      <w:sz w:val="16"/>
                                    </w:rPr>
                                  </w:pPr>
                                  <w:r>
                                    <w:rPr>
                                      <w:spacing w:val="-2"/>
                                      <w:sz w:val="16"/>
                                    </w:rPr>
                                    <w:t>17661</w:t>
                                  </w:r>
                                </w:p>
                              </w:tc>
                              <w:tc>
                                <w:tcPr>
                                  <w:tcW w:w="2925" w:type="dxa"/>
                                </w:tcPr>
                                <w:p w14:paraId="4907F609">
                                  <w:pPr>
                                    <w:pStyle w:val="10"/>
                                    <w:spacing w:before="5"/>
                                    <w:rPr>
                                      <w:b/>
                                      <w:sz w:val="16"/>
                                    </w:rPr>
                                  </w:pPr>
                                </w:p>
                                <w:p w14:paraId="4086FA6E">
                                  <w:pPr>
                                    <w:pStyle w:val="10"/>
                                    <w:ind w:left="86"/>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7"/>
                                      <w:sz w:val="16"/>
                                    </w:rPr>
                                    <w:t>FA</w:t>
                                  </w:r>
                                </w:p>
                              </w:tc>
                              <w:tc>
                                <w:tcPr>
                                  <w:tcW w:w="758" w:type="dxa"/>
                                </w:tcPr>
                                <w:p w14:paraId="69950599">
                                  <w:pPr>
                                    <w:pStyle w:val="10"/>
                                    <w:spacing w:before="5"/>
                                    <w:rPr>
                                      <w:b/>
                                      <w:sz w:val="16"/>
                                    </w:rPr>
                                  </w:pPr>
                                </w:p>
                                <w:p w14:paraId="2BDCD5B7">
                                  <w:pPr>
                                    <w:pStyle w:val="10"/>
                                    <w:ind w:right="58"/>
                                    <w:jc w:val="right"/>
                                    <w:rPr>
                                      <w:sz w:val="16"/>
                                    </w:rPr>
                                  </w:pPr>
                                  <w:r>
                                    <w:rPr>
                                      <w:spacing w:val="-2"/>
                                      <w:sz w:val="16"/>
                                    </w:rPr>
                                    <w:t>033/23</w:t>
                                  </w:r>
                                </w:p>
                              </w:tc>
                              <w:tc>
                                <w:tcPr>
                                  <w:tcW w:w="841" w:type="dxa"/>
                                </w:tcPr>
                                <w:p w14:paraId="666F02D4">
                                  <w:pPr>
                                    <w:pStyle w:val="10"/>
                                    <w:spacing w:before="5"/>
                                    <w:rPr>
                                      <w:b/>
                                      <w:sz w:val="16"/>
                                    </w:rPr>
                                  </w:pPr>
                                </w:p>
                                <w:p w14:paraId="14B20412">
                                  <w:pPr>
                                    <w:pStyle w:val="10"/>
                                    <w:ind w:left="66"/>
                                    <w:rPr>
                                      <w:sz w:val="16"/>
                                    </w:rPr>
                                  </w:pPr>
                                  <w:r>
                                    <w:rPr>
                                      <w:spacing w:val="-2"/>
                                      <w:sz w:val="16"/>
                                    </w:rPr>
                                    <w:t>29/11/2023</w:t>
                                  </w:r>
                                </w:p>
                              </w:tc>
                            </w:tr>
                            <w:tr w14:paraId="02B9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86" w:type="dxa"/>
                                </w:tcPr>
                                <w:p w14:paraId="450E243F">
                                  <w:pPr>
                                    <w:pStyle w:val="10"/>
                                    <w:spacing w:before="5"/>
                                    <w:rPr>
                                      <w:b/>
                                      <w:sz w:val="16"/>
                                    </w:rPr>
                                  </w:pPr>
                                </w:p>
                                <w:p w14:paraId="4BC180CC">
                                  <w:pPr>
                                    <w:pStyle w:val="10"/>
                                    <w:ind w:left="6" w:right="130"/>
                                    <w:jc w:val="center"/>
                                    <w:rPr>
                                      <w:sz w:val="16"/>
                                    </w:rPr>
                                  </w:pPr>
                                  <w:r>
                                    <w:rPr>
                                      <w:spacing w:val="-5"/>
                                      <w:sz w:val="16"/>
                                    </w:rPr>
                                    <w:t>10</w:t>
                                  </w:r>
                                </w:p>
                              </w:tc>
                              <w:tc>
                                <w:tcPr>
                                  <w:tcW w:w="774" w:type="dxa"/>
                                </w:tcPr>
                                <w:p w14:paraId="247D32ED">
                                  <w:pPr>
                                    <w:pStyle w:val="10"/>
                                    <w:spacing w:before="5"/>
                                    <w:rPr>
                                      <w:b/>
                                      <w:sz w:val="16"/>
                                    </w:rPr>
                                  </w:pPr>
                                </w:p>
                                <w:p w14:paraId="0D1F1286">
                                  <w:pPr>
                                    <w:pStyle w:val="10"/>
                                    <w:ind w:right="179"/>
                                    <w:jc w:val="center"/>
                                    <w:rPr>
                                      <w:sz w:val="16"/>
                                    </w:rPr>
                                  </w:pPr>
                                  <w:r>
                                    <w:rPr>
                                      <w:spacing w:val="-5"/>
                                      <w:sz w:val="16"/>
                                    </w:rPr>
                                    <w:t>720</w:t>
                                  </w:r>
                                </w:p>
                              </w:tc>
                              <w:tc>
                                <w:tcPr>
                                  <w:tcW w:w="683" w:type="dxa"/>
                                </w:tcPr>
                                <w:p w14:paraId="75880FB5">
                                  <w:pPr>
                                    <w:pStyle w:val="10"/>
                                    <w:spacing w:before="5"/>
                                    <w:rPr>
                                      <w:b/>
                                      <w:sz w:val="16"/>
                                    </w:rPr>
                                  </w:pPr>
                                </w:p>
                                <w:p w14:paraId="77E80A79">
                                  <w:pPr>
                                    <w:pStyle w:val="10"/>
                                    <w:ind w:left="113"/>
                                    <w:jc w:val="center"/>
                                    <w:rPr>
                                      <w:sz w:val="16"/>
                                    </w:rPr>
                                  </w:pPr>
                                  <w:r>
                                    <w:rPr>
                                      <w:spacing w:val="-2"/>
                                      <w:sz w:val="16"/>
                                    </w:rPr>
                                    <w:t>18369</w:t>
                                  </w:r>
                                </w:p>
                              </w:tc>
                              <w:tc>
                                <w:tcPr>
                                  <w:tcW w:w="2925" w:type="dxa"/>
                                </w:tcPr>
                                <w:p w14:paraId="1A962D04">
                                  <w:pPr>
                                    <w:pStyle w:val="10"/>
                                    <w:spacing w:before="5"/>
                                    <w:rPr>
                                      <w:b/>
                                      <w:sz w:val="16"/>
                                    </w:rPr>
                                  </w:pPr>
                                </w:p>
                                <w:p w14:paraId="63577A44">
                                  <w:pPr>
                                    <w:pStyle w:val="10"/>
                                    <w:ind w:left="86"/>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758" w:type="dxa"/>
                                </w:tcPr>
                                <w:p w14:paraId="57B33212">
                                  <w:pPr>
                                    <w:pStyle w:val="10"/>
                                    <w:spacing w:before="5"/>
                                    <w:rPr>
                                      <w:b/>
                                      <w:sz w:val="16"/>
                                    </w:rPr>
                                  </w:pPr>
                                </w:p>
                                <w:p w14:paraId="5D465402">
                                  <w:pPr>
                                    <w:pStyle w:val="10"/>
                                    <w:ind w:right="58"/>
                                    <w:jc w:val="right"/>
                                    <w:rPr>
                                      <w:sz w:val="16"/>
                                    </w:rPr>
                                  </w:pPr>
                                  <w:r>
                                    <w:rPr>
                                      <w:spacing w:val="-2"/>
                                      <w:sz w:val="16"/>
                                    </w:rPr>
                                    <w:t>335/23</w:t>
                                  </w:r>
                                </w:p>
                              </w:tc>
                              <w:tc>
                                <w:tcPr>
                                  <w:tcW w:w="841" w:type="dxa"/>
                                </w:tcPr>
                                <w:p w14:paraId="21BDE2E5">
                                  <w:pPr>
                                    <w:pStyle w:val="10"/>
                                    <w:spacing w:before="5"/>
                                    <w:rPr>
                                      <w:b/>
                                      <w:sz w:val="16"/>
                                    </w:rPr>
                                  </w:pPr>
                                </w:p>
                                <w:p w14:paraId="3FA179EE">
                                  <w:pPr>
                                    <w:pStyle w:val="10"/>
                                    <w:ind w:left="66"/>
                                    <w:rPr>
                                      <w:sz w:val="16"/>
                                    </w:rPr>
                                  </w:pPr>
                                  <w:r>
                                    <w:rPr>
                                      <w:spacing w:val="-2"/>
                                      <w:sz w:val="16"/>
                                    </w:rPr>
                                    <w:t>25/08/2023</w:t>
                                  </w:r>
                                </w:p>
                              </w:tc>
                            </w:tr>
                            <w:tr w14:paraId="7187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 w:type="dxa"/>
                                </w:tcPr>
                                <w:p w14:paraId="4AB60C42">
                                  <w:pPr>
                                    <w:pStyle w:val="10"/>
                                    <w:spacing w:before="5"/>
                                    <w:rPr>
                                      <w:b/>
                                      <w:sz w:val="16"/>
                                    </w:rPr>
                                  </w:pPr>
                                </w:p>
                                <w:p w14:paraId="6CC3AF7E">
                                  <w:pPr>
                                    <w:pStyle w:val="10"/>
                                    <w:spacing w:line="164" w:lineRule="exact"/>
                                    <w:ind w:right="130"/>
                                    <w:jc w:val="center"/>
                                    <w:rPr>
                                      <w:sz w:val="16"/>
                                    </w:rPr>
                                  </w:pPr>
                                  <w:r>
                                    <w:rPr>
                                      <w:spacing w:val="-5"/>
                                      <w:sz w:val="16"/>
                                    </w:rPr>
                                    <w:t>11</w:t>
                                  </w:r>
                                </w:p>
                              </w:tc>
                              <w:tc>
                                <w:tcPr>
                                  <w:tcW w:w="774" w:type="dxa"/>
                                </w:tcPr>
                                <w:p w14:paraId="4591AF68">
                                  <w:pPr>
                                    <w:pStyle w:val="10"/>
                                    <w:spacing w:before="5"/>
                                    <w:rPr>
                                      <w:b/>
                                      <w:sz w:val="16"/>
                                    </w:rPr>
                                  </w:pPr>
                                </w:p>
                                <w:p w14:paraId="102D1B33">
                                  <w:pPr>
                                    <w:pStyle w:val="10"/>
                                    <w:spacing w:line="164" w:lineRule="exact"/>
                                    <w:ind w:right="179"/>
                                    <w:jc w:val="center"/>
                                    <w:rPr>
                                      <w:sz w:val="16"/>
                                    </w:rPr>
                                  </w:pPr>
                                  <w:r>
                                    <w:rPr>
                                      <w:spacing w:val="-5"/>
                                      <w:sz w:val="16"/>
                                    </w:rPr>
                                    <w:t>417</w:t>
                                  </w:r>
                                </w:p>
                              </w:tc>
                              <w:tc>
                                <w:tcPr>
                                  <w:tcW w:w="683" w:type="dxa"/>
                                </w:tcPr>
                                <w:p w14:paraId="0DE2B181">
                                  <w:pPr>
                                    <w:pStyle w:val="10"/>
                                    <w:spacing w:before="5"/>
                                    <w:rPr>
                                      <w:b/>
                                      <w:sz w:val="16"/>
                                    </w:rPr>
                                  </w:pPr>
                                </w:p>
                                <w:p w14:paraId="034DE2A4">
                                  <w:pPr>
                                    <w:pStyle w:val="10"/>
                                    <w:spacing w:line="164" w:lineRule="exact"/>
                                    <w:ind w:left="113"/>
                                    <w:jc w:val="center"/>
                                    <w:rPr>
                                      <w:sz w:val="16"/>
                                    </w:rPr>
                                  </w:pPr>
                                  <w:r>
                                    <w:rPr>
                                      <w:spacing w:val="-2"/>
                                      <w:sz w:val="16"/>
                                    </w:rPr>
                                    <w:t>73600</w:t>
                                  </w:r>
                                </w:p>
                              </w:tc>
                              <w:tc>
                                <w:tcPr>
                                  <w:tcW w:w="2925" w:type="dxa"/>
                                </w:tcPr>
                                <w:p w14:paraId="50423665">
                                  <w:pPr>
                                    <w:pStyle w:val="10"/>
                                    <w:spacing w:before="5"/>
                                    <w:rPr>
                                      <w:b/>
                                      <w:sz w:val="16"/>
                                    </w:rPr>
                                  </w:pPr>
                                </w:p>
                                <w:p w14:paraId="75281C44">
                                  <w:pPr>
                                    <w:pStyle w:val="10"/>
                                    <w:spacing w:line="164" w:lineRule="exact"/>
                                    <w:ind w:left="86"/>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758" w:type="dxa"/>
                                </w:tcPr>
                                <w:p w14:paraId="656C7640">
                                  <w:pPr>
                                    <w:pStyle w:val="10"/>
                                    <w:spacing w:before="5"/>
                                    <w:rPr>
                                      <w:b/>
                                      <w:sz w:val="16"/>
                                    </w:rPr>
                                  </w:pPr>
                                </w:p>
                                <w:p w14:paraId="5D8BFA6B">
                                  <w:pPr>
                                    <w:pStyle w:val="10"/>
                                    <w:spacing w:line="164" w:lineRule="exact"/>
                                    <w:ind w:right="58"/>
                                    <w:jc w:val="right"/>
                                    <w:rPr>
                                      <w:sz w:val="16"/>
                                    </w:rPr>
                                  </w:pPr>
                                  <w:r>
                                    <w:rPr>
                                      <w:spacing w:val="-2"/>
                                      <w:sz w:val="16"/>
                                    </w:rPr>
                                    <w:t>540/23</w:t>
                                  </w:r>
                                </w:p>
                              </w:tc>
                              <w:tc>
                                <w:tcPr>
                                  <w:tcW w:w="841" w:type="dxa"/>
                                </w:tcPr>
                                <w:p w14:paraId="42653DD2">
                                  <w:pPr>
                                    <w:pStyle w:val="10"/>
                                    <w:spacing w:before="5"/>
                                    <w:rPr>
                                      <w:b/>
                                      <w:sz w:val="16"/>
                                    </w:rPr>
                                  </w:pPr>
                                </w:p>
                                <w:p w14:paraId="0E7840F1">
                                  <w:pPr>
                                    <w:pStyle w:val="10"/>
                                    <w:spacing w:line="164" w:lineRule="exact"/>
                                    <w:ind w:left="66"/>
                                    <w:rPr>
                                      <w:sz w:val="16"/>
                                    </w:rPr>
                                  </w:pPr>
                                  <w:r>
                                    <w:rPr>
                                      <w:spacing w:val="-2"/>
                                      <w:sz w:val="16"/>
                                    </w:rPr>
                                    <w:t>18/12/2023</w:t>
                                  </w:r>
                                </w:p>
                              </w:tc>
                            </w:tr>
                          </w:tbl>
                          <w:p w14:paraId="7A1BCA2D">
                            <w:pPr>
                              <w:pStyle w:val="6"/>
                            </w:pPr>
                          </w:p>
                        </w:txbxContent>
                      </wps:txbx>
                      <wps:bodyPr wrap="square" lIns="0" tIns="0" rIns="0" bIns="0" rtlCol="0">
                        <a:noAutofit/>
                      </wps:bodyPr>
                    </wps:wsp>
                  </a:graphicData>
                </a:graphic>
              </wp:anchor>
            </w:drawing>
          </mc:Choice>
          <mc:Fallback>
            <w:pict>
              <v:shape id="Textbox 24" o:spid="_x0000_s1026" o:spt="202" type="#_x0000_t202" style="position:absolute;left:0pt;margin-left:2.05pt;margin-top:11.75pt;height:323.25pt;width:324.6pt;mso-position-horizontal-relative:page;z-index:251665408;mso-width-relative:page;mso-height-relative:page;" filled="f" stroked="f" coordsize="21600,21600" o:gfxdata="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4BPP3YAAAACAEAAA8AAAAAAAAAAQAgAAAAIgAAAGRycy9kb3ducmV2LnhtbFBLAQIUABQAAAAI&#10;AIdO4kAQMvB4tAEAAHcDAAAOAAAAAAAAAAEAIAAAACc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
                        <w:gridCol w:w="774"/>
                        <w:gridCol w:w="683"/>
                        <w:gridCol w:w="2925"/>
                        <w:gridCol w:w="758"/>
                        <w:gridCol w:w="841"/>
                      </w:tblGrid>
                      <w:tr w14:paraId="7D14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1160" w:type="dxa"/>
                            <w:gridSpan w:val="2"/>
                          </w:tcPr>
                          <w:p w14:paraId="18C5790A">
                            <w:pPr>
                              <w:pStyle w:val="10"/>
                              <w:spacing w:line="153" w:lineRule="exact"/>
                              <w:ind w:left="50"/>
                              <w:rPr>
                                <w:b/>
                                <w:sz w:val="16"/>
                              </w:rPr>
                            </w:pPr>
                            <w:r>
                              <w:rPr>
                                <w:b/>
                                <w:spacing w:val="-4"/>
                                <w:sz w:val="16"/>
                              </w:rPr>
                              <w:t>ITEM</w:t>
                            </w:r>
                          </w:p>
                          <w:p w14:paraId="2E666A13">
                            <w:pPr>
                              <w:pStyle w:val="10"/>
                              <w:spacing w:line="159" w:lineRule="exact"/>
                              <w:ind w:left="562"/>
                              <w:rPr>
                                <w:b/>
                                <w:sz w:val="16"/>
                              </w:rPr>
                            </w:pPr>
                            <w:r>
                              <w:rPr>
                                <w:b/>
                                <w:spacing w:val="-5"/>
                                <w:sz w:val="16"/>
                              </w:rPr>
                              <w:t>MV</w:t>
                            </w:r>
                          </w:p>
                        </w:tc>
                        <w:tc>
                          <w:tcPr>
                            <w:tcW w:w="683" w:type="dxa"/>
                          </w:tcPr>
                          <w:p w14:paraId="56150B49">
                            <w:pPr>
                              <w:pStyle w:val="10"/>
                              <w:spacing w:before="128"/>
                              <w:ind w:left="113" w:right="8"/>
                              <w:jc w:val="center"/>
                              <w:rPr>
                                <w:b/>
                                <w:sz w:val="16"/>
                              </w:rPr>
                            </w:pPr>
                            <w:r>
                              <w:rPr>
                                <w:b/>
                                <w:spacing w:val="-4"/>
                                <w:sz w:val="16"/>
                              </w:rPr>
                              <w:t>SIGA</w:t>
                            </w:r>
                          </w:p>
                        </w:tc>
                        <w:tc>
                          <w:tcPr>
                            <w:tcW w:w="2925" w:type="dxa"/>
                          </w:tcPr>
                          <w:p w14:paraId="71E5B7A9">
                            <w:pPr>
                              <w:pStyle w:val="10"/>
                              <w:spacing w:line="177" w:lineRule="exact"/>
                              <w:ind w:left="86"/>
                              <w:rPr>
                                <w:b/>
                                <w:sz w:val="16"/>
                              </w:rPr>
                            </w:pPr>
                            <w:r>
                              <w:rPr>
                                <w:b/>
                                <w:spacing w:val="-2"/>
                                <w:sz w:val="16"/>
                              </w:rPr>
                              <w:t>MEDICAMENTO</w:t>
                            </w:r>
                          </w:p>
                        </w:tc>
                        <w:tc>
                          <w:tcPr>
                            <w:tcW w:w="758" w:type="dxa"/>
                          </w:tcPr>
                          <w:p w14:paraId="3AECCF1D">
                            <w:pPr>
                              <w:pStyle w:val="10"/>
                              <w:spacing w:line="177" w:lineRule="exact"/>
                              <w:ind w:right="45"/>
                              <w:jc w:val="center"/>
                              <w:rPr>
                                <w:b/>
                                <w:sz w:val="16"/>
                              </w:rPr>
                            </w:pPr>
                            <w:r>
                              <w:rPr>
                                <w:b/>
                                <w:spacing w:val="-5"/>
                                <w:sz w:val="16"/>
                              </w:rPr>
                              <w:t>PE</w:t>
                            </w:r>
                          </w:p>
                        </w:tc>
                        <w:tc>
                          <w:tcPr>
                            <w:tcW w:w="841" w:type="dxa"/>
                          </w:tcPr>
                          <w:p w14:paraId="41EB7FB0">
                            <w:pPr>
                              <w:pStyle w:val="10"/>
                              <w:spacing w:line="177" w:lineRule="exact"/>
                              <w:ind w:left="66"/>
                              <w:rPr>
                                <w:b/>
                                <w:sz w:val="16"/>
                              </w:rPr>
                            </w:pPr>
                            <w:r>
                              <w:rPr>
                                <w:b/>
                                <w:spacing w:val="-4"/>
                                <w:sz w:val="16"/>
                              </w:rPr>
                              <w:t>DATA</w:t>
                            </w:r>
                          </w:p>
                        </w:tc>
                      </w:tr>
                      <w:tr w14:paraId="7FE7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86" w:type="dxa"/>
                          </w:tcPr>
                          <w:p w14:paraId="0CF4AC5F">
                            <w:pPr>
                              <w:pStyle w:val="10"/>
                              <w:spacing w:before="122" w:line="164" w:lineRule="exact"/>
                              <w:ind w:right="204"/>
                              <w:jc w:val="center"/>
                              <w:rPr>
                                <w:sz w:val="16"/>
                              </w:rPr>
                            </w:pPr>
                            <w:r>
                              <w:rPr>
                                <w:spacing w:val="-10"/>
                                <w:sz w:val="16"/>
                              </w:rPr>
                              <w:t>1</w:t>
                            </w:r>
                          </w:p>
                        </w:tc>
                        <w:tc>
                          <w:tcPr>
                            <w:tcW w:w="774" w:type="dxa"/>
                          </w:tcPr>
                          <w:p w14:paraId="00F074EA">
                            <w:pPr>
                              <w:pStyle w:val="10"/>
                              <w:spacing w:before="122" w:line="164" w:lineRule="exact"/>
                              <w:ind w:right="179"/>
                              <w:jc w:val="center"/>
                              <w:rPr>
                                <w:sz w:val="16"/>
                              </w:rPr>
                            </w:pPr>
                            <w:r>
                              <w:rPr>
                                <w:spacing w:val="-5"/>
                                <w:sz w:val="16"/>
                              </w:rPr>
                              <w:t>235</w:t>
                            </w:r>
                          </w:p>
                        </w:tc>
                        <w:tc>
                          <w:tcPr>
                            <w:tcW w:w="683" w:type="dxa"/>
                          </w:tcPr>
                          <w:p w14:paraId="228841EC">
                            <w:pPr>
                              <w:pStyle w:val="10"/>
                              <w:spacing w:before="122" w:line="164" w:lineRule="exact"/>
                              <w:ind w:left="113"/>
                              <w:jc w:val="center"/>
                              <w:rPr>
                                <w:sz w:val="16"/>
                              </w:rPr>
                            </w:pPr>
                            <w:r>
                              <w:rPr>
                                <w:spacing w:val="-2"/>
                                <w:sz w:val="16"/>
                              </w:rPr>
                              <w:t>17143</w:t>
                            </w:r>
                          </w:p>
                        </w:tc>
                        <w:tc>
                          <w:tcPr>
                            <w:tcW w:w="2925" w:type="dxa"/>
                          </w:tcPr>
                          <w:p w14:paraId="2E909BA9">
                            <w:pPr>
                              <w:pStyle w:val="10"/>
                              <w:spacing w:before="122" w:line="164" w:lineRule="exact"/>
                              <w:ind w:left="86"/>
                              <w:rPr>
                                <w:sz w:val="16"/>
                              </w:rPr>
                            </w:pPr>
                            <w:r>
                              <w:rPr>
                                <w:sz w:val="16"/>
                              </w:rPr>
                              <w:t>Amicacina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758" w:type="dxa"/>
                          </w:tcPr>
                          <w:p w14:paraId="0F47E803">
                            <w:pPr>
                              <w:pStyle w:val="10"/>
                              <w:spacing w:before="122" w:line="164" w:lineRule="exact"/>
                              <w:ind w:right="58"/>
                              <w:jc w:val="right"/>
                              <w:rPr>
                                <w:sz w:val="16"/>
                              </w:rPr>
                            </w:pPr>
                            <w:r>
                              <w:rPr>
                                <w:spacing w:val="-2"/>
                                <w:sz w:val="16"/>
                              </w:rPr>
                              <w:t>470/23</w:t>
                            </w:r>
                          </w:p>
                        </w:tc>
                        <w:tc>
                          <w:tcPr>
                            <w:tcW w:w="841" w:type="dxa"/>
                          </w:tcPr>
                          <w:p w14:paraId="30046625">
                            <w:pPr>
                              <w:pStyle w:val="10"/>
                              <w:spacing w:before="122" w:line="164" w:lineRule="exact"/>
                              <w:ind w:left="66"/>
                              <w:rPr>
                                <w:sz w:val="16"/>
                              </w:rPr>
                            </w:pPr>
                            <w:r>
                              <w:rPr>
                                <w:spacing w:val="-2"/>
                                <w:sz w:val="16"/>
                              </w:rPr>
                              <w:t>29/11/2023</w:t>
                            </w:r>
                          </w:p>
                        </w:tc>
                      </w:tr>
                      <w:tr w14:paraId="50AE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367" w:type="dxa"/>
                            <w:gridSpan w:val="6"/>
                          </w:tcPr>
                          <w:p w14:paraId="6B648B98">
                            <w:pPr>
                              <w:pStyle w:val="10"/>
                              <w:spacing w:before="67"/>
                              <w:rPr>
                                <w:b/>
                                <w:sz w:val="16"/>
                              </w:rPr>
                            </w:pPr>
                          </w:p>
                          <w:p w14:paraId="7B5FDB34">
                            <w:pPr>
                              <w:pStyle w:val="10"/>
                              <w:spacing w:line="122" w:lineRule="exact"/>
                              <w:ind w:left="1929"/>
                              <w:rPr>
                                <w:sz w:val="16"/>
                              </w:rPr>
                            </w:pPr>
                            <w:r>
                              <w:rPr>
                                <w:sz w:val="16"/>
                              </w:rPr>
                              <w:t>Amoxicilina</w:t>
                            </w:r>
                            <w:r>
                              <w:rPr>
                                <w:spacing w:val="22"/>
                                <w:sz w:val="16"/>
                              </w:rPr>
                              <w:t xml:space="preserve"> </w:t>
                            </w:r>
                            <w:r>
                              <w:rPr>
                                <w:sz w:val="16"/>
                              </w:rPr>
                              <w:t>500</w:t>
                            </w:r>
                            <w:r>
                              <w:rPr>
                                <w:spacing w:val="22"/>
                                <w:sz w:val="16"/>
                              </w:rPr>
                              <w:t xml:space="preserve"> </w:t>
                            </w:r>
                            <w:r>
                              <w:rPr>
                                <w:sz w:val="16"/>
                              </w:rPr>
                              <w:t>mg</w:t>
                            </w:r>
                            <w:r>
                              <w:rPr>
                                <w:spacing w:val="22"/>
                                <w:sz w:val="16"/>
                              </w:rPr>
                              <w:t xml:space="preserve"> </w:t>
                            </w:r>
                            <w:r>
                              <w:rPr>
                                <w:sz w:val="16"/>
                              </w:rPr>
                              <w:t>+</w:t>
                            </w:r>
                            <w:r>
                              <w:rPr>
                                <w:spacing w:val="13"/>
                                <w:sz w:val="16"/>
                              </w:rPr>
                              <w:t xml:space="preserve"> </w:t>
                            </w:r>
                            <w:r>
                              <w:rPr>
                                <w:sz w:val="16"/>
                              </w:rPr>
                              <w:t>Acido</w:t>
                            </w:r>
                            <w:r>
                              <w:rPr>
                                <w:spacing w:val="22"/>
                                <w:sz w:val="16"/>
                              </w:rPr>
                              <w:t xml:space="preserve"> </w:t>
                            </w:r>
                            <w:r>
                              <w:rPr>
                                <w:sz w:val="16"/>
                              </w:rPr>
                              <w:t>Clavulanico</w:t>
                            </w:r>
                            <w:r>
                              <w:rPr>
                                <w:spacing w:val="22"/>
                                <w:sz w:val="16"/>
                              </w:rPr>
                              <w:t xml:space="preserve"> </w:t>
                            </w:r>
                            <w:r>
                              <w:rPr>
                                <w:spacing w:val="-5"/>
                                <w:sz w:val="16"/>
                              </w:rPr>
                              <w:t>CP</w:t>
                            </w:r>
                          </w:p>
                        </w:tc>
                      </w:tr>
                      <w:tr w14:paraId="0AF0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86" w:type="dxa"/>
                          </w:tcPr>
                          <w:p w14:paraId="33E4B9D3">
                            <w:pPr>
                              <w:pStyle w:val="10"/>
                              <w:spacing w:line="115" w:lineRule="exact"/>
                              <w:ind w:right="204"/>
                              <w:jc w:val="center"/>
                              <w:rPr>
                                <w:sz w:val="16"/>
                              </w:rPr>
                            </w:pPr>
                            <w:r>
                              <w:rPr>
                                <w:spacing w:val="-10"/>
                                <w:sz w:val="16"/>
                              </w:rPr>
                              <w:t>2</w:t>
                            </w:r>
                          </w:p>
                        </w:tc>
                        <w:tc>
                          <w:tcPr>
                            <w:tcW w:w="774" w:type="dxa"/>
                          </w:tcPr>
                          <w:p w14:paraId="3304D908">
                            <w:pPr>
                              <w:pStyle w:val="10"/>
                              <w:spacing w:line="115" w:lineRule="exact"/>
                              <w:ind w:right="179"/>
                              <w:jc w:val="center"/>
                              <w:rPr>
                                <w:sz w:val="16"/>
                              </w:rPr>
                            </w:pPr>
                            <w:r>
                              <w:rPr>
                                <w:spacing w:val="-5"/>
                                <w:sz w:val="16"/>
                              </w:rPr>
                              <w:t>239</w:t>
                            </w:r>
                          </w:p>
                        </w:tc>
                        <w:tc>
                          <w:tcPr>
                            <w:tcW w:w="683" w:type="dxa"/>
                          </w:tcPr>
                          <w:p w14:paraId="5C2E3675">
                            <w:pPr>
                              <w:pStyle w:val="10"/>
                              <w:spacing w:line="115" w:lineRule="exact"/>
                              <w:ind w:left="113"/>
                              <w:jc w:val="center"/>
                              <w:rPr>
                                <w:sz w:val="16"/>
                              </w:rPr>
                            </w:pPr>
                            <w:r>
                              <w:rPr>
                                <w:spacing w:val="-2"/>
                                <w:sz w:val="16"/>
                              </w:rPr>
                              <w:t>17169</w:t>
                            </w:r>
                          </w:p>
                        </w:tc>
                        <w:tc>
                          <w:tcPr>
                            <w:tcW w:w="3683" w:type="dxa"/>
                            <w:gridSpan w:val="2"/>
                          </w:tcPr>
                          <w:p w14:paraId="48A5622E">
                            <w:pPr>
                              <w:pStyle w:val="10"/>
                              <w:spacing w:line="115" w:lineRule="exact"/>
                              <w:ind w:right="58"/>
                              <w:jc w:val="right"/>
                              <w:rPr>
                                <w:sz w:val="16"/>
                              </w:rPr>
                            </w:pPr>
                            <w:r>
                              <w:rPr>
                                <w:spacing w:val="-2"/>
                                <w:sz w:val="16"/>
                              </w:rPr>
                              <w:t>470/23</w:t>
                            </w:r>
                          </w:p>
                        </w:tc>
                        <w:tc>
                          <w:tcPr>
                            <w:tcW w:w="841" w:type="dxa"/>
                          </w:tcPr>
                          <w:p w14:paraId="10FAF631">
                            <w:pPr>
                              <w:pStyle w:val="10"/>
                              <w:spacing w:line="115" w:lineRule="exact"/>
                              <w:ind w:left="66"/>
                              <w:rPr>
                                <w:sz w:val="16"/>
                              </w:rPr>
                            </w:pPr>
                            <w:r>
                              <w:rPr>
                                <w:spacing w:val="-2"/>
                                <w:sz w:val="16"/>
                              </w:rPr>
                              <w:t>29/11/2023</w:t>
                            </w:r>
                          </w:p>
                        </w:tc>
                      </w:tr>
                      <w:tr w14:paraId="1058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6" w:type="dxa"/>
                          </w:tcPr>
                          <w:p w14:paraId="6B5FD020">
                            <w:pPr>
                              <w:pStyle w:val="10"/>
                              <w:rPr>
                                <w:sz w:val="18"/>
                              </w:rPr>
                            </w:pPr>
                          </w:p>
                        </w:tc>
                        <w:tc>
                          <w:tcPr>
                            <w:tcW w:w="774" w:type="dxa"/>
                          </w:tcPr>
                          <w:p w14:paraId="525566BA">
                            <w:pPr>
                              <w:pStyle w:val="10"/>
                              <w:rPr>
                                <w:sz w:val="18"/>
                              </w:rPr>
                            </w:pPr>
                          </w:p>
                        </w:tc>
                        <w:tc>
                          <w:tcPr>
                            <w:tcW w:w="683" w:type="dxa"/>
                          </w:tcPr>
                          <w:p w14:paraId="031DA1D4">
                            <w:pPr>
                              <w:pStyle w:val="10"/>
                              <w:rPr>
                                <w:sz w:val="18"/>
                              </w:rPr>
                            </w:pPr>
                          </w:p>
                        </w:tc>
                        <w:tc>
                          <w:tcPr>
                            <w:tcW w:w="2925" w:type="dxa"/>
                          </w:tcPr>
                          <w:p w14:paraId="1ED57990">
                            <w:pPr>
                              <w:pStyle w:val="10"/>
                              <w:spacing w:line="177" w:lineRule="exact"/>
                              <w:ind w:left="86"/>
                              <w:rPr>
                                <w:sz w:val="16"/>
                              </w:rPr>
                            </w:pPr>
                            <w:r>
                              <w:rPr>
                                <w:sz w:val="16"/>
                              </w:rPr>
                              <w:t>125</w:t>
                            </w:r>
                            <w:r>
                              <w:rPr>
                                <w:spacing w:val="-1"/>
                                <w:sz w:val="16"/>
                              </w:rPr>
                              <w:t xml:space="preserve"> </w:t>
                            </w:r>
                            <w:r>
                              <w:rPr>
                                <w:spacing w:val="-7"/>
                                <w:sz w:val="16"/>
                              </w:rPr>
                              <w:t>mg</w:t>
                            </w:r>
                          </w:p>
                        </w:tc>
                        <w:tc>
                          <w:tcPr>
                            <w:tcW w:w="758" w:type="dxa"/>
                          </w:tcPr>
                          <w:p w14:paraId="7C9A6E2F">
                            <w:pPr>
                              <w:pStyle w:val="10"/>
                              <w:rPr>
                                <w:sz w:val="18"/>
                              </w:rPr>
                            </w:pPr>
                          </w:p>
                        </w:tc>
                        <w:tc>
                          <w:tcPr>
                            <w:tcW w:w="841" w:type="dxa"/>
                          </w:tcPr>
                          <w:p w14:paraId="38B66D31">
                            <w:pPr>
                              <w:pStyle w:val="10"/>
                              <w:rPr>
                                <w:sz w:val="18"/>
                              </w:rPr>
                            </w:pPr>
                          </w:p>
                        </w:tc>
                      </w:tr>
                      <w:tr w14:paraId="5AB7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6" w:type="dxa"/>
                          </w:tcPr>
                          <w:p w14:paraId="08FC754C">
                            <w:pPr>
                              <w:pStyle w:val="10"/>
                              <w:spacing w:before="129" w:line="164" w:lineRule="exact"/>
                              <w:ind w:right="204"/>
                              <w:jc w:val="center"/>
                              <w:rPr>
                                <w:sz w:val="16"/>
                              </w:rPr>
                            </w:pPr>
                            <w:r>
                              <w:rPr>
                                <w:spacing w:val="-10"/>
                                <w:sz w:val="16"/>
                              </w:rPr>
                              <w:t>3</w:t>
                            </w:r>
                          </w:p>
                        </w:tc>
                        <w:tc>
                          <w:tcPr>
                            <w:tcW w:w="774" w:type="dxa"/>
                          </w:tcPr>
                          <w:p w14:paraId="55DBA172">
                            <w:pPr>
                              <w:pStyle w:val="10"/>
                              <w:spacing w:before="129" w:line="164" w:lineRule="exact"/>
                              <w:ind w:right="179"/>
                              <w:jc w:val="center"/>
                              <w:rPr>
                                <w:sz w:val="16"/>
                              </w:rPr>
                            </w:pPr>
                            <w:r>
                              <w:rPr>
                                <w:spacing w:val="-5"/>
                                <w:sz w:val="16"/>
                              </w:rPr>
                              <w:t>244</w:t>
                            </w:r>
                          </w:p>
                        </w:tc>
                        <w:tc>
                          <w:tcPr>
                            <w:tcW w:w="683" w:type="dxa"/>
                          </w:tcPr>
                          <w:p w14:paraId="0C8173AB">
                            <w:pPr>
                              <w:pStyle w:val="10"/>
                              <w:spacing w:before="129" w:line="164" w:lineRule="exact"/>
                              <w:ind w:left="113"/>
                              <w:jc w:val="center"/>
                              <w:rPr>
                                <w:sz w:val="16"/>
                              </w:rPr>
                            </w:pPr>
                            <w:r>
                              <w:rPr>
                                <w:spacing w:val="-2"/>
                                <w:sz w:val="16"/>
                              </w:rPr>
                              <w:t>17166</w:t>
                            </w:r>
                          </w:p>
                        </w:tc>
                        <w:tc>
                          <w:tcPr>
                            <w:tcW w:w="2925" w:type="dxa"/>
                          </w:tcPr>
                          <w:p w14:paraId="263DAA89">
                            <w:pPr>
                              <w:pStyle w:val="10"/>
                              <w:spacing w:before="129" w:line="164" w:lineRule="exact"/>
                              <w:ind w:left="86"/>
                              <w:rPr>
                                <w:sz w:val="16"/>
                              </w:rPr>
                            </w:pPr>
                            <w:r>
                              <w:rPr>
                                <w:sz w:val="16"/>
                              </w:rPr>
                              <w:t>Amoxicilina</w:t>
                            </w:r>
                            <w:r>
                              <w:rPr>
                                <w:spacing w:val="-1"/>
                                <w:sz w:val="16"/>
                              </w:rPr>
                              <w:t xml:space="preserve"> </w:t>
                            </w:r>
                            <w:r>
                              <w:rPr>
                                <w:sz w:val="16"/>
                              </w:rPr>
                              <w:t>Cap.</w:t>
                            </w:r>
                            <w:r>
                              <w:rPr>
                                <w:spacing w:val="-1"/>
                                <w:sz w:val="16"/>
                              </w:rPr>
                              <w:t xml:space="preserve"> </w:t>
                            </w:r>
                            <w:r>
                              <w:rPr>
                                <w:sz w:val="16"/>
                              </w:rPr>
                              <w:t>500</w:t>
                            </w:r>
                            <w:r>
                              <w:rPr>
                                <w:spacing w:val="-1"/>
                                <w:sz w:val="16"/>
                              </w:rPr>
                              <w:t xml:space="preserve"> </w:t>
                            </w:r>
                            <w:r>
                              <w:rPr>
                                <w:spacing w:val="-5"/>
                                <w:sz w:val="16"/>
                              </w:rPr>
                              <w:t>mg</w:t>
                            </w:r>
                          </w:p>
                        </w:tc>
                        <w:tc>
                          <w:tcPr>
                            <w:tcW w:w="758" w:type="dxa"/>
                          </w:tcPr>
                          <w:p w14:paraId="69C1E913">
                            <w:pPr>
                              <w:pStyle w:val="10"/>
                              <w:spacing w:before="129" w:line="164" w:lineRule="exact"/>
                              <w:ind w:right="58"/>
                              <w:jc w:val="right"/>
                              <w:rPr>
                                <w:sz w:val="16"/>
                              </w:rPr>
                            </w:pPr>
                            <w:r>
                              <w:rPr>
                                <w:spacing w:val="-2"/>
                                <w:sz w:val="16"/>
                              </w:rPr>
                              <w:t>470/23</w:t>
                            </w:r>
                          </w:p>
                        </w:tc>
                        <w:tc>
                          <w:tcPr>
                            <w:tcW w:w="841" w:type="dxa"/>
                          </w:tcPr>
                          <w:p w14:paraId="49E8BE6E">
                            <w:pPr>
                              <w:pStyle w:val="10"/>
                              <w:spacing w:before="129" w:line="164" w:lineRule="exact"/>
                              <w:ind w:left="66"/>
                              <w:rPr>
                                <w:sz w:val="16"/>
                              </w:rPr>
                            </w:pPr>
                            <w:r>
                              <w:rPr>
                                <w:spacing w:val="-2"/>
                                <w:sz w:val="16"/>
                              </w:rPr>
                              <w:t>29/11/2023</w:t>
                            </w:r>
                          </w:p>
                        </w:tc>
                      </w:tr>
                      <w:tr w14:paraId="3059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6367" w:type="dxa"/>
                            <w:gridSpan w:val="6"/>
                          </w:tcPr>
                          <w:p w14:paraId="440A4221">
                            <w:pPr>
                              <w:pStyle w:val="10"/>
                              <w:spacing w:before="67"/>
                              <w:rPr>
                                <w:b/>
                                <w:sz w:val="16"/>
                              </w:rPr>
                            </w:pPr>
                          </w:p>
                          <w:p w14:paraId="20E55A90">
                            <w:pPr>
                              <w:pStyle w:val="10"/>
                              <w:spacing w:line="122" w:lineRule="exact"/>
                              <w:ind w:left="1929"/>
                              <w:rPr>
                                <w:sz w:val="16"/>
                              </w:rPr>
                            </w:pPr>
                            <w:r>
                              <w:rPr>
                                <w:sz w:val="16"/>
                              </w:rPr>
                              <w:t>Amoxicilina+Ac</w:t>
                            </w:r>
                            <w:r>
                              <w:rPr>
                                <w:spacing w:val="42"/>
                                <w:sz w:val="16"/>
                              </w:rPr>
                              <w:t xml:space="preserve">  </w:t>
                            </w:r>
                            <w:r>
                              <w:rPr>
                                <w:spacing w:val="-2"/>
                                <w:sz w:val="16"/>
                              </w:rPr>
                              <w:t>Clavulanico(250+62,5)mg/5</w:t>
                            </w:r>
                          </w:p>
                        </w:tc>
                      </w:tr>
                      <w:tr w14:paraId="54DE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86" w:type="dxa"/>
                          </w:tcPr>
                          <w:p w14:paraId="3EEF5478">
                            <w:pPr>
                              <w:pStyle w:val="10"/>
                              <w:spacing w:line="115" w:lineRule="exact"/>
                              <w:ind w:right="204"/>
                              <w:jc w:val="center"/>
                              <w:rPr>
                                <w:sz w:val="16"/>
                              </w:rPr>
                            </w:pPr>
                            <w:r>
                              <w:rPr>
                                <w:spacing w:val="-10"/>
                                <w:sz w:val="16"/>
                              </w:rPr>
                              <w:t>4</w:t>
                            </w:r>
                          </w:p>
                        </w:tc>
                        <w:tc>
                          <w:tcPr>
                            <w:tcW w:w="774" w:type="dxa"/>
                          </w:tcPr>
                          <w:p w14:paraId="0D65D2B7">
                            <w:pPr>
                              <w:pStyle w:val="10"/>
                              <w:spacing w:line="115" w:lineRule="exact"/>
                              <w:ind w:left="80" w:right="179"/>
                              <w:jc w:val="center"/>
                              <w:rPr>
                                <w:sz w:val="16"/>
                              </w:rPr>
                            </w:pPr>
                            <w:r>
                              <w:rPr>
                                <w:spacing w:val="-4"/>
                                <w:sz w:val="16"/>
                              </w:rPr>
                              <w:t>5481</w:t>
                            </w:r>
                          </w:p>
                        </w:tc>
                        <w:tc>
                          <w:tcPr>
                            <w:tcW w:w="683" w:type="dxa"/>
                          </w:tcPr>
                          <w:p w14:paraId="7413603A">
                            <w:pPr>
                              <w:pStyle w:val="10"/>
                              <w:spacing w:line="115" w:lineRule="exact"/>
                              <w:ind w:left="113"/>
                              <w:jc w:val="center"/>
                              <w:rPr>
                                <w:sz w:val="16"/>
                              </w:rPr>
                            </w:pPr>
                            <w:r>
                              <w:rPr>
                                <w:spacing w:val="-2"/>
                                <w:sz w:val="16"/>
                              </w:rPr>
                              <w:t>17173</w:t>
                            </w:r>
                          </w:p>
                        </w:tc>
                        <w:tc>
                          <w:tcPr>
                            <w:tcW w:w="3683" w:type="dxa"/>
                            <w:gridSpan w:val="2"/>
                          </w:tcPr>
                          <w:p w14:paraId="15F63220">
                            <w:pPr>
                              <w:pStyle w:val="10"/>
                              <w:spacing w:line="115" w:lineRule="exact"/>
                              <w:ind w:right="58"/>
                              <w:jc w:val="right"/>
                              <w:rPr>
                                <w:sz w:val="16"/>
                              </w:rPr>
                            </w:pPr>
                            <w:r>
                              <w:rPr>
                                <w:spacing w:val="-2"/>
                                <w:sz w:val="16"/>
                              </w:rPr>
                              <w:t>470/23</w:t>
                            </w:r>
                          </w:p>
                        </w:tc>
                        <w:tc>
                          <w:tcPr>
                            <w:tcW w:w="841" w:type="dxa"/>
                          </w:tcPr>
                          <w:p w14:paraId="77812B22">
                            <w:pPr>
                              <w:pStyle w:val="10"/>
                              <w:spacing w:line="115" w:lineRule="exact"/>
                              <w:ind w:left="66"/>
                              <w:rPr>
                                <w:sz w:val="16"/>
                              </w:rPr>
                            </w:pPr>
                            <w:r>
                              <w:rPr>
                                <w:spacing w:val="-2"/>
                                <w:sz w:val="16"/>
                              </w:rPr>
                              <w:t>29/11/2023</w:t>
                            </w:r>
                          </w:p>
                        </w:tc>
                      </w:tr>
                      <w:tr w14:paraId="465A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386" w:type="dxa"/>
                          </w:tcPr>
                          <w:p w14:paraId="70F5CFAB">
                            <w:pPr>
                              <w:pStyle w:val="10"/>
                              <w:rPr>
                                <w:sz w:val="18"/>
                              </w:rPr>
                            </w:pPr>
                          </w:p>
                        </w:tc>
                        <w:tc>
                          <w:tcPr>
                            <w:tcW w:w="774" w:type="dxa"/>
                          </w:tcPr>
                          <w:p w14:paraId="149A1767">
                            <w:pPr>
                              <w:pStyle w:val="10"/>
                              <w:rPr>
                                <w:sz w:val="18"/>
                              </w:rPr>
                            </w:pPr>
                          </w:p>
                        </w:tc>
                        <w:tc>
                          <w:tcPr>
                            <w:tcW w:w="683" w:type="dxa"/>
                          </w:tcPr>
                          <w:p w14:paraId="2DE374C6">
                            <w:pPr>
                              <w:pStyle w:val="10"/>
                              <w:rPr>
                                <w:sz w:val="18"/>
                              </w:rPr>
                            </w:pPr>
                          </w:p>
                        </w:tc>
                        <w:tc>
                          <w:tcPr>
                            <w:tcW w:w="2925" w:type="dxa"/>
                          </w:tcPr>
                          <w:p w14:paraId="3CC09C5F">
                            <w:pPr>
                              <w:pStyle w:val="10"/>
                              <w:spacing w:line="177" w:lineRule="exact"/>
                              <w:ind w:left="86"/>
                              <w:rPr>
                                <w:sz w:val="16"/>
                              </w:rPr>
                            </w:pPr>
                            <w:r>
                              <w:rPr>
                                <w:sz w:val="16"/>
                              </w:rPr>
                              <w:t>ml</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z w:val="16"/>
                              </w:rPr>
                              <w:t>75</w:t>
                            </w:r>
                            <w:r>
                              <w:rPr>
                                <w:spacing w:val="-1"/>
                                <w:sz w:val="16"/>
                              </w:rPr>
                              <w:t xml:space="preserve"> </w:t>
                            </w:r>
                            <w:r>
                              <w:rPr>
                                <w:spacing w:val="-5"/>
                                <w:sz w:val="16"/>
                              </w:rPr>
                              <w:t>ml</w:t>
                            </w:r>
                          </w:p>
                        </w:tc>
                        <w:tc>
                          <w:tcPr>
                            <w:tcW w:w="758" w:type="dxa"/>
                          </w:tcPr>
                          <w:p w14:paraId="490014F2">
                            <w:pPr>
                              <w:pStyle w:val="10"/>
                              <w:rPr>
                                <w:sz w:val="18"/>
                              </w:rPr>
                            </w:pPr>
                          </w:p>
                        </w:tc>
                        <w:tc>
                          <w:tcPr>
                            <w:tcW w:w="841" w:type="dxa"/>
                          </w:tcPr>
                          <w:p w14:paraId="04150075">
                            <w:pPr>
                              <w:pStyle w:val="10"/>
                              <w:rPr>
                                <w:sz w:val="18"/>
                              </w:rPr>
                            </w:pPr>
                          </w:p>
                        </w:tc>
                      </w:tr>
                      <w:tr w14:paraId="55C0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86" w:type="dxa"/>
                          </w:tcPr>
                          <w:p w14:paraId="4EB0F7D6">
                            <w:pPr>
                              <w:pStyle w:val="10"/>
                              <w:spacing w:before="122"/>
                              <w:ind w:right="204"/>
                              <w:jc w:val="center"/>
                              <w:rPr>
                                <w:sz w:val="16"/>
                              </w:rPr>
                            </w:pPr>
                            <w:r>
                              <w:rPr>
                                <w:spacing w:val="-10"/>
                                <w:sz w:val="16"/>
                              </w:rPr>
                              <w:t>5</w:t>
                            </w:r>
                          </w:p>
                        </w:tc>
                        <w:tc>
                          <w:tcPr>
                            <w:tcW w:w="774" w:type="dxa"/>
                          </w:tcPr>
                          <w:p w14:paraId="23E5E1EC">
                            <w:pPr>
                              <w:pStyle w:val="10"/>
                              <w:spacing w:before="122"/>
                              <w:ind w:right="179"/>
                              <w:jc w:val="center"/>
                              <w:rPr>
                                <w:sz w:val="16"/>
                              </w:rPr>
                            </w:pPr>
                            <w:r>
                              <w:rPr>
                                <w:spacing w:val="-5"/>
                                <w:sz w:val="16"/>
                              </w:rPr>
                              <w:t>245</w:t>
                            </w:r>
                          </w:p>
                        </w:tc>
                        <w:tc>
                          <w:tcPr>
                            <w:tcW w:w="683" w:type="dxa"/>
                          </w:tcPr>
                          <w:p w14:paraId="613C812E">
                            <w:pPr>
                              <w:pStyle w:val="10"/>
                              <w:spacing w:before="122"/>
                              <w:ind w:left="33"/>
                              <w:jc w:val="center"/>
                              <w:rPr>
                                <w:sz w:val="16"/>
                              </w:rPr>
                            </w:pPr>
                            <w:r>
                              <w:rPr>
                                <w:spacing w:val="-4"/>
                                <w:sz w:val="16"/>
                              </w:rPr>
                              <w:t>6963</w:t>
                            </w:r>
                          </w:p>
                        </w:tc>
                        <w:tc>
                          <w:tcPr>
                            <w:tcW w:w="2925" w:type="dxa"/>
                          </w:tcPr>
                          <w:p w14:paraId="5FE0AD70">
                            <w:pPr>
                              <w:pStyle w:val="10"/>
                              <w:spacing w:before="122"/>
                              <w:ind w:left="86"/>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758" w:type="dxa"/>
                          </w:tcPr>
                          <w:p w14:paraId="2C072CE6">
                            <w:pPr>
                              <w:pStyle w:val="10"/>
                              <w:spacing w:before="122"/>
                              <w:ind w:right="58"/>
                              <w:jc w:val="right"/>
                              <w:rPr>
                                <w:sz w:val="16"/>
                              </w:rPr>
                            </w:pPr>
                            <w:r>
                              <w:rPr>
                                <w:spacing w:val="-2"/>
                                <w:sz w:val="16"/>
                              </w:rPr>
                              <w:t>470/23</w:t>
                            </w:r>
                          </w:p>
                        </w:tc>
                        <w:tc>
                          <w:tcPr>
                            <w:tcW w:w="841" w:type="dxa"/>
                          </w:tcPr>
                          <w:p w14:paraId="1544675C">
                            <w:pPr>
                              <w:pStyle w:val="10"/>
                              <w:spacing w:before="122"/>
                              <w:ind w:left="66"/>
                              <w:rPr>
                                <w:sz w:val="16"/>
                              </w:rPr>
                            </w:pPr>
                            <w:r>
                              <w:rPr>
                                <w:spacing w:val="-2"/>
                                <w:sz w:val="16"/>
                              </w:rPr>
                              <w:t>29/11/2023</w:t>
                            </w:r>
                          </w:p>
                        </w:tc>
                      </w:tr>
                      <w:tr w14:paraId="4D0C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 w:type="dxa"/>
                          </w:tcPr>
                          <w:p w14:paraId="58ED71F6">
                            <w:pPr>
                              <w:pStyle w:val="10"/>
                              <w:spacing w:before="5"/>
                              <w:rPr>
                                <w:b/>
                                <w:sz w:val="16"/>
                              </w:rPr>
                            </w:pPr>
                          </w:p>
                          <w:p w14:paraId="030DC830">
                            <w:pPr>
                              <w:pStyle w:val="10"/>
                              <w:spacing w:line="164" w:lineRule="exact"/>
                              <w:ind w:right="204"/>
                              <w:jc w:val="center"/>
                              <w:rPr>
                                <w:sz w:val="16"/>
                              </w:rPr>
                            </w:pPr>
                            <w:r>
                              <w:rPr>
                                <w:spacing w:val="-10"/>
                                <w:sz w:val="16"/>
                              </w:rPr>
                              <w:t>6</w:t>
                            </w:r>
                          </w:p>
                        </w:tc>
                        <w:tc>
                          <w:tcPr>
                            <w:tcW w:w="774" w:type="dxa"/>
                          </w:tcPr>
                          <w:p w14:paraId="6F319CD7">
                            <w:pPr>
                              <w:pStyle w:val="10"/>
                              <w:spacing w:before="5"/>
                              <w:rPr>
                                <w:b/>
                                <w:sz w:val="16"/>
                              </w:rPr>
                            </w:pPr>
                          </w:p>
                          <w:p w14:paraId="0F2AA0FD">
                            <w:pPr>
                              <w:pStyle w:val="10"/>
                              <w:spacing w:line="164" w:lineRule="exact"/>
                              <w:ind w:left="159" w:right="179"/>
                              <w:jc w:val="center"/>
                              <w:rPr>
                                <w:sz w:val="16"/>
                              </w:rPr>
                            </w:pPr>
                            <w:r>
                              <w:rPr>
                                <w:spacing w:val="-2"/>
                                <w:sz w:val="16"/>
                              </w:rPr>
                              <w:t>12359</w:t>
                            </w:r>
                          </w:p>
                        </w:tc>
                        <w:tc>
                          <w:tcPr>
                            <w:tcW w:w="683" w:type="dxa"/>
                          </w:tcPr>
                          <w:p w14:paraId="173E3E4F">
                            <w:pPr>
                              <w:pStyle w:val="10"/>
                              <w:spacing w:before="5"/>
                              <w:rPr>
                                <w:b/>
                                <w:sz w:val="16"/>
                              </w:rPr>
                            </w:pPr>
                          </w:p>
                          <w:p w14:paraId="259467EF">
                            <w:pPr>
                              <w:pStyle w:val="10"/>
                              <w:spacing w:line="164" w:lineRule="exact"/>
                              <w:ind w:left="113"/>
                              <w:jc w:val="center"/>
                              <w:rPr>
                                <w:sz w:val="16"/>
                              </w:rPr>
                            </w:pPr>
                            <w:r>
                              <w:rPr>
                                <w:spacing w:val="-2"/>
                                <w:sz w:val="16"/>
                              </w:rPr>
                              <w:t>17208</w:t>
                            </w:r>
                          </w:p>
                        </w:tc>
                        <w:tc>
                          <w:tcPr>
                            <w:tcW w:w="2925" w:type="dxa"/>
                          </w:tcPr>
                          <w:p w14:paraId="11D9AE05">
                            <w:pPr>
                              <w:pStyle w:val="10"/>
                              <w:spacing w:before="5"/>
                              <w:rPr>
                                <w:b/>
                                <w:sz w:val="16"/>
                              </w:rPr>
                            </w:pPr>
                          </w:p>
                          <w:p w14:paraId="7372A0DB">
                            <w:pPr>
                              <w:pStyle w:val="10"/>
                              <w:spacing w:line="164" w:lineRule="exact"/>
                              <w:ind w:left="86"/>
                              <w:rPr>
                                <w:sz w:val="16"/>
                              </w:rPr>
                            </w:pPr>
                            <w:r>
                              <w:rPr>
                                <w:sz w:val="16"/>
                              </w:rPr>
                              <w:t>Aztreonam</w:t>
                            </w:r>
                            <w:r>
                              <w:rPr>
                                <w:spacing w:val="-1"/>
                                <w:sz w:val="16"/>
                              </w:rPr>
                              <w:t xml:space="preserve"> </w:t>
                            </w:r>
                            <w:r>
                              <w:rPr>
                                <w:sz w:val="16"/>
                              </w:rPr>
                              <w:t>1g</w:t>
                            </w:r>
                            <w:r>
                              <w:rPr>
                                <w:spacing w:val="-1"/>
                                <w:sz w:val="16"/>
                              </w:rPr>
                              <w:t xml:space="preserve"> </w:t>
                            </w:r>
                            <w:r>
                              <w:rPr>
                                <w:sz w:val="16"/>
                              </w:rPr>
                              <w:t>Pó</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758" w:type="dxa"/>
                          </w:tcPr>
                          <w:p w14:paraId="46F8B9BD">
                            <w:pPr>
                              <w:pStyle w:val="10"/>
                              <w:spacing w:before="5"/>
                              <w:rPr>
                                <w:b/>
                                <w:sz w:val="16"/>
                              </w:rPr>
                            </w:pPr>
                          </w:p>
                          <w:p w14:paraId="74C66D27">
                            <w:pPr>
                              <w:pStyle w:val="10"/>
                              <w:spacing w:line="164" w:lineRule="exact"/>
                              <w:ind w:right="58"/>
                              <w:jc w:val="right"/>
                              <w:rPr>
                                <w:sz w:val="16"/>
                              </w:rPr>
                            </w:pPr>
                            <w:r>
                              <w:rPr>
                                <w:spacing w:val="-2"/>
                                <w:sz w:val="16"/>
                              </w:rPr>
                              <w:t>495/23</w:t>
                            </w:r>
                          </w:p>
                        </w:tc>
                        <w:tc>
                          <w:tcPr>
                            <w:tcW w:w="841" w:type="dxa"/>
                          </w:tcPr>
                          <w:p w14:paraId="6EF75C5C">
                            <w:pPr>
                              <w:pStyle w:val="10"/>
                              <w:spacing w:before="5"/>
                              <w:rPr>
                                <w:b/>
                                <w:sz w:val="16"/>
                              </w:rPr>
                            </w:pPr>
                          </w:p>
                          <w:p w14:paraId="04F0D1A4">
                            <w:pPr>
                              <w:pStyle w:val="10"/>
                              <w:spacing w:line="164" w:lineRule="exact"/>
                              <w:ind w:left="66"/>
                              <w:rPr>
                                <w:sz w:val="16"/>
                              </w:rPr>
                            </w:pPr>
                            <w:r>
                              <w:rPr>
                                <w:spacing w:val="-2"/>
                                <w:sz w:val="16"/>
                              </w:rPr>
                              <w:t>07/12/2023</w:t>
                            </w:r>
                          </w:p>
                        </w:tc>
                      </w:tr>
                      <w:tr w14:paraId="0B2E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386" w:type="dxa"/>
                          </w:tcPr>
                          <w:p w14:paraId="51DFF226">
                            <w:pPr>
                              <w:pStyle w:val="10"/>
                              <w:rPr>
                                <w:sz w:val="18"/>
                              </w:rPr>
                            </w:pPr>
                          </w:p>
                        </w:tc>
                        <w:tc>
                          <w:tcPr>
                            <w:tcW w:w="774" w:type="dxa"/>
                          </w:tcPr>
                          <w:p w14:paraId="52C21303">
                            <w:pPr>
                              <w:pStyle w:val="10"/>
                              <w:rPr>
                                <w:sz w:val="18"/>
                              </w:rPr>
                            </w:pPr>
                          </w:p>
                        </w:tc>
                        <w:tc>
                          <w:tcPr>
                            <w:tcW w:w="683" w:type="dxa"/>
                          </w:tcPr>
                          <w:p w14:paraId="1E9F25B3">
                            <w:pPr>
                              <w:pStyle w:val="10"/>
                              <w:rPr>
                                <w:sz w:val="18"/>
                              </w:rPr>
                            </w:pPr>
                          </w:p>
                        </w:tc>
                        <w:tc>
                          <w:tcPr>
                            <w:tcW w:w="2925" w:type="dxa"/>
                          </w:tcPr>
                          <w:p w14:paraId="06787448">
                            <w:pPr>
                              <w:pStyle w:val="10"/>
                              <w:spacing w:before="67"/>
                              <w:rPr>
                                <w:b/>
                                <w:sz w:val="16"/>
                              </w:rPr>
                            </w:pPr>
                          </w:p>
                          <w:p w14:paraId="25BE2374">
                            <w:pPr>
                              <w:pStyle w:val="10"/>
                              <w:tabs>
                                <w:tab w:val="left" w:pos="1358"/>
                                <w:tab w:val="left" w:pos="2142"/>
                              </w:tabs>
                              <w:spacing w:line="122" w:lineRule="exact"/>
                              <w:ind w:left="86"/>
                              <w:rPr>
                                <w:sz w:val="16"/>
                              </w:rPr>
                            </w:pPr>
                            <w:r>
                              <w:rPr>
                                <w:spacing w:val="-2"/>
                                <w:sz w:val="16"/>
                              </w:rPr>
                              <w:t>Benzilpenicilina</w:t>
                            </w:r>
                            <w:r>
                              <w:rPr>
                                <w:sz w:val="16"/>
                              </w:rPr>
                              <w:tab/>
                            </w:r>
                            <w:r>
                              <w:rPr>
                                <w:spacing w:val="-2"/>
                                <w:sz w:val="16"/>
                              </w:rPr>
                              <w:t>Procaina</w:t>
                            </w:r>
                            <w:r>
                              <w:rPr>
                                <w:sz w:val="16"/>
                              </w:rPr>
                              <w:tab/>
                            </w:r>
                            <w:r>
                              <w:rPr>
                                <w:spacing w:val="-2"/>
                                <w:sz w:val="16"/>
                              </w:rPr>
                              <w:t>300.000UI</w:t>
                            </w:r>
                          </w:p>
                        </w:tc>
                        <w:tc>
                          <w:tcPr>
                            <w:tcW w:w="758" w:type="dxa"/>
                          </w:tcPr>
                          <w:p w14:paraId="4B1A5DB8">
                            <w:pPr>
                              <w:pStyle w:val="10"/>
                              <w:spacing w:before="67"/>
                              <w:rPr>
                                <w:b/>
                                <w:sz w:val="16"/>
                              </w:rPr>
                            </w:pPr>
                          </w:p>
                          <w:p w14:paraId="6565B31B">
                            <w:pPr>
                              <w:pStyle w:val="10"/>
                              <w:spacing w:line="122" w:lineRule="exact"/>
                              <w:ind w:left="130"/>
                              <w:rPr>
                                <w:sz w:val="16"/>
                              </w:rPr>
                            </w:pPr>
                            <w:r>
                              <w:rPr>
                                <w:spacing w:val="-10"/>
                                <w:sz w:val="16"/>
                              </w:rPr>
                              <w:t>+</w:t>
                            </w:r>
                          </w:p>
                        </w:tc>
                        <w:tc>
                          <w:tcPr>
                            <w:tcW w:w="841" w:type="dxa"/>
                          </w:tcPr>
                          <w:p w14:paraId="048BE11B">
                            <w:pPr>
                              <w:pStyle w:val="10"/>
                              <w:rPr>
                                <w:sz w:val="18"/>
                              </w:rPr>
                            </w:pPr>
                          </w:p>
                        </w:tc>
                      </w:tr>
                      <w:tr w14:paraId="02AD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86" w:type="dxa"/>
                          </w:tcPr>
                          <w:p w14:paraId="1DAF1EBA">
                            <w:pPr>
                              <w:pStyle w:val="10"/>
                              <w:spacing w:line="115" w:lineRule="exact"/>
                              <w:ind w:right="204"/>
                              <w:jc w:val="center"/>
                              <w:rPr>
                                <w:sz w:val="16"/>
                              </w:rPr>
                            </w:pPr>
                            <w:r>
                              <w:rPr>
                                <w:spacing w:val="-10"/>
                                <w:sz w:val="16"/>
                              </w:rPr>
                              <w:t>7</w:t>
                            </w:r>
                          </w:p>
                        </w:tc>
                        <w:tc>
                          <w:tcPr>
                            <w:tcW w:w="774" w:type="dxa"/>
                          </w:tcPr>
                          <w:p w14:paraId="0EBDB9A9">
                            <w:pPr>
                              <w:pStyle w:val="10"/>
                              <w:spacing w:line="115" w:lineRule="exact"/>
                              <w:ind w:left="80" w:right="179"/>
                              <w:jc w:val="center"/>
                              <w:rPr>
                                <w:sz w:val="16"/>
                              </w:rPr>
                            </w:pPr>
                            <w:r>
                              <w:rPr>
                                <w:spacing w:val="-4"/>
                                <w:sz w:val="16"/>
                              </w:rPr>
                              <w:t>7324</w:t>
                            </w:r>
                          </w:p>
                        </w:tc>
                        <w:tc>
                          <w:tcPr>
                            <w:tcW w:w="683" w:type="dxa"/>
                          </w:tcPr>
                          <w:p w14:paraId="41E94C9C">
                            <w:pPr>
                              <w:pStyle w:val="10"/>
                              <w:spacing w:line="115" w:lineRule="exact"/>
                              <w:ind w:left="113"/>
                              <w:jc w:val="center"/>
                              <w:rPr>
                                <w:sz w:val="16"/>
                              </w:rPr>
                            </w:pPr>
                            <w:r>
                              <w:rPr>
                                <w:spacing w:val="-2"/>
                                <w:sz w:val="16"/>
                              </w:rPr>
                              <w:t>84270</w:t>
                            </w:r>
                          </w:p>
                        </w:tc>
                        <w:tc>
                          <w:tcPr>
                            <w:tcW w:w="3683" w:type="dxa"/>
                            <w:gridSpan w:val="2"/>
                          </w:tcPr>
                          <w:p w14:paraId="1251646E">
                            <w:pPr>
                              <w:pStyle w:val="10"/>
                              <w:spacing w:line="115" w:lineRule="exact"/>
                              <w:ind w:right="58"/>
                              <w:jc w:val="right"/>
                              <w:rPr>
                                <w:sz w:val="16"/>
                              </w:rPr>
                            </w:pPr>
                            <w:r>
                              <w:rPr>
                                <w:spacing w:val="-2"/>
                                <w:sz w:val="16"/>
                              </w:rPr>
                              <w:t>470/23</w:t>
                            </w:r>
                          </w:p>
                        </w:tc>
                        <w:tc>
                          <w:tcPr>
                            <w:tcW w:w="841" w:type="dxa"/>
                          </w:tcPr>
                          <w:p w14:paraId="72B39F44">
                            <w:pPr>
                              <w:pStyle w:val="10"/>
                              <w:spacing w:line="115" w:lineRule="exact"/>
                              <w:ind w:left="66"/>
                              <w:rPr>
                                <w:sz w:val="16"/>
                              </w:rPr>
                            </w:pPr>
                            <w:r>
                              <w:rPr>
                                <w:spacing w:val="-2"/>
                                <w:sz w:val="16"/>
                              </w:rPr>
                              <w:t>29/11/2023</w:t>
                            </w:r>
                          </w:p>
                        </w:tc>
                      </w:tr>
                      <w:tr w14:paraId="181A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6" w:type="dxa"/>
                          </w:tcPr>
                          <w:p w14:paraId="0D380554">
                            <w:pPr>
                              <w:pStyle w:val="10"/>
                              <w:rPr>
                                <w:sz w:val="18"/>
                              </w:rPr>
                            </w:pPr>
                          </w:p>
                        </w:tc>
                        <w:tc>
                          <w:tcPr>
                            <w:tcW w:w="774" w:type="dxa"/>
                          </w:tcPr>
                          <w:p w14:paraId="40CAF44A">
                            <w:pPr>
                              <w:pStyle w:val="10"/>
                              <w:rPr>
                                <w:sz w:val="18"/>
                              </w:rPr>
                            </w:pPr>
                          </w:p>
                        </w:tc>
                        <w:tc>
                          <w:tcPr>
                            <w:tcW w:w="683" w:type="dxa"/>
                          </w:tcPr>
                          <w:p w14:paraId="764FEE8F">
                            <w:pPr>
                              <w:pStyle w:val="10"/>
                              <w:rPr>
                                <w:sz w:val="18"/>
                              </w:rPr>
                            </w:pPr>
                          </w:p>
                        </w:tc>
                        <w:tc>
                          <w:tcPr>
                            <w:tcW w:w="2925" w:type="dxa"/>
                          </w:tcPr>
                          <w:p w14:paraId="76BAF108">
                            <w:pPr>
                              <w:pStyle w:val="10"/>
                              <w:spacing w:line="177" w:lineRule="exact"/>
                              <w:ind w:left="86"/>
                              <w:rPr>
                                <w:sz w:val="16"/>
                              </w:rPr>
                            </w:pP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758" w:type="dxa"/>
                          </w:tcPr>
                          <w:p w14:paraId="2B943232">
                            <w:pPr>
                              <w:pStyle w:val="10"/>
                              <w:rPr>
                                <w:sz w:val="18"/>
                              </w:rPr>
                            </w:pPr>
                          </w:p>
                        </w:tc>
                        <w:tc>
                          <w:tcPr>
                            <w:tcW w:w="841" w:type="dxa"/>
                          </w:tcPr>
                          <w:p w14:paraId="2E0C6531">
                            <w:pPr>
                              <w:pStyle w:val="10"/>
                              <w:rPr>
                                <w:sz w:val="18"/>
                              </w:rPr>
                            </w:pPr>
                          </w:p>
                        </w:tc>
                      </w:tr>
                      <w:tr w14:paraId="7C73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86" w:type="dxa"/>
                          </w:tcPr>
                          <w:p w14:paraId="3D2A3124">
                            <w:pPr>
                              <w:pStyle w:val="10"/>
                              <w:spacing w:before="129"/>
                              <w:ind w:right="204"/>
                              <w:jc w:val="center"/>
                              <w:rPr>
                                <w:sz w:val="16"/>
                              </w:rPr>
                            </w:pPr>
                            <w:r>
                              <w:rPr>
                                <w:spacing w:val="-10"/>
                                <w:sz w:val="16"/>
                              </w:rPr>
                              <w:t>8</w:t>
                            </w:r>
                          </w:p>
                        </w:tc>
                        <w:tc>
                          <w:tcPr>
                            <w:tcW w:w="774" w:type="dxa"/>
                          </w:tcPr>
                          <w:p w14:paraId="680F1658">
                            <w:pPr>
                              <w:pStyle w:val="10"/>
                              <w:spacing w:before="129"/>
                              <w:ind w:right="179"/>
                              <w:jc w:val="center"/>
                              <w:rPr>
                                <w:sz w:val="16"/>
                              </w:rPr>
                            </w:pPr>
                            <w:r>
                              <w:rPr>
                                <w:spacing w:val="-5"/>
                                <w:sz w:val="16"/>
                              </w:rPr>
                              <w:t>254</w:t>
                            </w:r>
                          </w:p>
                        </w:tc>
                        <w:tc>
                          <w:tcPr>
                            <w:tcW w:w="683" w:type="dxa"/>
                          </w:tcPr>
                          <w:p w14:paraId="3A2866C3">
                            <w:pPr>
                              <w:pStyle w:val="10"/>
                              <w:spacing w:before="129"/>
                              <w:ind w:left="113"/>
                              <w:jc w:val="center"/>
                              <w:rPr>
                                <w:sz w:val="16"/>
                              </w:rPr>
                            </w:pPr>
                            <w:r>
                              <w:rPr>
                                <w:spacing w:val="-2"/>
                                <w:sz w:val="16"/>
                              </w:rPr>
                              <w:t>17382</w:t>
                            </w:r>
                          </w:p>
                        </w:tc>
                        <w:tc>
                          <w:tcPr>
                            <w:tcW w:w="2925" w:type="dxa"/>
                          </w:tcPr>
                          <w:p w14:paraId="7C1C3D17">
                            <w:pPr>
                              <w:pStyle w:val="10"/>
                              <w:spacing w:before="129"/>
                              <w:ind w:left="86"/>
                              <w:rPr>
                                <w:sz w:val="16"/>
                              </w:rPr>
                            </w:pPr>
                            <w:r>
                              <w:rPr>
                                <w:sz w:val="16"/>
                              </w:rPr>
                              <w:t>Ciprofloxacino,</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758" w:type="dxa"/>
                          </w:tcPr>
                          <w:p w14:paraId="44970A33">
                            <w:pPr>
                              <w:pStyle w:val="10"/>
                              <w:spacing w:before="129"/>
                              <w:ind w:right="58"/>
                              <w:jc w:val="right"/>
                              <w:rPr>
                                <w:sz w:val="16"/>
                              </w:rPr>
                            </w:pPr>
                            <w:r>
                              <w:rPr>
                                <w:spacing w:val="-2"/>
                                <w:sz w:val="16"/>
                              </w:rPr>
                              <w:t>470/23</w:t>
                            </w:r>
                          </w:p>
                        </w:tc>
                        <w:tc>
                          <w:tcPr>
                            <w:tcW w:w="841" w:type="dxa"/>
                          </w:tcPr>
                          <w:p w14:paraId="1191E9B5">
                            <w:pPr>
                              <w:pStyle w:val="10"/>
                              <w:spacing w:before="129"/>
                              <w:ind w:left="66"/>
                              <w:rPr>
                                <w:sz w:val="16"/>
                              </w:rPr>
                            </w:pPr>
                            <w:r>
                              <w:rPr>
                                <w:spacing w:val="-2"/>
                                <w:sz w:val="16"/>
                              </w:rPr>
                              <w:t>29/11/2023</w:t>
                            </w:r>
                          </w:p>
                        </w:tc>
                      </w:tr>
                      <w:tr w14:paraId="7864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86" w:type="dxa"/>
                          </w:tcPr>
                          <w:p w14:paraId="69B64603">
                            <w:pPr>
                              <w:pStyle w:val="10"/>
                              <w:spacing w:before="5"/>
                              <w:rPr>
                                <w:b/>
                                <w:sz w:val="16"/>
                              </w:rPr>
                            </w:pPr>
                          </w:p>
                          <w:p w14:paraId="36D8A81E">
                            <w:pPr>
                              <w:pStyle w:val="10"/>
                              <w:ind w:right="204"/>
                              <w:jc w:val="center"/>
                              <w:rPr>
                                <w:sz w:val="16"/>
                              </w:rPr>
                            </w:pPr>
                            <w:r>
                              <w:rPr>
                                <w:spacing w:val="-10"/>
                                <w:sz w:val="16"/>
                              </w:rPr>
                              <w:t>9</w:t>
                            </w:r>
                          </w:p>
                        </w:tc>
                        <w:tc>
                          <w:tcPr>
                            <w:tcW w:w="774" w:type="dxa"/>
                          </w:tcPr>
                          <w:p w14:paraId="2A5D96C7">
                            <w:pPr>
                              <w:pStyle w:val="10"/>
                              <w:spacing w:before="5"/>
                              <w:rPr>
                                <w:b/>
                                <w:sz w:val="16"/>
                              </w:rPr>
                            </w:pPr>
                          </w:p>
                          <w:p w14:paraId="2525AD7E">
                            <w:pPr>
                              <w:pStyle w:val="10"/>
                              <w:ind w:left="80" w:right="179"/>
                              <w:jc w:val="center"/>
                              <w:rPr>
                                <w:sz w:val="16"/>
                              </w:rPr>
                            </w:pPr>
                            <w:r>
                              <w:rPr>
                                <w:spacing w:val="-4"/>
                                <w:sz w:val="16"/>
                              </w:rPr>
                              <w:t>7354</w:t>
                            </w:r>
                          </w:p>
                        </w:tc>
                        <w:tc>
                          <w:tcPr>
                            <w:tcW w:w="683" w:type="dxa"/>
                          </w:tcPr>
                          <w:p w14:paraId="494FCDD6">
                            <w:pPr>
                              <w:pStyle w:val="10"/>
                              <w:spacing w:before="5"/>
                              <w:rPr>
                                <w:b/>
                                <w:sz w:val="16"/>
                              </w:rPr>
                            </w:pPr>
                          </w:p>
                          <w:p w14:paraId="2DB01C7E">
                            <w:pPr>
                              <w:pStyle w:val="10"/>
                              <w:ind w:left="113"/>
                              <w:jc w:val="center"/>
                              <w:rPr>
                                <w:sz w:val="16"/>
                              </w:rPr>
                            </w:pPr>
                            <w:r>
                              <w:rPr>
                                <w:spacing w:val="-2"/>
                                <w:sz w:val="16"/>
                              </w:rPr>
                              <w:t>17661</w:t>
                            </w:r>
                          </w:p>
                        </w:tc>
                        <w:tc>
                          <w:tcPr>
                            <w:tcW w:w="2925" w:type="dxa"/>
                          </w:tcPr>
                          <w:p w14:paraId="4907F609">
                            <w:pPr>
                              <w:pStyle w:val="10"/>
                              <w:spacing w:before="5"/>
                              <w:rPr>
                                <w:b/>
                                <w:sz w:val="16"/>
                              </w:rPr>
                            </w:pPr>
                          </w:p>
                          <w:p w14:paraId="4086FA6E">
                            <w:pPr>
                              <w:pStyle w:val="10"/>
                              <w:ind w:left="86"/>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7"/>
                                <w:sz w:val="16"/>
                              </w:rPr>
                              <w:t>FA</w:t>
                            </w:r>
                          </w:p>
                        </w:tc>
                        <w:tc>
                          <w:tcPr>
                            <w:tcW w:w="758" w:type="dxa"/>
                          </w:tcPr>
                          <w:p w14:paraId="69950599">
                            <w:pPr>
                              <w:pStyle w:val="10"/>
                              <w:spacing w:before="5"/>
                              <w:rPr>
                                <w:b/>
                                <w:sz w:val="16"/>
                              </w:rPr>
                            </w:pPr>
                          </w:p>
                          <w:p w14:paraId="2BDCD5B7">
                            <w:pPr>
                              <w:pStyle w:val="10"/>
                              <w:ind w:right="58"/>
                              <w:jc w:val="right"/>
                              <w:rPr>
                                <w:sz w:val="16"/>
                              </w:rPr>
                            </w:pPr>
                            <w:r>
                              <w:rPr>
                                <w:spacing w:val="-2"/>
                                <w:sz w:val="16"/>
                              </w:rPr>
                              <w:t>033/23</w:t>
                            </w:r>
                          </w:p>
                        </w:tc>
                        <w:tc>
                          <w:tcPr>
                            <w:tcW w:w="841" w:type="dxa"/>
                          </w:tcPr>
                          <w:p w14:paraId="666F02D4">
                            <w:pPr>
                              <w:pStyle w:val="10"/>
                              <w:spacing w:before="5"/>
                              <w:rPr>
                                <w:b/>
                                <w:sz w:val="16"/>
                              </w:rPr>
                            </w:pPr>
                          </w:p>
                          <w:p w14:paraId="14B20412">
                            <w:pPr>
                              <w:pStyle w:val="10"/>
                              <w:ind w:left="66"/>
                              <w:rPr>
                                <w:sz w:val="16"/>
                              </w:rPr>
                            </w:pPr>
                            <w:r>
                              <w:rPr>
                                <w:spacing w:val="-2"/>
                                <w:sz w:val="16"/>
                              </w:rPr>
                              <w:t>29/11/2023</w:t>
                            </w:r>
                          </w:p>
                        </w:tc>
                      </w:tr>
                      <w:tr w14:paraId="02B9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386" w:type="dxa"/>
                          </w:tcPr>
                          <w:p w14:paraId="450E243F">
                            <w:pPr>
                              <w:pStyle w:val="10"/>
                              <w:spacing w:before="5"/>
                              <w:rPr>
                                <w:b/>
                                <w:sz w:val="16"/>
                              </w:rPr>
                            </w:pPr>
                          </w:p>
                          <w:p w14:paraId="4BC180CC">
                            <w:pPr>
                              <w:pStyle w:val="10"/>
                              <w:ind w:left="6" w:right="130"/>
                              <w:jc w:val="center"/>
                              <w:rPr>
                                <w:sz w:val="16"/>
                              </w:rPr>
                            </w:pPr>
                            <w:r>
                              <w:rPr>
                                <w:spacing w:val="-5"/>
                                <w:sz w:val="16"/>
                              </w:rPr>
                              <w:t>10</w:t>
                            </w:r>
                          </w:p>
                        </w:tc>
                        <w:tc>
                          <w:tcPr>
                            <w:tcW w:w="774" w:type="dxa"/>
                          </w:tcPr>
                          <w:p w14:paraId="247D32ED">
                            <w:pPr>
                              <w:pStyle w:val="10"/>
                              <w:spacing w:before="5"/>
                              <w:rPr>
                                <w:b/>
                                <w:sz w:val="16"/>
                              </w:rPr>
                            </w:pPr>
                          </w:p>
                          <w:p w14:paraId="0D1F1286">
                            <w:pPr>
                              <w:pStyle w:val="10"/>
                              <w:ind w:right="179"/>
                              <w:jc w:val="center"/>
                              <w:rPr>
                                <w:sz w:val="16"/>
                              </w:rPr>
                            </w:pPr>
                            <w:r>
                              <w:rPr>
                                <w:spacing w:val="-5"/>
                                <w:sz w:val="16"/>
                              </w:rPr>
                              <w:t>720</w:t>
                            </w:r>
                          </w:p>
                        </w:tc>
                        <w:tc>
                          <w:tcPr>
                            <w:tcW w:w="683" w:type="dxa"/>
                          </w:tcPr>
                          <w:p w14:paraId="75880FB5">
                            <w:pPr>
                              <w:pStyle w:val="10"/>
                              <w:spacing w:before="5"/>
                              <w:rPr>
                                <w:b/>
                                <w:sz w:val="16"/>
                              </w:rPr>
                            </w:pPr>
                          </w:p>
                          <w:p w14:paraId="77E80A79">
                            <w:pPr>
                              <w:pStyle w:val="10"/>
                              <w:ind w:left="113"/>
                              <w:jc w:val="center"/>
                              <w:rPr>
                                <w:sz w:val="16"/>
                              </w:rPr>
                            </w:pPr>
                            <w:r>
                              <w:rPr>
                                <w:spacing w:val="-2"/>
                                <w:sz w:val="16"/>
                              </w:rPr>
                              <w:t>18369</w:t>
                            </w:r>
                          </w:p>
                        </w:tc>
                        <w:tc>
                          <w:tcPr>
                            <w:tcW w:w="2925" w:type="dxa"/>
                          </w:tcPr>
                          <w:p w14:paraId="1A962D04">
                            <w:pPr>
                              <w:pStyle w:val="10"/>
                              <w:spacing w:before="5"/>
                              <w:rPr>
                                <w:b/>
                                <w:sz w:val="16"/>
                              </w:rPr>
                            </w:pPr>
                          </w:p>
                          <w:p w14:paraId="63577A44">
                            <w:pPr>
                              <w:pStyle w:val="10"/>
                              <w:ind w:left="86"/>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758" w:type="dxa"/>
                          </w:tcPr>
                          <w:p w14:paraId="57B33212">
                            <w:pPr>
                              <w:pStyle w:val="10"/>
                              <w:spacing w:before="5"/>
                              <w:rPr>
                                <w:b/>
                                <w:sz w:val="16"/>
                              </w:rPr>
                            </w:pPr>
                          </w:p>
                          <w:p w14:paraId="5D465402">
                            <w:pPr>
                              <w:pStyle w:val="10"/>
                              <w:ind w:right="58"/>
                              <w:jc w:val="right"/>
                              <w:rPr>
                                <w:sz w:val="16"/>
                              </w:rPr>
                            </w:pPr>
                            <w:r>
                              <w:rPr>
                                <w:spacing w:val="-2"/>
                                <w:sz w:val="16"/>
                              </w:rPr>
                              <w:t>335/23</w:t>
                            </w:r>
                          </w:p>
                        </w:tc>
                        <w:tc>
                          <w:tcPr>
                            <w:tcW w:w="841" w:type="dxa"/>
                          </w:tcPr>
                          <w:p w14:paraId="21BDE2E5">
                            <w:pPr>
                              <w:pStyle w:val="10"/>
                              <w:spacing w:before="5"/>
                              <w:rPr>
                                <w:b/>
                                <w:sz w:val="16"/>
                              </w:rPr>
                            </w:pPr>
                          </w:p>
                          <w:p w14:paraId="3FA179EE">
                            <w:pPr>
                              <w:pStyle w:val="10"/>
                              <w:ind w:left="66"/>
                              <w:rPr>
                                <w:sz w:val="16"/>
                              </w:rPr>
                            </w:pPr>
                            <w:r>
                              <w:rPr>
                                <w:spacing w:val="-2"/>
                                <w:sz w:val="16"/>
                              </w:rPr>
                              <w:t>25/08/2023</w:t>
                            </w:r>
                          </w:p>
                        </w:tc>
                      </w:tr>
                      <w:tr w14:paraId="7187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386" w:type="dxa"/>
                          </w:tcPr>
                          <w:p w14:paraId="4AB60C42">
                            <w:pPr>
                              <w:pStyle w:val="10"/>
                              <w:spacing w:before="5"/>
                              <w:rPr>
                                <w:b/>
                                <w:sz w:val="16"/>
                              </w:rPr>
                            </w:pPr>
                          </w:p>
                          <w:p w14:paraId="6CC3AF7E">
                            <w:pPr>
                              <w:pStyle w:val="10"/>
                              <w:spacing w:line="164" w:lineRule="exact"/>
                              <w:ind w:right="130"/>
                              <w:jc w:val="center"/>
                              <w:rPr>
                                <w:sz w:val="16"/>
                              </w:rPr>
                            </w:pPr>
                            <w:r>
                              <w:rPr>
                                <w:spacing w:val="-5"/>
                                <w:sz w:val="16"/>
                              </w:rPr>
                              <w:t>11</w:t>
                            </w:r>
                          </w:p>
                        </w:tc>
                        <w:tc>
                          <w:tcPr>
                            <w:tcW w:w="774" w:type="dxa"/>
                          </w:tcPr>
                          <w:p w14:paraId="4591AF68">
                            <w:pPr>
                              <w:pStyle w:val="10"/>
                              <w:spacing w:before="5"/>
                              <w:rPr>
                                <w:b/>
                                <w:sz w:val="16"/>
                              </w:rPr>
                            </w:pPr>
                          </w:p>
                          <w:p w14:paraId="102D1B33">
                            <w:pPr>
                              <w:pStyle w:val="10"/>
                              <w:spacing w:line="164" w:lineRule="exact"/>
                              <w:ind w:right="179"/>
                              <w:jc w:val="center"/>
                              <w:rPr>
                                <w:sz w:val="16"/>
                              </w:rPr>
                            </w:pPr>
                            <w:r>
                              <w:rPr>
                                <w:spacing w:val="-5"/>
                                <w:sz w:val="16"/>
                              </w:rPr>
                              <w:t>417</w:t>
                            </w:r>
                          </w:p>
                        </w:tc>
                        <w:tc>
                          <w:tcPr>
                            <w:tcW w:w="683" w:type="dxa"/>
                          </w:tcPr>
                          <w:p w14:paraId="0DE2B181">
                            <w:pPr>
                              <w:pStyle w:val="10"/>
                              <w:spacing w:before="5"/>
                              <w:rPr>
                                <w:b/>
                                <w:sz w:val="16"/>
                              </w:rPr>
                            </w:pPr>
                          </w:p>
                          <w:p w14:paraId="034DE2A4">
                            <w:pPr>
                              <w:pStyle w:val="10"/>
                              <w:spacing w:line="164" w:lineRule="exact"/>
                              <w:ind w:left="113"/>
                              <w:jc w:val="center"/>
                              <w:rPr>
                                <w:sz w:val="16"/>
                              </w:rPr>
                            </w:pPr>
                            <w:r>
                              <w:rPr>
                                <w:spacing w:val="-2"/>
                                <w:sz w:val="16"/>
                              </w:rPr>
                              <w:t>73600</w:t>
                            </w:r>
                          </w:p>
                        </w:tc>
                        <w:tc>
                          <w:tcPr>
                            <w:tcW w:w="2925" w:type="dxa"/>
                          </w:tcPr>
                          <w:p w14:paraId="50423665">
                            <w:pPr>
                              <w:pStyle w:val="10"/>
                              <w:spacing w:before="5"/>
                              <w:rPr>
                                <w:b/>
                                <w:sz w:val="16"/>
                              </w:rPr>
                            </w:pPr>
                          </w:p>
                          <w:p w14:paraId="75281C44">
                            <w:pPr>
                              <w:pStyle w:val="10"/>
                              <w:spacing w:line="164" w:lineRule="exact"/>
                              <w:ind w:left="86"/>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758" w:type="dxa"/>
                          </w:tcPr>
                          <w:p w14:paraId="656C7640">
                            <w:pPr>
                              <w:pStyle w:val="10"/>
                              <w:spacing w:before="5"/>
                              <w:rPr>
                                <w:b/>
                                <w:sz w:val="16"/>
                              </w:rPr>
                            </w:pPr>
                          </w:p>
                          <w:p w14:paraId="5D8BFA6B">
                            <w:pPr>
                              <w:pStyle w:val="10"/>
                              <w:spacing w:line="164" w:lineRule="exact"/>
                              <w:ind w:right="58"/>
                              <w:jc w:val="right"/>
                              <w:rPr>
                                <w:sz w:val="16"/>
                              </w:rPr>
                            </w:pPr>
                            <w:r>
                              <w:rPr>
                                <w:spacing w:val="-2"/>
                                <w:sz w:val="16"/>
                              </w:rPr>
                              <w:t>540/23</w:t>
                            </w:r>
                          </w:p>
                        </w:tc>
                        <w:tc>
                          <w:tcPr>
                            <w:tcW w:w="841" w:type="dxa"/>
                          </w:tcPr>
                          <w:p w14:paraId="42653DD2">
                            <w:pPr>
                              <w:pStyle w:val="10"/>
                              <w:spacing w:before="5"/>
                              <w:rPr>
                                <w:b/>
                                <w:sz w:val="16"/>
                              </w:rPr>
                            </w:pPr>
                          </w:p>
                          <w:p w14:paraId="0E7840F1">
                            <w:pPr>
                              <w:pStyle w:val="10"/>
                              <w:spacing w:line="164" w:lineRule="exact"/>
                              <w:ind w:left="66"/>
                              <w:rPr>
                                <w:sz w:val="16"/>
                              </w:rPr>
                            </w:pPr>
                            <w:r>
                              <w:rPr>
                                <w:spacing w:val="-2"/>
                                <w:sz w:val="16"/>
                              </w:rPr>
                              <w:t>18/12/2023</w:t>
                            </w:r>
                          </w:p>
                        </w:tc>
                      </w:tr>
                    </w:tbl>
                    <w:p w14:paraId="7A1BCA2D">
                      <w:pPr>
                        <w:pStyle w:val="6"/>
                      </w:pPr>
                    </w:p>
                  </w:txbxContent>
                </v:textbox>
              </v:shape>
            </w:pict>
          </mc:Fallback>
        </mc:AlternateContent>
      </w:r>
      <w:r>
        <w:rPr>
          <w:b/>
          <w:sz w:val="16"/>
        </w:rPr>
        <w:t>CÓDIGO</w:t>
      </w:r>
      <w:r>
        <w:rPr>
          <w:b/>
          <w:spacing w:val="70"/>
          <w:w w:val="150"/>
          <w:sz w:val="16"/>
        </w:rPr>
        <w:t xml:space="preserve"> </w:t>
      </w:r>
      <w:r>
        <w:rPr>
          <w:b/>
          <w:spacing w:val="-5"/>
          <w:sz w:val="16"/>
        </w:rPr>
        <w:t>ID</w:t>
      </w:r>
    </w:p>
    <w:p w14:paraId="2268E3BE">
      <w:pPr>
        <w:spacing w:before="44" w:line="240" w:lineRule="auto"/>
        <w:rPr>
          <w:b/>
          <w:sz w:val="16"/>
        </w:rPr>
      </w:pPr>
      <w:r>
        <w:br w:type="column"/>
      </w:r>
    </w:p>
    <w:p w14:paraId="6FFA94A5">
      <w:pPr>
        <w:spacing w:before="0"/>
        <w:ind w:left="663" w:right="0" w:firstLine="0"/>
        <w:jc w:val="left"/>
        <w:rPr>
          <w:b/>
          <w:sz w:val="16"/>
        </w:rPr>
      </w:pPr>
      <w:r>
        <w:rPr>
          <w:b/>
          <w:sz w:val="16"/>
        </w:rPr>
        <w:t>PROCESSO</w:t>
      </w:r>
      <w:r>
        <w:rPr>
          <w:b/>
          <w:spacing w:val="-1"/>
          <w:sz w:val="16"/>
        </w:rPr>
        <w:t xml:space="preserve"> </w:t>
      </w:r>
      <w:r>
        <w:rPr>
          <w:b/>
          <w:spacing w:val="-5"/>
          <w:sz w:val="16"/>
        </w:rPr>
        <w:t>SEI</w:t>
      </w:r>
    </w:p>
    <w:p w14:paraId="35890377">
      <w:pPr>
        <w:spacing w:before="93"/>
        <w:ind w:left="257" w:right="0" w:firstLine="0"/>
        <w:jc w:val="left"/>
        <w:rPr>
          <w:b/>
          <w:sz w:val="16"/>
        </w:rPr>
      </w:pPr>
      <w:r>
        <w:br w:type="column"/>
      </w:r>
      <w:r>
        <w:rPr>
          <w:b/>
          <w:spacing w:val="-2"/>
          <w:sz w:val="16"/>
        </w:rPr>
        <w:t>PREÇO</w:t>
      </w:r>
    </w:p>
    <w:p w14:paraId="1FB66AA8">
      <w:pPr>
        <w:spacing w:before="44" w:line="240" w:lineRule="auto"/>
        <w:rPr>
          <w:b/>
          <w:sz w:val="16"/>
        </w:rPr>
      </w:pPr>
      <w:r>
        <w:br w:type="column"/>
      </w:r>
    </w:p>
    <w:p w14:paraId="70FA5703">
      <w:pPr>
        <w:spacing w:before="0"/>
        <w:ind w:left="210" w:right="0" w:firstLine="0"/>
        <w:jc w:val="left"/>
        <w:rPr>
          <w:b/>
          <w:sz w:val="16"/>
        </w:rPr>
      </w:pPr>
      <w:r>
        <mc:AlternateContent>
          <mc:Choice Requires="wps">
            <w:drawing>
              <wp:anchor distT="0" distB="0" distL="0" distR="0" simplePos="0" relativeHeight="251665408" behindDoc="0" locked="0" layoutInCell="1" allowOverlap="1">
                <wp:simplePos x="0" y="0"/>
                <wp:positionH relativeFrom="page">
                  <wp:posOffset>5014595</wp:posOffset>
                </wp:positionH>
                <wp:positionV relativeFrom="paragraph">
                  <wp:posOffset>90170</wp:posOffset>
                </wp:positionV>
                <wp:extent cx="908050" cy="4022090"/>
                <wp:effectExtent l="0" t="0" r="0" b="0"/>
                <wp:wrapNone/>
                <wp:docPr id="25" name="Textbox 25"/>
                <wp:cNvGraphicFramePr/>
                <a:graphic xmlns:a="http://schemas.openxmlformats.org/drawingml/2006/main">
                  <a:graphicData uri="http://schemas.microsoft.com/office/word/2010/wordprocessingShape">
                    <wps:wsp>
                      <wps:cNvSpPr txBox="1"/>
                      <wps:spPr>
                        <a:xfrm>
                          <a:off x="0" y="0"/>
                          <a:ext cx="908050" cy="402208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8"/>
                              <w:gridCol w:w="521"/>
                            </w:tblGrid>
                            <w:tr w14:paraId="761C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788" w:type="dxa"/>
                                </w:tcPr>
                                <w:p w14:paraId="5D749E2C">
                                  <w:pPr>
                                    <w:pStyle w:val="10"/>
                                    <w:spacing w:line="177" w:lineRule="exact"/>
                                    <w:ind w:left="50"/>
                                    <w:rPr>
                                      <w:b/>
                                      <w:sz w:val="16"/>
                                    </w:rPr>
                                  </w:pPr>
                                  <w:r>
                                    <w:rPr>
                                      <w:b/>
                                      <w:spacing w:val="-4"/>
                                      <w:sz w:val="16"/>
                                    </w:rPr>
                                    <w:t>UNIT</w:t>
                                  </w:r>
                                </w:p>
                              </w:tc>
                              <w:tc>
                                <w:tcPr>
                                  <w:tcW w:w="521" w:type="dxa"/>
                                </w:tcPr>
                                <w:p w14:paraId="77CFBF7B">
                                  <w:pPr>
                                    <w:pStyle w:val="10"/>
                                    <w:rPr>
                                      <w:sz w:val="18"/>
                                    </w:rPr>
                                  </w:pPr>
                                </w:p>
                              </w:tc>
                            </w:tr>
                            <w:tr w14:paraId="4C12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88" w:type="dxa"/>
                                </w:tcPr>
                                <w:p w14:paraId="3117A344">
                                  <w:pPr>
                                    <w:pStyle w:val="10"/>
                                    <w:spacing w:before="122"/>
                                    <w:ind w:left="50"/>
                                    <w:rPr>
                                      <w:sz w:val="16"/>
                                    </w:rPr>
                                  </w:pPr>
                                  <w:r>
                                    <w:rPr>
                                      <w:sz w:val="16"/>
                                    </w:rPr>
                                    <w:t>R$</w:t>
                                  </w:r>
                                  <w:r>
                                    <w:rPr>
                                      <w:spacing w:val="-1"/>
                                      <w:sz w:val="16"/>
                                    </w:rPr>
                                    <w:t xml:space="preserve"> </w:t>
                                  </w:r>
                                  <w:r>
                                    <w:rPr>
                                      <w:spacing w:val="-4"/>
                                      <w:sz w:val="16"/>
                                    </w:rPr>
                                    <w:t>5,00</w:t>
                                  </w:r>
                                </w:p>
                              </w:tc>
                              <w:tc>
                                <w:tcPr>
                                  <w:tcW w:w="521" w:type="dxa"/>
                                </w:tcPr>
                                <w:p w14:paraId="6135C8F5">
                                  <w:pPr>
                                    <w:pStyle w:val="10"/>
                                    <w:spacing w:before="122"/>
                                    <w:ind w:left="22" w:right="77"/>
                                    <w:jc w:val="center"/>
                                    <w:rPr>
                                      <w:sz w:val="16"/>
                                    </w:rPr>
                                  </w:pPr>
                                  <w:r>
                                    <w:rPr>
                                      <w:spacing w:val="-4"/>
                                      <w:sz w:val="16"/>
                                    </w:rPr>
                                    <w:t>7000</w:t>
                                  </w:r>
                                </w:p>
                              </w:tc>
                            </w:tr>
                            <w:tr w14:paraId="055F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372C1D7F">
                                  <w:pPr>
                                    <w:pStyle w:val="10"/>
                                    <w:spacing w:before="5"/>
                                    <w:rPr>
                                      <w:b/>
                                      <w:sz w:val="16"/>
                                    </w:rPr>
                                  </w:pPr>
                                </w:p>
                                <w:p w14:paraId="0F30E0E2">
                                  <w:pPr>
                                    <w:pStyle w:val="10"/>
                                    <w:ind w:left="50"/>
                                    <w:rPr>
                                      <w:sz w:val="16"/>
                                    </w:rPr>
                                  </w:pPr>
                                  <w:r>
                                    <w:rPr>
                                      <w:sz w:val="16"/>
                                    </w:rPr>
                                    <w:t>R$</w:t>
                                  </w:r>
                                  <w:r>
                                    <w:rPr>
                                      <w:spacing w:val="-1"/>
                                      <w:sz w:val="16"/>
                                    </w:rPr>
                                    <w:t xml:space="preserve"> </w:t>
                                  </w:r>
                                  <w:r>
                                    <w:rPr>
                                      <w:spacing w:val="-4"/>
                                      <w:sz w:val="16"/>
                                    </w:rPr>
                                    <w:t>4,99</w:t>
                                  </w:r>
                                </w:p>
                              </w:tc>
                              <w:tc>
                                <w:tcPr>
                                  <w:tcW w:w="521" w:type="dxa"/>
                                </w:tcPr>
                                <w:p w14:paraId="293B6F69">
                                  <w:pPr>
                                    <w:pStyle w:val="10"/>
                                    <w:spacing w:before="5"/>
                                    <w:rPr>
                                      <w:b/>
                                      <w:sz w:val="16"/>
                                    </w:rPr>
                                  </w:pPr>
                                </w:p>
                                <w:p w14:paraId="68B7CB6E">
                                  <w:pPr>
                                    <w:pStyle w:val="10"/>
                                    <w:ind w:left="22"/>
                                    <w:jc w:val="center"/>
                                    <w:rPr>
                                      <w:sz w:val="16"/>
                                    </w:rPr>
                                  </w:pPr>
                                  <w:r>
                                    <w:rPr>
                                      <w:spacing w:val="-2"/>
                                      <w:sz w:val="16"/>
                                    </w:rPr>
                                    <w:t>10000</w:t>
                                  </w:r>
                                </w:p>
                              </w:tc>
                            </w:tr>
                            <w:tr w14:paraId="747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3FEE8E13">
                                  <w:pPr>
                                    <w:pStyle w:val="10"/>
                                    <w:spacing w:before="13"/>
                                    <w:rPr>
                                      <w:b/>
                                      <w:sz w:val="16"/>
                                    </w:rPr>
                                  </w:pPr>
                                </w:p>
                                <w:p w14:paraId="39D78FE3">
                                  <w:pPr>
                                    <w:pStyle w:val="10"/>
                                    <w:ind w:left="50"/>
                                    <w:rPr>
                                      <w:sz w:val="16"/>
                                    </w:rPr>
                                  </w:pPr>
                                  <w:r>
                                    <w:rPr>
                                      <w:sz w:val="16"/>
                                    </w:rPr>
                                    <w:t>R$</w:t>
                                  </w:r>
                                  <w:r>
                                    <w:rPr>
                                      <w:spacing w:val="-1"/>
                                      <w:sz w:val="16"/>
                                    </w:rPr>
                                    <w:t xml:space="preserve"> </w:t>
                                  </w:r>
                                  <w:r>
                                    <w:rPr>
                                      <w:spacing w:val="-4"/>
                                      <w:sz w:val="16"/>
                                    </w:rPr>
                                    <w:t>0,40</w:t>
                                  </w:r>
                                </w:p>
                              </w:tc>
                              <w:tc>
                                <w:tcPr>
                                  <w:tcW w:w="521" w:type="dxa"/>
                                </w:tcPr>
                                <w:p w14:paraId="66E0A6DD">
                                  <w:pPr>
                                    <w:pStyle w:val="10"/>
                                    <w:spacing w:before="13"/>
                                    <w:rPr>
                                      <w:b/>
                                      <w:sz w:val="16"/>
                                    </w:rPr>
                                  </w:pPr>
                                </w:p>
                                <w:p w14:paraId="06A6FAF3">
                                  <w:pPr>
                                    <w:pStyle w:val="10"/>
                                    <w:ind w:left="22" w:right="77"/>
                                    <w:jc w:val="center"/>
                                    <w:rPr>
                                      <w:sz w:val="16"/>
                                    </w:rPr>
                                  </w:pPr>
                                  <w:r>
                                    <w:rPr>
                                      <w:spacing w:val="-4"/>
                                      <w:sz w:val="16"/>
                                    </w:rPr>
                                    <w:t>4100</w:t>
                                  </w:r>
                                </w:p>
                              </w:tc>
                            </w:tr>
                            <w:tr w14:paraId="18EF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5763388C">
                                  <w:pPr>
                                    <w:pStyle w:val="10"/>
                                    <w:spacing w:before="5"/>
                                    <w:rPr>
                                      <w:b/>
                                      <w:sz w:val="16"/>
                                    </w:rPr>
                                  </w:pPr>
                                </w:p>
                                <w:p w14:paraId="6132FB90">
                                  <w:pPr>
                                    <w:pStyle w:val="10"/>
                                    <w:ind w:left="50"/>
                                    <w:rPr>
                                      <w:sz w:val="16"/>
                                    </w:rPr>
                                  </w:pPr>
                                  <w:r>
                                    <w:rPr>
                                      <w:sz w:val="16"/>
                                    </w:rPr>
                                    <w:t>R$</w:t>
                                  </w:r>
                                  <w:r>
                                    <w:rPr>
                                      <w:spacing w:val="-1"/>
                                      <w:sz w:val="16"/>
                                    </w:rPr>
                                    <w:t xml:space="preserve"> </w:t>
                                  </w:r>
                                  <w:r>
                                    <w:rPr>
                                      <w:spacing w:val="-4"/>
                                      <w:sz w:val="16"/>
                                    </w:rPr>
                                    <w:t>45,00</w:t>
                                  </w:r>
                                </w:p>
                              </w:tc>
                              <w:tc>
                                <w:tcPr>
                                  <w:tcW w:w="521" w:type="dxa"/>
                                </w:tcPr>
                                <w:p w14:paraId="46FBC551">
                                  <w:pPr>
                                    <w:pStyle w:val="10"/>
                                    <w:spacing w:before="5"/>
                                    <w:rPr>
                                      <w:b/>
                                      <w:sz w:val="16"/>
                                    </w:rPr>
                                  </w:pPr>
                                </w:p>
                                <w:p w14:paraId="12452134">
                                  <w:pPr>
                                    <w:pStyle w:val="10"/>
                                    <w:ind w:left="22" w:right="157"/>
                                    <w:jc w:val="center"/>
                                    <w:rPr>
                                      <w:sz w:val="16"/>
                                    </w:rPr>
                                  </w:pPr>
                                  <w:r>
                                    <w:rPr>
                                      <w:spacing w:val="-5"/>
                                      <w:sz w:val="16"/>
                                    </w:rPr>
                                    <w:t>300</w:t>
                                  </w:r>
                                </w:p>
                              </w:tc>
                            </w:tr>
                            <w:tr w14:paraId="78DF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38A257AA">
                                  <w:pPr>
                                    <w:pStyle w:val="10"/>
                                    <w:spacing w:before="5"/>
                                    <w:rPr>
                                      <w:b/>
                                      <w:sz w:val="16"/>
                                    </w:rPr>
                                  </w:pPr>
                                </w:p>
                                <w:p w14:paraId="143A8A9E">
                                  <w:pPr>
                                    <w:pStyle w:val="10"/>
                                    <w:ind w:left="50"/>
                                    <w:rPr>
                                      <w:sz w:val="16"/>
                                    </w:rPr>
                                  </w:pPr>
                                  <w:r>
                                    <w:rPr>
                                      <w:sz w:val="16"/>
                                    </w:rPr>
                                    <w:t>R$</w:t>
                                  </w:r>
                                  <w:r>
                                    <w:rPr>
                                      <w:spacing w:val="-1"/>
                                      <w:sz w:val="16"/>
                                    </w:rPr>
                                    <w:t xml:space="preserve"> </w:t>
                                  </w:r>
                                  <w:r>
                                    <w:rPr>
                                      <w:spacing w:val="-4"/>
                                      <w:sz w:val="16"/>
                                    </w:rPr>
                                    <w:t>4,90</w:t>
                                  </w:r>
                                </w:p>
                              </w:tc>
                              <w:tc>
                                <w:tcPr>
                                  <w:tcW w:w="521" w:type="dxa"/>
                                </w:tcPr>
                                <w:p w14:paraId="7BFC3ECB">
                                  <w:pPr>
                                    <w:pStyle w:val="10"/>
                                    <w:spacing w:before="5"/>
                                    <w:rPr>
                                      <w:b/>
                                      <w:sz w:val="16"/>
                                    </w:rPr>
                                  </w:pPr>
                                </w:p>
                                <w:p w14:paraId="3C730D08">
                                  <w:pPr>
                                    <w:pStyle w:val="10"/>
                                    <w:ind w:left="22" w:right="77"/>
                                    <w:jc w:val="center"/>
                                    <w:rPr>
                                      <w:sz w:val="16"/>
                                    </w:rPr>
                                  </w:pPr>
                                  <w:r>
                                    <w:rPr>
                                      <w:spacing w:val="-4"/>
                                      <w:sz w:val="16"/>
                                    </w:rPr>
                                    <w:t>3600</w:t>
                                  </w:r>
                                </w:p>
                              </w:tc>
                            </w:tr>
                            <w:tr w14:paraId="6809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2BFD84CC">
                                  <w:pPr>
                                    <w:pStyle w:val="10"/>
                                    <w:spacing w:before="5"/>
                                    <w:rPr>
                                      <w:b/>
                                      <w:sz w:val="16"/>
                                    </w:rPr>
                                  </w:pPr>
                                </w:p>
                                <w:p w14:paraId="323EA860">
                                  <w:pPr>
                                    <w:pStyle w:val="10"/>
                                    <w:ind w:left="50"/>
                                    <w:rPr>
                                      <w:sz w:val="16"/>
                                    </w:rPr>
                                  </w:pPr>
                                  <w:r>
                                    <w:rPr>
                                      <w:sz w:val="16"/>
                                    </w:rPr>
                                    <w:t>R$</w:t>
                                  </w:r>
                                  <w:r>
                                    <w:rPr>
                                      <w:spacing w:val="-1"/>
                                      <w:sz w:val="16"/>
                                    </w:rPr>
                                    <w:t xml:space="preserve"> </w:t>
                                  </w:r>
                                  <w:r>
                                    <w:rPr>
                                      <w:spacing w:val="-4"/>
                                      <w:sz w:val="16"/>
                                    </w:rPr>
                                    <w:t>35,68</w:t>
                                  </w:r>
                                </w:p>
                              </w:tc>
                              <w:tc>
                                <w:tcPr>
                                  <w:tcW w:w="521" w:type="dxa"/>
                                </w:tcPr>
                                <w:p w14:paraId="0C01FB78">
                                  <w:pPr>
                                    <w:pStyle w:val="10"/>
                                    <w:spacing w:before="5"/>
                                    <w:rPr>
                                      <w:b/>
                                      <w:sz w:val="16"/>
                                    </w:rPr>
                                  </w:pPr>
                                </w:p>
                                <w:p w14:paraId="36059153">
                                  <w:pPr>
                                    <w:pStyle w:val="10"/>
                                    <w:ind w:left="22" w:right="77"/>
                                    <w:jc w:val="center"/>
                                    <w:rPr>
                                      <w:sz w:val="16"/>
                                    </w:rPr>
                                  </w:pPr>
                                  <w:r>
                                    <w:rPr>
                                      <w:spacing w:val="-4"/>
                                      <w:sz w:val="16"/>
                                    </w:rPr>
                                    <w:t>1400</w:t>
                                  </w:r>
                                </w:p>
                              </w:tc>
                            </w:tr>
                            <w:tr w14:paraId="453C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4D478E97">
                                  <w:pPr>
                                    <w:pStyle w:val="10"/>
                                    <w:spacing w:before="5"/>
                                    <w:rPr>
                                      <w:b/>
                                      <w:sz w:val="16"/>
                                    </w:rPr>
                                  </w:pPr>
                                </w:p>
                                <w:p w14:paraId="7E61C56B">
                                  <w:pPr>
                                    <w:pStyle w:val="10"/>
                                    <w:ind w:left="50"/>
                                    <w:rPr>
                                      <w:sz w:val="16"/>
                                    </w:rPr>
                                  </w:pPr>
                                  <w:r>
                                    <w:rPr>
                                      <w:sz w:val="16"/>
                                    </w:rPr>
                                    <w:t>R$</w:t>
                                  </w:r>
                                  <w:r>
                                    <w:rPr>
                                      <w:spacing w:val="-1"/>
                                      <w:sz w:val="16"/>
                                    </w:rPr>
                                    <w:t xml:space="preserve"> </w:t>
                                  </w:r>
                                  <w:r>
                                    <w:rPr>
                                      <w:spacing w:val="-4"/>
                                      <w:sz w:val="16"/>
                                    </w:rPr>
                                    <w:t>5,09</w:t>
                                  </w:r>
                                </w:p>
                              </w:tc>
                              <w:tc>
                                <w:tcPr>
                                  <w:tcW w:w="521" w:type="dxa"/>
                                </w:tcPr>
                                <w:p w14:paraId="054D40A6">
                                  <w:pPr>
                                    <w:pStyle w:val="10"/>
                                    <w:spacing w:before="5"/>
                                    <w:rPr>
                                      <w:b/>
                                      <w:sz w:val="16"/>
                                    </w:rPr>
                                  </w:pPr>
                                </w:p>
                                <w:p w14:paraId="4ED94C60">
                                  <w:pPr>
                                    <w:pStyle w:val="10"/>
                                    <w:ind w:left="22" w:right="157"/>
                                    <w:jc w:val="center"/>
                                    <w:rPr>
                                      <w:sz w:val="16"/>
                                    </w:rPr>
                                  </w:pPr>
                                  <w:r>
                                    <w:rPr>
                                      <w:spacing w:val="-5"/>
                                      <w:sz w:val="16"/>
                                    </w:rPr>
                                    <w:t>470</w:t>
                                  </w:r>
                                </w:p>
                              </w:tc>
                            </w:tr>
                            <w:tr w14:paraId="65BE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2781DF17">
                                  <w:pPr>
                                    <w:pStyle w:val="10"/>
                                    <w:spacing w:before="13"/>
                                    <w:rPr>
                                      <w:b/>
                                      <w:sz w:val="16"/>
                                    </w:rPr>
                                  </w:pPr>
                                </w:p>
                                <w:p w14:paraId="32FCAF5A">
                                  <w:pPr>
                                    <w:pStyle w:val="10"/>
                                    <w:ind w:left="50"/>
                                    <w:rPr>
                                      <w:sz w:val="16"/>
                                    </w:rPr>
                                  </w:pPr>
                                  <w:r>
                                    <w:rPr>
                                      <w:sz w:val="16"/>
                                    </w:rPr>
                                    <w:t>R$</w:t>
                                  </w:r>
                                  <w:r>
                                    <w:rPr>
                                      <w:spacing w:val="-1"/>
                                      <w:sz w:val="16"/>
                                    </w:rPr>
                                    <w:t xml:space="preserve"> </w:t>
                                  </w:r>
                                  <w:r>
                                    <w:rPr>
                                      <w:spacing w:val="-4"/>
                                      <w:sz w:val="16"/>
                                    </w:rPr>
                                    <w:t>0,27</w:t>
                                  </w:r>
                                </w:p>
                              </w:tc>
                              <w:tc>
                                <w:tcPr>
                                  <w:tcW w:w="521" w:type="dxa"/>
                                </w:tcPr>
                                <w:p w14:paraId="549CAF77">
                                  <w:pPr>
                                    <w:pStyle w:val="10"/>
                                    <w:spacing w:before="13"/>
                                    <w:rPr>
                                      <w:b/>
                                      <w:sz w:val="16"/>
                                    </w:rPr>
                                  </w:pPr>
                                </w:p>
                                <w:p w14:paraId="3F889DE2">
                                  <w:pPr>
                                    <w:pStyle w:val="10"/>
                                    <w:ind w:left="22" w:right="157"/>
                                    <w:jc w:val="center"/>
                                    <w:rPr>
                                      <w:sz w:val="16"/>
                                    </w:rPr>
                                  </w:pPr>
                                  <w:r>
                                    <w:rPr>
                                      <w:spacing w:val="-5"/>
                                      <w:sz w:val="16"/>
                                    </w:rPr>
                                    <w:t>380</w:t>
                                  </w:r>
                                </w:p>
                              </w:tc>
                            </w:tr>
                            <w:tr w14:paraId="1938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708AF4A0">
                                  <w:pPr>
                                    <w:pStyle w:val="10"/>
                                    <w:spacing w:before="5"/>
                                    <w:rPr>
                                      <w:b/>
                                      <w:sz w:val="16"/>
                                    </w:rPr>
                                  </w:pPr>
                                </w:p>
                                <w:p w14:paraId="6EB994ED">
                                  <w:pPr>
                                    <w:pStyle w:val="10"/>
                                    <w:ind w:left="50"/>
                                    <w:rPr>
                                      <w:sz w:val="16"/>
                                    </w:rPr>
                                  </w:pPr>
                                  <w:r>
                                    <w:rPr>
                                      <w:sz w:val="16"/>
                                    </w:rPr>
                                    <w:t>R$</w:t>
                                  </w:r>
                                  <w:r>
                                    <w:rPr>
                                      <w:spacing w:val="-1"/>
                                      <w:sz w:val="16"/>
                                    </w:rPr>
                                    <w:t xml:space="preserve"> </w:t>
                                  </w:r>
                                  <w:r>
                                    <w:rPr>
                                      <w:spacing w:val="-2"/>
                                      <w:sz w:val="16"/>
                                    </w:rPr>
                                    <w:t>185,00</w:t>
                                  </w:r>
                                </w:p>
                              </w:tc>
                              <w:tc>
                                <w:tcPr>
                                  <w:tcW w:w="521" w:type="dxa"/>
                                </w:tcPr>
                                <w:p w14:paraId="049E3DE5">
                                  <w:pPr>
                                    <w:pStyle w:val="10"/>
                                    <w:spacing w:before="5"/>
                                    <w:rPr>
                                      <w:b/>
                                      <w:sz w:val="16"/>
                                    </w:rPr>
                                  </w:pPr>
                                </w:p>
                                <w:p w14:paraId="11AF5DA8">
                                  <w:pPr>
                                    <w:pStyle w:val="10"/>
                                    <w:ind w:left="22" w:right="157"/>
                                    <w:jc w:val="center"/>
                                    <w:rPr>
                                      <w:sz w:val="16"/>
                                    </w:rPr>
                                  </w:pPr>
                                  <w:r>
                                    <w:rPr>
                                      <w:spacing w:val="-5"/>
                                      <w:sz w:val="16"/>
                                    </w:rPr>
                                    <w:t>100</w:t>
                                  </w:r>
                                </w:p>
                              </w:tc>
                            </w:tr>
                            <w:tr w14:paraId="5409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1F3386BB">
                                  <w:pPr>
                                    <w:pStyle w:val="10"/>
                                    <w:spacing w:before="5"/>
                                    <w:rPr>
                                      <w:b/>
                                      <w:sz w:val="16"/>
                                    </w:rPr>
                                  </w:pPr>
                                </w:p>
                                <w:p w14:paraId="2638A9BE">
                                  <w:pPr>
                                    <w:pStyle w:val="10"/>
                                    <w:ind w:left="50"/>
                                    <w:rPr>
                                      <w:sz w:val="16"/>
                                    </w:rPr>
                                  </w:pPr>
                                  <w:r>
                                    <w:rPr>
                                      <w:sz w:val="16"/>
                                    </w:rPr>
                                    <w:t>R$</w:t>
                                  </w:r>
                                  <w:r>
                                    <w:rPr>
                                      <w:spacing w:val="-3"/>
                                      <w:sz w:val="16"/>
                                    </w:rPr>
                                    <w:t xml:space="preserve"> </w:t>
                                  </w:r>
                                  <w:r>
                                    <w:rPr>
                                      <w:spacing w:val="-2"/>
                                      <w:sz w:val="16"/>
                                    </w:rPr>
                                    <w:t>39,11</w:t>
                                  </w:r>
                                </w:p>
                              </w:tc>
                              <w:tc>
                                <w:tcPr>
                                  <w:tcW w:w="521" w:type="dxa"/>
                                </w:tcPr>
                                <w:p w14:paraId="103DEE7A">
                                  <w:pPr>
                                    <w:pStyle w:val="10"/>
                                    <w:spacing w:before="5"/>
                                    <w:rPr>
                                      <w:b/>
                                      <w:sz w:val="16"/>
                                    </w:rPr>
                                  </w:pPr>
                                </w:p>
                                <w:p w14:paraId="786D4DC9">
                                  <w:pPr>
                                    <w:pStyle w:val="10"/>
                                    <w:ind w:left="22" w:right="157"/>
                                    <w:jc w:val="center"/>
                                    <w:rPr>
                                      <w:sz w:val="16"/>
                                    </w:rPr>
                                  </w:pPr>
                                  <w:r>
                                    <w:rPr>
                                      <w:spacing w:val="-5"/>
                                      <w:sz w:val="16"/>
                                    </w:rPr>
                                    <w:t>700</w:t>
                                  </w:r>
                                </w:p>
                              </w:tc>
                            </w:tr>
                            <w:tr w14:paraId="491E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788" w:type="dxa"/>
                                </w:tcPr>
                                <w:p w14:paraId="1A0AA2EF">
                                  <w:pPr>
                                    <w:pStyle w:val="10"/>
                                    <w:spacing w:before="5"/>
                                    <w:rPr>
                                      <w:b/>
                                      <w:sz w:val="16"/>
                                    </w:rPr>
                                  </w:pPr>
                                </w:p>
                                <w:p w14:paraId="23F5252D">
                                  <w:pPr>
                                    <w:pStyle w:val="10"/>
                                    <w:spacing w:line="164" w:lineRule="exact"/>
                                    <w:ind w:left="50"/>
                                    <w:rPr>
                                      <w:sz w:val="16"/>
                                    </w:rPr>
                                  </w:pPr>
                                  <w:r>
                                    <w:rPr>
                                      <w:sz w:val="16"/>
                                    </w:rPr>
                                    <w:t>R$</w:t>
                                  </w:r>
                                  <w:r>
                                    <w:rPr>
                                      <w:spacing w:val="-1"/>
                                      <w:sz w:val="16"/>
                                    </w:rPr>
                                    <w:t xml:space="preserve"> </w:t>
                                  </w:r>
                                  <w:r>
                                    <w:rPr>
                                      <w:spacing w:val="-4"/>
                                      <w:sz w:val="16"/>
                                    </w:rPr>
                                    <w:t>28,00</w:t>
                                  </w:r>
                                </w:p>
                              </w:tc>
                              <w:tc>
                                <w:tcPr>
                                  <w:tcW w:w="521" w:type="dxa"/>
                                </w:tcPr>
                                <w:p w14:paraId="6AC0D640">
                                  <w:pPr>
                                    <w:pStyle w:val="10"/>
                                    <w:spacing w:before="5"/>
                                    <w:rPr>
                                      <w:b/>
                                      <w:sz w:val="16"/>
                                    </w:rPr>
                                  </w:pPr>
                                </w:p>
                                <w:p w14:paraId="4D47E37E">
                                  <w:pPr>
                                    <w:pStyle w:val="10"/>
                                    <w:spacing w:line="164" w:lineRule="exact"/>
                                    <w:ind w:left="22" w:right="157"/>
                                    <w:jc w:val="center"/>
                                    <w:rPr>
                                      <w:sz w:val="16"/>
                                    </w:rPr>
                                  </w:pPr>
                                  <w:r>
                                    <w:rPr>
                                      <w:spacing w:val="-5"/>
                                      <w:sz w:val="16"/>
                                    </w:rPr>
                                    <w:t>380</w:t>
                                  </w:r>
                                </w:p>
                              </w:tc>
                            </w:tr>
                          </w:tbl>
                          <w:p w14:paraId="65DFD056">
                            <w:pPr>
                              <w:pStyle w:val="6"/>
                            </w:pPr>
                          </w:p>
                        </w:txbxContent>
                      </wps:txbx>
                      <wps:bodyPr wrap="square" lIns="0" tIns="0" rIns="0" bIns="0" rtlCol="0">
                        <a:noAutofit/>
                      </wps:bodyPr>
                    </wps:wsp>
                  </a:graphicData>
                </a:graphic>
              </wp:anchor>
            </w:drawing>
          </mc:Choice>
          <mc:Fallback>
            <w:pict>
              <v:shape id="Textbox 25" o:spid="_x0000_s1026" o:spt="202" type="#_x0000_t202" style="position:absolute;left:0pt;margin-left:394.85pt;margin-top:7.1pt;height:316.7pt;width:71.5pt;mso-position-horizontal-relative:page;z-index:251665408;mso-width-relative:page;mso-height-relative:page;" filled="f" stroked="f" coordsize="21600,21600" o:gfxdata="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orx1/ZAAAACgEAAA8AAAAAAAAAAQAgAAAAIgAAAGRycy9kb3ducmV2LnhtbFBLAQIUABQAAAAI&#10;AIdO4kAJJqftswEAAHYDAAAOAAAAAAAAAAEAIAAAACg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8"/>
                        <w:gridCol w:w="521"/>
                      </w:tblGrid>
                      <w:tr w14:paraId="761C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rPr>
                        <w:tc>
                          <w:tcPr>
                            <w:tcW w:w="788" w:type="dxa"/>
                          </w:tcPr>
                          <w:p w14:paraId="5D749E2C">
                            <w:pPr>
                              <w:pStyle w:val="10"/>
                              <w:spacing w:line="177" w:lineRule="exact"/>
                              <w:ind w:left="50"/>
                              <w:rPr>
                                <w:b/>
                                <w:sz w:val="16"/>
                              </w:rPr>
                            </w:pPr>
                            <w:r>
                              <w:rPr>
                                <w:b/>
                                <w:spacing w:val="-4"/>
                                <w:sz w:val="16"/>
                              </w:rPr>
                              <w:t>UNIT</w:t>
                            </w:r>
                          </w:p>
                        </w:tc>
                        <w:tc>
                          <w:tcPr>
                            <w:tcW w:w="521" w:type="dxa"/>
                          </w:tcPr>
                          <w:p w14:paraId="77CFBF7B">
                            <w:pPr>
                              <w:pStyle w:val="10"/>
                              <w:rPr>
                                <w:sz w:val="18"/>
                              </w:rPr>
                            </w:pPr>
                          </w:p>
                        </w:tc>
                      </w:tr>
                      <w:tr w14:paraId="4C12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88" w:type="dxa"/>
                          </w:tcPr>
                          <w:p w14:paraId="3117A344">
                            <w:pPr>
                              <w:pStyle w:val="10"/>
                              <w:spacing w:before="122"/>
                              <w:ind w:left="50"/>
                              <w:rPr>
                                <w:sz w:val="16"/>
                              </w:rPr>
                            </w:pPr>
                            <w:r>
                              <w:rPr>
                                <w:sz w:val="16"/>
                              </w:rPr>
                              <w:t>R$</w:t>
                            </w:r>
                            <w:r>
                              <w:rPr>
                                <w:spacing w:val="-1"/>
                                <w:sz w:val="16"/>
                              </w:rPr>
                              <w:t xml:space="preserve"> </w:t>
                            </w:r>
                            <w:r>
                              <w:rPr>
                                <w:spacing w:val="-4"/>
                                <w:sz w:val="16"/>
                              </w:rPr>
                              <w:t>5,00</w:t>
                            </w:r>
                          </w:p>
                        </w:tc>
                        <w:tc>
                          <w:tcPr>
                            <w:tcW w:w="521" w:type="dxa"/>
                          </w:tcPr>
                          <w:p w14:paraId="6135C8F5">
                            <w:pPr>
                              <w:pStyle w:val="10"/>
                              <w:spacing w:before="122"/>
                              <w:ind w:left="22" w:right="77"/>
                              <w:jc w:val="center"/>
                              <w:rPr>
                                <w:sz w:val="16"/>
                              </w:rPr>
                            </w:pPr>
                            <w:r>
                              <w:rPr>
                                <w:spacing w:val="-4"/>
                                <w:sz w:val="16"/>
                              </w:rPr>
                              <w:t>7000</w:t>
                            </w:r>
                          </w:p>
                        </w:tc>
                      </w:tr>
                      <w:tr w14:paraId="055F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372C1D7F">
                            <w:pPr>
                              <w:pStyle w:val="10"/>
                              <w:spacing w:before="5"/>
                              <w:rPr>
                                <w:b/>
                                <w:sz w:val="16"/>
                              </w:rPr>
                            </w:pPr>
                          </w:p>
                          <w:p w14:paraId="0F30E0E2">
                            <w:pPr>
                              <w:pStyle w:val="10"/>
                              <w:ind w:left="50"/>
                              <w:rPr>
                                <w:sz w:val="16"/>
                              </w:rPr>
                            </w:pPr>
                            <w:r>
                              <w:rPr>
                                <w:sz w:val="16"/>
                              </w:rPr>
                              <w:t>R$</w:t>
                            </w:r>
                            <w:r>
                              <w:rPr>
                                <w:spacing w:val="-1"/>
                                <w:sz w:val="16"/>
                              </w:rPr>
                              <w:t xml:space="preserve"> </w:t>
                            </w:r>
                            <w:r>
                              <w:rPr>
                                <w:spacing w:val="-4"/>
                                <w:sz w:val="16"/>
                              </w:rPr>
                              <w:t>4,99</w:t>
                            </w:r>
                          </w:p>
                        </w:tc>
                        <w:tc>
                          <w:tcPr>
                            <w:tcW w:w="521" w:type="dxa"/>
                          </w:tcPr>
                          <w:p w14:paraId="293B6F69">
                            <w:pPr>
                              <w:pStyle w:val="10"/>
                              <w:spacing w:before="5"/>
                              <w:rPr>
                                <w:b/>
                                <w:sz w:val="16"/>
                              </w:rPr>
                            </w:pPr>
                          </w:p>
                          <w:p w14:paraId="68B7CB6E">
                            <w:pPr>
                              <w:pStyle w:val="10"/>
                              <w:ind w:left="22"/>
                              <w:jc w:val="center"/>
                              <w:rPr>
                                <w:sz w:val="16"/>
                              </w:rPr>
                            </w:pPr>
                            <w:r>
                              <w:rPr>
                                <w:spacing w:val="-2"/>
                                <w:sz w:val="16"/>
                              </w:rPr>
                              <w:t>10000</w:t>
                            </w:r>
                          </w:p>
                        </w:tc>
                      </w:tr>
                      <w:tr w14:paraId="7473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3FEE8E13">
                            <w:pPr>
                              <w:pStyle w:val="10"/>
                              <w:spacing w:before="13"/>
                              <w:rPr>
                                <w:b/>
                                <w:sz w:val="16"/>
                              </w:rPr>
                            </w:pPr>
                          </w:p>
                          <w:p w14:paraId="39D78FE3">
                            <w:pPr>
                              <w:pStyle w:val="10"/>
                              <w:ind w:left="50"/>
                              <w:rPr>
                                <w:sz w:val="16"/>
                              </w:rPr>
                            </w:pPr>
                            <w:r>
                              <w:rPr>
                                <w:sz w:val="16"/>
                              </w:rPr>
                              <w:t>R$</w:t>
                            </w:r>
                            <w:r>
                              <w:rPr>
                                <w:spacing w:val="-1"/>
                                <w:sz w:val="16"/>
                              </w:rPr>
                              <w:t xml:space="preserve"> </w:t>
                            </w:r>
                            <w:r>
                              <w:rPr>
                                <w:spacing w:val="-4"/>
                                <w:sz w:val="16"/>
                              </w:rPr>
                              <w:t>0,40</w:t>
                            </w:r>
                          </w:p>
                        </w:tc>
                        <w:tc>
                          <w:tcPr>
                            <w:tcW w:w="521" w:type="dxa"/>
                          </w:tcPr>
                          <w:p w14:paraId="66E0A6DD">
                            <w:pPr>
                              <w:pStyle w:val="10"/>
                              <w:spacing w:before="13"/>
                              <w:rPr>
                                <w:b/>
                                <w:sz w:val="16"/>
                              </w:rPr>
                            </w:pPr>
                          </w:p>
                          <w:p w14:paraId="06A6FAF3">
                            <w:pPr>
                              <w:pStyle w:val="10"/>
                              <w:ind w:left="22" w:right="77"/>
                              <w:jc w:val="center"/>
                              <w:rPr>
                                <w:sz w:val="16"/>
                              </w:rPr>
                            </w:pPr>
                            <w:r>
                              <w:rPr>
                                <w:spacing w:val="-4"/>
                                <w:sz w:val="16"/>
                              </w:rPr>
                              <w:t>4100</w:t>
                            </w:r>
                          </w:p>
                        </w:tc>
                      </w:tr>
                      <w:tr w14:paraId="18EF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5763388C">
                            <w:pPr>
                              <w:pStyle w:val="10"/>
                              <w:spacing w:before="5"/>
                              <w:rPr>
                                <w:b/>
                                <w:sz w:val="16"/>
                              </w:rPr>
                            </w:pPr>
                          </w:p>
                          <w:p w14:paraId="6132FB90">
                            <w:pPr>
                              <w:pStyle w:val="10"/>
                              <w:ind w:left="50"/>
                              <w:rPr>
                                <w:sz w:val="16"/>
                              </w:rPr>
                            </w:pPr>
                            <w:r>
                              <w:rPr>
                                <w:sz w:val="16"/>
                              </w:rPr>
                              <w:t>R$</w:t>
                            </w:r>
                            <w:r>
                              <w:rPr>
                                <w:spacing w:val="-1"/>
                                <w:sz w:val="16"/>
                              </w:rPr>
                              <w:t xml:space="preserve"> </w:t>
                            </w:r>
                            <w:r>
                              <w:rPr>
                                <w:spacing w:val="-4"/>
                                <w:sz w:val="16"/>
                              </w:rPr>
                              <w:t>45,00</w:t>
                            </w:r>
                          </w:p>
                        </w:tc>
                        <w:tc>
                          <w:tcPr>
                            <w:tcW w:w="521" w:type="dxa"/>
                          </w:tcPr>
                          <w:p w14:paraId="46FBC551">
                            <w:pPr>
                              <w:pStyle w:val="10"/>
                              <w:spacing w:before="5"/>
                              <w:rPr>
                                <w:b/>
                                <w:sz w:val="16"/>
                              </w:rPr>
                            </w:pPr>
                          </w:p>
                          <w:p w14:paraId="12452134">
                            <w:pPr>
                              <w:pStyle w:val="10"/>
                              <w:ind w:left="22" w:right="157"/>
                              <w:jc w:val="center"/>
                              <w:rPr>
                                <w:sz w:val="16"/>
                              </w:rPr>
                            </w:pPr>
                            <w:r>
                              <w:rPr>
                                <w:spacing w:val="-5"/>
                                <w:sz w:val="16"/>
                              </w:rPr>
                              <w:t>300</w:t>
                            </w:r>
                          </w:p>
                        </w:tc>
                      </w:tr>
                      <w:tr w14:paraId="78DF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38A257AA">
                            <w:pPr>
                              <w:pStyle w:val="10"/>
                              <w:spacing w:before="5"/>
                              <w:rPr>
                                <w:b/>
                                <w:sz w:val="16"/>
                              </w:rPr>
                            </w:pPr>
                          </w:p>
                          <w:p w14:paraId="143A8A9E">
                            <w:pPr>
                              <w:pStyle w:val="10"/>
                              <w:ind w:left="50"/>
                              <w:rPr>
                                <w:sz w:val="16"/>
                              </w:rPr>
                            </w:pPr>
                            <w:r>
                              <w:rPr>
                                <w:sz w:val="16"/>
                              </w:rPr>
                              <w:t>R$</w:t>
                            </w:r>
                            <w:r>
                              <w:rPr>
                                <w:spacing w:val="-1"/>
                                <w:sz w:val="16"/>
                              </w:rPr>
                              <w:t xml:space="preserve"> </w:t>
                            </w:r>
                            <w:r>
                              <w:rPr>
                                <w:spacing w:val="-4"/>
                                <w:sz w:val="16"/>
                              </w:rPr>
                              <w:t>4,90</w:t>
                            </w:r>
                          </w:p>
                        </w:tc>
                        <w:tc>
                          <w:tcPr>
                            <w:tcW w:w="521" w:type="dxa"/>
                          </w:tcPr>
                          <w:p w14:paraId="7BFC3ECB">
                            <w:pPr>
                              <w:pStyle w:val="10"/>
                              <w:spacing w:before="5"/>
                              <w:rPr>
                                <w:b/>
                                <w:sz w:val="16"/>
                              </w:rPr>
                            </w:pPr>
                          </w:p>
                          <w:p w14:paraId="3C730D08">
                            <w:pPr>
                              <w:pStyle w:val="10"/>
                              <w:ind w:left="22" w:right="77"/>
                              <w:jc w:val="center"/>
                              <w:rPr>
                                <w:sz w:val="16"/>
                              </w:rPr>
                            </w:pPr>
                            <w:r>
                              <w:rPr>
                                <w:spacing w:val="-4"/>
                                <w:sz w:val="16"/>
                              </w:rPr>
                              <w:t>3600</w:t>
                            </w:r>
                          </w:p>
                        </w:tc>
                      </w:tr>
                      <w:tr w14:paraId="6809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2BFD84CC">
                            <w:pPr>
                              <w:pStyle w:val="10"/>
                              <w:spacing w:before="5"/>
                              <w:rPr>
                                <w:b/>
                                <w:sz w:val="16"/>
                              </w:rPr>
                            </w:pPr>
                          </w:p>
                          <w:p w14:paraId="323EA860">
                            <w:pPr>
                              <w:pStyle w:val="10"/>
                              <w:ind w:left="50"/>
                              <w:rPr>
                                <w:sz w:val="16"/>
                              </w:rPr>
                            </w:pPr>
                            <w:r>
                              <w:rPr>
                                <w:sz w:val="16"/>
                              </w:rPr>
                              <w:t>R$</w:t>
                            </w:r>
                            <w:r>
                              <w:rPr>
                                <w:spacing w:val="-1"/>
                                <w:sz w:val="16"/>
                              </w:rPr>
                              <w:t xml:space="preserve"> </w:t>
                            </w:r>
                            <w:r>
                              <w:rPr>
                                <w:spacing w:val="-4"/>
                                <w:sz w:val="16"/>
                              </w:rPr>
                              <w:t>35,68</w:t>
                            </w:r>
                          </w:p>
                        </w:tc>
                        <w:tc>
                          <w:tcPr>
                            <w:tcW w:w="521" w:type="dxa"/>
                          </w:tcPr>
                          <w:p w14:paraId="0C01FB78">
                            <w:pPr>
                              <w:pStyle w:val="10"/>
                              <w:spacing w:before="5"/>
                              <w:rPr>
                                <w:b/>
                                <w:sz w:val="16"/>
                              </w:rPr>
                            </w:pPr>
                          </w:p>
                          <w:p w14:paraId="36059153">
                            <w:pPr>
                              <w:pStyle w:val="10"/>
                              <w:ind w:left="22" w:right="77"/>
                              <w:jc w:val="center"/>
                              <w:rPr>
                                <w:sz w:val="16"/>
                              </w:rPr>
                            </w:pPr>
                            <w:r>
                              <w:rPr>
                                <w:spacing w:val="-4"/>
                                <w:sz w:val="16"/>
                              </w:rPr>
                              <w:t>1400</w:t>
                            </w:r>
                          </w:p>
                        </w:tc>
                      </w:tr>
                      <w:tr w14:paraId="453C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4D478E97">
                            <w:pPr>
                              <w:pStyle w:val="10"/>
                              <w:spacing w:before="5"/>
                              <w:rPr>
                                <w:b/>
                                <w:sz w:val="16"/>
                              </w:rPr>
                            </w:pPr>
                          </w:p>
                          <w:p w14:paraId="7E61C56B">
                            <w:pPr>
                              <w:pStyle w:val="10"/>
                              <w:ind w:left="50"/>
                              <w:rPr>
                                <w:sz w:val="16"/>
                              </w:rPr>
                            </w:pPr>
                            <w:r>
                              <w:rPr>
                                <w:sz w:val="16"/>
                              </w:rPr>
                              <w:t>R$</w:t>
                            </w:r>
                            <w:r>
                              <w:rPr>
                                <w:spacing w:val="-1"/>
                                <w:sz w:val="16"/>
                              </w:rPr>
                              <w:t xml:space="preserve"> </w:t>
                            </w:r>
                            <w:r>
                              <w:rPr>
                                <w:spacing w:val="-4"/>
                                <w:sz w:val="16"/>
                              </w:rPr>
                              <w:t>5,09</w:t>
                            </w:r>
                          </w:p>
                        </w:tc>
                        <w:tc>
                          <w:tcPr>
                            <w:tcW w:w="521" w:type="dxa"/>
                          </w:tcPr>
                          <w:p w14:paraId="054D40A6">
                            <w:pPr>
                              <w:pStyle w:val="10"/>
                              <w:spacing w:before="5"/>
                              <w:rPr>
                                <w:b/>
                                <w:sz w:val="16"/>
                              </w:rPr>
                            </w:pPr>
                          </w:p>
                          <w:p w14:paraId="4ED94C60">
                            <w:pPr>
                              <w:pStyle w:val="10"/>
                              <w:ind w:left="22" w:right="157"/>
                              <w:jc w:val="center"/>
                              <w:rPr>
                                <w:sz w:val="16"/>
                              </w:rPr>
                            </w:pPr>
                            <w:r>
                              <w:rPr>
                                <w:spacing w:val="-5"/>
                                <w:sz w:val="16"/>
                              </w:rPr>
                              <w:t>470</w:t>
                            </w:r>
                          </w:p>
                        </w:tc>
                      </w:tr>
                      <w:tr w14:paraId="65BE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88" w:type="dxa"/>
                          </w:tcPr>
                          <w:p w14:paraId="2781DF17">
                            <w:pPr>
                              <w:pStyle w:val="10"/>
                              <w:spacing w:before="13"/>
                              <w:rPr>
                                <w:b/>
                                <w:sz w:val="16"/>
                              </w:rPr>
                            </w:pPr>
                          </w:p>
                          <w:p w14:paraId="32FCAF5A">
                            <w:pPr>
                              <w:pStyle w:val="10"/>
                              <w:ind w:left="50"/>
                              <w:rPr>
                                <w:sz w:val="16"/>
                              </w:rPr>
                            </w:pPr>
                            <w:r>
                              <w:rPr>
                                <w:sz w:val="16"/>
                              </w:rPr>
                              <w:t>R$</w:t>
                            </w:r>
                            <w:r>
                              <w:rPr>
                                <w:spacing w:val="-1"/>
                                <w:sz w:val="16"/>
                              </w:rPr>
                              <w:t xml:space="preserve"> </w:t>
                            </w:r>
                            <w:r>
                              <w:rPr>
                                <w:spacing w:val="-4"/>
                                <w:sz w:val="16"/>
                              </w:rPr>
                              <w:t>0,27</w:t>
                            </w:r>
                          </w:p>
                        </w:tc>
                        <w:tc>
                          <w:tcPr>
                            <w:tcW w:w="521" w:type="dxa"/>
                          </w:tcPr>
                          <w:p w14:paraId="549CAF77">
                            <w:pPr>
                              <w:pStyle w:val="10"/>
                              <w:spacing w:before="13"/>
                              <w:rPr>
                                <w:b/>
                                <w:sz w:val="16"/>
                              </w:rPr>
                            </w:pPr>
                          </w:p>
                          <w:p w14:paraId="3F889DE2">
                            <w:pPr>
                              <w:pStyle w:val="10"/>
                              <w:ind w:left="22" w:right="157"/>
                              <w:jc w:val="center"/>
                              <w:rPr>
                                <w:sz w:val="16"/>
                              </w:rPr>
                            </w:pPr>
                            <w:r>
                              <w:rPr>
                                <w:spacing w:val="-5"/>
                                <w:sz w:val="16"/>
                              </w:rPr>
                              <w:t>380</w:t>
                            </w:r>
                          </w:p>
                        </w:tc>
                      </w:tr>
                      <w:tr w14:paraId="1938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708AF4A0">
                            <w:pPr>
                              <w:pStyle w:val="10"/>
                              <w:spacing w:before="5"/>
                              <w:rPr>
                                <w:b/>
                                <w:sz w:val="16"/>
                              </w:rPr>
                            </w:pPr>
                          </w:p>
                          <w:p w14:paraId="6EB994ED">
                            <w:pPr>
                              <w:pStyle w:val="10"/>
                              <w:ind w:left="50"/>
                              <w:rPr>
                                <w:sz w:val="16"/>
                              </w:rPr>
                            </w:pPr>
                            <w:r>
                              <w:rPr>
                                <w:sz w:val="16"/>
                              </w:rPr>
                              <w:t>R$</w:t>
                            </w:r>
                            <w:r>
                              <w:rPr>
                                <w:spacing w:val="-1"/>
                                <w:sz w:val="16"/>
                              </w:rPr>
                              <w:t xml:space="preserve"> </w:t>
                            </w:r>
                            <w:r>
                              <w:rPr>
                                <w:spacing w:val="-2"/>
                                <w:sz w:val="16"/>
                              </w:rPr>
                              <w:t>185,00</w:t>
                            </w:r>
                          </w:p>
                        </w:tc>
                        <w:tc>
                          <w:tcPr>
                            <w:tcW w:w="521" w:type="dxa"/>
                          </w:tcPr>
                          <w:p w14:paraId="049E3DE5">
                            <w:pPr>
                              <w:pStyle w:val="10"/>
                              <w:spacing w:before="5"/>
                              <w:rPr>
                                <w:b/>
                                <w:sz w:val="16"/>
                              </w:rPr>
                            </w:pPr>
                          </w:p>
                          <w:p w14:paraId="11AF5DA8">
                            <w:pPr>
                              <w:pStyle w:val="10"/>
                              <w:ind w:left="22" w:right="157"/>
                              <w:jc w:val="center"/>
                              <w:rPr>
                                <w:sz w:val="16"/>
                              </w:rPr>
                            </w:pPr>
                            <w:r>
                              <w:rPr>
                                <w:spacing w:val="-5"/>
                                <w:sz w:val="16"/>
                              </w:rPr>
                              <w:t>100</w:t>
                            </w:r>
                          </w:p>
                        </w:tc>
                      </w:tr>
                      <w:tr w14:paraId="5409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788" w:type="dxa"/>
                          </w:tcPr>
                          <w:p w14:paraId="1F3386BB">
                            <w:pPr>
                              <w:pStyle w:val="10"/>
                              <w:spacing w:before="5"/>
                              <w:rPr>
                                <w:b/>
                                <w:sz w:val="16"/>
                              </w:rPr>
                            </w:pPr>
                          </w:p>
                          <w:p w14:paraId="2638A9BE">
                            <w:pPr>
                              <w:pStyle w:val="10"/>
                              <w:ind w:left="50"/>
                              <w:rPr>
                                <w:sz w:val="16"/>
                              </w:rPr>
                            </w:pPr>
                            <w:r>
                              <w:rPr>
                                <w:sz w:val="16"/>
                              </w:rPr>
                              <w:t>R$</w:t>
                            </w:r>
                            <w:r>
                              <w:rPr>
                                <w:spacing w:val="-3"/>
                                <w:sz w:val="16"/>
                              </w:rPr>
                              <w:t xml:space="preserve"> </w:t>
                            </w:r>
                            <w:r>
                              <w:rPr>
                                <w:spacing w:val="-2"/>
                                <w:sz w:val="16"/>
                              </w:rPr>
                              <w:t>39,11</w:t>
                            </w:r>
                          </w:p>
                        </w:tc>
                        <w:tc>
                          <w:tcPr>
                            <w:tcW w:w="521" w:type="dxa"/>
                          </w:tcPr>
                          <w:p w14:paraId="103DEE7A">
                            <w:pPr>
                              <w:pStyle w:val="10"/>
                              <w:spacing w:before="5"/>
                              <w:rPr>
                                <w:b/>
                                <w:sz w:val="16"/>
                              </w:rPr>
                            </w:pPr>
                          </w:p>
                          <w:p w14:paraId="786D4DC9">
                            <w:pPr>
                              <w:pStyle w:val="10"/>
                              <w:ind w:left="22" w:right="157"/>
                              <w:jc w:val="center"/>
                              <w:rPr>
                                <w:sz w:val="16"/>
                              </w:rPr>
                            </w:pPr>
                            <w:r>
                              <w:rPr>
                                <w:spacing w:val="-5"/>
                                <w:sz w:val="16"/>
                              </w:rPr>
                              <w:t>700</w:t>
                            </w:r>
                          </w:p>
                        </w:tc>
                      </w:tr>
                      <w:tr w14:paraId="491E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788" w:type="dxa"/>
                          </w:tcPr>
                          <w:p w14:paraId="1A0AA2EF">
                            <w:pPr>
                              <w:pStyle w:val="10"/>
                              <w:spacing w:before="5"/>
                              <w:rPr>
                                <w:b/>
                                <w:sz w:val="16"/>
                              </w:rPr>
                            </w:pPr>
                          </w:p>
                          <w:p w14:paraId="23F5252D">
                            <w:pPr>
                              <w:pStyle w:val="10"/>
                              <w:spacing w:line="164" w:lineRule="exact"/>
                              <w:ind w:left="50"/>
                              <w:rPr>
                                <w:sz w:val="16"/>
                              </w:rPr>
                            </w:pPr>
                            <w:r>
                              <w:rPr>
                                <w:sz w:val="16"/>
                              </w:rPr>
                              <w:t>R$</w:t>
                            </w:r>
                            <w:r>
                              <w:rPr>
                                <w:spacing w:val="-1"/>
                                <w:sz w:val="16"/>
                              </w:rPr>
                              <w:t xml:space="preserve"> </w:t>
                            </w:r>
                            <w:r>
                              <w:rPr>
                                <w:spacing w:val="-4"/>
                                <w:sz w:val="16"/>
                              </w:rPr>
                              <w:t>28,00</w:t>
                            </w:r>
                          </w:p>
                        </w:tc>
                        <w:tc>
                          <w:tcPr>
                            <w:tcW w:w="521" w:type="dxa"/>
                          </w:tcPr>
                          <w:p w14:paraId="6AC0D640">
                            <w:pPr>
                              <w:pStyle w:val="10"/>
                              <w:spacing w:before="5"/>
                              <w:rPr>
                                <w:b/>
                                <w:sz w:val="16"/>
                              </w:rPr>
                            </w:pPr>
                          </w:p>
                          <w:p w14:paraId="4D47E37E">
                            <w:pPr>
                              <w:pStyle w:val="10"/>
                              <w:spacing w:line="164" w:lineRule="exact"/>
                              <w:ind w:left="22" w:right="157"/>
                              <w:jc w:val="center"/>
                              <w:rPr>
                                <w:sz w:val="16"/>
                              </w:rPr>
                            </w:pPr>
                            <w:r>
                              <w:rPr>
                                <w:spacing w:val="-5"/>
                                <w:sz w:val="16"/>
                              </w:rPr>
                              <w:t>380</w:t>
                            </w:r>
                          </w:p>
                        </w:tc>
                      </w:tr>
                    </w:tbl>
                    <w:p w14:paraId="65DFD056">
                      <w:pPr>
                        <w:pStyle w:val="6"/>
                      </w:pPr>
                    </w:p>
                  </w:txbxContent>
                </v:textbox>
              </v:shape>
            </w:pict>
          </mc:Fallback>
        </mc:AlternateContent>
      </w:r>
      <w:r>
        <w:rPr>
          <w:b/>
          <w:sz w:val="16"/>
        </w:rPr>
        <w:t>QUANTIDADE</w:t>
      </w:r>
      <w:r>
        <w:rPr>
          <w:b/>
          <w:spacing w:val="52"/>
          <w:sz w:val="16"/>
        </w:rPr>
        <w:t xml:space="preserve"> </w:t>
      </w:r>
      <w:r>
        <w:rPr>
          <w:b/>
          <w:spacing w:val="-4"/>
          <w:sz w:val="16"/>
        </w:rPr>
        <w:t>VALOR</w:t>
      </w:r>
    </w:p>
    <w:p w14:paraId="4FAF713C">
      <w:pPr>
        <w:spacing w:after="0"/>
        <w:jc w:val="left"/>
        <w:rPr>
          <w:sz w:val="16"/>
        </w:rPr>
        <w:sectPr>
          <w:type w:val="continuous"/>
          <w:pgSz w:w="15840" w:h="24480"/>
          <w:pgMar w:top="160" w:right="0" w:bottom="0" w:left="0" w:header="720" w:footer="720" w:gutter="0"/>
          <w:cols w:equalWidth="0" w:num="4">
            <w:col w:w="1678" w:space="4209"/>
            <w:col w:w="1824" w:space="40"/>
            <w:col w:w="817" w:space="39"/>
            <w:col w:w="7233"/>
          </w:cols>
        </w:sectPr>
      </w:pPr>
    </w:p>
    <w:p w14:paraId="73B4470C">
      <w:pPr>
        <w:pStyle w:val="6"/>
        <w:spacing w:before="8"/>
        <w:rPr>
          <w:b/>
          <w:sz w:val="13"/>
        </w:rPr>
      </w:pPr>
    </w:p>
    <w:p w14:paraId="33A38C37">
      <w:pPr>
        <w:spacing w:after="0"/>
        <w:rPr>
          <w:sz w:val="13"/>
        </w:rPr>
        <w:sectPr>
          <w:type w:val="continuous"/>
          <w:pgSz w:w="15840" w:h="24480"/>
          <w:pgMar w:top="160" w:right="0" w:bottom="0" w:left="0" w:header="720" w:footer="720" w:gutter="0"/>
          <w:cols w:space="720" w:num="1"/>
        </w:sectPr>
      </w:pPr>
    </w:p>
    <w:p w14:paraId="19A3CCCA">
      <w:pPr>
        <w:spacing w:before="94" w:line="372" w:lineRule="auto"/>
        <w:ind w:left="6550" w:right="0" w:firstLine="0"/>
        <w:jc w:val="left"/>
        <w:rPr>
          <w:sz w:val="16"/>
        </w:rPr>
      </w:pPr>
      <w:r>
        <w:rPr>
          <w:spacing w:val="-4"/>
          <w:sz w:val="16"/>
        </w:rPr>
        <w:t>SEI-</w:t>
      </w:r>
      <w:r>
        <w:rPr>
          <w:spacing w:val="40"/>
          <w:sz w:val="16"/>
        </w:rPr>
        <w:t xml:space="preserve"> </w:t>
      </w:r>
      <w:r>
        <w:rPr>
          <w:spacing w:val="-2"/>
          <w:sz w:val="16"/>
        </w:rPr>
        <w:t>260008/010184/2023</w:t>
      </w:r>
      <w:r>
        <w:rPr>
          <w:spacing w:val="40"/>
          <w:sz w:val="16"/>
        </w:rPr>
        <w:t xml:space="preserve"> </w:t>
      </w:r>
      <w:r>
        <w:rPr>
          <w:spacing w:val="-4"/>
          <w:sz w:val="16"/>
        </w:rPr>
        <w:t>SEI-</w:t>
      </w:r>
    </w:p>
    <w:p w14:paraId="67649E6D">
      <w:pPr>
        <w:spacing w:before="0" w:line="168" w:lineRule="exact"/>
        <w:ind w:left="0" w:right="0" w:firstLine="0"/>
        <w:jc w:val="right"/>
        <w:rPr>
          <w:sz w:val="16"/>
        </w:rPr>
      </w:pPr>
      <w:r>
        <w:rPr>
          <w:spacing w:val="-2"/>
          <w:sz w:val="16"/>
        </w:rPr>
        <w:t>260008/010184/2023</w:t>
      </w:r>
    </w:p>
    <w:p w14:paraId="41F159BD">
      <w:pPr>
        <w:spacing w:before="131" w:line="372" w:lineRule="auto"/>
        <w:ind w:left="6550" w:right="0" w:firstLine="0"/>
        <w:jc w:val="left"/>
        <w:rPr>
          <w:sz w:val="16"/>
        </w:rPr>
      </w:pPr>
      <w:r>
        <w:rPr>
          <w:spacing w:val="-4"/>
          <w:sz w:val="16"/>
        </w:rPr>
        <w:t>SEI-</w:t>
      </w:r>
      <w:r>
        <w:rPr>
          <w:spacing w:val="40"/>
          <w:sz w:val="16"/>
        </w:rPr>
        <w:t xml:space="preserve"> </w:t>
      </w:r>
      <w:r>
        <w:rPr>
          <w:spacing w:val="-2"/>
          <w:sz w:val="16"/>
        </w:rPr>
        <w:t>260008/010184/2023</w:t>
      </w:r>
      <w:r>
        <w:rPr>
          <w:spacing w:val="40"/>
          <w:sz w:val="16"/>
        </w:rPr>
        <w:t xml:space="preserve"> </w:t>
      </w:r>
      <w:r>
        <w:rPr>
          <w:spacing w:val="-4"/>
          <w:sz w:val="16"/>
        </w:rPr>
        <w:t>SEI-</w:t>
      </w:r>
    </w:p>
    <w:p w14:paraId="23CA657A">
      <w:pPr>
        <w:spacing w:before="0" w:line="168" w:lineRule="exact"/>
        <w:ind w:left="0" w:right="0" w:firstLine="0"/>
        <w:jc w:val="right"/>
        <w:rPr>
          <w:sz w:val="16"/>
        </w:rPr>
      </w:pPr>
      <w:r>
        <w:rPr>
          <w:spacing w:val="-2"/>
          <w:sz w:val="16"/>
        </w:rPr>
        <w:t>260008/010184/2023</w:t>
      </w:r>
    </w:p>
    <w:p w14:paraId="16CCDCFA">
      <w:pPr>
        <w:spacing w:before="116" w:line="372" w:lineRule="auto"/>
        <w:ind w:left="6550" w:right="0" w:firstLine="0"/>
        <w:jc w:val="left"/>
        <w:rPr>
          <w:sz w:val="16"/>
        </w:rPr>
      </w:pPr>
      <w:r>
        <w:rPr>
          <w:spacing w:val="-4"/>
          <w:sz w:val="16"/>
        </w:rPr>
        <w:t>SEI-</w:t>
      </w:r>
      <w:r>
        <w:rPr>
          <w:spacing w:val="40"/>
          <w:sz w:val="16"/>
        </w:rPr>
        <w:t xml:space="preserve"> </w:t>
      </w:r>
      <w:r>
        <w:rPr>
          <w:spacing w:val="-2"/>
          <w:sz w:val="16"/>
        </w:rPr>
        <w:t>260008/010184/2023</w:t>
      </w:r>
      <w:r>
        <w:rPr>
          <w:spacing w:val="40"/>
          <w:sz w:val="16"/>
        </w:rPr>
        <w:t xml:space="preserve"> </w:t>
      </w:r>
      <w:r>
        <w:rPr>
          <w:spacing w:val="-4"/>
          <w:sz w:val="16"/>
        </w:rPr>
        <w:t>SEI-</w:t>
      </w:r>
    </w:p>
    <w:p w14:paraId="51A16706">
      <w:pPr>
        <w:spacing w:before="0" w:line="168" w:lineRule="exact"/>
        <w:ind w:left="0" w:right="0" w:firstLine="0"/>
        <w:jc w:val="right"/>
        <w:rPr>
          <w:sz w:val="16"/>
        </w:rPr>
      </w:pPr>
      <w:r>
        <w:rPr>
          <w:spacing w:val="-2"/>
          <w:sz w:val="16"/>
        </w:rPr>
        <w:t>260008/010175/2023</w:t>
      </w:r>
    </w:p>
    <w:p w14:paraId="65770022">
      <w:pPr>
        <w:spacing w:before="116" w:line="352" w:lineRule="auto"/>
        <w:ind w:left="6550" w:right="0" w:firstLine="0"/>
        <w:jc w:val="left"/>
        <w:rPr>
          <w:sz w:val="16"/>
        </w:rPr>
      </w:pPr>
      <w:r>
        <w:rPr>
          <w:spacing w:val="-4"/>
          <w:sz w:val="16"/>
        </w:rPr>
        <w:t>SEI-</w:t>
      </w:r>
      <w:r>
        <w:rPr>
          <w:spacing w:val="40"/>
          <w:sz w:val="16"/>
        </w:rPr>
        <w:t xml:space="preserve"> </w:t>
      </w:r>
      <w:r>
        <w:rPr>
          <w:spacing w:val="-2"/>
          <w:sz w:val="16"/>
        </w:rPr>
        <w:t>260008/010184/2023</w:t>
      </w:r>
    </w:p>
    <w:p w14:paraId="3C7CC19D">
      <w:pPr>
        <w:spacing w:before="44" w:line="372" w:lineRule="auto"/>
        <w:ind w:left="6550" w:right="0" w:firstLine="0"/>
        <w:jc w:val="left"/>
        <w:rPr>
          <w:sz w:val="16"/>
        </w:rPr>
      </w:pPr>
      <w:r>
        <w:rPr>
          <w:spacing w:val="-4"/>
          <w:sz w:val="16"/>
        </w:rPr>
        <w:t>SEI-</w:t>
      </w:r>
      <w:r>
        <w:rPr>
          <w:spacing w:val="40"/>
          <w:sz w:val="16"/>
        </w:rPr>
        <w:t xml:space="preserve"> </w:t>
      </w:r>
      <w:r>
        <w:rPr>
          <w:spacing w:val="-2"/>
          <w:sz w:val="16"/>
        </w:rPr>
        <w:t>260008/010184/2023</w:t>
      </w:r>
      <w:r>
        <w:rPr>
          <w:spacing w:val="40"/>
          <w:sz w:val="16"/>
        </w:rPr>
        <w:t xml:space="preserve"> </w:t>
      </w:r>
      <w:r>
        <w:rPr>
          <w:spacing w:val="-4"/>
          <w:sz w:val="16"/>
        </w:rPr>
        <w:t>SEI-</w:t>
      </w:r>
    </w:p>
    <w:p w14:paraId="43C28FB0">
      <w:pPr>
        <w:spacing w:before="0" w:line="168" w:lineRule="exact"/>
        <w:ind w:left="0" w:right="0" w:firstLine="0"/>
        <w:jc w:val="right"/>
        <w:rPr>
          <w:sz w:val="16"/>
        </w:rPr>
      </w:pPr>
      <w:r>
        <w:rPr>
          <w:spacing w:val="-2"/>
          <w:sz w:val="16"/>
        </w:rPr>
        <w:t>260008/010184/2023</w:t>
      </w:r>
    </w:p>
    <w:p w14:paraId="03346AF2">
      <w:pPr>
        <w:spacing w:before="116" w:line="372" w:lineRule="auto"/>
        <w:ind w:left="6550" w:right="0" w:firstLine="0"/>
        <w:jc w:val="left"/>
        <w:rPr>
          <w:sz w:val="16"/>
        </w:rPr>
      </w:pPr>
      <w:r>
        <w:rPr>
          <w:spacing w:val="-4"/>
          <w:sz w:val="16"/>
        </w:rPr>
        <w:t>SEI-</w:t>
      </w:r>
      <w:r>
        <w:rPr>
          <w:spacing w:val="40"/>
          <w:sz w:val="16"/>
        </w:rPr>
        <w:t xml:space="preserve"> </w:t>
      </w:r>
      <w:r>
        <w:rPr>
          <w:spacing w:val="-2"/>
          <w:sz w:val="16"/>
        </w:rPr>
        <w:t>260008/006320/2023</w:t>
      </w:r>
      <w:r>
        <w:rPr>
          <w:spacing w:val="40"/>
          <w:sz w:val="16"/>
        </w:rPr>
        <w:t xml:space="preserve"> </w:t>
      </w:r>
      <w:r>
        <w:rPr>
          <w:spacing w:val="-4"/>
          <w:sz w:val="16"/>
        </w:rPr>
        <w:t>SEI-</w:t>
      </w:r>
    </w:p>
    <w:p w14:paraId="3494969E">
      <w:pPr>
        <w:spacing w:before="0" w:line="168" w:lineRule="exact"/>
        <w:ind w:left="0" w:right="0" w:firstLine="0"/>
        <w:jc w:val="right"/>
        <w:rPr>
          <w:sz w:val="16"/>
        </w:rPr>
      </w:pPr>
      <w:r>
        <w:rPr>
          <w:spacing w:val="-2"/>
          <w:sz w:val="16"/>
        </w:rPr>
        <w:t>260008/012422/2023</w:t>
      </w:r>
    </w:p>
    <w:p w14:paraId="1D277B36">
      <w:pPr>
        <w:spacing w:before="94" w:line="352" w:lineRule="auto"/>
        <w:ind w:left="2045" w:right="5194" w:firstLine="0"/>
        <w:jc w:val="left"/>
        <w:rPr>
          <w:sz w:val="16"/>
        </w:rPr>
      </w:pPr>
      <w:r>
        <w:br w:type="column"/>
      </w:r>
      <w:r>
        <w:rPr>
          <w:spacing w:val="-6"/>
          <w:sz w:val="16"/>
        </w:rPr>
        <w:t>R$</w:t>
      </w:r>
      <w:r>
        <w:rPr>
          <w:spacing w:val="40"/>
          <w:sz w:val="16"/>
        </w:rPr>
        <w:t xml:space="preserve"> </w:t>
      </w:r>
      <w:r>
        <w:rPr>
          <w:spacing w:val="-2"/>
          <w:sz w:val="16"/>
        </w:rPr>
        <w:t>35.000,00</w:t>
      </w:r>
    </w:p>
    <w:p w14:paraId="7BACFCFC">
      <w:pPr>
        <w:spacing w:before="29" w:line="352" w:lineRule="auto"/>
        <w:ind w:left="2045" w:right="5194" w:firstLine="0"/>
        <w:jc w:val="left"/>
        <w:rPr>
          <w:sz w:val="16"/>
        </w:rPr>
      </w:pPr>
      <w:r>
        <w:rPr>
          <w:spacing w:val="-6"/>
          <w:sz w:val="16"/>
        </w:rPr>
        <w:t>R$</w:t>
      </w:r>
      <w:r>
        <w:rPr>
          <w:spacing w:val="40"/>
          <w:sz w:val="16"/>
        </w:rPr>
        <w:t xml:space="preserve"> </w:t>
      </w:r>
      <w:r>
        <w:rPr>
          <w:spacing w:val="-2"/>
          <w:sz w:val="16"/>
        </w:rPr>
        <w:t>49.900,00</w:t>
      </w:r>
    </w:p>
    <w:p w14:paraId="2F7A9547">
      <w:pPr>
        <w:spacing w:before="44" w:line="352" w:lineRule="auto"/>
        <w:ind w:left="2045" w:right="5272" w:firstLine="0"/>
        <w:jc w:val="left"/>
        <w:rPr>
          <w:sz w:val="16"/>
        </w:rPr>
      </w:pPr>
      <w:r>
        <w:rPr>
          <w:spacing w:val="-6"/>
          <w:sz w:val="16"/>
        </w:rPr>
        <w:t>R$</w:t>
      </w:r>
      <w:r>
        <w:rPr>
          <w:spacing w:val="40"/>
          <w:sz w:val="16"/>
        </w:rPr>
        <w:t xml:space="preserve"> </w:t>
      </w:r>
      <w:r>
        <w:rPr>
          <w:spacing w:val="-2"/>
          <w:sz w:val="16"/>
        </w:rPr>
        <w:t>1.640,00</w:t>
      </w:r>
    </w:p>
    <w:p w14:paraId="1F86A81E">
      <w:pPr>
        <w:spacing w:before="29" w:line="352" w:lineRule="auto"/>
        <w:ind w:left="2045" w:right="5194" w:firstLine="0"/>
        <w:jc w:val="left"/>
        <w:rPr>
          <w:sz w:val="16"/>
        </w:rPr>
      </w:pPr>
      <w:r>
        <w:rPr>
          <w:spacing w:val="-6"/>
          <w:sz w:val="16"/>
        </w:rPr>
        <w:t>R$</w:t>
      </w:r>
      <w:r>
        <w:rPr>
          <w:spacing w:val="40"/>
          <w:sz w:val="16"/>
        </w:rPr>
        <w:t xml:space="preserve"> </w:t>
      </w:r>
      <w:r>
        <w:rPr>
          <w:spacing w:val="-2"/>
          <w:sz w:val="16"/>
        </w:rPr>
        <w:t>13.500,00</w:t>
      </w:r>
    </w:p>
    <w:p w14:paraId="5AA0B7B0">
      <w:pPr>
        <w:spacing w:before="29" w:line="352" w:lineRule="auto"/>
        <w:ind w:left="2045" w:right="5194" w:firstLine="0"/>
        <w:jc w:val="left"/>
        <w:rPr>
          <w:sz w:val="16"/>
        </w:rPr>
      </w:pPr>
      <w:r>
        <w:rPr>
          <w:spacing w:val="-6"/>
          <w:sz w:val="16"/>
        </w:rPr>
        <w:t>R$</w:t>
      </w:r>
      <w:r>
        <w:rPr>
          <w:spacing w:val="40"/>
          <w:sz w:val="16"/>
        </w:rPr>
        <w:t xml:space="preserve"> </w:t>
      </w:r>
      <w:r>
        <w:rPr>
          <w:spacing w:val="-2"/>
          <w:sz w:val="16"/>
        </w:rPr>
        <w:t>17.640,00</w:t>
      </w:r>
    </w:p>
    <w:p w14:paraId="526C0832">
      <w:pPr>
        <w:spacing w:before="29" w:line="352" w:lineRule="auto"/>
        <w:ind w:left="2045" w:right="5194" w:firstLine="0"/>
        <w:jc w:val="left"/>
        <w:rPr>
          <w:sz w:val="16"/>
        </w:rPr>
      </w:pPr>
      <w:r>
        <w:rPr>
          <w:spacing w:val="-6"/>
          <w:sz w:val="16"/>
        </w:rPr>
        <w:t>R$</w:t>
      </w:r>
      <w:r>
        <w:rPr>
          <w:spacing w:val="40"/>
          <w:sz w:val="16"/>
        </w:rPr>
        <w:t xml:space="preserve"> </w:t>
      </w:r>
      <w:r>
        <w:rPr>
          <w:spacing w:val="-2"/>
          <w:sz w:val="16"/>
        </w:rPr>
        <w:t>49.952,00</w:t>
      </w:r>
    </w:p>
    <w:p w14:paraId="15E45EF6">
      <w:pPr>
        <w:spacing w:before="29" w:line="352" w:lineRule="auto"/>
        <w:ind w:left="2045" w:right="5272" w:firstLine="0"/>
        <w:jc w:val="left"/>
        <w:rPr>
          <w:sz w:val="16"/>
        </w:rPr>
      </w:pPr>
      <w:r>
        <w:rPr>
          <w:spacing w:val="-6"/>
          <w:sz w:val="16"/>
        </w:rPr>
        <w:t>R$</w:t>
      </w:r>
      <w:r>
        <w:rPr>
          <w:spacing w:val="40"/>
          <w:sz w:val="16"/>
        </w:rPr>
        <w:t xml:space="preserve"> </w:t>
      </w:r>
      <w:r>
        <w:rPr>
          <w:spacing w:val="-2"/>
          <w:sz w:val="16"/>
        </w:rPr>
        <w:t>2.392,30</w:t>
      </w:r>
    </w:p>
    <w:p w14:paraId="48AD4284">
      <w:pPr>
        <w:spacing w:before="179"/>
        <w:ind w:left="2045" w:right="0" w:firstLine="0"/>
        <w:jc w:val="left"/>
        <w:rPr>
          <w:sz w:val="16"/>
        </w:rPr>
      </w:pPr>
      <w:r>
        <w:rPr>
          <w:sz w:val="16"/>
        </w:rPr>
        <w:t>R$</w:t>
      </w:r>
      <w:r>
        <w:rPr>
          <w:spacing w:val="-1"/>
          <w:sz w:val="16"/>
        </w:rPr>
        <w:t xml:space="preserve"> </w:t>
      </w:r>
      <w:r>
        <w:rPr>
          <w:spacing w:val="-2"/>
          <w:sz w:val="16"/>
        </w:rPr>
        <w:t>102,60</w:t>
      </w:r>
    </w:p>
    <w:p w14:paraId="3A1E3047">
      <w:pPr>
        <w:pStyle w:val="6"/>
        <w:spacing w:before="67"/>
        <w:rPr>
          <w:sz w:val="16"/>
        </w:rPr>
      </w:pPr>
    </w:p>
    <w:p w14:paraId="0369C69A">
      <w:pPr>
        <w:spacing w:before="0" w:line="352" w:lineRule="auto"/>
        <w:ind w:left="2045" w:right="5194" w:firstLine="0"/>
        <w:jc w:val="left"/>
        <w:rPr>
          <w:sz w:val="16"/>
        </w:rPr>
      </w:pPr>
      <w:r>
        <w:rPr>
          <w:spacing w:val="-6"/>
          <w:sz w:val="16"/>
        </w:rPr>
        <w:t>R$</w:t>
      </w:r>
      <w:r>
        <w:rPr>
          <w:spacing w:val="40"/>
          <w:sz w:val="16"/>
        </w:rPr>
        <w:t xml:space="preserve"> </w:t>
      </w:r>
      <w:r>
        <w:rPr>
          <w:spacing w:val="-2"/>
          <w:sz w:val="16"/>
        </w:rPr>
        <w:t>18.500,00</w:t>
      </w:r>
    </w:p>
    <w:p w14:paraId="3B8C001D">
      <w:pPr>
        <w:spacing w:before="29" w:line="352" w:lineRule="auto"/>
        <w:ind w:left="2045" w:right="5194" w:firstLine="0"/>
        <w:jc w:val="left"/>
        <w:rPr>
          <w:sz w:val="16"/>
        </w:rPr>
      </w:pPr>
      <w:r>
        <w:rPr>
          <w:spacing w:val="-6"/>
          <w:sz w:val="16"/>
        </w:rPr>
        <w:t>R$</w:t>
      </w:r>
      <w:r>
        <w:rPr>
          <w:spacing w:val="40"/>
          <w:sz w:val="16"/>
        </w:rPr>
        <w:t xml:space="preserve"> </w:t>
      </w:r>
      <w:r>
        <w:rPr>
          <w:spacing w:val="-2"/>
          <w:sz w:val="16"/>
        </w:rPr>
        <w:t>27.379,52</w:t>
      </w:r>
    </w:p>
    <w:p w14:paraId="658D65DA">
      <w:pPr>
        <w:spacing w:before="30" w:line="352" w:lineRule="auto"/>
        <w:ind w:left="2045" w:right="5194" w:firstLine="0"/>
        <w:jc w:val="left"/>
        <w:rPr>
          <w:sz w:val="16"/>
        </w:rPr>
      </w:pPr>
      <w:r>
        <w:rPr>
          <w:spacing w:val="-6"/>
          <w:sz w:val="16"/>
        </w:rPr>
        <w:t>R$</w:t>
      </w:r>
      <w:r>
        <w:rPr>
          <w:spacing w:val="40"/>
          <w:sz w:val="16"/>
        </w:rPr>
        <w:t xml:space="preserve"> </w:t>
      </w:r>
      <w:r>
        <w:rPr>
          <w:spacing w:val="-2"/>
          <w:sz w:val="16"/>
        </w:rPr>
        <w:t>10.640,00</w:t>
      </w:r>
    </w:p>
    <w:p w14:paraId="6AF0F8E1">
      <w:pPr>
        <w:spacing w:after="0" w:line="352" w:lineRule="auto"/>
        <w:jc w:val="left"/>
        <w:rPr>
          <w:sz w:val="16"/>
        </w:rPr>
        <w:sectPr>
          <w:type w:val="continuous"/>
          <w:pgSz w:w="15840" w:h="24480"/>
          <w:pgMar w:top="160" w:right="0" w:bottom="0" w:left="0" w:header="720" w:footer="720" w:gutter="0"/>
          <w:cols w:equalWidth="0" w:num="2">
            <w:col w:w="7919" w:space="40"/>
            <w:col w:w="7881"/>
          </w:cols>
        </w:sectPr>
      </w:pPr>
    </w:p>
    <w:p w14:paraId="05499A27">
      <w:pPr>
        <w:pStyle w:val="6"/>
        <w:spacing w:before="31"/>
      </w:pPr>
    </w:p>
    <w:p w14:paraId="47D17CE8">
      <w:pPr>
        <w:pStyle w:val="3"/>
        <w:numPr>
          <w:ilvl w:val="1"/>
          <w:numId w:val="48"/>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4C6AB77B">
      <w:pPr>
        <w:pStyle w:val="9"/>
        <w:numPr>
          <w:ilvl w:val="2"/>
          <w:numId w:val="48"/>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62D941AD">
      <w:pPr>
        <w:pStyle w:val="6"/>
        <w:spacing w:before="80"/>
        <w:rPr>
          <w:b/>
        </w:rPr>
      </w:pPr>
    </w:p>
    <w:p w14:paraId="03CEAD10">
      <w:pPr>
        <w:pStyle w:val="6"/>
        <w:spacing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 xml:space="preserve">Licitação </w:t>
      </w:r>
      <w:r>
        <w:rPr>
          <w:b/>
        </w:rPr>
        <w:t>(p</w:t>
      </w:r>
      <w:r>
        <w:rPr>
          <w:b/>
          <w:spacing w:val="-5"/>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2"/>
          <w:u w:val="single"/>
        </w:rPr>
        <w:t xml:space="preserve"> </w:t>
      </w:r>
      <w:r>
        <w:rPr>
          <w:b/>
          <w:u w:val="single"/>
        </w:rPr>
        <w:t>reço</w:t>
      </w:r>
      <w:r>
        <w:rPr>
          <w:b/>
          <w:spacing w:val="-1"/>
        </w:rPr>
        <w:t xml:space="preserve"> </w:t>
      </w:r>
      <w:r>
        <w:rPr>
          <w:b/>
        </w:rPr>
        <w:t>p</w:t>
      </w:r>
      <w:r>
        <w:rPr>
          <w:b/>
          <w:spacing w:val="-2"/>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199073C0">
      <w:pPr>
        <w:pStyle w:val="6"/>
        <w:spacing w:before="43"/>
      </w:pPr>
    </w:p>
    <w:p w14:paraId="6839306B">
      <w:pPr>
        <w:pStyle w:val="3"/>
        <w:numPr>
          <w:ilvl w:val="2"/>
          <w:numId w:val="48"/>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24038352">
      <w:pPr>
        <w:pStyle w:val="6"/>
        <w:spacing w:before="40"/>
        <w:ind w:left="119"/>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5CC6DDFD">
      <w:pPr>
        <w:pStyle w:val="6"/>
        <w:spacing w:before="80"/>
      </w:pPr>
    </w:p>
    <w:p w14:paraId="4089E74D">
      <w:pPr>
        <w:pStyle w:val="3"/>
        <w:numPr>
          <w:ilvl w:val="2"/>
          <w:numId w:val="48"/>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19A0426B">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4207E38A">
      <w:pPr>
        <w:pStyle w:val="6"/>
        <w:spacing w:before="80"/>
        <w:rPr>
          <w:b/>
        </w:rPr>
      </w:pPr>
    </w:p>
    <w:p w14:paraId="25164345">
      <w:pPr>
        <w:pStyle w:val="3"/>
        <w:numPr>
          <w:ilvl w:val="2"/>
          <w:numId w:val="48"/>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61100B7E">
      <w:pPr>
        <w:pStyle w:val="6"/>
        <w:spacing w:before="40"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4131B2C">
      <w:pPr>
        <w:pStyle w:val="6"/>
        <w:spacing w:before="42"/>
      </w:pPr>
    </w:p>
    <w:p w14:paraId="5EAAB1D7">
      <w:pPr>
        <w:pStyle w:val="3"/>
        <w:numPr>
          <w:ilvl w:val="2"/>
          <w:numId w:val="48"/>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1DAA4DC2">
      <w:pPr>
        <w:pStyle w:val="6"/>
        <w:spacing w:before="40"/>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210EB232">
      <w:pPr>
        <w:pStyle w:val="6"/>
        <w:spacing w:before="80"/>
      </w:pPr>
    </w:p>
    <w:p w14:paraId="64731C62">
      <w:pPr>
        <w:pStyle w:val="3"/>
        <w:numPr>
          <w:ilvl w:val="2"/>
          <w:numId w:val="48"/>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11647AEA">
      <w:pPr>
        <w:pStyle w:val="6"/>
        <w:spacing w:before="40"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6B99CF04">
      <w:pPr>
        <w:pStyle w:val="6"/>
        <w:spacing w:before="42"/>
      </w:pPr>
    </w:p>
    <w:p w14:paraId="16AB36B9">
      <w:pPr>
        <w:pStyle w:val="3"/>
        <w:numPr>
          <w:ilvl w:val="2"/>
          <w:numId w:val="48"/>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EFE0298">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27031CB">
      <w:pPr>
        <w:pStyle w:val="6"/>
        <w:spacing w:before="80"/>
      </w:pPr>
    </w:p>
    <w:p w14:paraId="488D9A95">
      <w:pPr>
        <w:pStyle w:val="3"/>
        <w:numPr>
          <w:ilvl w:val="2"/>
          <w:numId w:val="48"/>
        </w:numPr>
        <w:tabs>
          <w:tab w:val="left" w:pos="618"/>
        </w:tabs>
        <w:spacing w:before="0" w:after="0" w:line="240" w:lineRule="auto"/>
        <w:ind w:left="618" w:right="0" w:hanging="499"/>
        <w:jc w:val="left"/>
      </w:pPr>
      <w:r>
        <w:rPr>
          <w:spacing w:val="-2"/>
        </w:rPr>
        <w:t>GARANTIA:</w:t>
      </w:r>
    </w:p>
    <w:p w14:paraId="3CB7C2F6">
      <w:pPr>
        <w:pStyle w:val="6"/>
        <w:spacing w:before="40"/>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 70136509,</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43EC152A">
      <w:pPr>
        <w:pStyle w:val="6"/>
        <w:spacing w:before="80"/>
      </w:pPr>
    </w:p>
    <w:p w14:paraId="3C584471">
      <w:pPr>
        <w:pStyle w:val="3"/>
        <w:numPr>
          <w:ilvl w:val="2"/>
          <w:numId w:val="48"/>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19053DB6">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F5359AB">
      <w:pPr>
        <w:pStyle w:val="6"/>
        <w:spacing w:before="80"/>
      </w:pPr>
    </w:p>
    <w:p w14:paraId="4EADC546">
      <w:pPr>
        <w:pStyle w:val="3"/>
        <w:numPr>
          <w:ilvl w:val="2"/>
          <w:numId w:val="48"/>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37AC8691">
      <w:pPr>
        <w:pStyle w:val="6"/>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2260135D">
      <w:pPr>
        <w:pStyle w:val="6"/>
        <w:spacing w:before="80"/>
      </w:pPr>
    </w:p>
    <w:p w14:paraId="11AB67E7">
      <w:pPr>
        <w:pStyle w:val="3"/>
        <w:numPr>
          <w:ilvl w:val="2"/>
          <w:numId w:val="48"/>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47E7A5AA">
      <w:pPr>
        <w:pStyle w:val="6"/>
        <w:spacing w:before="40"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1C36ADBA">
      <w:pPr>
        <w:pStyle w:val="6"/>
        <w:spacing w:before="42"/>
      </w:pPr>
    </w:p>
    <w:p w14:paraId="4D1BEF8F">
      <w:pPr>
        <w:pStyle w:val="3"/>
        <w:numPr>
          <w:ilvl w:val="2"/>
          <w:numId w:val="48"/>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05311929">
      <w:pPr>
        <w:pStyle w:val="9"/>
        <w:numPr>
          <w:ilvl w:val="3"/>
          <w:numId w:val="48"/>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7165F0C5">
      <w:pPr>
        <w:pStyle w:val="6"/>
        <w:spacing w:before="40"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41FF6A46">
      <w:pPr>
        <w:pStyle w:val="6"/>
        <w:spacing w:before="42"/>
      </w:pPr>
    </w:p>
    <w:p w14:paraId="04F3E2DD">
      <w:pPr>
        <w:pStyle w:val="3"/>
        <w:numPr>
          <w:ilvl w:val="0"/>
          <w:numId w:val="48"/>
        </w:numPr>
        <w:tabs>
          <w:tab w:val="left" w:pos="318"/>
        </w:tabs>
        <w:spacing w:before="0" w:after="0" w:line="240" w:lineRule="auto"/>
        <w:ind w:left="318" w:right="0" w:hanging="199"/>
        <w:jc w:val="left"/>
      </w:pPr>
      <w:r>
        <w:rPr>
          <w:spacing w:val="-2"/>
        </w:rPr>
        <w:t>PLANEJAMENTO</w:t>
      </w:r>
    </w:p>
    <w:p w14:paraId="738F5390">
      <w:pPr>
        <w:pStyle w:val="9"/>
        <w:numPr>
          <w:ilvl w:val="1"/>
          <w:numId w:val="48"/>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04998790">
      <w:pPr>
        <w:pStyle w:val="6"/>
        <w:spacing w:before="40"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15E9DB60">
      <w:pPr>
        <w:pStyle w:val="6"/>
      </w:pPr>
    </w:p>
    <w:p w14:paraId="07805FE1">
      <w:pPr>
        <w:pStyle w:val="6"/>
        <w:spacing w:before="82"/>
      </w:pPr>
    </w:p>
    <w:p w14:paraId="5AE4E878">
      <w:pPr>
        <w:pStyle w:val="3"/>
        <w:numPr>
          <w:ilvl w:val="1"/>
          <w:numId w:val="48"/>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7A61AFB8">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0FA8083E">
      <w:pPr>
        <w:pStyle w:val="6"/>
        <w:spacing w:before="80"/>
        <w:rPr>
          <w:b/>
        </w:rPr>
      </w:pPr>
    </w:p>
    <w:p w14:paraId="415D3F98">
      <w:pPr>
        <w:pStyle w:val="3"/>
        <w:numPr>
          <w:ilvl w:val="1"/>
          <w:numId w:val="48"/>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7EEE19D3">
      <w:pPr>
        <w:pStyle w:val="6"/>
        <w:spacing w:before="40" w:line="280" w:lineRule="auto"/>
        <w:ind w:left="119" w:right="118"/>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597A86B7">
      <w:pPr>
        <w:pStyle w:val="6"/>
        <w:spacing w:before="42"/>
      </w:pPr>
    </w:p>
    <w:p w14:paraId="610B3D30">
      <w:pPr>
        <w:pStyle w:val="3"/>
        <w:numPr>
          <w:ilvl w:val="1"/>
          <w:numId w:val="48"/>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7B8AC77F">
      <w:pPr>
        <w:spacing w:after="0" w:line="240" w:lineRule="auto"/>
        <w:jc w:val="left"/>
        <w:sectPr>
          <w:type w:val="continuous"/>
          <w:pgSz w:w="15840" w:h="24480"/>
          <w:pgMar w:top="160" w:right="0" w:bottom="0" w:left="0" w:header="720" w:footer="720" w:gutter="0"/>
          <w:cols w:space="720" w:num="1"/>
        </w:sectPr>
      </w:pPr>
    </w:p>
    <w:p w14:paraId="76403368">
      <w:pPr>
        <w:pStyle w:val="6"/>
        <w:spacing w:before="23"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6B89CA9F">
      <w:pPr>
        <w:pStyle w:val="6"/>
        <w:spacing w:before="80"/>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6"/>
        <w:gridCol w:w="812"/>
        <w:gridCol w:w="4990"/>
        <w:gridCol w:w="2124"/>
        <w:gridCol w:w="2248"/>
      </w:tblGrid>
      <w:tr w14:paraId="6AEB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10590" w:type="dxa"/>
            <w:gridSpan w:val="5"/>
          </w:tcPr>
          <w:p w14:paraId="6FDF9F9D">
            <w:pPr>
              <w:pStyle w:val="10"/>
              <w:tabs>
                <w:tab w:val="left" w:pos="1374"/>
                <w:tab w:val="left" w:pos="6618"/>
                <w:tab w:val="left" w:pos="8463"/>
              </w:tabs>
              <w:spacing w:line="221" w:lineRule="exact"/>
              <w:ind w:left="50"/>
              <w:rPr>
                <w:b/>
                <w:sz w:val="20"/>
              </w:rPr>
            </w:pPr>
            <w:r>
              <w:rPr>
                <w:b/>
                <w:sz w:val="20"/>
              </w:rPr>
              <w:t>ITEM</w:t>
            </w:r>
            <w:r>
              <w:rPr>
                <w:b/>
                <w:spacing w:val="49"/>
                <w:sz w:val="20"/>
              </w:rPr>
              <w:t xml:space="preserve"> </w:t>
            </w:r>
            <w:r>
              <w:rPr>
                <w:b/>
                <w:spacing w:val="-5"/>
                <w:sz w:val="20"/>
              </w:rPr>
              <w:t>MV</w:t>
            </w:r>
            <w:r>
              <w:rPr>
                <w:b/>
                <w:sz w:val="20"/>
              </w:rPr>
              <w:tab/>
            </w:r>
            <w:r>
              <w:rPr>
                <w:b/>
                <w:spacing w:val="-2"/>
                <w:sz w:val="20"/>
              </w:rPr>
              <w:t>MEDICAMENTO</w:t>
            </w:r>
            <w:r>
              <w:rPr>
                <w:b/>
                <w:sz w:val="20"/>
              </w:rPr>
              <w:tab/>
            </w:r>
            <w:r>
              <w:rPr>
                <w:b/>
                <w:spacing w:val="-2"/>
                <w:sz w:val="20"/>
              </w:rPr>
              <w:t>FORMA</w:t>
            </w:r>
            <w:r>
              <w:rPr>
                <w:b/>
                <w:sz w:val="20"/>
              </w:rPr>
              <w:tab/>
            </w:r>
            <w:r>
              <w:rPr>
                <w:b/>
                <w:spacing w:val="-2"/>
                <w:sz w:val="20"/>
              </w:rPr>
              <w:t>PROCESSO</w:t>
            </w:r>
          </w:p>
          <w:p w14:paraId="2887F3AB">
            <w:pPr>
              <w:pStyle w:val="10"/>
              <w:spacing w:before="70"/>
              <w:ind w:left="50"/>
              <w:rPr>
                <w:b/>
                <w:sz w:val="20"/>
              </w:rPr>
            </w:pPr>
            <w:r>
              <w:rPr>
                <w:b/>
                <w:sz w:val="20"/>
              </w:rPr>
              <w:t>INIBIDORES</w:t>
            </w:r>
            <w:r>
              <w:rPr>
                <w:b/>
                <w:spacing w:val="-1"/>
                <w:sz w:val="20"/>
              </w:rPr>
              <w:t xml:space="preserve"> </w:t>
            </w:r>
            <w:r>
              <w:rPr>
                <w:b/>
                <w:sz w:val="20"/>
              </w:rPr>
              <w:t>DA</w:t>
            </w:r>
            <w:r>
              <w:rPr>
                <w:b/>
                <w:spacing w:val="-12"/>
                <w:sz w:val="20"/>
              </w:rPr>
              <w:t xml:space="preserve"> </w:t>
            </w:r>
            <w:r>
              <w:rPr>
                <w:b/>
                <w:sz w:val="20"/>
              </w:rPr>
              <w:t>SÍNTESE</w:t>
            </w:r>
            <w:r>
              <w:rPr>
                <w:b/>
                <w:spacing w:val="-1"/>
                <w:sz w:val="20"/>
              </w:rPr>
              <w:t xml:space="preserve"> </w:t>
            </w:r>
            <w:r>
              <w:rPr>
                <w:b/>
                <w:spacing w:val="-2"/>
                <w:sz w:val="20"/>
              </w:rPr>
              <w:t>PROTEICA</w:t>
            </w:r>
          </w:p>
        </w:tc>
      </w:tr>
      <w:tr w14:paraId="6D38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16" w:type="dxa"/>
          </w:tcPr>
          <w:p w14:paraId="2D0F1DA4">
            <w:pPr>
              <w:pStyle w:val="10"/>
              <w:spacing w:line="221" w:lineRule="exact"/>
              <w:ind w:left="50"/>
              <w:rPr>
                <w:sz w:val="20"/>
              </w:rPr>
            </w:pPr>
            <w:r>
              <w:rPr>
                <w:spacing w:val="-10"/>
                <w:sz w:val="20"/>
              </w:rPr>
              <w:t>1</w:t>
            </w:r>
          </w:p>
        </w:tc>
        <w:tc>
          <w:tcPr>
            <w:tcW w:w="812" w:type="dxa"/>
          </w:tcPr>
          <w:p w14:paraId="246C3051">
            <w:pPr>
              <w:pStyle w:val="10"/>
              <w:spacing w:line="221" w:lineRule="exact"/>
              <w:ind w:left="266"/>
              <w:rPr>
                <w:sz w:val="20"/>
              </w:rPr>
            </w:pPr>
            <w:r>
              <w:rPr>
                <w:spacing w:val="-5"/>
                <w:sz w:val="20"/>
              </w:rPr>
              <w:t>235</w:t>
            </w:r>
          </w:p>
        </w:tc>
        <w:tc>
          <w:tcPr>
            <w:tcW w:w="4990" w:type="dxa"/>
          </w:tcPr>
          <w:p w14:paraId="76C69123">
            <w:pPr>
              <w:pStyle w:val="10"/>
              <w:spacing w:line="221" w:lineRule="exact"/>
              <w:ind w:left="146"/>
              <w:rPr>
                <w:sz w:val="20"/>
              </w:rPr>
            </w:pPr>
            <w:r>
              <w:rPr>
                <w:sz w:val="20"/>
              </w:rPr>
              <w:t>Amicacina</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2</w:t>
            </w:r>
            <w:r>
              <w:rPr>
                <w:spacing w:val="-1"/>
                <w:sz w:val="20"/>
              </w:rPr>
              <w:t xml:space="preserve"> </w:t>
            </w:r>
            <w:r>
              <w:rPr>
                <w:spacing w:val="-5"/>
                <w:sz w:val="20"/>
              </w:rPr>
              <w:t>mL</w:t>
            </w:r>
          </w:p>
        </w:tc>
        <w:tc>
          <w:tcPr>
            <w:tcW w:w="2124" w:type="dxa"/>
          </w:tcPr>
          <w:p w14:paraId="1C2BC2A1">
            <w:pPr>
              <w:pStyle w:val="10"/>
              <w:spacing w:line="221" w:lineRule="exact"/>
              <w:ind w:left="400"/>
              <w:rPr>
                <w:sz w:val="20"/>
              </w:rPr>
            </w:pPr>
            <w:r>
              <w:rPr>
                <w:sz w:val="20"/>
              </w:rPr>
              <w:t>AMP</w:t>
            </w:r>
            <w:r>
              <w:rPr>
                <w:spacing w:val="-8"/>
                <w:sz w:val="20"/>
              </w:rPr>
              <w:t xml:space="preserve"> </w:t>
            </w:r>
            <w:r>
              <w:rPr>
                <w:sz w:val="20"/>
              </w:rPr>
              <w:t>500</w:t>
            </w:r>
            <w:r>
              <w:rPr>
                <w:spacing w:val="-1"/>
                <w:sz w:val="20"/>
              </w:rPr>
              <w:t xml:space="preserve"> </w:t>
            </w:r>
            <w:r>
              <w:rPr>
                <w:spacing w:val="-5"/>
                <w:sz w:val="20"/>
              </w:rPr>
              <w:t>MG</w:t>
            </w:r>
          </w:p>
        </w:tc>
        <w:tc>
          <w:tcPr>
            <w:tcW w:w="2248" w:type="dxa"/>
          </w:tcPr>
          <w:p w14:paraId="4874F14B">
            <w:pPr>
              <w:pStyle w:val="10"/>
              <w:spacing w:line="221" w:lineRule="exact"/>
              <w:ind w:left="72"/>
              <w:jc w:val="center"/>
              <w:rPr>
                <w:sz w:val="20"/>
              </w:rPr>
            </w:pPr>
            <w:r>
              <w:rPr>
                <w:sz w:val="20"/>
              </w:rPr>
              <w:t>SEI-</w:t>
            </w:r>
            <w:r>
              <w:rPr>
                <w:spacing w:val="-2"/>
                <w:sz w:val="20"/>
              </w:rPr>
              <w:t>260008/010184/2023</w:t>
            </w:r>
          </w:p>
        </w:tc>
      </w:tr>
      <w:tr w14:paraId="2674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6" w:type="dxa"/>
          </w:tcPr>
          <w:p w14:paraId="61A4011D">
            <w:pPr>
              <w:pStyle w:val="10"/>
              <w:rPr>
                <w:sz w:val="20"/>
              </w:rPr>
            </w:pPr>
          </w:p>
        </w:tc>
        <w:tc>
          <w:tcPr>
            <w:tcW w:w="812" w:type="dxa"/>
          </w:tcPr>
          <w:p w14:paraId="76C03979">
            <w:pPr>
              <w:pStyle w:val="10"/>
              <w:spacing w:before="38"/>
              <w:ind w:left="266"/>
              <w:rPr>
                <w:sz w:val="20"/>
              </w:rPr>
            </w:pPr>
            <w:r>
              <w:rPr>
                <w:spacing w:val="-4"/>
                <w:sz w:val="20"/>
              </w:rPr>
              <w:t>7272</w:t>
            </w:r>
          </w:p>
        </w:tc>
        <w:tc>
          <w:tcPr>
            <w:tcW w:w="4990" w:type="dxa"/>
          </w:tcPr>
          <w:p w14:paraId="43DF6886">
            <w:pPr>
              <w:pStyle w:val="10"/>
              <w:spacing w:before="38"/>
              <w:ind w:left="146"/>
              <w:rPr>
                <w:sz w:val="20"/>
              </w:rPr>
            </w:pPr>
            <w:r>
              <w:rPr>
                <w:sz w:val="20"/>
              </w:rPr>
              <w:t>Azitromicina</w:t>
            </w:r>
            <w:r>
              <w:rPr>
                <w:spacing w:val="-1"/>
                <w:sz w:val="20"/>
              </w:rPr>
              <w:t xml:space="preserve"> </w:t>
            </w:r>
            <w:r>
              <w:rPr>
                <w:sz w:val="20"/>
              </w:rPr>
              <w:t>40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po</w:t>
            </w:r>
            <w:r>
              <w:rPr>
                <w:spacing w:val="-1"/>
                <w:sz w:val="20"/>
              </w:rPr>
              <w:t xml:space="preserve"> </w:t>
            </w:r>
            <w:r>
              <w:rPr>
                <w:sz w:val="20"/>
              </w:rPr>
              <w:t>/</w:t>
            </w:r>
            <w:r>
              <w:rPr>
                <w:spacing w:val="-1"/>
                <w:sz w:val="20"/>
              </w:rPr>
              <w:t xml:space="preserve"> </w:t>
            </w:r>
            <w:r>
              <w:rPr>
                <w:sz w:val="20"/>
              </w:rPr>
              <w:t>susp</w:t>
            </w:r>
            <w:r>
              <w:rPr>
                <w:spacing w:val="-1"/>
                <w:sz w:val="20"/>
              </w:rPr>
              <w:t xml:space="preserve"> </w:t>
            </w:r>
            <w:r>
              <w:rPr>
                <w:sz w:val="20"/>
              </w:rPr>
              <w:t>oral</w:t>
            </w:r>
            <w:r>
              <w:rPr>
                <w:spacing w:val="-1"/>
                <w:sz w:val="20"/>
              </w:rPr>
              <w:t xml:space="preserve"> </w:t>
            </w:r>
            <w:r>
              <w:rPr>
                <w:sz w:val="20"/>
              </w:rPr>
              <w:t>fr</w:t>
            </w:r>
            <w:r>
              <w:rPr>
                <w:spacing w:val="-1"/>
                <w:sz w:val="20"/>
              </w:rPr>
              <w:t xml:space="preserve"> </w:t>
            </w:r>
            <w:r>
              <w:rPr>
                <w:spacing w:val="-4"/>
                <w:sz w:val="20"/>
              </w:rPr>
              <w:t>15mL</w:t>
            </w:r>
          </w:p>
        </w:tc>
        <w:tc>
          <w:tcPr>
            <w:tcW w:w="2124" w:type="dxa"/>
          </w:tcPr>
          <w:p w14:paraId="1E1BFB89">
            <w:pPr>
              <w:pStyle w:val="10"/>
              <w:spacing w:before="38"/>
              <w:ind w:left="400"/>
              <w:rPr>
                <w:sz w:val="20"/>
              </w:rPr>
            </w:pPr>
            <w:r>
              <w:rPr>
                <w:sz w:val="20"/>
              </w:rPr>
              <w:t>FRASC</w:t>
            </w:r>
            <w:r>
              <w:rPr>
                <w:spacing w:val="-1"/>
                <w:sz w:val="20"/>
              </w:rPr>
              <w:t xml:space="preserve"> </w:t>
            </w:r>
            <w:r>
              <w:rPr>
                <w:spacing w:val="-2"/>
                <w:sz w:val="20"/>
              </w:rPr>
              <w:t>C/15ML</w:t>
            </w:r>
          </w:p>
        </w:tc>
        <w:tc>
          <w:tcPr>
            <w:tcW w:w="2248" w:type="dxa"/>
          </w:tcPr>
          <w:p w14:paraId="1A8DC9C2">
            <w:pPr>
              <w:pStyle w:val="10"/>
              <w:spacing w:before="38"/>
              <w:ind w:left="72"/>
              <w:jc w:val="center"/>
              <w:rPr>
                <w:sz w:val="20"/>
              </w:rPr>
            </w:pPr>
            <w:r>
              <w:rPr>
                <w:sz w:val="20"/>
              </w:rPr>
              <w:t>SEI-</w:t>
            </w:r>
            <w:r>
              <w:rPr>
                <w:spacing w:val="-2"/>
                <w:sz w:val="20"/>
              </w:rPr>
              <w:t>260008/010175/2023</w:t>
            </w:r>
          </w:p>
        </w:tc>
      </w:tr>
      <w:tr w14:paraId="54A0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6" w:type="dxa"/>
          </w:tcPr>
          <w:p w14:paraId="0DF67493">
            <w:pPr>
              <w:pStyle w:val="10"/>
              <w:rPr>
                <w:sz w:val="20"/>
              </w:rPr>
            </w:pPr>
          </w:p>
        </w:tc>
        <w:tc>
          <w:tcPr>
            <w:tcW w:w="812" w:type="dxa"/>
          </w:tcPr>
          <w:p w14:paraId="6EF8108B">
            <w:pPr>
              <w:pStyle w:val="10"/>
              <w:spacing w:before="30"/>
              <w:ind w:left="266"/>
              <w:rPr>
                <w:sz w:val="20"/>
              </w:rPr>
            </w:pPr>
            <w:r>
              <w:rPr>
                <w:spacing w:val="-5"/>
                <w:sz w:val="20"/>
              </w:rPr>
              <w:t>550</w:t>
            </w:r>
          </w:p>
        </w:tc>
        <w:tc>
          <w:tcPr>
            <w:tcW w:w="4990" w:type="dxa"/>
          </w:tcPr>
          <w:p w14:paraId="64036327">
            <w:pPr>
              <w:pStyle w:val="10"/>
              <w:spacing w:before="30"/>
              <w:ind w:left="146"/>
              <w:rPr>
                <w:sz w:val="20"/>
              </w:rPr>
            </w:pPr>
            <w:r>
              <w:rPr>
                <w:sz w:val="20"/>
              </w:rPr>
              <w:t>Azitromicina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2124" w:type="dxa"/>
          </w:tcPr>
          <w:p w14:paraId="50950701">
            <w:pPr>
              <w:pStyle w:val="10"/>
              <w:spacing w:before="30"/>
              <w:ind w:left="400"/>
              <w:rPr>
                <w:sz w:val="20"/>
              </w:rPr>
            </w:pPr>
            <w:r>
              <w:rPr>
                <w:sz w:val="20"/>
              </w:rPr>
              <w:t>CP</w:t>
            </w:r>
            <w:r>
              <w:rPr>
                <w:spacing w:val="-8"/>
                <w:sz w:val="20"/>
              </w:rPr>
              <w:t xml:space="preserve"> </w:t>
            </w:r>
            <w:r>
              <w:rPr>
                <w:sz w:val="20"/>
              </w:rPr>
              <w:t>500</w:t>
            </w:r>
            <w:r>
              <w:rPr>
                <w:spacing w:val="-1"/>
                <w:sz w:val="20"/>
              </w:rPr>
              <w:t xml:space="preserve"> </w:t>
            </w:r>
            <w:r>
              <w:rPr>
                <w:spacing w:val="-5"/>
                <w:sz w:val="20"/>
              </w:rPr>
              <w:t>MG</w:t>
            </w:r>
          </w:p>
        </w:tc>
        <w:tc>
          <w:tcPr>
            <w:tcW w:w="2248" w:type="dxa"/>
          </w:tcPr>
          <w:p w14:paraId="20E4A68B">
            <w:pPr>
              <w:pStyle w:val="10"/>
              <w:spacing w:before="30"/>
              <w:ind w:left="72"/>
              <w:jc w:val="center"/>
              <w:rPr>
                <w:sz w:val="20"/>
              </w:rPr>
            </w:pPr>
            <w:r>
              <w:rPr>
                <w:sz w:val="20"/>
              </w:rPr>
              <w:t>SEI-</w:t>
            </w:r>
            <w:r>
              <w:rPr>
                <w:spacing w:val="-2"/>
                <w:sz w:val="20"/>
              </w:rPr>
              <w:t>260008/010175/2023</w:t>
            </w:r>
          </w:p>
        </w:tc>
      </w:tr>
      <w:tr w14:paraId="43E4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6" w:type="dxa"/>
          </w:tcPr>
          <w:p w14:paraId="030FBDF2">
            <w:pPr>
              <w:pStyle w:val="10"/>
              <w:rPr>
                <w:sz w:val="20"/>
              </w:rPr>
            </w:pPr>
          </w:p>
        </w:tc>
        <w:tc>
          <w:tcPr>
            <w:tcW w:w="812" w:type="dxa"/>
          </w:tcPr>
          <w:p w14:paraId="5B765195">
            <w:pPr>
              <w:pStyle w:val="10"/>
              <w:spacing w:before="30"/>
              <w:ind w:left="266"/>
              <w:rPr>
                <w:sz w:val="20"/>
              </w:rPr>
            </w:pPr>
            <w:r>
              <w:rPr>
                <w:spacing w:val="-5"/>
                <w:sz w:val="20"/>
              </w:rPr>
              <w:t>547</w:t>
            </w:r>
          </w:p>
        </w:tc>
        <w:tc>
          <w:tcPr>
            <w:tcW w:w="4990" w:type="dxa"/>
          </w:tcPr>
          <w:p w14:paraId="696335D0">
            <w:pPr>
              <w:pStyle w:val="10"/>
              <w:spacing w:before="30"/>
              <w:ind w:left="146"/>
              <w:rPr>
                <w:sz w:val="20"/>
              </w:rPr>
            </w:pPr>
            <w:r>
              <w:rPr>
                <w:sz w:val="20"/>
              </w:rPr>
              <w:t>Clindamicina,</w:t>
            </w:r>
            <w:r>
              <w:rPr>
                <w:spacing w:val="-1"/>
                <w:sz w:val="20"/>
              </w:rPr>
              <w:t xml:space="preserve"> </w:t>
            </w:r>
            <w:r>
              <w:rPr>
                <w:sz w:val="20"/>
              </w:rPr>
              <w:t>Cloridrato</w:t>
            </w:r>
            <w:r>
              <w:rPr>
                <w:spacing w:val="-1"/>
                <w:sz w:val="20"/>
              </w:rPr>
              <w:t xml:space="preserve"> </w:t>
            </w:r>
            <w:r>
              <w:rPr>
                <w:sz w:val="20"/>
              </w:rPr>
              <w:t>300</w:t>
            </w:r>
            <w:r>
              <w:rPr>
                <w:spacing w:val="-1"/>
                <w:sz w:val="20"/>
              </w:rPr>
              <w:t xml:space="preserve"> </w:t>
            </w:r>
            <w:r>
              <w:rPr>
                <w:sz w:val="20"/>
              </w:rPr>
              <w:t>mg</w:t>
            </w:r>
            <w:r>
              <w:rPr>
                <w:spacing w:val="-1"/>
                <w:sz w:val="20"/>
              </w:rPr>
              <w:t xml:space="preserve"> </w:t>
            </w:r>
            <w:r>
              <w:rPr>
                <w:spacing w:val="-5"/>
                <w:sz w:val="20"/>
              </w:rPr>
              <w:t>cp</w:t>
            </w:r>
          </w:p>
        </w:tc>
        <w:tc>
          <w:tcPr>
            <w:tcW w:w="2124" w:type="dxa"/>
          </w:tcPr>
          <w:p w14:paraId="0C47C07F">
            <w:pPr>
              <w:pStyle w:val="10"/>
              <w:spacing w:before="30"/>
              <w:ind w:left="400"/>
              <w:rPr>
                <w:sz w:val="20"/>
              </w:rPr>
            </w:pPr>
            <w:r>
              <w:rPr>
                <w:sz w:val="20"/>
              </w:rPr>
              <w:t>CP</w:t>
            </w:r>
            <w:r>
              <w:rPr>
                <w:spacing w:val="-8"/>
                <w:sz w:val="20"/>
              </w:rPr>
              <w:t xml:space="preserve"> </w:t>
            </w:r>
            <w:r>
              <w:rPr>
                <w:sz w:val="20"/>
              </w:rPr>
              <w:t>300</w:t>
            </w:r>
            <w:r>
              <w:rPr>
                <w:spacing w:val="-1"/>
                <w:sz w:val="20"/>
              </w:rPr>
              <w:t xml:space="preserve"> </w:t>
            </w:r>
            <w:r>
              <w:rPr>
                <w:spacing w:val="-5"/>
                <w:sz w:val="20"/>
              </w:rPr>
              <w:t>MG</w:t>
            </w:r>
          </w:p>
        </w:tc>
        <w:tc>
          <w:tcPr>
            <w:tcW w:w="2248" w:type="dxa"/>
          </w:tcPr>
          <w:p w14:paraId="0935FABA">
            <w:pPr>
              <w:pStyle w:val="10"/>
              <w:spacing w:before="30"/>
              <w:ind w:left="72"/>
              <w:jc w:val="center"/>
              <w:rPr>
                <w:sz w:val="20"/>
              </w:rPr>
            </w:pPr>
            <w:r>
              <w:rPr>
                <w:sz w:val="20"/>
              </w:rPr>
              <w:t>SEI-</w:t>
            </w:r>
            <w:r>
              <w:rPr>
                <w:spacing w:val="-2"/>
                <w:sz w:val="20"/>
              </w:rPr>
              <w:t>260008/002438/2023</w:t>
            </w:r>
          </w:p>
        </w:tc>
      </w:tr>
      <w:tr w14:paraId="3C9B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6" w:type="dxa"/>
          </w:tcPr>
          <w:p w14:paraId="23448B95">
            <w:pPr>
              <w:pStyle w:val="10"/>
              <w:rPr>
                <w:sz w:val="20"/>
              </w:rPr>
            </w:pPr>
          </w:p>
        </w:tc>
        <w:tc>
          <w:tcPr>
            <w:tcW w:w="812" w:type="dxa"/>
          </w:tcPr>
          <w:p w14:paraId="1C5648A4">
            <w:pPr>
              <w:pStyle w:val="10"/>
              <w:spacing w:before="30"/>
              <w:ind w:left="266"/>
              <w:rPr>
                <w:sz w:val="20"/>
              </w:rPr>
            </w:pPr>
            <w:r>
              <w:rPr>
                <w:spacing w:val="-4"/>
                <w:sz w:val="20"/>
              </w:rPr>
              <w:t>7370</w:t>
            </w:r>
          </w:p>
        </w:tc>
        <w:tc>
          <w:tcPr>
            <w:tcW w:w="4990" w:type="dxa"/>
          </w:tcPr>
          <w:p w14:paraId="73C4450F">
            <w:pPr>
              <w:pStyle w:val="10"/>
              <w:spacing w:before="30"/>
              <w:ind w:left="146"/>
              <w:rPr>
                <w:sz w:val="20"/>
              </w:rPr>
            </w:pPr>
            <w:r>
              <w:rPr>
                <w:sz w:val="20"/>
              </w:rPr>
              <w:t>Clindamicina,</w:t>
            </w:r>
            <w:r>
              <w:rPr>
                <w:spacing w:val="-1"/>
                <w:sz w:val="20"/>
              </w:rPr>
              <w:t xml:space="preserve"> </w:t>
            </w:r>
            <w:r>
              <w:rPr>
                <w:sz w:val="20"/>
              </w:rPr>
              <w:t>Fosfato</w:t>
            </w:r>
            <w:r>
              <w:rPr>
                <w:spacing w:val="-1"/>
                <w:sz w:val="20"/>
              </w:rPr>
              <w:t xml:space="preserve"> </w:t>
            </w:r>
            <w:r>
              <w:rPr>
                <w:sz w:val="20"/>
              </w:rPr>
              <w:t>150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pacing w:val="-5"/>
                <w:sz w:val="20"/>
              </w:rPr>
              <w:t>4mL</w:t>
            </w:r>
          </w:p>
        </w:tc>
        <w:tc>
          <w:tcPr>
            <w:tcW w:w="2124" w:type="dxa"/>
          </w:tcPr>
          <w:p w14:paraId="0FB15CFC">
            <w:pPr>
              <w:pStyle w:val="10"/>
              <w:spacing w:before="30"/>
              <w:ind w:left="400"/>
              <w:rPr>
                <w:sz w:val="20"/>
              </w:rPr>
            </w:pPr>
            <w:r>
              <w:rPr>
                <w:sz w:val="20"/>
              </w:rPr>
              <w:t>AMP</w:t>
            </w:r>
            <w:r>
              <w:rPr>
                <w:spacing w:val="-8"/>
                <w:sz w:val="20"/>
              </w:rPr>
              <w:t xml:space="preserve"> </w:t>
            </w:r>
            <w:r>
              <w:rPr>
                <w:sz w:val="20"/>
              </w:rPr>
              <w:t>COM</w:t>
            </w:r>
            <w:r>
              <w:rPr>
                <w:spacing w:val="-1"/>
                <w:sz w:val="20"/>
              </w:rPr>
              <w:t xml:space="preserve"> </w:t>
            </w:r>
            <w:r>
              <w:rPr>
                <w:spacing w:val="-4"/>
                <w:sz w:val="20"/>
              </w:rPr>
              <w:t>600MG</w:t>
            </w:r>
          </w:p>
        </w:tc>
        <w:tc>
          <w:tcPr>
            <w:tcW w:w="2248" w:type="dxa"/>
          </w:tcPr>
          <w:p w14:paraId="30EFFED0">
            <w:pPr>
              <w:pStyle w:val="10"/>
              <w:spacing w:before="30"/>
              <w:ind w:left="72"/>
              <w:jc w:val="center"/>
              <w:rPr>
                <w:sz w:val="20"/>
              </w:rPr>
            </w:pPr>
            <w:r>
              <w:rPr>
                <w:sz w:val="20"/>
              </w:rPr>
              <w:t>SEI-</w:t>
            </w:r>
            <w:r>
              <w:rPr>
                <w:spacing w:val="-2"/>
                <w:sz w:val="20"/>
              </w:rPr>
              <w:t>260008/002438/2023</w:t>
            </w:r>
          </w:p>
        </w:tc>
      </w:tr>
      <w:tr w14:paraId="0773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16" w:type="dxa"/>
          </w:tcPr>
          <w:p w14:paraId="028EE006">
            <w:pPr>
              <w:pStyle w:val="10"/>
              <w:rPr>
                <w:sz w:val="18"/>
              </w:rPr>
            </w:pPr>
          </w:p>
        </w:tc>
        <w:tc>
          <w:tcPr>
            <w:tcW w:w="812" w:type="dxa"/>
          </w:tcPr>
          <w:p w14:paraId="68DBC243">
            <w:pPr>
              <w:pStyle w:val="10"/>
              <w:spacing w:before="30" w:line="210" w:lineRule="exact"/>
              <w:ind w:left="266"/>
              <w:rPr>
                <w:sz w:val="20"/>
              </w:rPr>
            </w:pPr>
            <w:r>
              <w:rPr>
                <w:spacing w:val="-5"/>
                <w:sz w:val="20"/>
              </w:rPr>
              <w:t>252</w:t>
            </w:r>
          </w:p>
        </w:tc>
        <w:tc>
          <w:tcPr>
            <w:tcW w:w="4990" w:type="dxa"/>
          </w:tcPr>
          <w:p w14:paraId="40EBA8BE">
            <w:pPr>
              <w:pStyle w:val="10"/>
              <w:spacing w:before="30" w:line="210" w:lineRule="exact"/>
              <w:ind w:left="146"/>
              <w:rPr>
                <w:sz w:val="20"/>
              </w:rPr>
            </w:pPr>
            <w:r>
              <w:rPr>
                <w:sz w:val="20"/>
              </w:rPr>
              <w:t>Tigeciclina</w:t>
            </w:r>
            <w:r>
              <w:rPr>
                <w:spacing w:val="-5"/>
                <w:sz w:val="20"/>
              </w:rPr>
              <w:t xml:space="preserve"> </w:t>
            </w:r>
            <w:r>
              <w:rPr>
                <w:sz w:val="20"/>
              </w:rPr>
              <w:t>50</w:t>
            </w:r>
            <w:r>
              <w:rPr>
                <w:spacing w:val="-2"/>
                <w:sz w:val="20"/>
              </w:rPr>
              <w:t xml:space="preserve"> </w:t>
            </w:r>
            <w:r>
              <w:rPr>
                <w:sz w:val="20"/>
              </w:rPr>
              <w:t>mg</w:t>
            </w:r>
            <w:r>
              <w:rPr>
                <w:spacing w:val="-2"/>
                <w:sz w:val="20"/>
              </w:rPr>
              <w:t xml:space="preserve"> </w:t>
            </w:r>
            <w:r>
              <w:rPr>
                <w:sz w:val="20"/>
              </w:rPr>
              <w:t>po</w:t>
            </w:r>
            <w:r>
              <w:rPr>
                <w:spacing w:val="-2"/>
                <w:sz w:val="20"/>
              </w:rPr>
              <w:t xml:space="preserve"> </w:t>
            </w:r>
            <w:r>
              <w:rPr>
                <w:sz w:val="20"/>
              </w:rPr>
              <w:t>liof</w:t>
            </w:r>
            <w:r>
              <w:rPr>
                <w:spacing w:val="-2"/>
                <w:sz w:val="20"/>
              </w:rPr>
              <w:t xml:space="preserve"> </w:t>
            </w:r>
            <w:r>
              <w:rPr>
                <w:sz w:val="20"/>
              </w:rPr>
              <w:t>sol</w:t>
            </w:r>
            <w:r>
              <w:rPr>
                <w:spacing w:val="-2"/>
                <w:sz w:val="20"/>
              </w:rPr>
              <w:t xml:space="preserve"> </w:t>
            </w:r>
            <w:r>
              <w:rPr>
                <w:sz w:val="20"/>
              </w:rPr>
              <w:t>inj</w:t>
            </w:r>
            <w:r>
              <w:rPr>
                <w:spacing w:val="-2"/>
                <w:sz w:val="20"/>
              </w:rPr>
              <w:t xml:space="preserve"> </w:t>
            </w:r>
            <w:r>
              <w:rPr>
                <w:spacing w:val="-5"/>
                <w:sz w:val="20"/>
              </w:rPr>
              <w:t>fa</w:t>
            </w:r>
          </w:p>
        </w:tc>
        <w:tc>
          <w:tcPr>
            <w:tcW w:w="2124" w:type="dxa"/>
          </w:tcPr>
          <w:p w14:paraId="7D6511A4">
            <w:pPr>
              <w:pStyle w:val="10"/>
              <w:spacing w:before="30" w:line="210" w:lineRule="exact"/>
              <w:ind w:left="400"/>
              <w:rPr>
                <w:sz w:val="20"/>
              </w:rPr>
            </w:pPr>
            <w:r>
              <w:rPr>
                <w:spacing w:val="-2"/>
                <w:sz w:val="20"/>
              </w:rPr>
              <w:t>FA</w:t>
            </w:r>
            <w:r>
              <w:rPr>
                <w:spacing w:val="-14"/>
                <w:sz w:val="20"/>
              </w:rPr>
              <w:t xml:space="preserve"> </w:t>
            </w:r>
            <w:r>
              <w:rPr>
                <w:spacing w:val="-2"/>
                <w:sz w:val="20"/>
              </w:rPr>
              <w:t>50</w:t>
            </w:r>
            <w:r>
              <w:rPr>
                <w:spacing w:val="-8"/>
                <w:sz w:val="20"/>
              </w:rPr>
              <w:t xml:space="preserve"> </w:t>
            </w:r>
            <w:r>
              <w:rPr>
                <w:spacing w:val="-5"/>
                <w:sz w:val="20"/>
              </w:rPr>
              <w:t>MG</w:t>
            </w:r>
          </w:p>
        </w:tc>
        <w:tc>
          <w:tcPr>
            <w:tcW w:w="2248" w:type="dxa"/>
          </w:tcPr>
          <w:p w14:paraId="445DE891">
            <w:pPr>
              <w:pStyle w:val="10"/>
              <w:spacing w:before="30" w:line="210" w:lineRule="exact"/>
              <w:ind w:left="72"/>
              <w:jc w:val="center"/>
              <w:rPr>
                <w:sz w:val="20"/>
              </w:rPr>
            </w:pPr>
            <w:r>
              <w:rPr>
                <w:sz w:val="20"/>
              </w:rPr>
              <w:t>SEI-</w:t>
            </w:r>
            <w:r>
              <w:rPr>
                <w:spacing w:val="-2"/>
                <w:sz w:val="20"/>
              </w:rPr>
              <w:t>260008/010192/2023</w:t>
            </w:r>
          </w:p>
        </w:tc>
      </w:tr>
      <w:tr w14:paraId="275B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590" w:type="dxa"/>
            <w:gridSpan w:val="5"/>
          </w:tcPr>
          <w:p w14:paraId="0124A42A">
            <w:pPr>
              <w:pStyle w:val="10"/>
              <w:spacing w:before="85" w:line="210" w:lineRule="exact"/>
              <w:ind w:left="50"/>
              <w:rPr>
                <w:b/>
                <w:sz w:val="20"/>
              </w:rPr>
            </w:pPr>
            <w:r>
              <w:rPr>
                <w:b/>
                <w:sz w:val="20"/>
              </w:rPr>
              <w:t>INIBIDORES</w:t>
            </w:r>
            <w:r>
              <w:rPr>
                <w:b/>
                <w:spacing w:val="-11"/>
                <w:sz w:val="20"/>
              </w:rPr>
              <w:t xml:space="preserve"> </w:t>
            </w:r>
            <w:r>
              <w:rPr>
                <w:b/>
                <w:sz w:val="20"/>
              </w:rPr>
              <w:t>DA</w:t>
            </w:r>
            <w:r>
              <w:rPr>
                <w:b/>
                <w:spacing w:val="-12"/>
                <w:sz w:val="20"/>
              </w:rPr>
              <w:t xml:space="preserve"> </w:t>
            </w:r>
            <w:r>
              <w:rPr>
                <w:b/>
                <w:sz w:val="20"/>
              </w:rPr>
              <w:t>PAREDE</w:t>
            </w:r>
            <w:r>
              <w:rPr>
                <w:b/>
                <w:spacing w:val="-6"/>
                <w:sz w:val="20"/>
              </w:rPr>
              <w:t xml:space="preserve"> </w:t>
            </w:r>
            <w:r>
              <w:rPr>
                <w:b/>
                <w:spacing w:val="-2"/>
                <w:sz w:val="20"/>
              </w:rPr>
              <w:t>CELULAR</w:t>
            </w:r>
          </w:p>
        </w:tc>
      </w:tr>
      <w:tr w14:paraId="35BC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228" w:type="dxa"/>
            <w:gridSpan w:val="2"/>
          </w:tcPr>
          <w:p w14:paraId="2AF94559">
            <w:pPr>
              <w:pStyle w:val="10"/>
              <w:spacing w:before="70" w:line="210" w:lineRule="exact"/>
              <w:ind w:left="682"/>
              <w:rPr>
                <w:sz w:val="20"/>
              </w:rPr>
            </w:pPr>
            <w:r>
              <w:rPr>
                <w:spacing w:val="-5"/>
                <w:sz w:val="20"/>
              </w:rPr>
              <w:t>237</w:t>
            </w:r>
          </w:p>
        </w:tc>
        <w:tc>
          <w:tcPr>
            <w:tcW w:w="4990" w:type="dxa"/>
          </w:tcPr>
          <w:p w14:paraId="4A2734F3">
            <w:pPr>
              <w:pStyle w:val="10"/>
              <w:spacing w:before="70" w:line="210" w:lineRule="exact"/>
              <w:ind w:left="146"/>
              <w:rPr>
                <w:sz w:val="20"/>
              </w:rPr>
            </w:pPr>
            <w:r>
              <w:rPr>
                <w:sz w:val="20"/>
              </w:rPr>
              <w:t>Amoxicilina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w:t>
            </w:r>
            <w:r>
              <w:rPr>
                <w:spacing w:val="-12"/>
                <w:sz w:val="20"/>
              </w:rPr>
              <w:t xml:space="preserve"> </w:t>
            </w:r>
            <w:r>
              <w:rPr>
                <w:sz w:val="20"/>
              </w:rPr>
              <w:t>Acido</w:t>
            </w:r>
            <w:r>
              <w:rPr>
                <w:spacing w:val="-1"/>
                <w:sz w:val="20"/>
              </w:rPr>
              <w:t xml:space="preserve"> </w:t>
            </w:r>
            <w:r>
              <w:rPr>
                <w:sz w:val="20"/>
              </w:rPr>
              <w:t>Clavulanico</w:t>
            </w:r>
            <w:r>
              <w:rPr>
                <w:spacing w:val="-1"/>
                <w:sz w:val="20"/>
              </w:rPr>
              <w:t xml:space="preserve"> </w:t>
            </w:r>
            <w:r>
              <w:rPr>
                <w:sz w:val="20"/>
              </w:rPr>
              <w:t>200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pacing w:val="-5"/>
                <w:sz w:val="20"/>
              </w:rPr>
              <w:t>fa</w:t>
            </w:r>
          </w:p>
        </w:tc>
        <w:tc>
          <w:tcPr>
            <w:tcW w:w="2124" w:type="dxa"/>
          </w:tcPr>
          <w:p w14:paraId="32672B89">
            <w:pPr>
              <w:pStyle w:val="10"/>
              <w:spacing w:before="70" w:line="210" w:lineRule="exact"/>
              <w:ind w:left="400"/>
              <w:rPr>
                <w:sz w:val="20"/>
              </w:rPr>
            </w:pPr>
            <w:r>
              <w:rPr>
                <w:spacing w:val="-9"/>
                <w:sz w:val="20"/>
              </w:rPr>
              <w:t xml:space="preserve">FA </w:t>
            </w:r>
            <w:r>
              <w:rPr>
                <w:spacing w:val="-2"/>
                <w:sz w:val="20"/>
              </w:rPr>
              <w:t>C/1200MG</w:t>
            </w:r>
          </w:p>
        </w:tc>
        <w:tc>
          <w:tcPr>
            <w:tcW w:w="2248" w:type="dxa"/>
          </w:tcPr>
          <w:p w14:paraId="2686935F">
            <w:pPr>
              <w:pStyle w:val="10"/>
              <w:spacing w:before="70" w:line="210" w:lineRule="exact"/>
              <w:ind w:left="72"/>
              <w:jc w:val="center"/>
              <w:rPr>
                <w:sz w:val="20"/>
              </w:rPr>
            </w:pPr>
            <w:r>
              <w:rPr>
                <w:sz w:val="20"/>
              </w:rPr>
              <w:t>SEI-</w:t>
            </w:r>
            <w:r>
              <w:rPr>
                <w:spacing w:val="-2"/>
                <w:sz w:val="20"/>
              </w:rPr>
              <w:t>260008/012422/2023</w:t>
            </w:r>
          </w:p>
        </w:tc>
      </w:tr>
    </w:tbl>
    <w:p w14:paraId="4BF58286">
      <w:pPr>
        <w:pStyle w:val="6"/>
        <w:tabs>
          <w:tab w:val="left" w:pos="783"/>
          <w:tab w:val="left" w:pos="1476"/>
          <w:tab w:val="left" w:pos="8565"/>
        </w:tabs>
        <w:spacing w:before="90" w:line="175" w:lineRule="auto"/>
        <w:ind w:left="1476" w:right="5195" w:hanging="1325"/>
      </w:pPr>
      <w:r>
        <w:rPr>
          <w:spacing w:val="-10"/>
          <w:position w:val="-13"/>
        </w:rPr>
        <w:t>4</w:t>
      </w:r>
      <w:r>
        <w:rPr>
          <w:position w:val="-13"/>
        </w:rPr>
        <w:tab/>
      </w:r>
      <w:r>
        <w:rPr>
          <w:spacing w:val="-4"/>
          <w:position w:val="-13"/>
        </w:rPr>
        <w:t>5481</w:t>
      </w:r>
      <w:r>
        <w:rPr>
          <w:position w:val="-13"/>
        </w:rPr>
        <w:tab/>
      </w:r>
      <w:r>
        <w:t>Amoxicilina+Ac</w:t>
      </w:r>
      <w:r>
        <w:rPr>
          <w:spacing w:val="40"/>
        </w:rPr>
        <w:t xml:space="preserve"> </w:t>
      </w:r>
      <w:r>
        <w:t>Clavulanico(250+62,5)mg/5</w:t>
      </w:r>
      <w:r>
        <w:rPr>
          <w:spacing w:val="40"/>
        </w:rPr>
        <w:t xml:space="preserve"> </w:t>
      </w:r>
      <w:r>
        <w:t>mL</w:t>
      </w:r>
      <w:r>
        <w:rPr>
          <w:spacing w:val="40"/>
        </w:rPr>
        <w:t xml:space="preserve"> </w:t>
      </w:r>
      <w:r>
        <w:t>po</w:t>
      </w:r>
      <w:r>
        <w:rPr>
          <w:spacing w:val="40"/>
        </w:rPr>
        <w:t xml:space="preserve"> </w:t>
      </w:r>
      <w:r>
        <w:t>sol</w:t>
      </w:r>
      <w:r>
        <w:rPr>
          <w:spacing w:val="40"/>
        </w:rPr>
        <w:t xml:space="preserve"> </w:t>
      </w:r>
      <w:r>
        <w:t xml:space="preserve">oral </w:t>
      </w:r>
      <w:r>
        <w:rPr>
          <w:position w:val="-13"/>
        </w:rPr>
        <w:t>FRASCO 75 ML</w:t>
      </w:r>
      <w:r>
        <w:rPr>
          <w:position w:val="-13"/>
        </w:rPr>
        <w:tab/>
      </w:r>
      <w:r>
        <w:rPr>
          <w:spacing w:val="-2"/>
          <w:position w:val="-13"/>
        </w:rPr>
        <w:t xml:space="preserve">SEI-260008/010184/2023 </w:t>
      </w:r>
      <w:r>
        <w:rPr>
          <w:spacing w:val="-4"/>
        </w:rPr>
        <w:t>75ml</w:t>
      </w:r>
    </w:p>
    <w:p w14:paraId="42B26C12">
      <w:pPr>
        <w:pStyle w:val="6"/>
        <w:spacing w:before="9"/>
        <w:rPr>
          <w:sz w:val="7"/>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6"/>
        <w:gridCol w:w="812"/>
        <w:gridCol w:w="5240"/>
        <w:gridCol w:w="1926"/>
        <w:gridCol w:w="2147"/>
      </w:tblGrid>
      <w:tr w14:paraId="1652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6" w:type="dxa"/>
          </w:tcPr>
          <w:p w14:paraId="0B5F4FC4">
            <w:pPr>
              <w:pStyle w:val="10"/>
              <w:spacing w:line="221" w:lineRule="exact"/>
              <w:ind w:left="50"/>
              <w:rPr>
                <w:sz w:val="20"/>
              </w:rPr>
            </w:pPr>
            <w:r>
              <w:rPr>
                <w:spacing w:val="-10"/>
                <w:sz w:val="20"/>
              </w:rPr>
              <w:t>2</w:t>
            </w:r>
          </w:p>
        </w:tc>
        <w:tc>
          <w:tcPr>
            <w:tcW w:w="812" w:type="dxa"/>
          </w:tcPr>
          <w:p w14:paraId="000344C3">
            <w:pPr>
              <w:pStyle w:val="10"/>
              <w:spacing w:line="221" w:lineRule="exact"/>
              <w:ind w:left="216"/>
              <w:rPr>
                <w:sz w:val="20"/>
              </w:rPr>
            </w:pPr>
            <w:r>
              <w:rPr>
                <w:spacing w:val="-5"/>
                <w:sz w:val="20"/>
              </w:rPr>
              <w:t>239</w:t>
            </w:r>
          </w:p>
        </w:tc>
        <w:tc>
          <w:tcPr>
            <w:tcW w:w="5240" w:type="dxa"/>
          </w:tcPr>
          <w:p w14:paraId="109A0BC4">
            <w:pPr>
              <w:pStyle w:val="10"/>
              <w:spacing w:line="221" w:lineRule="exact"/>
              <w:ind w:left="96"/>
              <w:rPr>
                <w:sz w:val="20"/>
              </w:rPr>
            </w:pPr>
            <w:r>
              <w:rPr>
                <w:sz w:val="20"/>
              </w:rPr>
              <w:t>Amoxicilina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w:t>
            </w:r>
            <w:r>
              <w:rPr>
                <w:spacing w:val="-12"/>
                <w:sz w:val="20"/>
              </w:rPr>
              <w:t xml:space="preserve"> </w:t>
            </w:r>
            <w:r>
              <w:rPr>
                <w:sz w:val="20"/>
              </w:rPr>
              <w:t>Acido</w:t>
            </w:r>
            <w:r>
              <w:rPr>
                <w:spacing w:val="-1"/>
                <w:sz w:val="20"/>
              </w:rPr>
              <w:t xml:space="preserve"> </w:t>
            </w:r>
            <w:r>
              <w:rPr>
                <w:sz w:val="20"/>
              </w:rPr>
              <w:t>Clavulanico</w:t>
            </w:r>
            <w:r>
              <w:rPr>
                <w:spacing w:val="-1"/>
                <w:sz w:val="20"/>
              </w:rPr>
              <w:t xml:space="preserve"> </w:t>
            </w:r>
            <w:r>
              <w:rPr>
                <w:sz w:val="20"/>
              </w:rPr>
              <w:t>125</w:t>
            </w:r>
            <w:r>
              <w:rPr>
                <w:spacing w:val="-1"/>
                <w:sz w:val="20"/>
              </w:rPr>
              <w:t xml:space="preserve"> </w:t>
            </w:r>
            <w:r>
              <w:rPr>
                <w:sz w:val="20"/>
              </w:rPr>
              <w:t>mg</w:t>
            </w:r>
            <w:r>
              <w:rPr>
                <w:spacing w:val="-1"/>
                <w:sz w:val="20"/>
              </w:rPr>
              <w:t xml:space="preserve"> </w:t>
            </w:r>
            <w:r>
              <w:rPr>
                <w:spacing w:val="-5"/>
                <w:sz w:val="20"/>
              </w:rPr>
              <w:t>cp</w:t>
            </w:r>
          </w:p>
        </w:tc>
        <w:tc>
          <w:tcPr>
            <w:tcW w:w="1926" w:type="dxa"/>
          </w:tcPr>
          <w:p w14:paraId="22EAD5C3">
            <w:pPr>
              <w:pStyle w:val="10"/>
              <w:spacing w:line="221" w:lineRule="exact"/>
              <w:ind w:left="100"/>
              <w:rPr>
                <w:sz w:val="20"/>
              </w:rPr>
            </w:pPr>
            <w:r>
              <w:rPr>
                <w:sz w:val="20"/>
              </w:rPr>
              <w:t>COMP</w:t>
            </w:r>
            <w:r>
              <w:rPr>
                <w:spacing w:val="-8"/>
                <w:sz w:val="20"/>
              </w:rPr>
              <w:t xml:space="preserve"> </w:t>
            </w:r>
            <w:r>
              <w:rPr>
                <w:spacing w:val="-2"/>
                <w:sz w:val="20"/>
              </w:rPr>
              <w:t>625MG</w:t>
            </w:r>
          </w:p>
        </w:tc>
        <w:tc>
          <w:tcPr>
            <w:tcW w:w="2147" w:type="dxa"/>
          </w:tcPr>
          <w:p w14:paraId="73399EB1">
            <w:pPr>
              <w:pStyle w:val="10"/>
              <w:spacing w:line="221" w:lineRule="exact"/>
              <w:ind w:left="7" w:right="35"/>
              <w:jc w:val="center"/>
              <w:rPr>
                <w:sz w:val="20"/>
              </w:rPr>
            </w:pPr>
            <w:r>
              <w:rPr>
                <w:sz w:val="20"/>
              </w:rPr>
              <w:t>SEI-</w:t>
            </w:r>
            <w:r>
              <w:rPr>
                <w:spacing w:val="-2"/>
                <w:sz w:val="20"/>
              </w:rPr>
              <w:t>260008/010184/2023</w:t>
            </w:r>
          </w:p>
        </w:tc>
      </w:tr>
      <w:tr w14:paraId="57C0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010BF752">
            <w:pPr>
              <w:pStyle w:val="10"/>
              <w:spacing w:before="30"/>
              <w:ind w:left="50"/>
              <w:rPr>
                <w:sz w:val="20"/>
              </w:rPr>
            </w:pPr>
            <w:r>
              <w:rPr>
                <w:spacing w:val="-10"/>
                <w:sz w:val="20"/>
              </w:rPr>
              <w:t>3</w:t>
            </w:r>
          </w:p>
        </w:tc>
        <w:tc>
          <w:tcPr>
            <w:tcW w:w="812" w:type="dxa"/>
          </w:tcPr>
          <w:p w14:paraId="13B977A2">
            <w:pPr>
              <w:pStyle w:val="10"/>
              <w:spacing w:before="30"/>
              <w:ind w:left="216"/>
              <w:rPr>
                <w:sz w:val="20"/>
              </w:rPr>
            </w:pPr>
            <w:r>
              <w:rPr>
                <w:spacing w:val="-5"/>
                <w:sz w:val="20"/>
              </w:rPr>
              <w:t>244</w:t>
            </w:r>
          </w:p>
        </w:tc>
        <w:tc>
          <w:tcPr>
            <w:tcW w:w="5240" w:type="dxa"/>
          </w:tcPr>
          <w:p w14:paraId="2E9A3FB2">
            <w:pPr>
              <w:pStyle w:val="10"/>
              <w:spacing w:before="30"/>
              <w:ind w:left="96"/>
              <w:rPr>
                <w:sz w:val="20"/>
              </w:rPr>
            </w:pPr>
            <w:r>
              <w:rPr>
                <w:sz w:val="20"/>
              </w:rPr>
              <w:t>Amoxicilina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cap</w:t>
            </w:r>
          </w:p>
        </w:tc>
        <w:tc>
          <w:tcPr>
            <w:tcW w:w="1926" w:type="dxa"/>
          </w:tcPr>
          <w:p w14:paraId="272FB10D">
            <w:pPr>
              <w:pStyle w:val="10"/>
              <w:spacing w:before="30"/>
              <w:ind w:left="100"/>
              <w:rPr>
                <w:sz w:val="20"/>
              </w:rPr>
            </w:pPr>
            <w:r>
              <w:rPr>
                <w:sz w:val="20"/>
              </w:rPr>
              <w:t>CAPS</w:t>
            </w:r>
            <w:r>
              <w:rPr>
                <w:spacing w:val="-1"/>
                <w:sz w:val="20"/>
              </w:rPr>
              <w:t xml:space="preserve"> </w:t>
            </w:r>
            <w:r>
              <w:rPr>
                <w:spacing w:val="-2"/>
                <w:sz w:val="20"/>
              </w:rPr>
              <w:t>C/500MG</w:t>
            </w:r>
          </w:p>
        </w:tc>
        <w:tc>
          <w:tcPr>
            <w:tcW w:w="2147" w:type="dxa"/>
          </w:tcPr>
          <w:p w14:paraId="5E211F4B">
            <w:pPr>
              <w:pStyle w:val="10"/>
              <w:spacing w:before="30"/>
              <w:ind w:left="7" w:right="35"/>
              <w:jc w:val="center"/>
              <w:rPr>
                <w:sz w:val="20"/>
              </w:rPr>
            </w:pPr>
            <w:r>
              <w:rPr>
                <w:sz w:val="20"/>
              </w:rPr>
              <w:t>SEI-</w:t>
            </w:r>
            <w:r>
              <w:rPr>
                <w:spacing w:val="-2"/>
                <w:sz w:val="20"/>
              </w:rPr>
              <w:t>260008/010184/2023</w:t>
            </w:r>
          </w:p>
        </w:tc>
      </w:tr>
      <w:tr w14:paraId="0C31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21E09D40">
            <w:pPr>
              <w:pStyle w:val="10"/>
              <w:spacing w:before="38"/>
              <w:ind w:left="50"/>
              <w:rPr>
                <w:sz w:val="20"/>
              </w:rPr>
            </w:pPr>
            <w:r>
              <w:rPr>
                <w:spacing w:val="-10"/>
                <w:sz w:val="20"/>
              </w:rPr>
              <w:t>5</w:t>
            </w:r>
          </w:p>
        </w:tc>
        <w:tc>
          <w:tcPr>
            <w:tcW w:w="812" w:type="dxa"/>
          </w:tcPr>
          <w:p w14:paraId="1D01DD31">
            <w:pPr>
              <w:pStyle w:val="10"/>
              <w:spacing w:before="38"/>
              <w:ind w:left="216"/>
              <w:rPr>
                <w:sz w:val="20"/>
              </w:rPr>
            </w:pPr>
            <w:r>
              <w:rPr>
                <w:spacing w:val="-5"/>
                <w:sz w:val="20"/>
              </w:rPr>
              <w:t>245</w:t>
            </w:r>
          </w:p>
        </w:tc>
        <w:tc>
          <w:tcPr>
            <w:tcW w:w="5240" w:type="dxa"/>
          </w:tcPr>
          <w:p w14:paraId="2DB0646A">
            <w:pPr>
              <w:pStyle w:val="10"/>
              <w:spacing w:before="38"/>
              <w:ind w:left="96"/>
              <w:rPr>
                <w:sz w:val="20"/>
              </w:rPr>
            </w:pPr>
            <w:r>
              <w:rPr>
                <w:sz w:val="20"/>
              </w:rPr>
              <w:t>Ampicilina</w:t>
            </w:r>
            <w:r>
              <w:rPr>
                <w:spacing w:val="-1"/>
                <w:sz w:val="20"/>
              </w:rPr>
              <w:t xml:space="preserve"> </w:t>
            </w:r>
            <w:r>
              <w:rPr>
                <w:sz w:val="20"/>
              </w:rPr>
              <w:t>Sodica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48E33461">
            <w:pPr>
              <w:pStyle w:val="10"/>
              <w:spacing w:before="38"/>
              <w:ind w:left="100"/>
              <w:rPr>
                <w:sz w:val="20"/>
              </w:rPr>
            </w:pPr>
            <w:r>
              <w:rPr>
                <w:spacing w:val="-2"/>
                <w:sz w:val="20"/>
              </w:rPr>
              <w:t>FA</w:t>
            </w:r>
            <w:r>
              <w:rPr>
                <w:spacing w:val="-14"/>
                <w:sz w:val="20"/>
              </w:rPr>
              <w:t xml:space="preserve"> </w:t>
            </w:r>
            <w:r>
              <w:rPr>
                <w:spacing w:val="-2"/>
                <w:sz w:val="20"/>
              </w:rPr>
              <w:t>1</w:t>
            </w:r>
            <w:r>
              <w:rPr>
                <w:spacing w:val="-10"/>
                <w:sz w:val="20"/>
              </w:rPr>
              <w:t xml:space="preserve"> G</w:t>
            </w:r>
          </w:p>
        </w:tc>
        <w:tc>
          <w:tcPr>
            <w:tcW w:w="2147" w:type="dxa"/>
          </w:tcPr>
          <w:p w14:paraId="6844FF44">
            <w:pPr>
              <w:pStyle w:val="10"/>
              <w:spacing w:before="38"/>
              <w:ind w:left="7" w:right="35"/>
              <w:jc w:val="center"/>
              <w:rPr>
                <w:sz w:val="20"/>
              </w:rPr>
            </w:pPr>
            <w:r>
              <w:rPr>
                <w:sz w:val="20"/>
              </w:rPr>
              <w:t>SEI-</w:t>
            </w:r>
            <w:r>
              <w:rPr>
                <w:spacing w:val="-2"/>
                <w:sz w:val="20"/>
              </w:rPr>
              <w:t>260008/010184/2023</w:t>
            </w:r>
          </w:p>
        </w:tc>
      </w:tr>
      <w:tr w14:paraId="7D58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712E9F30">
            <w:pPr>
              <w:pStyle w:val="10"/>
              <w:rPr>
                <w:sz w:val="20"/>
              </w:rPr>
            </w:pPr>
          </w:p>
        </w:tc>
        <w:tc>
          <w:tcPr>
            <w:tcW w:w="812" w:type="dxa"/>
          </w:tcPr>
          <w:p w14:paraId="5CA58638">
            <w:pPr>
              <w:pStyle w:val="10"/>
              <w:spacing w:before="30"/>
              <w:ind w:left="216"/>
              <w:rPr>
                <w:sz w:val="20"/>
              </w:rPr>
            </w:pPr>
            <w:r>
              <w:rPr>
                <w:spacing w:val="-5"/>
                <w:sz w:val="20"/>
              </w:rPr>
              <w:t>246</w:t>
            </w:r>
          </w:p>
        </w:tc>
        <w:tc>
          <w:tcPr>
            <w:tcW w:w="5240" w:type="dxa"/>
          </w:tcPr>
          <w:p w14:paraId="6CD4E881">
            <w:pPr>
              <w:pStyle w:val="10"/>
              <w:spacing w:before="30"/>
              <w:ind w:left="96"/>
              <w:rPr>
                <w:sz w:val="20"/>
              </w:rPr>
            </w:pPr>
            <w:r>
              <w:rPr>
                <w:sz w:val="20"/>
              </w:rPr>
              <w:t>Ampicilina</w:t>
            </w:r>
            <w:r>
              <w:rPr>
                <w:spacing w:val="-1"/>
                <w:sz w:val="20"/>
              </w:rPr>
              <w:t xml:space="preserve"> </w:t>
            </w:r>
            <w:r>
              <w:rPr>
                <w:sz w:val="20"/>
              </w:rPr>
              <w:t>Sodica</w:t>
            </w:r>
            <w:r>
              <w:rPr>
                <w:spacing w:val="-1"/>
                <w:sz w:val="20"/>
              </w:rPr>
              <w:t xml:space="preserve"> </w:t>
            </w:r>
            <w:r>
              <w:rPr>
                <w:sz w:val="20"/>
              </w:rPr>
              <w:t>2</w:t>
            </w:r>
            <w:r>
              <w:rPr>
                <w:spacing w:val="-1"/>
                <w:sz w:val="20"/>
              </w:rPr>
              <w:t xml:space="preserve"> </w:t>
            </w:r>
            <w:r>
              <w:rPr>
                <w:sz w:val="20"/>
              </w:rPr>
              <w:t>g</w:t>
            </w:r>
            <w:r>
              <w:rPr>
                <w:spacing w:val="-1"/>
                <w:sz w:val="20"/>
              </w:rPr>
              <w:t xml:space="preserve"> </w:t>
            </w:r>
            <w:r>
              <w:rPr>
                <w:sz w:val="20"/>
              </w:rPr>
              <w:t>+</w:t>
            </w:r>
            <w:r>
              <w:rPr>
                <w:spacing w:val="-1"/>
                <w:sz w:val="20"/>
              </w:rPr>
              <w:t xml:space="preserve"> </w:t>
            </w:r>
            <w:r>
              <w:rPr>
                <w:sz w:val="20"/>
              </w:rPr>
              <w:t>Sulbactam</w:t>
            </w:r>
            <w:r>
              <w:rPr>
                <w:spacing w:val="-1"/>
                <w:sz w:val="20"/>
              </w:rPr>
              <w:t xml:space="preserve"> </w:t>
            </w:r>
            <w:r>
              <w:rPr>
                <w:sz w:val="20"/>
              </w:rPr>
              <w:t>Sodico</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6254BC5E">
            <w:pPr>
              <w:pStyle w:val="10"/>
              <w:spacing w:before="30"/>
              <w:ind w:left="100"/>
              <w:rPr>
                <w:sz w:val="20"/>
              </w:rPr>
            </w:pPr>
            <w:r>
              <w:rPr>
                <w:spacing w:val="-9"/>
                <w:sz w:val="20"/>
              </w:rPr>
              <w:t xml:space="preserve">FA </w:t>
            </w:r>
            <w:r>
              <w:rPr>
                <w:spacing w:val="-4"/>
                <w:sz w:val="20"/>
              </w:rPr>
              <w:t>C/3G</w:t>
            </w:r>
          </w:p>
        </w:tc>
        <w:tc>
          <w:tcPr>
            <w:tcW w:w="2147" w:type="dxa"/>
          </w:tcPr>
          <w:p w14:paraId="682DC0F9">
            <w:pPr>
              <w:pStyle w:val="10"/>
              <w:spacing w:before="30"/>
              <w:ind w:left="7" w:right="35"/>
              <w:jc w:val="center"/>
              <w:rPr>
                <w:sz w:val="20"/>
              </w:rPr>
            </w:pPr>
            <w:r>
              <w:rPr>
                <w:sz w:val="20"/>
              </w:rPr>
              <w:t>SEI-</w:t>
            </w:r>
            <w:r>
              <w:rPr>
                <w:spacing w:val="-2"/>
                <w:sz w:val="20"/>
              </w:rPr>
              <w:t>260008/006320/2023</w:t>
            </w:r>
          </w:p>
        </w:tc>
      </w:tr>
      <w:tr w14:paraId="5278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201FF90B">
            <w:pPr>
              <w:pStyle w:val="10"/>
              <w:spacing w:before="30"/>
              <w:ind w:left="50"/>
              <w:rPr>
                <w:sz w:val="20"/>
              </w:rPr>
            </w:pPr>
            <w:r>
              <w:rPr>
                <w:spacing w:val="-10"/>
                <w:sz w:val="20"/>
              </w:rPr>
              <w:t>6</w:t>
            </w:r>
          </w:p>
        </w:tc>
        <w:tc>
          <w:tcPr>
            <w:tcW w:w="812" w:type="dxa"/>
          </w:tcPr>
          <w:p w14:paraId="6EB6BAC4">
            <w:pPr>
              <w:pStyle w:val="10"/>
              <w:spacing w:before="30"/>
              <w:ind w:left="216"/>
              <w:rPr>
                <w:sz w:val="20"/>
              </w:rPr>
            </w:pPr>
            <w:r>
              <w:rPr>
                <w:spacing w:val="-2"/>
                <w:sz w:val="20"/>
              </w:rPr>
              <w:t>12359</w:t>
            </w:r>
          </w:p>
        </w:tc>
        <w:tc>
          <w:tcPr>
            <w:tcW w:w="5240" w:type="dxa"/>
          </w:tcPr>
          <w:p w14:paraId="631E5D7A">
            <w:pPr>
              <w:pStyle w:val="10"/>
              <w:spacing w:before="30"/>
              <w:ind w:left="96"/>
              <w:rPr>
                <w:sz w:val="20"/>
              </w:rPr>
            </w:pPr>
            <w:r>
              <w:rPr>
                <w:sz w:val="20"/>
              </w:rPr>
              <w:t>Aztreonam</w:t>
            </w:r>
            <w:r>
              <w:rPr>
                <w:spacing w:val="-1"/>
                <w:sz w:val="20"/>
              </w:rPr>
              <w:t xml:space="preserve"> </w:t>
            </w:r>
            <w:r>
              <w:rPr>
                <w:sz w:val="20"/>
              </w:rPr>
              <w:t>1g</w:t>
            </w:r>
            <w:r>
              <w:rPr>
                <w:spacing w:val="-1"/>
                <w:sz w:val="20"/>
              </w:rPr>
              <w:t xml:space="preserve"> </w:t>
            </w:r>
            <w:r>
              <w:rPr>
                <w:spacing w:val="-5"/>
                <w:sz w:val="20"/>
              </w:rPr>
              <w:t>FA</w:t>
            </w:r>
          </w:p>
        </w:tc>
        <w:tc>
          <w:tcPr>
            <w:tcW w:w="1926" w:type="dxa"/>
          </w:tcPr>
          <w:p w14:paraId="6A2009B3">
            <w:pPr>
              <w:pStyle w:val="10"/>
              <w:spacing w:before="30"/>
              <w:ind w:left="100"/>
              <w:rPr>
                <w:sz w:val="20"/>
              </w:rPr>
            </w:pPr>
            <w:r>
              <w:rPr>
                <w:spacing w:val="-9"/>
                <w:sz w:val="20"/>
              </w:rPr>
              <w:t xml:space="preserve">FA </w:t>
            </w:r>
            <w:r>
              <w:rPr>
                <w:spacing w:val="-5"/>
                <w:sz w:val="20"/>
              </w:rPr>
              <w:t>1g</w:t>
            </w:r>
          </w:p>
        </w:tc>
        <w:tc>
          <w:tcPr>
            <w:tcW w:w="2147" w:type="dxa"/>
          </w:tcPr>
          <w:p w14:paraId="48740214">
            <w:pPr>
              <w:pStyle w:val="10"/>
              <w:spacing w:before="30"/>
              <w:ind w:left="7" w:right="35"/>
              <w:jc w:val="center"/>
              <w:rPr>
                <w:sz w:val="20"/>
              </w:rPr>
            </w:pPr>
            <w:r>
              <w:rPr>
                <w:sz w:val="20"/>
              </w:rPr>
              <w:t>SEI-</w:t>
            </w:r>
            <w:r>
              <w:rPr>
                <w:spacing w:val="-2"/>
                <w:sz w:val="20"/>
              </w:rPr>
              <w:t>260008/010175/2023</w:t>
            </w:r>
          </w:p>
        </w:tc>
      </w:tr>
      <w:tr w14:paraId="2553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24E221F8">
            <w:pPr>
              <w:pStyle w:val="10"/>
              <w:spacing w:before="30"/>
              <w:ind w:left="50"/>
              <w:rPr>
                <w:sz w:val="20"/>
              </w:rPr>
            </w:pPr>
            <w:r>
              <w:rPr>
                <w:spacing w:val="-10"/>
                <w:sz w:val="20"/>
              </w:rPr>
              <w:t>7</w:t>
            </w:r>
          </w:p>
        </w:tc>
        <w:tc>
          <w:tcPr>
            <w:tcW w:w="812" w:type="dxa"/>
          </w:tcPr>
          <w:p w14:paraId="794DB05D">
            <w:pPr>
              <w:pStyle w:val="10"/>
              <w:spacing w:before="30"/>
              <w:ind w:left="216"/>
              <w:rPr>
                <w:sz w:val="20"/>
              </w:rPr>
            </w:pPr>
            <w:r>
              <w:rPr>
                <w:spacing w:val="-4"/>
                <w:sz w:val="20"/>
              </w:rPr>
              <w:t>7324</w:t>
            </w:r>
          </w:p>
        </w:tc>
        <w:tc>
          <w:tcPr>
            <w:tcW w:w="5240" w:type="dxa"/>
          </w:tcPr>
          <w:p w14:paraId="1582EAD9">
            <w:pPr>
              <w:pStyle w:val="10"/>
              <w:spacing w:before="30"/>
              <w:ind w:left="96"/>
              <w:rPr>
                <w:sz w:val="20"/>
              </w:rPr>
            </w:pPr>
            <w:r>
              <w:rPr>
                <w:sz w:val="20"/>
              </w:rPr>
              <w:t>Benzilpenicilina</w:t>
            </w:r>
            <w:r>
              <w:rPr>
                <w:spacing w:val="-1"/>
                <w:sz w:val="20"/>
              </w:rPr>
              <w:t xml:space="preserve"> </w:t>
            </w:r>
            <w:r>
              <w:rPr>
                <w:sz w:val="20"/>
              </w:rPr>
              <w:t>Procaina</w:t>
            </w:r>
            <w:r>
              <w:rPr>
                <w:spacing w:val="-1"/>
                <w:sz w:val="20"/>
              </w:rPr>
              <w:t xml:space="preserve"> </w:t>
            </w:r>
            <w:r>
              <w:rPr>
                <w:sz w:val="20"/>
              </w:rPr>
              <w:t>300.000UI</w:t>
            </w:r>
            <w:r>
              <w:rPr>
                <w:spacing w:val="-1"/>
                <w:sz w:val="20"/>
              </w:rPr>
              <w:t xml:space="preserve"> </w:t>
            </w:r>
            <w:r>
              <w:rPr>
                <w:sz w:val="20"/>
              </w:rPr>
              <w:t>+</w:t>
            </w:r>
            <w:r>
              <w:rPr>
                <w:spacing w:val="-1"/>
                <w:sz w:val="20"/>
              </w:rPr>
              <w:t xml:space="preserve"> </w:t>
            </w:r>
            <w:r>
              <w:rPr>
                <w:sz w:val="20"/>
              </w:rPr>
              <w:t>Potassica</w:t>
            </w:r>
            <w:r>
              <w:rPr>
                <w:spacing w:val="-1"/>
                <w:sz w:val="20"/>
              </w:rPr>
              <w:t xml:space="preserve"> </w:t>
            </w:r>
            <w:r>
              <w:rPr>
                <w:sz w:val="20"/>
              </w:rPr>
              <w:t>100.000UI</w:t>
            </w:r>
            <w:r>
              <w:rPr>
                <w:spacing w:val="-1"/>
                <w:sz w:val="20"/>
              </w:rPr>
              <w:t xml:space="preserve"> </w:t>
            </w:r>
            <w:r>
              <w:rPr>
                <w:spacing w:val="-5"/>
                <w:sz w:val="20"/>
              </w:rPr>
              <w:t>fa</w:t>
            </w:r>
          </w:p>
        </w:tc>
        <w:tc>
          <w:tcPr>
            <w:tcW w:w="1926" w:type="dxa"/>
          </w:tcPr>
          <w:p w14:paraId="03CAC912">
            <w:pPr>
              <w:pStyle w:val="10"/>
              <w:spacing w:before="30"/>
              <w:ind w:left="100"/>
              <w:rPr>
                <w:sz w:val="20"/>
              </w:rPr>
            </w:pPr>
            <w:r>
              <w:rPr>
                <w:spacing w:val="-2"/>
                <w:sz w:val="20"/>
              </w:rPr>
              <w:t>FA</w:t>
            </w:r>
            <w:r>
              <w:rPr>
                <w:spacing w:val="-11"/>
                <w:sz w:val="20"/>
              </w:rPr>
              <w:t xml:space="preserve"> </w:t>
            </w:r>
            <w:r>
              <w:rPr>
                <w:spacing w:val="-2"/>
                <w:sz w:val="20"/>
              </w:rPr>
              <w:t>400.000</w:t>
            </w:r>
            <w:r>
              <w:rPr>
                <w:spacing w:val="1"/>
                <w:sz w:val="20"/>
              </w:rPr>
              <w:t xml:space="preserve"> </w:t>
            </w:r>
            <w:r>
              <w:rPr>
                <w:spacing w:val="-7"/>
                <w:sz w:val="20"/>
              </w:rPr>
              <w:t>UI</w:t>
            </w:r>
          </w:p>
        </w:tc>
        <w:tc>
          <w:tcPr>
            <w:tcW w:w="2147" w:type="dxa"/>
          </w:tcPr>
          <w:p w14:paraId="4B766755">
            <w:pPr>
              <w:pStyle w:val="10"/>
              <w:spacing w:before="30"/>
              <w:ind w:left="7" w:right="35"/>
              <w:jc w:val="center"/>
              <w:rPr>
                <w:sz w:val="20"/>
              </w:rPr>
            </w:pPr>
            <w:r>
              <w:rPr>
                <w:sz w:val="20"/>
              </w:rPr>
              <w:t>SEI-</w:t>
            </w:r>
            <w:r>
              <w:rPr>
                <w:spacing w:val="-2"/>
                <w:sz w:val="20"/>
              </w:rPr>
              <w:t>260008/010184/2023</w:t>
            </w:r>
          </w:p>
        </w:tc>
      </w:tr>
      <w:tr w14:paraId="56DE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041A0247">
            <w:pPr>
              <w:pStyle w:val="10"/>
              <w:rPr>
                <w:sz w:val="20"/>
              </w:rPr>
            </w:pPr>
          </w:p>
        </w:tc>
        <w:tc>
          <w:tcPr>
            <w:tcW w:w="812" w:type="dxa"/>
          </w:tcPr>
          <w:p w14:paraId="0DFA4ED3">
            <w:pPr>
              <w:pStyle w:val="10"/>
              <w:spacing w:before="30"/>
              <w:ind w:left="216"/>
              <w:rPr>
                <w:sz w:val="20"/>
              </w:rPr>
            </w:pPr>
            <w:r>
              <w:rPr>
                <w:spacing w:val="-4"/>
                <w:sz w:val="20"/>
              </w:rPr>
              <w:t>7369</w:t>
            </w:r>
          </w:p>
        </w:tc>
        <w:tc>
          <w:tcPr>
            <w:tcW w:w="5240" w:type="dxa"/>
          </w:tcPr>
          <w:p w14:paraId="5A614871">
            <w:pPr>
              <w:pStyle w:val="10"/>
              <w:spacing w:before="30"/>
              <w:ind w:left="96"/>
              <w:rPr>
                <w:sz w:val="20"/>
              </w:rPr>
            </w:pPr>
            <w:r>
              <w:rPr>
                <w:sz w:val="20"/>
              </w:rPr>
              <w:t>Cefazolina</w:t>
            </w:r>
            <w:r>
              <w:rPr>
                <w:spacing w:val="-1"/>
                <w:sz w:val="20"/>
              </w:rPr>
              <w:t xml:space="preserve"> </w:t>
            </w:r>
            <w:r>
              <w:rPr>
                <w:sz w:val="20"/>
              </w:rPr>
              <w:t>Sodica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0EFA5EA9">
            <w:pPr>
              <w:pStyle w:val="10"/>
              <w:spacing w:before="30"/>
              <w:ind w:left="100"/>
              <w:rPr>
                <w:sz w:val="20"/>
              </w:rPr>
            </w:pPr>
            <w:r>
              <w:rPr>
                <w:spacing w:val="-9"/>
                <w:sz w:val="20"/>
              </w:rPr>
              <w:t xml:space="preserve">FA </w:t>
            </w:r>
            <w:r>
              <w:rPr>
                <w:spacing w:val="-2"/>
                <w:sz w:val="20"/>
              </w:rPr>
              <w:t>C/1000MG</w:t>
            </w:r>
          </w:p>
        </w:tc>
        <w:tc>
          <w:tcPr>
            <w:tcW w:w="2147" w:type="dxa"/>
          </w:tcPr>
          <w:p w14:paraId="5413551F">
            <w:pPr>
              <w:pStyle w:val="10"/>
              <w:spacing w:before="30"/>
              <w:ind w:left="7" w:right="35"/>
              <w:jc w:val="center"/>
              <w:rPr>
                <w:sz w:val="20"/>
              </w:rPr>
            </w:pPr>
            <w:r>
              <w:rPr>
                <w:sz w:val="20"/>
              </w:rPr>
              <w:t>SEI-</w:t>
            </w:r>
            <w:r>
              <w:rPr>
                <w:spacing w:val="-2"/>
                <w:sz w:val="20"/>
              </w:rPr>
              <w:t>260008/012422/2023</w:t>
            </w:r>
          </w:p>
        </w:tc>
      </w:tr>
      <w:tr w14:paraId="49B9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1BE695DE">
            <w:pPr>
              <w:pStyle w:val="10"/>
              <w:rPr>
                <w:sz w:val="20"/>
              </w:rPr>
            </w:pPr>
          </w:p>
        </w:tc>
        <w:tc>
          <w:tcPr>
            <w:tcW w:w="812" w:type="dxa"/>
          </w:tcPr>
          <w:p w14:paraId="0B8B97EA">
            <w:pPr>
              <w:pStyle w:val="10"/>
              <w:spacing w:before="30"/>
              <w:ind w:left="216"/>
              <w:rPr>
                <w:sz w:val="20"/>
              </w:rPr>
            </w:pPr>
            <w:r>
              <w:rPr>
                <w:spacing w:val="-4"/>
                <w:sz w:val="20"/>
              </w:rPr>
              <w:t>7799</w:t>
            </w:r>
          </w:p>
        </w:tc>
        <w:tc>
          <w:tcPr>
            <w:tcW w:w="5240" w:type="dxa"/>
          </w:tcPr>
          <w:p w14:paraId="0ADF5BD6">
            <w:pPr>
              <w:pStyle w:val="10"/>
              <w:spacing w:before="30"/>
              <w:ind w:left="96"/>
              <w:rPr>
                <w:sz w:val="20"/>
              </w:rPr>
            </w:pPr>
            <w:r>
              <w:rPr>
                <w:sz w:val="20"/>
              </w:rPr>
              <w:t>Cefepime,</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7FDCA168">
            <w:pPr>
              <w:pStyle w:val="10"/>
              <w:spacing w:before="30"/>
              <w:ind w:left="100"/>
              <w:rPr>
                <w:sz w:val="20"/>
              </w:rPr>
            </w:pPr>
            <w:r>
              <w:rPr>
                <w:sz w:val="20"/>
              </w:rPr>
              <w:t>F/A</w:t>
            </w:r>
            <w:r>
              <w:rPr>
                <w:spacing w:val="-12"/>
                <w:sz w:val="20"/>
              </w:rPr>
              <w:t xml:space="preserve"> </w:t>
            </w:r>
            <w:r>
              <w:rPr>
                <w:sz w:val="20"/>
              </w:rPr>
              <w:t>2000</w:t>
            </w:r>
            <w:r>
              <w:rPr>
                <w:spacing w:val="-1"/>
                <w:sz w:val="20"/>
              </w:rPr>
              <w:t xml:space="preserve"> </w:t>
            </w:r>
            <w:r>
              <w:rPr>
                <w:spacing w:val="-5"/>
                <w:sz w:val="20"/>
              </w:rPr>
              <w:t>MG</w:t>
            </w:r>
          </w:p>
        </w:tc>
        <w:tc>
          <w:tcPr>
            <w:tcW w:w="2147" w:type="dxa"/>
          </w:tcPr>
          <w:p w14:paraId="17E87154">
            <w:pPr>
              <w:pStyle w:val="10"/>
              <w:spacing w:before="30"/>
              <w:ind w:left="7" w:right="35"/>
              <w:jc w:val="center"/>
              <w:rPr>
                <w:sz w:val="20"/>
              </w:rPr>
            </w:pPr>
            <w:r>
              <w:rPr>
                <w:sz w:val="20"/>
              </w:rPr>
              <w:t>SEI-</w:t>
            </w:r>
            <w:r>
              <w:rPr>
                <w:spacing w:val="-2"/>
                <w:sz w:val="20"/>
              </w:rPr>
              <w:t>260008/010175/2023</w:t>
            </w:r>
          </w:p>
        </w:tc>
      </w:tr>
      <w:tr w14:paraId="6415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4DCBD5D2">
            <w:pPr>
              <w:pStyle w:val="10"/>
              <w:rPr>
                <w:sz w:val="20"/>
              </w:rPr>
            </w:pPr>
          </w:p>
        </w:tc>
        <w:tc>
          <w:tcPr>
            <w:tcW w:w="812" w:type="dxa"/>
          </w:tcPr>
          <w:p w14:paraId="3881E939">
            <w:pPr>
              <w:pStyle w:val="10"/>
              <w:spacing w:before="38"/>
              <w:ind w:left="216"/>
              <w:rPr>
                <w:sz w:val="20"/>
              </w:rPr>
            </w:pPr>
            <w:r>
              <w:rPr>
                <w:spacing w:val="-5"/>
                <w:sz w:val="20"/>
              </w:rPr>
              <w:t>736</w:t>
            </w:r>
          </w:p>
        </w:tc>
        <w:tc>
          <w:tcPr>
            <w:tcW w:w="5240" w:type="dxa"/>
          </w:tcPr>
          <w:p w14:paraId="79C81E83">
            <w:pPr>
              <w:pStyle w:val="10"/>
              <w:spacing w:before="38"/>
              <w:ind w:left="96"/>
              <w:rPr>
                <w:sz w:val="20"/>
              </w:rPr>
            </w:pPr>
            <w:r>
              <w:rPr>
                <w:sz w:val="20"/>
              </w:rPr>
              <w:t>Ceftazidima</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3710BF0C">
            <w:pPr>
              <w:pStyle w:val="10"/>
              <w:spacing w:before="38"/>
              <w:ind w:left="100"/>
              <w:rPr>
                <w:sz w:val="20"/>
              </w:rPr>
            </w:pPr>
            <w:r>
              <w:rPr>
                <w:spacing w:val="-2"/>
                <w:sz w:val="20"/>
              </w:rPr>
              <w:t>FA</w:t>
            </w:r>
            <w:r>
              <w:rPr>
                <w:spacing w:val="-12"/>
                <w:sz w:val="20"/>
              </w:rPr>
              <w:t xml:space="preserve"> </w:t>
            </w:r>
            <w:r>
              <w:rPr>
                <w:spacing w:val="-2"/>
                <w:sz w:val="20"/>
              </w:rPr>
              <w:t>1000</w:t>
            </w:r>
            <w:r>
              <w:rPr>
                <w:spacing w:val="-4"/>
                <w:sz w:val="20"/>
              </w:rPr>
              <w:t xml:space="preserve"> </w:t>
            </w:r>
            <w:r>
              <w:rPr>
                <w:spacing w:val="-5"/>
                <w:sz w:val="20"/>
              </w:rPr>
              <w:t>MG</w:t>
            </w:r>
          </w:p>
        </w:tc>
        <w:tc>
          <w:tcPr>
            <w:tcW w:w="2147" w:type="dxa"/>
          </w:tcPr>
          <w:p w14:paraId="20244ABA">
            <w:pPr>
              <w:pStyle w:val="10"/>
              <w:spacing w:before="38"/>
              <w:ind w:right="35"/>
              <w:jc w:val="center"/>
              <w:rPr>
                <w:sz w:val="20"/>
              </w:rPr>
            </w:pPr>
            <w:r>
              <w:rPr>
                <w:sz w:val="20"/>
              </w:rPr>
              <w:t>SEI-</w:t>
            </w:r>
            <w:r>
              <w:rPr>
                <w:spacing w:val="-2"/>
                <w:sz w:val="20"/>
              </w:rPr>
              <w:t>260007/006115/2024</w:t>
            </w:r>
          </w:p>
        </w:tc>
      </w:tr>
      <w:tr w14:paraId="60EC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2AC76EE5">
            <w:pPr>
              <w:pStyle w:val="10"/>
              <w:rPr>
                <w:sz w:val="20"/>
              </w:rPr>
            </w:pPr>
          </w:p>
        </w:tc>
        <w:tc>
          <w:tcPr>
            <w:tcW w:w="812" w:type="dxa"/>
          </w:tcPr>
          <w:p w14:paraId="616FD2DD">
            <w:pPr>
              <w:pStyle w:val="10"/>
              <w:spacing w:before="30"/>
              <w:ind w:left="216"/>
              <w:rPr>
                <w:sz w:val="20"/>
              </w:rPr>
            </w:pPr>
            <w:r>
              <w:rPr>
                <w:spacing w:val="-4"/>
                <w:sz w:val="20"/>
              </w:rPr>
              <w:t>9371</w:t>
            </w:r>
          </w:p>
        </w:tc>
        <w:tc>
          <w:tcPr>
            <w:tcW w:w="5240" w:type="dxa"/>
          </w:tcPr>
          <w:p w14:paraId="4B990907">
            <w:pPr>
              <w:pStyle w:val="10"/>
              <w:spacing w:before="30"/>
              <w:ind w:left="96"/>
              <w:rPr>
                <w:sz w:val="20"/>
              </w:rPr>
            </w:pPr>
            <w:r>
              <w:rPr>
                <w:sz w:val="20"/>
              </w:rPr>
              <w:t>Ceftazidima</w:t>
            </w:r>
            <w:r>
              <w:rPr>
                <w:spacing w:val="-6"/>
                <w:sz w:val="20"/>
              </w:rPr>
              <w:t xml:space="preserve"> </w:t>
            </w:r>
            <w:r>
              <w:rPr>
                <w:sz w:val="20"/>
              </w:rPr>
              <w:t>2</w:t>
            </w:r>
            <w:r>
              <w:rPr>
                <w:spacing w:val="-2"/>
                <w:sz w:val="20"/>
              </w:rPr>
              <w:t xml:space="preserve"> </w:t>
            </w:r>
            <w:r>
              <w:rPr>
                <w:sz w:val="20"/>
              </w:rPr>
              <w:t>g</w:t>
            </w:r>
            <w:r>
              <w:rPr>
                <w:spacing w:val="-3"/>
                <w:sz w:val="20"/>
              </w:rPr>
              <w:t xml:space="preserve"> </w:t>
            </w:r>
            <w:r>
              <w:rPr>
                <w:sz w:val="20"/>
              </w:rPr>
              <w:t>+</w:t>
            </w:r>
            <w:r>
              <w:rPr>
                <w:spacing w:val="-12"/>
                <w:sz w:val="20"/>
              </w:rPr>
              <w:t xml:space="preserve"> </w:t>
            </w:r>
            <w:r>
              <w:rPr>
                <w:sz w:val="20"/>
              </w:rPr>
              <w:t>Avibactam</w:t>
            </w:r>
            <w:r>
              <w:rPr>
                <w:spacing w:val="-3"/>
                <w:sz w:val="20"/>
              </w:rPr>
              <w:t xml:space="preserve"> </w:t>
            </w:r>
            <w:r>
              <w:rPr>
                <w:sz w:val="20"/>
              </w:rPr>
              <w:t>500</w:t>
            </w:r>
            <w:r>
              <w:rPr>
                <w:spacing w:val="-2"/>
                <w:sz w:val="20"/>
              </w:rPr>
              <w:t xml:space="preserve"> </w:t>
            </w:r>
            <w:r>
              <w:rPr>
                <w:sz w:val="20"/>
              </w:rPr>
              <w:t>mg</w:t>
            </w:r>
            <w:r>
              <w:rPr>
                <w:spacing w:val="-3"/>
                <w:sz w:val="20"/>
              </w:rPr>
              <w:t xml:space="preserve"> </w:t>
            </w:r>
            <w:r>
              <w:rPr>
                <w:sz w:val="20"/>
              </w:rPr>
              <w:t>po</w:t>
            </w:r>
            <w:r>
              <w:rPr>
                <w:spacing w:val="-2"/>
                <w:sz w:val="20"/>
              </w:rPr>
              <w:t xml:space="preserve"> </w:t>
            </w:r>
            <w:r>
              <w:rPr>
                <w:sz w:val="20"/>
              </w:rPr>
              <w:t>sol</w:t>
            </w:r>
            <w:r>
              <w:rPr>
                <w:spacing w:val="-3"/>
                <w:sz w:val="20"/>
              </w:rPr>
              <w:t xml:space="preserve"> </w:t>
            </w:r>
            <w:r>
              <w:rPr>
                <w:sz w:val="20"/>
              </w:rPr>
              <w:t>inj</w:t>
            </w:r>
            <w:r>
              <w:rPr>
                <w:spacing w:val="-2"/>
                <w:sz w:val="20"/>
              </w:rPr>
              <w:t xml:space="preserve"> </w:t>
            </w:r>
            <w:r>
              <w:rPr>
                <w:spacing w:val="-5"/>
                <w:sz w:val="20"/>
              </w:rPr>
              <w:t>fa</w:t>
            </w:r>
          </w:p>
        </w:tc>
        <w:tc>
          <w:tcPr>
            <w:tcW w:w="1926" w:type="dxa"/>
          </w:tcPr>
          <w:p w14:paraId="2FED7686">
            <w:pPr>
              <w:pStyle w:val="10"/>
              <w:spacing w:before="30"/>
              <w:ind w:left="100"/>
              <w:rPr>
                <w:sz w:val="20"/>
              </w:rPr>
            </w:pPr>
            <w:r>
              <w:rPr>
                <w:sz w:val="20"/>
              </w:rPr>
              <w:t>F/A</w:t>
            </w:r>
            <w:r>
              <w:rPr>
                <w:spacing w:val="-12"/>
                <w:sz w:val="20"/>
              </w:rPr>
              <w:t xml:space="preserve"> </w:t>
            </w:r>
            <w:r>
              <w:rPr>
                <w:sz w:val="20"/>
              </w:rPr>
              <w:t>2500</w:t>
            </w:r>
            <w:r>
              <w:rPr>
                <w:spacing w:val="-1"/>
                <w:sz w:val="20"/>
              </w:rPr>
              <w:t xml:space="preserve"> </w:t>
            </w:r>
            <w:r>
              <w:rPr>
                <w:spacing w:val="-5"/>
                <w:sz w:val="20"/>
              </w:rPr>
              <w:t>MG</w:t>
            </w:r>
          </w:p>
        </w:tc>
        <w:tc>
          <w:tcPr>
            <w:tcW w:w="2147" w:type="dxa"/>
          </w:tcPr>
          <w:p w14:paraId="7FA0B017">
            <w:pPr>
              <w:pStyle w:val="10"/>
              <w:spacing w:before="30"/>
              <w:ind w:left="7" w:right="35"/>
              <w:jc w:val="center"/>
              <w:rPr>
                <w:sz w:val="20"/>
              </w:rPr>
            </w:pPr>
            <w:r>
              <w:rPr>
                <w:sz w:val="20"/>
              </w:rPr>
              <w:t>SEI-</w:t>
            </w:r>
            <w:r>
              <w:rPr>
                <w:spacing w:val="-2"/>
                <w:sz w:val="20"/>
              </w:rPr>
              <w:t>260008/010175/2023</w:t>
            </w:r>
          </w:p>
        </w:tc>
      </w:tr>
      <w:tr w14:paraId="4178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1E2C848A">
            <w:pPr>
              <w:pStyle w:val="10"/>
              <w:rPr>
                <w:sz w:val="20"/>
              </w:rPr>
            </w:pPr>
          </w:p>
        </w:tc>
        <w:tc>
          <w:tcPr>
            <w:tcW w:w="812" w:type="dxa"/>
          </w:tcPr>
          <w:p w14:paraId="1768C064">
            <w:pPr>
              <w:pStyle w:val="10"/>
              <w:spacing w:before="30"/>
              <w:ind w:left="216"/>
              <w:rPr>
                <w:sz w:val="20"/>
              </w:rPr>
            </w:pPr>
            <w:r>
              <w:rPr>
                <w:spacing w:val="-5"/>
                <w:sz w:val="20"/>
              </w:rPr>
              <w:t>735</w:t>
            </w:r>
          </w:p>
        </w:tc>
        <w:tc>
          <w:tcPr>
            <w:tcW w:w="5240" w:type="dxa"/>
          </w:tcPr>
          <w:p w14:paraId="473DCD1B">
            <w:pPr>
              <w:pStyle w:val="10"/>
              <w:spacing w:before="30"/>
              <w:ind w:left="96"/>
              <w:rPr>
                <w:sz w:val="20"/>
              </w:rPr>
            </w:pPr>
            <w:r>
              <w:rPr>
                <w:sz w:val="20"/>
              </w:rPr>
              <w:t>Cefuroxima</w:t>
            </w:r>
            <w:r>
              <w:rPr>
                <w:spacing w:val="-1"/>
                <w:sz w:val="20"/>
              </w:rPr>
              <w:t xml:space="preserve"> </w:t>
            </w:r>
            <w:r>
              <w:rPr>
                <w:sz w:val="20"/>
              </w:rPr>
              <w:t>Sodica</w:t>
            </w:r>
            <w:r>
              <w:rPr>
                <w:spacing w:val="-1"/>
                <w:sz w:val="20"/>
              </w:rPr>
              <w:t xml:space="preserve"> </w:t>
            </w:r>
            <w:r>
              <w:rPr>
                <w:sz w:val="20"/>
              </w:rPr>
              <w:t>750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3CC5DD84">
            <w:pPr>
              <w:pStyle w:val="10"/>
              <w:spacing w:before="30"/>
              <w:ind w:left="100"/>
              <w:rPr>
                <w:sz w:val="20"/>
              </w:rPr>
            </w:pPr>
            <w:r>
              <w:rPr>
                <w:spacing w:val="-2"/>
                <w:sz w:val="20"/>
              </w:rPr>
              <w:t>FA</w:t>
            </w:r>
            <w:r>
              <w:rPr>
                <w:spacing w:val="-14"/>
                <w:sz w:val="20"/>
              </w:rPr>
              <w:t xml:space="preserve"> </w:t>
            </w:r>
            <w:r>
              <w:rPr>
                <w:spacing w:val="-2"/>
                <w:sz w:val="20"/>
              </w:rPr>
              <w:t>750</w:t>
            </w:r>
            <w:r>
              <w:rPr>
                <w:spacing w:val="-6"/>
                <w:sz w:val="20"/>
              </w:rPr>
              <w:t xml:space="preserve"> </w:t>
            </w:r>
            <w:r>
              <w:rPr>
                <w:spacing w:val="-5"/>
                <w:sz w:val="20"/>
              </w:rPr>
              <w:t>MG</w:t>
            </w:r>
          </w:p>
        </w:tc>
        <w:tc>
          <w:tcPr>
            <w:tcW w:w="2147" w:type="dxa"/>
          </w:tcPr>
          <w:p w14:paraId="49E9EC15">
            <w:pPr>
              <w:pStyle w:val="10"/>
              <w:spacing w:before="30"/>
              <w:ind w:left="7" w:right="35"/>
              <w:jc w:val="center"/>
              <w:rPr>
                <w:sz w:val="20"/>
              </w:rPr>
            </w:pPr>
            <w:r>
              <w:rPr>
                <w:sz w:val="20"/>
              </w:rPr>
              <w:t>SEI-</w:t>
            </w:r>
            <w:r>
              <w:rPr>
                <w:spacing w:val="-2"/>
                <w:sz w:val="20"/>
              </w:rPr>
              <w:t>260008/010175/2023</w:t>
            </w:r>
          </w:p>
        </w:tc>
      </w:tr>
      <w:tr w14:paraId="336A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09E8603E">
            <w:pPr>
              <w:pStyle w:val="10"/>
              <w:spacing w:before="30"/>
              <w:ind w:left="50"/>
              <w:rPr>
                <w:sz w:val="20"/>
              </w:rPr>
            </w:pPr>
            <w:r>
              <w:rPr>
                <w:spacing w:val="-10"/>
                <w:sz w:val="20"/>
              </w:rPr>
              <w:t>9</w:t>
            </w:r>
          </w:p>
        </w:tc>
        <w:tc>
          <w:tcPr>
            <w:tcW w:w="812" w:type="dxa"/>
          </w:tcPr>
          <w:p w14:paraId="4E67065F">
            <w:pPr>
              <w:pStyle w:val="10"/>
              <w:spacing w:before="30"/>
              <w:ind w:left="216"/>
              <w:rPr>
                <w:sz w:val="20"/>
              </w:rPr>
            </w:pPr>
            <w:r>
              <w:rPr>
                <w:spacing w:val="-4"/>
                <w:sz w:val="20"/>
              </w:rPr>
              <w:t>7354</w:t>
            </w:r>
          </w:p>
        </w:tc>
        <w:tc>
          <w:tcPr>
            <w:tcW w:w="5240" w:type="dxa"/>
          </w:tcPr>
          <w:p w14:paraId="3AB020ED">
            <w:pPr>
              <w:pStyle w:val="10"/>
              <w:spacing w:before="30"/>
              <w:ind w:left="96"/>
              <w:rPr>
                <w:sz w:val="20"/>
              </w:rPr>
            </w:pPr>
            <w:r>
              <w:rPr>
                <w:sz w:val="20"/>
              </w:rPr>
              <w:t>Ertapenem</w:t>
            </w:r>
            <w:r>
              <w:rPr>
                <w:spacing w:val="-1"/>
                <w:sz w:val="20"/>
              </w:rPr>
              <w:t xml:space="preserve"> </w:t>
            </w:r>
            <w:r>
              <w:rPr>
                <w:sz w:val="20"/>
              </w:rPr>
              <w:t>Sodico</w:t>
            </w:r>
            <w:r>
              <w:rPr>
                <w:spacing w:val="-1"/>
                <w:sz w:val="20"/>
              </w:rPr>
              <w:t xml:space="preserve"> </w:t>
            </w:r>
            <w:r>
              <w:rPr>
                <w:sz w:val="20"/>
              </w:rPr>
              <w:t>1</w:t>
            </w:r>
            <w:r>
              <w:rPr>
                <w:spacing w:val="-1"/>
                <w:sz w:val="20"/>
              </w:rPr>
              <w:t xml:space="preserve"> </w:t>
            </w:r>
            <w:r>
              <w:rPr>
                <w:sz w:val="20"/>
              </w:rPr>
              <w:t>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inj</w:t>
            </w:r>
            <w:r>
              <w:rPr>
                <w:spacing w:val="-1"/>
                <w:sz w:val="20"/>
              </w:rPr>
              <w:t xml:space="preserve"> </w:t>
            </w:r>
            <w:r>
              <w:rPr>
                <w:spacing w:val="-5"/>
                <w:sz w:val="20"/>
              </w:rPr>
              <w:t>fa</w:t>
            </w:r>
          </w:p>
        </w:tc>
        <w:tc>
          <w:tcPr>
            <w:tcW w:w="1926" w:type="dxa"/>
          </w:tcPr>
          <w:p w14:paraId="6B96F2CE">
            <w:pPr>
              <w:pStyle w:val="10"/>
              <w:spacing w:before="30"/>
              <w:ind w:left="100"/>
              <w:rPr>
                <w:sz w:val="20"/>
              </w:rPr>
            </w:pPr>
            <w:r>
              <w:rPr>
                <w:spacing w:val="-9"/>
                <w:sz w:val="20"/>
              </w:rPr>
              <w:t xml:space="preserve">FA </w:t>
            </w:r>
            <w:r>
              <w:rPr>
                <w:spacing w:val="-2"/>
                <w:sz w:val="20"/>
              </w:rPr>
              <w:t>C/1000MG</w:t>
            </w:r>
          </w:p>
        </w:tc>
        <w:tc>
          <w:tcPr>
            <w:tcW w:w="2147" w:type="dxa"/>
          </w:tcPr>
          <w:p w14:paraId="0A005B91">
            <w:pPr>
              <w:pStyle w:val="10"/>
              <w:rPr>
                <w:sz w:val="20"/>
              </w:rPr>
            </w:pPr>
          </w:p>
        </w:tc>
      </w:tr>
      <w:tr w14:paraId="0866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5F14593E">
            <w:pPr>
              <w:pStyle w:val="10"/>
              <w:rPr>
                <w:sz w:val="20"/>
              </w:rPr>
            </w:pPr>
          </w:p>
        </w:tc>
        <w:tc>
          <w:tcPr>
            <w:tcW w:w="812" w:type="dxa"/>
          </w:tcPr>
          <w:p w14:paraId="2D272E64">
            <w:pPr>
              <w:pStyle w:val="10"/>
              <w:spacing w:before="30"/>
              <w:ind w:left="216"/>
              <w:rPr>
                <w:sz w:val="20"/>
              </w:rPr>
            </w:pPr>
            <w:r>
              <w:rPr>
                <w:spacing w:val="-5"/>
                <w:sz w:val="20"/>
              </w:rPr>
              <w:t>730</w:t>
            </w:r>
          </w:p>
        </w:tc>
        <w:tc>
          <w:tcPr>
            <w:tcW w:w="5240" w:type="dxa"/>
          </w:tcPr>
          <w:p w14:paraId="63C3088D">
            <w:pPr>
              <w:pStyle w:val="10"/>
              <w:spacing w:before="30"/>
              <w:ind w:left="96"/>
              <w:rPr>
                <w:sz w:val="20"/>
              </w:rPr>
            </w:pPr>
            <w:r>
              <w:rPr>
                <w:sz w:val="20"/>
              </w:rPr>
              <w:t>Meropenem</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22A24F6F">
            <w:pPr>
              <w:pStyle w:val="10"/>
              <w:spacing w:before="30"/>
              <w:ind w:left="100"/>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47" w:type="dxa"/>
          </w:tcPr>
          <w:p w14:paraId="506E645C">
            <w:pPr>
              <w:pStyle w:val="10"/>
              <w:spacing w:before="30"/>
              <w:ind w:left="7" w:right="35"/>
              <w:jc w:val="center"/>
              <w:rPr>
                <w:sz w:val="20"/>
              </w:rPr>
            </w:pPr>
            <w:r>
              <w:rPr>
                <w:sz w:val="20"/>
              </w:rPr>
              <w:t>SEI-</w:t>
            </w:r>
            <w:r>
              <w:rPr>
                <w:spacing w:val="-2"/>
                <w:sz w:val="20"/>
              </w:rPr>
              <w:t>260008/002438/2023</w:t>
            </w:r>
          </w:p>
        </w:tc>
      </w:tr>
      <w:tr w14:paraId="2A58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07C57025">
            <w:pPr>
              <w:pStyle w:val="10"/>
              <w:spacing w:before="38"/>
              <w:ind w:left="50"/>
              <w:rPr>
                <w:sz w:val="20"/>
              </w:rPr>
            </w:pPr>
            <w:r>
              <w:rPr>
                <w:spacing w:val="-5"/>
                <w:sz w:val="20"/>
              </w:rPr>
              <w:t>10</w:t>
            </w:r>
          </w:p>
        </w:tc>
        <w:tc>
          <w:tcPr>
            <w:tcW w:w="812" w:type="dxa"/>
          </w:tcPr>
          <w:p w14:paraId="70034F42">
            <w:pPr>
              <w:pStyle w:val="10"/>
              <w:spacing w:before="38"/>
              <w:ind w:left="216"/>
              <w:rPr>
                <w:sz w:val="20"/>
              </w:rPr>
            </w:pPr>
            <w:r>
              <w:rPr>
                <w:spacing w:val="-5"/>
                <w:sz w:val="20"/>
              </w:rPr>
              <w:t>720</w:t>
            </w:r>
          </w:p>
        </w:tc>
        <w:tc>
          <w:tcPr>
            <w:tcW w:w="5240" w:type="dxa"/>
          </w:tcPr>
          <w:p w14:paraId="768305A7">
            <w:pPr>
              <w:pStyle w:val="10"/>
              <w:spacing w:before="38"/>
              <w:ind w:left="96"/>
              <w:rPr>
                <w:sz w:val="20"/>
              </w:rPr>
            </w:pPr>
            <w:r>
              <w:rPr>
                <w:sz w:val="20"/>
              </w:rPr>
              <w:t>Teicoplanina</w:t>
            </w:r>
            <w:r>
              <w:rPr>
                <w:spacing w:val="-3"/>
                <w:sz w:val="20"/>
              </w:rPr>
              <w:t xml:space="preserve"> </w:t>
            </w:r>
            <w:r>
              <w:rPr>
                <w:sz w:val="20"/>
              </w:rPr>
              <w:t>200</w:t>
            </w:r>
            <w:r>
              <w:rPr>
                <w:spacing w:val="-3"/>
                <w:sz w:val="20"/>
              </w:rPr>
              <w:t xml:space="preserve"> </w:t>
            </w:r>
            <w:r>
              <w:rPr>
                <w:sz w:val="20"/>
              </w:rPr>
              <w:t>mg</w:t>
            </w:r>
            <w:r>
              <w:rPr>
                <w:spacing w:val="-3"/>
                <w:sz w:val="20"/>
              </w:rPr>
              <w:t xml:space="preserve"> </w:t>
            </w:r>
            <w:r>
              <w:rPr>
                <w:sz w:val="20"/>
              </w:rPr>
              <w:t>po</w:t>
            </w:r>
            <w:r>
              <w:rPr>
                <w:spacing w:val="-3"/>
                <w:sz w:val="20"/>
              </w:rPr>
              <w:t xml:space="preserve"> </w:t>
            </w:r>
            <w:r>
              <w:rPr>
                <w:sz w:val="20"/>
              </w:rPr>
              <w:t>liof</w:t>
            </w:r>
            <w:r>
              <w:rPr>
                <w:spacing w:val="-3"/>
                <w:sz w:val="20"/>
              </w:rPr>
              <w:t xml:space="preserve"> </w:t>
            </w:r>
            <w:r>
              <w:rPr>
                <w:sz w:val="20"/>
              </w:rPr>
              <w:t>sol</w:t>
            </w:r>
            <w:r>
              <w:rPr>
                <w:spacing w:val="-3"/>
                <w:sz w:val="20"/>
              </w:rPr>
              <w:t xml:space="preserve"> </w:t>
            </w:r>
            <w:r>
              <w:rPr>
                <w:sz w:val="20"/>
              </w:rPr>
              <w:t>inj</w:t>
            </w:r>
            <w:r>
              <w:rPr>
                <w:spacing w:val="-3"/>
                <w:sz w:val="20"/>
              </w:rPr>
              <w:t xml:space="preserve"> </w:t>
            </w:r>
            <w:r>
              <w:rPr>
                <w:spacing w:val="-5"/>
                <w:sz w:val="20"/>
              </w:rPr>
              <w:t>fa</w:t>
            </w:r>
          </w:p>
        </w:tc>
        <w:tc>
          <w:tcPr>
            <w:tcW w:w="1926" w:type="dxa"/>
          </w:tcPr>
          <w:p w14:paraId="1BD0CDF7">
            <w:pPr>
              <w:pStyle w:val="10"/>
              <w:spacing w:before="38"/>
              <w:ind w:left="100"/>
              <w:rPr>
                <w:sz w:val="20"/>
              </w:rPr>
            </w:pPr>
            <w:r>
              <w:rPr>
                <w:spacing w:val="-2"/>
                <w:sz w:val="20"/>
              </w:rPr>
              <w:t>FA</w:t>
            </w:r>
            <w:r>
              <w:rPr>
                <w:spacing w:val="-14"/>
                <w:sz w:val="20"/>
              </w:rPr>
              <w:t xml:space="preserve"> </w:t>
            </w:r>
            <w:r>
              <w:rPr>
                <w:spacing w:val="-2"/>
                <w:sz w:val="20"/>
              </w:rPr>
              <w:t>200</w:t>
            </w:r>
            <w:r>
              <w:rPr>
                <w:spacing w:val="-6"/>
                <w:sz w:val="20"/>
              </w:rPr>
              <w:t xml:space="preserve"> </w:t>
            </w:r>
            <w:r>
              <w:rPr>
                <w:spacing w:val="-5"/>
                <w:sz w:val="20"/>
              </w:rPr>
              <w:t>MG</w:t>
            </w:r>
          </w:p>
        </w:tc>
        <w:tc>
          <w:tcPr>
            <w:tcW w:w="2147" w:type="dxa"/>
          </w:tcPr>
          <w:p w14:paraId="4BCFABF4">
            <w:pPr>
              <w:pStyle w:val="10"/>
              <w:spacing w:before="38"/>
              <w:ind w:left="7" w:right="35"/>
              <w:jc w:val="center"/>
              <w:rPr>
                <w:sz w:val="20"/>
              </w:rPr>
            </w:pPr>
            <w:r>
              <w:rPr>
                <w:sz w:val="20"/>
              </w:rPr>
              <w:t>SEI-</w:t>
            </w:r>
            <w:r>
              <w:rPr>
                <w:spacing w:val="-2"/>
                <w:sz w:val="20"/>
              </w:rPr>
              <w:t>260008/006320/2023</w:t>
            </w:r>
          </w:p>
        </w:tc>
      </w:tr>
      <w:tr w14:paraId="4AE0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3A83BD71">
            <w:pPr>
              <w:pStyle w:val="10"/>
              <w:rPr>
                <w:sz w:val="20"/>
              </w:rPr>
            </w:pPr>
          </w:p>
        </w:tc>
        <w:tc>
          <w:tcPr>
            <w:tcW w:w="812" w:type="dxa"/>
          </w:tcPr>
          <w:p w14:paraId="0048649B">
            <w:pPr>
              <w:pStyle w:val="10"/>
              <w:spacing w:before="30"/>
              <w:ind w:left="216"/>
              <w:rPr>
                <w:sz w:val="20"/>
              </w:rPr>
            </w:pPr>
            <w:r>
              <w:rPr>
                <w:spacing w:val="-5"/>
                <w:sz w:val="20"/>
              </w:rPr>
              <w:t>721</w:t>
            </w:r>
          </w:p>
        </w:tc>
        <w:tc>
          <w:tcPr>
            <w:tcW w:w="5240" w:type="dxa"/>
          </w:tcPr>
          <w:p w14:paraId="29A57F9E">
            <w:pPr>
              <w:pStyle w:val="10"/>
              <w:spacing w:before="30"/>
              <w:ind w:left="96"/>
              <w:rPr>
                <w:sz w:val="20"/>
              </w:rPr>
            </w:pPr>
            <w:r>
              <w:rPr>
                <w:sz w:val="20"/>
              </w:rPr>
              <w:t>Teicoplanina</w:t>
            </w:r>
            <w:r>
              <w:rPr>
                <w:spacing w:val="-3"/>
                <w:sz w:val="20"/>
              </w:rPr>
              <w:t xml:space="preserve"> </w:t>
            </w:r>
            <w:r>
              <w:rPr>
                <w:sz w:val="20"/>
              </w:rPr>
              <w:t>400</w:t>
            </w:r>
            <w:r>
              <w:rPr>
                <w:spacing w:val="-3"/>
                <w:sz w:val="20"/>
              </w:rPr>
              <w:t xml:space="preserve"> </w:t>
            </w:r>
            <w:r>
              <w:rPr>
                <w:sz w:val="20"/>
              </w:rPr>
              <w:t>mg</w:t>
            </w:r>
            <w:r>
              <w:rPr>
                <w:spacing w:val="-3"/>
                <w:sz w:val="20"/>
              </w:rPr>
              <w:t xml:space="preserve"> </w:t>
            </w:r>
            <w:r>
              <w:rPr>
                <w:sz w:val="20"/>
              </w:rPr>
              <w:t>po</w:t>
            </w:r>
            <w:r>
              <w:rPr>
                <w:spacing w:val="-3"/>
                <w:sz w:val="20"/>
              </w:rPr>
              <w:t xml:space="preserve"> </w:t>
            </w:r>
            <w:r>
              <w:rPr>
                <w:sz w:val="20"/>
              </w:rPr>
              <w:t>liof</w:t>
            </w:r>
            <w:r>
              <w:rPr>
                <w:spacing w:val="-3"/>
                <w:sz w:val="20"/>
              </w:rPr>
              <w:t xml:space="preserve"> </w:t>
            </w:r>
            <w:r>
              <w:rPr>
                <w:sz w:val="20"/>
              </w:rPr>
              <w:t>sol</w:t>
            </w:r>
            <w:r>
              <w:rPr>
                <w:spacing w:val="-3"/>
                <w:sz w:val="20"/>
              </w:rPr>
              <w:t xml:space="preserve"> </w:t>
            </w:r>
            <w:r>
              <w:rPr>
                <w:sz w:val="20"/>
              </w:rPr>
              <w:t>inj</w:t>
            </w:r>
            <w:r>
              <w:rPr>
                <w:spacing w:val="-3"/>
                <w:sz w:val="20"/>
              </w:rPr>
              <w:t xml:space="preserve"> </w:t>
            </w:r>
            <w:r>
              <w:rPr>
                <w:spacing w:val="-5"/>
                <w:sz w:val="20"/>
              </w:rPr>
              <w:t>fa</w:t>
            </w:r>
          </w:p>
        </w:tc>
        <w:tc>
          <w:tcPr>
            <w:tcW w:w="1926" w:type="dxa"/>
          </w:tcPr>
          <w:p w14:paraId="327EDB96">
            <w:pPr>
              <w:pStyle w:val="10"/>
              <w:spacing w:before="30"/>
              <w:ind w:left="100"/>
              <w:rPr>
                <w:sz w:val="20"/>
              </w:rPr>
            </w:pPr>
            <w:r>
              <w:rPr>
                <w:spacing w:val="-2"/>
                <w:sz w:val="20"/>
              </w:rPr>
              <w:t>FA</w:t>
            </w:r>
            <w:r>
              <w:rPr>
                <w:spacing w:val="-14"/>
                <w:sz w:val="20"/>
              </w:rPr>
              <w:t xml:space="preserve"> </w:t>
            </w:r>
            <w:r>
              <w:rPr>
                <w:spacing w:val="-2"/>
                <w:sz w:val="20"/>
              </w:rPr>
              <w:t>400</w:t>
            </w:r>
            <w:r>
              <w:rPr>
                <w:spacing w:val="-6"/>
                <w:sz w:val="20"/>
              </w:rPr>
              <w:t xml:space="preserve"> </w:t>
            </w:r>
            <w:r>
              <w:rPr>
                <w:spacing w:val="-5"/>
                <w:sz w:val="20"/>
              </w:rPr>
              <w:t>MG</w:t>
            </w:r>
          </w:p>
        </w:tc>
        <w:tc>
          <w:tcPr>
            <w:tcW w:w="2147" w:type="dxa"/>
          </w:tcPr>
          <w:p w14:paraId="3197689F">
            <w:pPr>
              <w:pStyle w:val="10"/>
              <w:spacing w:before="30"/>
              <w:ind w:left="7" w:right="35"/>
              <w:jc w:val="center"/>
              <w:rPr>
                <w:sz w:val="20"/>
              </w:rPr>
            </w:pPr>
            <w:r>
              <w:rPr>
                <w:sz w:val="20"/>
              </w:rPr>
              <w:t>SEI-</w:t>
            </w:r>
            <w:r>
              <w:rPr>
                <w:spacing w:val="-2"/>
                <w:sz w:val="20"/>
              </w:rPr>
              <w:t>260008/010192/2023</w:t>
            </w:r>
          </w:p>
        </w:tc>
      </w:tr>
      <w:tr w14:paraId="49E5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6" w:type="dxa"/>
          </w:tcPr>
          <w:p w14:paraId="31C51D14">
            <w:pPr>
              <w:pStyle w:val="10"/>
              <w:rPr>
                <w:sz w:val="18"/>
              </w:rPr>
            </w:pPr>
          </w:p>
        </w:tc>
        <w:tc>
          <w:tcPr>
            <w:tcW w:w="812" w:type="dxa"/>
          </w:tcPr>
          <w:p w14:paraId="3508DA1E">
            <w:pPr>
              <w:pStyle w:val="10"/>
              <w:spacing w:before="30" w:line="210" w:lineRule="exact"/>
              <w:ind w:left="216"/>
              <w:rPr>
                <w:sz w:val="20"/>
              </w:rPr>
            </w:pPr>
            <w:r>
              <w:rPr>
                <w:spacing w:val="-5"/>
                <w:sz w:val="20"/>
              </w:rPr>
              <w:t>722</w:t>
            </w:r>
          </w:p>
        </w:tc>
        <w:tc>
          <w:tcPr>
            <w:tcW w:w="5240" w:type="dxa"/>
          </w:tcPr>
          <w:p w14:paraId="3ACE30D3">
            <w:pPr>
              <w:pStyle w:val="10"/>
              <w:spacing w:before="30" w:line="210" w:lineRule="exact"/>
              <w:ind w:left="96"/>
              <w:rPr>
                <w:sz w:val="20"/>
              </w:rPr>
            </w:pPr>
            <w:r>
              <w:rPr>
                <w:sz w:val="20"/>
              </w:rPr>
              <w:t>Vancomicina,</w:t>
            </w:r>
            <w:r>
              <w:rPr>
                <w:spacing w:val="-6"/>
                <w:sz w:val="20"/>
              </w:rPr>
              <w:t xml:space="preserve"> </w:t>
            </w:r>
            <w:r>
              <w:rPr>
                <w:sz w:val="20"/>
              </w:rPr>
              <w:t>Cloridrato</w:t>
            </w:r>
            <w:r>
              <w:rPr>
                <w:spacing w:val="-4"/>
                <w:sz w:val="20"/>
              </w:rPr>
              <w:t xml:space="preserve"> </w:t>
            </w:r>
            <w:r>
              <w:rPr>
                <w:sz w:val="20"/>
              </w:rPr>
              <w:t>500</w:t>
            </w:r>
            <w:r>
              <w:rPr>
                <w:spacing w:val="-4"/>
                <w:sz w:val="20"/>
              </w:rPr>
              <w:t xml:space="preserve"> </w:t>
            </w:r>
            <w:r>
              <w:rPr>
                <w:sz w:val="20"/>
              </w:rPr>
              <w:t>mg</w:t>
            </w:r>
            <w:r>
              <w:rPr>
                <w:spacing w:val="-4"/>
                <w:sz w:val="20"/>
              </w:rPr>
              <w:t xml:space="preserve"> </w:t>
            </w:r>
            <w:r>
              <w:rPr>
                <w:sz w:val="20"/>
              </w:rPr>
              <w:t>po</w:t>
            </w:r>
            <w:r>
              <w:rPr>
                <w:spacing w:val="-4"/>
                <w:sz w:val="20"/>
              </w:rPr>
              <w:t xml:space="preserve"> </w:t>
            </w:r>
            <w:r>
              <w:rPr>
                <w:sz w:val="20"/>
              </w:rPr>
              <w:t>liof</w:t>
            </w:r>
            <w:r>
              <w:rPr>
                <w:spacing w:val="-4"/>
                <w:sz w:val="20"/>
              </w:rPr>
              <w:t xml:space="preserve"> </w:t>
            </w:r>
            <w:r>
              <w:rPr>
                <w:sz w:val="20"/>
              </w:rPr>
              <w:t>sol</w:t>
            </w:r>
            <w:r>
              <w:rPr>
                <w:spacing w:val="-4"/>
                <w:sz w:val="20"/>
              </w:rPr>
              <w:t xml:space="preserve"> </w:t>
            </w:r>
            <w:r>
              <w:rPr>
                <w:sz w:val="20"/>
              </w:rPr>
              <w:t>inj</w:t>
            </w:r>
            <w:r>
              <w:rPr>
                <w:spacing w:val="-3"/>
                <w:sz w:val="20"/>
              </w:rPr>
              <w:t xml:space="preserve"> </w:t>
            </w:r>
            <w:r>
              <w:rPr>
                <w:spacing w:val="-5"/>
                <w:sz w:val="20"/>
              </w:rPr>
              <w:t>fa</w:t>
            </w:r>
          </w:p>
        </w:tc>
        <w:tc>
          <w:tcPr>
            <w:tcW w:w="1926" w:type="dxa"/>
          </w:tcPr>
          <w:p w14:paraId="3F53725A">
            <w:pPr>
              <w:pStyle w:val="10"/>
              <w:spacing w:before="30" w:line="210" w:lineRule="exact"/>
              <w:ind w:left="100"/>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47" w:type="dxa"/>
          </w:tcPr>
          <w:p w14:paraId="6B5D1347">
            <w:pPr>
              <w:pStyle w:val="10"/>
              <w:spacing w:before="30" w:line="210" w:lineRule="exact"/>
              <w:ind w:left="7" w:right="35"/>
              <w:jc w:val="center"/>
              <w:rPr>
                <w:sz w:val="20"/>
              </w:rPr>
            </w:pPr>
            <w:r>
              <w:rPr>
                <w:sz w:val="20"/>
              </w:rPr>
              <w:t>SEI-</w:t>
            </w:r>
            <w:r>
              <w:rPr>
                <w:spacing w:val="-2"/>
                <w:sz w:val="20"/>
              </w:rPr>
              <w:t>260008/010192/2023</w:t>
            </w:r>
          </w:p>
        </w:tc>
      </w:tr>
      <w:tr w14:paraId="15B4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10591" w:type="dxa"/>
            <w:gridSpan w:val="5"/>
          </w:tcPr>
          <w:p w14:paraId="7A744488">
            <w:pPr>
              <w:pStyle w:val="10"/>
              <w:spacing w:before="70"/>
              <w:ind w:left="50"/>
              <w:rPr>
                <w:b/>
                <w:sz w:val="20"/>
              </w:rPr>
            </w:pPr>
            <w:r>
              <w:rPr>
                <w:b/>
                <w:sz w:val="20"/>
              </w:rPr>
              <w:t>QUINOLONAS,</w:t>
            </w:r>
            <w:r>
              <w:rPr>
                <w:b/>
                <w:spacing w:val="-15"/>
                <w:sz w:val="20"/>
              </w:rPr>
              <w:t xml:space="preserve"> </w:t>
            </w:r>
            <w:r>
              <w:rPr>
                <w:b/>
                <w:sz w:val="20"/>
              </w:rPr>
              <w:t>ANTAGONISTAS</w:t>
            </w:r>
            <w:r>
              <w:rPr>
                <w:b/>
                <w:spacing w:val="-12"/>
                <w:sz w:val="20"/>
              </w:rPr>
              <w:t xml:space="preserve"> </w:t>
            </w:r>
            <w:r>
              <w:rPr>
                <w:b/>
                <w:sz w:val="20"/>
              </w:rPr>
              <w:t>DO</w:t>
            </w:r>
            <w:r>
              <w:rPr>
                <w:b/>
                <w:spacing w:val="-9"/>
                <w:sz w:val="20"/>
              </w:rPr>
              <w:t xml:space="preserve"> </w:t>
            </w:r>
            <w:r>
              <w:rPr>
                <w:b/>
                <w:sz w:val="20"/>
              </w:rPr>
              <w:t>ÁCIDO</w:t>
            </w:r>
            <w:r>
              <w:rPr>
                <w:b/>
                <w:spacing w:val="-7"/>
                <w:sz w:val="20"/>
              </w:rPr>
              <w:t xml:space="preserve"> </w:t>
            </w:r>
            <w:r>
              <w:rPr>
                <w:b/>
                <w:sz w:val="20"/>
              </w:rPr>
              <w:t>FÓLICO</w:t>
            </w:r>
            <w:r>
              <w:rPr>
                <w:b/>
                <w:spacing w:val="-7"/>
                <w:sz w:val="20"/>
              </w:rPr>
              <w:t xml:space="preserve"> </w:t>
            </w:r>
            <w:r>
              <w:rPr>
                <w:b/>
                <w:sz w:val="20"/>
              </w:rPr>
              <w:t>E</w:t>
            </w:r>
            <w:r>
              <w:rPr>
                <w:b/>
                <w:spacing w:val="-13"/>
                <w:sz w:val="20"/>
              </w:rPr>
              <w:t xml:space="preserve"> </w:t>
            </w:r>
            <w:r>
              <w:rPr>
                <w:b/>
                <w:sz w:val="20"/>
              </w:rPr>
              <w:t>ANTISSÉPTICOS</w:t>
            </w:r>
            <w:r>
              <w:rPr>
                <w:b/>
                <w:spacing w:val="-6"/>
                <w:sz w:val="20"/>
              </w:rPr>
              <w:t xml:space="preserve"> </w:t>
            </w:r>
            <w:r>
              <w:rPr>
                <w:b/>
                <w:sz w:val="20"/>
              </w:rPr>
              <w:t>DO</w:t>
            </w:r>
            <w:r>
              <w:rPr>
                <w:b/>
                <w:spacing w:val="-10"/>
                <w:sz w:val="20"/>
              </w:rPr>
              <w:t xml:space="preserve"> </w:t>
            </w:r>
            <w:r>
              <w:rPr>
                <w:b/>
                <w:sz w:val="20"/>
              </w:rPr>
              <w:t>TRATO</w:t>
            </w:r>
            <w:r>
              <w:rPr>
                <w:b/>
                <w:spacing w:val="-6"/>
                <w:sz w:val="20"/>
              </w:rPr>
              <w:t xml:space="preserve"> </w:t>
            </w:r>
            <w:r>
              <w:rPr>
                <w:b/>
                <w:spacing w:val="-2"/>
                <w:sz w:val="20"/>
              </w:rPr>
              <w:t>URINÁRIO</w:t>
            </w:r>
          </w:p>
          <w:p w14:paraId="08150395">
            <w:pPr>
              <w:pStyle w:val="10"/>
              <w:tabs>
                <w:tab w:val="left" w:pos="1374"/>
                <w:tab w:val="left" w:pos="6618"/>
                <w:tab w:val="left" w:pos="8138"/>
              </w:tabs>
              <w:spacing w:before="75" w:line="254" w:lineRule="exact"/>
              <w:ind w:left="682"/>
              <w:rPr>
                <w:sz w:val="20"/>
              </w:rPr>
            </w:pPr>
            <w:r>
              <w:rPr>
                <w:spacing w:val="-4"/>
                <w:sz w:val="20"/>
              </w:rPr>
              <w:t>5649</w:t>
            </w:r>
            <w:r>
              <w:rPr>
                <w:sz w:val="20"/>
              </w:rPr>
              <w:tab/>
            </w:r>
            <w:r>
              <w:rPr>
                <w:sz w:val="20"/>
              </w:rPr>
              <w:t>Ciprofloxacino,</w:t>
            </w:r>
            <w:r>
              <w:rPr>
                <w:spacing w:val="-1"/>
                <w:sz w:val="20"/>
              </w:rPr>
              <w:t xml:space="preserve"> </w:t>
            </w:r>
            <w:r>
              <w:rPr>
                <w:sz w:val="20"/>
              </w:rPr>
              <w:t>Cloridrato</w:t>
            </w:r>
            <w:r>
              <w:rPr>
                <w:spacing w:val="-1"/>
                <w:sz w:val="20"/>
              </w:rPr>
              <w:t xml:space="preserve"> </w:t>
            </w:r>
            <w:r>
              <w:rPr>
                <w:sz w:val="20"/>
              </w:rPr>
              <w:t>0,35%</w:t>
            </w:r>
            <w:r>
              <w:rPr>
                <w:spacing w:val="-1"/>
                <w:sz w:val="20"/>
              </w:rPr>
              <w:t xml:space="preserve"> </w:t>
            </w:r>
            <w:r>
              <w:rPr>
                <w:sz w:val="20"/>
              </w:rPr>
              <w:t>(3,5</w:t>
            </w:r>
            <w:r>
              <w:rPr>
                <w:spacing w:val="-1"/>
                <w:sz w:val="20"/>
              </w:rPr>
              <w:t xml:space="preserve"> </w:t>
            </w:r>
            <w:r>
              <w:rPr>
                <w:sz w:val="20"/>
              </w:rPr>
              <w:t>mg</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oft</w:t>
            </w:r>
            <w:r>
              <w:rPr>
                <w:spacing w:val="-1"/>
                <w:sz w:val="20"/>
              </w:rPr>
              <w:t xml:space="preserve"> </w:t>
            </w:r>
            <w:r>
              <w:rPr>
                <w:sz w:val="20"/>
              </w:rPr>
              <w:t>fr</w:t>
            </w:r>
            <w:r>
              <w:rPr>
                <w:spacing w:val="-1"/>
                <w:sz w:val="20"/>
              </w:rPr>
              <w:t xml:space="preserve"> </w:t>
            </w:r>
            <w:r>
              <w:rPr>
                <w:spacing w:val="-5"/>
                <w:sz w:val="20"/>
              </w:rPr>
              <w:t>5mL</w:t>
            </w:r>
            <w:r>
              <w:rPr>
                <w:sz w:val="20"/>
              </w:rPr>
              <w:tab/>
            </w:r>
            <w:r>
              <w:rPr>
                <w:spacing w:val="-2"/>
                <w:position w:val="13"/>
                <w:sz w:val="20"/>
              </w:rPr>
              <w:t>FRASCO</w:t>
            </w:r>
            <w:r>
              <w:rPr>
                <w:position w:val="13"/>
                <w:sz w:val="20"/>
              </w:rPr>
              <w:tab/>
            </w:r>
            <w:r>
              <w:rPr>
                <w:spacing w:val="-2"/>
                <w:position w:val="13"/>
                <w:sz w:val="20"/>
              </w:rPr>
              <w:t>110</w:t>
            </w:r>
            <w:r>
              <w:rPr>
                <w:spacing w:val="-12"/>
                <w:position w:val="13"/>
                <w:sz w:val="20"/>
              </w:rPr>
              <w:t xml:space="preserve"> </w:t>
            </w:r>
            <w:r>
              <w:rPr>
                <w:spacing w:val="-2"/>
                <w:sz w:val="20"/>
              </w:rPr>
              <w:t>SEI-260008/012422/2023</w:t>
            </w:r>
          </w:p>
        </w:tc>
      </w:tr>
      <w:tr w14:paraId="62FA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66" w:type="dxa"/>
          </w:tcPr>
          <w:p w14:paraId="1E89EC99">
            <w:pPr>
              <w:pStyle w:val="10"/>
              <w:rPr>
                <w:sz w:val="18"/>
              </w:rPr>
            </w:pPr>
          </w:p>
        </w:tc>
        <w:tc>
          <w:tcPr>
            <w:tcW w:w="812" w:type="dxa"/>
          </w:tcPr>
          <w:p w14:paraId="75C4DD66">
            <w:pPr>
              <w:pStyle w:val="10"/>
              <w:rPr>
                <w:sz w:val="18"/>
              </w:rPr>
            </w:pPr>
          </w:p>
        </w:tc>
        <w:tc>
          <w:tcPr>
            <w:tcW w:w="5240" w:type="dxa"/>
          </w:tcPr>
          <w:p w14:paraId="21DFF2DC">
            <w:pPr>
              <w:pStyle w:val="10"/>
              <w:rPr>
                <w:sz w:val="18"/>
              </w:rPr>
            </w:pPr>
          </w:p>
        </w:tc>
        <w:tc>
          <w:tcPr>
            <w:tcW w:w="1926" w:type="dxa"/>
          </w:tcPr>
          <w:p w14:paraId="556EB21A">
            <w:pPr>
              <w:pStyle w:val="10"/>
              <w:spacing w:line="221" w:lineRule="exact"/>
              <w:ind w:left="100"/>
              <w:rPr>
                <w:sz w:val="20"/>
              </w:rPr>
            </w:pPr>
            <w:r>
              <w:rPr>
                <w:spacing w:val="-2"/>
                <w:sz w:val="20"/>
              </w:rPr>
              <w:t>GOTAS</w:t>
            </w:r>
          </w:p>
        </w:tc>
        <w:tc>
          <w:tcPr>
            <w:tcW w:w="2147" w:type="dxa"/>
          </w:tcPr>
          <w:p w14:paraId="4137B641">
            <w:pPr>
              <w:pStyle w:val="10"/>
              <w:rPr>
                <w:sz w:val="18"/>
              </w:rPr>
            </w:pPr>
          </w:p>
        </w:tc>
      </w:tr>
      <w:tr w14:paraId="5902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66" w:type="dxa"/>
          </w:tcPr>
          <w:p w14:paraId="06EAE023">
            <w:pPr>
              <w:pStyle w:val="10"/>
              <w:spacing w:before="38"/>
              <w:ind w:left="50"/>
              <w:rPr>
                <w:sz w:val="20"/>
              </w:rPr>
            </w:pPr>
            <w:r>
              <w:rPr>
                <w:spacing w:val="-10"/>
                <w:sz w:val="20"/>
              </w:rPr>
              <w:t>8</w:t>
            </w:r>
          </w:p>
        </w:tc>
        <w:tc>
          <w:tcPr>
            <w:tcW w:w="812" w:type="dxa"/>
          </w:tcPr>
          <w:p w14:paraId="434E45CD">
            <w:pPr>
              <w:pStyle w:val="10"/>
              <w:spacing w:before="38"/>
              <w:ind w:left="216"/>
              <w:rPr>
                <w:sz w:val="20"/>
              </w:rPr>
            </w:pPr>
            <w:r>
              <w:rPr>
                <w:spacing w:val="-5"/>
                <w:sz w:val="20"/>
              </w:rPr>
              <w:t>254</w:t>
            </w:r>
          </w:p>
        </w:tc>
        <w:tc>
          <w:tcPr>
            <w:tcW w:w="5240" w:type="dxa"/>
          </w:tcPr>
          <w:p w14:paraId="430687E9">
            <w:pPr>
              <w:pStyle w:val="10"/>
              <w:spacing w:before="38"/>
              <w:ind w:left="96"/>
              <w:rPr>
                <w:sz w:val="20"/>
              </w:rPr>
            </w:pPr>
            <w:r>
              <w:rPr>
                <w:sz w:val="20"/>
              </w:rPr>
              <w:t>Ciprofloxacino,</w:t>
            </w:r>
            <w:r>
              <w:rPr>
                <w:spacing w:val="-1"/>
                <w:sz w:val="20"/>
              </w:rPr>
              <w:t xml:space="preserve"> </w:t>
            </w:r>
            <w:r>
              <w:rPr>
                <w:sz w:val="20"/>
              </w:rPr>
              <w:t>Cloridrato</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1926" w:type="dxa"/>
          </w:tcPr>
          <w:p w14:paraId="5304CE0A">
            <w:pPr>
              <w:pStyle w:val="10"/>
              <w:spacing w:before="38"/>
              <w:ind w:left="100"/>
              <w:rPr>
                <w:sz w:val="20"/>
              </w:rPr>
            </w:pPr>
            <w:r>
              <w:rPr>
                <w:sz w:val="20"/>
              </w:rPr>
              <w:t>CP</w:t>
            </w:r>
            <w:r>
              <w:rPr>
                <w:spacing w:val="-8"/>
                <w:sz w:val="20"/>
              </w:rPr>
              <w:t xml:space="preserve"> </w:t>
            </w:r>
            <w:r>
              <w:rPr>
                <w:sz w:val="20"/>
              </w:rPr>
              <w:t>500</w:t>
            </w:r>
            <w:r>
              <w:rPr>
                <w:spacing w:val="-1"/>
                <w:sz w:val="20"/>
              </w:rPr>
              <w:t xml:space="preserve"> </w:t>
            </w:r>
            <w:r>
              <w:rPr>
                <w:spacing w:val="-5"/>
                <w:sz w:val="20"/>
              </w:rPr>
              <w:t>MG</w:t>
            </w:r>
          </w:p>
        </w:tc>
        <w:tc>
          <w:tcPr>
            <w:tcW w:w="2147" w:type="dxa"/>
          </w:tcPr>
          <w:p w14:paraId="7917843A">
            <w:pPr>
              <w:pStyle w:val="10"/>
              <w:spacing w:before="38"/>
              <w:ind w:left="7" w:right="35"/>
              <w:jc w:val="center"/>
              <w:rPr>
                <w:sz w:val="20"/>
              </w:rPr>
            </w:pPr>
            <w:r>
              <w:rPr>
                <w:sz w:val="20"/>
              </w:rPr>
              <w:t>SEI-</w:t>
            </w:r>
            <w:r>
              <w:rPr>
                <w:spacing w:val="-2"/>
                <w:sz w:val="20"/>
              </w:rPr>
              <w:t>260008/010184/2023</w:t>
            </w:r>
          </w:p>
        </w:tc>
      </w:tr>
      <w:tr w14:paraId="1CC4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53E81A3F">
            <w:pPr>
              <w:pStyle w:val="10"/>
              <w:rPr>
                <w:sz w:val="20"/>
              </w:rPr>
            </w:pPr>
          </w:p>
        </w:tc>
        <w:tc>
          <w:tcPr>
            <w:tcW w:w="812" w:type="dxa"/>
          </w:tcPr>
          <w:p w14:paraId="4F877A8A">
            <w:pPr>
              <w:pStyle w:val="10"/>
              <w:spacing w:before="30"/>
              <w:ind w:left="216"/>
              <w:rPr>
                <w:sz w:val="20"/>
              </w:rPr>
            </w:pPr>
            <w:r>
              <w:rPr>
                <w:spacing w:val="-5"/>
                <w:sz w:val="20"/>
              </w:rPr>
              <w:t>255</w:t>
            </w:r>
          </w:p>
        </w:tc>
        <w:tc>
          <w:tcPr>
            <w:tcW w:w="5240" w:type="dxa"/>
          </w:tcPr>
          <w:p w14:paraId="23ACBFD7">
            <w:pPr>
              <w:pStyle w:val="10"/>
              <w:spacing w:before="30"/>
              <w:ind w:left="96"/>
              <w:rPr>
                <w:sz w:val="20"/>
              </w:rPr>
            </w:pPr>
            <w:r>
              <w:rPr>
                <w:sz w:val="20"/>
              </w:rPr>
              <w:t>Levofloxacino</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bolsa</w:t>
            </w:r>
            <w:r>
              <w:rPr>
                <w:spacing w:val="-1"/>
                <w:sz w:val="20"/>
              </w:rPr>
              <w:t xml:space="preserve"> </w:t>
            </w:r>
            <w:r>
              <w:rPr>
                <w:spacing w:val="-2"/>
                <w:sz w:val="20"/>
              </w:rPr>
              <w:t>100mL</w:t>
            </w:r>
          </w:p>
        </w:tc>
        <w:tc>
          <w:tcPr>
            <w:tcW w:w="1926" w:type="dxa"/>
          </w:tcPr>
          <w:p w14:paraId="039DB6A2">
            <w:pPr>
              <w:pStyle w:val="10"/>
              <w:spacing w:before="30"/>
              <w:ind w:left="100"/>
              <w:rPr>
                <w:sz w:val="20"/>
              </w:rPr>
            </w:pPr>
            <w:r>
              <w:rPr>
                <w:sz w:val="20"/>
              </w:rPr>
              <w:t>FR/BOLSA</w:t>
            </w:r>
            <w:r>
              <w:rPr>
                <w:spacing w:val="-12"/>
                <w:sz w:val="20"/>
              </w:rPr>
              <w:t xml:space="preserve"> </w:t>
            </w:r>
            <w:r>
              <w:rPr>
                <w:spacing w:val="-2"/>
                <w:sz w:val="20"/>
              </w:rPr>
              <w:t>C/500MG</w:t>
            </w:r>
          </w:p>
        </w:tc>
        <w:tc>
          <w:tcPr>
            <w:tcW w:w="2147" w:type="dxa"/>
          </w:tcPr>
          <w:p w14:paraId="137D976A">
            <w:pPr>
              <w:pStyle w:val="10"/>
              <w:spacing w:before="30"/>
              <w:ind w:left="7" w:right="35"/>
              <w:jc w:val="center"/>
              <w:rPr>
                <w:sz w:val="20"/>
              </w:rPr>
            </w:pPr>
            <w:r>
              <w:rPr>
                <w:sz w:val="20"/>
              </w:rPr>
              <w:t>SEI-</w:t>
            </w:r>
            <w:r>
              <w:rPr>
                <w:spacing w:val="-2"/>
                <w:sz w:val="20"/>
              </w:rPr>
              <w:t>260008/006320/2023</w:t>
            </w:r>
          </w:p>
        </w:tc>
      </w:tr>
      <w:tr w14:paraId="2F2F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66" w:type="dxa"/>
          </w:tcPr>
          <w:p w14:paraId="112774E9">
            <w:pPr>
              <w:pStyle w:val="10"/>
              <w:rPr>
                <w:sz w:val="20"/>
              </w:rPr>
            </w:pPr>
          </w:p>
        </w:tc>
        <w:tc>
          <w:tcPr>
            <w:tcW w:w="812" w:type="dxa"/>
          </w:tcPr>
          <w:p w14:paraId="6F99BFFD">
            <w:pPr>
              <w:pStyle w:val="10"/>
              <w:spacing w:before="30"/>
              <w:ind w:left="216"/>
              <w:rPr>
                <w:sz w:val="20"/>
              </w:rPr>
            </w:pPr>
            <w:r>
              <w:rPr>
                <w:spacing w:val="-5"/>
                <w:sz w:val="20"/>
              </w:rPr>
              <w:t>881</w:t>
            </w:r>
          </w:p>
        </w:tc>
        <w:tc>
          <w:tcPr>
            <w:tcW w:w="5240" w:type="dxa"/>
          </w:tcPr>
          <w:p w14:paraId="2D7CD7C3">
            <w:pPr>
              <w:pStyle w:val="10"/>
              <w:spacing w:before="30"/>
              <w:ind w:left="96"/>
              <w:rPr>
                <w:sz w:val="20"/>
              </w:rPr>
            </w:pPr>
            <w:r>
              <w:rPr>
                <w:sz w:val="20"/>
              </w:rPr>
              <w:t>Sulfametoxazol</w:t>
            </w:r>
            <w:r>
              <w:rPr>
                <w:spacing w:val="-5"/>
                <w:sz w:val="20"/>
              </w:rPr>
              <w:t xml:space="preserve"> </w:t>
            </w:r>
            <w:r>
              <w:rPr>
                <w:sz w:val="20"/>
              </w:rPr>
              <w:t>400</w:t>
            </w:r>
            <w:r>
              <w:rPr>
                <w:spacing w:val="-2"/>
                <w:sz w:val="20"/>
              </w:rPr>
              <w:t xml:space="preserve"> </w:t>
            </w:r>
            <w:r>
              <w:rPr>
                <w:sz w:val="20"/>
              </w:rPr>
              <w:t>mg</w:t>
            </w:r>
            <w:r>
              <w:rPr>
                <w:spacing w:val="-2"/>
                <w:sz w:val="20"/>
              </w:rPr>
              <w:t xml:space="preserve"> </w:t>
            </w:r>
            <w:r>
              <w:rPr>
                <w:sz w:val="20"/>
              </w:rPr>
              <w:t>+</w:t>
            </w:r>
            <w:r>
              <w:rPr>
                <w:spacing w:val="-5"/>
                <w:sz w:val="20"/>
              </w:rPr>
              <w:t xml:space="preserve"> </w:t>
            </w:r>
            <w:r>
              <w:rPr>
                <w:sz w:val="20"/>
              </w:rPr>
              <w:t>Trimetoprima</w:t>
            </w:r>
            <w:r>
              <w:rPr>
                <w:spacing w:val="-2"/>
                <w:sz w:val="20"/>
              </w:rPr>
              <w:t xml:space="preserve"> </w:t>
            </w:r>
            <w:r>
              <w:rPr>
                <w:sz w:val="20"/>
              </w:rPr>
              <w:t>80</w:t>
            </w:r>
            <w:r>
              <w:rPr>
                <w:spacing w:val="-2"/>
                <w:sz w:val="20"/>
              </w:rPr>
              <w:t xml:space="preserve"> </w:t>
            </w:r>
            <w:r>
              <w:rPr>
                <w:sz w:val="20"/>
              </w:rPr>
              <w:t>mg</w:t>
            </w:r>
            <w:r>
              <w:rPr>
                <w:spacing w:val="-2"/>
                <w:sz w:val="20"/>
              </w:rPr>
              <w:t xml:space="preserve"> </w:t>
            </w:r>
            <w:r>
              <w:rPr>
                <w:spacing w:val="-5"/>
                <w:sz w:val="20"/>
              </w:rPr>
              <w:t>cp</w:t>
            </w:r>
          </w:p>
        </w:tc>
        <w:tc>
          <w:tcPr>
            <w:tcW w:w="1926" w:type="dxa"/>
          </w:tcPr>
          <w:p w14:paraId="7B08680F">
            <w:pPr>
              <w:pStyle w:val="10"/>
              <w:spacing w:before="30"/>
              <w:ind w:left="100"/>
              <w:rPr>
                <w:sz w:val="20"/>
              </w:rPr>
            </w:pPr>
            <w:r>
              <w:rPr>
                <w:sz w:val="20"/>
              </w:rPr>
              <w:t>COMP</w:t>
            </w:r>
            <w:r>
              <w:rPr>
                <w:spacing w:val="-8"/>
                <w:sz w:val="20"/>
              </w:rPr>
              <w:t xml:space="preserve"> </w:t>
            </w:r>
            <w:r>
              <w:rPr>
                <w:spacing w:val="-2"/>
                <w:sz w:val="20"/>
              </w:rPr>
              <w:t>480MG</w:t>
            </w:r>
          </w:p>
        </w:tc>
        <w:tc>
          <w:tcPr>
            <w:tcW w:w="2147" w:type="dxa"/>
          </w:tcPr>
          <w:p w14:paraId="1FAD7329">
            <w:pPr>
              <w:pStyle w:val="10"/>
              <w:spacing w:before="30"/>
              <w:ind w:left="7" w:right="35"/>
              <w:jc w:val="center"/>
              <w:rPr>
                <w:sz w:val="20"/>
              </w:rPr>
            </w:pPr>
            <w:r>
              <w:rPr>
                <w:sz w:val="20"/>
              </w:rPr>
              <w:t>SEI-</w:t>
            </w:r>
            <w:r>
              <w:rPr>
                <w:spacing w:val="-2"/>
                <w:sz w:val="20"/>
              </w:rPr>
              <w:t>260008/010192/2023</w:t>
            </w:r>
          </w:p>
        </w:tc>
      </w:tr>
      <w:tr w14:paraId="54E5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66" w:type="dxa"/>
          </w:tcPr>
          <w:p w14:paraId="1657FC63">
            <w:pPr>
              <w:pStyle w:val="10"/>
              <w:rPr>
                <w:sz w:val="18"/>
              </w:rPr>
            </w:pPr>
          </w:p>
        </w:tc>
        <w:tc>
          <w:tcPr>
            <w:tcW w:w="812" w:type="dxa"/>
          </w:tcPr>
          <w:p w14:paraId="6F002A61">
            <w:pPr>
              <w:pStyle w:val="10"/>
              <w:spacing w:before="30" w:line="210" w:lineRule="exact"/>
              <w:ind w:left="216"/>
              <w:rPr>
                <w:sz w:val="20"/>
              </w:rPr>
            </w:pPr>
            <w:r>
              <w:rPr>
                <w:spacing w:val="-4"/>
                <w:sz w:val="20"/>
              </w:rPr>
              <w:t>7802</w:t>
            </w:r>
          </w:p>
        </w:tc>
        <w:tc>
          <w:tcPr>
            <w:tcW w:w="5240" w:type="dxa"/>
          </w:tcPr>
          <w:p w14:paraId="5D937ECE">
            <w:pPr>
              <w:pStyle w:val="10"/>
              <w:spacing w:before="30" w:line="210" w:lineRule="exact"/>
              <w:ind w:left="96"/>
              <w:rPr>
                <w:sz w:val="20"/>
              </w:rPr>
            </w:pPr>
            <w:r>
              <w:rPr>
                <w:sz w:val="20"/>
              </w:rPr>
              <w:t>Sulfametoxazol+Trimetoprima</w:t>
            </w:r>
            <w:r>
              <w:rPr>
                <w:spacing w:val="-5"/>
                <w:sz w:val="20"/>
              </w:rPr>
              <w:t xml:space="preserve"> </w:t>
            </w:r>
            <w:r>
              <w:rPr>
                <w:sz w:val="20"/>
              </w:rPr>
              <w:t>(40+</w:t>
            </w:r>
            <w:r>
              <w:rPr>
                <w:spacing w:val="-3"/>
                <w:sz w:val="20"/>
              </w:rPr>
              <w:t xml:space="preserve"> </w:t>
            </w:r>
            <w:r>
              <w:rPr>
                <w:sz w:val="20"/>
              </w:rPr>
              <w:t>8</w:t>
            </w:r>
            <w:r>
              <w:rPr>
                <w:spacing w:val="-2"/>
                <w:sz w:val="20"/>
              </w:rPr>
              <w:t xml:space="preserve"> </w:t>
            </w:r>
            <w:r>
              <w:rPr>
                <w:sz w:val="20"/>
              </w:rPr>
              <w:t>mg/mL)</w:t>
            </w:r>
            <w:r>
              <w:rPr>
                <w:spacing w:val="-3"/>
                <w:sz w:val="20"/>
              </w:rPr>
              <w:t xml:space="preserve"> </w:t>
            </w:r>
            <w:r>
              <w:rPr>
                <w:sz w:val="20"/>
              </w:rPr>
              <w:t>susp</w:t>
            </w:r>
            <w:r>
              <w:rPr>
                <w:spacing w:val="-2"/>
                <w:sz w:val="20"/>
              </w:rPr>
              <w:t xml:space="preserve"> </w:t>
            </w:r>
            <w:r>
              <w:rPr>
                <w:spacing w:val="-4"/>
                <w:sz w:val="20"/>
              </w:rPr>
              <w:t>oral</w:t>
            </w:r>
          </w:p>
        </w:tc>
        <w:tc>
          <w:tcPr>
            <w:tcW w:w="1926" w:type="dxa"/>
          </w:tcPr>
          <w:p w14:paraId="496933F2">
            <w:pPr>
              <w:pStyle w:val="10"/>
              <w:spacing w:before="30" w:line="210" w:lineRule="exact"/>
              <w:ind w:left="100"/>
              <w:rPr>
                <w:sz w:val="20"/>
              </w:rPr>
            </w:pPr>
            <w:r>
              <w:rPr>
                <w:sz w:val="20"/>
              </w:rPr>
              <w:t>FR</w:t>
            </w:r>
            <w:r>
              <w:rPr>
                <w:spacing w:val="-1"/>
                <w:sz w:val="20"/>
              </w:rPr>
              <w:t xml:space="preserve"> </w:t>
            </w:r>
            <w:r>
              <w:rPr>
                <w:sz w:val="20"/>
              </w:rPr>
              <w:t>100</w:t>
            </w:r>
            <w:r>
              <w:rPr>
                <w:spacing w:val="-1"/>
                <w:sz w:val="20"/>
              </w:rPr>
              <w:t xml:space="preserve"> </w:t>
            </w:r>
            <w:r>
              <w:rPr>
                <w:spacing w:val="-5"/>
                <w:sz w:val="20"/>
              </w:rPr>
              <w:t>ML</w:t>
            </w:r>
          </w:p>
        </w:tc>
        <w:tc>
          <w:tcPr>
            <w:tcW w:w="2147" w:type="dxa"/>
          </w:tcPr>
          <w:p w14:paraId="4CF25742">
            <w:pPr>
              <w:pStyle w:val="10"/>
              <w:spacing w:before="30" w:line="210" w:lineRule="exact"/>
              <w:ind w:left="7" w:right="35"/>
              <w:jc w:val="center"/>
              <w:rPr>
                <w:sz w:val="20"/>
              </w:rPr>
            </w:pPr>
            <w:r>
              <w:rPr>
                <w:sz w:val="20"/>
              </w:rPr>
              <w:t>SEI-</w:t>
            </w:r>
            <w:r>
              <w:rPr>
                <w:spacing w:val="-2"/>
                <w:sz w:val="20"/>
              </w:rPr>
              <w:t>260008/010192/2023</w:t>
            </w:r>
          </w:p>
        </w:tc>
      </w:tr>
      <w:tr w14:paraId="6213D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591" w:type="dxa"/>
            <w:gridSpan w:val="5"/>
          </w:tcPr>
          <w:p w14:paraId="2A338555">
            <w:pPr>
              <w:pStyle w:val="10"/>
              <w:spacing w:before="70" w:line="210" w:lineRule="exact"/>
              <w:ind w:left="50"/>
              <w:rPr>
                <w:b/>
                <w:sz w:val="20"/>
              </w:rPr>
            </w:pPr>
            <w:r>
              <w:rPr>
                <w:b/>
                <w:spacing w:val="-2"/>
                <w:sz w:val="20"/>
              </w:rPr>
              <w:t>ANTIVIRÓTICOS</w:t>
            </w:r>
          </w:p>
        </w:tc>
      </w:tr>
      <w:tr w14:paraId="4339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466" w:type="dxa"/>
          </w:tcPr>
          <w:p w14:paraId="5B1DCC12">
            <w:pPr>
              <w:pStyle w:val="10"/>
              <w:rPr>
                <w:sz w:val="20"/>
              </w:rPr>
            </w:pPr>
          </w:p>
        </w:tc>
        <w:tc>
          <w:tcPr>
            <w:tcW w:w="812" w:type="dxa"/>
          </w:tcPr>
          <w:p w14:paraId="442DEFCF">
            <w:pPr>
              <w:pStyle w:val="10"/>
              <w:spacing w:before="70"/>
              <w:ind w:left="216"/>
              <w:rPr>
                <w:sz w:val="20"/>
              </w:rPr>
            </w:pPr>
            <w:r>
              <w:rPr>
                <w:spacing w:val="-5"/>
                <w:sz w:val="20"/>
              </w:rPr>
              <w:t>416</w:t>
            </w:r>
          </w:p>
        </w:tc>
        <w:tc>
          <w:tcPr>
            <w:tcW w:w="5240" w:type="dxa"/>
          </w:tcPr>
          <w:p w14:paraId="5F46CD0E">
            <w:pPr>
              <w:pStyle w:val="10"/>
              <w:spacing w:before="70"/>
              <w:ind w:left="96"/>
              <w:rPr>
                <w:sz w:val="20"/>
              </w:rPr>
            </w:pPr>
            <w:r>
              <w:rPr>
                <w:sz w:val="20"/>
              </w:rPr>
              <w:t>Aciclovir</w:t>
            </w:r>
            <w:r>
              <w:rPr>
                <w:spacing w:val="-1"/>
                <w:sz w:val="20"/>
              </w:rPr>
              <w:t xml:space="preserve"> </w:t>
            </w:r>
            <w:r>
              <w:rPr>
                <w:sz w:val="20"/>
              </w:rPr>
              <w:t>Sodico</w:t>
            </w:r>
            <w:r>
              <w:rPr>
                <w:spacing w:val="-1"/>
                <w:sz w:val="20"/>
              </w:rPr>
              <w:t xml:space="preserve"> </w:t>
            </w:r>
            <w:r>
              <w:rPr>
                <w:sz w:val="20"/>
              </w:rPr>
              <w:t>250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215FA233">
            <w:pPr>
              <w:pStyle w:val="10"/>
              <w:spacing w:before="70"/>
              <w:ind w:left="100"/>
              <w:rPr>
                <w:sz w:val="20"/>
              </w:rPr>
            </w:pPr>
            <w:r>
              <w:rPr>
                <w:spacing w:val="-2"/>
                <w:sz w:val="20"/>
              </w:rPr>
              <w:t>FA</w:t>
            </w:r>
            <w:r>
              <w:rPr>
                <w:spacing w:val="-14"/>
                <w:sz w:val="20"/>
              </w:rPr>
              <w:t xml:space="preserve"> </w:t>
            </w:r>
            <w:r>
              <w:rPr>
                <w:spacing w:val="-2"/>
                <w:sz w:val="20"/>
              </w:rPr>
              <w:t>250</w:t>
            </w:r>
            <w:r>
              <w:rPr>
                <w:spacing w:val="-6"/>
                <w:sz w:val="20"/>
              </w:rPr>
              <w:t xml:space="preserve"> </w:t>
            </w:r>
            <w:r>
              <w:rPr>
                <w:spacing w:val="-5"/>
                <w:sz w:val="20"/>
              </w:rPr>
              <w:t>MG</w:t>
            </w:r>
          </w:p>
        </w:tc>
        <w:tc>
          <w:tcPr>
            <w:tcW w:w="2147" w:type="dxa"/>
          </w:tcPr>
          <w:p w14:paraId="54C06D0C">
            <w:pPr>
              <w:pStyle w:val="10"/>
              <w:spacing w:before="70"/>
              <w:ind w:left="7" w:right="35"/>
              <w:jc w:val="center"/>
              <w:rPr>
                <w:sz w:val="20"/>
              </w:rPr>
            </w:pPr>
            <w:r>
              <w:rPr>
                <w:sz w:val="20"/>
              </w:rPr>
              <w:t>SEI-</w:t>
            </w:r>
            <w:r>
              <w:rPr>
                <w:spacing w:val="-2"/>
                <w:sz w:val="20"/>
              </w:rPr>
              <w:t>260008/007654/2023</w:t>
            </w:r>
          </w:p>
        </w:tc>
      </w:tr>
      <w:tr w14:paraId="6862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66" w:type="dxa"/>
          </w:tcPr>
          <w:p w14:paraId="71FE2AF5">
            <w:pPr>
              <w:pStyle w:val="10"/>
              <w:spacing w:before="38" w:line="210" w:lineRule="exact"/>
              <w:ind w:left="50"/>
              <w:rPr>
                <w:sz w:val="20"/>
              </w:rPr>
            </w:pPr>
            <w:r>
              <w:rPr>
                <w:spacing w:val="-5"/>
                <w:sz w:val="20"/>
              </w:rPr>
              <w:t>11</w:t>
            </w:r>
          </w:p>
        </w:tc>
        <w:tc>
          <w:tcPr>
            <w:tcW w:w="812" w:type="dxa"/>
          </w:tcPr>
          <w:p w14:paraId="5E70D7E0">
            <w:pPr>
              <w:pStyle w:val="10"/>
              <w:spacing w:before="38" w:line="210" w:lineRule="exact"/>
              <w:ind w:left="216"/>
              <w:rPr>
                <w:sz w:val="20"/>
              </w:rPr>
            </w:pPr>
            <w:r>
              <w:rPr>
                <w:spacing w:val="-5"/>
                <w:sz w:val="20"/>
              </w:rPr>
              <w:t>417</w:t>
            </w:r>
          </w:p>
        </w:tc>
        <w:tc>
          <w:tcPr>
            <w:tcW w:w="5240" w:type="dxa"/>
          </w:tcPr>
          <w:p w14:paraId="7E55B88D">
            <w:pPr>
              <w:pStyle w:val="10"/>
              <w:spacing w:before="38" w:line="210" w:lineRule="exact"/>
              <w:ind w:left="96"/>
              <w:rPr>
                <w:sz w:val="20"/>
              </w:rPr>
            </w:pPr>
            <w:r>
              <w:rPr>
                <w:sz w:val="20"/>
              </w:rPr>
              <w:t>Ganciclovir</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926" w:type="dxa"/>
          </w:tcPr>
          <w:p w14:paraId="4080CB59">
            <w:pPr>
              <w:pStyle w:val="10"/>
              <w:spacing w:before="38" w:line="210" w:lineRule="exact"/>
              <w:ind w:left="100"/>
              <w:rPr>
                <w:sz w:val="20"/>
              </w:rPr>
            </w:pPr>
            <w:r>
              <w:rPr>
                <w:spacing w:val="-2"/>
                <w:sz w:val="20"/>
              </w:rPr>
              <w:t>FA</w:t>
            </w:r>
            <w:r>
              <w:rPr>
                <w:spacing w:val="-14"/>
                <w:sz w:val="20"/>
              </w:rPr>
              <w:t xml:space="preserve"> </w:t>
            </w:r>
            <w:r>
              <w:rPr>
                <w:spacing w:val="-2"/>
                <w:sz w:val="20"/>
              </w:rPr>
              <w:t>500</w:t>
            </w:r>
            <w:r>
              <w:rPr>
                <w:spacing w:val="-6"/>
                <w:sz w:val="20"/>
              </w:rPr>
              <w:t xml:space="preserve"> </w:t>
            </w:r>
            <w:r>
              <w:rPr>
                <w:spacing w:val="-5"/>
                <w:sz w:val="20"/>
              </w:rPr>
              <w:t>MG</w:t>
            </w:r>
          </w:p>
        </w:tc>
        <w:tc>
          <w:tcPr>
            <w:tcW w:w="2147" w:type="dxa"/>
          </w:tcPr>
          <w:p w14:paraId="3C6664D1">
            <w:pPr>
              <w:pStyle w:val="10"/>
              <w:spacing w:before="38" w:line="210" w:lineRule="exact"/>
              <w:ind w:left="7" w:right="35"/>
              <w:jc w:val="center"/>
              <w:rPr>
                <w:sz w:val="20"/>
              </w:rPr>
            </w:pPr>
            <w:r>
              <w:rPr>
                <w:sz w:val="20"/>
              </w:rPr>
              <w:t>SEI-</w:t>
            </w:r>
            <w:r>
              <w:rPr>
                <w:spacing w:val="-2"/>
                <w:sz w:val="20"/>
              </w:rPr>
              <w:t>260008/012422/2023</w:t>
            </w:r>
          </w:p>
        </w:tc>
      </w:tr>
      <w:tr w14:paraId="351D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0591" w:type="dxa"/>
            <w:gridSpan w:val="5"/>
          </w:tcPr>
          <w:p w14:paraId="57B852FE">
            <w:pPr>
              <w:pStyle w:val="10"/>
              <w:spacing w:before="110"/>
              <w:rPr>
                <w:sz w:val="20"/>
              </w:rPr>
            </w:pPr>
          </w:p>
          <w:p w14:paraId="3A8B204E">
            <w:pPr>
              <w:pStyle w:val="10"/>
              <w:spacing w:line="210" w:lineRule="exact"/>
              <w:ind w:left="18"/>
              <w:rPr>
                <w:b/>
                <w:sz w:val="20"/>
              </w:rPr>
            </w:pPr>
            <w:r>
              <w:rPr>
                <w:b/>
                <w:spacing w:val="-2"/>
                <w:sz w:val="20"/>
              </w:rPr>
              <w:t>4.5.</w:t>
            </w:r>
            <w:r>
              <w:rPr>
                <w:b/>
                <w:sz w:val="20"/>
              </w:rPr>
              <w:t xml:space="preserve"> </w:t>
            </w:r>
            <w:r>
              <w:rPr>
                <w:b/>
                <w:spacing w:val="-2"/>
                <w:sz w:val="20"/>
              </w:rPr>
              <w:t>CONTRATAÇÕES</w:t>
            </w:r>
            <w:r>
              <w:rPr>
                <w:b/>
                <w:sz w:val="20"/>
              </w:rPr>
              <w:t xml:space="preserve"> </w:t>
            </w:r>
            <w:r>
              <w:rPr>
                <w:b/>
                <w:spacing w:val="-2"/>
                <w:sz w:val="20"/>
              </w:rPr>
              <w:t>INTERDEPENDENTES</w:t>
            </w:r>
          </w:p>
        </w:tc>
      </w:tr>
    </w:tbl>
    <w:p w14:paraId="3106701E">
      <w:pPr>
        <w:spacing w:before="59"/>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0006A2AC">
      <w:pPr>
        <w:pStyle w:val="6"/>
        <w:spacing w:before="80"/>
        <w:rPr>
          <w:b/>
        </w:rPr>
      </w:pPr>
    </w:p>
    <w:p w14:paraId="26F96A9A">
      <w:pPr>
        <w:pStyle w:val="3"/>
        <w:numPr>
          <w:ilvl w:val="0"/>
          <w:numId w:val="48"/>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5B0BFA5C">
      <w:pPr>
        <w:pStyle w:val="6"/>
        <w:spacing w:before="40"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2FC76F58">
      <w:pPr>
        <w:pStyle w:val="6"/>
        <w:spacing w:before="42"/>
      </w:pPr>
    </w:p>
    <w:p w14:paraId="5822B01D">
      <w:pPr>
        <w:pStyle w:val="3"/>
        <w:numPr>
          <w:ilvl w:val="0"/>
          <w:numId w:val="48"/>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1EC7C97D">
      <w:pPr>
        <w:pStyle w:val="6"/>
        <w:spacing w:before="40"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1B55319D">
      <w:pPr>
        <w:pStyle w:val="6"/>
        <w:spacing w:before="42"/>
      </w:pPr>
    </w:p>
    <w:p w14:paraId="15DD7057">
      <w:pPr>
        <w:pStyle w:val="3"/>
        <w:numPr>
          <w:ilvl w:val="0"/>
          <w:numId w:val="48"/>
        </w:numPr>
        <w:tabs>
          <w:tab w:val="left" w:pos="318"/>
        </w:tabs>
        <w:spacing w:before="0" w:after="0" w:line="240" w:lineRule="auto"/>
        <w:ind w:left="318" w:right="0" w:hanging="199"/>
        <w:jc w:val="left"/>
      </w:pPr>
      <w:r>
        <w:rPr>
          <w:spacing w:val="-2"/>
        </w:rPr>
        <w:t>RESPONSÁVEIS</w:t>
      </w:r>
    </w:p>
    <w:p w14:paraId="5F1FC3DE">
      <w:pPr>
        <w:pStyle w:val="6"/>
        <w:spacing w:before="80"/>
        <w:rPr>
          <w:b/>
        </w:rPr>
      </w:pPr>
    </w:p>
    <w:p w14:paraId="6264BFC4">
      <w:pPr>
        <w:spacing w:before="0"/>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58E8BF16">
      <w:pPr>
        <w:pStyle w:val="6"/>
        <w:spacing w:before="40"/>
        <w:ind w:left="119"/>
      </w:pPr>
      <w:r>
        <w:t>Matrícula:</w:t>
      </w:r>
      <w:r>
        <w:rPr>
          <w:spacing w:val="-1"/>
        </w:rPr>
        <w:t xml:space="preserve"> </w:t>
      </w:r>
      <w:r>
        <w:t>36229-</w:t>
      </w:r>
      <w:r>
        <w:rPr>
          <w:spacing w:val="-10"/>
        </w:rPr>
        <w:t>3</w:t>
      </w:r>
    </w:p>
    <w:p w14:paraId="15AF0E48">
      <w:pPr>
        <w:pStyle w:val="6"/>
        <w:spacing w:before="40"/>
        <w:ind w:left="119"/>
      </w:pPr>
      <w:r>
        <w:t>ID</w:t>
      </w:r>
      <w:r>
        <w:rPr>
          <w:spacing w:val="-1"/>
        </w:rPr>
        <w:t xml:space="preserve"> </w:t>
      </w:r>
      <w:r>
        <w:t>Funcional:</w:t>
      </w:r>
      <w:r>
        <w:rPr>
          <w:spacing w:val="-1"/>
        </w:rPr>
        <w:t xml:space="preserve"> </w:t>
      </w:r>
      <w:r>
        <w:t>443098-</w:t>
      </w:r>
      <w:r>
        <w:rPr>
          <w:spacing w:val="-10"/>
        </w:rPr>
        <w:t>4</w:t>
      </w:r>
    </w:p>
    <w:p w14:paraId="31A8D4ED">
      <w:pPr>
        <w:pStyle w:val="6"/>
        <w:spacing w:before="40"/>
        <w:ind w:left="119"/>
      </w:pPr>
      <w:r>
        <w:t>Telefone:</w:t>
      </w:r>
      <w:r>
        <w:rPr>
          <w:spacing w:val="-8"/>
        </w:rPr>
        <w:t xml:space="preserve"> </w:t>
      </w:r>
      <w:r>
        <w:t>(21)</w:t>
      </w:r>
      <w:r>
        <w:rPr>
          <w:spacing w:val="-8"/>
        </w:rPr>
        <w:t xml:space="preserve"> </w:t>
      </w:r>
      <w:r>
        <w:t>2868-</w:t>
      </w:r>
      <w:r>
        <w:rPr>
          <w:spacing w:val="-4"/>
        </w:rPr>
        <w:t>8352</w:t>
      </w:r>
    </w:p>
    <w:p w14:paraId="693F1658">
      <w:pPr>
        <w:pStyle w:val="6"/>
        <w:spacing w:before="40"/>
        <w:ind w:left="11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luiz.souza@hupe.uerj.br</w:t>
      </w:r>
      <w:r>
        <w:rPr>
          <w:color w:val="0000ED"/>
          <w:spacing w:val="-2"/>
          <w:u w:val="single" w:color="0000ED"/>
        </w:rPr>
        <w:fldChar w:fldCharType="end"/>
      </w:r>
    </w:p>
    <w:p w14:paraId="3CDFAE90">
      <w:pPr>
        <w:pStyle w:val="6"/>
        <w:spacing w:before="80"/>
      </w:pPr>
    </w:p>
    <w:p w14:paraId="38432F5C">
      <w:pPr>
        <w:spacing w:before="0"/>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3CE439F8">
      <w:pPr>
        <w:pStyle w:val="6"/>
        <w:spacing w:before="40"/>
        <w:ind w:left="119"/>
      </w:pPr>
      <w:r>
        <w:t>Matrícula:</w:t>
      </w:r>
      <w:r>
        <w:rPr>
          <w:spacing w:val="-1"/>
        </w:rPr>
        <w:t xml:space="preserve"> </w:t>
      </w:r>
      <w:r>
        <w:t>33.775-</w:t>
      </w:r>
      <w:r>
        <w:rPr>
          <w:spacing w:val="-10"/>
        </w:rPr>
        <w:t>8</w:t>
      </w:r>
    </w:p>
    <w:p w14:paraId="6CE58FF7">
      <w:pPr>
        <w:pStyle w:val="6"/>
        <w:spacing w:before="40"/>
        <w:ind w:left="119"/>
      </w:pPr>
      <w:r>
        <w:t>ID</w:t>
      </w:r>
      <w:r>
        <w:rPr>
          <w:spacing w:val="-1"/>
        </w:rPr>
        <w:t xml:space="preserve"> </w:t>
      </w:r>
      <w:r>
        <w:t>Funcional:</w:t>
      </w:r>
      <w:r>
        <w:rPr>
          <w:spacing w:val="-1"/>
        </w:rPr>
        <w:t xml:space="preserve"> </w:t>
      </w:r>
      <w:r>
        <w:rPr>
          <w:spacing w:val="-2"/>
        </w:rPr>
        <w:t>2040816</w:t>
      </w:r>
    </w:p>
    <w:p w14:paraId="6A2C25A3">
      <w:pPr>
        <w:pStyle w:val="6"/>
        <w:spacing w:before="40"/>
        <w:ind w:left="119"/>
      </w:pPr>
      <w:r>
        <w:t>Telefone:</w:t>
      </w:r>
      <w:r>
        <w:rPr>
          <w:spacing w:val="-8"/>
        </w:rPr>
        <w:t xml:space="preserve"> </w:t>
      </w:r>
      <w:r>
        <w:t>(21)</w:t>
      </w:r>
      <w:r>
        <w:rPr>
          <w:spacing w:val="-8"/>
        </w:rPr>
        <w:t xml:space="preserve"> </w:t>
      </w:r>
      <w:r>
        <w:t>2868-</w:t>
      </w:r>
      <w:r>
        <w:rPr>
          <w:spacing w:val="-4"/>
        </w:rPr>
        <w:t>8464</w:t>
      </w:r>
    </w:p>
    <w:p w14:paraId="74563254">
      <w:pPr>
        <w:pStyle w:val="6"/>
        <w:spacing w:before="40"/>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simone.rocha@hupe.uerj.br</w:t>
      </w:r>
      <w:r>
        <w:rPr>
          <w:color w:val="0000ED"/>
          <w:spacing w:val="-2"/>
          <w:u w:val="single" w:color="0000ED"/>
        </w:rPr>
        <w:fldChar w:fldCharType="end"/>
      </w:r>
    </w:p>
    <w:p w14:paraId="4F740F08">
      <w:pPr>
        <w:pStyle w:val="6"/>
      </w:pPr>
    </w:p>
    <w:p w14:paraId="5C9FDCD2">
      <w:pPr>
        <w:pStyle w:val="6"/>
      </w:pPr>
    </w:p>
    <w:p w14:paraId="030F704E">
      <w:pPr>
        <w:pStyle w:val="6"/>
      </w:pPr>
    </w:p>
    <w:p w14:paraId="52444B32">
      <w:pPr>
        <w:pStyle w:val="6"/>
      </w:pPr>
    </w:p>
    <w:p w14:paraId="74D37942">
      <w:pPr>
        <w:pStyle w:val="6"/>
      </w:pPr>
    </w:p>
    <w:p w14:paraId="4E40994E">
      <w:pPr>
        <w:pStyle w:val="6"/>
      </w:pPr>
    </w:p>
    <w:p w14:paraId="3ECFCADE">
      <w:pPr>
        <w:pStyle w:val="6"/>
      </w:pPr>
    </w:p>
    <w:p w14:paraId="68616B32">
      <w:pPr>
        <w:pStyle w:val="6"/>
      </w:pPr>
    </w:p>
    <w:p w14:paraId="4A63BC7F">
      <w:pPr>
        <w:pStyle w:val="6"/>
        <w:spacing w:before="130"/>
      </w:pPr>
    </w:p>
    <w:p w14:paraId="35A84992">
      <w:pPr>
        <w:pStyle w:val="3"/>
        <w:ind w:left="0" w:right="103"/>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3EDD01ED">
      <w:pPr>
        <w:pStyle w:val="6"/>
        <w:spacing w:before="80"/>
        <w:rPr>
          <w:b/>
        </w:rPr>
      </w:pPr>
    </w:p>
    <w:p w14:paraId="03529E36">
      <w:pPr>
        <w:pStyle w:val="9"/>
        <w:numPr>
          <w:ilvl w:val="0"/>
          <w:numId w:val="52"/>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26FC708D">
      <w:pPr>
        <w:pStyle w:val="6"/>
        <w:spacing w:before="80"/>
        <w:rPr>
          <w:b/>
        </w:rPr>
      </w:pPr>
    </w:p>
    <w:p w14:paraId="1BDDE03C">
      <w:pPr>
        <w:pStyle w:val="9"/>
        <w:numPr>
          <w:ilvl w:val="1"/>
          <w:numId w:val="52"/>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35D98629">
      <w:pPr>
        <w:pStyle w:val="9"/>
        <w:numPr>
          <w:ilvl w:val="1"/>
          <w:numId w:val="52"/>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30633DCA">
      <w:pPr>
        <w:pStyle w:val="9"/>
        <w:numPr>
          <w:ilvl w:val="1"/>
          <w:numId w:val="52"/>
        </w:numPr>
        <w:tabs>
          <w:tab w:val="left" w:pos="450"/>
        </w:tabs>
        <w:spacing w:before="41"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13B95CAC">
      <w:pPr>
        <w:pStyle w:val="9"/>
        <w:numPr>
          <w:ilvl w:val="1"/>
          <w:numId w:val="52"/>
        </w:numPr>
        <w:tabs>
          <w:tab w:val="left" w:pos="431"/>
        </w:tabs>
        <w:spacing w:before="1"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470DCBD">
      <w:pPr>
        <w:spacing w:after="0" w:line="280" w:lineRule="auto"/>
        <w:jc w:val="both"/>
        <w:rPr>
          <w:sz w:val="20"/>
        </w:rPr>
        <w:sectPr>
          <w:pgSz w:w="15840" w:h="24480"/>
          <w:pgMar w:top="0" w:right="0" w:bottom="0" w:left="0" w:header="720" w:footer="720" w:gutter="0"/>
          <w:cols w:space="720" w:num="1"/>
        </w:sectPr>
      </w:pPr>
    </w:p>
    <w:p w14:paraId="6A3DA6D1">
      <w:pPr>
        <w:pStyle w:val="9"/>
        <w:numPr>
          <w:ilvl w:val="1"/>
          <w:numId w:val="52"/>
        </w:numPr>
        <w:tabs>
          <w:tab w:val="left" w:pos="430"/>
        </w:tabs>
        <w:spacing w:before="2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4895ACB7">
      <w:pPr>
        <w:pStyle w:val="9"/>
        <w:numPr>
          <w:ilvl w:val="1"/>
          <w:numId w:val="52"/>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93B20B9">
      <w:pPr>
        <w:pStyle w:val="9"/>
        <w:numPr>
          <w:ilvl w:val="1"/>
          <w:numId w:val="52"/>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B887404">
      <w:pPr>
        <w:pStyle w:val="9"/>
        <w:numPr>
          <w:ilvl w:val="1"/>
          <w:numId w:val="52"/>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508ABD00">
      <w:pPr>
        <w:pStyle w:val="9"/>
        <w:numPr>
          <w:ilvl w:val="1"/>
          <w:numId w:val="52"/>
        </w:numPr>
        <w:tabs>
          <w:tab w:val="left" w:pos="419"/>
        </w:tabs>
        <w:spacing w:before="2"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684B068B">
      <w:pPr>
        <w:pStyle w:val="6"/>
      </w:pPr>
    </w:p>
    <w:p w14:paraId="53E76404">
      <w:pPr>
        <w:pStyle w:val="6"/>
        <w:spacing w:before="53"/>
      </w:pPr>
    </w:p>
    <w:p w14:paraId="33A47A8B">
      <w:pPr>
        <w:pStyle w:val="3"/>
        <w:numPr>
          <w:ilvl w:val="0"/>
          <w:numId w:val="52"/>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7815802">
      <w:pPr>
        <w:pStyle w:val="6"/>
        <w:spacing w:before="41"/>
        <w:rPr>
          <w:b/>
        </w:rPr>
      </w:pPr>
    </w:p>
    <w:p w14:paraId="4A14F022">
      <w:pPr>
        <w:pStyle w:val="9"/>
        <w:numPr>
          <w:ilvl w:val="1"/>
          <w:numId w:val="52"/>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609D5C89">
      <w:pPr>
        <w:pStyle w:val="9"/>
        <w:numPr>
          <w:ilvl w:val="1"/>
          <w:numId w:val="52"/>
        </w:numPr>
        <w:tabs>
          <w:tab w:val="left" w:pos="426"/>
        </w:tabs>
        <w:spacing w:before="41"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50972A9E">
      <w:pPr>
        <w:pStyle w:val="9"/>
        <w:numPr>
          <w:ilvl w:val="1"/>
          <w:numId w:val="52"/>
        </w:numPr>
        <w:tabs>
          <w:tab w:val="left" w:pos="419"/>
        </w:tabs>
        <w:spacing w:before="1"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6FC27823">
      <w:pPr>
        <w:pStyle w:val="9"/>
        <w:numPr>
          <w:ilvl w:val="1"/>
          <w:numId w:val="52"/>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6EA54B1B">
      <w:pPr>
        <w:pStyle w:val="9"/>
        <w:numPr>
          <w:ilvl w:val="1"/>
          <w:numId w:val="52"/>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0EBE1E1F">
      <w:pPr>
        <w:pStyle w:val="9"/>
        <w:numPr>
          <w:ilvl w:val="1"/>
          <w:numId w:val="52"/>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20F79E6A">
      <w:pPr>
        <w:pStyle w:val="9"/>
        <w:numPr>
          <w:ilvl w:val="2"/>
          <w:numId w:val="52"/>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15EF7B4B">
      <w:pPr>
        <w:pStyle w:val="9"/>
        <w:numPr>
          <w:ilvl w:val="1"/>
          <w:numId w:val="52"/>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313C3EFA">
      <w:pPr>
        <w:pStyle w:val="9"/>
        <w:numPr>
          <w:ilvl w:val="2"/>
          <w:numId w:val="52"/>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BC5B892">
      <w:pPr>
        <w:pStyle w:val="9"/>
        <w:numPr>
          <w:ilvl w:val="2"/>
          <w:numId w:val="52"/>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4FBB214B">
      <w:pPr>
        <w:pStyle w:val="9"/>
        <w:numPr>
          <w:ilvl w:val="1"/>
          <w:numId w:val="52"/>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41780008">
      <w:pPr>
        <w:pStyle w:val="9"/>
        <w:numPr>
          <w:ilvl w:val="2"/>
          <w:numId w:val="52"/>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273C149B">
      <w:pPr>
        <w:pStyle w:val="9"/>
        <w:numPr>
          <w:ilvl w:val="2"/>
          <w:numId w:val="52"/>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32BD1ABB">
      <w:pPr>
        <w:pStyle w:val="9"/>
        <w:numPr>
          <w:ilvl w:val="1"/>
          <w:numId w:val="52"/>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61D8D5DB">
      <w:pPr>
        <w:pStyle w:val="9"/>
        <w:numPr>
          <w:ilvl w:val="1"/>
          <w:numId w:val="52"/>
        </w:numPr>
        <w:tabs>
          <w:tab w:val="left" w:pos="535"/>
        </w:tabs>
        <w:spacing w:before="1"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5AE3C3F">
      <w:pPr>
        <w:pStyle w:val="9"/>
        <w:numPr>
          <w:ilvl w:val="2"/>
          <w:numId w:val="52"/>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4E94C546">
      <w:pPr>
        <w:pStyle w:val="9"/>
        <w:numPr>
          <w:ilvl w:val="2"/>
          <w:numId w:val="52"/>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6F3F4976">
      <w:pPr>
        <w:pStyle w:val="9"/>
        <w:numPr>
          <w:ilvl w:val="2"/>
          <w:numId w:val="52"/>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5B10E90D">
      <w:pPr>
        <w:pStyle w:val="6"/>
      </w:pPr>
    </w:p>
    <w:p w14:paraId="6E83DE14">
      <w:pPr>
        <w:pStyle w:val="6"/>
        <w:spacing w:before="14"/>
      </w:pPr>
    </w:p>
    <w:p w14:paraId="10E6F017">
      <w:pPr>
        <w:pStyle w:val="3"/>
        <w:numPr>
          <w:ilvl w:val="0"/>
          <w:numId w:val="52"/>
        </w:numPr>
        <w:tabs>
          <w:tab w:val="left" w:pos="719"/>
        </w:tabs>
        <w:spacing w:before="1"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6C29F0C3">
      <w:pPr>
        <w:pStyle w:val="6"/>
        <w:spacing w:before="41"/>
        <w:rPr>
          <w:b/>
        </w:rPr>
      </w:pPr>
    </w:p>
    <w:p w14:paraId="05FCFDA2">
      <w:pPr>
        <w:pStyle w:val="9"/>
        <w:numPr>
          <w:ilvl w:val="1"/>
          <w:numId w:val="52"/>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3D9F60A4">
      <w:pPr>
        <w:pStyle w:val="9"/>
        <w:numPr>
          <w:ilvl w:val="2"/>
          <w:numId w:val="52"/>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98CD20B">
      <w:pPr>
        <w:pStyle w:val="9"/>
        <w:numPr>
          <w:ilvl w:val="1"/>
          <w:numId w:val="52"/>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7C60D0C5">
      <w:pPr>
        <w:pStyle w:val="9"/>
        <w:numPr>
          <w:ilvl w:val="2"/>
          <w:numId w:val="52"/>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4F8F3F3C">
      <w:pPr>
        <w:pStyle w:val="6"/>
      </w:pPr>
    </w:p>
    <w:p w14:paraId="4B867542">
      <w:pPr>
        <w:pStyle w:val="6"/>
        <w:spacing w:before="52"/>
      </w:pPr>
    </w:p>
    <w:p w14:paraId="2F82D2D7">
      <w:pPr>
        <w:pStyle w:val="3"/>
        <w:numPr>
          <w:ilvl w:val="0"/>
          <w:numId w:val="52"/>
        </w:numPr>
        <w:tabs>
          <w:tab w:val="left" w:pos="719"/>
        </w:tabs>
        <w:spacing w:before="0" w:after="0" w:line="240" w:lineRule="auto"/>
        <w:ind w:left="719" w:right="0" w:hanging="240"/>
        <w:jc w:val="left"/>
        <w:rPr>
          <w:b w:val="0"/>
          <w:sz w:val="24"/>
        </w:rPr>
      </w:pPr>
      <w:r>
        <w:rPr>
          <w:spacing w:val="-2"/>
        </w:rPr>
        <w:t>HABILITAÇÃO</w:t>
      </w:r>
      <w:r>
        <w:rPr>
          <w:spacing w:val="1"/>
        </w:rPr>
        <w:t xml:space="preserve"> </w:t>
      </w:r>
      <w:r>
        <w:rPr>
          <w:spacing w:val="-2"/>
        </w:rPr>
        <w:t>TÉCNICA</w:t>
      </w:r>
    </w:p>
    <w:p w14:paraId="7233530C">
      <w:pPr>
        <w:pStyle w:val="6"/>
        <w:spacing w:before="42"/>
        <w:rPr>
          <w:b/>
        </w:rPr>
      </w:pPr>
    </w:p>
    <w:p w14:paraId="74786A20">
      <w:pPr>
        <w:pStyle w:val="9"/>
        <w:numPr>
          <w:ilvl w:val="1"/>
          <w:numId w:val="52"/>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118F7836">
      <w:pPr>
        <w:pStyle w:val="9"/>
        <w:numPr>
          <w:ilvl w:val="0"/>
          <w:numId w:val="53"/>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6A3899A8">
      <w:pPr>
        <w:pStyle w:val="9"/>
        <w:numPr>
          <w:ilvl w:val="1"/>
          <w:numId w:val="53"/>
        </w:numPr>
        <w:tabs>
          <w:tab w:val="left" w:pos="473"/>
        </w:tabs>
        <w:spacing w:before="2"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3EC5EF6B">
      <w:pPr>
        <w:pStyle w:val="9"/>
        <w:numPr>
          <w:ilvl w:val="1"/>
          <w:numId w:val="53"/>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3F94680">
      <w:pPr>
        <w:pStyle w:val="9"/>
        <w:numPr>
          <w:ilvl w:val="1"/>
          <w:numId w:val="53"/>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43FF2E9F">
      <w:pPr>
        <w:pStyle w:val="9"/>
        <w:numPr>
          <w:ilvl w:val="1"/>
          <w:numId w:val="53"/>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57E50CC">
      <w:pPr>
        <w:pStyle w:val="6"/>
        <w:spacing w:before="42"/>
      </w:pPr>
    </w:p>
    <w:p w14:paraId="1F8ED267">
      <w:pPr>
        <w:pStyle w:val="9"/>
        <w:numPr>
          <w:ilvl w:val="1"/>
          <w:numId w:val="52"/>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54E6AC8C">
      <w:pPr>
        <w:pStyle w:val="9"/>
        <w:numPr>
          <w:ilvl w:val="1"/>
          <w:numId w:val="52"/>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6D5D4502">
      <w:pPr>
        <w:pStyle w:val="9"/>
        <w:numPr>
          <w:ilvl w:val="1"/>
          <w:numId w:val="52"/>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6E8AC4A">
      <w:pPr>
        <w:pStyle w:val="9"/>
        <w:numPr>
          <w:ilvl w:val="1"/>
          <w:numId w:val="52"/>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304A0EE9">
      <w:pPr>
        <w:pStyle w:val="9"/>
        <w:numPr>
          <w:ilvl w:val="2"/>
          <w:numId w:val="52"/>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7AF437B6">
      <w:pPr>
        <w:pStyle w:val="6"/>
      </w:pPr>
    </w:p>
    <w:p w14:paraId="08EED28E">
      <w:pPr>
        <w:pStyle w:val="6"/>
      </w:pPr>
    </w:p>
    <w:p w14:paraId="48FC1DE1">
      <w:pPr>
        <w:pStyle w:val="6"/>
      </w:pPr>
    </w:p>
    <w:p w14:paraId="701A05C4">
      <w:pPr>
        <w:pStyle w:val="6"/>
      </w:pPr>
    </w:p>
    <w:p w14:paraId="746365E4">
      <w:pPr>
        <w:pStyle w:val="6"/>
      </w:pPr>
    </w:p>
    <w:p w14:paraId="7C64F0E0">
      <w:pPr>
        <w:pStyle w:val="6"/>
      </w:pPr>
    </w:p>
    <w:p w14:paraId="252C3B90">
      <w:pPr>
        <w:pStyle w:val="6"/>
      </w:pPr>
    </w:p>
    <w:p w14:paraId="4AD1EAA0">
      <w:pPr>
        <w:pStyle w:val="6"/>
      </w:pPr>
    </w:p>
    <w:p w14:paraId="73DF04D3">
      <w:pPr>
        <w:pStyle w:val="6"/>
      </w:pPr>
    </w:p>
    <w:p w14:paraId="49A6346C">
      <w:pPr>
        <w:pStyle w:val="6"/>
      </w:pPr>
    </w:p>
    <w:p w14:paraId="04795A5A">
      <w:pPr>
        <w:pStyle w:val="6"/>
        <w:spacing w:before="82"/>
      </w:pPr>
    </w:p>
    <w:p w14:paraId="413CB62D">
      <w:pPr>
        <w:pStyle w:val="3"/>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316CB539">
      <w:pPr>
        <w:spacing w:after="0"/>
        <w:jc w:val="center"/>
        <w:sectPr>
          <w:pgSz w:w="15840" w:h="24480"/>
          <w:pgMar w:top="0" w:right="0" w:bottom="0" w:left="0" w:header="720" w:footer="720" w:gutter="0"/>
          <w:cols w:space="720" w:num="1"/>
        </w:sectPr>
      </w:pPr>
    </w:p>
    <w:p w14:paraId="361362BE">
      <w:pPr>
        <w:pStyle w:val="6"/>
        <w:spacing w:before="6"/>
        <w:rPr>
          <w:b/>
          <w:sz w:val="2"/>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110"/>
        <w:gridCol w:w="915"/>
      </w:tblGrid>
      <w:tr w14:paraId="25CA6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3"/>
          </w:tcPr>
          <w:p w14:paraId="0B7A9219">
            <w:pPr>
              <w:pStyle w:val="10"/>
              <w:spacing w:before="128"/>
              <w:ind w:left="17" w:right="3"/>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695799C7">
            <w:pPr>
              <w:pStyle w:val="10"/>
              <w:spacing w:before="59"/>
              <w:ind w:left="17" w:right="3"/>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326A62D2">
            <w:pPr>
              <w:pStyle w:val="10"/>
              <w:spacing w:before="63"/>
              <w:ind w:left="17" w:right="3"/>
              <w:jc w:val="center"/>
              <w:rPr>
                <w:b/>
                <w:sz w:val="18"/>
              </w:rPr>
            </w:pPr>
            <w:r>
              <w:rPr>
                <w:b/>
                <w:spacing w:val="-2"/>
                <w:sz w:val="18"/>
              </w:rPr>
              <w:t>PROPOSTA</w:t>
            </w:r>
            <w:r>
              <w:rPr>
                <w:b/>
                <w:spacing w:val="-8"/>
                <w:sz w:val="18"/>
              </w:rPr>
              <w:t xml:space="preserve"> </w:t>
            </w:r>
            <w:r>
              <w:rPr>
                <w:b/>
                <w:spacing w:val="-2"/>
                <w:sz w:val="18"/>
              </w:rPr>
              <w:t>DETALHE</w:t>
            </w:r>
          </w:p>
        </w:tc>
        <w:tc>
          <w:tcPr>
            <w:tcW w:w="5715" w:type="dxa"/>
            <w:gridSpan w:val="6"/>
          </w:tcPr>
          <w:p w14:paraId="3D75982F">
            <w:pPr>
              <w:pStyle w:val="10"/>
              <w:spacing w:before="83"/>
              <w:ind w:left="213"/>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246/2024.</w:t>
            </w:r>
          </w:p>
          <w:p w14:paraId="0E79108A">
            <w:pPr>
              <w:pStyle w:val="10"/>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16/09/2024</w:t>
            </w:r>
            <w:r>
              <w:rPr>
                <w:b/>
                <w:spacing w:val="-2"/>
                <w:sz w:val="20"/>
              </w:rPr>
              <w:t xml:space="preserve"> </w:t>
            </w:r>
            <w:r>
              <w:rPr>
                <w:b/>
                <w:sz w:val="20"/>
              </w:rPr>
              <w:t>às</w:t>
            </w:r>
            <w:r>
              <w:rPr>
                <w:b/>
                <w:spacing w:val="-1"/>
                <w:sz w:val="20"/>
              </w:rPr>
              <w:t xml:space="preserve"> </w:t>
            </w:r>
            <w:r>
              <w:rPr>
                <w:b/>
                <w:spacing w:val="-2"/>
                <w:sz w:val="20"/>
              </w:rPr>
              <w:t>10horas.</w:t>
            </w:r>
          </w:p>
          <w:p w14:paraId="1344C58F">
            <w:pPr>
              <w:pStyle w:val="10"/>
              <w:spacing w:before="85"/>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260007/009308/2024.</w:t>
            </w:r>
          </w:p>
        </w:tc>
      </w:tr>
      <w:tr w14:paraId="6F34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7FCC6BE0">
            <w:pPr>
              <w:pStyle w:val="10"/>
              <w:spacing w:before="198"/>
              <w:rPr>
                <w:b/>
                <w:sz w:val="20"/>
              </w:rPr>
            </w:pPr>
          </w:p>
          <w:p w14:paraId="145BA7CB">
            <w:pPr>
              <w:pStyle w:val="10"/>
              <w:spacing w:line="280" w:lineRule="auto"/>
              <w:ind w:left="202" w:right="190"/>
              <w:jc w:val="both"/>
              <w:rPr>
                <w:b/>
                <w:sz w:val="20"/>
              </w:rPr>
            </w:pPr>
            <w:r>
              <w:rPr>
                <w:sz w:val="20"/>
              </w:rPr>
              <w:t>A</w:t>
            </w:r>
            <w:r>
              <w:rPr>
                <w:spacing w:val="-13"/>
                <w:sz w:val="20"/>
              </w:rPr>
              <w:t xml:space="preserve"> </w:t>
            </w:r>
            <w:r>
              <w:rPr>
                <w:sz w:val="20"/>
              </w:rPr>
              <w:t>firma</w:t>
            </w:r>
            <w:r>
              <w:rPr>
                <w:spacing w:val="-5"/>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 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pelos</w:t>
            </w:r>
            <w:r>
              <w:rPr>
                <w:spacing w:val="-1"/>
                <w:sz w:val="20"/>
              </w:rPr>
              <w:t xml:space="preserve"> </w:t>
            </w:r>
            <w:r>
              <w:rPr>
                <w:sz w:val="20"/>
              </w:rPr>
              <w:t>preços</w:t>
            </w:r>
            <w:r>
              <w:rPr>
                <w:spacing w:val="-1"/>
                <w:sz w:val="20"/>
              </w:rPr>
              <w:t xml:space="preserve"> </w:t>
            </w:r>
            <w:r>
              <w:rPr>
                <w:sz w:val="20"/>
              </w:rPr>
              <w:t>abaixo</w:t>
            </w:r>
            <w:r>
              <w:rPr>
                <w:spacing w:val="-1"/>
                <w:sz w:val="20"/>
              </w:rPr>
              <w:t xml:space="preserve"> </w:t>
            </w:r>
            <w:r>
              <w:rPr>
                <w:sz w:val="20"/>
              </w:rPr>
              <w:t>assinados,</w:t>
            </w:r>
            <w:r>
              <w:rPr>
                <w:spacing w:val="-1"/>
                <w:sz w:val="20"/>
              </w:rPr>
              <w:t xml:space="preserve"> </w:t>
            </w:r>
            <w:r>
              <w:rPr>
                <w:sz w:val="20"/>
              </w:rPr>
              <w:t>obedecendo</w:t>
            </w:r>
            <w:r>
              <w:rPr>
                <w:spacing w:val="-1"/>
                <w:sz w:val="20"/>
              </w:rPr>
              <w:t xml:space="preserve"> </w:t>
            </w:r>
            <w:r>
              <w:rPr>
                <w:sz w:val="20"/>
              </w:rPr>
              <w:t xml:space="preserve">rigorosamente ao estipulado e constante do </w:t>
            </w:r>
            <w:r>
              <w:rPr>
                <w:b/>
                <w:sz w:val="20"/>
              </w:rPr>
              <w:t>EDITAL n° 246/2024.</w:t>
            </w:r>
          </w:p>
        </w:tc>
        <w:tc>
          <w:tcPr>
            <w:tcW w:w="5715" w:type="dxa"/>
            <w:gridSpan w:val="6"/>
          </w:tcPr>
          <w:p w14:paraId="6A2144EB">
            <w:pPr>
              <w:pStyle w:val="10"/>
              <w:spacing w:before="23" w:line="280" w:lineRule="auto"/>
              <w:ind w:left="202" w:right="4385"/>
              <w:rPr>
                <w:sz w:val="20"/>
              </w:rPr>
            </w:pPr>
            <w:r>
              <w:rPr>
                <w:sz w:val="20"/>
              </w:rPr>
              <w:t>Razão</w:t>
            </w:r>
            <w:r>
              <w:rPr>
                <w:spacing w:val="-13"/>
                <w:sz w:val="20"/>
              </w:rPr>
              <w:t xml:space="preserve"> </w:t>
            </w:r>
            <w:r>
              <w:rPr>
                <w:sz w:val="20"/>
              </w:rPr>
              <w:t xml:space="preserve">Social: </w:t>
            </w:r>
            <w:r>
              <w:rPr>
                <w:spacing w:val="-2"/>
                <w:sz w:val="20"/>
              </w:rPr>
              <w:t>CNPJ:</w:t>
            </w:r>
          </w:p>
          <w:p w14:paraId="629B11C5">
            <w:pPr>
              <w:pStyle w:val="10"/>
              <w:spacing w:before="2" w:line="280" w:lineRule="auto"/>
              <w:ind w:left="202" w:right="3968"/>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30F33BE6">
            <w:pPr>
              <w:pStyle w:val="10"/>
              <w:spacing w:before="3" w:line="227" w:lineRule="exact"/>
              <w:ind w:left="202"/>
              <w:rPr>
                <w:sz w:val="20"/>
              </w:rPr>
            </w:pPr>
            <w:r>
              <w:rPr>
                <w:sz w:val="20"/>
              </w:rPr>
              <w:t>E-</w:t>
            </w:r>
            <w:r>
              <w:rPr>
                <w:spacing w:val="-2"/>
                <w:sz w:val="20"/>
              </w:rPr>
              <w:t>mail:</w:t>
            </w:r>
          </w:p>
        </w:tc>
      </w:tr>
      <w:tr w14:paraId="23747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2E53A97F">
            <w:pPr>
              <w:pStyle w:val="10"/>
              <w:rPr>
                <w:b/>
                <w:sz w:val="16"/>
              </w:rPr>
            </w:pPr>
          </w:p>
          <w:p w14:paraId="038FDBC8">
            <w:pPr>
              <w:pStyle w:val="10"/>
              <w:spacing w:before="112"/>
              <w:rPr>
                <w:b/>
                <w:sz w:val="16"/>
              </w:rPr>
            </w:pPr>
          </w:p>
          <w:p w14:paraId="52EEB5BF">
            <w:pPr>
              <w:pStyle w:val="10"/>
              <w:ind w:left="191"/>
              <w:rPr>
                <w:b/>
                <w:sz w:val="16"/>
              </w:rPr>
            </w:pPr>
            <w:r>
              <w:rPr>
                <w:b/>
                <w:spacing w:val="-4"/>
                <w:sz w:val="16"/>
              </w:rPr>
              <w:t>ITEM</w:t>
            </w:r>
          </w:p>
        </w:tc>
        <w:tc>
          <w:tcPr>
            <w:tcW w:w="5550" w:type="dxa"/>
            <w:gridSpan w:val="2"/>
            <w:vMerge w:val="restart"/>
          </w:tcPr>
          <w:p w14:paraId="3E5DC359">
            <w:pPr>
              <w:pStyle w:val="10"/>
              <w:rPr>
                <w:b/>
                <w:sz w:val="16"/>
              </w:rPr>
            </w:pPr>
          </w:p>
          <w:p w14:paraId="5E2F2CFA">
            <w:pPr>
              <w:pStyle w:val="10"/>
              <w:spacing w:before="112"/>
              <w:rPr>
                <w:b/>
                <w:sz w:val="16"/>
              </w:rPr>
            </w:pPr>
          </w:p>
          <w:p w14:paraId="786DB323">
            <w:pPr>
              <w:pStyle w:val="10"/>
              <w:ind w:left="28"/>
              <w:jc w:val="center"/>
              <w:rPr>
                <w:b/>
                <w:sz w:val="16"/>
              </w:rPr>
            </w:pPr>
            <w:r>
              <w:rPr>
                <w:b/>
                <w:spacing w:val="-2"/>
                <w:sz w:val="16"/>
              </w:rPr>
              <w:t>ESPECIFICAÇÃO</w:t>
            </w:r>
          </w:p>
        </w:tc>
        <w:tc>
          <w:tcPr>
            <w:tcW w:w="735" w:type="dxa"/>
            <w:vMerge w:val="restart"/>
          </w:tcPr>
          <w:p w14:paraId="467C99A6">
            <w:pPr>
              <w:pStyle w:val="10"/>
              <w:rPr>
                <w:b/>
                <w:sz w:val="16"/>
              </w:rPr>
            </w:pPr>
          </w:p>
          <w:p w14:paraId="79A04A75">
            <w:pPr>
              <w:pStyle w:val="10"/>
              <w:spacing w:before="112"/>
              <w:rPr>
                <w:b/>
                <w:sz w:val="16"/>
              </w:rPr>
            </w:pPr>
          </w:p>
          <w:p w14:paraId="549736FC">
            <w:pPr>
              <w:pStyle w:val="10"/>
              <w:ind w:left="169"/>
              <w:rPr>
                <w:b/>
                <w:sz w:val="16"/>
              </w:rPr>
            </w:pPr>
            <w:r>
              <w:rPr>
                <w:b/>
                <w:spacing w:val="-4"/>
                <w:sz w:val="16"/>
              </w:rPr>
              <w:t>UNID</w:t>
            </w:r>
          </w:p>
        </w:tc>
        <w:tc>
          <w:tcPr>
            <w:tcW w:w="915" w:type="dxa"/>
            <w:vMerge w:val="restart"/>
          </w:tcPr>
          <w:p w14:paraId="74EC65B5">
            <w:pPr>
              <w:pStyle w:val="10"/>
              <w:rPr>
                <w:b/>
                <w:sz w:val="16"/>
              </w:rPr>
            </w:pPr>
          </w:p>
          <w:p w14:paraId="4864C91F">
            <w:pPr>
              <w:pStyle w:val="10"/>
              <w:spacing w:before="112"/>
              <w:rPr>
                <w:b/>
                <w:sz w:val="16"/>
              </w:rPr>
            </w:pPr>
          </w:p>
          <w:p w14:paraId="3A50B762">
            <w:pPr>
              <w:pStyle w:val="10"/>
              <w:ind w:left="291"/>
              <w:rPr>
                <w:b/>
                <w:sz w:val="16"/>
              </w:rPr>
            </w:pPr>
            <w:r>
              <w:rPr>
                <w:b/>
                <w:spacing w:val="-5"/>
                <w:sz w:val="16"/>
              </w:rPr>
              <w:t>QTD</w:t>
            </w:r>
          </w:p>
        </w:tc>
        <w:tc>
          <w:tcPr>
            <w:tcW w:w="2040" w:type="dxa"/>
            <w:gridSpan w:val="2"/>
          </w:tcPr>
          <w:p w14:paraId="4AE670E4">
            <w:pPr>
              <w:pStyle w:val="10"/>
              <w:spacing w:before="60"/>
              <w:ind w:left="28"/>
              <w:jc w:val="center"/>
              <w:rPr>
                <w:b/>
                <w:sz w:val="16"/>
              </w:rPr>
            </w:pPr>
            <w:r>
              <w:rPr>
                <w:b/>
                <w:sz w:val="16"/>
              </w:rPr>
              <w:t>PREÇO</w:t>
            </w:r>
            <w:r>
              <w:rPr>
                <w:b/>
                <w:spacing w:val="-1"/>
                <w:sz w:val="16"/>
              </w:rPr>
              <w:t xml:space="preserve"> </w:t>
            </w:r>
            <w:r>
              <w:rPr>
                <w:b/>
                <w:spacing w:val="-5"/>
                <w:sz w:val="16"/>
              </w:rPr>
              <w:t>COM</w:t>
            </w:r>
          </w:p>
          <w:p w14:paraId="5CE554B0">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25" w:type="dxa"/>
            <w:gridSpan w:val="2"/>
          </w:tcPr>
          <w:p w14:paraId="304FA451">
            <w:pPr>
              <w:pStyle w:val="10"/>
              <w:spacing w:before="60"/>
              <w:ind w:left="546"/>
              <w:rPr>
                <w:b/>
                <w:sz w:val="16"/>
              </w:rPr>
            </w:pPr>
            <w:r>
              <w:rPr>
                <w:b/>
                <w:sz w:val="16"/>
              </w:rPr>
              <w:t>PREÇO</w:t>
            </w:r>
            <w:r>
              <w:rPr>
                <w:b/>
                <w:spacing w:val="-1"/>
                <w:sz w:val="16"/>
              </w:rPr>
              <w:t xml:space="preserve"> </w:t>
            </w:r>
            <w:r>
              <w:rPr>
                <w:b/>
                <w:spacing w:val="-5"/>
                <w:sz w:val="16"/>
              </w:rPr>
              <w:t>SEM</w:t>
            </w:r>
          </w:p>
          <w:p w14:paraId="5F237C89">
            <w:pPr>
              <w:pStyle w:val="10"/>
              <w:spacing w:before="86"/>
              <w:ind w:left="632"/>
              <w:rPr>
                <w:b/>
                <w:sz w:val="16"/>
              </w:rPr>
            </w:pPr>
            <w:r>
              <w:rPr>
                <w:b/>
                <w:sz w:val="16"/>
              </w:rPr>
              <w:t>ICMS</w:t>
            </w:r>
            <w:r>
              <w:rPr>
                <w:b/>
                <w:spacing w:val="-1"/>
                <w:sz w:val="16"/>
              </w:rPr>
              <w:t xml:space="preserve"> </w:t>
            </w:r>
            <w:r>
              <w:rPr>
                <w:b/>
                <w:spacing w:val="-4"/>
                <w:sz w:val="16"/>
              </w:rPr>
              <w:t>(R$)</w:t>
            </w:r>
          </w:p>
        </w:tc>
      </w:tr>
      <w:tr w14:paraId="68B1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4FA15181">
            <w:pPr>
              <w:rPr>
                <w:sz w:val="2"/>
                <w:szCs w:val="2"/>
              </w:rPr>
            </w:pPr>
          </w:p>
        </w:tc>
        <w:tc>
          <w:tcPr>
            <w:tcW w:w="5550" w:type="dxa"/>
            <w:gridSpan w:val="2"/>
            <w:vMerge w:val="continue"/>
            <w:tcBorders>
              <w:top w:val="nil"/>
            </w:tcBorders>
          </w:tcPr>
          <w:p w14:paraId="587FF5E9">
            <w:pPr>
              <w:rPr>
                <w:sz w:val="2"/>
                <w:szCs w:val="2"/>
              </w:rPr>
            </w:pPr>
          </w:p>
        </w:tc>
        <w:tc>
          <w:tcPr>
            <w:tcW w:w="735" w:type="dxa"/>
            <w:vMerge w:val="continue"/>
            <w:tcBorders>
              <w:top w:val="nil"/>
            </w:tcBorders>
          </w:tcPr>
          <w:p w14:paraId="03337F9E">
            <w:pPr>
              <w:rPr>
                <w:sz w:val="2"/>
                <w:szCs w:val="2"/>
              </w:rPr>
            </w:pPr>
          </w:p>
        </w:tc>
        <w:tc>
          <w:tcPr>
            <w:tcW w:w="915" w:type="dxa"/>
            <w:vMerge w:val="continue"/>
            <w:tcBorders>
              <w:top w:val="nil"/>
            </w:tcBorders>
          </w:tcPr>
          <w:p w14:paraId="6E20FAB9">
            <w:pPr>
              <w:rPr>
                <w:sz w:val="2"/>
                <w:szCs w:val="2"/>
              </w:rPr>
            </w:pPr>
          </w:p>
        </w:tc>
        <w:tc>
          <w:tcPr>
            <w:tcW w:w="1020" w:type="dxa"/>
          </w:tcPr>
          <w:p w14:paraId="1160B0D2">
            <w:pPr>
              <w:pStyle w:val="10"/>
              <w:spacing w:before="60"/>
              <w:ind w:left="28"/>
              <w:jc w:val="center"/>
              <w:rPr>
                <w:b/>
                <w:sz w:val="16"/>
              </w:rPr>
            </w:pPr>
            <w:r>
              <w:rPr>
                <w:b/>
                <w:spacing w:val="-2"/>
                <w:sz w:val="16"/>
              </w:rPr>
              <w:t>PREÇO</w:t>
            </w:r>
          </w:p>
          <w:p w14:paraId="43105DB9">
            <w:pPr>
              <w:pStyle w:val="10"/>
              <w:spacing w:before="86"/>
              <w:ind w:left="28" w:right="14"/>
              <w:jc w:val="center"/>
              <w:rPr>
                <w:b/>
                <w:sz w:val="16"/>
              </w:rPr>
            </w:pPr>
            <w:r>
              <w:rPr>
                <w:b/>
                <w:spacing w:val="-2"/>
                <w:sz w:val="16"/>
              </w:rPr>
              <w:t>UNITÁRIO</w:t>
            </w:r>
          </w:p>
        </w:tc>
        <w:tc>
          <w:tcPr>
            <w:tcW w:w="1020" w:type="dxa"/>
          </w:tcPr>
          <w:p w14:paraId="0081516F">
            <w:pPr>
              <w:pStyle w:val="10"/>
              <w:spacing w:before="11"/>
              <w:rPr>
                <w:b/>
                <w:sz w:val="16"/>
              </w:rPr>
            </w:pPr>
          </w:p>
          <w:p w14:paraId="0FC2B66A">
            <w:pPr>
              <w:pStyle w:val="10"/>
              <w:ind w:left="206"/>
              <w:rPr>
                <w:b/>
                <w:sz w:val="16"/>
              </w:rPr>
            </w:pPr>
            <w:r>
              <w:rPr>
                <w:b/>
                <w:spacing w:val="-4"/>
                <w:sz w:val="16"/>
              </w:rPr>
              <w:t>TOTAL</w:t>
            </w:r>
          </w:p>
        </w:tc>
        <w:tc>
          <w:tcPr>
            <w:tcW w:w="1110" w:type="dxa"/>
          </w:tcPr>
          <w:p w14:paraId="177AD400">
            <w:pPr>
              <w:pStyle w:val="10"/>
              <w:spacing w:before="60"/>
              <w:ind w:left="28"/>
              <w:jc w:val="center"/>
              <w:rPr>
                <w:b/>
                <w:sz w:val="16"/>
              </w:rPr>
            </w:pPr>
            <w:r>
              <w:rPr>
                <w:b/>
                <w:spacing w:val="-2"/>
                <w:sz w:val="16"/>
              </w:rPr>
              <w:t>PREÇO</w:t>
            </w:r>
          </w:p>
          <w:p w14:paraId="3ADA1FD1">
            <w:pPr>
              <w:pStyle w:val="10"/>
              <w:spacing w:before="86"/>
              <w:ind w:left="28" w:right="14"/>
              <w:jc w:val="center"/>
              <w:rPr>
                <w:b/>
                <w:sz w:val="16"/>
              </w:rPr>
            </w:pPr>
            <w:r>
              <w:rPr>
                <w:b/>
                <w:spacing w:val="-2"/>
                <w:sz w:val="16"/>
              </w:rPr>
              <w:t>UNITÁRIO</w:t>
            </w:r>
          </w:p>
        </w:tc>
        <w:tc>
          <w:tcPr>
            <w:tcW w:w="915" w:type="dxa"/>
          </w:tcPr>
          <w:p w14:paraId="5DE480F0">
            <w:pPr>
              <w:pStyle w:val="10"/>
              <w:spacing w:before="11"/>
              <w:rPr>
                <w:b/>
                <w:sz w:val="16"/>
              </w:rPr>
            </w:pPr>
          </w:p>
          <w:p w14:paraId="4B6669B5">
            <w:pPr>
              <w:pStyle w:val="10"/>
              <w:ind w:left="214"/>
              <w:rPr>
                <w:b/>
                <w:sz w:val="16"/>
              </w:rPr>
            </w:pPr>
            <w:r>
              <w:rPr>
                <w:b/>
                <w:spacing w:val="-4"/>
                <w:sz w:val="16"/>
              </w:rPr>
              <w:t>TOTAL</w:t>
            </w:r>
          </w:p>
        </w:tc>
      </w:tr>
      <w:tr w14:paraId="563E1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34A45708">
            <w:pPr>
              <w:pStyle w:val="10"/>
              <w:rPr>
                <w:b/>
                <w:sz w:val="19"/>
              </w:rPr>
            </w:pPr>
          </w:p>
          <w:p w14:paraId="3F4383B2">
            <w:pPr>
              <w:pStyle w:val="10"/>
              <w:rPr>
                <w:b/>
                <w:sz w:val="19"/>
              </w:rPr>
            </w:pPr>
          </w:p>
          <w:p w14:paraId="4799F4F4">
            <w:pPr>
              <w:pStyle w:val="10"/>
              <w:spacing w:before="187"/>
              <w:rPr>
                <w:b/>
                <w:sz w:val="19"/>
              </w:rPr>
            </w:pPr>
          </w:p>
          <w:p w14:paraId="3269D5C9">
            <w:pPr>
              <w:pStyle w:val="10"/>
              <w:ind w:left="28"/>
              <w:jc w:val="center"/>
              <w:rPr>
                <w:sz w:val="19"/>
              </w:rPr>
            </w:pPr>
            <w:r>
              <w:rPr>
                <w:spacing w:val="-10"/>
                <w:sz w:val="19"/>
              </w:rPr>
              <w:t>1</w:t>
            </w:r>
          </w:p>
        </w:tc>
        <w:tc>
          <w:tcPr>
            <w:tcW w:w="5550" w:type="dxa"/>
            <w:gridSpan w:val="2"/>
          </w:tcPr>
          <w:p w14:paraId="4170481C">
            <w:pPr>
              <w:pStyle w:val="10"/>
              <w:spacing w:before="32" w:line="297" w:lineRule="auto"/>
              <w:ind w:left="82" w:right="65"/>
              <w:jc w:val="both"/>
              <w:rPr>
                <w:sz w:val="19"/>
              </w:rPr>
            </w:pPr>
            <w:r>
              <w:rPr>
                <w:sz w:val="19"/>
              </w:rPr>
              <w:t>PRINCIPIO ATIVO: SULFATO DE AMICACINA, FORMA FARMACEUTICA: SOLUCAO INJETAVEL, CONCENTRACAO / DOSAGEM: 250, UNIDADE: MG/ML, VOLUME: 2ML, APRESENTACAO:</w:t>
            </w:r>
            <w:r>
              <w:rPr>
                <w:spacing w:val="-12"/>
                <w:sz w:val="19"/>
              </w:rPr>
              <w:t xml:space="preserve"> </w:t>
            </w:r>
            <w:r>
              <w:rPr>
                <w:sz w:val="19"/>
              </w:rPr>
              <w:t>AMPOLA.</w:t>
            </w:r>
          </w:p>
          <w:p w14:paraId="56C23763">
            <w:pPr>
              <w:pStyle w:val="10"/>
              <w:spacing w:before="214" w:line="270" w:lineRule="atLeast"/>
              <w:ind w:left="82" w:right="4237"/>
              <w:rPr>
                <w:sz w:val="19"/>
              </w:rPr>
            </w:pPr>
            <w:r>
              <w:rPr>
                <w:sz w:val="19"/>
              </w:rPr>
              <w:t>Marca</w:t>
            </w:r>
            <w:r>
              <w:rPr>
                <w:spacing w:val="-12"/>
                <w:sz w:val="19"/>
              </w:rPr>
              <w:t xml:space="preserve"> </w:t>
            </w:r>
            <w:r>
              <w:rPr>
                <w:sz w:val="19"/>
              </w:rPr>
              <w:t>ofertada: Registro nº:</w:t>
            </w:r>
          </w:p>
        </w:tc>
        <w:tc>
          <w:tcPr>
            <w:tcW w:w="735" w:type="dxa"/>
          </w:tcPr>
          <w:p w14:paraId="1EE7D0A1">
            <w:pPr>
              <w:pStyle w:val="10"/>
              <w:rPr>
                <w:b/>
                <w:sz w:val="19"/>
              </w:rPr>
            </w:pPr>
          </w:p>
          <w:p w14:paraId="7268B24D">
            <w:pPr>
              <w:pStyle w:val="10"/>
              <w:rPr>
                <w:b/>
                <w:sz w:val="19"/>
              </w:rPr>
            </w:pPr>
          </w:p>
          <w:p w14:paraId="47A75119">
            <w:pPr>
              <w:pStyle w:val="10"/>
              <w:spacing w:before="187"/>
              <w:rPr>
                <w:b/>
                <w:sz w:val="19"/>
              </w:rPr>
            </w:pPr>
          </w:p>
          <w:p w14:paraId="38BD18CA">
            <w:pPr>
              <w:pStyle w:val="10"/>
              <w:ind w:left="14"/>
              <w:jc w:val="center"/>
              <w:rPr>
                <w:sz w:val="19"/>
              </w:rPr>
            </w:pPr>
            <w:r>
              <w:rPr>
                <w:spacing w:val="-4"/>
                <w:sz w:val="19"/>
              </w:rPr>
              <w:t>unid</w:t>
            </w:r>
          </w:p>
        </w:tc>
        <w:tc>
          <w:tcPr>
            <w:tcW w:w="915" w:type="dxa"/>
          </w:tcPr>
          <w:p w14:paraId="0BA5ACA5">
            <w:pPr>
              <w:pStyle w:val="10"/>
              <w:rPr>
                <w:b/>
                <w:sz w:val="19"/>
              </w:rPr>
            </w:pPr>
          </w:p>
          <w:p w14:paraId="1D0F0779">
            <w:pPr>
              <w:pStyle w:val="10"/>
              <w:rPr>
                <w:b/>
                <w:sz w:val="19"/>
              </w:rPr>
            </w:pPr>
          </w:p>
          <w:p w14:paraId="34C2E47F">
            <w:pPr>
              <w:pStyle w:val="10"/>
              <w:spacing w:before="187"/>
              <w:rPr>
                <w:b/>
                <w:sz w:val="19"/>
              </w:rPr>
            </w:pPr>
          </w:p>
          <w:p w14:paraId="7A60A6D4">
            <w:pPr>
              <w:pStyle w:val="10"/>
              <w:ind w:left="14"/>
              <w:jc w:val="center"/>
              <w:rPr>
                <w:sz w:val="19"/>
              </w:rPr>
            </w:pPr>
            <w:r>
              <w:rPr>
                <w:spacing w:val="-2"/>
                <w:sz w:val="19"/>
              </w:rPr>
              <w:t>7.000</w:t>
            </w:r>
          </w:p>
        </w:tc>
        <w:tc>
          <w:tcPr>
            <w:tcW w:w="1020" w:type="dxa"/>
          </w:tcPr>
          <w:p w14:paraId="08DB7BF6">
            <w:pPr>
              <w:pStyle w:val="10"/>
              <w:rPr>
                <w:sz w:val="18"/>
              </w:rPr>
            </w:pPr>
          </w:p>
        </w:tc>
        <w:tc>
          <w:tcPr>
            <w:tcW w:w="1020" w:type="dxa"/>
          </w:tcPr>
          <w:p w14:paraId="615E86FC">
            <w:pPr>
              <w:pStyle w:val="10"/>
              <w:rPr>
                <w:sz w:val="18"/>
              </w:rPr>
            </w:pPr>
          </w:p>
        </w:tc>
        <w:tc>
          <w:tcPr>
            <w:tcW w:w="1110" w:type="dxa"/>
          </w:tcPr>
          <w:p w14:paraId="10ED2CF9">
            <w:pPr>
              <w:pStyle w:val="10"/>
              <w:rPr>
                <w:sz w:val="18"/>
              </w:rPr>
            </w:pPr>
          </w:p>
        </w:tc>
        <w:tc>
          <w:tcPr>
            <w:tcW w:w="915" w:type="dxa"/>
          </w:tcPr>
          <w:p w14:paraId="4B099FD9">
            <w:pPr>
              <w:pStyle w:val="10"/>
              <w:rPr>
                <w:sz w:val="18"/>
              </w:rPr>
            </w:pPr>
          </w:p>
        </w:tc>
      </w:tr>
      <w:tr w14:paraId="105B6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B5D6F88">
            <w:pPr>
              <w:pStyle w:val="10"/>
              <w:rPr>
                <w:b/>
                <w:sz w:val="19"/>
              </w:rPr>
            </w:pPr>
          </w:p>
          <w:p w14:paraId="1400BB50">
            <w:pPr>
              <w:pStyle w:val="10"/>
              <w:rPr>
                <w:b/>
                <w:sz w:val="19"/>
              </w:rPr>
            </w:pPr>
          </w:p>
          <w:p w14:paraId="5C127A85">
            <w:pPr>
              <w:pStyle w:val="10"/>
              <w:spacing w:before="52"/>
              <w:rPr>
                <w:b/>
                <w:sz w:val="19"/>
              </w:rPr>
            </w:pPr>
          </w:p>
          <w:p w14:paraId="1FE442F2">
            <w:pPr>
              <w:pStyle w:val="10"/>
              <w:ind w:left="28"/>
              <w:jc w:val="center"/>
              <w:rPr>
                <w:sz w:val="19"/>
              </w:rPr>
            </w:pPr>
            <w:r>
              <w:rPr>
                <w:spacing w:val="-10"/>
                <w:sz w:val="19"/>
              </w:rPr>
              <w:t>2</w:t>
            </w:r>
          </w:p>
        </w:tc>
        <w:tc>
          <w:tcPr>
            <w:tcW w:w="5550" w:type="dxa"/>
            <w:gridSpan w:val="2"/>
          </w:tcPr>
          <w:p w14:paraId="6190853C">
            <w:pPr>
              <w:pStyle w:val="10"/>
              <w:spacing w:before="32" w:line="297" w:lineRule="auto"/>
              <w:ind w:left="82" w:right="65"/>
              <w:jc w:val="both"/>
              <w:rPr>
                <w:sz w:val="19"/>
              </w:rPr>
            </w:pPr>
            <w:r>
              <w:rPr>
                <w:sz w:val="19"/>
              </w:rPr>
              <w:t>PRINCIPIO ATIVO: AMOXICILINA+ACIDO CLAVULANICO, FORMA FARMACEUTICA: COMPRIMIDO REVESTIDO, CONCENTRACAO / DOSAGEM: 500+125, UNIDADE: MG.</w:t>
            </w:r>
          </w:p>
          <w:p w14:paraId="3D48BB59">
            <w:pPr>
              <w:pStyle w:val="10"/>
              <w:spacing w:before="215" w:line="270" w:lineRule="atLeast"/>
              <w:ind w:left="82" w:right="4237"/>
              <w:rPr>
                <w:sz w:val="19"/>
              </w:rPr>
            </w:pPr>
            <w:r>
              <w:rPr>
                <w:sz w:val="19"/>
              </w:rPr>
              <w:t>Marca</w:t>
            </w:r>
            <w:r>
              <w:rPr>
                <w:spacing w:val="-12"/>
                <w:sz w:val="19"/>
              </w:rPr>
              <w:t xml:space="preserve"> </w:t>
            </w:r>
            <w:r>
              <w:rPr>
                <w:sz w:val="19"/>
              </w:rPr>
              <w:t>ofertada: Registro nº:</w:t>
            </w:r>
          </w:p>
        </w:tc>
        <w:tc>
          <w:tcPr>
            <w:tcW w:w="735" w:type="dxa"/>
          </w:tcPr>
          <w:p w14:paraId="3BE59621">
            <w:pPr>
              <w:pStyle w:val="10"/>
              <w:rPr>
                <w:b/>
                <w:sz w:val="19"/>
              </w:rPr>
            </w:pPr>
          </w:p>
          <w:p w14:paraId="712B8FA0">
            <w:pPr>
              <w:pStyle w:val="10"/>
              <w:rPr>
                <w:b/>
                <w:sz w:val="19"/>
              </w:rPr>
            </w:pPr>
          </w:p>
          <w:p w14:paraId="4AF77042">
            <w:pPr>
              <w:pStyle w:val="10"/>
              <w:spacing w:before="52"/>
              <w:rPr>
                <w:b/>
                <w:sz w:val="19"/>
              </w:rPr>
            </w:pPr>
          </w:p>
          <w:p w14:paraId="01FF9964">
            <w:pPr>
              <w:pStyle w:val="10"/>
              <w:ind w:left="14"/>
              <w:jc w:val="center"/>
              <w:rPr>
                <w:sz w:val="19"/>
              </w:rPr>
            </w:pPr>
            <w:r>
              <w:rPr>
                <w:spacing w:val="-4"/>
                <w:sz w:val="19"/>
              </w:rPr>
              <w:t>unid</w:t>
            </w:r>
          </w:p>
        </w:tc>
        <w:tc>
          <w:tcPr>
            <w:tcW w:w="915" w:type="dxa"/>
          </w:tcPr>
          <w:p w14:paraId="4EA7C256">
            <w:pPr>
              <w:pStyle w:val="10"/>
              <w:rPr>
                <w:b/>
                <w:sz w:val="19"/>
              </w:rPr>
            </w:pPr>
          </w:p>
          <w:p w14:paraId="31E118CF">
            <w:pPr>
              <w:pStyle w:val="10"/>
              <w:rPr>
                <w:b/>
                <w:sz w:val="19"/>
              </w:rPr>
            </w:pPr>
          </w:p>
          <w:p w14:paraId="6DA1A7F0">
            <w:pPr>
              <w:pStyle w:val="10"/>
              <w:spacing w:before="52"/>
              <w:rPr>
                <w:b/>
                <w:sz w:val="19"/>
              </w:rPr>
            </w:pPr>
          </w:p>
          <w:p w14:paraId="2B1F8DDA">
            <w:pPr>
              <w:pStyle w:val="10"/>
              <w:ind w:left="14"/>
              <w:jc w:val="center"/>
              <w:rPr>
                <w:sz w:val="19"/>
              </w:rPr>
            </w:pPr>
            <w:r>
              <w:rPr>
                <w:spacing w:val="-2"/>
                <w:sz w:val="19"/>
              </w:rPr>
              <w:t>10.000</w:t>
            </w:r>
          </w:p>
        </w:tc>
        <w:tc>
          <w:tcPr>
            <w:tcW w:w="1020" w:type="dxa"/>
          </w:tcPr>
          <w:p w14:paraId="4F66963C">
            <w:pPr>
              <w:pStyle w:val="10"/>
              <w:rPr>
                <w:sz w:val="18"/>
              </w:rPr>
            </w:pPr>
          </w:p>
        </w:tc>
        <w:tc>
          <w:tcPr>
            <w:tcW w:w="1020" w:type="dxa"/>
          </w:tcPr>
          <w:p w14:paraId="7FD9A483">
            <w:pPr>
              <w:pStyle w:val="10"/>
              <w:rPr>
                <w:sz w:val="18"/>
              </w:rPr>
            </w:pPr>
          </w:p>
        </w:tc>
        <w:tc>
          <w:tcPr>
            <w:tcW w:w="1110" w:type="dxa"/>
          </w:tcPr>
          <w:p w14:paraId="009A6691">
            <w:pPr>
              <w:pStyle w:val="10"/>
              <w:rPr>
                <w:sz w:val="18"/>
              </w:rPr>
            </w:pPr>
          </w:p>
        </w:tc>
        <w:tc>
          <w:tcPr>
            <w:tcW w:w="915" w:type="dxa"/>
          </w:tcPr>
          <w:p w14:paraId="541B8187">
            <w:pPr>
              <w:pStyle w:val="10"/>
              <w:rPr>
                <w:sz w:val="18"/>
              </w:rPr>
            </w:pPr>
          </w:p>
        </w:tc>
      </w:tr>
      <w:tr w14:paraId="420A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D00144E">
            <w:pPr>
              <w:pStyle w:val="10"/>
              <w:rPr>
                <w:b/>
                <w:sz w:val="19"/>
              </w:rPr>
            </w:pPr>
          </w:p>
          <w:p w14:paraId="24B0E28A">
            <w:pPr>
              <w:pStyle w:val="10"/>
              <w:rPr>
                <w:b/>
                <w:sz w:val="19"/>
              </w:rPr>
            </w:pPr>
          </w:p>
          <w:p w14:paraId="41052335">
            <w:pPr>
              <w:pStyle w:val="10"/>
              <w:spacing w:before="52"/>
              <w:rPr>
                <w:b/>
                <w:sz w:val="19"/>
              </w:rPr>
            </w:pPr>
          </w:p>
          <w:p w14:paraId="6B17DCC4">
            <w:pPr>
              <w:pStyle w:val="10"/>
              <w:ind w:left="28"/>
              <w:jc w:val="center"/>
              <w:rPr>
                <w:sz w:val="19"/>
              </w:rPr>
            </w:pPr>
            <w:r>
              <w:rPr>
                <w:spacing w:val="-10"/>
                <w:sz w:val="19"/>
              </w:rPr>
              <w:t>3</w:t>
            </w:r>
          </w:p>
        </w:tc>
        <w:tc>
          <w:tcPr>
            <w:tcW w:w="5550" w:type="dxa"/>
            <w:gridSpan w:val="2"/>
          </w:tcPr>
          <w:p w14:paraId="1E6CF1BA">
            <w:pPr>
              <w:pStyle w:val="10"/>
              <w:spacing w:before="32" w:line="297" w:lineRule="auto"/>
              <w:ind w:left="82" w:right="65"/>
              <w:jc w:val="both"/>
              <w:rPr>
                <w:sz w:val="19"/>
              </w:rPr>
            </w:pPr>
            <w:r>
              <w:rPr>
                <w:sz w:val="19"/>
              </w:rPr>
              <w:t>PRINCIPIO ATIVO: AMOXICILINA, FORMA FARMACEUTICA: CAPSULA, CONCENTRACAO / DOSAGEM: 500, UNIDADE:</w:t>
            </w:r>
            <w:r>
              <w:rPr>
                <w:spacing w:val="40"/>
                <w:sz w:val="19"/>
              </w:rPr>
              <w:t xml:space="preserve"> </w:t>
            </w:r>
            <w:r>
              <w:rPr>
                <w:spacing w:val="-4"/>
                <w:sz w:val="19"/>
              </w:rPr>
              <w:t>MG.</w:t>
            </w:r>
          </w:p>
          <w:p w14:paraId="07EE4639">
            <w:pPr>
              <w:pStyle w:val="10"/>
              <w:spacing w:before="215" w:line="270" w:lineRule="atLeast"/>
              <w:ind w:left="82" w:right="4237"/>
              <w:rPr>
                <w:sz w:val="19"/>
              </w:rPr>
            </w:pPr>
            <w:r>
              <w:rPr>
                <w:sz w:val="19"/>
              </w:rPr>
              <w:t>Marca</w:t>
            </w:r>
            <w:r>
              <w:rPr>
                <w:spacing w:val="-12"/>
                <w:sz w:val="19"/>
              </w:rPr>
              <w:t xml:space="preserve"> </w:t>
            </w:r>
            <w:r>
              <w:rPr>
                <w:sz w:val="19"/>
              </w:rPr>
              <w:t>ofertada: Registro nº:</w:t>
            </w:r>
          </w:p>
        </w:tc>
        <w:tc>
          <w:tcPr>
            <w:tcW w:w="735" w:type="dxa"/>
          </w:tcPr>
          <w:p w14:paraId="50C0F90B">
            <w:pPr>
              <w:pStyle w:val="10"/>
              <w:rPr>
                <w:b/>
                <w:sz w:val="19"/>
              </w:rPr>
            </w:pPr>
          </w:p>
          <w:p w14:paraId="77C4C7CB">
            <w:pPr>
              <w:pStyle w:val="10"/>
              <w:rPr>
                <w:b/>
                <w:sz w:val="19"/>
              </w:rPr>
            </w:pPr>
          </w:p>
          <w:p w14:paraId="71050CD7">
            <w:pPr>
              <w:pStyle w:val="10"/>
              <w:spacing w:before="52"/>
              <w:rPr>
                <w:b/>
                <w:sz w:val="19"/>
              </w:rPr>
            </w:pPr>
          </w:p>
          <w:p w14:paraId="5AFBDA66">
            <w:pPr>
              <w:pStyle w:val="10"/>
              <w:ind w:left="14"/>
              <w:jc w:val="center"/>
              <w:rPr>
                <w:sz w:val="19"/>
              </w:rPr>
            </w:pPr>
            <w:r>
              <w:rPr>
                <w:spacing w:val="-4"/>
                <w:sz w:val="19"/>
              </w:rPr>
              <w:t>unid</w:t>
            </w:r>
          </w:p>
        </w:tc>
        <w:tc>
          <w:tcPr>
            <w:tcW w:w="915" w:type="dxa"/>
          </w:tcPr>
          <w:p w14:paraId="1F365A2D">
            <w:pPr>
              <w:pStyle w:val="10"/>
              <w:rPr>
                <w:b/>
                <w:sz w:val="19"/>
              </w:rPr>
            </w:pPr>
          </w:p>
          <w:p w14:paraId="14A114AF">
            <w:pPr>
              <w:pStyle w:val="10"/>
              <w:rPr>
                <w:b/>
                <w:sz w:val="19"/>
              </w:rPr>
            </w:pPr>
          </w:p>
          <w:p w14:paraId="2FA99810">
            <w:pPr>
              <w:pStyle w:val="10"/>
              <w:spacing w:before="52"/>
              <w:rPr>
                <w:b/>
                <w:sz w:val="19"/>
              </w:rPr>
            </w:pPr>
          </w:p>
          <w:p w14:paraId="5284485A">
            <w:pPr>
              <w:pStyle w:val="10"/>
              <w:ind w:left="14"/>
              <w:jc w:val="center"/>
              <w:rPr>
                <w:sz w:val="19"/>
              </w:rPr>
            </w:pPr>
            <w:r>
              <w:rPr>
                <w:spacing w:val="-2"/>
                <w:sz w:val="19"/>
              </w:rPr>
              <w:t>4.100</w:t>
            </w:r>
          </w:p>
        </w:tc>
        <w:tc>
          <w:tcPr>
            <w:tcW w:w="1020" w:type="dxa"/>
          </w:tcPr>
          <w:p w14:paraId="5D0DAEED">
            <w:pPr>
              <w:pStyle w:val="10"/>
              <w:rPr>
                <w:sz w:val="18"/>
              </w:rPr>
            </w:pPr>
          </w:p>
        </w:tc>
        <w:tc>
          <w:tcPr>
            <w:tcW w:w="1020" w:type="dxa"/>
          </w:tcPr>
          <w:p w14:paraId="0AFD71A1">
            <w:pPr>
              <w:pStyle w:val="10"/>
              <w:rPr>
                <w:sz w:val="18"/>
              </w:rPr>
            </w:pPr>
          </w:p>
        </w:tc>
        <w:tc>
          <w:tcPr>
            <w:tcW w:w="1110" w:type="dxa"/>
          </w:tcPr>
          <w:p w14:paraId="4805E60B">
            <w:pPr>
              <w:pStyle w:val="10"/>
              <w:rPr>
                <w:sz w:val="18"/>
              </w:rPr>
            </w:pPr>
          </w:p>
        </w:tc>
        <w:tc>
          <w:tcPr>
            <w:tcW w:w="915" w:type="dxa"/>
          </w:tcPr>
          <w:p w14:paraId="2AFDC6D9">
            <w:pPr>
              <w:pStyle w:val="10"/>
              <w:rPr>
                <w:sz w:val="18"/>
              </w:rPr>
            </w:pPr>
          </w:p>
        </w:tc>
      </w:tr>
      <w:tr w14:paraId="5F45A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50150BD7">
            <w:pPr>
              <w:pStyle w:val="10"/>
              <w:rPr>
                <w:b/>
                <w:sz w:val="19"/>
              </w:rPr>
            </w:pPr>
          </w:p>
          <w:p w14:paraId="19C0599A">
            <w:pPr>
              <w:pStyle w:val="10"/>
              <w:rPr>
                <w:b/>
                <w:sz w:val="19"/>
              </w:rPr>
            </w:pPr>
          </w:p>
          <w:p w14:paraId="73126A09">
            <w:pPr>
              <w:pStyle w:val="10"/>
              <w:rPr>
                <w:b/>
                <w:sz w:val="19"/>
              </w:rPr>
            </w:pPr>
          </w:p>
          <w:p w14:paraId="36AEED12">
            <w:pPr>
              <w:pStyle w:val="10"/>
              <w:spacing w:before="103"/>
              <w:rPr>
                <w:b/>
                <w:sz w:val="19"/>
              </w:rPr>
            </w:pPr>
          </w:p>
          <w:p w14:paraId="779F7025">
            <w:pPr>
              <w:pStyle w:val="10"/>
              <w:ind w:left="28"/>
              <w:jc w:val="center"/>
              <w:rPr>
                <w:sz w:val="19"/>
              </w:rPr>
            </w:pPr>
            <w:r>
              <w:rPr>
                <w:spacing w:val="-10"/>
                <w:sz w:val="19"/>
              </w:rPr>
              <w:t>4</w:t>
            </w:r>
          </w:p>
        </w:tc>
        <w:tc>
          <w:tcPr>
            <w:tcW w:w="5550" w:type="dxa"/>
            <w:gridSpan w:val="2"/>
          </w:tcPr>
          <w:p w14:paraId="32799AC7">
            <w:pPr>
              <w:pStyle w:val="10"/>
              <w:spacing w:before="32" w:line="297" w:lineRule="auto"/>
              <w:ind w:left="82" w:right="65"/>
              <w:jc w:val="both"/>
              <w:rPr>
                <w:sz w:val="19"/>
              </w:rPr>
            </w:pPr>
            <w:r>
              <w:rPr>
                <w:sz w:val="19"/>
              </w:rPr>
              <w:t>PRINCIPIO ATIVO: AMOXICILINA+ACIDO CLAVULANICO, FORMA FARMACEUTICA: PO SUSPENSAO ORAL, CONCENTRACAO / DOSAGEM: 250+62,5/5, UNIDADE: MG+MG/ML, VOLUME: 75ML (APOS RECONSTITUICAO), APRESENTACAO: FRASCO.</w:t>
            </w:r>
          </w:p>
          <w:p w14:paraId="41DD5708">
            <w:pPr>
              <w:pStyle w:val="10"/>
              <w:spacing w:before="213" w:line="270" w:lineRule="atLeast"/>
              <w:ind w:left="82" w:right="4237"/>
              <w:rPr>
                <w:sz w:val="19"/>
              </w:rPr>
            </w:pPr>
            <w:r>
              <w:rPr>
                <w:sz w:val="19"/>
              </w:rPr>
              <w:t>Marca</w:t>
            </w:r>
            <w:r>
              <w:rPr>
                <w:spacing w:val="-12"/>
                <w:sz w:val="19"/>
              </w:rPr>
              <w:t xml:space="preserve"> </w:t>
            </w:r>
            <w:r>
              <w:rPr>
                <w:sz w:val="19"/>
              </w:rPr>
              <w:t>ofertada: Registro nº:</w:t>
            </w:r>
          </w:p>
        </w:tc>
        <w:tc>
          <w:tcPr>
            <w:tcW w:w="735" w:type="dxa"/>
          </w:tcPr>
          <w:p w14:paraId="66D0BE06">
            <w:pPr>
              <w:pStyle w:val="10"/>
              <w:rPr>
                <w:b/>
                <w:sz w:val="19"/>
              </w:rPr>
            </w:pPr>
          </w:p>
          <w:p w14:paraId="23A7B419">
            <w:pPr>
              <w:pStyle w:val="10"/>
              <w:rPr>
                <w:b/>
                <w:sz w:val="19"/>
              </w:rPr>
            </w:pPr>
          </w:p>
          <w:p w14:paraId="4232B11F">
            <w:pPr>
              <w:pStyle w:val="10"/>
              <w:rPr>
                <w:b/>
                <w:sz w:val="19"/>
              </w:rPr>
            </w:pPr>
          </w:p>
          <w:p w14:paraId="052A6F5A">
            <w:pPr>
              <w:pStyle w:val="10"/>
              <w:spacing w:before="103"/>
              <w:rPr>
                <w:b/>
                <w:sz w:val="19"/>
              </w:rPr>
            </w:pPr>
          </w:p>
          <w:p w14:paraId="5C41A51F">
            <w:pPr>
              <w:pStyle w:val="10"/>
              <w:ind w:left="14"/>
              <w:jc w:val="center"/>
              <w:rPr>
                <w:sz w:val="19"/>
              </w:rPr>
            </w:pPr>
            <w:r>
              <w:rPr>
                <w:spacing w:val="-4"/>
                <w:sz w:val="19"/>
              </w:rPr>
              <w:t>unid</w:t>
            </w:r>
          </w:p>
        </w:tc>
        <w:tc>
          <w:tcPr>
            <w:tcW w:w="915" w:type="dxa"/>
          </w:tcPr>
          <w:p w14:paraId="761B9495">
            <w:pPr>
              <w:pStyle w:val="10"/>
              <w:rPr>
                <w:b/>
                <w:sz w:val="19"/>
              </w:rPr>
            </w:pPr>
          </w:p>
          <w:p w14:paraId="6B763A7A">
            <w:pPr>
              <w:pStyle w:val="10"/>
              <w:rPr>
                <w:b/>
                <w:sz w:val="19"/>
              </w:rPr>
            </w:pPr>
          </w:p>
          <w:p w14:paraId="7CAC03CD">
            <w:pPr>
              <w:pStyle w:val="10"/>
              <w:rPr>
                <w:b/>
                <w:sz w:val="19"/>
              </w:rPr>
            </w:pPr>
          </w:p>
          <w:p w14:paraId="1180618D">
            <w:pPr>
              <w:pStyle w:val="10"/>
              <w:spacing w:before="103"/>
              <w:rPr>
                <w:b/>
                <w:sz w:val="19"/>
              </w:rPr>
            </w:pPr>
          </w:p>
          <w:p w14:paraId="75C800F7">
            <w:pPr>
              <w:pStyle w:val="10"/>
              <w:ind w:left="14"/>
              <w:jc w:val="center"/>
              <w:rPr>
                <w:sz w:val="19"/>
              </w:rPr>
            </w:pPr>
            <w:r>
              <w:rPr>
                <w:spacing w:val="-5"/>
                <w:sz w:val="19"/>
              </w:rPr>
              <w:t>300</w:t>
            </w:r>
          </w:p>
        </w:tc>
        <w:tc>
          <w:tcPr>
            <w:tcW w:w="1020" w:type="dxa"/>
          </w:tcPr>
          <w:p w14:paraId="3D864593">
            <w:pPr>
              <w:pStyle w:val="10"/>
              <w:rPr>
                <w:sz w:val="18"/>
              </w:rPr>
            </w:pPr>
          </w:p>
        </w:tc>
        <w:tc>
          <w:tcPr>
            <w:tcW w:w="1020" w:type="dxa"/>
          </w:tcPr>
          <w:p w14:paraId="2AF83F51">
            <w:pPr>
              <w:pStyle w:val="10"/>
              <w:rPr>
                <w:sz w:val="18"/>
              </w:rPr>
            </w:pPr>
          </w:p>
        </w:tc>
        <w:tc>
          <w:tcPr>
            <w:tcW w:w="1110" w:type="dxa"/>
          </w:tcPr>
          <w:p w14:paraId="774A5B7C">
            <w:pPr>
              <w:pStyle w:val="10"/>
              <w:rPr>
                <w:sz w:val="18"/>
              </w:rPr>
            </w:pPr>
          </w:p>
        </w:tc>
        <w:tc>
          <w:tcPr>
            <w:tcW w:w="915" w:type="dxa"/>
          </w:tcPr>
          <w:p w14:paraId="0FBC2CA5">
            <w:pPr>
              <w:pStyle w:val="10"/>
              <w:rPr>
                <w:sz w:val="18"/>
              </w:rPr>
            </w:pPr>
          </w:p>
        </w:tc>
      </w:tr>
      <w:tr w14:paraId="0B693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6458E254">
            <w:pPr>
              <w:pStyle w:val="10"/>
              <w:rPr>
                <w:b/>
                <w:sz w:val="19"/>
              </w:rPr>
            </w:pPr>
          </w:p>
          <w:p w14:paraId="20F15BC0">
            <w:pPr>
              <w:pStyle w:val="10"/>
              <w:rPr>
                <w:b/>
                <w:sz w:val="19"/>
              </w:rPr>
            </w:pPr>
          </w:p>
          <w:p w14:paraId="0940D3C8">
            <w:pPr>
              <w:pStyle w:val="10"/>
              <w:spacing w:before="187"/>
              <w:rPr>
                <w:b/>
                <w:sz w:val="19"/>
              </w:rPr>
            </w:pPr>
          </w:p>
          <w:p w14:paraId="670B7B7D">
            <w:pPr>
              <w:pStyle w:val="10"/>
              <w:ind w:left="28"/>
              <w:jc w:val="center"/>
              <w:rPr>
                <w:sz w:val="19"/>
              </w:rPr>
            </w:pPr>
            <w:r>
              <w:rPr>
                <w:spacing w:val="-10"/>
                <w:sz w:val="19"/>
              </w:rPr>
              <w:t>5</w:t>
            </w:r>
          </w:p>
        </w:tc>
        <w:tc>
          <w:tcPr>
            <w:tcW w:w="5550" w:type="dxa"/>
            <w:gridSpan w:val="2"/>
          </w:tcPr>
          <w:p w14:paraId="18D38DD1">
            <w:pPr>
              <w:pStyle w:val="10"/>
              <w:spacing w:before="32" w:line="297" w:lineRule="auto"/>
              <w:ind w:left="82" w:right="65"/>
              <w:jc w:val="both"/>
              <w:rPr>
                <w:sz w:val="19"/>
              </w:rPr>
            </w:pPr>
            <w:r>
              <w:rPr>
                <w:spacing w:val="-2"/>
                <w:sz w:val="19"/>
              </w:rPr>
              <w:t>PRINCIPIO</w:t>
            </w:r>
            <w:r>
              <w:rPr>
                <w:spacing w:val="-7"/>
                <w:sz w:val="19"/>
              </w:rPr>
              <w:t xml:space="preserve"> </w:t>
            </w:r>
            <w:r>
              <w:rPr>
                <w:spacing w:val="-2"/>
                <w:sz w:val="19"/>
              </w:rPr>
              <w:t>ATIVO:</w:t>
            </w:r>
            <w:r>
              <w:rPr>
                <w:spacing w:val="-7"/>
                <w:sz w:val="19"/>
              </w:rPr>
              <w:t xml:space="preserve"> </w:t>
            </w:r>
            <w:r>
              <w:rPr>
                <w:spacing w:val="-2"/>
                <w:sz w:val="19"/>
              </w:rPr>
              <w:t>AMPICILINA, FORMA</w:t>
            </w:r>
            <w:r>
              <w:rPr>
                <w:spacing w:val="-7"/>
                <w:sz w:val="19"/>
              </w:rPr>
              <w:t xml:space="preserve"> </w:t>
            </w:r>
            <w:r>
              <w:rPr>
                <w:spacing w:val="-2"/>
                <w:sz w:val="19"/>
              </w:rPr>
              <w:t xml:space="preserve">FARMACEUTICA: PO </w:t>
            </w:r>
            <w:r>
              <w:rPr>
                <w:sz w:val="19"/>
              </w:rPr>
              <w:t>LIOFILO INJETAVEL, CONCENTRACAO / DOSAGEM: 1, UNIDADE: G, VOLUME: NAO APLICAVEL, APRESENTACAO: FRASCO-AMPOLA, ACESSORIO: DILUENTE.</w:t>
            </w:r>
          </w:p>
          <w:p w14:paraId="4EB75845">
            <w:pPr>
              <w:pStyle w:val="10"/>
              <w:spacing w:before="214" w:line="270" w:lineRule="atLeast"/>
              <w:ind w:left="82" w:right="4237"/>
              <w:rPr>
                <w:sz w:val="19"/>
              </w:rPr>
            </w:pPr>
            <w:r>
              <w:rPr>
                <w:sz w:val="19"/>
              </w:rPr>
              <w:t>Marca</w:t>
            </w:r>
            <w:r>
              <w:rPr>
                <w:spacing w:val="-12"/>
                <w:sz w:val="19"/>
              </w:rPr>
              <w:t xml:space="preserve"> </w:t>
            </w:r>
            <w:r>
              <w:rPr>
                <w:sz w:val="19"/>
              </w:rPr>
              <w:t>ofertada: Registro nº:</w:t>
            </w:r>
          </w:p>
        </w:tc>
        <w:tc>
          <w:tcPr>
            <w:tcW w:w="735" w:type="dxa"/>
          </w:tcPr>
          <w:p w14:paraId="7FA8A019">
            <w:pPr>
              <w:pStyle w:val="10"/>
              <w:rPr>
                <w:b/>
                <w:sz w:val="19"/>
              </w:rPr>
            </w:pPr>
          </w:p>
          <w:p w14:paraId="374F511C">
            <w:pPr>
              <w:pStyle w:val="10"/>
              <w:rPr>
                <w:b/>
                <w:sz w:val="19"/>
              </w:rPr>
            </w:pPr>
          </w:p>
          <w:p w14:paraId="23F7D1EB">
            <w:pPr>
              <w:pStyle w:val="10"/>
              <w:spacing w:before="187"/>
              <w:rPr>
                <w:b/>
                <w:sz w:val="19"/>
              </w:rPr>
            </w:pPr>
          </w:p>
          <w:p w14:paraId="07139290">
            <w:pPr>
              <w:pStyle w:val="10"/>
              <w:ind w:left="14"/>
              <w:jc w:val="center"/>
              <w:rPr>
                <w:sz w:val="19"/>
              </w:rPr>
            </w:pPr>
            <w:r>
              <w:rPr>
                <w:spacing w:val="-4"/>
                <w:sz w:val="19"/>
              </w:rPr>
              <w:t>unid</w:t>
            </w:r>
          </w:p>
        </w:tc>
        <w:tc>
          <w:tcPr>
            <w:tcW w:w="915" w:type="dxa"/>
          </w:tcPr>
          <w:p w14:paraId="5A5080F6">
            <w:pPr>
              <w:pStyle w:val="10"/>
              <w:rPr>
                <w:b/>
                <w:sz w:val="19"/>
              </w:rPr>
            </w:pPr>
          </w:p>
          <w:p w14:paraId="7594ACCD">
            <w:pPr>
              <w:pStyle w:val="10"/>
              <w:rPr>
                <w:b/>
                <w:sz w:val="19"/>
              </w:rPr>
            </w:pPr>
          </w:p>
          <w:p w14:paraId="0668B5FA">
            <w:pPr>
              <w:pStyle w:val="10"/>
              <w:spacing w:before="187"/>
              <w:rPr>
                <w:b/>
                <w:sz w:val="19"/>
              </w:rPr>
            </w:pPr>
          </w:p>
          <w:p w14:paraId="0BE8A82F">
            <w:pPr>
              <w:pStyle w:val="10"/>
              <w:ind w:left="14"/>
              <w:jc w:val="center"/>
              <w:rPr>
                <w:sz w:val="19"/>
              </w:rPr>
            </w:pPr>
            <w:r>
              <w:rPr>
                <w:spacing w:val="-2"/>
                <w:sz w:val="19"/>
              </w:rPr>
              <w:t>3.600</w:t>
            </w:r>
          </w:p>
        </w:tc>
        <w:tc>
          <w:tcPr>
            <w:tcW w:w="1020" w:type="dxa"/>
          </w:tcPr>
          <w:p w14:paraId="0B3E368C">
            <w:pPr>
              <w:pStyle w:val="10"/>
              <w:rPr>
                <w:sz w:val="18"/>
              </w:rPr>
            </w:pPr>
          </w:p>
        </w:tc>
        <w:tc>
          <w:tcPr>
            <w:tcW w:w="1020" w:type="dxa"/>
          </w:tcPr>
          <w:p w14:paraId="7DE83712">
            <w:pPr>
              <w:pStyle w:val="10"/>
              <w:rPr>
                <w:sz w:val="18"/>
              </w:rPr>
            </w:pPr>
          </w:p>
        </w:tc>
        <w:tc>
          <w:tcPr>
            <w:tcW w:w="1110" w:type="dxa"/>
          </w:tcPr>
          <w:p w14:paraId="59E2B3D3">
            <w:pPr>
              <w:pStyle w:val="10"/>
              <w:rPr>
                <w:sz w:val="18"/>
              </w:rPr>
            </w:pPr>
          </w:p>
        </w:tc>
        <w:tc>
          <w:tcPr>
            <w:tcW w:w="915" w:type="dxa"/>
          </w:tcPr>
          <w:p w14:paraId="1C36279A">
            <w:pPr>
              <w:pStyle w:val="10"/>
              <w:rPr>
                <w:sz w:val="18"/>
              </w:rPr>
            </w:pPr>
          </w:p>
        </w:tc>
      </w:tr>
      <w:tr w14:paraId="4A8B4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46D37663">
            <w:pPr>
              <w:pStyle w:val="10"/>
              <w:spacing w:before="105"/>
              <w:rPr>
                <w:b/>
                <w:sz w:val="18"/>
              </w:rPr>
            </w:pPr>
          </w:p>
          <w:p w14:paraId="340BDE7F">
            <w:pPr>
              <w:pStyle w:val="10"/>
              <w:ind w:left="33"/>
              <w:jc w:val="center"/>
              <w:rPr>
                <w:b/>
                <w:sz w:val="18"/>
              </w:rPr>
            </w:pPr>
            <w:r>
              <w:rPr>
                <w:b/>
                <w:spacing w:val="-2"/>
                <w:sz w:val="18"/>
              </w:rPr>
              <w:t>OBSERVAÇÕES</w:t>
            </w:r>
          </w:p>
          <w:p w14:paraId="50FD6D24">
            <w:pPr>
              <w:pStyle w:val="10"/>
              <w:spacing w:before="126"/>
              <w:rPr>
                <w:b/>
                <w:sz w:val="18"/>
              </w:rPr>
            </w:pPr>
          </w:p>
          <w:p w14:paraId="4A231A99">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2C439E5D">
            <w:pPr>
              <w:pStyle w:val="10"/>
              <w:numPr>
                <w:ilvl w:val="0"/>
                <w:numId w:val="54"/>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16502717">
            <w:pPr>
              <w:pStyle w:val="10"/>
              <w:numPr>
                <w:ilvl w:val="0"/>
                <w:numId w:val="54"/>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1268A862">
            <w:pPr>
              <w:pStyle w:val="10"/>
              <w:numPr>
                <w:ilvl w:val="0"/>
                <w:numId w:val="54"/>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00E2271D">
            <w:pPr>
              <w:pStyle w:val="10"/>
              <w:numPr>
                <w:ilvl w:val="0"/>
                <w:numId w:val="54"/>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79BF8812">
            <w:pPr>
              <w:pStyle w:val="10"/>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0494D987">
            <w:pPr>
              <w:pStyle w:val="10"/>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45" w:type="dxa"/>
            <w:gridSpan w:val="7"/>
          </w:tcPr>
          <w:p w14:paraId="18A60D6A">
            <w:pPr>
              <w:pStyle w:val="10"/>
              <w:spacing w:before="150"/>
              <w:rPr>
                <w:b/>
                <w:sz w:val="18"/>
              </w:rPr>
            </w:pPr>
          </w:p>
          <w:p w14:paraId="16FF2AB2">
            <w:pPr>
              <w:pStyle w:val="10"/>
              <w:spacing w:line="312" w:lineRule="auto"/>
              <w:ind w:left="145" w:right="2458"/>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25DB3B5F">
            <w:pPr>
              <w:pStyle w:val="10"/>
              <w:spacing w:before="15" w:after="1"/>
              <w:rPr>
                <w:b/>
                <w:sz w:val="20"/>
              </w:rPr>
            </w:pPr>
          </w:p>
          <w:p w14:paraId="7AD58F19">
            <w:pPr>
              <w:pStyle w:val="10"/>
              <w:spacing w:line="30" w:lineRule="exact"/>
              <w:ind w:left="142"/>
              <w:rPr>
                <w:sz w:val="2"/>
              </w:rPr>
            </w:pPr>
            <w:r>
              <w:rPr>
                <w:position w:val="0"/>
                <w:sz w:val="2"/>
              </w:rPr>
              <mc:AlternateContent>
                <mc:Choice Requires="wpg">
                  <w:drawing>
                    <wp:inline distT="0" distB="0" distL="0" distR="0">
                      <wp:extent cx="3848100" cy="19050"/>
                      <wp:effectExtent l="0" t="0" r="0" b="0"/>
                      <wp:docPr id="26" name="Group 26"/>
                      <wp:cNvGraphicFramePr/>
                      <a:graphic xmlns:a="http://schemas.openxmlformats.org/drawingml/2006/main">
                        <a:graphicData uri="http://schemas.microsoft.com/office/word/2010/wordprocessingGroup">
                          <wpg:wgp>
                            <wpg:cNvGrpSpPr/>
                            <wpg:grpSpPr>
                              <a:xfrm>
                                <a:off x="0" y="0"/>
                                <a:ext cx="3848100" cy="19050"/>
                                <a:chOff x="0" y="0"/>
                                <a:chExt cx="3848100" cy="19050"/>
                              </a:xfrm>
                            </wpg:grpSpPr>
                            <wps:wsp>
                              <wps:cNvPr id="27" name="Graphic 27"/>
                              <wps:cNvSpPr/>
                              <wps:spPr>
                                <a:xfrm>
                                  <a:off x="0" y="0"/>
                                  <a:ext cx="3848100" cy="19050"/>
                                </a:xfrm>
                                <a:custGeom>
                                  <a:avLst/>
                                  <a:gdLst/>
                                  <a:ahLst/>
                                  <a:cxnLst/>
                                  <a:rect l="l" t="t" r="r" b="b"/>
                                  <a:pathLst>
                                    <a:path w="3848100" h="19050">
                                      <a:moveTo>
                                        <a:pt x="3848099" y="19049"/>
                                      </a:moveTo>
                                      <a:lnTo>
                                        <a:pt x="0" y="19049"/>
                                      </a:lnTo>
                                      <a:lnTo>
                                        <a:pt x="0" y="0"/>
                                      </a:lnTo>
                                      <a:lnTo>
                                        <a:pt x="3848099" y="0"/>
                                      </a:lnTo>
                                      <a:lnTo>
                                        <a:pt x="3848099" y="19049"/>
                                      </a:lnTo>
                                      <a:close/>
                                    </a:path>
                                  </a:pathLst>
                                </a:custGeom>
                                <a:solidFill>
                                  <a:srgbClr val="000000"/>
                                </a:solidFill>
                              </wps:spPr>
                              <wps:bodyPr wrap="square" lIns="0" tIns="0" rIns="0" bIns="0" rtlCol="0">
                                <a:noAutofit/>
                              </wps:bodyPr>
                            </wps:wsp>
                          </wpg:wgp>
                        </a:graphicData>
                      </a:graphic>
                    </wp:inline>
                  </w:drawing>
                </mc:Choice>
                <mc:Fallback>
                  <w:pict>
                    <v:group id="Group 26" o:spid="_x0000_s1026" o:spt="203" style="height:1.5pt;width:303pt;" coordsize="3848100,19050" o:gfxdata="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ffImTTAAAAAwEAAA8AAAAAAAAAAQAgAAAAIgAAAGRycy9kb3ducmV2LnhtbFBLAQIU&#10;ABQAAAAIAIdO4kAXHVbiagIAABQGAAAOAAAAAAAAAAEAIAAAACIBAABkcnMvZTJvRG9jLnhtbFBL&#10;BQYAAAAABgAGAFkBAAD+BQAAAAA=&#10;">
                      <o:lock v:ext="edit" aspectratio="f"/>
                      <v:shape id="Graphic 27" o:spid="_x0000_s1026" o:spt="100" style="position:absolute;left:0;top:0;height:19050;width:3848100;" fillcolor="#000000" filled="t" stroked="f" coordsize="3848100,19050" o:gfxdata="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b0VvQAA&#10;ANsAAAAPAAAAAAAAAAEAIAAAACIAAABkcnMvZG93bnJldi54bWxQSwECFAAUAAAACACHTuJAMy8F&#10;njsAAAA5AAAAEAAAAAAAAAABACAAAAAMAQAAZHJzL3NoYXBleG1sLnhtbFBLBQYAAAAABgAGAFsB&#10;AAC2AwAAAAA=&#10;" path="m3848099,19049l0,19049,0,0,3848099,0,3848099,19049xe">
                        <v:fill on="t" focussize="0,0"/>
                        <v:stroke on="f"/>
                        <v:imagedata o:title=""/>
                        <o:lock v:ext="edit" aspectratio="f"/>
                        <v:textbox inset="0mm,0mm,0mm,0mm"/>
                      </v:shape>
                      <w10:wrap type="none"/>
                      <w10:anchorlock/>
                    </v:group>
                  </w:pict>
                </mc:Fallback>
              </mc:AlternateContent>
            </w:r>
          </w:p>
          <w:p w14:paraId="46E4AE59">
            <w:pPr>
              <w:pStyle w:val="10"/>
              <w:spacing w:before="105"/>
              <w:rPr>
                <w:b/>
                <w:sz w:val="18"/>
              </w:rPr>
            </w:pPr>
          </w:p>
          <w:p w14:paraId="5C897835">
            <w:pPr>
              <w:pStyle w:val="10"/>
              <w:ind w:left="145"/>
              <w:rPr>
                <w:sz w:val="18"/>
              </w:rPr>
            </w:pPr>
            <w:r>
              <w:rPr>
                <w:sz w:val="18"/>
              </w:rPr>
              <w:t xml:space="preserve">Declaramos inteira submissão ao presente termo e legislação </w:t>
            </w:r>
            <w:r>
              <w:rPr>
                <w:spacing w:val="-2"/>
                <w:sz w:val="18"/>
              </w:rPr>
              <w:t>vigente.</w:t>
            </w:r>
          </w:p>
          <w:p w14:paraId="0B0EF459">
            <w:pPr>
              <w:pStyle w:val="10"/>
              <w:rPr>
                <w:b/>
                <w:sz w:val="18"/>
              </w:rPr>
            </w:pPr>
          </w:p>
          <w:p w14:paraId="588430F7">
            <w:pPr>
              <w:pStyle w:val="10"/>
              <w:spacing w:before="39"/>
              <w:rPr>
                <w:b/>
                <w:sz w:val="18"/>
              </w:rPr>
            </w:pPr>
          </w:p>
          <w:p w14:paraId="10E2500C">
            <w:pPr>
              <w:pStyle w:val="10"/>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47FC5F71">
            <w:pPr>
              <w:pStyle w:val="10"/>
              <w:rPr>
                <w:b/>
                <w:sz w:val="20"/>
              </w:rPr>
            </w:pPr>
          </w:p>
          <w:p w14:paraId="1BD3DB62">
            <w:pPr>
              <w:pStyle w:val="10"/>
              <w:spacing w:before="76"/>
              <w:rPr>
                <w:b/>
                <w:sz w:val="20"/>
              </w:rPr>
            </w:pPr>
          </w:p>
          <w:p w14:paraId="33563B38">
            <w:pPr>
              <w:pStyle w:val="10"/>
              <w:spacing w:line="20" w:lineRule="exact"/>
              <w:ind w:left="1283"/>
              <w:rPr>
                <w:sz w:val="2"/>
              </w:rPr>
            </w:pPr>
            <w:r>
              <w:rPr>
                <w:sz w:val="2"/>
              </w:rPr>
              <mc:AlternateContent>
                <mc:Choice Requires="wpg">
                  <w:drawing>
                    <wp:inline distT="0" distB="0" distL="0" distR="0">
                      <wp:extent cx="2400300" cy="5080"/>
                      <wp:effectExtent l="9525" t="0" r="0" b="4445"/>
                      <wp:docPr id="28" name="Group 28"/>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9" name="Graphic 29"/>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8"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0S12IZwIAAKsFAAAOAAAAAAAAAAEAIAAAACIBAABkcnMvZTJvRG9jLnhtbFBLBQYA&#10;AAAABgAGAFkBAAD7BQAAAAA=&#10;">
                      <o:lock v:ext="edit" aspectratio="f"/>
                      <v:shape id="Graphic 29" o:spid="_x0000_s1026" o:spt="100" style="position:absolute;left:0;top:2319;height:1270;width:2400300;" filled="f" stroked="t" coordsize="2400300,1" o:gfxdata="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3Kxj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0CDFFA6A">
            <w:pPr>
              <w:pStyle w:val="10"/>
              <w:spacing w:before="46"/>
              <w:ind w:left="17"/>
              <w:jc w:val="center"/>
              <w:rPr>
                <w:sz w:val="18"/>
              </w:rPr>
            </w:pPr>
            <w:r>
              <w:rPr>
                <w:sz w:val="18"/>
              </w:rPr>
              <w:t xml:space="preserve">(assinatura do </w:t>
            </w:r>
            <w:r>
              <w:rPr>
                <w:spacing w:val="-2"/>
                <w:sz w:val="18"/>
              </w:rPr>
              <w:t>responsável)</w:t>
            </w:r>
          </w:p>
          <w:p w14:paraId="34538AF9">
            <w:pPr>
              <w:pStyle w:val="10"/>
              <w:spacing w:before="126"/>
              <w:rPr>
                <w:b/>
                <w:sz w:val="18"/>
              </w:rPr>
            </w:pPr>
          </w:p>
          <w:p w14:paraId="102DB866">
            <w:pPr>
              <w:pStyle w:val="10"/>
              <w:ind w:left="156" w:right="5631" w:hanging="11"/>
              <w:rPr>
                <w:b/>
                <w:sz w:val="18"/>
              </w:rPr>
            </w:pPr>
            <w:r>
              <w:rPr>
                <w:b/>
                <w:spacing w:val="-2"/>
                <w:sz w:val="18"/>
              </w:rPr>
              <w:t>Nome:</w:t>
            </w:r>
          </w:p>
          <w:p w14:paraId="10179CBA">
            <w:pPr>
              <w:pStyle w:val="10"/>
              <w:spacing w:before="78"/>
              <w:ind w:left="156" w:right="5631"/>
              <w:rPr>
                <w:b/>
                <w:sz w:val="18"/>
              </w:rPr>
            </w:pPr>
            <w:r>
              <w:rPr>
                <w:b/>
                <w:spacing w:val="-2"/>
                <w:sz w:val="18"/>
              </w:rPr>
              <w:t>Cargo:</w:t>
            </w:r>
          </w:p>
        </w:tc>
      </w:tr>
    </w:tbl>
    <w:p w14:paraId="6821FBD8">
      <w:pPr>
        <w:pStyle w:val="6"/>
        <w:rPr>
          <w:b/>
        </w:rPr>
      </w:pPr>
    </w:p>
    <w:p w14:paraId="263C2FD1">
      <w:pPr>
        <w:pStyle w:val="6"/>
        <w:spacing w:before="93"/>
        <w:rPr>
          <w:b/>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20"/>
        <w:gridCol w:w="1155"/>
        <w:gridCol w:w="1005"/>
        <w:gridCol w:w="1155"/>
        <w:gridCol w:w="900"/>
      </w:tblGrid>
      <w:tr w14:paraId="5B99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015" w:type="dxa"/>
            <w:gridSpan w:val="2"/>
          </w:tcPr>
          <w:p w14:paraId="670D0ACD">
            <w:pPr>
              <w:pStyle w:val="10"/>
              <w:spacing w:before="155"/>
              <w:ind w:left="14"/>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048F0C61">
            <w:pPr>
              <w:pStyle w:val="10"/>
              <w:spacing w:before="59"/>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5259AACE">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6"/>
          </w:tcPr>
          <w:p w14:paraId="408937A0">
            <w:pPr>
              <w:pStyle w:val="10"/>
              <w:spacing w:before="110"/>
              <w:ind w:left="213"/>
              <w:rPr>
                <w:b/>
                <w:sz w:val="20"/>
              </w:rPr>
            </w:pPr>
            <w:r>
              <w:rPr>
                <w:sz w:val="20"/>
              </w:rPr>
              <w:t>Licitação</w:t>
            </w:r>
            <w:r>
              <w:rPr>
                <w:spacing w:val="-5"/>
                <w:sz w:val="20"/>
              </w:rPr>
              <w:t xml:space="preserve"> </w:t>
            </w:r>
            <w:r>
              <w:rPr>
                <w:sz w:val="20"/>
              </w:rPr>
              <w:t>por</w:t>
            </w:r>
            <w:r>
              <w:rPr>
                <w:spacing w:val="-1"/>
                <w:sz w:val="20"/>
              </w:rPr>
              <w:t xml:space="preserve"> </w:t>
            </w:r>
            <w:r>
              <w:rPr>
                <w:b/>
                <w:sz w:val="20"/>
              </w:rPr>
              <w:t>Pregão</w:t>
            </w:r>
            <w:r>
              <w:rPr>
                <w:b/>
                <w:spacing w:val="-2"/>
                <w:sz w:val="20"/>
              </w:rPr>
              <w:t xml:space="preserve"> n°246/2024.</w:t>
            </w:r>
          </w:p>
          <w:p w14:paraId="5470C92F">
            <w:pPr>
              <w:pStyle w:val="10"/>
              <w:spacing w:before="85"/>
              <w:ind w:left="213"/>
              <w:rPr>
                <w:b/>
                <w:sz w:val="20"/>
              </w:rPr>
            </w:pPr>
            <w:r>
              <w:rPr>
                <w:sz w:val="20"/>
              </w:rPr>
              <w:t>A</w:t>
            </w:r>
            <w:r>
              <w:rPr>
                <w:spacing w:val="-13"/>
                <w:sz w:val="20"/>
              </w:rPr>
              <w:t xml:space="preserve"> </w:t>
            </w:r>
            <w:r>
              <w:rPr>
                <w:sz w:val="20"/>
              </w:rPr>
              <w:t>realizar-se</w:t>
            </w:r>
            <w:r>
              <w:rPr>
                <w:spacing w:val="-2"/>
                <w:sz w:val="20"/>
              </w:rPr>
              <w:t xml:space="preserve"> </w:t>
            </w:r>
            <w:r>
              <w:rPr>
                <w:sz w:val="20"/>
              </w:rPr>
              <w:t>em</w:t>
            </w:r>
            <w:r>
              <w:rPr>
                <w:spacing w:val="-1"/>
                <w:sz w:val="20"/>
              </w:rPr>
              <w:t xml:space="preserve"> </w:t>
            </w:r>
            <w:r>
              <w:rPr>
                <w:b/>
                <w:sz w:val="20"/>
              </w:rPr>
              <w:t>16/09/2024</w:t>
            </w:r>
            <w:r>
              <w:rPr>
                <w:b/>
                <w:spacing w:val="-2"/>
                <w:sz w:val="20"/>
              </w:rPr>
              <w:t xml:space="preserve"> </w:t>
            </w:r>
            <w:r>
              <w:rPr>
                <w:b/>
                <w:sz w:val="20"/>
              </w:rPr>
              <w:t>às</w:t>
            </w:r>
            <w:r>
              <w:rPr>
                <w:b/>
                <w:spacing w:val="-1"/>
                <w:sz w:val="20"/>
              </w:rPr>
              <w:t xml:space="preserve"> </w:t>
            </w:r>
            <w:r>
              <w:rPr>
                <w:b/>
                <w:spacing w:val="-2"/>
                <w:sz w:val="20"/>
              </w:rPr>
              <w:t>10horas.</w:t>
            </w:r>
          </w:p>
          <w:p w14:paraId="2258E887">
            <w:pPr>
              <w:pStyle w:val="10"/>
              <w:spacing w:before="86"/>
              <w:ind w:left="213"/>
              <w:rPr>
                <w:b/>
                <w:sz w:val="20"/>
              </w:rPr>
            </w:pPr>
            <w:r>
              <w:rPr>
                <w:sz w:val="20"/>
              </w:rPr>
              <w:t>Processo</w:t>
            </w:r>
            <w:r>
              <w:rPr>
                <w:spacing w:val="-1"/>
                <w:sz w:val="20"/>
              </w:rPr>
              <w:t xml:space="preserve"> </w:t>
            </w:r>
            <w:r>
              <w:rPr>
                <w:sz w:val="20"/>
              </w:rPr>
              <w:t xml:space="preserve">n° </w:t>
            </w:r>
            <w:r>
              <w:rPr>
                <w:b/>
                <w:sz w:val="20"/>
              </w:rPr>
              <w:t>SEI-</w:t>
            </w:r>
            <w:r>
              <w:rPr>
                <w:b/>
                <w:spacing w:val="-2"/>
                <w:sz w:val="20"/>
              </w:rPr>
              <w:t>260007/009308/2024.</w:t>
            </w:r>
          </w:p>
        </w:tc>
      </w:tr>
      <w:tr w14:paraId="115D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restart"/>
          </w:tcPr>
          <w:p w14:paraId="7A736DCA">
            <w:pPr>
              <w:pStyle w:val="10"/>
              <w:rPr>
                <w:b/>
                <w:sz w:val="16"/>
              </w:rPr>
            </w:pPr>
          </w:p>
          <w:p w14:paraId="3AC2E7FC">
            <w:pPr>
              <w:pStyle w:val="10"/>
              <w:spacing w:before="140"/>
              <w:rPr>
                <w:b/>
                <w:sz w:val="16"/>
              </w:rPr>
            </w:pPr>
          </w:p>
          <w:p w14:paraId="313B2CCD">
            <w:pPr>
              <w:pStyle w:val="10"/>
              <w:ind w:left="258"/>
              <w:rPr>
                <w:b/>
                <w:sz w:val="16"/>
              </w:rPr>
            </w:pPr>
            <w:r>
              <w:rPr>
                <w:b/>
                <w:spacing w:val="-4"/>
                <w:sz w:val="16"/>
              </w:rPr>
              <w:t>ITEM</w:t>
            </w:r>
          </w:p>
        </w:tc>
        <w:tc>
          <w:tcPr>
            <w:tcW w:w="5130" w:type="dxa"/>
            <w:vMerge w:val="restart"/>
          </w:tcPr>
          <w:p w14:paraId="33C9A1B0">
            <w:pPr>
              <w:pStyle w:val="10"/>
              <w:rPr>
                <w:b/>
                <w:sz w:val="16"/>
              </w:rPr>
            </w:pPr>
          </w:p>
          <w:p w14:paraId="08CDFD2E">
            <w:pPr>
              <w:pStyle w:val="10"/>
              <w:spacing w:before="140"/>
              <w:rPr>
                <w:b/>
                <w:sz w:val="16"/>
              </w:rPr>
            </w:pPr>
          </w:p>
          <w:p w14:paraId="0976DA4E">
            <w:pPr>
              <w:pStyle w:val="10"/>
              <w:ind w:left="28"/>
              <w:jc w:val="center"/>
              <w:rPr>
                <w:b/>
                <w:sz w:val="16"/>
              </w:rPr>
            </w:pPr>
            <w:r>
              <w:rPr>
                <w:b/>
                <w:spacing w:val="-2"/>
                <w:sz w:val="16"/>
              </w:rPr>
              <w:t>ESPECIFICAÇÃO</w:t>
            </w:r>
          </w:p>
        </w:tc>
        <w:tc>
          <w:tcPr>
            <w:tcW w:w="735" w:type="dxa"/>
            <w:vMerge w:val="restart"/>
          </w:tcPr>
          <w:p w14:paraId="0A6FF50C">
            <w:pPr>
              <w:pStyle w:val="10"/>
              <w:rPr>
                <w:b/>
                <w:sz w:val="16"/>
              </w:rPr>
            </w:pPr>
          </w:p>
          <w:p w14:paraId="55E17A40">
            <w:pPr>
              <w:pStyle w:val="10"/>
              <w:spacing w:before="140"/>
              <w:rPr>
                <w:b/>
                <w:sz w:val="16"/>
              </w:rPr>
            </w:pPr>
          </w:p>
          <w:p w14:paraId="3760E949">
            <w:pPr>
              <w:pStyle w:val="10"/>
              <w:ind w:left="169"/>
              <w:rPr>
                <w:b/>
                <w:sz w:val="16"/>
              </w:rPr>
            </w:pPr>
            <w:r>
              <w:rPr>
                <w:b/>
                <w:spacing w:val="-4"/>
                <w:sz w:val="16"/>
              </w:rPr>
              <w:t>UNID</w:t>
            </w:r>
          </w:p>
        </w:tc>
        <w:tc>
          <w:tcPr>
            <w:tcW w:w="1020" w:type="dxa"/>
            <w:vMerge w:val="restart"/>
          </w:tcPr>
          <w:p w14:paraId="5F9863E7">
            <w:pPr>
              <w:pStyle w:val="10"/>
              <w:rPr>
                <w:b/>
                <w:sz w:val="16"/>
              </w:rPr>
            </w:pPr>
          </w:p>
          <w:p w14:paraId="210F0509">
            <w:pPr>
              <w:pStyle w:val="10"/>
              <w:spacing w:before="140"/>
              <w:rPr>
                <w:b/>
                <w:sz w:val="16"/>
              </w:rPr>
            </w:pPr>
          </w:p>
          <w:p w14:paraId="6011497A">
            <w:pPr>
              <w:pStyle w:val="10"/>
              <w:ind w:left="343"/>
              <w:rPr>
                <w:b/>
                <w:sz w:val="16"/>
              </w:rPr>
            </w:pPr>
            <w:r>
              <w:rPr>
                <w:b/>
                <w:spacing w:val="-5"/>
                <w:sz w:val="16"/>
              </w:rPr>
              <w:t>QTD</w:t>
            </w:r>
          </w:p>
        </w:tc>
        <w:tc>
          <w:tcPr>
            <w:tcW w:w="2160" w:type="dxa"/>
            <w:gridSpan w:val="2"/>
          </w:tcPr>
          <w:p w14:paraId="29834ABD">
            <w:pPr>
              <w:pStyle w:val="10"/>
              <w:spacing w:line="270" w:lineRule="atLeast"/>
              <w:ind w:left="700" w:right="561"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55" w:type="dxa"/>
            <w:gridSpan w:val="2"/>
          </w:tcPr>
          <w:p w14:paraId="5740335F">
            <w:pPr>
              <w:pStyle w:val="10"/>
              <w:spacing w:line="270" w:lineRule="atLeast"/>
              <w:ind w:left="647" w:right="530"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51E21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vMerge w:val="continue"/>
            <w:tcBorders>
              <w:top w:val="nil"/>
            </w:tcBorders>
          </w:tcPr>
          <w:p w14:paraId="507A63E1">
            <w:pPr>
              <w:rPr>
                <w:sz w:val="2"/>
                <w:szCs w:val="2"/>
              </w:rPr>
            </w:pPr>
          </w:p>
        </w:tc>
        <w:tc>
          <w:tcPr>
            <w:tcW w:w="5130" w:type="dxa"/>
            <w:vMerge w:val="continue"/>
            <w:tcBorders>
              <w:top w:val="nil"/>
            </w:tcBorders>
          </w:tcPr>
          <w:p w14:paraId="573235CF">
            <w:pPr>
              <w:rPr>
                <w:sz w:val="2"/>
                <w:szCs w:val="2"/>
              </w:rPr>
            </w:pPr>
          </w:p>
        </w:tc>
        <w:tc>
          <w:tcPr>
            <w:tcW w:w="735" w:type="dxa"/>
            <w:vMerge w:val="continue"/>
            <w:tcBorders>
              <w:top w:val="nil"/>
            </w:tcBorders>
          </w:tcPr>
          <w:p w14:paraId="63AEDD15">
            <w:pPr>
              <w:rPr>
                <w:sz w:val="2"/>
                <w:szCs w:val="2"/>
              </w:rPr>
            </w:pPr>
          </w:p>
        </w:tc>
        <w:tc>
          <w:tcPr>
            <w:tcW w:w="1020" w:type="dxa"/>
            <w:vMerge w:val="continue"/>
            <w:tcBorders>
              <w:top w:val="nil"/>
            </w:tcBorders>
          </w:tcPr>
          <w:p w14:paraId="1833E903">
            <w:pPr>
              <w:rPr>
                <w:sz w:val="2"/>
                <w:szCs w:val="2"/>
              </w:rPr>
            </w:pPr>
          </w:p>
        </w:tc>
        <w:tc>
          <w:tcPr>
            <w:tcW w:w="1155" w:type="dxa"/>
          </w:tcPr>
          <w:p w14:paraId="385115B8">
            <w:pPr>
              <w:pStyle w:val="10"/>
              <w:spacing w:line="270" w:lineRule="atLeast"/>
              <w:ind w:left="168" w:right="150" w:firstLine="135"/>
              <w:rPr>
                <w:b/>
                <w:sz w:val="16"/>
              </w:rPr>
            </w:pPr>
            <w:r>
              <w:rPr>
                <w:b/>
                <w:spacing w:val="-2"/>
                <w:sz w:val="16"/>
              </w:rPr>
              <w:t>PREÇO</w:t>
            </w:r>
            <w:r>
              <w:rPr>
                <w:b/>
                <w:spacing w:val="40"/>
                <w:sz w:val="16"/>
              </w:rPr>
              <w:t xml:space="preserve"> </w:t>
            </w:r>
            <w:r>
              <w:rPr>
                <w:b/>
                <w:spacing w:val="-2"/>
                <w:sz w:val="16"/>
              </w:rPr>
              <w:t>UNITÁRIO</w:t>
            </w:r>
          </w:p>
        </w:tc>
        <w:tc>
          <w:tcPr>
            <w:tcW w:w="1005" w:type="dxa"/>
          </w:tcPr>
          <w:p w14:paraId="6194D2BD">
            <w:pPr>
              <w:pStyle w:val="10"/>
              <w:spacing w:before="39"/>
              <w:rPr>
                <w:b/>
                <w:sz w:val="16"/>
              </w:rPr>
            </w:pPr>
          </w:p>
          <w:p w14:paraId="3BD3D400">
            <w:pPr>
              <w:pStyle w:val="10"/>
              <w:ind w:left="236"/>
              <w:rPr>
                <w:b/>
                <w:sz w:val="16"/>
              </w:rPr>
            </w:pPr>
            <w:r>
              <w:rPr>
                <w:b/>
                <w:spacing w:val="-4"/>
                <w:sz w:val="16"/>
              </w:rPr>
              <w:t>TOTAL</w:t>
            </w:r>
          </w:p>
        </w:tc>
        <w:tc>
          <w:tcPr>
            <w:tcW w:w="1155" w:type="dxa"/>
          </w:tcPr>
          <w:p w14:paraId="4900E689">
            <w:pPr>
              <w:pStyle w:val="10"/>
              <w:spacing w:line="270" w:lineRule="atLeast"/>
              <w:ind w:left="168" w:right="150" w:firstLine="135"/>
              <w:rPr>
                <w:b/>
                <w:sz w:val="16"/>
              </w:rPr>
            </w:pPr>
            <w:r>
              <w:rPr>
                <w:b/>
                <w:spacing w:val="-2"/>
                <w:sz w:val="16"/>
              </w:rPr>
              <w:t>PREÇO</w:t>
            </w:r>
            <w:r>
              <w:rPr>
                <w:b/>
                <w:spacing w:val="40"/>
                <w:sz w:val="16"/>
              </w:rPr>
              <w:t xml:space="preserve"> </w:t>
            </w:r>
            <w:r>
              <w:rPr>
                <w:b/>
                <w:spacing w:val="-2"/>
                <w:sz w:val="16"/>
              </w:rPr>
              <w:t>UNITÁRIO</w:t>
            </w:r>
          </w:p>
        </w:tc>
        <w:tc>
          <w:tcPr>
            <w:tcW w:w="900" w:type="dxa"/>
          </w:tcPr>
          <w:p w14:paraId="72A1050B">
            <w:pPr>
              <w:pStyle w:val="10"/>
              <w:spacing w:before="39"/>
              <w:rPr>
                <w:b/>
                <w:sz w:val="16"/>
              </w:rPr>
            </w:pPr>
          </w:p>
          <w:p w14:paraId="19036ECE">
            <w:pPr>
              <w:pStyle w:val="10"/>
              <w:ind w:left="184"/>
              <w:rPr>
                <w:b/>
                <w:sz w:val="16"/>
              </w:rPr>
            </w:pPr>
            <w:r>
              <w:rPr>
                <w:b/>
                <w:spacing w:val="-4"/>
                <w:sz w:val="16"/>
              </w:rPr>
              <w:t>TOTAL</w:t>
            </w:r>
          </w:p>
        </w:tc>
      </w:tr>
      <w:tr w14:paraId="7B22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tcPr>
          <w:p w14:paraId="7AECD9E9">
            <w:pPr>
              <w:pStyle w:val="10"/>
              <w:rPr>
                <w:b/>
                <w:sz w:val="20"/>
              </w:rPr>
            </w:pPr>
          </w:p>
          <w:p w14:paraId="31969226">
            <w:pPr>
              <w:pStyle w:val="10"/>
              <w:rPr>
                <w:b/>
                <w:sz w:val="20"/>
              </w:rPr>
            </w:pPr>
          </w:p>
          <w:p w14:paraId="0A09E14F">
            <w:pPr>
              <w:pStyle w:val="10"/>
              <w:spacing w:before="170"/>
              <w:rPr>
                <w:b/>
                <w:sz w:val="20"/>
              </w:rPr>
            </w:pPr>
          </w:p>
          <w:p w14:paraId="7906D7AD">
            <w:pPr>
              <w:pStyle w:val="10"/>
              <w:spacing w:before="1"/>
              <w:ind w:left="28"/>
              <w:jc w:val="center"/>
              <w:rPr>
                <w:sz w:val="20"/>
              </w:rPr>
            </w:pPr>
            <w:r>
              <w:rPr>
                <w:spacing w:val="-10"/>
                <w:sz w:val="20"/>
              </w:rPr>
              <w:t>6</w:t>
            </w:r>
          </w:p>
        </w:tc>
        <w:tc>
          <w:tcPr>
            <w:tcW w:w="5130" w:type="dxa"/>
          </w:tcPr>
          <w:p w14:paraId="1B64B2EA">
            <w:pPr>
              <w:pStyle w:val="10"/>
              <w:spacing w:before="50" w:line="280" w:lineRule="auto"/>
              <w:ind w:left="82" w:right="65"/>
              <w:jc w:val="both"/>
              <w:rPr>
                <w:sz w:val="20"/>
              </w:rPr>
            </w:pPr>
            <w:r>
              <w:rPr>
                <w:sz w:val="20"/>
              </w:rPr>
              <w:t>FORMA FARMACEUTICA: PO LIOFILO INJETAVEL, CONCENTRACAO / DOSAGEM: 1, UNIDADE: G, VOLUME: NAO APLICAVEL, APRESENTACAO: FRASCO-AMPOLA, ACESSORIO: DILUENTE.</w:t>
            </w:r>
          </w:p>
          <w:p w14:paraId="5AEEB046">
            <w:pPr>
              <w:pStyle w:val="10"/>
              <w:spacing w:before="203"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6E085D4B">
            <w:pPr>
              <w:pStyle w:val="10"/>
              <w:rPr>
                <w:b/>
                <w:sz w:val="20"/>
              </w:rPr>
            </w:pPr>
          </w:p>
          <w:p w14:paraId="79004DF9">
            <w:pPr>
              <w:pStyle w:val="10"/>
              <w:rPr>
                <w:b/>
                <w:sz w:val="20"/>
              </w:rPr>
            </w:pPr>
          </w:p>
          <w:p w14:paraId="0EBC53BF">
            <w:pPr>
              <w:pStyle w:val="10"/>
              <w:spacing w:before="170"/>
              <w:rPr>
                <w:b/>
                <w:sz w:val="20"/>
              </w:rPr>
            </w:pPr>
          </w:p>
          <w:p w14:paraId="0B5F4360">
            <w:pPr>
              <w:pStyle w:val="10"/>
              <w:spacing w:before="1"/>
              <w:ind w:left="14"/>
              <w:jc w:val="center"/>
              <w:rPr>
                <w:sz w:val="20"/>
              </w:rPr>
            </w:pPr>
            <w:r>
              <w:rPr>
                <w:spacing w:val="-4"/>
                <w:sz w:val="20"/>
              </w:rPr>
              <w:t>unid</w:t>
            </w:r>
          </w:p>
        </w:tc>
        <w:tc>
          <w:tcPr>
            <w:tcW w:w="1020" w:type="dxa"/>
          </w:tcPr>
          <w:p w14:paraId="51DCB5B8">
            <w:pPr>
              <w:pStyle w:val="10"/>
              <w:rPr>
                <w:b/>
                <w:sz w:val="20"/>
              </w:rPr>
            </w:pPr>
          </w:p>
          <w:p w14:paraId="296BA70C">
            <w:pPr>
              <w:pStyle w:val="10"/>
              <w:rPr>
                <w:b/>
                <w:sz w:val="20"/>
              </w:rPr>
            </w:pPr>
          </w:p>
          <w:p w14:paraId="27D9B2EB">
            <w:pPr>
              <w:pStyle w:val="10"/>
              <w:spacing w:before="170"/>
              <w:rPr>
                <w:b/>
                <w:sz w:val="20"/>
              </w:rPr>
            </w:pPr>
          </w:p>
          <w:p w14:paraId="5233FB34">
            <w:pPr>
              <w:pStyle w:val="10"/>
              <w:spacing w:before="1"/>
              <w:ind w:left="28" w:right="14"/>
              <w:jc w:val="center"/>
              <w:rPr>
                <w:sz w:val="20"/>
              </w:rPr>
            </w:pPr>
            <w:r>
              <w:rPr>
                <w:spacing w:val="-2"/>
                <w:sz w:val="20"/>
              </w:rPr>
              <w:t>1.400</w:t>
            </w:r>
          </w:p>
        </w:tc>
        <w:tc>
          <w:tcPr>
            <w:tcW w:w="1155" w:type="dxa"/>
          </w:tcPr>
          <w:p w14:paraId="07D3DAE8">
            <w:pPr>
              <w:pStyle w:val="10"/>
              <w:rPr>
                <w:sz w:val="18"/>
              </w:rPr>
            </w:pPr>
          </w:p>
        </w:tc>
        <w:tc>
          <w:tcPr>
            <w:tcW w:w="1005" w:type="dxa"/>
          </w:tcPr>
          <w:p w14:paraId="3D6627BF">
            <w:pPr>
              <w:pStyle w:val="10"/>
              <w:rPr>
                <w:sz w:val="18"/>
              </w:rPr>
            </w:pPr>
          </w:p>
        </w:tc>
        <w:tc>
          <w:tcPr>
            <w:tcW w:w="1155" w:type="dxa"/>
          </w:tcPr>
          <w:p w14:paraId="6B7568B4">
            <w:pPr>
              <w:pStyle w:val="10"/>
              <w:rPr>
                <w:sz w:val="18"/>
              </w:rPr>
            </w:pPr>
          </w:p>
        </w:tc>
        <w:tc>
          <w:tcPr>
            <w:tcW w:w="900" w:type="dxa"/>
          </w:tcPr>
          <w:p w14:paraId="2F255A9B">
            <w:pPr>
              <w:pStyle w:val="10"/>
              <w:rPr>
                <w:sz w:val="18"/>
              </w:rPr>
            </w:pPr>
          </w:p>
        </w:tc>
      </w:tr>
      <w:tr w14:paraId="18A2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9" w:hRule="atLeast"/>
        </w:trPr>
        <w:tc>
          <w:tcPr>
            <w:tcW w:w="885" w:type="dxa"/>
            <w:tcBorders>
              <w:bottom w:val="nil"/>
            </w:tcBorders>
          </w:tcPr>
          <w:p w14:paraId="77A89E08">
            <w:pPr>
              <w:pStyle w:val="10"/>
              <w:spacing w:before="50"/>
              <w:ind w:left="28"/>
              <w:jc w:val="center"/>
              <w:rPr>
                <w:sz w:val="20"/>
              </w:rPr>
            </w:pPr>
            <w:r>
              <w:rPr>
                <w:spacing w:val="-10"/>
                <w:sz w:val="20"/>
              </w:rPr>
              <w:t>7</w:t>
            </w:r>
          </w:p>
        </w:tc>
        <w:tc>
          <w:tcPr>
            <w:tcW w:w="5130" w:type="dxa"/>
            <w:tcBorders>
              <w:bottom w:val="nil"/>
            </w:tcBorders>
          </w:tcPr>
          <w:p w14:paraId="1ACFBC36">
            <w:pPr>
              <w:pStyle w:val="10"/>
              <w:tabs>
                <w:tab w:val="left" w:pos="1804"/>
                <w:tab w:val="left" w:pos="3214"/>
              </w:tabs>
              <w:spacing w:before="50" w:line="280" w:lineRule="auto"/>
              <w:ind w:left="82" w:right="65"/>
              <w:jc w:val="both"/>
              <w:rPr>
                <w:sz w:val="20"/>
              </w:rPr>
            </w:pPr>
            <w:r>
              <w:rPr>
                <w:spacing w:val="-2"/>
                <w:sz w:val="20"/>
              </w:rPr>
              <w:t>PRINCIPIO</w:t>
            </w:r>
            <w:r>
              <w:rPr>
                <w:sz w:val="20"/>
              </w:rPr>
              <w:tab/>
            </w:r>
            <w:r>
              <w:rPr>
                <w:spacing w:val="-2"/>
                <w:sz w:val="20"/>
              </w:rPr>
              <w:t>ATIVO:</w:t>
            </w:r>
            <w:r>
              <w:rPr>
                <w:sz w:val="20"/>
              </w:rPr>
              <w:tab/>
            </w:r>
            <w:r>
              <w:rPr>
                <w:spacing w:val="-2"/>
                <w:sz w:val="20"/>
              </w:rPr>
              <w:t xml:space="preserve">BENZILPENICILINA </w:t>
            </w:r>
            <w:r>
              <w:rPr>
                <w:sz w:val="20"/>
              </w:rPr>
              <w:t xml:space="preserve">PROCAINA+BENZILPENICILINA POTASSICA, FORMA FARMACEUTICA: PO LIOFILO INJETAVEL, CONCENTRACAO / DOSAGEM: 300.000 + 100.000, UNIDADE: UI / UI, APRESENTACAO: FRASCO- </w:t>
            </w:r>
            <w:r>
              <w:rPr>
                <w:spacing w:val="-2"/>
                <w:sz w:val="20"/>
              </w:rPr>
              <w:t>AMPOLA.</w:t>
            </w:r>
          </w:p>
        </w:tc>
        <w:tc>
          <w:tcPr>
            <w:tcW w:w="735" w:type="dxa"/>
            <w:tcBorders>
              <w:bottom w:val="nil"/>
            </w:tcBorders>
          </w:tcPr>
          <w:p w14:paraId="0F5B6C5B">
            <w:pPr>
              <w:pStyle w:val="10"/>
              <w:spacing w:before="50"/>
              <w:ind w:left="14"/>
              <w:jc w:val="center"/>
              <w:rPr>
                <w:sz w:val="20"/>
              </w:rPr>
            </w:pPr>
            <w:r>
              <w:rPr>
                <w:spacing w:val="-4"/>
                <w:sz w:val="20"/>
              </w:rPr>
              <w:t>unid</w:t>
            </w:r>
          </w:p>
        </w:tc>
        <w:tc>
          <w:tcPr>
            <w:tcW w:w="1020" w:type="dxa"/>
            <w:tcBorders>
              <w:bottom w:val="nil"/>
            </w:tcBorders>
          </w:tcPr>
          <w:p w14:paraId="7B4D9B38">
            <w:pPr>
              <w:pStyle w:val="10"/>
              <w:spacing w:before="50"/>
              <w:ind w:left="28" w:right="14"/>
              <w:jc w:val="center"/>
              <w:rPr>
                <w:sz w:val="20"/>
              </w:rPr>
            </w:pPr>
            <w:r>
              <w:rPr>
                <w:spacing w:val="-5"/>
                <w:sz w:val="20"/>
              </w:rPr>
              <w:t>470</w:t>
            </w:r>
          </w:p>
        </w:tc>
        <w:tc>
          <w:tcPr>
            <w:tcW w:w="1155" w:type="dxa"/>
            <w:tcBorders>
              <w:bottom w:val="nil"/>
            </w:tcBorders>
          </w:tcPr>
          <w:p w14:paraId="1444E766">
            <w:pPr>
              <w:pStyle w:val="10"/>
              <w:rPr>
                <w:sz w:val="18"/>
              </w:rPr>
            </w:pPr>
          </w:p>
        </w:tc>
        <w:tc>
          <w:tcPr>
            <w:tcW w:w="1005" w:type="dxa"/>
            <w:tcBorders>
              <w:bottom w:val="nil"/>
            </w:tcBorders>
          </w:tcPr>
          <w:p w14:paraId="7D095C4B">
            <w:pPr>
              <w:pStyle w:val="10"/>
              <w:rPr>
                <w:sz w:val="18"/>
              </w:rPr>
            </w:pPr>
          </w:p>
        </w:tc>
        <w:tc>
          <w:tcPr>
            <w:tcW w:w="1155" w:type="dxa"/>
            <w:tcBorders>
              <w:bottom w:val="nil"/>
            </w:tcBorders>
          </w:tcPr>
          <w:p w14:paraId="5FAD6C5C">
            <w:pPr>
              <w:pStyle w:val="10"/>
              <w:rPr>
                <w:sz w:val="18"/>
              </w:rPr>
            </w:pPr>
          </w:p>
        </w:tc>
        <w:tc>
          <w:tcPr>
            <w:tcW w:w="900" w:type="dxa"/>
            <w:tcBorders>
              <w:bottom w:val="nil"/>
            </w:tcBorders>
          </w:tcPr>
          <w:p w14:paraId="60188A52">
            <w:pPr>
              <w:pStyle w:val="10"/>
              <w:rPr>
                <w:sz w:val="18"/>
              </w:rPr>
            </w:pPr>
          </w:p>
        </w:tc>
      </w:tr>
    </w:tbl>
    <w:p w14:paraId="6E1078CE">
      <w:pPr>
        <w:spacing w:after="0"/>
        <w:rPr>
          <w:sz w:val="18"/>
        </w:rPr>
        <w:sectPr>
          <w:pgSz w:w="15840" w:h="24480"/>
          <w:pgMar w:top="240" w:right="0" w:bottom="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4750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tcBorders>
              <w:top w:val="nil"/>
            </w:tcBorders>
          </w:tcPr>
          <w:p w14:paraId="0B0B13B7">
            <w:pPr>
              <w:pStyle w:val="10"/>
              <w:rPr>
                <w:sz w:val="20"/>
              </w:rPr>
            </w:pPr>
          </w:p>
        </w:tc>
        <w:tc>
          <w:tcPr>
            <w:tcW w:w="5130" w:type="dxa"/>
            <w:tcBorders>
              <w:top w:val="nil"/>
            </w:tcBorders>
          </w:tcPr>
          <w:p w14:paraId="0B019DEA">
            <w:pPr>
              <w:pStyle w:val="10"/>
              <w:spacing w:before="15"/>
              <w:ind w:left="82"/>
              <w:rPr>
                <w:sz w:val="20"/>
              </w:rPr>
            </w:pPr>
            <w:r>
              <w:rPr>
                <w:sz w:val="20"/>
              </w:rPr>
              <w:t>Marca</w:t>
            </w:r>
            <w:r>
              <w:rPr>
                <w:spacing w:val="-1"/>
                <w:sz w:val="20"/>
              </w:rPr>
              <w:t xml:space="preserve"> </w:t>
            </w:r>
            <w:r>
              <w:rPr>
                <w:spacing w:val="-2"/>
                <w:sz w:val="20"/>
              </w:rPr>
              <w:t>ofertada:</w:t>
            </w:r>
          </w:p>
          <w:p w14:paraId="3C81385D">
            <w:pPr>
              <w:pStyle w:val="10"/>
              <w:spacing w:before="41"/>
              <w:ind w:left="82"/>
              <w:rPr>
                <w:sz w:val="20"/>
              </w:rPr>
            </w:pPr>
            <w:r>
              <w:rPr>
                <w:sz w:val="20"/>
              </w:rPr>
              <w:t>Registro</w:t>
            </w:r>
            <w:r>
              <w:rPr>
                <w:spacing w:val="-1"/>
                <w:sz w:val="20"/>
              </w:rPr>
              <w:t xml:space="preserve"> </w:t>
            </w:r>
            <w:r>
              <w:rPr>
                <w:spacing w:val="-5"/>
                <w:sz w:val="20"/>
              </w:rPr>
              <w:t>nº:</w:t>
            </w:r>
          </w:p>
        </w:tc>
        <w:tc>
          <w:tcPr>
            <w:tcW w:w="735" w:type="dxa"/>
            <w:tcBorders>
              <w:top w:val="nil"/>
            </w:tcBorders>
          </w:tcPr>
          <w:p w14:paraId="166DF742">
            <w:pPr>
              <w:pStyle w:val="10"/>
              <w:rPr>
                <w:sz w:val="20"/>
              </w:rPr>
            </w:pPr>
          </w:p>
        </w:tc>
        <w:tc>
          <w:tcPr>
            <w:tcW w:w="1020" w:type="dxa"/>
            <w:tcBorders>
              <w:top w:val="nil"/>
            </w:tcBorders>
          </w:tcPr>
          <w:p w14:paraId="4C676ECE">
            <w:pPr>
              <w:pStyle w:val="10"/>
              <w:rPr>
                <w:sz w:val="20"/>
              </w:rPr>
            </w:pPr>
          </w:p>
        </w:tc>
        <w:tc>
          <w:tcPr>
            <w:tcW w:w="1155" w:type="dxa"/>
            <w:tcBorders>
              <w:top w:val="nil"/>
            </w:tcBorders>
          </w:tcPr>
          <w:p w14:paraId="1A0AEE2E">
            <w:pPr>
              <w:pStyle w:val="10"/>
              <w:rPr>
                <w:sz w:val="20"/>
              </w:rPr>
            </w:pPr>
          </w:p>
        </w:tc>
        <w:tc>
          <w:tcPr>
            <w:tcW w:w="1005" w:type="dxa"/>
            <w:tcBorders>
              <w:top w:val="nil"/>
            </w:tcBorders>
          </w:tcPr>
          <w:p w14:paraId="138AD869">
            <w:pPr>
              <w:pStyle w:val="10"/>
              <w:rPr>
                <w:sz w:val="20"/>
              </w:rPr>
            </w:pPr>
          </w:p>
        </w:tc>
        <w:tc>
          <w:tcPr>
            <w:tcW w:w="1155" w:type="dxa"/>
            <w:tcBorders>
              <w:top w:val="nil"/>
            </w:tcBorders>
          </w:tcPr>
          <w:p w14:paraId="13351B65">
            <w:pPr>
              <w:pStyle w:val="10"/>
              <w:rPr>
                <w:sz w:val="20"/>
              </w:rPr>
            </w:pPr>
          </w:p>
        </w:tc>
        <w:tc>
          <w:tcPr>
            <w:tcW w:w="900" w:type="dxa"/>
            <w:tcBorders>
              <w:top w:val="nil"/>
            </w:tcBorders>
          </w:tcPr>
          <w:p w14:paraId="743929BB">
            <w:pPr>
              <w:pStyle w:val="10"/>
              <w:rPr>
                <w:sz w:val="20"/>
              </w:rPr>
            </w:pPr>
          </w:p>
        </w:tc>
      </w:tr>
      <w:tr w14:paraId="2436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30CFCBB5">
            <w:pPr>
              <w:pStyle w:val="10"/>
              <w:rPr>
                <w:b/>
                <w:sz w:val="20"/>
              </w:rPr>
            </w:pPr>
          </w:p>
          <w:p w14:paraId="7D29E0B8">
            <w:pPr>
              <w:pStyle w:val="10"/>
              <w:rPr>
                <w:b/>
                <w:sz w:val="20"/>
              </w:rPr>
            </w:pPr>
          </w:p>
          <w:p w14:paraId="67A4CB4C">
            <w:pPr>
              <w:pStyle w:val="10"/>
              <w:spacing w:before="135"/>
              <w:rPr>
                <w:b/>
                <w:sz w:val="20"/>
              </w:rPr>
            </w:pPr>
          </w:p>
          <w:p w14:paraId="38D132EF">
            <w:pPr>
              <w:pStyle w:val="10"/>
              <w:spacing w:before="1"/>
              <w:ind w:left="28"/>
              <w:jc w:val="center"/>
              <w:rPr>
                <w:sz w:val="20"/>
              </w:rPr>
            </w:pPr>
            <w:r>
              <w:rPr>
                <w:spacing w:val="-10"/>
                <w:sz w:val="20"/>
              </w:rPr>
              <w:t>8</w:t>
            </w:r>
          </w:p>
        </w:tc>
        <w:tc>
          <w:tcPr>
            <w:tcW w:w="5130" w:type="dxa"/>
          </w:tcPr>
          <w:p w14:paraId="7842C3EB">
            <w:pPr>
              <w:pStyle w:val="10"/>
              <w:spacing w:before="15" w:line="280" w:lineRule="auto"/>
              <w:ind w:left="82" w:right="65"/>
              <w:jc w:val="both"/>
              <w:rPr>
                <w:sz w:val="20"/>
              </w:rPr>
            </w:pPr>
            <w:r>
              <w:rPr>
                <w:sz w:val="20"/>
              </w:rPr>
              <w:t>PRINCIPIO ATIVO: CLORIDRATO MONOIDRATADO DE CIPROFLOXACINO, FORMA FARMACEUTICA: COMPRIMIDO, CONCENTRACAO / DOSAGEM: 500, UNIDADE: MG.</w:t>
            </w:r>
          </w:p>
          <w:p w14:paraId="1381D895">
            <w:pPr>
              <w:pStyle w:val="10"/>
              <w:spacing w:before="4"/>
              <w:rPr>
                <w:b/>
                <w:sz w:val="20"/>
              </w:rPr>
            </w:pPr>
          </w:p>
          <w:p w14:paraId="43C7784E">
            <w:pPr>
              <w:pStyle w:val="10"/>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5D1F126D">
            <w:pPr>
              <w:pStyle w:val="10"/>
              <w:rPr>
                <w:b/>
                <w:sz w:val="20"/>
              </w:rPr>
            </w:pPr>
          </w:p>
          <w:p w14:paraId="1BEE7AB8">
            <w:pPr>
              <w:pStyle w:val="10"/>
              <w:rPr>
                <w:b/>
                <w:sz w:val="20"/>
              </w:rPr>
            </w:pPr>
          </w:p>
          <w:p w14:paraId="1C052020">
            <w:pPr>
              <w:pStyle w:val="10"/>
              <w:spacing w:before="135"/>
              <w:rPr>
                <w:b/>
                <w:sz w:val="20"/>
              </w:rPr>
            </w:pPr>
          </w:p>
          <w:p w14:paraId="07D46E63">
            <w:pPr>
              <w:pStyle w:val="10"/>
              <w:spacing w:before="1"/>
              <w:ind w:left="14"/>
              <w:jc w:val="center"/>
              <w:rPr>
                <w:sz w:val="20"/>
              </w:rPr>
            </w:pPr>
            <w:r>
              <w:rPr>
                <w:spacing w:val="-4"/>
                <w:sz w:val="20"/>
              </w:rPr>
              <w:t>unid</w:t>
            </w:r>
          </w:p>
        </w:tc>
        <w:tc>
          <w:tcPr>
            <w:tcW w:w="1020" w:type="dxa"/>
          </w:tcPr>
          <w:p w14:paraId="5E065CCF">
            <w:pPr>
              <w:pStyle w:val="10"/>
              <w:rPr>
                <w:b/>
                <w:sz w:val="20"/>
              </w:rPr>
            </w:pPr>
          </w:p>
          <w:p w14:paraId="11F1C589">
            <w:pPr>
              <w:pStyle w:val="10"/>
              <w:rPr>
                <w:b/>
                <w:sz w:val="20"/>
              </w:rPr>
            </w:pPr>
          </w:p>
          <w:p w14:paraId="33E33F3C">
            <w:pPr>
              <w:pStyle w:val="10"/>
              <w:spacing w:before="135"/>
              <w:rPr>
                <w:b/>
                <w:sz w:val="20"/>
              </w:rPr>
            </w:pPr>
          </w:p>
          <w:p w14:paraId="55163FB9">
            <w:pPr>
              <w:pStyle w:val="10"/>
              <w:spacing w:before="1"/>
              <w:ind w:left="28" w:right="14"/>
              <w:jc w:val="center"/>
              <w:rPr>
                <w:sz w:val="20"/>
              </w:rPr>
            </w:pPr>
            <w:r>
              <w:rPr>
                <w:spacing w:val="-5"/>
                <w:sz w:val="20"/>
              </w:rPr>
              <w:t>380</w:t>
            </w:r>
          </w:p>
        </w:tc>
        <w:tc>
          <w:tcPr>
            <w:tcW w:w="1155" w:type="dxa"/>
          </w:tcPr>
          <w:p w14:paraId="594C8B43">
            <w:pPr>
              <w:pStyle w:val="10"/>
              <w:rPr>
                <w:sz w:val="20"/>
              </w:rPr>
            </w:pPr>
          </w:p>
        </w:tc>
        <w:tc>
          <w:tcPr>
            <w:tcW w:w="1005" w:type="dxa"/>
          </w:tcPr>
          <w:p w14:paraId="52B3385C">
            <w:pPr>
              <w:pStyle w:val="10"/>
              <w:rPr>
                <w:sz w:val="20"/>
              </w:rPr>
            </w:pPr>
          </w:p>
        </w:tc>
        <w:tc>
          <w:tcPr>
            <w:tcW w:w="1155" w:type="dxa"/>
          </w:tcPr>
          <w:p w14:paraId="1629E50A">
            <w:pPr>
              <w:pStyle w:val="10"/>
              <w:rPr>
                <w:sz w:val="20"/>
              </w:rPr>
            </w:pPr>
          </w:p>
        </w:tc>
        <w:tc>
          <w:tcPr>
            <w:tcW w:w="900" w:type="dxa"/>
          </w:tcPr>
          <w:p w14:paraId="576121FF">
            <w:pPr>
              <w:pStyle w:val="10"/>
              <w:rPr>
                <w:sz w:val="20"/>
              </w:rPr>
            </w:pPr>
          </w:p>
        </w:tc>
      </w:tr>
      <w:tr w14:paraId="2323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gridSpan w:val="2"/>
          </w:tcPr>
          <w:p w14:paraId="00AD0048">
            <w:pPr>
              <w:pStyle w:val="10"/>
              <w:rPr>
                <w:b/>
                <w:sz w:val="20"/>
              </w:rPr>
            </w:pPr>
          </w:p>
          <w:p w14:paraId="32E512E4">
            <w:pPr>
              <w:pStyle w:val="10"/>
              <w:rPr>
                <w:b/>
                <w:sz w:val="20"/>
              </w:rPr>
            </w:pPr>
          </w:p>
          <w:p w14:paraId="0AE79047">
            <w:pPr>
              <w:pStyle w:val="10"/>
              <w:rPr>
                <w:b/>
                <w:sz w:val="20"/>
              </w:rPr>
            </w:pPr>
          </w:p>
          <w:p w14:paraId="3F6440A7">
            <w:pPr>
              <w:pStyle w:val="10"/>
              <w:spacing w:before="1"/>
              <w:ind w:left="28"/>
              <w:jc w:val="center"/>
              <w:rPr>
                <w:sz w:val="20"/>
              </w:rPr>
            </w:pPr>
            <w:r>
              <w:rPr>
                <w:spacing w:val="-10"/>
                <w:sz w:val="20"/>
              </w:rPr>
              <w:t>9</w:t>
            </w:r>
          </w:p>
        </w:tc>
        <w:tc>
          <w:tcPr>
            <w:tcW w:w="5130" w:type="dxa"/>
          </w:tcPr>
          <w:p w14:paraId="5BC1DFFE">
            <w:pPr>
              <w:pStyle w:val="10"/>
              <w:spacing w:before="15" w:line="280" w:lineRule="auto"/>
              <w:ind w:left="82" w:right="65"/>
              <w:jc w:val="both"/>
              <w:rPr>
                <w:sz w:val="20"/>
              </w:rPr>
            </w:pPr>
            <w:r>
              <w:rPr>
                <w:sz w:val="20"/>
              </w:rPr>
              <w:t>PRINCIPIO</w:t>
            </w:r>
            <w:r>
              <w:rPr>
                <w:spacing w:val="-4"/>
                <w:sz w:val="20"/>
              </w:rPr>
              <w:t xml:space="preserve"> </w:t>
            </w:r>
            <w:r>
              <w:rPr>
                <w:sz w:val="20"/>
              </w:rPr>
              <w:t>ATIVO: ERTAPENEM SODICO 1 G, FORMA FARMACEUTICA: PO LIOFILO INJETAVEL, APRESENTACAO: FRASCO-AMPOLA.</w:t>
            </w:r>
          </w:p>
          <w:p w14:paraId="6DA30BA0">
            <w:pPr>
              <w:pStyle w:val="10"/>
              <w:spacing w:before="3"/>
              <w:rPr>
                <w:b/>
                <w:sz w:val="20"/>
              </w:rPr>
            </w:pPr>
          </w:p>
          <w:p w14:paraId="7BFB094B">
            <w:pPr>
              <w:pStyle w:val="10"/>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79FE7B0">
            <w:pPr>
              <w:pStyle w:val="10"/>
              <w:rPr>
                <w:b/>
                <w:sz w:val="20"/>
              </w:rPr>
            </w:pPr>
          </w:p>
          <w:p w14:paraId="6A96B11F">
            <w:pPr>
              <w:pStyle w:val="10"/>
              <w:rPr>
                <w:b/>
                <w:sz w:val="20"/>
              </w:rPr>
            </w:pPr>
          </w:p>
          <w:p w14:paraId="103DAEAD">
            <w:pPr>
              <w:pStyle w:val="10"/>
              <w:rPr>
                <w:b/>
                <w:sz w:val="20"/>
              </w:rPr>
            </w:pPr>
          </w:p>
          <w:p w14:paraId="2EB4ED2E">
            <w:pPr>
              <w:pStyle w:val="10"/>
              <w:spacing w:before="1"/>
              <w:ind w:left="14"/>
              <w:jc w:val="center"/>
              <w:rPr>
                <w:sz w:val="20"/>
              </w:rPr>
            </w:pPr>
            <w:r>
              <w:rPr>
                <w:spacing w:val="-4"/>
                <w:sz w:val="20"/>
              </w:rPr>
              <w:t>unid</w:t>
            </w:r>
          </w:p>
        </w:tc>
        <w:tc>
          <w:tcPr>
            <w:tcW w:w="1020" w:type="dxa"/>
          </w:tcPr>
          <w:p w14:paraId="13FFAD7A">
            <w:pPr>
              <w:pStyle w:val="10"/>
              <w:rPr>
                <w:b/>
                <w:sz w:val="20"/>
              </w:rPr>
            </w:pPr>
          </w:p>
          <w:p w14:paraId="0961BE82">
            <w:pPr>
              <w:pStyle w:val="10"/>
              <w:rPr>
                <w:b/>
                <w:sz w:val="20"/>
              </w:rPr>
            </w:pPr>
          </w:p>
          <w:p w14:paraId="4603A607">
            <w:pPr>
              <w:pStyle w:val="10"/>
              <w:rPr>
                <w:b/>
                <w:sz w:val="20"/>
              </w:rPr>
            </w:pPr>
          </w:p>
          <w:p w14:paraId="1A477FF4">
            <w:pPr>
              <w:pStyle w:val="10"/>
              <w:spacing w:before="1"/>
              <w:ind w:left="28" w:right="14"/>
              <w:jc w:val="center"/>
              <w:rPr>
                <w:sz w:val="20"/>
              </w:rPr>
            </w:pPr>
            <w:r>
              <w:rPr>
                <w:spacing w:val="-5"/>
                <w:sz w:val="20"/>
              </w:rPr>
              <w:t>100</w:t>
            </w:r>
          </w:p>
        </w:tc>
        <w:tc>
          <w:tcPr>
            <w:tcW w:w="1155" w:type="dxa"/>
          </w:tcPr>
          <w:p w14:paraId="069F03F8">
            <w:pPr>
              <w:pStyle w:val="10"/>
              <w:rPr>
                <w:sz w:val="20"/>
              </w:rPr>
            </w:pPr>
          </w:p>
        </w:tc>
        <w:tc>
          <w:tcPr>
            <w:tcW w:w="1005" w:type="dxa"/>
          </w:tcPr>
          <w:p w14:paraId="02CBAFA6">
            <w:pPr>
              <w:pStyle w:val="10"/>
              <w:rPr>
                <w:sz w:val="20"/>
              </w:rPr>
            </w:pPr>
          </w:p>
        </w:tc>
        <w:tc>
          <w:tcPr>
            <w:tcW w:w="1155" w:type="dxa"/>
          </w:tcPr>
          <w:p w14:paraId="33466731">
            <w:pPr>
              <w:pStyle w:val="10"/>
              <w:rPr>
                <w:sz w:val="20"/>
              </w:rPr>
            </w:pPr>
          </w:p>
        </w:tc>
        <w:tc>
          <w:tcPr>
            <w:tcW w:w="900" w:type="dxa"/>
          </w:tcPr>
          <w:p w14:paraId="04B563F9">
            <w:pPr>
              <w:pStyle w:val="10"/>
              <w:rPr>
                <w:sz w:val="20"/>
              </w:rPr>
            </w:pPr>
          </w:p>
        </w:tc>
      </w:tr>
      <w:tr w14:paraId="1299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2C3A9C26">
            <w:pPr>
              <w:pStyle w:val="10"/>
              <w:rPr>
                <w:b/>
                <w:sz w:val="20"/>
              </w:rPr>
            </w:pPr>
          </w:p>
          <w:p w14:paraId="22A9C7B9">
            <w:pPr>
              <w:pStyle w:val="10"/>
              <w:rPr>
                <w:b/>
                <w:sz w:val="20"/>
              </w:rPr>
            </w:pPr>
          </w:p>
          <w:p w14:paraId="2ADDA97A">
            <w:pPr>
              <w:pStyle w:val="10"/>
              <w:rPr>
                <w:b/>
                <w:sz w:val="20"/>
              </w:rPr>
            </w:pPr>
          </w:p>
          <w:p w14:paraId="0A553AF1">
            <w:pPr>
              <w:pStyle w:val="10"/>
              <w:spacing w:before="40"/>
              <w:rPr>
                <w:b/>
                <w:sz w:val="20"/>
              </w:rPr>
            </w:pPr>
          </w:p>
          <w:p w14:paraId="47EE1EAE">
            <w:pPr>
              <w:pStyle w:val="10"/>
              <w:spacing w:before="1"/>
              <w:ind w:left="28"/>
              <w:jc w:val="center"/>
              <w:rPr>
                <w:sz w:val="20"/>
              </w:rPr>
            </w:pPr>
            <w:r>
              <w:rPr>
                <w:spacing w:val="-5"/>
                <w:sz w:val="20"/>
              </w:rPr>
              <w:t>10</w:t>
            </w:r>
          </w:p>
        </w:tc>
        <w:tc>
          <w:tcPr>
            <w:tcW w:w="5130" w:type="dxa"/>
          </w:tcPr>
          <w:p w14:paraId="6C8FDB5A">
            <w:pPr>
              <w:pStyle w:val="10"/>
              <w:spacing w:before="15" w:line="280" w:lineRule="auto"/>
              <w:ind w:left="82" w:right="65"/>
              <w:jc w:val="both"/>
              <w:rPr>
                <w:sz w:val="20"/>
              </w:rPr>
            </w:pPr>
            <w:r>
              <w:rPr>
                <w:sz w:val="20"/>
              </w:rPr>
              <w:t>PRINCIPIO ATIVO: TEICOPLANINA, FORMA FARMACEUTICA: PO LIOFILO INJETAVEL, CONCENTRACAO / DOSAGEM: 200, UNIDADE: MG, VOLUME: NAO APLICAVEL, APRESENTACAO: FRASCO-AMPOLA, ACESSORIO: DILUENTE 3ML.</w:t>
            </w:r>
          </w:p>
          <w:p w14:paraId="3270D7B4">
            <w:pPr>
              <w:pStyle w:val="10"/>
              <w:spacing w:before="5"/>
              <w:rPr>
                <w:b/>
                <w:sz w:val="20"/>
              </w:rPr>
            </w:pPr>
          </w:p>
          <w:p w14:paraId="1FFB2903">
            <w:pPr>
              <w:pStyle w:val="10"/>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6558062F">
            <w:pPr>
              <w:pStyle w:val="10"/>
              <w:rPr>
                <w:b/>
                <w:sz w:val="20"/>
              </w:rPr>
            </w:pPr>
          </w:p>
          <w:p w14:paraId="5DD0B7C3">
            <w:pPr>
              <w:pStyle w:val="10"/>
              <w:rPr>
                <w:b/>
                <w:sz w:val="20"/>
              </w:rPr>
            </w:pPr>
          </w:p>
          <w:p w14:paraId="0E26790C">
            <w:pPr>
              <w:pStyle w:val="10"/>
              <w:rPr>
                <w:b/>
                <w:sz w:val="20"/>
              </w:rPr>
            </w:pPr>
          </w:p>
          <w:p w14:paraId="2587BE08">
            <w:pPr>
              <w:pStyle w:val="10"/>
              <w:spacing w:before="40"/>
              <w:rPr>
                <w:b/>
                <w:sz w:val="20"/>
              </w:rPr>
            </w:pPr>
          </w:p>
          <w:p w14:paraId="1FDE96B7">
            <w:pPr>
              <w:pStyle w:val="10"/>
              <w:spacing w:before="1"/>
              <w:ind w:left="14"/>
              <w:jc w:val="center"/>
              <w:rPr>
                <w:sz w:val="20"/>
              </w:rPr>
            </w:pPr>
            <w:r>
              <w:rPr>
                <w:spacing w:val="-4"/>
                <w:sz w:val="20"/>
              </w:rPr>
              <w:t>unid</w:t>
            </w:r>
          </w:p>
        </w:tc>
        <w:tc>
          <w:tcPr>
            <w:tcW w:w="1020" w:type="dxa"/>
          </w:tcPr>
          <w:p w14:paraId="7786AE1D">
            <w:pPr>
              <w:pStyle w:val="10"/>
              <w:rPr>
                <w:b/>
                <w:sz w:val="20"/>
              </w:rPr>
            </w:pPr>
          </w:p>
          <w:p w14:paraId="54F94AF7">
            <w:pPr>
              <w:pStyle w:val="10"/>
              <w:rPr>
                <w:b/>
                <w:sz w:val="20"/>
              </w:rPr>
            </w:pPr>
          </w:p>
          <w:p w14:paraId="2DCD359D">
            <w:pPr>
              <w:pStyle w:val="10"/>
              <w:rPr>
                <w:b/>
                <w:sz w:val="20"/>
              </w:rPr>
            </w:pPr>
          </w:p>
          <w:p w14:paraId="17B4D875">
            <w:pPr>
              <w:pStyle w:val="10"/>
              <w:spacing w:before="40"/>
              <w:rPr>
                <w:b/>
                <w:sz w:val="20"/>
              </w:rPr>
            </w:pPr>
          </w:p>
          <w:p w14:paraId="01943E87">
            <w:pPr>
              <w:pStyle w:val="10"/>
              <w:spacing w:before="1"/>
              <w:ind w:left="28" w:right="14"/>
              <w:jc w:val="center"/>
              <w:rPr>
                <w:sz w:val="20"/>
              </w:rPr>
            </w:pPr>
            <w:r>
              <w:rPr>
                <w:spacing w:val="-5"/>
                <w:sz w:val="20"/>
              </w:rPr>
              <w:t>700</w:t>
            </w:r>
          </w:p>
        </w:tc>
        <w:tc>
          <w:tcPr>
            <w:tcW w:w="1155" w:type="dxa"/>
          </w:tcPr>
          <w:p w14:paraId="648C0BC7">
            <w:pPr>
              <w:pStyle w:val="10"/>
              <w:rPr>
                <w:sz w:val="20"/>
              </w:rPr>
            </w:pPr>
          </w:p>
        </w:tc>
        <w:tc>
          <w:tcPr>
            <w:tcW w:w="1005" w:type="dxa"/>
          </w:tcPr>
          <w:p w14:paraId="6C08E852">
            <w:pPr>
              <w:pStyle w:val="10"/>
              <w:rPr>
                <w:sz w:val="20"/>
              </w:rPr>
            </w:pPr>
          </w:p>
        </w:tc>
        <w:tc>
          <w:tcPr>
            <w:tcW w:w="1155" w:type="dxa"/>
          </w:tcPr>
          <w:p w14:paraId="075E6F37">
            <w:pPr>
              <w:pStyle w:val="10"/>
              <w:rPr>
                <w:sz w:val="20"/>
              </w:rPr>
            </w:pPr>
          </w:p>
        </w:tc>
        <w:tc>
          <w:tcPr>
            <w:tcW w:w="900" w:type="dxa"/>
          </w:tcPr>
          <w:p w14:paraId="5C2D9C56">
            <w:pPr>
              <w:pStyle w:val="10"/>
              <w:rPr>
                <w:sz w:val="20"/>
              </w:rPr>
            </w:pPr>
          </w:p>
        </w:tc>
      </w:tr>
      <w:tr w14:paraId="65A6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6032A891">
            <w:pPr>
              <w:pStyle w:val="10"/>
              <w:rPr>
                <w:b/>
                <w:sz w:val="20"/>
              </w:rPr>
            </w:pPr>
          </w:p>
          <w:p w14:paraId="0EC71D9B">
            <w:pPr>
              <w:pStyle w:val="10"/>
              <w:rPr>
                <w:b/>
                <w:sz w:val="20"/>
              </w:rPr>
            </w:pPr>
          </w:p>
          <w:p w14:paraId="2D6F2311">
            <w:pPr>
              <w:pStyle w:val="10"/>
              <w:spacing w:before="135"/>
              <w:rPr>
                <w:b/>
                <w:sz w:val="20"/>
              </w:rPr>
            </w:pPr>
          </w:p>
          <w:p w14:paraId="6BC01AFA">
            <w:pPr>
              <w:pStyle w:val="10"/>
              <w:spacing w:before="1"/>
              <w:ind w:left="28"/>
              <w:jc w:val="center"/>
              <w:rPr>
                <w:sz w:val="20"/>
              </w:rPr>
            </w:pPr>
            <w:r>
              <w:rPr>
                <w:spacing w:val="-5"/>
                <w:sz w:val="20"/>
              </w:rPr>
              <w:t>11</w:t>
            </w:r>
          </w:p>
        </w:tc>
        <w:tc>
          <w:tcPr>
            <w:tcW w:w="5130" w:type="dxa"/>
          </w:tcPr>
          <w:p w14:paraId="246DF5AD">
            <w:pPr>
              <w:pStyle w:val="10"/>
              <w:spacing w:before="15" w:line="280" w:lineRule="auto"/>
              <w:ind w:left="82" w:right="65"/>
              <w:jc w:val="both"/>
              <w:rPr>
                <w:sz w:val="20"/>
              </w:rPr>
            </w:pPr>
            <w:r>
              <w:rPr>
                <w:sz w:val="20"/>
              </w:rPr>
              <w:t xml:space="preserve">PRINCIPIO ATIVO: GANCICLOVIR, FORMA FARMACEUTICA: INJETAVEL, CONCENTRACAO / DOSAGEM: 500, UNIDADE: MG, APRESENTACAO: </w:t>
            </w:r>
            <w:r>
              <w:rPr>
                <w:spacing w:val="-2"/>
                <w:sz w:val="20"/>
              </w:rPr>
              <w:t>FRASCO-AMPOLA.</w:t>
            </w:r>
          </w:p>
          <w:p w14:paraId="0B28C4F8">
            <w:pPr>
              <w:pStyle w:val="10"/>
              <w:spacing w:before="4"/>
              <w:rPr>
                <w:b/>
                <w:sz w:val="20"/>
              </w:rPr>
            </w:pPr>
          </w:p>
          <w:p w14:paraId="0DB00B28">
            <w:pPr>
              <w:pStyle w:val="10"/>
              <w:spacing w:line="27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3D1712C7">
            <w:pPr>
              <w:pStyle w:val="10"/>
              <w:rPr>
                <w:b/>
                <w:sz w:val="20"/>
              </w:rPr>
            </w:pPr>
          </w:p>
          <w:p w14:paraId="68172AB4">
            <w:pPr>
              <w:pStyle w:val="10"/>
              <w:rPr>
                <w:b/>
                <w:sz w:val="20"/>
              </w:rPr>
            </w:pPr>
          </w:p>
          <w:p w14:paraId="71E35BF6">
            <w:pPr>
              <w:pStyle w:val="10"/>
              <w:spacing w:before="135"/>
              <w:rPr>
                <w:b/>
                <w:sz w:val="20"/>
              </w:rPr>
            </w:pPr>
          </w:p>
          <w:p w14:paraId="6323E910">
            <w:pPr>
              <w:pStyle w:val="10"/>
              <w:spacing w:before="1"/>
              <w:ind w:left="14"/>
              <w:jc w:val="center"/>
              <w:rPr>
                <w:sz w:val="20"/>
              </w:rPr>
            </w:pPr>
            <w:r>
              <w:rPr>
                <w:spacing w:val="-4"/>
                <w:sz w:val="20"/>
              </w:rPr>
              <w:t>unid</w:t>
            </w:r>
          </w:p>
        </w:tc>
        <w:tc>
          <w:tcPr>
            <w:tcW w:w="1020" w:type="dxa"/>
          </w:tcPr>
          <w:p w14:paraId="700393AB">
            <w:pPr>
              <w:pStyle w:val="10"/>
              <w:rPr>
                <w:b/>
                <w:sz w:val="20"/>
              </w:rPr>
            </w:pPr>
          </w:p>
          <w:p w14:paraId="46891A35">
            <w:pPr>
              <w:pStyle w:val="10"/>
              <w:rPr>
                <w:b/>
                <w:sz w:val="20"/>
              </w:rPr>
            </w:pPr>
          </w:p>
          <w:p w14:paraId="3A7580BD">
            <w:pPr>
              <w:pStyle w:val="10"/>
              <w:spacing w:before="135"/>
              <w:rPr>
                <w:b/>
                <w:sz w:val="20"/>
              </w:rPr>
            </w:pPr>
          </w:p>
          <w:p w14:paraId="0DFC3B8D">
            <w:pPr>
              <w:pStyle w:val="10"/>
              <w:spacing w:before="1"/>
              <w:ind w:left="28" w:right="14"/>
              <w:jc w:val="center"/>
              <w:rPr>
                <w:sz w:val="20"/>
              </w:rPr>
            </w:pPr>
            <w:r>
              <w:rPr>
                <w:spacing w:val="-5"/>
                <w:sz w:val="20"/>
              </w:rPr>
              <w:t>380</w:t>
            </w:r>
          </w:p>
        </w:tc>
        <w:tc>
          <w:tcPr>
            <w:tcW w:w="1155" w:type="dxa"/>
          </w:tcPr>
          <w:p w14:paraId="55CF296D">
            <w:pPr>
              <w:pStyle w:val="10"/>
              <w:rPr>
                <w:sz w:val="20"/>
              </w:rPr>
            </w:pPr>
          </w:p>
        </w:tc>
        <w:tc>
          <w:tcPr>
            <w:tcW w:w="1005" w:type="dxa"/>
          </w:tcPr>
          <w:p w14:paraId="281A4645">
            <w:pPr>
              <w:pStyle w:val="10"/>
              <w:rPr>
                <w:sz w:val="20"/>
              </w:rPr>
            </w:pPr>
          </w:p>
        </w:tc>
        <w:tc>
          <w:tcPr>
            <w:tcW w:w="1155" w:type="dxa"/>
          </w:tcPr>
          <w:p w14:paraId="6F08478E">
            <w:pPr>
              <w:pStyle w:val="10"/>
              <w:rPr>
                <w:sz w:val="20"/>
              </w:rPr>
            </w:pPr>
          </w:p>
        </w:tc>
        <w:tc>
          <w:tcPr>
            <w:tcW w:w="900" w:type="dxa"/>
          </w:tcPr>
          <w:p w14:paraId="1498A7E0">
            <w:pPr>
              <w:pStyle w:val="10"/>
              <w:rPr>
                <w:sz w:val="20"/>
              </w:rPr>
            </w:pPr>
          </w:p>
        </w:tc>
      </w:tr>
      <w:tr w14:paraId="509C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B280EC7">
            <w:pPr>
              <w:pStyle w:val="10"/>
              <w:rPr>
                <w:sz w:val="20"/>
              </w:rPr>
            </w:pPr>
          </w:p>
        </w:tc>
        <w:tc>
          <w:tcPr>
            <w:tcW w:w="5220" w:type="dxa"/>
            <w:gridSpan w:val="2"/>
            <w:vMerge w:val="restart"/>
          </w:tcPr>
          <w:p w14:paraId="07D0823F">
            <w:pPr>
              <w:pStyle w:val="10"/>
              <w:rPr>
                <w:b/>
                <w:sz w:val="18"/>
              </w:rPr>
            </w:pPr>
          </w:p>
          <w:p w14:paraId="083732A2">
            <w:pPr>
              <w:pStyle w:val="10"/>
              <w:spacing w:before="174"/>
              <w:rPr>
                <w:b/>
                <w:sz w:val="18"/>
              </w:rPr>
            </w:pPr>
          </w:p>
          <w:p w14:paraId="747F88D3">
            <w:pPr>
              <w:pStyle w:val="10"/>
              <w:ind w:left="96"/>
              <w:rPr>
                <w:rFonts w:ascii="Arial MT"/>
                <w:sz w:val="18"/>
              </w:rPr>
            </w:pPr>
            <w:r>
              <w:rPr>
                <w:rFonts w:ascii="Arial MT"/>
                <w:spacing w:val="-2"/>
                <w:sz w:val="18"/>
              </w:rPr>
              <w:t>Data:</w:t>
            </w:r>
          </w:p>
        </w:tc>
        <w:tc>
          <w:tcPr>
            <w:tcW w:w="5970" w:type="dxa"/>
            <w:gridSpan w:val="6"/>
          </w:tcPr>
          <w:p w14:paraId="18111F75">
            <w:pPr>
              <w:pStyle w:val="10"/>
              <w:rPr>
                <w:sz w:val="20"/>
              </w:rPr>
            </w:pPr>
          </w:p>
        </w:tc>
      </w:tr>
      <w:tr w14:paraId="477E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0A197F37">
            <w:pPr>
              <w:rPr>
                <w:sz w:val="2"/>
                <w:szCs w:val="2"/>
              </w:rPr>
            </w:pPr>
          </w:p>
        </w:tc>
        <w:tc>
          <w:tcPr>
            <w:tcW w:w="5220" w:type="dxa"/>
            <w:gridSpan w:val="2"/>
            <w:vMerge w:val="continue"/>
            <w:tcBorders>
              <w:top w:val="nil"/>
            </w:tcBorders>
          </w:tcPr>
          <w:p w14:paraId="00E6D12D">
            <w:pPr>
              <w:rPr>
                <w:sz w:val="2"/>
                <w:szCs w:val="2"/>
              </w:rPr>
            </w:pPr>
          </w:p>
        </w:tc>
        <w:tc>
          <w:tcPr>
            <w:tcW w:w="5970" w:type="dxa"/>
            <w:gridSpan w:val="6"/>
          </w:tcPr>
          <w:p w14:paraId="3730DB0E">
            <w:pPr>
              <w:pStyle w:val="10"/>
              <w:spacing w:before="33"/>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0AD70BB7">
      <w:pPr>
        <w:pStyle w:val="6"/>
        <w:rPr>
          <w:b/>
        </w:rPr>
      </w:pPr>
    </w:p>
    <w:p w14:paraId="6C91E17C">
      <w:pPr>
        <w:pStyle w:val="6"/>
        <w:rPr>
          <w:b/>
        </w:rPr>
      </w:pPr>
    </w:p>
    <w:p w14:paraId="2C80E544">
      <w:pPr>
        <w:pStyle w:val="6"/>
        <w:rPr>
          <w:b/>
        </w:rPr>
      </w:pPr>
    </w:p>
    <w:p w14:paraId="34738D89">
      <w:pPr>
        <w:pStyle w:val="6"/>
        <w:rPr>
          <w:b/>
        </w:rPr>
      </w:pPr>
    </w:p>
    <w:p w14:paraId="69E92716">
      <w:pPr>
        <w:pStyle w:val="6"/>
        <w:rPr>
          <w:b/>
        </w:rPr>
      </w:pPr>
    </w:p>
    <w:p w14:paraId="5E33F608">
      <w:pPr>
        <w:pStyle w:val="6"/>
        <w:rPr>
          <w:b/>
        </w:rPr>
      </w:pPr>
    </w:p>
    <w:p w14:paraId="047F6C57">
      <w:pPr>
        <w:pStyle w:val="6"/>
        <w:rPr>
          <w:b/>
        </w:rPr>
      </w:pPr>
    </w:p>
    <w:p w14:paraId="1E831662">
      <w:pPr>
        <w:pStyle w:val="6"/>
        <w:rPr>
          <w:b/>
        </w:rPr>
      </w:pPr>
    </w:p>
    <w:p w14:paraId="617252A8">
      <w:pPr>
        <w:pStyle w:val="6"/>
        <w:rPr>
          <w:b/>
        </w:rPr>
      </w:pPr>
    </w:p>
    <w:p w14:paraId="6A18E07F">
      <w:pPr>
        <w:pStyle w:val="6"/>
        <w:rPr>
          <w:b/>
        </w:rPr>
      </w:pPr>
    </w:p>
    <w:p w14:paraId="5D93F2A4">
      <w:pPr>
        <w:pStyle w:val="6"/>
        <w:rPr>
          <w:b/>
        </w:rPr>
      </w:pPr>
    </w:p>
    <w:p w14:paraId="1553924F">
      <w:pPr>
        <w:pStyle w:val="6"/>
        <w:spacing w:before="45"/>
        <w:rPr>
          <w:b/>
        </w:rPr>
      </w:pPr>
    </w:p>
    <w:p w14:paraId="632297A1">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30C8A2F5">
      <w:pPr>
        <w:pStyle w:val="6"/>
        <w:spacing w:before="110"/>
        <w:rPr>
          <w:b/>
        </w:rPr>
      </w:pPr>
    </w:p>
    <w:p w14:paraId="356EBE7B">
      <w:pPr>
        <w:pStyle w:val="3"/>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19B6BC72">
      <w:pPr>
        <w:pStyle w:val="6"/>
        <w:spacing w:before="130"/>
        <w:ind w:left="329"/>
      </w:pPr>
      <w:r>
        <w:t>Local</w:t>
      </w:r>
      <w:r>
        <w:rPr>
          <w:spacing w:val="-1"/>
        </w:rPr>
        <w:t xml:space="preserve"> </w:t>
      </w:r>
      <w:r>
        <w:t>e</w:t>
      </w:r>
      <w:r>
        <w:rPr>
          <w:spacing w:val="-1"/>
        </w:rPr>
        <w:t xml:space="preserve"> </w:t>
      </w:r>
      <w:r>
        <w:rPr>
          <w:spacing w:val="-2"/>
        </w:rPr>
        <w:t>data:</w:t>
      </w:r>
    </w:p>
    <w:p w14:paraId="272E6743">
      <w:pPr>
        <w:pStyle w:val="6"/>
        <w:spacing w:before="145"/>
        <w:ind w:left="329"/>
      </w:pPr>
      <w:r>
        <w:rPr>
          <w:spacing w:val="-10"/>
        </w:rPr>
        <w:t>À</w:t>
      </w:r>
    </w:p>
    <w:p w14:paraId="71ED8A3F">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D1B1B6E">
      <w:pPr>
        <w:pStyle w:val="6"/>
        <w:spacing w:before="145"/>
        <w:ind w:left="329"/>
      </w:pPr>
      <w:r>
        <w:t>Prezados</w:t>
      </w:r>
      <w:r>
        <w:rPr>
          <w:spacing w:val="-3"/>
        </w:rPr>
        <w:t xml:space="preserve"> </w:t>
      </w:r>
      <w:r>
        <w:rPr>
          <w:spacing w:val="-2"/>
        </w:rPr>
        <w:t>Senhores</w:t>
      </w:r>
    </w:p>
    <w:p w14:paraId="693C8D6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246/2024:</w:t>
      </w:r>
    </w:p>
    <w:p w14:paraId="4053FAFF">
      <w:pPr>
        <w:pStyle w:val="6"/>
        <w:rPr>
          <w:b/>
        </w:rPr>
      </w:pPr>
    </w:p>
    <w:p w14:paraId="7DBFCF16">
      <w:pPr>
        <w:pStyle w:val="6"/>
        <w:spacing w:before="60"/>
        <w:rPr>
          <w:b/>
        </w:rPr>
      </w:pPr>
    </w:p>
    <w:p w14:paraId="5BA27B44">
      <w:pPr>
        <w:pStyle w:val="6"/>
        <w:spacing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870DE0E">
      <w:pPr>
        <w:pStyle w:val="6"/>
      </w:pPr>
    </w:p>
    <w:p w14:paraId="2652CEE5">
      <w:pPr>
        <w:pStyle w:val="6"/>
      </w:pPr>
    </w:p>
    <w:p w14:paraId="0F6E1223">
      <w:pPr>
        <w:pStyle w:val="6"/>
      </w:pPr>
    </w:p>
    <w:p w14:paraId="725EF5EF">
      <w:pPr>
        <w:pStyle w:val="6"/>
      </w:pPr>
    </w:p>
    <w:p w14:paraId="04220E6F">
      <w:pPr>
        <w:pStyle w:val="6"/>
      </w:pPr>
    </w:p>
    <w:p w14:paraId="2DEF5C69">
      <w:pPr>
        <w:pStyle w:val="6"/>
        <w:spacing w:before="124"/>
      </w:pPr>
    </w:p>
    <w:p w14:paraId="7F08F32E">
      <w:pPr>
        <w:pStyle w:val="6"/>
        <w:spacing w:before="1"/>
        <w:ind w:left="5009"/>
      </w:pPr>
      <w:r>
        <w:rPr>
          <w:spacing w:val="-2"/>
        </w:rPr>
        <w:t>ENTIDADE</w:t>
      </w:r>
    </w:p>
    <w:p w14:paraId="2CF28434">
      <w:pPr>
        <w:pStyle w:val="6"/>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DC5F23D">
      <w:pPr>
        <w:pStyle w:val="6"/>
      </w:pPr>
    </w:p>
    <w:p w14:paraId="1D7BBE3C">
      <w:pPr>
        <w:pStyle w:val="6"/>
      </w:pPr>
    </w:p>
    <w:p w14:paraId="687AF668">
      <w:pPr>
        <w:pStyle w:val="6"/>
      </w:pPr>
    </w:p>
    <w:p w14:paraId="4906A602">
      <w:pPr>
        <w:pStyle w:val="6"/>
        <w:spacing w:before="57"/>
      </w:pPr>
    </w:p>
    <w:p w14:paraId="148D04E7">
      <w:pPr>
        <w:pStyle w:val="3"/>
        <w:ind w:left="0" w:right="103"/>
        <w:jc w:val="center"/>
      </w:pPr>
      <w:r>
        <w:rPr>
          <w:u w:val="single"/>
        </w:rPr>
        <w:t>ANEXO</w:t>
      </w:r>
      <w:r>
        <w:rPr>
          <w:spacing w:val="-15"/>
          <w:u w:val="single"/>
        </w:rPr>
        <w:t xml:space="preserve"> </w:t>
      </w:r>
      <w:r>
        <w:rPr>
          <w:u w:val="single"/>
        </w:rPr>
        <w:t>VII</w:t>
      </w:r>
      <w:r>
        <w:rPr>
          <w:spacing w:val="-12"/>
          <w:u w:val="single"/>
        </w:rPr>
        <w:t xml:space="preserve"> </w:t>
      </w:r>
      <w:r>
        <w:rPr>
          <w:u w:val="single"/>
        </w:rPr>
        <w:t>-</w:t>
      </w:r>
      <w:r>
        <w:rPr>
          <w:spacing w:val="-13"/>
          <w:u w:val="single"/>
        </w:rPr>
        <w:t xml:space="preserve"> </w:t>
      </w:r>
      <w:r>
        <w:rPr>
          <w:u w:val="single"/>
        </w:rPr>
        <w:t>MODELO</w:t>
      </w:r>
      <w:r>
        <w:rPr>
          <w:spacing w:val="-12"/>
          <w:u w:val="single"/>
        </w:rPr>
        <w:t xml:space="preserve"> </w:t>
      </w:r>
      <w:r>
        <w:rPr>
          <w:u w:val="single"/>
        </w:rPr>
        <w:t>DE</w:t>
      </w:r>
      <w:r>
        <w:rPr>
          <w:spacing w:val="-13"/>
          <w:u w:val="single"/>
        </w:rPr>
        <w:t xml:space="preserve"> </w:t>
      </w:r>
      <w:r>
        <w:rPr>
          <w:u w:val="single"/>
        </w:rPr>
        <w:t>DECLARAÇ</w:t>
      </w:r>
      <w:r>
        <w:rPr>
          <w:spacing w:val="-20"/>
          <w:u w:val="single"/>
        </w:rPr>
        <w:t xml:space="preserve"> </w:t>
      </w:r>
      <w:r>
        <w:rPr>
          <w:u w:val="single"/>
        </w:rPr>
        <w:t>ÃO</w:t>
      </w:r>
      <w:r>
        <w:rPr>
          <w:spacing w:val="-9"/>
          <w:u w:val="single"/>
        </w:rPr>
        <w:t xml:space="preserve"> </w:t>
      </w:r>
      <w:r>
        <w:rPr>
          <w:u w:val="single"/>
        </w:rPr>
        <w:t>DE</w:t>
      </w:r>
      <w:r>
        <w:rPr>
          <w:spacing w:val="-9"/>
          <w:u w:val="single"/>
        </w:rPr>
        <w:t xml:space="preserve"> </w:t>
      </w:r>
      <w:r>
        <w:rPr>
          <w:u w:val="single"/>
        </w:rPr>
        <w:t>CUMPRIMENTO</w:t>
      </w:r>
      <w:r>
        <w:rPr>
          <w:spacing w:val="-10"/>
          <w:u w:val="single"/>
        </w:rPr>
        <w:t xml:space="preserve"> </w:t>
      </w:r>
      <w:r>
        <w:rPr>
          <w:u w:val="single"/>
        </w:rPr>
        <w:t>DOS</w:t>
      </w:r>
      <w:r>
        <w:rPr>
          <w:spacing w:val="-9"/>
          <w:u w:val="single"/>
        </w:rPr>
        <w:t xml:space="preserve"> </w:t>
      </w:r>
      <w:r>
        <w:rPr>
          <w:u w:val="single"/>
        </w:rPr>
        <w:t>REQ</w:t>
      </w:r>
      <w:r>
        <w:rPr>
          <w:spacing w:val="-32"/>
          <w:u w:val="single"/>
        </w:rPr>
        <w:t xml:space="preserve"> </w:t>
      </w:r>
      <w:r>
        <w:rPr>
          <w:u w:val="single"/>
        </w:rPr>
        <w:t>UISITOS</w:t>
      </w:r>
      <w:r>
        <w:rPr>
          <w:spacing w:val="-9"/>
          <w:u w:val="single"/>
        </w:rPr>
        <w:t xml:space="preserve"> </w:t>
      </w:r>
      <w:r>
        <w:rPr>
          <w:u w:val="single"/>
        </w:rPr>
        <w:t>DE</w:t>
      </w:r>
      <w:r>
        <w:rPr>
          <w:spacing w:val="-9"/>
          <w:u w:val="single"/>
        </w:rPr>
        <w:t xml:space="preserve"> </w:t>
      </w:r>
      <w:r>
        <w:rPr>
          <w:u w:val="single"/>
        </w:rPr>
        <w:t>HABILITAÇ</w:t>
      </w:r>
      <w:r>
        <w:rPr>
          <w:spacing w:val="-20"/>
          <w:u w:val="single"/>
        </w:rPr>
        <w:t xml:space="preserve"> </w:t>
      </w:r>
      <w:r>
        <w:rPr>
          <w:spacing w:val="-5"/>
          <w:u w:val="single"/>
        </w:rPr>
        <w:t>ÃO</w:t>
      </w:r>
    </w:p>
    <w:p w14:paraId="27F0C8BC">
      <w:pPr>
        <w:pStyle w:val="6"/>
        <w:spacing w:before="75"/>
        <w:rPr>
          <w:b/>
        </w:rPr>
      </w:pPr>
    </w:p>
    <w:p w14:paraId="38B0F607">
      <w:pPr>
        <w:spacing w:after="0"/>
        <w:sectPr>
          <w:type w:val="continuous"/>
          <w:pgSz w:w="15840" w:h="24480"/>
          <w:pgMar w:top="0" w:right="0" w:bottom="280" w:left="0" w:header="720" w:footer="720" w:gutter="0"/>
          <w:cols w:space="720" w:num="1"/>
        </w:sectPr>
      </w:pPr>
    </w:p>
    <w:p w14:paraId="585EDFC9">
      <w:pPr>
        <w:pStyle w:val="6"/>
        <w:rPr>
          <w:b/>
        </w:rPr>
      </w:pPr>
    </w:p>
    <w:p w14:paraId="56D0DB28">
      <w:pPr>
        <w:pStyle w:val="6"/>
        <w:rPr>
          <w:b/>
        </w:rPr>
      </w:pPr>
    </w:p>
    <w:p w14:paraId="02AA7075">
      <w:pPr>
        <w:pStyle w:val="6"/>
        <w:spacing w:before="185"/>
        <w:rPr>
          <w:b/>
        </w:rPr>
      </w:pPr>
    </w:p>
    <w:p w14:paraId="2EF40797">
      <w:pPr>
        <w:pStyle w:val="6"/>
        <w:spacing w:line="391" w:lineRule="auto"/>
        <w:ind w:left="329"/>
      </w:pPr>
      <w:r>
        <w:t>Local</w:t>
      </w:r>
      <w:r>
        <w:rPr>
          <w:spacing w:val="-13"/>
        </w:rPr>
        <w:t xml:space="preserve"> </w:t>
      </w:r>
      <w:r>
        <w:t>e</w:t>
      </w:r>
      <w:r>
        <w:rPr>
          <w:spacing w:val="-12"/>
        </w:rPr>
        <w:t xml:space="preserve"> </w:t>
      </w:r>
      <w:r>
        <w:t xml:space="preserve">data: </w:t>
      </w:r>
      <w:r>
        <w:rPr>
          <w:spacing w:val="-10"/>
        </w:rPr>
        <w:t>À</w:t>
      </w:r>
    </w:p>
    <w:p w14:paraId="47EE2318">
      <w:pPr>
        <w:pStyle w:val="2"/>
        <w:spacing w:before="91" w:line="412" w:lineRule="auto"/>
        <w:ind w:left="3923" w:right="1692" w:hanging="3762"/>
        <w:rPr>
          <w:u w:val="none"/>
        </w:rPr>
      </w:pPr>
      <w:r>
        <w:rPr>
          <w:u w:val="none"/>
        </w:rPr>
        <w:br w:type="column"/>
      </w:r>
      <w:r>
        <w:rPr>
          <w:spacing w:val="-2"/>
          <w:u w:val="single"/>
        </w:rPr>
        <w:t>MODELO</w:t>
      </w:r>
      <w:r>
        <w:rPr>
          <w:spacing w:val="-5"/>
          <w:u w:val="single"/>
        </w:rPr>
        <w:t xml:space="preserve"> </w:t>
      </w:r>
      <w:r>
        <w:rPr>
          <w:spacing w:val="-2"/>
          <w:u w:val="single"/>
        </w:rPr>
        <w:t>DE</w:t>
      </w:r>
      <w:r>
        <w:rPr>
          <w:spacing w:val="-3"/>
          <w:u w:val="single"/>
        </w:rPr>
        <w:t xml:space="preserve"> </w:t>
      </w:r>
      <w:r>
        <w:rPr>
          <w:spacing w:val="-2"/>
          <w:u w:val="single"/>
        </w:rPr>
        <w:t>DECLARAÇ</w:t>
      </w:r>
      <w:r>
        <w:rPr>
          <w:spacing w:val="-20"/>
          <w:u w:val="single"/>
        </w:rPr>
        <w:t xml:space="preserve"> </w:t>
      </w:r>
      <w:r>
        <w:rPr>
          <w:spacing w:val="-2"/>
          <w:u w:val="single"/>
        </w:rPr>
        <w:t>ÃO</w:t>
      </w:r>
      <w:r>
        <w:rPr>
          <w:spacing w:val="-3"/>
          <w:u w:val="single"/>
        </w:rPr>
        <w:t xml:space="preserve"> </w:t>
      </w:r>
      <w:r>
        <w:rPr>
          <w:spacing w:val="-2"/>
          <w:u w:val="single"/>
        </w:rPr>
        <w:t>DE</w:t>
      </w:r>
      <w:r>
        <w:rPr>
          <w:spacing w:val="-3"/>
          <w:u w:val="single"/>
        </w:rPr>
        <w:t xml:space="preserve"> </w:t>
      </w:r>
      <w:r>
        <w:rPr>
          <w:spacing w:val="-2"/>
          <w:u w:val="single"/>
        </w:rPr>
        <w:t>CUMPRIMENTO</w:t>
      </w:r>
      <w:r>
        <w:rPr>
          <w:spacing w:val="-3"/>
          <w:u w:val="single"/>
        </w:rPr>
        <w:t xml:space="preserve"> </w:t>
      </w:r>
      <w:r>
        <w:rPr>
          <w:spacing w:val="-2"/>
          <w:u w:val="single"/>
        </w:rPr>
        <w:t>DOS</w:t>
      </w:r>
      <w:r>
        <w:rPr>
          <w:spacing w:val="-3"/>
          <w:u w:val="single"/>
        </w:rPr>
        <w:t xml:space="preserve"> </w:t>
      </w:r>
      <w:r>
        <w:rPr>
          <w:spacing w:val="-2"/>
          <w:u w:val="single"/>
        </w:rPr>
        <w:t>REQ</w:t>
      </w:r>
      <w:r>
        <w:rPr>
          <w:spacing w:val="-32"/>
          <w:u w:val="single"/>
        </w:rPr>
        <w:t xml:space="preserve"> </w:t>
      </w:r>
      <w:r>
        <w:rPr>
          <w:spacing w:val="-2"/>
          <w:u w:val="single"/>
        </w:rPr>
        <w:t>UISITOS</w:t>
      </w:r>
      <w:r>
        <w:rPr>
          <w:spacing w:val="-3"/>
          <w:u w:val="single"/>
        </w:rPr>
        <w:t xml:space="preserve"> </w:t>
      </w:r>
      <w:r>
        <w:rPr>
          <w:spacing w:val="-2"/>
          <w:u w:val="single"/>
        </w:rPr>
        <w:t>DE</w:t>
      </w:r>
      <w:r>
        <w:rPr>
          <w:spacing w:val="-3"/>
          <w:u w:val="single"/>
        </w:rPr>
        <w:t xml:space="preserve"> </w:t>
      </w:r>
      <w:r>
        <w:rPr>
          <w:spacing w:val="-2"/>
          <w:u w:val="single"/>
        </w:rPr>
        <w:t>HABILITAÇ</w:t>
      </w:r>
      <w:r>
        <w:rPr>
          <w:spacing w:val="-20"/>
          <w:u w:val="single"/>
        </w:rPr>
        <w:t xml:space="preserve"> </w:t>
      </w:r>
      <w:r>
        <w:rPr>
          <w:spacing w:val="-2"/>
          <w:u w:val="single"/>
        </w:rPr>
        <w:t>ÃO</w:t>
      </w:r>
      <w:r>
        <w:rPr>
          <w:spacing w:val="-3"/>
          <w:u w:val="single"/>
        </w:rPr>
        <w:t xml:space="preserve"> </w:t>
      </w:r>
      <w:r>
        <w:rPr>
          <w:spacing w:val="-2"/>
          <w:u w:val="single"/>
        </w:rPr>
        <w:t>(EM</w:t>
      </w:r>
      <w:r>
        <w:rPr>
          <w:spacing w:val="-3"/>
          <w:u w:val="single"/>
        </w:rPr>
        <w:t xml:space="preserve"> </w:t>
      </w:r>
      <w:r>
        <w:rPr>
          <w:spacing w:val="-2"/>
          <w:u w:val="single"/>
        </w:rPr>
        <w:t>PAPEL</w:t>
      </w:r>
      <w:r>
        <w:rPr>
          <w:spacing w:val="-13"/>
          <w:u w:val="single"/>
        </w:rPr>
        <w:t xml:space="preserve"> </w:t>
      </w:r>
      <w:r>
        <w:rPr>
          <w:spacing w:val="-2"/>
          <w:u w:val="single"/>
        </w:rPr>
        <w:t>TIMBRADO</w:t>
      </w:r>
      <w:r>
        <w:rPr>
          <w:spacing w:val="-3"/>
          <w:u w:val="single"/>
        </w:rPr>
        <w:t xml:space="preserve"> </w:t>
      </w:r>
      <w:r>
        <w:rPr>
          <w:spacing w:val="-2"/>
          <w:u w:val="single"/>
        </w:rPr>
        <w:t>DO</w:t>
      </w:r>
      <w:r>
        <w:rPr>
          <w:spacing w:val="-3"/>
          <w:u w:val="single"/>
        </w:rPr>
        <w:t xml:space="preserve"> </w:t>
      </w:r>
      <w:r>
        <w:rPr>
          <w:spacing w:val="-2"/>
          <w:u w:val="single"/>
        </w:rPr>
        <w:t>LICITANTE</w:t>
      </w:r>
      <w:r>
        <w:rPr>
          <w:spacing w:val="-2"/>
          <w:u w:val="none"/>
        </w:rPr>
        <w:t xml:space="preserve">, </w:t>
      </w:r>
      <w:r>
        <w:rPr>
          <w:u w:val="single"/>
        </w:rPr>
        <w:t>DISPENSADO EM CASO DE CARIMBO COM CNPJ</w:t>
      </w:r>
      <w:r>
        <w:rPr>
          <w:u w:val="none"/>
        </w:rPr>
        <w:t>)</w:t>
      </w:r>
    </w:p>
    <w:p w14:paraId="3F70B64F">
      <w:pPr>
        <w:spacing w:after="0" w:line="412" w:lineRule="auto"/>
        <w:sectPr>
          <w:type w:val="continuous"/>
          <w:pgSz w:w="15840" w:h="24480"/>
          <w:pgMar w:top="160" w:right="0" w:bottom="0" w:left="0" w:header="720" w:footer="720" w:gutter="0"/>
          <w:cols w:equalWidth="0" w:num="2">
            <w:col w:w="1363" w:space="40"/>
            <w:col w:w="14437"/>
          </w:cols>
        </w:sectPr>
      </w:pPr>
    </w:p>
    <w:p w14:paraId="4657019B">
      <w:pPr>
        <w:pStyle w:val="6"/>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131D73C">
      <w:pPr>
        <w:pStyle w:val="6"/>
        <w:spacing w:before="145"/>
        <w:ind w:left="329"/>
      </w:pPr>
      <w:r>
        <w:t>Prezados</w:t>
      </w:r>
      <w:r>
        <w:rPr>
          <w:spacing w:val="-3"/>
        </w:rPr>
        <w:t xml:space="preserve"> </w:t>
      </w:r>
      <w:r>
        <w:rPr>
          <w:spacing w:val="-2"/>
        </w:rPr>
        <w:t>Senhores</w:t>
      </w:r>
    </w:p>
    <w:p w14:paraId="5572981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246/2024:</w:t>
      </w:r>
    </w:p>
    <w:p w14:paraId="4EFA05DF">
      <w:pPr>
        <w:pStyle w:val="6"/>
        <w:spacing w:before="200"/>
        <w:rPr>
          <w:b/>
        </w:rPr>
      </w:pPr>
    </w:p>
    <w:p w14:paraId="355213B1">
      <w:pPr>
        <w:pStyle w:val="6"/>
        <w:spacing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46D8DCF0">
      <w:pPr>
        <w:spacing w:after="0" w:line="312" w:lineRule="auto"/>
        <w:sectPr>
          <w:type w:val="continuous"/>
          <w:pgSz w:w="15840" w:h="24480"/>
          <w:pgMar w:top="160" w:right="0" w:bottom="0" w:left="0" w:header="720" w:footer="720" w:gutter="0"/>
          <w:cols w:space="720" w:num="1"/>
        </w:sectPr>
      </w:pPr>
    </w:p>
    <w:p w14:paraId="3613A4DD">
      <w:pPr>
        <w:pStyle w:val="6"/>
        <w:spacing w:before="73"/>
        <w:ind w:left="5009"/>
      </w:pPr>
      <w:r>
        <w:rPr>
          <w:spacing w:val="-2"/>
        </w:rPr>
        <w:t>ENTIDADE</w:t>
      </w:r>
    </w:p>
    <w:p w14:paraId="0AF025F5">
      <w:pPr>
        <w:pStyle w:val="6"/>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5B25399">
      <w:pPr>
        <w:pStyle w:val="6"/>
      </w:pPr>
    </w:p>
    <w:p w14:paraId="20176FE6">
      <w:pPr>
        <w:pStyle w:val="6"/>
      </w:pPr>
    </w:p>
    <w:p w14:paraId="291611C3">
      <w:pPr>
        <w:pStyle w:val="6"/>
      </w:pPr>
    </w:p>
    <w:p w14:paraId="7E6766B5">
      <w:pPr>
        <w:pStyle w:val="6"/>
      </w:pPr>
    </w:p>
    <w:p w14:paraId="29C84055">
      <w:pPr>
        <w:pStyle w:val="6"/>
      </w:pPr>
    </w:p>
    <w:p w14:paraId="6F506C77">
      <w:pPr>
        <w:pStyle w:val="6"/>
      </w:pPr>
    </w:p>
    <w:p w14:paraId="7AA282BD">
      <w:pPr>
        <w:pStyle w:val="6"/>
      </w:pPr>
    </w:p>
    <w:p w14:paraId="4E52B3F8">
      <w:pPr>
        <w:pStyle w:val="6"/>
      </w:pPr>
    </w:p>
    <w:p w14:paraId="5EFD64E7">
      <w:pPr>
        <w:pStyle w:val="6"/>
      </w:pPr>
    </w:p>
    <w:p w14:paraId="19AD8A5C">
      <w:pPr>
        <w:pStyle w:val="6"/>
      </w:pPr>
    </w:p>
    <w:p w14:paraId="74AE3A42">
      <w:pPr>
        <w:pStyle w:val="6"/>
      </w:pPr>
    </w:p>
    <w:p w14:paraId="22DB446C">
      <w:pPr>
        <w:pStyle w:val="6"/>
        <w:spacing w:before="167"/>
      </w:pPr>
    </w:p>
    <w:p w14:paraId="0AF9A238">
      <w:pPr>
        <w:pStyle w:val="3"/>
        <w:ind w:left="505"/>
      </w:pPr>
      <w:r>
        <w:rPr>
          <w:u w:val="single"/>
        </w:rPr>
        <w:t>ANEXO</w:t>
      </w:r>
      <w:r>
        <w:rPr>
          <w:spacing w:val="-13"/>
          <w:u w:val="single"/>
        </w:rPr>
        <w:t xml:space="preserve"> </w:t>
      </w:r>
      <w:r>
        <w:rPr>
          <w:u w:val="single"/>
        </w:rPr>
        <w:t>VIII</w:t>
      </w:r>
      <w:r>
        <w:rPr>
          <w:spacing w:val="-10"/>
          <w:u w:val="single"/>
        </w:rPr>
        <w:t xml:space="preserve"> </w:t>
      </w:r>
      <w:r>
        <w:rPr>
          <w:u w:val="single"/>
        </w:rPr>
        <w:t>-</w:t>
      </w:r>
      <w:r>
        <w:rPr>
          <w:spacing w:val="-5"/>
          <w:u w:val="single"/>
        </w:rPr>
        <w:t xml:space="preserve"> </w:t>
      </w:r>
      <w:r>
        <w:rPr>
          <w:u w:val="single"/>
        </w:rPr>
        <w:t>DECLARAÇÃO</w:t>
      </w:r>
      <w:r>
        <w:rPr>
          <w:spacing w:val="-6"/>
          <w:u w:val="single"/>
        </w:rPr>
        <w:t xml:space="preserve"> </w:t>
      </w:r>
      <w:r>
        <w:rPr>
          <w:u w:val="single"/>
        </w:rPr>
        <w:t>PARA</w:t>
      </w:r>
      <w:r>
        <w:rPr>
          <w:spacing w:val="-12"/>
          <w:u w:val="single"/>
        </w:rPr>
        <w:t xml:space="preserve"> </w:t>
      </w:r>
      <w:r>
        <w:rPr>
          <w:u w:val="single"/>
        </w:rPr>
        <w:t>MICROEMPRESA,</w:t>
      </w:r>
      <w:r>
        <w:rPr>
          <w:spacing w:val="-6"/>
          <w:u w:val="single"/>
        </w:rPr>
        <w:t xml:space="preserve"> </w:t>
      </w:r>
      <w:r>
        <w:rPr>
          <w:u w:val="single"/>
        </w:rPr>
        <w:t>EMPRESA</w:t>
      </w:r>
      <w:r>
        <w:rPr>
          <w:spacing w:val="-12"/>
          <w:u w:val="single"/>
        </w:rPr>
        <w:t xml:space="preserve"> </w:t>
      </w:r>
      <w:r>
        <w:rPr>
          <w:u w:val="single"/>
        </w:rPr>
        <w:t>DE</w:t>
      </w:r>
      <w:r>
        <w:rPr>
          <w:spacing w:val="-6"/>
          <w:u w:val="single"/>
        </w:rPr>
        <w:t xml:space="preserve"> </w:t>
      </w:r>
      <w:r>
        <w:rPr>
          <w:u w:val="single"/>
        </w:rPr>
        <w:t>PEQUENO</w:t>
      </w:r>
      <w:r>
        <w:rPr>
          <w:spacing w:val="-5"/>
          <w:u w:val="single"/>
        </w:rPr>
        <w:t xml:space="preserve"> </w:t>
      </w:r>
      <w:r>
        <w:rPr>
          <w:u w:val="single"/>
        </w:rPr>
        <w:t>PORTE, EMPRESÁRIO</w:t>
      </w:r>
      <w:r>
        <w:rPr>
          <w:spacing w:val="-6"/>
          <w:u w:val="single"/>
        </w:rPr>
        <w:t xml:space="preserve"> </w:t>
      </w:r>
      <w:r>
        <w:rPr>
          <w:u w:val="single"/>
        </w:rPr>
        <w:t>INDIVIDUAL</w:t>
      </w:r>
      <w:r>
        <w:rPr>
          <w:spacing w:val="-12"/>
          <w:u w:val="single"/>
        </w:rPr>
        <w:t xml:space="preserve"> </w:t>
      </w:r>
      <w:r>
        <w:rPr>
          <w:u w:val="single"/>
        </w:rPr>
        <w:t>E</w:t>
      </w:r>
      <w:r>
        <w:rPr>
          <w:spacing w:val="-6"/>
          <w:u w:val="single"/>
        </w:rPr>
        <w:t xml:space="preserve"> </w:t>
      </w:r>
      <w:r>
        <w:rPr>
          <w:u w:val="single"/>
        </w:rPr>
        <w:t>COOPERATIVAS</w:t>
      </w:r>
      <w:r>
        <w:rPr>
          <w:spacing w:val="-5"/>
          <w:u w:val="single"/>
        </w:rPr>
        <w:t xml:space="preserve"> </w:t>
      </w:r>
      <w:r>
        <w:rPr>
          <w:u w:val="single"/>
        </w:rPr>
        <w:t>ENQUADRADAS</w:t>
      </w:r>
      <w:r>
        <w:rPr>
          <w:spacing w:val="-5"/>
          <w:u w:val="single"/>
        </w:rPr>
        <w:t xml:space="preserve"> NO</w:t>
      </w:r>
    </w:p>
    <w:p w14:paraId="39415134">
      <w:pPr>
        <w:pStyle w:val="6"/>
        <w:spacing w:before="95"/>
        <w:rPr>
          <w:b/>
        </w:rPr>
      </w:pPr>
    </w:p>
    <w:p w14:paraId="426EA5F5">
      <w:pPr>
        <w:spacing w:before="0"/>
        <w:ind w:left="0" w:right="10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287345CE">
      <w:pPr>
        <w:pStyle w:val="3"/>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6331233A">
      <w:pPr>
        <w:pStyle w:val="6"/>
        <w:spacing w:before="20"/>
        <w:rPr>
          <w:b/>
        </w:rPr>
      </w:pPr>
    </w:p>
    <w:p w14:paraId="55C43362">
      <w:pPr>
        <w:pStyle w:val="6"/>
        <w:ind w:left="329"/>
      </w:pPr>
      <w:r>
        <w:t>Local</w:t>
      </w:r>
      <w:r>
        <w:rPr>
          <w:spacing w:val="-1"/>
        </w:rPr>
        <w:t xml:space="preserve"> </w:t>
      </w:r>
      <w:r>
        <w:t>e</w:t>
      </w:r>
      <w:r>
        <w:rPr>
          <w:spacing w:val="-1"/>
        </w:rPr>
        <w:t xml:space="preserve"> </w:t>
      </w:r>
      <w:r>
        <w:rPr>
          <w:spacing w:val="-2"/>
        </w:rPr>
        <w:t>data:</w:t>
      </w:r>
    </w:p>
    <w:p w14:paraId="0D4D856D">
      <w:pPr>
        <w:pStyle w:val="6"/>
        <w:spacing w:before="145"/>
        <w:ind w:left="329"/>
      </w:pPr>
      <w:r>
        <w:rPr>
          <w:spacing w:val="-10"/>
        </w:rPr>
        <w:t>À</w:t>
      </w:r>
    </w:p>
    <w:p w14:paraId="41ACA94A">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05CB5FB">
      <w:pPr>
        <w:pStyle w:val="6"/>
        <w:spacing w:before="145"/>
        <w:ind w:left="329"/>
      </w:pPr>
      <w:r>
        <w:t>Prezados</w:t>
      </w:r>
      <w:r>
        <w:rPr>
          <w:spacing w:val="-3"/>
        </w:rPr>
        <w:t xml:space="preserve"> </w:t>
      </w:r>
      <w:r>
        <w:rPr>
          <w:spacing w:val="-2"/>
        </w:rPr>
        <w:t>Senhores</w:t>
      </w:r>
    </w:p>
    <w:p w14:paraId="79F26A5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246/2024:</w:t>
      </w:r>
    </w:p>
    <w:p w14:paraId="31A684BC">
      <w:pPr>
        <w:pStyle w:val="6"/>
        <w:rPr>
          <w:b/>
        </w:rPr>
      </w:pPr>
    </w:p>
    <w:p w14:paraId="66CAE48A">
      <w:pPr>
        <w:pStyle w:val="6"/>
        <w:spacing w:before="60"/>
        <w:rPr>
          <w:b/>
        </w:rPr>
      </w:pPr>
    </w:p>
    <w:p w14:paraId="345CBF1A">
      <w:pPr>
        <w:pStyle w:val="6"/>
        <w:spacing w:before="1"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20CE68CF">
      <w:pPr>
        <w:pStyle w:val="6"/>
      </w:pPr>
    </w:p>
    <w:p w14:paraId="18DE7AF3">
      <w:pPr>
        <w:pStyle w:val="6"/>
      </w:pPr>
    </w:p>
    <w:p w14:paraId="1B680B0D">
      <w:pPr>
        <w:pStyle w:val="6"/>
      </w:pPr>
    </w:p>
    <w:p w14:paraId="4DAD7931">
      <w:pPr>
        <w:pStyle w:val="6"/>
      </w:pPr>
    </w:p>
    <w:p w14:paraId="5CC61F17">
      <w:pPr>
        <w:pStyle w:val="6"/>
        <w:spacing w:before="84"/>
      </w:pPr>
    </w:p>
    <w:p w14:paraId="04FADB47">
      <w:pPr>
        <w:pStyle w:val="6"/>
        <w:ind w:left="5009"/>
      </w:pPr>
      <w:r>
        <w:rPr>
          <w:spacing w:val="-2"/>
        </w:rPr>
        <w:t>ENTIDADE</w:t>
      </w:r>
    </w:p>
    <w:p w14:paraId="769B3301">
      <w:pPr>
        <w:pStyle w:val="6"/>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071F97C">
      <w:pPr>
        <w:pStyle w:val="6"/>
      </w:pPr>
    </w:p>
    <w:p w14:paraId="176D58FF">
      <w:pPr>
        <w:pStyle w:val="6"/>
      </w:pPr>
    </w:p>
    <w:p w14:paraId="7E7E318F">
      <w:pPr>
        <w:pStyle w:val="6"/>
      </w:pPr>
    </w:p>
    <w:p w14:paraId="71D44314">
      <w:pPr>
        <w:pStyle w:val="6"/>
      </w:pPr>
    </w:p>
    <w:p w14:paraId="78EC31A5">
      <w:pPr>
        <w:pStyle w:val="6"/>
      </w:pPr>
    </w:p>
    <w:p w14:paraId="31A9C9E2">
      <w:pPr>
        <w:pStyle w:val="6"/>
      </w:pPr>
    </w:p>
    <w:p w14:paraId="59A6601C">
      <w:pPr>
        <w:pStyle w:val="6"/>
      </w:pPr>
    </w:p>
    <w:p w14:paraId="248E11B3">
      <w:pPr>
        <w:pStyle w:val="6"/>
      </w:pPr>
    </w:p>
    <w:p w14:paraId="140B8E46">
      <w:pPr>
        <w:pStyle w:val="6"/>
      </w:pPr>
    </w:p>
    <w:p w14:paraId="595580B3">
      <w:pPr>
        <w:pStyle w:val="6"/>
      </w:pPr>
    </w:p>
    <w:p w14:paraId="169C0420">
      <w:pPr>
        <w:pStyle w:val="6"/>
      </w:pPr>
    </w:p>
    <w:p w14:paraId="18492C98">
      <w:pPr>
        <w:pStyle w:val="6"/>
        <w:spacing w:before="47"/>
      </w:pPr>
    </w:p>
    <w:p w14:paraId="77725793">
      <w:pPr>
        <w:spacing w:before="0"/>
        <w:ind w:left="815"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8"/>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5"/>
          <w:sz w:val="20"/>
          <w:u w:val="single"/>
        </w:rPr>
        <w:t xml:space="preserve"> </w:t>
      </w:r>
      <w:r>
        <w:rPr>
          <w:b/>
          <w:sz w:val="20"/>
          <w:u w:val="single"/>
        </w:rPr>
        <w:t>PROPOSTA</w:t>
      </w:r>
      <w:r>
        <w:rPr>
          <w:b/>
          <w:spacing w:val="-13"/>
          <w:sz w:val="20"/>
          <w:u w:val="single"/>
        </w:rPr>
        <w:t xml:space="preserve"> </w:t>
      </w:r>
      <w:r>
        <w:rPr>
          <w:b/>
          <w:sz w:val="20"/>
          <w:u w:val="single"/>
        </w:rPr>
        <w:t>PARA ATENDIMENTO</w:t>
      </w:r>
      <w:r>
        <w:rPr>
          <w:b/>
          <w:spacing w:val="-13"/>
          <w:sz w:val="20"/>
          <w:u w:val="single"/>
        </w:rPr>
        <w:t xml:space="preserve"> </w:t>
      </w:r>
      <w:r>
        <w:rPr>
          <w:b/>
          <w:sz w:val="20"/>
          <w:u w:val="single"/>
        </w:rPr>
        <w:t>AO</w:t>
      </w:r>
      <w:r>
        <w:rPr>
          <w:b/>
          <w:spacing w:val="-5"/>
          <w:sz w:val="20"/>
          <w:u w:val="single"/>
        </w:rPr>
        <w:t xml:space="preserve"> </w:t>
      </w:r>
      <w:r>
        <w:rPr>
          <w:b/>
          <w:sz w:val="20"/>
          <w:u w:val="single"/>
        </w:rPr>
        <w:t>DECRETO</w:t>
      </w:r>
      <w:r>
        <w:rPr>
          <w:b/>
          <w:spacing w:val="-6"/>
          <w:sz w:val="20"/>
          <w:u w:val="single"/>
        </w:rPr>
        <w:t xml:space="preserve"> </w:t>
      </w:r>
      <w:r>
        <w:rPr>
          <w:b/>
          <w:sz w:val="20"/>
          <w:u w:val="single"/>
        </w:rPr>
        <w:t>ESTADUAL</w:t>
      </w:r>
      <w:r>
        <w:rPr>
          <w:b/>
          <w:spacing w:val="-13"/>
          <w:sz w:val="20"/>
          <w:u w:val="single"/>
        </w:rPr>
        <w:t xml:space="preserve"> </w:t>
      </w:r>
      <w:r>
        <w:rPr>
          <w:b/>
          <w:sz w:val="20"/>
          <w:u w:val="single"/>
        </w:rPr>
        <w:t>Nº</w:t>
      </w:r>
      <w:r>
        <w:rPr>
          <w:b/>
          <w:spacing w:val="-5"/>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665BB4AA">
      <w:pPr>
        <w:pStyle w:val="6"/>
        <w:spacing w:before="143"/>
        <w:rPr>
          <w:b/>
          <w:sz w:val="22"/>
        </w:rPr>
      </w:pPr>
    </w:p>
    <w:p w14:paraId="668F825E">
      <w:pPr>
        <w:pStyle w:val="2"/>
        <w:jc w:val="center"/>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926C475">
      <w:pPr>
        <w:pStyle w:val="6"/>
        <w:spacing w:before="23"/>
        <w:rPr>
          <w:sz w:val="22"/>
        </w:rPr>
      </w:pPr>
    </w:p>
    <w:p w14:paraId="2C6F0324">
      <w:pPr>
        <w:pStyle w:val="6"/>
        <w:ind w:left="329"/>
      </w:pPr>
      <w:r>
        <w:t>Local</w:t>
      </w:r>
      <w:r>
        <w:rPr>
          <w:spacing w:val="-1"/>
        </w:rPr>
        <w:t xml:space="preserve"> </w:t>
      </w:r>
      <w:r>
        <w:t>e</w:t>
      </w:r>
      <w:r>
        <w:rPr>
          <w:spacing w:val="-1"/>
        </w:rPr>
        <w:t xml:space="preserve"> </w:t>
      </w:r>
      <w:r>
        <w:rPr>
          <w:spacing w:val="-2"/>
        </w:rPr>
        <w:t>data:</w:t>
      </w:r>
    </w:p>
    <w:p w14:paraId="0F47474A">
      <w:pPr>
        <w:pStyle w:val="6"/>
        <w:spacing w:before="145"/>
        <w:ind w:left="329"/>
      </w:pPr>
      <w:r>
        <w:rPr>
          <w:spacing w:val="-10"/>
        </w:rPr>
        <w:t>À</w:t>
      </w:r>
    </w:p>
    <w:p w14:paraId="1ADB892A">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2AA402A">
      <w:pPr>
        <w:pStyle w:val="6"/>
        <w:spacing w:before="145"/>
        <w:ind w:left="329"/>
      </w:pPr>
      <w:r>
        <w:t>Prezados</w:t>
      </w:r>
      <w:r>
        <w:rPr>
          <w:spacing w:val="-3"/>
        </w:rPr>
        <w:t xml:space="preserve"> </w:t>
      </w:r>
      <w:r>
        <w:rPr>
          <w:spacing w:val="-2"/>
        </w:rPr>
        <w:t>Senhores</w:t>
      </w:r>
    </w:p>
    <w:p w14:paraId="7292C5F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246/2024:</w:t>
      </w:r>
    </w:p>
    <w:p w14:paraId="272CA54C">
      <w:pPr>
        <w:pStyle w:val="6"/>
        <w:rPr>
          <w:b/>
        </w:rPr>
      </w:pPr>
    </w:p>
    <w:p w14:paraId="28108573">
      <w:pPr>
        <w:pStyle w:val="6"/>
        <w:spacing w:before="60"/>
        <w:rPr>
          <w:b/>
        </w:rPr>
      </w:pPr>
    </w:p>
    <w:p w14:paraId="75484A89">
      <w:pPr>
        <w:pStyle w:val="6"/>
        <w:spacing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257A8DC6">
      <w:pPr>
        <w:pStyle w:val="6"/>
      </w:pPr>
    </w:p>
    <w:p w14:paraId="5E3668D7">
      <w:pPr>
        <w:pStyle w:val="6"/>
        <w:spacing w:before="112"/>
      </w:pPr>
    </w:p>
    <w:p w14:paraId="06514CA3">
      <w:pPr>
        <w:pStyle w:val="9"/>
        <w:numPr>
          <w:ilvl w:val="3"/>
          <w:numId w:val="52"/>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SEI-260007/009308/2024</w:t>
      </w:r>
      <w:r>
        <w:rPr>
          <w:sz w:val="20"/>
        </w:rPr>
        <w:t>, por qualquer meio ou por qualquer pessoa;</w:t>
      </w:r>
    </w:p>
    <w:p w14:paraId="4CD3ADB3">
      <w:pPr>
        <w:pStyle w:val="9"/>
        <w:numPr>
          <w:ilvl w:val="3"/>
          <w:numId w:val="52"/>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SEI-260007/009308/2024</w:t>
      </w:r>
      <w:r>
        <w:rPr>
          <w:sz w:val="20"/>
        </w:rPr>
        <w:t>,</w:t>
      </w:r>
      <w:r>
        <w:rPr>
          <w:spacing w:val="-2"/>
          <w:sz w:val="20"/>
        </w:rPr>
        <w:t xml:space="preserve"> </w:t>
      </w:r>
      <w:r>
        <w:rPr>
          <w:sz w:val="20"/>
        </w:rPr>
        <w:t>por qualquer meio ou por qualquer pessoa;</w:t>
      </w:r>
    </w:p>
    <w:p w14:paraId="52156215">
      <w:pPr>
        <w:pStyle w:val="9"/>
        <w:numPr>
          <w:ilvl w:val="3"/>
          <w:numId w:val="52"/>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SEI-260007/009308/2024,</w:t>
      </w:r>
      <w:r>
        <w:rPr>
          <w:b/>
          <w:spacing w:val="20"/>
          <w:sz w:val="20"/>
        </w:rPr>
        <w:t xml:space="preserve"> </w:t>
      </w:r>
      <w:r>
        <w:rPr>
          <w:sz w:val="20"/>
        </w:rPr>
        <w:t>quanto</w:t>
      </w:r>
      <w:r>
        <w:rPr>
          <w:spacing w:val="20"/>
          <w:sz w:val="20"/>
        </w:rPr>
        <w:t xml:space="preserve"> </w:t>
      </w:r>
      <w:r>
        <w:rPr>
          <w:sz w:val="20"/>
        </w:rPr>
        <w:t>a participar ou não da referida licitação;</w:t>
      </w:r>
    </w:p>
    <w:p w14:paraId="059E958C">
      <w:pPr>
        <w:pStyle w:val="9"/>
        <w:numPr>
          <w:ilvl w:val="3"/>
          <w:numId w:val="52"/>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188FC6BB">
      <w:pPr>
        <w:spacing w:before="40"/>
        <w:ind w:left="824" w:right="0" w:firstLine="0"/>
        <w:jc w:val="left"/>
        <w:rPr>
          <w:sz w:val="20"/>
        </w:rPr>
      </w:pPr>
      <w:r>
        <w:rPr>
          <w:b/>
          <w:sz w:val="20"/>
        </w:rPr>
        <w:t xml:space="preserve">SEI-260007/009308/2024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10490F00">
      <w:pPr>
        <w:pStyle w:val="9"/>
        <w:numPr>
          <w:ilvl w:val="3"/>
          <w:numId w:val="52"/>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73C0A57E">
      <w:pPr>
        <w:pStyle w:val="9"/>
        <w:numPr>
          <w:ilvl w:val="3"/>
          <w:numId w:val="52"/>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705D9C18">
      <w:pPr>
        <w:pStyle w:val="6"/>
      </w:pPr>
    </w:p>
    <w:p w14:paraId="2FE00E64">
      <w:pPr>
        <w:pStyle w:val="6"/>
      </w:pPr>
    </w:p>
    <w:p w14:paraId="5468C83D">
      <w:pPr>
        <w:pStyle w:val="6"/>
      </w:pPr>
    </w:p>
    <w:p w14:paraId="25E8503F">
      <w:pPr>
        <w:pStyle w:val="6"/>
      </w:pPr>
    </w:p>
    <w:p w14:paraId="74EAA690">
      <w:pPr>
        <w:pStyle w:val="6"/>
      </w:pPr>
    </w:p>
    <w:p w14:paraId="1BBCF16A">
      <w:pPr>
        <w:pStyle w:val="6"/>
        <w:ind w:left="5009"/>
      </w:pPr>
      <w:r>
        <w:rPr>
          <w:spacing w:val="-2"/>
        </w:rPr>
        <w:t>ENTIDADE</w:t>
      </w:r>
    </w:p>
    <w:p w14:paraId="715C36EB">
      <w:pPr>
        <w:spacing w:after="0"/>
        <w:sectPr>
          <w:pgSz w:w="15840" w:h="24480"/>
          <w:pgMar w:top="640" w:right="0" w:bottom="280" w:left="0" w:header="720" w:footer="720" w:gutter="0"/>
          <w:cols w:space="720" w:num="1"/>
        </w:sectPr>
      </w:pPr>
    </w:p>
    <w:p w14:paraId="554D76AC">
      <w:pPr>
        <w:pStyle w:val="6"/>
        <w:spacing w:before="23"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2AF04CF">
      <w:pPr>
        <w:pStyle w:val="6"/>
      </w:pPr>
    </w:p>
    <w:p w14:paraId="6B228A4C">
      <w:pPr>
        <w:pStyle w:val="6"/>
      </w:pPr>
    </w:p>
    <w:p w14:paraId="0A1DAC3E">
      <w:pPr>
        <w:pStyle w:val="6"/>
      </w:pPr>
    </w:p>
    <w:p w14:paraId="7FBEC55B">
      <w:pPr>
        <w:pStyle w:val="6"/>
      </w:pPr>
    </w:p>
    <w:p w14:paraId="75EF1A86">
      <w:pPr>
        <w:pStyle w:val="6"/>
      </w:pPr>
    </w:p>
    <w:p w14:paraId="7BF6795C">
      <w:pPr>
        <w:pStyle w:val="6"/>
      </w:pPr>
    </w:p>
    <w:p w14:paraId="3437A34A">
      <w:pPr>
        <w:pStyle w:val="6"/>
      </w:pPr>
    </w:p>
    <w:p w14:paraId="3383903A">
      <w:pPr>
        <w:pStyle w:val="6"/>
      </w:pPr>
    </w:p>
    <w:p w14:paraId="0EDC4461">
      <w:pPr>
        <w:pStyle w:val="6"/>
        <w:spacing w:before="197"/>
      </w:pPr>
    </w:p>
    <w:p w14:paraId="111B5A8C">
      <w:pPr>
        <w:spacing w:before="0"/>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3613A51B">
      <w:pPr>
        <w:pStyle w:val="6"/>
        <w:spacing w:before="143"/>
        <w:rPr>
          <w:b/>
          <w:sz w:val="22"/>
        </w:rPr>
      </w:pPr>
    </w:p>
    <w:p w14:paraId="064BFE14">
      <w:pPr>
        <w:pStyle w:val="2"/>
        <w:spacing w:before="1"/>
        <w:jc w:val="center"/>
        <w:rPr>
          <w:u w:val="none"/>
        </w:rPr>
      </w:pPr>
      <w:r>
        <mc:AlternateContent>
          <mc:Choice Requires="wps">
            <w:drawing>
              <wp:anchor distT="0" distB="0" distL="0" distR="0" simplePos="0" relativeHeight="251666432" behindDoc="0" locked="0" layoutInCell="1" allowOverlap="1">
                <wp:simplePos x="0" y="0"/>
                <wp:positionH relativeFrom="page">
                  <wp:posOffset>7831455</wp:posOffset>
                </wp:positionH>
                <wp:positionV relativeFrom="paragraph">
                  <wp:posOffset>140335</wp:posOffset>
                </wp:positionV>
                <wp:extent cx="8255" cy="9525"/>
                <wp:effectExtent l="0" t="0" r="0" b="0"/>
                <wp:wrapNone/>
                <wp:docPr id="30" name="Graphic 30"/>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641" y="9524"/>
                              </a:moveTo>
                              <a:lnTo>
                                <a:pt x="0" y="9524"/>
                              </a:lnTo>
                              <a:lnTo>
                                <a:pt x="0" y="0"/>
                              </a:lnTo>
                              <a:lnTo>
                                <a:pt x="7641" y="0"/>
                              </a:lnTo>
                              <a:lnTo>
                                <a:pt x="7641" y="9524"/>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616.65pt;margin-top:11.05pt;height:0.75pt;width:0.65pt;mso-position-horizontal-relative:page;z-index:251666432;mso-width-relative:page;mso-height-relative:page;" fillcolor="#000000" filled="t" stroked="f" coordsize="8255,9525" o:gfxdata="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Q1rgdYAAAAL&#10;AQAADwAAAAAAAAABACAAAAAiAAAAZHJzL2Rvd25yZXYueG1sUEsBAhQAFAAAAAgAh07iQKxHWVwe&#10;AgAA0gQAAA4AAAAAAAAAAQAgAAAAJQEAAGRycy9lMm9Eb2MueG1sUEsFBgAAAAAGAAYAWQEAALUF&#10;AAAAAA==&#10;" path="m7641,9524l0,9524,0,0,7641,0,7641,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0C476BF">
      <w:pPr>
        <w:pStyle w:val="6"/>
        <w:spacing w:before="22"/>
        <w:rPr>
          <w:sz w:val="22"/>
        </w:rPr>
      </w:pPr>
    </w:p>
    <w:p w14:paraId="1EAA4987">
      <w:pPr>
        <w:pStyle w:val="6"/>
        <w:ind w:left="329"/>
      </w:pPr>
      <w:r>
        <w:t>Local</w:t>
      </w:r>
      <w:r>
        <w:rPr>
          <w:spacing w:val="-1"/>
        </w:rPr>
        <w:t xml:space="preserve"> </w:t>
      </w:r>
      <w:r>
        <w:t>e</w:t>
      </w:r>
      <w:r>
        <w:rPr>
          <w:spacing w:val="-1"/>
        </w:rPr>
        <w:t xml:space="preserve"> </w:t>
      </w:r>
      <w:r>
        <w:rPr>
          <w:spacing w:val="-2"/>
        </w:rPr>
        <w:t>data:</w:t>
      </w:r>
    </w:p>
    <w:p w14:paraId="4CB131D6">
      <w:pPr>
        <w:pStyle w:val="6"/>
        <w:spacing w:before="145"/>
        <w:ind w:left="329"/>
      </w:pPr>
      <w:r>
        <w:rPr>
          <w:spacing w:val="-10"/>
        </w:rPr>
        <w:t>À</w:t>
      </w:r>
    </w:p>
    <w:p w14:paraId="11E8551A">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DC0BBBD">
      <w:pPr>
        <w:pStyle w:val="6"/>
        <w:spacing w:before="145"/>
        <w:ind w:left="329"/>
      </w:pPr>
      <w:r>
        <w:t>Prezados</w:t>
      </w:r>
      <w:r>
        <w:rPr>
          <w:spacing w:val="-3"/>
        </w:rPr>
        <w:t xml:space="preserve"> </w:t>
      </w:r>
      <w:r>
        <w:rPr>
          <w:spacing w:val="-2"/>
        </w:rPr>
        <w:t>Senhores</w:t>
      </w:r>
    </w:p>
    <w:p w14:paraId="6DF2F8D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246/2024:</w:t>
      </w:r>
    </w:p>
    <w:p w14:paraId="6A2A6D29">
      <w:pPr>
        <w:pStyle w:val="6"/>
        <w:rPr>
          <w:b/>
        </w:rPr>
      </w:pPr>
    </w:p>
    <w:p w14:paraId="2F027807">
      <w:pPr>
        <w:pStyle w:val="6"/>
        <w:spacing w:before="60"/>
        <w:rPr>
          <w:b/>
        </w:rPr>
      </w:pPr>
    </w:p>
    <w:p w14:paraId="1277A2D5">
      <w:pPr>
        <w:pStyle w:val="6"/>
        <w:spacing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350C558D">
      <w:pPr>
        <w:pStyle w:val="6"/>
      </w:pPr>
    </w:p>
    <w:p w14:paraId="495A0C34">
      <w:pPr>
        <w:pStyle w:val="6"/>
      </w:pPr>
    </w:p>
    <w:p w14:paraId="11B2BB44">
      <w:pPr>
        <w:pStyle w:val="6"/>
      </w:pPr>
    </w:p>
    <w:p w14:paraId="06C9B67D">
      <w:pPr>
        <w:pStyle w:val="6"/>
      </w:pPr>
    </w:p>
    <w:p w14:paraId="2F964146">
      <w:pPr>
        <w:pStyle w:val="6"/>
        <w:spacing w:before="83"/>
      </w:pPr>
    </w:p>
    <w:p w14:paraId="1D83FF7B">
      <w:pPr>
        <w:pStyle w:val="6"/>
        <w:spacing w:before="1"/>
        <w:ind w:left="5009"/>
      </w:pPr>
      <w:r>
        <w:rPr>
          <w:spacing w:val="-2"/>
        </w:rPr>
        <w:t>ENTIDADE</w:t>
      </w:r>
    </w:p>
    <w:p w14:paraId="11B43C0A">
      <w:pPr>
        <w:pStyle w:val="6"/>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FFD8698">
      <w:pPr>
        <w:pStyle w:val="6"/>
      </w:pPr>
    </w:p>
    <w:p w14:paraId="32E61D11">
      <w:pPr>
        <w:pStyle w:val="6"/>
      </w:pPr>
    </w:p>
    <w:p w14:paraId="46C30397">
      <w:pPr>
        <w:pStyle w:val="6"/>
      </w:pPr>
    </w:p>
    <w:p w14:paraId="4CD6C363">
      <w:pPr>
        <w:pStyle w:val="6"/>
      </w:pPr>
    </w:p>
    <w:p w14:paraId="1925E636">
      <w:pPr>
        <w:pStyle w:val="6"/>
      </w:pPr>
    </w:p>
    <w:p w14:paraId="53B8CECE">
      <w:pPr>
        <w:pStyle w:val="6"/>
      </w:pPr>
    </w:p>
    <w:p w14:paraId="350D4935">
      <w:pPr>
        <w:pStyle w:val="6"/>
      </w:pPr>
    </w:p>
    <w:p w14:paraId="14C53264">
      <w:pPr>
        <w:pStyle w:val="6"/>
      </w:pPr>
    </w:p>
    <w:p w14:paraId="2F121C4F">
      <w:pPr>
        <w:pStyle w:val="6"/>
        <w:spacing w:before="197"/>
      </w:pPr>
    </w:p>
    <w:p w14:paraId="54BFDF00">
      <w:pPr>
        <w:spacing w:before="0"/>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0AE18202">
      <w:pPr>
        <w:pStyle w:val="6"/>
        <w:spacing w:before="143"/>
        <w:rPr>
          <w:b/>
          <w:sz w:val="22"/>
        </w:rPr>
      </w:pPr>
    </w:p>
    <w:p w14:paraId="44A99A7A">
      <w:pPr>
        <w:pStyle w:val="2"/>
        <w:jc w:val="center"/>
        <w:rPr>
          <w:u w:val="none"/>
        </w:rPr>
      </w:pPr>
      <w:r>
        <mc:AlternateContent>
          <mc:Choice Requires="wps">
            <w:drawing>
              <wp:anchor distT="0" distB="0" distL="0" distR="0" simplePos="0" relativeHeight="251667456" behindDoc="0" locked="0" layoutInCell="1" allowOverlap="1">
                <wp:simplePos x="0" y="0"/>
                <wp:positionH relativeFrom="page">
                  <wp:posOffset>7832725</wp:posOffset>
                </wp:positionH>
                <wp:positionV relativeFrom="paragraph">
                  <wp:posOffset>139700</wp:posOffset>
                </wp:positionV>
                <wp:extent cx="6985" cy="9525"/>
                <wp:effectExtent l="0" t="0" r="0" b="0"/>
                <wp:wrapNone/>
                <wp:docPr id="31" name="Graphic 31"/>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490" y="9524"/>
                              </a:moveTo>
                              <a:lnTo>
                                <a:pt x="0" y="9524"/>
                              </a:lnTo>
                              <a:lnTo>
                                <a:pt x="0" y="0"/>
                              </a:lnTo>
                              <a:lnTo>
                                <a:pt x="6490" y="0"/>
                              </a:lnTo>
                              <a:lnTo>
                                <a:pt x="6490" y="9524"/>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616.75pt;margin-top:11pt;height:0.75pt;width:0.55pt;mso-position-horizontal-relative:page;z-index:251667456;mso-width-relative:page;mso-height-relative:page;" fillcolor="#000000" filled="t" stroked="f" coordsize="6985,9525" o:gfxdata="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cvlI1wAAAAsB&#10;AAAPAAAAAAAAAAEAIAAAACIAAABkcnMvZG93bnJldi54bWxQSwECFAAUAAAACACHTuJAj+EJChwC&#10;AADSBAAADgAAAAAAAAABACAAAAAmAQAAZHJzL2Uyb0RvYy54bWxQSwUGAAAAAAYABgBZAQAAtAUA&#10;AAAA&#10;" path="m6490,9524l0,9524,0,0,6490,0,6490,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27850931">
      <w:pPr>
        <w:pStyle w:val="6"/>
        <w:spacing w:before="23"/>
        <w:rPr>
          <w:sz w:val="22"/>
        </w:rPr>
      </w:pPr>
    </w:p>
    <w:p w14:paraId="4354FDE3">
      <w:pPr>
        <w:pStyle w:val="6"/>
        <w:ind w:left="329"/>
      </w:pPr>
      <w:r>
        <w:t>Local</w:t>
      </w:r>
      <w:r>
        <w:rPr>
          <w:spacing w:val="-1"/>
        </w:rPr>
        <w:t xml:space="preserve"> </w:t>
      </w:r>
      <w:r>
        <w:t>e</w:t>
      </w:r>
      <w:r>
        <w:rPr>
          <w:spacing w:val="-1"/>
        </w:rPr>
        <w:t xml:space="preserve"> </w:t>
      </w:r>
      <w:r>
        <w:rPr>
          <w:spacing w:val="-2"/>
        </w:rPr>
        <w:t>data:</w:t>
      </w:r>
    </w:p>
    <w:p w14:paraId="049087FB">
      <w:pPr>
        <w:pStyle w:val="6"/>
        <w:spacing w:before="145"/>
        <w:ind w:left="329"/>
      </w:pPr>
      <w:r>
        <w:rPr>
          <w:spacing w:val="-10"/>
        </w:rPr>
        <w:t>À</w:t>
      </w:r>
    </w:p>
    <w:p w14:paraId="7D79B9BC">
      <w:pPr>
        <w:pStyle w:val="6"/>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E757CFB">
      <w:pPr>
        <w:pStyle w:val="6"/>
        <w:spacing w:before="145"/>
        <w:ind w:left="329"/>
      </w:pPr>
      <w:r>
        <w:t>Prezados</w:t>
      </w:r>
      <w:r>
        <w:rPr>
          <w:spacing w:val="-3"/>
        </w:rPr>
        <w:t xml:space="preserve"> </w:t>
      </w:r>
      <w:r>
        <w:rPr>
          <w:spacing w:val="-2"/>
        </w:rPr>
        <w:t>Senhores</w:t>
      </w:r>
    </w:p>
    <w:p w14:paraId="5476E638">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246/2024:</w:t>
      </w:r>
    </w:p>
    <w:p w14:paraId="45C32B1F">
      <w:pPr>
        <w:pStyle w:val="6"/>
        <w:rPr>
          <w:b/>
        </w:rPr>
      </w:pPr>
    </w:p>
    <w:p w14:paraId="739A5624">
      <w:pPr>
        <w:pStyle w:val="6"/>
        <w:spacing w:before="60"/>
        <w:rPr>
          <w:b/>
        </w:rPr>
      </w:pPr>
    </w:p>
    <w:p w14:paraId="67FF0433">
      <w:pPr>
        <w:pStyle w:val="6"/>
        <w:spacing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57E268DD">
      <w:pPr>
        <w:pStyle w:val="6"/>
      </w:pPr>
    </w:p>
    <w:p w14:paraId="290A0A34">
      <w:pPr>
        <w:pStyle w:val="6"/>
      </w:pPr>
    </w:p>
    <w:p w14:paraId="3866FFE4">
      <w:pPr>
        <w:pStyle w:val="6"/>
        <w:spacing w:before="182"/>
      </w:pPr>
    </w:p>
    <w:p w14:paraId="27A70D41">
      <w:pPr>
        <w:spacing w:before="0"/>
        <w:ind w:left="32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49E010C9">
      <w:pPr>
        <w:pStyle w:val="6"/>
        <w:spacing w:before="215"/>
        <w:rPr>
          <w:b/>
        </w:rPr>
      </w:pPr>
    </w:p>
    <w:p w14:paraId="5D3633A9">
      <w:pPr>
        <w:pStyle w:val="6"/>
        <w:ind w:left="329"/>
      </w:pPr>
      <w:r>
        <w:t>Razão</w:t>
      </w:r>
      <w:r>
        <w:rPr>
          <w:spacing w:val="-1"/>
        </w:rPr>
        <w:t xml:space="preserve"> </w:t>
      </w:r>
      <w:r>
        <w:t>Social:</w:t>
      </w:r>
      <w:r>
        <w:rPr>
          <w:spacing w:val="-1"/>
        </w:rPr>
        <w:t xml:space="preserve"> </w:t>
      </w:r>
      <w:r>
        <w:rPr>
          <w:spacing w:val="-10"/>
        </w:rPr>
        <w:t>.</w:t>
      </w:r>
    </w:p>
    <w:p w14:paraId="0785EB86">
      <w:pPr>
        <w:pStyle w:val="6"/>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40DAAEC6">
      <w:pPr>
        <w:pStyle w:val="6"/>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2120053E">
      <w:pPr>
        <w:pStyle w:val="6"/>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F940F0A">
      <w:pPr>
        <w:pStyle w:val="6"/>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0CDB0079">
      <w:pPr>
        <w:pStyle w:val="6"/>
      </w:pPr>
    </w:p>
    <w:p w14:paraId="5BF11F48">
      <w:pPr>
        <w:pStyle w:val="6"/>
      </w:pPr>
    </w:p>
    <w:p w14:paraId="018BDC16">
      <w:pPr>
        <w:pStyle w:val="6"/>
      </w:pPr>
    </w:p>
    <w:p w14:paraId="6B9927C9">
      <w:pPr>
        <w:pStyle w:val="6"/>
        <w:spacing w:before="80"/>
      </w:pPr>
    </w:p>
    <w:p w14:paraId="451E80A7">
      <w:pPr>
        <w:pStyle w:val="6"/>
        <w:ind w:left="5009"/>
      </w:pPr>
      <w:r>
        <w:rPr>
          <w:spacing w:val="-2"/>
        </w:rPr>
        <w:t>ENTIDADE</w:t>
      </w:r>
    </w:p>
    <w:p w14:paraId="487E3112">
      <w:pPr>
        <w:pStyle w:val="6"/>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4CD3686">
      <w:pPr>
        <w:pStyle w:val="6"/>
      </w:pPr>
    </w:p>
    <w:p w14:paraId="223A3A3B">
      <w:pPr>
        <w:pStyle w:val="6"/>
      </w:pPr>
    </w:p>
    <w:p w14:paraId="3D6177B5">
      <w:pPr>
        <w:pStyle w:val="6"/>
      </w:pPr>
    </w:p>
    <w:p w14:paraId="3CDE7097">
      <w:pPr>
        <w:pStyle w:val="6"/>
      </w:pPr>
    </w:p>
    <w:p w14:paraId="4D6BB359">
      <w:pPr>
        <w:pStyle w:val="6"/>
      </w:pPr>
    </w:p>
    <w:p w14:paraId="07E294A7">
      <w:pPr>
        <w:pStyle w:val="6"/>
        <w:spacing w:before="60"/>
      </w:pPr>
      <w:r>
        <mc:AlternateContent>
          <mc:Choice Requires="wps">
            <w:drawing>
              <wp:anchor distT="0" distB="0" distL="0" distR="0" simplePos="0" relativeHeight="251672576" behindDoc="1" locked="0" layoutInCell="1" allowOverlap="1">
                <wp:simplePos x="0" y="0"/>
                <wp:positionH relativeFrom="page">
                  <wp:posOffset>94615</wp:posOffset>
                </wp:positionH>
                <wp:positionV relativeFrom="paragraph">
                  <wp:posOffset>199390</wp:posOffset>
                </wp:positionV>
                <wp:extent cx="9867900" cy="28575"/>
                <wp:effectExtent l="0" t="0" r="0" b="0"/>
                <wp:wrapTopAndBottom/>
                <wp:docPr id="32" name="Graphic 32"/>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32" o:spid="_x0000_s1026" o:spt="100" style="position:absolute;left:0pt;margin-left:7.45pt;margin-top:15.7pt;height:2.25pt;width:777pt;mso-position-horizontal-relative:page;mso-wrap-distance-bottom:0pt;mso-wrap-distance-top:0pt;z-index:-251643904;mso-width-relative:page;mso-height-relative:page;" fillcolor="#333333" filled="t" stroked="f" coordsize="9867900,28575" o:gfxdata="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U7fwA1QAAAAkBAAAPAAAAAAAAAAEAIAAAACIAAABk&#10;cnMvZG93bnJldi54bWxQSwECFAAUAAAACACHTuJAx+Ks/0ICAADvBQAADgAAAAAAAAABACAAAAAk&#10;AQAAZHJzL2Uyb0RvYy54bWxQSwUGAAAAAAYABgBZAQAA2AU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31946025">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260007/009308/2024</w:t>
      </w:r>
      <w:r>
        <w:rPr>
          <w:rFonts w:ascii="Calibri" w:hAnsi="Calibri"/>
          <w:sz w:val="18"/>
        </w:rPr>
        <w:tab/>
      </w:r>
      <w:r>
        <w:rPr>
          <w:rFonts w:ascii="Calibri" w:hAnsi="Calibri"/>
          <w:sz w:val="18"/>
        </w:rPr>
        <w:t xml:space="preserve">SEI nº </w:t>
      </w:r>
      <w:r>
        <w:rPr>
          <w:rFonts w:ascii="Calibri" w:hAnsi="Calibri"/>
          <w:spacing w:val="-2"/>
          <w:sz w:val="18"/>
        </w:rPr>
        <w:t>81994630</w:t>
      </w:r>
    </w:p>
    <w:sectPr>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
    <w:nsid w:val="845B5372"/>
    <w:multiLevelType w:val="multilevel"/>
    <w:tmpl w:val="845B5372"/>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6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
    <w:nsid w:val="8CAEB125"/>
    <w:multiLevelType w:val="multilevel"/>
    <w:tmpl w:val="8CAEB125"/>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
    <w:nsid w:val="91995D4F"/>
    <w:multiLevelType w:val="multilevel"/>
    <w:tmpl w:val="91995D4F"/>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7">
    <w:nsid w:val="9C8AC8EF"/>
    <w:multiLevelType w:val="multilevel"/>
    <w:tmpl w:val="9C8AC8EF"/>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8">
    <w:nsid w:val="B0F1ACD9"/>
    <w:multiLevelType w:val="multilevel"/>
    <w:tmpl w:val="B0F1ACD9"/>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spacing w:val="0"/>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11">
    <w:nsid w:val="BB64CFA9"/>
    <w:multiLevelType w:val="multilevel"/>
    <w:tmpl w:val="BB64CFA9"/>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12">
    <w:nsid w:val="BE923771"/>
    <w:multiLevelType w:val="multilevel"/>
    <w:tmpl w:val="BE923771"/>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F9FE59"/>
    <w:multiLevelType w:val="multilevel"/>
    <w:tmpl w:val="D7F9FE59"/>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17">
    <w:nsid w:val="DCBA6B53"/>
    <w:multiLevelType w:val="multilevel"/>
    <w:tmpl w:val="DCBA6B53"/>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619" w:hanging="350"/>
        <w:jc w:val="left"/>
      </w:pPr>
      <w:rPr>
        <w:rFonts w:hint="default"/>
        <w:spacing w:val="0"/>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18">
    <w:nsid w:val="E093A4B0"/>
    <w:multiLevelType w:val="multilevel"/>
    <w:tmpl w:val="E093A4B0"/>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spacing w:val="0"/>
        <w:w w:val="100"/>
        <w:lang w:val="pt-PT" w:eastAsia="en-US" w:bidi="ar-SA"/>
      </w:rPr>
    </w:lvl>
    <w:lvl w:ilvl="2" w:tentative="0">
      <w:start w:val="1"/>
      <w:numFmt w:val="decimal"/>
      <w:lvlText w:val="%1.%2.%3"/>
      <w:lvlJc w:val="left"/>
      <w:pPr>
        <w:ind w:left="658" w:hanging="539"/>
        <w:jc w:val="left"/>
      </w:pPr>
      <w:rPr>
        <w:rFonts w:hint="default"/>
        <w:spacing w:val="0"/>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19">
    <w:nsid w:val="F4B5D9F5"/>
    <w:multiLevelType w:val="multilevel"/>
    <w:tmpl w:val="F4B5D9F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0">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1">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2">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3">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4">
    <w:nsid w:val="0709FD3E"/>
    <w:multiLevelType w:val="multilevel"/>
    <w:tmpl w:val="0709FD3E"/>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25">
    <w:nsid w:val="0CEF100B"/>
    <w:multiLevelType w:val="multilevel"/>
    <w:tmpl w:val="0CEF100B"/>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26">
    <w:nsid w:val="0E640482"/>
    <w:multiLevelType w:val="multilevel"/>
    <w:tmpl w:val="0E64048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7">
    <w:nsid w:val="1ACDE60F"/>
    <w:multiLevelType w:val="multilevel"/>
    <w:tmpl w:val="1ACDE60F"/>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8">
    <w:nsid w:val="243FCF68"/>
    <w:multiLevelType w:val="multilevel"/>
    <w:tmpl w:val="243FCF68"/>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29">
    <w:nsid w:val="2470EC97"/>
    <w:multiLevelType w:val="multilevel"/>
    <w:tmpl w:val="2470EC97"/>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30">
    <w:nsid w:val="25B654F3"/>
    <w:multiLevelType w:val="multilevel"/>
    <w:tmpl w:val="25B654F3"/>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31">
    <w:nsid w:val="2A8F537B"/>
    <w:multiLevelType w:val="multilevel"/>
    <w:tmpl w:val="2A8F537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2">
    <w:nsid w:val="30FC5B15"/>
    <w:multiLevelType w:val="multilevel"/>
    <w:tmpl w:val="30FC5B15"/>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33">
    <w:nsid w:val="322D85CA"/>
    <w:multiLevelType w:val="multilevel"/>
    <w:tmpl w:val="322D85CA"/>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4">
    <w:nsid w:val="39A0D9AC"/>
    <w:multiLevelType w:val="multilevel"/>
    <w:tmpl w:val="39A0D9AC"/>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spacing w:val="0"/>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abstractNum w:abstractNumId="35">
    <w:nsid w:val="46A08BB8"/>
    <w:multiLevelType w:val="multilevel"/>
    <w:tmpl w:val="46A08BB8"/>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36">
    <w:nsid w:val="4C1BAE26"/>
    <w:multiLevelType w:val="multilevel"/>
    <w:tmpl w:val="4C1BAE26"/>
    <w:lvl w:ilvl="0" w:tentative="0">
      <w:start w:val="1"/>
      <w:numFmt w:val="decimal"/>
      <w:lvlText w:val="%1"/>
      <w:lvlJc w:val="left"/>
      <w:pPr>
        <w:ind w:left="120" w:hanging="311"/>
        <w:jc w:val="left"/>
      </w:pPr>
      <w:rPr>
        <w:rFonts w:hint="default"/>
        <w:lang w:val="pt-PT" w:eastAsia="en-US" w:bidi="ar-SA"/>
      </w:rPr>
    </w:lvl>
    <w:lvl w:ilvl="1" w:tentative="0">
      <w:start w:val="1"/>
      <w:numFmt w:val="decimal"/>
      <w:lvlText w:val="%1.%2"/>
      <w:lvlJc w:val="left"/>
      <w:pPr>
        <w:ind w:left="120" w:hanging="3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7">
    <w:nsid w:val="4C3D7A74"/>
    <w:multiLevelType w:val="multilevel"/>
    <w:tmpl w:val="4C3D7A74"/>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38">
    <w:nsid w:val="4D4DC07F"/>
    <w:multiLevelType w:val="multilevel"/>
    <w:tmpl w:val="4D4DC07F"/>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39">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0">
    <w:nsid w:val="58765686"/>
    <w:multiLevelType w:val="multilevel"/>
    <w:tmpl w:val="58765686"/>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1">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2">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3">
    <w:nsid w:val="5E29AB5A"/>
    <w:multiLevelType w:val="multilevel"/>
    <w:tmpl w:val="5E29AB5A"/>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4">
    <w:nsid w:val="5FFFB1A7"/>
    <w:multiLevelType w:val="multilevel"/>
    <w:tmpl w:val="5FFFB1A7"/>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45">
    <w:nsid w:val="60382F6E"/>
    <w:multiLevelType w:val="multilevel"/>
    <w:tmpl w:val="60382F6E"/>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46">
    <w:nsid w:val="629F7852"/>
    <w:multiLevelType w:val="multilevel"/>
    <w:tmpl w:val="629F7852"/>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7">
    <w:nsid w:val="65CD0074"/>
    <w:multiLevelType w:val="multilevel"/>
    <w:tmpl w:val="65CD0074"/>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48">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49">
    <w:nsid w:val="74C28B35"/>
    <w:multiLevelType w:val="multilevel"/>
    <w:tmpl w:val="74C28B35"/>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50">
    <w:nsid w:val="77ECEA79"/>
    <w:multiLevelType w:val="multilevel"/>
    <w:tmpl w:val="77ECEA7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51">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2">
    <w:nsid w:val="7C246926"/>
    <w:multiLevelType w:val="multilevel"/>
    <w:tmpl w:val="7C246926"/>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3">
    <w:nsid w:val="7DEC2089"/>
    <w:multiLevelType w:val="multilevel"/>
    <w:tmpl w:val="7DEC208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num w:numId="1">
    <w:abstractNumId w:val="21"/>
  </w:num>
  <w:num w:numId="2">
    <w:abstractNumId w:val="15"/>
  </w:num>
  <w:num w:numId="3">
    <w:abstractNumId w:val="41"/>
  </w:num>
  <w:num w:numId="4">
    <w:abstractNumId w:val="13"/>
  </w:num>
  <w:num w:numId="5">
    <w:abstractNumId w:val="9"/>
  </w:num>
  <w:num w:numId="6">
    <w:abstractNumId w:val="23"/>
  </w:num>
  <w:num w:numId="7">
    <w:abstractNumId w:val="30"/>
  </w:num>
  <w:num w:numId="8">
    <w:abstractNumId w:val="48"/>
  </w:num>
  <w:num w:numId="9">
    <w:abstractNumId w:val="22"/>
  </w:num>
  <w:num w:numId="10">
    <w:abstractNumId w:val="5"/>
  </w:num>
  <w:num w:numId="11">
    <w:abstractNumId w:val="31"/>
  </w:num>
  <w:num w:numId="12">
    <w:abstractNumId w:val="42"/>
  </w:num>
  <w:num w:numId="13">
    <w:abstractNumId w:val="14"/>
  </w:num>
  <w:num w:numId="14">
    <w:abstractNumId w:val="38"/>
  </w:num>
  <w:num w:numId="15">
    <w:abstractNumId w:val="19"/>
  </w:num>
  <w:num w:numId="16">
    <w:abstractNumId w:val="29"/>
  </w:num>
  <w:num w:numId="17">
    <w:abstractNumId w:val="17"/>
  </w:num>
  <w:num w:numId="18">
    <w:abstractNumId w:val="16"/>
  </w:num>
  <w:num w:numId="19">
    <w:abstractNumId w:val="7"/>
  </w:num>
  <w:num w:numId="20">
    <w:abstractNumId w:val="36"/>
  </w:num>
  <w:num w:numId="21">
    <w:abstractNumId w:val="45"/>
  </w:num>
  <w:num w:numId="22">
    <w:abstractNumId w:val="26"/>
  </w:num>
  <w:num w:numId="23">
    <w:abstractNumId w:val="35"/>
  </w:num>
  <w:num w:numId="24">
    <w:abstractNumId w:val="8"/>
  </w:num>
  <w:num w:numId="25">
    <w:abstractNumId w:val="52"/>
  </w:num>
  <w:num w:numId="26">
    <w:abstractNumId w:val="50"/>
  </w:num>
  <w:num w:numId="27">
    <w:abstractNumId w:val="12"/>
  </w:num>
  <w:num w:numId="28">
    <w:abstractNumId w:val="46"/>
  </w:num>
  <w:num w:numId="29">
    <w:abstractNumId w:val="6"/>
  </w:num>
  <w:num w:numId="30">
    <w:abstractNumId w:val="34"/>
  </w:num>
  <w:num w:numId="31">
    <w:abstractNumId w:val="2"/>
  </w:num>
  <w:num w:numId="32">
    <w:abstractNumId w:val="40"/>
  </w:num>
  <w:num w:numId="33">
    <w:abstractNumId w:val="53"/>
  </w:num>
  <w:num w:numId="34">
    <w:abstractNumId w:val="0"/>
  </w:num>
  <w:num w:numId="35">
    <w:abstractNumId w:val="28"/>
  </w:num>
  <w:num w:numId="36">
    <w:abstractNumId w:val="39"/>
  </w:num>
  <w:num w:numId="37">
    <w:abstractNumId w:val="20"/>
  </w:num>
  <w:num w:numId="38">
    <w:abstractNumId w:val="18"/>
  </w:num>
  <w:num w:numId="39">
    <w:abstractNumId w:val="32"/>
  </w:num>
  <w:num w:numId="40">
    <w:abstractNumId w:val="51"/>
  </w:num>
  <w:num w:numId="41">
    <w:abstractNumId w:val="11"/>
  </w:num>
  <w:num w:numId="42">
    <w:abstractNumId w:val="4"/>
  </w:num>
  <w:num w:numId="43">
    <w:abstractNumId w:val="10"/>
  </w:num>
  <w:num w:numId="44">
    <w:abstractNumId w:val="43"/>
  </w:num>
  <w:num w:numId="45">
    <w:abstractNumId w:val="1"/>
  </w:num>
  <w:num w:numId="46">
    <w:abstractNumId w:val="27"/>
  </w:num>
  <w:num w:numId="47">
    <w:abstractNumId w:val="3"/>
  </w:num>
  <w:num w:numId="48">
    <w:abstractNumId w:val="44"/>
  </w:num>
  <w:num w:numId="49">
    <w:abstractNumId w:val="49"/>
  </w:num>
  <w:num w:numId="50">
    <w:abstractNumId w:val="37"/>
  </w:num>
  <w:num w:numId="51">
    <w:abstractNumId w:val="33"/>
  </w:num>
  <w:num w:numId="52">
    <w:abstractNumId w:val="47"/>
  </w:num>
  <w:num w:numId="53">
    <w:abstractNumId w:val="24"/>
  </w:num>
  <w:num w:numId="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BFC4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224"/>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0</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2024-08-29T13:32:00Z</dcterms:created>
  <dc:creator>jessyca.ferreira</dc:creator>
  <cp:lastModifiedBy>jessyca.ferreira</cp:lastModifiedBy>
  <dcterms:modified xsi:type="dcterms:W3CDTF">2024-09-03T12:47:25Z</dcterms:modified>
  <dc:title>SEI/ERJ - 81994630 -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Mozilla/5.0 (Windows NT 10.0; Win64; x64) AppleWebKit/537.36 (KHTML, like Gecko) Chrome/128.0.0.0 Safari/537.36</vt:lpwstr>
  </property>
  <property fmtid="{D5CDD505-2E9C-101B-9397-08002B2CF9AE}" pid="4" name="LastSaved">
    <vt:filetime>2024-08-29T00:00:00Z</vt:filetime>
  </property>
  <property fmtid="{D5CDD505-2E9C-101B-9397-08002B2CF9AE}" pid="5" name="Producer">
    <vt:lpwstr>Skia/PDF m128</vt:lpwstr>
  </property>
  <property fmtid="{D5CDD505-2E9C-101B-9397-08002B2CF9AE}" pid="6" name="KSOProductBuildVer">
    <vt:lpwstr>1046-12.2.0.17562</vt:lpwstr>
  </property>
  <property fmtid="{D5CDD505-2E9C-101B-9397-08002B2CF9AE}" pid="7" name="ICV">
    <vt:lpwstr>C5BE3DEE4B144589A0C9471287644856_13</vt:lpwstr>
  </property>
</Properties>
</file>