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4C4B">
      <w:pPr>
        <w:pStyle w:val="6"/>
        <w:ind w:left="680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C77D">
      <w:pPr>
        <w:pStyle w:val="6"/>
        <w:spacing w:before="9"/>
        <w:rPr>
          <w:sz w:val="10"/>
        </w:rPr>
      </w:pPr>
    </w:p>
    <w:p w14:paraId="3286D283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20C7224">
      <w:pPr>
        <w:pStyle w:val="6"/>
        <w:rPr>
          <w:sz w:val="26"/>
        </w:rPr>
      </w:pPr>
    </w:p>
    <w:p w14:paraId="18322A9B">
      <w:pPr>
        <w:pStyle w:val="6"/>
        <w:rPr>
          <w:sz w:val="26"/>
        </w:rPr>
      </w:pPr>
    </w:p>
    <w:p w14:paraId="320D374A">
      <w:pPr>
        <w:pStyle w:val="6"/>
        <w:rPr>
          <w:sz w:val="26"/>
        </w:rPr>
      </w:pPr>
    </w:p>
    <w:p w14:paraId="1FA55CC9">
      <w:pPr>
        <w:pStyle w:val="6"/>
        <w:spacing w:before="6"/>
        <w:rPr>
          <w:sz w:val="29"/>
        </w:rPr>
      </w:pPr>
    </w:p>
    <w:p w14:paraId="40073638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444907F8">
      <w:pPr>
        <w:pStyle w:val="6"/>
        <w:spacing w:before="4"/>
        <w:rPr>
          <w:b/>
        </w:rPr>
      </w:pPr>
    </w:p>
    <w:p w14:paraId="5B962760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SEI-260007/009858/2024</w:t>
      </w:r>
    </w:p>
    <w:p w14:paraId="3F130C07">
      <w:pPr>
        <w:spacing w:before="93" w:line="400" w:lineRule="auto"/>
        <w:ind w:left="129" w:right="585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7817A88E">
      <w:pPr>
        <w:spacing w:before="0" w:line="206" w:lineRule="exact"/>
        <w:ind w:left="31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6E3FFD15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29DD9A78">
      <w:pPr>
        <w:pStyle w:val="6"/>
      </w:pPr>
    </w:p>
    <w:p w14:paraId="7EADA427">
      <w:pPr>
        <w:pStyle w:val="6"/>
      </w:pPr>
    </w:p>
    <w:p w14:paraId="1CEBC8DD">
      <w:pPr>
        <w:pStyle w:val="6"/>
        <w:spacing w:before="7"/>
      </w:pPr>
    </w:p>
    <w:p w14:paraId="69727F4D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271/2024</w:t>
      </w:r>
    </w:p>
    <w:p w14:paraId="4C4312A1">
      <w:pPr>
        <w:pStyle w:val="6"/>
        <w:rPr>
          <w:b/>
          <w:sz w:val="28"/>
        </w:rPr>
      </w:pPr>
    </w:p>
    <w:p w14:paraId="4B3C6ADE">
      <w:pPr>
        <w:pStyle w:val="3"/>
        <w:spacing w:before="205" w:line="570" w:lineRule="atLeast"/>
        <w:ind w:left="234" w:right="519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07A81DC7">
      <w:pPr>
        <w:spacing w:before="70"/>
        <w:ind w:left="23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(CIPROFLOXACINO,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forma</w:t>
      </w:r>
      <w:r>
        <w:rPr>
          <w:spacing w:val="18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7"/>
          <w:sz w:val="20"/>
        </w:rPr>
        <w:t xml:space="preserve"> </w:t>
      </w:r>
      <w:r>
        <w:rPr>
          <w:sz w:val="20"/>
        </w:rPr>
        <w:t>neste</w:t>
      </w:r>
      <w:r>
        <w:rPr>
          <w:spacing w:val="18"/>
          <w:sz w:val="20"/>
        </w:rPr>
        <w:t xml:space="preserve"> </w:t>
      </w:r>
      <w:r>
        <w:rPr>
          <w:sz w:val="20"/>
        </w:rPr>
        <w:t>Edital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</w:p>
    <w:p w14:paraId="6EC00EBA">
      <w:pPr>
        <w:pStyle w:val="6"/>
        <w:spacing w:before="40"/>
        <w:ind w:left="234"/>
      </w:pPr>
      <w:r>
        <w:t>seus</w:t>
      </w:r>
      <w:r>
        <w:rPr>
          <w:spacing w:val="-1"/>
        </w:rPr>
        <w:t xml:space="preserve"> </w:t>
      </w:r>
      <w:r>
        <w:t>anexos.</w:t>
      </w:r>
    </w:p>
    <w:p w14:paraId="2D7B6C9C">
      <w:pPr>
        <w:pStyle w:val="6"/>
        <w:rPr>
          <w:sz w:val="22"/>
        </w:rPr>
      </w:pPr>
    </w:p>
    <w:p w14:paraId="0CA618C9">
      <w:pPr>
        <w:pStyle w:val="6"/>
        <w:spacing w:before="4"/>
        <w:rPr>
          <w:sz w:val="32"/>
        </w:rPr>
      </w:pPr>
    </w:p>
    <w:p w14:paraId="55426735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57B8238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656.099,35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(seiscentos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cinquenta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noventa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trinta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cinco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centavos).</w:t>
      </w:r>
    </w:p>
    <w:p w14:paraId="1B62A3E3">
      <w:pPr>
        <w:pStyle w:val="6"/>
        <w:rPr>
          <w:b/>
          <w:sz w:val="22"/>
        </w:rPr>
      </w:pPr>
    </w:p>
    <w:p w14:paraId="28891515">
      <w:pPr>
        <w:pStyle w:val="6"/>
        <w:spacing w:before="6"/>
        <w:rPr>
          <w:b/>
          <w:sz w:val="24"/>
        </w:rPr>
      </w:pPr>
    </w:p>
    <w:p w14:paraId="062CECCE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5BD4023B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23/09/2024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196A80D0">
      <w:pPr>
        <w:pStyle w:val="6"/>
        <w:rPr>
          <w:sz w:val="22"/>
        </w:rPr>
      </w:pPr>
    </w:p>
    <w:p w14:paraId="2F031C8A">
      <w:pPr>
        <w:pStyle w:val="6"/>
        <w:spacing w:before="6"/>
        <w:rPr>
          <w:sz w:val="24"/>
        </w:rPr>
      </w:pPr>
    </w:p>
    <w:p w14:paraId="50DA1FBF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10CC061E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ITEM.</w:t>
      </w:r>
    </w:p>
    <w:p w14:paraId="492769B7">
      <w:pPr>
        <w:pStyle w:val="6"/>
        <w:rPr>
          <w:b/>
          <w:sz w:val="22"/>
        </w:rPr>
      </w:pPr>
    </w:p>
    <w:p w14:paraId="75C912F6">
      <w:pPr>
        <w:pStyle w:val="6"/>
        <w:spacing w:before="6"/>
        <w:rPr>
          <w:b/>
          <w:sz w:val="24"/>
        </w:rPr>
      </w:pPr>
    </w:p>
    <w:p w14:paraId="02F47958">
      <w:pPr>
        <w:pStyle w:val="3"/>
        <w:ind w:left="234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5EDF6DD9">
      <w:pPr>
        <w:spacing w:before="160"/>
        <w:ind w:left="234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2BC17ED6">
      <w:pPr>
        <w:pStyle w:val="6"/>
        <w:rPr>
          <w:sz w:val="22"/>
        </w:rPr>
      </w:pPr>
    </w:p>
    <w:p w14:paraId="61BA7C64">
      <w:pPr>
        <w:pStyle w:val="6"/>
        <w:rPr>
          <w:sz w:val="22"/>
        </w:rPr>
      </w:pPr>
    </w:p>
    <w:p w14:paraId="7E0397CF">
      <w:pPr>
        <w:pStyle w:val="6"/>
        <w:rPr>
          <w:sz w:val="22"/>
        </w:rPr>
      </w:pPr>
    </w:p>
    <w:p w14:paraId="4C311C7C">
      <w:pPr>
        <w:pStyle w:val="6"/>
        <w:spacing w:before="5"/>
        <w:rPr>
          <w:sz w:val="30"/>
        </w:rPr>
      </w:pPr>
    </w:p>
    <w:p w14:paraId="226B7140">
      <w:pPr>
        <w:pStyle w:val="7"/>
        <w:spacing w:line="458" w:lineRule="auto"/>
        <w:ind w:left="5204" w:right="5207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271/2024</w:t>
      </w:r>
    </w:p>
    <w:p w14:paraId="0C116B62">
      <w:pPr>
        <w:pStyle w:val="6"/>
        <w:rPr>
          <w:b/>
          <w:sz w:val="28"/>
        </w:rPr>
      </w:pPr>
    </w:p>
    <w:p w14:paraId="105DAF09">
      <w:pPr>
        <w:pStyle w:val="6"/>
        <w:rPr>
          <w:b/>
          <w:sz w:val="28"/>
        </w:rPr>
      </w:pPr>
    </w:p>
    <w:p w14:paraId="0E7881D3">
      <w:pPr>
        <w:pStyle w:val="6"/>
        <w:rPr>
          <w:b/>
          <w:sz w:val="28"/>
        </w:rPr>
      </w:pPr>
    </w:p>
    <w:p w14:paraId="4855C6BB">
      <w:pPr>
        <w:spacing w:before="183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FE2D414">
      <w:pPr>
        <w:pStyle w:val="6"/>
        <w:rPr>
          <w:sz w:val="22"/>
        </w:rPr>
      </w:pPr>
    </w:p>
    <w:p w14:paraId="49673980">
      <w:pPr>
        <w:pStyle w:val="6"/>
        <w:spacing w:before="5"/>
        <w:rPr>
          <w:sz w:val="19"/>
        </w:rPr>
      </w:pPr>
    </w:p>
    <w:p w14:paraId="4FBEFCB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178253AE">
      <w:pPr>
        <w:pStyle w:val="6"/>
        <w:rPr>
          <w:b/>
          <w:sz w:val="26"/>
        </w:rPr>
      </w:pPr>
    </w:p>
    <w:p w14:paraId="5976C61F">
      <w:pPr>
        <w:pStyle w:val="6"/>
        <w:spacing w:before="3"/>
        <w:rPr>
          <w:b/>
          <w:sz w:val="26"/>
        </w:rPr>
      </w:pPr>
    </w:p>
    <w:p w14:paraId="5C678744">
      <w:pPr>
        <w:pStyle w:val="9"/>
        <w:numPr>
          <w:ilvl w:val="1"/>
          <w:numId w:val="2"/>
        </w:numPr>
        <w:tabs>
          <w:tab w:val="left" w:pos="739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objeto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6"/>
          <w:sz w:val="20"/>
        </w:rPr>
        <w:t xml:space="preserve"> </w:t>
      </w:r>
      <w:r>
        <w:rPr>
          <w:sz w:val="20"/>
        </w:rPr>
        <w:t>é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(CIPROFLOXACINO,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00C5E878">
      <w:pPr>
        <w:pStyle w:val="9"/>
        <w:numPr>
          <w:ilvl w:val="1"/>
          <w:numId w:val="2"/>
        </w:numPr>
        <w:tabs>
          <w:tab w:val="left" w:pos="679"/>
        </w:tabs>
        <w:spacing w:before="1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7DB0EEA1">
      <w:pPr>
        <w:pStyle w:val="6"/>
        <w:spacing w:before="11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0F488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4D2B01D9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7B60EE9B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41F15D18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1ED19D1B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23E9B921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40A50248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7F60A162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576D94B5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73FD8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51D5CDF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</w:tcPr>
          <w:p w14:paraId="1AD426C5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CIPROFLOXACINO,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ML, APRESENTACAO: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FRASCO-AMPOLA SISTEMA</w:t>
            </w:r>
          </w:p>
          <w:p w14:paraId="60E0D536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FECHADO PARA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INFUSAO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VENOSA</w:t>
            </w:r>
          </w:p>
        </w:tc>
        <w:tc>
          <w:tcPr>
            <w:tcW w:w="795" w:type="dxa"/>
          </w:tcPr>
          <w:p w14:paraId="37B172AF">
            <w:pPr>
              <w:pStyle w:val="10"/>
              <w:rPr>
                <w:sz w:val="18"/>
              </w:rPr>
            </w:pPr>
          </w:p>
          <w:p w14:paraId="0D8A59C1">
            <w:pPr>
              <w:pStyle w:val="10"/>
              <w:rPr>
                <w:sz w:val="18"/>
              </w:rPr>
            </w:pPr>
          </w:p>
          <w:p w14:paraId="66AD4E63">
            <w:pPr>
              <w:pStyle w:val="10"/>
              <w:rPr>
                <w:sz w:val="18"/>
              </w:rPr>
            </w:pPr>
          </w:p>
          <w:p w14:paraId="0532AA41">
            <w:pPr>
              <w:pStyle w:val="10"/>
              <w:spacing w:before="114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58203</w:t>
            </w:r>
          </w:p>
        </w:tc>
        <w:tc>
          <w:tcPr>
            <w:tcW w:w="1080" w:type="dxa"/>
          </w:tcPr>
          <w:p w14:paraId="794BB1C2">
            <w:pPr>
              <w:pStyle w:val="10"/>
              <w:rPr>
                <w:sz w:val="18"/>
              </w:rPr>
            </w:pPr>
          </w:p>
          <w:p w14:paraId="3904FA1D">
            <w:pPr>
              <w:pStyle w:val="10"/>
              <w:rPr>
                <w:sz w:val="18"/>
              </w:rPr>
            </w:pPr>
          </w:p>
          <w:p w14:paraId="176A65DC">
            <w:pPr>
              <w:pStyle w:val="10"/>
              <w:rPr>
                <w:sz w:val="18"/>
              </w:rPr>
            </w:pPr>
          </w:p>
          <w:p w14:paraId="15F78B39">
            <w:pPr>
              <w:pStyle w:val="10"/>
              <w:spacing w:before="114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343A719">
            <w:pPr>
              <w:pStyle w:val="10"/>
              <w:rPr>
                <w:sz w:val="18"/>
              </w:rPr>
            </w:pPr>
          </w:p>
          <w:p w14:paraId="20306D8C">
            <w:pPr>
              <w:pStyle w:val="10"/>
              <w:rPr>
                <w:sz w:val="18"/>
              </w:rPr>
            </w:pPr>
          </w:p>
          <w:p w14:paraId="3E61BA09">
            <w:pPr>
              <w:pStyle w:val="10"/>
              <w:rPr>
                <w:sz w:val="18"/>
              </w:rPr>
            </w:pPr>
          </w:p>
          <w:p w14:paraId="4996E4C4">
            <w:pPr>
              <w:pStyle w:val="10"/>
              <w:spacing w:before="114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22.170</w:t>
            </w:r>
          </w:p>
        </w:tc>
        <w:tc>
          <w:tcPr>
            <w:tcW w:w="1215" w:type="dxa"/>
          </w:tcPr>
          <w:p w14:paraId="4F0D0000">
            <w:pPr>
              <w:pStyle w:val="10"/>
              <w:rPr>
                <w:sz w:val="18"/>
              </w:rPr>
            </w:pPr>
          </w:p>
          <w:p w14:paraId="21351178">
            <w:pPr>
              <w:pStyle w:val="10"/>
              <w:rPr>
                <w:sz w:val="18"/>
              </w:rPr>
            </w:pPr>
          </w:p>
          <w:p w14:paraId="48112177">
            <w:pPr>
              <w:pStyle w:val="10"/>
              <w:rPr>
                <w:sz w:val="18"/>
              </w:rPr>
            </w:pPr>
          </w:p>
          <w:p w14:paraId="50054955">
            <w:pPr>
              <w:pStyle w:val="10"/>
              <w:spacing w:before="114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11,3600</w:t>
            </w:r>
          </w:p>
        </w:tc>
        <w:tc>
          <w:tcPr>
            <w:tcW w:w="2805" w:type="dxa"/>
          </w:tcPr>
          <w:p w14:paraId="31EE8D51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84C2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B770817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</w:tcPr>
          <w:p w14:paraId="6DF91689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CLARITROMICINA,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 / DOSAGEM: 500, UNIDADE: MG,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NAO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APLICAVEL,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73C2D77E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FRASCO-AMPOLA</w:t>
            </w:r>
          </w:p>
        </w:tc>
        <w:tc>
          <w:tcPr>
            <w:tcW w:w="795" w:type="dxa"/>
          </w:tcPr>
          <w:p w14:paraId="34185E9E">
            <w:pPr>
              <w:pStyle w:val="10"/>
              <w:rPr>
                <w:sz w:val="18"/>
              </w:rPr>
            </w:pPr>
          </w:p>
          <w:p w14:paraId="1C8A1E23">
            <w:pPr>
              <w:pStyle w:val="10"/>
              <w:rPr>
                <w:sz w:val="18"/>
              </w:rPr>
            </w:pPr>
          </w:p>
          <w:p w14:paraId="70B9671D">
            <w:pPr>
              <w:pStyle w:val="10"/>
              <w:spacing w:before="2"/>
              <w:rPr>
                <w:sz w:val="16"/>
              </w:rPr>
            </w:pPr>
          </w:p>
          <w:p w14:paraId="27A23FF5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17402</w:t>
            </w:r>
          </w:p>
        </w:tc>
        <w:tc>
          <w:tcPr>
            <w:tcW w:w="1080" w:type="dxa"/>
          </w:tcPr>
          <w:p w14:paraId="6C29514D">
            <w:pPr>
              <w:pStyle w:val="10"/>
              <w:rPr>
                <w:sz w:val="18"/>
              </w:rPr>
            </w:pPr>
          </w:p>
          <w:p w14:paraId="3BA6103F">
            <w:pPr>
              <w:pStyle w:val="10"/>
              <w:rPr>
                <w:sz w:val="18"/>
              </w:rPr>
            </w:pPr>
          </w:p>
          <w:p w14:paraId="3CBBE647">
            <w:pPr>
              <w:pStyle w:val="10"/>
              <w:spacing w:before="2"/>
              <w:rPr>
                <w:sz w:val="16"/>
              </w:rPr>
            </w:pPr>
          </w:p>
          <w:p w14:paraId="53C99039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5D99380">
            <w:pPr>
              <w:pStyle w:val="10"/>
              <w:rPr>
                <w:sz w:val="18"/>
              </w:rPr>
            </w:pPr>
          </w:p>
          <w:p w14:paraId="6646FC88">
            <w:pPr>
              <w:pStyle w:val="10"/>
              <w:rPr>
                <w:sz w:val="18"/>
              </w:rPr>
            </w:pPr>
          </w:p>
          <w:p w14:paraId="702C7824">
            <w:pPr>
              <w:pStyle w:val="10"/>
              <w:spacing w:before="2"/>
              <w:rPr>
                <w:sz w:val="16"/>
              </w:rPr>
            </w:pPr>
          </w:p>
          <w:p w14:paraId="5B1317D2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1215" w:type="dxa"/>
          </w:tcPr>
          <w:p w14:paraId="52D2E595">
            <w:pPr>
              <w:pStyle w:val="10"/>
              <w:rPr>
                <w:sz w:val="18"/>
              </w:rPr>
            </w:pPr>
          </w:p>
          <w:p w14:paraId="6681C95B">
            <w:pPr>
              <w:pStyle w:val="10"/>
              <w:rPr>
                <w:sz w:val="18"/>
              </w:rPr>
            </w:pPr>
          </w:p>
          <w:p w14:paraId="775F595C">
            <w:pPr>
              <w:pStyle w:val="10"/>
              <w:spacing w:before="2"/>
              <w:rPr>
                <w:sz w:val="16"/>
              </w:rPr>
            </w:pPr>
          </w:p>
          <w:p w14:paraId="67C3FF99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29,2650</w:t>
            </w:r>
          </w:p>
        </w:tc>
        <w:tc>
          <w:tcPr>
            <w:tcW w:w="2805" w:type="dxa"/>
          </w:tcPr>
          <w:p w14:paraId="7F4C426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E9E82F6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5A22B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0" w:type="dxa"/>
            <w:tcBorders>
              <w:bottom w:val="nil"/>
            </w:tcBorders>
          </w:tcPr>
          <w:p w14:paraId="36A37AA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  <w:tcBorders>
              <w:bottom w:val="nil"/>
            </w:tcBorders>
          </w:tcPr>
          <w:p w14:paraId="789017C3">
            <w:pPr>
              <w:pStyle w:val="10"/>
              <w:tabs>
                <w:tab w:val="left" w:pos="1834"/>
                <w:tab w:val="left" w:pos="3018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LEVOFLOXACINO,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</w:p>
        </w:tc>
        <w:tc>
          <w:tcPr>
            <w:tcW w:w="795" w:type="dxa"/>
            <w:tcBorders>
              <w:bottom w:val="nil"/>
            </w:tcBorders>
          </w:tcPr>
          <w:p w14:paraId="3E21A8D7">
            <w:pPr>
              <w:pStyle w:val="10"/>
              <w:spacing w:before="6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114509</w:t>
            </w:r>
          </w:p>
        </w:tc>
        <w:tc>
          <w:tcPr>
            <w:tcW w:w="1080" w:type="dxa"/>
            <w:tcBorders>
              <w:bottom w:val="nil"/>
            </w:tcBorders>
          </w:tcPr>
          <w:p w14:paraId="311ED8BD">
            <w:pPr>
              <w:pStyle w:val="10"/>
              <w:spacing w:before="6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bottom w:val="nil"/>
            </w:tcBorders>
          </w:tcPr>
          <w:p w14:paraId="6C0F814E">
            <w:pPr>
              <w:pStyle w:val="10"/>
              <w:spacing w:before="6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1.420</w:t>
            </w:r>
          </w:p>
        </w:tc>
        <w:tc>
          <w:tcPr>
            <w:tcW w:w="1215" w:type="dxa"/>
            <w:tcBorders>
              <w:bottom w:val="nil"/>
            </w:tcBorders>
          </w:tcPr>
          <w:p w14:paraId="2FA27A34">
            <w:pPr>
              <w:pStyle w:val="10"/>
              <w:spacing w:before="6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14,2000</w:t>
            </w:r>
          </w:p>
        </w:tc>
        <w:tc>
          <w:tcPr>
            <w:tcW w:w="2805" w:type="dxa"/>
            <w:tcBorders>
              <w:bottom w:val="nil"/>
            </w:tcBorders>
          </w:tcPr>
          <w:p w14:paraId="1F424EE0">
            <w:pPr>
              <w:pStyle w:val="10"/>
              <w:spacing w:before="60" w:line="352" w:lineRule="auto"/>
              <w:ind w:left="7" w:right="93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Farmacêutico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</w:tbl>
    <w:p w14:paraId="7429094D">
      <w:pPr>
        <w:spacing w:after="0" w:line="352" w:lineRule="auto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4FDA8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20" w:type="dxa"/>
            <w:tcBorders>
              <w:top w:val="nil"/>
            </w:tcBorders>
          </w:tcPr>
          <w:p w14:paraId="4B1BDD74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22EC9F28">
            <w:pPr>
              <w:pStyle w:val="10"/>
              <w:tabs>
                <w:tab w:val="left" w:pos="1176"/>
                <w:tab w:val="left" w:pos="1730"/>
                <w:tab w:val="left" w:pos="2046"/>
                <w:tab w:val="left" w:pos="2077"/>
                <w:tab w:val="left" w:pos="3066"/>
                <w:tab w:val="left" w:pos="3215"/>
                <w:tab w:val="left" w:pos="3597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CONCENTRACAO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DOSAGEM: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5MG/ML,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MG/ML,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ML,</w:t>
            </w:r>
          </w:p>
          <w:p w14:paraId="09C96755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BOLSA</w:t>
            </w:r>
          </w:p>
        </w:tc>
        <w:tc>
          <w:tcPr>
            <w:tcW w:w="795" w:type="dxa"/>
            <w:tcBorders>
              <w:top w:val="nil"/>
            </w:tcBorders>
          </w:tcPr>
          <w:p w14:paraId="7796B457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1418D4C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B17E622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40DB8D6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1469251D">
            <w:pPr>
              <w:pStyle w:val="10"/>
              <w:spacing w:before="60" w:line="352" w:lineRule="auto"/>
              <w:ind w:left="7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645180B">
            <w:pPr>
              <w:pStyle w:val="10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0EF7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2DD38D7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</w:tcPr>
          <w:p w14:paraId="34DEA399">
            <w:pPr>
              <w:pStyle w:val="10"/>
              <w:tabs>
                <w:tab w:val="left" w:pos="1834"/>
                <w:tab w:val="left" w:pos="301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LINEZOLIDA,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300ML,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021E2963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BOLSA</w:t>
            </w:r>
          </w:p>
        </w:tc>
        <w:tc>
          <w:tcPr>
            <w:tcW w:w="795" w:type="dxa"/>
          </w:tcPr>
          <w:p w14:paraId="65EEAF0A">
            <w:pPr>
              <w:pStyle w:val="10"/>
              <w:rPr>
                <w:sz w:val="18"/>
              </w:rPr>
            </w:pPr>
          </w:p>
          <w:p w14:paraId="4ED3352C">
            <w:pPr>
              <w:pStyle w:val="10"/>
              <w:rPr>
                <w:sz w:val="18"/>
              </w:rPr>
            </w:pPr>
          </w:p>
          <w:p w14:paraId="62A75239">
            <w:pPr>
              <w:pStyle w:val="10"/>
              <w:spacing w:before="2"/>
              <w:rPr>
                <w:sz w:val="16"/>
              </w:rPr>
            </w:pPr>
          </w:p>
          <w:p w14:paraId="5962B3DD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17946</w:t>
            </w:r>
          </w:p>
        </w:tc>
        <w:tc>
          <w:tcPr>
            <w:tcW w:w="1080" w:type="dxa"/>
          </w:tcPr>
          <w:p w14:paraId="706CDFD9">
            <w:pPr>
              <w:pStyle w:val="10"/>
              <w:rPr>
                <w:sz w:val="18"/>
              </w:rPr>
            </w:pPr>
          </w:p>
          <w:p w14:paraId="36DE785B">
            <w:pPr>
              <w:pStyle w:val="10"/>
              <w:rPr>
                <w:sz w:val="18"/>
              </w:rPr>
            </w:pPr>
          </w:p>
          <w:p w14:paraId="1B5023E1">
            <w:pPr>
              <w:pStyle w:val="10"/>
              <w:spacing w:before="2"/>
              <w:rPr>
                <w:sz w:val="16"/>
              </w:rPr>
            </w:pPr>
          </w:p>
          <w:p w14:paraId="6B02DAD9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58FC9A7A">
            <w:pPr>
              <w:pStyle w:val="10"/>
              <w:rPr>
                <w:sz w:val="18"/>
              </w:rPr>
            </w:pPr>
          </w:p>
          <w:p w14:paraId="4F4AB653">
            <w:pPr>
              <w:pStyle w:val="10"/>
              <w:rPr>
                <w:sz w:val="18"/>
              </w:rPr>
            </w:pPr>
          </w:p>
          <w:p w14:paraId="2CAE721B">
            <w:pPr>
              <w:pStyle w:val="10"/>
              <w:spacing w:before="2"/>
              <w:rPr>
                <w:sz w:val="16"/>
              </w:rPr>
            </w:pPr>
          </w:p>
          <w:p w14:paraId="248A9F79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2.450</w:t>
            </w:r>
          </w:p>
        </w:tc>
        <w:tc>
          <w:tcPr>
            <w:tcW w:w="1215" w:type="dxa"/>
          </w:tcPr>
          <w:p w14:paraId="62B33C48">
            <w:pPr>
              <w:pStyle w:val="10"/>
              <w:rPr>
                <w:sz w:val="18"/>
              </w:rPr>
            </w:pPr>
          </w:p>
          <w:p w14:paraId="0BEE5F2B">
            <w:pPr>
              <w:pStyle w:val="10"/>
              <w:rPr>
                <w:sz w:val="18"/>
              </w:rPr>
            </w:pPr>
          </w:p>
          <w:p w14:paraId="58C0FAF8">
            <w:pPr>
              <w:pStyle w:val="10"/>
              <w:spacing w:before="2"/>
              <w:rPr>
                <w:sz w:val="16"/>
              </w:rPr>
            </w:pPr>
          </w:p>
          <w:p w14:paraId="409A6E08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22,9800</w:t>
            </w:r>
          </w:p>
        </w:tc>
        <w:tc>
          <w:tcPr>
            <w:tcW w:w="2805" w:type="dxa"/>
          </w:tcPr>
          <w:p w14:paraId="71F6B80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FC4B028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D8DF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E77B73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</w:tcPr>
          <w:p w14:paraId="553132A6">
            <w:pPr>
              <w:pStyle w:val="10"/>
              <w:rPr>
                <w:sz w:val="17"/>
              </w:rPr>
            </w:pPr>
          </w:p>
          <w:p w14:paraId="204B81EB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POLIMIXINA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SULFATO,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500.000,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</w:tcPr>
          <w:p w14:paraId="50B86A61">
            <w:pPr>
              <w:pStyle w:val="10"/>
              <w:rPr>
                <w:sz w:val="18"/>
              </w:rPr>
            </w:pPr>
          </w:p>
          <w:p w14:paraId="1EDE9F8C">
            <w:pPr>
              <w:pStyle w:val="10"/>
              <w:rPr>
                <w:sz w:val="18"/>
              </w:rPr>
            </w:pPr>
          </w:p>
          <w:p w14:paraId="6B6924DC">
            <w:pPr>
              <w:pStyle w:val="10"/>
              <w:spacing w:before="2"/>
              <w:rPr>
                <w:sz w:val="16"/>
              </w:rPr>
            </w:pPr>
          </w:p>
          <w:p w14:paraId="1569F2D0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167357</w:t>
            </w:r>
          </w:p>
        </w:tc>
        <w:tc>
          <w:tcPr>
            <w:tcW w:w="1080" w:type="dxa"/>
          </w:tcPr>
          <w:p w14:paraId="694AE10B">
            <w:pPr>
              <w:pStyle w:val="10"/>
              <w:rPr>
                <w:sz w:val="18"/>
              </w:rPr>
            </w:pPr>
          </w:p>
          <w:p w14:paraId="06F57ACF">
            <w:pPr>
              <w:pStyle w:val="10"/>
              <w:rPr>
                <w:sz w:val="18"/>
              </w:rPr>
            </w:pPr>
          </w:p>
          <w:p w14:paraId="1FCCD940">
            <w:pPr>
              <w:pStyle w:val="10"/>
              <w:spacing w:before="2"/>
              <w:rPr>
                <w:sz w:val="16"/>
              </w:rPr>
            </w:pPr>
          </w:p>
          <w:p w14:paraId="0F933018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0C5BA3E3">
            <w:pPr>
              <w:pStyle w:val="10"/>
              <w:rPr>
                <w:sz w:val="18"/>
              </w:rPr>
            </w:pPr>
          </w:p>
          <w:p w14:paraId="600E742C">
            <w:pPr>
              <w:pStyle w:val="10"/>
              <w:rPr>
                <w:sz w:val="18"/>
              </w:rPr>
            </w:pPr>
          </w:p>
          <w:p w14:paraId="412BEFBD">
            <w:pPr>
              <w:pStyle w:val="10"/>
              <w:spacing w:before="2"/>
              <w:rPr>
                <w:sz w:val="16"/>
              </w:rPr>
            </w:pPr>
          </w:p>
          <w:p w14:paraId="4179F8EF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11.440</w:t>
            </w:r>
          </w:p>
        </w:tc>
        <w:tc>
          <w:tcPr>
            <w:tcW w:w="1215" w:type="dxa"/>
          </w:tcPr>
          <w:p w14:paraId="716B1A68">
            <w:pPr>
              <w:pStyle w:val="10"/>
              <w:rPr>
                <w:sz w:val="18"/>
              </w:rPr>
            </w:pPr>
          </w:p>
          <w:p w14:paraId="674A8207">
            <w:pPr>
              <w:pStyle w:val="10"/>
              <w:rPr>
                <w:sz w:val="18"/>
              </w:rPr>
            </w:pPr>
          </w:p>
          <w:p w14:paraId="480A997F">
            <w:pPr>
              <w:pStyle w:val="10"/>
              <w:spacing w:before="2"/>
              <w:rPr>
                <w:sz w:val="16"/>
              </w:rPr>
            </w:pPr>
          </w:p>
          <w:p w14:paraId="32112AA9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27,0000</w:t>
            </w:r>
          </w:p>
        </w:tc>
        <w:tc>
          <w:tcPr>
            <w:tcW w:w="2805" w:type="dxa"/>
          </w:tcPr>
          <w:p w14:paraId="7EFC9BC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785F778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1239D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7B07A7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90" w:type="dxa"/>
          </w:tcPr>
          <w:p w14:paraId="3C645198">
            <w:pPr>
              <w:pStyle w:val="10"/>
              <w:rPr>
                <w:sz w:val="18"/>
              </w:rPr>
            </w:pPr>
          </w:p>
          <w:p w14:paraId="560185FF">
            <w:pPr>
              <w:pStyle w:val="10"/>
              <w:tabs>
                <w:tab w:val="left" w:pos="279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IVERMECTINA,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65D86EE6">
            <w:pPr>
              <w:pStyle w:val="10"/>
              <w:rPr>
                <w:sz w:val="18"/>
              </w:rPr>
            </w:pPr>
          </w:p>
          <w:p w14:paraId="11C781D8">
            <w:pPr>
              <w:pStyle w:val="10"/>
              <w:rPr>
                <w:sz w:val="18"/>
              </w:rPr>
            </w:pPr>
          </w:p>
          <w:p w14:paraId="650EEFE2">
            <w:pPr>
              <w:pStyle w:val="10"/>
              <w:spacing w:before="2"/>
              <w:rPr>
                <w:sz w:val="16"/>
              </w:rPr>
            </w:pPr>
          </w:p>
          <w:p w14:paraId="1299C114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17897</w:t>
            </w:r>
          </w:p>
        </w:tc>
        <w:tc>
          <w:tcPr>
            <w:tcW w:w="1080" w:type="dxa"/>
          </w:tcPr>
          <w:p w14:paraId="6419D97C">
            <w:pPr>
              <w:pStyle w:val="10"/>
              <w:rPr>
                <w:sz w:val="18"/>
              </w:rPr>
            </w:pPr>
          </w:p>
          <w:p w14:paraId="4368A63F">
            <w:pPr>
              <w:pStyle w:val="10"/>
              <w:rPr>
                <w:sz w:val="18"/>
              </w:rPr>
            </w:pPr>
          </w:p>
          <w:p w14:paraId="7A783E01">
            <w:pPr>
              <w:pStyle w:val="10"/>
              <w:spacing w:before="2"/>
              <w:rPr>
                <w:sz w:val="16"/>
              </w:rPr>
            </w:pPr>
          </w:p>
          <w:p w14:paraId="6733E669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2DEBEF6">
            <w:pPr>
              <w:pStyle w:val="10"/>
              <w:rPr>
                <w:sz w:val="18"/>
              </w:rPr>
            </w:pPr>
          </w:p>
          <w:p w14:paraId="01A4CDE1">
            <w:pPr>
              <w:pStyle w:val="10"/>
              <w:rPr>
                <w:sz w:val="18"/>
              </w:rPr>
            </w:pPr>
          </w:p>
          <w:p w14:paraId="043A85D4">
            <w:pPr>
              <w:pStyle w:val="10"/>
              <w:spacing w:before="2"/>
              <w:rPr>
                <w:sz w:val="16"/>
              </w:rPr>
            </w:pPr>
          </w:p>
          <w:p w14:paraId="05B5D92F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4.080</w:t>
            </w:r>
          </w:p>
        </w:tc>
        <w:tc>
          <w:tcPr>
            <w:tcW w:w="1215" w:type="dxa"/>
          </w:tcPr>
          <w:p w14:paraId="0FE66F09">
            <w:pPr>
              <w:pStyle w:val="10"/>
              <w:rPr>
                <w:sz w:val="18"/>
              </w:rPr>
            </w:pPr>
          </w:p>
          <w:p w14:paraId="4CBA15DD">
            <w:pPr>
              <w:pStyle w:val="10"/>
              <w:rPr>
                <w:sz w:val="18"/>
              </w:rPr>
            </w:pPr>
          </w:p>
          <w:p w14:paraId="1868986C">
            <w:pPr>
              <w:pStyle w:val="10"/>
              <w:spacing w:before="2"/>
              <w:rPr>
                <w:sz w:val="16"/>
              </w:rPr>
            </w:pPr>
          </w:p>
          <w:p w14:paraId="1BCB8E31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0,9750</w:t>
            </w:r>
          </w:p>
        </w:tc>
        <w:tc>
          <w:tcPr>
            <w:tcW w:w="2805" w:type="dxa"/>
          </w:tcPr>
          <w:p w14:paraId="6B4A3E27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C1555A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1B71EB3E">
      <w:pPr>
        <w:pStyle w:val="6"/>
      </w:pPr>
    </w:p>
    <w:p w14:paraId="1E0BE50C">
      <w:pPr>
        <w:pStyle w:val="6"/>
        <w:spacing w:before="3"/>
        <w:rPr>
          <w:sz w:val="23"/>
        </w:rPr>
      </w:pPr>
    </w:p>
    <w:p w14:paraId="13E7AA1D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03A80A0C">
      <w:pPr>
        <w:pStyle w:val="6"/>
        <w:rPr>
          <w:b/>
          <w:sz w:val="26"/>
        </w:rPr>
      </w:pPr>
    </w:p>
    <w:p w14:paraId="1991FA40">
      <w:pPr>
        <w:pStyle w:val="6"/>
        <w:spacing w:before="3"/>
        <w:rPr>
          <w:b/>
          <w:sz w:val="26"/>
        </w:rPr>
      </w:pPr>
    </w:p>
    <w:p w14:paraId="30DACD9F">
      <w:pPr>
        <w:pStyle w:val="9"/>
        <w:numPr>
          <w:ilvl w:val="1"/>
          <w:numId w:val="3"/>
        </w:numPr>
        <w:tabs>
          <w:tab w:val="left" w:pos="694"/>
        </w:tabs>
        <w:spacing w:before="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1E056BF3">
      <w:pPr>
        <w:pStyle w:val="9"/>
        <w:numPr>
          <w:ilvl w:val="2"/>
          <w:numId w:val="3"/>
        </w:numPr>
        <w:tabs>
          <w:tab w:val="left" w:pos="86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26CC343B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54454994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611A2B5D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5CE0896C">
      <w:pPr>
        <w:pStyle w:val="9"/>
        <w:numPr>
          <w:ilvl w:val="1"/>
          <w:numId w:val="3"/>
        </w:numPr>
        <w:tabs>
          <w:tab w:val="left" w:pos="674"/>
        </w:tabs>
        <w:spacing w:before="1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62BABA8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06262083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546A6C09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9859917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35C01116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7D2C8F58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121F6E02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0C35B687">
      <w:pPr>
        <w:pStyle w:val="9"/>
        <w:numPr>
          <w:ilvl w:val="2"/>
          <w:numId w:val="3"/>
        </w:numPr>
        <w:tabs>
          <w:tab w:val="left" w:pos="85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1E6D3CFD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72B02565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429EF1DF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2D6C75F5">
      <w:pPr>
        <w:pStyle w:val="9"/>
        <w:numPr>
          <w:ilvl w:val="2"/>
          <w:numId w:val="3"/>
        </w:numPr>
        <w:tabs>
          <w:tab w:val="left" w:pos="836"/>
        </w:tabs>
        <w:spacing w:before="1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40682EB8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8000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3F4E1EFF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D021D12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054A789">
      <w:pPr>
        <w:pStyle w:val="9"/>
        <w:numPr>
          <w:ilvl w:val="1"/>
          <w:numId w:val="3"/>
        </w:numPr>
        <w:tabs>
          <w:tab w:val="left" w:pos="69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3022FE2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6A6AA2A6">
      <w:pPr>
        <w:pStyle w:val="9"/>
        <w:numPr>
          <w:ilvl w:val="1"/>
          <w:numId w:val="3"/>
        </w:numPr>
        <w:tabs>
          <w:tab w:val="left" w:pos="787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0B93477C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39D5C84">
      <w:pPr>
        <w:pStyle w:val="9"/>
        <w:numPr>
          <w:ilvl w:val="1"/>
          <w:numId w:val="3"/>
        </w:numPr>
        <w:tabs>
          <w:tab w:val="left" w:pos="780"/>
        </w:tabs>
        <w:spacing w:before="2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29D46CD9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68BB77A4">
      <w:pPr>
        <w:pStyle w:val="6"/>
        <w:rPr>
          <w:sz w:val="22"/>
        </w:rPr>
      </w:pPr>
    </w:p>
    <w:p w14:paraId="4833CB86">
      <w:pPr>
        <w:pStyle w:val="6"/>
        <w:spacing w:before="7"/>
        <w:rPr>
          <w:sz w:val="22"/>
        </w:rPr>
      </w:pPr>
    </w:p>
    <w:p w14:paraId="71391E02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6B7942E6">
      <w:pPr>
        <w:pStyle w:val="6"/>
        <w:rPr>
          <w:b/>
          <w:sz w:val="26"/>
        </w:rPr>
      </w:pPr>
    </w:p>
    <w:p w14:paraId="3CADD964">
      <w:pPr>
        <w:pStyle w:val="6"/>
        <w:spacing w:before="3"/>
        <w:rPr>
          <w:b/>
          <w:sz w:val="26"/>
        </w:rPr>
      </w:pPr>
    </w:p>
    <w:p w14:paraId="2896FD9A">
      <w:pPr>
        <w:pStyle w:val="9"/>
        <w:numPr>
          <w:ilvl w:val="1"/>
          <w:numId w:val="4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1147F628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B5FD6AF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16FD0A7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FEF6A26">
      <w:pPr>
        <w:spacing w:after="0" w:line="28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687ADF7E">
      <w:pPr>
        <w:pStyle w:val="9"/>
        <w:numPr>
          <w:ilvl w:val="2"/>
          <w:numId w:val="4"/>
        </w:numPr>
        <w:tabs>
          <w:tab w:val="left" w:pos="842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2306651E">
      <w:pPr>
        <w:pStyle w:val="9"/>
        <w:numPr>
          <w:ilvl w:val="2"/>
          <w:numId w:val="4"/>
        </w:numPr>
        <w:tabs>
          <w:tab w:val="left" w:pos="86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54420A63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505DE6D1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7187C63F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201746EA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EFE787D">
      <w:pPr>
        <w:pStyle w:val="9"/>
        <w:numPr>
          <w:ilvl w:val="1"/>
          <w:numId w:val="4"/>
        </w:numPr>
        <w:tabs>
          <w:tab w:val="left" w:pos="708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54A28FF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1CCEB0CF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75F3B848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09975DD4">
      <w:pPr>
        <w:pStyle w:val="9"/>
        <w:numPr>
          <w:ilvl w:val="1"/>
          <w:numId w:val="4"/>
        </w:numPr>
        <w:tabs>
          <w:tab w:val="left" w:pos="679"/>
        </w:tabs>
        <w:spacing w:before="3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07AB37A9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ECE73DF">
      <w:pPr>
        <w:pStyle w:val="9"/>
        <w:numPr>
          <w:ilvl w:val="1"/>
          <w:numId w:val="4"/>
        </w:numPr>
        <w:tabs>
          <w:tab w:val="left" w:pos="700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4B25A865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23B57773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2B166B34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647F7BE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56037B2C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0A3B598F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8C97497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0A8AE96A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0DDCBE5D">
      <w:pPr>
        <w:pStyle w:val="9"/>
        <w:numPr>
          <w:ilvl w:val="1"/>
          <w:numId w:val="4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3061D733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2C084BDB">
      <w:pPr>
        <w:pStyle w:val="6"/>
        <w:rPr>
          <w:sz w:val="22"/>
        </w:rPr>
      </w:pPr>
    </w:p>
    <w:p w14:paraId="45A5CE34">
      <w:pPr>
        <w:pStyle w:val="6"/>
        <w:spacing w:before="3"/>
        <w:rPr>
          <w:sz w:val="19"/>
        </w:rPr>
      </w:pPr>
    </w:p>
    <w:p w14:paraId="0B3D1B8B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3E6D7F81">
      <w:pPr>
        <w:pStyle w:val="6"/>
        <w:rPr>
          <w:b/>
          <w:sz w:val="26"/>
        </w:rPr>
      </w:pPr>
    </w:p>
    <w:p w14:paraId="7C59279C">
      <w:pPr>
        <w:pStyle w:val="6"/>
        <w:spacing w:before="3"/>
        <w:rPr>
          <w:b/>
          <w:sz w:val="26"/>
        </w:rPr>
      </w:pPr>
    </w:p>
    <w:p w14:paraId="5ED43968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116024C5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6B1A4D0F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2EA998C6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3DC229E1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18557C88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14E83A15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23FD7F66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7DC0D823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59BBB675">
      <w:pPr>
        <w:pStyle w:val="9"/>
        <w:numPr>
          <w:ilvl w:val="1"/>
          <w:numId w:val="5"/>
        </w:numPr>
        <w:tabs>
          <w:tab w:val="left" w:pos="690"/>
        </w:tabs>
        <w:spacing w:before="2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909B95A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62F7F665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D4DED51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7C2E1737">
      <w:pPr>
        <w:pStyle w:val="9"/>
        <w:numPr>
          <w:ilvl w:val="1"/>
          <w:numId w:val="5"/>
        </w:numPr>
        <w:tabs>
          <w:tab w:val="left" w:pos="791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D79043E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65AA079D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CE0C0FE">
      <w:pPr>
        <w:pStyle w:val="6"/>
        <w:rPr>
          <w:sz w:val="22"/>
        </w:rPr>
      </w:pPr>
    </w:p>
    <w:p w14:paraId="54DB61DE">
      <w:pPr>
        <w:pStyle w:val="6"/>
        <w:spacing w:before="5"/>
        <w:rPr>
          <w:sz w:val="19"/>
        </w:rPr>
      </w:pPr>
    </w:p>
    <w:p w14:paraId="1A44300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6919A0A7">
      <w:pPr>
        <w:pStyle w:val="6"/>
        <w:rPr>
          <w:b/>
          <w:sz w:val="26"/>
        </w:rPr>
      </w:pPr>
    </w:p>
    <w:p w14:paraId="13D7CEE3">
      <w:pPr>
        <w:pStyle w:val="6"/>
        <w:spacing w:before="3"/>
        <w:rPr>
          <w:b/>
          <w:sz w:val="26"/>
        </w:rPr>
      </w:pPr>
    </w:p>
    <w:p w14:paraId="2049D235">
      <w:pPr>
        <w:pStyle w:val="9"/>
        <w:numPr>
          <w:ilvl w:val="1"/>
          <w:numId w:val="6"/>
        </w:numPr>
        <w:tabs>
          <w:tab w:val="left" w:pos="690"/>
        </w:tabs>
        <w:spacing w:before="1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CF84F1C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A964905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2306C14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5CE9701A">
      <w:pPr>
        <w:pStyle w:val="9"/>
        <w:numPr>
          <w:ilvl w:val="1"/>
          <w:numId w:val="6"/>
        </w:numPr>
        <w:tabs>
          <w:tab w:val="left" w:pos="685"/>
        </w:tabs>
        <w:spacing w:before="1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4E3C2EA4">
      <w:pPr>
        <w:pStyle w:val="9"/>
        <w:numPr>
          <w:ilvl w:val="1"/>
          <w:numId w:val="6"/>
        </w:numPr>
        <w:tabs>
          <w:tab w:val="left" w:pos="690"/>
        </w:tabs>
        <w:spacing w:before="41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1C270EE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2D0435FF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B1DA0DA">
      <w:pPr>
        <w:pStyle w:val="9"/>
        <w:numPr>
          <w:ilvl w:val="1"/>
          <w:numId w:val="6"/>
        </w:numPr>
        <w:tabs>
          <w:tab w:val="left" w:pos="708"/>
        </w:tabs>
        <w:spacing w:before="73" w:after="0"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4A790E4C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618CB8DA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6208B5DE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5F111588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A3AA809">
      <w:pPr>
        <w:pStyle w:val="9"/>
        <w:numPr>
          <w:ilvl w:val="2"/>
          <w:numId w:val="6"/>
        </w:numPr>
        <w:tabs>
          <w:tab w:val="left" w:pos="940"/>
        </w:tabs>
        <w:spacing w:before="1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650EADD6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3CCA0A65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0A3004C2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1BE39F6C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2B8663A2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46749E4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F9BF635">
      <w:pPr>
        <w:pStyle w:val="9"/>
        <w:numPr>
          <w:ilvl w:val="2"/>
          <w:numId w:val="6"/>
        </w:numPr>
        <w:tabs>
          <w:tab w:val="left" w:pos="940"/>
        </w:tabs>
        <w:spacing w:before="1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355CD105">
      <w:pPr>
        <w:pStyle w:val="9"/>
        <w:numPr>
          <w:ilvl w:val="2"/>
          <w:numId w:val="6"/>
        </w:numPr>
        <w:tabs>
          <w:tab w:val="left" w:pos="953"/>
        </w:tabs>
        <w:spacing w:before="4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33988FE">
      <w:pPr>
        <w:pStyle w:val="9"/>
        <w:numPr>
          <w:ilvl w:val="2"/>
          <w:numId w:val="6"/>
        </w:numPr>
        <w:tabs>
          <w:tab w:val="left" w:pos="929"/>
        </w:tabs>
        <w:spacing w:before="1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3CAB5952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3AB49897">
      <w:pPr>
        <w:pStyle w:val="9"/>
        <w:numPr>
          <w:ilvl w:val="2"/>
          <w:numId w:val="6"/>
        </w:numPr>
        <w:tabs>
          <w:tab w:val="left" w:pos="948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388B4690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F9F445A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655B977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5A2C28AD">
      <w:pPr>
        <w:pStyle w:val="9"/>
        <w:numPr>
          <w:ilvl w:val="2"/>
          <w:numId w:val="6"/>
        </w:numPr>
        <w:tabs>
          <w:tab w:val="left" w:pos="94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5EC40C53">
      <w:pPr>
        <w:pStyle w:val="9"/>
        <w:numPr>
          <w:ilvl w:val="2"/>
          <w:numId w:val="6"/>
        </w:numPr>
        <w:tabs>
          <w:tab w:val="left" w:pos="931"/>
        </w:tabs>
        <w:spacing w:before="1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62AB82B1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5489C2C6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6B347DDB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C5967A8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61D8852F">
      <w:pPr>
        <w:pStyle w:val="9"/>
        <w:numPr>
          <w:ilvl w:val="1"/>
          <w:numId w:val="6"/>
        </w:numPr>
        <w:tabs>
          <w:tab w:val="left" w:pos="814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2C5B3BDF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5040F47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656DD8AC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31C2376D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019AA6DB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0E6B74D1">
      <w:pPr>
        <w:pStyle w:val="9"/>
        <w:numPr>
          <w:ilvl w:val="2"/>
          <w:numId w:val="6"/>
        </w:numPr>
        <w:tabs>
          <w:tab w:val="left" w:pos="96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4256D2E3">
      <w:pPr>
        <w:pStyle w:val="9"/>
        <w:numPr>
          <w:ilvl w:val="1"/>
          <w:numId w:val="6"/>
        </w:numPr>
        <w:tabs>
          <w:tab w:val="left" w:pos="790"/>
        </w:tabs>
        <w:spacing w:before="3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0C751949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3860FD9D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101C5EBD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99ADBB8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3278D17F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12DAB975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2BCCC35A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628B80C4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26D63704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4B35636D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59D1013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32AA539A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0AF38E2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7AB1724F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47E4599E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6CCC092C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082A1CA">
      <w:pPr>
        <w:pStyle w:val="9"/>
        <w:numPr>
          <w:ilvl w:val="1"/>
          <w:numId w:val="6"/>
        </w:numPr>
        <w:tabs>
          <w:tab w:val="left" w:pos="781"/>
        </w:tabs>
        <w:spacing w:before="1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0F26CE6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875221E">
      <w:pPr>
        <w:pStyle w:val="3"/>
        <w:numPr>
          <w:ilvl w:val="0"/>
          <w:numId w:val="1"/>
        </w:numPr>
        <w:tabs>
          <w:tab w:val="left" w:pos="730"/>
        </w:tabs>
        <w:spacing w:before="66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4B5EC9D5">
      <w:pPr>
        <w:pStyle w:val="6"/>
        <w:rPr>
          <w:b/>
          <w:sz w:val="26"/>
        </w:rPr>
      </w:pPr>
    </w:p>
    <w:p w14:paraId="75670391">
      <w:pPr>
        <w:pStyle w:val="6"/>
        <w:spacing w:before="3"/>
        <w:rPr>
          <w:b/>
          <w:sz w:val="26"/>
        </w:rPr>
      </w:pPr>
    </w:p>
    <w:p w14:paraId="22500225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495E9A6D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0F0062E5">
      <w:pPr>
        <w:pStyle w:val="9"/>
        <w:numPr>
          <w:ilvl w:val="0"/>
          <w:numId w:val="8"/>
        </w:numPr>
        <w:tabs>
          <w:tab w:val="left" w:pos="482"/>
        </w:tabs>
        <w:spacing w:before="21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3FF7A5B4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6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7B8EE56E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6C3591EB">
      <w:pPr>
        <w:pStyle w:val="9"/>
        <w:numPr>
          <w:ilvl w:val="0"/>
          <w:numId w:val="8"/>
        </w:numPr>
        <w:tabs>
          <w:tab w:val="left" w:pos="471"/>
        </w:tabs>
        <w:spacing w:before="36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5ECBEE45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797D64DA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F40B33C">
      <w:pPr>
        <w:pStyle w:val="9"/>
        <w:numPr>
          <w:ilvl w:val="1"/>
          <w:numId w:val="7"/>
        </w:numPr>
        <w:tabs>
          <w:tab w:val="left" w:pos="639"/>
        </w:tabs>
        <w:spacing w:before="1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5866F9D0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3C1F27C3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789C71E1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2C7FE4D2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B718E67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3FCE8AD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21430F0C">
      <w:pPr>
        <w:pStyle w:val="9"/>
        <w:numPr>
          <w:ilvl w:val="1"/>
          <w:numId w:val="7"/>
        </w:numPr>
        <w:tabs>
          <w:tab w:val="left" w:pos="615"/>
        </w:tabs>
        <w:spacing w:before="3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F4E8B0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1EA2300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6D4B29BD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4044BC8A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00472376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113D4DA9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7EC5D96A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67402C18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5923565A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97D5199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63260765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0573FD53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0206A29E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7D2E31DF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D1915DD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4337D44A">
      <w:pPr>
        <w:pStyle w:val="9"/>
        <w:numPr>
          <w:ilvl w:val="1"/>
          <w:numId w:val="7"/>
        </w:numPr>
        <w:tabs>
          <w:tab w:val="left" w:pos="718"/>
        </w:tabs>
        <w:spacing w:before="1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16E2176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CFE3609">
      <w:pPr>
        <w:pStyle w:val="9"/>
        <w:numPr>
          <w:ilvl w:val="2"/>
          <w:numId w:val="7"/>
        </w:numPr>
        <w:tabs>
          <w:tab w:val="left" w:pos="901"/>
        </w:tabs>
        <w:spacing w:before="3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F69C06D">
      <w:pPr>
        <w:pStyle w:val="9"/>
        <w:numPr>
          <w:ilvl w:val="2"/>
          <w:numId w:val="7"/>
        </w:numPr>
        <w:tabs>
          <w:tab w:val="left" w:pos="884"/>
        </w:tabs>
        <w:spacing w:before="5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44640EB2">
      <w:pPr>
        <w:pStyle w:val="9"/>
        <w:numPr>
          <w:ilvl w:val="2"/>
          <w:numId w:val="7"/>
        </w:numPr>
        <w:tabs>
          <w:tab w:val="left" w:pos="875"/>
        </w:tabs>
        <w:spacing w:before="1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24E2BE7B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51EDD62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0F45CEC2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29619E9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26EC02E1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21799CC4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53C626AD">
      <w:pPr>
        <w:pStyle w:val="6"/>
        <w:rPr>
          <w:sz w:val="22"/>
        </w:rPr>
      </w:pPr>
    </w:p>
    <w:p w14:paraId="6BEF791D">
      <w:pPr>
        <w:pStyle w:val="6"/>
        <w:spacing w:before="3"/>
        <w:rPr>
          <w:sz w:val="19"/>
        </w:rPr>
      </w:pPr>
    </w:p>
    <w:p w14:paraId="0795E1C7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380E7EFD">
      <w:pPr>
        <w:pStyle w:val="6"/>
        <w:rPr>
          <w:b/>
          <w:sz w:val="26"/>
        </w:rPr>
      </w:pPr>
    </w:p>
    <w:p w14:paraId="3843EF6E">
      <w:pPr>
        <w:pStyle w:val="6"/>
        <w:spacing w:before="3"/>
        <w:rPr>
          <w:b/>
          <w:sz w:val="26"/>
        </w:rPr>
      </w:pPr>
    </w:p>
    <w:p w14:paraId="46164FFC">
      <w:pPr>
        <w:pStyle w:val="9"/>
        <w:numPr>
          <w:ilvl w:val="1"/>
          <w:numId w:val="9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3258F96D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"/>
          <w:sz w:val="20"/>
        </w:rPr>
        <w:t xml:space="preserve"> </w:t>
      </w:r>
      <w:r>
        <w:rPr>
          <w:sz w:val="20"/>
        </w:rPr>
        <w:t>atendidas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primeiro</w:t>
      </w:r>
      <w:r>
        <w:rPr>
          <w:spacing w:val="2"/>
          <w:sz w:val="20"/>
        </w:rPr>
        <w:t xml:space="preserve"> </w:t>
      </w:r>
      <w:r>
        <w:rPr>
          <w:sz w:val="20"/>
        </w:rPr>
        <w:t>lugar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verificada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registro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586BD263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9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conferir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exatidão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1"/>
          <w:sz w:val="20"/>
        </w:rPr>
        <w:t xml:space="preserve"> </w:t>
      </w:r>
      <w:r>
        <w:rPr>
          <w:sz w:val="20"/>
        </w:rPr>
        <w:t>seus</w:t>
      </w:r>
      <w:r>
        <w:rPr>
          <w:spacing w:val="21"/>
          <w:sz w:val="20"/>
        </w:rPr>
        <w:t xml:space="preserve"> </w:t>
      </w:r>
      <w:r>
        <w:rPr>
          <w:sz w:val="20"/>
        </w:rPr>
        <w:t>dados</w:t>
      </w:r>
      <w:r>
        <w:rPr>
          <w:spacing w:val="21"/>
          <w:sz w:val="20"/>
        </w:rPr>
        <w:t xml:space="preserve"> </w:t>
      </w:r>
      <w:r>
        <w:rPr>
          <w:sz w:val="20"/>
        </w:rPr>
        <w:t>cadastrais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SICAF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mantê-los</w:t>
      </w:r>
      <w:r>
        <w:rPr>
          <w:spacing w:val="21"/>
          <w:sz w:val="20"/>
        </w:rPr>
        <w:t xml:space="preserve"> </w:t>
      </w:r>
      <w:r>
        <w:rPr>
          <w:sz w:val="20"/>
        </w:rPr>
        <w:t>atualizados</w:t>
      </w:r>
      <w:r>
        <w:rPr>
          <w:spacing w:val="21"/>
          <w:sz w:val="20"/>
        </w:rPr>
        <w:t xml:space="preserve"> </w:t>
      </w:r>
      <w:r>
        <w:rPr>
          <w:sz w:val="20"/>
        </w:rPr>
        <w:t>junto</w:t>
      </w:r>
      <w:r>
        <w:rPr>
          <w:spacing w:val="21"/>
          <w:sz w:val="20"/>
        </w:rPr>
        <w:t xml:space="preserve"> </w:t>
      </w:r>
      <w:r>
        <w:rPr>
          <w:sz w:val="20"/>
        </w:rPr>
        <w:t>aos</w:t>
      </w:r>
      <w:r>
        <w:rPr>
          <w:spacing w:val="21"/>
          <w:sz w:val="20"/>
        </w:rPr>
        <w:t xml:space="preserve"> </w:t>
      </w:r>
      <w:r>
        <w:rPr>
          <w:sz w:val="20"/>
        </w:rPr>
        <w:t>órgãos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47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06689DE5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anterior</w:t>
      </w:r>
      <w:r>
        <w:rPr>
          <w:spacing w:val="13"/>
          <w:sz w:val="20"/>
        </w:rPr>
        <w:t xml:space="preserve"> </w:t>
      </w:r>
      <w:r>
        <w:rPr>
          <w:sz w:val="20"/>
        </w:rPr>
        <w:t>poderá</w:t>
      </w:r>
      <w:r>
        <w:rPr>
          <w:spacing w:val="14"/>
          <w:sz w:val="20"/>
        </w:rPr>
        <w:t xml:space="preserve"> </w:t>
      </w:r>
      <w:r>
        <w:rPr>
          <w:sz w:val="20"/>
        </w:rPr>
        <w:t>ensejar</w:t>
      </w:r>
      <w:r>
        <w:rPr>
          <w:spacing w:val="13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3"/>
          <w:sz w:val="20"/>
        </w:rPr>
        <w:t xml:space="preserve"> </w:t>
      </w:r>
      <w:r>
        <w:rPr>
          <w:sz w:val="20"/>
        </w:rPr>
        <w:t>exceto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pregoeiro,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4"/>
          <w:sz w:val="20"/>
        </w:rPr>
        <w:t xml:space="preserve"> </w:t>
      </w:r>
      <w:r>
        <w:rPr>
          <w:sz w:val="20"/>
        </w:rPr>
        <w:t>sítios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-47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30998EFF">
      <w:pPr>
        <w:spacing w:after="0" w:line="280" w:lineRule="auto"/>
        <w:jc w:val="left"/>
        <w:rPr>
          <w:sz w:val="20"/>
        </w:rPr>
        <w:sectPr>
          <w:pgSz w:w="15840" w:h="24480"/>
          <w:pgMar w:top="1000" w:right="540" w:bottom="280" w:left="560" w:header="720" w:footer="720" w:gutter="0"/>
          <w:cols w:space="720" w:num="1"/>
        </w:sectPr>
      </w:pPr>
    </w:p>
    <w:p w14:paraId="720911DD">
      <w:pPr>
        <w:pStyle w:val="9"/>
        <w:numPr>
          <w:ilvl w:val="2"/>
          <w:numId w:val="9"/>
        </w:numPr>
        <w:tabs>
          <w:tab w:val="left" w:pos="852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3DF785C1">
      <w:pPr>
        <w:pStyle w:val="9"/>
        <w:numPr>
          <w:ilvl w:val="2"/>
          <w:numId w:val="9"/>
        </w:numPr>
        <w:tabs>
          <w:tab w:val="left" w:pos="842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1C0B7039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7BEA8B1E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74670F12">
      <w:pPr>
        <w:pStyle w:val="9"/>
        <w:numPr>
          <w:ilvl w:val="0"/>
          <w:numId w:val="10"/>
        </w:numPr>
        <w:tabs>
          <w:tab w:val="left" w:pos="547"/>
        </w:tabs>
        <w:spacing w:before="1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67148CB6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27660A0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0F87A24A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5857835D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3485F35A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4970011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62C1DCE7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37C9E988">
      <w:pPr>
        <w:pStyle w:val="9"/>
        <w:numPr>
          <w:ilvl w:val="2"/>
          <w:numId w:val="9"/>
        </w:numPr>
        <w:tabs>
          <w:tab w:val="left" w:pos="84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33AFD0A2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4CA0D42C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39D933BF">
      <w:pPr>
        <w:pStyle w:val="9"/>
        <w:numPr>
          <w:ilvl w:val="0"/>
          <w:numId w:val="11"/>
        </w:numPr>
        <w:tabs>
          <w:tab w:val="left" w:pos="56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5E94CD8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75DB279B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24068D71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2EACF8D">
      <w:pPr>
        <w:pStyle w:val="9"/>
        <w:numPr>
          <w:ilvl w:val="2"/>
          <w:numId w:val="9"/>
        </w:numPr>
        <w:tabs>
          <w:tab w:val="left" w:pos="9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13480012">
      <w:pPr>
        <w:pStyle w:val="6"/>
        <w:rPr>
          <w:sz w:val="22"/>
        </w:rPr>
      </w:pPr>
    </w:p>
    <w:p w14:paraId="1637056C">
      <w:pPr>
        <w:pStyle w:val="6"/>
        <w:spacing w:before="4"/>
        <w:rPr>
          <w:sz w:val="19"/>
        </w:rPr>
      </w:pPr>
    </w:p>
    <w:p w14:paraId="69C6EED2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2469B0E0">
      <w:pPr>
        <w:pStyle w:val="6"/>
        <w:rPr>
          <w:b/>
          <w:sz w:val="26"/>
        </w:rPr>
      </w:pPr>
    </w:p>
    <w:p w14:paraId="6D896E99">
      <w:pPr>
        <w:pStyle w:val="6"/>
        <w:spacing w:before="3"/>
        <w:rPr>
          <w:b/>
          <w:sz w:val="26"/>
        </w:rPr>
      </w:pPr>
    </w:p>
    <w:p w14:paraId="1671CD56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5972ACE1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72FABA1">
      <w:pPr>
        <w:pStyle w:val="9"/>
        <w:numPr>
          <w:ilvl w:val="0"/>
          <w:numId w:val="13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7572F642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34887F3D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22786D2D">
      <w:pPr>
        <w:pStyle w:val="9"/>
        <w:numPr>
          <w:ilvl w:val="2"/>
          <w:numId w:val="12"/>
        </w:numPr>
        <w:tabs>
          <w:tab w:val="left" w:pos="836"/>
        </w:tabs>
        <w:spacing w:before="2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3DB48142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414D56C2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3C0859A8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516F60DB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1CC54B78">
      <w:pPr>
        <w:pStyle w:val="6"/>
        <w:rPr>
          <w:sz w:val="22"/>
        </w:rPr>
      </w:pPr>
    </w:p>
    <w:p w14:paraId="45B46C58">
      <w:pPr>
        <w:pStyle w:val="6"/>
        <w:spacing w:before="6"/>
        <w:rPr>
          <w:sz w:val="22"/>
        </w:rPr>
      </w:pPr>
    </w:p>
    <w:p w14:paraId="028E6DE5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39DDC1F8">
      <w:pPr>
        <w:pStyle w:val="6"/>
        <w:rPr>
          <w:b/>
          <w:sz w:val="26"/>
        </w:rPr>
      </w:pPr>
    </w:p>
    <w:p w14:paraId="6F4F8199">
      <w:pPr>
        <w:pStyle w:val="6"/>
        <w:spacing w:before="4"/>
        <w:rPr>
          <w:b/>
          <w:sz w:val="26"/>
        </w:rPr>
      </w:pPr>
    </w:p>
    <w:p w14:paraId="3F0F08FF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59D37082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1C5C866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14FB85EE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FA45DEE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04F023F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0E96506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2EFA9401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46FB3009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4AA8397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7A0DA317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5655163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DB9C148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167969FB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77810A97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20898F5">
      <w:pPr>
        <w:pStyle w:val="9"/>
        <w:numPr>
          <w:ilvl w:val="2"/>
          <w:numId w:val="14"/>
        </w:numPr>
        <w:tabs>
          <w:tab w:val="left" w:pos="892"/>
        </w:tabs>
        <w:spacing w:before="40" w:after="0" w:line="240" w:lineRule="auto"/>
        <w:ind w:left="89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B9168E7">
      <w:pPr>
        <w:pStyle w:val="9"/>
        <w:numPr>
          <w:ilvl w:val="2"/>
          <w:numId w:val="14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A433682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CD416C0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28CDB9B0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1C63C46D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6CAD1AB1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40B26BB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5B64D71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094A947">
      <w:pPr>
        <w:pStyle w:val="9"/>
        <w:numPr>
          <w:ilvl w:val="1"/>
          <w:numId w:val="14"/>
        </w:numPr>
        <w:tabs>
          <w:tab w:val="left" w:pos="658"/>
        </w:tabs>
        <w:spacing w:before="73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24B4629F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53E6BBA0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1AD347AE">
      <w:pPr>
        <w:pStyle w:val="9"/>
        <w:numPr>
          <w:ilvl w:val="0"/>
          <w:numId w:val="15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FCA95BF">
      <w:pPr>
        <w:pStyle w:val="9"/>
        <w:numPr>
          <w:ilvl w:val="0"/>
          <w:numId w:val="1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81985F6">
      <w:pPr>
        <w:pStyle w:val="9"/>
        <w:numPr>
          <w:ilvl w:val="0"/>
          <w:numId w:val="1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3330497">
      <w:pPr>
        <w:pStyle w:val="9"/>
        <w:numPr>
          <w:ilvl w:val="0"/>
          <w:numId w:val="15"/>
        </w:numPr>
        <w:tabs>
          <w:tab w:val="left" w:pos="5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1F25F009">
      <w:pPr>
        <w:pStyle w:val="9"/>
        <w:numPr>
          <w:ilvl w:val="0"/>
          <w:numId w:val="16"/>
        </w:numPr>
        <w:tabs>
          <w:tab w:val="left" w:pos="503"/>
        </w:tabs>
        <w:spacing w:before="2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49B61CC8">
      <w:pPr>
        <w:pStyle w:val="9"/>
        <w:numPr>
          <w:ilvl w:val="0"/>
          <w:numId w:val="16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7D6DFAA3">
      <w:pPr>
        <w:pStyle w:val="9"/>
        <w:numPr>
          <w:ilvl w:val="0"/>
          <w:numId w:val="16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0EC2171D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75500238">
      <w:pPr>
        <w:pStyle w:val="9"/>
        <w:numPr>
          <w:ilvl w:val="0"/>
          <w:numId w:val="16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37C562B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4D44B621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F26198A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94A9730">
      <w:pPr>
        <w:pStyle w:val="9"/>
        <w:numPr>
          <w:ilvl w:val="3"/>
          <w:numId w:val="14"/>
        </w:numPr>
        <w:tabs>
          <w:tab w:val="left" w:pos="946"/>
        </w:tabs>
        <w:spacing w:before="4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5796B139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6405D10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65989D88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2A7AC283">
      <w:pPr>
        <w:pStyle w:val="6"/>
        <w:spacing w:before="2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1DD12F93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F9C82E7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402F15C9">
      <w:pPr>
        <w:pStyle w:val="9"/>
        <w:numPr>
          <w:ilvl w:val="2"/>
          <w:numId w:val="14"/>
        </w:numPr>
        <w:tabs>
          <w:tab w:val="left" w:pos="826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2776EC8A">
      <w:pPr>
        <w:pStyle w:val="9"/>
        <w:numPr>
          <w:ilvl w:val="2"/>
          <w:numId w:val="14"/>
        </w:numPr>
        <w:tabs>
          <w:tab w:val="left" w:pos="787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4C6B80B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7DB4D439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57DD9B60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420C3624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27293E31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39436030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1D5F489F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537505D1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846FB5E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BF76F09">
      <w:pPr>
        <w:pStyle w:val="9"/>
        <w:numPr>
          <w:ilvl w:val="0"/>
          <w:numId w:val="17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4798C179">
      <w:pPr>
        <w:pStyle w:val="9"/>
        <w:numPr>
          <w:ilvl w:val="0"/>
          <w:numId w:val="17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35BE9304">
      <w:pPr>
        <w:pStyle w:val="9"/>
        <w:numPr>
          <w:ilvl w:val="1"/>
          <w:numId w:val="17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48E0D856">
      <w:pPr>
        <w:pStyle w:val="9"/>
        <w:numPr>
          <w:ilvl w:val="1"/>
          <w:numId w:val="17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0CC4FC61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34AC085F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306DBB2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CEE08F6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55C4C002">
      <w:pPr>
        <w:pStyle w:val="9"/>
        <w:numPr>
          <w:ilvl w:val="0"/>
          <w:numId w:val="18"/>
        </w:numPr>
        <w:tabs>
          <w:tab w:val="left" w:pos="55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3E14F30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47D0528">
      <w:pPr>
        <w:pStyle w:val="9"/>
        <w:numPr>
          <w:ilvl w:val="1"/>
          <w:numId w:val="14"/>
        </w:numPr>
        <w:tabs>
          <w:tab w:val="left" w:pos="629"/>
        </w:tabs>
        <w:spacing w:before="1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7FF5C9B3">
      <w:pPr>
        <w:pStyle w:val="9"/>
        <w:numPr>
          <w:ilvl w:val="0"/>
          <w:numId w:val="19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1EA6A84">
      <w:pPr>
        <w:pStyle w:val="9"/>
        <w:numPr>
          <w:ilvl w:val="0"/>
          <w:numId w:val="19"/>
        </w:numPr>
        <w:tabs>
          <w:tab w:val="left" w:pos="554"/>
        </w:tabs>
        <w:spacing w:before="2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C496EDE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0AC2974F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F280428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0B405FC6">
      <w:pPr>
        <w:pStyle w:val="9"/>
        <w:numPr>
          <w:ilvl w:val="2"/>
          <w:numId w:val="14"/>
        </w:numPr>
        <w:tabs>
          <w:tab w:val="left" w:pos="925"/>
        </w:tabs>
        <w:spacing w:before="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740DBEB7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EE1946D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721C088A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6B051830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mensagens</w:t>
      </w:r>
      <w:r>
        <w:rPr>
          <w:spacing w:val="2"/>
          <w:sz w:val="20"/>
        </w:rPr>
        <w:t xml:space="preserve"> </w:t>
      </w:r>
      <w:r>
        <w:rPr>
          <w:sz w:val="20"/>
        </w:rPr>
        <w:t>encaminhadas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entidade</w:t>
      </w:r>
      <w:r>
        <w:rPr>
          <w:spacing w:val="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alegar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desconhecimento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</w:p>
    <w:p w14:paraId="0A637337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7E8E1B3">
      <w:pPr>
        <w:pStyle w:val="6"/>
        <w:spacing w:before="73"/>
        <w:ind w:left="339"/>
        <w:jc w:val="both"/>
      </w:pPr>
      <w:r>
        <w:t>justificativa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eximir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assumidas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aplicadas.</w:t>
      </w:r>
    </w:p>
    <w:p w14:paraId="299EE410">
      <w:pPr>
        <w:pStyle w:val="9"/>
        <w:numPr>
          <w:ilvl w:val="1"/>
          <w:numId w:val="14"/>
        </w:numPr>
        <w:tabs>
          <w:tab w:val="left" w:pos="75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33F177AF">
      <w:pPr>
        <w:pStyle w:val="9"/>
        <w:numPr>
          <w:ilvl w:val="2"/>
          <w:numId w:val="14"/>
        </w:numPr>
        <w:tabs>
          <w:tab w:val="left" w:pos="88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E2729E0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6F198A2F">
      <w:pPr>
        <w:pStyle w:val="9"/>
        <w:numPr>
          <w:ilvl w:val="2"/>
          <w:numId w:val="14"/>
        </w:numPr>
        <w:tabs>
          <w:tab w:val="left" w:pos="882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7B8ADA33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6E94F4B0">
      <w:pPr>
        <w:pStyle w:val="6"/>
        <w:rPr>
          <w:sz w:val="22"/>
        </w:rPr>
      </w:pPr>
    </w:p>
    <w:p w14:paraId="63684CB1">
      <w:pPr>
        <w:pStyle w:val="6"/>
        <w:spacing w:before="3"/>
        <w:rPr>
          <w:sz w:val="19"/>
        </w:rPr>
      </w:pPr>
    </w:p>
    <w:p w14:paraId="1307E23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164342F1">
      <w:pPr>
        <w:pStyle w:val="6"/>
        <w:rPr>
          <w:b/>
          <w:sz w:val="26"/>
        </w:rPr>
      </w:pPr>
    </w:p>
    <w:p w14:paraId="052600CB">
      <w:pPr>
        <w:pStyle w:val="6"/>
        <w:spacing w:before="3"/>
        <w:rPr>
          <w:b/>
          <w:sz w:val="26"/>
        </w:rPr>
      </w:pPr>
    </w:p>
    <w:p w14:paraId="1F2A39C1">
      <w:pPr>
        <w:pStyle w:val="9"/>
        <w:numPr>
          <w:ilvl w:val="1"/>
          <w:numId w:val="20"/>
        </w:numPr>
        <w:tabs>
          <w:tab w:val="left" w:pos="792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1681081">
      <w:pPr>
        <w:pStyle w:val="9"/>
        <w:numPr>
          <w:ilvl w:val="1"/>
          <w:numId w:val="20"/>
        </w:numPr>
        <w:tabs>
          <w:tab w:val="left" w:pos="781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B360828">
      <w:pPr>
        <w:pStyle w:val="9"/>
        <w:numPr>
          <w:ilvl w:val="1"/>
          <w:numId w:val="20"/>
        </w:numPr>
        <w:tabs>
          <w:tab w:val="left" w:pos="794"/>
        </w:tabs>
        <w:spacing w:before="1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130D9A52">
      <w:pPr>
        <w:pStyle w:val="9"/>
        <w:numPr>
          <w:ilvl w:val="1"/>
          <w:numId w:val="20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5330BEF">
      <w:pPr>
        <w:pStyle w:val="9"/>
        <w:numPr>
          <w:ilvl w:val="2"/>
          <w:numId w:val="20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6709027">
      <w:pPr>
        <w:pStyle w:val="9"/>
        <w:numPr>
          <w:ilvl w:val="1"/>
          <w:numId w:val="20"/>
        </w:numPr>
        <w:tabs>
          <w:tab w:val="left" w:pos="800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2B2F903">
      <w:pPr>
        <w:pStyle w:val="6"/>
        <w:rPr>
          <w:sz w:val="22"/>
        </w:rPr>
      </w:pPr>
    </w:p>
    <w:p w14:paraId="765BF117">
      <w:pPr>
        <w:pStyle w:val="6"/>
        <w:spacing w:before="3"/>
        <w:rPr>
          <w:sz w:val="19"/>
        </w:rPr>
      </w:pPr>
    </w:p>
    <w:p w14:paraId="54BA12C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1D9915AB">
      <w:pPr>
        <w:pStyle w:val="6"/>
        <w:rPr>
          <w:b/>
          <w:sz w:val="26"/>
        </w:rPr>
      </w:pPr>
    </w:p>
    <w:p w14:paraId="39567085">
      <w:pPr>
        <w:pStyle w:val="6"/>
        <w:spacing w:before="3"/>
        <w:rPr>
          <w:b/>
          <w:sz w:val="26"/>
        </w:rPr>
      </w:pPr>
    </w:p>
    <w:p w14:paraId="0B7A61ED">
      <w:pPr>
        <w:pStyle w:val="6"/>
        <w:spacing w:before="1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4516CB46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5904787C">
      <w:pPr>
        <w:pStyle w:val="6"/>
        <w:rPr>
          <w:sz w:val="22"/>
        </w:rPr>
      </w:pPr>
    </w:p>
    <w:p w14:paraId="233F4681">
      <w:pPr>
        <w:pStyle w:val="6"/>
        <w:spacing w:before="6"/>
        <w:rPr>
          <w:sz w:val="22"/>
        </w:rPr>
      </w:pPr>
    </w:p>
    <w:p w14:paraId="7244842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PAGAMENTO</w:t>
      </w:r>
    </w:p>
    <w:p w14:paraId="44A7872E">
      <w:pPr>
        <w:pStyle w:val="6"/>
        <w:rPr>
          <w:b/>
          <w:sz w:val="26"/>
        </w:rPr>
      </w:pPr>
    </w:p>
    <w:p w14:paraId="3B6C3207">
      <w:pPr>
        <w:pStyle w:val="6"/>
        <w:spacing w:before="4"/>
        <w:rPr>
          <w:b/>
          <w:sz w:val="26"/>
        </w:rPr>
      </w:pPr>
    </w:p>
    <w:p w14:paraId="58199BCE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4C6329CF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1036F8D">
      <w:pPr>
        <w:pStyle w:val="9"/>
        <w:numPr>
          <w:ilvl w:val="1"/>
          <w:numId w:val="1"/>
        </w:numPr>
        <w:tabs>
          <w:tab w:val="left" w:pos="875"/>
        </w:tabs>
        <w:spacing w:before="3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30A7F2C7">
      <w:pPr>
        <w:pStyle w:val="9"/>
        <w:numPr>
          <w:ilvl w:val="2"/>
          <w:numId w:val="1"/>
        </w:numPr>
        <w:tabs>
          <w:tab w:val="left" w:pos="926"/>
        </w:tabs>
        <w:spacing w:before="3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15F40DDE">
      <w:pPr>
        <w:pStyle w:val="9"/>
        <w:numPr>
          <w:ilvl w:val="1"/>
          <w:numId w:val="1"/>
        </w:numPr>
        <w:tabs>
          <w:tab w:val="left" w:pos="809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13469351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73A0376E">
      <w:pPr>
        <w:pStyle w:val="9"/>
        <w:numPr>
          <w:ilvl w:val="0"/>
          <w:numId w:val="21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3B4B777C">
      <w:pPr>
        <w:pStyle w:val="9"/>
        <w:numPr>
          <w:ilvl w:val="0"/>
          <w:numId w:val="21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5D1CA8E4">
      <w:pPr>
        <w:pStyle w:val="9"/>
        <w:numPr>
          <w:ilvl w:val="0"/>
          <w:numId w:val="21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5A424E5B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5263C3E6">
      <w:pPr>
        <w:pStyle w:val="9"/>
        <w:numPr>
          <w:ilvl w:val="0"/>
          <w:numId w:val="21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12B79AF0">
      <w:pPr>
        <w:pStyle w:val="9"/>
        <w:numPr>
          <w:ilvl w:val="0"/>
          <w:numId w:val="21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9C33B32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81BCE3E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5705B2CE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75A25FEB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3932CA9">
      <w:pPr>
        <w:pStyle w:val="9"/>
        <w:numPr>
          <w:ilvl w:val="0"/>
          <w:numId w:val="22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3DBA760">
      <w:pPr>
        <w:pStyle w:val="9"/>
        <w:numPr>
          <w:ilvl w:val="0"/>
          <w:numId w:val="22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462AF084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4B22721">
      <w:pPr>
        <w:pStyle w:val="9"/>
        <w:numPr>
          <w:ilvl w:val="2"/>
          <w:numId w:val="1"/>
        </w:numPr>
        <w:tabs>
          <w:tab w:val="left" w:pos="93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4C2A5F6">
      <w:pPr>
        <w:pStyle w:val="9"/>
        <w:numPr>
          <w:ilvl w:val="2"/>
          <w:numId w:val="1"/>
        </w:numPr>
        <w:tabs>
          <w:tab w:val="left" w:pos="902"/>
        </w:tabs>
        <w:spacing w:before="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2328FB0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26A48353">
      <w:pPr>
        <w:pStyle w:val="9"/>
        <w:numPr>
          <w:ilvl w:val="1"/>
          <w:numId w:val="1"/>
        </w:numPr>
        <w:tabs>
          <w:tab w:val="left" w:pos="792"/>
        </w:tabs>
        <w:spacing w:before="1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3AE7C0B3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AC7C509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4663941">
      <w:pPr>
        <w:pStyle w:val="9"/>
        <w:numPr>
          <w:ilvl w:val="1"/>
          <w:numId w:val="1"/>
        </w:numPr>
        <w:tabs>
          <w:tab w:val="left" w:pos="792"/>
        </w:tabs>
        <w:spacing w:before="7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129C902E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82DE717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26745E81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9F2CBCA">
      <w:pPr>
        <w:pStyle w:val="9"/>
        <w:numPr>
          <w:ilvl w:val="1"/>
          <w:numId w:val="1"/>
        </w:numPr>
        <w:tabs>
          <w:tab w:val="left" w:pos="793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28B098C8">
      <w:pPr>
        <w:pStyle w:val="9"/>
        <w:numPr>
          <w:ilvl w:val="1"/>
          <w:numId w:val="1"/>
        </w:numPr>
        <w:tabs>
          <w:tab w:val="left" w:pos="89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2A5F2F0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5A752C0F">
      <w:pPr>
        <w:pStyle w:val="9"/>
        <w:numPr>
          <w:ilvl w:val="2"/>
          <w:numId w:val="1"/>
        </w:numPr>
        <w:tabs>
          <w:tab w:val="left" w:pos="972"/>
        </w:tabs>
        <w:spacing w:before="3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36BDBD6">
      <w:pPr>
        <w:pStyle w:val="6"/>
        <w:rPr>
          <w:sz w:val="22"/>
        </w:rPr>
      </w:pPr>
    </w:p>
    <w:p w14:paraId="6CD0BC08">
      <w:pPr>
        <w:pStyle w:val="6"/>
        <w:spacing w:before="6"/>
        <w:rPr>
          <w:sz w:val="22"/>
        </w:rPr>
      </w:pPr>
    </w:p>
    <w:p w14:paraId="1322C287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6DABA694">
      <w:pPr>
        <w:pStyle w:val="6"/>
        <w:rPr>
          <w:b/>
          <w:sz w:val="26"/>
        </w:rPr>
      </w:pPr>
    </w:p>
    <w:p w14:paraId="192427B2">
      <w:pPr>
        <w:pStyle w:val="6"/>
        <w:spacing w:before="3"/>
        <w:rPr>
          <w:b/>
          <w:sz w:val="26"/>
        </w:rPr>
      </w:pPr>
    </w:p>
    <w:p w14:paraId="3CF6C1D4">
      <w:pPr>
        <w:pStyle w:val="6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0B39C530">
      <w:pPr>
        <w:pStyle w:val="9"/>
        <w:numPr>
          <w:ilvl w:val="1"/>
          <w:numId w:val="23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4736D0DD">
      <w:pPr>
        <w:pStyle w:val="9"/>
        <w:numPr>
          <w:ilvl w:val="1"/>
          <w:numId w:val="23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966C857">
      <w:pPr>
        <w:pStyle w:val="6"/>
        <w:rPr>
          <w:sz w:val="22"/>
        </w:rPr>
      </w:pPr>
    </w:p>
    <w:p w14:paraId="7AD70FE1">
      <w:pPr>
        <w:pStyle w:val="6"/>
        <w:spacing w:before="3"/>
        <w:rPr>
          <w:sz w:val="19"/>
        </w:rPr>
      </w:pPr>
    </w:p>
    <w:p w14:paraId="33A3331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5D905EF0">
      <w:pPr>
        <w:pStyle w:val="6"/>
        <w:rPr>
          <w:b/>
          <w:sz w:val="26"/>
        </w:rPr>
      </w:pPr>
    </w:p>
    <w:p w14:paraId="6433CE2A">
      <w:pPr>
        <w:pStyle w:val="6"/>
        <w:spacing w:before="3"/>
        <w:rPr>
          <w:b/>
          <w:sz w:val="26"/>
        </w:rPr>
      </w:pPr>
    </w:p>
    <w:p w14:paraId="6606DBC2">
      <w:pPr>
        <w:pStyle w:val="9"/>
        <w:numPr>
          <w:ilvl w:val="1"/>
          <w:numId w:val="24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8BFB3DE">
      <w:pPr>
        <w:pStyle w:val="9"/>
        <w:numPr>
          <w:ilvl w:val="1"/>
          <w:numId w:val="2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617C9FA4">
      <w:pPr>
        <w:pStyle w:val="9"/>
        <w:numPr>
          <w:ilvl w:val="1"/>
          <w:numId w:val="2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74A5D036">
      <w:pPr>
        <w:pStyle w:val="9"/>
        <w:numPr>
          <w:ilvl w:val="1"/>
          <w:numId w:val="24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024C2244">
      <w:pPr>
        <w:pStyle w:val="9"/>
        <w:numPr>
          <w:ilvl w:val="1"/>
          <w:numId w:val="24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5A1770C8">
      <w:pPr>
        <w:pStyle w:val="9"/>
        <w:numPr>
          <w:ilvl w:val="2"/>
          <w:numId w:val="24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74A6B45F">
      <w:pPr>
        <w:pStyle w:val="9"/>
        <w:numPr>
          <w:ilvl w:val="1"/>
          <w:numId w:val="24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5ED492BC">
      <w:pPr>
        <w:pStyle w:val="9"/>
        <w:numPr>
          <w:ilvl w:val="1"/>
          <w:numId w:val="24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75C6A274">
      <w:pPr>
        <w:pStyle w:val="9"/>
        <w:numPr>
          <w:ilvl w:val="1"/>
          <w:numId w:val="24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1D8E6A6">
      <w:pPr>
        <w:pStyle w:val="9"/>
        <w:numPr>
          <w:ilvl w:val="2"/>
          <w:numId w:val="24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1F75B30">
      <w:pPr>
        <w:pStyle w:val="9"/>
        <w:numPr>
          <w:ilvl w:val="0"/>
          <w:numId w:val="25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6224993B">
      <w:pPr>
        <w:pStyle w:val="9"/>
        <w:numPr>
          <w:ilvl w:val="0"/>
          <w:numId w:val="25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815AD7A">
      <w:pPr>
        <w:pStyle w:val="9"/>
        <w:numPr>
          <w:ilvl w:val="1"/>
          <w:numId w:val="24"/>
        </w:numPr>
        <w:tabs>
          <w:tab w:val="left" w:pos="792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274C62F7">
      <w:pPr>
        <w:pStyle w:val="9"/>
        <w:numPr>
          <w:ilvl w:val="1"/>
          <w:numId w:val="24"/>
        </w:numPr>
        <w:tabs>
          <w:tab w:val="left" w:pos="919"/>
        </w:tabs>
        <w:spacing w:before="1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14B7416D">
      <w:pPr>
        <w:pStyle w:val="9"/>
        <w:numPr>
          <w:ilvl w:val="1"/>
          <w:numId w:val="24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058E87AF">
      <w:pPr>
        <w:pStyle w:val="9"/>
        <w:numPr>
          <w:ilvl w:val="1"/>
          <w:numId w:val="24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1759254">
      <w:pPr>
        <w:pStyle w:val="6"/>
        <w:rPr>
          <w:sz w:val="22"/>
        </w:rPr>
      </w:pPr>
    </w:p>
    <w:p w14:paraId="67D2089A">
      <w:pPr>
        <w:pStyle w:val="6"/>
        <w:spacing w:before="3"/>
        <w:rPr>
          <w:sz w:val="19"/>
        </w:rPr>
      </w:pPr>
    </w:p>
    <w:p w14:paraId="0C2F3A1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35E73F95">
      <w:pPr>
        <w:pStyle w:val="6"/>
        <w:rPr>
          <w:b/>
          <w:sz w:val="26"/>
        </w:rPr>
      </w:pPr>
    </w:p>
    <w:p w14:paraId="3FFBBC24">
      <w:pPr>
        <w:pStyle w:val="6"/>
        <w:spacing w:before="4"/>
        <w:rPr>
          <w:b/>
          <w:sz w:val="26"/>
        </w:rPr>
      </w:pPr>
    </w:p>
    <w:p w14:paraId="2260EE61">
      <w:pPr>
        <w:pStyle w:val="6"/>
        <w:spacing w:line="280" w:lineRule="auto"/>
        <w:ind w:left="33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093BB78D">
      <w:pPr>
        <w:pStyle w:val="6"/>
        <w:rPr>
          <w:sz w:val="22"/>
        </w:rPr>
      </w:pPr>
    </w:p>
    <w:p w14:paraId="65FA0D1E">
      <w:pPr>
        <w:pStyle w:val="6"/>
        <w:spacing w:before="3"/>
        <w:rPr>
          <w:sz w:val="19"/>
        </w:rPr>
      </w:pPr>
    </w:p>
    <w:p w14:paraId="1EB5D73D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39DFB9E7">
      <w:pPr>
        <w:pStyle w:val="6"/>
        <w:rPr>
          <w:b/>
          <w:sz w:val="26"/>
        </w:rPr>
      </w:pPr>
    </w:p>
    <w:p w14:paraId="7C77C8FB">
      <w:pPr>
        <w:pStyle w:val="6"/>
        <w:spacing w:before="3"/>
        <w:rPr>
          <w:b/>
          <w:sz w:val="26"/>
        </w:rPr>
      </w:pPr>
    </w:p>
    <w:p w14:paraId="7962618C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CB47F96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FB3F540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C434B64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19CA2BCD">
      <w:pPr>
        <w:pStyle w:val="9"/>
        <w:numPr>
          <w:ilvl w:val="1"/>
          <w:numId w:val="1"/>
        </w:numPr>
        <w:tabs>
          <w:tab w:val="left" w:pos="78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5BFFCC6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340769C1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48927D2">
      <w:pPr>
        <w:pStyle w:val="3"/>
        <w:numPr>
          <w:ilvl w:val="0"/>
          <w:numId w:val="1"/>
        </w:numPr>
        <w:tabs>
          <w:tab w:val="left" w:pos="730"/>
        </w:tabs>
        <w:spacing w:before="76" w:after="0" w:line="240" w:lineRule="auto"/>
        <w:ind w:left="730" w:right="0" w:hanging="36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0B661C84">
      <w:pPr>
        <w:pStyle w:val="6"/>
        <w:rPr>
          <w:b/>
          <w:sz w:val="26"/>
        </w:rPr>
      </w:pPr>
    </w:p>
    <w:p w14:paraId="3E1C746F">
      <w:pPr>
        <w:pStyle w:val="6"/>
        <w:spacing w:before="3"/>
        <w:rPr>
          <w:b/>
          <w:sz w:val="26"/>
        </w:rPr>
      </w:pPr>
    </w:p>
    <w:p w14:paraId="703CC182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42A327D9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137811CE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543E685E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8BE437F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F40EBE7">
      <w:pPr>
        <w:pStyle w:val="9"/>
        <w:numPr>
          <w:ilvl w:val="1"/>
          <w:numId w:val="1"/>
        </w:numPr>
        <w:tabs>
          <w:tab w:val="left" w:pos="812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3082E452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13D3FCB">
      <w:pPr>
        <w:pStyle w:val="9"/>
        <w:numPr>
          <w:ilvl w:val="1"/>
          <w:numId w:val="1"/>
        </w:numPr>
        <w:tabs>
          <w:tab w:val="left" w:pos="817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7ED69192">
      <w:pPr>
        <w:pStyle w:val="9"/>
        <w:numPr>
          <w:ilvl w:val="1"/>
          <w:numId w:val="1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38B977A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40E2F095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6710A6BA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65F6F458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49BEAE7F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13F77304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539010EB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065675BC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7CA4D729">
      <w:pPr>
        <w:pStyle w:val="9"/>
        <w:numPr>
          <w:ilvl w:val="2"/>
          <w:numId w:val="27"/>
        </w:numPr>
        <w:tabs>
          <w:tab w:val="left" w:pos="972"/>
        </w:tabs>
        <w:spacing w:before="41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2CFEA136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0A753E4F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2CD6C507">
      <w:pPr>
        <w:pStyle w:val="9"/>
        <w:numPr>
          <w:ilvl w:val="2"/>
          <w:numId w:val="27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152825D8">
      <w:pPr>
        <w:pStyle w:val="9"/>
        <w:numPr>
          <w:ilvl w:val="2"/>
          <w:numId w:val="27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462777AF">
      <w:pPr>
        <w:pStyle w:val="6"/>
        <w:rPr>
          <w:sz w:val="22"/>
        </w:rPr>
      </w:pPr>
    </w:p>
    <w:p w14:paraId="209EF588">
      <w:pPr>
        <w:pStyle w:val="6"/>
        <w:rPr>
          <w:sz w:val="22"/>
        </w:rPr>
      </w:pPr>
    </w:p>
    <w:p w14:paraId="6E5BCB5E">
      <w:pPr>
        <w:pStyle w:val="6"/>
        <w:rPr>
          <w:sz w:val="22"/>
        </w:rPr>
      </w:pPr>
    </w:p>
    <w:p w14:paraId="490EFE07">
      <w:pPr>
        <w:pStyle w:val="6"/>
        <w:spacing w:before="5"/>
        <w:rPr>
          <w:sz w:val="28"/>
        </w:rPr>
      </w:pPr>
    </w:p>
    <w:p w14:paraId="5F8592B0">
      <w:pPr>
        <w:pStyle w:val="2"/>
        <w:tabs>
          <w:tab w:val="left" w:leader="dot" w:pos="2412"/>
        </w:tabs>
        <w:spacing w:before="0"/>
        <w:ind w:right="3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1F5CB415">
      <w:pPr>
        <w:pStyle w:val="6"/>
        <w:rPr>
          <w:sz w:val="24"/>
        </w:rPr>
      </w:pPr>
    </w:p>
    <w:p w14:paraId="60DE4DAB">
      <w:pPr>
        <w:pStyle w:val="6"/>
        <w:rPr>
          <w:sz w:val="24"/>
        </w:rPr>
      </w:pPr>
    </w:p>
    <w:p w14:paraId="23154078">
      <w:pPr>
        <w:pStyle w:val="6"/>
        <w:rPr>
          <w:sz w:val="24"/>
        </w:rPr>
      </w:pPr>
    </w:p>
    <w:p w14:paraId="4251B6A1">
      <w:pPr>
        <w:spacing w:before="194" w:line="242" w:lineRule="auto"/>
        <w:ind w:left="5117" w:right="5121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12AB36F1">
      <w:pPr>
        <w:pStyle w:val="6"/>
      </w:pPr>
    </w:p>
    <w:p w14:paraId="5863BDBC">
      <w:pPr>
        <w:pStyle w:val="6"/>
      </w:pPr>
    </w:p>
    <w:p w14:paraId="332A4B44">
      <w:pPr>
        <w:pStyle w:val="6"/>
      </w:pPr>
    </w:p>
    <w:p w14:paraId="3B95DA63">
      <w:pPr>
        <w:pStyle w:val="6"/>
      </w:pPr>
    </w:p>
    <w:p w14:paraId="05CDF569">
      <w:pPr>
        <w:pStyle w:val="6"/>
      </w:pPr>
    </w:p>
    <w:p w14:paraId="3685717E">
      <w:pPr>
        <w:pStyle w:val="6"/>
      </w:pPr>
    </w:p>
    <w:p w14:paraId="17943F49">
      <w:pPr>
        <w:pStyle w:val="6"/>
      </w:pPr>
    </w:p>
    <w:p w14:paraId="1599D729">
      <w:pPr>
        <w:pStyle w:val="6"/>
      </w:pPr>
    </w:p>
    <w:p w14:paraId="61F2F0A6">
      <w:pPr>
        <w:pStyle w:val="6"/>
        <w:spacing w:before="4"/>
        <w:rPr>
          <w:sz w:val="21"/>
        </w:rPr>
      </w:pPr>
      <w:r>
        <w:pict>
          <v:group id="_x0000_s1028" o:spid="_x0000_s1028" o:spt="203" style="position:absolute;left:0pt;margin-left:34.5pt;margin-top:14.2pt;height:1.5pt;width:723.75pt;mso-position-horizontal-relative:page;mso-wrap-distance-bottom:0pt;mso-wrap-distance-top:0pt;z-index:-251645952;mso-width-relative:page;mso-height-relative:page;" coordorigin="690,285" coordsize="14475,30">
            <o:lock v:ext="edit"/>
            <v:rect id="_x0000_s1029" o:spid="_x0000_s1029" o:spt="1" style="position:absolute;left:690;top:284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284;height:30;width:14475;" fillcolor="#EDEDED" filled="t" stroked="f" coordorigin="690,285" coordsize="14475,30" path="m15165,285l15150,300,690,300,690,315,15150,315,15165,315,15165,300,15165,285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284;height:30;width:15;" fillcolor="#999999" filled="t" stroked="f" coordorigin="690,285" coordsize="15,30" path="m690,315l690,285,705,285,705,300,690,315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54DA5AE0">
      <w:pPr>
        <w:pStyle w:val="6"/>
        <w:spacing w:before="1"/>
      </w:pPr>
    </w:p>
    <w:p w14:paraId="2C41DE77">
      <w:pPr>
        <w:spacing w:before="55"/>
        <w:ind w:left="1569" w:right="44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06/09/2024,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14:42,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2E28590B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5952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8989253">
      <w:pPr>
        <w:pStyle w:val="6"/>
        <w:rPr>
          <w:rFonts w:ascii="Calibri"/>
          <w:sz w:val="22"/>
        </w:rPr>
      </w:pPr>
    </w:p>
    <w:p w14:paraId="2AEDE9D0">
      <w:pPr>
        <w:spacing w:before="183"/>
        <w:ind w:left="1524" w:right="191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82709407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376C655E</w:t>
      </w:r>
      <w:r>
        <w:rPr>
          <w:rFonts w:ascii="Calibri" w:hAnsi="Calibri"/>
          <w:sz w:val="22"/>
        </w:rPr>
        <w:t>.</w:t>
      </w:r>
    </w:p>
    <w:p w14:paraId="4459B2E2">
      <w:pPr>
        <w:pStyle w:val="6"/>
        <w:rPr>
          <w:rFonts w:ascii="Calibri"/>
        </w:rPr>
      </w:pPr>
    </w:p>
    <w:p w14:paraId="1C1C5997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4928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9C35EA2">
      <w:pPr>
        <w:pStyle w:val="6"/>
        <w:rPr>
          <w:rFonts w:ascii="Calibri"/>
          <w:sz w:val="22"/>
        </w:rPr>
      </w:pPr>
    </w:p>
    <w:p w14:paraId="69F1156C">
      <w:pPr>
        <w:pStyle w:val="6"/>
        <w:rPr>
          <w:rFonts w:ascii="Calibri"/>
          <w:sz w:val="22"/>
        </w:rPr>
      </w:pPr>
    </w:p>
    <w:p w14:paraId="677520F4">
      <w:pPr>
        <w:pStyle w:val="6"/>
        <w:rPr>
          <w:rFonts w:ascii="Calibri"/>
          <w:sz w:val="22"/>
        </w:rPr>
      </w:pPr>
    </w:p>
    <w:p w14:paraId="511399FA">
      <w:pPr>
        <w:pStyle w:val="6"/>
        <w:rPr>
          <w:rFonts w:ascii="Calibri"/>
          <w:sz w:val="22"/>
        </w:rPr>
      </w:pPr>
    </w:p>
    <w:p w14:paraId="7A6B42D6">
      <w:pPr>
        <w:pStyle w:val="6"/>
        <w:rPr>
          <w:rFonts w:ascii="Calibri"/>
          <w:sz w:val="22"/>
        </w:rPr>
      </w:pPr>
    </w:p>
    <w:p w14:paraId="3065AD94">
      <w:pPr>
        <w:pStyle w:val="6"/>
        <w:rPr>
          <w:rFonts w:ascii="Calibri"/>
          <w:sz w:val="22"/>
        </w:rPr>
      </w:pPr>
    </w:p>
    <w:p w14:paraId="24367837">
      <w:pPr>
        <w:pStyle w:val="6"/>
        <w:spacing w:before="8"/>
        <w:rPr>
          <w:rFonts w:ascii="Calibri"/>
          <w:sz w:val="18"/>
        </w:rPr>
      </w:pPr>
    </w:p>
    <w:p w14:paraId="5FD414A2">
      <w:pPr>
        <w:spacing w:before="0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2C848FAF">
      <w:pPr>
        <w:pStyle w:val="6"/>
        <w:rPr>
          <w:b/>
          <w:sz w:val="19"/>
        </w:rPr>
      </w:pPr>
    </w:p>
    <w:p w14:paraId="1FB9309E">
      <w:pPr>
        <w:pStyle w:val="9"/>
        <w:numPr>
          <w:ilvl w:val="0"/>
          <w:numId w:val="28"/>
        </w:numPr>
        <w:tabs>
          <w:tab w:val="left" w:pos="330"/>
        </w:tabs>
        <w:spacing w:before="91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6FB75B74">
      <w:pPr>
        <w:pStyle w:val="6"/>
        <w:spacing w:before="40" w:line="280" w:lineRule="auto"/>
        <w:ind w:left="129" w:right="132"/>
        <w:jc w:val="both"/>
      </w:pPr>
      <w:r>
        <w:t xml:space="preserve">O presente Termo tem por objetivo a aquisição de </w:t>
      </w:r>
      <w:r>
        <w:rPr>
          <w:b/>
        </w:rPr>
        <w:t xml:space="preserve">medicamentos 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1CBB6B88">
      <w:pPr>
        <w:pStyle w:val="6"/>
        <w:spacing w:before="9"/>
        <w:rPr>
          <w:sz w:val="23"/>
        </w:rPr>
      </w:pPr>
    </w:p>
    <w:p w14:paraId="2CC3F7CA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50083233">
      <w:pPr>
        <w:pStyle w:val="6"/>
        <w:spacing w:before="11"/>
        <w:rPr>
          <w:b/>
          <w:sz w:val="26"/>
        </w:rPr>
      </w:pPr>
    </w:p>
    <w:p w14:paraId="44965F27">
      <w:pPr>
        <w:pStyle w:val="6"/>
        <w:spacing w:line="280" w:lineRule="auto"/>
        <w:ind w:left="129" w:right="133"/>
        <w:jc w:val="both"/>
      </w:pPr>
      <w:r>
        <w:t>Trata-se de materiais indispensáveis ao desenvolvimento da assistência integral dos pacientes. Cabe ressaltar que se trata da aquisição de insumos para um Hospital Universitário,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22CA18CD">
      <w:pPr>
        <w:pStyle w:val="6"/>
        <w:spacing w:before="4"/>
        <w:rPr>
          <w:sz w:val="21"/>
        </w:rPr>
      </w:pPr>
    </w:p>
    <w:p w14:paraId="405882CB">
      <w:pPr>
        <w:spacing w:after="0"/>
        <w:rPr>
          <w:sz w:val="21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03C474F6">
      <w:pPr>
        <w:pStyle w:val="6"/>
        <w:spacing w:before="10"/>
        <w:rPr>
          <w:sz w:val="19"/>
        </w:rPr>
      </w:pPr>
    </w:p>
    <w:p w14:paraId="20FA6639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55AAA965">
      <w:pPr>
        <w:spacing w:before="94" w:line="352" w:lineRule="auto"/>
        <w:ind w:left="4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4EE641F2">
      <w:pPr>
        <w:pStyle w:val="6"/>
        <w:spacing w:before="10"/>
        <w:rPr>
          <w:b/>
          <w:sz w:val="19"/>
        </w:rPr>
      </w:pPr>
      <w:r>
        <w:br w:type="column"/>
      </w:r>
    </w:p>
    <w:p w14:paraId="45DC3B85">
      <w:pPr>
        <w:tabs>
          <w:tab w:val="left" w:pos="3771"/>
          <w:tab w:val="left" w:pos="4914"/>
          <w:tab w:val="left" w:pos="8004"/>
        </w:tabs>
        <w:spacing w:before="0"/>
        <w:ind w:left="14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QUANTIDADE</w:t>
      </w:r>
    </w:p>
    <w:p w14:paraId="38B33B35">
      <w:pPr>
        <w:pStyle w:val="6"/>
        <w:spacing w:before="9"/>
        <w:rPr>
          <w:b/>
          <w:sz w:val="21"/>
        </w:rPr>
      </w:pPr>
    </w:p>
    <w:p w14:paraId="5E7D92A0">
      <w:pPr>
        <w:spacing w:before="1" w:line="142" w:lineRule="exact"/>
        <w:ind w:left="4914" w:right="5660" w:firstLine="0"/>
        <w:jc w:val="center"/>
        <w:rPr>
          <w:sz w:val="16"/>
        </w:rPr>
      </w:pPr>
      <w:r>
        <w:rPr>
          <w:sz w:val="16"/>
        </w:rPr>
        <w:t>Quimioterápico</w:t>
      </w:r>
      <w:r>
        <w:rPr>
          <w:spacing w:val="43"/>
          <w:sz w:val="16"/>
        </w:rPr>
        <w:t xml:space="preserve"> </w:t>
      </w:r>
      <w:r>
        <w:rPr>
          <w:sz w:val="16"/>
        </w:rPr>
        <w:t xml:space="preserve">antimicrobinao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utilizado  </w:t>
      </w:r>
      <w:r>
        <w:rPr>
          <w:spacing w:val="2"/>
          <w:sz w:val="16"/>
        </w:rPr>
        <w:t xml:space="preserve"> </w:t>
      </w:r>
      <w:r>
        <w:rPr>
          <w:sz w:val="16"/>
        </w:rPr>
        <w:t>no</w:t>
      </w:r>
    </w:p>
    <w:p w14:paraId="6C12FA76">
      <w:pPr>
        <w:spacing w:after="0" w:line="142" w:lineRule="exact"/>
        <w:jc w:val="center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0"/>
            <w:col w:w="438" w:space="39"/>
            <w:col w:w="13635"/>
          </w:cols>
        </w:sectPr>
      </w:pPr>
    </w:p>
    <w:p w14:paraId="488FA97D">
      <w:pPr>
        <w:pStyle w:val="6"/>
        <w:rPr>
          <w:sz w:val="18"/>
        </w:rPr>
      </w:pPr>
    </w:p>
    <w:p w14:paraId="24EC693A">
      <w:pPr>
        <w:pStyle w:val="6"/>
        <w:rPr>
          <w:sz w:val="18"/>
        </w:rPr>
      </w:pPr>
    </w:p>
    <w:p w14:paraId="430C3404">
      <w:pPr>
        <w:pStyle w:val="6"/>
        <w:spacing w:before="1"/>
        <w:rPr>
          <w:sz w:val="22"/>
        </w:rPr>
      </w:pPr>
    </w:p>
    <w:p w14:paraId="63F66C1C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58203</w:t>
      </w:r>
    </w:p>
    <w:p w14:paraId="29B6E847">
      <w:pPr>
        <w:spacing w:before="0" w:line="352" w:lineRule="auto"/>
        <w:ind w:left="13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CIPROFLOXACINO,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 2, UNIDADE: MG/ML, VOLUME: 100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FRASCO-AMPOLA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SISTEMA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FECHADO PARA</w:t>
      </w:r>
      <w:r>
        <w:rPr>
          <w:spacing w:val="-9"/>
          <w:sz w:val="16"/>
        </w:rPr>
        <w:t xml:space="preserve"> </w:t>
      </w:r>
      <w:r>
        <w:rPr>
          <w:sz w:val="16"/>
        </w:rPr>
        <w:t>INFUSAO</w:t>
      </w:r>
      <w:r>
        <w:rPr>
          <w:spacing w:val="-2"/>
          <w:sz w:val="16"/>
        </w:rPr>
        <w:t xml:space="preserve"> </w:t>
      </w:r>
      <w:r>
        <w:rPr>
          <w:sz w:val="16"/>
        </w:rPr>
        <w:t>VENOSA</w:t>
      </w:r>
    </w:p>
    <w:p w14:paraId="03192869">
      <w:pPr>
        <w:spacing w:before="128" w:line="352" w:lineRule="auto"/>
        <w:ind w:left="1135" w:right="5659" w:firstLine="0"/>
        <w:jc w:val="left"/>
        <w:rPr>
          <w:sz w:val="16"/>
        </w:rPr>
      </w:pPr>
      <w:r>
        <w:br w:type="column"/>
      </w:r>
      <w:r>
        <w:rPr>
          <w:sz w:val="16"/>
        </w:rPr>
        <w:t>tratamento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4"/>
          <w:sz w:val="16"/>
        </w:rPr>
        <w:t xml:space="preserve"> </w:t>
      </w:r>
      <w:r>
        <w:rPr>
          <w:sz w:val="16"/>
        </w:rPr>
        <w:t>causadas</w:t>
      </w:r>
      <w:r>
        <w:rPr>
          <w:spacing w:val="14"/>
          <w:sz w:val="16"/>
        </w:rPr>
        <w:t xml:space="preserve"> </w:t>
      </w:r>
      <w:r>
        <w:rPr>
          <w:sz w:val="16"/>
        </w:rPr>
        <w:t>por</w:t>
      </w:r>
      <w:r>
        <w:rPr>
          <w:spacing w:val="14"/>
          <w:sz w:val="16"/>
        </w:rPr>
        <w:t xml:space="preserve"> </w:t>
      </w:r>
      <w:r>
        <w:rPr>
          <w:sz w:val="16"/>
        </w:rPr>
        <w:t>cepas</w:t>
      </w:r>
      <w:r>
        <w:rPr>
          <w:spacing w:val="-37"/>
          <w:sz w:val="16"/>
        </w:rPr>
        <w:t xml:space="preserve"> </w:t>
      </w:r>
      <w:r>
        <w:rPr>
          <w:sz w:val="16"/>
        </w:rPr>
        <w:t>sensíveis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esse</w:t>
      </w:r>
      <w:r>
        <w:rPr>
          <w:spacing w:val="4"/>
          <w:sz w:val="16"/>
        </w:rPr>
        <w:t xml:space="preserve"> </w:t>
      </w:r>
      <w:r>
        <w:rPr>
          <w:sz w:val="16"/>
        </w:rPr>
        <w:t>fármaco,</w:t>
      </w:r>
      <w:r>
        <w:rPr>
          <w:spacing w:val="4"/>
          <w:sz w:val="16"/>
        </w:rPr>
        <w:t xml:space="preserve"> </w:t>
      </w:r>
      <w:r>
        <w:rPr>
          <w:sz w:val="16"/>
        </w:rPr>
        <w:t>indicado</w:t>
      </w:r>
      <w:r>
        <w:rPr>
          <w:spacing w:val="4"/>
          <w:sz w:val="16"/>
        </w:rPr>
        <w:t xml:space="preserve"> </w:t>
      </w:r>
      <w:r>
        <w:rPr>
          <w:sz w:val="16"/>
        </w:rPr>
        <w:t>ns</w:t>
      </w:r>
      <w:r>
        <w:rPr>
          <w:spacing w:val="4"/>
          <w:sz w:val="16"/>
        </w:rPr>
        <w:t xml:space="preserve"> </w:t>
      </w:r>
      <w:r>
        <w:rPr>
          <w:sz w:val="16"/>
        </w:rPr>
        <w:t>infecções</w:t>
      </w:r>
    </w:p>
    <w:p w14:paraId="5AF9CDEE">
      <w:pPr>
        <w:spacing w:before="0" w:line="352" w:lineRule="auto"/>
        <w:ind w:left="1135" w:right="4702" w:hanging="1143"/>
        <w:jc w:val="left"/>
        <w:rPr>
          <w:sz w:val="16"/>
        </w:rPr>
      </w:pPr>
      <w:r>
        <w:rPr>
          <w:sz w:val="16"/>
        </w:rPr>
        <w:t>BOLSA</w:t>
      </w:r>
      <w:r>
        <w:rPr>
          <w:spacing w:val="-10"/>
          <w:sz w:val="16"/>
        </w:rPr>
        <w:t xml:space="preserve"> </w:t>
      </w:r>
      <w:r>
        <w:rPr>
          <w:sz w:val="16"/>
        </w:rPr>
        <w:t>200MG</w:t>
      </w:r>
      <w:r>
        <w:rPr>
          <w:spacing w:val="49"/>
          <w:sz w:val="16"/>
        </w:rPr>
        <w:t xml:space="preserve"> </w:t>
      </w:r>
      <w:r>
        <w:rPr>
          <w:sz w:val="16"/>
        </w:rPr>
        <w:t>de</w:t>
      </w:r>
      <w:r>
        <w:rPr>
          <w:spacing w:val="66"/>
          <w:sz w:val="16"/>
        </w:rPr>
        <w:t xml:space="preserve"> </w:t>
      </w:r>
      <w:r>
        <w:rPr>
          <w:sz w:val="16"/>
        </w:rPr>
        <w:t>ouvido,</w:t>
      </w:r>
      <w:r>
        <w:rPr>
          <w:spacing w:val="65"/>
          <w:sz w:val="16"/>
        </w:rPr>
        <w:t xml:space="preserve"> </w:t>
      </w:r>
      <w:r>
        <w:rPr>
          <w:sz w:val="16"/>
        </w:rPr>
        <w:t>olhos,</w:t>
      </w:r>
      <w:r>
        <w:rPr>
          <w:spacing w:val="66"/>
          <w:sz w:val="16"/>
        </w:rPr>
        <w:t xml:space="preserve"> </w:t>
      </w:r>
      <w:r>
        <w:rPr>
          <w:sz w:val="16"/>
        </w:rPr>
        <w:t>rins,</w:t>
      </w:r>
      <w:r>
        <w:rPr>
          <w:spacing w:val="65"/>
          <w:sz w:val="16"/>
        </w:rPr>
        <w:t xml:space="preserve"> </w:t>
      </w:r>
      <w:r>
        <w:rPr>
          <w:sz w:val="16"/>
        </w:rPr>
        <w:t>pele,</w:t>
      </w:r>
      <w:r>
        <w:rPr>
          <w:spacing w:val="66"/>
          <w:sz w:val="16"/>
        </w:rPr>
        <w:t xml:space="preserve"> </w:t>
      </w:r>
      <w:r>
        <w:rPr>
          <w:sz w:val="16"/>
        </w:rPr>
        <w:t>ossos,</w:t>
      </w:r>
      <w:r>
        <w:rPr>
          <w:spacing w:val="66"/>
          <w:sz w:val="16"/>
        </w:rPr>
        <w:t xml:space="preserve"> </w:t>
      </w:r>
      <w:r>
        <w:rPr>
          <w:sz w:val="16"/>
        </w:rPr>
        <w:t>órgãos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1679   </w:t>
      </w:r>
      <w:r>
        <w:rPr>
          <w:spacing w:val="32"/>
          <w:sz w:val="16"/>
        </w:rPr>
        <w:t xml:space="preserve"> </w:t>
      </w:r>
      <w:r>
        <w:rPr>
          <w:sz w:val="16"/>
        </w:rPr>
        <w:t>22170</w:t>
      </w:r>
      <w:r>
        <w:rPr>
          <w:spacing w:val="-37"/>
          <w:sz w:val="16"/>
        </w:rPr>
        <w:t xml:space="preserve"> </w:t>
      </w:r>
      <w:r>
        <w:rPr>
          <w:sz w:val="16"/>
        </w:rPr>
        <w:t>genitais,</w:t>
      </w:r>
      <w:r>
        <w:rPr>
          <w:spacing w:val="25"/>
          <w:sz w:val="16"/>
        </w:rPr>
        <w:t xml:space="preserve"> </w:t>
      </w:r>
      <w:r>
        <w:rPr>
          <w:sz w:val="16"/>
        </w:rPr>
        <w:t>cavidade</w:t>
      </w:r>
      <w:r>
        <w:rPr>
          <w:spacing w:val="25"/>
          <w:sz w:val="16"/>
        </w:rPr>
        <w:t xml:space="preserve"> </w:t>
      </w:r>
      <w:r>
        <w:rPr>
          <w:sz w:val="16"/>
        </w:rPr>
        <w:t>abdominal,</w:t>
      </w:r>
      <w:r>
        <w:rPr>
          <w:spacing w:val="25"/>
          <w:sz w:val="16"/>
        </w:rPr>
        <w:t xml:space="preserve"> </w:t>
      </w:r>
      <w:r>
        <w:rPr>
          <w:sz w:val="16"/>
        </w:rPr>
        <w:t>articulações,</w:t>
      </w:r>
    </w:p>
    <w:p w14:paraId="4AAC37A4">
      <w:pPr>
        <w:spacing w:before="0" w:line="352" w:lineRule="auto"/>
        <w:ind w:left="1135" w:right="5659" w:firstLine="0"/>
        <w:jc w:val="left"/>
        <w:rPr>
          <w:sz w:val="16"/>
        </w:rPr>
      </w:pPr>
      <w:r>
        <w:rPr>
          <w:sz w:val="16"/>
        </w:rPr>
        <w:t>trato</w:t>
      </w:r>
      <w:r>
        <w:rPr>
          <w:spacing w:val="8"/>
          <w:sz w:val="16"/>
        </w:rPr>
        <w:t xml:space="preserve"> </w:t>
      </w:r>
      <w:r>
        <w:rPr>
          <w:sz w:val="16"/>
        </w:rPr>
        <w:t>urinário</w:t>
      </w:r>
      <w:r>
        <w:rPr>
          <w:spacing w:val="9"/>
          <w:sz w:val="16"/>
        </w:rPr>
        <w:t xml:space="preserve"> </w:t>
      </w:r>
      <w:r>
        <w:rPr>
          <w:sz w:val="16"/>
        </w:rPr>
        <w:t>ou</w:t>
      </w:r>
      <w:r>
        <w:rPr>
          <w:spacing w:val="8"/>
          <w:sz w:val="16"/>
        </w:rPr>
        <w:t xml:space="preserve"> </w:t>
      </w:r>
      <w:r>
        <w:rPr>
          <w:sz w:val="16"/>
        </w:rPr>
        <w:t>trato</w:t>
      </w:r>
      <w:r>
        <w:rPr>
          <w:spacing w:val="9"/>
          <w:sz w:val="16"/>
        </w:rPr>
        <w:t xml:space="preserve"> </w:t>
      </w:r>
      <w:r>
        <w:rPr>
          <w:sz w:val="16"/>
        </w:rPr>
        <w:t>respiratório,</w:t>
      </w:r>
      <w:r>
        <w:rPr>
          <w:spacing w:val="8"/>
          <w:sz w:val="16"/>
        </w:rPr>
        <w:t xml:space="preserve"> </w:t>
      </w:r>
      <w:r>
        <w:rPr>
          <w:sz w:val="16"/>
        </w:rPr>
        <w:t>assim</w:t>
      </w:r>
      <w:r>
        <w:rPr>
          <w:spacing w:val="9"/>
          <w:sz w:val="16"/>
        </w:rPr>
        <w:t xml:space="preserve"> </w:t>
      </w:r>
      <w:r>
        <w:rPr>
          <w:sz w:val="16"/>
        </w:rPr>
        <w:t>como</w:t>
      </w:r>
      <w:r>
        <w:rPr>
          <w:spacing w:val="-37"/>
          <w:sz w:val="16"/>
        </w:rPr>
        <w:t xml:space="preserve"> </w:t>
      </w:r>
      <w:r>
        <w:rPr>
          <w:sz w:val="16"/>
        </w:rPr>
        <w:t>infecções</w:t>
      </w:r>
      <w:r>
        <w:rPr>
          <w:spacing w:val="-1"/>
          <w:sz w:val="16"/>
        </w:rPr>
        <w:t xml:space="preserve"> </w:t>
      </w:r>
      <w:r>
        <w:rPr>
          <w:sz w:val="16"/>
        </w:rPr>
        <w:t>generalizadas.</w:t>
      </w:r>
    </w:p>
    <w:p w14:paraId="40637110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3731" w:space="39"/>
            <w:col w:w="9856"/>
          </w:cols>
        </w:sectPr>
      </w:pPr>
    </w:p>
    <w:p w14:paraId="2D889301">
      <w:pPr>
        <w:pStyle w:val="6"/>
        <w:rPr>
          <w:sz w:val="18"/>
        </w:rPr>
      </w:pPr>
    </w:p>
    <w:p w14:paraId="53F6EAFA">
      <w:pPr>
        <w:pStyle w:val="6"/>
        <w:rPr>
          <w:sz w:val="18"/>
        </w:rPr>
      </w:pPr>
    </w:p>
    <w:p w14:paraId="04A5FCE3">
      <w:pPr>
        <w:pStyle w:val="6"/>
        <w:rPr>
          <w:sz w:val="18"/>
        </w:rPr>
      </w:pPr>
    </w:p>
    <w:p w14:paraId="5D3A0823">
      <w:pPr>
        <w:pStyle w:val="6"/>
        <w:rPr>
          <w:sz w:val="18"/>
        </w:rPr>
      </w:pPr>
    </w:p>
    <w:p w14:paraId="7721A398">
      <w:pPr>
        <w:pStyle w:val="6"/>
        <w:rPr>
          <w:sz w:val="18"/>
        </w:rPr>
      </w:pPr>
    </w:p>
    <w:p w14:paraId="1FD561EA">
      <w:pPr>
        <w:pStyle w:val="6"/>
        <w:spacing w:before="9"/>
        <w:rPr>
          <w:sz w:val="21"/>
        </w:rPr>
      </w:pPr>
    </w:p>
    <w:p w14:paraId="4AEFF023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17402</w:t>
      </w:r>
    </w:p>
    <w:p w14:paraId="4831D8C3">
      <w:pPr>
        <w:pStyle w:val="6"/>
        <w:rPr>
          <w:sz w:val="18"/>
        </w:rPr>
      </w:pPr>
      <w:r>
        <w:br w:type="column"/>
      </w:r>
    </w:p>
    <w:p w14:paraId="24619E0B">
      <w:pPr>
        <w:pStyle w:val="6"/>
        <w:rPr>
          <w:sz w:val="18"/>
        </w:rPr>
      </w:pPr>
    </w:p>
    <w:p w14:paraId="2128A2AF">
      <w:pPr>
        <w:pStyle w:val="6"/>
        <w:rPr>
          <w:sz w:val="18"/>
        </w:rPr>
      </w:pPr>
    </w:p>
    <w:p w14:paraId="7AA8B736">
      <w:pPr>
        <w:tabs>
          <w:tab w:val="left" w:pos="870"/>
          <w:tab w:val="left" w:pos="1632"/>
          <w:tab w:val="left" w:pos="2042"/>
          <w:tab w:val="left" w:pos="2822"/>
          <w:tab w:val="left" w:pos="2871"/>
        </w:tabs>
        <w:spacing w:before="124" w:line="352" w:lineRule="auto"/>
        <w:ind w:left="132" w:right="38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CLARITROMICINA,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CONCENTRACAO</w:t>
      </w:r>
      <w:r>
        <w:rPr>
          <w:sz w:val="16"/>
        </w:rPr>
        <w:t xml:space="preserve"> 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 FA 500 MG</w:t>
      </w:r>
      <w:r>
        <w:rPr>
          <w:spacing w:val="-37"/>
          <w:sz w:val="16"/>
        </w:rPr>
        <w:t xml:space="preserve"> </w:t>
      </w:r>
      <w:r>
        <w:rPr>
          <w:sz w:val="16"/>
        </w:rPr>
        <w:t>MG,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NAO</w:t>
      </w:r>
      <w:r>
        <w:rPr>
          <w:sz w:val="16"/>
        </w:rPr>
        <w:tab/>
      </w:r>
      <w:r>
        <w:rPr>
          <w:sz w:val="16"/>
        </w:rPr>
        <w:t>APLICAVEL,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224B46D4">
      <w:pPr>
        <w:pStyle w:val="6"/>
        <w:rPr>
          <w:sz w:val="18"/>
        </w:rPr>
      </w:pPr>
    </w:p>
    <w:p w14:paraId="61CC9980">
      <w:pPr>
        <w:pStyle w:val="6"/>
        <w:rPr>
          <w:sz w:val="18"/>
        </w:rPr>
      </w:pPr>
    </w:p>
    <w:p w14:paraId="1A30D61E">
      <w:pPr>
        <w:pStyle w:val="6"/>
        <w:rPr>
          <w:sz w:val="18"/>
        </w:rPr>
      </w:pPr>
    </w:p>
    <w:p w14:paraId="451BF9B9">
      <w:pPr>
        <w:pStyle w:val="6"/>
        <w:rPr>
          <w:sz w:val="18"/>
        </w:rPr>
      </w:pPr>
    </w:p>
    <w:p w14:paraId="0916E6C9">
      <w:pPr>
        <w:pStyle w:val="6"/>
        <w:spacing w:before="1"/>
        <w:rPr>
          <w:sz w:val="15"/>
        </w:rPr>
      </w:pPr>
    </w:p>
    <w:p w14:paraId="404561C2">
      <w:pPr>
        <w:tabs>
          <w:tab w:val="left" w:pos="1771"/>
          <w:tab w:val="left" w:pos="2871"/>
        </w:tabs>
        <w:spacing w:before="1" w:line="270" w:lineRule="atLeast"/>
        <w:ind w:left="132" w:right="832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5"/>
          <w:sz w:val="16"/>
        </w:rPr>
        <w:t xml:space="preserve"> </w:t>
      </w:r>
      <w:r>
        <w:rPr>
          <w:sz w:val="16"/>
        </w:rPr>
        <w:t>ATIVO:</w:t>
      </w:r>
      <w:r>
        <w:rPr>
          <w:spacing w:val="22"/>
          <w:sz w:val="16"/>
        </w:rPr>
        <w:t xml:space="preserve"> </w:t>
      </w:r>
      <w:r>
        <w:rPr>
          <w:sz w:val="16"/>
        </w:rPr>
        <w:t>LEVOFLOXACINO,</w:t>
      </w:r>
      <w:r>
        <w:rPr>
          <w:spacing w:val="22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</w:p>
    <w:p w14:paraId="724CFA50">
      <w:pPr>
        <w:spacing w:before="70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Quimioterápico</w:t>
      </w:r>
      <w:r>
        <w:rPr>
          <w:spacing w:val="1"/>
          <w:sz w:val="16"/>
        </w:rPr>
        <w:t xml:space="preserve"> </w:t>
      </w:r>
      <w:r>
        <w:rPr>
          <w:sz w:val="16"/>
        </w:rPr>
        <w:t>antimicrobiano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-37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das</w:t>
      </w:r>
      <w:r>
        <w:rPr>
          <w:spacing w:val="1"/>
          <w:sz w:val="16"/>
        </w:rPr>
        <w:t xml:space="preserve"> </w:t>
      </w:r>
      <w:r>
        <w:rPr>
          <w:sz w:val="16"/>
        </w:rPr>
        <w:t>vias</w:t>
      </w:r>
      <w:r>
        <w:rPr>
          <w:spacing w:val="1"/>
          <w:sz w:val="16"/>
        </w:rPr>
        <w:t xml:space="preserve"> </w:t>
      </w:r>
      <w:r>
        <w:rPr>
          <w:sz w:val="16"/>
        </w:rPr>
        <w:t>aéreas</w:t>
      </w:r>
      <w:r>
        <w:rPr>
          <w:spacing w:val="1"/>
          <w:sz w:val="16"/>
        </w:rPr>
        <w:t xml:space="preserve"> </w:t>
      </w:r>
      <w:r>
        <w:rPr>
          <w:sz w:val="16"/>
        </w:rPr>
        <w:t>superiores e inferiores e infecções de pele e</w:t>
      </w:r>
      <w:r>
        <w:rPr>
          <w:spacing w:val="1"/>
          <w:sz w:val="16"/>
        </w:rPr>
        <w:t xml:space="preserve"> </w:t>
      </w:r>
      <w:r>
        <w:rPr>
          <w:sz w:val="16"/>
        </w:rPr>
        <w:t>tecidos</w:t>
      </w:r>
      <w:r>
        <w:rPr>
          <w:spacing w:val="1"/>
          <w:sz w:val="16"/>
        </w:rPr>
        <w:t xml:space="preserve"> </w:t>
      </w:r>
      <w:r>
        <w:rPr>
          <w:sz w:val="16"/>
        </w:rPr>
        <w:t>moles.</w:t>
      </w:r>
      <w:r>
        <w:rPr>
          <w:spacing w:val="1"/>
          <w:sz w:val="16"/>
        </w:rPr>
        <w:t xml:space="preserve"> </w:t>
      </w: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também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disseminadas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localizadas</w:t>
      </w:r>
      <w:r>
        <w:rPr>
          <w:spacing w:val="1"/>
          <w:sz w:val="16"/>
        </w:rPr>
        <w:t xml:space="preserve"> </w:t>
      </w:r>
      <w:r>
        <w:rPr>
          <w:sz w:val="16"/>
        </w:rPr>
        <w:t>produzidas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1"/>
          <w:sz w:val="16"/>
        </w:rPr>
        <w:t xml:space="preserve"> </w:t>
      </w:r>
      <w:r>
        <w:rPr>
          <w:sz w:val="16"/>
        </w:rPr>
        <w:t>avium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1"/>
          <w:sz w:val="16"/>
        </w:rPr>
        <w:t xml:space="preserve"> </w:t>
      </w:r>
      <w:r>
        <w:rPr>
          <w:sz w:val="16"/>
        </w:rPr>
        <w:t>intracellulare,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localizadas</w:t>
      </w:r>
      <w:r>
        <w:rPr>
          <w:spacing w:val="1"/>
          <w:sz w:val="16"/>
        </w:rPr>
        <w:t xml:space="preserve"> </w:t>
      </w:r>
      <w:r>
        <w:rPr>
          <w:sz w:val="16"/>
        </w:rPr>
        <w:t>causadas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1"/>
          <w:sz w:val="16"/>
        </w:rPr>
        <w:t xml:space="preserve"> </w:t>
      </w:r>
      <w:r>
        <w:rPr>
          <w:sz w:val="16"/>
        </w:rPr>
        <w:t>chelonae,</w:t>
      </w:r>
      <w:r>
        <w:rPr>
          <w:spacing w:val="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-37"/>
          <w:sz w:val="16"/>
        </w:rPr>
        <w:t xml:space="preserve"> </w:t>
      </w:r>
      <w:r>
        <w:rPr>
          <w:sz w:val="16"/>
        </w:rPr>
        <w:t>fortuitum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-1"/>
          <w:sz w:val="16"/>
        </w:rPr>
        <w:t xml:space="preserve"> </w:t>
      </w:r>
      <w:r>
        <w:rPr>
          <w:sz w:val="16"/>
        </w:rPr>
        <w:t>kansasii.</w:t>
      </w:r>
    </w:p>
    <w:p w14:paraId="4F8279C6">
      <w:pPr>
        <w:spacing w:before="26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4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bacterianas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trato</w:t>
      </w:r>
      <w:r>
        <w:rPr>
          <w:spacing w:val="1"/>
          <w:sz w:val="16"/>
        </w:rPr>
        <w:t xml:space="preserve"> </w:t>
      </w:r>
      <w:r>
        <w:rPr>
          <w:sz w:val="16"/>
        </w:rPr>
        <w:t>respiratório</w:t>
      </w:r>
      <w:r>
        <w:rPr>
          <w:spacing w:val="1"/>
          <w:sz w:val="16"/>
        </w:rPr>
        <w:t xml:space="preserve"> </w:t>
      </w:r>
      <w:r>
        <w:rPr>
          <w:sz w:val="16"/>
        </w:rPr>
        <w:t>superior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inferior,</w:t>
      </w:r>
      <w:r>
        <w:rPr>
          <w:spacing w:val="18"/>
          <w:sz w:val="16"/>
        </w:rPr>
        <w:t xml:space="preserve"> </w:t>
      </w:r>
      <w:r>
        <w:rPr>
          <w:sz w:val="16"/>
        </w:rPr>
        <w:t>incluindo</w:t>
      </w:r>
      <w:r>
        <w:rPr>
          <w:spacing w:val="18"/>
          <w:sz w:val="16"/>
        </w:rPr>
        <w:t xml:space="preserve"> </w:t>
      </w:r>
      <w:r>
        <w:rPr>
          <w:sz w:val="16"/>
        </w:rPr>
        <w:t>sinusite,</w:t>
      </w:r>
      <w:r>
        <w:rPr>
          <w:spacing w:val="18"/>
          <w:sz w:val="16"/>
        </w:rPr>
        <w:t xml:space="preserve"> </w:t>
      </w:r>
      <w:r>
        <w:rPr>
          <w:sz w:val="16"/>
        </w:rPr>
        <w:t>exacerbações</w:t>
      </w:r>
    </w:p>
    <w:p w14:paraId="31F07E57">
      <w:pPr>
        <w:pStyle w:val="6"/>
        <w:rPr>
          <w:sz w:val="18"/>
        </w:rPr>
      </w:pPr>
      <w:r>
        <w:br w:type="column"/>
      </w:r>
    </w:p>
    <w:p w14:paraId="3520E408">
      <w:pPr>
        <w:pStyle w:val="6"/>
        <w:rPr>
          <w:sz w:val="18"/>
        </w:rPr>
      </w:pPr>
    </w:p>
    <w:p w14:paraId="05D75D79">
      <w:pPr>
        <w:pStyle w:val="6"/>
        <w:rPr>
          <w:sz w:val="18"/>
        </w:rPr>
      </w:pPr>
    </w:p>
    <w:p w14:paraId="52BD1A0B">
      <w:pPr>
        <w:pStyle w:val="6"/>
        <w:rPr>
          <w:sz w:val="18"/>
        </w:rPr>
      </w:pPr>
    </w:p>
    <w:p w14:paraId="3C34C367">
      <w:pPr>
        <w:pStyle w:val="6"/>
        <w:rPr>
          <w:sz w:val="18"/>
        </w:rPr>
      </w:pPr>
    </w:p>
    <w:p w14:paraId="4F75E789">
      <w:pPr>
        <w:pStyle w:val="6"/>
        <w:spacing w:before="9"/>
        <w:rPr>
          <w:sz w:val="21"/>
        </w:rPr>
      </w:pPr>
    </w:p>
    <w:p w14:paraId="4AAAB43C">
      <w:pPr>
        <w:tabs>
          <w:tab w:val="left" w:pos="505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39</w:t>
      </w:r>
      <w:r>
        <w:rPr>
          <w:sz w:val="16"/>
        </w:rPr>
        <w:tab/>
      </w:r>
      <w:r>
        <w:rPr>
          <w:sz w:val="16"/>
        </w:rPr>
        <w:t>510</w:t>
      </w:r>
    </w:p>
    <w:p w14:paraId="656223CA">
      <w:pPr>
        <w:spacing w:after="0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4">
            <w:col w:w="1074" w:space="40"/>
            <w:col w:w="4565" w:space="179"/>
            <w:col w:w="3220" w:space="39"/>
            <w:col w:w="5623"/>
          </w:cols>
        </w:sectPr>
      </w:pPr>
    </w:p>
    <w:p w14:paraId="771316F6">
      <w:pPr>
        <w:tabs>
          <w:tab w:val="left" w:pos="673"/>
        </w:tabs>
        <w:spacing w:before="106" w:line="352" w:lineRule="auto"/>
        <w:ind w:left="1246" w:right="0" w:hanging="1086"/>
        <w:jc w:val="both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114509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5MG/ML,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100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BOLSA</w:t>
      </w:r>
    </w:p>
    <w:p w14:paraId="3D84638E">
      <w:pPr>
        <w:pStyle w:val="6"/>
        <w:rPr>
          <w:sz w:val="18"/>
        </w:rPr>
      </w:pPr>
    </w:p>
    <w:p w14:paraId="4D85BA08">
      <w:pPr>
        <w:pStyle w:val="6"/>
        <w:spacing w:before="8"/>
        <w:rPr>
          <w:sz w:val="19"/>
        </w:rPr>
      </w:pPr>
    </w:p>
    <w:p w14:paraId="4AC06127">
      <w:pPr>
        <w:tabs>
          <w:tab w:val="left" w:pos="2263"/>
          <w:tab w:val="left" w:pos="3031"/>
          <w:tab w:val="left" w:pos="4275"/>
        </w:tabs>
        <w:spacing w:before="0"/>
        <w:ind w:left="124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LINEZOLIDA,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1D66C87B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FR/BOLSA</w:t>
      </w:r>
    </w:p>
    <w:p w14:paraId="45C0E96D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C/500MG</w:t>
      </w:r>
    </w:p>
    <w:p w14:paraId="5765BB39">
      <w:pPr>
        <w:spacing w:before="0" w:line="155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agudas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bronquite</w:t>
      </w:r>
      <w:r>
        <w:rPr>
          <w:spacing w:val="13"/>
          <w:sz w:val="16"/>
        </w:rPr>
        <w:t xml:space="preserve"> </w:t>
      </w:r>
      <w:r>
        <w:rPr>
          <w:sz w:val="16"/>
        </w:rPr>
        <w:t>crônica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pneumonia;</w:t>
      </w:r>
      <w:r>
        <w:rPr>
          <w:spacing w:val="13"/>
          <w:sz w:val="16"/>
        </w:rPr>
        <w:t xml:space="preserve"> </w:t>
      </w:r>
      <w:r>
        <w:rPr>
          <w:sz w:val="16"/>
        </w:rPr>
        <w:t>nas</w:t>
      </w:r>
    </w:p>
    <w:p w14:paraId="5606017E">
      <w:pPr>
        <w:spacing w:before="86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pele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tecido</w:t>
      </w:r>
      <w:r>
        <w:rPr>
          <w:spacing w:val="1"/>
          <w:sz w:val="16"/>
        </w:rPr>
        <w:t xml:space="preserve"> </w:t>
      </w:r>
      <w:r>
        <w:rPr>
          <w:sz w:val="16"/>
        </w:rPr>
        <w:t>subcutâneo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-37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trato</w:t>
      </w:r>
      <w:r>
        <w:rPr>
          <w:spacing w:val="1"/>
          <w:sz w:val="16"/>
        </w:rPr>
        <w:t xml:space="preserve"> </w:t>
      </w:r>
      <w:r>
        <w:rPr>
          <w:sz w:val="16"/>
        </w:rPr>
        <w:t>urinário,</w:t>
      </w:r>
      <w:r>
        <w:rPr>
          <w:spacing w:val="1"/>
          <w:sz w:val="16"/>
        </w:rPr>
        <w:t xml:space="preserve"> </w:t>
      </w:r>
      <w:r>
        <w:rPr>
          <w:sz w:val="16"/>
        </w:rPr>
        <w:t>incluindo</w:t>
      </w:r>
      <w:r>
        <w:rPr>
          <w:spacing w:val="1"/>
          <w:sz w:val="16"/>
        </w:rPr>
        <w:t xml:space="preserve"> </w:t>
      </w:r>
      <w:r>
        <w:rPr>
          <w:sz w:val="16"/>
        </w:rPr>
        <w:t>pielonefrite</w:t>
      </w:r>
      <w:r>
        <w:rPr>
          <w:spacing w:val="1"/>
          <w:sz w:val="16"/>
        </w:rPr>
        <w:t xml:space="preserve"> </w:t>
      </w:r>
      <w:r>
        <w:rPr>
          <w:sz w:val="16"/>
        </w:rPr>
        <w:t>aguda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osteomielite.</w:t>
      </w:r>
    </w:p>
    <w:p w14:paraId="06CA8161">
      <w:pPr>
        <w:pStyle w:val="6"/>
        <w:spacing w:before="2"/>
        <w:rPr>
          <w:sz w:val="14"/>
        </w:rPr>
      </w:pPr>
    </w:p>
    <w:p w14:paraId="4CF0C371">
      <w:pPr>
        <w:spacing w:before="0"/>
        <w:ind w:left="161" w:right="0" w:firstLine="0"/>
        <w:jc w:val="both"/>
        <w:rPr>
          <w:sz w:val="16"/>
        </w:rPr>
      </w:pPr>
      <w:r>
        <w:pict>
          <v:shape id="_x0000_s1040" o:spid="_x0000_s1040" o:spt="202" type="#_x0000_t202" style="position:absolute;left:0pt;margin-left:33.55pt;margin-top:7.05pt;height:215.15pt;width:497.8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"/>
                    <w:gridCol w:w="742"/>
                    <w:gridCol w:w="4774"/>
                    <w:gridCol w:w="3511"/>
                    <w:gridCol w:w="580"/>
                  </w:tblGrid>
                  <w:tr w14:paraId="1D66E14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3" w:hRule="atLeast"/>
                    </w:trPr>
                    <w:tc>
                      <w:tcPr>
                        <w:tcW w:w="346" w:type="dxa"/>
                      </w:tcPr>
                      <w:p w14:paraId="19753E06">
                        <w:pPr>
                          <w:pStyle w:val="10"/>
                          <w:spacing w:before="10"/>
                          <w:rPr>
                            <w:b/>
                            <w:sz w:val="22"/>
                          </w:rPr>
                        </w:pPr>
                      </w:p>
                      <w:p w14:paraId="4F0080C2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14:paraId="459C7D15">
                        <w:pPr>
                          <w:pStyle w:val="10"/>
                          <w:spacing w:before="10"/>
                          <w:rPr>
                            <w:b/>
                            <w:sz w:val="22"/>
                          </w:rPr>
                        </w:pPr>
                      </w:p>
                      <w:p w14:paraId="7D875611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17946</w:t>
                        </w:r>
                      </w:p>
                    </w:tc>
                    <w:tc>
                      <w:tcPr>
                        <w:tcW w:w="8865" w:type="dxa"/>
                        <w:gridSpan w:val="3"/>
                      </w:tcPr>
                      <w:p w14:paraId="41610CF8">
                        <w:pPr>
                          <w:pStyle w:val="10"/>
                          <w:tabs>
                            <w:tab w:val="left" w:pos="1685"/>
                            <w:tab w:val="left" w:pos="2785"/>
                          </w:tabs>
                          <w:spacing w:line="153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FARMACEUTICA: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SOLUCAO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INJETAVEL,</w:t>
                        </w:r>
                      </w:p>
                      <w:p w14:paraId="5CEA869B">
                        <w:pPr>
                          <w:pStyle w:val="10"/>
                          <w:spacing w:line="135" w:lineRule="exact"/>
                          <w:ind w:left="48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bactérias</w:t>
                        </w:r>
                        <w:r>
                          <w:rPr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sensíveis</w:t>
                        </w:r>
                        <w:r>
                          <w:rPr>
                            <w:spacing w:val="7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7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linezolida</w:t>
                        </w:r>
                        <w:r>
                          <w:rPr>
                            <w:spacing w:val="7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tais</w:t>
                        </w:r>
                        <w:r>
                          <w:rPr>
                            <w:spacing w:val="7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como:</w:t>
                        </w:r>
                      </w:p>
                      <w:p w14:paraId="3DA899EA">
                        <w:pPr>
                          <w:pStyle w:val="10"/>
                          <w:tabs>
                            <w:tab w:val="left" w:pos="7910"/>
                            <w:tab w:val="left" w:pos="8423"/>
                          </w:tabs>
                          <w:spacing w:line="159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CONCENTRACAO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/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DOSAGEM: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2,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600MG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185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2450</w:t>
                        </w:r>
                      </w:p>
                    </w:tc>
                  </w:tr>
                  <w:tr w14:paraId="1537393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3" w:hRule="atLeast"/>
                    </w:trPr>
                    <w:tc>
                      <w:tcPr>
                        <w:tcW w:w="346" w:type="dxa"/>
                      </w:tcPr>
                      <w:p w14:paraId="4A6F921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14:paraId="4197589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65" w:type="dxa"/>
                        <w:gridSpan w:val="3"/>
                      </w:tcPr>
                      <w:p w14:paraId="04989982">
                        <w:pPr>
                          <w:pStyle w:val="10"/>
                          <w:spacing w:before="39" w:line="159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MG/ML,</w:t>
                        </w:r>
                        <w:r>
                          <w:rPr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VOLUME:  </w:t>
                        </w:r>
                        <w:r>
                          <w:rPr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300ML,  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APRESENTACAO:</w:t>
                        </w:r>
                      </w:p>
                      <w:p w14:paraId="04E2164A">
                        <w:pPr>
                          <w:pStyle w:val="10"/>
                          <w:spacing w:line="135" w:lineRule="exact"/>
                          <w:ind w:left="48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moles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infecções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enterocócicas.</w:t>
                        </w:r>
                      </w:p>
                      <w:p w14:paraId="2574BA1F">
                        <w:pPr>
                          <w:pStyle w:val="10"/>
                          <w:spacing w:line="139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BOLSA</w:t>
                        </w:r>
                      </w:p>
                    </w:tc>
                  </w:tr>
                  <w:tr w14:paraId="16F5918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346" w:type="dxa"/>
                      </w:tcPr>
                      <w:p w14:paraId="2FBE613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14:paraId="53FAC45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74" w:type="dxa"/>
                      </w:tcPr>
                      <w:p w14:paraId="61A4C562">
                        <w:pPr>
                          <w:pStyle w:val="10"/>
                          <w:rPr>
                            <w:b/>
                            <w:sz w:val="18"/>
                          </w:rPr>
                        </w:pPr>
                      </w:p>
                      <w:p w14:paraId="5BC78368">
                        <w:pPr>
                          <w:pStyle w:val="10"/>
                          <w:rPr>
                            <w:b/>
                            <w:sz w:val="18"/>
                          </w:rPr>
                        </w:pPr>
                      </w:p>
                      <w:p w14:paraId="11251D35">
                        <w:pPr>
                          <w:pStyle w:val="10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 w14:paraId="755CAB2B">
                        <w:pPr>
                          <w:pStyle w:val="10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PRINCIPIO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ATIVO:</w:t>
                        </w:r>
                        <w:r>
                          <w:rPr>
                            <w:spacing w:val="7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POLIMIXINA</w:t>
                        </w:r>
                        <w:r>
                          <w:rPr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pacing w:val="7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SULFATO,</w:t>
                        </w:r>
                      </w:p>
                    </w:tc>
                    <w:tc>
                      <w:tcPr>
                        <w:tcW w:w="3511" w:type="dxa"/>
                      </w:tcPr>
                      <w:p w14:paraId="15F7EA56">
                        <w:pPr>
                          <w:pStyle w:val="10"/>
                          <w:spacing w:before="45" w:line="270" w:lineRule="atLeast"/>
                          <w:ind w:left="45" w:right="4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Utilizado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infecções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agudas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causadas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cepas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susceptíveis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Pseudomonas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Aeruginosa;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nas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infecções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trato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urinário,</w:t>
                        </w:r>
                      </w:p>
                    </w:tc>
                    <w:tc>
                      <w:tcPr>
                        <w:tcW w:w="580" w:type="dxa"/>
                      </w:tcPr>
                      <w:p w14:paraId="77BA010F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062E16B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" w:hRule="atLeast"/>
                    </w:trPr>
                    <w:tc>
                      <w:tcPr>
                        <w:tcW w:w="346" w:type="dxa"/>
                      </w:tcPr>
                      <w:p w14:paraId="77A72533">
                        <w:pPr>
                          <w:pStyle w:val="10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6A51517F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</w:tcPr>
                      <w:p w14:paraId="70465129">
                        <w:pPr>
                          <w:pStyle w:val="10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0E8DB402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167357</w:t>
                        </w:r>
                      </w:p>
                    </w:tc>
                    <w:tc>
                      <w:tcPr>
                        <w:tcW w:w="4774" w:type="dxa"/>
                      </w:tcPr>
                      <w:p w14:paraId="54C060CB">
                        <w:pPr>
                          <w:pStyle w:val="10"/>
                          <w:spacing w:before="39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FARMACEUTICA: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4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SOLUCAO</w:t>
                        </w:r>
                      </w:p>
                      <w:p w14:paraId="5DA6F3B6">
                        <w:pPr>
                          <w:pStyle w:val="10"/>
                          <w:spacing w:before="86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INJETAVEL,</w:t>
                        </w:r>
                        <w:r>
                          <w:rPr>
                            <w:spacing w:val="53"/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 xml:space="preserve">CONCENTRACAO   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/   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DOSAGEM: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FA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500.000</w:t>
                        </w:r>
                        <w:r>
                          <w:rPr>
                            <w:spacing w:val="2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UI</w:t>
                        </w:r>
                      </w:p>
                    </w:tc>
                    <w:tc>
                      <w:tcPr>
                        <w:tcW w:w="3511" w:type="dxa"/>
                      </w:tcPr>
                      <w:p w14:paraId="7ADF79F0">
                        <w:pPr>
                          <w:pStyle w:val="10"/>
                          <w:spacing w:before="39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meninges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sangue;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nas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infecções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cepas</w:t>
                        </w:r>
                      </w:p>
                      <w:p w14:paraId="02FF6719">
                        <w:pPr>
                          <w:pStyle w:val="10"/>
                          <w:spacing w:before="86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susceptíveis</w:t>
                        </w:r>
                        <w:r>
                          <w:rPr>
                            <w:spacing w:val="5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quando  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fármacos  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com  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menor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867</w:t>
                        </w:r>
                      </w:p>
                    </w:tc>
                    <w:tc>
                      <w:tcPr>
                        <w:tcW w:w="580" w:type="dxa"/>
                      </w:tcPr>
                      <w:p w14:paraId="7FB71AF8">
                        <w:pPr>
                          <w:pStyle w:val="10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49D2E4CD">
                        <w:pPr>
                          <w:pStyle w:val="10"/>
                          <w:ind w:left="11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11440</w:t>
                        </w:r>
                      </w:p>
                    </w:tc>
                  </w:tr>
                  <w:tr w14:paraId="7D84A5B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94" w:hRule="atLeast"/>
                    </w:trPr>
                    <w:tc>
                      <w:tcPr>
                        <w:tcW w:w="346" w:type="dxa"/>
                      </w:tcPr>
                      <w:p w14:paraId="78E306B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14:paraId="71F29A6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74" w:type="dxa"/>
                      </w:tcPr>
                      <w:p w14:paraId="380405A8">
                        <w:pPr>
                          <w:pStyle w:val="10"/>
                          <w:tabs>
                            <w:tab w:val="left" w:pos="864"/>
                            <w:tab w:val="left" w:pos="1894"/>
                            <w:tab w:val="left" w:pos="2351"/>
                          </w:tabs>
                          <w:spacing w:before="39" w:line="352" w:lineRule="auto"/>
                          <w:ind w:left="47" w:right="1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500.000,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UI,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APRESENTACAO: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FRASCO</w:t>
                        </w:r>
                      </w:p>
                    </w:tc>
                    <w:tc>
                      <w:tcPr>
                        <w:tcW w:w="3511" w:type="dxa"/>
                      </w:tcPr>
                      <w:p w14:paraId="1033BABE">
                        <w:pPr>
                          <w:pStyle w:val="10"/>
                          <w:spacing w:before="39" w:line="352" w:lineRule="auto"/>
                          <w:ind w:left="45" w:right="4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potencial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tóxico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tornam-se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ineficazes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contraindicadas: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Influenzae,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Escherichia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coli,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Aerobacter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aerogenes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Klebsiella</w:t>
                        </w:r>
                      </w:p>
                      <w:p w14:paraId="105EE0D2">
                        <w:pPr>
                          <w:pStyle w:val="10"/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pneumoniae.</w:t>
                        </w:r>
                      </w:p>
                    </w:tc>
                    <w:tc>
                      <w:tcPr>
                        <w:tcW w:w="580" w:type="dxa"/>
                      </w:tcPr>
                      <w:p w14:paraId="6ED280DC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30DAFA0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346" w:type="dxa"/>
                      </w:tcPr>
                      <w:p w14:paraId="5D048468">
                        <w:pPr>
                          <w:pStyle w:val="10"/>
                          <w:rPr>
                            <w:b/>
                            <w:sz w:val="18"/>
                          </w:rPr>
                        </w:pPr>
                      </w:p>
                      <w:p w14:paraId="4FF8E84F">
                        <w:pPr>
                          <w:pStyle w:val="10"/>
                          <w:spacing w:before="117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</w:tcPr>
                      <w:p w14:paraId="138D8BEA">
                        <w:pPr>
                          <w:pStyle w:val="10"/>
                          <w:rPr>
                            <w:b/>
                            <w:sz w:val="18"/>
                          </w:rPr>
                        </w:pPr>
                      </w:p>
                      <w:p w14:paraId="710A8D01">
                        <w:pPr>
                          <w:pStyle w:val="10"/>
                          <w:spacing w:before="117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17897</w:t>
                        </w:r>
                      </w:p>
                    </w:tc>
                    <w:tc>
                      <w:tcPr>
                        <w:tcW w:w="4774" w:type="dxa"/>
                      </w:tcPr>
                      <w:p w14:paraId="2A09E747">
                        <w:pPr>
                          <w:pStyle w:val="10"/>
                          <w:spacing w:before="54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PRINCIPIO   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ATIVO:</w:t>
                        </w:r>
                        <w:r>
                          <w:rPr>
                            <w:spacing w:val="58"/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 xml:space="preserve">IVERMECTINA,   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</w:p>
                      <w:p w14:paraId="789A060E">
                        <w:pPr>
                          <w:pStyle w:val="10"/>
                          <w:tabs>
                            <w:tab w:val="left" w:pos="2565"/>
                          </w:tabs>
                          <w:spacing w:before="86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FARMACEUTICA: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COMPRIMIDO,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3511" w:type="dxa"/>
                      </w:tcPr>
                      <w:p w14:paraId="5D368947">
                        <w:pPr>
                          <w:pStyle w:val="10"/>
                          <w:spacing w:before="54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Antiparasitário</w:t>
                        </w:r>
                        <w:r>
                          <w:rPr>
                            <w:spacing w:val="4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destinado 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ao 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tratamento 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</w:p>
                      <w:p w14:paraId="23CE10FD">
                        <w:pPr>
                          <w:pStyle w:val="10"/>
                          <w:tabs>
                            <w:tab w:val="left" w:pos="1348"/>
                            <w:tab w:val="left" w:pos="2269"/>
                          </w:tabs>
                          <w:spacing w:before="86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estrongiloidíase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intestinal;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oncocercose;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309</w:t>
                        </w:r>
                      </w:p>
                    </w:tc>
                    <w:tc>
                      <w:tcPr>
                        <w:tcW w:w="580" w:type="dxa"/>
                      </w:tcPr>
                      <w:p w14:paraId="1CA903F8">
                        <w:pPr>
                          <w:pStyle w:val="10"/>
                          <w:rPr>
                            <w:b/>
                            <w:sz w:val="18"/>
                          </w:rPr>
                        </w:pPr>
                      </w:p>
                      <w:p w14:paraId="0BA4EB76">
                        <w:pPr>
                          <w:pStyle w:val="10"/>
                          <w:spacing w:before="117"/>
                          <w:ind w:left="41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4080</w:t>
                        </w:r>
                      </w:p>
                    </w:tc>
                  </w:tr>
                  <w:tr w14:paraId="61EBF49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 w:hRule="atLeast"/>
                    </w:trPr>
                    <w:tc>
                      <w:tcPr>
                        <w:tcW w:w="346" w:type="dxa"/>
                      </w:tcPr>
                      <w:p w14:paraId="58905E21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14:paraId="384D2EAD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74" w:type="dxa"/>
                      </w:tcPr>
                      <w:p w14:paraId="1875E77F">
                        <w:pPr>
                          <w:pStyle w:val="10"/>
                          <w:spacing w:before="39" w:line="164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DOSAGEM: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3511" w:type="dxa"/>
                      </w:tcPr>
                      <w:p w14:paraId="5D5DE527">
                        <w:pPr>
                          <w:pStyle w:val="10"/>
                          <w:spacing w:before="39" w:line="164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filariose;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ascaridíase;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escabiose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pediculose.</w:t>
                        </w:r>
                      </w:p>
                    </w:tc>
                    <w:tc>
                      <w:tcPr>
                        <w:tcW w:w="580" w:type="dxa"/>
                      </w:tcPr>
                      <w:p w14:paraId="1FE06A00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2206AC14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Indicado</w:t>
      </w:r>
      <w:r>
        <w:rPr>
          <w:spacing w:val="38"/>
          <w:sz w:val="16"/>
        </w:rPr>
        <w:t xml:space="preserve"> </w:t>
      </w:r>
      <w:r>
        <w:rPr>
          <w:sz w:val="16"/>
        </w:rPr>
        <w:t>para</w:t>
      </w:r>
      <w:r>
        <w:rPr>
          <w:spacing w:val="39"/>
          <w:sz w:val="16"/>
        </w:rPr>
        <w:t xml:space="preserve"> </w:t>
      </w:r>
      <w:r>
        <w:rPr>
          <w:sz w:val="16"/>
        </w:rPr>
        <w:t>o</w:t>
      </w:r>
      <w:r>
        <w:rPr>
          <w:spacing w:val="38"/>
          <w:sz w:val="16"/>
        </w:rPr>
        <w:t xml:space="preserve"> </w:t>
      </w:r>
      <w:r>
        <w:rPr>
          <w:sz w:val="16"/>
        </w:rPr>
        <w:t>tratamento</w:t>
      </w:r>
      <w:r>
        <w:rPr>
          <w:spacing w:val="39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infecções</w:t>
      </w:r>
      <w:r>
        <w:rPr>
          <w:spacing w:val="39"/>
          <w:sz w:val="16"/>
        </w:rPr>
        <w:t xml:space="preserve"> </w:t>
      </w:r>
      <w:r>
        <w:rPr>
          <w:sz w:val="16"/>
        </w:rPr>
        <w:t>por</w:t>
      </w:r>
    </w:p>
    <w:p w14:paraId="5BB31827">
      <w:pPr>
        <w:tabs>
          <w:tab w:val="left" w:pos="505"/>
        </w:tabs>
        <w:spacing w:before="10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107</w:t>
      </w:r>
      <w:r>
        <w:rPr>
          <w:sz w:val="16"/>
        </w:rPr>
        <w:tab/>
      </w:r>
      <w:r>
        <w:rPr>
          <w:sz w:val="16"/>
        </w:rPr>
        <w:t>1420</w:t>
      </w:r>
    </w:p>
    <w:p w14:paraId="49CC694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4845" w:space="40"/>
            <w:col w:w="798" w:space="175"/>
            <w:col w:w="3220" w:space="39"/>
            <w:col w:w="5623"/>
          </w:cols>
        </w:sectPr>
      </w:pPr>
    </w:p>
    <w:p w14:paraId="22D307FD">
      <w:pPr>
        <w:pStyle w:val="6"/>
        <w:spacing w:before="10"/>
        <w:rPr>
          <w:sz w:val="22"/>
        </w:rPr>
      </w:pPr>
    </w:p>
    <w:p w14:paraId="395E2A8E">
      <w:pPr>
        <w:spacing w:before="93"/>
        <w:ind w:left="5477" w:right="5121" w:firstLine="0"/>
        <w:jc w:val="center"/>
        <w:rPr>
          <w:sz w:val="16"/>
        </w:rPr>
      </w:pPr>
      <w:r>
        <w:rPr>
          <w:sz w:val="16"/>
        </w:rPr>
        <w:t>pneumonias,</w:t>
      </w:r>
      <w:r>
        <w:rPr>
          <w:spacing w:val="12"/>
          <w:sz w:val="16"/>
        </w:rPr>
        <w:t xml:space="preserve"> </w:t>
      </w:r>
      <w:r>
        <w:rPr>
          <w:sz w:val="16"/>
        </w:rPr>
        <w:t>infecções</w:t>
      </w:r>
      <w:r>
        <w:rPr>
          <w:spacing w:val="51"/>
          <w:sz w:val="16"/>
        </w:rPr>
        <w:t xml:space="preserve"> </w:t>
      </w:r>
      <w:r>
        <w:rPr>
          <w:sz w:val="16"/>
        </w:rPr>
        <w:t>de</w:t>
      </w:r>
      <w:r>
        <w:rPr>
          <w:spacing w:val="51"/>
          <w:sz w:val="16"/>
        </w:rPr>
        <w:t xml:space="preserve"> </w:t>
      </w:r>
      <w:r>
        <w:rPr>
          <w:sz w:val="16"/>
        </w:rPr>
        <w:t>pele</w:t>
      </w:r>
      <w:r>
        <w:rPr>
          <w:spacing w:val="51"/>
          <w:sz w:val="16"/>
        </w:rPr>
        <w:t xml:space="preserve"> </w:t>
      </w:r>
      <w:r>
        <w:rPr>
          <w:sz w:val="16"/>
        </w:rPr>
        <w:t>e</w:t>
      </w:r>
      <w:r>
        <w:rPr>
          <w:spacing w:val="51"/>
          <w:sz w:val="16"/>
        </w:rPr>
        <w:t xml:space="preserve"> </w:t>
      </w:r>
      <w:r>
        <w:rPr>
          <w:sz w:val="16"/>
        </w:rPr>
        <w:t>de</w:t>
      </w:r>
      <w:r>
        <w:rPr>
          <w:spacing w:val="51"/>
          <w:sz w:val="16"/>
        </w:rPr>
        <w:t xml:space="preserve"> </w:t>
      </w:r>
      <w:r>
        <w:rPr>
          <w:sz w:val="16"/>
        </w:rPr>
        <w:t>tecidos</w:t>
      </w:r>
    </w:p>
    <w:p w14:paraId="16ABD6E6">
      <w:pPr>
        <w:pStyle w:val="6"/>
        <w:rPr>
          <w:sz w:val="18"/>
        </w:rPr>
      </w:pPr>
    </w:p>
    <w:p w14:paraId="3C50F421">
      <w:pPr>
        <w:pStyle w:val="6"/>
        <w:rPr>
          <w:sz w:val="18"/>
        </w:rPr>
      </w:pPr>
    </w:p>
    <w:p w14:paraId="6FB6FADB">
      <w:pPr>
        <w:pStyle w:val="6"/>
        <w:rPr>
          <w:sz w:val="18"/>
        </w:rPr>
      </w:pPr>
    </w:p>
    <w:p w14:paraId="1BBCB37F">
      <w:pPr>
        <w:pStyle w:val="6"/>
        <w:rPr>
          <w:sz w:val="18"/>
        </w:rPr>
      </w:pPr>
    </w:p>
    <w:p w14:paraId="6730A263">
      <w:pPr>
        <w:pStyle w:val="6"/>
        <w:rPr>
          <w:sz w:val="18"/>
        </w:rPr>
      </w:pPr>
    </w:p>
    <w:p w14:paraId="06B50D9E">
      <w:pPr>
        <w:pStyle w:val="6"/>
        <w:rPr>
          <w:sz w:val="18"/>
        </w:rPr>
      </w:pPr>
    </w:p>
    <w:p w14:paraId="33514452">
      <w:pPr>
        <w:pStyle w:val="6"/>
        <w:rPr>
          <w:sz w:val="18"/>
        </w:rPr>
      </w:pPr>
    </w:p>
    <w:p w14:paraId="73B80A43">
      <w:pPr>
        <w:pStyle w:val="6"/>
        <w:rPr>
          <w:sz w:val="18"/>
        </w:rPr>
      </w:pPr>
    </w:p>
    <w:p w14:paraId="46876C69">
      <w:pPr>
        <w:pStyle w:val="6"/>
        <w:rPr>
          <w:sz w:val="18"/>
        </w:rPr>
      </w:pPr>
    </w:p>
    <w:p w14:paraId="1B376DBE">
      <w:pPr>
        <w:pStyle w:val="6"/>
        <w:rPr>
          <w:sz w:val="18"/>
        </w:rPr>
      </w:pPr>
    </w:p>
    <w:p w14:paraId="7C0B1979">
      <w:pPr>
        <w:pStyle w:val="6"/>
        <w:rPr>
          <w:sz w:val="18"/>
        </w:rPr>
      </w:pPr>
    </w:p>
    <w:p w14:paraId="1B23C4C5">
      <w:pPr>
        <w:pStyle w:val="6"/>
        <w:rPr>
          <w:sz w:val="18"/>
        </w:rPr>
      </w:pPr>
    </w:p>
    <w:p w14:paraId="42545326">
      <w:pPr>
        <w:pStyle w:val="6"/>
        <w:rPr>
          <w:sz w:val="18"/>
        </w:rPr>
      </w:pPr>
    </w:p>
    <w:p w14:paraId="644F502C">
      <w:pPr>
        <w:pStyle w:val="6"/>
        <w:rPr>
          <w:sz w:val="18"/>
        </w:rPr>
      </w:pPr>
    </w:p>
    <w:p w14:paraId="10F7DFD6">
      <w:pPr>
        <w:pStyle w:val="6"/>
        <w:rPr>
          <w:sz w:val="18"/>
        </w:rPr>
      </w:pPr>
    </w:p>
    <w:p w14:paraId="1A9BBC21">
      <w:pPr>
        <w:pStyle w:val="6"/>
        <w:rPr>
          <w:sz w:val="18"/>
        </w:rPr>
      </w:pPr>
    </w:p>
    <w:p w14:paraId="6D3C8F46">
      <w:pPr>
        <w:pStyle w:val="6"/>
        <w:rPr>
          <w:sz w:val="18"/>
        </w:rPr>
      </w:pPr>
    </w:p>
    <w:p w14:paraId="0ADC253C">
      <w:pPr>
        <w:pStyle w:val="6"/>
        <w:rPr>
          <w:sz w:val="18"/>
        </w:rPr>
      </w:pPr>
    </w:p>
    <w:p w14:paraId="098ABECB">
      <w:pPr>
        <w:pStyle w:val="6"/>
        <w:rPr>
          <w:sz w:val="18"/>
        </w:rPr>
      </w:pPr>
    </w:p>
    <w:p w14:paraId="37DA805C">
      <w:pPr>
        <w:pStyle w:val="3"/>
        <w:numPr>
          <w:ilvl w:val="1"/>
          <w:numId w:val="28"/>
        </w:numPr>
        <w:tabs>
          <w:tab w:val="left" w:pos="480"/>
        </w:tabs>
        <w:spacing w:before="136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21C1301F">
      <w:pPr>
        <w:pStyle w:val="6"/>
        <w:spacing w:before="40" w:line="280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0B86E2C9">
      <w:pPr>
        <w:pStyle w:val="6"/>
        <w:spacing w:before="7"/>
        <w:rPr>
          <w:sz w:val="23"/>
        </w:rPr>
      </w:pPr>
    </w:p>
    <w:p w14:paraId="095ED1BB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70169C94">
      <w:pPr>
        <w:pStyle w:val="6"/>
        <w:spacing w:before="6" w:after="1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15740B69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4AA0D3D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36D9BE4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227A41C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5D8317C6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AEBB1EC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2E4F4C7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1EE5EADE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24B5E5F9">
      <w:pPr>
        <w:pStyle w:val="6"/>
        <w:spacing w:before="1"/>
        <w:rPr>
          <w:b/>
          <w:sz w:val="28"/>
        </w:rPr>
      </w:pPr>
    </w:p>
    <w:p w14:paraId="2A94A4DC">
      <w:pPr>
        <w:pStyle w:val="9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43304BD6">
      <w:pPr>
        <w:pStyle w:val="6"/>
        <w:spacing w:before="11"/>
        <w:rPr>
          <w:b/>
          <w:sz w:val="26"/>
        </w:rPr>
      </w:pPr>
    </w:p>
    <w:p w14:paraId="00B71FD6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324193F7">
      <w:pPr>
        <w:pStyle w:val="6"/>
        <w:spacing w:before="40"/>
        <w:ind w:left="129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insumos.</w:t>
      </w:r>
    </w:p>
    <w:p w14:paraId="0A8DE9B9">
      <w:pPr>
        <w:pStyle w:val="6"/>
        <w:spacing w:before="11"/>
        <w:rPr>
          <w:sz w:val="26"/>
        </w:rPr>
      </w:pPr>
    </w:p>
    <w:p w14:paraId="7EA76532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0E1C4034">
      <w:pPr>
        <w:pStyle w:val="6"/>
        <w:spacing w:before="7"/>
        <w:rPr>
          <w:b/>
          <w:sz w:val="21"/>
        </w:rPr>
      </w:pPr>
    </w:p>
    <w:p w14:paraId="631157B1">
      <w:pPr>
        <w:spacing w:after="0"/>
        <w:rPr>
          <w:sz w:val="21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B21BBF7">
      <w:pPr>
        <w:spacing w:before="115" w:line="120" w:lineRule="auto"/>
        <w:ind w:left="161" w:right="0" w:firstLine="0"/>
        <w:jc w:val="left"/>
        <w:rPr>
          <w:b/>
          <w:sz w:val="20"/>
        </w:rPr>
      </w:pPr>
      <w:r>
        <w:rPr>
          <w:b/>
          <w:position w:val="-13"/>
          <w:sz w:val="20"/>
        </w:rPr>
        <w:t>ITEM</w:t>
      </w:r>
      <w:r>
        <w:rPr>
          <w:b/>
          <w:spacing w:val="48"/>
          <w:position w:val="-13"/>
          <w:sz w:val="20"/>
        </w:rPr>
        <w:t xml:space="preserve"> </w:t>
      </w:r>
      <w:r>
        <w:rPr>
          <w:b/>
          <w:sz w:val="20"/>
        </w:rPr>
        <w:t>CÓDIGO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ID</w:t>
      </w:r>
    </w:p>
    <w:p w14:paraId="640F6546">
      <w:pPr>
        <w:pStyle w:val="6"/>
        <w:spacing w:before="8"/>
        <w:rPr>
          <w:b/>
          <w:sz w:val="19"/>
        </w:rPr>
      </w:pPr>
      <w:r>
        <w:br w:type="column"/>
      </w:r>
    </w:p>
    <w:p w14:paraId="04B9A936">
      <w:pPr>
        <w:pStyle w:val="3"/>
        <w:tabs>
          <w:tab w:val="left" w:pos="4326"/>
          <w:tab w:val="left" w:pos="6300"/>
        </w:tabs>
        <w:spacing w:line="144" w:lineRule="exact"/>
        <w:ind w:left="161"/>
      </w:pPr>
      <w:r>
        <w:t>MEDICAMENTO</w:t>
      </w:r>
      <w:r>
        <w:tab/>
      </w:r>
      <w:r>
        <w:t>FORMA</w:t>
      </w:r>
      <w:r>
        <w:tab/>
      </w:r>
      <w:r>
        <w:t>CMM</w:t>
      </w:r>
      <w:r>
        <w:rPr>
          <w:spacing w:val="40"/>
        </w:rPr>
        <w:t xml:space="preserve"> </w:t>
      </w:r>
      <w:r>
        <w:t>QUANTIDADE</w:t>
      </w:r>
    </w:p>
    <w:p w14:paraId="048B8D17">
      <w:pPr>
        <w:spacing w:after="0" w:line="14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988" w:space="268"/>
            <w:col w:w="12484"/>
          </w:cols>
        </w:sectPr>
      </w:pPr>
    </w:p>
    <w:p w14:paraId="13101986">
      <w:pPr>
        <w:tabs>
          <w:tab w:val="left" w:pos="1725"/>
        </w:tabs>
        <w:spacing w:before="0" w:line="222" w:lineRule="exact"/>
        <w:ind w:left="793" w:right="0" w:firstLine="0"/>
        <w:jc w:val="left"/>
        <w:rPr>
          <w:b/>
          <w:sz w:val="20"/>
        </w:rPr>
      </w:pPr>
      <w:r>
        <w:rPr>
          <w:b/>
          <w:sz w:val="20"/>
        </w:rPr>
        <w:t>MV</w:t>
      </w:r>
      <w:r>
        <w:rPr>
          <w:b/>
          <w:sz w:val="20"/>
        </w:rPr>
        <w:tab/>
      </w:r>
      <w:r>
        <w:rPr>
          <w:b/>
          <w:sz w:val="20"/>
        </w:rPr>
        <w:t>SIGA</w:t>
      </w:r>
    </w:p>
    <w:p w14:paraId="613AE29C">
      <w:pPr>
        <w:pStyle w:val="6"/>
        <w:tabs>
          <w:tab w:val="left" w:pos="793"/>
          <w:tab w:val="left" w:pos="1725"/>
          <w:tab w:val="left" w:pos="8556"/>
          <w:tab w:val="left" w:pos="9218"/>
        </w:tabs>
        <w:spacing w:before="82" w:line="175" w:lineRule="auto"/>
        <w:ind w:left="2417" w:right="5019" w:hanging="2257"/>
      </w:pPr>
      <w:r>
        <w:rPr>
          <w:position w:val="-13"/>
        </w:rPr>
        <w:t>1</w:t>
      </w:r>
      <w:r>
        <w:rPr>
          <w:position w:val="-13"/>
        </w:rPr>
        <w:tab/>
      </w:r>
      <w:r>
        <w:rPr>
          <w:position w:val="-13"/>
        </w:rPr>
        <w:t>253</w:t>
      </w:r>
      <w:r>
        <w:rPr>
          <w:position w:val="-13"/>
        </w:rPr>
        <w:tab/>
      </w:r>
      <w:r>
        <w:rPr>
          <w:position w:val="-13"/>
        </w:rPr>
        <w:t xml:space="preserve">58203  </w:t>
      </w:r>
      <w:r>
        <w:rPr>
          <w:spacing w:val="42"/>
          <w:position w:val="-13"/>
        </w:rPr>
        <w:t xml:space="preserve"> </w:t>
      </w:r>
      <w:r>
        <w:t>Ciprofloxacino,</w:t>
      </w:r>
      <w:r>
        <w:rPr>
          <w:spacing w:val="12"/>
        </w:rPr>
        <w:t xml:space="preserve"> </w:t>
      </w:r>
      <w:r>
        <w:t>Cloridrato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mg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mL</w:t>
      </w:r>
      <w:r>
        <w:rPr>
          <w:spacing w:val="5"/>
        </w:rPr>
        <w:t xml:space="preserve"> </w:t>
      </w:r>
      <w:r>
        <w:t>sol</w:t>
      </w:r>
      <w:r>
        <w:rPr>
          <w:spacing w:val="12"/>
        </w:rPr>
        <w:t xml:space="preserve"> </w:t>
      </w:r>
      <w:r>
        <w:t>inj</w:t>
      </w:r>
      <w:r>
        <w:rPr>
          <w:spacing w:val="12"/>
        </w:rPr>
        <w:t xml:space="preserve"> </w:t>
      </w:r>
      <w:r>
        <w:t>bolsa</w:t>
      </w:r>
      <w:r>
        <w:rPr>
          <w:spacing w:val="-18"/>
        </w:rPr>
        <w:t xml:space="preserve"> </w:t>
      </w:r>
      <w:r>
        <w:rPr>
          <w:position w:val="-13"/>
        </w:rPr>
        <w:t>BOLSA</w:t>
      </w:r>
      <w:r>
        <w:rPr>
          <w:spacing w:val="-12"/>
          <w:position w:val="-13"/>
        </w:rPr>
        <w:t xml:space="preserve"> </w:t>
      </w:r>
      <w:r>
        <w:rPr>
          <w:position w:val="-13"/>
        </w:rPr>
        <w:t>200MG</w:t>
      </w:r>
      <w:r>
        <w:rPr>
          <w:position w:val="-13"/>
        </w:rPr>
        <w:tab/>
      </w:r>
      <w:r>
        <w:rPr>
          <w:position w:val="-13"/>
        </w:rPr>
        <w:t>1679</w:t>
      </w:r>
      <w:r>
        <w:rPr>
          <w:position w:val="-13"/>
        </w:rPr>
        <w:tab/>
      </w:r>
      <w:r>
        <w:rPr>
          <w:spacing w:val="-1"/>
          <w:position w:val="-13"/>
        </w:rPr>
        <w:t>22170</w:t>
      </w:r>
      <w:r>
        <w:rPr>
          <w:spacing w:val="-47"/>
          <w:position w:val="-13"/>
        </w:rPr>
        <w:t xml:space="preserve"> </w:t>
      </w:r>
      <w:r>
        <w:t>100mL</w:t>
      </w:r>
    </w:p>
    <w:p w14:paraId="5BFBE275">
      <w:pPr>
        <w:pStyle w:val="6"/>
        <w:spacing w:before="10"/>
        <w:rPr>
          <w:sz w:val="7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932"/>
        <w:gridCol w:w="4890"/>
        <w:gridCol w:w="2123"/>
        <w:gridCol w:w="565"/>
        <w:gridCol w:w="723"/>
      </w:tblGrid>
      <w:tr w14:paraId="7C43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6" w:type="dxa"/>
          </w:tcPr>
          <w:p w14:paraId="48A9BF6F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2" w:type="dxa"/>
          </w:tcPr>
          <w:p w14:paraId="29F58A4C">
            <w:pPr>
              <w:pStyle w:val="10"/>
              <w:spacing w:line="221" w:lineRule="exact"/>
              <w:ind w:left="149" w:right="246"/>
              <w:jc w:val="center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4890" w:type="dxa"/>
          </w:tcPr>
          <w:p w14:paraId="08936303">
            <w:pPr>
              <w:pStyle w:val="10"/>
              <w:spacing w:line="221" w:lineRule="exact"/>
              <w:ind w:left="266"/>
              <w:rPr>
                <w:sz w:val="20"/>
              </w:rPr>
            </w:pPr>
            <w:r>
              <w:rPr>
                <w:sz w:val="20"/>
              </w:rPr>
              <w:t>17402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Claritromicina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123" w:type="dxa"/>
          </w:tcPr>
          <w:p w14:paraId="5E306877">
            <w:pPr>
              <w:pStyle w:val="10"/>
              <w:spacing w:line="221" w:lineRule="exact"/>
              <w:ind w:left="233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</w:t>
            </w:r>
          </w:p>
        </w:tc>
        <w:tc>
          <w:tcPr>
            <w:tcW w:w="565" w:type="dxa"/>
          </w:tcPr>
          <w:p w14:paraId="71012934">
            <w:pPr>
              <w:pStyle w:val="10"/>
              <w:spacing w:line="221" w:lineRule="exact"/>
              <w:ind w:left="8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3" w:type="dxa"/>
          </w:tcPr>
          <w:p w14:paraId="657D2760">
            <w:pPr>
              <w:pStyle w:val="10"/>
              <w:spacing w:line="221" w:lineRule="exact"/>
              <w:ind w:left="18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 w14:paraId="2D49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105D0C98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" w:type="dxa"/>
          </w:tcPr>
          <w:p w14:paraId="5127AB75">
            <w:pPr>
              <w:pStyle w:val="10"/>
              <w:spacing w:before="38"/>
              <w:ind w:left="149" w:right="246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4890" w:type="dxa"/>
          </w:tcPr>
          <w:p w14:paraId="458A66AD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114509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Levofloxacino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100mL</w:t>
            </w:r>
          </w:p>
        </w:tc>
        <w:tc>
          <w:tcPr>
            <w:tcW w:w="2123" w:type="dxa"/>
          </w:tcPr>
          <w:p w14:paraId="252EC0A2">
            <w:pPr>
              <w:pStyle w:val="10"/>
              <w:spacing w:before="38"/>
              <w:ind w:left="233"/>
              <w:rPr>
                <w:sz w:val="20"/>
              </w:rPr>
            </w:pPr>
            <w:r>
              <w:rPr>
                <w:sz w:val="20"/>
              </w:rPr>
              <w:t>FR/BOLSA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C/500MG</w:t>
            </w:r>
          </w:p>
        </w:tc>
        <w:tc>
          <w:tcPr>
            <w:tcW w:w="565" w:type="dxa"/>
          </w:tcPr>
          <w:p w14:paraId="04FA94AD">
            <w:pPr>
              <w:pStyle w:val="10"/>
              <w:spacing w:before="38"/>
              <w:ind w:left="84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23" w:type="dxa"/>
          </w:tcPr>
          <w:p w14:paraId="76663B04">
            <w:pPr>
              <w:pStyle w:val="10"/>
              <w:spacing w:before="38"/>
              <w:ind w:left="180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</w:tr>
      <w:tr w14:paraId="7949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26247A70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" w:type="dxa"/>
          </w:tcPr>
          <w:p w14:paraId="3E295F97">
            <w:pPr>
              <w:pStyle w:val="10"/>
              <w:spacing w:before="30"/>
              <w:ind w:left="149" w:right="246"/>
              <w:jc w:val="center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4890" w:type="dxa"/>
          </w:tcPr>
          <w:p w14:paraId="7DAFBC7A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17946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Linezolida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300mL</w:t>
            </w:r>
          </w:p>
        </w:tc>
        <w:tc>
          <w:tcPr>
            <w:tcW w:w="2123" w:type="dxa"/>
          </w:tcPr>
          <w:p w14:paraId="5F57F6D8">
            <w:pPr>
              <w:pStyle w:val="10"/>
              <w:spacing w:before="30"/>
              <w:ind w:left="233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600MG</w:t>
            </w:r>
          </w:p>
        </w:tc>
        <w:tc>
          <w:tcPr>
            <w:tcW w:w="565" w:type="dxa"/>
          </w:tcPr>
          <w:p w14:paraId="1BD775D0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23" w:type="dxa"/>
          </w:tcPr>
          <w:p w14:paraId="762382AC">
            <w:pPr>
              <w:pStyle w:val="10"/>
              <w:spacing w:before="30"/>
              <w:ind w:left="180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</w:tr>
      <w:tr w14:paraId="089A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46279FEC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2" w:type="dxa"/>
          </w:tcPr>
          <w:p w14:paraId="264B4FB5">
            <w:pPr>
              <w:pStyle w:val="10"/>
              <w:spacing w:before="30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7305</w:t>
            </w:r>
          </w:p>
        </w:tc>
        <w:tc>
          <w:tcPr>
            <w:tcW w:w="4890" w:type="dxa"/>
          </w:tcPr>
          <w:p w14:paraId="39E8322B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167357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Polimixina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2123" w:type="dxa"/>
          </w:tcPr>
          <w:p w14:paraId="0D124041">
            <w:pPr>
              <w:pStyle w:val="10"/>
              <w:spacing w:before="30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FA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500.000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UI</w:t>
            </w:r>
          </w:p>
        </w:tc>
        <w:tc>
          <w:tcPr>
            <w:tcW w:w="565" w:type="dxa"/>
          </w:tcPr>
          <w:p w14:paraId="1F205A71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723" w:type="dxa"/>
          </w:tcPr>
          <w:p w14:paraId="6B4A96A2">
            <w:pPr>
              <w:pStyle w:val="10"/>
              <w:spacing w:before="30"/>
              <w:ind w:left="180"/>
              <w:rPr>
                <w:sz w:val="20"/>
              </w:rPr>
            </w:pPr>
            <w:r>
              <w:rPr>
                <w:sz w:val="20"/>
              </w:rPr>
              <w:t>11440</w:t>
            </w:r>
          </w:p>
        </w:tc>
      </w:tr>
      <w:tr w14:paraId="140C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16F42C4E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2" w:type="dxa"/>
          </w:tcPr>
          <w:p w14:paraId="52C1513E">
            <w:pPr>
              <w:pStyle w:val="10"/>
              <w:spacing w:before="30" w:line="210" w:lineRule="exact"/>
              <w:ind w:left="149" w:right="246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4890" w:type="dxa"/>
          </w:tcPr>
          <w:p w14:paraId="6C9B9643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17897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Ivermectina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123" w:type="dxa"/>
          </w:tcPr>
          <w:p w14:paraId="5B9E08DE">
            <w:pPr>
              <w:pStyle w:val="10"/>
              <w:spacing w:before="30"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565" w:type="dxa"/>
          </w:tcPr>
          <w:p w14:paraId="5696FFDB">
            <w:pPr>
              <w:pStyle w:val="10"/>
              <w:spacing w:before="30"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723" w:type="dxa"/>
          </w:tcPr>
          <w:p w14:paraId="7DE1BC2B">
            <w:pPr>
              <w:pStyle w:val="10"/>
              <w:spacing w:before="30"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</w:tr>
    </w:tbl>
    <w:p w14:paraId="3E1716A5">
      <w:pPr>
        <w:pStyle w:val="6"/>
        <w:spacing w:before="6"/>
        <w:rPr>
          <w:sz w:val="29"/>
        </w:rPr>
      </w:pPr>
    </w:p>
    <w:p w14:paraId="165EE728">
      <w:pPr>
        <w:pStyle w:val="3"/>
        <w:numPr>
          <w:ilvl w:val="0"/>
          <w:numId w:val="28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13B5C015">
      <w:pPr>
        <w:pStyle w:val="6"/>
        <w:spacing w:before="10"/>
        <w:rPr>
          <w:b/>
          <w:sz w:val="26"/>
        </w:rPr>
      </w:pPr>
    </w:p>
    <w:p w14:paraId="612542E6">
      <w:pPr>
        <w:pStyle w:val="9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4E7651D9">
      <w:pPr>
        <w:pStyle w:val="6"/>
        <w:spacing w:before="10"/>
        <w:rPr>
          <w:b/>
          <w:sz w:val="26"/>
        </w:rPr>
      </w:pPr>
    </w:p>
    <w:p w14:paraId="6C16DE37">
      <w:pPr>
        <w:pStyle w:val="9"/>
        <w:numPr>
          <w:ilvl w:val="2"/>
          <w:numId w:val="28"/>
        </w:numPr>
        <w:tabs>
          <w:tab w:val="left" w:pos="630"/>
        </w:tabs>
        <w:spacing w:before="1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1645D965">
      <w:pPr>
        <w:pStyle w:val="9"/>
        <w:numPr>
          <w:ilvl w:val="2"/>
          <w:numId w:val="28"/>
        </w:numPr>
        <w:tabs>
          <w:tab w:val="left" w:pos="631"/>
        </w:tabs>
        <w:spacing w:before="40" w:after="0" w:line="240" w:lineRule="auto"/>
        <w:ind w:left="63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3643A345">
      <w:pPr>
        <w:pStyle w:val="9"/>
        <w:numPr>
          <w:ilvl w:val="2"/>
          <w:numId w:val="28"/>
        </w:numPr>
        <w:tabs>
          <w:tab w:val="left" w:pos="639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SoulMV,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demonstrativo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em </w:t>
      </w:r>
      <w:r>
        <w:rPr>
          <w:color w:val="0000FF"/>
          <w:sz w:val="20"/>
        </w:rPr>
        <w:t>76791644</w:t>
      </w:r>
      <w:r>
        <w:rPr>
          <w:sz w:val="20"/>
        </w:rPr>
        <w:t>.</w:t>
      </w:r>
    </w:p>
    <w:p w14:paraId="1B7CB04F">
      <w:pPr>
        <w:pStyle w:val="6"/>
        <w:spacing w:before="7"/>
        <w:rPr>
          <w:sz w:val="23"/>
        </w:rPr>
      </w:pPr>
    </w:p>
    <w:p w14:paraId="11ECED70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630A6923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02C29A03">
      <w:pPr>
        <w:pStyle w:val="6"/>
        <w:spacing w:before="11"/>
        <w:rPr>
          <w:sz w:val="26"/>
        </w:rPr>
      </w:pPr>
    </w:p>
    <w:p w14:paraId="4CB8109E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4568F9B6">
      <w:pPr>
        <w:pStyle w:val="6"/>
        <w:spacing w:before="40"/>
        <w:ind w:left="129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</w:p>
    <w:p w14:paraId="62D75FF5">
      <w:pPr>
        <w:pStyle w:val="6"/>
        <w:spacing w:before="11"/>
        <w:rPr>
          <w:sz w:val="26"/>
        </w:rPr>
      </w:pPr>
    </w:p>
    <w:p w14:paraId="2610FC63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6DE2477">
      <w:pPr>
        <w:spacing w:after="0" w:line="240" w:lineRule="auto"/>
        <w:jc w:val="lef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9306B10">
      <w:pPr>
        <w:pStyle w:val="9"/>
        <w:numPr>
          <w:ilvl w:val="2"/>
          <w:numId w:val="29"/>
        </w:numPr>
        <w:tabs>
          <w:tab w:val="left" w:pos="649"/>
        </w:tabs>
        <w:spacing w:before="63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77F19EE6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584A184C">
      <w:pPr>
        <w:pStyle w:val="9"/>
        <w:numPr>
          <w:ilvl w:val="3"/>
          <w:numId w:val="29"/>
        </w:numPr>
        <w:tabs>
          <w:tab w:val="left" w:pos="80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58793FA8">
      <w:pPr>
        <w:pStyle w:val="9"/>
        <w:numPr>
          <w:ilvl w:val="3"/>
          <w:numId w:val="29"/>
        </w:numPr>
        <w:tabs>
          <w:tab w:val="left" w:pos="78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55860EF4">
      <w:pPr>
        <w:pStyle w:val="6"/>
        <w:spacing w:before="7"/>
        <w:rPr>
          <w:sz w:val="23"/>
        </w:rPr>
      </w:pPr>
    </w:p>
    <w:p w14:paraId="5AC28C11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36A844D1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216D4E40">
      <w:pPr>
        <w:pStyle w:val="6"/>
        <w:spacing w:before="11"/>
        <w:rPr>
          <w:sz w:val="26"/>
        </w:rPr>
      </w:pPr>
    </w:p>
    <w:p w14:paraId="74072E7D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14767ED5">
      <w:pPr>
        <w:pStyle w:val="6"/>
        <w:spacing w:before="11"/>
        <w:rPr>
          <w:b/>
          <w:sz w:val="26"/>
        </w:rPr>
      </w:pPr>
    </w:p>
    <w:p w14:paraId="7CC3BF1F">
      <w:pPr>
        <w:pStyle w:val="9"/>
        <w:numPr>
          <w:ilvl w:val="2"/>
          <w:numId w:val="28"/>
        </w:numPr>
        <w:tabs>
          <w:tab w:val="left" w:pos="63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2.3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7"/>
          <w:sz w:val="20"/>
        </w:rPr>
        <w:t xml:space="preserve"> </w:t>
      </w:r>
      <w:r>
        <w:rPr>
          <w:sz w:val="20"/>
        </w:rPr>
        <w:t>documento</w:t>
      </w:r>
      <w:r>
        <w:rPr>
          <w:spacing w:val="7"/>
          <w:sz w:val="20"/>
        </w:rPr>
        <w:t xml:space="preserve"> </w:t>
      </w:r>
      <w:r>
        <w:rPr>
          <w:sz w:val="20"/>
        </w:rPr>
        <w:t>SEI</w:t>
      </w:r>
      <w:r>
        <w:rPr>
          <w:spacing w:val="7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presente</w:t>
      </w:r>
      <w:r>
        <w:rPr>
          <w:spacing w:val="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enquadra</w:t>
      </w:r>
      <w:r>
        <w:rPr>
          <w:spacing w:val="7"/>
          <w:sz w:val="20"/>
        </w:rPr>
        <w:t xml:space="preserve"> </w:t>
      </w:r>
      <w:r>
        <w:rPr>
          <w:sz w:val="20"/>
        </w:rPr>
        <w:t>como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alta</w:t>
      </w:r>
      <w:r>
        <w:rPr>
          <w:spacing w:val="7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7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que,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Riscos,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SEI</w:t>
      </w:r>
      <w:r>
        <w:rPr>
          <w:spacing w:val="-1"/>
          <w:sz w:val="20"/>
        </w:rPr>
        <w:t xml:space="preserve"> </w:t>
      </w:r>
      <w:r>
        <w:rPr>
          <w:color w:val="0000FF"/>
          <w:sz w:val="20"/>
        </w:rPr>
        <w:t>76792488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riscos</w:t>
      </w:r>
      <w:r>
        <w:rPr>
          <w:spacing w:val="-2"/>
          <w:sz w:val="20"/>
        </w:rPr>
        <w:t xml:space="preserve"> </w:t>
      </w:r>
      <w:r>
        <w:rPr>
          <w:sz w:val="20"/>
        </w:rPr>
        <w:t>figuram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3"/>
          <w:sz w:val="20"/>
        </w:rPr>
        <w:t xml:space="preserve"> </w:t>
      </w:r>
      <w:r>
        <w:rPr>
          <w:sz w:val="20"/>
        </w:rPr>
        <w:t>ALTO,</w:t>
      </w:r>
      <w:r>
        <w:rPr>
          <w:spacing w:val="-1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dispensada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31ACEFB">
      <w:pPr>
        <w:pStyle w:val="6"/>
        <w:spacing w:before="7"/>
        <w:rPr>
          <w:sz w:val="23"/>
        </w:rPr>
      </w:pPr>
    </w:p>
    <w:p w14:paraId="61FA6FBC">
      <w:pPr>
        <w:pStyle w:val="9"/>
        <w:numPr>
          <w:ilvl w:val="2"/>
          <w:numId w:val="28"/>
        </w:numPr>
        <w:tabs>
          <w:tab w:val="left" w:pos="632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garantia</w:t>
      </w:r>
      <w:r>
        <w:rPr>
          <w:spacing w:val="12"/>
          <w:sz w:val="20"/>
        </w:rPr>
        <w:t xml:space="preserve"> </w:t>
      </w:r>
      <w:r>
        <w:rPr>
          <w:sz w:val="20"/>
        </w:rPr>
        <w:t>contratual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avaliada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2"/>
          <w:sz w:val="20"/>
        </w:rPr>
        <w:t xml:space="preserve"> </w:t>
      </w:r>
      <w:r>
        <w:rPr>
          <w:sz w:val="20"/>
        </w:rPr>
        <w:t>SEI</w:t>
      </w:r>
      <w:r>
        <w:rPr>
          <w:spacing w:val="12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obedecendo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cláusulas</w:t>
      </w:r>
      <w:r>
        <w:rPr>
          <w:spacing w:val="12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96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</w:p>
    <w:p w14:paraId="0111037C">
      <w:pPr>
        <w:pStyle w:val="6"/>
        <w:spacing w:before="7"/>
        <w:rPr>
          <w:sz w:val="23"/>
        </w:rPr>
      </w:pPr>
    </w:p>
    <w:p w14:paraId="0FDC5B95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72A03895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07696F5D">
      <w:pPr>
        <w:pStyle w:val="6"/>
        <w:spacing w:before="11"/>
        <w:rPr>
          <w:sz w:val="26"/>
        </w:rPr>
      </w:pPr>
    </w:p>
    <w:p w14:paraId="7C9D28EA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9BA744C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4153F358">
      <w:pPr>
        <w:pStyle w:val="6"/>
        <w:spacing w:before="11"/>
        <w:rPr>
          <w:sz w:val="26"/>
        </w:rPr>
      </w:pPr>
    </w:p>
    <w:p w14:paraId="3DBF76DC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39BC2300">
      <w:pPr>
        <w:pStyle w:val="6"/>
        <w:spacing w:before="40" w:line="280" w:lineRule="auto"/>
        <w:ind w:left="12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7B347301">
      <w:pPr>
        <w:pStyle w:val="6"/>
        <w:spacing w:before="7"/>
        <w:rPr>
          <w:sz w:val="23"/>
        </w:rPr>
      </w:pPr>
    </w:p>
    <w:p w14:paraId="15C8D03B">
      <w:pPr>
        <w:pStyle w:val="3"/>
        <w:numPr>
          <w:ilvl w:val="1"/>
          <w:numId w:val="28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5B9C5FD8">
      <w:pPr>
        <w:pStyle w:val="9"/>
        <w:numPr>
          <w:ilvl w:val="2"/>
          <w:numId w:val="28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44C7BEE8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7A6F2980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04F4CBC">
      <w:pPr>
        <w:pStyle w:val="9"/>
        <w:numPr>
          <w:ilvl w:val="3"/>
          <w:numId w:val="28"/>
        </w:numPr>
        <w:tabs>
          <w:tab w:val="left" w:pos="880"/>
        </w:tabs>
        <w:spacing w:before="41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7672753A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970BC8D">
      <w:pPr>
        <w:pStyle w:val="6"/>
        <w:spacing w:before="10"/>
        <w:rPr>
          <w:sz w:val="26"/>
        </w:rPr>
      </w:pPr>
    </w:p>
    <w:p w14:paraId="67A8A8F6">
      <w:pPr>
        <w:pStyle w:val="3"/>
        <w:numPr>
          <w:ilvl w:val="2"/>
          <w:numId w:val="28"/>
        </w:numPr>
        <w:tabs>
          <w:tab w:val="left" w:pos="730"/>
        </w:tabs>
        <w:spacing w:before="1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3A00B9E0">
      <w:pPr>
        <w:pStyle w:val="6"/>
        <w:spacing w:before="10"/>
        <w:rPr>
          <w:b/>
          <w:sz w:val="26"/>
        </w:rPr>
      </w:pPr>
    </w:p>
    <w:p w14:paraId="17132C96">
      <w:pPr>
        <w:pStyle w:val="9"/>
        <w:numPr>
          <w:ilvl w:val="3"/>
          <w:numId w:val="28"/>
        </w:numPr>
        <w:tabs>
          <w:tab w:val="left" w:pos="880"/>
        </w:tabs>
        <w:spacing w:before="1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3C27DEA5">
      <w:pPr>
        <w:pStyle w:val="9"/>
        <w:numPr>
          <w:ilvl w:val="3"/>
          <w:numId w:val="28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472DE3B9">
      <w:pPr>
        <w:pStyle w:val="9"/>
        <w:numPr>
          <w:ilvl w:val="3"/>
          <w:numId w:val="28"/>
        </w:numPr>
        <w:tabs>
          <w:tab w:val="left" w:pos="880"/>
        </w:tabs>
        <w:spacing w:before="1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D4CA6AF">
      <w:pPr>
        <w:pStyle w:val="9"/>
        <w:numPr>
          <w:ilvl w:val="3"/>
          <w:numId w:val="28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0E7DD07A">
      <w:pPr>
        <w:pStyle w:val="9"/>
        <w:numPr>
          <w:ilvl w:val="4"/>
          <w:numId w:val="28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EFA1A2E">
      <w:pPr>
        <w:pStyle w:val="9"/>
        <w:numPr>
          <w:ilvl w:val="3"/>
          <w:numId w:val="28"/>
        </w:numPr>
        <w:tabs>
          <w:tab w:val="left" w:pos="898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validade mínima de 85% do seu período total de validade, conforme Resolução SES nº 1342/2016, conforme documento </w:t>
      </w:r>
      <w:r>
        <w:rPr>
          <w:color w:val="0000FF"/>
          <w:sz w:val="20"/>
        </w:rPr>
        <w:t>76789064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A0B3937">
      <w:pPr>
        <w:pStyle w:val="9"/>
        <w:numPr>
          <w:ilvl w:val="3"/>
          <w:numId w:val="28"/>
        </w:numPr>
        <w:tabs>
          <w:tab w:val="left" w:pos="88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05BD2029">
      <w:pPr>
        <w:pStyle w:val="9"/>
        <w:numPr>
          <w:ilvl w:val="3"/>
          <w:numId w:val="28"/>
        </w:numPr>
        <w:tabs>
          <w:tab w:val="left" w:pos="90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0A483B11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99F84CA">
      <w:pPr>
        <w:pStyle w:val="6"/>
        <w:spacing w:before="11"/>
        <w:rPr>
          <w:sz w:val="26"/>
        </w:rPr>
      </w:pPr>
    </w:p>
    <w:p w14:paraId="3AE5CB29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471FCA09">
      <w:pPr>
        <w:pStyle w:val="6"/>
        <w:spacing w:before="11"/>
        <w:rPr>
          <w:b/>
          <w:sz w:val="26"/>
        </w:rPr>
      </w:pPr>
    </w:p>
    <w:p w14:paraId="10D3F19D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TÉCNICA:</w:t>
      </w:r>
    </w:p>
    <w:p w14:paraId="7B95D095">
      <w:pPr>
        <w:pStyle w:val="6"/>
        <w:spacing w:before="11"/>
        <w:rPr>
          <w:b/>
          <w:sz w:val="26"/>
        </w:rPr>
      </w:pPr>
    </w:p>
    <w:p w14:paraId="789D593C">
      <w:pPr>
        <w:pStyle w:val="9"/>
        <w:numPr>
          <w:ilvl w:val="2"/>
          <w:numId w:val="28"/>
        </w:numPr>
        <w:tabs>
          <w:tab w:val="left" w:pos="647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aptidão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6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termo</w:t>
      </w:r>
      <w:r>
        <w:rPr>
          <w:spacing w:val="16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5"/>
          <w:sz w:val="20"/>
        </w:rPr>
        <w:t xml:space="preserve"> </w:t>
      </w:r>
      <w:r>
        <w:rPr>
          <w:sz w:val="20"/>
        </w:rPr>
        <w:t>fornecidos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pessoa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180C0CDA">
      <w:pPr>
        <w:pStyle w:val="9"/>
        <w:numPr>
          <w:ilvl w:val="2"/>
          <w:numId w:val="28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2C17104D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180F512B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24991887">
      <w:pPr>
        <w:pStyle w:val="9"/>
        <w:numPr>
          <w:ilvl w:val="2"/>
          <w:numId w:val="28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5581B453">
      <w:pPr>
        <w:pStyle w:val="6"/>
        <w:rPr>
          <w:sz w:val="22"/>
        </w:rPr>
      </w:pPr>
    </w:p>
    <w:p w14:paraId="27C5F7FB">
      <w:pPr>
        <w:pStyle w:val="6"/>
        <w:spacing w:before="5"/>
        <w:rPr>
          <w:sz w:val="28"/>
        </w:rPr>
      </w:pPr>
    </w:p>
    <w:p w14:paraId="24CE91D5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753DE295">
      <w:pPr>
        <w:pStyle w:val="6"/>
        <w:spacing w:before="11"/>
        <w:rPr>
          <w:b/>
          <w:sz w:val="26"/>
        </w:rPr>
      </w:pPr>
    </w:p>
    <w:p w14:paraId="0B22172C">
      <w:pPr>
        <w:pStyle w:val="9"/>
        <w:numPr>
          <w:ilvl w:val="2"/>
          <w:numId w:val="30"/>
        </w:numPr>
        <w:tabs>
          <w:tab w:val="left" w:pos="62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30203367</w:t>
      </w:r>
      <w:r>
        <w:rPr>
          <w:sz w:val="20"/>
        </w:rPr>
        <w:t>.</w:t>
      </w:r>
    </w:p>
    <w:p w14:paraId="4DCFD98E">
      <w:pPr>
        <w:pStyle w:val="9"/>
        <w:numPr>
          <w:ilvl w:val="2"/>
          <w:numId w:val="30"/>
        </w:numPr>
        <w:tabs>
          <w:tab w:val="left" w:pos="63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79650EA0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71687257">
      <w:pPr>
        <w:pStyle w:val="9"/>
        <w:numPr>
          <w:ilvl w:val="3"/>
          <w:numId w:val="30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560010A0">
      <w:pPr>
        <w:pStyle w:val="9"/>
        <w:numPr>
          <w:ilvl w:val="2"/>
          <w:numId w:val="3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5DC328E4">
      <w:pPr>
        <w:pStyle w:val="9"/>
        <w:numPr>
          <w:ilvl w:val="2"/>
          <w:numId w:val="30"/>
        </w:numPr>
        <w:tabs>
          <w:tab w:val="left" w:pos="65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232CA1C8">
      <w:pPr>
        <w:pStyle w:val="9"/>
        <w:numPr>
          <w:ilvl w:val="2"/>
          <w:numId w:val="30"/>
        </w:numPr>
        <w:tabs>
          <w:tab w:val="left" w:pos="634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16A90DD8">
      <w:pPr>
        <w:pStyle w:val="9"/>
        <w:numPr>
          <w:ilvl w:val="2"/>
          <w:numId w:val="30"/>
        </w:numPr>
        <w:tabs>
          <w:tab w:val="left" w:pos="660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0AA7B86A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3CC3C269">
      <w:pPr>
        <w:pStyle w:val="9"/>
        <w:numPr>
          <w:ilvl w:val="2"/>
          <w:numId w:val="30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784E628D">
      <w:pPr>
        <w:spacing w:after="0" w:line="280" w:lineRule="auto"/>
        <w:jc w:val="left"/>
        <w:rPr>
          <w:sz w:val="20"/>
        </w:rPr>
        <w:sectPr>
          <w:pgSz w:w="15840" w:h="24480"/>
          <w:pgMar w:top="800" w:right="540" w:bottom="280" w:left="560" w:header="720" w:footer="720" w:gutter="0"/>
          <w:cols w:space="720" w:num="1"/>
        </w:sectPr>
      </w:pPr>
    </w:p>
    <w:p w14:paraId="015DF599">
      <w:pPr>
        <w:pStyle w:val="9"/>
        <w:numPr>
          <w:ilvl w:val="2"/>
          <w:numId w:val="30"/>
        </w:numPr>
        <w:tabs>
          <w:tab w:val="left" w:pos="761"/>
        </w:tabs>
        <w:spacing w:before="73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4ABA17E4">
      <w:pPr>
        <w:pStyle w:val="9"/>
        <w:numPr>
          <w:ilvl w:val="2"/>
          <w:numId w:val="30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7A5CEF77">
      <w:pPr>
        <w:pStyle w:val="9"/>
        <w:numPr>
          <w:ilvl w:val="2"/>
          <w:numId w:val="30"/>
        </w:numPr>
        <w:tabs>
          <w:tab w:val="left" w:pos="73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1469E0EA">
      <w:pPr>
        <w:pStyle w:val="6"/>
        <w:spacing w:before="7"/>
        <w:rPr>
          <w:sz w:val="23"/>
        </w:rPr>
      </w:pPr>
    </w:p>
    <w:p w14:paraId="07944CAA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2C03AA9B">
      <w:pPr>
        <w:pStyle w:val="6"/>
        <w:spacing w:before="11"/>
        <w:rPr>
          <w:b/>
          <w:sz w:val="26"/>
        </w:rPr>
      </w:pPr>
    </w:p>
    <w:p w14:paraId="112DC97E">
      <w:pPr>
        <w:pStyle w:val="9"/>
        <w:numPr>
          <w:ilvl w:val="1"/>
          <w:numId w:val="28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37AAC5F2">
      <w:pPr>
        <w:pStyle w:val="9"/>
        <w:numPr>
          <w:ilvl w:val="2"/>
          <w:numId w:val="28"/>
        </w:numPr>
        <w:tabs>
          <w:tab w:val="left" w:pos="6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fiscalizada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composta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membros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1"/>
          <w:sz w:val="20"/>
        </w:rPr>
        <w:t xml:space="preserve"> </w:t>
      </w:r>
      <w:r>
        <w:rPr>
          <w:sz w:val="20"/>
        </w:rPr>
        <w:t>designados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-47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nomeação.</w:t>
      </w:r>
    </w:p>
    <w:p w14:paraId="4AB807A8">
      <w:pPr>
        <w:pStyle w:val="6"/>
        <w:spacing w:before="7"/>
        <w:rPr>
          <w:sz w:val="23"/>
        </w:rPr>
      </w:pPr>
    </w:p>
    <w:p w14:paraId="0665FF9B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18446CD9">
      <w:pPr>
        <w:pStyle w:val="6"/>
        <w:rPr>
          <w:b/>
          <w:sz w:val="27"/>
        </w:rPr>
      </w:pPr>
    </w:p>
    <w:p w14:paraId="1162E3CB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2050BD76">
      <w:pPr>
        <w:pStyle w:val="9"/>
        <w:numPr>
          <w:ilvl w:val="2"/>
          <w:numId w:val="28"/>
        </w:numPr>
        <w:tabs>
          <w:tab w:val="left" w:pos="64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11D8E62F">
      <w:pPr>
        <w:pStyle w:val="9"/>
        <w:numPr>
          <w:ilvl w:val="2"/>
          <w:numId w:val="28"/>
        </w:numPr>
        <w:tabs>
          <w:tab w:val="left" w:pos="619"/>
        </w:tabs>
        <w:spacing w:before="3" w:after="0" w:line="240" w:lineRule="auto"/>
        <w:ind w:left="618" w:right="0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389C93D4">
      <w:pPr>
        <w:pStyle w:val="6"/>
        <w:spacing w:before="11"/>
        <w:rPr>
          <w:sz w:val="26"/>
        </w:rPr>
      </w:pPr>
    </w:p>
    <w:p w14:paraId="366B1D18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47E69E90">
      <w:pPr>
        <w:pStyle w:val="6"/>
        <w:spacing w:before="11"/>
        <w:rPr>
          <w:b/>
          <w:sz w:val="26"/>
        </w:rPr>
      </w:pPr>
    </w:p>
    <w:p w14:paraId="394E1CAE">
      <w:pPr>
        <w:pStyle w:val="9"/>
        <w:numPr>
          <w:ilvl w:val="2"/>
          <w:numId w:val="28"/>
        </w:numPr>
        <w:tabs>
          <w:tab w:val="left" w:pos="63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B899B9E">
      <w:pPr>
        <w:pStyle w:val="9"/>
        <w:numPr>
          <w:ilvl w:val="2"/>
          <w:numId w:val="28"/>
        </w:numPr>
        <w:tabs>
          <w:tab w:val="left" w:pos="66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1C3569AA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19E54AEA">
      <w:pPr>
        <w:pStyle w:val="6"/>
        <w:spacing w:before="10"/>
        <w:rPr>
          <w:sz w:val="26"/>
        </w:rPr>
      </w:pPr>
    </w:p>
    <w:p w14:paraId="0898FE9B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PAGAMENTO:</w:t>
      </w:r>
    </w:p>
    <w:p w14:paraId="6B7C2BC5">
      <w:pPr>
        <w:pStyle w:val="9"/>
        <w:numPr>
          <w:ilvl w:val="2"/>
          <w:numId w:val="28"/>
        </w:numPr>
        <w:tabs>
          <w:tab w:val="left" w:pos="6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72F9C69C">
      <w:pPr>
        <w:pStyle w:val="9"/>
        <w:numPr>
          <w:ilvl w:val="3"/>
          <w:numId w:val="28"/>
        </w:numPr>
        <w:tabs>
          <w:tab w:val="left" w:pos="780"/>
        </w:tabs>
        <w:spacing w:before="1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5B7BA1C0">
      <w:pPr>
        <w:pStyle w:val="9"/>
        <w:numPr>
          <w:ilvl w:val="3"/>
          <w:numId w:val="28"/>
        </w:numPr>
        <w:tabs>
          <w:tab w:val="left" w:pos="769"/>
        </w:tabs>
        <w:spacing w:before="41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2D4ADBE8">
      <w:pPr>
        <w:pStyle w:val="9"/>
        <w:numPr>
          <w:ilvl w:val="3"/>
          <w:numId w:val="28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20D61424">
      <w:pPr>
        <w:pStyle w:val="9"/>
        <w:numPr>
          <w:ilvl w:val="2"/>
          <w:numId w:val="28"/>
        </w:numPr>
        <w:tabs>
          <w:tab w:val="left" w:pos="64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74813825">
      <w:pPr>
        <w:pStyle w:val="9"/>
        <w:numPr>
          <w:ilvl w:val="2"/>
          <w:numId w:val="28"/>
        </w:numPr>
        <w:tabs>
          <w:tab w:val="left" w:pos="630"/>
        </w:tabs>
        <w:spacing w:before="1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72742AF4">
      <w:pPr>
        <w:pStyle w:val="6"/>
        <w:rPr>
          <w:sz w:val="27"/>
        </w:rPr>
      </w:pPr>
    </w:p>
    <w:p w14:paraId="1E706D12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7EAB72ED">
      <w:pPr>
        <w:pStyle w:val="9"/>
        <w:numPr>
          <w:ilvl w:val="1"/>
          <w:numId w:val="2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ITEM e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64E03C1D">
      <w:pPr>
        <w:pStyle w:val="9"/>
        <w:numPr>
          <w:ilvl w:val="1"/>
          <w:numId w:val="28"/>
        </w:numPr>
        <w:tabs>
          <w:tab w:val="left" w:pos="49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 a proposta de preços ou o lance de menor valor não for aceitável, o pregoeiro examinará a proposta ou o lance subsequente, na ordem de classificação, verificando a sua</w:t>
      </w:r>
      <w:r>
        <w:rPr>
          <w:spacing w:val="1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75870A6">
      <w:pPr>
        <w:pStyle w:val="6"/>
        <w:spacing w:before="7"/>
        <w:rPr>
          <w:sz w:val="23"/>
        </w:rPr>
      </w:pPr>
    </w:p>
    <w:p w14:paraId="0D034B9F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4EBF5E3F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2F689BE1">
      <w:pPr>
        <w:pStyle w:val="6"/>
        <w:spacing w:before="8"/>
        <w:rPr>
          <w:sz w:val="23"/>
        </w:rPr>
      </w:pPr>
    </w:p>
    <w:p w14:paraId="7537218C">
      <w:pPr>
        <w:pStyle w:val="3"/>
        <w:numPr>
          <w:ilvl w:val="0"/>
          <w:numId w:val="28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7630EA94">
      <w:pPr>
        <w:pStyle w:val="9"/>
        <w:numPr>
          <w:ilvl w:val="1"/>
          <w:numId w:val="28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1E8C570B">
      <w:pPr>
        <w:pStyle w:val="9"/>
        <w:numPr>
          <w:ilvl w:val="1"/>
          <w:numId w:val="28"/>
        </w:numPr>
        <w:tabs>
          <w:tab w:val="left" w:pos="48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0C6ED1B6">
      <w:pPr>
        <w:pStyle w:val="9"/>
        <w:numPr>
          <w:ilvl w:val="1"/>
          <w:numId w:val="28"/>
        </w:numPr>
        <w:tabs>
          <w:tab w:val="left" w:pos="478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017861D8">
      <w:pPr>
        <w:pStyle w:val="9"/>
        <w:numPr>
          <w:ilvl w:val="1"/>
          <w:numId w:val="28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45ED1986">
      <w:pPr>
        <w:pStyle w:val="9"/>
        <w:numPr>
          <w:ilvl w:val="1"/>
          <w:numId w:val="28"/>
        </w:numPr>
        <w:tabs>
          <w:tab w:val="left" w:pos="48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4219B470">
      <w:pPr>
        <w:pStyle w:val="3"/>
        <w:numPr>
          <w:ilvl w:val="0"/>
          <w:numId w:val="28"/>
        </w:numPr>
        <w:tabs>
          <w:tab w:val="left" w:pos="330"/>
        </w:tabs>
        <w:spacing w:before="27" w:after="0" w:line="540" w:lineRule="exact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6663A5AA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30AB435D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06A98B29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6CBA75CB">
      <w:pPr>
        <w:pStyle w:val="6"/>
        <w:spacing w:before="11"/>
        <w:rPr>
          <w:sz w:val="26"/>
        </w:rPr>
      </w:pPr>
    </w:p>
    <w:p w14:paraId="7B7F86BA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37F9E8B0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2305BCC6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64FDB9FA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58F82A3C">
      <w:pPr>
        <w:pStyle w:val="6"/>
      </w:pPr>
    </w:p>
    <w:p w14:paraId="27592125">
      <w:pPr>
        <w:pStyle w:val="6"/>
      </w:pPr>
    </w:p>
    <w:p w14:paraId="2B9E70F2">
      <w:pPr>
        <w:pStyle w:val="6"/>
      </w:pPr>
    </w:p>
    <w:p w14:paraId="70DC0311">
      <w:pPr>
        <w:pStyle w:val="6"/>
      </w:pPr>
    </w:p>
    <w:p w14:paraId="075FE0AA">
      <w:pPr>
        <w:pStyle w:val="6"/>
      </w:pPr>
    </w:p>
    <w:p w14:paraId="2A3D9A3F">
      <w:pPr>
        <w:pStyle w:val="6"/>
      </w:pPr>
    </w:p>
    <w:p w14:paraId="403F3D13">
      <w:pPr>
        <w:pStyle w:val="6"/>
      </w:pPr>
    </w:p>
    <w:p w14:paraId="543A36FE">
      <w:pPr>
        <w:pStyle w:val="6"/>
        <w:spacing w:before="10"/>
        <w:rPr>
          <w:sz w:val="19"/>
        </w:rPr>
      </w:pPr>
    </w:p>
    <w:p w14:paraId="3EDE1D74">
      <w:pPr>
        <w:spacing w:before="91"/>
        <w:ind w:left="0" w:right="108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315A8536">
      <w:pPr>
        <w:pStyle w:val="6"/>
        <w:rPr>
          <w:b/>
          <w:sz w:val="22"/>
        </w:rPr>
      </w:pPr>
    </w:p>
    <w:p w14:paraId="334920BC">
      <w:pPr>
        <w:pStyle w:val="6"/>
        <w:spacing w:before="5"/>
        <w:rPr>
          <w:b/>
          <w:sz w:val="28"/>
        </w:rPr>
      </w:pPr>
    </w:p>
    <w:p w14:paraId="40822222">
      <w:pPr>
        <w:spacing w:before="1" w:line="280" w:lineRule="auto"/>
        <w:ind w:left="129" w:right="364" w:firstLine="0"/>
        <w:jc w:val="left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1A159131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C143FA5">
      <w:pPr>
        <w:pStyle w:val="6"/>
        <w:tabs>
          <w:tab w:val="left" w:leader="dot" w:pos="14239"/>
        </w:tabs>
        <w:spacing w:before="73"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6095EED6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2FFC0248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SEI-260007/009858/2024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271/2024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39A16E82">
      <w:pPr>
        <w:pStyle w:val="6"/>
        <w:rPr>
          <w:sz w:val="22"/>
        </w:rPr>
      </w:pPr>
    </w:p>
    <w:p w14:paraId="6C19A378">
      <w:pPr>
        <w:pStyle w:val="6"/>
        <w:spacing w:before="5"/>
        <w:rPr>
          <w:sz w:val="26"/>
        </w:rPr>
      </w:pPr>
    </w:p>
    <w:p w14:paraId="1C59C52A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19A99726">
      <w:pPr>
        <w:pStyle w:val="6"/>
        <w:rPr>
          <w:b/>
          <w:sz w:val="22"/>
        </w:rPr>
      </w:pPr>
    </w:p>
    <w:p w14:paraId="47033464">
      <w:pPr>
        <w:pStyle w:val="6"/>
        <w:spacing w:before="4"/>
        <w:rPr>
          <w:b/>
          <w:sz w:val="28"/>
        </w:rPr>
      </w:pPr>
    </w:p>
    <w:p w14:paraId="7C4B2767">
      <w:pPr>
        <w:pStyle w:val="9"/>
        <w:numPr>
          <w:ilvl w:val="1"/>
          <w:numId w:val="31"/>
        </w:numPr>
        <w:tabs>
          <w:tab w:val="left" w:pos="433"/>
        </w:tabs>
        <w:spacing w:before="1" w:after="0" w:line="240" w:lineRule="auto"/>
        <w:ind w:left="432" w:right="0" w:hanging="304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objeto do presente Contrato é a </w:t>
      </w:r>
      <w:r>
        <w:rPr>
          <w:b/>
          <w:sz w:val="20"/>
        </w:rPr>
        <w:t>AQUISIÇÃO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MEDICAMENTOS (CIPROFLOXACINO, ETC) PARA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 HOSPITAL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UNIVERSITÁRIO PEDRO ERNESTO</w:t>
      </w:r>
    </w:p>
    <w:p w14:paraId="076B6B8D">
      <w:pPr>
        <w:pStyle w:val="6"/>
        <w:spacing w:before="40"/>
        <w:ind w:left="129"/>
        <w:jc w:val="both"/>
      </w:pP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executados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Contrato.</w:t>
      </w:r>
    </w:p>
    <w:p w14:paraId="32DA9088">
      <w:pPr>
        <w:pStyle w:val="6"/>
        <w:spacing w:before="11"/>
        <w:rPr>
          <w:sz w:val="26"/>
        </w:rPr>
      </w:pPr>
    </w:p>
    <w:p w14:paraId="1D0600C9">
      <w:pPr>
        <w:pStyle w:val="9"/>
        <w:numPr>
          <w:ilvl w:val="1"/>
          <w:numId w:val="31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5939D4E7">
      <w:pPr>
        <w:pStyle w:val="6"/>
      </w:pPr>
    </w:p>
    <w:p w14:paraId="0D351954">
      <w:pPr>
        <w:pStyle w:val="6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4CCB5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00C23C4D">
            <w:pPr>
              <w:pStyle w:val="10"/>
              <w:spacing w:before="1"/>
              <w:rPr>
                <w:sz w:val="26"/>
              </w:rPr>
            </w:pPr>
          </w:p>
          <w:p w14:paraId="22A7CC57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5002E62E">
            <w:pPr>
              <w:pStyle w:val="10"/>
              <w:spacing w:before="1"/>
              <w:rPr>
                <w:sz w:val="26"/>
              </w:rPr>
            </w:pPr>
          </w:p>
          <w:p w14:paraId="5A2540E4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2CD547D9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7A038B18">
            <w:pPr>
              <w:pStyle w:val="10"/>
              <w:spacing w:before="1"/>
              <w:rPr>
                <w:sz w:val="26"/>
              </w:rPr>
            </w:pPr>
          </w:p>
          <w:p w14:paraId="3CCEDB7A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5E1DDB54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711EA64C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15B5F0F9">
            <w:pPr>
              <w:pStyle w:val="10"/>
              <w:spacing w:before="1"/>
              <w:rPr>
                <w:sz w:val="26"/>
              </w:rPr>
            </w:pPr>
          </w:p>
          <w:p w14:paraId="63375206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686B5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4A4E9AB7">
            <w:pPr>
              <w:pStyle w:val="10"/>
              <w:spacing w:before="1"/>
              <w:rPr>
                <w:sz w:val="26"/>
              </w:rPr>
            </w:pPr>
          </w:p>
          <w:p w14:paraId="3E18A22F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7B8E79FE">
            <w:pPr>
              <w:pStyle w:val="10"/>
              <w:rPr>
                <w:sz w:val="20"/>
              </w:rPr>
            </w:pPr>
          </w:p>
        </w:tc>
        <w:tc>
          <w:tcPr>
            <w:tcW w:w="1080" w:type="dxa"/>
          </w:tcPr>
          <w:p w14:paraId="1FC6D2B3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6444EF8C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1C86FA4D">
            <w:pPr>
              <w:pStyle w:val="10"/>
              <w:rPr>
                <w:sz w:val="20"/>
              </w:rPr>
            </w:pPr>
          </w:p>
        </w:tc>
        <w:tc>
          <w:tcPr>
            <w:tcW w:w="1485" w:type="dxa"/>
          </w:tcPr>
          <w:p w14:paraId="79A4D13D">
            <w:pPr>
              <w:pStyle w:val="10"/>
              <w:rPr>
                <w:sz w:val="20"/>
              </w:rPr>
            </w:pPr>
          </w:p>
        </w:tc>
        <w:tc>
          <w:tcPr>
            <w:tcW w:w="1500" w:type="dxa"/>
          </w:tcPr>
          <w:p w14:paraId="57B33373">
            <w:pPr>
              <w:pStyle w:val="10"/>
              <w:rPr>
                <w:sz w:val="20"/>
              </w:rPr>
            </w:pPr>
          </w:p>
        </w:tc>
      </w:tr>
      <w:tr w14:paraId="6E0A0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4A03F0C0">
            <w:pPr>
              <w:pStyle w:val="10"/>
              <w:spacing w:before="1"/>
              <w:rPr>
                <w:sz w:val="26"/>
              </w:rPr>
            </w:pPr>
          </w:p>
          <w:p w14:paraId="73569DA1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5E999136">
            <w:pPr>
              <w:pStyle w:val="10"/>
              <w:rPr>
                <w:sz w:val="20"/>
              </w:rPr>
            </w:pPr>
          </w:p>
        </w:tc>
        <w:tc>
          <w:tcPr>
            <w:tcW w:w="1080" w:type="dxa"/>
          </w:tcPr>
          <w:p w14:paraId="014B8CCB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49AAFF2A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3D329D84">
            <w:pPr>
              <w:pStyle w:val="10"/>
              <w:rPr>
                <w:sz w:val="20"/>
              </w:rPr>
            </w:pPr>
          </w:p>
        </w:tc>
        <w:tc>
          <w:tcPr>
            <w:tcW w:w="1485" w:type="dxa"/>
          </w:tcPr>
          <w:p w14:paraId="33FC7516">
            <w:pPr>
              <w:pStyle w:val="10"/>
              <w:rPr>
                <w:sz w:val="20"/>
              </w:rPr>
            </w:pPr>
          </w:p>
        </w:tc>
        <w:tc>
          <w:tcPr>
            <w:tcW w:w="1500" w:type="dxa"/>
          </w:tcPr>
          <w:p w14:paraId="11B11720">
            <w:pPr>
              <w:pStyle w:val="10"/>
              <w:rPr>
                <w:sz w:val="20"/>
              </w:rPr>
            </w:pPr>
          </w:p>
        </w:tc>
      </w:tr>
      <w:tr w14:paraId="3110A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74C0C49E">
            <w:pPr>
              <w:pStyle w:val="10"/>
              <w:spacing w:before="1"/>
              <w:rPr>
                <w:sz w:val="26"/>
              </w:rPr>
            </w:pPr>
          </w:p>
          <w:p w14:paraId="19157DBD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773BC4FC">
            <w:pPr>
              <w:pStyle w:val="10"/>
              <w:rPr>
                <w:sz w:val="20"/>
              </w:rPr>
            </w:pPr>
          </w:p>
        </w:tc>
        <w:tc>
          <w:tcPr>
            <w:tcW w:w="1080" w:type="dxa"/>
          </w:tcPr>
          <w:p w14:paraId="610F9CA2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2EED5962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531BFEBD">
            <w:pPr>
              <w:pStyle w:val="10"/>
              <w:rPr>
                <w:sz w:val="20"/>
              </w:rPr>
            </w:pPr>
          </w:p>
        </w:tc>
        <w:tc>
          <w:tcPr>
            <w:tcW w:w="1485" w:type="dxa"/>
          </w:tcPr>
          <w:p w14:paraId="41A385D5">
            <w:pPr>
              <w:pStyle w:val="10"/>
              <w:rPr>
                <w:sz w:val="20"/>
              </w:rPr>
            </w:pPr>
          </w:p>
        </w:tc>
        <w:tc>
          <w:tcPr>
            <w:tcW w:w="1500" w:type="dxa"/>
          </w:tcPr>
          <w:p w14:paraId="0CBD5C0A">
            <w:pPr>
              <w:pStyle w:val="10"/>
              <w:rPr>
                <w:sz w:val="20"/>
              </w:rPr>
            </w:pPr>
          </w:p>
        </w:tc>
      </w:tr>
      <w:tr w14:paraId="0BFF2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10083EFD">
            <w:pPr>
              <w:pStyle w:val="10"/>
              <w:spacing w:before="1"/>
              <w:rPr>
                <w:sz w:val="26"/>
              </w:rPr>
            </w:pPr>
          </w:p>
          <w:p w14:paraId="038B2107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09A9EF22">
            <w:pPr>
              <w:pStyle w:val="10"/>
              <w:rPr>
                <w:sz w:val="20"/>
              </w:rPr>
            </w:pPr>
          </w:p>
        </w:tc>
        <w:tc>
          <w:tcPr>
            <w:tcW w:w="1080" w:type="dxa"/>
          </w:tcPr>
          <w:p w14:paraId="1B60FDB9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590BB1FA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0EDD0AD5">
            <w:pPr>
              <w:pStyle w:val="10"/>
              <w:rPr>
                <w:sz w:val="20"/>
              </w:rPr>
            </w:pPr>
          </w:p>
        </w:tc>
        <w:tc>
          <w:tcPr>
            <w:tcW w:w="1485" w:type="dxa"/>
          </w:tcPr>
          <w:p w14:paraId="7A9BAE59">
            <w:pPr>
              <w:pStyle w:val="10"/>
              <w:rPr>
                <w:sz w:val="20"/>
              </w:rPr>
            </w:pPr>
          </w:p>
        </w:tc>
        <w:tc>
          <w:tcPr>
            <w:tcW w:w="1500" w:type="dxa"/>
          </w:tcPr>
          <w:p w14:paraId="418FBDF8">
            <w:pPr>
              <w:pStyle w:val="10"/>
              <w:rPr>
                <w:sz w:val="20"/>
              </w:rPr>
            </w:pPr>
          </w:p>
        </w:tc>
      </w:tr>
    </w:tbl>
    <w:p w14:paraId="6B3E5CB0">
      <w:pPr>
        <w:pStyle w:val="6"/>
        <w:spacing w:before="5"/>
        <w:rPr>
          <w:sz w:val="25"/>
        </w:rPr>
      </w:pPr>
    </w:p>
    <w:p w14:paraId="52238A25">
      <w:pPr>
        <w:pStyle w:val="9"/>
        <w:numPr>
          <w:ilvl w:val="1"/>
          <w:numId w:val="31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338861EB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5F8B667E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52FA123B">
      <w:pPr>
        <w:pStyle w:val="9"/>
        <w:numPr>
          <w:ilvl w:val="2"/>
          <w:numId w:val="31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19DBEB2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361AF777">
      <w:pPr>
        <w:pStyle w:val="9"/>
        <w:numPr>
          <w:ilvl w:val="1"/>
          <w:numId w:val="31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509529B1">
      <w:pPr>
        <w:pStyle w:val="6"/>
        <w:spacing w:before="9"/>
        <w:rPr>
          <w:sz w:val="30"/>
        </w:rPr>
      </w:pPr>
    </w:p>
    <w:p w14:paraId="74D0F300">
      <w:pPr>
        <w:pStyle w:val="3"/>
        <w:spacing w:before="1"/>
        <w:ind w:left="12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2EC90228">
      <w:pPr>
        <w:pStyle w:val="6"/>
        <w:rPr>
          <w:b/>
          <w:sz w:val="22"/>
        </w:rPr>
      </w:pPr>
    </w:p>
    <w:p w14:paraId="708B8B7E">
      <w:pPr>
        <w:pStyle w:val="9"/>
        <w:numPr>
          <w:ilvl w:val="1"/>
          <w:numId w:val="32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15C1D728">
      <w:pPr>
        <w:pStyle w:val="9"/>
        <w:numPr>
          <w:ilvl w:val="1"/>
          <w:numId w:val="32"/>
        </w:numPr>
        <w:tabs>
          <w:tab w:val="left" w:pos="430"/>
        </w:tabs>
        <w:spacing w:before="2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7AFA2140">
      <w:pPr>
        <w:pStyle w:val="9"/>
        <w:numPr>
          <w:ilvl w:val="2"/>
          <w:numId w:val="32"/>
        </w:numPr>
        <w:tabs>
          <w:tab w:val="left" w:pos="578"/>
        </w:tabs>
        <w:spacing w:before="36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567301C6">
      <w:pPr>
        <w:pStyle w:val="6"/>
        <w:rPr>
          <w:sz w:val="21"/>
        </w:rPr>
      </w:pPr>
    </w:p>
    <w:p w14:paraId="1717DC02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3DAE6492">
      <w:pPr>
        <w:pStyle w:val="6"/>
        <w:spacing w:before="4"/>
        <w:rPr>
          <w:sz w:val="24"/>
        </w:rPr>
      </w:pPr>
    </w:p>
    <w:p w14:paraId="48DB189F">
      <w:pPr>
        <w:pStyle w:val="9"/>
        <w:numPr>
          <w:ilvl w:val="0"/>
          <w:numId w:val="3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49E9A88B">
      <w:pPr>
        <w:pStyle w:val="6"/>
        <w:spacing w:before="4"/>
        <w:rPr>
          <w:sz w:val="24"/>
        </w:rPr>
      </w:pPr>
    </w:p>
    <w:p w14:paraId="566BF2CA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0C3B546A">
      <w:pPr>
        <w:pStyle w:val="6"/>
        <w:spacing w:before="4"/>
        <w:rPr>
          <w:sz w:val="24"/>
        </w:rPr>
      </w:pPr>
    </w:p>
    <w:p w14:paraId="134B48AD">
      <w:pPr>
        <w:pStyle w:val="9"/>
        <w:numPr>
          <w:ilvl w:val="0"/>
          <w:numId w:val="3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CCECC79">
      <w:pPr>
        <w:pStyle w:val="6"/>
        <w:spacing w:before="4"/>
        <w:rPr>
          <w:sz w:val="24"/>
        </w:rPr>
      </w:pPr>
    </w:p>
    <w:p w14:paraId="7FD8CA32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38947977">
      <w:pPr>
        <w:pStyle w:val="6"/>
        <w:spacing w:before="4"/>
        <w:rPr>
          <w:sz w:val="24"/>
        </w:rPr>
      </w:pPr>
    </w:p>
    <w:p w14:paraId="0E9BE0C7">
      <w:pPr>
        <w:pStyle w:val="9"/>
        <w:numPr>
          <w:ilvl w:val="0"/>
          <w:numId w:val="33"/>
        </w:numPr>
        <w:tabs>
          <w:tab w:val="left" w:pos="314"/>
        </w:tabs>
        <w:spacing w:before="0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6323ED05">
      <w:pPr>
        <w:pStyle w:val="6"/>
        <w:rPr>
          <w:sz w:val="22"/>
        </w:rPr>
      </w:pPr>
    </w:p>
    <w:p w14:paraId="407E2EE4">
      <w:pPr>
        <w:pStyle w:val="6"/>
        <w:spacing w:before="10"/>
        <w:rPr>
          <w:sz w:val="25"/>
        </w:rPr>
      </w:pPr>
    </w:p>
    <w:p w14:paraId="32A52869">
      <w:pPr>
        <w:pStyle w:val="9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4695844D">
      <w:pPr>
        <w:pStyle w:val="9"/>
        <w:numPr>
          <w:ilvl w:val="1"/>
          <w:numId w:val="34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3C72B0A4">
      <w:pPr>
        <w:pStyle w:val="9"/>
        <w:numPr>
          <w:ilvl w:val="1"/>
          <w:numId w:val="34"/>
        </w:numPr>
        <w:tabs>
          <w:tab w:val="left" w:pos="494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4B856D3C">
      <w:pPr>
        <w:pStyle w:val="6"/>
        <w:spacing w:before="6"/>
        <w:rPr>
          <w:sz w:val="27"/>
        </w:rPr>
      </w:pPr>
    </w:p>
    <w:p w14:paraId="23E91817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41387824">
      <w:pPr>
        <w:pStyle w:val="6"/>
        <w:rPr>
          <w:b/>
          <w:sz w:val="22"/>
        </w:rPr>
      </w:pPr>
    </w:p>
    <w:p w14:paraId="042CA77A">
      <w:pPr>
        <w:pStyle w:val="6"/>
        <w:spacing w:before="132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38F3C0B">
      <w:pPr>
        <w:pStyle w:val="6"/>
        <w:spacing w:before="7"/>
        <w:rPr>
          <w:sz w:val="27"/>
        </w:rPr>
      </w:pPr>
    </w:p>
    <w:p w14:paraId="16482B57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3B7DEFE6">
      <w:pPr>
        <w:pStyle w:val="6"/>
        <w:rPr>
          <w:b/>
          <w:sz w:val="22"/>
        </w:rPr>
      </w:pPr>
    </w:p>
    <w:p w14:paraId="1FDF67E9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6FCE76F6">
      <w:pPr>
        <w:pStyle w:val="6"/>
        <w:spacing w:before="11"/>
        <w:rPr>
          <w:sz w:val="26"/>
        </w:rPr>
      </w:pPr>
    </w:p>
    <w:p w14:paraId="17F90E25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0B67EDE6">
      <w:pPr>
        <w:pStyle w:val="6"/>
        <w:spacing w:before="8"/>
        <w:rPr>
          <w:b/>
          <w:sz w:val="23"/>
        </w:rPr>
      </w:pPr>
    </w:p>
    <w:p w14:paraId="3CEC58DD">
      <w:pPr>
        <w:pStyle w:val="9"/>
        <w:numPr>
          <w:ilvl w:val="1"/>
          <w:numId w:val="35"/>
        </w:numPr>
        <w:tabs>
          <w:tab w:val="left" w:pos="490"/>
          <w:tab w:val="left" w:leader="dot" w:pos="5595"/>
        </w:tabs>
        <w:spacing w:before="0" w:after="0" w:line="273" w:lineRule="exact"/>
        <w:ind w:left="490" w:right="0" w:hanging="361"/>
        <w:jc w:val="left"/>
        <w:rPr>
          <w:b/>
          <w:sz w:val="24"/>
        </w:rPr>
      </w:pPr>
      <w:r>
        <w:rPr>
          <w:sz w:val="24"/>
        </w:rPr>
        <w:t xml:space="preserve">O valor total máximo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7C5959D3">
      <w:pPr>
        <w:pStyle w:val="9"/>
        <w:numPr>
          <w:ilvl w:val="1"/>
          <w:numId w:val="35"/>
        </w:numPr>
        <w:tabs>
          <w:tab w:val="left" w:pos="490"/>
        </w:tabs>
        <w:spacing w:before="0" w:after="0" w:line="270" w:lineRule="exact"/>
        <w:ind w:left="49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valor acima estão incluídas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despesas ordinárias</w:t>
      </w:r>
      <w:r>
        <w:rPr>
          <w:spacing w:val="-1"/>
          <w:sz w:val="24"/>
        </w:rPr>
        <w:t xml:space="preserve"> </w:t>
      </w:r>
      <w:r>
        <w:rPr>
          <w:sz w:val="24"/>
        </w:rPr>
        <w:t>diretas e indiretas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do objeto,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tributos, encargos</w:t>
      </w:r>
    </w:p>
    <w:p w14:paraId="5DE5334E">
      <w:pPr>
        <w:spacing w:before="1" w:line="235" w:lineRule="auto"/>
        <w:ind w:left="129" w:right="162" w:firstLine="0"/>
        <w:jc w:val="left"/>
        <w:rPr>
          <w:sz w:val="24"/>
        </w:rPr>
      </w:pP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6A2ED1ED">
      <w:pPr>
        <w:pStyle w:val="9"/>
        <w:numPr>
          <w:ilvl w:val="1"/>
          <w:numId w:val="35"/>
        </w:numPr>
        <w:tabs>
          <w:tab w:val="left" w:pos="490"/>
        </w:tabs>
        <w:spacing w:before="0" w:after="0" w:line="271" w:lineRule="exact"/>
        <w:ind w:left="49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49FC30C2">
      <w:pPr>
        <w:pStyle w:val="6"/>
        <w:spacing w:before="2"/>
        <w:rPr>
          <w:sz w:val="30"/>
        </w:rPr>
      </w:pPr>
    </w:p>
    <w:p w14:paraId="35EFCE9F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0875EB38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7C1820E">
      <w:pPr>
        <w:pStyle w:val="9"/>
        <w:numPr>
          <w:ilvl w:val="1"/>
          <w:numId w:val="36"/>
        </w:numPr>
        <w:tabs>
          <w:tab w:val="left" w:pos="447"/>
        </w:tabs>
        <w:spacing w:before="6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1EB3454">
      <w:pPr>
        <w:pStyle w:val="9"/>
        <w:numPr>
          <w:ilvl w:val="1"/>
          <w:numId w:val="36"/>
        </w:numPr>
        <w:tabs>
          <w:tab w:val="left" w:pos="440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F5BF286">
      <w:pPr>
        <w:pStyle w:val="9"/>
        <w:numPr>
          <w:ilvl w:val="1"/>
          <w:numId w:val="36"/>
        </w:numPr>
        <w:tabs>
          <w:tab w:val="left" w:pos="427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2FF344B4">
      <w:pPr>
        <w:pStyle w:val="9"/>
        <w:numPr>
          <w:ilvl w:val="2"/>
          <w:numId w:val="36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5ED90368">
      <w:pPr>
        <w:pStyle w:val="9"/>
        <w:numPr>
          <w:ilvl w:val="1"/>
          <w:numId w:val="36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0AEEDAC7">
      <w:pPr>
        <w:pStyle w:val="6"/>
        <w:spacing w:before="7"/>
        <w:rPr>
          <w:sz w:val="23"/>
        </w:rPr>
      </w:pPr>
    </w:p>
    <w:p w14:paraId="070F26A2">
      <w:pPr>
        <w:pStyle w:val="9"/>
        <w:numPr>
          <w:ilvl w:val="1"/>
          <w:numId w:val="36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339390DA">
      <w:pPr>
        <w:pStyle w:val="9"/>
        <w:numPr>
          <w:ilvl w:val="0"/>
          <w:numId w:val="37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2D8030F">
      <w:pPr>
        <w:pStyle w:val="9"/>
        <w:numPr>
          <w:ilvl w:val="0"/>
          <w:numId w:val="37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376964A">
      <w:pPr>
        <w:pStyle w:val="9"/>
        <w:numPr>
          <w:ilvl w:val="0"/>
          <w:numId w:val="37"/>
        </w:numPr>
        <w:tabs>
          <w:tab w:val="left" w:pos="337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43FE6D77">
      <w:pPr>
        <w:pStyle w:val="6"/>
        <w:spacing w:before="8"/>
        <w:rPr>
          <w:sz w:val="23"/>
        </w:rPr>
      </w:pPr>
    </w:p>
    <w:p w14:paraId="36B18DAC">
      <w:pPr>
        <w:pStyle w:val="9"/>
        <w:numPr>
          <w:ilvl w:val="2"/>
          <w:numId w:val="36"/>
        </w:numPr>
        <w:tabs>
          <w:tab w:val="left" w:pos="59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7E4F981">
      <w:pPr>
        <w:pStyle w:val="9"/>
        <w:numPr>
          <w:ilvl w:val="2"/>
          <w:numId w:val="36"/>
        </w:numPr>
        <w:tabs>
          <w:tab w:val="left" w:pos="598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04C93FFC">
      <w:pPr>
        <w:pStyle w:val="9"/>
        <w:numPr>
          <w:ilvl w:val="2"/>
          <w:numId w:val="36"/>
        </w:numPr>
        <w:tabs>
          <w:tab w:val="left" w:pos="62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4F88C566">
      <w:pPr>
        <w:pStyle w:val="9"/>
        <w:numPr>
          <w:ilvl w:val="2"/>
          <w:numId w:val="36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0519867C">
      <w:pPr>
        <w:pStyle w:val="9"/>
        <w:numPr>
          <w:ilvl w:val="1"/>
          <w:numId w:val="36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146A22BD">
      <w:pPr>
        <w:pStyle w:val="9"/>
        <w:numPr>
          <w:ilvl w:val="2"/>
          <w:numId w:val="36"/>
        </w:numPr>
        <w:tabs>
          <w:tab w:val="left" w:pos="60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F844F72">
      <w:pPr>
        <w:pStyle w:val="9"/>
        <w:numPr>
          <w:ilvl w:val="1"/>
          <w:numId w:val="36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5B5E7793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68C4BEBB">
      <w:pPr>
        <w:pStyle w:val="9"/>
        <w:numPr>
          <w:ilvl w:val="2"/>
          <w:numId w:val="36"/>
        </w:numPr>
        <w:tabs>
          <w:tab w:val="left" w:pos="605"/>
        </w:tabs>
        <w:spacing w:before="40" w:after="0" w:line="280" w:lineRule="auto"/>
        <w:ind w:left="129" w:right="134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0C09BA25">
      <w:pPr>
        <w:pStyle w:val="9"/>
        <w:numPr>
          <w:ilvl w:val="1"/>
          <w:numId w:val="36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F6D1139">
      <w:pPr>
        <w:pStyle w:val="9"/>
        <w:numPr>
          <w:ilvl w:val="1"/>
          <w:numId w:val="36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03491AA1">
      <w:pPr>
        <w:pStyle w:val="9"/>
        <w:numPr>
          <w:ilvl w:val="1"/>
          <w:numId w:val="36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5DEB3763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3090C401">
      <w:pPr>
        <w:pStyle w:val="9"/>
        <w:numPr>
          <w:ilvl w:val="2"/>
          <w:numId w:val="36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168E6CB4">
      <w:pPr>
        <w:pStyle w:val="9"/>
        <w:numPr>
          <w:ilvl w:val="1"/>
          <w:numId w:val="38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A30DD5B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7A46E102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40009A4F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104D0289">
      <w:pPr>
        <w:pStyle w:val="9"/>
        <w:numPr>
          <w:ilvl w:val="1"/>
          <w:numId w:val="38"/>
        </w:numPr>
        <w:tabs>
          <w:tab w:val="left" w:pos="432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1E626BF2">
      <w:pPr>
        <w:pStyle w:val="9"/>
        <w:numPr>
          <w:ilvl w:val="2"/>
          <w:numId w:val="38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7D8D6DF6">
      <w:pPr>
        <w:pStyle w:val="9"/>
        <w:numPr>
          <w:ilvl w:val="1"/>
          <w:numId w:val="38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7F4D52FE">
      <w:pPr>
        <w:pStyle w:val="9"/>
        <w:numPr>
          <w:ilvl w:val="1"/>
          <w:numId w:val="38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48C74161">
      <w:pPr>
        <w:pStyle w:val="9"/>
        <w:numPr>
          <w:ilvl w:val="1"/>
          <w:numId w:val="38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32D0B79E">
      <w:pPr>
        <w:pStyle w:val="9"/>
        <w:numPr>
          <w:ilvl w:val="2"/>
          <w:numId w:val="38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58C3703">
      <w:pPr>
        <w:pStyle w:val="9"/>
        <w:numPr>
          <w:ilvl w:val="0"/>
          <w:numId w:val="39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1BA2174D">
      <w:pPr>
        <w:pStyle w:val="9"/>
        <w:numPr>
          <w:ilvl w:val="0"/>
          <w:numId w:val="39"/>
        </w:numPr>
        <w:tabs>
          <w:tab w:val="left" w:pos="36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8E9936C">
      <w:pPr>
        <w:pStyle w:val="9"/>
        <w:numPr>
          <w:ilvl w:val="1"/>
          <w:numId w:val="38"/>
        </w:numPr>
        <w:tabs>
          <w:tab w:val="left" w:pos="43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3ACA4EB3">
      <w:pPr>
        <w:pStyle w:val="9"/>
        <w:numPr>
          <w:ilvl w:val="1"/>
          <w:numId w:val="38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3E065245">
      <w:pPr>
        <w:pStyle w:val="9"/>
        <w:numPr>
          <w:ilvl w:val="1"/>
          <w:numId w:val="38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4FC91D74">
      <w:pPr>
        <w:pStyle w:val="9"/>
        <w:numPr>
          <w:ilvl w:val="1"/>
          <w:numId w:val="38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89A15B7">
      <w:pPr>
        <w:pStyle w:val="6"/>
        <w:spacing w:before="6"/>
        <w:rPr>
          <w:sz w:val="27"/>
        </w:rPr>
      </w:pPr>
    </w:p>
    <w:p w14:paraId="1FED8DF7">
      <w:pPr>
        <w:pStyle w:val="3"/>
        <w:ind w:left="12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3EEA0F8D">
      <w:pPr>
        <w:pStyle w:val="6"/>
        <w:rPr>
          <w:b/>
          <w:sz w:val="22"/>
        </w:rPr>
      </w:pPr>
    </w:p>
    <w:p w14:paraId="74D77F2A">
      <w:pPr>
        <w:pStyle w:val="9"/>
        <w:numPr>
          <w:ilvl w:val="1"/>
          <w:numId w:val="40"/>
        </w:numPr>
        <w:tabs>
          <w:tab w:val="left" w:pos="430"/>
        </w:tabs>
        <w:spacing w:before="13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4314AB43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49E0895D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2C187187">
      <w:pPr>
        <w:pStyle w:val="9"/>
        <w:numPr>
          <w:ilvl w:val="2"/>
          <w:numId w:val="40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17688DEC">
      <w:pPr>
        <w:pStyle w:val="9"/>
        <w:numPr>
          <w:ilvl w:val="2"/>
          <w:numId w:val="40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B65B4D2">
      <w:pPr>
        <w:spacing w:after="0" w:line="240" w:lineRule="auto"/>
        <w:jc w:val="left"/>
        <w:rPr>
          <w:sz w:val="20"/>
        </w:rPr>
        <w:sectPr>
          <w:pgSz w:w="15840" w:h="24480"/>
          <w:pgMar w:top="860" w:right="540" w:bottom="280" w:left="560" w:header="720" w:footer="720" w:gutter="0"/>
          <w:cols w:space="720" w:num="1"/>
        </w:sectPr>
      </w:pPr>
    </w:p>
    <w:p w14:paraId="35E064DE">
      <w:pPr>
        <w:pStyle w:val="9"/>
        <w:numPr>
          <w:ilvl w:val="2"/>
          <w:numId w:val="40"/>
        </w:numPr>
        <w:tabs>
          <w:tab w:val="left" w:pos="615"/>
        </w:tabs>
        <w:spacing w:before="73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002AE3E">
      <w:pPr>
        <w:pStyle w:val="9"/>
        <w:numPr>
          <w:ilvl w:val="2"/>
          <w:numId w:val="40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4BAB07D">
      <w:pPr>
        <w:pStyle w:val="9"/>
        <w:numPr>
          <w:ilvl w:val="2"/>
          <w:numId w:val="40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102505E0">
      <w:pPr>
        <w:pStyle w:val="9"/>
        <w:numPr>
          <w:ilvl w:val="2"/>
          <w:numId w:val="40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5A62436">
      <w:pPr>
        <w:pStyle w:val="9"/>
        <w:numPr>
          <w:ilvl w:val="2"/>
          <w:numId w:val="40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230FFADB">
      <w:pPr>
        <w:pStyle w:val="9"/>
        <w:numPr>
          <w:ilvl w:val="3"/>
          <w:numId w:val="40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2B904EFF">
      <w:pPr>
        <w:pStyle w:val="9"/>
        <w:numPr>
          <w:ilvl w:val="2"/>
          <w:numId w:val="40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68A756DF">
      <w:pPr>
        <w:pStyle w:val="9"/>
        <w:numPr>
          <w:ilvl w:val="2"/>
          <w:numId w:val="40"/>
        </w:numPr>
        <w:tabs>
          <w:tab w:val="left" w:pos="676"/>
        </w:tabs>
        <w:spacing w:before="1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A5146FA">
      <w:pPr>
        <w:pStyle w:val="9"/>
        <w:numPr>
          <w:ilvl w:val="2"/>
          <w:numId w:val="40"/>
        </w:numPr>
        <w:tabs>
          <w:tab w:val="left" w:pos="69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476FE7B9">
      <w:pPr>
        <w:pStyle w:val="9"/>
        <w:numPr>
          <w:ilvl w:val="2"/>
          <w:numId w:val="40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5651D425">
      <w:pPr>
        <w:pStyle w:val="6"/>
        <w:spacing w:before="9"/>
        <w:rPr>
          <w:sz w:val="31"/>
        </w:rPr>
      </w:pPr>
    </w:p>
    <w:p w14:paraId="03725397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66C9CEED">
      <w:pPr>
        <w:pStyle w:val="6"/>
        <w:rPr>
          <w:b/>
          <w:sz w:val="27"/>
        </w:rPr>
      </w:pPr>
    </w:p>
    <w:p w14:paraId="1F71B938">
      <w:pPr>
        <w:pStyle w:val="9"/>
        <w:numPr>
          <w:ilvl w:val="1"/>
          <w:numId w:val="41"/>
        </w:numPr>
        <w:tabs>
          <w:tab w:val="left" w:pos="43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492B61C1">
      <w:pPr>
        <w:pStyle w:val="9"/>
        <w:numPr>
          <w:ilvl w:val="2"/>
          <w:numId w:val="41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1811332E">
      <w:pPr>
        <w:pStyle w:val="9"/>
        <w:numPr>
          <w:ilvl w:val="2"/>
          <w:numId w:val="41"/>
        </w:numPr>
        <w:tabs>
          <w:tab w:val="left" w:pos="670"/>
        </w:tabs>
        <w:spacing w:before="7" w:after="0" w:line="235" w:lineRule="auto"/>
        <w:ind w:left="129" w:right="273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68CCF0AA">
      <w:pPr>
        <w:pStyle w:val="9"/>
        <w:numPr>
          <w:ilvl w:val="2"/>
          <w:numId w:val="41"/>
        </w:numPr>
        <w:tabs>
          <w:tab w:val="left" w:pos="657"/>
        </w:tabs>
        <w:spacing w:before="0" w:after="0" w:line="235" w:lineRule="auto"/>
        <w:ind w:left="129" w:right="724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4A1A8E0C">
      <w:pPr>
        <w:pStyle w:val="9"/>
        <w:numPr>
          <w:ilvl w:val="2"/>
          <w:numId w:val="41"/>
        </w:numPr>
        <w:tabs>
          <w:tab w:val="left" w:pos="572"/>
        </w:tabs>
        <w:spacing w:before="3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676955E8">
      <w:pPr>
        <w:pStyle w:val="9"/>
        <w:numPr>
          <w:ilvl w:val="2"/>
          <w:numId w:val="41"/>
        </w:numPr>
        <w:tabs>
          <w:tab w:val="left" w:pos="670"/>
        </w:tabs>
        <w:spacing w:before="0" w:after="0" w:line="237" w:lineRule="exact"/>
        <w:ind w:left="67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1B3EB3D2">
      <w:pPr>
        <w:spacing w:before="0" w:line="270" w:lineRule="exact"/>
        <w:ind w:left="129" w:right="0" w:firstLine="0"/>
        <w:jc w:val="left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18EB6177">
      <w:pPr>
        <w:pStyle w:val="9"/>
        <w:numPr>
          <w:ilvl w:val="2"/>
          <w:numId w:val="41"/>
        </w:numPr>
        <w:tabs>
          <w:tab w:val="left" w:pos="670"/>
        </w:tabs>
        <w:spacing w:before="2" w:after="0" w:line="235" w:lineRule="auto"/>
        <w:ind w:left="129" w:right="473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09DD006B">
      <w:pPr>
        <w:pStyle w:val="9"/>
        <w:numPr>
          <w:ilvl w:val="2"/>
          <w:numId w:val="41"/>
        </w:numPr>
        <w:tabs>
          <w:tab w:val="left" w:pos="670"/>
        </w:tabs>
        <w:spacing w:before="0" w:after="0" w:line="235" w:lineRule="auto"/>
        <w:ind w:left="129" w:right="20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351DE1D7">
      <w:pPr>
        <w:pStyle w:val="9"/>
        <w:numPr>
          <w:ilvl w:val="2"/>
          <w:numId w:val="41"/>
        </w:numPr>
        <w:tabs>
          <w:tab w:val="left" w:pos="670"/>
        </w:tabs>
        <w:spacing w:before="0" w:after="0" w:line="267" w:lineRule="exact"/>
        <w:ind w:left="670" w:right="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656B3FA8">
      <w:pPr>
        <w:pStyle w:val="9"/>
        <w:numPr>
          <w:ilvl w:val="3"/>
          <w:numId w:val="41"/>
        </w:numPr>
        <w:tabs>
          <w:tab w:val="left" w:pos="850"/>
        </w:tabs>
        <w:spacing w:before="0" w:after="0" w:line="235" w:lineRule="auto"/>
        <w:ind w:left="129" w:right="29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6E044904">
      <w:pPr>
        <w:pStyle w:val="9"/>
        <w:numPr>
          <w:ilvl w:val="0"/>
          <w:numId w:val="42"/>
        </w:numPr>
        <w:tabs>
          <w:tab w:val="left" w:pos="377"/>
        </w:tabs>
        <w:spacing w:before="0" w:after="0" w:line="268" w:lineRule="exact"/>
        <w:ind w:left="376" w:right="0" w:hanging="248"/>
        <w:jc w:val="left"/>
        <w:rPr>
          <w:sz w:val="24"/>
        </w:rPr>
      </w:pPr>
      <w:r>
        <w:rPr>
          <w:sz w:val="24"/>
        </w:rPr>
        <w:t>prova de regularidade relativa à Seguridade Social;</w:t>
      </w:r>
    </w:p>
    <w:p w14:paraId="36797158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3ACB25D7">
      <w:pPr>
        <w:pStyle w:val="9"/>
        <w:numPr>
          <w:ilvl w:val="0"/>
          <w:numId w:val="42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58E7336A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4D47A202">
      <w:pPr>
        <w:pStyle w:val="9"/>
        <w:numPr>
          <w:ilvl w:val="0"/>
          <w:numId w:val="42"/>
        </w:numPr>
        <w:tabs>
          <w:tab w:val="left" w:pos="377"/>
        </w:tabs>
        <w:spacing w:before="0" w:after="0" w:line="273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5C1FB6DE">
      <w:pPr>
        <w:pStyle w:val="6"/>
        <w:spacing w:before="3"/>
        <w:rPr>
          <w:sz w:val="23"/>
        </w:rPr>
      </w:pPr>
    </w:p>
    <w:p w14:paraId="0CD13827">
      <w:pPr>
        <w:pStyle w:val="9"/>
        <w:numPr>
          <w:ilvl w:val="2"/>
          <w:numId w:val="41"/>
        </w:numPr>
        <w:tabs>
          <w:tab w:val="left" w:pos="670"/>
        </w:tabs>
        <w:spacing w:before="0" w:after="0" w:line="235" w:lineRule="auto"/>
        <w:ind w:left="129" w:right="150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5932097C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59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511671D9">
      <w:pPr>
        <w:pStyle w:val="9"/>
        <w:numPr>
          <w:ilvl w:val="2"/>
          <w:numId w:val="41"/>
        </w:numPr>
        <w:tabs>
          <w:tab w:val="left" w:pos="782"/>
        </w:tabs>
        <w:spacing w:before="0" w:after="0" w:line="235" w:lineRule="auto"/>
        <w:ind w:left="129" w:right="693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180B321C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1138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73ECF9C6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0" w:firstLine="0"/>
        <w:jc w:val="left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49303591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80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</w:p>
    <w:p w14:paraId="22E64546">
      <w:pPr>
        <w:spacing w:before="0" w:line="268" w:lineRule="exact"/>
        <w:ind w:left="129" w:right="0" w:firstLine="0"/>
        <w:jc w:val="left"/>
        <w:rPr>
          <w:sz w:val="24"/>
        </w:rPr>
      </w:pPr>
      <w:r>
        <w:rPr>
          <w:sz w:val="24"/>
        </w:rPr>
        <w:t>Constituição Federal.</w:t>
      </w:r>
    </w:p>
    <w:p w14:paraId="1D182B84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51F58D61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20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5BF3E778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464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1327C323">
      <w:pPr>
        <w:pStyle w:val="9"/>
        <w:numPr>
          <w:ilvl w:val="2"/>
          <w:numId w:val="41"/>
        </w:numPr>
        <w:tabs>
          <w:tab w:val="left" w:pos="790"/>
        </w:tabs>
        <w:spacing w:before="0" w:after="0" w:line="268" w:lineRule="exact"/>
        <w:ind w:left="79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0156643A">
      <w:pPr>
        <w:pStyle w:val="9"/>
        <w:numPr>
          <w:ilvl w:val="2"/>
          <w:numId w:val="41"/>
        </w:numPr>
        <w:tabs>
          <w:tab w:val="left" w:pos="777"/>
        </w:tabs>
        <w:spacing w:before="0" w:after="0" w:line="235" w:lineRule="auto"/>
        <w:ind w:left="129" w:right="159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 decorrentes de fatores futuros e incertos, devendo complementá-los, caso o previsto inicialmente em sua proposta não seja satisfatório para o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atendimento do 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08DC2D21">
      <w:pPr>
        <w:pStyle w:val="9"/>
        <w:numPr>
          <w:ilvl w:val="2"/>
          <w:numId w:val="41"/>
        </w:numPr>
        <w:tabs>
          <w:tab w:val="left" w:pos="790"/>
        </w:tabs>
        <w:spacing w:before="0" w:after="0" w:line="267" w:lineRule="exact"/>
        <w:ind w:left="790" w:right="0" w:hanging="661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30113E89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46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61730C8E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7598A716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13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573B9EAC">
      <w:pPr>
        <w:pStyle w:val="6"/>
        <w:spacing w:before="3"/>
        <w:rPr>
          <w:sz w:val="23"/>
        </w:rPr>
      </w:pPr>
    </w:p>
    <w:p w14:paraId="2A6A537D">
      <w:pPr>
        <w:pStyle w:val="9"/>
        <w:numPr>
          <w:ilvl w:val="2"/>
          <w:numId w:val="41"/>
        </w:numPr>
        <w:tabs>
          <w:tab w:val="left" w:pos="68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9D979FD">
      <w:pPr>
        <w:pStyle w:val="6"/>
        <w:rPr>
          <w:sz w:val="22"/>
        </w:rPr>
      </w:pPr>
    </w:p>
    <w:p w14:paraId="6711769B">
      <w:pPr>
        <w:pStyle w:val="6"/>
        <w:rPr>
          <w:sz w:val="22"/>
        </w:rPr>
      </w:pPr>
    </w:p>
    <w:p w14:paraId="6394EDC0">
      <w:pPr>
        <w:pStyle w:val="6"/>
        <w:spacing w:before="4"/>
        <w:rPr>
          <w:sz w:val="21"/>
        </w:rPr>
      </w:pPr>
    </w:p>
    <w:p w14:paraId="3BDCA1D7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58A828C7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3D80806">
      <w:pPr>
        <w:pStyle w:val="6"/>
        <w:spacing w:before="73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58CE1130">
      <w:pPr>
        <w:pStyle w:val="6"/>
        <w:spacing w:before="10"/>
        <w:rPr>
          <w:sz w:val="30"/>
        </w:rPr>
      </w:pPr>
    </w:p>
    <w:p w14:paraId="07AE56EF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3F91B360">
      <w:pPr>
        <w:pStyle w:val="6"/>
        <w:rPr>
          <w:b/>
          <w:sz w:val="22"/>
        </w:rPr>
      </w:pPr>
    </w:p>
    <w:p w14:paraId="378116ED">
      <w:pPr>
        <w:pStyle w:val="6"/>
        <w:spacing w:before="4"/>
        <w:rPr>
          <w:b/>
          <w:sz w:val="32"/>
        </w:rPr>
      </w:pPr>
    </w:p>
    <w:p w14:paraId="1370B9A3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298C0F38">
      <w:pPr>
        <w:pStyle w:val="6"/>
        <w:spacing w:before="4"/>
        <w:rPr>
          <w:sz w:val="24"/>
        </w:rPr>
      </w:pPr>
    </w:p>
    <w:p w14:paraId="2DC118C1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AFCFD0A">
      <w:pPr>
        <w:pStyle w:val="6"/>
        <w:spacing w:before="4"/>
        <w:rPr>
          <w:sz w:val="24"/>
        </w:rPr>
      </w:pPr>
    </w:p>
    <w:p w14:paraId="427103F6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47A60756">
      <w:pPr>
        <w:pStyle w:val="6"/>
        <w:spacing w:before="4"/>
        <w:rPr>
          <w:sz w:val="24"/>
        </w:rPr>
      </w:pPr>
    </w:p>
    <w:p w14:paraId="394080A1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05E112C">
      <w:pPr>
        <w:pStyle w:val="6"/>
        <w:spacing w:before="4"/>
        <w:rPr>
          <w:sz w:val="24"/>
        </w:rPr>
      </w:pPr>
    </w:p>
    <w:p w14:paraId="3430C6D8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28B6441">
      <w:pPr>
        <w:pStyle w:val="6"/>
        <w:spacing w:before="4"/>
        <w:rPr>
          <w:sz w:val="24"/>
        </w:rPr>
      </w:pPr>
    </w:p>
    <w:p w14:paraId="58ED5C18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AC9D291">
      <w:pPr>
        <w:pStyle w:val="6"/>
        <w:spacing w:before="4"/>
        <w:rPr>
          <w:sz w:val="24"/>
        </w:rPr>
      </w:pPr>
    </w:p>
    <w:p w14:paraId="0C6BEE0C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78E7CAE3">
      <w:pPr>
        <w:pStyle w:val="6"/>
        <w:spacing w:before="4"/>
        <w:rPr>
          <w:sz w:val="24"/>
        </w:rPr>
      </w:pPr>
    </w:p>
    <w:p w14:paraId="67EE508B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059FFE5B">
      <w:pPr>
        <w:pStyle w:val="6"/>
        <w:spacing w:before="4"/>
        <w:rPr>
          <w:sz w:val="24"/>
        </w:rPr>
      </w:pPr>
    </w:p>
    <w:p w14:paraId="638128A3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5F4CEFC">
      <w:pPr>
        <w:pStyle w:val="6"/>
        <w:spacing w:before="4"/>
        <w:rPr>
          <w:sz w:val="24"/>
        </w:rPr>
      </w:pPr>
    </w:p>
    <w:p w14:paraId="736D9B46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22771F41">
      <w:pPr>
        <w:pStyle w:val="6"/>
        <w:spacing w:before="4"/>
        <w:rPr>
          <w:sz w:val="24"/>
        </w:rPr>
      </w:pPr>
    </w:p>
    <w:p w14:paraId="29ECC860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645AABC">
      <w:pPr>
        <w:pStyle w:val="6"/>
        <w:spacing w:before="3"/>
        <w:rPr>
          <w:sz w:val="24"/>
        </w:rPr>
      </w:pPr>
    </w:p>
    <w:p w14:paraId="5718AC62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D9D451E">
      <w:pPr>
        <w:pStyle w:val="6"/>
        <w:spacing w:before="3"/>
        <w:rPr>
          <w:sz w:val="24"/>
        </w:rPr>
      </w:pPr>
    </w:p>
    <w:p w14:paraId="00E0DC95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69CAF4A">
      <w:pPr>
        <w:pStyle w:val="6"/>
        <w:spacing w:before="3"/>
        <w:rPr>
          <w:sz w:val="24"/>
        </w:rPr>
      </w:pPr>
    </w:p>
    <w:p w14:paraId="0465E567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64346E88">
      <w:pPr>
        <w:pStyle w:val="6"/>
        <w:spacing w:before="4"/>
        <w:rPr>
          <w:sz w:val="24"/>
        </w:rPr>
      </w:pPr>
    </w:p>
    <w:p w14:paraId="7758E6D0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1AA7F1F">
      <w:pPr>
        <w:pStyle w:val="6"/>
        <w:spacing w:before="4"/>
        <w:rPr>
          <w:sz w:val="24"/>
        </w:rPr>
      </w:pPr>
    </w:p>
    <w:p w14:paraId="18F906D8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E4A7BC5">
      <w:pPr>
        <w:pStyle w:val="6"/>
        <w:spacing w:before="4"/>
        <w:rPr>
          <w:sz w:val="24"/>
        </w:rPr>
      </w:pPr>
    </w:p>
    <w:p w14:paraId="6929C054">
      <w:pPr>
        <w:pStyle w:val="9"/>
        <w:numPr>
          <w:ilvl w:val="2"/>
          <w:numId w:val="43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0BB8057">
      <w:pPr>
        <w:pStyle w:val="6"/>
        <w:spacing w:before="4"/>
        <w:rPr>
          <w:sz w:val="24"/>
        </w:rPr>
      </w:pPr>
    </w:p>
    <w:p w14:paraId="475B7D24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DF1E679">
      <w:pPr>
        <w:pStyle w:val="6"/>
        <w:spacing w:before="4"/>
        <w:rPr>
          <w:sz w:val="24"/>
        </w:rPr>
      </w:pPr>
    </w:p>
    <w:p w14:paraId="6E039417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728809AF">
      <w:pPr>
        <w:pStyle w:val="6"/>
        <w:spacing w:before="4"/>
        <w:rPr>
          <w:sz w:val="24"/>
        </w:rPr>
      </w:pPr>
    </w:p>
    <w:p w14:paraId="00BD5650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147C4D79">
      <w:pPr>
        <w:pStyle w:val="6"/>
        <w:spacing w:before="4"/>
        <w:rPr>
          <w:sz w:val="24"/>
        </w:rPr>
      </w:pPr>
    </w:p>
    <w:p w14:paraId="3C3D6EA3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4F714D01">
      <w:pPr>
        <w:pStyle w:val="6"/>
        <w:spacing w:before="4"/>
        <w:rPr>
          <w:sz w:val="24"/>
        </w:rPr>
      </w:pPr>
    </w:p>
    <w:p w14:paraId="5EBF37B5">
      <w:pPr>
        <w:pStyle w:val="9"/>
        <w:numPr>
          <w:ilvl w:val="2"/>
          <w:numId w:val="43"/>
        </w:numPr>
        <w:tabs>
          <w:tab w:val="left" w:pos="765"/>
        </w:tabs>
        <w:spacing w:before="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9A6C6D4">
      <w:pPr>
        <w:pStyle w:val="6"/>
        <w:spacing w:before="1"/>
        <w:rPr>
          <w:sz w:val="21"/>
        </w:rPr>
      </w:pPr>
    </w:p>
    <w:p w14:paraId="2F14E857">
      <w:pPr>
        <w:pStyle w:val="9"/>
        <w:numPr>
          <w:ilvl w:val="2"/>
          <w:numId w:val="43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4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5º da Lei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 12.846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1º de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agosto de 2013.</w:t>
      </w:r>
      <w:r>
        <w:rPr>
          <w:color w:val="000080"/>
          <w:sz w:val="24"/>
          <w:u w:val="single" w:color="000080"/>
        </w:rPr>
        <w:fldChar w:fldCharType="end"/>
      </w:r>
    </w:p>
    <w:p w14:paraId="6531AE45">
      <w:pPr>
        <w:pStyle w:val="6"/>
        <w:spacing w:before="7"/>
        <w:rPr>
          <w:sz w:val="23"/>
        </w:rPr>
      </w:pPr>
    </w:p>
    <w:p w14:paraId="62E118B5">
      <w:pPr>
        <w:pStyle w:val="9"/>
        <w:numPr>
          <w:ilvl w:val="1"/>
          <w:numId w:val="43"/>
        </w:numPr>
        <w:tabs>
          <w:tab w:val="left" w:pos="542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que cometer qualquer das condutas discriminadas nos subitens anteriores ficará sujeito, sem prejuízo da responsabilidade civil e criminal, às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sanções:</w:t>
      </w:r>
    </w:p>
    <w:p w14:paraId="188392AF">
      <w:pPr>
        <w:pStyle w:val="6"/>
        <w:rPr>
          <w:sz w:val="21"/>
        </w:rPr>
      </w:pPr>
    </w:p>
    <w:p w14:paraId="1C133654">
      <w:pPr>
        <w:pStyle w:val="9"/>
        <w:numPr>
          <w:ilvl w:val="2"/>
          <w:numId w:val="43"/>
        </w:numPr>
        <w:tabs>
          <w:tab w:val="left" w:pos="67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 ofensivo, quando não se justificar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644FE5DA">
      <w:pPr>
        <w:pStyle w:val="6"/>
        <w:spacing w:before="1"/>
        <w:rPr>
          <w:sz w:val="21"/>
        </w:rPr>
      </w:pPr>
    </w:p>
    <w:p w14:paraId="4BF12131">
      <w:pPr>
        <w:pStyle w:val="9"/>
        <w:numPr>
          <w:ilvl w:val="2"/>
          <w:numId w:val="43"/>
        </w:numPr>
        <w:tabs>
          <w:tab w:val="left" w:pos="67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 não poderá ser inferior a 0,5% (cinco décimos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3AD862B1">
      <w:pPr>
        <w:pStyle w:val="6"/>
        <w:rPr>
          <w:sz w:val="21"/>
        </w:rPr>
      </w:pPr>
    </w:p>
    <w:p w14:paraId="703D7E85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CD423CF">
      <w:pPr>
        <w:pStyle w:val="6"/>
        <w:spacing w:before="4"/>
        <w:rPr>
          <w:sz w:val="24"/>
        </w:rPr>
      </w:pPr>
    </w:p>
    <w:p w14:paraId="24162BD1">
      <w:pPr>
        <w:pStyle w:val="9"/>
        <w:numPr>
          <w:ilvl w:val="0"/>
          <w:numId w:val="44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1F20816C">
      <w:pPr>
        <w:pStyle w:val="6"/>
        <w:spacing w:before="4"/>
        <w:rPr>
          <w:sz w:val="24"/>
        </w:rPr>
      </w:pPr>
    </w:p>
    <w:p w14:paraId="5413F349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05EA89D2">
      <w:pPr>
        <w:pStyle w:val="6"/>
        <w:rPr>
          <w:sz w:val="22"/>
        </w:rPr>
      </w:pPr>
    </w:p>
    <w:p w14:paraId="34CB968C">
      <w:pPr>
        <w:pStyle w:val="6"/>
        <w:rPr>
          <w:sz w:val="22"/>
        </w:rPr>
      </w:pPr>
    </w:p>
    <w:p w14:paraId="13F0DE6E">
      <w:pPr>
        <w:pStyle w:val="6"/>
        <w:spacing w:before="8"/>
        <w:rPr>
          <w:sz w:val="24"/>
        </w:rPr>
      </w:pPr>
    </w:p>
    <w:p w14:paraId="02EF3F02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B685060">
      <w:pPr>
        <w:pStyle w:val="6"/>
        <w:spacing w:before="4"/>
        <w:rPr>
          <w:sz w:val="24"/>
        </w:rPr>
      </w:pPr>
    </w:p>
    <w:p w14:paraId="6D103435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A766798">
      <w:pPr>
        <w:pStyle w:val="6"/>
        <w:spacing w:before="4"/>
        <w:rPr>
          <w:sz w:val="24"/>
        </w:rPr>
      </w:pPr>
    </w:p>
    <w:p w14:paraId="2A016B5B">
      <w:pPr>
        <w:pStyle w:val="9"/>
        <w:numPr>
          <w:ilvl w:val="3"/>
          <w:numId w:val="43"/>
        </w:numPr>
        <w:tabs>
          <w:tab w:val="left" w:pos="844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265618BD">
      <w:pPr>
        <w:pStyle w:val="6"/>
        <w:spacing w:before="2"/>
        <w:rPr>
          <w:sz w:val="21"/>
        </w:rPr>
      </w:pPr>
    </w:p>
    <w:p w14:paraId="6BA24FB6">
      <w:pPr>
        <w:pStyle w:val="9"/>
        <w:numPr>
          <w:ilvl w:val="3"/>
          <w:numId w:val="43"/>
        </w:numPr>
        <w:tabs>
          <w:tab w:val="left" w:pos="812"/>
        </w:tabs>
        <w:spacing w:before="0" w:after="0" w:line="240" w:lineRule="auto"/>
        <w:ind w:left="811" w:right="0" w:hanging="6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90A00B3">
      <w:pPr>
        <w:pStyle w:val="6"/>
        <w:spacing w:before="4"/>
        <w:rPr>
          <w:sz w:val="24"/>
        </w:rPr>
      </w:pPr>
    </w:p>
    <w:p w14:paraId="3209F434">
      <w:pPr>
        <w:pStyle w:val="9"/>
        <w:numPr>
          <w:ilvl w:val="2"/>
          <w:numId w:val="43"/>
        </w:numPr>
        <w:tabs>
          <w:tab w:val="left" w:pos="70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5C1D0BB5">
      <w:pPr>
        <w:pStyle w:val="6"/>
        <w:spacing w:before="5"/>
        <w:rPr>
          <w:sz w:val="22"/>
        </w:rPr>
      </w:pPr>
    </w:p>
    <w:p w14:paraId="25CEC94A">
      <w:pPr>
        <w:pStyle w:val="9"/>
        <w:numPr>
          <w:ilvl w:val="2"/>
          <w:numId w:val="43"/>
        </w:numPr>
        <w:tabs>
          <w:tab w:val="left" w:pos="679"/>
        </w:tabs>
        <w:spacing w:before="0" w:after="0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2B34176D">
      <w:pPr>
        <w:pStyle w:val="6"/>
        <w:spacing w:before="3"/>
        <w:rPr>
          <w:sz w:val="21"/>
        </w:rPr>
      </w:pPr>
    </w:p>
    <w:p w14:paraId="42F911E9">
      <w:pPr>
        <w:pStyle w:val="9"/>
        <w:numPr>
          <w:ilvl w:val="1"/>
          <w:numId w:val="43"/>
        </w:numPr>
        <w:tabs>
          <w:tab w:val="left" w:pos="55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F692929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BA461AA">
      <w:pPr>
        <w:pStyle w:val="9"/>
        <w:numPr>
          <w:ilvl w:val="2"/>
          <w:numId w:val="43"/>
        </w:numPr>
        <w:tabs>
          <w:tab w:val="left" w:pos="677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06221847">
      <w:pPr>
        <w:pStyle w:val="6"/>
        <w:rPr>
          <w:sz w:val="21"/>
        </w:rPr>
      </w:pPr>
    </w:p>
    <w:p w14:paraId="6C2A7226">
      <w:pPr>
        <w:pStyle w:val="9"/>
        <w:numPr>
          <w:ilvl w:val="2"/>
          <w:numId w:val="43"/>
        </w:numPr>
        <w:tabs>
          <w:tab w:val="left" w:pos="72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591F5EA7">
      <w:pPr>
        <w:pStyle w:val="6"/>
        <w:spacing w:before="1"/>
        <w:rPr>
          <w:sz w:val="21"/>
        </w:rPr>
      </w:pPr>
    </w:p>
    <w:p w14:paraId="4F083236">
      <w:pPr>
        <w:pStyle w:val="9"/>
        <w:numPr>
          <w:ilvl w:val="2"/>
          <w:numId w:val="43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7421F22">
      <w:pPr>
        <w:pStyle w:val="6"/>
        <w:rPr>
          <w:sz w:val="21"/>
        </w:rPr>
      </w:pPr>
    </w:p>
    <w:p w14:paraId="3F7BF01B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BDF31BD">
      <w:pPr>
        <w:pStyle w:val="6"/>
        <w:spacing w:before="4"/>
        <w:rPr>
          <w:sz w:val="24"/>
        </w:rPr>
      </w:pPr>
    </w:p>
    <w:p w14:paraId="1AAAA667">
      <w:pPr>
        <w:pStyle w:val="9"/>
        <w:numPr>
          <w:ilvl w:val="2"/>
          <w:numId w:val="43"/>
        </w:numPr>
        <w:tabs>
          <w:tab w:val="left" w:pos="66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49EFF466">
      <w:pPr>
        <w:pStyle w:val="6"/>
        <w:spacing w:before="5"/>
        <w:rPr>
          <w:sz w:val="22"/>
        </w:rPr>
      </w:pPr>
    </w:p>
    <w:p w14:paraId="37C1F0DF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33013E44">
      <w:pPr>
        <w:pStyle w:val="6"/>
        <w:spacing w:before="8"/>
        <w:rPr>
          <w:sz w:val="23"/>
        </w:rPr>
      </w:pPr>
    </w:p>
    <w:p w14:paraId="2BE0E237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278E0CF1">
      <w:pPr>
        <w:pStyle w:val="6"/>
        <w:spacing w:before="4"/>
        <w:rPr>
          <w:sz w:val="24"/>
        </w:rPr>
      </w:pPr>
    </w:p>
    <w:p w14:paraId="7D23B091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3B4C53BF">
      <w:pPr>
        <w:pStyle w:val="6"/>
        <w:spacing w:before="3"/>
        <w:rPr>
          <w:sz w:val="24"/>
        </w:rPr>
      </w:pPr>
    </w:p>
    <w:p w14:paraId="7B833E7E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6D02C067">
      <w:pPr>
        <w:pStyle w:val="6"/>
        <w:spacing w:before="3"/>
        <w:rPr>
          <w:sz w:val="24"/>
        </w:rPr>
      </w:pPr>
    </w:p>
    <w:p w14:paraId="63CC6845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3DF09293">
      <w:pPr>
        <w:pStyle w:val="6"/>
        <w:spacing w:before="3"/>
        <w:rPr>
          <w:sz w:val="24"/>
        </w:rPr>
      </w:pPr>
    </w:p>
    <w:p w14:paraId="4EF63496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977125F">
      <w:pPr>
        <w:pStyle w:val="6"/>
        <w:spacing w:before="4"/>
        <w:rPr>
          <w:sz w:val="24"/>
        </w:rPr>
      </w:pPr>
    </w:p>
    <w:p w14:paraId="7E7EFDE0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DBD6DF8">
      <w:pPr>
        <w:pStyle w:val="6"/>
        <w:spacing w:before="4"/>
        <w:rPr>
          <w:sz w:val="24"/>
        </w:rPr>
      </w:pPr>
    </w:p>
    <w:p w14:paraId="0566AB2A">
      <w:pPr>
        <w:pStyle w:val="9"/>
        <w:numPr>
          <w:ilvl w:val="0"/>
          <w:numId w:val="45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0AE055DC">
      <w:pPr>
        <w:pStyle w:val="6"/>
        <w:spacing w:before="8"/>
        <w:rPr>
          <w:sz w:val="25"/>
        </w:rPr>
      </w:pPr>
    </w:p>
    <w:p w14:paraId="60CB182D">
      <w:pPr>
        <w:pStyle w:val="9"/>
        <w:numPr>
          <w:ilvl w:val="0"/>
          <w:numId w:val="45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41B675C7">
      <w:pPr>
        <w:pStyle w:val="6"/>
        <w:spacing w:before="2"/>
        <w:rPr>
          <w:sz w:val="25"/>
        </w:rPr>
      </w:pPr>
    </w:p>
    <w:p w14:paraId="48FBD3DC">
      <w:pPr>
        <w:pStyle w:val="9"/>
        <w:numPr>
          <w:ilvl w:val="1"/>
          <w:numId w:val="45"/>
        </w:numPr>
        <w:tabs>
          <w:tab w:val="left" w:pos="497"/>
        </w:tabs>
        <w:spacing w:before="0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2EE7BAC2">
      <w:pPr>
        <w:pStyle w:val="6"/>
        <w:spacing w:before="9"/>
        <w:rPr>
          <w:rFonts w:ascii="Segoe UI"/>
          <w:sz w:val="21"/>
        </w:rPr>
      </w:pPr>
    </w:p>
    <w:p w14:paraId="49E6C7B8">
      <w:pPr>
        <w:pStyle w:val="9"/>
        <w:numPr>
          <w:ilvl w:val="1"/>
          <w:numId w:val="45"/>
        </w:numPr>
        <w:tabs>
          <w:tab w:val="left" w:pos="514"/>
        </w:tabs>
        <w:spacing w:before="0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1AEDBBF">
      <w:pPr>
        <w:pStyle w:val="6"/>
        <w:rPr>
          <w:sz w:val="26"/>
        </w:rPr>
      </w:pPr>
    </w:p>
    <w:p w14:paraId="54B43F52">
      <w:pPr>
        <w:pStyle w:val="6"/>
        <w:rPr>
          <w:sz w:val="26"/>
        </w:rPr>
      </w:pPr>
    </w:p>
    <w:p w14:paraId="47CE2A75">
      <w:pPr>
        <w:pStyle w:val="9"/>
        <w:numPr>
          <w:ilvl w:val="1"/>
          <w:numId w:val="43"/>
        </w:numPr>
        <w:tabs>
          <w:tab w:val="left" w:pos="512"/>
        </w:tabs>
        <w:spacing w:before="201" w:after="0" w:line="283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20C8CBBD">
      <w:pPr>
        <w:pStyle w:val="9"/>
        <w:numPr>
          <w:ilvl w:val="2"/>
          <w:numId w:val="43"/>
        </w:numPr>
        <w:tabs>
          <w:tab w:val="left" w:pos="663"/>
        </w:tabs>
        <w:spacing w:before="227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0C33DF11">
      <w:pPr>
        <w:pStyle w:val="6"/>
        <w:spacing w:before="1"/>
        <w:rPr>
          <w:sz w:val="21"/>
        </w:rPr>
      </w:pPr>
    </w:p>
    <w:p w14:paraId="0212E046">
      <w:pPr>
        <w:pStyle w:val="9"/>
        <w:numPr>
          <w:ilvl w:val="2"/>
          <w:numId w:val="43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798AE361">
      <w:pPr>
        <w:pStyle w:val="6"/>
        <w:spacing w:before="4"/>
        <w:rPr>
          <w:sz w:val="24"/>
        </w:rPr>
      </w:pPr>
    </w:p>
    <w:p w14:paraId="523B0981">
      <w:pPr>
        <w:pStyle w:val="9"/>
        <w:numPr>
          <w:ilvl w:val="0"/>
          <w:numId w:val="46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3E78D7AD">
      <w:pPr>
        <w:pStyle w:val="6"/>
        <w:spacing w:before="4"/>
        <w:rPr>
          <w:sz w:val="24"/>
        </w:rPr>
      </w:pPr>
    </w:p>
    <w:p w14:paraId="2E0605DD">
      <w:pPr>
        <w:pStyle w:val="9"/>
        <w:numPr>
          <w:ilvl w:val="0"/>
          <w:numId w:val="46"/>
        </w:numPr>
        <w:tabs>
          <w:tab w:val="left" w:pos="35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F74C5F1">
      <w:pPr>
        <w:pStyle w:val="6"/>
        <w:rPr>
          <w:sz w:val="21"/>
        </w:rPr>
      </w:pPr>
    </w:p>
    <w:p w14:paraId="6D3997B2">
      <w:pPr>
        <w:pStyle w:val="9"/>
        <w:numPr>
          <w:ilvl w:val="2"/>
          <w:numId w:val="43"/>
        </w:numPr>
        <w:tabs>
          <w:tab w:val="left" w:pos="6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79906B9">
      <w:pPr>
        <w:pStyle w:val="6"/>
        <w:spacing w:before="1"/>
        <w:rPr>
          <w:sz w:val="21"/>
        </w:rPr>
      </w:pPr>
    </w:p>
    <w:p w14:paraId="0EA3CBBC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7DE9082E">
      <w:pPr>
        <w:pStyle w:val="6"/>
        <w:spacing w:before="4"/>
        <w:rPr>
          <w:sz w:val="24"/>
        </w:rPr>
      </w:pPr>
    </w:p>
    <w:p w14:paraId="2E9AE0D7">
      <w:pPr>
        <w:pStyle w:val="9"/>
        <w:numPr>
          <w:ilvl w:val="0"/>
          <w:numId w:val="47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7F8BCDC">
      <w:pPr>
        <w:pStyle w:val="6"/>
        <w:spacing w:before="4"/>
        <w:rPr>
          <w:sz w:val="24"/>
        </w:rPr>
      </w:pPr>
    </w:p>
    <w:p w14:paraId="48D68DB6">
      <w:pPr>
        <w:pStyle w:val="9"/>
        <w:numPr>
          <w:ilvl w:val="0"/>
          <w:numId w:val="47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04745D9">
      <w:pPr>
        <w:pStyle w:val="6"/>
        <w:rPr>
          <w:sz w:val="22"/>
        </w:rPr>
      </w:pPr>
    </w:p>
    <w:p w14:paraId="0D24F675">
      <w:pPr>
        <w:pStyle w:val="6"/>
        <w:rPr>
          <w:sz w:val="22"/>
        </w:rPr>
      </w:pPr>
    </w:p>
    <w:p w14:paraId="1C47A739">
      <w:pPr>
        <w:pStyle w:val="6"/>
        <w:spacing w:before="8"/>
        <w:rPr>
          <w:sz w:val="24"/>
        </w:rPr>
      </w:pPr>
    </w:p>
    <w:p w14:paraId="210A1F91">
      <w:pPr>
        <w:pStyle w:val="9"/>
        <w:numPr>
          <w:ilvl w:val="2"/>
          <w:numId w:val="43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7D9D3F6B">
      <w:pPr>
        <w:pStyle w:val="6"/>
        <w:spacing w:before="4"/>
        <w:rPr>
          <w:sz w:val="24"/>
        </w:rPr>
      </w:pPr>
    </w:p>
    <w:p w14:paraId="63AC5CB7">
      <w:pPr>
        <w:pStyle w:val="9"/>
        <w:numPr>
          <w:ilvl w:val="1"/>
          <w:numId w:val="43"/>
        </w:numPr>
        <w:tabs>
          <w:tab w:val="left" w:pos="52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269502C">
      <w:pPr>
        <w:pStyle w:val="6"/>
        <w:rPr>
          <w:sz w:val="21"/>
        </w:rPr>
      </w:pPr>
    </w:p>
    <w:p w14:paraId="643F1A3F">
      <w:pPr>
        <w:pStyle w:val="9"/>
        <w:numPr>
          <w:ilvl w:val="1"/>
          <w:numId w:val="43"/>
        </w:numPr>
        <w:tabs>
          <w:tab w:val="left" w:pos="632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2E2EC87F">
      <w:pPr>
        <w:pStyle w:val="6"/>
        <w:spacing w:before="2"/>
        <w:rPr>
          <w:sz w:val="21"/>
        </w:rPr>
      </w:pPr>
    </w:p>
    <w:p w14:paraId="615568AE">
      <w:pPr>
        <w:pStyle w:val="9"/>
        <w:numPr>
          <w:ilvl w:val="2"/>
          <w:numId w:val="43"/>
        </w:numPr>
        <w:tabs>
          <w:tab w:val="left" w:pos="78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40D41915">
      <w:pPr>
        <w:pStyle w:val="6"/>
        <w:rPr>
          <w:sz w:val="21"/>
        </w:rPr>
      </w:pPr>
    </w:p>
    <w:p w14:paraId="1FF46B54">
      <w:pPr>
        <w:pStyle w:val="9"/>
        <w:numPr>
          <w:ilvl w:val="2"/>
          <w:numId w:val="43"/>
        </w:numPr>
        <w:tabs>
          <w:tab w:val="left" w:pos="78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16809329">
      <w:pPr>
        <w:pStyle w:val="6"/>
        <w:rPr>
          <w:sz w:val="21"/>
        </w:rPr>
      </w:pPr>
    </w:p>
    <w:p w14:paraId="3FC02E30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67FE565D">
      <w:pPr>
        <w:pStyle w:val="6"/>
        <w:spacing w:before="4"/>
        <w:rPr>
          <w:sz w:val="24"/>
        </w:rPr>
      </w:pPr>
    </w:p>
    <w:p w14:paraId="651AAE68">
      <w:pPr>
        <w:pStyle w:val="9"/>
        <w:numPr>
          <w:ilvl w:val="1"/>
          <w:numId w:val="43"/>
        </w:numPr>
        <w:tabs>
          <w:tab w:val="left" w:pos="63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312C6A8">
      <w:pPr>
        <w:pStyle w:val="6"/>
        <w:spacing w:before="2"/>
        <w:rPr>
          <w:sz w:val="21"/>
        </w:rPr>
      </w:pPr>
    </w:p>
    <w:p w14:paraId="07444647">
      <w:pPr>
        <w:pStyle w:val="9"/>
        <w:numPr>
          <w:ilvl w:val="2"/>
          <w:numId w:val="43"/>
        </w:numPr>
        <w:tabs>
          <w:tab w:val="left" w:pos="78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061B4195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69D0C2B">
      <w:pPr>
        <w:pStyle w:val="9"/>
        <w:numPr>
          <w:ilvl w:val="1"/>
          <w:numId w:val="43"/>
        </w:numPr>
        <w:tabs>
          <w:tab w:val="left" w:pos="634"/>
        </w:tabs>
        <w:spacing w:before="7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6AADC4D1">
      <w:pPr>
        <w:pStyle w:val="6"/>
        <w:spacing w:before="5"/>
        <w:rPr>
          <w:sz w:val="22"/>
        </w:rPr>
      </w:pPr>
    </w:p>
    <w:p w14:paraId="0E14E78E">
      <w:pPr>
        <w:pStyle w:val="9"/>
        <w:numPr>
          <w:ilvl w:val="2"/>
          <w:numId w:val="43"/>
        </w:numPr>
        <w:tabs>
          <w:tab w:val="left" w:pos="784"/>
        </w:tabs>
        <w:spacing w:before="0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9B07845">
      <w:pPr>
        <w:pStyle w:val="6"/>
        <w:spacing w:before="6"/>
        <w:rPr>
          <w:sz w:val="19"/>
        </w:rPr>
      </w:pPr>
    </w:p>
    <w:p w14:paraId="05EABF6C">
      <w:pPr>
        <w:pStyle w:val="9"/>
        <w:numPr>
          <w:ilvl w:val="1"/>
          <w:numId w:val="43"/>
        </w:numPr>
        <w:tabs>
          <w:tab w:val="left" w:pos="63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 xml:space="preserve">CONTRATADO </w:t>
      </w:r>
      <w:r>
        <w:rPr>
          <w:sz w:val="20"/>
        </w:rPr>
        <w:t>e da garantia prestada, deverá ser emitida nota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60C50A1B">
      <w:pPr>
        <w:pStyle w:val="6"/>
        <w:rPr>
          <w:sz w:val="21"/>
        </w:rPr>
      </w:pPr>
    </w:p>
    <w:p w14:paraId="14069D2A">
      <w:pPr>
        <w:pStyle w:val="9"/>
        <w:numPr>
          <w:ilvl w:val="2"/>
          <w:numId w:val="43"/>
        </w:numPr>
        <w:tabs>
          <w:tab w:val="left" w:pos="7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40FC5358">
      <w:pPr>
        <w:pStyle w:val="6"/>
        <w:rPr>
          <w:sz w:val="21"/>
        </w:rPr>
      </w:pPr>
    </w:p>
    <w:p w14:paraId="62A4D8F9">
      <w:pPr>
        <w:pStyle w:val="9"/>
        <w:numPr>
          <w:ilvl w:val="2"/>
          <w:numId w:val="43"/>
        </w:numPr>
        <w:tabs>
          <w:tab w:val="left" w:pos="7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5086C45">
      <w:pPr>
        <w:pStyle w:val="6"/>
        <w:rPr>
          <w:sz w:val="22"/>
        </w:rPr>
      </w:pPr>
    </w:p>
    <w:p w14:paraId="14C1952C">
      <w:pPr>
        <w:pStyle w:val="6"/>
        <w:spacing w:before="5"/>
        <w:rPr>
          <w:sz w:val="26"/>
        </w:rPr>
      </w:pPr>
    </w:p>
    <w:p w14:paraId="2AA179C6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3896D66C">
      <w:pPr>
        <w:pStyle w:val="6"/>
        <w:spacing w:before="7"/>
        <w:rPr>
          <w:b/>
          <w:sz w:val="30"/>
        </w:rPr>
      </w:pPr>
    </w:p>
    <w:p w14:paraId="3078F94F">
      <w:pPr>
        <w:pStyle w:val="9"/>
        <w:numPr>
          <w:ilvl w:val="1"/>
          <w:numId w:val="48"/>
        </w:numPr>
        <w:tabs>
          <w:tab w:val="left" w:pos="610"/>
        </w:tabs>
        <w:spacing w:before="1" w:after="0" w:line="235" w:lineRule="auto"/>
        <w:ind w:left="129" w:right="371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43ABDFFE">
      <w:pPr>
        <w:pStyle w:val="9"/>
        <w:numPr>
          <w:ilvl w:val="1"/>
          <w:numId w:val="48"/>
        </w:numPr>
        <w:tabs>
          <w:tab w:val="left" w:pos="610"/>
        </w:tabs>
        <w:spacing w:before="0" w:after="0" w:line="235" w:lineRule="auto"/>
        <w:ind w:left="129" w:right="26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10E4D7C8">
      <w:pPr>
        <w:pStyle w:val="9"/>
        <w:numPr>
          <w:ilvl w:val="2"/>
          <w:numId w:val="48"/>
        </w:numPr>
        <w:tabs>
          <w:tab w:val="left" w:pos="777"/>
        </w:tabs>
        <w:spacing w:before="0" w:after="0" w:line="268" w:lineRule="exact"/>
        <w:ind w:left="776" w:right="0" w:hanging="648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26076F4D">
      <w:pPr>
        <w:spacing w:before="0" w:line="273" w:lineRule="exact"/>
        <w:ind w:left="129" w:right="0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518DAAA8">
      <w:pPr>
        <w:pStyle w:val="6"/>
        <w:spacing w:before="5"/>
        <w:rPr>
          <w:sz w:val="23"/>
        </w:rPr>
      </w:pPr>
    </w:p>
    <w:p w14:paraId="73ABA2E5">
      <w:pPr>
        <w:pStyle w:val="9"/>
        <w:numPr>
          <w:ilvl w:val="2"/>
          <w:numId w:val="48"/>
        </w:numPr>
        <w:tabs>
          <w:tab w:val="left" w:pos="709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3296D629">
      <w:pPr>
        <w:pStyle w:val="6"/>
        <w:rPr>
          <w:sz w:val="21"/>
        </w:rPr>
      </w:pPr>
    </w:p>
    <w:p w14:paraId="21A4A7AD">
      <w:pPr>
        <w:pStyle w:val="9"/>
        <w:numPr>
          <w:ilvl w:val="1"/>
          <w:numId w:val="48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0BA74987">
      <w:pPr>
        <w:pStyle w:val="6"/>
        <w:spacing w:before="4"/>
        <w:rPr>
          <w:sz w:val="24"/>
        </w:rPr>
      </w:pPr>
    </w:p>
    <w:p w14:paraId="289B11F1">
      <w:pPr>
        <w:pStyle w:val="9"/>
        <w:numPr>
          <w:ilvl w:val="0"/>
          <w:numId w:val="49"/>
        </w:numPr>
        <w:tabs>
          <w:tab w:val="left" w:pos="35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2AD1763">
      <w:pPr>
        <w:pStyle w:val="6"/>
        <w:rPr>
          <w:sz w:val="21"/>
        </w:rPr>
      </w:pPr>
    </w:p>
    <w:p w14:paraId="1C8ACF3B">
      <w:pPr>
        <w:pStyle w:val="9"/>
        <w:numPr>
          <w:ilvl w:val="0"/>
          <w:numId w:val="49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3FCD6FD">
      <w:pPr>
        <w:pStyle w:val="6"/>
        <w:spacing w:before="4"/>
        <w:rPr>
          <w:sz w:val="24"/>
        </w:rPr>
      </w:pPr>
    </w:p>
    <w:p w14:paraId="5D53FD2B">
      <w:pPr>
        <w:pStyle w:val="9"/>
        <w:numPr>
          <w:ilvl w:val="0"/>
          <w:numId w:val="49"/>
        </w:numPr>
        <w:tabs>
          <w:tab w:val="left" w:pos="36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18D63831">
      <w:pPr>
        <w:pStyle w:val="6"/>
        <w:rPr>
          <w:sz w:val="22"/>
        </w:rPr>
      </w:pPr>
    </w:p>
    <w:p w14:paraId="1944FB7F">
      <w:pPr>
        <w:pStyle w:val="6"/>
        <w:spacing w:before="8"/>
        <w:rPr>
          <w:sz w:val="19"/>
        </w:rPr>
      </w:pPr>
    </w:p>
    <w:p w14:paraId="49BC7D78">
      <w:pPr>
        <w:pStyle w:val="9"/>
        <w:numPr>
          <w:ilvl w:val="2"/>
          <w:numId w:val="48"/>
        </w:numPr>
        <w:tabs>
          <w:tab w:val="left" w:pos="777"/>
        </w:tabs>
        <w:spacing w:before="0" w:after="0" w:line="235" w:lineRule="auto"/>
        <w:ind w:left="129" w:right="95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31C2FCB1">
      <w:pPr>
        <w:pStyle w:val="9"/>
        <w:numPr>
          <w:ilvl w:val="2"/>
          <w:numId w:val="48"/>
        </w:numPr>
        <w:tabs>
          <w:tab w:val="left" w:pos="790"/>
        </w:tabs>
        <w:spacing w:before="0" w:after="0" w:line="271" w:lineRule="exact"/>
        <w:ind w:left="790" w:right="0" w:hanging="661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42DB2114">
      <w:pPr>
        <w:pStyle w:val="6"/>
        <w:spacing w:before="7"/>
        <w:rPr>
          <w:sz w:val="23"/>
        </w:rPr>
      </w:pPr>
    </w:p>
    <w:p w14:paraId="4CB488A8">
      <w:pPr>
        <w:pStyle w:val="9"/>
        <w:numPr>
          <w:ilvl w:val="1"/>
          <w:numId w:val="48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26178B8F">
      <w:pPr>
        <w:pStyle w:val="6"/>
        <w:spacing w:before="4"/>
        <w:rPr>
          <w:sz w:val="24"/>
        </w:rPr>
      </w:pPr>
    </w:p>
    <w:p w14:paraId="7B0F0511">
      <w:pPr>
        <w:pStyle w:val="9"/>
        <w:numPr>
          <w:ilvl w:val="2"/>
          <w:numId w:val="48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2A62E261">
      <w:pPr>
        <w:pStyle w:val="6"/>
        <w:spacing w:before="4"/>
        <w:rPr>
          <w:sz w:val="24"/>
        </w:rPr>
      </w:pPr>
    </w:p>
    <w:p w14:paraId="635751CE">
      <w:pPr>
        <w:pStyle w:val="9"/>
        <w:numPr>
          <w:ilvl w:val="0"/>
          <w:numId w:val="50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6A09018D">
      <w:pPr>
        <w:pStyle w:val="6"/>
        <w:spacing w:before="4"/>
        <w:rPr>
          <w:sz w:val="24"/>
        </w:rPr>
      </w:pPr>
    </w:p>
    <w:p w14:paraId="5AE64227">
      <w:pPr>
        <w:pStyle w:val="9"/>
        <w:numPr>
          <w:ilvl w:val="0"/>
          <w:numId w:val="50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5130A836">
      <w:pPr>
        <w:pStyle w:val="6"/>
        <w:spacing w:before="4"/>
        <w:rPr>
          <w:sz w:val="24"/>
        </w:rPr>
      </w:pPr>
    </w:p>
    <w:p w14:paraId="257855C8">
      <w:pPr>
        <w:pStyle w:val="9"/>
        <w:numPr>
          <w:ilvl w:val="0"/>
          <w:numId w:val="50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377326F8">
      <w:pPr>
        <w:pStyle w:val="6"/>
        <w:rPr>
          <w:sz w:val="22"/>
        </w:rPr>
      </w:pPr>
    </w:p>
    <w:p w14:paraId="6712F32A">
      <w:pPr>
        <w:pStyle w:val="6"/>
        <w:spacing w:before="11"/>
        <w:rPr>
          <w:sz w:val="22"/>
        </w:rPr>
      </w:pPr>
    </w:p>
    <w:p w14:paraId="642EBB4A">
      <w:pPr>
        <w:pStyle w:val="9"/>
        <w:numPr>
          <w:ilvl w:val="1"/>
          <w:numId w:val="48"/>
        </w:numPr>
        <w:tabs>
          <w:tab w:val="left" w:pos="597"/>
        </w:tabs>
        <w:spacing w:before="0" w:after="0" w:line="235" w:lineRule="auto"/>
        <w:ind w:left="129" w:right="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15F970C0">
      <w:pPr>
        <w:pStyle w:val="9"/>
        <w:numPr>
          <w:ilvl w:val="1"/>
          <w:numId w:val="51"/>
        </w:numPr>
        <w:tabs>
          <w:tab w:val="left" w:pos="670"/>
        </w:tabs>
        <w:spacing w:before="0" w:after="0" w:line="270" w:lineRule="exact"/>
        <w:ind w:left="67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6AEB2BB5">
      <w:pPr>
        <w:pStyle w:val="6"/>
        <w:spacing w:before="7"/>
        <w:rPr>
          <w:sz w:val="23"/>
        </w:rPr>
      </w:pPr>
    </w:p>
    <w:p w14:paraId="6ECBBC8A">
      <w:pPr>
        <w:pStyle w:val="9"/>
        <w:numPr>
          <w:ilvl w:val="2"/>
          <w:numId w:val="51"/>
        </w:numPr>
        <w:tabs>
          <w:tab w:val="left" w:pos="680"/>
        </w:tabs>
        <w:spacing w:before="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30616B0F">
      <w:pPr>
        <w:pStyle w:val="6"/>
        <w:spacing w:before="4"/>
        <w:rPr>
          <w:sz w:val="24"/>
        </w:rPr>
      </w:pPr>
    </w:p>
    <w:p w14:paraId="19169407">
      <w:pPr>
        <w:pStyle w:val="9"/>
        <w:numPr>
          <w:ilvl w:val="2"/>
          <w:numId w:val="51"/>
        </w:numPr>
        <w:tabs>
          <w:tab w:val="left" w:pos="68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61B0EF4">
      <w:pPr>
        <w:pStyle w:val="6"/>
        <w:rPr>
          <w:sz w:val="22"/>
        </w:rPr>
      </w:pPr>
    </w:p>
    <w:p w14:paraId="0BA530E9">
      <w:pPr>
        <w:pStyle w:val="6"/>
        <w:spacing w:before="6"/>
        <w:rPr>
          <w:sz w:val="22"/>
        </w:rPr>
      </w:pPr>
    </w:p>
    <w:p w14:paraId="58C70180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0444D916">
      <w:pPr>
        <w:pStyle w:val="6"/>
        <w:spacing w:before="11"/>
        <w:rPr>
          <w:b/>
          <w:sz w:val="26"/>
        </w:rPr>
      </w:pPr>
    </w:p>
    <w:p w14:paraId="63E6BBF6">
      <w:pPr>
        <w:pStyle w:val="9"/>
        <w:numPr>
          <w:ilvl w:val="1"/>
          <w:numId w:val="52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AF67B53">
      <w:pPr>
        <w:pStyle w:val="6"/>
        <w:spacing w:before="4"/>
        <w:rPr>
          <w:sz w:val="24"/>
        </w:rPr>
      </w:pPr>
    </w:p>
    <w:p w14:paraId="787E0A98">
      <w:pPr>
        <w:pStyle w:val="9"/>
        <w:numPr>
          <w:ilvl w:val="1"/>
          <w:numId w:val="52"/>
        </w:numPr>
        <w:tabs>
          <w:tab w:val="left" w:pos="54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191D6A4">
      <w:pPr>
        <w:pStyle w:val="6"/>
        <w:rPr>
          <w:sz w:val="21"/>
        </w:rPr>
      </w:pPr>
    </w:p>
    <w:p w14:paraId="6F5CC43F">
      <w:pPr>
        <w:pStyle w:val="9"/>
        <w:numPr>
          <w:ilvl w:val="1"/>
          <w:numId w:val="52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F640C29">
      <w:pPr>
        <w:pStyle w:val="6"/>
        <w:spacing w:before="4"/>
        <w:rPr>
          <w:sz w:val="24"/>
        </w:rPr>
      </w:pPr>
    </w:p>
    <w:p w14:paraId="0FA3FC44">
      <w:pPr>
        <w:pStyle w:val="9"/>
        <w:numPr>
          <w:ilvl w:val="1"/>
          <w:numId w:val="52"/>
        </w:numPr>
        <w:tabs>
          <w:tab w:val="left" w:pos="55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F943070">
      <w:pPr>
        <w:pStyle w:val="6"/>
        <w:spacing w:before="8"/>
        <w:rPr>
          <w:sz w:val="23"/>
        </w:rPr>
      </w:pPr>
    </w:p>
    <w:p w14:paraId="4A483B1F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19FED895">
      <w:pPr>
        <w:pStyle w:val="6"/>
        <w:spacing w:before="11"/>
        <w:rPr>
          <w:b/>
          <w:sz w:val="26"/>
        </w:rPr>
      </w:pPr>
    </w:p>
    <w:p w14:paraId="25198B6E">
      <w:pPr>
        <w:pStyle w:val="9"/>
        <w:numPr>
          <w:ilvl w:val="1"/>
          <w:numId w:val="53"/>
        </w:numPr>
        <w:tabs>
          <w:tab w:val="left" w:pos="546"/>
        </w:tabs>
        <w:spacing w:before="0" w:after="0" w:line="280" w:lineRule="auto"/>
        <w:ind w:left="129" w:right="133" w:firstLine="0"/>
        <w:jc w:val="both"/>
        <w:rPr>
          <w:b/>
          <w:sz w:val="20"/>
        </w:rPr>
      </w:pPr>
      <w:r>
        <w:rPr>
          <w:b/>
          <w:sz w:val="20"/>
        </w:rPr>
        <w:t>As despesas com a execução do presente Contrato contratação correrão à conta das seguintes dotações orçamentárias, para o corrente exercício de 2024, assim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classificadas:</w:t>
      </w:r>
    </w:p>
    <w:p w14:paraId="606E6273">
      <w:pPr>
        <w:pStyle w:val="6"/>
        <w:spacing w:before="9"/>
        <w:rPr>
          <w:b/>
          <w:sz w:val="17"/>
        </w:rPr>
      </w:pPr>
    </w:p>
    <w:p w14:paraId="77463B62">
      <w:pPr>
        <w:spacing w:before="0" w:line="444" w:lineRule="auto"/>
        <w:ind w:left="129" w:right="1142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40FCE946">
      <w:pPr>
        <w:spacing w:after="0" w:line="444" w:lineRule="auto"/>
        <w:jc w:val="left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200E966">
      <w:pPr>
        <w:spacing w:before="76" w:line="444" w:lineRule="auto"/>
        <w:ind w:left="129" w:right="9886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8"/>
          <w:sz w:val="24"/>
        </w:rPr>
        <w:t xml:space="preserve"> </w:t>
      </w:r>
      <w:r>
        <w:rPr>
          <w:sz w:val="24"/>
        </w:rPr>
        <w:t>29610.1030.2.0508.4.866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30A1C1F3">
      <w:pPr>
        <w:pStyle w:val="6"/>
        <w:rPr>
          <w:sz w:val="26"/>
        </w:rPr>
      </w:pPr>
    </w:p>
    <w:p w14:paraId="2D2E591E">
      <w:pPr>
        <w:pStyle w:val="9"/>
        <w:numPr>
          <w:ilvl w:val="1"/>
          <w:numId w:val="53"/>
        </w:numPr>
        <w:tabs>
          <w:tab w:val="left" w:pos="607"/>
        </w:tabs>
        <w:spacing w:before="214" w:after="0" w:line="235" w:lineRule="auto"/>
        <w:ind w:left="129" w:right="133" w:firstLine="0"/>
        <w:jc w:val="both"/>
        <w:rPr>
          <w:sz w:val="24"/>
        </w:rPr>
      </w:pPr>
      <w:r>
        <w:rPr>
          <w:sz w:val="24"/>
        </w:rPr>
        <w:t>As despesas relativas aos exercícios subsequentes correrão por conta das dotações orçamentárias respectivas, devendo ser empenhadas no início</w:t>
      </w:r>
      <w:r>
        <w:rPr>
          <w:spacing w:val="1"/>
          <w:sz w:val="24"/>
        </w:rPr>
        <w:t xml:space="preserve"> </w:t>
      </w:r>
      <w:r>
        <w:rPr>
          <w:sz w:val="24"/>
        </w:rPr>
        <w:t>de cada exercício.</w:t>
      </w:r>
    </w:p>
    <w:p w14:paraId="231A623E">
      <w:pPr>
        <w:pStyle w:val="6"/>
        <w:spacing w:before="9"/>
      </w:pPr>
    </w:p>
    <w:p w14:paraId="31E0CA65">
      <w:pPr>
        <w:pStyle w:val="9"/>
        <w:numPr>
          <w:ilvl w:val="1"/>
          <w:numId w:val="53"/>
        </w:numPr>
        <w:tabs>
          <w:tab w:val="left" w:pos="613"/>
        </w:tabs>
        <w:spacing w:before="0" w:after="0" w:line="235" w:lineRule="auto"/>
        <w:ind w:left="129" w:right="133" w:firstLine="0"/>
        <w:jc w:val="both"/>
        <w:rPr>
          <w:sz w:val="24"/>
        </w:rPr>
      </w:pPr>
      <w:r>
        <w:rPr>
          <w:sz w:val="24"/>
        </w:rPr>
        <w:t>No início da contratação e de cada exercício deverá ser atestada a existência de créditos orçamentários vinculados à contratação e a vantagem 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19F1A937">
      <w:pPr>
        <w:pStyle w:val="6"/>
        <w:rPr>
          <w:sz w:val="26"/>
        </w:rPr>
      </w:pPr>
    </w:p>
    <w:p w14:paraId="5A9C6C7A">
      <w:pPr>
        <w:pStyle w:val="6"/>
        <w:spacing w:before="9"/>
        <w:rPr>
          <w:sz w:val="38"/>
        </w:rPr>
      </w:pPr>
    </w:p>
    <w:p w14:paraId="5C0D0DF1">
      <w:pPr>
        <w:spacing w:before="0"/>
        <w:ind w:left="129" w:right="0" w:firstLine="0"/>
        <w:jc w:val="left"/>
        <w:rPr>
          <w:sz w:val="24"/>
        </w:rPr>
      </w:pPr>
      <w:r>
        <w:rPr>
          <w:spacing w:val="-1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DÉCIMA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QUINTA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DOS 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</w:p>
    <w:p w14:paraId="5813DAB6">
      <w:pPr>
        <w:pStyle w:val="6"/>
        <w:spacing w:before="2"/>
        <w:rPr>
          <w:sz w:val="26"/>
        </w:rPr>
      </w:pPr>
    </w:p>
    <w:p w14:paraId="14AD8BDB">
      <w:pPr>
        <w:pStyle w:val="6"/>
        <w:spacing w:line="280" w:lineRule="auto"/>
        <w:ind w:left="12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27E6DF00">
      <w:pPr>
        <w:pStyle w:val="6"/>
        <w:spacing w:before="7"/>
        <w:rPr>
          <w:sz w:val="23"/>
        </w:rPr>
      </w:pPr>
    </w:p>
    <w:p w14:paraId="0BBDB178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14373578">
      <w:pPr>
        <w:pStyle w:val="6"/>
        <w:spacing w:before="10"/>
        <w:rPr>
          <w:b/>
          <w:sz w:val="26"/>
        </w:rPr>
      </w:pPr>
    </w:p>
    <w:p w14:paraId="5755DD84">
      <w:pPr>
        <w:pStyle w:val="9"/>
        <w:numPr>
          <w:ilvl w:val="1"/>
          <w:numId w:val="54"/>
        </w:numPr>
        <w:tabs>
          <w:tab w:val="left" w:pos="538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687F3A48">
      <w:pPr>
        <w:pStyle w:val="6"/>
        <w:spacing w:before="1"/>
        <w:rPr>
          <w:sz w:val="21"/>
        </w:rPr>
      </w:pPr>
    </w:p>
    <w:p w14:paraId="136409B1">
      <w:pPr>
        <w:pStyle w:val="9"/>
        <w:numPr>
          <w:ilvl w:val="2"/>
          <w:numId w:val="54"/>
        </w:numPr>
        <w:tabs>
          <w:tab w:val="left" w:pos="68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99E813F">
      <w:pPr>
        <w:pStyle w:val="6"/>
        <w:rPr>
          <w:sz w:val="21"/>
        </w:rPr>
      </w:pPr>
    </w:p>
    <w:p w14:paraId="7C77278A">
      <w:pPr>
        <w:pStyle w:val="9"/>
        <w:numPr>
          <w:ilvl w:val="1"/>
          <w:numId w:val="54"/>
        </w:numPr>
        <w:tabs>
          <w:tab w:val="left" w:pos="530"/>
        </w:tabs>
        <w:spacing w:before="0" w:after="0" w:line="240" w:lineRule="auto"/>
        <w:ind w:left="52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7CBEBC6A">
      <w:pPr>
        <w:pStyle w:val="6"/>
        <w:rPr>
          <w:sz w:val="22"/>
        </w:rPr>
      </w:pPr>
    </w:p>
    <w:p w14:paraId="3EC3BC24">
      <w:pPr>
        <w:pStyle w:val="6"/>
        <w:spacing w:before="10"/>
        <w:rPr>
          <w:sz w:val="25"/>
        </w:rPr>
      </w:pPr>
    </w:p>
    <w:p w14:paraId="331A1438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0EB22831">
      <w:pPr>
        <w:pStyle w:val="6"/>
        <w:spacing w:before="11"/>
        <w:rPr>
          <w:b/>
          <w:sz w:val="26"/>
        </w:rPr>
      </w:pPr>
    </w:p>
    <w:p w14:paraId="4AC41D76">
      <w:pPr>
        <w:pStyle w:val="6"/>
        <w:spacing w:line="280" w:lineRule="auto"/>
        <w:ind w:left="12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614DC93F">
      <w:pPr>
        <w:pStyle w:val="6"/>
        <w:spacing w:before="7"/>
        <w:rPr>
          <w:sz w:val="23"/>
        </w:rPr>
      </w:pPr>
    </w:p>
    <w:p w14:paraId="1FC711A1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3F52EB12">
      <w:pPr>
        <w:pStyle w:val="6"/>
        <w:rPr>
          <w:b/>
          <w:sz w:val="22"/>
        </w:rPr>
      </w:pPr>
    </w:p>
    <w:p w14:paraId="31835201">
      <w:pPr>
        <w:pStyle w:val="6"/>
        <w:spacing w:before="10"/>
        <w:rPr>
          <w:b/>
          <w:sz w:val="25"/>
        </w:rPr>
      </w:pPr>
    </w:p>
    <w:p w14:paraId="4D2A96ED">
      <w:pPr>
        <w:pStyle w:val="6"/>
        <w:spacing w:line="280" w:lineRule="auto"/>
        <w:ind w:left="12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4E5BE49D">
      <w:pPr>
        <w:pStyle w:val="6"/>
        <w:rPr>
          <w:sz w:val="22"/>
        </w:rPr>
      </w:pPr>
    </w:p>
    <w:p w14:paraId="475169D0">
      <w:pPr>
        <w:pStyle w:val="6"/>
        <w:rPr>
          <w:sz w:val="22"/>
        </w:rPr>
      </w:pPr>
    </w:p>
    <w:p w14:paraId="7AFAA57B">
      <w:pPr>
        <w:pStyle w:val="6"/>
        <w:spacing w:before="4"/>
        <w:rPr>
          <w:sz w:val="21"/>
        </w:rPr>
      </w:pPr>
    </w:p>
    <w:p w14:paraId="5F6C6FB2">
      <w:pPr>
        <w:pStyle w:val="6"/>
        <w:spacing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7C5C69D8">
      <w:pPr>
        <w:pStyle w:val="6"/>
        <w:rPr>
          <w:sz w:val="22"/>
        </w:rPr>
      </w:pPr>
    </w:p>
    <w:p w14:paraId="0E482BD7">
      <w:pPr>
        <w:pStyle w:val="6"/>
        <w:spacing w:before="11"/>
        <w:rPr>
          <w:sz w:val="32"/>
        </w:rPr>
      </w:pPr>
    </w:p>
    <w:p w14:paraId="36550D3A">
      <w:pPr>
        <w:pStyle w:val="6"/>
        <w:ind w:right="108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67996C52">
      <w:pPr>
        <w:pStyle w:val="6"/>
        <w:rPr>
          <w:sz w:val="22"/>
        </w:rPr>
      </w:pPr>
    </w:p>
    <w:p w14:paraId="0D9D035F">
      <w:pPr>
        <w:pStyle w:val="6"/>
        <w:rPr>
          <w:sz w:val="22"/>
        </w:rPr>
      </w:pPr>
    </w:p>
    <w:p w14:paraId="6F06CF18">
      <w:pPr>
        <w:pStyle w:val="6"/>
        <w:rPr>
          <w:sz w:val="22"/>
        </w:rPr>
      </w:pPr>
    </w:p>
    <w:p w14:paraId="0DDBEE57">
      <w:pPr>
        <w:pStyle w:val="6"/>
        <w:rPr>
          <w:sz w:val="21"/>
        </w:rPr>
      </w:pPr>
    </w:p>
    <w:p w14:paraId="25942A25">
      <w:pPr>
        <w:pStyle w:val="6"/>
        <w:ind w:right="123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ADD4E82">
      <w:pPr>
        <w:pStyle w:val="6"/>
        <w:rPr>
          <w:sz w:val="22"/>
        </w:rPr>
      </w:pPr>
    </w:p>
    <w:p w14:paraId="3BC34B4B">
      <w:pPr>
        <w:pStyle w:val="6"/>
        <w:rPr>
          <w:sz w:val="22"/>
        </w:rPr>
      </w:pPr>
    </w:p>
    <w:p w14:paraId="0F56997D">
      <w:pPr>
        <w:pStyle w:val="6"/>
        <w:spacing w:before="6"/>
        <w:rPr>
          <w:sz w:val="32"/>
        </w:rPr>
      </w:pPr>
    </w:p>
    <w:p w14:paraId="6F220F0C">
      <w:pPr>
        <w:pStyle w:val="6"/>
        <w:spacing w:line="280" w:lineRule="auto"/>
        <w:ind w:left="5677" w:right="549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5A2FB2C7">
      <w:pPr>
        <w:pStyle w:val="6"/>
        <w:rPr>
          <w:sz w:val="22"/>
        </w:rPr>
      </w:pPr>
    </w:p>
    <w:p w14:paraId="40A9028B">
      <w:pPr>
        <w:pStyle w:val="6"/>
        <w:rPr>
          <w:sz w:val="22"/>
        </w:rPr>
      </w:pPr>
    </w:p>
    <w:p w14:paraId="266B7216">
      <w:pPr>
        <w:pStyle w:val="6"/>
        <w:rPr>
          <w:sz w:val="22"/>
        </w:rPr>
      </w:pPr>
    </w:p>
    <w:p w14:paraId="6AC8193E">
      <w:pPr>
        <w:pStyle w:val="6"/>
        <w:spacing w:before="7"/>
        <w:rPr>
          <w:sz w:val="17"/>
        </w:rPr>
      </w:pPr>
    </w:p>
    <w:p w14:paraId="36FE720C">
      <w:pPr>
        <w:pStyle w:val="6"/>
        <w:ind w:right="108"/>
        <w:jc w:val="center"/>
      </w:pPr>
      <w:r>
        <w:t>TESTEMUNHA</w:t>
      </w:r>
    </w:p>
    <w:p w14:paraId="64872D24">
      <w:pPr>
        <w:pStyle w:val="6"/>
        <w:rPr>
          <w:sz w:val="22"/>
        </w:rPr>
      </w:pPr>
    </w:p>
    <w:p w14:paraId="7F49119A">
      <w:pPr>
        <w:pStyle w:val="6"/>
        <w:rPr>
          <w:sz w:val="22"/>
        </w:rPr>
      </w:pPr>
    </w:p>
    <w:p w14:paraId="5AF9AF60">
      <w:pPr>
        <w:pStyle w:val="6"/>
        <w:rPr>
          <w:sz w:val="22"/>
        </w:rPr>
      </w:pPr>
    </w:p>
    <w:p w14:paraId="771B47E9">
      <w:pPr>
        <w:pStyle w:val="6"/>
        <w:rPr>
          <w:sz w:val="21"/>
        </w:rPr>
      </w:pPr>
    </w:p>
    <w:p w14:paraId="38841508">
      <w:pPr>
        <w:pStyle w:val="6"/>
        <w:ind w:right="108"/>
        <w:jc w:val="center"/>
      </w:pPr>
      <w:r>
        <w:t>TESTEMUNHA</w:t>
      </w:r>
    </w:p>
    <w:p w14:paraId="4BAE0A04">
      <w:pPr>
        <w:pStyle w:val="6"/>
      </w:pPr>
    </w:p>
    <w:p w14:paraId="0ED7C19B">
      <w:pPr>
        <w:pStyle w:val="6"/>
      </w:pPr>
    </w:p>
    <w:p w14:paraId="4D56EE13">
      <w:pPr>
        <w:pStyle w:val="6"/>
      </w:pPr>
    </w:p>
    <w:p w14:paraId="4772103D">
      <w:pPr>
        <w:pStyle w:val="6"/>
      </w:pPr>
    </w:p>
    <w:p w14:paraId="3CDEB3E7">
      <w:pPr>
        <w:pStyle w:val="6"/>
      </w:pPr>
    </w:p>
    <w:p w14:paraId="6F772AD9">
      <w:pPr>
        <w:pStyle w:val="6"/>
      </w:pPr>
    </w:p>
    <w:p w14:paraId="33B70D0C">
      <w:pPr>
        <w:pStyle w:val="6"/>
      </w:pPr>
    </w:p>
    <w:p w14:paraId="35FB882D">
      <w:pPr>
        <w:pStyle w:val="6"/>
      </w:pPr>
    </w:p>
    <w:p w14:paraId="21387C37">
      <w:pPr>
        <w:pStyle w:val="6"/>
      </w:pPr>
    </w:p>
    <w:p w14:paraId="28DD2ECE">
      <w:pPr>
        <w:pStyle w:val="6"/>
      </w:pPr>
    </w:p>
    <w:p w14:paraId="3D649617">
      <w:pPr>
        <w:pStyle w:val="6"/>
      </w:pPr>
    </w:p>
    <w:p w14:paraId="2983DCBF">
      <w:pPr>
        <w:pStyle w:val="6"/>
      </w:pPr>
    </w:p>
    <w:p w14:paraId="27046B27">
      <w:pPr>
        <w:pStyle w:val="6"/>
      </w:pPr>
    </w:p>
    <w:p w14:paraId="4F4A59A6">
      <w:pPr>
        <w:pStyle w:val="6"/>
        <w:spacing w:before="3"/>
        <w:rPr>
          <w:sz w:val="17"/>
        </w:rPr>
      </w:pPr>
    </w:p>
    <w:p w14:paraId="54B0EAD2">
      <w:pPr>
        <w:spacing w:before="92"/>
        <w:ind w:left="0" w:right="93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67075F5F">
      <w:pPr>
        <w:pStyle w:val="6"/>
        <w:spacing w:before="10"/>
        <w:rPr>
          <w:b/>
          <w:sz w:val="26"/>
        </w:rPr>
      </w:pPr>
    </w:p>
    <w:p w14:paraId="6DFEEE19">
      <w:pPr>
        <w:pStyle w:val="6"/>
        <w:spacing w:before="1"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GESTÃO</w:t>
      </w:r>
      <w:r>
        <w:rPr>
          <w:spacing w:val="2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AQUISIÇÕES,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GOVERNO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ESTADO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JANEIRO,</w:t>
      </w:r>
      <w:r>
        <w:rPr>
          <w:spacing w:val="23"/>
        </w:rPr>
        <w:t xml:space="preserve"> </w:t>
      </w:r>
      <w:r>
        <w:t>ELABORADO</w:t>
      </w:r>
      <w:r>
        <w:rPr>
          <w:spacing w:val="23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BASE</w:t>
      </w:r>
      <w:r>
        <w:rPr>
          <w:spacing w:val="23"/>
        </w:rPr>
        <w:t xml:space="preserve"> </w:t>
      </w:r>
      <w:r>
        <w:t>NAS</w:t>
      </w:r>
      <w:r>
        <w:rPr>
          <w:spacing w:val="23"/>
        </w:rPr>
        <w:t xml:space="preserve"> </w:t>
      </w:r>
      <w:r>
        <w:t>ORIENTAÇÕES</w:t>
      </w:r>
      <w:r>
        <w:rPr>
          <w:spacing w:val="23"/>
        </w:rPr>
        <w:t xml:space="preserve"> </w:t>
      </w:r>
      <w:r>
        <w:t>DA</w:t>
      </w:r>
    </w:p>
    <w:p w14:paraId="3A43B8AE">
      <w:pPr>
        <w:spacing w:after="0" w:line="280" w:lineRule="auto"/>
        <w:jc w:val="both"/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3EA91773">
      <w:pPr>
        <w:pStyle w:val="6"/>
        <w:spacing w:before="73" w:line="280" w:lineRule="auto"/>
        <w:ind w:left="129" w:right="133"/>
        <w:jc w:val="both"/>
      </w:pP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32CA3D61">
      <w:pPr>
        <w:pStyle w:val="6"/>
        <w:spacing w:before="7"/>
        <w:rPr>
          <w:sz w:val="23"/>
        </w:rPr>
      </w:pPr>
    </w:p>
    <w:p w14:paraId="2422EB0E">
      <w:pPr>
        <w:pStyle w:val="3"/>
        <w:numPr>
          <w:ilvl w:val="0"/>
          <w:numId w:val="55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000DF53C">
      <w:pPr>
        <w:pStyle w:val="6"/>
        <w:rPr>
          <w:b/>
          <w:sz w:val="27"/>
        </w:rPr>
      </w:pPr>
    </w:p>
    <w:p w14:paraId="4D77601D">
      <w:pPr>
        <w:pStyle w:val="9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0460D42C">
      <w:pPr>
        <w:pStyle w:val="6"/>
        <w:spacing w:before="11"/>
        <w:rPr>
          <w:b/>
          <w:sz w:val="26"/>
        </w:rPr>
      </w:pPr>
    </w:p>
    <w:p w14:paraId="3E88D378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16D44185">
      <w:pPr>
        <w:pStyle w:val="6"/>
        <w:spacing w:before="11"/>
        <w:rPr>
          <w:sz w:val="23"/>
        </w:rPr>
      </w:pPr>
    </w:p>
    <w:p w14:paraId="3CC76426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15116688">
      <w:pPr>
        <w:pStyle w:val="6"/>
        <w:spacing w:before="9"/>
        <w:rPr>
          <w:sz w:val="23"/>
        </w:rPr>
      </w:pPr>
    </w:p>
    <w:p w14:paraId="0EA4D34F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002559CF">
      <w:pPr>
        <w:pStyle w:val="6"/>
        <w:spacing w:before="7"/>
        <w:rPr>
          <w:sz w:val="23"/>
        </w:rPr>
      </w:pPr>
    </w:p>
    <w:p w14:paraId="0B1C26A6">
      <w:pPr>
        <w:pStyle w:val="3"/>
        <w:numPr>
          <w:ilvl w:val="1"/>
          <w:numId w:val="55"/>
        </w:numPr>
        <w:tabs>
          <w:tab w:val="left" w:pos="469"/>
        </w:tabs>
        <w:spacing w:before="1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7586C778">
      <w:pPr>
        <w:pStyle w:val="6"/>
        <w:spacing w:before="10"/>
        <w:rPr>
          <w:b/>
          <w:sz w:val="26"/>
        </w:rPr>
      </w:pPr>
    </w:p>
    <w:p w14:paraId="6E3D69E3">
      <w:pPr>
        <w:pStyle w:val="6"/>
        <w:spacing w:before="1"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46D1C94F">
      <w:pPr>
        <w:pStyle w:val="6"/>
        <w:spacing w:before="8"/>
        <w:rPr>
          <w:sz w:val="23"/>
        </w:rPr>
      </w:pPr>
    </w:p>
    <w:p w14:paraId="39E1EA74">
      <w:pPr>
        <w:pStyle w:val="3"/>
        <w:numPr>
          <w:ilvl w:val="1"/>
          <w:numId w:val="55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413DB3DD">
      <w:pPr>
        <w:pStyle w:val="6"/>
        <w:spacing w:before="11"/>
        <w:rPr>
          <w:b/>
          <w:sz w:val="26"/>
        </w:rPr>
      </w:pPr>
    </w:p>
    <w:p w14:paraId="0A52F7C0">
      <w:pPr>
        <w:pStyle w:val="6"/>
        <w:spacing w:line="280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560D362B">
      <w:pPr>
        <w:pStyle w:val="6"/>
        <w:spacing w:before="8"/>
        <w:rPr>
          <w:sz w:val="23"/>
        </w:rPr>
      </w:pPr>
    </w:p>
    <w:p w14:paraId="46FF3C65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71D48D79">
      <w:pPr>
        <w:pStyle w:val="6"/>
        <w:rPr>
          <w:sz w:val="22"/>
        </w:rPr>
      </w:pPr>
    </w:p>
    <w:p w14:paraId="4A65F0E5">
      <w:pPr>
        <w:pStyle w:val="6"/>
        <w:spacing w:before="5"/>
        <w:rPr>
          <w:sz w:val="28"/>
        </w:rPr>
      </w:pPr>
    </w:p>
    <w:p w14:paraId="5D594AB9">
      <w:pPr>
        <w:pStyle w:val="3"/>
        <w:numPr>
          <w:ilvl w:val="0"/>
          <w:numId w:val="55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27602455">
      <w:pPr>
        <w:pStyle w:val="9"/>
        <w:numPr>
          <w:ilvl w:val="1"/>
          <w:numId w:val="55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31DAAD85">
      <w:pPr>
        <w:pStyle w:val="6"/>
        <w:rPr>
          <w:b/>
          <w:sz w:val="27"/>
        </w:rPr>
      </w:pPr>
    </w:p>
    <w:p w14:paraId="5A4AEE31">
      <w:pPr>
        <w:pStyle w:val="6"/>
        <w:spacing w:line="280" w:lineRule="auto"/>
        <w:ind w:left="129" w:right="133"/>
        <w:jc w:val="both"/>
      </w:pP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fornecedores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medicamentos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insumos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atendem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enfermarias,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unidades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terapia</w:t>
      </w:r>
      <w:r>
        <w:rPr>
          <w:spacing w:val="12"/>
        </w:rPr>
        <w:t xml:space="preserve"> </w:t>
      </w:r>
      <w:r>
        <w:t>intensiva,</w:t>
      </w:r>
      <w:r>
        <w:rPr>
          <w:spacing w:val="12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centros</w:t>
      </w:r>
      <w:r>
        <w:rPr>
          <w:spacing w:val="12"/>
        </w:rPr>
        <w:t xml:space="preserve"> </w:t>
      </w:r>
      <w:r>
        <w:t>cirúrgicos,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ambulatórios,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outros,</w:t>
      </w:r>
      <w:r>
        <w:rPr>
          <w:spacing w:val="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0D91F235">
      <w:pPr>
        <w:pStyle w:val="6"/>
        <w:spacing w:before="7"/>
        <w:rPr>
          <w:sz w:val="23"/>
        </w:rPr>
      </w:pPr>
    </w:p>
    <w:p w14:paraId="35972454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6B3BEBDC">
      <w:pPr>
        <w:pStyle w:val="6"/>
        <w:spacing w:before="9"/>
        <w:rPr>
          <w:sz w:val="23"/>
        </w:rPr>
      </w:pPr>
    </w:p>
    <w:p w14:paraId="1DA5731A">
      <w:pPr>
        <w:pStyle w:val="6"/>
        <w:spacing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3417F6F9">
      <w:pPr>
        <w:pStyle w:val="6"/>
        <w:spacing w:before="8"/>
        <w:rPr>
          <w:sz w:val="23"/>
        </w:rPr>
      </w:pPr>
    </w:p>
    <w:p w14:paraId="323AE327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42308A23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480D4E97">
      <w:pPr>
        <w:pStyle w:val="6"/>
        <w:spacing w:before="4"/>
        <w:rPr>
          <w:sz w:val="22"/>
        </w:rPr>
      </w:pPr>
    </w:p>
    <w:p w14:paraId="0B62A5A7">
      <w:pPr>
        <w:pStyle w:val="9"/>
        <w:numPr>
          <w:ilvl w:val="0"/>
          <w:numId w:val="56"/>
        </w:numPr>
        <w:tabs>
          <w:tab w:val="left" w:pos="283"/>
        </w:tabs>
        <w:spacing w:before="0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055734E2">
      <w:pPr>
        <w:pStyle w:val="9"/>
        <w:numPr>
          <w:ilvl w:val="0"/>
          <w:numId w:val="56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66D493F">
      <w:pPr>
        <w:pStyle w:val="9"/>
        <w:numPr>
          <w:ilvl w:val="0"/>
          <w:numId w:val="56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D1FFE65">
      <w:pPr>
        <w:pStyle w:val="9"/>
        <w:numPr>
          <w:ilvl w:val="0"/>
          <w:numId w:val="56"/>
        </w:numPr>
        <w:tabs>
          <w:tab w:val="left" w:pos="296"/>
        </w:tabs>
        <w:spacing w:before="25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08992500">
      <w:pPr>
        <w:pStyle w:val="9"/>
        <w:numPr>
          <w:ilvl w:val="0"/>
          <w:numId w:val="56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7567FF98">
      <w:pPr>
        <w:pStyle w:val="9"/>
        <w:numPr>
          <w:ilvl w:val="0"/>
          <w:numId w:val="56"/>
        </w:numPr>
        <w:tabs>
          <w:tab w:val="left" w:pos="295"/>
        </w:tabs>
        <w:spacing w:before="25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6ECCFBE7">
      <w:pPr>
        <w:pStyle w:val="9"/>
        <w:numPr>
          <w:ilvl w:val="0"/>
          <w:numId w:val="56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3E2174DF">
      <w:pPr>
        <w:pStyle w:val="9"/>
        <w:numPr>
          <w:ilvl w:val="0"/>
          <w:numId w:val="56"/>
        </w:numPr>
        <w:tabs>
          <w:tab w:val="left" w:pos="276"/>
        </w:tabs>
        <w:spacing w:before="25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6D98D836">
      <w:pPr>
        <w:pStyle w:val="6"/>
        <w:spacing w:before="9"/>
        <w:rPr>
          <w:sz w:val="23"/>
        </w:rPr>
      </w:pPr>
    </w:p>
    <w:p w14:paraId="06867D82">
      <w:pPr>
        <w:pStyle w:val="6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7D2E8C57">
      <w:pPr>
        <w:pStyle w:val="6"/>
        <w:spacing w:before="8"/>
        <w:rPr>
          <w:sz w:val="25"/>
        </w:rPr>
      </w:pPr>
    </w:p>
    <w:p w14:paraId="18E5F0CF">
      <w:pPr>
        <w:pStyle w:val="9"/>
        <w:numPr>
          <w:ilvl w:val="0"/>
          <w:numId w:val="56"/>
        </w:numPr>
        <w:tabs>
          <w:tab w:val="left" w:pos="30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0AD8733C">
      <w:pPr>
        <w:pStyle w:val="9"/>
        <w:numPr>
          <w:ilvl w:val="0"/>
          <w:numId w:val="56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683C5607">
      <w:pPr>
        <w:pStyle w:val="6"/>
        <w:spacing w:before="40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4FB6BAC6">
      <w:pPr>
        <w:pStyle w:val="9"/>
        <w:numPr>
          <w:ilvl w:val="0"/>
          <w:numId w:val="56"/>
        </w:numPr>
        <w:tabs>
          <w:tab w:val="left" w:pos="284"/>
        </w:tabs>
        <w:spacing w:before="25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58637E69">
      <w:pPr>
        <w:pStyle w:val="9"/>
        <w:numPr>
          <w:ilvl w:val="0"/>
          <w:numId w:val="56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165265C4">
      <w:pPr>
        <w:pStyle w:val="9"/>
        <w:numPr>
          <w:ilvl w:val="0"/>
          <w:numId w:val="56"/>
        </w:numPr>
        <w:tabs>
          <w:tab w:val="left" w:pos="280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6430FD31">
      <w:pPr>
        <w:pStyle w:val="9"/>
        <w:numPr>
          <w:ilvl w:val="0"/>
          <w:numId w:val="56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60C146D2">
      <w:pPr>
        <w:pStyle w:val="9"/>
        <w:numPr>
          <w:ilvl w:val="0"/>
          <w:numId w:val="56"/>
        </w:numPr>
        <w:tabs>
          <w:tab w:val="left" w:pos="298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5F5FF7BB">
      <w:pPr>
        <w:pStyle w:val="9"/>
        <w:numPr>
          <w:ilvl w:val="0"/>
          <w:numId w:val="56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12FAF5CF">
      <w:pPr>
        <w:spacing w:after="0" w:line="278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FFC6BBC">
      <w:pPr>
        <w:pStyle w:val="9"/>
        <w:numPr>
          <w:ilvl w:val="0"/>
          <w:numId w:val="56"/>
        </w:numPr>
        <w:tabs>
          <w:tab w:val="left" w:pos="313"/>
        </w:tabs>
        <w:spacing w:before="79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4B6F87F1">
      <w:pPr>
        <w:pStyle w:val="6"/>
        <w:spacing w:before="8"/>
        <w:rPr>
          <w:sz w:val="23"/>
        </w:rPr>
      </w:pPr>
    </w:p>
    <w:p w14:paraId="1815B9C1">
      <w:pPr>
        <w:pStyle w:val="3"/>
        <w:numPr>
          <w:ilvl w:val="0"/>
          <w:numId w:val="55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65079671">
      <w:pPr>
        <w:pStyle w:val="6"/>
        <w:spacing w:before="40" w:line="280" w:lineRule="auto"/>
        <w:ind w:left="129" w:right="126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4AD94185">
      <w:pPr>
        <w:pStyle w:val="6"/>
        <w:spacing w:before="7"/>
        <w:rPr>
          <w:sz w:val="23"/>
        </w:rPr>
      </w:pPr>
    </w:p>
    <w:p w14:paraId="1F7AD642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23D04411">
      <w:pPr>
        <w:pStyle w:val="6"/>
        <w:spacing w:before="40"/>
        <w:ind w:left="12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6DFA0CB9">
      <w:pPr>
        <w:pStyle w:val="6"/>
        <w:spacing w:before="8"/>
        <w:rPr>
          <w:sz w:val="24"/>
        </w:rPr>
      </w:pPr>
    </w:p>
    <w:p w14:paraId="37C0BD03">
      <w:pPr>
        <w:spacing w:after="0"/>
        <w:rPr>
          <w:sz w:val="24"/>
        </w:rPr>
        <w:sectPr>
          <w:pgSz w:w="15840" w:h="24480"/>
          <w:pgMar w:top="500" w:right="540" w:bottom="280" w:left="560" w:header="720" w:footer="720" w:gutter="0"/>
          <w:cols w:space="720" w:num="1"/>
        </w:sectPr>
      </w:pPr>
    </w:p>
    <w:p w14:paraId="53F9BDC0">
      <w:pPr>
        <w:pStyle w:val="6"/>
        <w:spacing w:before="10"/>
        <w:rPr>
          <w:sz w:val="19"/>
        </w:rPr>
      </w:pPr>
    </w:p>
    <w:p w14:paraId="2F350E0F">
      <w:pPr>
        <w:spacing w:before="0"/>
        <w:ind w:left="161" w:right="0" w:firstLine="0"/>
        <w:jc w:val="left"/>
        <w:rPr>
          <w:b/>
          <w:sz w:val="16"/>
        </w:rPr>
      </w:pPr>
      <w:r>
        <w:pict>
          <v:shape id="_x0000_s1041" o:spid="_x0000_s1041" o:spt="202" type="#_x0000_t202" style="position:absolute;left:0pt;margin-left:33.55pt;margin-top:7.05pt;height:99.65pt;width:489.6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2"/>
                    <w:gridCol w:w="616"/>
                    <w:gridCol w:w="5469"/>
                    <w:gridCol w:w="2144"/>
                    <w:gridCol w:w="1052"/>
                  </w:tblGrid>
                  <w:tr w14:paraId="7D563A9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" w:hRule="atLeast"/>
                    </w:trPr>
                    <w:tc>
                      <w:tcPr>
                        <w:tcW w:w="1128" w:type="dxa"/>
                        <w:gridSpan w:val="2"/>
                      </w:tcPr>
                      <w:p w14:paraId="4EF4F65D">
                        <w:pPr>
                          <w:pStyle w:val="10"/>
                          <w:spacing w:line="157" w:lineRule="exact"/>
                          <w:ind w:left="5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8665" w:type="dxa"/>
                        <w:gridSpan w:val="3"/>
                      </w:tcPr>
                      <w:p w14:paraId="20655919">
                        <w:pPr>
                          <w:pStyle w:val="10"/>
                          <w:spacing w:line="157" w:lineRule="exact"/>
                          <w:ind w:left="2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</w:tr>
                  <w:tr w14:paraId="2F69A2F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512" w:type="dxa"/>
                      </w:tcPr>
                      <w:p w14:paraId="35869C90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2233745C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253</w:t>
                        </w:r>
                      </w:p>
                    </w:tc>
                    <w:tc>
                      <w:tcPr>
                        <w:tcW w:w="5469" w:type="dxa"/>
                      </w:tcPr>
                      <w:p w14:paraId="750A4F7C">
                        <w:pPr>
                          <w:pStyle w:val="10"/>
                          <w:spacing w:before="116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58203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Ciprofloxacino,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100mL</w:t>
                        </w:r>
                      </w:p>
                    </w:tc>
                    <w:tc>
                      <w:tcPr>
                        <w:tcW w:w="2144" w:type="dxa"/>
                      </w:tcPr>
                      <w:p w14:paraId="3BF22A2B">
                        <w:pPr>
                          <w:pStyle w:val="10"/>
                          <w:spacing w:before="116"/>
                          <w:ind w:right="4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26/05/2023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D84C2AB">
                        <w:pPr>
                          <w:pStyle w:val="10"/>
                          <w:spacing w:before="116"/>
                          <w:ind w:left="4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7,19</w:t>
                        </w:r>
                      </w:p>
                    </w:tc>
                  </w:tr>
                  <w:tr w14:paraId="2B7C653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12" w:type="dxa"/>
                      </w:tcPr>
                      <w:p w14:paraId="49DA11AE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177B1302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553</w:t>
                        </w:r>
                      </w:p>
                    </w:tc>
                    <w:tc>
                      <w:tcPr>
                        <w:tcW w:w="5469" w:type="dxa"/>
                      </w:tcPr>
                      <w:p w14:paraId="7D8D267B">
                        <w:pPr>
                          <w:pStyle w:val="10"/>
                          <w:spacing w:before="54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17402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Claritromicina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2144" w:type="dxa"/>
                      </w:tcPr>
                      <w:p w14:paraId="4359F5CE">
                        <w:pPr>
                          <w:pStyle w:val="10"/>
                          <w:spacing w:before="54"/>
                          <w:ind w:right="4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18/12/2023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2C546E98">
                        <w:pPr>
                          <w:pStyle w:val="10"/>
                          <w:spacing w:before="54"/>
                          <w:ind w:left="4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28,53</w:t>
                        </w:r>
                      </w:p>
                    </w:tc>
                  </w:tr>
                  <w:tr w14:paraId="56D5E1D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12" w:type="dxa"/>
                      </w:tcPr>
                      <w:p w14:paraId="4E7F87F1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3F1628A3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255</w:t>
                        </w:r>
                      </w:p>
                    </w:tc>
                    <w:tc>
                      <w:tcPr>
                        <w:tcW w:w="5469" w:type="dxa"/>
                      </w:tcPr>
                      <w:p w14:paraId="4FFCA619">
                        <w:pPr>
                          <w:pStyle w:val="10"/>
                          <w:spacing w:before="62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17918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Levofloxacino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100mL</w:t>
                        </w:r>
                      </w:p>
                    </w:tc>
                    <w:tc>
                      <w:tcPr>
                        <w:tcW w:w="2144" w:type="dxa"/>
                      </w:tcPr>
                      <w:p w14:paraId="3AD252D9">
                        <w:pPr>
                          <w:pStyle w:val="10"/>
                          <w:spacing w:before="62"/>
                          <w:ind w:right="4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25/08/2023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587C9442">
                        <w:pPr>
                          <w:pStyle w:val="10"/>
                          <w:spacing w:before="62"/>
                          <w:ind w:left="4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9,48</w:t>
                        </w:r>
                      </w:p>
                    </w:tc>
                  </w:tr>
                  <w:tr w14:paraId="05CB013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12" w:type="dxa"/>
                      </w:tcPr>
                      <w:p w14:paraId="7007E221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2B7EB7E2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726</w:t>
                        </w:r>
                      </w:p>
                    </w:tc>
                    <w:tc>
                      <w:tcPr>
                        <w:tcW w:w="5469" w:type="dxa"/>
                      </w:tcPr>
                      <w:p w14:paraId="5FC1C48A">
                        <w:pPr>
                          <w:pStyle w:val="10"/>
                          <w:spacing w:before="54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17946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Linezolida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144" w:type="dxa"/>
                      </w:tcPr>
                      <w:p w14:paraId="463A7ADD">
                        <w:pPr>
                          <w:pStyle w:val="10"/>
                          <w:spacing w:before="54"/>
                          <w:ind w:right="4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20/12/2023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2211D5FA">
                        <w:pPr>
                          <w:pStyle w:val="10"/>
                          <w:spacing w:before="54"/>
                          <w:ind w:left="4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13,29</w:t>
                        </w:r>
                      </w:p>
                    </w:tc>
                  </w:tr>
                  <w:tr w14:paraId="6881BAF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12" w:type="dxa"/>
                      </w:tcPr>
                      <w:p w14:paraId="60C96AFB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0DAE0093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7305</w:t>
                        </w:r>
                      </w:p>
                    </w:tc>
                    <w:tc>
                      <w:tcPr>
                        <w:tcW w:w="5469" w:type="dxa"/>
                      </w:tcPr>
                      <w:p w14:paraId="20E26ED0">
                        <w:pPr>
                          <w:pStyle w:val="10"/>
                          <w:spacing w:before="54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58204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Polimixina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Sulfato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500.000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2144" w:type="dxa"/>
                      </w:tcPr>
                      <w:p w14:paraId="173779E7">
                        <w:pPr>
                          <w:pStyle w:val="10"/>
                          <w:spacing w:before="54"/>
                          <w:ind w:right="4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20/12/2023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54F6CE4">
                        <w:pPr>
                          <w:pStyle w:val="10"/>
                          <w:spacing w:before="54"/>
                          <w:ind w:left="4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14,99</w:t>
                        </w:r>
                      </w:p>
                    </w:tc>
                  </w:tr>
                  <w:tr w14:paraId="2FF225B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512" w:type="dxa"/>
                      </w:tcPr>
                      <w:p w14:paraId="0A118640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117ACFA4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291</w:t>
                        </w:r>
                      </w:p>
                    </w:tc>
                    <w:tc>
                      <w:tcPr>
                        <w:tcW w:w="5469" w:type="dxa"/>
                      </w:tcPr>
                      <w:p w14:paraId="17676D04">
                        <w:pPr>
                          <w:pStyle w:val="10"/>
                          <w:spacing w:before="54" w:line="164" w:lineRule="exact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17897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Ivermectina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2144" w:type="dxa"/>
                      </w:tcPr>
                      <w:p w14:paraId="645C84CE">
                        <w:pPr>
                          <w:pStyle w:val="10"/>
                          <w:spacing w:before="54" w:line="164" w:lineRule="exact"/>
                          <w:ind w:right="4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05/02/2024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1983F470">
                        <w:pPr>
                          <w:pStyle w:val="10"/>
                          <w:spacing w:before="54" w:line="164" w:lineRule="exact"/>
                          <w:ind w:left="4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0,89</w:t>
                        </w:r>
                      </w:p>
                    </w:tc>
                  </w:tr>
                </w:tbl>
                <w:p w14:paraId="5C50DF40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41A3A0F1">
      <w:pPr>
        <w:spacing w:before="93"/>
        <w:ind w:left="45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CÓDIGO  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ID</w:t>
      </w:r>
    </w:p>
    <w:p w14:paraId="5247AA7A">
      <w:pPr>
        <w:pStyle w:val="6"/>
        <w:spacing w:before="10"/>
        <w:rPr>
          <w:b/>
          <w:sz w:val="19"/>
        </w:rPr>
      </w:pPr>
      <w:r>
        <w:br w:type="column"/>
      </w:r>
    </w:p>
    <w:p w14:paraId="4758D24D">
      <w:pPr>
        <w:tabs>
          <w:tab w:val="left" w:pos="5886"/>
          <w:tab w:val="left" w:pos="7445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pacing w:val="-4"/>
          <w:sz w:val="16"/>
        </w:rPr>
        <w:t>DATA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PE</w:t>
      </w:r>
      <w:r>
        <w:rPr>
          <w:b/>
          <w:spacing w:val="-4"/>
          <w:sz w:val="16"/>
        </w:rPr>
        <w:tab/>
      </w:r>
      <w:r>
        <w:rPr>
          <w:b/>
          <w:sz w:val="16"/>
        </w:rPr>
        <w:t>PREÇO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UNIT</w:t>
      </w:r>
    </w:p>
    <w:p w14:paraId="6711103B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0"/>
            <w:col w:w="1076" w:space="118"/>
            <w:col w:w="12918"/>
          </w:cols>
        </w:sectPr>
      </w:pPr>
    </w:p>
    <w:p w14:paraId="569F1EDD">
      <w:pPr>
        <w:pStyle w:val="6"/>
        <w:rPr>
          <w:b/>
        </w:rPr>
      </w:pPr>
    </w:p>
    <w:p w14:paraId="4832021B">
      <w:pPr>
        <w:pStyle w:val="6"/>
        <w:rPr>
          <w:b/>
        </w:rPr>
      </w:pPr>
    </w:p>
    <w:p w14:paraId="3940B4F6">
      <w:pPr>
        <w:pStyle w:val="6"/>
        <w:rPr>
          <w:b/>
        </w:rPr>
      </w:pPr>
    </w:p>
    <w:p w14:paraId="4F85078D">
      <w:pPr>
        <w:pStyle w:val="6"/>
        <w:rPr>
          <w:b/>
        </w:rPr>
      </w:pPr>
    </w:p>
    <w:p w14:paraId="24A638C4">
      <w:pPr>
        <w:pStyle w:val="6"/>
        <w:rPr>
          <w:b/>
        </w:rPr>
      </w:pPr>
    </w:p>
    <w:p w14:paraId="6260EAC8">
      <w:pPr>
        <w:pStyle w:val="6"/>
        <w:rPr>
          <w:b/>
        </w:rPr>
      </w:pPr>
    </w:p>
    <w:p w14:paraId="0FF691DD">
      <w:pPr>
        <w:pStyle w:val="6"/>
        <w:rPr>
          <w:b/>
        </w:rPr>
      </w:pPr>
    </w:p>
    <w:p w14:paraId="43ED72AF">
      <w:pPr>
        <w:pStyle w:val="6"/>
        <w:rPr>
          <w:b/>
        </w:rPr>
      </w:pPr>
    </w:p>
    <w:p w14:paraId="6BEC94ED">
      <w:pPr>
        <w:pStyle w:val="6"/>
        <w:rPr>
          <w:b/>
        </w:rPr>
      </w:pPr>
    </w:p>
    <w:p w14:paraId="46667D9E">
      <w:pPr>
        <w:pStyle w:val="6"/>
        <w:spacing w:before="10"/>
        <w:rPr>
          <w:b/>
          <w:sz w:val="19"/>
        </w:rPr>
      </w:pPr>
    </w:p>
    <w:p w14:paraId="34785786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75EC3CE2">
      <w:pPr>
        <w:pStyle w:val="6"/>
        <w:spacing w:before="9"/>
        <w:rPr>
          <w:b/>
          <w:sz w:val="32"/>
        </w:rPr>
      </w:pPr>
    </w:p>
    <w:p w14:paraId="4F7B4E0D">
      <w:pPr>
        <w:tabs>
          <w:tab w:val="left" w:pos="4705"/>
          <w:tab w:val="left" w:pos="5562"/>
          <w:tab w:val="left" w:pos="8841"/>
          <w:tab w:val="left" w:pos="9488"/>
        </w:tabs>
        <w:spacing w:before="1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45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2A686701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C838CCA">
      <w:pPr>
        <w:pStyle w:val="6"/>
        <w:rPr>
          <w:b/>
          <w:sz w:val="18"/>
        </w:rPr>
      </w:pPr>
    </w:p>
    <w:p w14:paraId="39282895">
      <w:pPr>
        <w:pStyle w:val="6"/>
        <w:rPr>
          <w:b/>
          <w:sz w:val="18"/>
        </w:rPr>
      </w:pPr>
    </w:p>
    <w:p w14:paraId="7714943E">
      <w:pPr>
        <w:pStyle w:val="6"/>
        <w:rPr>
          <w:b/>
          <w:sz w:val="18"/>
        </w:rPr>
      </w:pPr>
    </w:p>
    <w:p w14:paraId="7AEC4801">
      <w:pPr>
        <w:pStyle w:val="6"/>
        <w:rPr>
          <w:b/>
          <w:sz w:val="18"/>
        </w:rPr>
      </w:pPr>
    </w:p>
    <w:p w14:paraId="520AA3FD">
      <w:pPr>
        <w:tabs>
          <w:tab w:val="left" w:pos="673"/>
        </w:tabs>
        <w:spacing w:before="113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58203</w:t>
      </w:r>
    </w:p>
    <w:p w14:paraId="5C10320A">
      <w:pPr>
        <w:tabs>
          <w:tab w:val="left" w:pos="2929"/>
        </w:tabs>
        <w:spacing w:before="131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CIPROFLOXACINO,</w:t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 / DOSAGEM: 2, 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 VOLUME: 100 ML, APRESENTACAO:</w:t>
      </w:r>
      <w:r>
        <w:rPr>
          <w:spacing w:val="-37"/>
          <w:sz w:val="16"/>
        </w:rPr>
        <w:t xml:space="preserve"> </w:t>
      </w:r>
      <w:r>
        <w:rPr>
          <w:sz w:val="16"/>
        </w:rPr>
        <w:t>FRASCO-AMPOLA</w:t>
      </w:r>
      <w:r>
        <w:rPr>
          <w:spacing w:val="-8"/>
          <w:sz w:val="16"/>
        </w:rPr>
        <w:t xml:space="preserve"> </w:t>
      </w:r>
      <w:r>
        <w:rPr>
          <w:sz w:val="16"/>
        </w:rPr>
        <w:t>SISTEMA</w:t>
      </w:r>
      <w:r>
        <w:rPr>
          <w:spacing w:val="-8"/>
          <w:sz w:val="16"/>
        </w:rPr>
        <w:t xml:space="preserve"> </w:t>
      </w:r>
      <w:r>
        <w:rPr>
          <w:sz w:val="16"/>
        </w:rPr>
        <w:t>FECHADO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38"/>
          <w:sz w:val="16"/>
        </w:rPr>
        <w:t xml:space="preserve"> </w:t>
      </w:r>
      <w:r>
        <w:rPr>
          <w:sz w:val="16"/>
        </w:rPr>
        <w:t>INFUSAO</w:t>
      </w:r>
      <w:r>
        <w:rPr>
          <w:spacing w:val="-3"/>
          <w:sz w:val="16"/>
        </w:rPr>
        <w:t xml:space="preserve"> </w:t>
      </w:r>
      <w:r>
        <w:rPr>
          <w:sz w:val="16"/>
        </w:rPr>
        <w:t>VENOSA</w:t>
      </w:r>
    </w:p>
    <w:p w14:paraId="76632D82">
      <w:pPr>
        <w:pStyle w:val="6"/>
        <w:rPr>
          <w:sz w:val="18"/>
        </w:rPr>
      </w:pPr>
    </w:p>
    <w:p w14:paraId="0E3D5063">
      <w:pPr>
        <w:spacing w:before="118" w:line="270" w:lineRule="atLeast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CLARITROMICINA,</w:t>
      </w:r>
      <w:r>
        <w:rPr>
          <w:spacing w:val="-37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LIOFILO</w:t>
      </w:r>
      <w:r>
        <w:rPr>
          <w:spacing w:val="-37"/>
          <w:sz w:val="16"/>
        </w:rPr>
        <w:t xml:space="preserve"> </w:t>
      </w:r>
      <w:r>
        <w:rPr>
          <w:sz w:val="16"/>
        </w:rPr>
        <w:t>INJETAVEL,</w:t>
      </w:r>
      <w:r>
        <w:rPr>
          <w:spacing w:val="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7"/>
          <w:sz w:val="16"/>
        </w:rPr>
        <w:t xml:space="preserve"> </w:t>
      </w:r>
      <w:r>
        <w:rPr>
          <w:sz w:val="16"/>
        </w:rPr>
        <w:t>/</w:t>
      </w:r>
      <w:r>
        <w:rPr>
          <w:spacing w:val="37"/>
          <w:sz w:val="16"/>
        </w:rPr>
        <w:t xml:space="preserve"> </w:t>
      </w:r>
      <w:r>
        <w:rPr>
          <w:sz w:val="16"/>
        </w:rPr>
        <w:t>DOSAGEM:</w:t>
      </w:r>
    </w:p>
    <w:p w14:paraId="69DD59F7">
      <w:pPr>
        <w:pStyle w:val="6"/>
        <w:rPr>
          <w:sz w:val="18"/>
        </w:rPr>
      </w:pPr>
      <w:r>
        <w:br w:type="column"/>
      </w:r>
    </w:p>
    <w:p w14:paraId="5ABC1A6F">
      <w:pPr>
        <w:pStyle w:val="6"/>
        <w:rPr>
          <w:sz w:val="18"/>
        </w:rPr>
      </w:pPr>
    </w:p>
    <w:p w14:paraId="06F38F57">
      <w:pPr>
        <w:pStyle w:val="6"/>
        <w:rPr>
          <w:sz w:val="18"/>
        </w:rPr>
      </w:pPr>
    </w:p>
    <w:p w14:paraId="47654460">
      <w:pPr>
        <w:pStyle w:val="6"/>
        <w:rPr>
          <w:sz w:val="16"/>
        </w:rPr>
      </w:pPr>
    </w:p>
    <w:p w14:paraId="7B2C568C">
      <w:pPr>
        <w:spacing w:before="1" w:line="352" w:lineRule="auto"/>
        <w:ind w:left="-8" w:right="21" w:firstLine="0"/>
        <w:jc w:val="left"/>
        <w:rPr>
          <w:sz w:val="16"/>
        </w:rPr>
      </w:pPr>
      <w:r>
        <w:rPr>
          <w:sz w:val="16"/>
        </w:rPr>
        <w:t>BOLSA</w:t>
      </w:r>
      <w:r>
        <w:rPr>
          <w:spacing w:val="-37"/>
          <w:sz w:val="16"/>
        </w:rPr>
        <w:t xml:space="preserve"> </w:t>
      </w:r>
      <w:r>
        <w:rPr>
          <w:sz w:val="16"/>
        </w:rPr>
        <w:t>200MG</w:t>
      </w:r>
    </w:p>
    <w:p w14:paraId="55320C6D">
      <w:pPr>
        <w:spacing w:before="131" w:line="352" w:lineRule="auto"/>
        <w:ind w:left="161" w:right="5929" w:firstLine="0"/>
        <w:jc w:val="both"/>
        <w:rPr>
          <w:sz w:val="16"/>
        </w:rPr>
      </w:pPr>
      <w:r>
        <w:br w:type="column"/>
      </w:r>
      <w:r>
        <w:rPr>
          <w:sz w:val="16"/>
        </w:rPr>
        <w:t>Quimioterápico</w:t>
      </w:r>
      <w:r>
        <w:rPr>
          <w:spacing w:val="1"/>
          <w:sz w:val="16"/>
        </w:rPr>
        <w:t xml:space="preserve"> </w:t>
      </w:r>
      <w:r>
        <w:rPr>
          <w:sz w:val="16"/>
        </w:rPr>
        <w:t>antimicrobinao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causadas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cepas</w:t>
      </w:r>
      <w:r>
        <w:rPr>
          <w:spacing w:val="1"/>
          <w:sz w:val="16"/>
        </w:rPr>
        <w:t xml:space="preserve"> </w:t>
      </w:r>
      <w:r>
        <w:rPr>
          <w:sz w:val="16"/>
        </w:rPr>
        <w:t>sensíveis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esse</w:t>
      </w:r>
      <w:r>
        <w:rPr>
          <w:spacing w:val="3"/>
          <w:sz w:val="16"/>
        </w:rPr>
        <w:t xml:space="preserve"> </w:t>
      </w:r>
      <w:r>
        <w:rPr>
          <w:sz w:val="16"/>
        </w:rPr>
        <w:t>fármaco,</w:t>
      </w:r>
      <w:r>
        <w:rPr>
          <w:spacing w:val="3"/>
          <w:sz w:val="16"/>
        </w:rPr>
        <w:t xml:space="preserve"> </w:t>
      </w:r>
      <w:r>
        <w:rPr>
          <w:sz w:val="16"/>
        </w:rPr>
        <w:t>indicado</w:t>
      </w:r>
      <w:r>
        <w:rPr>
          <w:spacing w:val="3"/>
          <w:sz w:val="16"/>
        </w:rPr>
        <w:t xml:space="preserve"> </w:t>
      </w:r>
      <w:r>
        <w:rPr>
          <w:sz w:val="16"/>
        </w:rPr>
        <w:t>ns</w:t>
      </w:r>
      <w:r>
        <w:rPr>
          <w:spacing w:val="3"/>
          <w:sz w:val="16"/>
        </w:rPr>
        <w:t xml:space="preserve"> </w:t>
      </w:r>
      <w:r>
        <w:rPr>
          <w:sz w:val="16"/>
        </w:rPr>
        <w:t>infecções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</w:p>
    <w:p w14:paraId="21A2C9AE">
      <w:pPr>
        <w:spacing w:before="0" w:line="183" w:lineRule="exact"/>
        <w:ind w:left="161" w:right="0" w:firstLine="0"/>
        <w:jc w:val="both"/>
        <w:rPr>
          <w:sz w:val="16"/>
        </w:rPr>
      </w:pPr>
      <w:r>
        <w:rPr>
          <w:sz w:val="16"/>
        </w:rPr>
        <w:t>ouvido,</w:t>
      </w:r>
      <w:r>
        <w:rPr>
          <w:spacing w:val="32"/>
          <w:sz w:val="16"/>
        </w:rPr>
        <w:t xml:space="preserve"> </w:t>
      </w:r>
      <w:r>
        <w:rPr>
          <w:sz w:val="16"/>
        </w:rPr>
        <w:t>olhos,</w:t>
      </w:r>
      <w:r>
        <w:rPr>
          <w:spacing w:val="33"/>
          <w:sz w:val="16"/>
        </w:rPr>
        <w:t xml:space="preserve"> </w:t>
      </w:r>
      <w:r>
        <w:rPr>
          <w:sz w:val="16"/>
        </w:rPr>
        <w:t>rins,</w:t>
      </w:r>
      <w:r>
        <w:rPr>
          <w:spacing w:val="33"/>
          <w:sz w:val="16"/>
        </w:rPr>
        <w:t xml:space="preserve"> </w:t>
      </w:r>
      <w:r>
        <w:rPr>
          <w:sz w:val="16"/>
        </w:rPr>
        <w:t>pele,</w:t>
      </w:r>
      <w:r>
        <w:rPr>
          <w:spacing w:val="32"/>
          <w:sz w:val="16"/>
        </w:rPr>
        <w:t xml:space="preserve"> </w:t>
      </w:r>
      <w:r>
        <w:rPr>
          <w:sz w:val="16"/>
        </w:rPr>
        <w:t>ossos,</w:t>
      </w:r>
      <w:r>
        <w:rPr>
          <w:spacing w:val="33"/>
          <w:sz w:val="16"/>
        </w:rPr>
        <w:t xml:space="preserve"> </w:t>
      </w:r>
      <w:r>
        <w:rPr>
          <w:sz w:val="16"/>
        </w:rPr>
        <w:t>órgãos</w:t>
      </w:r>
      <w:r>
        <w:rPr>
          <w:spacing w:val="33"/>
          <w:sz w:val="16"/>
        </w:rPr>
        <w:t xml:space="preserve"> </w:t>
      </w:r>
      <w:r>
        <w:rPr>
          <w:sz w:val="16"/>
        </w:rPr>
        <w:t>genitais,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1679      </w:t>
      </w:r>
      <w:r>
        <w:rPr>
          <w:spacing w:val="7"/>
          <w:sz w:val="16"/>
        </w:rPr>
        <w:t xml:space="preserve"> </w:t>
      </w:r>
      <w:r>
        <w:rPr>
          <w:sz w:val="16"/>
        </w:rPr>
        <w:t>22170</w:t>
      </w:r>
    </w:p>
    <w:p w14:paraId="03689508">
      <w:pPr>
        <w:spacing w:before="86" w:line="352" w:lineRule="auto"/>
        <w:ind w:left="161" w:right="5929" w:firstLine="0"/>
        <w:jc w:val="both"/>
        <w:rPr>
          <w:sz w:val="16"/>
        </w:rPr>
      </w:pPr>
      <w:r>
        <w:rPr>
          <w:sz w:val="16"/>
        </w:rPr>
        <w:t>cavidade abdominal, articulações, trato urinário ou</w:t>
      </w:r>
      <w:r>
        <w:rPr>
          <w:spacing w:val="-38"/>
          <w:sz w:val="16"/>
        </w:rPr>
        <w:t xml:space="preserve"> </w:t>
      </w:r>
      <w:r>
        <w:rPr>
          <w:sz w:val="16"/>
        </w:rPr>
        <w:t>trato</w:t>
      </w:r>
      <w:r>
        <w:rPr>
          <w:spacing w:val="1"/>
          <w:sz w:val="16"/>
        </w:rPr>
        <w:t xml:space="preserve"> </w:t>
      </w:r>
      <w:r>
        <w:rPr>
          <w:sz w:val="16"/>
        </w:rPr>
        <w:t>respiratório,</w:t>
      </w:r>
      <w:r>
        <w:rPr>
          <w:spacing w:val="1"/>
          <w:sz w:val="16"/>
        </w:rPr>
        <w:t xml:space="preserve"> </w:t>
      </w:r>
      <w:r>
        <w:rPr>
          <w:sz w:val="16"/>
        </w:rPr>
        <w:t>assim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generalizadas.</w:t>
      </w:r>
    </w:p>
    <w:p w14:paraId="7562B287">
      <w:pPr>
        <w:spacing w:before="28" w:line="352" w:lineRule="auto"/>
        <w:ind w:left="161" w:right="5929" w:firstLine="0"/>
        <w:jc w:val="both"/>
        <w:rPr>
          <w:sz w:val="16"/>
        </w:rPr>
      </w:pPr>
      <w:r>
        <w:rPr>
          <w:sz w:val="16"/>
        </w:rPr>
        <w:t>Quimioterápico</w:t>
      </w:r>
      <w:r>
        <w:rPr>
          <w:spacing w:val="1"/>
          <w:sz w:val="16"/>
        </w:rPr>
        <w:t xml:space="preserve"> </w:t>
      </w:r>
      <w:r>
        <w:rPr>
          <w:sz w:val="16"/>
        </w:rPr>
        <w:t>antimicrobiano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 de infecções das vias aéreas superiores</w:t>
      </w:r>
      <w:r>
        <w:rPr>
          <w:spacing w:val="1"/>
          <w:sz w:val="16"/>
        </w:rPr>
        <w:t xml:space="preserve"> </w:t>
      </w:r>
      <w:r>
        <w:rPr>
          <w:sz w:val="16"/>
        </w:rPr>
        <w:t>e inferiores e infecções de pele e tecidos moles. É</w:t>
      </w:r>
      <w:r>
        <w:rPr>
          <w:spacing w:val="1"/>
          <w:sz w:val="16"/>
        </w:rPr>
        <w:t xml:space="preserve"> </w:t>
      </w:r>
      <w:r>
        <w:rPr>
          <w:sz w:val="16"/>
        </w:rPr>
        <w:t>também</w:t>
      </w:r>
      <w:r>
        <w:rPr>
          <w:spacing w:val="31"/>
          <w:sz w:val="16"/>
        </w:rPr>
        <w:t xml:space="preserve"> </w:t>
      </w:r>
      <w:r>
        <w:rPr>
          <w:sz w:val="16"/>
        </w:rPr>
        <w:t>utilizado</w:t>
      </w:r>
      <w:r>
        <w:rPr>
          <w:spacing w:val="31"/>
          <w:sz w:val="16"/>
        </w:rPr>
        <w:t xml:space="preserve"> </w:t>
      </w:r>
      <w:r>
        <w:rPr>
          <w:sz w:val="16"/>
        </w:rPr>
        <w:t>no</w:t>
      </w:r>
      <w:r>
        <w:rPr>
          <w:spacing w:val="31"/>
          <w:sz w:val="16"/>
        </w:rPr>
        <w:t xml:space="preserve"> </w:t>
      </w:r>
      <w:r>
        <w:rPr>
          <w:sz w:val="16"/>
        </w:rPr>
        <w:t>tratamento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1"/>
          <w:sz w:val="16"/>
        </w:rPr>
        <w:t xml:space="preserve"> </w:t>
      </w:r>
      <w:r>
        <w:rPr>
          <w:sz w:val="16"/>
        </w:rPr>
        <w:t>infecções</w:t>
      </w:r>
    </w:p>
    <w:p w14:paraId="1B0516BF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14" w:space="60"/>
            <w:col w:w="3498" w:space="40"/>
            <w:col w:w="558" w:space="132"/>
            <w:col w:w="9338"/>
          </w:cols>
        </w:sectPr>
      </w:pPr>
    </w:p>
    <w:p w14:paraId="6BA973D6">
      <w:pPr>
        <w:tabs>
          <w:tab w:val="left" w:pos="673"/>
        </w:tabs>
        <w:spacing w:before="0" w:line="156" w:lineRule="exact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17402</w:t>
      </w:r>
    </w:p>
    <w:p w14:paraId="2FE1F281">
      <w:pPr>
        <w:pStyle w:val="6"/>
        <w:rPr>
          <w:sz w:val="18"/>
        </w:rPr>
      </w:pPr>
    </w:p>
    <w:p w14:paraId="2E4BDC8D">
      <w:pPr>
        <w:pStyle w:val="6"/>
        <w:rPr>
          <w:sz w:val="18"/>
        </w:rPr>
      </w:pPr>
    </w:p>
    <w:p w14:paraId="000DEC5E">
      <w:pPr>
        <w:pStyle w:val="6"/>
        <w:rPr>
          <w:sz w:val="18"/>
        </w:rPr>
      </w:pPr>
    </w:p>
    <w:p w14:paraId="4E17414F">
      <w:pPr>
        <w:pStyle w:val="6"/>
        <w:rPr>
          <w:sz w:val="18"/>
        </w:rPr>
      </w:pPr>
    </w:p>
    <w:p w14:paraId="392DCD08">
      <w:pPr>
        <w:pStyle w:val="6"/>
        <w:rPr>
          <w:sz w:val="18"/>
        </w:rPr>
      </w:pPr>
    </w:p>
    <w:p w14:paraId="00E6B439">
      <w:pPr>
        <w:pStyle w:val="6"/>
        <w:rPr>
          <w:sz w:val="18"/>
        </w:rPr>
      </w:pPr>
    </w:p>
    <w:p w14:paraId="79655508">
      <w:pPr>
        <w:pStyle w:val="6"/>
        <w:rPr>
          <w:sz w:val="18"/>
        </w:rPr>
      </w:pPr>
    </w:p>
    <w:p w14:paraId="27B66D81">
      <w:pPr>
        <w:pStyle w:val="6"/>
        <w:rPr>
          <w:sz w:val="18"/>
        </w:rPr>
      </w:pPr>
    </w:p>
    <w:p w14:paraId="2D5454AC">
      <w:pPr>
        <w:pStyle w:val="6"/>
        <w:rPr>
          <w:sz w:val="18"/>
        </w:rPr>
      </w:pPr>
    </w:p>
    <w:p w14:paraId="7751C5B8">
      <w:pPr>
        <w:tabs>
          <w:tab w:val="left" w:pos="673"/>
        </w:tabs>
        <w:spacing w:before="143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3"/>
          <w:sz w:val="16"/>
        </w:rPr>
        <w:t>114509</w:t>
      </w:r>
    </w:p>
    <w:p w14:paraId="154D5007">
      <w:pPr>
        <w:spacing w:before="106" w:line="352" w:lineRule="auto"/>
        <w:ind w:left="14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500,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</w:t>
      </w:r>
      <w:r>
        <w:rPr>
          <w:spacing w:val="-37"/>
          <w:sz w:val="16"/>
        </w:rPr>
        <w:t xml:space="preserve"> </w:t>
      </w:r>
      <w:r>
        <w:rPr>
          <w:sz w:val="16"/>
        </w:rPr>
        <w:t>AMPOLA</w:t>
      </w:r>
    </w:p>
    <w:p w14:paraId="3A46CFDA">
      <w:pPr>
        <w:pStyle w:val="6"/>
        <w:rPr>
          <w:sz w:val="18"/>
        </w:rPr>
      </w:pPr>
    </w:p>
    <w:p w14:paraId="1F8D3F5F">
      <w:pPr>
        <w:pStyle w:val="6"/>
        <w:rPr>
          <w:sz w:val="18"/>
        </w:rPr>
      </w:pPr>
    </w:p>
    <w:p w14:paraId="716E4C3F">
      <w:pPr>
        <w:pStyle w:val="6"/>
        <w:spacing w:before="2"/>
        <w:rPr>
          <w:sz w:val="25"/>
        </w:rPr>
      </w:pPr>
    </w:p>
    <w:p w14:paraId="11568E3E">
      <w:pPr>
        <w:spacing w:before="1" w:line="352" w:lineRule="auto"/>
        <w:ind w:left="148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LEVOFLOXACINO,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37"/>
          <w:sz w:val="16"/>
        </w:rPr>
        <w:t xml:space="preserve"> </w:t>
      </w:r>
      <w:r>
        <w:rPr>
          <w:sz w:val="16"/>
        </w:rPr>
        <w:t>5MG/ML,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100</w:t>
      </w:r>
      <w:r>
        <w:rPr>
          <w:spacing w:val="-37"/>
          <w:sz w:val="16"/>
        </w:rPr>
        <w:t xml:space="preserve"> </w:t>
      </w:r>
      <w:r>
        <w:rPr>
          <w:sz w:val="16"/>
        </w:rPr>
        <w:t>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BOLSA</w:t>
      </w:r>
    </w:p>
    <w:p w14:paraId="6B55CD52">
      <w:pPr>
        <w:pStyle w:val="6"/>
        <w:spacing w:before="7"/>
        <w:rPr>
          <w:sz w:val="16"/>
        </w:rPr>
      </w:pPr>
    </w:p>
    <w:p w14:paraId="62989526">
      <w:pPr>
        <w:spacing w:before="0" w:line="270" w:lineRule="atLeast"/>
        <w:ind w:left="148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LINEZOLIDA,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23"/>
          <w:sz w:val="16"/>
        </w:rPr>
        <w:t xml:space="preserve"> </w:t>
      </w:r>
      <w:r>
        <w:rPr>
          <w:sz w:val="16"/>
        </w:rPr>
        <w:t>SOLUCAO</w:t>
      </w:r>
      <w:r>
        <w:rPr>
          <w:spacing w:val="23"/>
          <w:sz w:val="16"/>
        </w:rPr>
        <w:t xml:space="preserve"> </w:t>
      </w:r>
      <w:r>
        <w:rPr>
          <w:sz w:val="16"/>
        </w:rPr>
        <w:t>INJETAVEL,</w:t>
      </w:r>
    </w:p>
    <w:p w14:paraId="5F2049DC">
      <w:pPr>
        <w:tabs>
          <w:tab w:val="right" w:pos="5015"/>
        </w:tabs>
        <w:spacing w:before="0" w:line="156" w:lineRule="exact"/>
        <w:ind w:left="-8" w:right="0" w:firstLine="0"/>
        <w:jc w:val="both"/>
        <w:rPr>
          <w:sz w:val="16"/>
        </w:rPr>
      </w:pPr>
      <w:r>
        <w:br w:type="column"/>
      </w:r>
      <w:r>
        <w:rPr>
          <w:w w:val="95"/>
          <w:sz w:val="16"/>
        </w:rPr>
        <w:t>FA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500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MG</w:t>
      </w:r>
      <w:r>
        <w:rPr>
          <w:spacing w:val="69"/>
          <w:sz w:val="16"/>
        </w:rPr>
        <w:t xml:space="preserve"> </w:t>
      </w:r>
      <w:r>
        <w:rPr>
          <w:w w:val="95"/>
          <w:sz w:val="16"/>
        </w:rPr>
        <w:t>disseminadas</w:t>
      </w:r>
      <w:r>
        <w:rPr>
          <w:spacing w:val="46"/>
          <w:sz w:val="16"/>
        </w:rPr>
        <w:t xml:space="preserve">  </w:t>
      </w:r>
      <w:r>
        <w:rPr>
          <w:w w:val="95"/>
          <w:sz w:val="16"/>
        </w:rPr>
        <w:t>ou</w:t>
      </w:r>
      <w:r>
        <w:rPr>
          <w:spacing w:val="46"/>
          <w:sz w:val="16"/>
        </w:rPr>
        <w:t xml:space="preserve"> </w:t>
      </w:r>
      <w:r>
        <w:rPr>
          <w:spacing w:val="47"/>
          <w:sz w:val="16"/>
        </w:rPr>
        <w:t xml:space="preserve"> </w:t>
      </w:r>
      <w:r>
        <w:rPr>
          <w:w w:val="95"/>
          <w:sz w:val="16"/>
        </w:rPr>
        <w:t>localizadas</w:t>
      </w:r>
      <w:r>
        <w:rPr>
          <w:spacing w:val="46"/>
          <w:sz w:val="16"/>
        </w:rPr>
        <w:t xml:space="preserve">  </w:t>
      </w:r>
      <w:r>
        <w:rPr>
          <w:w w:val="95"/>
          <w:sz w:val="16"/>
        </w:rPr>
        <w:t>produzidas</w:t>
      </w:r>
      <w:r>
        <w:rPr>
          <w:spacing w:val="46"/>
          <w:sz w:val="16"/>
        </w:rPr>
        <w:t xml:space="preserve">  </w:t>
      </w:r>
      <w:r>
        <w:rPr>
          <w:w w:val="95"/>
          <w:sz w:val="16"/>
        </w:rPr>
        <w:t>por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39</w:t>
      </w:r>
      <w:r>
        <w:rPr>
          <w:w w:val="95"/>
          <w:sz w:val="16"/>
        </w:rPr>
        <w:tab/>
      </w:r>
      <w:r>
        <w:rPr>
          <w:w w:val="95"/>
          <w:sz w:val="16"/>
        </w:rPr>
        <w:t>510</w:t>
      </w:r>
    </w:p>
    <w:p w14:paraId="3B0475CE">
      <w:pPr>
        <w:spacing w:before="86" w:line="352" w:lineRule="auto"/>
        <w:ind w:left="850" w:right="5929" w:firstLine="0"/>
        <w:jc w:val="both"/>
        <w:rPr>
          <w:sz w:val="16"/>
        </w:rPr>
      </w:pPr>
      <w:r>
        <w:rPr>
          <w:sz w:val="16"/>
        </w:rPr>
        <w:t>Mycobacterium</w:t>
      </w:r>
      <w:r>
        <w:rPr>
          <w:spacing w:val="1"/>
          <w:sz w:val="16"/>
        </w:rPr>
        <w:t xml:space="preserve"> </w:t>
      </w:r>
      <w:r>
        <w:rPr>
          <w:sz w:val="16"/>
        </w:rPr>
        <w:t>avium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1"/>
          <w:sz w:val="16"/>
        </w:rPr>
        <w:t xml:space="preserve"> </w:t>
      </w:r>
      <w:r>
        <w:rPr>
          <w:sz w:val="16"/>
        </w:rPr>
        <w:t>intracellulare,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localizadas</w:t>
      </w:r>
      <w:r>
        <w:rPr>
          <w:spacing w:val="40"/>
          <w:sz w:val="16"/>
        </w:rPr>
        <w:t xml:space="preserve"> </w:t>
      </w:r>
      <w:r>
        <w:rPr>
          <w:sz w:val="16"/>
        </w:rPr>
        <w:t>causadas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1"/>
          <w:sz w:val="16"/>
        </w:rPr>
        <w:t xml:space="preserve"> </w:t>
      </w:r>
      <w:r>
        <w:rPr>
          <w:sz w:val="16"/>
        </w:rPr>
        <w:t>chelonae,</w:t>
      </w:r>
      <w:r>
        <w:rPr>
          <w:spacing w:val="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1"/>
          <w:sz w:val="16"/>
        </w:rPr>
        <w:t xml:space="preserve"> </w:t>
      </w:r>
      <w:r>
        <w:rPr>
          <w:sz w:val="16"/>
        </w:rPr>
        <w:t>fortuitum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Mycobacterium</w:t>
      </w:r>
      <w:r>
        <w:rPr>
          <w:spacing w:val="-1"/>
          <w:sz w:val="16"/>
        </w:rPr>
        <w:t xml:space="preserve"> </w:t>
      </w:r>
      <w:r>
        <w:rPr>
          <w:sz w:val="16"/>
        </w:rPr>
        <w:t>kansasii.</w:t>
      </w:r>
    </w:p>
    <w:p w14:paraId="684DA6BC">
      <w:pPr>
        <w:spacing w:before="28" w:line="352" w:lineRule="auto"/>
        <w:ind w:left="850" w:right="5929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30"/>
          <w:sz w:val="16"/>
        </w:rPr>
        <w:t xml:space="preserve"> </w:t>
      </w:r>
      <w:r>
        <w:rPr>
          <w:sz w:val="16"/>
        </w:rPr>
        <w:t>no</w:t>
      </w:r>
      <w:r>
        <w:rPr>
          <w:spacing w:val="30"/>
          <w:sz w:val="16"/>
        </w:rPr>
        <w:t xml:space="preserve"> </w:t>
      </w:r>
      <w:r>
        <w:rPr>
          <w:sz w:val="16"/>
        </w:rPr>
        <w:t>tratamento</w:t>
      </w:r>
      <w:r>
        <w:rPr>
          <w:spacing w:val="30"/>
          <w:sz w:val="16"/>
        </w:rPr>
        <w:t xml:space="preserve"> </w:t>
      </w:r>
      <w:r>
        <w:rPr>
          <w:sz w:val="16"/>
        </w:rPr>
        <w:t>de</w:t>
      </w:r>
      <w:r>
        <w:rPr>
          <w:spacing w:val="30"/>
          <w:sz w:val="16"/>
        </w:rPr>
        <w:t xml:space="preserve"> </w:t>
      </w:r>
      <w:r>
        <w:rPr>
          <w:sz w:val="16"/>
        </w:rPr>
        <w:t>infecções</w:t>
      </w:r>
      <w:r>
        <w:rPr>
          <w:spacing w:val="30"/>
          <w:sz w:val="16"/>
        </w:rPr>
        <w:t xml:space="preserve"> </w:t>
      </w:r>
      <w:r>
        <w:rPr>
          <w:sz w:val="16"/>
        </w:rPr>
        <w:t>bacterianas</w:t>
      </w:r>
      <w:r>
        <w:rPr>
          <w:spacing w:val="-37"/>
          <w:sz w:val="16"/>
        </w:rPr>
        <w:t xml:space="preserve"> </w:t>
      </w:r>
      <w:r>
        <w:rPr>
          <w:sz w:val="16"/>
        </w:rPr>
        <w:t>do</w:t>
      </w:r>
      <w:r>
        <w:rPr>
          <w:spacing w:val="13"/>
          <w:sz w:val="16"/>
        </w:rPr>
        <w:t xml:space="preserve"> </w:t>
      </w:r>
      <w:r>
        <w:rPr>
          <w:sz w:val="16"/>
        </w:rPr>
        <w:t>trato</w:t>
      </w:r>
      <w:r>
        <w:rPr>
          <w:spacing w:val="13"/>
          <w:sz w:val="16"/>
        </w:rPr>
        <w:t xml:space="preserve"> </w:t>
      </w:r>
      <w:r>
        <w:rPr>
          <w:sz w:val="16"/>
        </w:rPr>
        <w:t>respiratório</w:t>
      </w:r>
      <w:r>
        <w:rPr>
          <w:spacing w:val="13"/>
          <w:sz w:val="16"/>
        </w:rPr>
        <w:t xml:space="preserve"> </w:t>
      </w:r>
      <w:r>
        <w:rPr>
          <w:sz w:val="16"/>
        </w:rPr>
        <w:t>superior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inferior,</w:t>
      </w:r>
      <w:r>
        <w:rPr>
          <w:spacing w:val="13"/>
          <w:sz w:val="16"/>
        </w:rPr>
        <w:t xml:space="preserve"> </w:t>
      </w:r>
      <w:r>
        <w:rPr>
          <w:sz w:val="16"/>
        </w:rPr>
        <w:t>incluindo</w:t>
      </w:r>
    </w:p>
    <w:p w14:paraId="6264F676">
      <w:pPr>
        <w:spacing w:before="0" w:line="159" w:lineRule="exact"/>
        <w:ind w:left="850" w:right="0" w:firstLine="0"/>
        <w:jc w:val="both"/>
        <w:rPr>
          <w:sz w:val="16"/>
        </w:rPr>
      </w:pPr>
      <w:r>
        <w:rPr>
          <w:sz w:val="16"/>
        </w:rPr>
        <w:t xml:space="preserve">sinusite,   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exacerbações   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agudas   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de   </w:t>
      </w:r>
      <w:r>
        <w:rPr>
          <w:spacing w:val="4"/>
          <w:sz w:val="16"/>
        </w:rPr>
        <w:t xml:space="preserve"> </w:t>
      </w:r>
      <w:r>
        <w:rPr>
          <w:sz w:val="16"/>
        </w:rPr>
        <w:t>bronquite</w:t>
      </w:r>
    </w:p>
    <w:p w14:paraId="602AA425">
      <w:pPr>
        <w:spacing w:before="0" w:line="135" w:lineRule="exact"/>
        <w:ind w:left="-8" w:right="0" w:firstLine="0"/>
        <w:jc w:val="left"/>
        <w:rPr>
          <w:sz w:val="16"/>
        </w:rPr>
      </w:pPr>
      <w:r>
        <w:rPr>
          <w:sz w:val="16"/>
        </w:rPr>
        <w:t>FR/BOLSA</w:t>
      </w:r>
    </w:p>
    <w:p w14:paraId="342017EB">
      <w:pPr>
        <w:spacing w:before="0" w:line="135" w:lineRule="exact"/>
        <w:ind w:left="850" w:right="0" w:firstLine="0"/>
        <w:jc w:val="both"/>
        <w:rPr>
          <w:sz w:val="16"/>
        </w:rPr>
      </w:pPr>
      <w:r>
        <w:rPr>
          <w:sz w:val="16"/>
        </w:rPr>
        <w:t>crônica</w:t>
      </w:r>
      <w:r>
        <w:rPr>
          <w:spacing w:val="52"/>
          <w:sz w:val="16"/>
        </w:rPr>
        <w:t xml:space="preserve"> </w:t>
      </w:r>
      <w:r>
        <w:rPr>
          <w:sz w:val="16"/>
        </w:rPr>
        <w:t>e</w:t>
      </w:r>
      <w:r>
        <w:rPr>
          <w:spacing w:val="52"/>
          <w:sz w:val="16"/>
        </w:rPr>
        <w:t xml:space="preserve"> </w:t>
      </w:r>
      <w:r>
        <w:rPr>
          <w:sz w:val="16"/>
        </w:rPr>
        <w:t>pneumonia;</w:t>
      </w:r>
      <w:r>
        <w:rPr>
          <w:spacing w:val="52"/>
          <w:sz w:val="16"/>
        </w:rPr>
        <w:t xml:space="preserve"> </w:t>
      </w:r>
      <w:r>
        <w:rPr>
          <w:sz w:val="16"/>
        </w:rPr>
        <w:t>nas</w:t>
      </w:r>
      <w:r>
        <w:rPr>
          <w:spacing w:val="52"/>
          <w:sz w:val="16"/>
        </w:rPr>
        <w:t xml:space="preserve"> </w:t>
      </w:r>
      <w:r>
        <w:rPr>
          <w:sz w:val="16"/>
        </w:rPr>
        <w:t>infecções</w:t>
      </w:r>
      <w:r>
        <w:rPr>
          <w:spacing w:val="52"/>
          <w:sz w:val="16"/>
        </w:rPr>
        <w:t xml:space="preserve"> </w:t>
      </w:r>
      <w:r>
        <w:rPr>
          <w:sz w:val="16"/>
        </w:rPr>
        <w:t>da</w:t>
      </w:r>
      <w:r>
        <w:rPr>
          <w:spacing w:val="52"/>
          <w:sz w:val="16"/>
        </w:rPr>
        <w:t xml:space="preserve"> </w:t>
      </w:r>
      <w:r>
        <w:rPr>
          <w:sz w:val="16"/>
        </w:rPr>
        <w:t>pele</w:t>
      </w:r>
      <w:r>
        <w:rPr>
          <w:spacing w:val="52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107        </w:t>
      </w:r>
      <w:r>
        <w:rPr>
          <w:spacing w:val="8"/>
          <w:sz w:val="16"/>
        </w:rPr>
        <w:t xml:space="preserve"> </w:t>
      </w:r>
      <w:r>
        <w:rPr>
          <w:sz w:val="16"/>
        </w:rPr>
        <w:t>1420</w:t>
      </w:r>
    </w:p>
    <w:p w14:paraId="704377BB">
      <w:pPr>
        <w:spacing w:before="0" w:line="135" w:lineRule="exact"/>
        <w:ind w:left="-8" w:right="0" w:firstLine="0"/>
        <w:jc w:val="left"/>
        <w:rPr>
          <w:sz w:val="16"/>
        </w:rPr>
      </w:pPr>
      <w:r>
        <w:rPr>
          <w:sz w:val="16"/>
        </w:rPr>
        <w:t>C/500MG</w:t>
      </w:r>
    </w:p>
    <w:p w14:paraId="643A4D21">
      <w:pPr>
        <w:spacing w:before="0" w:line="159" w:lineRule="exact"/>
        <w:ind w:left="850" w:right="0" w:firstLine="0"/>
        <w:jc w:val="both"/>
        <w:rPr>
          <w:sz w:val="16"/>
        </w:rPr>
      </w:pPr>
      <w:r>
        <w:rPr>
          <w:sz w:val="16"/>
        </w:rPr>
        <w:t>tecido</w:t>
      </w:r>
      <w:r>
        <w:rPr>
          <w:spacing w:val="53"/>
          <w:sz w:val="16"/>
        </w:rPr>
        <w:t xml:space="preserve"> </w:t>
      </w:r>
      <w:r>
        <w:rPr>
          <w:sz w:val="16"/>
        </w:rPr>
        <w:t xml:space="preserve">subcutâneo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e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nas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infecções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do  </w:t>
      </w:r>
      <w:r>
        <w:rPr>
          <w:spacing w:val="12"/>
          <w:sz w:val="16"/>
        </w:rPr>
        <w:t xml:space="preserve"> </w:t>
      </w:r>
      <w:r>
        <w:rPr>
          <w:sz w:val="16"/>
        </w:rPr>
        <w:t>trato</w:t>
      </w:r>
    </w:p>
    <w:p w14:paraId="272BDAF5">
      <w:pPr>
        <w:spacing w:before="86" w:line="352" w:lineRule="auto"/>
        <w:ind w:left="850" w:right="5929" w:firstLine="0"/>
        <w:jc w:val="both"/>
        <w:rPr>
          <w:sz w:val="16"/>
        </w:rPr>
      </w:pPr>
      <w:r>
        <w:rPr>
          <w:sz w:val="16"/>
        </w:rPr>
        <w:t>urinário,</w:t>
      </w:r>
      <w:r>
        <w:rPr>
          <w:spacing w:val="1"/>
          <w:sz w:val="16"/>
        </w:rPr>
        <w:t xml:space="preserve"> </w:t>
      </w:r>
      <w:r>
        <w:rPr>
          <w:sz w:val="16"/>
        </w:rPr>
        <w:t>incluindo</w:t>
      </w:r>
      <w:r>
        <w:rPr>
          <w:spacing w:val="1"/>
          <w:sz w:val="16"/>
        </w:rPr>
        <w:t xml:space="preserve"> </w:t>
      </w:r>
      <w:r>
        <w:rPr>
          <w:sz w:val="16"/>
        </w:rPr>
        <w:t>pielonefrite</w:t>
      </w:r>
      <w:r>
        <w:rPr>
          <w:spacing w:val="1"/>
          <w:sz w:val="16"/>
        </w:rPr>
        <w:t xml:space="preserve"> </w:t>
      </w:r>
      <w:r>
        <w:rPr>
          <w:sz w:val="16"/>
        </w:rPr>
        <w:t>aguda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osteomielite.</w:t>
      </w:r>
    </w:p>
    <w:p w14:paraId="5A9404C0">
      <w:pPr>
        <w:pStyle w:val="6"/>
        <w:spacing w:before="3"/>
        <w:rPr>
          <w:sz w:val="14"/>
        </w:rPr>
      </w:pPr>
    </w:p>
    <w:p w14:paraId="47867CE0">
      <w:pPr>
        <w:spacing w:before="0"/>
        <w:ind w:left="850" w:right="0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34"/>
          <w:sz w:val="16"/>
        </w:rPr>
        <w:t xml:space="preserve"> </w:t>
      </w:r>
      <w:r>
        <w:rPr>
          <w:sz w:val="16"/>
        </w:rPr>
        <w:t>para</w:t>
      </w:r>
      <w:r>
        <w:rPr>
          <w:spacing w:val="73"/>
          <w:sz w:val="16"/>
        </w:rPr>
        <w:t xml:space="preserve"> </w:t>
      </w:r>
      <w:r>
        <w:rPr>
          <w:sz w:val="16"/>
        </w:rPr>
        <w:t>o</w:t>
      </w:r>
      <w:r>
        <w:rPr>
          <w:spacing w:val="73"/>
          <w:sz w:val="16"/>
        </w:rPr>
        <w:t xml:space="preserve"> </w:t>
      </w:r>
      <w:r>
        <w:rPr>
          <w:sz w:val="16"/>
        </w:rPr>
        <w:t>tratamento</w:t>
      </w:r>
      <w:r>
        <w:rPr>
          <w:spacing w:val="73"/>
          <w:sz w:val="16"/>
        </w:rPr>
        <w:t xml:space="preserve"> </w:t>
      </w:r>
      <w:r>
        <w:rPr>
          <w:sz w:val="16"/>
        </w:rPr>
        <w:t>de</w:t>
      </w:r>
      <w:r>
        <w:rPr>
          <w:spacing w:val="73"/>
          <w:sz w:val="16"/>
        </w:rPr>
        <w:t xml:space="preserve"> </w:t>
      </w:r>
      <w:r>
        <w:rPr>
          <w:sz w:val="16"/>
        </w:rPr>
        <w:t>infecções</w:t>
      </w:r>
      <w:r>
        <w:rPr>
          <w:spacing w:val="73"/>
          <w:sz w:val="16"/>
        </w:rPr>
        <w:t xml:space="preserve"> </w:t>
      </w:r>
      <w:r>
        <w:rPr>
          <w:sz w:val="16"/>
        </w:rPr>
        <w:t>por</w:t>
      </w:r>
    </w:p>
    <w:p w14:paraId="60E85B1A">
      <w:pPr>
        <w:spacing w:after="0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48" w:space="40"/>
            <w:col w:w="3485" w:space="39"/>
            <w:col w:w="10028"/>
          </w:cols>
        </w:sectPr>
      </w:pPr>
    </w:p>
    <w:p w14:paraId="2F1B5AB9">
      <w:pPr>
        <w:tabs>
          <w:tab w:val="left" w:pos="673"/>
        </w:tabs>
        <w:spacing w:before="106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17946</w:t>
      </w:r>
    </w:p>
    <w:p w14:paraId="54D392F4">
      <w:pPr>
        <w:spacing w:before="106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CONCENTRACAO / DOSAGEM: 2, 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 VOLUME: 300ML, 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BOLSA</w:t>
      </w:r>
    </w:p>
    <w:p w14:paraId="2AFF9C72">
      <w:pPr>
        <w:pStyle w:val="6"/>
        <w:rPr>
          <w:sz w:val="18"/>
        </w:rPr>
      </w:pPr>
    </w:p>
    <w:p w14:paraId="55B572DC">
      <w:pPr>
        <w:spacing w:before="121" w:line="270" w:lineRule="atLeast"/>
        <w:ind w:left="161" w:right="0" w:firstLine="0"/>
        <w:jc w:val="both"/>
        <w:rPr>
          <w:sz w:val="16"/>
        </w:rPr>
      </w:pPr>
      <w:r>
        <w:rPr>
          <w:sz w:val="16"/>
        </w:rPr>
        <w:t>PRINCIPIO ATIVO: POLIMIXINA B SULFATO,</w:t>
      </w:r>
      <w:r>
        <w:rPr>
          <w:spacing w:val="-37"/>
          <w:sz w:val="16"/>
        </w:rPr>
        <w:t xml:space="preserve"> </w:t>
      </w:r>
      <w:r>
        <w:rPr>
          <w:sz w:val="16"/>
        </w:rPr>
        <w:t>FORMA</w:t>
      </w:r>
      <w:r>
        <w:rPr>
          <w:spacing w:val="25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4"/>
          <w:sz w:val="16"/>
        </w:rPr>
        <w:t xml:space="preserve"> </w:t>
      </w:r>
      <w:r>
        <w:rPr>
          <w:sz w:val="16"/>
        </w:rPr>
        <w:t>PO</w:t>
      </w:r>
      <w:r>
        <w:rPr>
          <w:spacing w:val="34"/>
          <w:sz w:val="16"/>
        </w:rPr>
        <w:t xml:space="preserve"> </w:t>
      </w:r>
      <w:r>
        <w:rPr>
          <w:sz w:val="16"/>
        </w:rPr>
        <w:t>PARA</w:t>
      </w:r>
    </w:p>
    <w:p w14:paraId="74040B38">
      <w:pPr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BOLSA</w:t>
      </w:r>
    </w:p>
    <w:p w14:paraId="4F68AB7D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600MG</w:t>
      </w:r>
    </w:p>
    <w:p w14:paraId="4F0FC0B4">
      <w:pPr>
        <w:spacing w:before="0" w:line="156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 xml:space="preserve">bactérias  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sensíveis  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linezolida  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tais  </w:t>
      </w:r>
      <w:r>
        <w:rPr>
          <w:spacing w:val="32"/>
          <w:sz w:val="16"/>
        </w:rPr>
        <w:t xml:space="preserve"> </w:t>
      </w:r>
      <w:r>
        <w:rPr>
          <w:sz w:val="16"/>
        </w:rPr>
        <w:t>como:</w:t>
      </w:r>
    </w:p>
    <w:p w14:paraId="3409EE25">
      <w:pPr>
        <w:spacing w:before="86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pneumonias,</w:t>
      </w:r>
      <w:r>
        <w:rPr>
          <w:spacing w:val="7"/>
          <w:sz w:val="16"/>
        </w:rPr>
        <w:t xml:space="preserve"> </w:t>
      </w:r>
      <w:r>
        <w:rPr>
          <w:sz w:val="16"/>
        </w:rPr>
        <w:t>infecções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pele</w:t>
      </w:r>
      <w:r>
        <w:rPr>
          <w:spacing w:val="8"/>
          <w:sz w:val="16"/>
        </w:rPr>
        <w:t xml:space="preserve"> </w:t>
      </w:r>
      <w:r>
        <w:rPr>
          <w:sz w:val="16"/>
        </w:rPr>
        <w:t>e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tecidos</w:t>
      </w:r>
      <w:r>
        <w:rPr>
          <w:spacing w:val="7"/>
          <w:sz w:val="16"/>
        </w:rPr>
        <w:t xml:space="preserve"> </w:t>
      </w:r>
      <w:r>
        <w:rPr>
          <w:sz w:val="16"/>
        </w:rPr>
        <w:t>moles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-1"/>
          <w:sz w:val="16"/>
        </w:rPr>
        <w:t xml:space="preserve"> </w:t>
      </w:r>
      <w:r>
        <w:rPr>
          <w:sz w:val="16"/>
        </w:rPr>
        <w:t>enterocócicas.</w:t>
      </w:r>
    </w:p>
    <w:p w14:paraId="59DEFA39">
      <w:pPr>
        <w:pStyle w:val="6"/>
        <w:spacing w:before="3"/>
        <w:rPr>
          <w:sz w:val="14"/>
        </w:rPr>
      </w:pPr>
    </w:p>
    <w:p w14:paraId="6F561A04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Utilizado nas infecções agudas causadas por cepas</w:t>
      </w:r>
      <w:r>
        <w:rPr>
          <w:spacing w:val="-37"/>
          <w:sz w:val="16"/>
        </w:rPr>
        <w:t xml:space="preserve"> </w:t>
      </w:r>
      <w:r>
        <w:rPr>
          <w:sz w:val="16"/>
        </w:rPr>
        <w:t>susceptíveis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Pseudomonas</w:t>
      </w:r>
      <w:r>
        <w:rPr>
          <w:spacing w:val="1"/>
          <w:sz w:val="16"/>
        </w:rPr>
        <w:t xml:space="preserve"> </w:t>
      </w:r>
      <w:r>
        <w:rPr>
          <w:sz w:val="16"/>
        </w:rPr>
        <w:t>Aeruginosa;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4"/>
          <w:sz w:val="16"/>
        </w:rPr>
        <w:t xml:space="preserve"> </w:t>
      </w:r>
      <w:r>
        <w:rPr>
          <w:sz w:val="16"/>
        </w:rPr>
        <w:t>do</w:t>
      </w:r>
      <w:r>
        <w:rPr>
          <w:spacing w:val="14"/>
          <w:sz w:val="16"/>
        </w:rPr>
        <w:t xml:space="preserve"> </w:t>
      </w:r>
      <w:r>
        <w:rPr>
          <w:sz w:val="16"/>
        </w:rPr>
        <w:t>trato</w:t>
      </w:r>
      <w:r>
        <w:rPr>
          <w:spacing w:val="14"/>
          <w:sz w:val="16"/>
        </w:rPr>
        <w:t xml:space="preserve"> </w:t>
      </w:r>
      <w:r>
        <w:rPr>
          <w:sz w:val="16"/>
        </w:rPr>
        <w:t>urinário,</w:t>
      </w:r>
      <w:r>
        <w:rPr>
          <w:spacing w:val="14"/>
          <w:sz w:val="16"/>
        </w:rPr>
        <w:t xml:space="preserve"> </w:t>
      </w:r>
      <w:r>
        <w:rPr>
          <w:sz w:val="16"/>
        </w:rPr>
        <w:t>meninges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sangue;</w:t>
      </w:r>
      <w:r>
        <w:rPr>
          <w:spacing w:val="14"/>
          <w:sz w:val="16"/>
        </w:rPr>
        <w:t xml:space="preserve"> </w:t>
      </w:r>
      <w:r>
        <w:rPr>
          <w:sz w:val="16"/>
        </w:rPr>
        <w:t>e</w:t>
      </w:r>
    </w:p>
    <w:p w14:paraId="1BDA494C">
      <w:pPr>
        <w:tabs>
          <w:tab w:val="left" w:pos="639"/>
        </w:tabs>
        <w:spacing w:before="10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185</w:t>
      </w:r>
      <w:r>
        <w:rPr>
          <w:sz w:val="16"/>
        </w:rPr>
        <w:tab/>
      </w:r>
      <w:r>
        <w:rPr>
          <w:sz w:val="16"/>
        </w:rPr>
        <w:t>2450</w:t>
      </w:r>
    </w:p>
    <w:p w14:paraId="043467B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5">
            <w:col w:w="1114" w:space="60"/>
            <w:col w:w="3498" w:space="40"/>
            <w:col w:w="558" w:space="132"/>
            <w:col w:w="3408" w:space="39"/>
            <w:col w:w="5891"/>
          </w:cols>
        </w:sectPr>
      </w:pPr>
    </w:p>
    <w:p w14:paraId="01E853E1">
      <w:pPr>
        <w:tabs>
          <w:tab w:val="left" w:pos="673"/>
        </w:tabs>
        <w:spacing w:before="106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167357</w:t>
      </w:r>
    </w:p>
    <w:p w14:paraId="02169CC7">
      <w:pPr>
        <w:spacing w:before="106" w:line="142" w:lineRule="exact"/>
        <w:ind w:left="14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62"/>
          <w:sz w:val="16"/>
        </w:rPr>
        <w:t xml:space="preserve"> </w:t>
      </w:r>
      <w:r>
        <w:rPr>
          <w:sz w:val="16"/>
        </w:rPr>
        <w:t>INJETAVEL,</w:t>
      </w:r>
      <w:r>
        <w:rPr>
          <w:spacing w:val="63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63"/>
          <w:sz w:val="16"/>
        </w:rPr>
        <w:t xml:space="preserve"> </w:t>
      </w:r>
      <w:r>
        <w:rPr>
          <w:sz w:val="16"/>
        </w:rPr>
        <w:t>/</w:t>
      </w:r>
    </w:p>
    <w:p w14:paraId="4A4C63D6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</w:t>
      </w:r>
      <w:r>
        <w:rPr>
          <w:spacing w:val="68"/>
          <w:sz w:val="16"/>
        </w:rPr>
        <w:t xml:space="preserve"> </w:t>
      </w:r>
      <w:r>
        <w:rPr>
          <w:sz w:val="16"/>
        </w:rPr>
        <w:t>500.000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nas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infecções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cepas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susceptíveis  </w:t>
      </w:r>
      <w:r>
        <w:rPr>
          <w:spacing w:val="10"/>
          <w:sz w:val="16"/>
        </w:rPr>
        <w:t xml:space="preserve"> </w:t>
      </w:r>
      <w:r>
        <w:rPr>
          <w:sz w:val="16"/>
        </w:rPr>
        <w:t>quando</w:t>
      </w:r>
    </w:p>
    <w:p w14:paraId="5A091978">
      <w:pPr>
        <w:tabs>
          <w:tab w:val="left" w:pos="639"/>
        </w:tabs>
        <w:spacing w:before="106" w:line="142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867</w:t>
      </w:r>
      <w:r>
        <w:rPr>
          <w:sz w:val="16"/>
        </w:rPr>
        <w:tab/>
      </w:r>
      <w:r>
        <w:rPr>
          <w:sz w:val="16"/>
        </w:rPr>
        <w:t>11440</w:t>
      </w:r>
    </w:p>
    <w:p w14:paraId="72677DA8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54" w:space="40"/>
            <w:col w:w="3479" w:space="39"/>
            <w:col w:w="4096" w:space="40"/>
            <w:col w:w="5892"/>
          </w:cols>
        </w:sectPr>
      </w:pPr>
    </w:p>
    <w:p w14:paraId="5B1B176B">
      <w:pPr>
        <w:pStyle w:val="6"/>
        <w:rPr>
          <w:sz w:val="18"/>
        </w:rPr>
      </w:pPr>
    </w:p>
    <w:p w14:paraId="14E563CF">
      <w:pPr>
        <w:pStyle w:val="6"/>
        <w:rPr>
          <w:sz w:val="18"/>
        </w:rPr>
      </w:pPr>
    </w:p>
    <w:p w14:paraId="4317CE9F">
      <w:pPr>
        <w:pStyle w:val="6"/>
        <w:rPr>
          <w:sz w:val="18"/>
        </w:rPr>
      </w:pPr>
    </w:p>
    <w:p w14:paraId="79E701E5">
      <w:pPr>
        <w:pStyle w:val="6"/>
        <w:rPr>
          <w:sz w:val="18"/>
        </w:rPr>
      </w:pPr>
    </w:p>
    <w:p w14:paraId="21E48154">
      <w:pPr>
        <w:pStyle w:val="6"/>
        <w:rPr>
          <w:sz w:val="18"/>
        </w:rPr>
      </w:pPr>
    </w:p>
    <w:p w14:paraId="59956A02">
      <w:pPr>
        <w:pStyle w:val="6"/>
        <w:rPr>
          <w:sz w:val="18"/>
        </w:rPr>
      </w:pPr>
    </w:p>
    <w:p w14:paraId="7B024DDF">
      <w:pPr>
        <w:pStyle w:val="6"/>
        <w:spacing w:before="5"/>
        <w:rPr>
          <w:sz w:val="24"/>
        </w:rPr>
      </w:pPr>
    </w:p>
    <w:p w14:paraId="1CB4F466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17897</w:t>
      </w:r>
    </w:p>
    <w:p w14:paraId="5E729453">
      <w:pPr>
        <w:spacing w:before="128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500.000,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UI,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</w:p>
    <w:p w14:paraId="09584F15">
      <w:pPr>
        <w:pStyle w:val="6"/>
        <w:rPr>
          <w:sz w:val="18"/>
        </w:rPr>
      </w:pPr>
    </w:p>
    <w:p w14:paraId="2B02AFA6">
      <w:pPr>
        <w:pStyle w:val="6"/>
        <w:spacing w:before="1"/>
        <w:rPr>
          <w:sz w:val="21"/>
        </w:rPr>
      </w:pPr>
    </w:p>
    <w:p w14:paraId="176FB1EB">
      <w:pPr>
        <w:tabs>
          <w:tab w:val="left" w:pos="2418"/>
        </w:tabs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IVERMECTINA,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COMPRIMIDO,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 / DOSAGEM: 6, UNIDADE:</w:t>
      </w:r>
      <w:r>
        <w:rPr>
          <w:spacing w:val="1"/>
          <w:sz w:val="16"/>
        </w:rPr>
        <w:t xml:space="preserve"> </w:t>
      </w:r>
      <w:r>
        <w:rPr>
          <w:sz w:val="16"/>
        </w:rPr>
        <w:t>MG</w:t>
      </w:r>
    </w:p>
    <w:p w14:paraId="1D388B52">
      <w:pPr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UI</w:t>
      </w:r>
    </w:p>
    <w:p w14:paraId="12A79418">
      <w:pPr>
        <w:pStyle w:val="6"/>
        <w:rPr>
          <w:sz w:val="18"/>
        </w:rPr>
      </w:pPr>
    </w:p>
    <w:p w14:paraId="682A9A4E">
      <w:pPr>
        <w:pStyle w:val="6"/>
        <w:rPr>
          <w:sz w:val="18"/>
        </w:rPr>
      </w:pPr>
    </w:p>
    <w:p w14:paraId="3F6867D6">
      <w:pPr>
        <w:pStyle w:val="6"/>
        <w:rPr>
          <w:sz w:val="18"/>
        </w:rPr>
      </w:pPr>
    </w:p>
    <w:p w14:paraId="09D2E849">
      <w:pPr>
        <w:pStyle w:val="6"/>
        <w:rPr>
          <w:sz w:val="18"/>
        </w:rPr>
      </w:pPr>
    </w:p>
    <w:p w14:paraId="16B925AA">
      <w:pPr>
        <w:pStyle w:val="6"/>
        <w:rPr>
          <w:sz w:val="18"/>
        </w:rPr>
      </w:pPr>
    </w:p>
    <w:p w14:paraId="571F6526">
      <w:pPr>
        <w:pStyle w:val="6"/>
        <w:rPr>
          <w:sz w:val="18"/>
        </w:rPr>
      </w:pPr>
    </w:p>
    <w:p w14:paraId="2EFAAD69">
      <w:pPr>
        <w:spacing w:before="104"/>
        <w:ind w:left="-8" w:right="0" w:firstLine="0"/>
        <w:jc w:val="left"/>
        <w:rPr>
          <w:sz w:val="16"/>
        </w:rPr>
      </w:pPr>
      <w:r>
        <w:rPr>
          <w:sz w:val="16"/>
        </w:rPr>
        <w:t>CP</w:t>
      </w:r>
      <w:r>
        <w:rPr>
          <w:spacing w:val="-6"/>
          <w:sz w:val="16"/>
        </w:rPr>
        <w:t xml:space="preserve"> </w:t>
      </w:r>
      <w:r>
        <w:rPr>
          <w:sz w:val="16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256EF5E7">
      <w:pPr>
        <w:spacing w:before="0" w:line="352" w:lineRule="auto"/>
        <w:ind w:left="161" w:right="5929" w:firstLine="0"/>
        <w:jc w:val="both"/>
        <w:rPr>
          <w:sz w:val="16"/>
        </w:rPr>
      </w:pPr>
      <w:r>
        <w:br w:type="column"/>
      </w:r>
      <w:r>
        <w:rPr>
          <w:sz w:val="16"/>
        </w:rPr>
        <w:t>fármacos com menor potencial tóxico tornam-se</w:t>
      </w:r>
      <w:r>
        <w:rPr>
          <w:spacing w:val="1"/>
          <w:sz w:val="16"/>
        </w:rPr>
        <w:t xml:space="preserve"> </w:t>
      </w:r>
      <w:r>
        <w:rPr>
          <w:sz w:val="16"/>
        </w:rPr>
        <w:t>ineficazes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contraindicadas:</w:t>
      </w:r>
      <w:r>
        <w:rPr>
          <w:spacing w:val="1"/>
          <w:sz w:val="16"/>
        </w:rPr>
        <w:t xml:space="preserve"> </w:t>
      </w:r>
      <w:r>
        <w:rPr>
          <w:sz w:val="16"/>
        </w:rPr>
        <w:t>H.</w:t>
      </w:r>
      <w:r>
        <w:rPr>
          <w:spacing w:val="1"/>
          <w:sz w:val="16"/>
        </w:rPr>
        <w:t xml:space="preserve"> </w:t>
      </w:r>
      <w:r>
        <w:rPr>
          <w:sz w:val="16"/>
        </w:rPr>
        <w:t>Influenzae,</w:t>
      </w:r>
      <w:r>
        <w:rPr>
          <w:spacing w:val="1"/>
          <w:sz w:val="16"/>
        </w:rPr>
        <w:t xml:space="preserve"> </w:t>
      </w:r>
      <w:r>
        <w:rPr>
          <w:sz w:val="16"/>
        </w:rPr>
        <w:t>Escherichia</w:t>
      </w:r>
      <w:r>
        <w:rPr>
          <w:spacing w:val="1"/>
          <w:sz w:val="16"/>
        </w:rPr>
        <w:t xml:space="preserve"> </w:t>
      </w:r>
      <w:r>
        <w:rPr>
          <w:sz w:val="16"/>
        </w:rPr>
        <w:t>coli,</w:t>
      </w:r>
      <w:r>
        <w:rPr>
          <w:spacing w:val="1"/>
          <w:sz w:val="16"/>
        </w:rPr>
        <w:t xml:space="preserve"> </w:t>
      </w:r>
      <w:r>
        <w:rPr>
          <w:sz w:val="16"/>
        </w:rPr>
        <w:t>Aerobacter</w:t>
      </w:r>
      <w:r>
        <w:rPr>
          <w:spacing w:val="1"/>
          <w:sz w:val="16"/>
        </w:rPr>
        <w:t xml:space="preserve"> </w:t>
      </w:r>
      <w:r>
        <w:rPr>
          <w:sz w:val="16"/>
        </w:rPr>
        <w:t>aerogenes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Klebsiella</w:t>
      </w:r>
      <w:r>
        <w:rPr>
          <w:spacing w:val="-1"/>
          <w:sz w:val="16"/>
        </w:rPr>
        <w:t xml:space="preserve"> </w:t>
      </w:r>
      <w:r>
        <w:rPr>
          <w:sz w:val="16"/>
        </w:rPr>
        <w:t>pneumoniae.</w:t>
      </w:r>
    </w:p>
    <w:p w14:paraId="3447E7FB">
      <w:pPr>
        <w:tabs>
          <w:tab w:val="right" w:pos="4406"/>
        </w:tabs>
        <w:spacing w:before="171" w:line="352" w:lineRule="auto"/>
        <w:ind w:left="161" w:right="4929" w:firstLine="0"/>
        <w:jc w:val="left"/>
        <w:rPr>
          <w:sz w:val="16"/>
        </w:rPr>
      </w:pPr>
      <w:r>
        <w:rPr>
          <w:sz w:val="16"/>
        </w:rPr>
        <w:t xml:space="preserve">Antiparasitário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destinado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ao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tratamento   </w:t>
      </w:r>
      <w:r>
        <w:rPr>
          <w:spacing w:val="1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estrongiloidíase</w:t>
      </w:r>
      <w:r>
        <w:rPr>
          <w:spacing w:val="26"/>
          <w:sz w:val="16"/>
        </w:rPr>
        <w:t xml:space="preserve"> </w:t>
      </w:r>
      <w:r>
        <w:rPr>
          <w:sz w:val="16"/>
        </w:rPr>
        <w:t>intestinal;</w:t>
      </w:r>
      <w:r>
        <w:rPr>
          <w:spacing w:val="26"/>
          <w:sz w:val="16"/>
        </w:rPr>
        <w:t xml:space="preserve"> </w:t>
      </w:r>
      <w:r>
        <w:rPr>
          <w:sz w:val="16"/>
        </w:rPr>
        <w:t>oncocercose;</w:t>
      </w:r>
      <w:r>
        <w:rPr>
          <w:spacing w:val="26"/>
          <w:sz w:val="16"/>
        </w:rPr>
        <w:t xml:space="preserve"> </w:t>
      </w:r>
      <w:r>
        <w:rPr>
          <w:sz w:val="16"/>
        </w:rPr>
        <w:t>filariose;</w:t>
      </w:r>
      <w:r>
        <w:rPr>
          <w:spacing w:val="-8"/>
          <w:sz w:val="16"/>
        </w:rPr>
        <w:t xml:space="preserve"> </w:t>
      </w:r>
      <w:r>
        <w:rPr>
          <w:sz w:val="16"/>
        </w:rPr>
        <w:t>309</w:t>
      </w:r>
      <w:r>
        <w:rPr>
          <w:sz w:val="16"/>
        </w:rPr>
        <w:tab/>
      </w:r>
      <w:r>
        <w:rPr>
          <w:sz w:val="16"/>
        </w:rPr>
        <w:t>4080</w:t>
      </w:r>
    </w:p>
    <w:p w14:paraId="2F8E9289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z w:val="16"/>
        </w:rPr>
        <w:t>ascaridíase;</w:t>
      </w:r>
      <w:r>
        <w:rPr>
          <w:spacing w:val="-1"/>
          <w:sz w:val="16"/>
        </w:rPr>
        <w:t xml:space="preserve"> </w:t>
      </w:r>
      <w:r>
        <w:rPr>
          <w:sz w:val="16"/>
        </w:rPr>
        <w:t>escabiose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pediculose.</w:t>
      </w:r>
    </w:p>
    <w:p w14:paraId="68BC8B84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14" w:space="60"/>
            <w:col w:w="3498" w:space="40"/>
            <w:col w:w="641" w:space="49"/>
            <w:col w:w="9338"/>
          </w:cols>
        </w:sectPr>
      </w:pPr>
    </w:p>
    <w:p w14:paraId="7EBDC546">
      <w:pPr>
        <w:pStyle w:val="6"/>
        <w:spacing w:before="7"/>
        <w:rPr>
          <w:sz w:val="22"/>
        </w:rPr>
      </w:pPr>
    </w:p>
    <w:p w14:paraId="5E2A5247">
      <w:pPr>
        <w:pStyle w:val="6"/>
        <w:spacing w:before="1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073A9F20">
      <w:pPr>
        <w:pStyle w:val="9"/>
        <w:numPr>
          <w:ilvl w:val="0"/>
          <w:numId w:val="56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488FE23B">
      <w:pPr>
        <w:pStyle w:val="6"/>
        <w:spacing w:before="40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3E545AA3">
      <w:pPr>
        <w:pStyle w:val="9"/>
        <w:numPr>
          <w:ilvl w:val="0"/>
          <w:numId w:val="56"/>
        </w:numPr>
        <w:tabs>
          <w:tab w:val="left" w:pos="273"/>
        </w:tabs>
        <w:spacing w:before="8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CB78438">
      <w:pPr>
        <w:pStyle w:val="9"/>
        <w:numPr>
          <w:ilvl w:val="0"/>
          <w:numId w:val="56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78BFCD92">
      <w:pPr>
        <w:pStyle w:val="6"/>
        <w:spacing w:before="11"/>
        <w:rPr>
          <w:sz w:val="26"/>
        </w:rPr>
      </w:pPr>
    </w:p>
    <w:p w14:paraId="6C6F87BF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3EFD607A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3074F370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395.091,50.</w:t>
      </w:r>
    </w:p>
    <w:p w14:paraId="1C9AE838">
      <w:pPr>
        <w:pStyle w:val="6"/>
        <w:spacing w:before="8"/>
        <w:rPr>
          <w:sz w:val="24"/>
        </w:rPr>
      </w:pPr>
    </w:p>
    <w:p w14:paraId="50B7DF35">
      <w:pPr>
        <w:spacing w:after="0"/>
        <w:rPr>
          <w:sz w:val="24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76BD68DF">
      <w:pPr>
        <w:pStyle w:val="6"/>
        <w:spacing w:before="9"/>
        <w:rPr>
          <w:sz w:val="19"/>
        </w:rPr>
      </w:pPr>
    </w:p>
    <w:p w14:paraId="6F5F1E0A">
      <w:pPr>
        <w:spacing w:before="1" w:line="142" w:lineRule="exact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3F8D92E7">
      <w:pPr>
        <w:spacing w:before="93"/>
        <w:ind w:left="45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</w:t>
      </w:r>
      <w:r>
        <w:rPr>
          <w:b/>
          <w:spacing w:val="45"/>
          <w:sz w:val="16"/>
        </w:rPr>
        <w:t xml:space="preserve"> </w:t>
      </w:r>
      <w:r>
        <w:rPr>
          <w:b/>
          <w:sz w:val="16"/>
        </w:rPr>
        <w:t>ID</w:t>
      </w:r>
    </w:p>
    <w:p w14:paraId="05FEA31D">
      <w:pPr>
        <w:pStyle w:val="6"/>
        <w:spacing w:before="9"/>
        <w:rPr>
          <w:b/>
          <w:sz w:val="19"/>
        </w:rPr>
      </w:pPr>
      <w:r>
        <w:br w:type="column"/>
      </w:r>
    </w:p>
    <w:p w14:paraId="40608759">
      <w:pPr>
        <w:tabs>
          <w:tab w:val="left" w:pos="3369"/>
          <w:tab w:val="left" w:pos="3941"/>
          <w:tab w:val="left" w:pos="4798"/>
        </w:tabs>
        <w:spacing w:before="1" w:line="142" w:lineRule="exact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74FDE9A8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3207CADD">
      <w:pPr>
        <w:pStyle w:val="6"/>
        <w:spacing w:before="9"/>
        <w:rPr>
          <w:b/>
          <w:sz w:val="19"/>
        </w:rPr>
      </w:pPr>
      <w:r>
        <w:br w:type="column"/>
      </w:r>
    </w:p>
    <w:p w14:paraId="3BC9DB11">
      <w:pPr>
        <w:spacing w:before="1" w:line="142" w:lineRule="exact"/>
        <w:ind w:left="106" w:right="0" w:firstLine="0"/>
        <w:jc w:val="left"/>
        <w:rPr>
          <w:b/>
          <w:sz w:val="16"/>
        </w:rPr>
      </w:pPr>
      <w:r>
        <w:rPr>
          <w:b/>
          <w:sz w:val="16"/>
        </w:rPr>
        <w:t>QUANTIDADE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VALOR</w:t>
      </w:r>
    </w:p>
    <w:p w14:paraId="25605E2B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5">
            <w:col w:w="588" w:space="40"/>
            <w:col w:w="1016" w:space="117"/>
            <w:col w:w="5998" w:space="200"/>
            <w:col w:w="722" w:space="40"/>
            <w:col w:w="6019"/>
          </w:cols>
        </w:sectPr>
      </w:pPr>
    </w:p>
    <w:p w14:paraId="5287A1FD">
      <w:pPr>
        <w:tabs>
          <w:tab w:val="left" w:pos="1425"/>
        </w:tabs>
        <w:spacing w:before="0" w:line="177" w:lineRule="exact"/>
        <w:ind w:left="673" w:right="0" w:firstLine="0"/>
        <w:jc w:val="left"/>
        <w:rPr>
          <w:b/>
          <w:sz w:val="16"/>
        </w:rPr>
      </w:pPr>
      <w:r>
        <w:rPr>
          <w:b/>
          <w:sz w:val="16"/>
        </w:rPr>
        <w:t>MV</w:t>
      </w:r>
      <w:r>
        <w:rPr>
          <w:b/>
          <w:sz w:val="16"/>
        </w:rPr>
        <w:tab/>
      </w:r>
      <w:r>
        <w:rPr>
          <w:b/>
          <w:sz w:val="16"/>
        </w:rPr>
        <w:t>SIGA</w:t>
      </w:r>
    </w:p>
    <w:p w14:paraId="40A211B8">
      <w:pPr>
        <w:pStyle w:val="6"/>
        <w:spacing w:before="5"/>
        <w:rPr>
          <w:b/>
          <w:sz w:val="25"/>
        </w:rPr>
      </w:pPr>
      <w:r>
        <w:br w:type="column"/>
      </w:r>
    </w:p>
    <w:p w14:paraId="7C456A46">
      <w:pPr>
        <w:spacing w:before="0" w:line="352" w:lineRule="auto"/>
        <w:ind w:left="673" w:right="-20" w:firstLine="0"/>
        <w:jc w:val="left"/>
        <w:rPr>
          <w:sz w:val="16"/>
        </w:rPr>
      </w:pPr>
      <w:r>
        <w:pict>
          <v:shape id="_x0000_s1042" o:spid="_x0000_s1042" o:spt="202" type="#_x0000_t202" style="position:absolute;left:0pt;margin-left:33.55pt;margin-top:0.3pt;height:72.65pt;width:318.5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"/>
                    <w:gridCol w:w="712"/>
                    <w:gridCol w:w="705"/>
                    <w:gridCol w:w="3241"/>
                    <w:gridCol w:w="525"/>
                    <w:gridCol w:w="843"/>
                  </w:tblGrid>
                  <w:tr w14:paraId="13C5A17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1763" w:type="dxa"/>
                        <w:gridSpan w:val="3"/>
                      </w:tcPr>
                      <w:p w14:paraId="2E1D7A68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 w14:paraId="232819C4">
                        <w:pPr>
                          <w:pStyle w:val="10"/>
                          <w:spacing w:line="136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Ciprofloxacino,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</w:p>
                    </w:tc>
                    <w:tc>
                      <w:tcPr>
                        <w:tcW w:w="1368" w:type="dxa"/>
                        <w:gridSpan w:val="2"/>
                      </w:tcPr>
                      <w:p w14:paraId="35A8E25F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</w:tr>
                  <w:tr w14:paraId="5D2BCF3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346" w:type="dxa"/>
                      </w:tcPr>
                      <w:p w14:paraId="7EC8AF24">
                        <w:pPr>
                          <w:pStyle w:val="10"/>
                          <w:spacing w:line="11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12" w:type="dxa"/>
                      </w:tcPr>
                      <w:p w14:paraId="367E7AD5">
                        <w:pPr>
                          <w:pStyle w:val="10"/>
                          <w:spacing w:line="115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253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7CE67CAA">
                        <w:pPr>
                          <w:pStyle w:val="10"/>
                          <w:spacing w:line="115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58203</w:t>
                        </w:r>
                      </w:p>
                    </w:tc>
                    <w:tc>
                      <w:tcPr>
                        <w:tcW w:w="3241" w:type="dxa"/>
                      </w:tcPr>
                      <w:p w14:paraId="4DEACF39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 w14:paraId="2A350377">
                        <w:pPr>
                          <w:pStyle w:val="10"/>
                          <w:spacing w:line="115" w:lineRule="exact"/>
                          <w:ind w:right="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207/23</w:t>
                        </w:r>
                      </w:p>
                    </w:tc>
                    <w:tc>
                      <w:tcPr>
                        <w:tcW w:w="843" w:type="dxa"/>
                      </w:tcPr>
                      <w:p w14:paraId="10100C54">
                        <w:pPr>
                          <w:pStyle w:val="10"/>
                          <w:spacing w:line="115" w:lineRule="exact"/>
                          <w:ind w:left="42" w:right="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26/05/2023</w:t>
                        </w:r>
                      </w:p>
                    </w:tc>
                  </w:tr>
                  <w:tr w14:paraId="0E66271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346" w:type="dxa"/>
                      </w:tcPr>
                      <w:p w14:paraId="0936A218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 w14:paraId="50CBE8BE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14:paraId="7EA3706E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 w14:paraId="22AEDF09">
                        <w:pPr>
                          <w:pStyle w:val="10"/>
                          <w:spacing w:line="136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100mL</w:t>
                        </w:r>
                      </w:p>
                    </w:tc>
                    <w:tc>
                      <w:tcPr>
                        <w:tcW w:w="525" w:type="dxa"/>
                      </w:tcPr>
                      <w:p w14:paraId="4B3F4882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14:paraId="342B063D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</w:tr>
                  <w:tr w14:paraId="4AABB01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1" w:hRule="atLeast"/>
                    </w:trPr>
                    <w:tc>
                      <w:tcPr>
                        <w:tcW w:w="346" w:type="dxa"/>
                      </w:tcPr>
                      <w:p w14:paraId="568C1CFB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7106289C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12" w:type="dxa"/>
                      </w:tcPr>
                      <w:p w14:paraId="17956FC0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1C637AB3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553</w:t>
                        </w:r>
                      </w:p>
                    </w:tc>
                    <w:tc>
                      <w:tcPr>
                        <w:tcW w:w="3946" w:type="dxa"/>
                        <w:gridSpan w:val="2"/>
                      </w:tcPr>
                      <w:p w14:paraId="4F8E66D6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03F8BD9C">
                        <w:pPr>
                          <w:pStyle w:val="10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17402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Claritromicina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525" w:type="dxa"/>
                      </w:tcPr>
                      <w:p w14:paraId="37109DFB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4E17CEA9">
                        <w:pPr>
                          <w:pStyle w:val="10"/>
                          <w:ind w:right="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540/23</w:t>
                        </w:r>
                      </w:p>
                    </w:tc>
                    <w:tc>
                      <w:tcPr>
                        <w:tcW w:w="843" w:type="dxa"/>
                      </w:tcPr>
                      <w:p w14:paraId="59C8486B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5711A44E">
                        <w:pPr>
                          <w:pStyle w:val="10"/>
                          <w:ind w:left="42" w:right="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18/12/2023</w:t>
                        </w:r>
                      </w:p>
                    </w:tc>
                  </w:tr>
                  <w:tr w14:paraId="0877983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346" w:type="dxa"/>
                      </w:tcPr>
                      <w:p w14:paraId="2A07FF2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47137CF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12" w:type="dxa"/>
                      </w:tcPr>
                      <w:p w14:paraId="3EDEB24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6C3892E">
                        <w:pPr>
                          <w:pStyle w:val="10"/>
                          <w:spacing w:line="164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255</w:t>
                        </w:r>
                      </w:p>
                    </w:tc>
                    <w:tc>
                      <w:tcPr>
                        <w:tcW w:w="3946" w:type="dxa"/>
                        <w:gridSpan w:val="2"/>
                      </w:tcPr>
                      <w:p w14:paraId="3EDE694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9B7B0AA">
                        <w:pPr>
                          <w:pStyle w:val="10"/>
                          <w:spacing w:line="164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17918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Levofloxacino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100mL</w:t>
                        </w:r>
                      </w:p>
                    </w:tc>
                    <w:tc>
                      <w:tcPr>
                        <w:tcW w:w="525" w:type="dxa"/>
                      </w:tcPr>
                      <w:p w14:paraId="33DF837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0CACEEB">
                        <w:pPr>
                          <w:pStyle w:val="10"/>
                          <w:spacing w:line="164" w:lineRule="exact"/>
                          <w:ind w:right="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335/23</w:t>
                        </w:r>
                      </w:p>
                    </w:tc>
                    <w:tc>
                      <w:tcPr>
                        <w:tcW w:w="843" w:type="dxa"/>
                      </w:tcPr>
                      <w:p w14:paraId="7B539ED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35D5017">
                        <w:pPr>
                          <w:pStyle w:val="10"/>
                          <w:spacing w:line="164" w:lineRule="exact"/>
                          <w:ind w:left="42" w:right="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25/08/2023</w:t>
                        </w:r>
                      </w:p>
                    </w:tc>
                  </w:tr>
                </w:tbl>
                <w:p w14:paraId="68667862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260008/002438/2023</w:t>
      </w:r>
    </w:p>
    <w:p w14:paraId="67751AF1">
      <w:pPr>
        <w:spacing w:before="29" w:line="142" w:lineRule="exact"/>
        <w:ind w:left="673" w:right="0" w:firstLine="0"/>
        <w:jc w:val="left"/>
        <w:rPr>
          <w:sz w:val="16"/>
        </w:rPr>
      </w:pPr>
      <w:r>
        <w:rPr>
          <w:sz w:val="16"/>
        </w:rPr>
        <w:t>SEI-</w:t>
      </w:r>
    </w:p>
    <w:p w14:paraId="631173BA">
      <w:pPr>
        <w:spacing w:before="0" w:line="177" w:lineRule="exact"/>
        <w:ind w:left="153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UNIT</w:t>
      </w:r>
    </w:p>
    <w:p w14:paraId="59A14FE2">
      <w:pPr>
        <w:pStyle w:val="6"/>
        <w:spacing w:before="9"/>
        <w:rPr>
          <w:b/>
          <w:sz w:val="21"/>
        </w:rPr>
      </w:pPr>
    </w:p>
    <w:p w14:paraId="108C72EB">
      <w:pPr>
        <w:tabs>
          <w:tab w:val="left" w:pos="859"/>
        </w:tabs>
        <w:spacing w:before="0"/>
        <w:ind w:left="153" w:right="0" w:firstLine="0"/>
        <w:jc w:val="left"/>
        <w:rPr>
          <w:sz w:val="16"/>
        </w:rPr>
      </w:pP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7,19</w:t>
      </w:r>
      <w:r>
        <w:rPr>
          <w:sz w:val="16"/>
        </w:rPr>
        <w:tab/>
      </w:r>
      <w:r>
        <w:rPr>
          <w:sz w:val="16"/>
        </w:rPr>
        <w:t>22170</w:t>
      </w:r>
    </w:p>
    <w:p w14:paraId="0642C58F">
      <w:pPr>
        <w:pStyle w:val="6"/>
        <w:spacing w:before="5"/>
        <w:rPr>
          <w:sz w:val="25"/>
        </w:rPr>
      </w:pPr>
      <w:r>
        <w:br w:type="column"/>
      </w:r>
    </w:p>
    <w:p w14:paraId="4838ED1A">
      <w:pPr>
        <w:spacing w:before="0" w:line="352" w:lineRule="auto"/>
        <w:ind w:left="673" w:right="3986" w:firstLine="0"/>
        <w:jc w:val="left"/>
        <w:rPr>
          <w:sz w:val="16"/>
        </w:rPr>
      </w:pPr>
      <w:r>
        <w:rPr>
          <w:sz w:val="16"/>
        </w:rPr>
        <w:t>R$</w:t>
      </w:r>
      <w:r>
        <w:rPr>
          <w:spacing w:val="1"/>
          <w:sz w:val="16"/>
        </w:rPr>
        <w:t xml:space="preserve"> </w:t>
      </w:r>
      <w:r>
        <w:rPr>
          <w:sz w:val="16"/>
        </w:rPr>
        <w:t>159.402,30</w:t>
      </w:r>
    </w:p>
    <w:p w14:paraId="0C5D2B5A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857" w:space="4029"/>
            <w:col w:w="2042" w:space="40"/>
            <w:col w:w="1300" w:space="73"/>
            <w:col w:w="5399"/>
          </w:cols>
        </w:sectPr>
      </w:pPr>
    </w:p>
    <w:p w14:paraId="79A071B1">
      <w:pPr>
        <w:spacing w:before="128"/>
        <w:ind w:left="6559" w:right="0" w:firstLine="0"/>
        <w:jc w:val="left"/>
        <w:rPr>
          <w:sz w:val="16"/>
        </w:rPr>
      </w:pPr>
      <w:r>
        <w:rPr>
          <w:sz w:val="16"/>
        </w:rPr>
        <w:t>260008/012422/2023</w:t>
      </w:r>
    </w:p>
    <w:p w14:paraId="70B1A4FD">
      <w:pPr>
        <w:spacing w:before="116" w:line="352" w:lineRule="auto"/>
        <w:ind w:left="6559" w:right="-20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260008/006320/2023</w:t>
      </w:r>
    </w:p>
    <w:p w14:paraId="1F6A8778">
      <w:pPr>
        <w:tabs>
          <w:tab w:val="left" w:pos="2046"/>
        </w:tabs>
        <w:spacing w:before="0" w:line="178" w:lineRule="exact"/>
        <w:ind w:left="153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28,53   510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14.550,30</w:t>
      </w:r>
    </w:p>
    <w:p w14:paraId="32FFC23D">
      <w:pPr>
        <w:pStyle w:val="6"/>
        <w:rPr>
          <w:sz w:val="18"/>
        </w:rPr>
      </w:pPr>
    </w:p>
    <w:p w14:paraId="1C78BCC7">
      <w:pPr>
        <w:pStyle w:val="6"/>
        <w:spacing w:before="6"/>
        <w:rPr>
          <w:sz w:val="15"/>
        </w:rPr>
      </w:pPr>
    </w:p>
    <w:p w14:paraId="04AE3B5D">
      <w:pPr>
        <w:tabs>
          <w:tab w:val="left" w:pos="859"/>
          <w:tab w:val="left" w:pos="2046"/>
        </w:tabs>
        <w:spacing w:before="0"/>
        <w:ind w:left="153" w:right="0" w:firstLine="0"/>
        <w:jc w:val="left"/>
        <w:rPr>
          <w:sz w:val="16"/>
        </w:rPr>
      </w:pP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9,48</w:t>
      </w:r>
      <w:r>
        <w:rPr>
          <w:sz w:val="16"/>
        </w:rPr>
        <w:tab/>
      </w:r>
      <w:r>
        <w:rPr>
          <w:sz w:val="16"/>
        </w:rPr>
        <w:t>1420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13.461,60</w:t>
      </w:r>
    </w:p>
    <w:p w14:paraId="06A3BB5B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7928" w:space="40"/>
            <w:col w:w="6772"/>
          </w:cols>
        </w:sectPr>
      </w:pPr>
    </w:p>
    <w:p w14:paraId="73E055A7">
      <w:pPr>
        <w:spacing w:before="70" w:line="372" w:lineRule="auto"/>
        <w:ind w:left="6559" w:right="0" w:firstLine="0"/>
        <w:jc w:val="left"/>
        <w:rPr>
          <w:sz w:val="16"/>
        </w:rPr>
      </w:pPr>
      <w:r>
        <w:pict>
          <v:shape id="_x0000_s1043" o:spid="_x0000_s1043" o:spt="202" type="#_x0000_t202" style="position:absolute;left:0pt;margin-left:33.55pt;margin-top:10.55pt;height:65.9pt;width:318.5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"/>
                    <w:gridCol w:w="752"/>
                    <w:gridCol w:w="3797"/>
                    <w:gridCol w:w="634"/>
                    <w:gridCol w:w="843"/>
                  </w:tblGrid>
                  <w:tr w14:paraId="543B28E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346" w:type="dxa"/>
                      </w:tcPr>
                      <w:p w14:paraId="708B482F">
                        <w:pPr>
                          <w:pStyle w:val="10"/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52" w:type="dxa"/>
                      </w:tcPr>
                      <w:p w14:paraId="56CDB193">
                        <w:pPr>
                          <w:pStyle w:val="10"/>
                          <w:spacing w:line="177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726</w:t>
                        </w:r>
                      </w:p>
                    </w:tc>
                    <w:tc>
                      <w:tcPr>
                        <w:tcW w:w="3797" w:type="dxa"/>
                      </w:tcPr>
                      <w:p w14:paraId="574B8898">
                        <w:pPr>
                          <w:pStyle w:val="10"/>
                          <w:spacing w:line="177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17946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Linezolida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9AE8629">
                        <w:pPr>
                          <w:pStyle w:val="10"/>
                          <w:spacing w:line="177" w:lineRule="exact"/>
                          <w:ind w:right="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535/23</w:t>
                        </w:r>
                      </w:p>
                    </w:tc>
                    <w:tc>
                      <w:tcPr>
                        <w:tcW w:w="843" w:type="dxa"/>
                      </w:tcPr>
                      <w:p w14:paraId="752D1EF8">
                        <w:pPr>
                          <w:pStyle w:val="10"/>
                          <w:spacing w:line="177" w:lineRule="exact"/>
                          <w:ind w:left="42" w:right="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20/12/2023</w:t>
                        </w:r>
                      </w:p>
                    </w:tc>
                  </w:tr>
                  <w:tr w14:paraId="30B0F55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46" w:type="dxa"/>
                      </w:tcPr>
                      <w:p w14:paraId="5C17B9B6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78C70B1D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52" w:type="dxa"/>
                      </w:tcPr>
                      <w:p w14:paraId="2A678821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4501D2A1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7305</w:t>
                        </w:r>
                      </w:p>
                    </w:tc>
                    <w:tc>
                      <w:tcPr>
                        <w:tcW w:w="3797" w:type="dxa"/>
                      </w:tcPr>
                      <w:p w14:paraId="70A85715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7BC98670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58204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Polimixina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Sulfato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500.000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5444219C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407B95DE">
                        <w:pPr>
                          <w:pStyle w:val="10"/>
                          <w:ind w:right="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535/23</w:t>
                        </w:r>
                      </w:p>
                    </w:tc>
                    <w:tc>
                      <w:tcPr>
                        <w:tcW w:w="843" w:type="dxa"/>
                      </w:tcPr>
                      <w:p w14:paraId="0861ED21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3E215114">
                        <w:pPr>
                          <w:pStyle w:val="10"/>
                          <w:ind w:left="42" w:right="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20/12/2023</w:t>
                        </w:r>
                      </w:p>
                    </w:tc>
                  </w:tr>
                  <w:tr w14:paraId="5069F24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346" w:type="dxa"/>
                      </w:tcPr>
                      <w:p w14:paraId="7AE933E6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BAEA23E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52" w:type="dxa"/>
                      </w:tcPr>
                      <w:p w14:paraId="07D65551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2CEB2E88">
                        <w:pPr>
                          <w:pStyle w:val="10"/>
                          <w:spacing w:line="164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291</w:t>
                        </w:r>
                      </w:p>
                    </w:tc>
                    <w:tc>
                      <w:tcPr>
                        <w:tcW w:w="3797" w:type="dxa"/>
                      </w:tcPr>
                      <w:p w14:paraId="6465B155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7D73E0A">
                        <w:pPr>
                          <w:pStyle w:val="10"/>
                          <w:spacing w:line="164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17897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Ivermectina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246FD58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7E9C81A1">
                        <w:pPr>
                          <w:pStyle w:val="10"/>
                          <w:spacing w:line="164" w:lineRule="exact"/>
                          <w:ind w:right="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043/24</w:t>
                        </w:r>
                      </w:p>
                    </w:tc>
                    <w:tc>
                      <w:tcPr>
                        <w:tcW w:w="843" w:type="dxa"/>
                      </w:tcPr>
                      <w:p w14:paraId="1B89E2E7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10E95DC0">
                        <w:pPr>
                          <w:pStyle w:val="10"/>
                          <w:spacing w:line="164" w:lineRule="exact"/>
                          <w:ind w:left="42" w:right="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05/02/2024</w:t>
                        </w:r>
                      </w:p>
                    </w:tc>
                  </w:tr>
                </w:tbl>
                <w:p w14:paraId="50DD42C6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260008/010192/2023 SEI-</w:t>
      </w:r>
    </w:p>
    <w:p w14:paraId="5EA43D72">
      <w:pPr>
        <w:spacing w:before="0" w:line="168" w:lineRule="exact"/>
        <w:ind w:left="6559" w:right="0" w:firstLine="0"/>
        <w:jc w:val="left"/>
        <w:rPr>
          <w:sz w:val="16"/>
        </w:rPr>
      </w:pPr>
      <w:r>
        <w:rPr>
          <w:sz w:val="16"/>
        </w:rPr>
        <w:t>260008/010192/2023</w:t>
      </w:r>
    </w:p>
    <w:p w14:paraId="5DC6FFB5">
      <w:pPr>
        <w:spacing w:before="116" w:line="352" w:lineRule="auto"/>
        <w:ind w:left="6559" w:right="-20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260008/012439/2023</w:t>
      </w:r>
    </w:p>
    <w:p w14:paraId="50DC0842">
      <w:pPr>
        <w:pStyle w:val="6"/>
        <w:spacing w:before="10"/>
        <w:rPr>
          <w:sz w:val="17"/>
        </w:rPr>
      </w:pPr>
      <w:r>
        <w:br w:type="column"/>
      </w:r>
    </w:p>
    <w:p w14:paraId="6DCF980F">
      <w:pPr>
        <w:tabs>
          <w:tab w:val="left" w:pos="2046"/>
        </w:tabs>
        <w:spacing w:before="0"/>
        <w:ind w:left="153" w:right="0" w:firstLine="0"/>
        <w:jc w:val="left"/>
        <w:rPr>
          <w:sz w:val="16"/>
        </w:rPr>
      </w:pP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13,29   2450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32.560,50</w:t>
      </w:r>
    </w:p>
    <w:p w14:paraId="77777028">
      <w:pPr>
        <w:pStyle w:val="6"/>
        <w:spacing w:before="9"/>
        <w:rPr>
          <w:sz w:val="21"/>
        </w:rPr>
      </w:pPr>
    </w:p>
    <w:p w14:paraId="0A750C67">
      <w:pPr>
        <w:spacing w:before="0" w:line="159" w:lineRule="exact"/>
        <w:ind w:left="2046" w:right="0" w:firstLine="0"/>
        <w:jc w:val="left"/>
        <w:rPr>
          <w:sz w:val="16"/>
        </w:rPr>
      </w:pPr>
      <w:r>
        <w:rPr>
          <w:sz w:val="16"/>
        </w:rPr>
        <w:t>R$</w:t>
      </w:r>
    </w:p>
    <w:p w14:paraId="3D48B1B4">
      <w:pPr>
        <w:spacing w:before="0" w:line="135" w:lineRule="exact"/>
        <w:ind w:left="153" w:right="0" w:firstLine="0"/>
        <w:jc w:val="left"/>
        <w:rPr>
          <w:sz w:val="16"/>
        </w:rPr>
      </w:pPr>
      <w:r>
        <w:rPr>
          <w:sz w:val="16"/>
        </w:rPr>
        <w:t>R$</w:t>
      </w:r>
      <w:r>
        <w:rPr>
          <w:spacing w:val="-3"/>
          <w:sz w:val="16"/>
        </w:rPr>
        <w:t xml:space="preserve"> </w:t>
      </w:r>
      <w:r>
        <w:rPr>
          <w:sz w:val="16"/>
        </w:rPr>
        <w:t>14,99</w:t>
      </w:r>
      <w:r>
        <w:rPr>
          <w:spacing w:val="38"/>
          <w:sz w:val="16"/>
        </w:rPr>
        <w:t xml:space="preserve"> </w:t>
      </w:r>
      <w:r>
        <w:rPr>
          <w:sz w:val="16"/>
        </w:rPr>
        <w:t>11440</w:t>
      </w:r>
    </w:p>
    <w:p w14:paraId="0E3F23A4">
      <w:pPr>
        <w:spacing w:before="0" w:line="159" w:lineRule="exact"/>
        <w:ind w:left="2046" w:right="0" w:firstLine="0"/>
        <w:jc w:val="left"/>
        <w:rPr>
          <w:sz w:val="16"/>
        </w:rPr>
      </w:pPr>
      <w:r>
        <w:rPr>
          <w:sz w:val="16"/>
        </w:rPr>
        <w:t>171.485,60</w:t>
      </w:r>
    </w:p>
    <w:p w14:paraId="2E224792">
      <w:pPr>
        <w:pStyle w:val="6"/>
        <w:spacing w:before="10"/>
        <w:rPr>
          <w:sz w:val="21"/>
        </w:rPr>
      </w:pPr>
    </w:p>
    <w:p w14:paraId="79F71A29">
      <w:pPr>
        <w:tabs>
          <w:tab w:val="left" w:pos="859"/>
          <w:tab w:val="left" w:pos="2046"/>
        </w:tabs>
        <w:spacing w:before="0"/>
        <w:ind w:left="153" w:right="0" w:firstLine="0"/>
        <w:jc w:val="left"/>
        <w:rPr>
          <w:sz w:val="16"/>
        </w:rPr>
      </w:pP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0,89</w:t>
      </w:r>
      <w:r>
        <w:rPr>
          <w:sz w:val="16"/>
        </w:rPr>
        <w:tab/>
      </w:r>
      <w:r>
        <w:rPr>
          <w:sz w:val="16"/>
        </w:rPr>
        <w:t>4080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3.631,20</w:t>
      </w:r>
    </w:p>
    <w:p w14:paraId="56BDB796">
      <w:pPr>
        <w:spacing w:after="0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2">
            <w:col w:w="7928" w:space="40"/>
            <w:col w:w="6772"/>
          </w:cols>
        </w:sectPr>
      </w:pPr>
    </w:p>
    <w:p w14:paraId="57BE5553">
      <w:pPr>
        <w:pStyle w:val="6"/>
        <w:spacing w:before="1"/>
        <w:rPr>
          <w:sz w:val="16"/>
        </w:rPr>
      </w:pPr>
    </w:p>
    <w:p w14:paraId="467A6F38">
      <w:pPr>
        <w:pStyle w:val="3"/>
        <w:numPr>
          <w:ilvl w:val="1"/>
          <w:numId w:val="55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6F213C9A">
      <w:pPr>
        <w:pStyle w:val="9"/>
        <w:numPr>
          <w:ilvl w:val="2"/>
          <w:numId w:val="55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55D5D6FA">
      <w:pPr>
        <w:pStyle w:val="6"/>
        <w:spacing w:before="11"/>
        <w:rPr>
          <w:b/>
          <w:sz w:val="26"/>
        </w:rPr>
      </w:pPr>
    </w:p>
    <w:p w14:paraId="6E8172E9">
      <w:pPr>
        <w:pStyle w:val="6"/>
        <w:spacing w:line="280" w:lineRule="auto"/>
        <w:ind w:left="129" w:right="133"/>
        <w:jc w:val="both"/>
      </w:pPr>
      <w:r>
        <w:pict>
          <v:rect id="_x0000_s1044" o:spid="_x0000_s1044" o:spt="1" style="position:absolute;left:0pt;margin-left:40.9pt;margin-top:37.05pt;height:0.75pt;width:302.6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32C5B661">
      <w:pPr>
        <w:pStyle w:val="6"/>
        <w:spacing w:before="9"/>
        <w:rPr>
          <w:sz w:val="23"/>
        </w:rPr>
      </w:pPr>
    </w:p>
    <w:p w14:paraId="064B9A35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597CBE99">
      <w:pPr>
        <w:pStyle w:val="6"/>
        <w:spacing w:before="40"/>
        <w:ind w:left="12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28BC542B">
      <w:pPr>
        <w:pStyle w:val="6"/>
        <w:rPr>
          <w:sz w:val="27"/>
        </w:rPr>
      </w:pPr>
    </w:p>
    <w:p w14:paraId="4DB3F3A8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088DF90F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5ED41051">
      <w:pPr>
        <w:pStyle w:val="6"/>
        <w:spacing w:before="11"/>
        <w:rPr>
          <w:b/>
          <w:sz w:val="26"/>
        </w:rPr>
      </w:pPr>
    </w:p>
    <w:p w14:paraId="4E99C759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715D9AC6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2BBE5DE2">
      <w:pPr>
        <w:pStyle w:val="6"/>
        <w:spacing w:before="8"/>
        <w:rPr>
          <w:sz w:val="23"/>
        </w:rPr>
      </w:pPr>
    </w:p>
    <w:p w14:paraId="6980ADF6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06D7A341">
      <w:pPr>
        <w:pStyle w:val="6"/>
        <w:spacing w:before="40"/>
        <w:ind w:left="12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7BFCEBE0">
      <w:pPr>
        <w:pStyle w:val="6"/>
        <w:rPr>
          <w:sz w:val="27"/>
        </w:rPr>
      </w:pPr>
    </w:p>
    <w:p w14:paraId="2ADE3F83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7B15E7E4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413FCBF4">
      <w:pPr>
        <w:pStyle w:val="6"/>
        <w:spacing w:before="7"/>
        <w:rPr>
          <w:sz w:val="23"/>
        </w:rPr>
      </w:pPr>
    </w:p>
    <w:p w14:paraId="6D36F44F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7B82ED44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10EC9D35">
      <w:pPr>
        <w:pStyle w:val="6"/>
        <w:rPr>
          <w:sz w:val="27"/>
        </w:rPr>
      </w:pPr>
    </w:p>
    <w:p w14:paraId="2F7F8C5F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6A5586D9">
      <w:pPr>
        <w:pStyle w:val="6"/>
        <w:spacing w:before="40" w:line="280" w:lineRule="auto"/>
        <w:ind w:left="129" w:right="133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color w:val="0000FF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373095B0">
      <w:pPr>
        <w:pStyle w:val="6"/>
        <w:spacing w:before="7"/>
        <w:rPr>
          <w:sz w:val="23"/>
        </w:rPr>
      </w:pPr>
    </w:p>
    <w:p w14:paraId="3AC6335A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2EEBFB8E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52235363">
      <w:pPr>
        <w:pStyle w:val="6"/>
        <w:rPr>
          <w:sz w:val="27"/>
        </w:rPr>
      </w:pPr>
    </w:p>
    <w:p w14:paraId="4AADC956">
      <w:pPr>
        <w:pStyle w:val="3"/>
        <w:numPr>
          <w:ilvl w:val="2"/>
          <w:numId w:val="55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65C21E73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0175ACD8">
      <w:pPr>
        <w:pStyle w:val="6"/>
        <w:spacing w:before="11"/>
        <w:rPr>
          <w:sz w:val="26"/>
        </w:rPr>
      </w:pPr>
    </w:p>
    <w:p w14:paraId="0A16550D">
      <w:pPr>
        <w:pStyle w:val="3"/>
        <w:numPr>
          <w:ilvl w:val="2"/>
          <w:numId w:val="55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2E94599">
      <w:pPr>
        <w:pStyle w:val="6"/>
        <w:spacing w:before="40" w:line="280" w:lineRule="auto"/>
        <w:ind w:left="12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5ECF4120">
      <w:pPr>
        <w:pStyle w:val="6"/>
        <w:spacing w:before="7"/>
        <w:rPr>
          <w:sz w:val="23"/>
        </w:rPr>
      </w:pPr>
    </w:p>
    <w:p w14:paraId="0C164E36">
      <w:pPr>
        <w:pStyle w:val="3"/>
        <w:numPr>
          <w:ilvl w:val="2"/>
          <w:numId w:val="55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5C100635">
      <w:pPr>
        <w:pStyle w:val="9"/>
        <w:numPr>
          <w:ilvl w:val="3"/>
          <w:numId w:val="55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89CC981">
      <w:pPr>
        <w:pStyle w:val="6"/>
        <w:spacing w:before="40" w:line="280" w:lineRule="auto"/>
        <w:ind w:left="129" w:right="133"/>
        <w:jc w:val="both"/>
      </w:pPr>
      <w:r>
        <w:t>3.4.12..2.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CCB1238">
      <w:pPr>
        <w:pStyle w:val="6"/>
        <w:spacing w:before="7"/>
        <w:rPr>
          <w:sz w:val="23"/>
        </w:rPr>
      </w:pPr>
    </w:p>
    <w:p w14:paraId="63339C24">
      <w:pPr>
        <w:pStyle w:val="3"/>
        <w:numPr>
          <w:ilvl w:val="0"/>
          <w:numId w:val="55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PLANEJAMENTO</w:t>
      </w:r>
    </w:p>
    <w:p w14:paraId="4047CA6E">
      <w:pPr>
        <w:pStyle w:val="9"/>
        <w:numPr>
          <w:ilvl w:val="1"/>
          <w:numId w:val="55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1DFD393E">
      <w:pPr>
        <w:pStyle w:val="6"/>
        <w:spacing w:before="40" w:line="280" w:lineRule="auto"/>
        <w:ind w:left="12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2A6E30C9">
      <w:pPr>
        <w:pStyle w:val="6"/>
        <w:spacing w:before="7"/>
        <w:rPr>
          <w:sz w:val="23"/>
        </w:rPr>
      </w:pPr>
    </w:p>
    <w:p w14:paraId="32E33D94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20981016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6533918E">
      <w:pPr>
        <w:pStyle w:val="6"/>
        <w:spacing w:before="11"/>
        <w:rPr>
          <w:b/>
          <w:sz w:val="26"/>
        </w:rPr>
      </w:pPr>
    </w:p>
    <w:p w14:paraId="13F1B94F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6F2AA496">
      <w:pPr>
        <w:pStyle w:val="6"/>
        <w:spacing w:before="40" w:line="280" w:lineRule="auto"/>
        <w:ind w:left="129" w:right="13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7F2E450D">
      <w:pPr>
        <w:pStyle w:val="6"/>
        <w:spacing w:before="7"/>
        <w:rPr>
          <w:sz w:val="23"/>
        </w:rPr>
      </w:pPr>
    </w:p>
    <w:p w14:paraId="673AA6BC">
      <w:pPr>
        <w:pStyle w:val="3"/>
        <w:numPr>
          <w:ilvl w:val="1"/>
          <w:numId w:val="55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328074CF">
      <w:pPr>
        <w:pStyle w:val="6"/>
        <w:spacing w:before="40" w:line="280" w:lineRule="auto"/>
        <w:ind w:left="129" w:right="13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6E20A26A">
      <w:pPr>
        <w:pStyle w:val="6"/>
        <w:spacing w:before="5"/>
        <w:rPr>
          <w:sz w:val="29"/>
        </w:rPr>
      </w:pPr>
    </w:p>
    <w:p w14:paraId="5ACFD602">
      <w:pPr>
        <w:tabs>
          <w:tab w:val="left" w:pos="7145"/>
          <w:tab w:val="left" w:pos="8708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54"/>
          <w:sz w:val="16"/>
        </w:rPr>
        <w:t xml:space="preserve"> </w:t>
      </w:r>
      <w:r>
        <w:rPr>
          <w:b/>
          <w:sz w:val="16"/>
        </w:rPr>
        <w:t xml:space="preserve">MV  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PROCESSO</w:t>
      </w:r>
    </w:p>
    <w:p w14:paraId="18D25290">
      <w:pPr>
        <w:spacing w:before="116"/>
        <w:ind w:left="161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QUINOLONAS,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ANTAGONISTAS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DO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ÁCIDO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FÓLICO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E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ANTISSÉPTICOS</w:t>
      </w:r>
      <w:r>
        <w:rPr>
          <w:b/>
          <w:sz w:val="16"/>
        </w:rPr>
        <w:t xml:space="preserve"> 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TRATO URINÁRIO</w:t>
      </w:r>
    </w:p>
    <w:p w14:paraId="22EDFAE0">
      <w:pPr>
        <w:pStyle w:val="6"/>
        <w:spacing w:before="8"/>
        <w:rPr>
          <w:b/>
          <w:sz w:val="10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581"/>
        <w:gridCol w:w="5066"/>
        <w:gridCol w:w="2548"/>
        <w:gridCol w:w="1766"/>
      </w:tblGrid>
      <w:tr w14:paraId="631F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51" w:type="dxa"/>
          </w:tcPr>
          <w:p w14:paraId="33249F3D">
            <w:pPr>
              <w:pStyle w:val="10"/>
              <w:rPr>
                <w:sz w:val="16"/>
              </w:rPr>
            </w:pPr>
          </w:p>
        </w:tc>
        <w:tc>
          <w:tcPr>
            <w:tcW w:w="581" w:type="dxa"/>
          </w:tcPr>
          <w:p w14:paraId="6D765C3E">
            <w:pPr>
              <w:pStyle w:val="10"/>
              <w:spacing w:line="177" w:lineRule="exact"/>
              <w:ind w:left="220"/>
              <w:rPr>
                <w:sz w:val="16"/>
              </w:rPr>
            </w:pPr>
            <w:r>
              <w:rPr>
                <w:sz w:val="16"/>
              </w:rPr>
              <w:t>5649</w:t>
            </w:r>
          </w:p>
        </w:tc>
        <w:tc>
          <w:tcPr>
            <w:tcW w:w="5066" w:type="dxa"/>
          </w:tcPr>
          <w:p w14:paraId="56246B75">
            <w:pPr>
              <w:pStyle w:val="10"/>
              <w:spacing w:line="177" w:lineRule="exact"/>
              <w:ind w:left="39"/>
              <w:rPr>
                <w:sz w:val="16"/>
              </w:rPr>
            </w:pPr>
            <w:r>
              <w:rPr>
                <w:sz w:val="16"/>
              </w:rPr>
              <w:t>Ciprofloxacino,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0,35%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548" w:type="dxa"/>
          </w:tcPr>
          <w:p w14:paraId="6D5C629E">
            <w:pPr>
              <w:pStyle w:val="10"/>
              <w:spacing w:line="177" w:lineRule="exact"/>
              <w:ind w:left="1036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766" w:type="dxa"/>
          </w:tcPr>
          <w:p w14:paraId="3981E0F5">
            <w:pPr>
              <w:pStyle w:val="10"/>
              <w:spacing w:line="177" w:lineRule="exact"/>
              <w:ind w:left="51"/>
              <w:rPr>
                <w:sz w:val="16"/>
              </w:rPr>
            </w:pPr>
            <w:r>
              <w:rPr>
                <w:sz w:val="16"/>
              </w:rPr>
              <w:t>SEI-260008/012422/2023</w:t>
            </w:r>
          </w:p>
        </w:tc>
      </w:tr>
      <w:tr w14:paraId="0727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51" w:type="dxa"/>
          </w:tcPr>
          <w:p w14:paraId="3DFE41C4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1" w:type="dxa"/>
          </w:tcPr>
          <w:p w14:paraId="024B2B9B">
            <w:pPr>
              <w:pStyle w:val="10"/>
              <w:spacing w:before="54"/>
              <w:ind w:left="220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5066" w:type="dxa"/>
          </w:tcPr>
          <w:p w14:paraId="4F53CAF2">
            <w:pPr>
              <w:pStyle w:val="10"/>
              <w:spacing w:before="54"/>
              <w:ind w:left="39"/>
              <w:rPr>
                <w:sz w:val="16"/>
              </w:rPr>
            </w:pPr>
            <w:r>
              <w:rPr>
                <w:sz w:val="16"/>
              </w:rPr>
              <w:t>Ciprofloxacino,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bolsa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100mL</w:t>
            </w:r>
          </w:p>
        </w:tc>
        <w:tc>
          <w:tcPr>
            <w:tcW w:w="2548" w:type="dxa"/>
          </w:tcPr>
          <w:p w14:paraId="2F0B299F">
            <w:pPr>
              <w:pStyle w:val="10"/>
              <w:spacing w:before="54"/>
              <w:ind w:left="1036"/>
              <w:rPr>
                <w:sz w:val="16"/>
              </w:rPr>
            </w:pPr>
            <w:r>
              <w:rPr>
                <w:sz w:val="16"/>
              </w:rPr>
              <w:t>BOLSA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200MG</w:t>
            </w:r>
          </w:p>
        </w:tc>
        <w:tc>
          <w:tcPr>
            <w:tcW w:w="1766" w:type="dxa"/>
          </w:tcPr>
          <w:p w14:paraId="7F6AE703">
            <w:pPr>
              <w:pStyle w:val="10"/>
              <w:spacing w:before="54"/>
              <w:ind w:left="5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14:paraId="6395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51" w:type="dxa"/>
          </w:tcPr>
          <w:p w14:paraId="2AC7E77A">
            <w:pPr>
              <w:pStyle w:val="10"/>
              <w:rPr>
                <w:sz w:val="18"/>
              </w:rPr>
            </w:pPr>
          </w:p>
        </w:tc>
        <w:tc>
          <w:tcPr>
            <w:tcW w:w="581" w:type="dxa"/>
          </w:tcPr>
          <w:p w14:paraId="5762CC8D">
            <w:pPr>
              <w:pStyle w:val="10"/>
              <w:spacing w:before="54"/>
              <w:ind w:left="220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5066" w:type="dxa"/>
          </w:tcPr>
          <w:p w14:paraId="4DFB2596">
            <w:pPr>
              <w:pStyle w:val="10"/>
              <w:spacing w:before="54"/>
              <w:ind w:left="39"/>
              <w:rPr>
                <w:sz w:val="16"/>
              </w:rPr>
            </w:pPr>
            <w:r>
              <w:rPr>
                <w:sz w:val="16"/>
              </w:rPr>
              <w:t>Ciprofloxacino,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548" w:type="dxa"/>
          </w:tcPr>
          <w:p w14:paraId="78A82DE5">
            <w:pPr>
              <w:pStyle w:val="10"/>
              <w:spacing w:before="54"/>
              <w:ind w:left="1036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766" w:type="dxa"/>
          </w:tcPr>
          <w:p w14:paraId="6E92758E">
            <w:pPr>
              <w:pStyle w:val="10"/>
              <w:spacing w:before="54"/>
              <w:ind w:left="51"/>
              <w:rPr>
                <w:sz w:val="16"/>
              </w:rPr>
            </w:pPr>
            <w:r>
              <w:rPr>
                <w:sz w:val="16"/>
              </w:rPr>
              <w:t>SEI-260008/010184/2023</w:t>
            </w:r>
          </w:p>
        </w:tc>
      </w:tr>
      <w:tr w14:paraId="0355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51" w:type="dxa"/>
          </w:tcPr>
          <w:p w14:paraId="3B86A148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1" w:type="dxa"/>
          </w:tcPr>
          <w:p w14:paraId="4D01E665">
            <w:pPr>
              <w:pStyle w:val="10"/>
              <w:spacing w:before="62"/>
              <w:ind w:left="220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5066" w:type="dxa"/>
          </w:tcPr>
          <w:p w14:paraId="339757A7">
            <w:pPr>
              <w:pStyle w:val="10"/>
              <w:spacing w:before="62"/>
              <w:ind w:left="39"/>
              <w:rPr>
                <w:sz w:val="16"/>
              </w:rPr>
            </w:pPr>
            <w:r>
              <w:rPr>
                <w:sz w:val="16"/>
              </w:rPr>
              <w:t>Levofloxacino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bolsa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100mL</w:t>
            </w:r>
          </w:p>
        </w:tc>
        <w:tc>
          <w:tcPr>
            <w:tcW w:w="2548" w:type="dxa"/>
          </w:tcPr>
          <w:p w14:paraId="0F986DEC">
            <w:pPr>
              <w:pStyle w:val="10"/>
              <w:spacing w:before="62"/>
              <w:ind w:left="1036"/>
              <w:rPr>
                <w:sz w:val="16"/>
              </w:rPr>
            </w:pPr>
            <w:r>
              <w:rPr>
                <w:sz w:val="16"/>
              </w:rPr>
              <w:t>FR/BOLSA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C/500MG</w:t>
            </w:r>
          </w:p>
        </w:tc>
        <w:tc>
          <w:tcPr>
            <w:tcW w:w="1766" w:type="dxa"/>
          </w:tcPr>
          <w:p w14:paraId="203099D7">
            <w:pPr>
              <w:pStyle w:val="10"/>
              <w:spacing w:before="62"/>
              <w:ind w:left="51"/>
              <w:rPr>
                <w:sz w:val="16"/>
              </w:rPr>
            </w:pPr>
            <w:r>
              <w:rPr>
                <w:sz w:val="16"/>
              </w:rPr>
              <w:t>SEI-260008/006320/2023</w:t>
            </w:r>
          </w:p>
        </w:tc>
      </w:tr>
      <w:tr w14:paraId="160E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51" w:type="dxa"/>
          </w:tcPr>
          <w:p w14:paraId="7F1F1807">
            <w:pPr>
              <w:pStyle w:val="10"/>
              <w:rPr>
                <w:sz w:val="18"/>
              </w:rPr>
            </w:pPr>
          </w:p>
        </w:tc>
        <w:tc>
          <w:tcPr>
            <w:tcW w:w="581" w:type="dxa"/>
          </w:tcPr>
          <w:p w14:paraId="6C4880D3">
            <w:pPr>
              <w:pStyle w:val="10"/>
              <w:spacing w:before="54"/>
              <w:ind w:left="220"/>
              <w:rPr>
                <w:sz w:val="16"/>
              </w:rPr>
            </w:pPr>
            <w:r>
              <w:rPr>
                <w:sz w:val="16"/>
              </w:rPr>
              <w:t>881</w:t>
            </w:r>
          </w:p>
        </w:tc>
        <w:tc>
          <w:tcPr>
            <w:tcW w:w="5066" w:type="dxa"/>
          </w:tcPr>
          <w:p w14:paraId="69AC59E6">
            <w:pPr>
              <w:pStyle w:val="10"/>
              <w:spacing w:before="54"/>
              <w:ind w:left="39"/>
              <w:rPr>
                <w:sz w:val="16"/>
              </w:rPr>
            </w:pPr>
            <w:r>
              <w:rPr>
                <w:sz w:val="16"/>
              </w:rPr>
              <w:t>Sulfametoxazol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Trimetoprima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548" w:type="dxa"/>
          </w:tcPr>
          <w:p w14:paraId="29085DC8">
            <w:pPr>
              <w:pStyle w:val="10"/>
              <w:spacing w:before="54"/>
              <w:ind w:left="1036"/>
              <w:rPr>
                <w:sz w:val="16"/>
              </w:rPr>
            </w:pPr>
            <w:r>
              <w:rPr>
                <w:sz w:val="16"/>
              </w:rPr>
              <w:t>COMP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480MG</w:t>
            </w:r>
          </w:p>
        </w:tc>
        <w:tc>
          <w:tcPr>
            <w:tcW w:w="1766" w:type="dxa"/>
          </w:tcPr>
          <w:p w14:paraId="35192C7B">
            <w:pPr>
              <w:pStyle w:val="10"/>
              <w:spacing w:before="54"/>
              <w:ind w:left="51"/>
              <w:rPr>
                <w:sz w:val="16"/>
              </w:rPr>
            </w:pPr>
            <w:r>
              <w:rPr>
                <w:sz w:val="16"/>
              </w:rPr>
              <w:t>SEI-260008/010192/2023</w:t>
            </w:r>
          </w:p>
        </w:tc>
      </w:tr>
      <w:tr w14:paraId="0E95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51" w:type="dxa"/>
          </w:tcPr>
          <w:p w14:paraId="234550D9">
            <w:pPr>
              <w:pStyle w:val="10"/>
              <w:rPr>
                <w:sz w:val="16"/>
              </w:rPr>
            </w:pPr>
          </w:p>
        </w:tc>
        <w:tc>
          <w:tcPr>
            <w:tcW w:w="581" w:type="dxa"/>
          </w:tcPr>
          <w:p w14:paraId="15EE55A3">
            <w:pPr>
              <w:pStyle w:val="10"/>
              <w:spacing w:before="54"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7802</w:t>
            </w:r>
          </w:p>
        </w:tc>
        <w:tc>
          <w:tcPr>
            <w:tcW w:w="5066" w:type="dxa"/>
          </w:tcPr>
          <w:p w14:paraId="4D52230A">
            <w:pPr>
              <w:pStyle w:val="10"/>
              <w:spacing w:before="54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Sulfametoxazol+Trimetoprima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(40+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mg/mL)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</w:p>
        </w:tc>
        <w:tc>
          <w:tcPr>
            <w:tcW w:w="2548" w:type="dxa"/>
          </w:tcPr>
          <w:p w14:paraId="1B4E4C66">
            <w:pPr>
              <w:pStyle w:val="10"/>
              <w:spacing w:before="54" w:line="164" w:lineRule="exact"/>
              <w:ind w:left="1036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766" w:type="dxa"/>
          </w:tcPr>
          <w:p w14:paraId="4EA963A3">
            <w:pPr>
              <w:pStyle w:val="10"/>
              <w:spacing w:before="54" w:line="164" w:lineRule="exact"/>
              <w:ind w:left="51"/>
              <w:rPr>
                <w:sz w:val="16"/>
              </w:rPr>
            </w:pPr>
            <w:r>
              <w:rPr>
                <w:sz w:val="16"/>
              </w:rPr>
              <w:t>SEI-260008/010192/2023</w:t>
            </w:r>
          </w:p>
        </w:tc>
      </w:tr>
      <w:tr w14:paraId="5C88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312" w:type="dxa"/>
            <w:gridSpan w:val="5"/>
          </w:tcPr>
          <w:p w14:paraId="39654361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INIBIDORES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SÍNTESE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PROTEICA</w:t>
            </w:r>
          </w:p>
        </w:tc>
      </w:tr>
      <w:tr w14:paraId="3EB3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51" w:type="dxa"/>
          </w:tcPr>
          <w:p w14:paraId="5DFEDBC8">
            <w:pPr>
              <w:pStyle w:val="10"/>
              <w:rPr>
                <w:sz w:val="18"/>
              </w:rPr>
            </w:pPr>
          </w:p>
        </w:tc>
        <w:tc>
          <w:tcPr>
            <w:tcW w:w="5647" w:type="dxa"/>
            <w:gridSpan w:val="2"/>
          </w:tcPr>
          <w:p w14:paraId="3FA48B64">
            <w:pPr>
              <w:pStyle w:val="10"/>
              <w:spacing w:before="116"/>
              <w:ind w:left="220"/>
              <w:rPr>
                <w:sz w:val="16"/>
              </w:rPr>
            </w:pPr>
            <w:r>
              <w:rPr>
                <w:sz w:val="16"/>
              </w:rPr>
              <w:t xml:space="preserve">235 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Amicacina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548" w:type="dxa"/>
          </w:tcPr>
          <w:p w14:paraId="3D5AC787">
            <w:pPr>
              <w:pStyle w:val="10"/>
              <w:spacing w:before="116"/>
              <w:ind w:left="1036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766" w:type="dxa"/>
          </w:tcPr>
          <w:p w14:paraId="06CA10E0">
            <w:pPr>
              <w:pStyle w:val="10"/>
              <w:spacing w:before="116"/>
              <w:ind w:left="51"/>
              <w:rPr>
                <w:sz w:val="16"/>
              </w:rPr>
            </w:pPr>
            <w:r>
              <w:rPr>
                <w:sz w:val="16"/>
              </w:rPr>
              <w:t>SEI-260008/010184/2023</w:t>
            </w:r>
          </w:p>
        </w:tc>
      </w:tr>
      <w:tr w14:paraId="630A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51" w:type="dxa"/>
          </w:tcPr>
          <w:p w14:paraId="1AEA4A7D">
            <w:pPr>
              <w:pStyle w:val="10"/>
              <w:rPr>
                <w:sz w:val="18"/>
              </w:rPr>
            </w:pPr>
          </w:p>
        </w:tc>
        <w:tc>
          <w:tcPr>
            <w:tcW w:w="5647" w:type="dxa"/>
            <w:gridSpan w:val="2"/>
          </w:tcPr>
          <w:p w14:paraId="35F670A1">
            <w:pPr>
              <w:pStyle w:val="10"/>
              <w:spacing w:before="62"/>
              <w:ind w:left="220"/>
              <w:rPr>
                <w:sz w:val="16"/>
              </w:rPr>
            </w:pPr>
            <w:r>
              <w:rPr>
                <w:sz w:val="16"/>
              </w:rPr>
              <w:t>7272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Azitromicina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15mL</w:t>
            </w:r>
          </w:p>
        </w:tc>
        <w:tc>
          <w:tcPr>
            <w:tcW w:w="2548" w:type="dxa"/>
          </w:tcPr>
          <w:p w14:paraId="66B8B0A4">
            <w:pPr>
              <w:pStyle w:val="10"/>
              <w:spacing w:before="62"/>
              <w:ind w:left="1036"/>
              <w:rPr>
                <w:sz w:val="16"/>
              </w:rPr>
            </w:pPr>
            <w:r>
              <w:rPr>
                <w:sz w:val="16"/>
              </w:rPr>
              <w:t>FRASC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C/15ML</w:t>
            </w:r>
          </w:p>
        </w:tc>
        <w:tc>
          <w:tcPr>
            <w:tcW w:w="1766" w:type="dxa"/>
          </w:tcPr>
          <w:p w14:paraId="17494866">
            <w:pPr>
              <w:pStyle w:val="10"/>
              <w:spacing w:before="62"/>
              <w:ind w:left="51"/>
              <w:rPr>
                <w:sz w:val="16"/>
              </w:rPr>
            </w:pPr>
            <w:r>
              <w:rPr>
                <w:sz w:val="16"/>
              </w:rPr>
              <w:t>SEI-260008/010175/2023</w:t>
            </w:r>
          </w:p>
        </w:tc>
      </w:tr>
      <w:tr w14:paraId="11F4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51" w:type="dxa"/>
          </w:tcPr>
          <w:p w14:paraId="1994467E">
            <w:pPr>
              <w:pStyle w:val="10"/>
              <w:rPr>
                <w:sz w:val="18"/>
              </w:rPr>
            </w:pPr>
          </w:p>
        </w:tc>
        <w:tc>
          <w:tcPr>
            <w:tcW w:w="5647" w:type="dxa"/>
            <w:gridSpan w:val="2"/>
          </w:tcPr>
          <w:p w14:paraId="02D7EB64">
            <w:pPr>
              <w:pStyle w:val="10"/>
              <w:spacing w:before="54"/>
              <w:ind w:left="220"/>
              <w:rPr>
                <w:sz w:val="16"/>
              </w:rPr>
            </w:pPr>
            <w:r>
              <w:rPr>
                <w:sz w:val="16"/>
              </w:rPr>
              <w:t xml:space="preserve">550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Azitromicina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548" w:type="dxa"/>
          </w:tcPr>
          <w:p w14:paraId="2BF19943">
            <w:pPr>
              <w:pStyle w:val="10"/>
              <w:spacing w:before="54"/>
              <w:ind w:left="1036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766" w:type="dxa"/>
          </w:tcPr>
          <w:p w14:paraId="123DFDB7">
            <w:pPr>
              <w:pStyle w:val="10"/>
              <w:spacing w:before="54"/>
              <w:ind w:left="51"/>
              <w:rPr>
                <w:sz w:val="16"/>
              </w:rPr>
            </w:pPr>
            <w:r>
              <w:rPr>
                <w:sz w:val="16"/>
              </w:rPr>
              <w:t>SEI-260008/010175/2023</w:t>
            </w:r>
          </w:p>
        </w:tc>
      </w:tr>
      <w:tr w14:paraId="7939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51" w:type="dxa"/>
          </w:tcPr>
          <w:p w14:paraId="0D5D9D81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47" w:type="dxa"/>
            <w:gridSpan w:val="2"/>
          </w:tcPr>
          <w:p w14:paraId="320B3746">
            <w:pPr>
              <w:pStyle w:val="10"/>
              <w:spacing w:before="54"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 xml:space="preserve">553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Claritromicina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548" w:type="dxa"/>
          </w:tcPr>
          <w:p w14:paraId="1187C75C">
            <w:pPr>
              <w:pStyle w:val="10"/>
              <w:spacing w:before="54" w:line="164" w:lineRule="exact"/>
              <w:ind w:left="1036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766" w:type="dxa"/>
          </w:tcPr>
          <w:p w14:paraId="46617D17">
            <w:pPr>
              <w:pStyle w:val="10"/>
              <w:rPr>
                <w:sz w:val="16"/>
              </w:rPr>
            </w:pPr>
          </w:p>
        </w:tc>
      </w:tr>
    </w:tbl>
    <w:p w14:paraId="11B741E9">
      <w:pPr>
        <w:spacing w:after="0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581"/>
        <w:gridCol w:w="4761"/>
        <w:gridCol w:w="2765"/>
        <w:gridCol w:w="1852"/>
      </w:tblGrid>
      <w:tr w14:paraId="1AD9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51" w:type="dxa"/>
          </w:tcPr>
          <w:p w14:paraId="730BB90D">
            <w:pPr>
              <w:pStyle w:val="10"/>
              <w:rPr>
                <w:sz w:val="16"/>
              </w:rPr>
            </w:pPr>
          </w:p>
        </w:tc>
        <w:tc>
          <w:tcPr>
            <w:tcW w:w="581" w:type="dxa"/>
          </w:tcPr>
          <w:p w14:paraId="101D95BA">
            <w:pPr>
              <w:pStyle w:val="10"/>
              <w:spacing w:line="175" w:lineRule="exact"/>
              <w:ind w:left="220"/>
              <w:rPr>
                <w:sz w:val="16"/>
              </w:rPr>
            </w:pPr>
            <w:r>
              <w:rPr>
                <w:sz w:val="16"/>
              </w:rPr>
              <w:t>547</w:t>
            </w:r>
          </w:p>
        </w:tc>
        <w:tc>
          <w:tcPr>
            <w:tcW w:w="4761" w:type="dxa"/>
          </w:tcPr>
          <w:p w14:paraId="7676176E">
            <w:pPr>
              <w:pStyle w:val="10"/>
              <w:spacing w:line="175" w:lineRule="exact"/>
              <w:ind w:left="39"/>
              <w:rPr>
                <w:sz w:val="16"/>
              </w:rPr>
            </w:pPr>
            <w:r>
              <w:rPr>
                <w:sz w:val="16"/>
              </w:rPr>
              <w:t>Clindamicina,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765" w:type="dxa"/>
          </w:tcPr>
          <w:p w14:paraId="7415F952">
            <w:pPr>
              <w:pStyle w:val="10"/>
              <w:spacing w:line="175" w:lineRule="exact"/>
              <w:ind w:left="1341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2" w:type="dxa"/>
          </w:tcPr>
          <w:p w14:paraId="01F5693A">
            <w:pPr>
              <w:pStyle w:val="10"/>
              <w:spacing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SEI-260008/002438/2023</w:t>
            </w:r>
          </w:p>
        </w:tc>
      </w:tr>
      <w:tr w14:paraId="0FCD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51" w:type="dxa"/>
          </w:tcPr>
          <w:p w14:paraId="1283B8CA">
            <w:pPr>
              <w:pStyle w:val="10"/>
              <w:rPr>
                <w:sz w:val="18"/>
              </w:rPr>
            </w:pPr>
          </w:p>
        </w:tc>
        <w:tc>
          <w:tcPr>
            <w:tcW w:w="581" w:type="dxa"/>
          </w:tcPr>
          <w:p w14:paraId="435B7417">
            <w:pPr>
              <w:pStyle w:val="10"/>
              <w:spacing w:before="52"/>
              <w:ind w:left="220"/>
              <w:rPr>
                <w:sz w:val="16"/>
              </w:rPr>
            </w:pPr>
            <w:r>
              <w:rPr>
                <w:sz w:val="16"/>
              </w:rPr>
              <w:t>7370</w:t>
            </w:r>
          </w:p>
        </w:tc>
        <w:tc>
          <w:tcPr>
            <w:tcW w:w="4761" w:type="dxa"/>
          </w:tcPr>
          <w:p w14:paraId="361E4FFC">
            <w:pPr>
              <w:pStyle w:val="10"/>
              <w:spacing w:before="52"/>
              <w:ind w:left="39"/>
              <w:rPr>
                <w:sz w:val="16"/>
              </w:rPr>
            </w:pPr>
            <w:r>
              <w:rPr>
                <w:sz w:val="16"/>
              </w:rPr>
              <w:t>Clindamicina,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4mL</w:t>
            </w:r>
          </w:p>
        </w:tc>
        <w:tc>
          <w:tcPr>
            <w:tcW w:w="2765" w:type="dxa"/>
          </w:tcPr>
          <w:p w14:paraId="5999F0ED">
            <w:pPr>
              <w:pStyle w:val="10"/>
              <w:spacing w:before="52"/>
              <w:ind w:left="1341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600MG</w:t>
            </w:r>
          </w:p>
        </w:tc>
        <w:tc>
          <w:tcPr>
            <w:tcW w:w="1852" w:type="dxa"/>
          </w:tcPr>
          <w:p w14:paraId="44FD1375">
            <w:pPr>
              <w:pStyle w:val="10"/>
              <w:spacing w:before="5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SEI-260008/002438/2023</w:t>
            </w:r>
          </w:p>
        </w:tc>
      </w:tr>
      <w:tr w14:paraId="2366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51" w:type="dxa"/>
          </w:tcPr>
          <w:p w14:paraId="0072DB1D">
            <w:pPr>
              <w:pStyle w:val="10"/>
              <w:rPr>
                <w:sz w:val="18"/>
              </w:rPr>
            </w:pPr>
          </w:p>
        </w:tc>
        <w:tc>
          <w:tcPr>
            <w:tcW w:w="581" w:type="dxa"/>
          </w:tcPr>
          <w:p w14:paraId="52E2236C">
            <w:pPr>
              <w:pStyle w:val="10"/>
              <w:spacing w:before="52"/>
              <w:ind w:left="220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4761" w:type="dxa"/>
          </w:tcPr>
          <w:p w14:paraId="36DD1E0D">
            <w:pPr>
              <w:pStyle w:val="10"/>
              <w:spacing w:before="52"/>
              <w:ind w:left="39"/>
              <w:rPr>
                <w:sz w:val="16"/>
              </w:rPr>
            </w:pPr>
            <w:r>
              <w:rPr>
                <w:sz w:val="16"/>
              </w:rPr>
              <w:t>Gentamicina,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2765" w:type="dxa"/>
          </w:tcPr>
          <w:p w14:paraId="0AE440D5">
            <w:pPr>
              <w:pStyle w:val="10"/>
              <w:spacing w:before="52"/>
              <w:ind w:left="1341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852" w:type="dxa"/>
          </w:tcPr>
          <w:p w14:paraId="162CC540">
            <w:pPr>
              <w:pStyle w:val="10"/>
              <w:spacing w:before="5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SEI-260008/006320/2023</w:t>
            </w:r>
          </w:p>
        </w:tc>
      </w:tr>
      <w:tr w14:paraId="5F11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51" w:type="dxa"/>
          </w:tcPr>
          <w:p w14:paraId="5C23E727">
            <w:pPr>
              <w:pStyle w:val="10"/>
              <w:spacing w:before="59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1" w:type="dxa"/>
          </w:tcPr>
          <w:p w14:paraId="4381F850">
            <w:pPr>
              <w:pStyle w:val="10"/>
              <w:spacing w:before="59"/>
              <w:ind w:left="220"/>
              <w:rPr>
                <w:sz w:val="16"/>
              </w:rPr>
            </w:pPr>
            <w:r>
              <w:rPr>
                <w:sz w:val="16"/>
              </w:rPr>
              <w:t>726</w:t>
            </w:r>
          </w:p>
        </w:tc>
        <w:tc>
          <w:tcPr>
            <w:tcW w:w="4761" w:type="dxa"/>
          </w:tcPr>
          <w:p w14:paraId="1DE12995">
            <w:pPr>
              <w:pStyle w:val="10"/>
              <w:spacing w:before="59"/>
              <w:ind w:left="39"/>
              <w:rPr>
                <w:sz w:val="16"/>
              </w:rPr>
            </w:pPr>
            <w:r>
              <w:rPr>
                <w:sz w:val="16"/>
              </w:rPr>
              <w:t>Linezolida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bolsa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300mL</w:t>
            </w:r>
          </w:p>
        </w:tc>
        <w:tc>
          <w:tcPr>
            <w:tcW w:w="2765" w:type="dxa"/>
          </w:tcPr>
          <w:p w14:paraId="311ED20F">
            <w:pPr>
              <w:pStyle w:val="10"/>
              <w:spacing w:before="59"/>
              <w:ind w:left="1341"/>
              <w:rPr>
                <w:sz w:val="16"/>
              </w:rPr>
            </w:pPr>
            <w:r>
              <w:rPr>
                <w:sz w:val="16"/>
              </w:rPr>
              <w:t>BOLSA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600MG</w:t>
            </w:r>
          </w:p>
        </w:tc>
        <w:tc>
          <w:tcPr>
            <w:tcW w:w="1852" w:type="dxa"/>
          </w:tcPr>
          <w:p w14:paraId="7A50F988">
            <w:pPr>
              <w:pStyle w:val="10"/>
              <w:rPr>
                <w:sz w:val="18"/>
              </w:rPr>
            </w:pPr>
          </w:p>
        </w:tc>
      </w:tr>
      <w:tr w14:paraId="76B8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51" w:type="dxa"/>
          </w:tcPr>
          <w:p w14:paraId="42B1FB65">
            <w:pPr>
              <w:pStyle w:val="10"/>
              <w:rPr>
                <w:sz w:val="16"/>
              </w:rPr>
            </w:pPr>
          </w:p>
        </w:tc>
        <w:tc>
          <w:tcPr>
            <w:tcW w:w="581" w:type="dxa"/>
          </w:tcPr>
          <w:p w14:paraId="261AA49A">
            <w:pPr>
              <w:pStyle w:val="10"/>
              <w:spacing w:before="52" w:line="166" w:lineRule="exact"/>
              <w:ind w:left="220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4761" w:type="dxa"/>
          </w:tcPr>
          <w:p w14:paraId="6E160796">
            <w:pPr>
              <w:pStyle w:val="10"/>
              <w:spacing w:before="52" w:line="166" w:lineRule="exact"/>
              <w:ind w:left="39"/>
              <w:rPr>
                <w:sz w:val="16"/>
              </w:rPr>
            </w:pPr>
            <w:r>
              <w:rPr>
                <w:sz w:val="16"/>
              </w:rPr>
              <w:t>Tigeciclina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765" w:type="dxa"/>
          </w:tcPr>
          <w:p w14:paraId="2F52FA21">
            <w:pPr>
              <w:pStyle w:val="10"/>
              <w:spacing w:before="52" w:line="166" w:lineRule="exact"/>
              <w:ind w:left="1341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</w:t>
            </w:r>
          </w:p>
        </w:tc>
        <w:tc>
          <w:tcPr>
            <w:tcW w:w="1852" w:type="dxa"/>
          </w:tcPr>
          <w:p w14:paraId="5C9B4FB9">
            <w:pPr>
              <w:pStyle w:val="10"/>
              <w:spacing w:before="52" w:line="166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SEI-260008/010192/2023</w:t>
            </w:r>
          </w:p>
        </w:tc>
      </w:tr>
    </w:tbl>
    <w:p w14:paraId="3E3867C6">
      <w:pPr>
        <w:spacing w:before="113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INIBIDORES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MEMBRANA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CELULAR</w:t>
      </w:r>
    </w:p>
    <w:p w14:paraId="6AE7CE2D">
      <w:pPr>
        <w:tabs>
          <w:tab w:val="left" w:pos="683"/>
          <w:tab w:val="left" w:pos="7145"/>
          <w:tab w:val="left" w:pos="8708"/>
        </w:tabs>
        <w:spacing w:before="116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7305</w:t>
      </w:r>
      <w:r>
        <w:rPr>
          <w:spacing w:val="40"/>
          <w:sz w:val="16"/>
        </w:rPr>
        <w:t xml:space="preserve"> </w:t>
      </w:r>
      <w:r>
        <w:rPr>
          <w:sz w:val="16"/>
        </w:rPr>
        <w:t>Polimixina</w:t>
      </w:r>
      <w:r>
        <w:rPr>
          <w:spacing w:val="-1"/>
          <w:sz w:val="16"/>
        </w:rPr>
        <w:t xml:space="preserve"> </w:t>
      </w:r>
      <w:r>
        <w:rPr>
          <w:sz w:val="16"/>
        </w:rPr>
        <w:t>B,</w:t>
      </w:r>
      <w:r>
        <w:rPr>
          <w:spacing w:val="-1"/>
          <w:sz w:val="16"/>
        </w:rPr>
        <w:t xml:space="preserve"> </w:t>
      </w:r>
      <w:r>
        <w:rPr>
          <w:sz w:val="16"/>
        </w:rPr>
        <w:t>Sulfato</w:t>
      </w:r>
      <w:r>
        <w:rPr>
          <w:spacing w:val="-1"/>
          <w:sz w:val="16"/>
        </w:rPr>
        <w:t xml:space="preserve"> </w:t>
      </w:r>
      <w:r>
        <w:rPr>
          <w:sz w:val="16"/>
        </w:rPr>
        <w:t>500.000</w:t>
      </w:r>
      <w:r>
        <w:rPr>
          <w:spacing w:val="-1"/>
          <w:sz w:val="16"/>
        </w:rPr>
        <w:t xml:space="preserve"> </w:t>
      </w:r>
      <w:r>
        <w:rPr>
          <w:sz w:val="16"/>
        </w:rPr>
        <w:t>UI</w:t>
      </w:r>
      <w:r>
        <w:rPr>
          <w:spacing w:val="-1"/>
          <w:sz w:val="16"/>
        </w:rPr>
        <w:t xml:space="preserve"> </w:t>
      </w:r>
      <w:r>
        <w:rPr>
          <w:sz w:val="16"/>
        </w:rPr>
        <w:t>po</w:t>
      </w:r>
      <w:r>
        <w:rPr>
          <w:spacing w:val="-1"/>
          <w:sz w:val="16"/>
        </w:rPr>
        <w:t xml:space="preserve"> </w:t>
      </w:r>
      <w:r>
        <w:rPr>
          <w:sz w:val="16"/>
        </w:rPr>
        <w:t>sol</w:t>
      </w:r>
      <w:r>
        <w:rPr>
          <w:spacing w:val="-1"/>
          <w:sz w:val="16"/>
        </w:rPr>
        <w:t xml:space="preserve"> </w:t>
      </w:r>
      <w:r>
        <w:rPr>
          <w:sz w:val="16"/>
        </w:rPr>
        <w:t>inj</w:t>
      </w:r>
      <w:r>
        <w:rPr>
          <w:spacing w:val="-1"/>
          <w:sz w:val="16"/>
        </w:rPr>
        <w:t xml:space="preserve"> </w:t>
      </w:r>
      <w:r>
        <w:rPr>
          <w:sz w:val="16"/>
        </w:rPr>
        <w:t>fa</w:t>
      </w:r>
      <w:r>
        <w:rPr>
          <w:sz w:val="16"/>
        </w:rPr>
        <w:tab/>
      </w:r>
      <w:r>
        <w:rPr>
          <w:w w:val="95"/>
          <w:sz w:val="16"/>
        </w:rPr>
        <w:t>FA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500.000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UI</w:t>
      </w:r>
      <w:r>
        <w:rPr>
          <w:w w:val="95"/>
          <w:sz w:val="16"/>
        </w:rPr>
        <w:tab/>
      </w:r>
      <w:r>
        <w:rPr>
          <w:sz w:val="16"/>
        </w:rPr>
        <w:t>-</w:t>
      </w:r>
    </w:p>
    <w:p w14:paraId="2F518331">
      <w:pPr>
        <w:spacing w:before="116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ANTI-HELMÍNTICOS</w:t>
      </w:r>
    </w:p>
    <w:p w14:paraId="66444704">
      <w:pPr>
        <w:pStyle w:val="6"/>
        <w:rPr>
          <w:b/>
          <w:sz w:val="12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5004"/>
        <w:gridCol w:w="2799"/>
        <w:gridCol w:w="2155"/>
      </w:tblGrid>
      <w:tr w14:paraId="1E20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351" w:type="dxa"/>
          </w:tcPr>
          <w:p w14:paraId="789038D9">
            <w:pPr>
              <w:pStyle w:val="10"/>
              <w:rPr>
                <w:sz w:val="16"/>
              </w:rPr>
            </w:pPr>
          </w:p>
        </w:tc>
        <w:tc>
          <w:tcPr>
            <w:tcW w:w="5004" w:type="dxa"/>
          </w:tcPr>
          <w:p w14:paraId="1D7D1EAD">
            <w:pPr>
              <w:pStyle w:val="10"/>
              <w:spacing w:line="177" w:lineRule="exact"/>
              <w:ind w:left="220"/>
              <w:rPr>
                <w:sz w:val="16"/>
              </w:rPr>
            </w:pPr>
            <w:r>
              <w:rPr>
                <w:sz w:val="16"/>
              </w:rPr>
              <w:t>5100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Albendazol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2799" w:type="dxa"/>
          </w:tcPr>
          <w:p w14:paraId="4386DB2B">
            <w:pPr>
              <w:pStyle w:val="10"/>
              <w:spacing w:line="177" w:lineRule="exact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155" w:type="dxa"/>
          </w:tcPr>
          <w:p w14:paraId="3440EF44">
            <w:pPr>
              <w:pStyle w:val="10"/>
              <w:spacing w:line="177" w:lineRule="exact"/>
              <w:ind w:left="443"/>
              <w:rPr>
                <w:sz w:val="16"/>
              </w:rPr>
            </w:pPr>
            <w:r>
              <w:rPr>
                <w:sz w:val="16"/>
              </w:rPr>
              <w:t>SEI-260008/012422/2023</w:t>
            </w:r>
          </w:p>
        </w:tc>
      </w:tr>
      <w:tr w14:paraId="0B50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51" w:type="dxa"/>
          </w:tcPr>
          <w:p w14:paraId="22CB3005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004" w:type="dxa"/>
          </w:tcPr>
          <w:p w14:paraId="3BA4B017">
            <w:pPr>
              <w:pStyle w:val="10"/>
              <w:spacing w:before="54"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 xml:space="preserve">291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Ivermectina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799" w:type="dxa"/>
          </w:tcPr>
          <w:p w14:paraId="23D10187">
            <w:pPr>
              <w:pStyle w:val="10"/>
              <w:spacing w:before="54" w:line="164" w:lineRule="exact"/>
              <w:ind w:right="510"/>
              <w:jc w:val="right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155" w:type="dxa"/>
          </w:tcPr>
          <w:p w14:paraId="5F8B186A">
            <w:pPr>
              <w:pStyle w:val="10"/>
              <w:spacing w:before="54" w:line="164" w:lineRule="exact"/>
              <w:ind w:left="44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3FF36A63">
      <w:pPr>
        <w:pStyle w:val="6"/>
        <w:rPr>
          <w:b/>
          <w:sz w:val="18"/>
        </w:rPr>
      </w:pPr>
    </w:p>
    <w:p w14:paraId="539756D9">
      <w:pPr>
        <w:pStyle w:val="3"/>
        <w:numPr>
          <w:ilvl w:val="1"/>
          <w:numId w:val="55"/>
        </w:numPr>
        <w:tabs>
          <w:tab w:val="left" w:pos="480"/>
        </w:tabs>
        <w:spacing w:before="141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13AE9A99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4F974175">
      <w:pPr>
        <w:pStyle w:val="6"/>
        <w:rPr>
          <w:b/>
          <w:sz w:val="27"/>
        </w:rPr>
      </w:pPr>
    </w:p>
    <w:p w14:paraId="64796426">
      <w:pPr>
        <w:pStyle w:val="3"/>
        <w:numPr>
          <w:ilvl w:val="0"/>
          <w:numId w:val="55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6B749486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50BE83E2">
      <w:pPr>
        <w:pStyle w:val="6"/>
        <w:spacing w:before="8"/>
        <w:rPr>
          <w:sz w:val="23"/>
        </w:rPr>
      </w:pPr>
    </w:p>
    <w:p w14:paraId="4D59DAE2">
      <w:pPr>
        <w:pStyle w:val="3"/>
        <w:numPr>
          <w:ilvl w:val="0"/>
          <w:numId w:val="55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6DDD1D63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17CF2F8A">
      <w:pPr>
        <w:pStyle w:val="6"/>
        <w:spacing w:before="7"/>
        <w:rPr>
          <w:sz w:val="23"/>
        </w:rPr>
      </w:pPr>
    </w:p>
    <w:p w14:paraId="1B7F2E39">
      <w:pPr>
        <w:pStyle w:val="3"/>
        <w:numPr>
          <w:ilvl w:val="0"/>
          <w:numId w:val="55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RESPONSÁVEIS</w:t>
      </w:r>
    </w:p>
    <w:p w14:paraId="30E8CB94">
      <w:pPr>
        <w:pStyle w:val="6"/>
        <w:spacing w:before="11"/>
        <w:rPr>
          <w:b/>
          <w:sz w:val="26"/>
        </w:rPr>
      </w:pPr>
    </w:p>
    <w:p w14:paraId="053BF66D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338EB5C8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6E08D447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03AB02DF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49CEE148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2300A2AA">
      <w:pPr>
        <w:pStyle w:val="6"/>
        <w:rPr>
          <w:sz w:val="22"/>
        </w:rPr>
      </w:pPr>
    </w:p>
    <w:p w14:paraId="3F3A63C5">
      <w:pPr>
        <w:pStyle w:val="6"/>
        <w:spacing w:before="5"/>
        <w:rPr>
          <w:sz w:val="28"/>
        </w:rPr>
      </w:pPr>
    </w:p>
    <w:p w14:paraId="3874B120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613B7A01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7E697602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00C76713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5CCC96A3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392447E5">
      <w:pPr>
        <w:pStyle w:val="6"/>
      </w:pPr>
    </w:p>
    <w:p w14:paraId="4B094D4D">
      <w:pPr>
        <w:pStyle w:val="6"/>
      </w:pPr>
    </w:p>
    <w:p w14:paraId="7941A35E">
      <w:pPr>
        <w:pStyle w:val="6"/>
      </w:pPr>
    </w:p>
    <w:p w14:paraId="418FCD44">
      <w:pPr>
        <w:pStyle w:val="6"/>
      </w:pPr>
    </w:p>
    <w:p w14:paraId="52911A92">
      <w:pPr>
        <w:pStyle w:val="6"/>
      </w:pPr>
    </w:p>
    <w:p w14:paraId="0C30E335">
      <w:pPr>
        <w:pStyle w:val="6"/>
      </w:pPr>
    </w:p>
    <w:p w14:paraId="5B712574">
      <w:pPr>
        <w:pStyle w:val="6"/>
      </w:pPr>
    </w:p>
    <w:p w14:paraId="1292D686">
      <w:pPr>
        <w:pStyle w:val="6"/>
        <w:spacing w:before="10"/>
        <w:rPr>
          <w:sz w:val="19"/>
        </w:rPr>
      </w:pPr>
    </w:p>
    <w:p w14:paraId="5A00442D">
      <w:pPr>
        <w:spacing w:before="92"/>
        <w:ind w:left="0" w:right="108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IV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– DOCUMENTAÇÃO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EXIGIDA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HABILITAÇÃO</w:t>
      </w:r>
    </w:p>
    <w:p w14:paraId="6E5FDE31">
      <w:pPr>
        <w:pStyle w:val="6"/>
        <w:spacing w:before="11"/>
        <w:rPr>
          <w:b/>
          <w:sz w:val="18"/>
        </w:rPr>
      </w:pPr>
    </w:p>
    <w:p w14:paraId="1D465910">
      <w:pPr>
        <w:pStyle w:val="9"/>
        <w:numPr>
          <w:ilvl w:val="0"/>
          <w:numId w:val="57"/>
        </w:numPr>
        <w:tabs>
          <w:tab w:val="left" w:pos="331"/>
        </w:tabs>
        <w:spacing w:before="92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6A7915F1">
      <w:pPr>
        <w:pStyle w:val="6"/>
        <w:spacing w:before="11"/>
        <w:rPr>
          <w:b/>
          <w:sz w:val="26"/>
        </w:rPr>
      </w:pPr>
    </w:p>
    <w:p w14:paraId="360B260F">
      <w:pPr>
        <w:pStyle w:val="9"/>
        <w:numPr>
          <w:ilvl w:val="1"/>
          <w:numId w:val="57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335924C7">
      <w:pPr>
        <w:pStyle w:val="9"/>
        <w:numPr>
          <w:ilvl w:val="1"/>
          <w:numId w:val="57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0F0E38B1">
      <w:pPr>
        <w:pStyle w:val="9"/>
        <w:numPr>
          <w:ilvl w:val="1"/>
          <w:numId w:val="57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3C48A8B1">
      <w:pPr>
        <w:pStyle w:val="9"/>
        <w:numPr>
          <w:ilvl w:val="1"/>
          <w:numId w:val="57"/>
        </w:numPr>
        <w:tabs>
          <w:tab w:val="left" w:pos="4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1899FCB9">
      <w:pPr>
        <w:pStyle w:val="9"/>
        <w:numPr>
          <w:ilvl w:val="1"/>
          <w:numId w:val="57"/>
        </w:numPr>
        <w:tabs>
          <w:tab w:val="left" w:pos="443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6311738D">
      <w:pPr>
        <w:pStyle w:val="9"/>
        <w:numPr>
          <w:ilvl w:val="1"/>
          <w:numId w:val="57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25FA4666">
      <w:pPr>
        <w:pStyle w:val="9"/>
        <w:numPr>
          <w:ilvl w:val="1"/>
          <w:numId w:val="57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16172340">
      <w:pPr>
        <w:pStyle w:val="9"/>
        <w:numPr>
          <w:ilvl w:val="1"/>
          <w:numId w:val="57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17220C11">
      <w:pPr>
        <w:pStyle w:val="9"/>
        <w:numPr>
          <w:ilvl w:val="1"/>
          <w:numId w:val="57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28BAC48E">
      <w:pPr>
        <w:pStyle w:val="6"/>
        <w:rPr>
          <w:sz w:val="22"/>
        </w:rPr>
      </w:pPr>
    </w:p>
    <w:p w14:paraId="78C2F1DD">
      <w:pPr>
        <w:pStyle w:val="6"/>
        <w:spacing w:before="6"/>
        <w:rPr>
          <w:sz w:val="22"/>
        </w:rPr>
      </w:pPr>
    </w:p>
    <w:p w14:paraId="6741E0F8">
      <w:pPr>
        <w:pStyle w:val="3"/>
        <w:numPr>
          <w:ilvl w:val="0"/>
          <w:numId w:val="57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31E7A5D9">
      <w:pPr>
        <w:pStyle w:val="6"/>
        <w:spacing w:before="7"/>
        <w:rPr>
          <w:b/>
          <w:sz w:val="23"/>
        </w:rPr>
      </w:pPr>
    </w:p>
    <w:p w14:paraId="32289C25">
      <w:pPr>
        <w:pStyle w:val="9"/>
        <w:numPr>
          <w:ilvl w:val="1"/>
          <w:numId w:val="58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18F2E440">
      <w:pPr>
        <w:pStyle w:val="9"/>
        <w:numPr>
          <w:ilvl w:val="1"/>
          <w:numId w:val="58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7F0EDE14">
      <w:pPr>
        <w:pStyle w:val="9"/>
        <w:numPr>
          <w:ilvl w:val="1"/>
          <w:numId w:val="58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67215871">
      <w:pPr>
        <w:pStyle w:val="9"/>
        <w:numPr>
          <w:ilvl w:val="1"/>
          <w:numId w:val="58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4BB7B76F">
      <w:pPr>
        <w:pStyle w:val="9"/>
        <w:numPr>
          <w:ilvl w:val="1"/>
          <w:numId w:val="58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6F3BF668">
      <w:pPr>
        <w:pStyle w:val="9"/>
        <w:numPr>
          <w:ilvl w:val="1"/>
          <w:numId w:val="58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4DD5FE68">
      <w:pPr>
        <w:pStyle w:val="9"/>
        <w:numPr>
          <w:ilvl w:val="2"/>
          <w:numId w:val="58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505EC014">
      <w:pPr>
        <w:pStyle w:val="9"/>
        <w:numPr>
          <w:ilvl w:val="1"/>
          <w:numId w:val="58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C2286DF">
      <w:pPr>
        <w:spacing w:after="0" w:line="240" w:lineRule="auto"/>
        <w:jc w:val="both"/>
        <w:rPr>
          <w:sz w:val="20"/>
        </w:rPr>
        <w:sectPr>
          <w:pgSz w:w="15840" w:h="24480"/>
          <w:pgMar w:top="640" w:right="540" w:bottom="280" w:left="560" w:header="720" w:footer="720" w:gutter="0"/>
          <w:cols w:space="720" w:num="1"/>
        </w:sectPr>
      </w:pPr>
    </w:p>
    <w:p w14:paraId="035FFD87">
      <w:pPr>
        <w:pStyle w:val="9"/>
        <w:numPr>
          <w:ilvl w:val="2"/>
          <w:numId w:val="58"/>
        </w:numPr>
        <w:tabs>
          <w:tab w:val="left" w:pos="580"/>
        </w:tabs>
        <w:spacing w:before="7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CC80F31">
      <w:pPr>
        <w:pStyle w:val="9"/>
        <w:numPr>
          <w:ilvl w:val="2"/>
          <w:numId w:val="58"/>
        </w:numPr>
        <w:tabs>
          <w:tab w:val="left" w:pos="602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6DAA9F3">
      <w:pPr>
        <w:pStyle w:val="9"/>
        <w:numPr>
          <w:ilvl w:val="1"/>
          <w:numId w:val="58"/>
        </w:numPr>
        <w:tabs>
          <w:tab w:val="left" w:pos="460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1CD45D20">
      <w:pPr>
        <w:pStyle w:val="9"/>
        <w:numPr>
          <w:ilvl w:val="2"/>
          <w:numId w:val="58"/>
        </w:numPr>
        <w:tabs>
          <w:tab w:val="left" w:pos="61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14E9F364">
      <w:pPr>
        <w:pStyle w:val="9"/>
        <w:numPr>
          <w:ilvl w:val="2"/>
          <w:numId w:val="58"/>
        </w:numPr>
        <w:tabs>
          <w:tab w:val="left" w:pos="580"/>
        </w:tabs>
        <w:spacing w:before="2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48E6807F">
      <w:pPr>
        <w:pStyle w:val="9"/>
        <w:numPr>
          <w:ilvl w:val="1"/>
          <w:numId w:val="58"/>
        </w:numPr>
        <w:tabs>
          <w:tab w:val="left" w:pos="44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6CB27CBB">
      <w:pPr>
        <w:pStyle w:val="9"/>
        <w:numPr>
          <w:ilvl w:val="1"/>
          <w:numId w:val="58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C7FCD43">
      <w:pPr>
        <w:pStyle w:val="9"/>
        <w:numPr>
          <w:ilvl w:val="2"/>
          <w:numId w:val="58"/>
        </w:numPr>
        <w:tabs>
          <w:tab w:val="left" w:pos="69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2EAA85FF">
      <w:pPr>
        <w:pStyle w:val="9"/>
        <w:numPr>
          <w:ilvl w:val="2"/>
          <w:numId w:val="58"/>
        </w:numPr>
        <w:tabs>
          <w:tab w:val="left" w:pos="681"/>
        </w:tabs>
        <w:spacing w:before="3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3431940">
      <w:pPr>
        <w:pStyle w:val="9"/>
        <w:numPr>
          <w:ilvl w:val="2"/>
          <w:numId w:val="58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5EC18B7D">
      <w:pPr>
        <w:pStyle w:val="6"/>
        <w:rPr>
          <w:sz w:val="22"/>
        </w:rPr>
      </w:pPr>
    </w:p>
    <w:p w14:paraId="7592D01B">
      <w:pPr>
        <w:pStyle w:val="6"/>
        <w:spacing w:before="3"/>
        <w:rPr>
          <w:sz w:val="19"/>
        </w:rPr>
      </w:pPr>
    </w:p>
    <w:p w14:paraId="6152F953">
      <w:pPr>
        <w:pStyle w:val="3"/>
        <w:numPr>
          <w:ilvl w:val="0"/>
          <w:numId w:val="57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270AF3B3">
      <w:pPr>
        <w:pStyle w:val="6"/>
        <w:spacing w:before="7"/>
        <w:rPr>
          <w:b/>
          <w:sz w:val="23"/>
        </w:rPr>
      </w:pPr>
    </w:p>
    <w:p w14:paraId="0143F856">
      <w:pPr>
        <w:pStyle w:val="9"/>
        <w:numPr>
          <w:ilvl w:val="1"/>
          <w:numId w:val="59"/>
        </w:numPr>
        <w:tabs>
          <w:tab w:val="left" w:pos="464"/>
        </w:tabs>
        <w:spacing w:before="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1E32E56B">
      <w:pPr>
        <w:pStyle w:val="9"/>
        <w:numPr>
          <w:ilvl w:val="2"/>
          <w:numId w:val="59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22860859">
      <w:pPr>
        <w:pStyle w:val="9"/>
        <w:numPr>
          <w:ilvl w:val="1"/>
          <w:numId w:val="59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5A9AADAE">
      <w:pPr>
        <w:pStyle w:val="9"/>
        <w:numPr>
          <w:ilvl w:val="2"/>
          <w:numId w:val="59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450A8D4C">
      <w:pPr>
        <w:pStyle w:val="6"/>
        <w:rPr>
          <w:sz w:val="22"/>
        </w:rPr>
      </w:pPr>
    </w:p>
    <w:p w14:paraId="76F6712A">
      <w:pPr>
        <w:pStyle w:val="6"/>
        <w:spacing w:before="6"/>
        <w:rPr>
          <w:sz w:val="22"/>
        </w:rPr>
      </w:pPr>
    </w:p>
    <w:p w14:paraId="53CD6674">
      <w:pPr>
        <w:pStyle w:val="3"/>
        <w:numPr>
          <w:ilvl w:val="0"/>
          <w:numId w:val="57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158B0843">
      <w:pPr>
        <w:pStyle w:val="6"/>
        <w:spacing w:before="7"/>
        <w:rPr>
          <w:b/>
          <w:sz w:val="23"/>
        </w:rPr>
      </w:pPr>
    </w:p>
    <w:p w14:paraId="21ACFDA7">
      <w:pPr>
        <w:pStyle w:val="9"/>
        <w:numPr>
          <w:ilvl w:val="1"/>
          <w:numId w:val="60"/>
        </w:numPr>
        <w:tabs>
          <w:tab w:val="left" w:pos="44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3C461BE">
      <w:pPr>
        <w:pStyle w:val="9"/>
        <w:numPr>
          <w:ilvl w:val="0"/>
          <w:numId w:val="61"/>
        </w:numPr>
        <w:tabs>
          <w:tab w:val="left" w:pos="35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773BA109">
      <w:pPr>
        <w:pStyle w:val="9"/>
        <w:numPr>
          <w:ilvl w:val="1"/>
          <w:numId w:val="61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29F54B6">
      <w:pPr>
        <w:pStyle w:val="9"/>
        <w:numPr>
          <w:ilvl w:val="1"/>
          <w:numId w:val="61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446E617F">
      <w:pPr>
        <w:pStyle w:val="9"/>
        <w:numPr>
          <w:ilvl w:val="1"/>
          <w:numId w:val="61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0C95F6A2">
      <w:pPr>
        <w:pStyle w:val="9"/>
        <w:numPr>
          <w:ilvl w:val="1"/>
          <w:numId w:val="61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1BBB6C43">
      <w:pPr>
        <w:pStyle w:val="6"/>
        <w:spacing w:before="7"/>
        <w:rPr>
          <w:sz w:val="23"/>
        </w:rPr>
      </w:pPr>
    </w:p>
    <w:p w14:paraId="41276D2F">
      <w:pPr>
        <w:pStyle w:val="9"/>
        <w:numPr>
          <w:ilvl w:val="1"/>
          <w:numId w:val="60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5EB396C9">
      <w:pPr>
        <w:pStyle w:val="9"/>
        <w:numPr>
          <w:ilvl w:val="1"/>
          <w:numId w:val="60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6E85478E">
      <w:pPr>
        <w:pStyle w:val="9"/>
        <w:numPr>
          <w:ilvl w:val="1"/>
          <w:numId w:val="60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485FE7F5">
      <w:pPr>
        <w:pStyle w:val="9"/>
        <w:numPr>
          <w:ilvl w:val="1"/>
          <w:numId w:val="60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293E57B0">
      <w:pPr>
        <w:pStyle w:val="9"/>
        <w:numPr>
          <w:ilvl w:val="2"/>
          <w:numId w:val="60"/>
        </w:numPr>
        <w:tabs>
          <w:tab w:val="left" w:pos="587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504B3827">
      <w:pPr>
        <w:pStyle w:val="6"/>
      </w:pPr>
    </w:p>
    <w:p w14:paraId="2D86512C">
      <w:pPr>
        <w:pStyle w:val="6"/>
      </w:pPr>
    </w:p>
    <w:p w14:paraId="2E3B5BD9">
      <w:pPr>
        <w:pStyle w:val="6"/>
      </w:pPr>
    </w:p>
    <w:p w14:paraId="5FB8C9A9">
      <w:pPr>
        <w:pStyle w:val="6"/>
      </w:pPr>
    </w:p>
    <w:p w14:paraId="53C8DC4A">
      <w:pPr>
        <w:pStyle w:val="6"/>
      </w:pPr>
    </w:p>
    <w:p w14:paraId="6ED0A8B0">
      <w:pPr>
        <w:pStyle w:val="6"/>
      </w:pPr>
    </w:p>
    <w:p w14:paraId="07651E12">
      <w:pPr>
        <w:pStyle w:val="6"/>
      </w:pPr>
    </w:p>
    <w:p w14:paraId="4FD40CB9">
      <w:pPr>
        <w:pStyle w:val="6"/>
      </w:pPr>
    </w:p>
    <w:p w14:paraId="7C29ABE9">
      <w:pPr>
        <w:pStyle w:val="6"/>
      </w:pPr>
    </w:p>
    <w:p w14:paraId="1261A61B">
      <w:pPr>
        <w:pStyle w:val="6"/>
      </w:pPr>
    </w:p>
    <w:p w14:paraId="7E8DADBD">
      <w:pPr>
        <w:pStyle w:val="6"/>
        <w:spacing w:before="3"/>
        <w:rPr>
          <w:sz w:val="19"/>
        </w:rPr>
      </w:pPr>
    </w:p>
    <w:p w14:paraId="5D673610">
      <w:pPr>
        <w:pStyle w:val="3"/>
        <w:spacing w:before="92"/>
        <w:ind w:left="0" w:right="108"/>
        <w:jc w:val="center"/>
      </w:pPr>
      <w:r>
        <w:pict>
          <v:rect id="_x0000_s1045" o:spid="_x0000_s1045" o:spt="1" style="position:absolute;left:0pt;margin-left:439.25pt;margin-top:14.65pt;height:0.75pt;width:89.0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6E613FB3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550"/>
        <w:gridCol w:w="735"/>
        <w:gridCol w:w="915"/>
        <w:gridCol w:w="1020"/>
        <w:gridCol w:w="1020"/>
        <w:gridCol w:w="1110"/>
        <w:gridCol w:w="915"/>
      </w:tblGrid>
      <w:tr w14:paraId="45F90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2"/>
          </w:tcPr>
          <w:p w14:paraId="23C2E457">
            <w:pPr>
              <w:pStyle w:val="10"/>
              <w:spacing w:before="128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66F5AB8A">
            <w:pPr>
              <w:pStyle w:val="10"/>
              <w:spacing w:before="59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15" w:type="dxa"/>
            <w:gridSpan w:val="6"/>
          </w:tcPr>
          <w:p w14:paraId="55B6461A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271/2024.</w:t>
            </w:r>
          </w:p>
          <w:p w14:paraId="2F78D58F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realizar-se</w:t>
            </w:r>
            <w:r>
              <w:rPr>
                <w:sz w:val="20"/>
              </w:rPr>
              <w:t xml:space="preserve">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23/09/2024 às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10horas.</w:t>
            </w:r>
          </w:p>
          <w:p w14:paraId="68AFF089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SEI-260007/009858/2024.</w:t>
            </w:r>
          </w:p>
        </w:tc>
      </w:tr>
      <w:tr w14:paraId="304D8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2"/>
          </w:tcPr>
          <w:p w14:paraId="547A1DB4">
            <w:pPr>
              <w:pStyle w:val="10"/>
              <w:rPr>
                <w:b/>
                <w:sz w:val="22"/>
              </w:rPr>
            </w:pPr>
          </w:p>
          <w:p w14:paraId="0DF58B34">
            <w:pPr>
              <w:pStyle w:val="10"/>
              <w:spacing w:before="175" w:line="280" w:lineRule="auto"/>
              <w:ind w:left="202" w:right="1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Rio de Janeiro, pelos preços abaixo assinados, obedecendo rigorosamente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271/2024.</w:t>
            </w:r>
          </w:p>
        </w:tc>
        <w:tc>
          <w:tcPr>
            <w:tcW w:w="5715" w:type="dxa"/>
            <w:gridSpan w:val="6"/>
          </w:tcPr>
          <w:p w14:paraId="5209742A">
            <w:pPr>
              <w:pStyle w:val="10"/>
              <w:spacing w:before="23" w:line="280" w:lineRule="auto"/>
              <w:ind w:left="202" w:right="4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73276B80">
            <w:pPr>
              <w:pStyle w:val="10"/>
              <w:spacing w:before="2" w:line="280" w:lineRule="auto"/>
              <w:ind w:left="202" w:right="3959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775E03DF">
            <w:pPr>
              <w:pStyle w:val="10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36555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2D5E06F1">
            <w:pPr>
              <w:pStyle w:val="10"/>
              <w:rPr>
                <w:b/>
                <w:sz w:val="18"/>
              </w:rPr>
            </w:pPr>
          </w:p>
          <w:p w14:paraId="42A1256F">
            <w:pPr>
              <w:pStyle w:val="10"/>
              <w:spacing w:before="9"/>
              <w:rPr>
                <w:b/>
                <w:sz w:val="23"/>
              </w:rPr>
            </w:pPr>
          </w:p>
          <w:p w14:paraId="24DF9BAC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vMerge w:val="restart"/>
          </w:tcPr>
          <w:p w14:paraId="674769DB">
            <w:pPr>
              <w:pStyle w:val="10"/>
              <w:rPr>
                <w:b/>
                <w:sz w:val="18"/>
              </w:rPr>
            </w:pPr>
          </w:p>
          <w:p w14:paraId="17DE40B4">
            <w:pPr>
              <w:pStyle w:val="10"/>
              <w:spacing w:before="9"/>
              <w:rPr>
                <w:b/>
                <w:sz w:val="23"/>
              </w:rPr>
            </w:pPr>
          </w:p>
          <w:p w14:paraId="3F21C4BB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6645ECAB">
            <w:pPr>
              <w:pStyle w:val="10"/>
              <w:rPr>
                <w:b/>
                <w:sz w:val="18"/>
              </w:rPr>
            </w:pPr>
          </w:p>
          <w:p w14:paraId="3B6649A2">
            <w:pPr>
              <w:pStyle w:val="10"/>
              <w:spacing w:before="9"/>
              <w:rPr>
                <w:b/>
                <w:sz w:val="23"/>
              </w:rPr>
            </w:pPr>
          </w:p>
          <w:p w14:paraId="224EBA0D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6B83DBE9">
            <w:pPr>
              <w:pStyle w:val="10"/>
              <w:rPr>
                <w:b/>
                <w:sz w:val="18"/>
              </w:rPr>
            </w:pPr>
          </w:p>
          <w:p w14:paraId="79B1D7E4">
            <w:pPr>
              <w:pStyle w:val="10"/>
              <w:spacing w:before="9"/>
              <w:rPr>
                <w:b/>
                <w:sz w:val="23"/>
              </w:rPr>
            </w:pPr>
          </w:p>
          <w:p w14:paraId="0E54598F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1FAA4B12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3EE083C6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25" w:type="dxa"/>
            <w:gridSpan w:val="2"/>
          </w:tcPr>
          <w:p w14:paraId="6A03FC19">
            <w:pPr>
              <w:pStyle w:val="10"/>
              <w:spacing w:before="60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7031DBF1">
            <w:pPr>
              <w:pStyle w:val="10"/>
              <w:spacing w:before="86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3C8F2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7AF5611B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vMerge w:val="continue"/>
            <w:tcBorders>
              <w:top w:val="nil"/>
            </w:tcBorders>
          </w:tcPr>
          <w:p w14:paraId="6C3C114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105D674B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206987F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BB9C7FC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273E3ECE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2CEA63AB">
            <w:pPr>
              <w:pStyle w:val="10"/>
              <w:rPr>
                <w:b/>
                <w:sz w:val="17"/>
              </w:rPr>
            </w:pPr>
          </w:p>
          <w:p w14:paraId="26C86B09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10" w:type="dxa"/>
          </w:tcPr>
          <w:p w14:paraId="21B7F0C1">
            <w:pPr>
              <w:pStyle w:val="10"/>
              <w:spacing w:before="60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FC438C9">
            <w:pPr>
              <w:pStyle w:val="10"/>
              <w:spacing w:before="86"/>
              <w:ind w:left="12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3653EFB1">
            <w:pPr>
              <w:pStyle w:val="10"/>
              <w:rPr>
                <w:b/>
                <w:sz w:val="17"/>
              </w:rPr>
            </w:pPr>
          </w:p>
          <w:p w14:paraId="394BA68A">
            <w:pPr>
              <w:pStyle w:val="10"/>
              <w:ind w:left="169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6BCA9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95" w:type="dxa"/>
            <w:tcBorders>
              <w:bottom w:val="nil"/>
            </w:tcBorders>
          </w:tcPr>
          <w:p w14:paraId="4171ED43">
            <w:pPr>
              <w:pStyle w:val="10"/>
              <w:spacing w:before="5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0" w:type="dxa"/>
            <w:tcBorders>
              <w:bottom w:val="nil"/>
            </w:tcBorders>
          </w:tcPr>
          <w:p w14:paraId="1E6B410F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CLORIDRATO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CIPROFLOXACINO,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SOLUCAO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INJETAVEL,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2,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MG/ML,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VOLUME: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ML,</w:t>
            </w:r>
          </w:p>
        </w:tc>
        <w:tc>
          <w:tcPr>
            <w:tcW w:w="735" w:type="dxa"/>
            <w:tcBorders>
              <w:bottom w:val="nil"/>
            </w:tcBorders>
          </w:tcPr>
          <w:p w14:paraId="0561779D">
            <w:pPr>
              <w:pStyle w:val="10"/>
              <w:spacing w:before="51"/>
              <w:ind w:left="216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  <w:tcBorders>
              <w:bottom w:val="nil"/>
            </w:tcBorders>
          </w:tcPr>
          <w:p w14:paraId="5A35A0DB">
            <w:pPr>
              <w:pStyle w:val="10"/>
              <w:spacing w:before="51"/>
              <w:ind w:left="223"/>
              <w:rPr>
                <w:sz w:val="17"/>
              </w:rPr>
            </w:pPr>
            <w:r>
              <w:rPr>
                <w:sz w:val="17"/>
              </w:rPr>
              <w:t>22.170</w:t>
            </w:r>
          </w:p>
        </w:tc>
        <w:tc>
          <w:tcPr>
            <w:tcW w:w="1020" w:type="dxa"/>
            <w:tcBorders>
              <w:bottom w:val="nil"/>
            </w:tcBorders>
          </w:tcPr>
          <w:p w14:paraId="709994D9">
            <w:pPr>
              <w:pStyle w:val="10"/>
              <w:spacing w:before="4"/>
              <w:ind w:left="241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  <w:tcBorders>
              <w:bottom w:val="nil"/>
            </w:tcBorders>
          </w:tcPr>
          <w:p w14:paraId="179DFD1A">
            <w:pPr>
              <w:pStyle w:val="10"/>
              <w:spacing w:before="4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110" w:type="dxa"/>
            <w:tcBorders>
              <w:bottom w:val="nil"/>
            </w:tcBorders>
          </w:tcPr>
          <w:p w14:paraId="0323C85F">
            <w:pPr>
              <w:pStyle w:val="10"/>
              <w:spacing w:before="4"/>
              <w:ind w:left="286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  <w:tcBorders>
              <w:bottom w:val="nil"/>
            </w:tcBorders>
          </w:tcPr>
          <w:p w14:paraId="6106B237">
            <w:pPr>
              <w:pStyle w:val="10"/>
              <w:spacing w:before="4"/>
              <w:ind w:left="141" w:right="113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</w:tbl>
    <w:p w14:paraId="2A991DFA">
      <w:pPr>
        <w:spacing w:after="0"/>
        <w:jc w:val="center"/>
        <w:rPr>
          <w:sz w:val="22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110"/>
        <w:gridCol w:w="915"/>
      </w:tblGrid>
      <w:tr w14:paraId="75A14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tcBorders>
              <w:top w:val="nil"/>
            </w:tcBorders>
          </w:tcPr>
          <w:p w14:paraId="0AF32A02">
            <w:pPr>
              <w:pStyle w:val="10"/>
              <w:rPr>
                <w:sz w:val="18"/>
              </w:rPr>
            </w:pPr>
          </w:p>
        </w:tc>
        <w:tc>
          <w:tcPr>
            <w:tcW w:w="5550" w:type="dxa"/>
            <w:gridSpan w:val="2"/>
            <w:tcBorders>
              <w:top w:val="nil"/>
            </w:tcBorders>
          </w:tcPr>
          <w:p w14:paraId="7A292980">
            <w:pPr>
              <w:pStyle w:val="10"/>
              <w:spacing w:before="51" w:line="331" w:lineRule="auto"/>
              <w:ind w:left="82"/>
              <w:rPr>
                <w:sz w:val="17"/>
              </w:rPr>
            </w:pPr>
            <w:r>
              <w:rPr>
                <w:sz w:val="17"/>
              </w:rPr>
              <w:t>APRESENTACAO: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FRASCO-AMPOLA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SISTEMA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FECHADO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INFUSAO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VENOSA.</w:t>
            </w:r>
          </w:p>
          <w:p w14:paraId="6A2D7305">
            <w:pPr>
              <w:pStyle w:val="10"/>
              <w:spacing w:before="5"/>
              <w:rPr>
                <w:b/>
                <w:sz w:val="19"/>
              </w:rPr>
            </w:pPr>
          </w:p>
          <w:p w14:paraId="562FDC1B">
            <w:pPr>
              <w:pStyle w:val="10"/>
              <w:ind w:left="82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50AECD0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  <w:tcBorders>
              <w:top w:val="nil"/>
            </w:tcBorders>
          </w:tcPr>
          <w:p w14:paraId="01BE00CB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14:paraId="3C34C0EC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2D87F08C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3579BFE">
            <w:pPr>
              <w:pStyle w:val="10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14:paraId="0AE3D17D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14:paraId="742A1461">
            <w:pPr>
              <w:pStyle w:val="10"/>
              <w:rPr>
                <w:sz w:val="18"/>
              </w:rPr>
            </w:pPr>
          </w:p>
        </w:tc>
      </w:tr>
      <w:tr w14:paraId="757C0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460B66AB">
            <w:pPr>
              <w:pStyle w:val="10"/>
              <w:rPr>
                <w:b/>
                <w:sz w:val="18"/>
              </w:rPr>
            </w:pPr>
          </w:p>
          <w:p w14:paraId="66A7F206">
            <w:pPr>
              <w:pStyle w:val="10"/>
              <w:rPr>
                <w:b/>
                <w:sz w:val="18"/>
              </w:rPr>
            </w:pPr>
          </w:p>
          <w:p w14:paraId="0524048D">
            <w:pPr>
              <w:pStyle w:val="10"/>
              <w:rPr>
                <w:b/>
                <w:sz w:val="18"/>
              </w:rPr>
            </w:pPr>
          </w:p>
          <w:p w14:paraId="2FA09DEB">
            <w:pPr>
              <w:pStyle w:val="10"/>
              <w:spacing w:before="10"/>
              <w:rPr>
                <w:b/>
                <w:sz w:val="20"/>
              </w:rPr>
            </w:pPr>
          </w:p>
          <w:p w14:paraId="2F1B3860">
            <w:pPr>
              <w:pStyle w:val="10"/>
              <w:ind w:left="36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50" w:type="dxa"/>
            <w:gridSpan w:val="2"/>
          </w:tcPr>
          <w:p w14:paraId="2E94CB56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 ATIVO: CLARITROMICINA, FORMA FARMACEUTICA: PO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LIOFILO INJETAVEL, CONCENTRACAO / DOSAGEM: 500, UNIDADE: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APLICAVEL,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APRESENTACAO: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FRASCO-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AMPOLA.</w:t>
            </w:r>
          </w:p>
          <w:p w14:paraId="43DA3456">
            <w:pPr>
              <w:pStyle w:val="10"/>
              <w:spacing w:before="6"/>
              <w:rPr>
                <w:b/>
                <w:sz w:val="19"/>
              </w:rPr>
            </w:pPr>
          </w:p>
          <w:p w14:paraId="356B14FE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BE5CC39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E099107">
            <w:pPr>
              <w:pStyle w:val="10"/>
              <w:rPr>
                <w:b/>
                <w:sz w:val="18"/>
              </w:rPr>
            </w:pPr>
          </w:p>
          <w:p w14:paraId="4F19624F">
            <w:pPr>
              <w:pStyle w:val="10"/>
              <w:rPr>
                <w:b/>
                <w:sz w:val="18"/>
              </w:rPr>
            </w:pPr>
          </w:p>
          <w:p w14:paraId="020E4617">
            <w:pPr>
              <w:pStyle w:val="10"/>
              <w:rPr>
                <w:b/>
                <w:sz w:val="18"/>
              </w:rPr>
            </w:pPr>
          </w:p>
          <w:p w14:paraId="4B47FF2C">
            <w:pPr>
              <w:pStyle w:val="10"/>
              <w:spacing w:before="10"/>
              <w:rPr>
                <w:b/>
                <w:sz w:val="20"/>
              </w:rPr>
            </w:pPr>
          </w:p>
          <w:p w14:paraId="0D38785D">
            <w:pPr>
              <w:pStyle w:val="10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354D9D71">
            <w:pPr>
              <w:pStyle w:val="10"/>
              <w:rPr>
                <w:b/>
                <w:sz w:val="18"/>
              </w:rPr>
            </w:pPr>
          </w:p>
          <w:p w14:paraId="056FF07D">
            <w:pPr>
              <w:pStyle w:val="10"/>
              <w:rPr>
                <w:b/>
                <w:sz w:val="18"/>
              </w:rPr>
            </w:pPr>
          </w:p>
          <w:p w14:paraId="4E4F277A">
            <w:pPr>
              <w:pStyle w:val="10"/>
              <w:rPr>
                <w:b/>
                <w:sz w:val="18"/>
              </w:rPr>
            </w:pPr>
          </w:p>
          <w:p w14:paraId="62BE1F3A">
            <w:pPr>
              <w:pStyle w:val="10"/>
              <w:spacing w:before="10"/>
              <w:rPr>
                <w:b/>
                <w:sz w:val="20"/>
              </w:rPr>
            </w:pPr>
          </w:p>
          <w:p w14:paraId="75361EAB">
            <w:pPr>
              <w:pStyle w:val="10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510</w:t>
            </w:r>
          </w:p>
        </w:tc>
        <w:tc>
          <w:tcPr>
            <w:tcW w:w="1020" w:type="dxa"/>
          </w:tcPr>
          <w:p w14:paraId="32A9D18C">
            <w:pPr>
              <w:pStyle w:val="10"/>
              <w:rPr>
                <w:b/>
                <w:sz w:val="26"/>
              </w:rPr>
            </w:pPr>
          </w:p>
          <w:p w14:paraId="7BA27012">
            <w:pPr>
              <w:pStyle w:val="10"/>
              <w:rPr>
                <w:b/>
                <w:sz w:val="26"/>
              </w:rPr>
            </w:pPr>
          </w:p>
          <w:p w14:paraId="20502D3B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559D64B">
            <w:pPr>
              <w:pStyle w:val="10"/>
              <w:rPr>
                <w:b/>
                <w:sz w:val="26"/>
              </w:rPr>
            </w:pPr>
          </w:p>
          <w:p w14:paraId="31DFDAE2">
            <w:pPr>
              <w:pStyle w:val="10"/>
              <w:rPr>
                <w:b/>
                <w:sz w:val="26"/>
              </w:rPr>
            </w:pPr>
          </w:p>
          <w:p w14:paraId="559F43B5">
            <w:pPr>
              <w:pStyle w:val="10"/>
              <w:spacing w:before="19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24F750C5">
            <w:pPr>
              <w:pStyle w:val="10"/>
              <w:rPr>
                <w:b/>
                <w:sz w:val="26"/>
              </w:rPr>
            </w:pPr>
          </w:p>
          <w:p w14:paraId="05B5BB85">
            <w:pPr>
              <w:pStyle w:val="10"/>
              <w:rPr>
                <w:b/>
                <w:sz w:val="26"/>
              </w:rPr>
            </w:pPr>
          </w:p>
          <w:p w14:paraId="47A89F87">
            <w:pPr>
              <w:pStyle w:val="10"/>
              <w:spacing w:before="198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2875C1F6">
            <w:pPr>
              <w:pStyle w:val="10"/>
              <w:rPr>
                <w:b/>
                <w:sz w:val="26"/>
              </w:rPr>
            </w:pPr>
          </w:p>
          <w:p w14:paraId="4913C964">
            <w:pPr>
              <w:pStyle w:val="10"/>
              <w:rPr>
                <w:b/>
                <w:sz w:val="26"/>
              </w:rPr>
            </w:pPr>
          </w:p>
          <w:p w14:paraId="30F8288B">
            <w:pPr>
              <w:pStyle w:val="10"/>
              <w:spacing w:before="198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ED5E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0D18812F">
            <w:pPr>
              <w:pStyle w:val="10"/>
              <w:rPr>
                <w:b/>
                <w:sz w:val="18"/>
              </w:rPr>
            </w:pPr>
          </w:p>
          <w:p w14:paraId="3B0B0203">
            <w:pPr>
              <w:pStyle w:val="10"/>
              <w:rPr>
                <w:b/>
                <w:sz w:val="18"/>
              </w:rPr>
            </w:pPr>
          </w:p>
          <w:p w14:paraId="68E7531C">
            <w:pPr>
              <w:pStyle w:val="10"/>
              <w:rPr>
                <w:b/>
                <w:sz w:val="18"/>
              </w:rPr>
            </w:pPr>
          </w:p>
          <w:p w14:paraId="78177913">
            <w:pPr>
              <w:pStyle w:val="10"/>
              <w:spacing w:before="105"/>
              <w:ind w:left="36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50" w:type="dxa"/>
            <w:gridSpan w:val="2"/>
          </w:tcPr>
          <w:p w14:paraId="74C7BF5F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LEVOFLOXACINO,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SOLUCAO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INJETAVEL,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5MG/ML,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UNIDADE: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MG/ML,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VOLUME: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ML,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APRESENTACAO: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BOLSA.</w:t>
            </w:r>
          </w:p>
          <w:p w14:paraId="7980F657">
            <w:pPr>
              <w:pStyle w:val="10"/>
              <w:spacing w:before="5"/>
              <w:rPr>
                <w:b/>
                <w:sz w:val="19"/>
              </w:rPr>
            </w:pPr>
          </w:p>
          <w:p w14:paraId="5D550758">
            <w:pPr>
              <w:pStyle w:val="10"/>
              <w:spacing w:before="1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5CEBB54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3173AA4">
            <w:pPr>
              <w:pStyle w:val="10"/>
              <w:rPr>
                <w:b/>
                <w:sz w:val="18"/>
              </w:rPr>
            </w:pPr>
          </w:p>
          <w:p w14:paraId="7C1C790B">
            <w:pPr>
              <w:pStyle w:val="10"/>
              <w:rPr>
                <w:b/>
                <w:sz w:val="18"/>
              </w:rPr>
            </w:pPr>
          </w:p>
          <w:p w14:paraId="7C521F8E">
            <w:pPr>
              <w:pStyle w:val="10"/>
              <w:rPr>
                <w:b/>
                <w:sz w:val="18"/>
              </w:rPr>
            </w:pPr>
          </w:p>
          <w:p w14:paraId="73168D7E">
            <w:pPr>
              <w:pStyle w:val="10"/>
              <w:spacing w:before="105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7E76B94B">
            <w:pPr>
              <w:pStyle w:val="10"/>
              <w:rPr>
                <w:b/>
                <w:sz w:val="18"/>
              </w:rPr>
            </w:pPr>
          </w:p>
          <w:p w14:paraId="301753C8">
            <w:pPr>
              <w:pStyle w:val="10"/>
              <w:rPr>
                <w:b/>
                <w:sz w:val="18"/>
              </w:rPr>
            </w:pPr>
          </w:p>
          <w:p w14:paraId="6EF1918E">
            <w:pPr>
              <w:pStyle w:val="10"/>
              <w:rPr>
                <w:b/>
                <w:sz w:val="18"/>
              </w:rPr>
            </w:pPr>
          </w:p>
          <w:p w14:paraId="1FCDD234">
            <w:pPr>
              <w:pStyle w:val="10"/>
              <w:spacing w:before="105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1.420</w:t>
            </w:r>
          </w:p>
        </w:tc>
        <w:tc>
          <w:tcPr>
            <w:tcW w:w="1020" w:type="dxa"/>
          </w:tcPr>
          <w:p w14:paraId="68B3DDCC">
            <w:pPr>
              <w:pStyle w:val="10"/>
              <w:rPr>
                <w:b/>
                <w:sz w:val="26"/>
              </w:rPr>
            </w:pPr>
          </w:p>
          <w:p w14:paraId="7E98CD1B">
            <w:pPr>
              <w:pStyle w:val="10"/>
              <w:spacing w:before="5"/>
              <w:rPr>
                <w:b/>
                <w:sz w:val="31"/>
              </w:rPr>
            </w:pPr>
          </w:p>
          <w:p w14:paraId="333BB871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3AC9129">
            <w:pPr>
              <w:pStyle w:val="10"/>
              <w:rPr>
                <w:b/>
                <w:sz w:val="26"/>
              </w:rPr>
            </w:pPr>
          </w:p>
          <w:p w14:paraId="5D908F76">
            <w:pPr>
              <w:pStyle w:val="10"/>
              <w:spacing w:before="5"/>
              <w:rPr>
                <w:b/>
                <w:sz w:val="31"/>
              </w:rPr>
            </w:pPr>
          </w:p>
          <w:p w14:paraId="4A0EC07F">
            <w:pPr>
              <w:pStyle w:val="10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3BAEA3CA">
            <w:pPr>
              <w:pStyle w:val="10"/>
              <w:rPr>
                <w:b/>
                <w:sz w:val="26"/>
              </w:rPr>
            </w:pPr>
          </w:p>
          <w:p w14:paraId="166F2DAC">
            <w:pPr>
              <w:pStyle w:val="10"/>
              <w:spacing w:before="5"/>
              <w:rPr>
                <w:b/>
                <w:sz w:val="31"/>
              </w:rPr>
            </w:pPr>
          </w:p>
          <w:p w14:paraId="433D67BE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AA3003D">
            <w:pPr>
              <w:pStyle w:val="10"/>
              <w:rPr>
                <w:b/>
                <w:sz w:val="26"/>
              </w:rPr>
            </w:pPr>
          </w:p>
          <w:p w14:paraId="0F118279">
            <w:pPr>
              <w:pStyle w:val="10"/>
              <w:spacing w:before="5"/>
              <w:rPr>
                <w:b/>
                <w:sz w:val="31"/>
              </w:rPr>
            </w:pPr>
          </w:p>
          <w:p w14:paraId="34E50951">
            <w:pPr>
              <w:pStyle w:val="10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FE9B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593FAE15">
            <w:pPr>
              <w:pStyle w:val="10"/>
              <w:rPr>
                <w:b/>
                <w:sz w:val="18"/>
              </w:rPr>
            </w:pPr>
          </w:p>
          <w:p w14:paraId="4028CE9C">
            <w:pPr>
              <w:pStyle w:val="10"/>
              <w:rPr>
                <w:b/>
                <w:sz w:val="18"/>
              </w:rPr>
            </w:pPr>
          </w:p>
          <w:p w14:paraId="6F857B4F">
            <w:pPr>
              <w:pStyle w:val="10"/>
              <w:rPr>
                <w:b/>
                <w:sz w:val="18"/>
              </w:rPr>
            </w:pPr>
          </w:p>
          <w:p w14:paraId="6CDB5487">
            <w:pPr>
              <w:pStyle w:val="10"/>
              <w:spacing w:before="105"/>
              <w:ind w:left="36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50" w:type="dxa"/>
            <w:gridSpan w:val="2"/>
          </w:tcPr>
          <w:p w14:paraId="63B5A797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LINEZOLIDA,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SOLUCAO INJETAVEL, CONCENTRACAO / DOSAGEM: 2, UNIDADE: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MG/ML,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VOLUME: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300ML,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APRESENTACAO: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BOLSA.</w:t>
            </w:r>
          </w:p>
          <w:p w14:paraId="3200C4A4">
            <w:pPr>
              <w:pStyle w:val="10"/>
              <w:spacing w:before="5"/>
              <w:rPr>
                <w:b/>
                <w:sz w:val="19"/>
              </w:rPr>
            </w:pPr>
          </w:p>
          <w:p w14:paraId="61F6FCD1">
            <w:pPr>
              <w:pStyle w:val="10"/>
              <w:spacing w:before="1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C278239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18FDA7A">
            <w:pPr>
              <w:pStyle w:val="10"/>
              <w:rPr>
                <w:b/>
                <w:sz w:val="18"/>
              </w:rPr>
            </w:pPr>
          </w:p>
          <w:p w14:paraId="490F505E">
            <w:pPr>
              <w:pStyle w:val="10"/>
              <w:rPr>
                <w:b/>
                <w:sz w:val="18"/>
              </w:rPr>
            </w:pPr>
          </w:p>
          <w:p w14:paraId="2D5D8DB9">
            <w:pPr>
              <w:pStyle w:val="10"/>
              <w:rPr>
                <w:b/>
                <w:sz w:val="18"/>
              </w:rPr>
            </w:pPr>
          </w:p>
          <w:p w14:paraId="2FDE1201">
            <w:pPr>
              <w:pStyle w:val="10"/>
              <w:spacing w:before="105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10B44A72">
            <w:pPr>
              <w:pStyle w:val="10"/>
              <w:rPr>
                <w:b/>
                <w:sz w:val="18"/>
              </w:rPr>
            </w:pPr>
          </w:p>
          <w:p w14:paraId="0D8F4AC1">
            <w:pPr>
              <w:pStyle w:val="10"/>
              <w:rPr>
                <w:b/>
                <w:sz w:val="18"/>
              </w:rPr>
            </w:pPr>
          </w:p>
          <w:p w14:paraId="380C3158">
            <w:pPr>
              <w:pStyle w:val="10"/>
              <w:rPr>
                <w:b/>
                <w:sz w:val="18"/>
              </w:rPr>
            </w:pPr>
          </w:p>
          <w:p w14:paraId="670285C7">
            <w:pPr>
              <w:pStyle w:val="10"/>
              <w:spacing w:before="105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2.450</w:t>
            </w:r>
          </w:p>
        </w:tc>
        <w:tc>
          <w:tcPr>
            <w:tcW w:w="1020" w:type="dxa"/>
          </w:tcPr>
          <w:p w14:paraId="5836DA18">
            <w:pPr>
              <w:pStyle w:val="10"/>
              <w:rPr>
                <w:b/>
                <w:sz w:val="26"/>
              </w:rPr>
            </w:pPr>
          </w:p>
          <w:p w14:paraId="533BEA09">
            <w:pPr>
              <w:pStyle w:val="10"/>
              <w:spacing w:before="5"/>
              <w:rPr>
                <w:b/>
                <w:sz w:val="31"/>
              </w:rPr>
            </w:pPr>
          </w:p>
          <w:p w14:paraId="4E70D24B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18A5A0A">
            <w:pPr>
              <w:pStyle w:val="10"/>
              <w:rPr>
                <w:b/>
                <w:sz w:val="26"/>
              </w:rPr>
            </w:pPr>
          </w:p>
          <w:p w14:paraId="4078065C">
            <w:pPr>
              <w:pStyle w:val="10"/>
              <w:spacing w:before="5"/>
              <w:rPr>
                <w:b/>
                <w:sz w:val="31"/>
              </w:rPr>
            </w:pPr>
          </w:p>
          <w:p w14:paraId="247C3B55">
            <w:pPr>
              <w:pStyle w:val="10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4496B8A2">
            <w:pPr>
              <w:pStyle w:val="10"/>
              <w:rPr>
                <w:b/>
                <w:sz w:val="26"/>
              </w:rPr>
            </w:pPr>
          </w:p>
          <w:p w14:paraId="6A5ACE24">
            <w:pPr>
              <w:pStyle w:val="10"/>
              <w:spacing w:before="5"/>
              <w:rPr>
                <w:b/>
                <w:sz w:val="31"/>
              </w:rPr>
            </w:pPr>
          </w:p>
          <w:p w14:paraId="4392F18A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73239E0F">
            <w:pPr>
              <w:pStyle w:val="10"/>
              <w:rPr>
                <w:b/>
                <w:sz w:val="26"/>
              </w:rPr>
            </w:pPr>
          </w:p>
          <w:p w14:paraId="53E3F299">
            <w:pPr>
              <w:pStyle w:val="10"/>
              <w:spacing w:before="5"/>
              <w:rPr>
                <w:b/>
                <w:sz w:val="31"/>
              </w:rPr>
            </w:pPr>
          </w:p>
          <w:p w14:paraId="364467DC">
            <w:pPr>
              <w:pStyle w:val="10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FEA3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1724069C">
            <w:pPr>
              <w:pStyle w:val="10"/>
              <w:rPr>
                <w:b/>
                <w:sz w:val="18"/>
              </w:rPr>
            </w:pPr>
          </w:p>
          <w:p w14:paraId="675D91B9">
            <w:pPr>
              <w:pStyle w:val="10"/>
              <w:rPr>
                <w:b/>
                <w:sz w:val="18"/>
              </w:rPr>
            </w:pPr>
          </w:p>
          <w:p w14:paraId="366E01EB">
            <w:pPr>
              <w:pStyle w:val="10"/>
              <w:rPr>
                <w:b/>
                <w:sz w:val="18"/>
              </w:rPr>
            </w:pPr>
          </w:p>
          <w:p w14:paraId="686BFDCC">
            <w:pPr>
              <w:pStyle w:val="10"/>
              <w:spacing w:before="105"/>
              <w:ind w:left="36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50" w:type="dxa"/>
            <w:gridSpan w:val="2"/>
          </w:tcPr>
          <w:p w14:paraId="609D124B">
            <w:pPr>
              <w:pStyle w:val="10"/>
              <w:tabs>
                <w:tab w:val="left" w:pos="1206"/>
                <w:tab w:val="left" w:pos="2066"/>
                <w:tab w:val="left" w:pos="3370"/>
                <w:tab w:val="left" w:pos="3787"/>
                <w:tab w:val="left" w:pos="4862"/>
              </w:tabs>
              <w:spacing w:before="51" w:line="331" w:lineRule="auto"/>
              <w:ind w:left="82" w:right="65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ATIVO: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POLIMIXINA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B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SULFATO,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FORMA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FARMACEUTICA: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PO PARA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SOLUCAO INJETAVEL,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</w:p>
          <w:p w14:paraId="5EC70417">
            <w:pPr>
              <w:pStyle w:val="10"/>
              <w:ind w:left="82"/>
              <w:rPr>
                <w:sz w:val="17"/>
              </w:rPr>
            </w:pPr>
            <w:r>
              <w:rPr>
                <w:spacing w:val="-1"/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DOSAGEM: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500.000,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UI,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APRESENTACAO: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FRASCO.</w:t>
            </w:r>
          </w:p>
          <w:p w14:paraId="43BFC534">
            <w:pPr>
              <w:pStyle w:val="10"/>
              <w:spacing w:before="11"/>
              <w:rPr>
                <w:b/>
                <w:sz w:val="25"/>
              </w:rPr>
            </w:pPr>
          </w:p>
          <w:p w14:paraId="10BE77FB">
            <w:pPr>
              <w:pStyle w:val="10"/>
              <w:ind w:left="82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C00FA97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E3EFB6E">
            <w:pPr>
              <w:pStyle w:val="10"/>
              <w:rPr>
                <w:b/>
                <w:sz w:val="18"/>
              </w:rPr>
            </w:pPr>
          </w:p>
          <w:p w14:paraId="016E1086">
            <w:pPr>
              <w:pStyle w:val="10"/>
              <w:rPr>
                <w:b/>
                <w:sz w:val="18"/>
              </w:rPr>
            </w:pPr>
          </w:p>
          <w:p w14:paraId="4D0D1A16">
            <w:pPr>
              <w:pStyle w:val="10"/>
              <w:rPr>
                <w:b/>
                <w:sz w:val="18"/>
              </w:rPr>
            </w:pPr>
          </w:p>
          <w:p w14:paraId="6B9097FC">
            <w:pPr>
              <w:pStyle w:val="10"/>
              <w:spacing w:before="105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5153EA06">
            <w:pPr>
              <w:pStyle w:val="10"/>
              <w:rPr>
                <w:b/>
                <w:sz w:val="18"/>
              </w:rPr>
            </w:pPr>
          </w:p>
          <w:p w14:paraId="7E2E06BC">
            <w:pPr>
              <w:pStyle w:val="10"/>
              <w:rPr>
                <w:b/>
                <w:sz w:val="18"/>
              </w:rPr>
            </w:pPr>
          </w:p>
          <w:p w14:paraId="791A290E">
            <w:pPr>
              <w:pStyle w:val="10"/>
              <w:rPr>
                <w:b/>
                <w:sz w:val="18"/>
              </w:rPr>
            </w:pPr>
          </w:p>
          <w:p w14:paraId="796D314C">
            <w:pPr>
              <w:pStyle w:val="10"/>
              <w:spacing w:before="105"/>
              <w:ind w:right="210"/>
              <w:jc w:val="right"/>
              <w:rPr>
                <w:sz w:val="17"/>
              </w:rPr>
            </w:pPr>
            <w:r>
              <w:rPr>
                <w:sz w:val="17"/>
              </w:rPr>
              <w:t>11.440</w:t>
            </w:r>
          </w:p>
        </w:tc>
        <w:tc>
          <w:tcPr>
            <w:tcW w:w="1020" w:type="dxa"/>
          </w:tcPr>
          <w:p w14:paraId="4D2FEEFB">
            <w:pPr>
              <w:pStyle w:val="10"/>
              <w:rPr>
                <w:b/>
                <w:sz w:val="26"/>
              </w:rPr>
            </w:pPr>
          </w:p>
          <w:p w14:paraId="0B400BA0">
            <w:pPr>
              <w:pStyle w:val="10"/>
              <w:spacing w:before="5"/>
              <w:rPr>
                <w:b/>
                <w:sz w:val="31"/>
              </w:rPr>
            </w:pPr>
          </w:p>
          <w:p w14:paraId="6A4452E0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5256442">
            <w:pPr>
              <w:pStyle w:val="10"/>
              <w:rPr>
                <w:b/>
                <w:sz w:val="26"/>
              </w:rPr>
            </w:pPr>
          </w:p>
          <w:p w14:paraId="0AF9B69D">
            <w:pPr>
              <w:pStyle w:val="10"/>
              <w:spacing w:before="5"/>
              <w:rPr>
                <w:b/>
                <w:sz w:val="31"/>
              </w:rPr>
            </w:pPr>
          </w:p>
          <w:p w14:paraId="22704DC7">
            <w:pPr>
              <w:pStyle w:val="10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60B7060C">
            <w:pPr>
              <w:pStyle w:val="10"/>
              <w:rPr>
                <w:b/>
                <w:sz w:val="26"/>
              </w:rPr>
            </w:pPr>
          </w:p>
          <w:p w14:paraId="4B9DAE91">
            <w:pPr>
              <w:pStyle w:val="10"/>
              <w:spacing w:before="5"/>
              <w:rPr>
                <w:b/>
                <w:sz w:val="31"/>
              </w:rPr>
            </w:pPr>
          </w:p>
          <w:p w14:paraId="43BC4450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0A5969A3">
            <w:pPr>
              <w:pStyle w:val="10"/>
              <w:rPr>
                <w:b/>
                <w:sz w:val="26"/>
              </w:rPr>
            </w:pPr>
          </w:p>
          <w:p w14:paraId="3A6FE51C">
            <w:pPr>
              <w:pStyle w:val="10"/>
              <w:spacing w:before="5"/>
              <w:rPr>
                <w:b/>
                <w:sz w:val="31"/>
              </w:rPr>
            </w:pPr>
          </w:p>
          <w:p w14:paraId="04BB0803">
            <w:pPr>
              <w:pStyle w:val="10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DF05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40FD7502">
            <w:pPr>
              <w:pStyle w:val="10"/>
              <w:rPr>
                <w:b/>
                <w:sz w:val="18"/>
              </w:rPr>
            </w:pPr>
          </w:p>
          <w:p w14:paraId="6BA14587">
            <w:pPr>
              <w:pStyle w:val="10"/>
              <w:rPr>
                <w:b/>
                <w:sz w:val="18"/>
              </w:rPr>
            </w:pPr>
          </w:p>
          <w:p w14:paraId="6735ECD0">
            <w:pPr>
              <w:pStyle w:val="10"/>
              <w:spacing w:before="4"/>
              <w:rPr>
                <w:b/>
                <w:sz w:val="15"/>
              </w:rPr>
            </w:pPr>
          </w:p>
          <w:p w14:paraId="60180D6E">
            <w:pPr>
              <w:pStyle w:val="10"/>
              <w:spacing w:before="1"/>
              <w:ind w:left="36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50" w:type="dxa"/>
            <w:gridSpan w:val="2"/>
          </w:tcPr>
          <w:p w14:paraId="5C3B91A1">
            <w:pPr>
              <w:pStyle w:val="10"/>
              <w:tabs>
                <w:tab w:val="left" w:pos="1872"/>
                <w:tab w:val="left" w:pos="3291"/>
              </w:tabs>
              <w:spacing w:before="51" w:line="331" w:lineRule="auto"/>
              <w:ind w:left="82" w:right="65"/>
              <w:rPr>
                <w:sz w:val="17"/>
              </w:rPr>
            </w:pPr>
            <w:r>
              <w:rPr>
                <w:sz w:val="17"/>
              </w:rPr>
              <w:t xml:space="preserve">PRINCIPIO   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IVERMECTINA,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 xml:space="preserve">FORMA  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FARMACEUTICA: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COMPRIMIDO,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6,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MG.</w:t>
            </w:r>
          </w:p>
          <w:p w14:paraId="489B0F0C">
            <w:pPr>
              <w:pStyle w:val="10"/>
              <w:spacing w:before="5"/>
              <w:rPr>
                <w:b/>
                <w:sz w:val="19"/>
              </w:rPr>
            </w:pPr>
          </w:p>
          <w:p w14:paraId="52851903">
            <w:pPr>
              <w:pStyle w:val="10"/>
              <w:ind w:left="82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990A4EE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17"/>
              </w:rPr>
              <w:t>Registro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DA6C6F3">
            <w:pPr>
              <w:pStyle w:val="10"/>
              <w:rPr>
                <w:b/>
                <w:sz w:val="18"/>
              </w:rPr>
            </w:pPr>
          </w:p>
          <w:p w14:paraId="12E2C147">
            <w:pPr>
              <w:pStyle w:val="10"/>
              <w:rPr>
                <w:b/>
                <w:sz w:val="18"/>
              </w:rPr>
            </w:pPr>
          </w:p>
          <w:p w14:paraId="76B54D16">
            <w:pPr>
              <w:pStyle w:val="10"/>
              <w:spacing w:before="4"/>
              <w:rPr>
                <w:b/>
                <w:sz w:val="15"/>
              </w:rPr>
            </w:pPr>
          </w:p>
          <w:p w14:paraId="78F4D37A">
            <w:pPr>
              <w:pStyle w:val="10"/>
              <w:spacing w:before="1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915" w:type="dxa"/>
          </w:tcPr>
          <w:p w14:paraId="56DC741E">
            <w:pPr>
              <w:pStyle w:val="10"/>
              <w:rPr>
                <w:b/>
                <w:sz w:val="18"/>
              </w:rPr>
            </w:pPr>
          </w:p>
          <w:p w14:paraId="21E5E171">
            <w:pPr>
              <w:pStyle w:val="10"/>
              <w:rPr>
                <w:b/>
                <w:sz w:val="18"/>
              </w:rPr>
            </w:pPr>
          </w:p>
          <w:p w14:paraId="03E5980A">
            <w:pPr>
              <w:pStyle w:val="10"/>
              <w:spacing w:before="4"/>
              <w:rPr>
                <w:b/>
                <w:sz w:val="15"/>
              </w:rPr>
            </w:pPr>
          </w:p>
          <w:p w14:paraId="4E9DD34E">
            <w:pPr>
              <w:pStyle w:val="10"/>
              <w:spacing w:before="1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4.080</w:t>
            </w:r>
          </w:p>
        </w:tc>
        <w:tc>
          <w:tcPr>
            <w:tcW w:w="1020" w:type="dxa"/>
          </w:tcPr>
          <w:p w14:paraId="384D6F53">
            <w:pPr>
              <w:pStyle w:val="10"/>
              <w:rPr>
                <w:b/>
                <w:sz w:val="26"/>
              </w:rPr>
            </w:pPr>
          </w:p>
          <w:p w14:paraId="3596CD35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364B56B">
            <w:pPr>
              <w:pStyle w:val="10"/>
              <w:rPr>
                <w:b/>
                <w:sz w:val="26"/>
              </w:rPr>
            </w:pPr>
          </w:p>
          <w:p w14:paraId="671810D2">
            <w:pPr>
              <w:pStyle w:val="10"/>
              <w:spacing w:before="22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1064044D">
            <w:pPr>
              <w:pStyle w:val="10"/>
              <w:rPr>
                <w:b/>
                <w:sz w:val="26"/>
              </w:rPr>
            </w:pPr>
          </w:p>
          <w:p w14:paraId="7E2B3A7E">
            <w:pPr>
              <w:pStyle w:val="10"/>
              <w:spacing w:before="227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137730D7">
            <w:pPr>
              <w:pStyle w:val="10"/>
              <w:rPr>
                <w:b/>
                <w:sz w:val="26"/>
              </w:rPr>
            </w:pPr>
          </w:p>
          <w:p w14:paraId="3C70070A">
            <w:pPr>
              <w:pStyle w:val="10"/>
              <w:spacing w:before="227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9E5C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1BFE2789">
            <w:pPr>
              <w:pStyle w:val="10"/>
              <w:spacing w:before="1"/>
              <w:rPr>
                <w:b/>
                <w:sz w:val="27"/>
              </w:rPr>
            </w:pPr>
          </w:p>
          <w:p w14:paraId="4F845334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4379BA9A">
            <w:pPr>
              <w:pStyle w:val="10"/>
              <w:rPr>
                <w:b/>
                <w:sz w:val="29"/>
              </w:rPr>
            </w:pPr>
          </w:p>
          <w:p w14:paraId="639719E2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57B82B02">
            <w:pPr>
              <w:pStyle w:val="10"/>
              <w:numPr>
                <w:ilvl w:val="0"/>
                <w:numId w:val="62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422412D4">
            <w:pPr>
              <w:pStyle w:val="10"/>
              <w:numPr>
                <w:ilvl w:val="0"/>
                <w:numId w:val="62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2C0F8162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0D27385E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5642F6E4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023DD197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32C4579E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45" w:type="dxa"/>
            <w:gridSpan w:val="7"/>
          </w:tcPr>
          <w:p w14:paraId="05119D67">
            <w:pPr>
              <w:pStyle w:val="10"/>
              <w:rPr>
                <w:b/>
                <w:sz w:val="20"/>
              </w:rPr>
            </w:pPr>
          </w:p>
          <w:p w14:paraId="14ABBEFB">
            <w:pPr>
              <w:pStyle w:val="10"/>
              <w:spacing w:before="127" w:line="312" w:lineRule="auto"/>
              <w:ind w:left="145" w:right="24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06111D56">
            <w:pPr>
              <w:pStyle w:val="10"/>
              <w:spacing w:before="4"/>
              <w:rPr>
                <w:b/>
                <w:sz w:val="21"/>
              </w:rPr>
            </w:pPr>
          </w:p>
          <w:p w14:paraId="7258F4B7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6" o:spid="_x0000_s1046" o:spt="203" style="height:1.5pt;width:303pt;" coordsize="6060,30">
                  <o:lock v:ext="edit"/>
                  <v:rect id="_x0000_s1047" o:spid="_x0000_s1047" o:spt="1" style="position:absolute;left:0;top:0;height:30;width:606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4E3B29C3">
            <w:pPr>
              <w:pStyle w:val="10"/>
              <w:spacing w:before="1"/>
              <w:rPr>
                <w:b/>
                <w:sz w:val="27"/>
              </w:rPr>
            </w:pPr>
          </w:p>
          <w:p w14:paraId="301956E9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11FE21E0">
            <w:pPr>
              <w:pStyle w:val="10"/>
              <w:rPr>
                <w:b/>
                <w:sz w:val="20"/>
              </w:rPr>
            </w:pPr>
          </w:p>
          <w:p w14:paraId="5FD96C15">
            <w:pPr>
              <w:pStyle w:val="10"/>
              <w:spacing w:before="5"/>
              <w:rPr>
                <w:b/>
                <w:sz w:val="19"/>
              </w:rPr>
            </w:pPr>
          </w:p>
          <w:p w14:paraId="64CB79A9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15FB0C14">
            <w:pPr>
              <w:pStyle w:val="10"/>
              <w:rPr>
                <w:b/>
                <w:sz w:val="20"/>
              </w:rPr>
            </w:pPr>
          </w:p>
          <w:p w14:paraId="68805D48">
            <w:pPr>
              <w:pStyle w:val="10"/>
              <w:spacing w:before="3"/>
              <w:rPr>
                <w:b/>
                <w:sz w:val="26"/>
              </w:rPr>
            </w:pPr>
          </w:p>
          <w:p w14:paraId="2A08AFDB">
            <w:pPr>
              <w:pStyle w:val="10"/>
              <w:spacing w:line="20" w:lineRule="exact"/>
              <w:ind w:left="1279"/>
              <w:rPr>
                <w:sz w:val="2"/>
              </w:rPr>
            </w:pPr>
            <w:r>
              <w:rPr>
                <w:sz w:val="2"/>
              </w:rPr>
              <w:pict>
                <v:group id="_x0000_s1048" o:spid="_x0000_s1048" o:spt="203" style="height:0.4pt;width:189pt;" coordsize="3780,8">
                  <o:lock v:ext="edit"/>
                  <v:line id="_x0000_s1049" o:spid="_x0000_s1049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4B5840AA">
            <w:pPr>
              <w:pStyle w:val="10"/>
              <w:spacing w:before="50"/>
              <w:ind w:left="2173" w:right="2156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53E9D57B">
            <w:pPr>
              <w:pStyle w:val="10"/>
              <w:rPr>
                <w:b/>
                <w:sz w:val="29"/>
              </w:rPr>
            </w:pPr>
          </w:p>
          <w:p w14:paraId="27CFB43E">
            <w:pPr>
              <w:pStyle w:val="10"/>
              <w:ind w:left="156" w:right="5631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214AA24D">
            <w:pPr>
              <w:pStyle w:val="10"/>
              <w:spacing w:before="78"/>
              <w:ind w:left="156" w:right="5631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183F40C4">
      <w:pPr>
        <w:pStyle w:val="6"/>
        <w:rPr>
          <w:b/>
        </w:rPr>
      </w:pPr>
    </w:p>
    <w:p w14:paraId="04DFCE10">
      <w:pPr>
        <w:pStyle w:val="6"/>
        <w:rPr>
          <w:b/>
        </w:rPr>
      </w:pPr>
    </w:p>
    <w:p w14:paraId="4C4FEE53">
      <w:pPr>
        <w:pStyle w:val="6"/>
        <w:rPr>
          <w:b/>
        </w:rPr>
      </w:pPr>
    </w:p>
    <w:p w14:paraId="66A99C1E">
      <w:pPr>
        <w:pStyle w:val="6"/>
        <w:rPr>
          <w:b/>
        </w:rPr>
      </w:pPr>
    </w:p>
    <w:p w14:paraId="1B4F3938">
      <w:pPr>
        <w:pStyle w:val="6"/>
        <w:rPr>
          <w:b/>
        </w:rPr>
      </w:pPr>
    </w:p>
    <w:p w14:paraId="2AA4569B">
      <w:pPr>
        <w:pStyle w:val="6"/>
        <w:rPr>
          <w:b/>
        </w:rPr>
      </w:pPr>
    </w:p>
    <w:p w14:paraId="54DB8E28">
      <w:pPr>
        <w:pStyle w:val="6"/>
        <w:rPr>
          <w:b/>
        </w:rPr>
      </w:pPr>
    </w:p>
    <w:p w14:paraId="0E9D2BA3">
      <w:pPr>
        <w:pStyle w:val="6"/>
        <w:spacing w:before="1"/>
        <w:rPr>
          <w:b/>
          <w:sz w:val="25"/>
        </w:rPr>
      </w:pPr>
    </w:p>
    <w:p w14:paraId="02D43B8F">
      <w:pPr>
        <w:spacing w:before="92"/>
        <w:ind w:left="266" w:right="0" w:firstLine="0"/>
        <w:jc w:val="left"/>
        <w:rPr>
          <w:b/>
          <w:sz w:val="20"/>
        </w:rPr>
      </w:pPr>
      <w:r>
        <w:pict>
          <v:shape id="_x0000_s1050" o:spid="_x0000_s1050" style="position:absolute;left:0pt;margin-left:154.3pt;margin-top:14.65pt;height:0.8pt;width:356.45pt;mso-position-horizontal-relative:page;z-index:251664384;mso-width-relative:page;mso-height-relative:page;" fillcolor="#000000" filled="t" stroked="f" coordorigin="3086,294" coordsize="7129,16" path="m10215,294l10200,294,10145,294,8111,294,6972,294,3086,294,3086,309,6972,309,8111,309,10145,309,10200,309,10215,309,10215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DECLARAÇ</w:t>
      </w:r>
      <w:r>
        <w:rPr>
          <w:b/>
          <w:spacing w:val="-1"/>
          <w:sz w:val="20"/>
        </w:rPr>
        <w:t>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460AF3FA">
      <w:pPr>
        <w:pStyle w:val="6"/>
        <w:spacing w:before="7"/>
        <w:rPr>
          <w:b/>
          <w:sz w:val="21"/>
        </w:rPr>
      </w:pPr>
    </w:p>
    <w:p w14:paraId="30EA461E">
      <w:pPr>
        <w:spacing w:before="92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6CA24E81">
      <w:pPr>
        <w:pStyle w:val="6"/>
        <w:spacing w:before="13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6490E91">
      <w:pPr>
        <w:pStyle w:val="6"/>
        <w:spacing w:before="145"/>
        <w:ind w:left="339"/>
      </w:pPr>
      <w:r>
        <w:t>À</w:t>
      </w:r>
    </w:p>
    <w:p w14:paraId="28A72BAA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A45B23F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E24E989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271/2024:</w:t>
      </w:r>
    </w:p>
    <w:p w14:paraId="30943F7B">
      <w:pPr>
        <w:pStyle w:val="6"/>
        <w:rPr>
          <w:b/>
          <w:sz w:val="22"/>
        </w:rPr>
      </w:pPr>
    </w:p>
    <w:p w14:paraId="01293696">
      <w:pPr>
        <w:pStyle w:val="6"/>
        <w:spacing w:before="2"/>
        <w:rPr>
          <w:b/>
          <w:sz w:val="23"/>
        </w:rPr>
      </w:pPr>
    </w:p>
    <w:p w14:paraId="294C31E5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4107DDE3">
      <w:pPr>
        <w:pStyle w:val="6"/>
        <w:rPr>
          <w:sz w:val="22"/>
        </w:rPr>
      </w:pPr>
    </w:p>
    <w:p w14:paraId="52016945">
      <w:pPr>
        <w:pStyle w:val="6"/>
        <w:rPr>
          <w:sz w:val="22"/>
        </w:rPr>
      </w:pPr>
    </w:p>
    <w:p w14:paraId="388FADB6">
      <w:pPr>
        <w:pStyle w:val="6"/>
        <w:rPr>
          <w:sz w:val="22"/>
        </w:rPr>
      </w:pPr>
    </w:p>
    <w:p w14:paraId="47A70CDB">
      <w:pPr>
        <w:pStyle w:val="6"/>
        <w:rPr>
          <w:sz w:val="22"/>
        </w:rPr>
      </w:pPr>
    </w:p>
    <w:p w14:paraId="2857800D">
      <w:pPr>
        <w:pStyle w:val="6"/>
        <w:rPr>
          <w:sz w:val="22"/>
        </w:rPr>
      </w:pPr>
    </w:p>
    <w:p w14:paraId="34C32309">
      <w:pPr>
        <w:pStyle w:val="6"/>
        <w:spacing w:before="10"/>
      </w:pPr>
    </w:p>
    <w:p w14:paraId="5B28924B">
      <w:pPr>
        <w:pStyle w:val="6"/>
        <w:spacing w:before="1"/>
        <w:ind w:left="5019"/>
      </w:pPr>
      <w:r>
        <w:t>ENTIDADE</w:t>
      </w:r>
    </w:p>
    <w:p w14:paraId="7E513672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F8C92E6">
      <w:pPr>
        <w:spacing w:after="0" w:line="312" w:lineRule="auto"/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7B5B0EDE">
      <w:pPr>
        <w:spacing w:before="68"/>
        <w:ind w:left="0" w:right="108" w:firstLine="0"/>
        <w:jc w:val="center"/>
        <w:rPr>
          <w:b/>
          <w:sz w:val="20"/>
        </w:rPr>
      </w:pPr>
      <w:r>
        <w:pict>
          <v:shape id="_x0000_s1051" o:spid="_x0000_s1051" style="position:absolute;left:0pt;margin-left:338.35pt;margin-top:13.45pt;height:0.75pt;width:292.1pt;mso-position-horizontal-relative:page;z-index:251664384;mso-width-relative:page;mso-height-relative:page;" fillcolor="#000000" filled="t" stroked="f" coordorigin="6767,270" coordsize="5842,15" path="m12609,270l12278,270,10002,270,6767,270,6767,285,10002,285,12278,285,12609,285,12609,27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78C41F05">
      <w:pPr>
        <w:pStyle w:val="6"/>
        <w:spacing w:before="7"/>
        <w:rPr>
          <w:b/>
          <w:sz w:val="26"/>
        </w:rPr>
      </w:pPr>
    </w:p>
    <w:p w14:paraId="3B5A9AF0">
      <w:pPr>
        <w:spacing w:before="90"/>
        <w:ind w:left="0" w:right="131" w:firstLine="0"/>
        <w:jc w:val="center"/>
        <w:rPr>
          <w:sz w:val="22"/>
        </w:rPr>
      </w:pPr>
      <w:r>
        <w:rPr>
          <w:spacing w:val="-1"/>
          <w:sz w:val="22"/>
          <w:u w:val="single"/>
        </w:rPr>
        <w:t>MODELO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DECLARAÇÃO 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CUMPRIMENTO DOS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REQUISITOS 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HABILITAÇÃO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(EM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PAPEL</w:t>
      </w:r>
      <w:r>
        <w:rPr>
          <w:spacing w:val="-14"/>
          <w:sz w:val="22"/>
          <w:u w:val="single"/>
        </w:rPr>
        <w:t xml:space="preserve"> </w:t>
      </w:r>
      <w:r>
        <w:rPr>
          <w:sz w:val="22"/>
          <w:u w:val="single"/>
        </w:rPr>
        <w:t>TIMBRADO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DO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LICITANTE,</w:t>
      </w:r>
    </w:p>
    <w:p w14:paraId="5DEE036D">
      <w:pPr>
        <w:spacing w:before="182"/>
        <w:ind w:left="0" w:right="168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20C04B98">
      <w:pPr>
        <w:pStyle w:val="6"/>
        <w:spacing w:before="111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85E96E6">
      <w:pPr>
        <w:pStyle w:val="6"/>
        <w:spacing w:before="145"/>
        <w:ind w:left="339"/>
      </w:pPr>
      <w:r>
        <w:t>À</w:t>
      </w:r>
    </w:p>
    <w:p w14:paraId="688F8C27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A84764C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7F67FF0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271/2024:</w:t>
      </w:r>
    </w:p>
    <w:p w14:paraId="232FB463">
      <w:pPr>
        <w:pStyle w:val="6"/>
        <w:rPr>
          <w:b/>
          <w:sz w:val="22"/>
        </w:rPr>
      </w:pPr>
    </w:p>
    <w:p w14:paraId="045E36C6">
      <w:pPr>
        <w:pStyle w:val="6"/>
        <w:spacing w:before="177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2ED70B0E">
      <w:pPr>
        <w:pStyle w:val="6"/>
        <w:rPr>
          <w:sz w:val="22"/>
        </w:rPr>
      </w:pPr>
    </w:p>
    <w:p w14:paraId="59F28107">
      <w:pPr>
        <w:pStyle w:val="6"/>
        <w:rPr>
          <w:sz w:val="22"/>
        </w:rPr>
      </w:pPr>
    </w:p>
    <w:p w14:paraId="0B3E40CC">
      <w:pPr>
        <w:pStyle w:val="6"/>
        <w:rPr>
          <w:sz w:val="22"/>
        </w:rPr>
      </w:pPr>
    </w:p>
    <w:p w14:paraId="21E9588E">
      <w:pPr>
        <w:pStyle w:val="6"/>
        <w:spacing w:before="9"/>
        <w:rPr>
          <w:sz w:val="17"/>
        </w:rPr>
      </w:pPr>
    </w:p>
    <w:p w14:paraId="5C7E6AC7">
      <w:pPr>
        <w:pStyle w:val="6"/>
        <w:ind w:left="5019"/>
      </w:pPr>
      <w:r>
        <w:t>ENTIDADE</w:t>
      </w:r>
    </w:p>
    <w:p w14:paraId="67C9FC11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FE974AA">
      <w:pPr>
        <w:pStyle w:val="6"/>
      </w:pPr>
    </w:p>
    <w:p w14:paraId="1FD4B52B">
      <w:pPr>
        <w:pStyle w:val="6"/>
      </w:pPr>
    </w:p>
    <w:p w14:paraId="43A0E9DD">
      <w:pPr>
        <w:pStyle w:val="6"/>
      </w:pPr>
    </w:p>
    <w:p w14:paraId="7AC4A2EB">
      <w:pPr>
        <w:pStyle w:val="6"/>
      </w:pPr>
    </w:p>
    <w:p w14:paraId="332498EE">
      <w:pPr>
        <w:pStyle w:val="6"/>
      </w:pPr>
    </w:p>
    <w:p w14:paraId="6E7AEC6B">
      <w:pPr>
        <w:pStyle w:val="6"/>
      </w:pPr>
    </w:p>
    <w:p w14:paraId="42679684">
      <w:pPr>
        <w:pStyle w:val="6"/>
      </w:pPr>
    </w:p>
    <w:p w14:paraId="20078B13">
      <w:pPr>
        <w:pStyle w:val="6"/>
      </w:pPr>
    </w:p>
    <w:p w14:paraId="2529E854">
      <w:pPr>
        <w:pStyle w:val="6"/>
      </w:pPr>
    </w:p>
    <w:p w14:paraId="57BABF1A">
      <w:pPr>
        <w:pStyle w:val="6"/>
      </w:pPr>
    </w:p>
    <w:p w14:paraId="1B883769">
      <w:pPr>
        <w:pStyle w:val="6"/>
      </w:pPr>
    </w:p>
    <w:p w14:paraId="4B837B76">
      <w:pPr>
        <w:pStyle w:val="6"/>
        <w:spacing w:before="7"/>
        <w:rPr>
          <w:sz w:val="26"/>
        </w:rPr>
      </w:pPr>
    </w:p>
    <w:p w14:paraId="41ECB4A2">
      <w:pPr>
        <w:pStyle w:val="3"/>
        <w:spacing w:before="91"/>
        <w:ind w:left="930"/>
      </w:pPr>
      <w:r>
        <w:pict>
          <v:shape id="_x0000_s1052" o:spid="_x0000_s1052" style="position:absolute;left:0pt;margin-left:195.25pt;margin-top:14.6pt;height:0.8pt;width:517.5pt;mso-position-horizontal-relative:page;z-index:251665408;mso-width-relative:page;mso-height-relative:page;" fillcolor="#000000" filled="t" stroked="f" coordorigin="3906,293" coordsize="10350,16" path="m14255,293l9824,293,9769,293,8391,293,6613,293,3906,293,3906,308,6613,308,8391,308,9769,308,9824,308,14255,308,14255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6E898B0C">
      <w:pPr>
        <w:pStyle w:val="6"/>
        <w:spacing w:before="4"/>
        <w:rPr>
          <w:b/>
        </w:rPr>
      </w:pPr>
    </w:p>
    <w:p w14:paraId="6F822E17">
      <w:pPr>
        <w:spacing w:before="91"/>
        <w:ind w:left="0" w:right="108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</w:t>
      </w:r>
      <w:r>
        <w:rPr>
          <w:b/>
          <w:spacing w:val="-1"/>
          <w:sz w:val="20"/>
        </w:rPr>
        <w:t>Q</w:t>
      </w:r>
      <w:r>
        <w:rPr>
          <w:b/>
          <w:spacing w:val="-1"/>
          <w:sz w:val="20"/>
          <w:u w:val="single"/>
        </w:rPr>
        <w:t>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5C416694">
      <w:pPr>
        <w:spacing w:before="100"/>
        <w:ind w:left="0" w:right="168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2F8B465F">
      <w:pPr>
        <w:pStyle w:val="6"/>
        <w:spacing w:before="9"/>
        <w:rPr>
          <w:b/>
          <w:sz w:val="21"/>
        </w:rPr>
      </w:pPr>
    </w:p>
    <w:p w14:paraId="3A4FB0D3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C60B19D">
      <w:pPr>
        <w:pStyle w:val="6"/>
        <w:spacing w:before="145"/>
        <w:ind w:left="339"/>
      </w:pPr>
      <w:r>
        <w:t>À</w:t>
      </w:r>
    </w:p>
    <w:p w14:paraId="73E00653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AA6A22F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FE2F921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271/2024:</w:t>
      </w:r>
    </w:p>
    <w:p w14:paraId="0A0072E2">
      <w:pPr>
        <w:pStyle w:val="6"/>
        <w:rPr>
          <w:b/>
          <w:sz w:val="22"/>
        </w:rPr>
      </w:pPr>
    </w:p>
    <w:p w14:paraId="7D8F7D68">
      <w:pPr>
        <w:pStyle w:val="6"/>
        <w:spacing w:before="2"/>
        <w:rPr>
          <w:b/>
          <w:sz w:val="23"/>
        </w:rPr>
      </w:pPr>
    </w:p>
    <w:p w14:paraId="77920A95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24CF5037">
      <w:pPr>
        <w:pStyle w:val="6"/>
        <w:rPr>
          <w:sz w:val="22"/>
        </w:rPr>
      </w:pPr>
    </w:p>
    <w:p w14:paraId="255EB444">
      <w:pPr>
        <w:pStyle w:val="6"/>
        <w:rPr>
          <w:sz w:val="22"/>
        </w:rPr>
      </w:pPr>
    </w:p>
    <w:p w14:paraId="40A921F0">
      <w:pPr>
        <w:pStyle w:val="6"/>
        <w:rPr>
          <w:sz w:val="22"/>
        </w:rPr>
      </w:pPr>
    </w:p>
    <w:p w14:paraId="6887307B">
      <w:pPr>
        <w:pStyle w:val="6"/>
        <w:rPr>
          <w:sz w:val="22"/>
        </w:rPr>
      </w:pPr>
    </w:p>
    <w:p w14:paraId="26435188">
      <w:pPr>
        <w:pStyle w:val="6"/>
        <w:spacing w:before="4"/>
        <w:rPr>
          <w:sz w:val="19"/>
        </w:rPr>
      </w:pPr>
    </w:p>
    <w:p w14:paraId="40AC1540">
      <w:pPr>
        <w:pStyle w:val="6"/>
        <w:ind w:left="5019"/>
      </w:pPr>
      <w:r>
        <w:t>ENTIDADE</w:t>
      </w:r>
    </w:p>
    <w:p w14:paraId="68D11D4B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2D3594F">
      <w:pPr>
        <w:pStyle w:val="6"/>
      </w:pPr>
    </w:p>
    <w:p w14:paraId="01DC450B">
      <w:pPr>
        <w:pStyle w:val="6"/>
      </w:pPr>
    </w:p>
    <w:p w14:paraId="5852DD76">
      <w:pPr>
        <w:pStyle w:val="6"/>
      </w:pPr>
    </w:p>
    <w:p w14:paraId="1EBF711E">
      <w:pPr>
        <w:pStyle w:val="6"/>
      </w:pPr>
    </w:p>
    <w:p w14:paraId="5F67C23F">
      <w:pPr>
        <w:pStyle w:val="6"/>
      </w:pPr>
    </w:p>
    <w:p w14:paraId="7EB60DBC">
      <w:pPr>
        <w:pStyle w:val="6"/>
      </w:pPr>
    </w:p>
    <w:p w14:paraId="760025BF">
      <w:pPr>
        <w:pStyle w:val="6"/>
      </w:pPr>
    </w:p>
    <w:p w14:paraId="0D3F880A">
      <w:pPr>
        <w:pStyle w:val="6"/>
      </w:pPr>
    </w:p>
    <w:p w14:paraId="5477A29F">
      <w:pPr>
        <w:pStyle w:val="6"/>
        <w:spacing w:before="10"/>
        <w:rPr>
          <w:sz w:val="27"/>
        </w:rPr>
      </w:pPr>
    </w:p>
    <w:p w14:paraId="1B34DBCB">
      <w:pPr>
        <w:pStyle w:val="3"/>
        <w:spacing w:before="92"/>
        <w:ind w:left="637"/>
      </w:pPr>
      <w:r>
        <w:pict>
          <v:shape id="_x0000_s1053" o:spid="_x0000_s1053" style="position:absolute;left:0pt;margin-left:172.1pt;margin-top:14.65pt;height:0.8pt;width:555.5pt;mso-position-horizontal-relative:page;z-index:251665408;mso-width-relative:page;mso-height-relative:page;" fillcolor="#000000" filled="t" stroked="f" coordorigin="3443,294" coordsize="11110,16" path="m14162,294l9312,294,9312,294,9257,294,9257,294,5253,294,3443,294,3443,309,5253,309,9257,309,9257,309,9312,309,9312,309,14162,309,14162,294xm14552,294l14222,294,14222,309,14552,309,14552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 - DECLARA</w:t>
      </w:r>
      <w:r>
        <w:rPr>
          <w:spacing w:val="-1"/>
        </w:rPr>
        <w:t>ÇÃO DE ELABORAÇÃO INDEPENDENTE DE 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 xml:space="preserve">AO DECRETO </w:t>
      </w:r>
      <w:r>
        <w:t>ESTADUAL</w:t>
      </w:r>
      <w:r>
        <w:rPr>
          <w:spacing w:val="-1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43.150,</w:t>
      </w:r>
      <w:r>
        <w:rPr>
          <w:spacing w:val="-1"/>
        </w:rPr>
        <w:t xml:space="preserve"> </w:t>
      </w:r>
      <w:r>
        <w:t>DE</w:t>
      </w:r>
    </w:p>
    <w:p w14:paraId="43FBC514">
      <w:pPr>
        <w:pStyle w:val="6"/>
        <w:spacing w:before="3"/>
        <w:rPr>
          <w:b/>
        </w:rPr>
      </w:pPr>
    </w:p>
    <w:p w14:paraId="51AEFF64">
      <w:pPr>
        <w:spacing w:before="92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61E6BBCB">
      <w:pPr>
        <w:pStyle w:val="6"/>
        <w:spacing w:before="7"/>
        <w:rPr>
          <w:b/>
          <w:sz w:val="26"/>
        </w:rPr>
      </w:pPr>
    </w:p>
    <w:p w14:paraId="21933AF7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DB909CD">
      <w:pPr>
        <w:pStyle w:val="6"/>
        <w:rPr>
          <w:sz w:val="24"/>
        </w:rPr>
      </w:pPr>
    </w:p>
    <w:p w14:paraId="01C25C00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C544E47">
      <w:pPr>
        <w:pStyle w:val="6"/>
        <w:spacing w:before="145"/>
        <w:ind w:left="339"/>
      </w:pPr>
      <w:r>
        <w:t>À</w:t>
      </w:r>
    </w:p>
    <w:p w14:paraId="193B690A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B67E6DF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F13DA60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271/2024:</w:t>
      </w:r>
    </w:p>
    <w:p w14:paraId="6778A268">
      <w:pPr>
        <w:spacing w:after="0"/>
        <w:jc w:val="left"/>
        <w:rPr>
          <w:sz w:val="20"/>
        </w:rPr>
        <w:sectPr>
          <w:pgSz w:w="15840" w:h="24480"/>
          <w:pgMar w:top="1260" w:right="540" w:bottom="280" w:left="560" w:header="720" w:footer="720" w:gutter="0"/>
          <w:cols w:space="720" w:num="1"/>
        </w:sectPr>
      </w:pPr>
    </w:p>
    <w:p w14:paraId="528E975F">
      <w:pPr>
        <w:pStyle w:val="6"/>
        <w:spacing w:before="73" w:line="312" w:lineRule="auto"/>
        <w:ind w:left="339" w:right="36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05D0552D">
      <w:pPr>
        <w:pStyle w:val="6"/>
        <w:rPr>
          <w:sz w:val="22"/>
        </w:rPr>
      </w:pPr>
    </w:p>
    <w:p w14:paraId="659F724C">
      <w:pPr>
        <w:pStyle w:val="6"/>
        <w:spacing w:before="8"/>
        <w:rPr>
          <w:sz w:val="27"/>
        </w:rPr>
      </w:pPr>
    </w:p>
    <w:p w14:paraId="62F00B3B">
      <w:pPr>
        <w:pStyle w:val="9"/>
        <w:numPr>
          <w:ilvl w:val="3"/>
          <w:numId w:val="60"/>
        </w:numPr>
        <w:tabs>
          <w:tab w:val="left" w:pos="676"/>
        </w:tabs>
        <w:spacing w:before="1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SEI-260007/009858/2024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7C7397D1">
      <w:pPr>
        <w:pStyle w:val="9"/>
        <w:numPr>
          <w:ilvl w:val="3"/>
          <w:numId w:val="60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260007/009858/2024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456231C5">
      <w:pPr>
        <w:pStyle w:val="9"/>
        <w:numPr>
          <w:ilvl w:val="3"/>
          <w:numId w:val="60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SEI-260007/009858/2024,</w:t>
      </w:r>
    </w:p>
    <w:p w14:paraId="51739593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25ED5726">
      <w:pPr>
        <w:pStyle w:val="9"/>
        <w:numPr>
          <w:ilvl w:val="3"/>
          <w:numId w:val="60"/>
        </w:numPr>
        <w:tabs>
          <w:tab w:val="left" w:pos="684"/>
        </w:tabs>
        <w:spacing w:before="145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SEI-260007/009858/2024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51C3880F">
      <w:pPr>
        <w:pStyle w:val="9"/>
        <w:numPr>
          <w:ilvl w:val="3"/>
          <w:numId w:val="60"/>
        </w:numPr>
        <w:tabs>
          <w:tab w:val="left" w:pos="696"/>
        </w:tabs>
        <w:spacing w:before="92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23AA16D5">
      <w:pPr>
        <w:pStyle w:val="9"/>
        <w:numPr>
          <w:ilvl w:val="3"/>
          <w:numId w:val="60"/>
        </w:numPr>
        <w:tabs>
          <w:tab w:val="left" w:pos="676"/>
        </w:tabs>
        <w:spacing w:before="106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1BBEC793">
      <w:pPr>
        <w:pStyle w:val="6"/>
        <w:rPr>
          <w:sz w:val="22"/>
        </w:rPr>
      </w:pPr>
    </w:p>
    <w:p w14:paraId="76647D7F">
      <w:pPr>
        <w:pStyle w:val="6"/>
        <w:rPr>
          <w:sz w:val="22"/>
        </w:rPr>
      </w:pPr>
    </w:p>
    <w:p w14:paraId="12AF33F4">
      <w:pPr>
        <w:pStyle w:val="6"/>
        <w:rPr>
          <w:sz w:val="22"/>
        </w:rPr>
      </w:pPr>
    </w:p>
    <w:p w14:paraId="64CFA0BC">
      <w:pPr>
        <w:pStyle w:val="6"/>
        <w:rPr>
          <w:sz w:val="22"/>
        </w:rPr>
      </w:pPr>
    </w:p>
    <w:p w14:paraId="0F141F8C">
      <w:pPr>
        <w:pStyle w:val="6"/>
        <w:spacing w:before="139"/>
        <w:ind w:left="5019"/>
      </w:pPr>
      <w:r>
        <w:t>ENTIDADE</w:t>
      </w:r>
    </w:p>
    <w:p w14:paraId="5E3915F9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D1F167E">
      <w:pPr>
        <w:pStyle w:val="6"/>
      </w:pPr>
    </w:p>
    <w:p w14:paraId="40269C91">
      <w:pPr>
        <w:pStyle w:val="6"/>
      </w:pPr>
    </w:p>
    <w:p w14:paraId="70B5E867">
      <w:pPr>
        <w:pStyle w:val="6"/>
      </w:pPr>
    </w:p>
    <w:p w14:paraId="3B7595E3">
      <w:pPr>
        <w:pStyle w:val="6"/>
      </w:pPr>
    </w:p>
    <w:p w14:paraId="42381A74">
      <w:pPr>
        <w:pStyle w:val="6"/>
      </w:pPr>
    </w:p>
    <w:p w14:paraId="52C034DD">
      <w:pPr>
        <w:pStyle w:val="6"/>
      </w:pPr>
    </w:p>
    <w:p w14:paraId="0DE34972">
      <w:pPr>
        <w:pStyle w:val="6"/>
      </w:pPr>
    </w:p>
    <w:p w14:paraId="23C680FE">
      <w:pPr>
        <w:pStyle w:val="6"/>
      </w:pPr>
    </w:p>
    <w:p w14:paraId="18FB35B2">
      <w:pPr>
        <w:pStyle w:val="6"/>
        <w:spacing w:before="2"/>
        <w:rPr>
          <w:sz w:val="29"/>
        </w:rPr>
      </w:pPr>
    </w:p>
    <w:p w14:paraId="0E544256">
      <w:pPr>
        <w:spacing w:before="91"/>
        <w:ind w:left="0" w:right="13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48EF1EA3">
      <w:pPr>
        <w:pStyle w:val="6"/>
        <w:spacing w:before="7"/>
        <w:rPr>
          <w:b/>
          <w:sz w:val="26"/>
        </w:rPr>
      </w:pPr>
    </w:p>
    <w:p w14:paraId="6F692A02">
      <w:pPr>
        <w:pStyle w:val="2"/>
        <w:spacing w:before="91"/>
        <w:rPr>
          <w:u w:val="none"/>
        </w:rPr>
      </w:pPr>
      <w:r>
        <w:pict>
          <v:rect id="_x0000_s1054" o:spid="_x0000_s1054" o:spt="1" style="position:absolute;left:0pt;margin-left:166.85pt;margin-top:15.55pt;height:0.75pt;width:0.6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63988C05">
      <w:pPr>
        <w:pStyle w:val="6"/>
        <w:spacing w:before="11"/>
        <w:rPr>
          <w:sz w:val="23"/>
        </w:rPr>
      </w:pPr>
    </w:p>
    <w:p w14:paraId="338E7844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E824890">
      <w:pPr>
        <w:pStyle w:val="6"/>
        <w:spacing w:before="145"/>
        <w:ind w:left="339"/>
      </w:pPr>
      <w:r>
        <w:t>À</w:t>
      </w:r>
    </w:p>
    <w:p w14:paraId="7EED4A5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48577C6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6513562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271/2024:</w:t>
      </w:r>
    </w:p>
    <w:p w14:paraId="1D6CFEB9">
      <w:pPr>
        <w:pStyle w:val="6"/>
        <w:rPr>
          <w:b/>
          <w:sz w:val="22"/>
        </w:rPr>
      </w:pPr>
    </w:p>
    <w:p w14:paraId="2971A638">
      <w:pPr>
        <w:pStyle w:val="6"/>
        <w:spacing w:before="2"/>
        <w:rPr>
          <w:b/>
          <w:sz w:val="23"/>
        </w:rPr>
      </w:pPr>
    </w:p>
    <w:p w14:paraId="5BE93EB1">
      <w:pPr>
        <w:pStyle w:val="6"/>
        <w:spacing w:before="1"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1141A34F">
      <w:pPr>
        <w:pStyle w:val="6"/>
        <w:rPr>
          <w:sz w:val="22"/>
        </w:rPr>
      </w:pPr>
    </w:p>
    <w:p w14:paraId="7B29183E">
      <w:pPr>
        <w:pStyle w:val="6"/>
        <w:rPr>
          <w:sz w:val="22"/>
        </w:rPr>
      </w:pPr>
    </w:p>
    <w:p w14:paraId="33E5AA3E">
      <w:pPr>
        <w:pStyle w:val="6"/>
        <w:rPr>
          <w:sz w:val="22"/>
        </w:rPr>
      </w:pPr>
    </w:p>
    <w:p w14:paraId="5407645B">
      <w:pPr>
        <w:pStyle w:val="6"/>
        <w:rPr>
          <w:sz w:val="22"/>
        </w:rPr>
      </w:pPr>
    </w:p>
    <w:p w14:paraId="586D2F71">
      <w:pPr>
        <w:pStyle w:val="6"/>
        <w:spacing w:before="3"/>
        <w:rPr>
          <w:sz w:val="19"/>
        </w:rPr>
      </w:pPr>
    </w:p>
    <w:p w14:paraId="1F894042">
      <w:pPr>
        <w:pStyle w:val="6"/>
        <w:ind w:left="5019"/>
      </w:pPr>
      <w:r>
        <w:t>ENTIDADE</w:t>
      </w:r>
    </w:p>
    <w:p w14:paraId="661B7DC5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DC8F3C7">
      <w:pPr>
        <w:pStyle w:val="6"/>
      </w:pPr>
    </w:p>
    <w:p w14:paraId="086B1110">
      <w:pPr>
        <w:pStyle w:val="6"/>
      </w:pPr>
    </w:p>
    <w:p w14:paraId="3498ED7C">
      <w:pPr>
        <w:pStyle w:val="6"/>
      </w:pPr>
    </w:p>
    <w:p w14:paraId="4679F794">
      <w:pPr>
        <w:pStyle w:val="6"/>
      </w:pPr>
    </w:p>
    <w:p w14:paraId="017A87B8">
      <w:pPr>
        <w:pStyle w:val="6"/>
        <w:spacing w:before="3"/>
        <w:rPr>
          <w:sz w:val="23"/>
        </w:rPr>
      </w:pPr>
    </w:p>
    <w:p w14:paraId="315A8B76">
      <w:pPr>
        <w:spacing w:before="0"/>
        <w:ind w:left="0" w:right="153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6E559E34">
      <w:pPr>
        <w:pStyle w:val="6"/>
        <w:spacing w:before="7"/>
        <w:rPr>
          <w:b/>
          <w:sz w:val="26"/>
        </w:rPr>
      </w:pPr>
    </w:p>
    <w:p w14:paraId="0979C615">
      <w:pPr>
        <w:pStyle w:val="2"/>
        <w:rPr>
          <w:u w:val="none"/>
        </w:rPr>
      </w:pPr>
      <w:r>
        <w:pict>
          <v:rect id="_x0000_s1055" o:spid="_x0000_s1055" o:spt="1" style="position:absolute;left:0pt;margin-left:166.85pt;margin-top:15.5pt;height:0.75pt;width:0.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0C9407C0">
      <w:pPr>
        <w:pStyle w:val="6"/>
        <w:rPr>
          <w:sz w:val="24"/>
        </w:rPr>
      </w:pPr>
    </w:p>
    <w:p w14:paraId="0BD23B2D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60D78AD">
      <w:pPr>
        <w:pStyle w:val="6"/>
        <w:spacing w:before="145"/>
        <w:ind w:left="339"/>
      </w:pPr>
      <w:r>
        <w:t>À</w:t>
      </w:r>
    </w:p>
    <w:p w14:paraId="39C3491B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34E48D1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79B245C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271/2024:</w:t>
      </w:r>
    </w:p>
    <w:p w14:paraId="1AA5D765">
      <w:pPr>
        <w:pStyle w:val="6"/>
        <w:rPr>
          <w:b/>
          <w:sz w:val="22"/>
        </w:rPr>
      </w:pPr>
    </w:p>
    <w:p w14:paraId="5107E2A5">
      <w:pPr>
        <w:pStyle w:val="6"/>
        <w:spacing w:before="2"/>
        <w:rPr>
          <w:b/>
          <w:sz w:val="23"/>
        </w:rPr>
      </w:pPr>
    </w:p>
    <w:p w14:paraId="76C1D482">
      <w:pPr>
        <w:pStyle w:val="6"/>
        <w:spacing w:before="1" w:line="312" w:lineRule="auto"/>
        <w:ind w:left="339" w:right="36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55D8079F">
      <w:pPr>
        <w:pStyle w:val="6"/>
        <w:rPr>
          <w:sz w:val="22"/>
        </w:rPr>
      </w:pPr>
    </w:p>
    <w:p w14:paraId="5B0E6FBB">
      <w:pPr>
        <w:pStyle w:val="6"/>
        <w:rPr>
          <w:sz w:val="22"/>
        </w:rPr>
      </w:pPr>
    </w:p>
    <w:p w14:paraId="6AC6182A">
      <w:pPr>
        <w:pStyle w:val="6"/>
        <w:spacing w:before="9"/>
        <w:rPr>
          <w:sz w:val="31"/>
        </w:rPr>
      </w:pPr>
    </w:p>
    <w:p w14:paraId="199E6825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1BE92223">
      <w:pPr>
        <w:pStyle w:val="6"/>
        <w:rPr>
          <w:b/>
          <w:sz w:val="22"/>
        </w:rPr>
      </w:pPr>
    </w:p>
    <w:p w14:paraId="552A9082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2E3E75F9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32F51BD">
      <w:pPr>
        <w:pStyle w:val="6"/>
        <w:spacing w:before="73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00F07983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004B1832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7124E73E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4B1D8DD9">
      <w:pPr>
        <w:pStyle w:val="6"/>
        <w:rPr>
          <w:sz w:val="22"/>
        </w:rPr>
      </w:pPr>
    </w:p>
    <w:p w14:paraId="01F74E5E">
      <w:pPr>
        <w:pStyle w:val="6"/>
        <w:rPr>
          <w:sz w:val="22"/>
        </w:rPr>
      </w:pPr>
    </w:p>
    <w:p w14:paraId="33B90411">
      <w:pPr>
        <w:pStyle w:val="6"/>
        <w:rPr>
          <w:sz w:val="22"/>
        </w:rPr>
      </w:pPr>
    </w:p>
    <w:p w14:paraId="77A18764">
      <w:pPr>
        <w:pStyle w:val="6"/>
        <w:spacing w:before="11"/>
      </w:pPr>
    </w:p>
    <w:p w14:paraId="5F2EE926">
      <w:pPr>
        <w:pStyle w:val="6"/>
        <w:ind w:left="5019"/>
      </w:pPr>
      <w:r>
        <w:t>ENTIDADE</w:t>
      </w:r>
    </w:p>
    <w:p w14:paraId="542001D1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899293A">
      <w:pPr>
        <w:pStyle w:val="6"/>
      </w:pPr>
    </w:p>
    <w:p w14:paraId="5E566962">
      <w:pPr>
        <w:pStyle w:val="6"/>
      </w:pPr>
    </w:p>
    <w:p w14:paraId="5D59DD9A">
      <w:pPr>
        <w:pStyle w:val="6"/>
      </w:pPr>
    </w:p>
    <w:p w14:paraId="4571E4C8">
      <w:pPr>
        <w:pStyle w:val="6"/>
      </w:pPr>
    </w:p>
    <w:p w14:paraId="5D86D190">
      <w:pPr>
        <w:pStyle w:val="6"/>
        <w:spacing w:before="5"/>
      </w:pPr>
      <w:r>
        <w:pict>
          <v:shape id="_x0000_s1056" o:spid="_x0000_s1056" style="position:absolute;left:0pt;margin-left:35.95pt;margin-top:13.7pt;height:2.25pt;width:720.75pt;mso-position-horizontal-relative:page;mso-wrap-distance-bottom:0pt;mso-wrap-distance-top:0pt;z-index:-251643904;mso-width-relative:page;mso-height-relative:page;" fillcolor="#333333" filled="t" stroked="f" coordorigin="720,274" coordsize="14415,45" path="m15135,304l720,304,720,319,15135,319,15135,304xm15135,274l720,274,720,289,15135,289,15135,27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69536291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SEI-260007/009858/2024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82709407</w:t>
      </w:r>
    </w:p>
    <w:sectPr>
      <w:pgSz w:w="15840" w:h="24480"/>
      <w:pgMar w:top="52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"/>
      <w:lvlJc w:val="left"/>
      <w:pPr>
        <w:ind w:left="432" w:hanging="30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2" w:hanging="3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3"/>
      <w:numFmt w:val="decimal"/>
      <w:lvlText w:val="%1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72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5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6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40" w:hanging="39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39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39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3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3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3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3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399"/>
      </w:pPr>
      <w:rPr>
        <w:rFonts w:hint="default"/>
        <w:lang w:val="pt-PT" w:eastAsia="en-US" w:bidi="ar-SA"/>
      </w:rPr>
    </w:lvl>
  </w:abstractNum>
  <w:abstractNum w:abstractNumId="17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18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9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0">
    <w:nsid w:val="E093A4B0"/>
    <w:multiLevelType w:val="multilevel"/>
    <w:tmpl w:val="E093A4B0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21">
    <w:nsid w:val="F0E89278"/>
    <w:multiLevelType w:val="multilevel"/>
    <w:tmpl w:val="F0E89278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abstractNum w:abstractNumId="22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23">
    <w:nsid w:val="F7735DC9"/>
    <w:multiLevelType w:val="multilevel"/>
    <w:tmpl w:val="F7735DC9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2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25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6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27">
    <w:nsid w:val="0709FD3E"/>
    <w:multiLevelType w:val="multilevel"/>
    <w:tmpl w:val="0709FD3E"/>
    <w:lvl w:ilvl="0" w:tentative="0">
      <w:start w:val="14"/>
      <w:numFmt w:val="decimal"/>
      <w:lvlText w:val="%1"/>
      <w:lvlJc w:val="left"/>
      <w:pPr>
        <w:ind w:left="130" w:hanging="41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16"/>
        <w:jc w:val="left"/>
      </w:pPr>
      <w:rPr>
        <w:rFonts w:hint="default"/>
        <w:b/>
        <w:bCs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41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4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4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4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4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4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416"/>
      </w:pPr>
      <w:rPr>
        <w:rFonts w:hint="default"/>
        <w:lang w:val="pt-PT" w:eastAsia="en-US" w:bidi="ar-SA"/>
      </w:rPr>
    </w:lvl>
  </w:abstractNum>
  <w:abstractNum w:abstractNumId="28">
    <w:nsid w:val="0CEF100B"/>
    <w:multiLevelType w:val="multilevel"/>
    <w:tmpl w:val="0CEF100B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29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30">
    <w:nsid w:val="0F9F9CCA"/>
    <w:multiLevelType w:val="multilevel"/>
    <w:tmpl w:val="0F9F9CCA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31">
    <w:nsid w:val="1ACDE60F"/>
    <w:multiLevelType w:val="multilevel"/>
    <w:tmpl w:val="1ACDE60F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32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33">
    <w:nsid w:val="23E97754"/>
    <w:multiLevelType w:val="multilevel"/>
    <w:tmpl w:val="23E97754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34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9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60"/>
      </w:pPr>
      <w:rPr>
        <w:rFonts w:hint="default"/>
        <w:lang w:val="pt-PT" w:eastAsia="en-US" w:bidi="ar-SA"/>
      </w:rPr>
    </w:lvl>
  </w:abstractNum>
  <w:abstractNum w:abstractNumId="35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36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37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38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39">
    <w:nsid w:val="322D85CA"/>
    <w:multiLevelType w:val="multilevel"/>
    <w:tmpl w:val="322D85CA"/>
    <w:lvl w:ilvl="0" w:tentative="0">
      <w:start w:val="12"/>
      <w:numFmt w:val="decimal"/>
      <w:lvlText w:val="%1"/>
      <w:lvlJc w:val="left"/>
      <w:pPr>
        <w:ind w:left="67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40">
    <w:nsid w:val="32A7AF2D"/>
    <w:multiLevelType w:val="multilevel"/>
    <w:tmpl w:val="32A7AF2D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41">
    <w:nsid w:val="39A0D9AC"/>
    <w:multiLevelType w:val="multilevel"/>
    <w:tmpl w:val="39A0D9AC"/>
    <w:lvl w:ilvl="0" w:tentative="0">
      <w:start w:val="4"/>
      <w:numFmt w:val="decimal"/>
      <w:lvlText w:val="%1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42">
    <w:nsid w:val="40B249F9"/>
    <w:multiLevelType w:val="multilevel"/>
    <w:tmpl w:val="40B249F9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43">
    <w:nsid w:val="46A08BB8"/>
    <w:multiLevelType w:val="multilevel"/>
    <w:tmpl w:val="46A08BB8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44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45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6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465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0" w:hanging="600"/>
      </w:pPr>
      <w:rPr>
        <w:rFonts w:hint="default"/>
        <w:lang w:val="pt-PT" w:eastAsia="en-US" w:bidi="ar-SA"/>
      </w:rPr>
    </w:lvl>
  </w:abstractNum>
  <w:abstractNum w:abstractNumId="47">
    <w:nsid w:val="4D94DA66"/>
    <w:multiLevelType w:val="multilevel"/>
    <w:tmpl w:val="4D94DA66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48">
    <w:nsid w:val="58765686"/>
    <w:multiLevelType w:val="multilevel"/>
    <w:tmpl w:val="58765686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49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0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1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2">
    <w:nsid w:val="5FFFB1A7"/>
    <w:multiLevelType w:val="multilevel"/>
    <w:tmpl w:val="5FFFB1A7"/>
    <w:lvl w:ilvl="0" w:tentative="0">
      <w:start w:val="12"/>
      <w:numFmt w:val="decimal"/>
      <w:lvlText w:val="%1"/>
      <w:lvlJc w:val="left"/>
      <w:pPr>
        <w:ind w:left="13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5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1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05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50" w:hanging="539"/>
      </w:pPr>
      <w:rPr>
        <w:rFonts w:hint="default"/>
        <w:lang w:val="pt-PT" w:eastAsia="en-US" w:bidi="ar-SA"/>
      </w:rPr>
    </w:lvl>
  </w:abstractNum>
  <w:abstractNum w:abstractNumId="53">
    <w:nsid w:val="60382F6E"/>
    <w:multiLevelType w:val="multilevel"/>
    <w:tmpl w:val="60382F6E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4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79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55">
    <w:nsid w:val="65CD0074"/>
    <w:multiLevelType w:val="multilevel"/>
    <w:tmpl w:val="65CD0074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56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57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58">
    <w:nsid w:val="77ECEA79"/>
    <w:multiLevelType w:val="multilevel"/>
    <w:tmpl w:val="77ECEA79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59">
    <w:nsid w:val="79AA4FA4"/>
    <w:multiLevelType w:val="multilevel"/>
    <w:tmpl w:val="79AA4FA4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60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1">
    <w:nsid w:val="7DEC2089"/>
    <w:multiLevelType w:val="multilevel"/>
    <w:tmpl w:val="7DEC2089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6"/>
  </w:num>
  <w:num w:numId="3">
    <w:abstractNumId w:val="49"/>
  </w:num>
  <w:num w:numId="4">
    <w:abstractNumId w:val="14"/>
  </w:num>
  <w:num w:numId="5">
    <w:abstractNumId w:val="10"/>
  </w:num>
  <w:num w:numId="6">
    <w:abstractNumId w:val="26"/>
  </w:num>
  <w:num w:numId="7">
    <w:abstractNumId w:val="36"/>
  </w:num>
  <w:num w:numId="8">
    <w:abstractNumId w:val="56"/>
  </w:num>
  <w:num w:numId="9">
    <w:abstractNumId w:val="25"/>
  </w:num>
  <w:num w:numId="10">
    <w:abstractNumId w:val="5"/>
  </w:num>
  <w:num w:numId="11">
    <w:abstractNumId w:val="37"/>
  </w:num>
  <w:num w:numId="12">
    <w:abstractNumId w:val="50"/>
  </w:num>
  <w:num w:numId="13">
    <w:abstractNumId w:val="15"/>
  </w:num>
  <w:num w:numId="14">
    <w:abstractNumId w:val="46"/>
  </w:num>
  <w:num w:numId="15">
    <w:abstractNumId w:val="22"/>
  </w:num>
  <w:num w:numId="16">
    <w:abstractNumId w:val="35"/>
  </w:num>
  <w:num w:numId="17">
    <w:abstractNumId w:val="19"/>
  </w:num>
  <w:num w:numId="18">
    <w:abstractNumId w:val="18"/>
  </w:num>
  <w:num w:numId="19">
    <w:abstractNumId w:val="7"/>
  </w:num>
  <w:num w:numId="20">
    <w:abstractNumId w:val="44"/>
  </w:num>
  <w:num w:numId="21">
    <w:abstractNumId w:val="53"/>
  </w:num>
  <w:num w:numId="22">
    <w:abstractNumId w:val="29"/>
  </w:num>
  <w:num w:numId="23">
    <w:abstractNumId w:val="43"/>
  </w:num>
  <w:num w:numId="24">
    <w:abstractNumId w:val="8"/>
  </w:num>
  <w:num w:numId="25">
    <w:abstractNumId w:val="60"/>
  </w:num>
  <w:num w:numId="26">
    <w:abstractNumId w:val="58"/>
  </w:num>
  <w:num w:numId="27">
    <w:abstractNumId w:val="13"/>
  </w:num>
  <w:num w:numId="28">
    <w:abstractNumId w:val="54"/>
  </w:num>
  <w:num w:numId="29">
    <w:abstractNumId w:val="6"/>
  </w:num>
  <w:num w:numId="30">
    <w:abstractNumId w:val="41"/>
  </w:num>
  <w:num w:numId="31">
    <w:abstractNumId w:val="2"/>
  </w:num>
  <w:num w:numId="32">
    <w:abstractNumId w:val="48"/>
  </w:num>
  <w:num w:numId="33">
    <w:abstractNumId w:val="61"/>
  </w:num>
  <w:num w:numId="34">
    <w:abstractNumId w:val="0"/>
  </w:num>
  <w:num w:numId="35">
    <w:abstractNumId w:val="34"/>
  </w:num>
  <w:num w:numId="36">
    <w:abstractNumId w:val="47"/>
  </w:num>
  <w:num w:numId="37">
    <w:abstractNumId w:val="23"/>
  </w:num>
  <w:num w:numId="38">
    <w:abstractNumId w:val="20"/>
  </w:num>
  <w:num w:numId="39">
    <w:abstractNumId w:val="38"/>
  </w:num>
  <w:num w:numId="40">
    <w:abstractNumId w:val="59"/>
  </w:num>
  <w:num w:numId="41">
    <w:abstractNumId w:val="12"/>
  </w:num>
  <w:num w:numId="42">
    <w:abstractNumId w:val="4"/>
  </w:num>
  <w:num w:numId="43">
    <w:abstractNumId w:val="11"/>
  </w:num>
  <w:num w:numId="44">
    <w:abstractNumId w:val="51"/>
  </w:num>
  <w:num w:numId="45">
    <w:abstractNumId w:val="1"/>
  </w:num>
  <w:num w:numId="46">
    <w:abstractNumId w:val="31"/>
  </w:num>
  <w:num w:numId="47">
    <w:abstractNumId w:val="3"/>
  </w:num>
  <w:num w:numId="48">
    <w:abstractNumId w:val="52"/>
  </w:num>
  <w:num w:numId="49">
    <w:abstractNumId w:val="57"/>
  </w:num>
  <w:num w:numId="50">
    <w:abstractNumId w:val="45"/>
  </w:num>
  <w:num w:numId="51">
    <w:abstractNumId w:val="39"/>
  </w:num>
  <w:num w:numId="52">
    <w:abstractNumId w:val="55"/>
  </w:num>
  <w:num w:numId="53">
    <w:abstractNumId w:val="27"/>
  </w:num>
  <w:num w:numId="54">
    <w:abstractNumId w:val="28"/>
  </w:num>
  <w:num w:numId="55">
    <w:abstractNumId w:val="17"/>
  </w:num>
  <w:num w:numId="56">
    <w:abstractNumId w:val="40"/>
  </w:num>
  <w:num w:numId="57">
    <w:abstractNumId w:val="32"/>
  </w:num>
  <w:num w:numId="58">
    <w:abstractNumId w:val="21"/>
  </w:num>
  <w:num w:numId="59">
    <w:abstractNumId w:val="33"/>
  </w:num>
  <w:num w:numId="60">
    <w:abstractNumId w:val="9"/>
  </w:num>
  <w:num w:numId="61">
    <w:abstractNumId w:val="42"/>
  </w:num>
  <w:num w:numId="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2A27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0"/>
      <w:ind w:right="168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right="3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TotalTime>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2024-09-09T13:43:00Z</dcterms:created>
  <dc:creator>jessyca.ferreira</dc:creator>
  <cp:lastModifiedBy>jessyca.ferreira</cp:lastModifiedBy>
  <dcterms:modified xsi:type="dcterms:W3CDTF">2024-09-13T13:07:44Z</dcterms:modified>
  <dc:title>SEI/ERJ - 82709407 -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2024-09-09T00:00:00Z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9904A8CB703946A7859D979C470A38F6_13</vt:lpwstr>
  </property>
</Properties>
</file>