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3C021">
      <w:pPr>
        <w:pStyle w:val="6"/>
        <w:ind w:left="6805"/>
      </w:pPr>
      <w:r>
        <w:drawing>
          <wp:inline distT="0" distB="0" distL="0" distR="0">
            <wp:extent cx="725805" cy="9144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42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6F9DA">
      <w:pPr>
        <w:pStyle w:val="6"/>
        <w:spacing w:before="9"/>
        <w:rPr>
          <w:sz w:val="10"/>
        </w:rPr>
      </w:pPr>
    </w:p>
    <w:p w14:paraId="24D0F326">
      <w:pPr>
        <w:spacing w:after="0"/>
        <w:rPr>
          <w:sz w:val="10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2E8D6FC2">
      <w:pPr>
        <w:pStyle w:val="6"/>
        <w:rPr>
          <w:sz w:val="26"/>
        </w:rPr>
      </w:pPr>
    </w:p>
    <w:p w14:paraId="3D55C724">
      <w:pPr>
        <w:pStyle w:val="6"/>
        <w:rPr>
          <w:sz w:val="26"/>
        </w:rPr>
      </w:pPr>
    </w:p>
    <w:p w14:paraId="413DF901">
      <w:pPr>
        <w:pStyle w:val="6"/>
        <w:rPr>
          <w:sz w:val="26"/>
        </w:rPr>
      </w:pPr>
    </w:p>
    <w:p w14:paraId="246C0FA2">
      <w:pPr>
        <w:pStyle w:val="6"/>
        <w:spacing w:before="6"/>
        <w:rPr>
          <w:sz w:val="29"/>
        </w:rPr>
      </w:pPr>
    </w:p>
    <w:p w14:paraId="19732A0A">
      <w:pPr>
        <w:spacing w:before="0"/>
        <w:ind w:left="129" w:right="0" w:firstLine="0"/>
        <w:jc w:val="left"/>
        <w:rPr>
          <w:b/>
          <w:sz w:val="24"/>
        </w:rPr>
      </w:pPr>
      <w:r>
        <w:rPr>
          <w:b/>
          <w:sz w:val="24"/>
        </w:rPr>
        <w:t>Edital de Licitação</w:t>
      </w:r>
    </w:p>
    <w:p w14:paraId="7E3AB818">
      <w:pPr>
        <w:pStyle w:val="6"/>
        <w:spacing w:before="4"/>
        <w:rPr>
          <w:b/>
        </w:rPr>
      </w:pPr>
    </w:p>
    <w:p w14:paraId="536B1F51">
      <w:pPr>
        <w:spacing w:before="0"/>
        <w:ind w:left="129" w:right="0" w:firstLine="0"/>
        <w:jc w:val="left"/>
        <w:rPr>
          <w:b/>
          <w:sz w:val="24"/>
        </w:rPr>
      </w:pPr>
      <w:r>
        <w:rPr>
          <w:b/>
          <w:sz w:val="24"/>
        </w:rPr>
        <w:t>Processo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SEI-260007/006713/2024</w:t>
      </w:r>
    </w:p>
    <w:p w14:paraId="1D1F9087">
      <w:pPr>
        <w:spacing w:before="93" w:line="400" w:lineRule="auto"/>
        <w:ind w:left="129" w:right="5855" w:firstLine="0"/>
        <w:jc w:val="center"/>
        <w:rPr>
          <w:sz w:val="18"/>
        </w:rPr>
      </w:pPr>
      <w:r>
        <w:br w:type="column"/>
      </w:r>
      <w:r>
        <w:rPr>
          <w:sz w:val="18"/>
        </w:rPr>
        <w:t>Governo do Estado do Rio de Janeiro</w:t>
      </w:r>
      <w:r>
        <w:rPr>
          <w:spacing w:val="1"/>
          <w:sz w:val="18"/>
        </w:rPr>
        <w:t xml:space="preserve"> </w:t>
      </w:r>
      <w:r>
        <w:rPr>
          <w:sz w:val="18"/>
        </w:rPr>
        <w:t>Universidade do Estado do Rio de Janeiro</w:t>
      </w:r>
      <w:r>
        <w:rPr>
          <w:spacing w:val="-42"/>
          <w:sz w:val="18"/>
        </w:rPr>
        <w:t xml:space="preserve"> </w:t>
      </w:r>
      <w:bookmarkStart w:id="0" w:name="_GoBack"/>
      <w:r>
        <w:rPr>
          <w:sz w:val="18"/>
        </w:rPr>
        <w:t>Hospital Universitário Pedro Ernesto</w:t>
      </w:r>
      <w:bookmarkEnd w:id="0"/>
    </w:p>
    <w:p w14:paraId="70262F82">
      <w:pPr>
        <w:spacing w:after="0" w:line="400" w:lineRule="auto"/>
        <w:jc w:val="center"/>
        <w:rPr>
          <w:sz w:val="18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3912" w:space="1811"/>
            <w:col w:w="9017"/>
          </w:cols>
        </w:sectPr>
      </w:pPr>
    </w:p>
    <w:p w14:paraId="7014A724">
      <w:pPr>
        <w:pStyle w:val="6"/>
      </w:pPr>
    </w:p>
    <w:p w14:paraId="7BA3B302">
      <w:pPr>
        <w:pStyle w:val="6"/>
      </w:pPr>
    </w:p>
    <w:p w14:paraId="7459C7D3">
      <w:pPr>
        <w:pStyle w:val="6"/>
        <w:spacing w:before="7"/>
      </w:pPr>
    </w:p>
    <w:p w14:paraId="199EE127">
      <w:pPr>
        <w:pStyle w:val="7"/>
        <w:spacing w:before="89"/>
        <w:jc w:val="center"/>
      </w:pPr>
      <w:r>
        <w:t>PREGÃO</w:t>
      </w:r>
      <w:r>
        <w:rPr>
          <w:spacing w:val="-1"/>
        </w:rPr>
        <w:t xml:space="preserve"> </w:t>
      </w:r>
      <w:r>
        <w:t>ELETRÔNICO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276/2024</w:t>
      </w:r>
    </w:p>
    <w:p w14:paraId="3476A929">
      <w:pPr>
        <w:pStyle w:val="6"/>
        <w:rPr>
          <w:b/>
          <w:sz w:val="28"/>
        </w:rPr>
      </w:pPr>
    </w:p>
    <w:p w14:paraId="72070CDA">
      <w:pPr>
        <w:pStyle w:val="3"/>
        <w:spacing w:before="205" w:line="570" w:lineRule="atLeast"/>
        <w:ind w:left="234" w:right="5196"/>
      </w:pPr>
      <w:r>
        <w:t>CONTRATANTE:</w:t>
      </w:r>
      <w:r>
        <w:rPr>
          <w:spacing w:val="-5"/>
        </w:rPr>
        <w:t xml:space="preserve"> </w:t>
      </w:r>
      <w:r>
        <w:t>UNIVERSIDADE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RIO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JANEIRO</w:t>
      </w:r>
      <w:r>
        <w:rPr>
          <w:spacing w:val="-5"/>
        </w:rPr>
        <w:t xml:space="preserve"> </w:t>
      </w:r>
      <w:r>
        <w:t>(Unidade</w:t>
      </w:r>
      <w:r>
        <w:rPr>
          <w:spacing w:val="-4"/>
        </w:rPr>
        <w:t xml:space="preserve"> </w:t>
      </w:r>
      <w:r>
        <w:t>Gestora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UG:</w:t>
      </w:r>
      <w:r>
        <w:rPr>
          <w:spacing w:val="-4"/>
        </w:rPr>
        <w:t xml:space="preserve"> </w:t>
      </w:r>
      <w:r>
        <w:t>404340)</w:t>
      </w:r>
      <w:r>
        <w:rPr>
          <w:spacing w:val="-47"/>
        </w:rPr>
        <w:t xml:space="preserve"> </w:t>
      </w:r>
      <w:r>
        <w:t>OBJETO</w:t>
      </w:r>
    </w:p>
    <w:p w14:paraId="1952B87A">
      <w:pPr>
        <w:spacing w:before="70"/>
        <w:ind w:left="234" w:right="0" w:firstLine="0"/>
        <w:jc w:val="left"/>
        <w:rPr>
          <w:sz w:val="20"/>
        </w:rPr>
      </w:pPr>
      <w:r>
        <w:rPr>
          <w:b/>
          <w:spacing w:val="-1"/>
          <w:sz w:val="20"/>
        </w:rPr>
        <w:t>AQUISIÇÃO DE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MEDICAMENTOS PARA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O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HOSPITAL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UNIVERSITÁRIO</w:t>
      </w:r>
      <w:r>
        <w:rPr>
          <w:b/>
          <w:sz w:val="20"/>
        </w:rPr>
        <w:t xml:space="preserve"> PEDRO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ERNESTO</w:t>
      </w:r>
      <w:r>
        <w:rPr>
          <w:sz w:val="20"/>
        </w:rPr>
        <w:t>, na forma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 neste Edital</w:t>
      </w:r>
      <w:r>
        <w:rPr>
          <w:spacing w:val="-1"/>
          <w:sz w:val="20"/>
        </w:rPr>
        <w:t xml:space="preserve"> </w:t>
      </w:r>
      <w:r>
        <w:rPr>
          <w:sz w:val="20"/>
        </w:rPr>
        <w:t>e seus anexos.</w:t>
      </w:r>
    </w:p>
    <w:p w14:paraId="01D8BA0D">
      <w:pPr>
        <w:pStyle w:val="6"/>
        <w:rPr>
          <w:sz w:val="22"/>
        </w:rPr>
      </w:pPr>
    </w:p>
    <w:p w14:paraId="40F4DF88">
      <w:pPr>
        <w:pStyle w:val="6"/>
        <w:spacing w:before="4"/>
        <w:rPr>
          <w:sz w:val="32"/>
        </w:rPr>
      </w:pPr>
    </w:p>
    <w:p w14:paraId="5F89E589">
      <w:pPr>
        <w:pStyle w:val="3"/>
        <w:ind w:left="234"/>
      </w:pPr>
      <w:r>
        <w:rPr>
          <w:spacing w:val="-4"/>
        </w:rPr>
        <w:t>VALOR TOTAL</w:t>
      </w:r>
      <w:r>
        <w:rPr>
          <w:spacing w:val="-11"/>
        </w:rPr>
        <w:t xml:space="preserve"> </w:t>
      </w:r>
      <w:r>
        <w:rPr>
          <w:spacing w:val="-3"/>
        </w:rPr>
        <w:t>DA</w:t>
      </w:r>
      <w:r>
        <w:rPr>
          <w:spacing w:val="-11"/>
        </w:rPr>
        <w:t xml:space="preserve"> </w:t>
      </w:r>
      <w:r>
        <w:rPr>
          <w:spacing w:val="-3"/>
        </w:rPr>
        <w:t>CONTRATAÇÃO</w:t>
      </w:r>
    </w:p>
    <w:p w14:paraId="749972B6">
      <w:pPr>
        <w:spacing w:before="70"/>
        <w:ind w:left="234" w:right="0" w:firstLine="0"/>
        <w:jc w:val="left"/>
        <w:rPr>
          <w:b/>
          <w:sz w:val="20"/>
        </w:rPr>
      </w:pPr>
      <w:r>
        <w:rPr>
          <w:b/>
          <w:sz w:val="20"/>
        </w:rPr>
        <w:t>R$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1.432.028,76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</w:t>
      </w:r>
      <w:r>
        <w:rPr>
          <w:b/>
          <w:color w:val="333333"/>
          <w:sz w:val="20"/>
        </w:rPr>
        <w:t>um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milhão,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quatrocentos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e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trinta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e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dois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mil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e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vinte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e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oito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reais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e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setenta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e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seis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centavos</w:t>
      </w:r>
      <w:r>
        <w:rPr>
          <w:b/>
          <w:sz w:val="20"/>
        </w:rPr>
        <w:t>).</w:t>
      </w:r>
    </w:p>
    <w:p w14:paraId="1036ED6B">
      <w:pPr>
        <w:pStyle w:val="6"/>
        <w:rPr>
          <w:b/>
          <w:sz w:val="22"/>
        </w:rPr>
      </w:pPr>
    </w:p>
    <w:p w14:paraId="4C69EFBC">
      <w:pPr>
        <w:pStyle w:val="6"/>
        <w:spacing w:before="6"/>
        <w:rPr>
          <w:b/>
          <w:sz w:val="24"/>
        </w:rPr>
      </w:pPr>
    </w:p>
    <w:p w14:paraId="6FB75525">
      <w:pPr>
        <w:pStyle w:val="3"/>
        <w:ind w:left="234"/>
      </w:pPr>
      <w:r>
        <w:rPr>
          <w:spacing w:val="-2"/>
        </w:rPr>
        <w:t>DATA</w:t>
      </w:r>
      <w:r>
        <w:rPr>
          <w:spacing w:val="-12"/>
        </w:rPr>
        <w:t xml:space="preserve"> </w:t>
      </w:r>
      <w:r>
        <w:rPr>
          <w:spacing w:val="-2"/>
        </w:rPr>
        <w:t>DA</w:t>
      </w:r>
      <w:r>
        <w:rPr>
          <w:spacing w:val="-12"/>
        </w:rPr>
        <w:t xml:space="preserve"> </w:t>
      </w:r>
      <w:r>
        <w:rPr>
          <w:spacing w:val="-2"/>
        </w:rPr>
        <w:t>SESSÃO</w:t>
      </w:r>
      <w:r>
        <w:rPr>
          <w:spacing w:val="-1"/>
        </w:rPr>
        <w:t xml:space="preserve"> PÚBLICA</w:t>
      </w:r>
    </w:p>
    <w:p w14:paraId="655BE673">
      <w:pPr>
        <w:pStyle w:val="6"/>
        <w:spacing w:before="160"/>
        <w:ind w:left="234"/>
      </w:pPr>
      <w:r>
        <w:t>Dia</w:t>
      </w:r>
      <w:r>
        <w:rPr>
          <w:spacing w:val="-1"/>
        </w:rPr>
        <w:t xml:space="preserve"> </w:t>
      </w:r>
      <w:r>
        <w:t>24/09/2024</w:t>
      </w:r>
      <w:r>
        <w:rPr>
          <w:spacing w:val="-1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10h</w:t>
      </w:r>
      <w:r>
        <w:rPr>
          <w:spacing w:val="-1"/>
        </w:rPr>
        <w:t xml:space="preserve"> </w:t>
      </w:r>
      <w:r>
        <w:t>(horário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Brasília)</w:t>
      </w:r>
    </w:p>
    <w:p w14:paraId="74EF678C">
      <w:pPr>
        <w:pStyle w:val="6"/>
        <w:rPr>
          <w:sz w:val="22"/>
        </w:rPr>
      </w:pPr>
    </w:p>
    <w:p w14:paraId="7C4B6646">
      <w:pPr>
        <w:pStyle w:val="6"/>
        <w:spacing w:before="6"/>
        <w:rPr>
          <w:sz w:val="24"/>
        </w:rPr>
      </w:pPr>
    </w:p>
    <w:p w14:paraId="4F43B18C">
      <w:pPr>
        <w:pStyle w:val="3"/>
        <w:ind w:left="234"/>
      </w:pPr>
      <w:r>
        <w:t>CRITÉRIO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JULGAMENTO:</w:t>
      </w:r>
    </w:p>
    <w:p w14:paraId="17BC3E34">
      <w:pPr>
        <w:spacing w:before="160"/>
        <w:ind w:left="234" w:right="0" w:firstLine="0"/>
        <w:jc w:val="left"/>
        <w:rPr>
          <w:b/>
          <w:sz w:val="20"/>
        </w:rPr>
      </w:pPr>
      <w:r>
        <w:rPr>
          <w:b/>
          <w:sz w:val="20"/>
        </w:rPr>
        <w:t>Menor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preço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item.</w:t>
      </w:r>
    </w:p>
    <w:p w14:paraId="1EE151A0">
      <w:pPr>
        <w:pStyle w:val="6"/>
        <w:rPr>
          <w:b/>
          <w:sz w:val="22"/>
        </w:rPr>
      </w:pPr>
    </w:p>
    <w:p w14:paraId="44D5659E">
      <w:pPr>
        <w:pStyle w:val="6"/>
        <w:spacing w:before="6"/>
        <w:rPr>
          <w:b/>
          <w:sz w:val="24"/>
        </w:rPr>
      </w:pPr>
    </w:p>
    <w:p w14:paraId="16432DBF">
      <w:pPr>
        <w:pStyle w:val="3"/>
        <w:ind w:left="339"/>
      </w:pPr>
      <w:r>
        <w:t>MODO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DISPUTA:</w:t>
      </w:r>
    </w:p>
    <w:p w14:paraId="0CFA0D65">
      <w:pPr>
        <w:spacing w:before="160"/>
        <w:ind w:left="339" w:right="0" w:firstLine="0"/>
        <w:jc w:val="left"/>
        <w:rPr>
          <w:sz w:val="20"/>
        </w:rPr>
      </w:pPr>
      <w:r>
        <w:rPr>
          <w:b/>
          <w:sz w:val="20"/>
        </w:rPr>
        <w:t>Aberto</w:t>
      </w:r>
      <w:r>
        <w:rPr>
          <w:sz w:val="20"/>
        </w:rPr>
        <w:t>.</w:t>
      </w:r>
    </w:p>
    <w:p w14:paraId="0763149C">
      <w:pPr>
        <w:pStyle w:val="6"/>
        <w:rPr>
          <w:sz w:val="22"/>
        </w:rPr>
      </w:pPr>
    </w:p>
    <w:p w14:paraId="639F245C">
      <w:pPr>
        <w:pStyle w:val="6"/>
        <w:rPr>
          <w:sz w:val="22"/>
        </w:rPr>
      </w:pPr>
    </w:p>
    <w:p w14:paraId="728AA3DB">
      <w:pPr>
        <w:pStyle w:val="6"/>
        <w:spacing w:before="8"/>
        <w:rPr>
          <w:sz w:val="27"/>
        </w:rPr>
      </w:pPr>
    </w:p>
    <w:p w14:paraId="453F9927">
      <w:pPr>
        <w:pStyle w:val="7"/>
        <w:spacing w:line="446" w:lineRule="auto"/>
        <w:ind w:left="5204" w:right="5207" w:firstLine="693"/>
      </w:pPr>
      <w:r>
        <w:rPr>
          <w:spacing w:val="-3"/>
        </w:rPr>
        <w:t xml:space="preserve">EDITAL </w:t>
      </w:r>
      <w:r>
        <w:rPr>
          <w:spacing w:val="-2"/>
        </w:rPr>
        <w:t>DE LICITAÇÃO</w:t>
      </w:r>
      <w:r>
        <w:rPr>
          <w:spacing w:val="-1"/>
        </w:rPr>
        <w:t xml:space="preserve"> </w:t>
      </w:r>
      <w:r>
        <w:t>PREGÃO</w:t>
      </w:r>
      <w:r>
        <w:rPr>
          <w:spacing w:val="-6"/>
        </w:rPr>
        <w:t xml:space="preserve"> </w:t>
      </w:r>
      <w:r>
        <w:t>ELETRÔNICO</w:t>
      </w:r>
      <w:r>
        <w:rPr>
          <w:spacing w:val="-5"/>
        </w:rPr>
        <w:t xml:space="preserve"> </w:t>
      </w:r>
      <w:r>
        <w:t>Nº</w:t>
      </w:r>
      <w:r>
        <w:rPr>
          <w:spacing w:val="-6"/>
        </w:rPr>
        <w:t xml:space="preserve"> </w:t>
      </w:r>
      <w:r>
        <w:t>276/2024</w:t>
      </w:r>
    </w:p>
    <w:p w14:paraId="266B1BC0">
      <w:pPr>
        <w:pStyle w:val="6"/>
        <w:rPr>
          <w:b/>
          <w:sz w:val="28"/>
        </w:rPr>
      </w:pPr>
    </w:p>
    <w:p w14:paraId="4F45604B">
      <w:pPr>
        <w:pStyle w:val="6"/>
        <w:rPr>
          <w:b/>
          <w:sz w:val="28"/>
        </w:rPr>
      </w:pPr>
    </w:p>
    <w:p w14:paraId="2C13C0FC">
      <w:pPr>
        <w:pStyle w:val="6"/>
        <w:rPr>
          <w:b/>
          <w:sz w:val="28"/>
        </w:rPr>
      </w:pPr>
    </w:p>
    <w:p w14:paraId="1971C81B">
      <w:pPr>
        <w:spacing w:before="198" w:line="280" w:lineRule="auto"/>
        <w:ind w:left="339" w:right="448" w:firstLine="0"/>
        <w:jc w:val="both"/>
        <w:rPr>
          <w:sz w:val="20"/>
        </w:rPr>
      </w:pPr>
      <w:r>
        <w:rPr>
          <w:b/>
          <w:sz w:val="20"/>
        </w:rPr>
        <w:t xml:space="preserve">Torna-se público que a UNIVERSIDADE DO ESTADO DO RIO DE JANEIRO - UERJ, </w:t>
      </w:r>
      <w:r>
        <w:rPr>
          <w:sz w:val="20"/>
        </w:rPr>
        <w:t>com sede na Rua São Francisco Xavier nº. 524, Maracanã/RJ, nesta cidade,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inscrita no CNPJ sob o nº. 33.540.014/0001-57, devidamente autorizada pela </w:t>
      </w:r>
      <w:r>
        <w:rPr>
          <w:b/>
          <w:sz w:val="20"/>
        </w:rPr>
        <w:t xml:space="preserve">Ordenadora de Despesas MARCIA CARVALHO DA CUNHA, </w:t>
      </w:r>
      <w:r>
        <w:rPr>
          <w:sz w:val="20"/>
        </w:rPr>
        <w:t>cuja delegação consta da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Portaria nº 176 de 18 de janeiro de 2024, será realizada licitação na modalidade </w:t>
      </w:r>
      <w:r>
        <w:rPr>
          <w:b/>
          <w:sz w:val="20"/>
        </w:rPr>
        <w:t xml:space="preserve">PREGÃO, na forma ELETRÔNICA, </w:t>
      </w:r>
      <w:r>
        <w:rPr>
          <w:sz w:val="20"/>
        </w:rPr>
        <w:t>nos termos da Lei 14.133/2021, do Decreto</w:t>
      </w:r>
      <w:r>
        <w:rPr>
          <w:spacing w:val="1"/>
          <w:sz w:val="20"/>
        </w:rPr>
        <w:t xml:space="preserve"> </w:t>
      </w:r>
      <w:r>
        <w:rPr>
          <w:sz w:val="20"/>
        </w:rPr>
        <w:t>48.778/2023,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aplicável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42C17B37">
      <w:pPr>
        <w:pStyle w:val="6"/>
        <w:rPr>
          <w:sz w:val="22"/>
        </w:rPr>
      </w:pPr>
    </w:p>
    <w:p w14:paraId="45AA433A">
      <w:pPr>
        <w:pStyle w:val="6"/>
        <w:spacing w:before="4"/>
        <w:rPr>
          <w:sz w:val="19"/>
        </w:rPr>
      </w:pPr>
    </w:p>
    <w:p w14:paraId="3712F6A3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t>DO</w:t>
      </w:r>
      <w:r>
        <w:rPr>
          <w:spacing w:val="-3"/>
        </w:rPr>
        <w:t xml:space="preserve"> </w:t>
      </w:r>
      <w:r>
        <w:t>OBJETO</w:t>
      </w:r>
    </w:p>
    <w:p w14:paraId="407B61BB">
      <w:pPr>
        <w:pStyle w:val="6"/>
        <w:rPr>
          <w:b/>
          <w:sz w:val="26"/>
        </w:rPr>
      </w:pPr>
    </w:p>
    <w:p w14:paraId="370A5ADD">
      <w:pPr>
        <w:pStyle w:val="6"/>
        <w:spacing w:before="4"/>
        <w:rPr>
          <w:b/>
          <w:sz w:val="26"/>
        </w:rPr>
      </w:pPr>
    </w:p>
    <w:p w14:paraId="725F13E8">
      <w:pPr>
        <w:pStyle w:val="9"/>
        <w:numPr>
          <w:ilvl w:val="1"/>
          <w:numId w:val="2"/>
        </w:numPr>
        <w:tabs>
          <w:tab w:val="left" w:pos="728"/>
        </w:tabs>
        <w:spacing w:before="0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objeto</w:t>
      </w:r>
      <w:r>
        <w:rPr>
          <w:spacing w:val="34"/>
          <w:sz w:val="20"/>
        </w:rPr>
        <w:t xml:space="preserve"> </w:t>
      </w:r>
      <w:r>
        <w:rPr>
          <w:sz w:val="20"/>
        </w:rPr>
        <w:t>da</w:t>
      </w:r>
      <w:r>
        <w:rPr>
          <w:spacing w:val="34"/>
          <w:sz w:val="20"/>
        </w:rPr>
        <w:t xml:space="preserve"> </w:t>
      </w:r>
      <w:r>
        <w:rPr>
          <w:sz w:val="20"/>
        </w:rPr>
        <w:t>presente</w:t>
      </w:r>
      <w:r>
        <w:rPr>
          <w:spacing w:val="34"/>
          <w:sz w:val="20"/>
        </w:rPr>
        <w:t xml:space="preserve"> </w:t>
      </w:r>
      <w:r>
        <w:rPr>
          <w:sz w:val="20"/>
        </w:rPr>
        <w:t>licitação</w:t>
      </w:r>
      <w:r>
        <w:rPr>
          <w:spacing w:val="34"/>
          <w:sz w:val="20"/>
        </w:rPr>
        <w:t xml:space="preserve"> </w:t>
      </w:r>
      <w:r>
        <w:rPr>
          <w:sz w:val="20"/>
        </w:rPr>
        <w:t>é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b/>
          <w:sz w:val="20"/>
        </w:rPr>
        <w:t>AQUISIÇÃO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MEDICAMENTOS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HOSPITAL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UNIVERSITÁRIO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PEDRO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ERNESTO</w:t>
      </w:r>
      <w:r>
        <w:rPr>
          <w:b/>
          <w:spacing w:val="34"/>
          <w:sz w:val="20"/>
        </w:rPr>
        <w:t xml:space="preserve"> </w:t>
      </w:r>
      <w:r>
        <w:rPr>
          <w:sz w:val="20"/>
        </w:rPr>
        <w:t>conforme</w:t>
      </w:r>
      <w:r>
        <w:rPr>
          <w:spacing w:val="34"/>
          <w:sz w:val="20"/>
        </w:rPr>
        <w:t xml:space="preserve"> </w:t>
      </w:r>
      <w:r>
        <w:rPr>
          <w:sz w:val="20"/>
        </w:rPr>
        <w:t>condições,</w:t>
      </w:r>
      <w:r>
        <w:rPr>
          <w:spacing w:val="-47"/>
          <w:sz w:val="20"/>
        </w:rPr>
        <w:t xml:space="preserve"> </w:t>
      </w:r>
      <w:r>
        <w:rPr>
          <w:sz w:val="20"/>
        </w:rPr>
        <w:t>quantidades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anexos.</w:t>
      </w:r>
    </w:p>
    <w:p w14:paraId="656F3A6F">
      <w:pPr>
        <w:pStyle w:val="9"/>
        <w:numPr>
          <w:ilvl w:val="1"/>
          <w:numId w:val="2"/>
        </w:numPr>
        <w:tabs>
          <w:tab w:val="left" w:pos="679"/>
        </w:tabs>
        <w:spacing w:before="2" w:after="0" w:line="240" w:lineRule="auto"/>
        <w:ind w:left="678" w:right="0" w:hanging="3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dividida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itens,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tabela</w:t>
      </w:r>
      <w:r>
        <w:rPr>
          <w:spacing w:val="-1"/>
          <w:sz w:val="20"/>
        </w:rPr>
        <w:t xml:space="preserve"> </w:t>
      </w:r>
      <w:r>
        <w:rPr>
          <w:sz w:val="20"/>
        </w:rPr>
        <w:t>abaixo,</w:t>
      </w:r>
      <w:r>
        <w:rPr>
          <w:spacing w:val="-1"/>
          <w:sz w:val="20"/>
        </w:rPr>
        <w:t xml:space="preserve"> </w:t>
      </w:r>
      <w:r>
        <w:rPr>
          <w:sz w:val="20"/>
        </w:rPr>
        <w:t>facultando-se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quantos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forem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interesse.</w:t>
      </w:r>
    </w:p>
    <w:p w14:paraId="5D258350">
      <w:pPr>
        <w:pStyle w:val="6"/>
        <w:spacing w:before="10" w:after="1"/>
        <w:rPr>
          <w:sz w:val="24"/>
        </w:rPr>
      </w:pPr>
    </w:p>
    <w:tbl>
      <w:tblPr>
        <w:tblStyle w:val="5"/>
        <w:tblW w:w="0" w:type="auto"/>
        <w:tblInd w:w="5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3990"/>
        <w:gridCol w:w="795"/>
        <w:gridCol w:w="1080"/>
        <w:gridCol w:w="1215"/>
        <w:gridCol w:w="1215"/>
        <w:gridCol w:w="2805"/>
      </w:tblGrid>
      <w:tr w14:paraId="46231E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720" w:type="dxa"/>
          </w:tcPr>
          <w:p w14:paraId="74D7A358">
            <w:pPr>
              <w:pStyle w:val="10"/>
              <w:spacing w:before="60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3990" w:type="dxa"/>
          </w:tcPr>
          <w:p w14:paraId="668F06EC">
            <w:pPr>
              <w:pStyle w:val="10"/>
              <w:spacing w:before="60" w:line="352" w:lineRule="auto"/>
              <w:ind w:left="82" w:right="2548"/>
              <w:rPr>
                <w:b/>
                <w:sz w:val="16"/>
              </w:rPr>
            </w:pPr>
            <w:r>
              <w:rPr>
                <w:b/>
                <w:sz w:val="16"/>
              </w:rPr>
              <w:t>DESCRIÇÃO/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ESPECIFICAÇÃO</w:t>
            </w:r>
          </w:p>
        </w:tc>
        <w:tc>
          <w:tcPr>
            <w:tcW w:w="795" w:type="dxa"/>
          </w:tcPr>
          <w:p w14:paraId="55C8DBB4">
            <w:pPr>
              <w:pStyle w:val="10"/>
              <w:tabs>
                <w:tab w:val="left" w:pos="609"/>
              </w:tabs>
              <w:spacing w:before="60" w:line="352" w:lineRule="auto"/>
              <w:ind w:left="7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CÓD.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ID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SIGA</w:t>
            </w:r>
          </w:p>
        </w:tc>
        <w:tc>
          <w:tcPr>
            <w:tcW w:w="1080" w:type="dxa"/>
          </w:tcPr>
          <w:p w14:paraId="62DEDBF4">
            <w:pPr>
              <w:pStyle w:val="10"/>
              <w:spacing w:before="60" w:line="352" w:lineRule="auto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UNIDADE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MEDIDA</w:t>
            </w:r>
          </w:p>
        </w:tc>
        <w:tc>
          <w:tcPr>
            <w:tcW w:w="1215" w:type="dxa"/>
          </w:tcPr>
          <w:p w14:paraId="174C9AB3">
            <w:pPr>
              <w:pStyle w:val="10"/>
              <w:spacing w:before="60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QUANT.</w:t>
            </w:r>
          </w:p>
        </w:tc>
        <w:tc>
          <w:tcPr>
            <w:tcW w:w="1215" w:type="dxa"/>
          </w:tcPr>
          <w:p w14:paraId="4BE2C4FD">
            <w:pPr>
              <w:pStyle w:val="10"/>
              <w:spacing w:before="60" w:line="352" w:lineRule="auto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ESTIMADO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UNITÁRIO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</w:p>
          <w:p w14:paraId="41EF80BD">
            <w:pPr>
              <w:pStyle w:val="10"/>
              <w:spacing w:line="183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2805" w:type="dxa"/>
          </w:tcPr>
          <w:p w14:paraId="284E539D">
            <w:pPr>
              <w:pStyle w:val="10"/>
              <w:spacing w:before="60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LOCAL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EXECUÇÃO</w:t>
            </w:r>
          </w:p>
        </w:tc>
      </w:tr>
      <w:tr w14:paraId="01CCEE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20" w:type="dxa"/>
          </w:tcPr>
          <w:p w14:paraId="556AFDEF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990" w:type="dxa"/>
          </w:tcPr>
          <w:p w14:paraId="65462CAC">
            <w:pPr>
              <w:pStyle w:val="10"/>
              <w:rPr>
                <w:sz w:val="18"/>
              </w:rPr>
            </w:pPr>
          </w:p>
          <w:p w14:paraId="72A65282">
            <w:pPr>
              <w:pStyle w:val="10"/>
              <w:tabs>
                <w:tab w:val="left" w:pos="2797"/>
              </w:tabs>
              <w:spacing w:before="123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ALPRAZOLAM,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COMPRIMIDO,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0,5,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795" w:type="dxa"/>
          </w:tcPr>
          <w:p w14:paraId="1F13961A">
            <w:pPr>
              <w:pStyle w:val="10"/>
              <w:rPr>
                <w:sz w:val="18"/>
              </w:rPr>
            </w:pPr>
          </w:p>
          <w:p w14:paraId="42AA7652">
            <w:pPr>
              <w:pStyle w:val="10"/>
              <w:rPr>
                <w:sz w:val="18"/>
              </w:rPr>
            </w:pPr>
          </w:p>
          <w:p w14:paraId="2D4AF41E">
            <w:pPr>
              <w:pStyle w:val="10"/>
              <w:spacing w:before="2"/>
              <w:rPr>
                <w:sz w:val="16"/>
              </w:rPr>
            </w:pPr>
          </w:p>
          <w:p w14:paraId="22AF855B">
            <w:pPr>
              <w:pStyle w:val="10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115911</w:t>
            </w:r>
          </w:p>
        </w:tc>
        <w:tc>
          <w:tcPr>
            <w:tcW w:w="1080" w:type="dxa"/>
          </w:tcPr>
          <w:p w14:paraId="52780CE1">
            <w:pPr>
              <w:pStyle w:val="10"/>
              <w:rPr>
                <w:sz w:val="18"/>
              </w:rPr>
            </w:pPr>
          </w:p>
          <w:p w14:paraId="3F99A7C4">
            <w:pPr>
              <w:pStyle w:val="10"/>
              <w:rPr>
                <w:sz w:val="18"/>
              </w:rPr>
            </w:pPr>
          </w:p>
          <w:p w14:paraId="7A2AC261">
            <w:pPr>
              <w:pStyle w:val="10"/>
              <w:spacing w:before="2"/>
              <w:rPr>
                <w:sz w:val="16"/>
              </w:rPr>
            </w:pPr>
          </w:p>
          <w:p w14:paraId="6275A1EB">
            <w:pPr>
              <w:pStyle w:val="10"/>
              <w:ind w:left="45" w:right="31"/>
              <w:jc w:val="center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215" w:type="dxa"/>
          </w:tcPr>
          <w:p w14:paraId="4DC4E24D">
            <w:pPr>
              <w:pStyle w:val="10"/>
              <w:rPr>
                <w:sz w:val="18"/>
              </w:rPr>
            </w:pPr>
          </w:p>
          <w:p w14:paraId="189ADF5F">
            <w:pPr>
              <w:pStyle w:val="10"/>
              <w:rPr>
                <w:sz w:val="18"/>
              </w:rPr>
            </w:pPr>
          </w:p>
          <w:p w14:paraId="525216E4">
            <w:pPr>
              <w:pStyle w:val="10"/>
              <w:spacing w:before="2"/>
              <w:rPr>
                <w:sz w:val="16"/>
              </w:rPr>
            </w:pPr>
          </w:p>
          <w:p w14:paraId="08E8ED82">
            <w:pPr>
              <w:pStyle w:val="10"/>
              <w:ind w:right="410"/>
              <w:jc w:val="right"/>
              <w:rPr>
                <w:sz w:val="16"/>
              </w:rPr>
            </w:pPr>
            <w:r>
              <w:rPr>
                <w:sz w:val="16"/>
              </w:rPr>
              <w:t>3.420</w:t>
            </w:r>
          </w:p>
        </w:tc>
        <w:tc>
          <w:tcPr>
            <w:tcW w:w="1215" w:type="dxa"/>
          </w:tcPr>
          <w:p w14:paraId="016164B9">
            <w:pPr>
              <w:pStyle w:val="10"/>
              <w:rPr>
                <w:sz w:val="18"/>
              </w:rPr>
            </w:pPr>
          </w:p>
          <w:p w14:paraId="36F3E7E7">
            <w:pPr>
              <w:pStyle w:val="10"/>
              <w:rPr>
                <w:sz w:val="18"/>
              </w:rPr>
            </w:pPr>
          </w:p>
          <w:p w14:paraId="2C333B9A">
            <w:pPr>
              <w:pStyle w:val="10"/>
              <w:spacing w:before="2"/>
              <w:rPr>
                <w:sz w:val="16"/>
              </w:rPr>
            </w:pPr>
          </w:p>
          <w:p w14:paraId="2B08A258">
            <w:pPr>
              <w:pStyle w:val="10"/>
              <w:ind w:left="172" w:right="158"/>
              <w:jc w:val="center"/>
              <w:rPr>
                <w:sz w:val="16"/>
              </w:rPr>
            </w:pPr>
            <w:r>
              <w:rPr>
                <w:sz w:val="16"/>
              </w:rPr>
              <w:t>0,0800</w:t>
            </w:r>
          </w:p>
        </w:tc>
        <w:tc>
          <w:tcPr>
            <w:tcW w:w="2805" w:type="dxa"/>
          </w:tcPr>
          <w:p w14:paraId="1ADC870F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7F26D17">
            <w:pPr>
              <w:pStyle w:val="10"/>
              <w:spacing w:line="18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470C66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20" w:type="dxa"/>
          </w:tcPr>
          <w:p w14:paraId="155FFC51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990" w:type="dxa"/>
          </w:tcPr>
          <w:p w14:paraId="293F0542">
            <w:pPr>
              <w:pStyle w:val="10"/>
              <w:tabs>
                <w:tab w:val="left" w:pos="1834"/>
                <w:tab w:val="left" w:pos="3018"/>
                <w:tab w:val="left" w:pos="3308"/>
              </w:tabs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CLORIDRATO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BUPIVACAINA+GLICOSE,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FORMA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SOLUCAO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INJETAVEL,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5+80,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MG+MG/ML,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VOLUME: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4ML,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APRESENTACAO:</w:t>
            </w:r>
          </w:p>
          <w:p w14:paraId="207157C2">
            <w:pPr>
              <w:pStyle w:val="10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AMPOLA</w:t>
            </w:r>
          </w:p>
        </w:tc>
        <w:tc>
          <w:tcPr>
            <w:tcW w:w="795" w:type="dxa"/>
          </w:tcPr>
          <w:p w14:paraId="7E8A46A0">
            <w:pPr>
              <w:pStyle w:val="10"/>
              <w:rPr>
                <w:sz w:val="18"/>
              </w:rPr>
            </w:pPr>
          </w:p>
          <w:p w14:paraId="0C0929F8">
            <w:pPr>
              <w:pStyle w:val="10"/>
              <w:rPr>
                <w:sz w:val="18"/>
              </w:rPr>
            </w:pPr>
          </w:p>
          <w:p w14:paraId="0F6AFFF0">
            <w:pPr>
              <w:pStyle w:val="10"/>
              <w:rPr>
                <w:sz w:val="18"/>
              </w:rPr>
            </w:pPr>
          </w:p>
          <w:p w14:paraId="2CC9E147">
            <w:pPr>
              <w:pStyle w:val="10"/>
              <w:spacing w:before="114"/>
              <w:ind w:right="180"/>
              <w:jc w:val="right"/>
              <w:rPr>
                <w:sz w:val="16"/>
              </w:rPr>
            </w:pPr>
            <w:r>
              <w:rPr>
                <w:sz w:val="16"/>
              </w:rPr>
              <w:t>58091</w:t>
            </w:r>
          </w:p>
        </w:tc>
        <w:tc>
          <w:tcPr>
            <w:tcW w:w="1080" w:type="dxa"/>
          </w:tcPr>
          <w:p w14:paraId="16EFC7E2">
            <w:pPr>
              <w:pStyle w:val="10"/>
              <w:rPr>
                <w:sz w:val="18"/>
              </w:rPr>
            </w:pPr>
          </w:p>
          <w:p w14:paraId="1DA3622F">
            <w:pPr>
              <w:pStyle w:val="10"/>
              <w:rPr>
                <w:sz w:val="18"/>
              </w:rPr>
            </w:pPr>
          </w:p>
          <w:p w14:paraId="47047D9E">
            <w:pPr>
              <w:pStyle w:val="10"/>
              <w:rPr>
                <w:sz w:val="18"/>
              </w:rPr>
            </w:pPr>
          </w:p>
          <w:p w14:paraId="7E8F2E53">
            <w:pPr>
              <w:pStyle w:val="10"/>
              <w:spacing w:before="114"/>
              <w:ind w:left="45" w:right="31"/>
              <w:jc w:val="center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215" w:type="dxa"/>
          </w:tcPr>
          <w:p w14:paraId="141B11B6">
            <w:pPr>
              <w:pStyle w:val="10"/>
              <w:rPr>
                <w:sz w:val="18"/>
              </w:rPr>
            </w:pPr>
          </w:p>
          <w:p w14:paraId="767F6B35">
            <w:pPr>
              <w:pStyle w:val="10"/>
              <w:rPr>
                <w:sz w:val="18"/>
              </w:rPr>
            </w:pPr>
          </w:p>
          <w:p w14:paraId="21062F02">
            <w:pPr>
              <w:pStyle w:val="10"/>
              <w:rPr>
                <w:sz w:val="18"/>
              </w:rPr>
            </w:pPr>
          </w:p>
          <w:p w14:paraId="2D6BF070">
            <w:pPr>
              <w:pStyle w:val="10"/>
              <w:spacing w:before="114"/>
              <w:ind w:right="410"/>
              <w:jc w:val="right"/>
              <w:rPr>
                <w:sz w:val="16"/>
              </w:rPr>
            </w:pPr>
            <w:r>
              <w:rPr>
                <w:sz w:val="16"/>
              </w:rPr>
              <w:t>1.900</w:t>
            </w:r>
          </w:p>
        </w:tc>
        <w:tc>
          <w:tcPr>
            <w:tcW w:w="1215" w:type="dxa"/>
          </w:tcPr>
          <w:p w14:paraId="2E07CB1F">
            <w:pPr>
              <w:pStyle w:val="10"/>
              <w:rPr>
                <w:sz w:val="18"/>
              </w:rPr>
            </w:pPr>
          </w:p>
          <w:p w14:paraId="3F90F008">
            <w:pPr>
              <w:pStyle w:val="10"/>
              <w:rPr>
                <w:sz w:val="18"/>
              </w:rPr>
            </w:pPr>
          </w:p>
          <w:p w14:paraId="10C33A2C">
            <w:pPr>
              <w:pStyle w:val="10"/>
              <w:rPr>
                <w:sz w:val="18"/>
              </w:rPr>
            </w:pPr>
          </w:p>
          <w:p w14:paraId="7EEE2081">
            <w:pPr>
              <w:pStyle w:val="10"/>
              <w:spacing w:before="114"/>
              <w:ind w:left="172" w:right="158"/>
              <w:jc w:val="center"/>
              <w:rPr>
                <w:sz w:val="16"/>
              </w:rPr>
            </w:pPr>
            <w:r>
              <w:rPr>
                <w:sz w:val="16"/>
              </w:rPr>
              <w:t>4,5000</w:t>
            </w:r>
          </w:p>
        </w:tc>
        <w:tc>
          <w:tcPr>
            <w:tcW w:w="2805" w:type="dxa"/>
          </w:tcPr>
          <w:p w14:paraId="78F87517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554CA7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</w:trPr>
        <w:tc>
          <w:tcPr>
            <w:tcW w:w="720" w:type="dxa"/>
            <w:tcBorders>
              <w:bottom w:val="nil"/>
            </w:tcBorders>
          </w:tcPr>
          <w:p w14:paraId="6A0C860C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990" w:type="dxa"/>
            <w:tcBorders>
              <w:bottom w:val="nil"/>
            </w:tcBorders>
          </w:tcPr>
          <w:p w14:paraId="7D850525">
            <w:pPr>
              <w:pStyle w:val="10"/>
              <w:tabs>
                <w:tab w:val="left" w:pos="2797"/>
              </w:tabs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CLONAZEPAM,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COMPRIMIDO,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0,5,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795" w:type="dxa"/>
            <w:tcBorders>
              <w:bottom w:val="nil"/>
            </w:tcBorders>
          </w:tcPr>
          <w:p w14:paraId="62FF06A3">
            <w:pPr>
              <w:pStyle w:val="10"/>
              <w:spacing w:before="60"/>
              <w:ind w:right="180"/>
              <w:jc w:val="right"/>
              <w:rPr>
                <w:sz w:val="16"/>
              </w:rPr>
            </w:pPr>
            <w:r>
              <w:rPr>
                <w:sz w:val="16"/>
              </w:rPr>
              <w:t>17418</w:t>
            </w:r>
          </w:p>
        </w:tc>
        <w:tc>
          <w:tcPr>
            <w:tcW w:w="1080" w:type="dxa"/>
            <w:tcBorders>
              <w:bottom w:val="nil"/>
            </w:tcBorders>
          </w:tcPr>
          <w:p w14:paraId="3150F2CA">
            <w:pPr>
              <w:pStyle w:val="10"/>
              <w:spacing w:before="60"/>
              <w:ind w:left="45" w:right="31"/>
              <w:jc w:val="center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215" w:type="dxa"/>
            <w:tcBorders>
              <w:bottom w:val="nil"/>
            </w:tcBorders>
          </w:tcPr>
          <w:p w14:paraId="7B0D20FA">
            <w:pPr>
              <w:pStyle w:val="10"/>
              <w:spacing w:before="60"/>
              <w:ind w:right="410"/>
              <w:jc w:val="right"/>
              <w:rPr>
                <w:sz w:val="16"/>
              </w:rPr>
            </w:pPr>
            <w:r>
              <w:rPr>
                <w:sz w:val="16"/>
              </w:rPr>
              <w:t>3.800</w:t>
            </w:r>
          </w:p>
        </w:tc>
        <w:tc>
          <w:tcPr>
            <w:tcW w:w="1215" w:type="dxa"/>
            <w:tcBorders>
              <w:bottom w:val="nil"/>
            </w:tcBorders>
          </w:tcPr>
          <w:p w14:paraId="40E9CB9C">
            <w:pPr>
              <w:pStyle w:val="10"/>
              <w:spacing w:before="60"/>
              <w:ind w:left="172" w:right="158"/>
              <w:jc w:val="center"/>
              <w:rPr>
                <w:sz w:val="16"/>
              </w:rPr>
            </w:pPr>
            <w:r>
              <w:rPr>
                <w:sz w:val="16"/>
              </w:rPr>
              <w:t>0,0758</w:t>
            </w:r>
          </w:p>
        </w:tc>
        <w:tc>
          <w:tcPr>
            <w:tcW w:w="2805" w:type="dxa"/>
            <w:tcBorders>
              <w:bottom w:val="nil"/>
            </w:tcBorders>
          </w:tcPr>
          <w:p w14:paraId="3600EF2F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</w:tr>
    </w:tbl>
    <w:p w14:paraId="69B2C50A">
      <w:pPr>
        <w:spacing w:after="0" w:line="352" w:lineRule="auto"/>
        <w:jc w:val="both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5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3990"/>
        <w:gridCol w:w="795"/>
        <w:gridCol w:w="1080"/>
        <w:gridCol w:w="1215"/>
        <w:gridCol w:w="1215"/>
        <w:gridCol w:w="2805"/>
      </w:tblGrid>
      <w:tr w14:paraId="32983C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20" w:type="dxa"/>
            <w:tcBorders>
              <w:top w:val="nil"/>
            </w:tcBorders>
          </w:tcPr>
          <w:p w14:paraId="17AC5F65">
            <w:pPr>
              <w:pStyle w:val="10"/>
              <w:rPr>
                <w:sz w:val="18"/>
              </w:rPr>
            </w:pPr>
          </w:p>
        </w:tc>
        <w:tc>
          <w:tcPr>
            <w:tcW w:w="3990" w:type="dxa"/>
            <w:tcBorders>
              <w:top w:val="nil"/>
            </w:tcBorders>
          </w:tcPr>
          <w:p w14:paraId="09B505E5">
            <w:pPr>
              <w:pStyle w:val="10"/>
              <w:rPr>
                <w:sz w:val="18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14:paraId="6A9F709C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63E14E1A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14:paraId="1D46D000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14:paraId="5773A201">
            <w:pPr>
              <w:pStyle w:val="10"/>
              <w:rPr>
                <w:sz w:val="18"/>
              </w:rPr>
            </w:pPr>
          </w:p>
        </w:tc>
        <w:tc>
          <w:tcPr>
            <w:tcW w:w="2805" w:type="dxa"/>
            <w:tcBorders>
              <w:top w:val="nil"/>
            </w:tcBorders>
          </w:tcPr>
          <w:p w14:paraId="597EC229">
            <w:pPr>
              <w:pStyle w:val="10"/>
              <w:spacing w:before="60"/>
              <w:ind w:left="7"/>
              <w:rPr>
                <w:sz w:val="16"/>
              </w:rPr>
            </w:pPr>
            <w:r>
              <w:rPr>
                <w:sz w:val="16"/>
              </w:rPr>
              <w:t>Setembro,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79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7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AA2C2A8">
            <w:pPr>
              <w:pStyle w:val="10"/>
              <w:spacing w:before="86"/>
              <w:ind w:left="7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7DEF43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20" w:type="dxa"/>
          </w:tcPr>
          <w:p w14:paraId="12F2727C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990" w:type="dxa"/>
          </w:tcPr>
          <w:p w14:paraId="4F1373DB">
            <w:pPr>
              <w:pStyle w:val="10"/>
              <w:tabs>
                <w:tab w:val="left" w:pos="1834"/>
                <w:tab w:val="left" w:pos="3018"/>
              </w:tabs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ETOMIDATO,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SOLUCAO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INJETAVEL,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MG/ML,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VOLUME: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10ML,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APRESENTACAO:</w:t>
            </w:r>
          </w:p>
          <w:p w14:paraId="7ACD50EB">
            <w:pPr>
              <w:pStyle w:val="10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AMPOLA</w:t>
            </w:r>
          </w:p>
        </w:tc>
        <w:tc>
          <w:tcPr>
            <w:tcW w:w="795" w:type="dxa"/>
          </w:tcPr>
          <w:p w14:paraId="4CEA4E4D">
            <w:pPr>
              <w:pStyle w:val="10"/>
              <w:rPr>
                <w:sz w:val="18"/>
              </w:rPr>
            </w:pPr>
          </w:p>
          <w:p w14:paraId="303201C5">
            <w:pPr>
              <w:pStyle w:val="10"/>
              <w:rPr>
                <w:sz w:val="18"/>
              </w:rPr>
            </w:pPr>
          </w:p>
          <w:p w14:paraId="1F1B9E03">
            <w:pPr>
              <w:pStyle w:val="10"/>
              <w:spacing w:before="2"/>
              <w:rPr>
                <w:sz w:val="16"/>
              </w:rPr>
            </w:pPr>
          </w:p>
          <w:p w14:paraId="1B5ABA28">
            <w:pPr>
              <w:pStyle w:val="10"/>
              <w:ind w:right="180"/>
              <w:jc w:val="right"/>
              <w:rPr>
                <w:sz w:val="16"/>
              </w:rPr>
            </w:pPr>
            <w:r>
              <w:rPr>
                <w:sz w:val="16"/>
              </w:rPr>
              <w:t>17682</w:t>
            </w:r>
          </w:p>
        </w:tc>
        <w:tc>
          <w:tcPr>
            <w:tcW w:w="1080" w:type="dxa"/>
          </w:tcPr>
          <w:p w14:paraId="10488F98">
            <w:pPr>
              <w:pStyle w:val="10"/>
              <w:rPr>
                <w:sz w:val="18"/>
              </w:rPr>
            </w:pPr>
          </w:p>
          <w:p w14:paraId="7B2B55B0">
            <w:pPr>
              <w:pStyle w:val="10"/>
              <w:rPr>
                <w:sz w:val="18"/>
              </w:rPr>
            </w:pPr>
          </w:p>
          <w:p w14:paraId="518FB272">
            <w:pPr>
              <w:pStyle w:val="10"/>
              <w:spacing w:before="2"/>
              <w:rPr>
                <w:sz w:val="16"/>
              </w:rPr>
            </w:pPr>
          </w:p>
          <w:p w14:paraId="4D5D76F3">
            <w:pPr>
              <w:pStyle w:val="10"/>
              <w:ind w:left="45" w:right="31"/>
              <w:jc w:val="center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215" w:type="dxa"/>
          </w:tcPr>
          <w:p w14:paraId="0824FFAB">
            <w:pPr>
              <w:pStyle w:val="10"/>
              <w:rPr>
                <w:sz w:val="18"/>
              </w:rPr>
            </w:pPr>
          </w:p>
          <w:p w14:paraId="56F6DC6E">
            <w:pPr>
              <w:pStyle w:val="10"/>
              <w:rPr>
                <w:sz w:val="18"/>
              </w:rPr>
            </w:pPr>
          </w:p>
          <w:p w14:paraId="16A32377">
            <w:pPr>
              <w:pStyle w:val="10"/>
              <w:spacing w:before="2"/>
              <w:rPr>
                <w:sz w:val="16"/>
              </w:rPr>
            </w:pPr>
          </w:p>
          <w:p w14:paraId="5CE64F88">
            <w:pPr>
              <w:pStyle w:val="10"/>
              <w:ind w:left="172" w:right="158"/>
              <w:jc w:val="center"/>
              <w:rPr>
                <w:sz w:val="16"/>
              </w:rPr>
            </w:pPr>
            <w:r>
              <w:rPr>
                <w:sz w:val="16"/>
              </w:rPr>
              <w:t>1.000</w:t>
            </w:r>
          </w:p>
        </w:tc>
        <w:tc>
          <w:tcPr>
            <w:tcW w:w="1215" w:type="dxa"/>
          </w:tcPr>
          <w:p w14:paraId="3CAF4829">
            <w:pPr>
              <w:pStyle w:val="10"/>
              <w:rPr>
                <w:sz w:val="18"/>
              </w:rPr>
            </w:pPr>
          </w:p>
          <w:p w14:paraId="36737182">
            <w:pPr>
              <w:pStyle w:val="10"/>
              <w:rPr>
                <w:sz w:val="18"/>
              </w:rPr>
            </w:pPr>
          </w:p>
          <w:p w14:paraId="1775F11E">
            <w:pPr>
              <w:pStyle w:val="10"/>
              <w:spacing w:before="2"/>
              <w:rPr>
                <w:sz w:val="16"/>
              </w:rPr>
            </w:pPr>
          </w:p>
          <w:p w14:paraId="531D818D">
            <w:pPr>
              <w:pStyle w:val="10"/>
              <w:ind w:left="172" w:right="158"/>
              <w:jc w:val="center"/>
              <w:rPr>
                <w:sz w:val="16"/>
              </w:rPr>
            </w:pPr>
            <w:r>
              <w:rPr>
                <w:sz w:val="16"/>
              </w:rPr>
              <w:t>14,2078</w:t>
            </w:r>
          </w:p>
        </w:tc>
        <w:tc>
          <w:tcPr>
            <w:tcW w:w="2805" w:type="dxa"/>
          </w:tcPr>
          <w:p w14:paraId="3E30792B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68810ACF">
            <w:pPr>
              <w:pStyle w:val="10"/>
              <w:spacing w:line="18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31C982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20" w:type="dxa"/>
          </w:tcPr>
          <w:p w14:paraId="7290A14C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990" w:type="dxa"/>
          </w:tcPr>
          <w:p w14:paraId="387153B2">
            <w:pPr>
              <w:pStyle w:val="10"/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FENOBARBITAL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SODICO,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 FARMACEUTICA: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SOLUCAO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INJETAVEL,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100,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MG/ML,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VOLUME: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2ML,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APRESENTACAO:</w:t>
            </w:r>
          </w:p>
          <w:p w14:paraId="0062C5EC">
            <w:pPr>
              <w:pStyle w:val="10"/>
              <w:spacing w:line="182" w:lineRule="exact"/>
              <w:ind w:left="112"/>
              <w:jc w:val="both"/>
              <w:rPr>
                <w:sz w:val="16"/>
              </w:rPr>
            </w:pPr>
            <w:r>
              <w:rPr>
                <w:sz w:val="16"/>
              </w:rPr>
              <w:t>AMPOLA,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ACESSORIO: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N/A</w:t>
            </w:r>
          </w:p>
        </w:tc>
        <w:tc>
          <w:tcPr>
            <w:tcW w:w="795" w:type="dxa"/>
          </w:tcPr>
          <w:p w14:paraId="241933DE">
            <w:pPr>
              <w:pStyle w:val="10"/>
              <w:rPr>
                <w:sz w:val="18"/>
              </w:rPr>
            </w:pPr>
          </w:p>
          <w:p w14:paraId="28F76B86">
            <w:pPr>
              <w:pStyle w:val="10"/>
              <w:rPr>
                <w:sz w:val="18"/>
              </w:rPr>
            </w:pPr>
          </w:p>
          <w:p w14:paraId="0BD31489">
            <w:pPr>
              <w:pStyle w:val="10"/>
              <w:spacing w:before="2"/>
              <w:rPr>
                <w:sz w:val="16"/>
              </w:rPr>
            </w:pPr>
          </w:p>
          <w:p w14:paraId="2F05E8DF">
            <w:pPr>
              <w:pStyle w:val="10"/>
              <w:ind w:right="180"/>
              <w:jc w:val="right"/>
              <w:rPr>
                <w:sz w:val="16"/>
              </w:rPr>
            </w:pPr>
            <w:r>
              <w:rPr>
                <w:sz w:val="16"/>
              </w:rPr>
              <w:t>61822</w:t>
            </w:r>
          </w:p>
        </w:tc>
        <w:tc>
          <w:tcPr>
            <w:tcW w:w="1080" w:type="dxa"/>
          </w:tcPr>
          <w:p w14:paraId="4B134591">
            <w:pPr>
              <w:pStyle w:val="10"/>
              <w:rPr>
                <w:sz w:val="18"/>
              </w:rPr>
            </w:pPr>
          </w:p>
          <w:p w14:paraId="76A8CE84">
            <w:pPr>
              <w:pStyle w:val="10"/>
              <w:rPr>
                <w:sz w:val="18"/>
              </w:rPr>
            </w:pPr>
          </w:p>
          <w:p w14:paraId="19B3BA1C">
            <w:pPr>
              <w:pStyle w:val="10"/>
              <w:spacing w:before="2"/>
              <w:rPr>
                <w:sz w:val="16"/>
              </w:rPr>
            </w:pPr>
          </w:p>
          <w:p w14:paraId="63D3145E">
            <w:pPr>
              <w:pStyle w:val="10"/>
              <w:ind w:left="45" w:right="31"/>
              <w:jc w:val="center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215" w:type="dxa"/>
          </w:tcPr>
          <w:p w14:paraId="7A346F5F">
            <w:pPr>
              <w:pStyle w:val="10"/>
              <w:rPr>
                <w:sz w:val="18"/>
              </w:rPr>
            </w:pPr>
          </w:p>
          <w:p w14:paraId="775C3ED4">
            <w:pPr>
              <w:pStyle w:val="10"/>
              <w:rPr>
                <w:sz w:val="18"/>
              </w:rPr>
            </w:pPr>
          </w:p>
          <w:p w14:paraId="0B8C30DB">
            <w:pPr>
              <w:pStyle w:val="10"/>
              <w:spacing w:before="2"/>
              <w:rPr>
                <w:sz w:val="16"/>
              </w:rPr>
            </w:pPr>
          </w:p>
          <w:p w14:paraId="075BF282">
            <w:pPr>
              <w:pStyle w:val="10"/>
              <w:ind w:left="172" w:right="158"/>
              <w:jc w:val="center"/>
              <w:rPr>
                <w:sz w:val="16"/>
              </w:rPr>
            </w:pPr>
            <w:r>
              <w:rPr>
                <w:sz w:val="16"/>
              </w:rPr>
              <w:t>750</w:t>
            </w:r>
          </w:p>
        </w:tc>
        <w:tc>
          <w:tcPr>
            <w:tcW w:w="1215" w:type="dxa"/>
          </w:tcPr>
          <w:p w14:paraId="0817F5D0">
            <w:pPr>
              <w:pStyle w:val="10"/>
              <w:rPr>
                <w:sz w:val="18"/>
              </w:rPr>
            </w:pPr>
          </w:p>
          <w:p w14:paraId="4ECFB587">
            <w:pPr>
              <w:pStyle w:val="10"/>
              <w:rPr>
                <w:sz w:val="18"/>
              </w:rPr>
            </w:pPr>
          </w:p>
          <w:p w14:paraId="25287AF1">
            <w:pPr>
              <w:pStyle w:val="10"/>
              <w:spacing w:before="2"/>
              <w:rPr>
                <w:sz w:val="16"/>
              </w:rPr>
            </w:pPr>
          </w:p>
          <w:p w14:paraId="090DC973">
            <w:pPr>
              <w:pStyle w:val="10"/>
              <w:ind w:left="172" w:right="158"/>
              <w:jc w:val="center"/>
              <w:rPr>
                <w:sz w:val="16"/>
              </w:rPr>
            </w:pPr>
            <w:r>
              <w:rPr>
                <w:sz w:val="16"/>
              </w:rPr>
              <w:t>2,9610</w:t>
            </w:r>
          </w:p>
        </w:tc>
        <w:tc>
          <w:tcPr>
            <w:tcW w:w="2805" w:type="dxa"/>
          </w:tcPr>
          <w:p w14:paraId="74EB50C7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6F4BAF33">
            <w:pPr>
              <w:pStyle w:val="10"/>
              <w:spacing w:line="18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3683E0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20" w:type="dxa"/>
          </w:tcPr>
          <w:p w14:paraId="0298E81E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90" w:type="dxa"/>
          </w:tcPr>
          <w:p w14:paraId="664334F6">
            <w:pPr>
              <w:pStyle w:val="10"/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FENOBARBITAL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SODICO,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COMPRIMIDO,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CONCENTRACAO / DOSAGEM: 100, UNIDADE: MG,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VOLUME: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APLICAVEL,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APRESENTACAO: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NAO</w:t>
            </w:r>
          </w:p>
          <w:p w14:paraId="52E2AC40">
            <w:pPr>
              <w:pStyle w:val="10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APLICAVEL</w:t>
            </w:r>
          </w:p>
        </w:tc>
        <w:tc>
          <w:tcPr>
            <w:tcW w:w="795" w:type="dxa"/>
          </w:tcPr>
          <w:p w14:paraId="69E72224">
            <w:pPr>
              <w:pStyle w:val="10"/>
              <w:rPr>
                <w:sz w:val="18"/>
              </w:rPr>
            </w:pPr>
          </w:p>
          <w:p w14:paraId="57652CF5">
            <w:pPr>
              <w:pStyle w:val="10"/>
              <w:rPr>
                <w:sz w:val="18"/>
              </w:rPr>
            </w:pPr>
          </w:p>
          <w:p w14:paraId="6A2F5BDE">
            <w:pPr>
              <w:pStyle w:val="10"/>
              <w:spacing w:before="2"/>
              <w:rPr>
                <w:sz w:val="16"/>
              </w:rPr>
            </w:pPr>
          </w:p>
          <w:p w14:paraId="3306B35C">
            <w:pPr>
              <w:pStyle w:val="10"/>
              <w:ind w:right="180"/>
              <w:jc w:val="right"/>
              <w:rPr>
                <w:sz w:val="16"/>
              </w:rPr>
            </w:pPr>
            <w:r>
              <w:rPr>
                <w:sz w:val="16"/>
              </w:rPr>
              <w:t>17697</w:t>
            </w:r>
          </w:p>
        </w:tc>
        <w:tc>
          <w:tcPr>
            <w:tcW w:w="1080" w:type="dxa"/>
          </w:tcPr>
          <w:p w14:paraId="40FB5A78">
            <w:pPr>
              <w:pStyle w:val="10"/>
              <w:rPr>
                <w:sz w:val="18"/>
              </w:rPr>
            </w:pPr>
          </w:p>
          <w:p w14:paraId="49DDD5BA">
            <w:pPr>
              <w:pStyle w:val="10"/>
              <w:rPr>
                <w:sz w:val="18"/>
              </w:rPr>
            </w:pPr>
          </w:p>
          <w:p w14:paraId="20DE6B6A">
            <w:pPr>
              <w:pStyle w:val="10"/>
              <w:spacing w:before="2"/>
              <w:rPr>
                <w:sz w:val="16"/>
              </w:rPr>
            </w:pPr>
          </w:p>
          <w:p w14:paraId="4D1497DC">
            <w:pPr>
              <w:pStyle w:val="10"/>
              <w:ind w:left="45" w:right="31"/>
              <w:jc w:val="center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215" w:type="dxa"/>
          </w:tcPr>
          <w:p w14:paraId="414510AC">
            <w:pPr>
              <w:pStyle w:val="10"/>
              <w:rPr>
                <w:sz w:val="18"/>
              </w:rPr>
            </w:pPr>
          </w:p>
          <w:p w14:paraId="0A950931">
            <w:pPr>
              <w:pStyle w:val="10"/>
              <w:rPr>
                <w:sz w:val="18"/>
              </w:rPr>
            </w:pPr>
          </w:p>
          <w:p w14:paraId="77D70D00">
            <w:pPr>
              <w:pStyle w:val="10"/>
              <w:spacing w:before="2"/>
              <w:rPr>
                <w:sz w:val="16"/>
              </w:rPr>
            </w:pPr>
          </w:p>
          <w:p w14:paraId="7D1836D6">
            <w:pPr>
              <w:pStyle w:val="10"/>
              <w:ind w:left="172" w:right="158"/>
              <w:jc w:val="center"/>
              <w:rPr>
                <w:sz w:val="16"/>
              </w:rPr>
            </w:pPr>
            <w:r>
              <w:rPr>
                <w:sz w:val="16"/>
              </w:rPr>
              <w:t>680</w:t>
            </w:r>
          </w:p>
        </w:tc>
        <w:tc>
          <w:tcPr>
            <w:tcW w:w="1215" w:type="dxa"/>
          </w:tcPr>
          <w:p w14:paraId="55741BF9">
            <w:pPr>
              <w:pStyle w:val="10"/>
              <w:rPr>
                <w:sz w:val="18"/>
              </w:rPr>
            </w:pPr>
          </w:p>
          <w:p w14:paraId="4F35DCFC">
            <w:pPr>
              <w:pStyle w:val="10"/>
              <w:rPr>
                <w:sz w:val="18"/>
              </w:rPr>
            </w:pPr>
          </w:p>
          <w:p w14:paraId="44761194">
            <w:pPr>
              <w:pStyle w:val="10"/>
              <w:spacing w:before="2"/>
              <w:rPr>
                <w:sz w:val="16"/>
              </w:rPr>
            </w:pPr>
          </w:p>
          <w:p w14:paraId="33A16A00">
            <w:pPr>
              <w:pStyle w:val="10"/>
              <w:ind w:left="172" w:right="158"/>
              <w:jc w:val="center"/>
              <w:rPr>
                <w:sz w:val="16"/>
              </w:rPr>
            </w:pPr>
            <w:r>
              <w:rPr>
                <w:sz w:val="16"/>
              </w:rPr>
              <w:t>0,2314</w:t>
            </w:r>
          </w:p>
        </w:tc>
        <w:tc>
          <w:tcPr>
            <w:tcW w:w="2805" w:type="dxa"/>
          </w:tcPr>
          <w:p w14:paraId="082F7B5B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C45E1BF">
            <w:pPr>
              <w:pStyle w:val="10"/>
              <w:spacing w:line="18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20183D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20" w:type="dxa"/>
          </w:tcPr>
          <w:p w14:paraId="763CC7D8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990" w:type="dxa"/>
          </w:tcPr>
          <w:p w14:paraId="2FE1C492">
            <w:pPr>
              <w:pStyle w:val="10"/>
              <w:tabs>
                <w:tab w:val="left" w:pos="1834"/>
                <w:tab w:val="left" w:pos="3018"/>
              </w:tabs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HALOPERIDOL,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SOLUCAO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INJETAVEL,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MG/ML,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VOLUME: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1ML,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APRESENTACAO:</w:t>
            </w:r>
          </w:p>
          <w:p w14:paraId="075DBA72">
            <w:pPr>
              <w:pStyle w:val="10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AMPOLA</w:t>
            </w:r>
          </w:p>
        </w:tc>
        <w:tc>
          <w:tcPr>
            <w:tcW w:w="795" w:type="dxa"/>
          </w:tcPr>
          <w:p w14:paraId="673819DB">
            <w:pPr>
              <w:pStyle w:val="10"/>
              <w:rPr>
                <w:sz w:val="18"/>
              </w:rPr>
            </w:pPr>
          </w:p>
          <w:p w14:paraId="74936829">
            <w:pPr>
              <w:pStyle w:val="10"/>
              <w:rPr>
                <w:sz w:val="18"/>
              </w:rPr>
            </w:pPr>
          </w:p>
          <w:p w14:paraId="33F4498E">
            <w:pPr>
              <w:pStyle w:val="10"/>
              <w:spacing w:before="2"/>
              <w:rPr>
                <w:sz w:val="16"/>
              </w:rPr>
            </w:pPr>
          </w:p>
          <w:p w14:paraId="4379716A">
            <w:pPr>
              <w:pStyle w:val="10"/>
              <w:ind w:right="180"/>
              <w:jc w:val="right"/>
              <w:rPr>
                <w:sz w:val="16"/>
              </w:rPr>
            </w:pPr>
            <w:r>
              <w:rPr>
                <w:sz w:val="16"/>
              </w:rPr>
              <w:t>17787</w:t>
            </w:r>
          </w:p>
        </w:tc>
        <w:tc>
          <w:tcPr>
            <w:tcW w:w="1080" w:type="dxa"/>
          </w:tcPr>
          <w:p w14:paraId="09B7CF56">
            <w:pPr>
              <w:pStyle w:val="10"/>
              <w:rPr>
                <w:sz w:val="18"/>
              </w:rPr>
            </w:pPr>
          </w:p>
          <w:p w14:paraId="4029EFDE">
            <w:pPr>
              <w:pStyle w:val="10"/>
              <w:rPr>
                <w:sz w:val="18"/>
              </w:rPr>
            </w:pPr>
          </w:p>
          <w:p w14:paraId="4B833526">
            <w:pPr>
              <w:pStyle w:val="10"/>
              <w:spacing w:before="2"/>
              <w:rPr>
                <w:sz w:val="16"/>
              </w:rPr>
            </w:pPr>
          </w:p>
          <w:p w14:paraId="7ADEF875">
            <w:pPr>
              <w:pStyle w:val="10"/>
              <w:ind w:left="45" w:right="31"/>
              <w:jc w:val="center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215" w:type="dxa"/>
          </w:tcPr>
          <w:p w14:paraId="61584D5C">
            <w:pPr>
              <w:pStyle w:val="10"/>
              <w:rPr>
                <w:sz w:val="18"/>
              </w:rPr>
            </w:pPr>
          </w:p>
          <w:p w14:paraId="167E950A">
            <w:pPr>
              <w:pStyle w:val="10"/>
              <w:rPr>
                <w:sz w:val="18"/>
              </w:rPr>
            </w:pPr>
          </w:p>
          <w:p w14:paraId="66413A83">
            <w:pPr>
              <w:pStyle w:val="10"/>
              <w:spacing w:before="2"/>
              <w:rPr>
                <w:sz w:val="16"/>
              </w:rPr>
            </w:pPr>
          </w:p>
          <w:p w14:paraId="4FAD3DC7">
            <w:pPr>
              <w:pStyle w:val="10"/>
              <w:ind w:left="172" w:right="158"/>
              <w:jc w:val="center"/>
              <w:rPr>
                <w:sz w:val="16"/>
              </w:rPr>
            </w:pPr>
            <w:r>
              <w:rPr>
                <w:sz w:val="16"/>
              </w:rPr>
              <w:t>1.150</w:t>
            </w:r>
          </w:p>
        </w:tc>
        <w:tc>
          <w:tcPr>
            <w:tcW w:w="1215" w:type="dxa"/>
          </w:tcPr>
          <w:p w14:paraId="36C76796">
            <w:pPr>
              <w:pStyle w:val="10"/>
              <w:rPr>
                <w:sz w:val="18"/>
              </w:rPr>
            </w:pPr>
          </w:p>
          <w:p w14:paraId="0F11970F">
            <w:pPr>
              <w:pStyle w:val="10"/>
              <w:rPr>
                <w:sz w:val="18"/>
              </w:rPr>
            </w:pPr>
          </w:p>
          <w:p w14:paraId="4A06F3BC">
            <w:pPr>
              <w:pStyle w:val="10"/>
              <w:spacing w:before="2"/>
              <w:rPr>
                <w:sz w:val="16"/>
              </w:rPr>
            </w:pPr>
          </w:p>
          <w:p w14:paraId="55A44D31">
            <w:pPr>
              <w:pStyle w:val="10"/>
              <w:ind w:left="172" w:right="158"/>
              <w:jc w:val="center"/>
              <w:rPr>
                <w:sz w:val="16"/>
              </w:rPr>
            </w:pPr>
            <w:r>
              <w:rPr>
                <w:sz w:val="16"/>
              </w:rPr>
              <w:t>1,9033</w:t>
            </w:r>
          </w:p>
        </w:tc>
        <w:tc>
          <w:tcPr>
            <w:tcW w:w="2805" w:type="dxa"/>
          </w:tcPr>
          <w:p w14:paraId="373BE758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437870A">
            <w:pPr>
              <w:pStyle w:val="10"/>
              <w:spacing w:line="18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146D66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20" w:type="dxa"/>
          </w:tcPr>
          <w:p w14:paraId="34EB5365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990" w:type="dxa"/>
          </w:tcPr>
          <w:p w14:paraId="793BBADA">
            <w:pPr>
              <w:pStyle w:val="10"/>
              <w:rPr>
                <w:sz w:val="18"/>
              </w:rPr>
            </w:pPr>
          </w:p>
          <w:p w14:paraId="0BC17BB5">
            <w:pPr>
              <w:pStyle w:val="10"/>
              <w:tabs>
                <w:tab w:val="left" w:pos="2797"/>
              </w:tabs>
              <w:spacing w:before="123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HALOPERIDOL,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COMPRIMIDO,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795" w:type="dxa"/>
          </w:tcPr>
          <w:p w14:paraId="2ADD7BDE">
            <w:pPr>
              <w:pStyle w:val="10"/>
              <w:rPr>
                <w:sz w:val="18"/>
              </w:rPr>
            </w:pPr>
          </w:p>
          <w:p w14:paraId="0E2E7CE3">
            <w:pPr>
              <w:pStyle w:val="10"/>
              <w:rPr>
                <w:sz w:val="18"/>
              </w:rPr>
            </w:pPr>
          </w:p>
          <w:p w14:paraId="30835330">
            <w:pPr>
              <w:pStyle w:val="10"/>
              <w:spacing w:before="2"/>
              <w:rPr>
                <w:sz w:val="16"/>
              </w:rPr>
            </w:pPr>
          </w:p>
          <w:p w14:paraId="7C92B2C1">
            <w:pPr>
              <w:pStyle w:val="10"/>
              <w:ind w:right="180"/>
              <w:jc w:val="right"/>
              <w:rPr>
                <w:sz w:val="16"/>
              </w:rPr>
            </w:pPr>
            <w:r>
              <w:rPr>
                <w:sz w:val="16"/>
              </w:rPr>
              <w:t>17786</w:t>
            </w:r>
          </w:p>
        </w:tc>
        <w:tc>
          <w:tcPr>
            <w:tcW w:w="1080" w:type="dxa"/>
          </w:tcPr>
          <w:p w14:paraId="43A612C8">
            <w:pPr>
              <w:pStyle w:val="10"/>
              <w:rPr>
                <w:sz w:val="18"/>
              </w:rPr>
            </w:pPr>
          </w:p>
          <w:p w14:paraId="43F78D6A">
            <w:pPr>
              <w:pStyle w:val="10"/>
              <w:rPr>
                <w:sz w:val="18"/>
              </w:rPr>
            </w:pPr>
          </w:p>
          <w:p w14:paraId="6868111F">
            <w:pPr>
              <w:pStyle w:val="10"/>
              <w:spacing w:before="2"/>
              <w:rPr>
                <w:sz w:val="16"/>
              </w:rPr>
            </w:pPr>
          </w:p>
          <w:p w14:paraId="258D19EE">
            <w:pPr>
              <w:pStyle w:val="10"/>
              <w:ind w:left="45" w:right="31"/>
              <w:jc w:val="center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215" w:type="dxa"/>
          </w:tcPr>
          <w:p w14:paraId="176B4BB4">
            <w:pPr>
              <w:pStyle w:val="10"/>
              <w:rPr>
                <w:sz w:val="18"/>
              </w:rPr>
            </w:pPr>
          </w:p>
          <w:p w14:paraId="110B0E01">
            <w:pPr>
              <w:pStyle w:val="10"/>
              <w:rPr>
                <w:sz w:val="18"/>
              </w:rPr>
            </w:pPr>
          </w:p>
          <w:p w14:paraId="27944B9D">
            <w:pPr>
              <w:pStyle w:val="10"/>
              <w:spacing w:before="2"/>
              <w:rPr>
                <w:sz w:val="16"/>
              </w:rPr>
            </w:pPr>
          </w:p>
          <w:p w14:paraId="28B5EACE">
            <w:pPr>
              <w:pStyle w:val="10"/>
              <w:ind w:left="172" w:right="158"/>
              <w:jc w:val="center"/>
              <w:rPr>
                <w:sz w:val="16"/>
              </w:rPr>
            </w:pPr>
            <w:r>
              <w:rPr>
                <w:sz w:val="16"/>
              </w:rPr>
              <w:t>840</w:t>
            </w:r>
          </w:p>
        </w:tc>
        <w:tc>
          <w:tcPr>
            <w:tcW w:w="1215" w:type="dxa"/>
          </w:tcPr>
          <w:p w14:paraId="15779563">
            <w:pPr>
              <w:pStyle w:val="10"/>
              <w:rPr>
                <w:sz w:val="18"/>
              </w:rPr>
            </w:pPr>
          </w:p>
          <w:p w14:paraId="4EC52306">
            <w:pPr>
              <w:pStyle w:val="10"/>
              <w:rPr>
                <w:sz w:val="18"/>
              </w:rPr>
            </w:pPr>
          </w:p>
          <w:p w14:paraId="2A47C8C6">
            <w:pPr>
              <w:pStyle w:val="10"/>
              <w:spacing w:before="2"/>
              <w:rPr>
                <w:sz w:val="16"/>
              </w:rPr>
            </w:pPr>
          </w:p>
          <w:p w14:paraId="7E6861D0">
            <w:pPr>
              <w:pStyle w:val="10"/>
              <w:ind w:left="172" w:right="158"/>
              <w:jc w:val="center"/>
              <w:rPr>
                <w:sz w:val="16"/>
              </w:rPr>
            </w:pPr>
            <w:r>
              <w:rPr>
                <w:sz w:val="16"/>
              </w:rPr>
              <w:t>0,2247</w:t>
            </w:r>
          </w:p>
        </w:tc>
        <w:tc>
          <w:tcPr>
            <w:tcW w:w="2805" w:type="dxa"/>
          </w:tcPr>
          <w:p w14:paraId="0E9809FC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D50C1D3">
            <w:pPr>
              <w:pStyle w:val="10"/>
              <w:spacing w:line="18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73ED78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20" w:type="dxa"/>
          </w:tcPr>
          <w:p w14:paraId="05CA35FB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990" w:type="dxa"/>
          </w:tcPr>
          <w:p w14:paraId="3C8F1299">
            <w:pPr>
              <w:pStyle w:val="10"/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PROPOFOL,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EMULSAO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INJETAVEL,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MG/ML,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VOLUME: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ML,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APRESENTACAO:</w:t>
            </w:r>
          </w:p>
          <w:p w14:paraId="1838E901">
            <w:pPr>
              <w:pStyle w:val="10"/>
              <w:spacing w:line="182" w:lineRule="exact"/>
              <w:ind w:left="112"/>
              <w:jc w:val="both"/>
              <w:rPr>
                <w:sz w:val="16"/>
              </w:rPr>
            </w:pPr>
            <w:r>
              <w:rPr>
                <w:sz w:val="16"/>
              </w:rPr>
              <w:t>SERINGA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(PFS)</w:t>
            </w:r>
          </w:p>
        </w:tc>
        <w:tc>
          <w:tcPr>
            <w:tcW w:w="795" w:type="dxa"/>
          </w:tcPr>
          <w:p w14:paraId="473B9C69">
            <w:pPr>
              <w:pStyle w:val="10"/>
              <w:rPr>
                <w:sz w:val="18"/>
              </w:rPr>
            </w:pPr>
          </w:p>
          <w:p w14:paraId="614368E0">
            <w:pPr>
              <w:pStyle w:val="10"/>
              <w:rPr>
                <w:sz w:val="18"/>
              </w:rPr>
            </w:pPr>
          </w:p>
          <w:p w14:paraId="19A13351">
            <w:pPr>
              <w:pStyle w:val="10"/>
              <w:spacing w:before="2"/>
              <w:rPr>
                <w:sz w:val="16"/>
              </w:rPr>
            </w:pPr>
          </w:p>
          <w:p w14:paraId="35BBBAD0">
            <w:pPr>
              <w:pStyle w:val="10"/>
              <w:ind w:right="180"/>
              <w:jc w:val="right"/>
              <w:rPr>
                <w:sz w:val="16"/>
              </w:rPr>
            </w:pPr>
            <w:r>
              <w:rPr>
                <w:sz w:val="16"/>
              </w:rPr>
              <w:t>58142</w:t>
            </w:r>
          </w:p>
        </w:tc>
        <w:tc>
          <w:tcPr>
            <w:tcW w:w="1080" w:type="dxa"/>
          </w:tcPr>
          <w:p w14:paraId="0DA7E74B">
            <w:pPr>
              <w:pStyle w:val="10"/>
              <w:rPr>
                <w:sz w:val="18"/>
              </w:rPr>
            </w:pPr>
          </w:p>
          <w:p w14:paraId="51401F33">
            <w:pPr>
              <w:pStyle w:val="10"/>
              <w:rPr>
                <w:sz w:val="18"/>
              </w:rPr>
            </w:pPr>
          </w:p>
          <w:p w14:paraId="0D6CA748">
            <w:pPr>
              <w:pStyle w:val="10"/>
              <w:spacing w:before="2"/>
              <w:rPr>
                <w:sz w:val="16"/>
              </w:rPr>
            </w:pPr>
          </w:p>
          <w:p w14:paraId="388F457A">
            <w:pPr>
              <w:pStyle w:val="10"/>
              <w:ind w:left="45" w:right="31"/>
              <w:jc w:val="center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215" w:type="dxa"/>
          </w:tcPr>
          <w:p w14:paraId="5A5C7629">
            <w:pPr>
              <w:pStyle w:val="10"/>
              <w:rPr>
                <w:sz w:val="18"/>
              </w:rPr>
            </w:pPr>
          </w:p>
          <w:p w14:paraId="3F29AC27">
            <w:pPr>
              <w:pStyle w:val="10"/>
              <w:rPr>
                <w:sz w:val="18"/>
              </w:rPr>
            </w:pPr>
          </w:p>
          <w:p w14:paraId="59A694FE">
            <w:pPr>
              <w:pStyle w:val="10"/>
              <w:spacing w:before="2"/>
              <w:rPr>
                <w:sz w:val="16"/>
              </w:rPr>
            </w:pPr>
          </w:p>
          <w:p w14:paraId="0E19F4B2">
            <w:pPr>
              <w:pStyle w:val="10"/>
              <w:ind w:left="172" w:right="158"/>
              <w:jc w:val="center"/>
              <w:rPr>
                <w:sz w:val="16"/>
              </w:rPr>
            </w:pPr>
            <w:r>
              <w:rPr>
                <w:sz w:val="16"/>
              </w:rPr>
              <w:t>3.130</w:t>
            </w:r>
          </w:p>
        </w:tc>
        <w:tc>
          <w:tcPr>
            <w:tcW w:w="1215" w:type="dxa"/>
          </w:tcPr>
          <w:p w14:paraId="6D7541CA">
            <w:pPr>
              <w:pStyle w:val="10"/>
              <w:rPr>
                <w:sz w:val="18"/>
              </w:rPr>
            </w:pPr>
          </w:p>
          <w:p w14:paraId="17F37CDB">
            <w:pPr>
              <w:pStyle w:val="10"/>
              <w:rPr>
                <w:sz w:val="18"/>
              </w:rPr>
            </w:pPr>
          </w:p>
          <w:p w14:paraId="40FFD7C4">
            <w:pPr>
              <w:pStyle w:val="10"/>
              <w:spacing w:before="2"/>
              <w:rPr>
                <w:sz w:val="16"/>
              </w:rPr>
            </w:pPr>
          </w:p>
          <w:p w14:paraId="2A1F54C6">
            <w:pPr>
              <w:pStyle w:val="10"/>
              <w:ind w:left="172" w:right="158"/>
              <w:jc w:val="center"/>
              <w:rPr>
                <w:sz w:val="16"/>
              </w:rPr>
            </w:pPr>
            <w:r>
              <w:rPr>
                <w:sz w:val="16"/>
              </w:rPr>
              <w:t>448,5475</w:t>
            </w:r>
          </w:p>
        </w:tc>
        <w:tc>
          <w:tcPr>
            <w:tcW w:w="2805" w:type="dxa"/>
          </w:tcPr>
          <w:p w14:paraId="4F87F409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17B0069">
            <w:pPr>
              <w:pStyle w:val="10"/>
              <w:spacing w:line="18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</w:tbl>
    <w:p w14:paraId="11F4E9B5">
      <w:pPr>
        <w:pStyle w:val="6"/>
      </w:pPr>
    </w:p>
    <w:p w14:paraId="0FF6615B">
      <w:pPr>
        <w:pStyle w:val="6"/>
        <w:spacing w:before="3"/>
        <w:rPr>
          <w:sz w:val="23"/>
        </w:rPr>
      </w:pPr>
    </w:p>
    <w:p w14:paraId="6F740D35">
      <w:pPr>
        <w:pStyle w:val="3"/>
        <w:numPr>
          <w:ilvl w:val="0"/>
          <w:numId w:val="1"/>
        </w:numPr>
        <w:tabs>
          <w:tab w:val="left" w:pos="730"/>
        </w:tabs>
        <w:spacing w:before="1" w:after="0" w:line="240" w:lineRule="auto"/>
        <w:ind w:left="730" w:right="0" w:hanging="241"/>
        <w:jc w:val="left"/>
      </w:pPr>
      <w:r>
        <w:rPr>
          <w:spacing w:val="-3"/>
        </w:rPr>
        <w:t>DA</w:t>
      </w:r>
      <w:r>
        <w:rPr>
          <w:spacing w:val="-10"/>
        </w:rPr>
        <w:t xml:space="preserve"> </w:t>
      </w:r>
      <w:r>
        <w:rPr>
          <w:spacing w:val="-3"/>
        </w:rPr>
        <w:t>PARTICIPAÇÃO</w:t>
      </w:r>
      <w:r>
        <w:rPr>
          <w:spacing w:val="2"/>
        </w:rPr>
        <w:t xml:space="preserve"> </w:t>
      </w:r>
      <w:r>
        <w:rPr>
          <w:spacing w:val="-2"/>
        </w:rPr>
        <w:t>NA</w:t>
      </w:r>
      <w:r>
        <w:rPr>
          <w:spacing w:val="-10"/>
        </w:rPr>
        <w:t xml:space="preserve"> </w:t>
      </w:r>
      <w:r>
        <w:rPr>
          <w:spacing w:val="-2"/>
        </w:rPr>
        <w:t>LICITAÇÃO</w:t>
      </w:r>
    </w:p>
    <w:p w14:paraId="4D3E5E8F">
      <w:pPr>
        <w:pStyle w:val="6"/>
        <w:rPr>
          <w:b/>
          <w:sz w:val="26"/>
        </w:rPr>
      </w:pPr>
    </w:p>
    <w:p w14:paraId="7B0E46D4">
      <w:pPr>
        <w:pStyle w:val="6"/>
        <w:spacing w:before="3"/>
        <w:rPr>
          <w:b/>
          <w:sz w:val="26"/>
        </w:rPr>
      </w:pPr>
    </w:p>
    <w:p w14:paraId="59CCF4B0">
      <w:pPr>
        <w:pStyle w:val="9"/>
        <w:numPr>
          <w:ilvl w:val="1"/>
          <w:numId w:val="3"/>
        </w:numPr>
        <w:tabs>
          <w:tab w:val="left" w:pos="694"/>
        </w:tabs>
        <w:spacing w:before="0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Poderão participar deste Pregão os interessados que estiverem previamente credenciados no Sistema de Cadastramento Unificado de Fornecedores - SICAF e no Sistema</w:t>
      </w:r>
      <w:r>
        <w:rPr>
          <w:spacing w:val="1"/>
          <w:sz w:val="20"/>
        </w:rPr>
        <w:t xml:space="preserve"> </w:t>
      </w:r>
      <w:r>
        <w:rPr>
          <w:sz w:val="20"/>
        </w:rPr>
        <w:t>Integrado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Gestão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Aquisições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SIGA</w:t>
      </w:r>
      <w:r>
        <w:rPr>
          <w:spacing w:val="-12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"http://www.compras.rj.gov.br/" \h </w:instrText>
      </w:r>
      <w:r>
        <w:fldChar w:fldCharType="separate"/>
      </w:r>
      <w:r>
        <w:rPr>
          <w:color w:val="000080"/>
          <w:sz w:val="20"/>
          <w:u w:val="single" w:color="000080"/>
        </w:rPr>
        <w:t>www.compras.rj.gov.br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).</w:t>
      </w:r>
    </w:p>
    <w:p w14:paraId="641F751A">
      <w:pPr>
        <w:pStyle w:val="9"/>
        <w:numPr>
          <w:ilvl w:val="2"/>
          <w:numId w:val="3"/>
        </w:numPr>
        <w:tabs>
          <w:tab w:val="left" w:pos="862"/>
        </w:tabs>
        <w:spacing w:before="2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Os interessados deverão atender às condições exigidas no cadastramento no SICAF e no SIGA até o terceiro dia útil anterior à data prevista para recebimento das</w:t>
      </w:r>
      <w:r>
        <w:rPr>
          <w:spacing w:val="1"/>
          <w:sz w:val="20"/>
        </w:rPr>
        <w:t xml:space="preserve"> </w:t>
      </w:r>
      <w:r>
        <w:rPr>
          <w:sz w:val="20"/>
        </w:rPr>
        <w:t>propostas.</w:t>
      </w:r>
    </w:p>
    <w:p w14:paraId="5D8DE3E6">
      <w:pPr>
        <w:pStyle w:val="9"/>
        <w:numPr>
          <w:ilvl w:val="2"/>
          <w:numId w:val="3"/>
        </w:numPr>
        <w:tabs>
          <w:tab w:val="left" w:pos="840"/>
        </w:tabs>
        <w:spacing w:before="2" w:after="0" w:line="240" w:lineRule="auto"/>
        <w:ind w:left="839" w:right="0" w:hanging="501"/>
        <w:jc w:val="both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divulgado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sítio</w:t>
      </w:r>
      <w:r>
        <w:rPr>
          <w:spacing w:val="-2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2"/>
          <w:sz w:val="20"/>
        </w:rPr>
        <w:t xml:space="preserve"> </w:t>
      </w:r>
      <w:r>
        <w:rPr>
          <w:sz w:val="20"/>
        </w:rPr>
        <w:t>mencionado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2.1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Portal</w:t>
      </w:r>
      <w:r>
        <w:rPr>
          <w:spacing w:val="-2"/>
          <w:sz w:val="20"/>
        </w:rPr>
        <w:t xml:space="preserve"> </w:t>
      </w:r>
      <w:r>
        <w:rPr>
          <w:sz w:val="20"/>
        </w:rPr>
        <w:t>Nacional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2"/>
          <w:sz w:val="20"/>
        </w:rPr>
        <w:t xml:space="preserve"> </w:t>
      </w:r>
      <w:r>
        <w:rPr>
          <w:sz w:val="20"/>
        </w:rPr>
        <w:t>Públicas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PNCP.</w:t>
      </w:r>
    </w:p>
    <w:p w14:paraId="5D258B83">
      <w:pPr>
        <w:pStyle w:val="9"/>
        <w:numPr>
          <w:ilvl w:val="1"/>
          <w:numId w:val="3"/>
        </w:numPr>
        <w:tabs>
          <w:tab w:val="left" w:pos="695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licitante responsabiliza-se exclusiva e formalmente pelas transações efetuadas em seu nome, assume como firmes e verdadeiras suas propostas e seus lances, inclusive</w:t>
      </w:r>
      <w:r>
        <w:rPr>
          <w:spacing w:val="1"/>
          <w:sz w:val="20"/>
        </w:rPr>
        <w:t xml:space="preserve"> </w:t>
      </w:r>
      <w:r>
        <w:rPr>
          <w:sz w:val="20"/>
        </w:rPr>
        <w:t>os atos praticados diretamente ou por seu representante, excluída a responsabilidade do provedor do sistema ou do órgão ou entidade promotora da licitação por eventuais</w:t>
      </w:r>
      <w:r>
        <w:rPr>
          <w:spacing w:val="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decorrentes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uso</w:t>
      </w:r>
      <w:r>
        <w:rPr>
          <w:spacing w:val="-1"/>
          <w:sz w:val="20"/>
        </w:rPr>
        <w:t xml:space="preserve"> </w:t>
      </w:r>
      <w:r>
        <w:rPr>
          <w:sz w:val="20"/>
        </w:rPr>
        <w:t>indevido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credenciais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acesso,</w:t>
      </w:r>
      <w:r>
        <w:rPr>
          <w:spacing w:val="-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terceiros.</w:t>
      </w:r>
    </w:p>
    <w:p w14:paraId="70E475BD">
      <w:pPr>
        <w:pStyle w:val="9"/>
        <w:numPr>
          <w:ilvl w:val="1"/>
          <w:numId w:val="3"/>
        </w:numPr>
        <w:tabs>
          <w:tab w:val="left" w:pos="716"/>
        </w:tabs>
        <w:spacing w:before="3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É de responsabilidade do cadastrado conferir a exatidão dos seus dados cadastrais nos Sistemas relacionados neste item 2 e mantê-los atualizados junto aos órgãos</w:t>
      </w:r>
      <w:r>
        <w:rPr>
          <w:spacing w:val="1"/>
          <w:sz w:val="20"/>
        </w:rPr>
        <w:t xml:space="preserve"> </w:t>
      </w:r>
      <w:r>
        <w:rPr>
          <w:sz w:val="20"/>
        </w:rPr>
        <w:t>responsáveis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informação,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2"/>
          <w:sz w:val="20"/>
        </w:rPr>
        <w:t xml:space="preserve"> </w:t>
      </w:r>
      <w:r>
        <w:rPr>
          <w:sz w:val="20"/>
        </w:rPr>
        <w:t>proceder,</w:t>
      </w:r>
      <w:r>
        <w:rPr>
          <w:spacing w:val="-1"/>
          <w:sz w:val="20"/>
        </w:rPr>
        <w:t xml:space="preserve"> </w:t>
      </w:r>
      <w:r>
        <w:rPr>
          <w:sz w:val="20"/>
        </w:rPr>
        <w:t>imediatamente,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registros</w:t>
      </w:r>
      <w:r>
        <w:rPr>
          <w:spacing w:val="-2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identifique</w:t>
      </w:r>
      <w:r>
        <w:rPr>
          <w:spacing w:val="-2"/>
          <w:sz w:val="20"/>
        </w:rPr>
        <w:t xml:space="preserve"> </w:t>
      </w:r>
      <w:r>
        <w:rPr>
          <w:sz w:val="20"/>
        </w:rPr>
        <w:t>incorreção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aqueles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tornem</w:t>
      </w:r>
      <w:r>
        <w:rPr>
          <w:spacing w:val="-1"/>
          <w:sz w:val="20"/>
        </w:rPr>
        <w:t xml:space="preserve"> </w:t>
      </w:r>
      <w:r>
        <w:rPr>
          <w:sz w:val="20"/>
        </w:rPr>
        <w:t>desatualizados.</w:t>
      </w:r>
    </w:p>
    <w:p w14:paraId="7C691347">
      <w:pPr>
        <w:pStyle w:val="9"/>
        <w:numPr>
          <w:ilvl w:val="1"/>
          <w:numId w:val="3"/>
        </w:numPr>
        <w:tabs>
          <w:tab w:val="left" w:pos="674"/>
        </w:tabs>
        <w:spacing w:before="1" w:after="0" w:line="240" w:lineRule="auto"/>
        <w:ind w:left="673" w:right="0" w:hanging="339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observância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ensejar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momento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4641E661">
      <w:pPr>
        <w:pStyle w:val="9"/>
        <w:numPr>
          <w:ilvl w:val="1"/>
          <w:numId w:val="3"/>
        </w:numPr>
        <w:tabs>
          <w:tab w:val="left" w:pos="711"/>
        </w:tabs>
        <w:spacing w:before="40" w:after="0" w:line="280" w:lineRule="auto"/>
        <w:ind w:left="684" w:right="388" w:hanging="350"/>
        <w:jc w:val="both"/>
        <w:rPr>
          <w:sz w:val="20"/>
        </w:rPr>
      </w:pPr>
      <w:r>
        <w:rPr>
          <w:sz w:val="20"/>
        </w:rPr>
        <w:t xml:space="preserve">Para os </w:t>
      </w:r>
      <w:r>
        <w:rPr>
          <w:b/>
          <w:sz w:val="20"/>
        </w:rPr>
        <w:t>itens de 01 ao 08</w:t>
      </w:r>
      <w:r>
        <w:rPr>
          <w:sz w:val="20"/>
        </w:rPr>
        <w:t>, a participação é exclusiva a microempresas e empresas de pequeno porte, nos termos do art. 48 da Lei Complementar nº 123, de 14 de</w:t>
      </w:r>
      <w:r>
        <w:rPr>
          <w:spacing w:val="1"/>
          <w:sz w:val="20"/>
        </w:rPr>
        <w:t xml:space="preserve"> </w:t>
      </w:r>
      <w:r>
        <w:rPr>
          <w:sz w:val="20"/>
        </w:rPr>
        <w:t>dezembro</w:t>
      </w:r>
      <w:r>
        <w:rPr>
          <w:spacing w:val="-1"/>
          <w:sz w:val="20"/>
        </w:rPr>
        <w:t xml:space="preserve"> </w:t>
      </w:r>
      <w:r>
        <w:rPr>
          <w:sz w:val="20"/>
        </w:rPr>
        <w:t>2006.</w:t>
      </w:r>
    </w:p>
    <w:p w14:paraId="551F4F44">
      <w:pPr>
        <w:pStyle w:val="9"/>
        <w:numPr>
          <w:ilvl w:val="1"/>
          <w:numId w:val="3"/>
        </w:numPr>
        <w:tabs>
          <w:tab w:val="left" w:pos="709"/>
        </w:tabs>
        <w:spacing w:before="2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Será concedido o tratamento favorecido previsto nos arts. 42 a 49 da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 Complementar nº 123, de 2006</w:t>
      </w:r>
      <w:r>
        <w:rPr>
          <w:color w:val="000080"/>
          <w:sz w:val="20"/>
        </w:rPr>
        <w:t xml:space="preserve"> </w:t>
      </w:r>
      <w:r>
        <w:rPr>
          <w:color w:val="000080"/>
          <w:sz w:val="20"/>
        </w:rPr>
        <w:fldChar w:fldCharType="end"/>
      </w:r>
      <w:r>
        <w:rPr>
          <w:sz w:val="20"/>
        </w:rPr>
        <w:t>e no Decreto n.º 42.063, de 2009, para as microempresas e</w:t>
      </w:r>
      <w:r>
        <w:rPr>
          <w:spacing w:val="1"/>
          <w:sz w:val="20"/>
        </w:rPr>
        <w:t xml:space="preserve"> </w:t>
      </w:r>
      <w:r>
        <w:rPr>
          <w:sz w:val="20"/>
        </w:rPr>
        <w:t>empresas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agricultor</w:t>
      </w:r>
      <w:r>
        <w:rPr>
          <w:spacing w:val="-1"/>
          <w:sz w:val="20"/>
        </w:rPr>
        <w:t xml:space="preserve"> </w:t>
      </w:r>
      <w:r>
        <w:rPr>
          <w:sz w:val="20"/>
        </w:rPr>
        <w:t>familiar,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produtor</w:t>
      </w:r>
      <w:r>
        <w:rPr>
          <w:spacing w:val="-1"/>
          <w:sz w:val="20"/>
        </w:rPr>
        <w:t xml:space="preserve"> </w:t>
      </w:r>
      <w:r>
        <w:rPr>
          <w:sz w:val="20"/>
        </w:rPr>
        <w:t>rural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2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microempreendedor</w:t>
      </w:r>
      <w:r>
        <w:rPr>
          <w:spacing w:val="-1"/>
          <w:sz w:val="20"/>
        </w:rPr>
        <w:t xml:space="preserve"> </w:t>
      </w:r>
      <w:r>
        <w:rPr>
          <w:sz w:val="20"/>
        </w:rPr>
        <w:t>individual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MEI.</w:t>
      </w:r>
    </w:p>
    <w:p w14:paraId="6E4F7729">
      <w:pPr>
        <w:pStyle w:val="9"/>
        <w:numPr>
          <w:ilvl w:val="1"/>
          <w:numId w:val="3"/>
        </w:numPr>
        <w:tabs>
          <w:tab w:val="left" w:pos="681"/>
        </w:tabs>
        <w:spacing w:before="2" w:after="0" w:line="280" w:lineRule="auto"/>
        <w:ind w:left="339" w:right="433" w:firstLine="0"/>
        <w:jc w:val="both"/>
        <w:rPr>
          <w:sz w:val="20"/>
        </w:rPr>
      </w:pPr>
      <w:r>
        <w:rPr>
          <w:sz w:val="20"/>
        </w:rPr>
        <w:t>A obtenção dos benefícios a que se referem os artigos 42 a 49 da Lei Complementar nº 123, de 2006, fica limitada às microempresas e às empresas de pequeno porte que,</w:t>
      </w:r>
      <w:r>
        <w:rPr>
          <w:spacing w:val="-47"/>
          <w:sz w:val="20"/>
        </w:rPr>
        <w:t xml:space="preserve"> </w:t>
      </w:r>
      <w:r>
        <w:rPr>
          <w:sz w:val="20"/>
        </w:rPr>
        <w:t>no ano-calendário de realização da licitação, ainda não tenham celebrado contratos com a Administração Pública cujos valores somados extrapolem a receita bruta máxima</w:t>
      </w:r>
      <w:r>
        <w:rPr>
          <w:spacing w:val="1"/>
          <w:sz w:val="20"/>
        </w:rPr>
        <w:t xml:space="preserve"> </w:t>
      </w:r>
      <w:r>
        <w:rPr>
          <w:sz w:val="20"/>
        </w:rPr>
        <w:t>admitida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porte.</w:t>
      </w:r>
    </w:p>
    <w:p w14:paraId="5FCB4E01">
      <w:pPr>
        <w:pStyle w:val="9"/>
        <w:numPr>
          <w:ilvl w:val="2"/>
          <w:numId w:val="3"/>
        </w:numPr>
        <w:tabs>
          <w:tab w:val="left" w:pos="836"/>
        </w:tabs>
        <w:spacing w:before="3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ano,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286C8007">
      <w:pPr>
        <w:pStyle w:val="9"/>
        <w:numPr>
          <w:ilvl w:val="1"/>
          <w:numId w:val="3"/>
        </w:numPr>
        <w:tabs>
          <w:tab w:val="left" w:pos="685"/>
        </w:tabs>
        <w:spacing w:before="40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disputar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licitação:</w:t>
      </w:r>
    </w:p>
    <w:p w14:paraId="7A6CDCA3">
      <w:pPr>
        <w:pStyle w:val="9"/>
        <w:numPr>
          <w:ilvl w:val="2"/>
          <w:numId w:val="3"/>
        </w:numPr>
        <w:tabs>
          <w:tab w:val="left" w:pos="836"/>
        </w:tabs>
        <w:spacing w:before="40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aquele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seu(s)</w:t>
      </w:r>
      <w:r>
        <w:rPr>
          <w:spacing w:val="-1"/>
          <w:sz w:val="20"/>
        </w:rPr>
        <w:t xml:space="preserve"> </w:t>
      </w:r>
      <w:r>
        <w:rPr>
          <w:sz w:val="20"/>
        </w:rPr>
        <w:t>anexo(s);</w:t>
      </w:r>
    </w:p>
    <w:p w14:paraId="2B471FB5">
      <w:pPr>
        <w:pStyle w:val="9"/>
        <w:numPr>
          <w:ilvl w:val="2"/>
          <w:numId w:val="3"/>
        </w:numPr>
        <w:tabs>
          <w:tab w:val="left" w:pos="840"/>
        </w:tabs>
        <w:spacing w:before="40" w:after="0" w:line="240" w:lineRule="auto"/>
        <w:ind w:left="839" w:right="0" w:hanging="501"/>
        <w:jc w:val="left"/>
        <w:rPr>
          <w:sz w:val="20"/>
        </w:rPr>
      </w:pP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encontre,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tempo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impossibilitada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lhe</w:t>
      </w:r>
      <w:r>
        <w:rPr>
          <w:spacing w:val="-1"/>
          <w:sz w:val="20"/>
        </w:rPr>
        <w:t xml:space="preserve"> </w:t>
      </w:r>
      <w:r>
        <w:rPr>
          <w:sz w:val="20"/>
        </w:rPr>
        <w:t>foi</w:t>
      </w:r>
      <w:r>
        <w:rPr>
          <w:spacing w:val="-1"/>
          <w:sz w:val="20"/>
        </w:rPr>
        <w:t xml:space="preserve"> </w:t>
      </w:r>
      <w:r>
        <w:rPr>
          <w:sz w:val="20"/>
        </w:rPr>
        <w:t>imposta;</w:t>
      </w:r>
    </w:p>
    <w:p w14:paraId="7A010B38">
      <w:pPr>
        <w:pStyle w:val="9"/>
        <w:numPr>
          <w:ilvl w:val="2"/>
          <w:numId w:val="3"/>
        </w:numPr>
        <w:tabs>
          <w:tab w:val="left" w:pos="950"/>
        </w:tabs>
        <w:spacing w:before="40" w:after="0" w:line="280" w:lineRule="auto"/>
        <w:ind w:left="414" w:right="133" w:firstLine="0"/>
        <w:jc w:val="left"/>
        <w:rPr>
          <w:sz w:val="20"/>
        </w:rPr>
      </w:pPr>
      <w:r>
        <w:rPr>
          <w:sz w:val="20"/>
        </w:rPr>
        <w:t>autor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anteprojeto,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projeto</w:t>
      </w:r>
      <w:r>
        <w:rPr>
          <w:spacing w:val="34"/>
          <w:sz w:val="20"/>
        </w:rPr>
        <w:t xml:space="preserve"> </w:t>
      </w:r>
      <w:r>
        <w:rPr>
          <w:sz w:val="20"/>
        </w:rPr>
        <w:t>básico</w:t>
      </w:r>
      <w:r>
        <w:rPr>
          <w:spacing w:val="34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projeto</w:t>
      </w:r>
      <w:r>
        <w:rPr>
          <w:spacing w:val="34"/>
          <w:sz w:val="20"/>
        </w:rPr>
        <w:t xml:space="preserve"> </w:t>
      </w:r>
      <w:r>
        <w:rPr>
          <w:sz w:val="20"/>
        </w:rPr>
        <w:t>executivo,</w:t>
      </w:r>
      <w:r>
        <w:rPr>
          <w:spacing w:val="34"/>
          <w:sz w:val="20"/>
        </w:rPr>
        <w:t xml:space="preserve"> </w:t>
      </w:r>
      <w:r>
        <w:rPr>
          <w:sz w:val="20"/>
        </w:rPr>
        <w:t>pessoa</w:t>
      </w:r>
      <w:r>
        <w:rPr>
          <w:spacing w:val="34"/>
          <w:sz w:val="20"/>
        </w:rPr>
        <w:t xml:space="preserve"> </w:t>
      </w:r>
      <w:r>
        <w:rPr>
          <w:sz w:val="20"/>
        </w:rPr>
        <w:t>física</w:t>
      </w:r>
      <w:r>
        <w:rPr>
          <w:spacing w:val="34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jurídica,</w:t>
      </w:r>
      <w:r>
        <w:rPr>
          <w:spacing w:val="34"/>
          <w:sz w:val="20"/>
        </w:rPr>
        <w:t xml:space="preserve"> </w:t>
      </w:r>
      <w:r>
        <w:rPr>
          <w:sz w:val="20"/>
        </w:rPr>
        <w:t>quando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licitação</w:t>
      </w:r>
      <w:r>
        <w:rPr>
          <w:spacing w:val="34"/>
          <w:sz w:val="20"/>
        </w:rPr>
        <w:t xml:space="preserve"> </w:t>
      </w:r>
      <w:r>
        <w:rPr>
          <w:sz w:val="20"/>
        </w:rPr>
        <w:t>versar</w:t>
      </w:r>
      <w:r>
        <w:rPr>
          <w:spacing w:val="34"/>
          <w:sz w:val="20"/>
        </w:rPr>
        <w:t xml:space="preserve"> </w:t>
      </w:r>
      <w:r>
        <w:rPr>
          <w:sz w:val="20"/>
        </w:rPr>
        <w:t>sobre</w:t>
      </w:r>
      <w:r>
        <w:rPr>
          <w:spacing w:val="34"/>
          <w:sz w:val="20"/>
        </w:rPr>
        <w:t xml:space="preserve"> </w:t>
      </w:r>
      <w:r>
        <w:rPr>
          <w:sz w:val="20"/>
        </w:rPr>
        <w:t>serviços</w:t>
      </w:r>
      <w:r>
        <w:rPr>
          <w:spacing w:val="34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bens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ele</w:t>
      </w:r>
      <w:r>
        <w:rPr>
          <w:spacing w:val="-47"/>
          <w:sz w:val="20"/>
        </w:rPr>
        <w:t xml:space="preserve"> </w:t>
      </w:r>
      <w:r>
        <w:rPr>
          <w:sz w:val="20"/>
        </w:rPr>
        <w:t>relacionados;</w:t>
      </w:r>
    </w:p>
    <w:p w14:paraId="31C6C586">
      <w:pPr>
        <w:pStyle w:val="9"/>
        <w:numPr>
          <w:ilvl w:val="2"/>
          <w:numId w:val="3"/>
        </w:numPr>
        <w:tabs>
          <w:tab w:val="left" w:pos="850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empresa, isoladamente ou em consórcio, responsável pela elaboração do projeto básico ou do projeto executivo, ou empresa da qual o autor do projeto seja dirigente,</w:t>
      </w:r>
      <w:r>
        <w:rPr>
          <w:spacing w:val="1"/>
          <w:sz w:val="20"/>
        </w:rPr>
        <w:t xml:space="preserve"> </w:t>
      </w:r>
      <w:r>
        <w:rPr>
          <w:sz w:val="20"/>
        </w:rPr>
        <w:t>gerente, controlador, acionista ou detentor de mais de 5% (cinco por cento) do capital com direito a voto, responsável técnico ou subcontratado, quando a licitação versar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ela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necessários;</w:t>
      </w:r>
    </w:p>
    <w:p w14:paraId="2E863362">
      <w:pPr>
        <w:pStyle w:val="9"/>
        <w:numPr>
          <w:ilvl w:val="2"/>
          <w:numId w:val="3"/>
        </w:numPr>
        <w:tabs>
          <w:tab w:val="left" w:pos="847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aquele que mantenha vínculo de natureza técnica, comercial, econômica, financeira, trabalhista ou civil com dirigente do órgão ou entidade contratante ou com agente</w:t>
      </w:r>
      <w:r>
        <w:rPr>
          <w:spacing w:val="1"/>
          <w:sz w:val="20"/>
        </w:rPr>
        <w:t xml:space="preserve"> </w:t>
      </w:r>
      <w:r>
        <w:rPr>
          <w:sz w:val="20"/>
        </w:rPr>
        <w:t>público que desempenhe função na licitação ou atue na fiscalização ou na gestão do contrato, ou que deles seja cônjuge, companheiro ou parente em linha reta, colateral ou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afinidade,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terceiro</w:t>
      </w:r>
      <w:r>
        <w:rPr>
          <w:spacing w:val="-1"/>
          <w:sz w:val="20"/>
        </w:rPr>
        <w:t xml:space="preserve"> </w:t>
      </w:r>
      <w:r>
        <w:rPr>
          <w:sz w:val="20"/>
        </w:rPr>
        <w:t>grau;</w:t>
      </w:r>
    </w:p>
    <w:p w14:paraId="77314AC1">
      <w:pPr>
        <w:pStyle w:val="9"/>
        <w:numPr>
          <w:ilvl w:val="2"/>
          <w:numId w:val="3"/>
        </w:numPr>
        <w:tabs>
          <w:tab w:val="left" w:pos="840"/>
        </w:tabs>
        <w:spacing w:before="2" w:after="0" w:line="240" w:lineRule="auto"/>
        <w:ind w:left="839" w:right="0" w:hanging="501"/>
        <w:jc w:val="both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controladoras,</w:t>
      </w:r>
      <w:r>
        <w:rPr>
          <w:spacing w:val="-1"/>
          <w:sz w:val="20"/>
        </w:rPr>
        <w:t xml:space="preserve"> </w:t>
      </w:r>
      <w:r>
        <w:rPr>
          <w:sz w:val="20"/>
        </w:rPr>
        <w:t>controladas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coligadas,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6.404,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dezembro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1976,</w:t>
      </w:r>
      <w:r>
        <w:rPr>
          <w:spacing w:val="-1"/>
          <w:sz w:val="20"/>
        </w:rPr>
        <w:t xml:space="preserve"> </w:t>
      </w:r>
      <w:r>
        <w:rPr>
          <w:sz w:val="20"/>
        </w:rPr>
        <w:t>concorrendo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si;</w:t>
      </w:r>
    </w:p>
    <w:p w14:paraId="470E6748">
      <w:pPr>
        <w:pStyle w:val="9"/>
        <w:numPr>
          <w:ilvl w:val="2"/>
          <w:numId w:val="3"/>
        </w:numPr>
        <w:tabs>
          <w:tab w:val="left" w:pos="858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pessoa física ou jurídica que, nos 5 (cinco) anos anteriores à divulgação do edital, tenha sido condenada judicialmente, com trânsito em julgado, por exploração de</w:t>
      </w:r>
      <w:r>
        <w:rPr>
          <w:spacing w:val="1"/>
          <w:sz w:val="20"/>
        </w:rPr>
        <w:t xml:space="preserve"> </w:t>
      </w:r>
      <w:r>
        <w:rPr>
          <w:sz w:val="20"/>
        </w:rPr>
        <w:t>trabalho</w:t>
      </w:r>
      <w:r>
        <w:rPr>
          <w:spacing w:val="-1"/>
          <w:sz w:val="20"/>
        </w:rPr>
        <w:t xml:space="preserve"> </w:t>
      </w:r>
      <w:r>
        <w:rPr>
          <w:sz w:val="20"/>
        </w:rPr>
        <w:t>infantil,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submissão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trabalhadores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análogas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escravo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vedados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trabalhista;</w:t>
      </w:r>
    </w:p>
    <w:p w14:paraId="4DE080BE">
      <w:pPr>
        <w:pStyle w:val="9"/>
        <w:numPr>
          <w:ilvl w:val="2"/>
          <w:numId w:val="3"/>
        </w:numPr>
        <w:tabs>
          <w:tab w:val="left" w:pos="836"/>
        </w:tabs>
        <w:spacing w:before="2" w:after="0" w:line="240" w:lineRule="auto"/>
        <w:ind w:left="835" w:right="0" w:hanging="500"/>
        <w:jc w:val="both"/>
        <w:rPr>
          <w:sz w:val="20"/>
        </w:rPr>
      </w:pPr>
      <w:r>
        <w:rPr>
          <w:sz w:val="20"/>
        </w:rPr>
        <w:t>agente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jurídica;</w:t>
      </w:r>
    </w:p>
    <w:p w14:paraId="0F7A6E66">
      <w:pPr>
        <w:pStyle w:val="9"/>
        <w:numPr>
          <w:ilvl w:val="2"/>
          <w:numId w:val="3"/>
        </w:numPr>
        <w:tabs>
          <w:tab w:val="left" w:pos="859"/>
        </w:tabs>
        <w:spacing w:before="40" w:after="0" w:line="280" w:lineRule="auto"/>
        <w:ind w:left="339" w:right="447" w:firstLine="0"/>
        <w:jc w:val="both"/>
        <w:rPr>
          <w:sz w:val="20"/>
        </w:rPr>
      </w:pPr>
      <w:r>
        <w:pict>
          <v:shape id="_x0000_s1026" o:spid="_x0000_s1026" style="position:absolute;left:0pt;margin-left:737.45pt;margin-top:25.55pt;height:0.75pt;width:5.05pt;mso-position-horizontal-relative:page;z-index:-251645952;mso-width-relative:page;mso-height-relative:page;" fillcolor="#000080" filled="t" stroked="f" coordorigin="14750,512" coordsize="101,15" path="m14753,527l14750,527,14750,512,14753,512,14753,527xm14850,527l14845,527,14845,512,14850,512,14850,527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z w:val="20"/>
        </w:rPr>
        <w:t>não poderá participar, direta ou indiretamente, da licitação ou da execução do contrato agente público do órgão ou entidade contratante, devendo ser observadas as</w:t>
      </w:r>
      <w:r>
        <w:rPr>
          <w:spacing w:val="1"/>
          <w:sz w:val="20"/>
        </w:rPr>
        <w:t xml:space="preserve"> </w:t>
      </w:r>
      <w:r>
        <w:rPr>
          <w:sz w:val="20"/>
        </w:rPr>
        <w:t>situações</w:t>
      </w:r>
      <w:r>
        <w:rPr>
          <w:spacing w:val="6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possam</w:t>
      </w:r>
      <w:r>
        <w:rPr>
          <w:spacing w:val="7"/>
          <w:sz w:val="20"/>
        </w:rPr>
        <w:t xml:space="preserve"> </w:t>
      </w:r>
      <w:r>
        <w:rPr>
          <w:sz w:val="20"/>
        </w:rPr>
        <w:t>configurar</w:t>
      </w:r>
      <w:r>
        <w:rPr>
          <w:spacing w:val="7"/>
          <w:sz w:val="20"/>
        </w:rPr>
        <w:t xml:space="preserve"> </w:t>
      </w:r>
      <w:r>
        <w:rPr>
          <w:sz w:val="20"/>
        </w:rPr>
        <w:t>conflito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interesses</w:t>
      </w:r>
      <w:r>
        <w:rPr>
          <w:spacing w:val="6"/>
          <w:sz w:val="20"/>
        </w:rPr>
        <w:t xml:space="preserve"> </w:t>
      </w:r>
      <w:r>
        <w:rPr>
          <w:sz w:val="20"/>
        </w:rPr>
        <w:t>no</w:t>
      </w:r>
      <w:r>
        <w:rPr>
          <w:spacing w:val="7"/>
          <w:sz w:val="20"/>
        </w:rPr>
        <w:t xml:space="preserve"> </w:t>
      </w:r>
      <w:r>
        <w:rPr>
          <w:sz w:val="20"/>
        </w:rPr>
        <w:t>exercício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após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exercício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cargo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emprego,</w:t>
      </w:r>
      <w:r>
        <w:rPr>
          <w:spacing w:val="7"/>
          <w:sz w:val="20"/>
        </w:rPr>
        <w:t xml:space="preserve"> </w:t>
      </w:r>
      <w:r>
        <w:rPr>
          <w:sz w:val="20"/>
        </w:rPr>
        <w:t>nos</w:t>
      </w:r>
      <w:r>
        <w:rPr>
          <w:spacing w:val="7"/>
          <w:sz w:val="20"/>
        </w:rPr>
        <w:t xml:space="preserve"> </w:t>
      </w:r>
      <w:r>
        <w:rPr>
          <w:sz w:val="20"/>
        </w:rPr>
        <w:t>termos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disciplina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matéria,</w:t>
      </w:r>
      <w:r>
        <w:rPr>
          <w:spacing w:val="7"/>
          <w:sz w:val="20"/>
        </w:rPr>
        <w:t xml:space="preserve"> </w:t>
      </w:r>
      <w:r>
        <w:rPr>
          <w:sz w:val="20"/>
        </w:rPr>
        <w:t>conforme</w:t>
      </w:r>
      <w:r>
        <w:rPr>
          <w:spacing w:val="7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"http://www.planalto.gov.br/ccivil_03/_ato2019-2022/2021/lei/L14133.htm#art9%C2%A71" \h </w:instrText>
      </w:r>
      <w:r>
        <w:fldChar w:fldCharType="separate"/>
      </w:r>
      <w:r>
        <w:rPr>
          <w:color w:val="000080"/>
          <w:sz w:val="20"/>
        </w:rPr>
        <w:t>§</w:t>
      </w:r>
      <w:r>
        <w:rPr>
          <w:color w:val="000080"/>
          <w:sz w:val="20"/>
        </w:rPr>
        <w:fldChar w:fldCharType="end"/>
      </w:r>
      <w:r>
        <w:rPr>
          <w:color w:val="000080"/>
          <w:spacing w:val="-48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"http://www.planalto.gov.br/ccivil_03/_ato2019-2022/2021/lei/L14133.htm#art9%C2%A71"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1º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9º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;</w:t>
      </w:r>
    </w:p>
    <w:p w14:paraId="03883A4E">
      <w:pPr>
        <w:pStyle w:val="9"/>
        <w:numPr>
          <w:ilvl w:val="2"/>
          <w:numId w:val="3"/>
        </w:numPr>
        <w:tabs>
          <w:tab w:val="left" w:pos="942"/>
        </w:tabs>
        <w:spacing w:before="3" w:after="0" w:line="240" w:lineRule="auto"/>
        <w:ind w:left="941" w:right="0" w:hanging="601"/>
        <w:jc w:val="both"/>
        <w:rPr>
          <w:sz w:val="20"/>
        </w:rPr>
      </w:pPr>
      <w:r>
        <w:rPr>
          <w:sz w:val="20"/>
        </w:rPr>
        <w:t>sociedades</w:t>
      </w:r>
      <w:r>
        <w:rPr>
          <w:spacing w:val="-1"/>
          <w:sz w:val="20"/>
        </w:rPr>
        <w:t xml:space="preserve"> </w:t>
      </w:r>
      <w:r>
        <w:rPr>
          <w:sz w:val="20"/>
        </w:rPr>
        <w:t>cooperativas</w:t>
      </w:r>
      <w:r>
        <w:rPr>
          <w:spacing w:val="-1"/>
          <w:sz w:val="20"/>
        </w:rPr>
        <w:t xml:space="preserve"> </w:t>
      </w:r>
      <w:r>
        <w:rPr>
          <w:sz w:val="20"/>
        </w:rPr>
        <w:t>mencionadas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artigo</w:t>
      </w:r>
      <w:r>
        <w:rPr>
          <w:spacing w:val="-1"/>
          <w:sz w:val="20"/>
        </w:rPr>
        <w:t xml:space="preserve"> </w:t>
      </w:r>
      <w:r>
        <w:rPr>
          <w:sz w:val="20"/>
        </w:rPr>
        <w:t>16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2021.</w:t>
      </w:r>
    </w:p>
    <w:p w14:paraId="51DB4905">
      <w:pPr>
        <w:pStyle w:val="9"/>
        <w:numPr>
          <w:ilvl w:val="1"/>
          <w:numId w:val="3"/>
        </w:numPr>
        <w:tabs>
          <w:tab w:val="left" w:pos="722"/>
        </w:tabs>
        <w:spacing w:before="40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 impedimento de que trata o item 2.7.2 será também aplicado ao licitante que atue em substituição a outra pessoa, física ou jurídica, com o intuito de burlar a</w:t>
      </w:r>
      <w:r>
        <w:rPr>
          <w:spacing w:val="1"/>
          <w:sz w:val="20"/>
        </w:rPr>
        <w:t xml:space="preserve"> </w:t>
      </w:r>
      <w:r>
        <w:rPr>
          <w:sz w:val="20"/>
        </w:rPr>
        <w:t>efetividade da sanção a ela aplicada, inclusive a sua controladora, controlada ou coligada, desde que devidamente comprovado o ilícito ou a utilização fraudulenta da</w:t>
      </w:r>
      <w:r>
        <w:rPr>
          <w:spacing w:val="1"/>
          <w:sz w:val="20"/>
        </w:rPr>
        <w:t xml:space="preserve"> </w:t>
      </w:r>
      <w:r>
        <w:rPr>
          <w:sz w:val="20"/>
        </w:rPr>
        <w:t>personalidade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licitante.</w:t>
      </w:r>
    </w:p>
    <w:p w14:paraId="4C0869FA">
      <w:pPr>
        <w:pStyle w:val="9"/>
        <w:numPr>
          <w:ilvl w:val="1"/>
          <w:numId w:val="3"/>
        </w:numPr>
        <w:tabs>
          <w:tab w:val="left" w:pos="795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critério da Administração e exclusivamente a seu serviço, o autor dos projetos e a empresa a que se referem os itens 2.8.3 e 2.8.4 poderão participar no apoio das</w:t>
      </w:r>
      <w:r>
        <w:rPr>
          <w:spacing w:val="1"/>
          <w:sz w:val="20"/>
        </w:rPr>
        <w:t xml:space="preserve"> </w:t>
      </w:r>
      <w:r>
        <w:rPr>
          <w:sz w:val="20"/>
        </w:rPr>
        <w:t>atividades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planejamento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gestão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supervisão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agentes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entidade.</w:t>
      </w:r>
    </w:p>
    <w:p w14:paraId="1E123CC9">
      <w:pPr>
        <w:pStyle w:val="9"/>
        <w:numPr>
          <w:ilvl w:val="1"/>
          <w:numId w:val="3"/>
        </w:numPr>
        <w:tabs>
          <w:tab w:val="left" w:pos="784"/>
        </w:tabs>
        <w:spacing w:before="2" w:after="0" w:line="240" w:lineRule="auto"/>
        <w:ind w:left="783" w:right="0" w:hanging="443"/>
        <w:jc w:val="both"/>
        <w:rPr>
          <w:sz w:val="20"/>
        </w:rPr>
      </w:pPr>
      <w:r>
        <w:rPr>
          <w:sz w:val="20"/>
        </w:rPr>
        <w:t>Equiparam-se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autores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projeto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integrantes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mesmo</w:t>
      </w:r>
      <w:r>
        <w:rPr>
          <w:spacing w:val="-1"/>
          <w:sz w:val="20"/>
        </w:rPr>
        <w:t xml:space="preserve"> </w:t>
      </w:r>
      <w:r>
        <w:rPr>
          <w:sz w:val="20"/>
        </w:rPr>
        <w:t>grupo</w:t>
      </w:r>
      <w:r>
        <w:rPr>
          <w:spacing w:val="-1"/>
          <w:sz w:val="20"/>
        </w:rPr>
        <w:t xml:space="preserve"> </w:t>
      </w:r>
      <w:r>
        <w:rPr>
          <w:sz w:val="20"/>
        </w:rPr>
        <w:t>econômico.</w:t>
      </w:r>
    </w:p>
    <w:p w14:paraId="4E1085CD">
      <w:pPr>
        <w:pStyle w:val="9"/>
        <w:numPr>
          <w:ilvl w:val="1"/>
          <w:numId w:val="3"/>
        </w:numPr>
        <w:tabs>
          <w:tab w:val="left" w:pos="794"/>
        </w:tabs>
        <w:spacing w:before="40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 disposto nos itens 2.7.3 e 2.7.4 não impede a licitação ou a contratação de serviço que inclua como encargo do contratado a elaboração do projeto básico e do projeto</w:t>
      </w:r>
      <w:r>
        <w:rPr>
          <w:spacing w:val="1"/>
          <w:sz w:val="20"/>
        </w:rPr>
        <w:t xml:space="preserve"> </w:t>
      </w:r>
      <w:r>
        <w:rPr>
          <w:sz w:val="20"/>
        </w:rPr>
        <w:t>executivo,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integradas,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projeto</w:t>
      </w:r>
      <w:r>
        <w:rPr>
          <w:spacing w:val="-1"/>
          <w:sz w:val="20"/>
        </w:rPr>
        <w:t xml:space="preserve"> </w:t>
      </w:r>
      <w:r>
        <w:rPr>
          <w:sz w:val="20"/>
        </w:rPr>
        <w:t>executivo,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regimes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execução.</w:t>
      </w:r>
    </w:p>
    <w:p w14:paraId="7023F1E3">
      <w:pPr>
        <w:pStyle w:val="9"/>
        <w:numPr>
          <w:ilvl w:val="1"/>
          <w:numId w:val="3"/>
        </w:numPr>
        <w:tabs>
          <w:tab w:val="left" w:pos="809"/>
        </w:tabs>
        <w:spacing w:before="2" w:after="0" w:line="280" w:lineRule="auto"/>
        <w:ind w:left="339" w:right="433" w:firstLine="0"/>
        <w:jc w:val="both"/>
        <w:rPr>
          <w:sz w:val="20"/>
        </w:rPr>
      </w:pPr>
      <w:r>
        <w:rPr>
          <w:sz w:val="20"/>
        </w:rPr>
        <w:t>Em licitações e contratações realizadas no âmbito de projetos e programas parcialmente financiados por agência oficial de cooperação estrangeira ou por organismo</w:t>
      </w:r>
      <w:r>
        <w:rPr>
          <w:spacing w:val="1"/>
          <w:sz w:val="20"/>
        </w:rPr>
        <w:t xml:space="preserve"> </w:t>
      </w:r>
      <w:r>
        <w:rPr>
          <w:sz w:val="20"/>
        </w:rPr>
        <w:t>financeiro internacional com recursos do financiamento ou da contrapartida nacional, não poderá participar pessoa física ou jurídica que integre o rol de pessoas sancionadas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essas</w:t>
      </w:r>
      <w:r>
        <w:rPr>
          <w:spacing w:val="-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declarada</w:t>
      </w:r>
      <w:r>
        <w:rPr>
          <w:spacing w:val="-1"/>
          <w:sz w:val="20"/>
        </w:rPr>
        <w:t xml:space="preserve"> </w:t>
      </w:r>
      <w:r>
        <w:rPr>
          <w:sz w:val="20"/>
        </w:rPr>
        <w:t>inidônea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6D46EFD3">
      <w:pPr>
        <w:spacing w:after="0" w:line="280" w:lineRule="auto"/>
        <w:jc w:val="both"/>
        <w:rPr>
          <w:sz w:val="20"/>
        </w:rPr>
        <w:sectPr>
          <w:pgSz w:w="15840" w:h="24480"/>
          <w:pgMar w:top="560" w:right="540" w:bottom="280" w:left="560" w:header="720" w:footer="720" w:gutter="0"/>
          <w:cols w:space="720" w:num="1"/>
        </w:sectPr>
      </w:pPr>
    </w:p>
    <w:p w14:paraId="59358A45">
      <w:pPr>
        <w:pStyle w:val="9"/>
        <w:numPr>
          <w:ilvl w:val="1"/>
          <w:numId w:val="3"/>
        </w:numPr>
        <w:tabs>
          <w:tab w:val="left" w:pos="780"/>
        </w:tabs>
        <w:spacing w:before="73" w:after="0" w:line="280" w:lineRule="auto"/>
        <w:ind w:left="339" w:right="462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vedação de que trata o item 2.7.8 estende-se a terceiro que auxilie a condução da contratação na qualidade de integrante de equipe de apoio, profissional especializado</w:t>
      </w:r>
      <w:r>
        <w:rPr>
          <w:spacing w:val="-48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funcionário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preste</w:t>
      </w:r>
      <w:r>
        <w:rPr>
          <w:spacing w:val="-1"/>
          <w:sz w:val="20"/>
        </w:rPr>
        <w:t xml:space="preserve"> </w:t>
      </w:r>
      <w:r>
        <w:rPr>
          <w:sz w:val="20"/>
        </w:rPr>
        <w:t>assessoria</w:t>
      </w:r>
      <w:r>
        <w:rPr>
          <w:spacing w:val="-1"/>
          <w:sz w:val="20"/>
        </w:rPr>
        <w:t xml:space="preserve"> </w:t>
      </w:r>
      <w:r>
        <w:rPr>
          <w:sz w:val="20"/>
        </w:rPr>
        <w:t>técnica.</w:t>
      </w:r>
    </w:p>
    <w:p w14:paraId="4D3356F5">
      <w:pPr>
        <w:pStyle w:val="9"/>
        <w:numPr>
          <w:ilvl w:val="1"/>
          <w:numId w:val="3"/>
        </w:numPr>
        <w:tabs>
          <w:tab w:val="left" w:pos="792"/>
        </w:tabs>
        <w:spacing w:before="2" w:after="0" w:line="240" w:lineRule="auto"/>
        <w:ind w:left="791" w:right="0" w:hanging="451"/>
        <w:jc w:val="both"/>
        <w:rPr>
          <w:sz w:val="20"/>
        </w:rPr>
      </w:pP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reunidas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consórcio.</w:t>
      </w:r>
    </w:p>
    <w:p w14:paraId="768241BB">
      <w:pPr>
        <w:pStyle w:val="6"/>
        <w:rPr>
          <w:sz w:val="22"/>
        </w:rPr>
      </w:pPr>
    </w:p>
    <w:p w14:paraId="77B949AD">
      <w:pPr>
        <w:pStyle w:val="6"/>
        <w:spacing w:before="6"/>
        <w:rPr>
          <w:sz w:val="22"/>
        </w:rPr>
      </w:pPr>
    </w:p>
    <w:p w14:paraId="1D959112">
      <w:pPr>
        <w:pStyle w:val="3"/>
        <w:numPr>
          <w:ilvl w:val="0"/>
          <w:numId w:val="1"/>
        </w:numPr>
        <w:tabs>
          <w:tab w:val="left" w:pos="730"/>
        </w:tabs>
        <w:spacing w:before="1" w:after="0" w:line="240" w:lineRule="auto"/>
        <w:ind w:left="730" w:right="0" w:hanging="241"/>
        <w:jc w:val="both"/>
      </w:pPr>
      <w:r>
        <w:rPr>
          <w:spacing w:val="-1"/>
        </w:rPr>
        <w:t>DAS DECLARAÇÕES E DA</w:t>
      </w:r>
      <w:r>
        <w:rPr>
          <w:spacing w:val="-23"/>
        </w:rPr>
        <w:t xml:space="preserve"> </w:t>
      </w:r>
      <w:r>
        <w:rPr>
          <w:spacing w:val="-1"/>
        </w:rPr>
        <w:t>APRESENTAÇÃO DA</w:t>
      </w:r>
      <w:r>
        <w:rPr>
          <w:spacing w:val="-12"/>
        </w:rPr>
        <w:t xml:space="preserve"> </w:t>
      </w:r>
      <w:r>
        <w:t>PROPOSTA</w:t>
      </w:r>
    </w:p>
    <w:p w14:paraId="7F6C0844">
      <w:pPr>
        <w:pStyle w:val="6"/>
        <w:rPr>
          <w:b/>
          <w:sz w:val="26"/>
        </w:rPr>
      </w:pPr>
    </w:p>
    <w:p w14:paraId="3C9C7355">
      <w:pPr>
        <w:pStyle w:val="6"/>
        <w:spacing w:before="3"/>
        <w:rPr>
          <w:b/>
          <w:sz w:val="26"/>
        </w:rPr>
      </w:pPr>
    </w:p>
    <w:p w14:paraId="201757D5">
      <w:pPr>
        <w:pStyle w:val="9"/>
        <w:numPr>
          <w:ilvl w:val="1"/>
          <w:numId w:val="4"/>
        </w:numPr>
        <w:tabs>
          <w:tab w:val="left" w:pos="690"/>
        </w:tabs>
        <w:spacing w:before="0" w:after="0" w:line="240" w:lineRule="auto"/>
        <w:ind w:left="689" w:right="0" w:hanging="351"/>
        <w:jc w:val="both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fases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julgamento.</w:t>
      </w:r>
    </w:p>
    <w:p w14:paraId="4AEECC85">
      <w:pPr>
        <w:pStyle w:val="9"/>
        <w:numPr>
          <w:ilvl w:val="1"/>
          <w:numId w:val="4"/>
        </w:numPr>
        <w:tabs>
          <w:tab w:val="left" w:pos="711"/>
        </w:tabs>
        <w:spacing w:before="40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Os licitantes encaminharão, exclusivamente por meio do sistema eletrônico, a proposta com o preço ou o percentual de desconto, conforme o critério de julgamento</w:t>
      </w:r>
      <w:r>
        <w:rPr>
          <w:spacing w:val="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79CC227C">
      <w:pPr>
        <w:pStyle w:val="9"/>
        <w:numPr>
          <w:ilvl w:val="1"/>
          <w:numId w:val="4"/>
        </w:numPr>
        <w:tabs>
          <w:tab w:val="left" w:pos="685"/>
        </w:tabs>
        <w:spacing w:before="2" w:after="0" w:line="240" w:lineRule="auto"/>
        <w:ind w:left="685" w:right="0" w:hanging="350"/>
        <w:jc w:val="both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inicial,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declarará,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campo</w:t>
      </w:r>
      <w:r>
        <w:rPr>
          <w:spacing w:val="-1"/>
          <w:sz w:val="20"/>
        </w:rPr>
        <w:t xml:space="preserve"> </w:t>
      </w:r>
      <w:r>
        <w:rPr>
          <w:sz w:val="20"/>
        </w:rPr>
        <w:t>próprio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que:</w:t>
      </w:r>
    </w:p>
    <w:p w14:paraId="4A9E7918">
      <w:pPr>
        <w:pStyle w:val="9"/>
        <w:numPr>
          <w:ilvl w:val="2"/>
          <w:numId w:val="4"/>
        </w:numPr>
        <w:tabs>
          <w:tab w:val="left" w:pos="869"/>
        </w:tabs>
        <w:spacing w:before="40" w:after="0" w:line="280" w:lineRule="auto"/>
        <w:ind w:left="339" w:right="432" w:firstLine="0"/>
        <w:jc w:val="both"/>
        <w:rPr>
          <w:sz w:val="20"/>
        </w:rPr>
      </w:pPr>
      <w:r>
        <w:rPr>
          <w:sz w:val="20"/>
        </w:rPr>
        <w:t>está ciente e concorda com as condições contidas no edital e seus anexos, bem como de que a proposta apresentada compreende a integralidade dos custos para</w:t>
      </w:r>
      <w:r>
        <w:rPr>
          <w:spacing w:val="1"/>
          <w:sz w:val="20"/>
        </w:rPr>
        <w:t xml:space="preserve"> </w:t>
      </w:r>
      <w:r>
        <w:rPr>
          <w:sz w:val="20"/>
        </w:rPr>
        <w:t>atendimento dos direitos trabalhistas assegurados na Constituição Federal, nas leis trabalhistas, nas normas infralegais, nas convenções coletivas de trabalho e nos termos de</w:t>
      </w:r>
      <w:r>
        <w:rPr>
          <w:spacing w:val="1"/>
          <w:sz w:val="20"/>
        </w:rPr>
        <w:t xml:space="preserve"> </w:t>
      </w:r>
      <w:r>
        <w:rPr>
          <w:sz w:val="20"/>
        </w:rPr>
        <w:t>ajustamento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conduta</w:t>
      </w:r>
      <w:r>
        <w:rPr>
          <w:spacing w:val="-1"/>
          <w:sz w:val="20"/>
        </w:rPr>
        <w:t xml:space="preserve"> </w:t>
      </w:r>
      <w:r>
        <w:rPr>
          <w:sz w:val="20"/>
        </w:rPr>
        <w:t>vigentes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cumpre</w:t>
      </w:r>
      <w:r>
        <w:rPr>
          <w:spacing w:val="-1"/>
          <w:sz w:val="20"/>
        </w:rPr>
        <w:t xml:space="preserve"> </w:t>
      </w:r>
      <w:r>
        <w:rPr>
          <w:sz w:val="20"/>
        </w:rPr>
        <w:t>plenamente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definidos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6C598FC7">
      <w:pPr>
        <w:pStyle w:val="9"/>
        <w:numPr>
          <w:ilvl w:val="2"/>
          <w:numId w:val="4"/>
        </w:numPr>
        <w:tabs>
          <w:tab w:val="left" w:pos="842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não emprega menor de 18 anos em trabalho noturno, perigoso ou insalubre e não emprega menor de 16 anos, salvo menor, a partir de 14 anos, na condição de aprendiz,</w:t>
      </w:r>
      <w:r>
        <w:rPr>
          <w:spacing w:val="-47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color w:val="000080"/>
          <w:spacing w:val="-1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"https://www.planalto.gov.br/ccivil_03/constituicao/constituicaocompilado.htm#art7"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7°,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XXXIII,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Constituição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;</w:t>
      </w:r>
    </w:p>
    <w:p w14:paraId="7E90DFB0">
      <w:pPr>
        <w:pStyle w:val="9"/>
        <w:numPr>
          <w:ilvl w:val="2"/>
          <w:numId w:val="4"/>
        </w:numPr>
        <w:tabs>
          <w:tab w:val="left" w:pos="862"/>
        </w:tabs>
        <w:spacing w:before="1" w:after="0" w:line="280" w:lineRule="auto"/>
        <w:ind w:left="339" w:right="448" w:firstLine="0"/>
        <w:jc w:val="both"/>
        <w:rPr>
          <w:sz w:val="20"/>
        </w:rPr>
      </w:pP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 xml:space="preserve">não possui empregados executando trabalho degradante ou forçado, observando o disposto nos </w:t>
      </w:r>
      <w:r>
        <w:rPr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incisos III e IV do art. 1º e no inciso III do art. 5º da Constituição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Federal</w:t>
      </w:r>
      <w:r>
        <w:rPr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</w:rPr>
        <w:t>;</w:t>
      </w:r>
      <w:r>
        <w:rPr>
          <w:color w:val="000080"/>
          <w:sz w:val="20"/>
        </w:rPr>
        <w:fldChar w:fldCharType="end"/>
      </w:r>
    </w:p>
    <w:p w14:paraId="78672C8F">
      <w:pPr>
        <w:pStyle w:val="9"/>
        <w:numPr>
          <w:ilvl w:val="2"/>
          <w:numId w:val="4"/>
        </w:numPr>
        <w:tabs>
          <w:tab w:val="left" w:pos="840"/>
        </w:tabs>
        <w:spacing w:before="2" w:after="0" w:line="240" w:lineRule="auto"/>
        <w:ind w:left="839" w:right="0" w:hanging="501"/>
        <w:jc w:val="both"/>
        <w:rPr>
          <w:sz w:val="20"/>
        </w:rPr>
      </w:pPr>
      <w:r>
        <w:rPr>
          <w:sz w:val="20"/>
        </w:rPr>
        <w:t>cumpre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reserva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cargos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deficiência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reabilitado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Previdência</w:t>
      </w:r>
      <w:r>
        <w:rPr>
          <w:spacing w:val="-1"/>
          <w:sz w:val="20"/>
        </w:rPr>
        <w:t xml:space="preserve"> </w:t>
      </w:r>
      <w:r>
        <w:rPr>
          <w:sz w:val="20"/>
        </w:rPr>
        <w:t>Social,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específicas;</w:t>
      </w:r>
    </w:p>
    <w:p w14:paraId="73DC1845">
      <w:pPr>
        <w:pStyle w:val="9"/>
        <w:numPr>
          <w:ilvl w:val="2"/>
          <w:numId w:val="4"/>
        </w:numPr>
        <w:tabs>
          <w:tab w:val="left" w:pos="836"/>
        </w:tabs>
        <w:spacing w:before="40" w:after="0" w:line="240" w:lineRule="auto"/>
        <w:ind w:left="835" w:right="0" w:hanging="500"/>
        <w:jc w:val="both"/>
        <w:rPr>
          <w:sz w:val="20"/>
        </w:rPr>
      </w:pPr>
      <w:r>
        <w:rPr>
          <w:sz w:val="20"/>
        </w:rPr>
        <w:t>cumpre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elaboração</w:t>
      </w:r>
      <w:r>
        <w:rPr>
          <w:spacing w:val="-2"/>
          <w:sz w:val="20"/>
        </w:rPr>
        <w:t xml:space="preserve"> </w:t>
      </w:r>
      <w:r>
        <w:rPr>
          <w:sz w:val="20"/>
        </w:rPr>
        <w:t>independente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43.150,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agosto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2011;</w:t>
      </w:r>
    </w:p>
    <w:p w14:paraId="58A15CE7">
      <w:pPr>
        <w:pStyle w:val="9"/>
        <w:numPr>
          <w:ilvl w:val="2"/>
          <w:numId w:val="4"/>
        </w:numPr>
        <w:tabs>
          <w:tab w:val="left" w:pos="853"/>
        </w:tabs>
        <w:spacing w:before="40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Caso o objeto seja uma prestação de serviços, que cumpre a reserva de vagas para mulheres vítimas de violência doméstica e familiar, nos termos da Lei estadual nº</w:t>
      </w:r>
      <w:r>
        <w:rPr>
          <w:spacing w:val="1"/>
          <w:sz w:val="20"/>
        </w:rPr>
        <w:t xml:space="preserve"> </w:t>
      </w:r>
      <w:r>
        <w:rPr>
          <w:sz w:val="20"/>
        </w:rPr>
        <w:t>7.382,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14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junho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2016.</w:t>
      </w:r>
    </w:p>
    <w:p w14:paraId="6763571D">
      <w:pPr>
        <w:pStyle w:val="9"/>
        <w:numPr>
          <w:ilvl w:val="2"/>
          <w:numId w:val="4"/>
        </w:numPr>
        <w:tabs>
          <w:tab w:val="left" w:pos="936"/>
        </w:tabs>
        <w:spacing w:before="2" w:after="0" w:line="280" w:lineRule="auto"/>
        <w:ind w:left="414" w:right="448" w:firstLine="0"/>
        <w:jc w:val="both"/>
        <w:rPr>
          <w:sz w:val="20"/>
        </w:rPr>
      </w:pPr>
      <w:r>
        <w:rPr>
          <w:sz w:val="20"/>
        </w:rPr>
        <w:t>que não foram aplicadas penalidades de suspensão temporária da participação em licitação, impedimento de contratar ou declaração de inidoneidade para licitar e</w:t>
      </w:r>
      <w:r>
        <w:rPr>
          <w:spacing w:val="1"/>
          <w:sz w:val="20"/>
        </w:rPr>
        <w:t xml:space="preserve"> </w:t>
      </w:r>
      <w:r>
        <w:rPr>
          <w:sz w:val="20"/>
        </w:rPr>
        <w:t>contratar</w:t>
      </w:r>
      <w:r>
        <w:rPr>
          <w:spacing w:val="-1"/>
          <w:sz w:val="20"/>
        </w:rPr>
        <w:t xml:space="preserve"> </w:t>
      </w:r>
      <w:r>
        <w:rPr>
          <w:sz w:val="20"/>
        </w:rPr>
        <w:t>cujos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vigorem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sejam</w:t>
      </w:r>
      <w:r>
        <w:rPr>
          <w:spacing w:val="-1"/>
          <w:sz w:val="20"/>
        </w:rPr>
        <w:t xml:space="preserve"> </w:t>
      </w:r>
      <w:r>
        <w:rPr>
          <w:sz w:val="20"/>
        </w:rPr>
        <w:t>aplicáveis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Janeiro.</w:t>
      </w:r>
    </w:p>
    <w:p w14:paraId="6A1FB33E">
      <w:pPr>
        <w:pStyle w:val="9"/>
        <w:numPr>
          <w:ilvl w:val="1"/>
          <w:numId w:val="4"/>
        </w:numPr>
        <w:tabs>
          <w:tab w:val="left" w:pos="708"/>
        </w:tabs>
        <w:spacing w:before="2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 licitante organizado em cooperativa deverá declarar, ainda, em campo próprio do sistema eletrônico, que cumpre os requisitos estabelecidos 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"http://www.planalto.gov.br/ccivil_03/_ato2019-2022/2021/lei/L14133.htm#art16"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 16 da Lei nº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"http://www.planalto.gov.br/ccivil_03/_ato2019-2022/2021/lei/L14133.htm#art16" \h </w:instrText>
      </w:r>
      <w:r>
        <w:fldChar w:fldCharType="separate"/>
      </w:r>
      <w:r>
        <w:rPr>
          <w:color w:val="000080"/>
          <w:sz w:val="20"/>
          <w:u w:val="single" w:color="000080"/>
        </w:rPr>
        <w:t>14.133,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36A6CE3B">
      <w:pPr>
        <w:pStyle w:val="9"/>
        <w:numPr>
          <w:ilvl w:val="1"/>
          <w:numId w:val="4"/>
        </w:numPr>
        <w:tabs>
          <w:tab w:val="left" w:pos="696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fornecedor enquadrado como microempresa, empresa de pequeno porte ou sociedade cooperativa deverá declarar, ainda,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"https://www.planalto.gov.br/ccivil_03/leis/lcp/lcp123.htm#art3" \h </w:instrText>
      </w:r>
      <w:r>
        <w:fldChar w:fldCharType="separate"/>
      </w:r>
      <w:r>
        <w:rPr>
          <w:color w:val="000080"/>
          <w:sz w:val="20"/>
          <w:u w:val="single" w:color="000080"/>
        </w:rPr>
        <w:t>em campo próprio do sistema eletrônico, que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"https://www.planalto.gov.br/ccivil_03/leis/lcp/lcp123.htm#art3" \h </w:instrText>
      </w:r>
      <w:r>
        <w:fldChar w:fldCharType="separate"/>
      </w:r>
      <w:r>
        <w:rPr>
          <w:color w:val="000080"/>
          <w:sz w:val="20"/>
          <w:u w:val="single" w:color="000080"/>
        </w:rPr>
        <w:t xml:space="preserve">cumpre os requisitos estabelecidos no </w:t>
      </w:r>
      <w:r>
        <w:rPr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"https://www.planalto.gov.br/ccivil_03/leis/lcp/lcp123.htm#art3"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 3° da Lei Complementar nº 123, de</w:t>
      </w:r>
      <w:r>
        <w:rPr>
          <w:color w:val="000080"/>
          <w:sz w:val="20"/>
        </w:rPr>
        <w:t xml:space="preserve"> </w:t>
      </w:r>
      <w:r>
        <w:rPr>
          <w:color w:val="000080"/>
          <w:sz w:val="2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2006</w:t>
      </w:r>
      <w:r>
        <w:rPr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 xml:space="preserve">, </w:t>
      </w:r>
      <w:r>
        <w:rPr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estand</w:t>
      </w:r>
      <w:r>
        <w:rPr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 xml:space="preserve">o </w:t>
      </w:r>
      <w:r>
        <w:rPr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apt</w:t>
      </w:r>
      <w:r>
        <w:rPr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 xml:space="preserve">o </w:t>
      </w:r>
      <w:r>
        <w:rPr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 xml:space="preserve">a </w:t>
      </w:r>
      <w:r>
        <w:rPr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usufrui</w:t>
      </w:r>
      <w:r>
        <w:rPr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 xml:space="preserve">r </w:t>
      </w:r>
      <w:r>
        <w:rPr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d</w:t>
      </w:r>
      <w:r>
        <w:rPr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 xml:space="preserve">o </w:t>
      </w:r>
      <w:r>
        <w:rPr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tratament</w:t>
      </w:r>
      <w:r>
        <w:rPr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 xml:space="preserve">o </w:t>
      </w:r>
      <w:r>
        <w:rPr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favorecid</w:t>
      </w:r>
      <w:r>
        <w:rPr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 xml:space="preserve">o </w:t>
      </w:r>
      <w:r>
        <w:rPr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estabelecid</w:t>
      </w:r>
      <w:r>
        <w:rPr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 xml:space="preserve">o </w:t>
      </w:r>
      <w:r>
        <w:rPr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 xml:space="preserve">m </w:t>
      </w:r>
      <w:r>
        <w:rPr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seu</w:t>
      </w:r>
      <w:r>
        <w:rPr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 xml:space="preserve">s </w:t>
      </w:r>
      <w:r>
        <w:rPr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arts</w:t>
      </w:r>
      <w:r>
        <w:rPr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 xml:space="preserve">. </w:t>
      </w:r>
      <w:r>
        <w:rPr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4</w:t>
      </w:r>
      <w:r>
        <w:rPr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 xml:space="preserve">2 </w:t>
      </w:r>
      <w:r>
        <w:rPr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 xml:space="preserve">a </w:t>
      </w:r>
      <w:r>
        <w:rPr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49</w:t>
      </w:r>
      <w:r>
        <w:rPr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  <w:sz w:val="20"/>
        </w:rPr>
        <w:t>,</w:t>
      </w:r>
      <w:r>
        <w:rPr>
          <w:color w:val="000080"/>
          <w:sz w:val="2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observad</w:t>
      </w:r>
      <w:r>
        <w:rPr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pacing w:val="-2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disposto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nos</w:t>
      </w:r>
      <w:r>
        <w:rPr>
          <w:color w:val="000080"/>
          <w:sz w:val="20"/>
        </w:rPr>
        <w:t xml:space="preserve"> </w:t>
      </w:r>
      <w:r>
        <w:rPr>
          <w:color w:val="000080"/>
          <w:sz w:val="2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  <w:sz w:val="20"/>
        </w:rPr>
        <w:t>§</w:t>
      </w:r>
      <w:r>
        <w:rPr>
          <w:color w:val="000080"/>
          <w:sz w:val="20"/>
          <w:u w:val="single" w:color="000080"/>
        </w:rPr>
        <w:t>§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4º,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n.º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2021.</w:t>
      </w:r>
      <w:r>
        <w:rPr>
          <w:color w:val="000080"/>
          <w:sz w:val="20"/>
          <w:u w:val="single" w:color="000080"/>
        </w:rPr>
        <w:fldChar w:fldCharType="end"/>
      </w:r>
    </w:p>
    <w:p w14:paraId="0DEDEB0E">
      <w:pPr>
        <w:pStyle w:val="9"/>
        <w:numPr>
          <w:ilvl w:val="2"/>
          <w:numId w:val="4"/>
        </w:numPr>
        <w:tabs>
          <w:tab w:val="left" w:pos="844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no item exclusivo para participação de microempresas e empresas de pequeno porte, a assinalação do campo “não” impedirá o prosseguimento no certame, para aquele</w:t>
      </w:r>
      <w:r>
        <w:rPr>
          <w:spacing w:val="1"/>
          <w:sz w:val="20"/>
        </w:rPr>
        <w:t xml:space="preserve"> </w:t>
      </w:r>
      <w:r>
        <w:rPr>
          <w:sz w:val="20"/>
        </w:rPr>
        <w:t>item;</w:t>
      </w:r>
    </w:p>
    <w:p w14:paraId="23B17ECC">
      <w:pPr>
        <w:pStyle w:val="9"/>
        <w:numPr>
          <w:ilvl w:val="2"/>
          <w:numId w:val="4"/>
        </w:numPr>
        <w:tabs>
          <w:tab w:val="left" w:pos="861"/>
        </w:tabs>
        <w:spacing w:before="1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nos itens em que a participação não for exclusiva para microempresas e empresas de pequeno porte, a assinalação do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campo “não” apenas produzirá o efeito de o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 xml:space="preserve">licitante não ter direito ao tratamento favorecido previsto na </w:t>
      </w:r>
      <w:r>
        <w:rPr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 Complementar nº 123, de 2006</w:t>
      </w:r>
      <w:r>
        <w:rPr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, mesmo que microempresa, empresa de pequeno porte ou sociedade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cooperativa.</w:t>
      </w:r>
      <w:r>
        <w:rPr>
          <w:color w:val="000080"/>
          <w:sz w:val="20"/>
          <w:u w:val="single" w:color="000080"/>
        </w:rPr>
        <w:fldChar w:fldCharType="end"/>
      </w:r>
    </w:p>
    <w:p w14:paraId="5517F97B">
      <w:pPr>
        <w:pStyle w:val="9"/>
        <w:numPr>
          <w:ilvl w:val="1"/>
          <w:numId w:val="4"/>
        </w:numPr>
        <w:tabs>
          <w:tab w:val="left" w:pos="679"/>
        </w:tabs>
        <w:spacing w:before="3" w:after="0" w:line="240" w:lineRule="auto"/>
        <w:ind w:left="678" w:right="0" w:hanging="340"/>
        <w:jc w:val="both"/>
        <w:rPr>
          <w:sz w:val="20"/>
        </w:rPr>
      </w:pP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A</w:t>
      </w:r>
      <w:r>
        <w:rPr>
          <w:color w:val="000080"/>
          <w:spacing w:val="-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falsidade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declarações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que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tratam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itens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3.3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3.5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sujeitará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licitante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às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sanções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previstas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 xml:space="preserve">na </w:t>
      </w:r>
      <w:r>
        <w:rPr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neste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Edital.</w:t>
      </w:r>
      <w:r>
        <w:rPr>
          <w:color w:val="000080"/>
          <w:sz w:val="20"/>
          <w:u w:val="single" w:color="000080"/>
        </w:rPr>
        <w:fldChar w:fldCharType="end"/>
      </w:r>
    </w:p>
    <w:p w14:paraId="4777579D">
      <w:pPr>
        <w:pStyle w:val="9"/>
        <w:numPr>
          <w:ilvl w:val="1"/>
          <w:numId w:val="4"/>
        </w:numPr>
        <w:tabs>
          <w:tab w:val="left" w:pos="695"/>
        </w:tabs>
        <w:spacing w:before="40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4"/>
          <w:sz w:val="20"/>
        </w:rPr>
        <w:t xml:space="preserve"> </w:t>
      </w:r>
      <w:r>
        <w:rPr>
          <w:sz w:val="20"/>
        </w:rPr>
        <w:t>licitantes</w:t>
      </w:r>
      <w:r>
        <w:rPr>
          <w:spacing w:val="4"/>
          <w:sz w:val="20"/>
        </w:rPr>
        <w:t xml:space="preserve"> </w:t>
      </w:r>
      <w:r>
        <w:rPr>
          <w:sz w:val="20"/>
        </w:rPr>
        <w:t>poderão</w:t>
      </w:r>
      <w:r>
        <w:rPr>
          <w:spacing w:val="4"/>
          <w:sz w:val="20"/>
        </w:rPr>
        <w:t xml:space="preserve"> </w:t>
      </w:r>
      <w:r>
        <w:rPr>
          <w:sz w:val="20"/>
        </w:rPr>
        <w:t>retirar</w:t>
      </w:r>
      <w:r>
        <w:rPr>
          <w:spacing w:val="4"/>
          <w:sz w:val="20"/>
        </w:rPr>
        <w:t xml:space="preserve"> </w:t>
      </w:r>
      <w:r>
        <w:rPr>
          <w:sz w:val="20"/>
        </w:rPr>
        <w:t>ou</w:t>
      </w:r>
      <w:r>
        <w:rPr>
          <w:spacing w:val="4"/>
          <w:sz w:val="20"/>
        </w:rPr>
        <w:t xml:space="preserve"> </w:t>
      </w:r>
      <w:r>
        <w:rPr>
          <w:sz w:val="20"/>
        </w:rPr>
        <w:t>substituir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proposta</w:t>
      </w:r>
      <w:r>
        <w:rPr>
          <w:spacing w:val="4"/>
          <w:sz w:val="20"/>
        </w:rPr>
        <w:t xml:space="preserve"> </w:t>
      </w:r>
      <w:r>
        <w:rPr>
          <w:sz w:val="20"/>
        </w:rPr>
        <w:t>ou,</w:t>
      </w:r>
      <w:r>
        <w:rPr>
          <w:spacing w:val="4"/>
          <w:sz w:val="20"/>
        </w:rPr>
        <w:t xml:space="preserve"> </w:t>
      </w:r>
      <w:r>
        <w:rPr>
          <w:sz w:val="20"/>
        </w:rPr>
        <w:t>na</w:t>
      </w:r>
      <w:r>
        <w:rPr>
          <w:spacing w:val="4"/>
          <w:sz w:val="20"/>
        </w:rPr>
        <w:t xml:space="preserve"> </w:t>
      </w:r>
      <w:r>
        <w:rPr>
          <w:sz w:val="20"/>
        </w:rPr>
        <w:t>hipótese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fase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4"/>
          <w:sz w:val="20"/>
        </w:rPr>
        <w:t xml:space="preserve"> </w:t>
      </w:r>
      <w:r>
        <w:rPr>
          <w:sz w:val="20"/>
        </w:rPr>
        <w:t>anteceder</w:t>
      </w:r>
      <w:r>
        <w:rPr>
          <w:spacing w:val="4"/>
          <w:sz w:val="20"/>
        </w:rPr>
        <w:t xml:space="preserve"> </w:t>
      </w:r>
      <w:r>
        <w:rPr>
          <w:sz w:val="20"/>
        </w:rPr>
        <w:t>as</w:t>
      </w:r>
      <w:r>
        <w:rPr>
          <w:spacing w:val="4"/>
          <w:sz w:val="20"/>
        </w:rPr>
        <w:t xml:space="preserve"> </w:t>
      </w:r>
      <w:r>
        <w:rPr>
          <w:sz w:val="20"/>
        </w:rPr>
        <w:t>fases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propostas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lances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julgamento,</w:t>
      </w:r>
      <w:r>
        <w:rPr>
          <w:spacing w:val="4"/>
          <w:sz w:val="20"/>
        </w:rPr>
        <w:t xml:space="preserve"> </w:t>
      </w:r>
      <w:r>
        <w:rPr>
          <w:sz w:val="20"/>
        </w:rPr>
        <w:t>os</w:t>
      </w:r>
      <w:r>
        <w:rPr>
          <w:spacing w:val="-47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1"/>
          <w:sz w:val="20"/>
        </w:rPr>
        <w:t xml:space="preserve"> </w:t>
      </w:r>
      <w:r>
        <w:rPr>
          <w:sz w:val="20"/>
        </w:rPr>
        <w:t>inseridos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22666086">
      <w:pPr>
        <w:pStyle w:val="9"/>
        <w:numPr>
          <w:ilvl w:val="1"/>
          <w:numId w:val="4"/>
        </w:numPr>
        <w:tabs>
          <w:tab w:val="left" w:pos="700"/>
        </w:tabs>
        <w:spacing w:before="2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9"/>
          <w:sz w:val="20"/>
        </w:rPr>
        <w:t xml:space="preserve"> </w:t>
      </w:r>
      <w:r>
        <w:rPr>
          <w:sz w:val="20"/>
        </w:rPr>
        <w:t>haverá</w:t>
      </w:r>
      <w:r>
        <w:rPr>
          <w:spacing w:val="9"/>
          <w:sz w:val="20"/>
        </w:rPr>
        <w:t xml:space="preserve"> </w:t>
      </w:r>
      <w:r>
        <w:rPr>
          <w:sz w:val="20"/>
        </w:rPr>
        <w:t>ordem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etapa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proposta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das</w:t>
      </w:r>
      <w:r>
        <w:rPr>
          <w:spacing w:val="9"/>
          <w:sz w:val="20"/>
        </w:rPr>
        <w:t xml:space="preserve"> </w:t>
      </w:r>
      <w:r>
        <w:rPr>
          <w:sz w:val="20"/>
        </w:rPr>
        <w:t>declarações</w:t>
      </w:r>
      <w:r>
        <w:rPr>
          <w:spacing w:val="9"/>
          <w:sz w:val="20"/>
        </w:rPr>
        <w:t xml:space="preserve"> </w:t>
      </w:r>
      <w:r>
        <w:rPr>
          <w:sz w:val="20"/>
        </w:rPr>
        <w:t>pelo</w:t>
      </w:r>
      <w:r>
        <w:rPr>
          <w:spacing w:val="9"/>
          <w:sz w:val="20"/>
        </w:rPr>
        <w:t xml:space="preserve"> </w:t>
      </w:r>
      <w:r>
        <w:rPr>
          <w:sz w:val="20"/>
        </w:rPr>
        <w:t>licitante,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z w:val="20"/>
        </w:rPr>
        <w:t>ocorrerá</w:t>
      </w:r>
      <w:r>
        <w:rPr>
          <w:spacing w:val="9"/>
          <w:sz w:val="20"/>
        </w:rPr>
        <w:t xml:space="preserve"> </w:t>
      </w:r>
      <w:r>
        <w:rPr>
          <w:sz w:val="20"/>
        </w:rPr>
        <w:t>somente</w:t>
      </w:r>
      <w:r>
        <w:rPr>
          <w:spacing w:val="9"/>
          <w:sz w:val="20"/>
        </w:rPr>
        <w:t xml:space="preserve"> </w:t>
      </w:r>
      <w:r>
        <w:rPr>
          <w:sz w:val="20"/>
        </w:rPr>
        <w:t>após</w:t>
      </w:r>
      <w:r>
        <w:rPr>
          <w:spacing w:val="9"/>
          <w:sz w:val="20"/>
        </w:rPr>
        <w:t xml:space="preserve"> </w:t>
      </w:r>
      <w:r>
        <w:rPr>
          <w:sz w:val="20"/>
        </w:rPr>
        <w:t>os</w:t>
      </w:r>
      <w:r>
        <w:rPr>
          <w:spacing w:val="9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abertura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envio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7E74B31D">
      <w:pPr>
        <w:pStyle w:val="9"/>
        <w:numPr>
          <w:ilvl w:val="1"/>
          <w:numId w:val="4"/>
        </w:numPr>
        <w:tabs>
          <w:tab w:val="left" w:pos="702"/>
        </w:tabs>
        <w:spacing w:before="2" w:after="0" w:line="280" w:lineRule="auto"/>
        <w:ind w:left="339" w:right="462" w:firstLine="0"/>
        <w:jc w:val="left"/>
        <w:rPr>
          <w:sz w:val="20"/>
        </w:rPr>
      </w:pPr>
      <w:r>
        <w:rPr>
          <w:sz w:val="20"/>
        </w:rPr>
        <w:t>Após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fase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envio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lances,</w:t>
      </w:r>
      <w:r>
        <w:rPr>
          <w:spacing w:val="21"/>
          <w:sz w:val="20"/>
        </w:rPr>
        <w:t xml:space="preserve"> </w:t>
      </w:r>
      <w:r>
        <w:rPr>
          <w:sz w:val="20"/>
        </w:rPr>
        <w:t>serão</w:t>
      </w:r>
      <w:r>
        <w:rPr>
          <w:spacing w:val="22"/>
          <w:sz w:val="20"/>
        </w:rPr>
        <w:t xml:space="preserve"> </w:t>
      </w:r>
      <w:r>
        <w:rPr>
          <w:sz w:val="20"/>
        </w:rPr>
        <w:t>disponibilizados</w:t>
      </w:r>
      <w:r>
        <w:rPr>
          <w:spacing w:val="21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acesso</w:t>
      </w:r>
      <w:r>
        <w:rPr>
          <w:spacing w:val="22"/>
          <w:sz w:val="20"/>
        </w:rPr>
        <w:t xml:space="preserve"> </w:t>
      </w:r>
      <w:r>
        <w:rPr>
          <w:sz w:val="20"/>
        </w:rPr>
        <w:t>público</w:t>
      </w:r>
      <w:r>
        <w:rPr>
          <w:spacing w:val="21"/>
          <w:sz w:val="20"/>
        </w:rPr>
        <w:t xml:space="preserve"> </w:t>
      </w:r>
      <w:r>
        <w:rPr>
          <w:sz w:val="20"/>
        </w:rPr>
        <w:t>os</w:t>
      </w:r>
      <w:r>
        <w:rPr>
          <w:spacing w:val="22"/>
          <w:sz w:val="20"/>
        </w:rPr>
        <w:t xml:space="preserve"> </w:t>
      </w:r>
      <w:r>
        <w:rPr>
          <w:sz w:val="20"/>
        </w:rPr>
        <w:t>documentos</w:t>
      </w:r>
      <w:r>
        <w:rPr>
          <w:spacing w:val="21"/>
          <w:sz w:val="20"/>
        </w:rPr>
        <w:t xml:space="preserve"> </w:t>
      </w:r>
      <w:r>
        <w:rPr>
          <w:sz w:val="20"/>
        </w:rPr>
        <w:t>que</w:t>
      </w:r>
      <w:r>
        <w:rPr>
          <w:spacing w:val="22"/>
          <w:sz w:val="20"/>
        </w:rPr>
        <w:t xml:space="preserve"> </w:t>
      </w:r>
      <w:r>
        <w:rPr>
          <w:sz w:val="20"/>
        </w:rPr>
        <w:t>compõem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proposta</w:t>
      </w:r>
      <w:r>
        <w:rPr>
          <w:spacing w:val="21"/>
          <w:sz w:val="20"/>
        </w:rPr>
        <w:t xml:space="preserve"> </w:t>
      </w:r>
      <w:r>
        <w:rPr>
          <w:sz w:val="20"/>
        </w:rPr>
        <w:t>dos</w:t>
      </w:r>
      <w:r>
        <w:rPr>
          <w:spacing w:val="22"/>
          <w:sz w:val="20"/>
        </w:rPr>
        <w:t xml:space="preserve"> </w:t>
      </w:r>
      <w:r>
        <w:rPr>
          <w:sz w:val="20"/>
        </w:rPr>
        <w:t>licitantes</w:t>
      </w:r>
      <w:r>
        <w:rPr>
          <w:spacing w:val="22"/>
          <w:sz w:val="20"/>
        </w:rPr>
        <w:t xml:space="preserve"> </w:t>
      </w:r>
      <w:r>
        <w:rPr>
          <w:sz w:val="20"/>
        </w:rPr>
        <w:t>convocados</w:t>
      </w:r>
      <w:r>
        <w:rPr>
          <w:spacing w:val="21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propostas.</w:t>
      </w:r>
    </w:p>
    <w:p w14:paraId="25C9556C">
      <w:pPr>
        <w:pStyle w:val="9"/>
        <w:numPr>
          <w:ilvl w:val="1"/>
          <w:numId w:val="4"/>
        </w:numPr>
        <w:tabs>
          <w:tab w:val="left" w:pos="805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Desde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disponibilizada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funcionalidade</w:t>
      </w:r>
      <w:r>
        <w:rPr>
          <w:spacing w:val="14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sistema,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licitante</w:t>
      </w:r>
      <w:r>
        <w:rPr>
          <w:spacing w:val="14"/>
          <w:sz w:val="20"/>
        </w:rPr>
        <w:t xml:space="preserve"> </w:t>
      </w:r>
      <w:r>
        <w:rPr>
          <w:sz w:val="20"/>
        </w:rPr>
        <w:t>poderá</w:t>
      </w:r>
      <w:r>
        <w:rPr>
          <w:spacing w:val="13"/>
          <w:sz w:val="20"/>
        </w:rPr>
        <w:t xml:space="preserve"> </w:t>
      </w:r>
      <w:r>
        <w:rPr>
          <w:sz w:val="20"/>
        </w:rPr>
        <w:t>parametrizar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seu</w:t>
      </w:r>
      <w:r>
        <w:rPr>
          <w:spacing w:val="14"/>
          <w:sz w:val="20"/>
        </w:rPr>
        <w:t xml:space="preserve"> </w:t>
      </w:r>
      <w:r>
        <w:rPr>
          <w:sz w:val="20"/>
        </w:rPr>
        <w:t>valor</w:t>
      </w:r>
      <w:r>
        <w:rPr>
          <w:spacing w:val="13"/>
          <w:sz w:val="20"/>
        </w:rPr>
        <w:t xml:space="preserve"> </w:t>
      </w:r>
      <w:r>
        <w:rPr>
          <w:sz w:val="20"/>
        </w:rPr>
        <w:t>final</w:t>
      </w:r>
      <w:r>
        <w:rPr>
          <w:spacing w:val="14"/>
          <w:sz w:val="20"/>
        </w:rPr>
        <w:t xml:space="preserve"> </w:t>
      </w:r>
      <w:r>
        <w:rPr>
          <w:sz w:val="20"/>
        </w:rPr>
        <w:t>mínimo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seu</w:t>
      </w:r>
      <w:r>
        <w:rPr>
          <w:spacing w:val="13"/>
          <w:sz w:val="20"/>
        </w:rPr>
        <w:t xml:space="preserve"> </w:t>
      </w:r>
      <w:r>
        <w:rPr>
          <w:sz w:val="20"/>
        </w:rPr>
        <w:t>percentual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desconto</w:t>
      </w:r>
      <w:r>
        <w:rPr>
          <w:spacing w:val="14"/>
          <w:sz w:val="20"/>
        </w:rPr>
        <w:t xml:space="preserve"> </w:t>
      </w:r>
      <w:r>
        <w:rPr>
          <w:sz w:val="20"/>
        </w:rPr>
        <w:t>máximo</w:t>
      </w:r>
      <w:r>
        <w:rPr>
          <w:spacing w:val="13"/>
          <w:sz w:val="20"/>
        </w:rPr>
        <w:t xml:space="preserve"> </w:t>
      </w:r>
      <w:r>
        <w:rPr>
          <w:sz w:val="20"/>
        </w:rPr>
        <w:t>quando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cadastramento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obedecerá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regras:</w:t>
      </w:r>
    </w:p>
    <w:p w14:paraId="257C570E">
      <w:pPr>
        <w:pStyle w:val="9"/>
        <w:numPr>
          <w:ilvl w:val="2"/>
          <w:numId w:val="4"/>
        </w:numPr>
        <w:tabs>
          <w:tab w:val="left" w:pos="954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aplicação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intervalo</w:t>
      </w:r>
      <w:r>
        <w:rPr>
          <w:spacing w:val="13"/>
          <w:sz w:val="20"/>
        </w:rPr>
        <w:t xml:space="preserve"> </w:t>
      </w:r>
      <w:r>
        <w:rPr>
          <w:sz w:val="20"/>
        </w:rPr>
        <w:t>mínimo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diferença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valores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percentuais</w:t>
      </w:r>
      <w:r>
        <w:rPr>
          <w:spacing w:val="13"/>
          <w:sz w:val="20"/>
        </w:rPr>
        <w:t xml:space="preserve"> </w:t>
      </w:r>
      <w:r>
        <w:rPr>
          <w:sz w:val="20"/>
        </w:rPr>
        <w:t>entre</w:t>
      </w:r>
      <w:r>
        <w:rPr>
          <w:spacing w:val="13"/>
          <w:sz w:val="20"/>
        </w:rPr>
        <w:t xml:space="preserve"> </w:t>
      </w:r>
      <w:r>
        <w:rPr>
          <w:sz w:val="20"/>
        </w:rPr>
        <w:t>os</w:t>
      </w:r>
      <w:r>
        <w:rPr>
          <w:spacing w:val="13"/>
          <w:sz w:val="20"/>
        </w:rPr>
        <w:t xml:space="preserve"> </w:t>
      </w:r>
      <w:r>
        <w:rPr>
          <w:sz w:val="20"/>
        </w:rPr>
        <w:t>lances,</w:t>
      </w:r>
      <w:r>
        <w:rPr>
          <w:spacing w:val="13"/>
          <w:sz w:val="20"/>
        </w:rPr>
        <w:t xml:space="preserve"> </w:t>
      </w:r>
      <w:r>
        <w:rPr>
          <w:sz w:val="20"/>
        </w:rPr>
        <w:t>conforme</w:t>
      </w:r>
      <w:r>
        <w:rPr>
          <w:spacing w:val="13"/>
          <w:sz w:val="20"/>
        </w:rPr>
        <w:t xml:space="preserve"> </w:t>
      </w:r>
      <w:r>
        <w:rPr>
          <w:sz w:val="20"/>
        </w:rPr>
        <w:t>disposto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item</w:t>
      </w:r>
      <w:r>
        <w:rPr>
          <w:spacing w:val="13"/>
          <w:sz w:val="20"/>
        </w:rPr>
        <w:t xml:space="preserve"> </w:t>
      </w:r>
      <w:r>
        <w:rPr>
          <w:sz w:val="20"/>
        </w:rPr>
        <w:t>5.9,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incidirá</w:t>
      </w:r>
      <w:r>
        <w:rPr>
          <w:spacing w:val="13"/>
          <w:sz w:val="20"/>
        </w:rPr>
        <w:t xml:space="preserve"> </w:t>
      </w:r>
      <w:r>
        <w:rPr>
          <w:sz w:val="20"/>
        </w:rPr>
        <w:t>tanto</w:t>
      </w:r>
      <w:r>
        <w:rPr>
          <w:spacing w:val="13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relação</w:t>
      </w:r>
      <w:r>
        <w:rPr>
          <w:spacing w:val="13"/>
          <w:sz w:val="20"/>
        </w:rPr>
        <w:t xml:space="preserve"> </w:t>
      </w:r>
      <w:r>
        <w:rPr>
          <w:sz w:val="20"/>
        </w:rPr>
        <w:t>aos</w:t>
      </w:r>
      <w:r>
        <w:rPr>
          <w:spacing w:val="13"/>
          <w:sz w:val="20"/>
        </w:rPr>
        <w:t xml:space="preserve"> </w:t>
      </w:r>
      <w:r>
        <w:rPr>
          <w:sz w:val="20"/>
        </w:rPr>
        <w:t>lances</w:t>
      </w:r>
      <w:r>
        <w:rPr>
          <w:spacing w:val="-47"/>
          <w:sz w:val="20"/>
        </w:rPr>
        <w:t xml:space="preserve"> </w:t>
      </w:r>
      <w:r>
        <w:rPr>
          <w:sz w:val="20"/>
        </w:rPr>
        <w:t>intermediários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relação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cobrir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oferta;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25FEE005">
      <w:pPr>
        <w:pStyle w:val="9"/>
        <w:numPr>
          <w:ilvl w:val="2"/>
          <w:numId w:val="4"/>
        </w:numPr>
        <w:tabs>
          <w:tab w:val="left" w:pos="940"/>
        </w:tabs>
        <w:spacing w:before="2" w:after="0" w:line="240" w:lineRule="auto"/>
        <w:ind w:left="940" w:right="0" w:hanging="60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envio</w:t>
      </w:r>
      <w:r>
        <w:rPr>
          <w:spacing w:val="-1"/>
          <w:sz w:val="20"/>
        </w:rPr>
        <w:t xml:space="preserve"> </w:t>
      </w:r>
      <w:r>
        <w:rPr>
          <w:sz w:val="20"/>
        </w:rPr>
        <w:t>automático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respeitado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mínimo,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intervalo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acima.</w:t>
      </w:r>
    </w:p>
    <w:p w14:paraId="5E35EBDC">
      <w:pPr>
        <w:pStyle w:val="9"/>
        <w:numPr>
          <w:ilvl w:val="1"/>
          <w:numId w:val="4"/>
        </w:numPr>
        <w:tabs>
          <w:tab w:val="left" w:pos="783"/>
        </w:tabs>
        <w:spacing w:before="40" w:after="0" w:line="240" w:lineRule="auto"/>
        <w:ind w:left="782" w:right="0" w:hanging="444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desconto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parametrizado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alterado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1"/>
          <w:sz w:val="20"/>
        </w:rPr>
        <w:t xml:space="preserve"> </w:t>
      </w:r>
      <w:r>
        <w:rPr>
          <w:sz w:val="20"/>
        </w:rPr>
        <w:t>vedado:</w:t>
      </w:r>
    </w:p>
    <w:p w14:paraId="756B5440">
      <w:pPr>
        <w:pStyle w:val="9"/>
        <w:numPr>
          <w:ilvl w:val="2"/>
          <w:numId w:val="4"/>
        </w:numPr>
        <w:tabs>
          <w:tab w:val="left" w:pos="933"/>
        </w:tabs>
        <w:spacing w:before="40" w:after="0" w:line="240" w:lineRule="auto"/>
        <w:ind w:left="932" w:right="0" w:hanging="594"/>
        <w:jc w:val="left"/>
        <w:rPr>
          <w:sz w:val="20"/>
        </w:rPr>
      </w:pP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critério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preço;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149D6D1F">
      <w:pPr>
        <w:pStyle w:val="9"/>
        <w:numPr>
          <w:ilvl w:val="2"/>
          <w:numId w:val="4"/>
        </w:numPr>
        <w:tabs>
          <w:tab w:val="left" w:pos="933"/>
        </w:tabs>
        <w:spacing w:before="40" w:after="0" w:line="240" w:lineRule="auto"/>
        <w:ind w:left="932" w:right="0" w:hanging="594"/>
        <w:jc w:val="left"/>
        <w:rPr>
          <w:sz w:val="20"/>
        </w:rPr>
      </w:pP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desconto</w:t>
      </w:r>
      <w:r>
        <w:rPr>
          <w:spacing w:val="-1"/>
          <w:sz w:val="20"/>
        </w:rPr>
        <w:t xml:space="preserve"> </w:t>
      </w:r>
      <w:r>
        <w:rPr>
          <w:sz w:val="20"/>
        </w:rPr>
        <w:t>inferior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critério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maior</w:t>
      </w:r>
      <w:r>
        <w:rPr>
          <w:spacing w:val="-1"/>
          <w:sz w:val="20"/>
        </w:rPr>
        <w:t xml:space="preserve"> </w:t>
      </w:r>
      <w:r>
        <w:rPr>
          <w:sz w:val="20"/>
        </w:rPr>
        <w:t>desconto.</w:t>
      </w:r>
    </w:p>
    <w:p w14:paraId="4F0BCC07">
      <w:pPr>
        <w:pStyle w:val="9"/>
        <w:numPr>
          <w:ilvl w:val="1"/>
          <w:numId w:val="4"/>
        </w:numPr>
        <w:tabs>
          <w:tab w:val="left" w:pos="805"/>
        </w:tabs>
        <w:spacing w:before="40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valor</w:t>
      </w:r>
      <w:r>
        <w:rPr>
          <w:spacing w:val="14"/>
          <w:sz w:val="20"/>
        </w:rPr>
        <w:t xml:space="preserve"> </w:t>
      </w:r>
      <w:r>
        <w:rPr>
          <w:sz w:val="20"/>
        </w:rPr>
        <w:t>final</w:t>
      </w:r>
      <w:r>
        <w:rPr>
          <w:spacing w:val="14"/>
          <w:sz w:val="20"/>
        </w:rPr>
        <w:t xml:space="preserve"> </w:t>
      </w:r>
      <w:r>
        <w:rPr>
          <w:sz w:val="20"/>
        </w:rPr>
        <w:t>mínimo</w:t>
      </w:r>
      <w:r>
        <w:rPr>
          <w:spacing w:val="14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percentual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desconto</w:t>
      </w:r>
      <w:r>
        <w:rPr>
          <w:spacing w:val="14"/>
          <w:sz w:val="20"/>
        </w:rPr>
        <w:t xml:space="preserve"> </w:t>
      </w:r>
      <w:r>
        <w:rPr>
          <w:sz w:val="20"/>
        </w:rPr>
        <w:t>final</w:t>
      </w:r>
      <w:r>
        <w:rPr>
          <w:spacing w:val="14"/>
          <w:sz w:val="20"/>
        </w:rPr>
        <w:t xml:space="preserve"> </w:t>
      </w:r>
      <w:r>
        <w:rPr>
          <w:sz w:val="20"/>
        </w:rPr>
        <w:t>máximo</w:t>
      </w:r>
      <w:r>
        <w:rPr>
          <w:spacing w:val="14"/>
          <w:sz w:val="20"/>
        </w:rPr>
        <w:t xml:space="preserve"> </w:t>
      </w:r>
      <w:r>
        <w:rPr>
          <w:sz w:val="20"/>
        </w:rPr>
        <w:t>parametrizado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14"/>
          <w:sz w:val="20"/>
        </w:rPr>
        <w:t xml:space="preserve"> </w:t>
      </w:r>
      <w:r>
        <w:rPr>
          <w:sz w:val="20"/>
        </w:rPr>
        <w:t>forma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item</w:t>
      </w:r>
      <w:r>
        <w:rPr>
          <w:spacing w:val="14"/>
          <w:sz w:val="20"/>
        </w:rPr>
        <w:t xml:space="preserve"> </w:t>
      </w:r>
      <w:r>
        <w:rPr>
          <w:sz w:val="20"/>
        </w:rPr>
        <w:t>3.10</w:t>
      </w:r>
      <w:r>
        <w:rPr>
          <w:spacing w:val="14"/>
          <w:sz w:val="20"/>
        </w:rPr>
        <w:t xml:space="preserve"> </w:t>
      </w:r>
      <w:r>
        <w:rPr>
          <w:sz w:val="20"/>
        </w:rPr>
        <w:t>possuirá</w:t>
      </w:r>
      <w:r>
        <w:rPr>
          <w:spacing w:val="14"/>
          <w:sz w:val="20"/>
        </w:rPr>
        <w:t xml:space="preserve"> </w:t>
      </w:r>
      <w:r>
        <w:rPr>
          <w:sz w:val="20"/>
        </w:rPr>
        <w:t>caráter</w:t>
      </w:r>
      <w:r>
        <w:rPr>
          <w:spacing w:val="14"/>
          <w:sz w:val="20"/>
        </w:rPr>
        <w:t xml:space="preserve"> </w:t>
      </w:r>
      <w:r>
        <w:rPr>
          <w:sz w:val="20"/>
        </w:rPr>
        <w:t>sigiloso</w:t>
      </w:r>
      <w:r>
        <w:rPr>
          <w:spacing w:val="14"/>
          <w:sz w:val="20"/>
        </w:rPr>
        <w:t xml:space="preserve"> </w:t>
      </w: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os</w:t>
      </w:r>
      <w:r>
        <w:rPr>
          <w:spacing w:val="14"/>
          <w:sz w:val="20"/>
        </w:rPr>
        <w:t xml:space="preserve"> </w:t>
      </w:r>
      <w:r>
        <w:rPr>
          <w:sz w:val="20"/>
        </w:rPr>
        <w:t>demais</w:t>
      </w:r>
      <w:r>
        <w:rPr>
          <w:spacing w:val="14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4"/>
          <w:sz w:val="20"/>
        </w:rPr>
        <w:t xml:space="preserve"> </w:t>
      </w: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promotora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podendo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disponibilizado</w:t>
      </w:r>
      <w:r>
        <w:rPr>
          <w:spacing w:val="-1"/>
          <w:sz w:val="20"/>
        </w:rPr>
        <w:t xml:space="preserve"> </w:t>
      </w:r>
      <w:r>
        <w:rPr>
          <w:sz w:val="20"/>
        </w:rPr>
        <w:t>estrita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permanentemente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</w:t>
      </w:r>
      <w:r>
        <w:rPr>
          <w:spacing w:val="-1"/>
          <w:sz w:val="20"/>
        </w:rPr>
        <w:t xml:space="preserve"> </w:t>
      </w:r>
      <w:r>
        <w:rPr>
          <w:sz w:val="20"/>
        </w:rPr>
        <w:t>externo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interno.</w:t>
      </w:r>
    </w:p>
    <w:p w14:paraId="5BF21052">
      <w:pPr>
        <w:pStyle w:val="9"/>
        <w:numPr>
          <w:ilvl w:val="1"/>
          <w:numId w:val="4"/>
        </w:numPr>
        <w:tabs>
          <w:tab w:val="left" w:pos="804"/>
        </w:tabs>
        <w:spacing w:before="1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Caberá</w:t>
      </w:r>
      <w:r>
        <w:rPr>
          <w:spacing w:val="13"/>
          <w:sz w:val="20"/>
        </w:rPr>
        <w:t xml:space="preserve"> </w:t>
      </w:r>
      <w:r>
        <w:rPr>
          <w:sz w:val="20"/>
        </w:rPr>
        <w:t>ao</w:t>
      </w:r>
      <w:r>
        <w:rPr>
          <w:spacing w:val="13"/>
          <w:sz w:val="20"/>
        </w:rPr>
        <w:t xml:space="preserve"> </w:t>
      </w:r>
      <w:r>
        <w:rPr>
          <w:sz w:val="20"/>
        </w:rPr>
        <w:t>licitante</w:t>
      </w:r>
      <w:r>
        <w:rPr>
          <w:spacing w:val="13"/>
          <w:sz w:val="20"/>
        </w:rPr>
        <w:t xml:space="preserve"> </w:t>
      </w:r>
      <w:r>
        <w:rPr>
          <w:sz w:val="20"/>
        </w:rPr>
        <w:t>interessado</w:t>
      </w:r>
      <w:r>
        <w:rPr>
          <w:spacing w:val="13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participar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licitação</w:t>
      </w:r>
      <w:r>
        <w:rPr>
          <w:spacing w:val="13"/>
          <w:sz w:val="20"/>
        </w:rPr>
        <w:t xml:space="preserve"> </w:t>
      </w:r>
      <w:r>
        <w:rPr>
          <w:sz w:val="20"/>
        </w:rPr>
        <w:t>acompanhar</w:t>
      </w:r>
      <w:r>
        <w:rPr>
          <w:spacing w:val="13"/>
          <w:sz w:val="20"/>
        </w:rPr>
        <w:t xml:space="preserve"> </w:t>
      </w:r>
      <w:r>
        <w:rPr>
          <w:sz w:val="20"/>
        </w:rPr>
        <w:t>as</w:t>
      </w:r>
      <w:r>
        <w:rPr>
          <w:spacing w:val="13"/>
          <w:sz w:val="20"/>
        </w:rPr>
        <w:t xml:space="preserve"> </w:t>
      </w:r>
      <w:r>
        <w:rPr>
          <w:sz w:val="20"/>
        </w:rPr>
        <w:t>operações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sistema</w:t>
      </w:r>
      <w:r>
        <w:rPr>
          <w:spacing w:val="13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3"/>
          <w:sz w:val="20"/>
        </w:rPr>
        <w:t xml:space="preserve"> </w:t>
      </w:r>
      <w:r>
        <w:rPr>
          <w:sz w:val="20"/>
        </w:rPr>
        <w:t>durante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processo</w:t>
      </w:r>
      <w:r>
        <w:rPr>
          <w:spacing w:val="13"/>
          <w:sz w:val="20"/>
        </w:rPr>
        <w:t xml:space="preserve"> </w:t>
      </w:r>
      <w:r>
        <w:rPr>
          <w:sz w:val="20"/>
        </w:rPr>
        <w:t>licitatório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responsabilizar</w:t>
      </w:r>
      <w:r>
        <w:rPr>
          <w:spacing w:val="13"/>
          <w:sz w:val="20"/>
        </w:rPr>
        <w:t xml:space="preserve"> </w:t>
      </w:r>
      <w:r>
        <w:rPr>
          <w:sz w:val="20"/>
        </w:rPr>
        <w:t>pelo</w:t>
      </w:r>
      <w:r>
        <w:rPr>
          <w:spacing w:val="13"/>
          <w:sz w:val="20"/>
        </w:rPr>
        <w:t xml:space="preserve"> </w:t>
      </w:r>
      <w:r>
        <w:rPr>
          <w:sz w:val="20"/>
        </w:rPr>
        <w:t>ônus</w:t>
      </w:r>
      <w:r>
        <w:rPr>
          <w:spacing w:val="-47"/>
          <w:sz w:val="20"/>
        </w:rPr>
        <w:t xml:space="preserve"> </w:t>
      </w:r>
      <w:r>
        <w:rPr>
          <w:sz w:val="20"/>
        </w:rPr>
        <w:t>decorrente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perda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negócios</w:t>
      </w:r>
      <w:r>
        <w:rPr>
          <w:spacing w:val="-1"/>
          <w:sz w:val="20"/>
        </w:rPr>
        <w:t xml:space="preserve"> </w:t>
      </w:r>
      <w:r>
        <w:rPr>
          <w:sz w:val="20"/>
        </w:rPr>
        <w:t>diante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inobservância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mensagens</w:t>
      </w:r>
      <w:r>
        <w:rPr>
          <w:spacing w:val="-1"/>
          <w:sz w:val="20"/>
        </w:rPr>
        <w:t xml:space="preserve"> </w:t>
      </w:r>
      <w:r>
        <w:rPr>
          <w:sz w:val="20"/>
        </w:rPr>
        <w:t>emitidas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desconexão.</w:t>
      </w:r>
    </w:p>
    <w:p w14:paraId="02CAE96F">
      <w:pPr>
        <w:pStyle w:val="9"/>
        <w:numPr>
          <w:ilvl w:val="1"/>
          <w:numId w:val="4"/>
        </w:numPr>
        <w:tabs>
          <w:tab w:val="left" w:pos="794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licitante</w:t>
      </w:r>
      <w:r>
        <w:rPr>
          <w:spacing w:val="2"/>
          <w:sz w:val="20"/>
        </w:rPr>
        <w:t xml:space="preserve"> </w:t>
      </w:r>
      <w:r>
        <w:rPr>
          <w:sz w:val="20"/>
        </w:rPr>
        <w:t>deverá</w:t>
      </w:r>
      <w:r>
        <w:rPr>
          <w:spacing w:val="2"/>
          <w:sz w:val="20"/>
        </w:rPr>
        <w:t xml:space="preserve"> </w:t>
      </w:r>
      <w:r>
        <w:rPr>
          <w:sz w:val="20"/>
        </w:rPr>
        <w:t>comunicar</w:t>
      </w:r>
      <w:r>
        <w:rPr>
          <w:spacing w:val="2"/>
          <w:sz w:val="20"/>
        </w:rPr>
        <w:t xml:space="preserve"> </w:t>
      </w:r>
      <w:r>
        <w:rPr>
          <w:sz w:val="20"/>
        </w:rPr>
        <w:t>imediatamente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provedor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sistema</w:t>
      </w:r>
      <w:r>
        <w:rPr>
          <w:spacing w:val="2"/>
          <w:sz w:val="20"/>
        </w:rPr>
        <w:t xml:space="preserve"> </w:t>
      </w:r>
      <w:r>
        <w:rPr>
          <w:sz w:val="20"/>
        </w:rPr>
        <w:t>qualquer</w:t>
      </w:r>
      <w:r>
        <w:rPr>
          <w:spacing w:val="3"/>
          <w:sz w:val="20"/>
        </w:rPr>
        <w:t xml:space="preserve"> </w:t>
      </w:r>
      <w:r>
        <w:rPr>
          <w:sz w:val="20"/>
        </w:rPr>
        <w:t>acontecimento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possa</w:t>
      </w:r>
      <w:r>
        <w:rPr>
          <w:spacing w:val="2"/>
          <w:sz w:val="20"/>
        </w:rPr>
        <w:t xml:space="preserve"> </w:t>
      </w:r>
      <w:r>
        <w:rPr>
          <w:sz w:val="20"/>
        </w:rPr>
        <w:t>comprometer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sigilo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segurança,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imediato</w:t>
      </w:r>
      <w:r>
        <w:rPr>
          <w:spacing w:val="2"/>
          <w:sz w:val="20"/>
        </w:rPr>
        <w:t xml:space="preserve"> </w:t>
      </w:r>
      <w:r>
        <w:rPr>
          <w:sz w:val="20"/>
        </w:rPr>
        <w:t>bloqueio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acesso.</w:t>
      </w:r>
    </w:p>
    <w:p w14:paraId="63FEC210">
      <w:pPr>
        <w:pStyle w:val="6"/>
        <w:rPr>
          <w:sz w:val="22"/>
        </w:rPr>
      </w:pPr>
    </w:p>
    <w:p w14:paraId="41C467BD">
      <w:pPr>
        <w:pStyle w:val="6"/>
        <w:spacing w:before="3"/>
        <w:rPr>
          <w:sz w:val="19"/>
        </w:rPr>
      </w:pPr>
    </w:p>
    <w:p w14:paraId="0F45B07C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both"/>
      </w:pPr>
      <w:r>
        <w:rPr>
          <w:spacing w:val="-1"/>
        </w:rPr>
        <w:t>DO</w:t>
      </w:r>
      <w:r>
        <w:t xml:space="preserve"> </w:t>
      </w:r>
      <w:r>
        <w:rPr>
          <w:spacing w:val="-1"/>
        </w:rPr>
        <w:t>PREENCHIMENTO</w:t>
      </w:r>
      <w:r>
        <w:t xml:space="preserve"> </w:t>
      </w:r>
      <w:r>
        <w:rPr>
          <w:spacing w:val="-1"/>
        </w:rPr>
        <w:t>DA</w:t>
      </w:r>
      <w:r>
        <w:rPr>
          <w:spacing w:val="-10"/>
        </w:rPr>
        <w:t xml:space="preserve"> </w:t>
      </w:r>
      <w:r>
        <w:rPr>
          <w:spacing w:val="-1"/>
        </w:rPr>
        <w:t>PROPOSTA</w:t>
      </w:r>
    </w:p>
    <w:p w14:paraId="477EB1F0">
      <w:pPr>
        <w:pStyle w:val="6"/>
        <w:rPr>
          <w:b/>
          <w:sz w:val="26"/>
        </w:rPr>
      </w:pPr>
    </w:p>
    <w:p w14:paraId="059AC1D2">
      <w:pPr>
        <w:pStyle w:val="6"/>
        <w:spacing w:before="4"/>
        <w:rPr>
          <w:b/>
          <w:sz w:val="26"/>
        </w:rPr>
      </w:pPr>
    </w:p>
    <w:p w14:paraId="2DC1246A">
      <w:pPr>
        <w:pStyle w:val="9"/>
        <w:numPr>
          <w:ilvl w:val="1"/>
          <w:numId w:val="5"/>
        </w:numPr>
        <w:tabs>
          <w:tab w:val="left" w:pos="685"/>
        </w:tabs>
        <w:spacing w:before="0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preenchimento,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campos:</w:t>
      </w:r>
    </w:p>
    <w:p w14:paraId="7DD289D3">
      <w:pPr>
        <w:pStyle w:val="9"/>
        <w:numPr>
          <w:ilvl w:val="2"/>
          <w:numId w:val="5"/>
        </w:numPr>
        <w:tabs>
          <w:tab w:val="left" w:pos="836"/>
        </w:tabs>
        <w:spacing w:before="40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unitário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item;</w:t>
      </w:r>
    </w:p>
    <w:p w14:paraId="22A84B9E">
      <w:pPr>
        <w:pStyle w:val="9"/>
        <w:numPr>
          <w:ilvl w:val="2"/>
          <w:numId w:val="5"/>
        </w:numPr>
        <w:tabs>
          <w:tab w:val="left" w:pos="836"/>
        </w:tabs>
        <w:spacing w:before="40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Marca;</w:t>
      </w:r>
    </w:p>
    <w:p w14:paraId="03AF5B22">
      <w:pPr>
        <w:pStyle w:val="9"/>
        <w:numPr>
          <w:ilvl w:val="2"/>
          <w:numId w:val="5"/>
        </w:numPr>
        <w:tabs>
          <w:tab w:val="left" w:pos="836"/>
        </w:tabs>
        <w:spacing w:before="40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Fabricante;</w:t>
      </w:r>
    </w:p>
    <w:p w14:paraId="43AC57FA">
      <w:pPr>
        <w:pStyle w:val="9"/>
        <w:numPr>
          <w:ilvl w:val="2"/>
          <w:numId w:val="5"/>
        </w:numPr>
        <w:tabs>
          <w:tab w:val="left" w:pos="836"/>
        </w:tabs>
        <w:spacing w:before="40" w:after="0" w:line="240" w:lineRule="auto"/>
        <w:ind w:left="835" w:right="0" w:hanging="500"/>
        <w:jc w:val="left"/>
        <w:rPr>
          <w:i/>
          <w:sz w:val="20"/>
        </w:rPr>
      </w:pPr>
      <w:r>
        <w:rPr>
          <w:sz w:val="20"/>
        </w:rPr>
        <w:t>Descrição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objeto,</w:t>
      </w:r>
      <w:r>
        <w:rPr>
          <w:spacing w:val="-2"/>
          <w:sz w:val="20"/>
        </w:rPr>
        <w:t xml:space="preserve"> </w:t>
      </w:r>
      <w:r>
        <w:rPr>
          <w:sz w:val="20"/>
        </w:rPr>
        <w:t>contendo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2"/>
          <w:sz w:val="20"/>
        </w:rPr>
        <w:t xml:space="preserve"> </w:t>
      </w:r>
      <w:r>
        <w:rPr>
          <w:sz w:val="20"/>
        </w:rPr>
        <w:t>similares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</w:t>
      </w:r>
      <w:r>
        <w:rPr>
          <w:i/>
          <w:sz w:val="20"/>
        </w:rPr>
        <w:t>;</w:t>
      </w:r>
    </w:p>
    <w:p w14:paraId="2DA41FAE">
      <w:pPr>
        <w:pStyle w:val="9"/>
        <w:numPr>
          <w:ilvl w:val="1"/>
          <w:numId w:val="5"/>
        </w:numPr>
        <w:tabs>
          <w:tab w:val="left" w:pos="682"/>
        </w:tabs>
        <w:spacing w:before="40" w:after="0" w:line="240" w:lineRule="auto"/>
        <w:ind w:left="681" w:right="0" w:hanging="347"/>
        <w:jc w:val="left"/>
        <w:rPr>
          <w:sz w:val="20"/>
        </w:rPr>
      </w:pP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3"/>
          <w:sz w:val="20"/>
        </w:rPr>
        <w:t xml:space="preserve"> </w:t>
      </w:r>
      <w:r>
        <w:rPr>
          <w:sz w:val="20"/>
        </w:rPr>
        <w:t>contidas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 xml:space="preserve"> </w:t>
      </w:r>
      <w:r>
        <w:rPr>
          <w:sz w:val="20"/>
        </w:rPr>
        <w:t>vinculam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licitante.</w:t>
      </w:r>
    </w:p>
    <w:p w14:paraId="42F51D7F">
      <w:pPr>
        <w:pStyle w:val="9"/>
        <w:numPr>
          <w:ilvl w:val="1"/>
          <w:numId w:val="5"/>
        </w:numPr>
        <w:tabs>
          <w:tab w:val="left" w:pos="698"/>
        </w:tabs>
        <w:spacing w:before="40" w:after="0" w:line="280" w:lineRule="auto"/>
        <w:ind w:left="339" w:right="433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6"/>
          <w:sz w:val="20"/>
        </w:rPr>
        <w:t xml:space="preserve"> </w:t>
      </w:r>
      <w:r>
        <w:rPr>
          <w:sz w:val="20"/>
        </w:rPr>
        <w:t>valores</w:t>
      </w:r>
      <w:r>
        <w:rPr>
          <w:spacing w:val="7"/>
          <w:sz w:val="20"/>
        </w:rPr>
        <w:t xml:space="preserve"> </w:t>
      </w:r>
      <w:r>
        <w:rPr>
          <w:sz w:val="20"/>
        </w:rPr>
        <w:t>propostos</w:t>
      </w:r>
      <w:r>
        <w:rPr>
          <w:spacing w:val="7"/>
          <w:sz w:val="20"/>
        </w:rPr>
        <w:t xml:space="preserve"> </w:t>
      </w:r>
      <w:r>
        <w:rPr>
          <w:sz w:val="20"/>
        </w:rPr>
        <w:t>estarão</w:t>
      </w:r>
      <w:r>
        <w:rPr>
          <w:spacing w:val="7"/>
          <w:sz w:val="20"/>
        </w:rPr>
        <w:t xml:space="preserve"> </w:t>
      </w:r>
      <w:r>
        <w:rPr>
          <w:sz w:val="20"/>
        </w:rPr>
        <w:t>inclusos</w:t>
      </w:r>
      <w:r>
        <w:rPr>
          <w:spacing w:val="6"/>
          <w:sz w:val="20"/>
        </w:rPr>
        <w:t xml:space="preserve"> </w:t>
      </w:r>
      <w:r>
        <w:rPr>
          <w:sz w:val="20"/>
        </w:rPr>
        <w:t>todos</w:t>
      </w:r>
      <w:r>
        <w:rPr>
          <w:spacing w:val="7"/>
          <w:sz w:val="20"/>
        </w:rPr>
        <w:t xml:space="preserve"> </w:t>
      </w:r>
      <w:r>
        <w:rPr>
          <w:sz w:val="20"/>
        </w:rPr>
        <w:t>os</w:t>
      </w:r>
      <w:r>
        <w:rPr>
          <w:spacing w:val="7"/>
          <w:sz w:val="20"/>
        </w:rPr>
        <w:t xml:space="preserve"> </w:t>
      </w:r>
      <w:r>
        <w:rPr>
          <w:sz w:val="20"/>
        </w:rPr>
        <w:t>custos</w:t>
      </w:r>
      <w:r>
        <w:rPr>
          <w:spacing w:val="7"/>
          <w:sz w:val="20"/>
        </w:rPr>
        <w:t xml:space="preserve"> </w:t>
      </w:r>
      <w:r>
        <w:rPr>
          <w:sz w:val="20"/>
        </w:rPr>
        <w:t>operacionais,</w:t>
      </w:r>
      <w:r>
        <w:rPr>
          <w:spacing w:val="7"/>
          <w:sz w:val="20"/>
        </w:rPr>
        <w:t xml:space="preserve"> </w:t>
      </w:r>
      <w:r>
        <w:rPr>
          <w:sz w:val="20"/>
        </w:rPr>
        <w:t>encargos</w:t>
      </w:r>
      <w:r>
        <w:rPr>
          <w:spacing w:val="6"/>
          <w:sz w:val="20"/>
        </w:rPr>
        <w:t xml:space="preserve"> </w:t>
      </w:r>
      <w:r>
        <w:rPr>
          <w:sz w:val="20"/>
        </w:rPr>
        <w:t>previdenciários,</w:t>
      </w:r>
      <w:r>
        <w:rPr>
          <w:spacing w:val="7"/>
          <w:sz w:val="20"/>
        </w:rPr>
        <w:t xml:space="preserve"> </w:t>
      </w:r>
      <w:r>
        <w:rPr>
          <w:sz w:val="20"/>
        </w:rPr>
        <w:t>trabalhistas,</w:t>
      </w:r>
      <w:r>
        <w:rPr>
          <w:spacing w:val="7"/>
          <w:sz w:val="20"/>
        </w:rPr>
        <w:t xml:space="preserve"> </w:t>
      </w:r>
      <w:r>
        <w:rPr>
          <w:sz w:val="20"/>
        </w:rPr>
        <w:t>tributários,</w:t>
      </w:r>
      <w:r>
        <w:rPr>
          <w:spacing w:val="7"/>
          <w:sz w:val="20"/>
        </w:rPr>
        <w:t xml:space="preserve"> </w:t>
      </w:r>
      <w:r>
        <w:rPr>
          <w:sz w:val="20"/>
        </w:rPr>
        <w:t>comerciais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quaisquer</w:t>
      </w:r>
      <w:r>
        <w:rPr>
          <w:spacing w:val="7"/>
          <w:sz w:val="20"/>
        </w:rPr>
        <w:t xml:space="preserve"> </w:t>
      </w:r>
      <w:r>
        <w:rPr>
          <w:sz w:val="20"/>
        </w:rPr>
        <w:t>outros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incidam</w:t>
      </w:r>
      <w:r>
        <w:rPr>
          <w:spacing w:val="7"/>
          <w:sz w:val="20"/>
        </w:rPr>
        <w:t xml:space="preserve"> </w:t>
      </w:r>
      <w:r>
        <w:rPr>
          <w:sz w:val="20"/>
        </w:rPr>
        <w:t>direta</w:t>
      </w:r>
      <w:r>
        <w:rPr>
          <w:spacing w:val="-47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indiretamente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objeto.</w:t>
      </w:r>
    </w:p>
    <w:p w14:paraId="0D5824B3">
      <w:pPr>
        <w:pStyle w:val="9"/>
        <w:numPr>
          <w:ilvl w:val="1"/>
          <w:numId w:val="5"/>
        </w:numPr>
        <w:tabs>
          <w:tab w:val="left" w:pos="693"/>
        </w:tabs>
        <w:spacing w:before="2" w:after="0" w:line="280" w:lineRule="auto"/>
        <w:ind w:left="339" w:right="43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preços</w:t>
      </w:r>
      <w:r>
        <w:rPr>
          <w:spacing w:val="2"/>
          <w:sz w:val="20"/>
        </w:rPr>
        <w:t xml:space="preserve"> </w:t>
      </w:r>
      <w:r>
        <w:rPr>
          <w:sz w:val="20"/>
        </w:rPr>
        <w:t>ofertados,</w:t>
      </w:r>
      <w:r>
        <w:rPr>
          <w:spacing w:val="2"/>
          <w:sz w:val="20"/>
        </w:rPr>
        <w:t xml:space="preserve"> </w:t>
      </w:r>
      <w:r>
        <w:rPr>
          <w:sz w:val="20"/>
        </w:rPr>
        <w:t>tanto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proposta</w:t>
      </w:r>
      <w:r>
        <w:rPr>
          <w:spacing w:val="2"/>
          <w:sz w:val="20"/>
        </w:rPr>
        <w:t xml:space="preserve"> </w:t>
      </w:r>
      <w:r>
        <w:rPr>
          <w:sz w:val="20"/>
        </w:rPr>
        <w:t>inicial,</w:t>
      </w:r>
      <w:r>
        <w:rPr>
          <w:spacing w:val="2"/>
          <w:sz w:val="20"/>
        </w:rPr>
        <w:t xml:space="preserve"> </w:t>
      </w:r>
      <w:r>
        <w:rPr>
          <w:sz w:val="20"/>
        </w:rPr>
        <w:t>quanto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etapa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lances,</w:t>
      </w:r>
      <w:r>
        <w:rPr>
          <w:spacing w:val="2"/>
          <w:sz w:val="20"/>
        </w:rPr>
        <w:t xml:space="preserve"> </w:t>
      </w:r>
      <w:r>
        <w:rPr>
          <w:sz w:val="20"/>
        </w:rPr>
        <w:t>serão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exclusiva</w:t>
      </w:r>
      <w:r>
        <w:rPr>
          <w:spacing w:val="2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licitante,</w:t>
      </w:r>
      <w:r>
        <w:rPr>
          <w:spacing w:val="2"/>
          <w:sz w:val="20"/>
        </w:rPr>
        <w:t xml:space="preserve"> </w:t>
      </w: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lhe</w:t>
      </w:r>
      <w:r>
        <w:rPr>
          <w:spacing w:val="2"/>
          <w:sz w:val="20"/>
        </w:rPr>
        <w:t xml:space="preserve"> </w:t>
      </w:r>
      <w:r>
        <w:rPr>
          <w:sz w:val="20"/>
        </w:rPr>
        <w:t>assistindo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direito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pleitear</w:t>
      </w:r>
      <w:r>
        <w:rPr>
          <w:spacing w:val="2"/>
          <w:sz w:val="20"/>
        </w:rPr>
        <w:t xml:space="preserve"> </w:t>
      </w:r>
      <w:r>
        <w:rPr>
          <w:sz w:val="20"/>
        </w:rPr>
        <w:t>qualquer</w:t>
      </w:r>
      <w:r>
        <w:rPr>
          <w:spacing w:val="-47"/>
          <w:sz w:val="20"/>
        </w:rPr>
        <w:t xml:space="preserve"> </w:t>
      </w:r>
      <w:r>
        <w:rPr>
          <w:sz w:val="20"/>
        </w:rPr>
        <w:t>alteração,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alegação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erro,</w:t>
      </w:r>
      <w:r>
        <w:rPr>
          <w:spacing w:val="-1"/>
          <w:sz w:val="20"/>
        </w:rPr>
        <w:t xml:space="preserve"> </w:t>
      </w:r>
      <w:r>
        <w:rPr>
          <w:sz w:val="20"/>
        </w:rPr>
        <w:t>omissão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pretexto.</w:t>
      </w:r>
    </w:p>
    <w:p w14:paraId="7FEC6D9E">
      <w:pPr>
        <w:pStyle w:val="9"/>
        <w:numPr>
          <w:ilvl w:val="1"/>
          <w:numId w:val="5"/>
        </w:numPr>
        <w:tabs>
          <w:tab w:val="left" w:pos="722"/>
        </w:tabs>
        <w:spacing w:before="2" w:after="0" w:line="280" w:lineRule="auto"/>
        <w:ind w:left="339" w:right="433" w:firstLine="0"/>
        <w:jc w:val="left"/>
        <w:rPr>
          <w:sz w:val="20"/>
        </w:rPr>
      </w:pPr>
      <w:r>
        <w:rPr>
          <w:sz w:val="20"/>
        </w:rPr>
        <w:t>Se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regime</w:t>
      </w:r>
      <w:r>
        <w:rPr>
          <w:spacing w:val="31"/>
          <w:sz w:val="20"/>
        </w:rPr>
        <w:t xml:space="preserve"> </w:t>
      </w:r>
      <w:r>
        <w:rPr>
          <w:sz w:val="20"/>
        </w:rPr>
        <w:t>tributário</w:t>
      </w:r>
      <w:r>
        <w:rPr>
          <w:spacing w:val="31"/>
          <w:sz w:val="20"/>
        </w:rPr>
        <w:t xml:space="preserve"> </w:t>
      </w:r>
      <w:r>
        <w:rPr>
          <w:sz w:val="20"/>
        </w:rPr>
        <w:t>da</w:t>
      </w:r>
      <w:r>
        <w:rPr>
          <w:spacing w:val="31"/>
          <w:sz w:val="20"/>
        </w:rPr>
        <w:t xml:space="preserve"> </w:t>
      </w:r>
      <w:r>
        <w:rPr>
          <w:sz w:val="20"/>
        </w:rPr>
        <w:t>empresa</w:t>
      </w:r>
      <w:r>
        <w:rPr>
          <w:spacing w:val="31"/>
          <w:sz w:val="20"/>
        </w:rPr>
        <w:t xml:space="preserve"> </w:t>
      </w:r>
      <w:r>
        <w:rPr>
          <w:sz w:val="20"/>
        </w:rPr>
        <w:t>implicar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tributos</w:t>
      </w:r>
      <w:r>
        <w:rPr>
          <w:spacing w:val="31"/>
          <w:sz w:val="20"/>
        </w:rPr>
        <w:t xml:space="preserve"> </w:t>
      </w:r>
      <w:r>
        <w:rPr>
          <w:sz w:val="20"/>
        </w:rPr>
        <w:t>em</w:t>
      </w:r>
      <w:r>
        <w:rPr>
          <w:spacing w:val="3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31"/>
          <w:sz w:val="20"/>
        </w:rPr>
        <w:t xml:space="preserve"> </w:t>
      </w:r>
      <w:r>
        <w:rPr>
          <w:sz w:val="20"/>
        </w:rPr>
        <w:t>variáveis,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cotação</w:t>
      </w:r>
      <w:r>
        <w:rPr>
          <w:spacing w:val="31"/>
          <w:sz w:val="20"/>
        </w:rPr>
        <w:t xml:space="preserve"> </w:t>
      </w:r>
      <w:r>
        <w:rPr>
          <w:sz w:val="20"/>
        </w:rPr>
        <w:t>adequada</w:t>
      </w:r>
      <w:r>
        <w:rPr>
          <w:spacing w:val="31"/>
          <w:sz w:val="20"/>
        </w:rPr>
        <w:t xml:space="preserve"> </w:t>
      </w:r>
      <w:r>
        <w:rPr>
          <w:sz w:val="20"/>
        </w:rPr>
        <w:t>será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que</w:t>
      </w:r>
      <w:r>
        <w:rPr>
          <w:spacing w:val="31"/>
          <w:sz w:val="20"/>
        </w:rPr>
        <w:t xml:space="preserve"> </w:t>
      </w:r>
      <w:r>
        <w:rPr>
          <w:sz w:val="20"/>
        </w:rPr>
        <w:t>corresponde</w:t>
      </w:r>
      <w:r>
        <w:rPr>
          <w:spacing w:val="31"/>
          <w:sz w:val="20"/>
        </w:rPr>
        <w:t xml:space="preserve"> </w:t>
      </w:r>
      <w:r>
        <w:rPr>
          <w:sz w:val="20"/>
        </w:rPr>
        <w:t>à</w:t>
      </w:r>
      <w:r>
        <w:rPr>
          <w:spacing w:val="31"/>
          <w:sz w:val="20"/>
        </w:rPr>
        <w:t xml:space="preserve"> </w:t>
      </w:r>
      <w:r>
        <w:rPr>
          <w:sz w:val="20"/>
        </w:rPr>
        <w:t>média</w:t>
      </w:r>
      <w:r>
        <w:rPr>
          <w:spacing w:val="31"/>
          <w:sz w:val="20"/>
        </w:rPr>
        <w:t xml:space="preserve"> </w:t>
      </w:r>
      <w:r>
        <w:rPr>
          <w:sz w:val="20"/>
        </w:rPr>
        <w:t>dos</w:t>
      </w:r>
      <w:r>
        <w:rPr>
          <w:spacing w:val="31"/>
          <w:sz w:val="20"/>
        </w:rPr>
        <w:t xml:space="preserve"> </w:t>
      </w:r>
      <w:r>
        <w:rPr>
          <w:sz w:val="20"/>
        </w:rPr>
        <w:t>efetivos</w:t>
      </w:r>
      <w:r>
        <w:rPr>
          <w:spacing w:val="-47"/>
          <w:sz w:val="20"/>
        </w:rPr>
        <w:t xml:space="preserve"> </w:t>
      </w:r>
      <w:r>
        <w:rPr>
          <w:sz w:val="20"/>
        </w:rPr>
        <w:t>recolhimentos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últimos</w:t>
      </w:r>
      <w:r>
        <w:rPr>
          <w:spacing w:val="-1"/>
          <w:sz w:val="20"/>
        </w:rPr>
        <w:t xml:space="preserve"> </w:t>
      </w:r>
      <w:r>
        <w:rPr>
          <w:sz w:val="20"/>
        </w:rPr>
        <w:t>doze</w:t>
      </w:r>
      <w:r>
        <w:rPr>
          <w:spacing w:val="-1"/>
          <w:sz w:val="20"/>
        </w:rPr>
        <w:t xml:space="preserve"> </w:t>
      </w:r>
      <w:r>
        <w:rPr>
          <w:sz w:val="20"/>
        </w:rPr>
        <w:t>meses.</w:t>
      </w:r>
    </w:p>
    <w:p w14:paraId="70D8E880">
      <w:pPr>
        <w:pStyle w:val="9"/>
        <w:numPr>
          <w:ilvl w:val="1"/>
          <w:numId w:val="5"/>
        </w:numPr>
        <w:tabs>
          <w:tab w:val="left" w:pos="690"/>
        </w:tabs>
        <w:spacing w:before="1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tributo</w:t>
      </w:r>
      <w:r>
        <w:rPr>
          <w:spacing w:val="-1"/>
          <w:sz w:val="20"/>
        </w:rPr>
        <w:t xml:space="preserve"> </w:t>
      </w:r>
      <w:r>
        <w:rPr>
          <w:sz w:val="20"/>
        </w:rPr>
        <w:t>inserido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planilha,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retidos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</w:p>
    <w:p w14:paraId="39B4571D">
      <w:pPr>
        <w:pStyle w:val="9"/>
        <w:numPr>
          <w:ilvl w:val="1"/>
          <w:numId w:val="5"/>
        </w:numPr>
        <w:tabs>
          <w:tab w:val="left" w:pos="690"/>
        </w:tabs>
        <w:spacing w:before="40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Microempresa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beneficiar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regime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tributação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Simples</w:t>
      </w:r>
      <w:r>
        <w:rPr>
          <w:spacing w:val="-1"/>
          <w:sz w:val="20"/>
        </w:rPr>
        <w:t xml:space="preserve"> </w:t>
      </w:r>
      <w:r>
        <w:rPr>
          <w:sz w:val="20"/>
        </w:rPr>
        <w:t>Nacional.</w:t>
      </w:r>
    </w:p>
    <w:p w14:paraId="1AF612E1">
      <w:pPr>
        <w:pStyle w:val="9"/>
        <w:numPr>
          <w:ilvl w:val="1"/>
          <w:numId w:val="5"/>
        </w:numPr>
        <w:tabs>
          <w:tab w:val="left" w:pos="702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licitante cujo estabelecimento esteja localizado no Estado do Rio de Janeiro deverá apresentar proposta isenta de ICMS, quando cabível, de acordo com o Convênio</w:t>
      </w:r>
      <w:r>
        <w:rPr>
          <w:spacing w:val="1"/>
          <w:sz w:val="20"/>
        </w:rPr>
        <w:t xml:space="preserve"> </w:t>
      </w:r>
      <w:r>
        <w:rPr>
          <w:sz w:val="20"/>
        </w:rPr>
        <w:t>CONFAZ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26/2003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Resolução</w:t>
      </w:r>
      <w:r>
        <w:rPr>
          <w:spacing w:val="-1"/>
          <w:sz w:val="20"/>
        </w:rPr>
        <w:t xml:space="preserve"> </w:t>
      </w:r>
      <w:r>
        <w:rPr>
          <w:sz w:val="20"/>
        </w:rPr>
        <w:t>SEFAZ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971/2016,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competição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1472527C">
      <w:pPr>
        <w:pStyle w:val="9"/>
        <w:numPr>
          <w:ilvl w:val="1"/>
          <w:numId w:val="5"/>
        </w:numPr>
        <w:tabs>
          <w:tab w:val="left" w:pos="707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apresentação das propostas implica obrigatoriedade do cumprimento das disposições nelas contidas, em conformidade com o que dispõe o Termo de Referência,</w:t>
      </w:r>
      <w:r>
        <w:rPr>
          <w:spacing w:val="1"/>
          <w:sz w:val="20"/>
        </w:rPr>
        <w:t xml:space="preserve"> </w:t>
      </w:r>
      <w:r>
        <w:rPr>
          <w:sz w:val="20"/>
        </w:rPr>
        <w:t>assumindo</w:t>
      </w:r>
      <w:r>
        <w:rPr>
          <w:spacing w:val="43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proponente</w:t>
      </w:r>
      <w:r>
        <w:rPr>
          <w:spacing w:val="44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compromisso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4"/>
          <w:sz w:val="20"/>
        </w:rPr>
        <w:t xml:space="preserve"> </w:t>
      </w:r>
      <w:r>
        <w:rPr>
          <w:sz w:val="20"/>
        </w:rPr>
        <w:t>executar</w:t>
      </w:r>
      <w:r>
        <w:rPr>
          <w:spacing w:val="43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objeto</w:t>
      </w:r>
      <w:r>
        <w:rPr>
          <w:spacing w:val="44"/>
          <w:sz w:val="20"/>
        </w:rPr>
        <w:t xml:space="preserve"> </w:t>
      </w:r>
      <w:r>
        <w:rPr>
          <w:sz w:val="20"/>
        </w:rPr>
        <w:t>licitado</w:t>
      </w:r>
      <w:r>
        <w:rPr>
          <w:spacing w:val="43"/>
          <w:sz w:val="20"/>
        </w:rPr>
        <w:t xml:space="preserve"> </w:t>
      </w:r>
      <w:r>
        <w:rPr>
          <w:sz w:val="20"/>
        </w:rPr>
        <w:t>nos</w:t>
      </w:r>
      <w:r>
        <w:rPr>
          <w:spacing w:val="43"/>
          <w:sz w:val="20"/>
        </w:rPr>
        <w:t xml:space="preserve"> </w:t>
      </w:r>
      <w:r>
        <w:rPr>
          <w:sz w:val="20"/>
        </w:rPr>
        <w:t>seus</w:t>
      </w:r>
      <w:r>
        <w:rPr>
          <w:spacing w:val="44"/>
          <w:sz w:val="20"/>
        </w:rPr>
        <w:t xml:space="preserve"> </w:t>
      </w:r>
      <w:r>
        <w:rPr>
          <w:sz w:val="20"/>
        </w:rPr>
        <w:t>termos,</w:t>
      </w:r>
      <w:r>
        <w:rPr>
          <w:spacing w:val="43"/>
          <w:sz w:val="20"/>
        </w:rPr>
        <w:t xml:space="preserve"> </w:t>
      </w:r>
      <w:r>
        <w:rPr>
          <w:sz w:val="20"/>
        </w:rPr>
        <w:t>bem</w:t>
      </w:r>
      <w:r>
        <w:rPr>
          <w:spacing w:val="43"/>
          <w:sz w:val="20"/>
        </w:rPr>
        <w:t xml:space="preserve"> </w:t>
      </w:r>
      <w:r>
        <w:rPr>
          <w:sz w:val="20"/>
        </w:rPr>
        <w:t>como</w:t>
      </w:r>
      <w:r>
        <w:rPr>
          <w:spacing w:val="44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fornecer</w:t>
      </w:r>
      <w:r>
        <w:rPr>
          <w:spacing w:val="43"/>
          <w:sz w:val="20"/>
        </w:rPr>
        <w:t xml:space="preserve"> </w:t>
      </w:r>
      <w:r>
        <w:rPr>
          <w:sz w:val="20"/>
        </w:rPr>
        <w:t>os</w:t>
      </w:r>
      <w:r>
        <w:rPr>
          <w:spacing w:val="44"/>
          <w:sz w:val="20"/>
        </w:rPr>
        <w:t xml:space="preserve"> </w:t>
      </w:r>
      <w:r>
        <w:rPr>
          <w:sz w:val="20"/>
        </w:rPr>
        <w:t>materiais,</w:t>
      </w:r>
      <w:r>
        <w:rPr>
          <w:spacing w:val="43"/>
          <w:sz w:val="20"/>
        </w:rPr>
        <w:t xml:space="preserve"> </w:t>
      </w:r>
      <w:r>
        <w:rPr>
          <w:sz w:val="20"/>
        </w:rPr>
        <w:t>equipamentos,</w:t>
      </w:r>
      <w:r>
        <w:rPr>
          <w:spacing w:val="43"/>
          <w:sz w:val="20"/>
        </w:rPr>
        <w:t xml:space="preserve"> </w:t>
      </w:r>
      <w:r>
        <w:rPr>
          <w:sz w:val="20"/>
        </w:rPr>
        <w:t>ferramentas</w:t>
      </w:r>
      <w:r>
        <w:rPr>
          <w:spacing w:val="44"/>
          <w:sz w:val="20"/>
        </w:rPr>
        <w:t xml:space="preserve"> </w:t>
      </w:r>
      <w:r>
        <w:rPr>
          <w:sz w:val="20"/>
        </w:rPr>
        <w:t>e</w:t>
      </w:r>
      <w:r>
        <w:rPr>
          <w:spacing w:val="43"/>
          <w:sz w:val="20"/>
        </w:rPr>
        <w:t xml:space="preserve"> </w:t>
      </w:r>
      <w:r>
        <w:rPr>
          <w:sz w:val="20"/>
        </w:rPr>
        <w:t>utensílios</w:t>
      </w:r>
      <w:r>
        <w:rPr>
          <w:spacing w:val="-48"/>
          <w:sz w:val="20"/>
        </w:rPr>
        <w:t xml:space="preserve"> </w:t>
      </w:r>
      <w:r>
        <w:rPr>
          <w:sz w:val="20"/>
        </w:rPr>
        <w:t>necessários,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qualidades</w:t>
      </w:r>
      <w:r>
        <w:rPr>
          <w:spacing w:val="-1"/>
          <w:sz w:val="20"/>
        </w:rPr>
        <w:t xml:space="preserve"> </w:t>
      </w:r>
      <w:r>
        <w:rPr>
          <w:sz w:val="20"/>
        </w:rPr>
        <w:t>adequadas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perfeita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contratual,</w:t>
      </w:r>
      <w:r>
        <w:rPr>
          <w:spacing w:val="-1"/>
          <w:sz w:val="20"/>
        </w:rPr>
        <w:t xml:space="preserve"> </w:t>
      </w:r>
      <w:r>
        <w:rPr>
          <w:sz w:val="20"/>
        </w:rPr>
        <w:t>promovendo,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requerido,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substituição.</w:t>
      </w:r>
    </w:p>
    <w:p w14:paraId="09F66E67">
      <w:pPr>
        <w:pStyle w:val="9"/>
        <w:numPr>
          <w:ilvl w:val="1"/>
          <w:numId w:val="5"/>
        </w:numPr>
        <w:tabs>
          <w:tab w:val="left" w:pos="791"/>
        </w:tabs>
        <w:spacing w:before="3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 prazo de validade da proposta não será inferior a 60 (sessenta) dias corridos</w:t>
      </w:r>
      <w:r>
        <w:rPr>
          <w:b/>
          <w:sz w:val="20"/>
        </w:rPr>
        <w:t xml:space="preserve">, </w:t>
      </w:r>
      <w:r>
        <w:rPr>
          <w:sz w:val="20"/>
        </w:rPr>
        <w:t>a contar da data de sua apresentação, podendo ser prorrogado, por igual período, salvo se</w:t>
      </w:r>
      <w:r>
        <w:rPr>
          <w:spacing w:val="-47"/>
          <w:sz w:val="20"/>
        </w:rPr>
        <w:t xml:space="preserve"> </w:t>
      </w:r>
      <w:r>
        <w:rPr>
          <w:sz w:val="20"/>
        </w:rPr>
        <w:t>houver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diverso</w:t>
      </w:r>
      <w:r>
        <w:rPr>
          <w:spacing w:val="-1"/>
          <w:sz w:val="20"/>
        </w:rPr>
        <w:t xml:space="preserve"> </w:t>
      </w:r>
      <w:r>
        <w:rPr>
          <w:sz w:val="20"/>
        </w:rPr>
        <w:t>aceita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478C7359">
      <w:pPr>
        <w:pStyle w:val="9"/>
        <w:numPr>
          <w:ilvl w:val="1"/>
          <w:numId w:val="5"/>
        </w:numPr>
        <w:tabs>
          <w:tab w:val="left" w:pos="783"/>
        </w:tabs>
        <w:spacing w:before="2" w:after="0" w:line="240" w:lineRule="auto"/>
        <w:ind w:left="782" w:right="0" w:hanging="444"/>
        <w:jc w:val="both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devem</w:t>
      </w:r>
      <w:r>
        <w:rPr>
          <w:spacing w:val="-1"/>
          <w:sz w:val="20"/>
        </w:rPr>
        <w:t xml:space="preserve"> </w:t>
      </w:r>
      <w:r>
        <w:rPr>
          <w:sz w:val="20"/>
        </w:rPr>
        <w:t>respeitar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preços</w:t>
      </w:r>
      <w:r>
        <w:rPr>
          <w:spacing w:val="-1"/>
          <w:sz w:val="20"/>
        </w:rPr>
        <w:t xml:space="preserve"> </w:t>
      </w:r>
      <w:r>
        <w:rPr>
          <w:sz w:val="20"/>
        </w:rPr>
        <w:t>máximos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no </w:t>
      </w:r>
      <w:r>
        <w:rPr>
          <w:b/>
          <w:sz w:val="20"/>
        </w:rPr>
        <w:t>item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1.2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referente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orçamento</w:t>
      </w:r>
      <w:r>
        <w:rPr>
          <w:spacing w:val="-1"/>
          <w:sz w:val="20"/>
        </w:rPr>
        <w:t xml:space="preserve"> </w:t>
      </w:r>
      <w:r>
        <w:rPr>
          <w:sz w:val="20"/>
        </w:rPr>
        <w:t>estimado</w:t>
      </w:r>
      <w:r>
        <w:rPr>
          <w:spacing w:val="-1"/>
          <w:sz w:val="20"/>
        </w:rPr>
        <w:t xml:space="preserve"> </w:t>
      </w:r>
      <w:r>
        <w:rPr>
          <w:sz w:val="20"/>
        </w:rPr>
        <w:t>(art.</w:t>
      </w:r>
      <w:r>
        <w:rPr>
          <w:spacing w:val="-1"/>
          <w:sz w:val="20"/>
        </w:rPr>
        <w:t xml:space="preserve"> </w:t>
      </w:r>
      <w:r>
        <w:rPr>
          <w:sz w:val="20"/>
        </w:rPr>
        <w:t>59,</w:t>
      </w:r>
      <w:r>
        <w:rPr>
          <w:spacing w:val="-1"/>
          <w:sz w:val="20"/>
        </w:rPr>
        <w:t xml:space="preserve"> </w:t>
      </w:r>
      <w:r>
        <w:rPr>
          <w:sz w:val="20"/>
        </w:rPr>
        <w:t>III,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14.133/2021);</w:t>
      </w:r>
    </w:p>
    <w:p w14:paraId="7991992B">
      <w:pPr>
        <w:pStyle w:val="9"/>
        <w:numPr>
          <w:ilvl w:val="1"/>
          <w:numId w:val="5"/>
        </w:numPr>
        <w:tabs>
          <w:tab w:val="left" w:pos="802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descumprimento das regras supramencionadas pela Administração por parte dos contratados pode ensejar a responsabilização pelo Tribunal de Contas do Estado e,</w:t>
      </w:r>
      <w:r>
        <w:rPr>
          <w:spacing w:val="1"/>
          <w:sz w:val="20"/>
        </w:rPr>
        <w:t xml:space="preserve"> </w:t>
      </w:r>
      <w:r>
        <w:rPr>
          <w:sz w:val="20"/>
        </w:rPr>
        <w:t>após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devido</w:t>
      </w:r>
      <w:r>
        <w:rPr>
          <w:spacing w:val="11"/>
          <w:sz w:val="20"/>
        </w:rPr>
        <w:t xml:space="preserve"> </w:t>
      </w:r>
      <w:r>
        <w:rPr>
          <w:sz w:val="20"/>
        </w:rPr>
        <w:t>processo</w:t>
      </w:r>
      <w:r>
        <w:rPr>
          <w:spacing w:val="11"/>
          <w:sz w:val="20"/>
        </w:rPr>
        <w:t xml:space="preserve"> </w:t>
      </w:r>
      <w:r>
        <w:rPr>
          <w:sz w:val="20"/>
        </w:rPr>
        <w:t>legal,</w:t>
      </w:r>
      <w:r>
        <w:rPr>
          <w:spacing w:val="11"/>
          <w:sz w:val="20"/>
        </w:rPr>
        <w:t xml:space="preserve"> </w:t>
      </w:r>
      <w:r>
        <w:rPr>
          <w:sz w:val="20"/>
        </w:rPr>
        <w:t>gerar</w:t>
      </w:r>
      <w:r>
        <w:rPr>
          <w:spacing w:val="11"/>
          <w:sz w:val="20"/>
        </w:rPr>
        <w:t xml:space="preserve"> </w:t>
      </w:r>
      <w:r>
        <w:rPr>
          <w:sz w:val="20"/>
        </w:rPr>
        <w:t>as</w:t>
      </w:r>
      <w:r>
        <w:rPr>
          <w:spacing w:val="11"/>
          <w:sz w:val="20"/>
        </w:rPr>
        <w:t xml:space="preserve"> </w:t>
      </w:r>
      <w:r>
        <w:rPr>
          <w:sz w:val="20"/>
        </w:rPr>
        <w:t>seguintes</w:t>
      </w:r>
      <w:r>
        <w:rPr>
          <w:spacing w:val="11"/>
          <w:sz w:val="20"/>
        </w:rPr>
        <w:t xml:space="preserve"> </w:t>
      </w:r>
      <w:r>
        <w:rPr>
          <w:sz w:val="20"/>
        </w:rPr>
        <w:t>consequências:</w:t>
      </w:r>
      <w:r>
        <w:rPr>
          <w:color w:val="000080"/>
          <w:spacing w:val="11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assinatura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prazo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para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adoção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medidas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necessárias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exato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cumprimento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lei,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nos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termos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pacing w:val="11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z w:val="20"/>
          <w:u w:val="single" w:color="000080"/>
        </w:rPr>
        <w:fldChar w:fldCharType="end"/>
      </w:r>
    </w:p>
    <w:p w14:paraId="66BD382C">
      <w:pPr>
        <w:spacing w:after="0" w:line="280" w:lineRule="auto"/>
        <w:jc w:val="both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52EF246F">
      <w:pPr>
        <w:pStyle w:val="6"/>
        <w:spacing w:before="73" w:line="280" w:lineRule="auto"/>
        <w:ind w:left="339" w:right="445"/>
      </w:pP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u w:val="single" w:color="000080"/>
        </w:rPr>
        <w:t>71,</w:t>
      </w:r>
      <w:r>
        <w:rPr>
          <w:color w:val="000080"/>
          <w:spacing w:val="5"/>
          <w:u w:val="single" w:color="000080"/>
        </w:rPr>
        <w:t xml:space="preserve"> </w:t>
      </w:r>
      <w:r>
        <w:rPr>
          <w:color w:val="000080"/>
          <w:u w:val="single" w:color="000080"/>
        </w:rPr>
        <w:t>inciso</w:t>
      </w:r>
      <w:r>
        <w:rPr>
          <w:color w:val="000080"/>
          <w:spacing w:val="5"/>
          <w:u w:val="single" w:color="000080"/>
        </w:rPr>
        <w:t xml:space="preserve"> </w:t>
      </w:r>
      <w:r>
        <w:rPr>
          <w:color w:val="000080"/>
          <w:u w:val="single" w:color="000080"/>
        </w:rPr>
        <w:t>IX,</w:t>
      </w:r>
      <w:r>
        <w:rPr>
          <w:color w:val="000080"/>
          <w:spacing w:val="5"/>
          <w:u w:val="single" w:color="000080"/>
        </w:rPr>
        <w:t xml:space="preserve"> </w:t>
      </w:r>
      <w:r>
        <w:rPr>
          <w:color w:val="000080"/>
          <w:u w:val="single" w:color="000080"/>
        </w:rPr>
        <w:t>da</w:t>
      </w:r>
      <w:r>
        <w:rPr>
          <w:color w:val="000080"/>
          <w:spacing w:val="5"/>
          <w:u w:val="single" w:color="000080"/>
        </w:rPr>
        <w:t xml:space="preserve"> </w:t>
      </w:r>
      <w:r>
        <w:rPr>
          <w:color w:val="000080"/>
          <w:u w:val="single" w:color="000080"/>
        </w:rPr>
        <w:t>Constituição</w:t>
      </w:r>
      <w:r>
        <w:rPr>
          <w:color w:val="000080"/>
          <w:u w:val="single" w:color="000080"/>
        </w:rPr>
        <w:fldChar w:fldCharType="end"/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u w:val="single" w:color="000080"/>
        </w:rPr>
        <w:t>;</w:t>
      </w:r>
      <w:r>
        <w:rPr>
          <w:color w:val="000080"/>
          <w:spacing w:val="5"/>
          <w:u w:val="single" w:color="000080"/>
        </w:rPr>
        <w:t xml:space="preserve"> </w:t>
      </w:r>
      <w:r>
        <w:rPr>
          <w:color w:val="000080"/>
          <w:u w:val="single" w:color="000080"/>
        </w:rPr>
        <w:t>ou</w:t>
      </w:r>
      <w:r>
        <w:rPr>
          <w:color w:val="000080"/>
          <w:spacing w:val="5"/>
          <w:u w:val="single" w:color="000080"/>
        </w:rPr>
        <w:t xml:space="preserve"> </w:t>
      </w:r>
      <w:r>
        <w:rPr>
          <w:color w:val="000080"/>
          <w:u w:val="single" w:color="000080"/>
        </w:rPr>
        <w:t>condenação</w:t>
      </w:r>
      <w:r>
        <w:rPr>
          <w:color w:val="000080"/>
          <w:spacing w:val="5"/>
          <w:u w:val="single" w:color="000080"/>
        </w:rPr>
        <w:t xml:space="preserve"> </w:t>
      </w:r>
      <w:r>
        <w:rPr>
          <w:color w:val="000080"/>
          <w:u w:val="single" w:color="000080"/>
        </w:rPr>
        <w:t>dos</w:t>
      </w:r>
      <w:r>
        <w:rPr>
          <w:color w:val="000080"/>
          <w:spacing w:val="5"/>
          <w:u w:val="single" w:color="000080"/>
        </w:rPr>
        <w:t xml:space="preserve"> </w:t>
      </w:r>
      <w:r>
        <w:rPr>
          <w:color w:val="000080"/>
          <w:u w:val="single" w:color="000080"/>
        </w:rPr>
        <w:t>agentes</w:t>
      </w:r>
      <w:r>
        <w:rPr>
          <w:color w:val="000080"/>
          <w:spacing w:val="5"/>
          <w:u w:val="single" w:color="000080"/>
        </w:rPr>
        <w:t xml:space="preserve"> </w:t>
      </w:r>
      <w:r>
        <w:rPr>
          <w:color w:val="000080"/>
          <w:u w:val="single" w:color="000080"/>
        </w:rPr>
        <w:t>públicos</w:t>
      </w:r>
      <w:r>
        <w:rPr>
          <w:color w:val="000080"/>
          <w:spacing w:val="5"/>
          <w:u w:val="single" w:color="000080"/>
        </w:rPr>
        <w:t xml:space="preserve"> </w:t>
      </w:r>
      <w:r>
        <w:rPr>
          <w:color w:val="000080"/>
          <w:u w:val="single" w:color="000080"/>
        </w:rPr>
        <w:t>responsáveis</w:t>
      </w:r>
      <w:r>
        <w:rPr>
          <w:color w:val="000080"/>
          <w:spacing w:val="5"/>
          <w:u w:val="single" w:color="000080"/>
        </w:rPr>
        <w:t xml:space="preserve"> </w:t>
      </w:r>
      <w:r>
        <w:rPr>
          <w:color w:val="000080"/>
          <w:u w:val="single" w:color="000080"/>
        </w:rPr>
        <w:t>e</w:t>
      </w:r>
      <w:r>
        <w:rPr>
          <w:color w:val="000080"/>
          <w:spacing w:val="5"/>
          <w:u w:val="single" w:color="000080"/>
        </w:rPr>
        <w:t xml:space="preserve"> </w:t>
      </w:r>
      <w:r>
        <w:rPr>
          <w:color w:val="000080"/>
          <w:u w:val="single" w:color="000080"/>
        </w:rPr>
        <w:t>da</w:t>
      </w:r>
      <w:r>
        <w:rPr>
          <w:color w:val="000080"/>
          <w:spacing w:val="5"/>
          <w:u w:val="single" w:color="000080"/>
        </w:rPr>
        <w:t xml:space="preserve"> </w:t>
      </w:r>
      <w:r>
        <w:rPr>
          <w:color w:val="000080"/>
          <w:u w:val="single" w:color="000080"/>
        </w:rPr>
        <w:t>empresa</w:t>
      </w:r>
      <w:r>
        <w:rPr>
          <w:color w:val="000080"/>
          <w:spacing w:val="5"/>
          <w:u w:val="single" w:color="000080"/>
        </w:rPr>
        <w:t xml:space="preserve"> </w:t>
      </w:r>
      <w:r>
        <w:rPr>
          <w:color w:val="000080"/>
          <w:u w:val="single" w:color="000080"/>
        </w:rPr>
        <w:t>contratada</w:t>
      </w:r>
      <w:r>
        <w:rPr>
          <w:color w:val="000080"/>
          <w:spacing w:val="5"/>
          <w:u w:val="single" w:color="000080"/>
        </w:rPr>
        <w:t xml:space="preserve"> </w:t>
      </w:r>
      <w:r>
        <w:rPr>
          <w:color w:val="000080"/>
          <w:u w:val="single" w:color="000080"/>
        </w:rPr>
        <w:t>ao</w:t>
      </w:r>
      <w:r>
        <w:rPr>
          <w:color w:val="000080"/>
          <w:spacing w:val="5"/>
          <w:u w:val="single" w:color="000080"/>
        </w:rPr>
        <w:t xml:space="preserve"> </w:t>
      </w:r>
      <w:r>
        <w:rPr>
          <w:color w:val="000080"/>
          <w:u w:val="single" w:color="000080"/>
        </w:rPr>
        <w:t>pagamento</w:t>
      </w:r>
      <w:r>
        <w:rPr>
          <w:color w:val="000080"/>
          <w:spacing w:val="5"/>
          <w:u w:val="single" w:color="000080"/>
        </w:rPr>
        <w:t xml:space="preserve"> </w:t>
      </w:r>
      <w:r>
        <w:rPr>
          <w:color w:val="000080"/>
          <w:u w:val="single" w:color="000080"/>
        </w:rPr>
        <w:t>dos</w:t>
      </w:r>
      <w:r>
        <w:rPr>
          <w:color w:val="000080"/>
          <w:spacing w:val="5"/>
          <w:u w:val="single" w:color="000080"/>
        </w:rPr>
        <w:t xml:space="preserve"> </w:t>
      </w:r>
      <w:r>
        <w:rPr>
          <w:color w:val="000080"/>
          <w:u w:val="single" w:color="000080"/>
        </w:rPr>
        <w:t>prejuízos</w:t>
      </w:r>
      <w:r>
        <w:rPr>
          <w:color w:val="000080"/>
          <w:spacing w:val="5"/>
          <w:u w:val="single" w:color="000080"/>
        </w:rPr>
        <w:t xml:space="preserve"> </w:t>
      </w:r>
      <w:r>
        <w:rPr>
          <w:color w:val="000080"/>
          <w:u w:val="single" w:color="000080"/>
        </w:rPr>
        <w:t>ao</w:t>
      </w:r>
      <w:r>
        <w:rPr>
          <w:color w:val="000080"/>
          <w:spacing w:val="5"/>
          <w:u w:val="single" w:color="000080"/>
        </w:rPr>
        <w:t xml:space="preserve"> </w:t>
      </w:r>
      <w:r>
        <w:rPr>
          <w:color w:val="000080"/>
          <w:u w:val="single" w:color="000080"/>
        </w:rPr>
        <w:t>erário</w:t>
      </w:r>
      <w:r>
        <w:rPr>
          <w:color w:val="000080"/>
          <w:u w:val="single" w:color="000080"/>
        </w:rPr>
        <w:fldChar w:fldCharType="end"/>
      </w:r>
      <w:r>
        <w:t>,</w:t>
      </w:r>
      <w:r>
        <w:rPr>
          <w:spacing w:val="5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verificada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ocorrência</w:t>
      </w:r>
      <w:r>
        <w:rPr>
          <w:spacing w:val="-4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superfaturamento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sobrepreço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contrato.</w:t>
      </w:r>
    </w:p>
    <w:p w14:paraId="16836B2E">
      <w:pPr>
        <w:pStyle w:val="6"/>
        <w:rPr>
          <w:sz w:val="22"/>
        </w:rPr>
      </w:pPr>
    </w:p>
    <w:p w14:paraId="15973941">
      <w:pPr>
        <w:pStyle w:val="6"/>
        <w:spacing w:before="3"/>
        <w:rPr>
          <w:sz w:val="19"/>
        </w:rPr>
      </w:pPr>
    </w:p>
    <w:p w14:paraId="55FABA87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rPr>
          <w:spacing w:val="-1"/>
        </w:rPr>
        <w:t>DA</w:t>
      </w:r>
      <w:r>
        <w:rPr>
          <w:spacing w:val="-23"/>
        </w:rPr>
        <w:t xml:space="preserve"> </w:t>
      </w:r>
      <w:r>
        <w:rPr>
          <w:spacing w:val="-1"/>
        </w:rPr>
        <w:t>ABERTURA</w:t>
      </w:r>
      <w:r>
        <w:rPr>
          <w:spacing w:val="-11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SESSÃO,</w:t>
      </w:r>
      <w:r>
        <w:t xml:space="preserve"> </w:t>
      </w:r>
      <w:r>
        <w:rPr>
          <w:spacing w:val="-1"/>
        </w:rPr>
        <w:t>CLASSIFICAÇÃO</w:t>
      </w:r>
      <w:r>
        <w:t xml:space="preserve"> DAS PROPOSTAS E FORMULAÇÃO</w:t>
      </w:r>
      <w:r>
        <w:rPr>
          <w:spacing w:val="-1"/>
        </w:rPr>
        <w:t xml:space="preserve"> </w:t>
      </w:r>
      <w:r>
        <w:t>DE LANCES</w:t>
      </w:r>
    </w:p>
    <w:p w14:paraId="6FA80179">
      <w:pPr>
        <w:pStyle w:val="6"/>
        <w:rPr>
          <w:b/>
          <w:sz w:val="26"/>
        </w:rPr>
      </w:pPr>
    </w:p>
    <w:p w14:paraId="284C3C18">
      <w:pPr>
        <w:pStyle w:val="6"/>
        <w:spacing w:before="3"/>
        <w:rPr>
          <w:b/>
          <w:sz w:val="26"/>
        </w:rPr>
      </w:pPr>
    </w:p>
    <w:p w14:paraId="5A8766AD">
      <w:pPr>
        <w:pStyle w:val="9"/>
        <w:numPr>
          <w:ilvl w:val="1"/>
          <w:numId w:val="6"/>
        </w:numPr>
        <w:tabs>
          <w:tab w:val="left" w:pos="690"/>
        </w:tabs>
        <w:spacing w:before="0" w:after="0" w:line="240" w:lineRule="auto"/>
        <w:ind w:left="689" w:right="0" w:hanging="351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abertura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licitação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dar-se-á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 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data,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indicados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140CED27">
      <w:pPr>
        <w:pStyle w:val="9"/>
        <w:numPr>
          <w:ilvl w:val="1"/>
          <w:numId w:val="6"/>
        </w:numPr>
        <w:tabs>
          <w:tab w:val="left" w:pos="690"/>
        </w:tabs>
        <w:spacing w:before="40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retirar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substituir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1"/>
          <w:sz w:val="20"/>
        </w:rPr>
        <w:t xml:space="preserve"> </w:t>
      </w:r>
      <w:r>
        <w:rPr>
          <w:sz w:val="20"/>
        </w:rPr>
        <w:t>inseridos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3173FA45">
      <w:pPr>
        <w:pStyle w:val="9"/>
        <w:numPr>
          <w:ilvl w:val="1"/>
          <w:numId w:val="6"/>
        </w:numPr>
        <w:tabs>
          <w:tab w:val="left" w:pos="685"/>
        </w:tabs>
        <w:spacing w:before="40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disponibilizará</w:t>
      </w:r>
      <w:r>
        <w:rPr>
          <w:spacing w:val="-1"/>
          <w:sz w:val="20"/>
        </w:rPr>
        <w:t xml:space="preserve"> </w:t>
      </w:r>
      <w:r>
        <w:rPr>
          <w:sz w:val="20"/>
        </w:rPr>
        <w:t>campo</w:t>
      </w:r>
      <w:r>
        <w:rPr>
          <w:spacing w:val="-1"/>
          <w:sz w:val="20"/>
        </w:rPr>
        <w:t xml:space="preserve"> </w:t>
      </w:r>
      <w:r>
        <w:rPr>
          <w:sz w:val="20"/>
        </w:rPr>
        <w:t>próprio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troca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mensagens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licitantes.</w:t>
      </w:r>
    </w:p>
    <w:p w14:paraId="04C5F32C">
      <w:pPr>
        <w:pStyle w:val="9"/>
        <w:numPr>
          <w:ilvl w:val="1"/>
          <w:numId w:val="6"/>
        </w:numPr>
        <w:tabs>
          <w:tab w:val="left" w:pos="739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Iniciada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etapa</w:t>
      </w:r>
      <w:r>
        <w:rPr>
          <w:spacing w:val="48"/>
          <w:sz w:val="20"/>
        </w:rPr>
        <w:t xml:space="preserve"> </w:t>
      </w:r>
      <w:r>
        <w:rPr>
          <w:sz w:val="20"/>
        </w:rPr>
        <w:t>competitiva,</w:t>
      </w:r>
      <w:r>
        <w:rPr>
          <w:spacing w:val="47"/>
          <w:sz w:val="20"/>
        </w:rPr>
        <w:t xml:space="preserve"> </w:t>
      </w:r>
      <w:r>
        <w:rPr>
          <w:sz w:val="20"/>
        </w:rPr>
        <w:t>os</w:t>
      </w:r>
      <w:r>
        <w:rPr>
          <w:spacing w:val="48"/>
          <w:sz w:val="20"/>
        </w:rPr>
        <w:t xml:space="preserve"> </w:t>
      </w:r>
      <w:r>
        <w:rPr>
          <w:sz w:val="20"/>
        </w:rPr>
        <w:t>licitantes</w:t>
      </w:r>
      <w:r>
        <w:rPr>
          <w:spacing w:val="47"/>
          <w:sz w:val="20"/>
        </w:rPr>
        <w:t xml:space="preserve"> </w:t>
      </w:r>
      <w:r>
        <w:rPr>
          <w:sz w:val="20"/>
        </w:rPr>
        <w:t>deverão</w:t>
      </w:r>
      <w:r>
        <w:rPr>
          <w:spacing w:val="47"/>
          <w:sz w:val="20"/>
        </w:rPr>
        <w:t xml:space="preserve"> </w:t>
      </w:r>
      <w:r>
        <w:rPr>
          <w:sz w:val="20"/>
        </w:rPr>
        <w:t>encaminhar</w:t>
      </w:r>
      <w:r>
        <w:rPr>
          <w:spacing w:val="48"/>
          <w:sz w:val="20"/>
        </w:rPr>
        <w:t xml:space="preserve"> </w:t>
      </w:r>
      <w:r>
        <w:rPr>
          <w:sz w:val="20"/>
        </w:rPr>
        <w:t>lances</w:t>
      </w:r>
      <w:r>
        <w:rPr>
          <w:spacing w:val="47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48"/>
          <w:sz w:val="20"/>
        </w:rPr>
        <w:t xml:space="preserve"> </w:t>
      </w:r>
      <w:r>
        <w:rPr>
          <w:sz w:val="20"/>
        </w:rPr>
        <w:t>por</w:t>
      </w:r>
      <w:r>
        <w:rPr>
          <w:spacing w:val="47"/>
          <w:sz w:val="20"/>
        </w:rPr>
        <w:t xml:space="preserve"> </w:t>
      </w:r>
      <w:r>
        <w:rPr>
          <w:sz w:val="20"/>
        </w:rPr>
        <w:t>meio</w:t>
      </w:r>
      <w:r>
        <w:rPr>
          <w:spacing w:val="48"/>
          <w:sz w:val="20"/>
        </w:rPr>
        <w:t xml:space="preserve"> </w:t>
      </w:r>
      <w:r>
        <w:rPr>
          <w:sz w:val="20"/>
        </w:rPr>
        <w:t>de</w:t>
      </w:r>
      <w:r>
        <w:rPr>
          <w:spacing w:val="47"/>
          <w:sz w:val="20"/>
        </w:rPr>
        <w:t xml:space="preserve"> </w:t>
      </w:r>
      <w:r>
        <w:rPr>
          <w:sz w:val="20"/>
        </w:rPr>
        <w:t>sistema</w:t>
      </w:r>
      <w:r>
        <w:rPr>
          <w:spacing w:val="47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48"/>
          <w:sz w:val="20"/>
        </w:rPr>
        <w:t xml:space="preserve"> </w:t>
      </w:r>
      <w:r>
        <w:rPr>
          <w:sz w:val="20"/>
        </w:rPr>
        <w:t>sendo</w:t>
      </w:r>
      <w:r>
        <w:rPr>
          <w:spacing w:val="47"/>
          <w:sz w:val="20"/>
        </w:rPr>
        <w:t xml:space="preserve"> </w:t>
      </w:r>
      <w:r>
        <w:rPr>
          <w:sz w:val="20"/>
        </w:rPr>
        <w:t>imediatamente</w:t>
      </w:r>
      <w:r>
        <w:rPr>
          <w:spacing w:val="48"/>
          <w:sz w:val="20"/>
        </w:rPr>
        <w:t xml:space="preserve"> </w:t>
      </w:r>
      <w:r>
        <w:rPr>
          <w:sz w:val="20"/>
        </w:rPr>
        <w:t>informados</w:t>
      </w:r>
      <w:r>
        <w:rPr>
          <w:spacing w:val="47"/>
          <w:sz w:val="20"/>
        </w:rPr>
        <w:t xml:space="preserve"> </w:t>
      </w:r>
      <w:r>
        <w:rPr>
          <w:sz w:val="20"/>
        </w:rPr>
        <w:t>do</w:t>
      </w:r>
      <w:r>
        <w:rPr>
          <w:spacing w:val="47"/>
          <w:sz w:val="20"/>
        </w:rPr>
        <w:t xml:space="preserve"> </w:t>
      </w:r>
      <w:r>
        <w:rPr>
          <w:sz w:val="20"/>
        </w:rPr>
        <w:t>seu</w:t>
      </w:r>
      <w:r>
        <w:rPr>
          <w:spacing w:val="-47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consignado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registro.</w:t>
      </w:r>
    </w:p>
    <w:p w14:paraId="6D9EE300">
      <w:pPr>
        <w:pStyle w:val="9"/>
        <w:numPr>
          <w:ilvl w:val="1"/>
          <w:numId w:val="6"/>
        </w:numPr>
        <w:tabs>
          <w:tab w:val="left" w:pos="685"/>
        </w:tabs>
        <w:spacing w:before="2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valor </w:t>
      </w:r>
      <w:r>
        <w:rPr>
          <w:b/>
          <w:sz w:val="20"/>
        </w:rPr>
        <w:t>UNITÁRIO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ITEM</w:t>
      </w:r>
      <w:r>
        <w:rPr>
          <w:sz w:val="20"/>
        </w:rPr>
        <w:t>.</w:t>
      </w:r>
    </w:p>
    <w:p w14:paraId="1514DDF1">
      <w:pPr>
        <w:pStyle w:val="9"/>
        <w:numPr>
          <w:ilvl w:val="1"/>
          <w:numId w:val="6"/>
        </w:numPr>
        <w:tabs>
          <w:tab w:val="left" w:pos="690"/>
        </w:tabs>
        <w:spacing w:before="40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oferecer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1"/>
          <w:sz w:val="20"/>
        </w:rPr>
        <w:t xml:space="preserve"> </w:t>
      </w:r>
      <w:r>
        <w:rPr>
          <w:sz w:val="20"/>
        </w:rPr>
        <w:t>observando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fixado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regras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2EBC02CF">
      <w:pPr>
        <w:pStyle w:val="9"/>
        <w:numPr>
          <w:ilvl w:val="1"/>
          <w:numId w:val="6"/>
        </w:numPr>
        <w:tabs>
          <w:tab w:val="left" w:pos="690"/>
        </w:tabs>
        <w:spacing w:before="40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oferecer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inferior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desconto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ele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sistema.</w:t>
      </w:r>
    </w:p>
    <w:p w14:paraId="1BCE76A8">
      <w:pPr>
        <w:pStyle w:val="9"/>
        <w:numPr>
          <w:ilvl w:val="1"/>
          <w:numId w:val="6"/>
        </w:numPr>
        <w:tabs>
          <w:tab w:val="left" w:pos="708"/>
        </w:tabs>
        <w:spacing w:before="40" w:after="0" w:line="280" w:lineRule="auto"/>
        <w:ind w:left="339" w:right="447" w:firstLine="0"/>
        <w:jc w:val="both"/>
        <w:rPr>
          <w:b/>
          <w:i/>
          <w:sz w:val="20"/>
        </w:rPr>
      </w:pPr>
      <w:r>
        <w:rPr>
          <w:sz w:val="20"/>
        </w:rPr>
        <w:t>O intervalo mínimo de diferença de valores ou percentuais entre os lances, que incidirá tanto em relação aos lances intermediários quanto em relação à proposta que</w:t>
      </w:r>
      <w:r>
        <w:rPr>
          <w:spacing w:val="1"/>
          <w:sz w:val="20"/>
        </w:rPr>
        <w:t xml:space="preserve"> </w:t>
      </w:r>
      <w:r>
        <w:rPr>
          <w:sz w:val="20"/>
        </w:rPr>
        <w:t>cobrir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oferta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R$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0,01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(um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centavo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Real)</w:t>
      </w:r>
      <w:r>
        <w:rPr>
          <w:b/>
          <w:i/>
          <w:sz w:val="20"/>
        </w:rPr>
        <w:t>.</w:t>
      </w:r>
    </w:p>
    <w:p w14:paraId="2782CFA3">
      <w:pPr>
        <w:pStyle w:val="9"/>
        <w:numPr>
          <w:ilvl w:val="1"/>
          <w:numId w:val="6"/>
        </w:numPr>
        <w:tabs>
          <w:tab w:val="left" w:pos="693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Em caso de erro material, ao licitante será concedida a possibilidade de enviar solicitação de cancelamento do seu lance durante a realização da etapa de lances da sessão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pública, que poderá ser aceita ou não pelo pregoeiro. Todavia, durante o transcurso do período randômico de disputa não será possível o encaminhamento de solicitação de</w:t>
      </w:r>
      <w:r>
        <w:rPr>
          <w:spacing w:val="1"/>
          <w:sz w:val="20"/>
        </w:rPr>
        <w:t xml:space="preserve"> </w:t>
      </w:r>
      <w:r>
        <w:rPr>
          <w:sz w:val="20"/>
        </w:rPr>
        <w:t>cancelamento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0A5DD6E9">
      <w:pPr>
        <w:pStyle w:val="9"/>
        <w:numPr>
          <w:ilvl w:val="1"/>
          <w:numId w:val="6"/>
        </w:numPr>
        <w:tabs>
          <w:tab w:val="left" w:pos="792"/>
        </w:tabs>
        <w:spacing w:before="3" w:after="0" w:line="240" w:lineRule="auto"/>
        <w:ind w:left="791" w:right="0" w:hanging="45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seguirá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adotado.</w:t>
      </w:r>
    </w:p>
    <w:p w14:paraId="1762413F">
      <w:pPr>
        <w:pStyle w:val="9"/>
        <w:numPr>
          <w:ilvl w:val="1"/>
          <w:numId w:val="6"/>
        </w:numPr>
        <w:tabs>
          <w:tab w:val="left" w:pos="783"/>
        </w:tabs>
        <w:spacing w:before="40" w:after="0" w:line="240" w:lineRule="auto"/>
        <w:ind w:left="782" w:right="0" w:hanging="444"/>
        <w:jc w:val="both"/>
        <w:rPr>
          <w:sz w:val="20"/>
        </w:rPr>
      </w:pP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envio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pregão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“aberto”,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apresentarão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prorrogações.</w:t>
      </w:r>
    </w:p>
    <w:p w14:paraId="7240317E">
      <w:pPr>
        <w:pStyle w:val="9"/>
        <w:numPr>
          <w:ilvl w:val="2"/>
          <w:numId w:val="6"/>
        </w:numPr>
        <w:tabs>
          <w:tab w:val="left" w:pos="923"/>
        </w:tabs>
        <w:spacing w:before="40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>A etapa de lances da sessão pública terá duração de dez minutos e, após isso, será prorrogada automaticamente pelo sistema quando houver lance ofertado nos últimos</w:t>
      </w:r>
      <w:r>
        <w:rPr>
          <w:spacing w:val="-47"/>
          <w:sz w:val="20"/>
        </w:rPr>
        <w:t xml:space="preserve"> </w:t>
      </w:r>
      <w:r>
        <w:rPr>
          <w:sz w:val="20"/>
        </w:rPr>
        <w:t>dois</w:t>
      </w:r>
      <w:r>
        <w:rPr>
          <w:spacing w:val="-1"/>
          <w:sz w:val="20"/>
        </w:rPr>
        <w:t xml:space="preserve"> </w:t>
      </w:r>
      <w:r>
        <w:rPr>
          <w:sz w:val="20"/>
        </w:rPr>
        <w:t>minutos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duração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37E13683">
      <w:pPr>
        <w:pStyle w:val="9"/>
        <w:numPr>
          <w:ilvl w:val="2"/>
          <w:numId w:val="6"/>
        </w:numPr>
        <w:tabs>
          <w:tab w:val="left" w:pos="940"/>
        </w:tabs>
        <w:spacing w:before="2" w:after="0" w:line="280" w:lineRule="auto"/>
        <w:ind w:left="339" w:right="493" w:firstLine="0"/>
        <w:jc w:val="both"/>
        <w:rPr>
          <w:sz w:val="20"/>
        </w:rPr>
      </w:pPr>
      <w:r>
        <w:rPr>
          <w:sz w:val="20"/>
        </w:rPr>
        <w:t>A prorrogação automática da etapa de lances, de que trata o subitem anterior, será de dois minutos e ocorrerá sucessivamente sempre que houver lances enviados</w:t>
      </w:r>
      <w:r>
        <w:rPr>
          <w:spacing w:val="1"/>
          <w:sz w:val="20"/>
        </w:rPr>
        <w:t xml:space="preserve"> </w:t>
      </w:r>
      <w:r>
        <w:rPr>
          <w:sz w:val="20"/>
        </w:rPr>
        <w:t>nesse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prorrogação,</w:t>
      </w:r>
      <w:r>
        <w:rPr>
          <w:spacing w:val="-1"/>
          <w:sz w:val="20"/>
        </w:rPr>
        <w:t xml:space="preserve"> </w:t>
      </w:r>
      <w:r>
        <w:rPr>
          <w:sz w:val="20"/>
        </w:rPr>
        <w:t>inclusive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3219094F">
      <w:pPr>
        <w:pStyle w:val="9"/>
        <w:numPr>
          <w:ilvl w:val="2"/>
          <w:numId w:val="6"/>
        </w:numPr>
        <w:tabs>
          <w:tab w:val="left" w:pos="954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Não havendo novos lances na forma estabelecida nos itens anteriores, a sessão pública encerrar-se-á automaticamente, e o sistema ordenará e divulgará os lances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classificação.</w:t>
      </w:r>
    </w:p>
    <w:p w14:paraId="09A92FBD">
      <w:pPr>
        <w:pStyle w:val="9"/>
        <w:numPr>
          <w:ilvl w:val="2"/>
          <w:numId w:val="6"/>
        </w:numPr>
        <w:tabs>
          <w:tab w:val="left" w:pos="942"/>
        </w:tabs>
        <w:spacing w:before="2" w:after="0" w:line="280" w:lineRule="auto"/>
        <w:ind w:left="339" w:right="449" w:firstLine="0"/>
        <w:jc w:val="both"/>
        <w:rPr>
          <w:sz w:val="20"/>
        </w:rPr>
      </w:pPr>
      <w:r>
        <w:rPr>
          <w:sz w:val="20"/>
        </w:rPr>
        <w:t>Definida a melhor proposta, se a diferença em relação à proposta classificada em segundo lugar for de pelo menos 5% (cinco por cento), o pregoeiro, auxiliado pela</w:t>
      </w:r>
      <w:r>
        <w:rPr>
          <w:spacing w:val="1"/>
          <w:sz w:val="20"/>
        </w:rPr>
        <w:t xml:space="preserve"> </w:t>
      </w:r>
      <w:r>
        <w:rPr>
          <w:sz w:val="20"/>
        </w:rPr>
        <w:t>equipe de apoio, e caso o sistema eletrônico de contratações utilizado possua essa funcionalidade, poderá admitir o reinício da disputa aberta, para a definição das demais</w:t>
      </w:r>
      <w:r>
        <w:rPr>
          <w:spacing w:val="1"/>
          <w:sz w:val="20"/>
        </w:rPr>
        <w:t xml:space="preserve"> </w:t>
      </w:r>
      <w:r>
        <w:rPr>
          <w:sz w:val="20"/>
        </w:rPr>
        <w:t>colocações.</w:t>
      </w:r>
    </w:p>
    <w:p w14:paraId="7E176614">
      <w:pPr>
        <w:pStyle w:val="9"/>
        <w:numPr>
          <w:ilvl w:val="3"/>
          <w:numId w:val="6"/>
        </w:numPr>
        <w:tabs>
          <w:tab w:val="left" w:pos="1074"/>
        </w:tabs>
        <w:spacing w:before="2" w:after="0" w:line="240" w:lineRule="auto"/>
        <w:ind w:left="1073" w:right="0" w:hanging="732"/>
        <w:jc w:val="both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reinício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supra,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0211224F">
      <w:pPr>
        <w:pStyle w:val="9"/>
        <w:numPr>
          <w:ilvl w:val="1"/>
          <w:numId w:val="6"/>
        </w:numPr>
        <w:tabs>
          <w:tab w:val="left" w:pos="870"/>
        </w:tabs>
        <w:spacing w:before="40" w:after="0" w:line="280" w:lineRule="auto"/>
        <w:ind w:left="414" w:right="388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3"/>
          <w:sz w:val="20"/>
        </w:rPr>
        <w:t xml:space="preserve"> </w:t>
      </w:r>
      <w:r>
        <w:rPr>
          <w:sz w:val="20"/>
        </w:rPr>
        <w:t>seja</w:t>
      </w:r>
      <w:r>
        <w:rPr>
          <w:spacing w:val="4"/>
          <w:sz w:val="20"/>
        </w:rPr>
        <w:t xml:space="preserve"> </w:t>
      </w:r>
      <w:r>
        <w:rPr>
          <w:sz w:val="20"/>
        </w:rPr>
        <w:t>adotado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envio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lances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pregão</w:t>
      </w:r>
      <w:r>
        <w:rPr>
          <w:spacing w:val="4"/>
          <w:sz w:val="20"/>
        </w:rPr>
        <w:t xml:space="preserve"> </w:t>
      </w:r>
      <w:r>
        <w:rPr>
          <w:sz w:val="20"/>
        </w:rPr>
        <w:t>eletrônico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modo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disputa</w:t>
      </w:r>
      <w:r>
        <w:rPr>
          <w:spacing w:val="3"/>
          <w:sz w:val="20"/>
        </w:rPr>
        <w:t xml:space="preserve"> </w:t>
      </w:r>
      <w:r>
        <w:rPr>
          <w:sz w:val="20"/>
        </w:rPr>
        <w:t>“aberto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fechado”,</w:t>
      </w:r>
      <w:r>
        <w:rPr>
          <w:spacing w:val="4"/>
          <w:sz w:val="20"/>
        </w:rPr>
        <w:t xml:space="preserve"> </w:t>
      </w:r>
      <w:r>
        <w:rPr>
          <w:sz w:val="20"/>
        </w:rPr>
        <w:t>os</w:t>
      </w:r>
      <w:r>
        <w:rPr>
          <w:spacing w:val="3"/>
          <w:sz w:val="20"/>
        </w:rPr>
        <w:t xml:space="preserve"> </w:t>
      </w:r>
      <w:r>
        <w:rPr>
          <w:sz w:val="20"/>
        </w:rPr>
        <w:t>licitantes</w:t>
      </w:r>
      <w:r>
        <w:rPr>
          <w:spacing w:val="4"/>
          <w:sz w:val="20"/>
        </w:rPr>
        <w:t xml:space="preserve"> </w:t>
      </w:r>
      <w:r>
        <w:rPr>
          <w:sz w:val="20"/>
        </w:rPr>
        <w:t>apresentarão</w:t>
      </w:r>
      <w:r>
        <w:rPr>
          <w:spacing w:val="3"/>
          <w:sz w:val="20"/>
        </w:rPr>
        <w:t xml:space="preserve"> </w:t>
      </w:r>
      <w:r>
        <w:rPr>
          <w:sz w:val="20"/>
        </w:rPr>
        <w:t>lances</w:t>
      </w:r>
      <w:r>
        <w:rPr>
          <w:spacing w:val="4"/>
          <w:sz w:val="20"/>
        </w:rPr>
        <w:t xml:space="preserve"> </w:t>
      </w:r>
      <w:r>
        <w:rPr>
          <w:sz w:val="20"/>
        </w:rPr>
        <w:t>públicos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sucessivos,</w:t>
      </w:r>
      <w:r>
        <w:rPr>
          <w:spacing w:val="3"/>
          <w:sz w:val="20"/>
        </w:rPr>
        <w:t xml:space="preserve"> </w:t>
      </w:r>
      <w:r>
        <w:rPr>
          <w:sz w:val="20"/>
        </w:rPr>
        <w:t>com</w:t>
      </w:r>
      <w:r>
        <w:rPr>
          <w:spacing w:val="4"/>
          <w:sz w:val="20"/>
        </w:rPr>
        <w:t xml:space="preserve"> </w:t>
      </w:r>
      <w:r>
        <w:rPr>
          <w:sz w:val="20"/>
        </w:rPr>
        <w:t>lance</w:t>
      </w:r>
      <w:r>
        <w:rPr>
          <w:spacing w:val="-47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fechado.</w:t>
      </w:r>
    </w:p>
    <w:p w14:paraId="073ADDB8">
      <w:pPr>
        <w:pStyle w:val="9"/>
        <w:numPr>
          <w:ilvl w:val="2"/>
          <w:numId w:val="6"/>
        </w:numPr>
        <w:tabs>
          <w:tab w:val="left" w:pos="936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etapa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lances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sessão</w:t>
      </w:r>
      <w:r>
        <w:rPr>
          <w:spacing w:val="6"/>
          <w:sz w:val="20"/>
        </w:rPr>
        <w:t xml:space="preserve"> </w:t>
      </w:r>
      <w:r>
        <w:rPr>
          <w:sz w:val="20"/>
        </w:rPr>
        <w:t>pública</w:t>
      </w:r>
      <w:r>
        <w:rPr>
          <w:spacing w:val="6"/>
          <w:sz w:val="20"/>
        </w:rPr>
        <w:t xml:space="preserve"> </w:t>
      </w:r>
      <w:r>
        <w:rPr>
          <w:sz w:val="20"/>
        </w:rPr>
        <w:t>terá</w:t>
      </w:r>
      <w:r>
        <w:rPr>
          <w:spacing w:val="6"/>
          <w:sz w:val="20"/>
        </w:rPr>
        <w:t xml:space="preserve"> </w:t>
      </w:r>
      <w:r>
        <w:rPr>
          <w:sz w:val="20"/>
        </w:rPr>
        <w:t>duração</w:t>
      </w:r>
      <w:r>
        <w:rPr>
          <w:spacing w:val="6"/>
          <w:sz w:val="20"/>
        </w:rPr>
        <w:t xml:space="preserve"> </w:t>
      </w:r>
      <w:r>
        <w:rPr>
          <w:sz w:val="20"/>
        </w:rPr>
        <w:t>inicial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quinze</w:t>
      </w:r>
      <w:r>
        <w:rPr>
          <w:spacing w:val="6"/>
          <w:sz w:val="20"/>
        </w:rPr>
        <w:t xml:space="preserve"> </w:t>
      </w:r>
      <w:r>
        <w:rPr>
          <w:sz w:val="20"/>
        </w:rPr>
        <w:t>minutos.</w:t>
      </w:r>
      <w:r>
        <w:rPr>
          <w:spacing w:val="-5"/>
          <w:sz w:val="20"/>
        </w:rPr>
        <w:t xml:space="preserve"> </w:t>
      </w:r>
      <w:r>
        <w:rPr>
          <w:sz w:val="20"/>
        </w:rPr>
        <w:t>Após</w:t>
      </w:r>
      <w:r>
        <w:rPr>
          <w:spacing w:val="6"/>
          <w:sz w:val="20"/>
        </w:rPr>
        <w:t xml:space="preserve"> </w:t>
      </w:r>
      <w:r>
        <w:rPr>
          <w:sz w:val="20"/>
        </w:rPr>
        <w:t>esse</w:t>
      </w:r>
      <w:r>
        <w:rPr>
          <w:spacing w:val="6"/>
          <w:sz w:val="20"/>
        </w:rPr>
        <w:t xml:space="preserve"> </w:t>
      </w:r>
      <w:r>
        <w:rPr>
          <w:sz w:val="20"/>
        </w:rPr>
        <w:t>prazo,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sistema</w:t>
      </w:r>
      <w:r>
        <w:rPr>
          <w:spacing w:val="6"/>
          <w:sz w:val="20"/>
        </w:rPr>
        <w:t xml:space="preserve"> </w:t>
      </w:r>
      <w:r>
        <w:rPr>
          <w:sz w:val="20"/>
        </w:rPr>
        <w:t>encaminhará</w:t>
      </w:r>
      <w:r>
        <w:rPr>
          <w:spacing w:val="6"/>
          <w:sz w:val="20"/>
        </w:rPr>
        <w:t xml:space="preserve"> </w:t>
      </w:r>
      <w:r>
        <w:rPr>
          <w:sz w:val="20"/>
        </w:rPr>
        <w:t>aviso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fechamento</w:t>
      </w:r>
      <w:r>
        <w:rPr>
          <w:spacing w:val="6"/>
          <w:sz w:val="20"/>
        </w:rPr>
        <w:t xml:space="preserve"> </w:t>
      </w:r>
      <w:r>
        <w:rPr>
          <w:sz w:val="20"/>
        </w:rPr>
        <w:t>iminente</w:t>
      </w:r>
      <w:r>
        <w:rPr>
          <w:spacing w:val="6"/>
          <w:sz w:val="20"/>
        </w:rPr>
        <w:t xml:space="preserve"> </w:t>
      </w:r>
      <w:r>
        <w:rPr>
          <w:sz w:val="20"/>
        </w:rPr>
        <w:t>dos</w:t>
      </w:r>
      <w:r>
        <w:rPr>
          <w:spacing w:val="6"/>
          <w:sz w:val="20"/>
        </w:rPr>
        <w:t xml:space="preserve"> </w:t>
      </w:r>
      <w:r>
        <w:rPr>
          <w:sz w:val="20"/>
        </w:rPr>
        <w:t>lances,</w:t>
      </w:r>
      <w:r>
        <w:rPr>
          <w:spacing w:val="6"/>
          <w:sz w:val="20"/>
        </w:rPr>
        <w:t xml:space="preserve"> </w:t>
      </w:r>
      <w:r>
        <w:rPr>
          <w:sz w:val="20"/>
        </w:rPr>
        <w:t>após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transcorrerá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dez</w:t>
      </w:r>
      <w:r>
        <w:rPr>
          <w:spacing w:val="-1"/>
          <w:sz w:val="20"/>
        </w:rPr>
        <w:t xml:space="preserve"> </w:t>
      </w:r>
      <w:r>
        <w:rPr>
          <w:sz w:val="20"/>
        </w:rPr>
        <w:t>minutos,</w:t>
      </w:r>
      <w:r>
        <w:rPr>
          <w:spacing w:val="-1"/>
          <w:sz w:val="20"/>
        </w:rPr>
        <w:t xml:space="preserve"> </w:t>
      </w:r>
      <w:r>
        <w:rPr>
          <w:sz w:val="20"/>
        </w:rPr>
        <w:t>aleatoriamente</w:t>
      </w:r>
      <w:r>
        <w:rPr>
          <w:spacing w:val="-1"/>
          <w:sz w:val="20"/>
        </w:rPr>
        <w:t xml:space="preserve"> </w:t>
      </w:r>
      <w:r>
        <w:rPr>
          <w:sz w:val="20"/>
        </w:rPr>
        <w:t>determinado,</w:t>
      </w:r>
      <w:r>
        <w:rPr>
          <w:spacing w:val="-1"/>
          <w:sz w:val="20"/>
        </w:rPr>
        <w:t xml:space="preserve"> </w:t>
      </w:r>
      <w:r>
        <w:rPr>
          <w:sz w:val="20"/>
        </w:rPr>
        <w:t>findo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-1"/>
          <w:sz w:val="20"/>
        </w:rPr>
        <w:t xml:space="preserve"> </w:t>
      </w:r>
      <w:r>
        <w:rPr>
          <w:sz w:val="20"/>
        </w:rPr>
        <w:t>encerrada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recepção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21EFBFB3">
      <w:pPr>
        <w:pStyle w:val="9"/>
        <w:numPr>
          <w:ilvl w:val="2"/>
          <w:numId w:val="6"/>
        </w:numPr>
        <w:tabs>
          <w:tab w:val="left" w:pos="943"/>
        </w:tabs>
        <w:spacing w:before="2" w:after="0" w:line="280" w:lineRule="auto"/>
        <w:ind w:left="339" w:right="433" w:firstLine="0"/>
        <w:jc w:val="left"/>
        <w:rPr>
          <w:sz w:val="20"/>
        </w:rPr>
      </w:pPr>
      <w:r>
        <w:rPr>
          <w:sz w:val="20"/>
        </w:rPr>
        <w:t>Encerrado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prazo</w:t>
      </w:r>
      <w:r>
        <w:rPr>
          <w:spacing w:val="2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subitem</w:t>
      </w:r>
      <w:r>
        <w:rPr>
          <w:spacing w:val="2"/>
          <w:sz w:val="20"/>
        </w:rPr>
        <w:t xml:space="preserve"> </w:t>
      </w:r>
      <w:r>
        <w:rPr>
          <w:sz w:val="20"/>
        </w:rPr>
        <w:t>anterior,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2"/>
          <w:sz w:val="20"/>
        </w:rPr>
        <w:t xml:space="preserve"> </w:t>
      </w:r>
      <w:r>
        <w:rPr>
          <w:sz w:val="20"/>
        </w:rPr>
        <w:t>abrirá</w:t>
      </w:r>
      <w:r>
        <w:rPr>
          <w:spacing w:val="2"/>
          <w:sz w:val="20"/>
        </w:rPr>
        <w:t xml:space="preserve"> </w:t>
      </w:r>
      <w:r>
        <w:rPr>
          <w:sz w:val="20"/>
        </w:rPr>
        <w:t>oportunidade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autor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oferta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mais</w:t>
      </w:r>
      <w:r>
        <w:rPr>
          <w:spacing w:val="2"/>
          <w:sz w:val="20"/>
        </w:rPr>
        <w:t xml:space="preserve"> </w:t>
      </w:r>
      <w:r>
        <w:rPr>
          <w:sz w:val="20"/>
        </w:rPr>
        <w:t>baixo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2"/>
          <w:sz w:val="20"/>
        </w:rPr>
        <w:t xml:space="preserve"> </w:t>
      </w:r>
      <w:r>
        <w:rPr>
          <w:sz w:val="20"/>
        </w:rPr>
        <w:t>ofertas</w:t>
      </w:r>
      <w:r>
        <w:rPr>
          <w:spacing w:val="2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preços</w:t>
      </w:r>
      <w:r>
        <w:rPr>
          <w:spacing w:val="2"/>
          <w:sz w:val="20"/>
        </w:rPr>
        <w:t xml:space="preserve"> </w:t>
      </w:r>
      <w:r>
        <w:rPr>
          <w:sz w:val="20"/>
        </w:rPr>
        <w:t>até</w:t>
      </w:r>
      <w:r>
        <w:rPr>
          <w:spacing w:val="2"/>
          <w:sz w:val="20"/>
        </w:rPr>
        <w:t xml:space="preserve"> </w:t>
      </w:r>
      <w:r>
        <w:rPr>
          <w:sz w:val="20"/>
        </w:rPr>
        <w:t>10%</w:t>
      </w:r>
      <w:r>
        <w:rPr>
          <w:spacing w:val="2"/>
          <w:sz w:val="20"/>
        </w:rPr>
        <w:t xml:space="preserve"> </w:t>
      </w:r>
      <w:r>
        <w:rPr>
          <w:sz w:val="20"/>
        </w:rPr>
        <w:t>(dez</w:t>
      </w:r>
      <w:r>
        <w:rPr>
          <w:spacing w:val="-47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superiores</w:t>
      </w:r>
      <w:r>
        <w:rPr>
          <w:spacing w:val="-1"/>
          <w:sz w:val="20"/>
        </w:rPr>
        <w:t xml:space="preserve"> </w:t>
      </w:r>
      <w:r>
        <w:rPr>
          <w:sz w:val="20"/>
        </w:rPr>
        <w:t>àquela</w:t>
      </w:r>
      <w:r>
        <w:rPr>
          <w:spacing w:val="-1"/>
          <w:sz w:val="20"/>
        </w:rPr>
        <w:t xml:space="preserve"> </w:t>
      </w:r>
      <w:r>
        <w:rPr>
          <w:sz w:val="20"/>
        </w:rPr>
        <w:t>possam</w:t>
      </w:r>
      <w:r>
        <w:rPr>
          <w:spacing w:val="-1"/>
          <w:sz w:val="20"/>
        </w:rPr>
        <w:t xml:space="preserve"> </w:t>
      </w:r>
      <w:r>
        <w:rPr>
          <w:sz w:val="20"/>
        </w:rPr>
        <w:t>ofertar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cinco</w:t>
      </w:r>
      <w:r>
        <w:rPr>
          <w:spacing w:val="-1"/>
          <w:sz w:val="20"/>
        </w:rPr>
        <w:t xml:space="preserve"> </w:t>
      </w:r>
      <w:r>
        <w:rPr>
          <w:sz w:val="20"/>
        </w:rPr>
        <w:t>minutos,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sigiloso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prazo.</w:t>
      </w:r>
    </w:p>
    <w:p w14:paraId="2C3BB0AC">
      <w:pPr>
        <w:pStyle w:val="9"/>
        <w:numPr>
          <w:ilvl w:val="2"/>
          <w:numId w:val="6"/>
        </w:numPr>
        <w:tabs>
          <w:tab w:val="left" w:pos="940"/>
        </w:tabs>
        <w:spacing w:before="2" w:after="0" w:line="240" w:lineRule="auto"/>
        <w:ind w:left="940" w:right="0" w:hanging="601"/>
        <w:jc w:val="left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supra,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optar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etapa</w:t>
      </w:r>
      <w:r>
        <w:rPr>
          <w:spacing w:val="-1"/>
          <w:sz w:val="20"/>
        </w:rPr>
        <w:t xml:space="preserve"> </w:t>
      </w:r>
      <w:r>
        <w:rPr>
          <w:sz w:val="20"/>
        </w:rPr>
        <w:t>aberta,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ofertar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lance.</w:t>
      </w:r>
    </w:p>
    <w:p w14:paraId="5D3F4BA5">
      <w:pPr>
        <w:pStyle w:val="9"/>
        <w:numPr>
          <w:ilvl w:val="2"/>
          <w:numId w:val="6"/>
        </w:numPr>
        <w:tabs>
          <w:tab w:val="left" w:pos="953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12"/>
          <w:sz w:val="20"/>
        </w:rPr>
        <w:t xml:space="preserve"> </w:t>
      </w:r>
      <w:r>
        <w:rPr>
          <w:sz w:val="20"/>
        </w:rPr>
        <w:t>havendo</w:t>
      </w:r>
      <w:r>
        <w:rPr>
          <w:spacing w:val="12"/>
          <w:sz w:val="20"/>
        </w:rPr>
        <w:t xml:space="preserve"> </w:t>
      </w:r>
      <w:r>
        <w:rPr>
          <w:sz w:val="20"/>
        </w:rPr>
        <w:t>pelo</w:t>
      </w:r>
      <w:r>
        <w:rPr>
          <w:spacing w:val="12"/>
          <w:sz w:val="20"/>
        </w:rPr>
        <w:t xml:space="preserve"> </w:t>
      </w:r>
      <w:r>
        <w:rPr>
          <w:sz w:val="20"/>
        </w:rPr>
        <w:t>menos</w:t>
      </w:r>
      <w:r>
        <w:rPr>
          <w:spacing w:val="12"/>
          <w:sz w:val="20"/>
        </w:rPr>
        <w:t xml:space="preserve"> </w:t>
      </w:r>
      <w:r>
        <w:rPr>
          <w:sz w:val="20"/>
        </w:rPr>
        <w:t>três</w:t>
      </w:r>
      <w:r>
        <w:rPr>
          <w:spacing w:val="12"/>
          <w:sz w:val="20"/>
        </w:rPr>
        <w:t xml:space="preserve"> </w:t>
      </w:r>
      <w:r>
        <w:rPr>
          <w:sz w:val="20"/>
        </w:rPr>
        <w:t>ofertas</w:t>
      </w:r>
      <w:r>
        <w:rPr>
          <w:spacing w:val="12"/>
          <w:sz w:val="20"/>
        </w:rPr>
        <w:t xml:space="preserve"> </w:t>
      </w:r>
      <w:r>
        <w:rPr>
          <w:sz w:val="20"/>
        </w:rPr>
        <w:t>nas</w:t>
      </w:r>
      <w:r>
        <w:rPr>
          <w:spacing w:val="1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12"/>
          <w:sz w:val="20"/>
        </w:rPr>
        <w:t xml:space="preserve"> </w:t>
      </w:r>
      <w:r>
        <w:rPr>
          <w:sz w:val="20"/>
        </w:rPr>
        <w:t>definidas</w:t>
      </w:r>
      <w:r>
        <w:rPr>
          <w:spacing w:val="12"/>
          <w:sz w:val="20"/>
        </w:rPr>
        <w:t xml:space="preserve"> </w:t>
      </w:r>
      <w:r>
        <w:rPr>
          <w:sz w:val="20"/>
        </w:rPr>
        <w:t>neste</w:t>
      </w:r>
      <w:r>
        <w:rPr>
          <w:spacing w:val="12"/>
          <w:sz w:val="20"/>
        </w:rPr>
        <w:t xml:space="preserve"> </w:t>
      </w:r>
      <w:r>
        <w:rPr>
          <w:sz w:val="20"/>
        </w:rPr>
        <w:t>item,</w:t>
      </w:r>
      <w:r>
        <w:rPr>
          <w:spacing w:val="12"/>
          <w:sz w:val="20"/>
        </w:rPr>
        <w:t xml:space="preserve"> </w:t>
      </w:r>
      <w:r>
        <w:rPr>
          <w:sz w:val="20"/>
        </w:rPr>
        <w:t>poderão</w:t>
      </w:r>
      <w:r>
        <w:rPr>
          <w:spacing w:val="12"/>
          <w:sz w:val="20"/>
        </w:rPr>
        <w:t xml:space="preserve"> </w:t>
      </w:r>
      <w:r>
        <w:rPr>
          <w:sz w:val="20"/>
        </w:rPr>
        <w:t>os</w:t>
      </w:r>
      <w:r>
        <w:rPr>
          <w:spacing w:val="12"/>
          <w:sz w:val="20"/>
        </w:rPr>
        <w:t xml:space="preserve"> </w:t>
      </w:r>
      <w:r>
        <w:rPr>
          <w:sz w:val="20"/>
        </w:rPr>
        <w:t>autores</w:t>
      </w:r>
      <w:r>
        <w:rPr>
          <w:spacing w:val="12"/>
          <w:sz w:val="20"/>
        </w:rPr>
        <w:t xml:space="preserve"> </w:t>
      </w:r>
      <w:r>
        <w:rPr>
          <w:sz w:val="20"/>
        </w:rPr>
        <w:t>dos</w:t>
      </w:r>
      <w:r>
        <w:rPr>
          <w:spacing w:val="12"/>
          <w:sz w:val="20"/>
        </w:rPr>
        <w:t xml:space="preserve"> </w:t>
      </w:r>
      <w:r>
        <w:rPr>
          <w:sz w:val="20"/>
        </w:rPr>
        <w:t>melhores</w:t>
      </w:r>
      <w:r>
        <w:rPr>
          <w:spacing w:val="12"/>
          <w:sz w:val="20"/>
        </w:rPr>
        <w:t xml:space="preserve"> </w:t>
      </w:r>
      <w:r>
        <w:rPr>
          <w:sz w:val="20"/>
        </w:rPr>
        <w:t>lances</w:t>
      </w:r>
      <w:r>
        <w:rPr>
          <w:spacing w:val="12"/>
          <w:sz w:val="20"/>
        </w:rPr>
        <w:t xml:space="preserve"> </w:t>
      </w:r>
      <w:r>
        <w:rPr>
          <w:sz w:val="20"/>
        </w:rPr>
        <w:t>subsequentes,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12"/>
          <w:sz w:val="20"/>
        </w:rPr>
        <w:t xml:space="preserve"> </w:t>
      </w:r>
      <w:r>
        <w:rPr>
          <w:sz w:val="20"/>
        </w:rPr>
        <w:t>ordem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classificação,</w:t>
      </w:r>
      <w:r>
        <w:rPr>
          <w:spacing w:val="12"/>
          <w:sz w:val="20"/>
        </w:rPr>
        <w:t xml:space="preserve"> </w:t>
      </w:r>
      <w:r>
        <w:rPr>
          <w:sz w:val="20"/>
        </w:rPr>
        <w:t>oferecer</w:t>
      </w:r>
      <w:r>
        <w:rPr>
          <w:spacing w:val="-47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cinco</w:t>
      </w:r>
      <w:r>
        <w:rPr>
          <w:spacing w:val="-1"/>
          <w:sz w:val="20"/>
        </w:rPr>
        <w:t xml:space="preserve"> </w:t>
      </w:r>
      <w:r>
        <w:rPr>
          <w:sz w:val="20"/>
        </w:rPr>
        <w:t>minutos,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sigiloso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prazo.</w:t>
      </w:r>
    </w:p>
    <w:p w14:paraId="4114710A">
      <w:pPr>
        <w:pStyle w:val="9"/>
        <w:numPr>
          <w:ilvl w:val="2"/>
          <w:numId w:val="6"/>
        </w:numPr>
        <w:tabs>
          <w:tab w:val="left" w:pos="929"/>
        </w:tabs>
        <w:spacing w:before="2" w:after="0" w:line="240" w:lineRule="auto"/>
        <w:ind w:left="928" w:right="0" w:hanging="590"/>
        <w:jc w:val="left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término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anteriores,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ordenará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divulgará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segundo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crescente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valores.</w:t>
      </w:r>
    </w:p>
    <w:p w14:paraId="35FAC2CC">
      <w:pPr>
        <w:pStyle w:val="9"/>
        <w:numPr>
          <w:ilvl w:val="1"/>
          <w:numId w:val="6"/>
        </w:numPr>
        <w:tabs>
          <w:tab w:val="left" w:pos="813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Caso seja adotado para o envio de lances no pregão eletrônico o modo de disputa “fechado e aberto”, poderão participar da etapa aberta somente os licitantes que</w:t>
      </w:r>
      <w:r>
        <w:rPr>
          <w:spacing w:val="1"/>
          <w:sz w:val="20"/>
        </w:rPr>
        <w:t xml:space="preserve"> </w:t>
      </w:r>
      <w:r>
        <w:rPr>
          <w:sz w:val="20"/>
        </w:rPr>
        <w:t>apresentarem a proposta de menor preço/ maior percentual de desconto e os das propostas até 10% (dez por cento) superiores/inferiores àquela, em que os licitantes</w:t>
      </w:r>
      <w:r>
        <w:rPr>
          <w:spacing w:val="1"/>
          <w:sz w:val="20"/>
        </w:rPr>
        <w:t xml:space="preserve"> </w:t>
      </w:r>
      <w:r>
        <w:rPr>
          <w:sz w:val="20"/>
        </w:rPr>
        <w:t>apresentarão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prorrogações.</w:t>
      </w:r>
    </w:p>
    <w:p w14:paraId="3C242E76">
      <w:pPr>
        <w:pStyle w:val="9"/>
        <w:numPr>
          <w:ilvl w:val="2"/>
          <w:numId w:val="6"/>
        </w:numPr>
        <w:tabs>
          <w:tab w:val="left" w:pos="948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Não havendo pelo menos 3 (três) propostas nas condições definidas no item 5.13, poderão os licitantes que apresentaram as três melhores propostas, consideradas as</w:t>
      </w:r>
      <w:r>
        <w:rPr>
          <w:spacing w:val="1"/>
          <w:sz w:val="20"/>
        </w:rPr>
        <w:t xml:space="preserve"> </w:t>
      </w:r>
      <w:r>
        <w:rPr>
          <w:sz w:val="20"/>
        </w:rPr>
        <w:t>empatadas,</w:t>
      </w:r>
      <w:r>
        <w:rPr>
          <w:spacing w:val="-1"/>
          <w:sz w:val="20"/>
        </w:rPr>
        <w:t xml:space="preserve"> </w:t>
      </w:r>
      <w:r>
        <w:rPr>
          <w:sz w:val="20"/>
        </w:rPr>
        <w:t>oferecer</w:t>
      </w:r>
      <w:r>
        <w:rPr>
          <w:spacing w:val="-1"/>
          <w:sz w:val="20"/>
        </w:rPr>
        <w:t xml:space="preserve"> </w:t>
      </w:r>
      <w:r>
        <w:rPr>
          <w:sz w:val="20"/>
        </w:rPr>
        <w:t>novos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sucessivos.</w:t>
      </w:r>
    </w:p>
    <w:p w14:paraId="66D6DF6E">
      <w:pPr>
        <w:pStyle w:val="9"/>
        <w:numPr>
          <w:ilvl w:val="2"/>
          <w:numId w:val="6"/>
        </w:numPr>
        <w:tabs>
          <w:tab w:val="left" w:pos="931"/>
        </w:tabs>
        <w:spacing w:before="1" w:after="0" w:line="280" w:lineRule="auto"/>
        <w:ind w:left="339" w:right="463" w:firstLine="0"/>
        <w:jc w:val="both"/>
        <w:rPr>
          <w:sz w:val="20"/>
        </w:rPr>
      </w:pPr>
      <w:r>
        <w:rPr>
          <w:sz w:val="20"/>
        </w:rPr>
        <w:t>A etapa de lances da sessão pública terá duração de dez minutos e, após isso, será prorrogada automaticamente pelo sistema quando houver lance ofertado nos últimos</w:t>
      </w:r>
      <w:r>
        <w:rPr>
          <w:spacing w:val="-47"/>
          <w:sz w:val="20"/>
        </w:rPr>
        <w:t xml:space="preserve"> </w:t>
      </w:r>
      <w:r>
        <w:rPr>
          <w:sz w:val="20"/>
        </w:rPr>
        <w:t>dois</w:t>
      </w:r>
      <w:r>
        <w:rPr>
          <w:spacing w:val="-1"/>
          <w:sz w:val="20"/>
        </w:rPr>
        <w:t xml:space="preserve"> </w:t>
      </w:r>
      <w:r>
        <w:rPr>
          <w:sz w:val="20"/>
        </w:rPr>
        <w:t>minutos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duração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24DEF49D">
      <w:pPr>
        <w:pStyle w:val="9"/>
        <w:numPr>
          <w:ilvl w:val="2"/>
          <w:numId w:val="6"/>
        </w:numPr>
        <w:tabs>
          <w:tab w:val="left" w:pos="948"/>
        </w:tabs>
        <w:spacing w:before="2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>A prorrogação automática da etapa de lances, de que trata o subitem anterior, será de dois minutos e ocorrerá sucessivamente sempre que houver lances enviados</w:t>
      </w:r>
      <w:r>
        <w:rPr>
          <w:spacing w:val="1"/>
          <w:sz w:val="20"/>
        </w:rPr>
        <w:t xml:space="preserve"> </w:t>
      </w:r>
      <w:r>
        <w:rPr>
          <w:sz w:val="20"/>
        </w:rPr>
        <w:t>nesse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prorrogação,</w:t>
      </w:r>
      <w:r>
        <w:rPr>
          <w:spacing w:val="-1"/>
          <w:sz w:val="20"/>
        </w:rPr>
        <w:t xml:space="preserve"> </w:t>
      </w:r>
      <w:r>
        <w:rPr>
          <w:sz w:val="20"/>
        </w:rPr>
        <w:t>inclusive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376F47A3">
      <w:pPr>
        <w:pStyle w:val="9"/>
        <w:numPr>
          <w:ilvl w:val="2"/>
          <w:numId w:val="6"/>
        </w:numPr>
        <w:tabs>
          <w:tab w:val="left" w:pos="961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Não havendo novos lances na forma estabelecida nos itens anteriores, a sessão pública encerrar-se-á automaticamente, e o sistema ordenará e divulgará os lances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classificação.</w:t>
      </w:r>
    </w:p>
    <w:p w14:paraId="1CB9E73F">
      <w:pPr>
        <w:pStyle w:val="9"/>
        <w:numPr>
          <w:ilvl w:val="2"/>
          <w:numId w:val="6"/>
        </w:numPr>
        <w:tabs>
          <w:tab w:val="left" w:pos="949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Definida a melhor proposta, se a diferença em relação à proposta classificada em segundo lugar for de pelo menos 5% (cinco por cento), o pregoeiro, auxiliado pela</w:t>
      </w:r>
      <w:r>
        <w:rPr>
          <w:spacing w:val="1"/>
          <w:sz w:val="20"/>
        </w:rPr>
        <w:t xml:space="preserve"> </w:t>
      </w:r>
      <w:r>
        <w:rPr>
          <w:sz w:val="20"/>
        </w:rPr>
        <w:t>equipe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apoio,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admitir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reinício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aberta,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definição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colocações.</w:t>
      </w:r>
    </w:p>
    <w:p w14:paraId="5E386ED9">
      <w:pPr>
        <w:pStyle w:val="9"/>
        <w:numPr>
          <w:ilvl w:val="2"/>
          <w:numId w:val="6"/>
        </w:numPr>
        <w:tabs>
          <w:tab w:val="left" w:pos="931"/>
        </w:tabs>
        <w:spacing w:before="2" w:after="0" w:line="240" w:lineRule="auto"/>
        <w:ind w:left="930" w:right="0" w:hanging="590"/>
        <w:jc w:val="left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reinício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supra,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70EB8538">
      <w:pPr>
        <w:pStyle w:val="9"/>
        <w:numPr>
          <w:ilvl w:val="1"/>
          <w:numId w:val="6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i/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término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1"/>
          <w:sz w:val="20"/>
        </w:rPr>
        <w:t xml:space="preserve"> </w:t>
      </w:r>
      <w:r>
        <w:rPr>
          <w:sz w:val="20"/>
        </w:rPr>
        <w:t>anteriores,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ordenará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divulgará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segundo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crescente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valores</w:t>
      </w:r>
      <w:r>
        <w:rPr>
          <w:i/>
          <w:sz w:val="20"/>
        </w:rPr>
        <w:t>.</w:t>
      </w:r>
    </w:p>
    <w:p w14:paraId="379C40FB">
      <w:pPr>
        <w:pStyle w:val="9"/>
        <w:numPr>
          <w:ilvl w:val="1"/>
          <w:numId w:val="6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aceitos</w:t>
      </w:r>
      <w:r>
        <w:rPr>
          <w:spacing w:val="-2"/>
          <w:sz w:val="20"/>
        </w:rPr>
        <w:t xml:space="preserve"> </w:t>
      </w:r>
      <w:r>
        <w:rPr>
          <w:sz w:val="20"/>
        </w:rPr>
        <w:t>dois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mais</w:t>
      </w:r>
      <w:r>
        <w:rPr>
          <w:spacing w:val="-2"/>
          <w:sz w:val="20"/>
        </w:rPr>
        <w:t xml:space="preserve"> </w:t>
      </w:r>
      <w:r>
        <w:rPr>
          <w:sz w:val="20"/>
        </w:rPr>
        <w:t>lances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mesmo</w:t>
      </w:r>
      <w:r>
        <w:rPr>
          <w:spacing w:val="-2"/>
          <w:sz w:val="20"/>
        </w:rPr>
        <w:t xml:space="preserve"> </w:t>
      </w:r>
      <w:r>
        <w:rPr>
          <w:sz w:val="20"/>
        </w:rPr>
        <w:t>valor,</w:t>
      </w:r>
      <w:r>
        <w:rPr>
          <w:spacing w:val="-2"/>
          <w:sz w:val="20"/>
        </w:rPr>
        <w:t xml:space="preserve"> </w:t>
      </w:r>
      <w:r>
        <w:rPr>
          <w:sz w:val="20"/>
        </w:rPr>
        <w:t>prevalecendo</w:t>
      </w:r>
      <w:r>
        <w:rPr>
          <w:spacing w:val="-2"/>
          <w:sz w:val="20"/>
        </w:rPr>
        <w:t xml:space="preserve"> </w:t>
      </w:r>
      <w:r>
        <w:rPr>
          <w:sz w:val="20"/>
        </w:rPr>
        <w:t>aquele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recebido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registrado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primeiro</w:t>
      </w:r>
      <w:r>
        <w:rPr>
          <w:spacing w:val="-2"/>
          <w:sz w:val="20"/>
        </w:rPr>
        <w:t xml:space="preserve"> </w:t>
      </w:r>
      <w:r>
        <w:rPr>
          <w:sz w:val="20"/>
        </w:rPr>
        <w:t>lugar.</w:t>
      </w:r>
    </w:p>
    <w:p w14:paraId="5ACD86B2">
      <w:pPr>
        <w:pStyle w:val="9"/>
        <w:numPr>
          <w:ilvl w:val="1"/>
          <w:numId w:val="6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transcurso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informados,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tempo</w:t>
      </w:r>
      <w:r>
        <w:rPr>
          <w:spacing w:val="-1"/>
          <w:sz w:val="20"/>
        </w:rPr>
        <w:t xml:space="preserve"> </w:t>
      </w:r>
      <w:r>
        <w:rPr>
          <w:sz w:val="20"/>
        </w:rPr>
        <w:t>real,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registrado,</w:t>
      </w:r>
      <w:r>
        <w:rPr>
          <w:spacing w:val="-1"/>
          <w:sz w:val="20"/>
        </w:rPr>
        <w:t xml:space="preserve"> </w:t>
      </w:r>
      <w:r>
        <w:rPr>
          <w:sz w:val="20"/>
        </w:rPr>
        <w:t>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licitante.</w:t>
      </w:r>
    </w:p>
    <w:p w14:paraId="5BF7A5CB">
      <w:pPr>
        <w:pStyle w:val="9"/>
        <w:numPr>
          <w:ilvl w:val="1"/>
          <w:numId w:val="6"/>
        </w:numPr>
        <w:tabs>
          <w:tab w:val="left" w:pos="801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caso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desconexão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Pregoeiro,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decorrer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etapa</w:t>
      </w:r>
      <w:r>
        <w:rPr>
          <w:spacing w:val="9"/>
          <w:sz w:val="20"/>
        </w:rPr>
        <w:t xml:space="preserve"> </w:t>
      </w:r>
      <w:r>
        <w:rPr>
          <w:sz w:val="20"/>
        </w:rPr>
        <w:t>competitiva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Pregão,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sistema</w:t>
      </w:r>
      <w:r>
        <w:rPr>
          <w:spacing w:val="10"/>
          <w:sz w:val="20"/>
        </w:rPr>
        <w:t xml:space="preserve"> </w:t>
      </w:r>
      <w:r>
        <w:rPr>
          <w:sz w:val="20"/>
        </w:rPr>
        <w:t>eletrônico</w:t>
      </w:r>
      <w:r>
        <w:rPr>
          <w:spacing w:val="9"/>
          <w:sz w:val="20"/>
        </w:rPr>
        <w:t xml:space="preserve"> </w:t>
      </w:r>
      <w:r>
        <w:rPr>
          <w:sz w:val="20"/>
        </w:rPr>
        <w:t>poderá</w:t>
      </w:r>
      <w:r>
        <w:rPr>
          <w:spacing w:val="9"/>
          <w:sz w:val="20"/>
        </w:rPr>
        <w:t xml:space="preserve"> </w:t>
      </w:r>
      <w:r>
        <w:rPr>
          <w:sz w:val="20"/>
        </w:rPr>
        <w:t>permanecer</w:t>
      </w:r>
      <w:r>
        <w:rPr>
          <w:spacing w:val="10"/>
          <w:sz w:val="20"/>
        </w:rPr>
        <w:t xml:space="preserve"> </w:t>
      </w:r>
      <w:r>
        <w:rPr>
          <w:sz w:val="20"/>
        </w:rPr>
        <w:t>acessível</w:t>
      </w:r>
      <w:r>
        <w:rPr>
          <w:spacing w:val="9"/>
          <w:sz w:val="20"/>
        </w:rPr>
        <w:t xml:space="preserve"> </w:t>
      </w:r>
      <w:r>
        <w:rPr>
          <w:sz w:val="20"/>
        </w:rPr>
        <w:t>aos</w:t>
      </w:r>
      <w:r>
        <w:rPr>
          <w:spacing w:val="9"/>
          <w:sz w:val="20"/>
        </w:rPr>
        <w:t xml:space="preserve"> </w:t>
      </w:r>
      <w:r>
        <w:rPr>
          <w:sz w:val="20"/>
        </w:rPr>
        <w:t>licitantes</w:t>
      </w:r>
      <w:r>
        <w:rPr>
          <w:spacing w:val="9"/>
          <w:sz w:val="20"/>
        </w:rPr>
        <w:t xml:space="preserve"> </w:t>
      </w:r>
      <w:r>
        <w:rPr>
          <w:sz w:val="20"/>
        </w:rPr>
        <w:t>para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recepção</w:t>
      </w:r>
      <w:r>
        <w:rPr>
          <w:spacing w:val="-47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2F68F4E0">
      <w:pPr>
        <w:pStyle w:val="9"/>
        <w:numPr>
          <w:ilvl w:val="1"/>
          <w:numId w:val="6"/>
        </w:numPr>
        <w:tabs>
          <w:tab w:val="left" w:pos="814"/>
        </w:tabs>
        <w:spacing w:before="2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>Quando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desconexão</w:t>
      </w:r>
      <w:r>
        <w:rPr>
          <w:spacing w:val="23"/>
          <w:sz w:val="20"/>
        </w:rPr>
        <w:t xml:space="preserve"> </w:t>
      </w:r>
      <w:r>
        <w:rPr>
          <w:sz w:val="20"/>
        </w:rPr>
        <w:t>do</w:t>
      </w:r>
      <w:r>
        <w:rPr>
          <w:spacing w:val="22"/>
          <w:sz w:val="20"/>
        </w:rPr>
        <w:t xml:space="preserve"> </w:t>
      </w:r>
      <w:r>
        <w:rPr>
          <w:sz w:val="20"/>
        </w:rPr>
        <w:t>sistema</w:t>
      </w:r>
      <w:r>
        <w:rPr>
          <w:spacing w:val="22"/>
          <w:sz w:val="20"/>
        </w:rPr>
        <w:t xml:space="preserve"> </w:t>
      </w:r>
      <w:r>
        <w:rPr>
          <w:sz w:val="20"/>
        </w:rPr>
        <w:t>eletrônico</w:t>
      </w:r>
      <w:r>
        <w:rPr>
          <w:spacing w:val="23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sz w:val="20"/>
        </w:rPr>
        <w:t>pregoeiro</w:t>
      </w:r>
      <w:r>
        <w:rPr>
          <w:spacing w:val="22"/>
          <w:sz w:val="20"/>
        </w:rPr>
        <w:t xml:space="preserve"> </w:t>
      </w:r>
      <w:r>
        <w:rPr>
          <w:sz w:val="20"/>
        </w:rPr>
        <w:t>persistir</w:t>
      </w:r>
      <w:r>
        <w:rPr>
          <w:spacing w:val="22"/>
          <w:sz w:val="20"/>
        </w:rPr>
        <w:t xml:space="preserve"> </w:t>
      </w:r>
      <w:r>
        <w:rPr>
          <w:sz w:val="20"/>
        </w:rPr>
        <w:t>por</w:t>
      </w:r>
      <w:r>
        <w:rPr>
          <w:spacing w:val="23"/>
          <w:sz w:val="20"/>
        </w:rPr>
        <w:t xml:space="preserve"> </w:t>
      </w:r>
      <w:r>
        <w:rPr>
          <w:sz w:val="20"/>
        </w:rPr>
        <w:t>tempo</w:t>
      </w:r>
      <w:r>
        <w:rPr>
          <w:spacing w:val="22"/>
          <w:sz w:val="20"/>
        </w:rPr>
        <w:t xml:space="preserve"> </w:t>
      </w:r>
      <w:r>
        <w:rPr>
          <w:sz w:val="20"/>
        </w:rPr>
        <w:t>superior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dez</w:t>
      </w:r>
      <w:r>
        <w:rPr>
          <w:spacing w:val="22"/>
          <w:sz w:val="20"/>
        </w:rPr>
        <w:t xml:space="preserve"> </w:t>
      </w:r>
      <w:r>
        <w:rPr>
          <w:sz w:val="20"/>
        </w:rPr>
        <w:t>minutos,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sessão</w:t>
      </w:r>
      <w:r>
        <w:rPr>
          <w:spacing w:val="23"/>
          <w:sz w:val="20"/>
        </w:rPr>
        <w:t xml:space="preserve"> </w:t>
      </w:r>
      <w:r>
        <w:rPr>
          <w:sz w:val="20"/>
        </w:rPr>
        <w:t>pública</w:t>
      </w:r>
      <w:r>
        <w:rPr>
          <w:spacing w:val="22"/>
          <w:sz w:val="20"/>
        </w:rPr>
        <w:t xml:space="preserve"> </w:t>
      </w:r>
      <w:r>
        <w:rPr>
          <w:sz w:val="20"/>
        </w:rPr>
        <w:t>será</w:t>
      </w:r>
      <w:r>
        <w:rPr>
          <w:spacing w:val="22"/>
          <w:sz w:val="20"/>
        </w:rPr>
        <w:t xml:space="preserve"> </w:t>
      </w:r>
      <w:r>
        <w:rPr>
          <w:sz w:val="20"/>
        </w:rPr>
        <w:t>suspensa</w:t>
      </w:r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22"/>
          <w:sz w:val="20"/>
        </w:rPr>
        <w:t xml:space="preserve"> </w:t>
      </w:r>
      <w:r>
        <w:rPr>
          <w:sz w:val="20"/>
        </w:rPr>
        <w:t>reiniciada</w:t>
      </w:r>
      <w:r>
        <w:rPr>
          <w:spacing w:val="23"/>
          <w:sz w:val="20"/>
        </w:rPr>
        <w:t xml:space="preserve"> </w:t>
      </w:r>
      <w:r>
        <w:rPr>
          <w:sz w:val="20"/>
        </w:rPr>
        <w:t>somente</w:t>
      </w:r>
      <w:r>
        <w:rPr>
          <w:spacing w:val="22"/>
          <w:sz w:val="20"/>
        </w:rPr>
        <w:t xml:space="preserve"> </w:t>
      </w:r>
      <w:r>
        <w:rPr>
          <w:sz w:val="20"/>
        </w:rPr>
        <w:t>após</w:t>
      </w:r>
      <w:r>
        <w:rPr>
          <w:spacing w:val="-47"/>
          <w:sz w:val="20"/>
        </w:rPr>
        <w:t xml:space="preserve"> </w:t>
      </w:r>
      <w:r>
        <w:rPr>
          <w:sz w:val="20"/>
        </w:rPr>
        <w:t>decorridas</w:t>
      </w:r>
      <w:r>
        <w:rPr>
          <w:spacing w:val="-1"/>
          <w:sz w:val="20"/>
        </w:rPr>
        <w:t xml:space="preserve"> </w:t>
      </w:r>
      <w:r>
        <w:rPr>
          <w:sz w:val="20"/>
        </w:rPr>
        <w:t>vinte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quatro</w:t>
      </w:r>
      <w:r>
        <w:rPr>
          <w:spacing w:val="-1"/>
          <w:sz w:val="20"/>
        </w:rPr>
        <w:t xml:space="preserve"> </w:t>
      </w:r>
      <w:r>
        <w:rPr>
          <w:sz w:val="20"/>
        </w:rPr>
        <w:t>horas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participantes,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sítio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utilizado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divulgação.</w:t>
      </w:r>
    </w:p>
    <w:p w14:paraId="47DBCDD2">
      <w:pPr>
        <w:pStyle w:val="9"/>
        <w:numPr>
          <w:ilvl w:val="1"/>
          <w:numId w:val="6"/>
        </w:numPr>
        <w:tabs>
          <w:tab w:val="left" w:pos="792"/>
        </w:tabs>
        <w:spacing w:before="2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apresente</w:t>
      </w:r>
      <w:r>
        <w:rPr>
          <w:spacing w:val="-1"/>
          <w:sz w:val="20"/>
        </w:rPr>
        <w:t xml:space="preserve"> </w:t>
      </w:r>
      <w:r>
        <w:rPr>
          <w:sz w:val="20"/>
        </w:rPr>
        <w:t>lances,</w:t>
      </w:r>
      <w:r>
        <w:rPr>
          <w:spacing w:val="-1"/>
          <w:sz w:val="20"/>
        </w:rPr>
        <w:t xml:space="preserve"> </w:t>
      </w:r>
      <w:r>
        <w:rPr>
          <w:sz w:val="20"/>
        </w:rPr>
        <w:t>concorrerá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178A189D">
      <w:pPr>
        <w:pStyle w:val="9"/>
        <w:numPr>
          <w:ilvl w:val="1"/>
          <w:numId w:val="6"/>
        </w:numPr>
        <w:tabs>
          <w:tab w:val="left" w:pos="800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Em relação a itens não exclusivos para participação de microempresas e empresas de pequeno porte, uma vez encerrada a etapa de lances, será efetivada a verificação</w:t>
      </w:r>
      <w:r>
        <w:rPr>
          <w:spacing w:val="1"/>
          <w:sz w:val="20"/>
        </w:rPr>
        <w:t xml:space="preserve"> </w:t>
      </w:r>
      <w:r>
        <w:rPr>
          <w:sz w:val="20"/>
        </w:rPr>
        <w:t>das microempresas e empresas de pequeno porte participantes, procedendo à comparação com os valores da primeira colocada, se esta for empresa de maior porte, assim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classificadas,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fim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aplicar-se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"https://www.planalto.gov.br/ccivil_03/leis/lcp/lcp123.htm#art44"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arts.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44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45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Complementar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123,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2006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"https://www.planalto.gov.br/ccivil_03/_ato2015-2018/2015/decreto/d8539.htm"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Decreto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42.063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2009.</w:t>
      </w:r>
    </w:p>
    <w:p w14:paraId="4A771651">
      <w:pPr>
        <w:pStyle w:val="9"/>
        <w:numPr>
          <w:ilvl w:val="2"/>
          <w:numId w:val="6"/>
        </w:numPr>
        <w:tabs>
          <w:tab w:val="left" w:pos="944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Nessas condições, as propostas de microempresas e empresas de pequeno porte que se encontrarem na faixa de até 5% (cinco por cento) acima da melhor proposta ou</w:t>
      </w:r>
      <w:r>
        <w:rPr>
          <w:spacing w:val="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consideradas</w:t>
      </w:r>
      <w:r>
        <w:rPr>
          <w:spacing w:val="-1"/>
          <w:sz w:val="20"/>
        </w:rPr>
        <w:t xml:space="preserve"> </w:t>
      </w:r>
      <w:r>
        <w:rPr>
          <w:sz w:val="20"/>
        </w:rPr>
        <w:t>empatadas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primeira</w:t>
      </w:r>
      <w:r>
        <w:rPr>
          <w:spacing w:val="-1"/>
          <w:sz w:val="20"/>
        </w:rPr>
        <w:t xml:space="preserve"> </w:t>
      </w:r>
      <w:r>
        <w:rPr>
          <w:sz w:val="20"/>
        </w:rPr>
        <w:t>colocada.</w:t>
      </w:r>
    </w:p>
    <w:p w14:paraId="6350B71C">
      <w:pPr>
        <w:pStyle w:val="9"/>
        <w:numPr>
          <w:ilvl w:val="2"/>
          <w:numId w:val="6"/>
        </w:numPr>
        <w:tabs>
          <w:tab w:val="left" w:pos="959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melhor classificada nos termos do subitem anterior terá o direito de encaminhar uma última oferta para desempate, obrigatoriamente em valor inferior ao da</w:t>
      </w:r>
      <w:r>
        <w:rPr>
          <w:spacing w:val="1"/>
          <w:sz w:val="20"/>
        </w:rPr>
        <w:t xml:space="preserve"> </w:t>
      </w:r>
      <w:r>
        <w:rPr>
          <w:sz w:val="20"/>
        </w:rPr>
        <w:t>primeira</w:t>
      </w:r>
      <w:r>
        <w:rPr>
          <w:spacing w:val="-1"/>
          <w:sz w:val="20"/>
        </w:rPr>
        <w:t xml:space="preserve"> </w:t>
      </w:r>
      <w:r>
        <w:rPr>
          <w:sz w:val="20"/>
        </w:rPr>
        <w:t>colocada,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minutos</w:t>
      </w:r>
      <w:r>
        <w:rPr>
          <w:spacing w:val="-1"/>
          <w:sz w:val="20"/>
        </w:rPr>
        <w:t xml:space="preserve"> </w:t>
      </w:r>
      <w:r>
        <w:rPr>
          <w:sz w:val="20"/>
        </w:rPr>
        <w:t>controlados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contados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automática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tanto.</w:t>
      </w:r>
    </w:p>
    <w:p w14:paraId="1D714D7D">
      <w:pPr>
        <w:pStyle w:val="9"/>
        <w:numPr>
          <w:ilvl w:val="2"/>
          <w:numId w:val="6"/>
        </w:numPr>
        <w:tabs>
          <w:tab w:val="left" w:pos="956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Caso a microempresa ou a empresa de pequeno porte melhor classificada desista ou não se manifeste no prazo estabelecido, serão convocadas as demais licitantes</w:t>
      </w:r>
      <w:r>
        <w:rPr>
          <w:spacing w:val="1"/>
          <w:sz w:val="20"/>
        </w:rPr>
        <w:t xml:space="preserve"> </w:t>
      </w:r>
      <w:r>
        <w:rPr>
          <w:sz w:val="20"/>
        </w:rPr>
        <w:t>microempresa e empresa de pequeno porte que se encontrem naquele intervalo de 5% (cinco por cento), na ordem de classificação, para o exercício do mesmo direito, no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anterior.</w:t>
      </w:r>
    </w:p>
    <w:p w14:paraId="422E4716">
      <w:pPr>
        <w:pStyle w:val="9"/>
        <w:numPr>
          <w:ilvl w:val="2"/>
          <w:numId w:val="6"/>
        </w:numPr>
        <w:tabs>
          <w:tab w:val="left" w:pos="964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No caso de equivalência dos valores apresentados pelas microempresas e empresas de pequeno porte que se encontrem nos intervalos estabelecidos nos subitens</w:t>
      </w:r>
      <w:r>
        <w:rPr>
          <w:spacing w:val="1"/>
          <w:sz w:val="20"/>
        </w:rPr>
        <w:t xml:space="preserve"> </w:t>
      </w:r>
      <w:r>
        <w:rPr>
          <w:sz w:val="20"/>
        </w:rPr>
        <w:t>anteriores, o sistema identificará aquela que primeiro inseriu sua proposta, de modo a possibilitar que esta usufrua da prerrogativa de apresentar oferta inferior à melhor</w:t>
      </w:r>
      <w:r>
        <w:rPr>
          <w:spacing w:val="1"/>
          <w:sz w:val="20"/>
        </w:rPr>
        <w:t xml:space="preserve"> </w:t>
      </w:r>
      <w:r>
        <w:rPr>
          <w:sz w:val="20"/>
        </w:rPr>
        <w:t>classificada.</w:t>
      </w:r>
    </w:p>
    <w:p w14:paraId="1152A61C">
      <w:pPr>
        <w:pStyle w:val="9"/>
        <w:numPr>
          <w:ilvl w:val="1"/>
          <w:numId w:val="6"/>
        </w:numPr>
        <w:tabs>
          <w:tab w:val="left" w:pos="790"/>
        </w:tabs>
        <w:spacing w:before="3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Só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haver</w:t>
      </w:r>
      <w:r>
        <w:rPr>
          <w:spacing w:val="-1"/>
          <w:sz w:val="20"/>
        </w:rPr>
        <w:t xml:space="preserve"> </w:t>
      </w:r>
      <w:r>
        <w:rPr>
          <w:sz w:val="20"/>
        </w:rPr>
        <w:t>empate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propostas</w:t>
      </w:r>
      <w:r>
        <w:rPr>
          <w:spacing w:val="-1"/>
          <w:sz w:val="20"/>
        </w:rPr>
        <w:t xml:space="preserve"> </w:t>
      </w:r>
      <w:r>
        <w:rPr>
          <w:sz w:val="20"/>
        </w:rPr>
        <w:t>iguais</w:t>
      </w:r>
      <w:r>
        <w:rPr>
          <w:spacing w:val="-1"/>
          <w:sz w:val="20"/>
        </w:rPr>
        <w:t xml:space="preserve"> </w:t>
      </w:r>
      <w:r>
        <w:rPr>
          <w:sz w:val="20"/>
        </w:rPr>
        <w:t>(não</w:t>
      </w:r>
      <w:r>
        <w:rPr>
          <w:spacing w:val="-1"/>
          <w:sz w:val="20"/>
        </w:rPr>
        <w:t xml:space="preserve"> </w:t>
      </w:r>
      <w:r>
        <w:rPr>
          <w:sz w:val="20"/>
        </w:rPr>
        <w:t>seguidas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lances),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finais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fechada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aberto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fechado.</w:t>
      </w:r>
    </w:p>
    <w:p w14:paraId="285D375A">
      <w:pPr>
        <w:pStyle w:val="9"/>
        <w:numPr>
          <w:ilvl w:val="2"/>
          <w:numId w:val="6"/>
        </w:numPr>
        <w:tabs>
          <w:tab w:val="left" w:pos="940"/>
        </w:tabs>
        <w:spacing w:before="40" w:after="0" w:line="240" w:lineRule="auto"/>
        <w:ind w:left="940" w:right="0" w:hanging="601"/>
        <w:jc w:val="left"/>
        <w:rPr>
          <w:sz w:val="20"/>
        </w:rPr>
      </w:pPr>
      <w:r>
        <w:fldChar w:fldCharType="begin"/>
      </w:r>
      <w:r>
        <w:instrText xml:space="preserve"> HYPERLINK "http://www.planalto.gov.br/ccivil_03/_ato2019-2022/2021/lei/L14133.htm#art60" \h </w:instrText>
      </w:r>
      <w:r>
        <w:fldChar w:fldCharType="separate"/>
      </w:r>
      <w:r>
        <w:rPr>
          <w:color w:val="000080"/>
          <w:sz w:val="20"/>
          <w:u w:val="single" w:color="000080"/>
        </w:rPr>
        <w:t>Havendo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eventual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empate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entre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propostas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ou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lances,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critério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desempate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será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aquele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previsto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 xml:space="preserve">no </w:t>
      </w:r>
      <w:r>
        <w:rPr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"http://www.planalto.gov.br/ccivil_03/_ato2019-2022/2021/lei/L14133.htm#art60"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60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"http://www.planalto.gov.br/ccivil_03/_ato2019-2022/2021/lei/L14133.htm#art60" \h </w:instrText>
      </w:r>
      <w:r>
        <w:fldChar w:fldCharType="separate"/>
      </w:r>
      <w:r>
        <w:rPr>
          <w:color w:val="000080"/>
          <w:sz w:val="20"/>
          <w:u w:val="single" w:color="000080"/>
        </w:rPr>
        <w:t>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nesta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ordem:</w:t>
      </w:r>
      <w:r>
        <w:rPr>
          <w:color w:val="000080"/>
          <w:sz w:val="20"/>
          <w:u w:val="single" w:color="000080"/>
        </w:rPr>
        <w:fldChar w:fldCharType="end"/>
      </w:r>
    </w:p>
    <w:p w14:paraId="5D17864C">
      <w:pPr>
        <w:pStyle w:val="9"/>
        <w:numPr>
          <w:ilvl w:val="3"/>
          <w:numId w:val="6"/>
        </w:numPr>
        <w:tabs>
          <w:tab w:val="left" w:pos="1090"/>
        </w:tabs>
        <w:spacing w:before="40" w:after="0" w:line="240" w:lineRule="auto"/>
        <w:ind w:left="1090" w:right="0" w:hanging="751"/>
        <w:jc w:val="left"/>
        <w:rPr>
          <w:sz w:val="20"/>
        </w:rPr>
      </w:pP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final,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empatados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nova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contínuo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classificação;</w:t>
      </w:r>
    </w:p>
    <w:p w14:paraId="268D4747">
      <w:pPr>
        <w:pStyle w:val="9"/>
        <w:numPr>
          <w:ilvl w:val="3"/>
          <w:numId w:val="6"/>
        </w:numPr>
        <w:tabs>
          <w:tab w:val="left" w:pos="1134"/>
        </w:tabs>
        <w:spacing w:before="40" w:after="0" w:line="280" w:lineRule="auto"/>
        <w:ind w:left="339" w:right="433" w:firstLine="0"/>
        <w:jc w:val="left"/>
        <w:rPr>
          <w:sz w:val="20"/>
        </w:rPr>
      </w:pPr>
      <w:r>
        <w:rPr>
          <w:sz w:val="20"/>
        </w:rPr>
        <w:t>avaliação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3"/>
          <w:sz w:val="20"/>
        </w:rPr>
        <w:t xml:space="preserve"> </w:t>
      </w:r>
      <w:r>
        <w:rPr>
          <w:sz w:val="20"/>
        </w:rPr>
        <w:t>desempenho</w:t>
      </w:r>
      <w:r>
        <w:rPr>
          <w:spacing w:val="43"/>
          <w:sz w:val="20"/>
        </w:rPr>
        <w:t xml:space="preserve"> </w:t>
      </w:r>
      <w:r>
        <w:rPr>
          <w:sz w:val="20"/>
        </w:rPr>
        <w:t>contratual</w:t>
      </w:r>
      <w:r>
        <w:rPr>
          <w:spacing w:val="43"/>
          <w:sz w:val="20"/>
        </w:rPr>
        <w:t xml:space="preserve"> </w:t>
      </w:r>
      <w:r>
        <w:rPr>
          <w:sz w:val="20"/>
        </w:rPr>
        <w:t>prévio</w:t>
      </w:r>
      <w:r>
        <w:rPr>
          <w:spacing w:val="43"/>
          <w:sz w:val="20"/>
        </w:rPr>
        <w:t xml:space="preserve"> </w:t>
      </w:r>
      <w:r>
        <w:rPr>
          <w:sz w:val="20"/>
        </w:rPr>
        <w:t>dos</w:t>
      </w:r>
      <w:r>
        <w:rPr>
          <w:spacing w:val="43"/>
          <w:sz w:val="20"/>
        </w:rPr>
        <w:t xml:space="preserve"> </w:t>
      </w:r>
      <w:r>
        <w:rPr>
          <w:sz w:val="20"/>
        </w:rPr>
        <w:t>licitantes,</w:t>
      </w:r>
      <w:r>
        <w:rPr>
          <w:spacing w:val="43"/>
          <w:sz w:val="20"/>
        </w:rPr>
        <w:t xml:space="preserve"> </w:t>
      </w:r>
      <w:r>
        <w:rPr>
          <w:sz w:val="20"/>
        </w:rPr>
        <w:t>para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qual</w:t>
      </w:r>
      <w:r>
        <w:rPr>
          <w:spacing w:val="43"/>
          <w:sz w:val="20"/>
        </w:rPr>
        <w:t xml:space="preserve"> </w:t>
      </w:r>
      <w:r>
        <w:rPr>
          <w:sz w:val="20"/>
        </w:rPr>
        <w:t>deverão</w:t>
      </w:r>
      <w:r>
        <w:rPr>
          <w:spacing w:val="43"/>
          <w:sz w:val="20"/>
        </w:rPr>
        <w:t xml:space="preserve"> </w:t>
      </w:r>
      <w:r>
        <w:rPr>
          <w:sz w:val="20"/>
        </w:rPr>
        <w:t>preferencialmente</w:t>
      </w:r>
      <w:r>
        <w:rPr>
          <w:spacing w:val="43"/>
          <w:sz w:val="20"/>
        </w:rPr>
        <w:t xml:space="preserve"> </w:t>
      </w:r>
      <w:r>
        <w:rPr>
          <w:sz w:val="20"/>
        </w:rPr>
        <w:t>ser</w:t>
      </w:r>
      <w:r>
        <w:rPr>
          <w:spacing w:val="43"/>
          <w:sz w:val="20"/>
        </w:rPr>
        <w:t xml:space="preserve"> </w:t>
      </w:r>
      <w:r>
        <w:rPr>
          <w:sz w:val="20"/>
        </w:rPr>
        <w:t>utilizados</w:t>
      </w:r>
      <w:r>
        <w:rPr>
          <w:spacing w:val="43"/>
          <w:sz w:val="20"/>
        </w:rPr>
        <w:t xml:space="preserve"> </w:t>
      </w:r>
      <w:r>
        <w:rPr>
          <w:sz w:val="20"/>
        </w:rPr>
        <w:t>registros</w:t>
      </w:r>
      <w:r>
        <w:rPr>
          <w:spacing w:val="43"/>
          <w:sz w:val="20"/>
        </w:rPr>
        <w:t xml:space="preserve"> </w:t>
      </w:r>
      <w:r>
        <w:rPr>
          <w:sz w:val="20"/>
        </w:rPr>
        <w:t>cadastrais</w:t>
      </w:r>
      <w:r>
        <w:rPr>
          <w:spacing w:val="43"/>
          <w:sz w:val="20"/>
        </w:rPr>
        <w:t xml:space="preserve"> </w:t>
      </w:r>
      <w:r>
        <w:rPr>
          <w:sz w:val="20"/>
        </w:rPr>
        <w:t>para</w:t>
      </w:r>
      <w:r>
        <w:rPr>
          <w:spacing w:val="43"/>
          <w:sz w:val="20"/>
        </w:rPr>
        <w:t xml:space="preserve"> </w:t>
      </w:r>
      <w:r>
        <w:rPr>
          <w:sz w:val="20"/>
        </w:rPr>
        <w:t>efeito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atesto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3C0E5F9B">
      <w:pPr>
        <w:pStyle w:val="9"/>
        <w:numPr>
          <w:ilvl w:val="3"/>
          <w:numId w:val="6"/>
        </w:numPr>
        <w:tabs>
          <w:tab w:val="left" w:pos="1090"/>
        </w:tabs>
        <w:spacing w:before="1" w:after="0" w:line="240" w:lineRule="auto"/>
        <w:ind w:left="1090" w:right="0" w:hanging="751"/>
        <w:jc w:val="left"/>
        <w:rPr>
          <w:sz w:val="20"/>
        </w:rPr>
      </w:pPr>
      <w:r>
        <w:rPr>
          <w:sz w:val="20"/>
        </w:rPr>
        <w:t>desenvolvimento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equidade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homens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mulheres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ambiente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trabalho,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regulamento;</w:t>
      </w:r>
    </w:p>
    <w:p w14:paraId="636C49B5">
      <w:pPr>
        <w:pStyle w:val="9"/>
        <w:numPr>
          <w:ilvl w:val="3"/>
          <w:numId w:val="6"/>
        </w:numPr>
        <w:tabs>
          <w:tab w:val="left" w:pos="1093"/>
        </w:tabs>
        <w:spacing w:before="41" w:after="0" w:line="240" w:lineRule="auto"/>
        <w:ind w:left="1092" w:right="0" w:hanging="751"/>
        <w:jc w:val="left"/>
        <w:rPr>
          <w:sz w:val="20"/>
        </w:rPr>
      </w:pPr>
      <w:r>
        <w:rPr>
          <w:sz w:val="20"/>
        </w:rPr>
        <w:t>desenvolvimento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orientações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controle.</w:t>
      </w:r>
    </w:p>
    <w:p w14:paraId="2D939041">
      <w:pPr>
        <w:pStyle w:val="9"/>
        <w:numPr>
          <w:ilvl w:val="2"/>
          <w:numId w:val="6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Persistindo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empate,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assegurada</w:t>
      </w:r>
      <w:r>
        <w:rPr>
          <w:spacing w:val="-1"/>
          <w:sz w:val="20"/>
        </w:rPr>
        <w:t xml:space="preserve"> </w:t>
      </w:r>
      <w:r>
        <w:rPr>
          <w:sz w:val="20"/>
        </w:rPr>
        <w:t>preferência,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produzidos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prestados</w:t>
      </w:r>
      <w:r>
        <w:rPr>
          <w:spacing w:val="-1"/>
          <w:sz w:val="20"/>
        </w:rPr>
        <w:t xml:space="preserve"> </w:t>
      </w:r>
      <w:r>
        <w:rPr>
          <w:sz w:val="20"/>
        </w:rPr>
        <w:t>por:</w:t>
      </w:r>
    </w:p>
    <w:p w14:paraId="566261ED">
      <w:pPr>
        <w:spacing w:after="0" w:line="240" w:lineRule="auto"/>
        <w:jc w:val="left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683BE38A">
      <w:pPr>
        <w:pStyle w:val="9"/>
        <w:numPr>
          <w:ilvl w:val="3"/>
          <w:numId w:val="6"/>
        </w:numPr>
        <w:tabs>
          <w:tab w:val="left" w:pos="1104"/>
        </w:tabs>
        <w:spacing w:before="73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12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território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Estado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Distrito</w:t>
      </w:r>
      <w:r>
        <w:rPr>
          <w:spacing w:val="13"/>
          <w:sz w:val="20"/>
        </w:rPr>
        <w:t xml:space="preserve"> </w:t>
      </w:r>
      <w:r>
        <w:rPr>
          <w:sz w:val="20"/>
        </w:rPr>
        <w:t>Federal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órgão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entidade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3"/>
          <w:sz w:val="20"/>
        </w:rPr>
        <w:t xml:space="preserve"> </w:t>
      </w:r>
      <w:r>
        <w:rPr>
          <w:sz w:val="20"/>
        </w:rPr>
        <w:t>Pública</w:t>
      </w:r>
      <w:r>
        <w:rPr>
          <w:spacing w:val="13"/>
          <w:sz w:val="20"/>
        </w:rPr>
        <w:t xml:space="preserve"> </w:t>
      </w:r>
      <w:r>
        <w:rPr>
          <w:sz w:val="20"/>
        </w:rPr>
        <w:t>estadual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distrital</w:t>
      </w:r>
      <w:r>
        <w:rPr>
          <w:spacing w:val="13"/>
          <w:sz w:val="20"/>
        </w:rPr>
        <w:t xml:space="preserve"> </w:t>
      </w:r>
      <w:r>
        <w:rPr>
          <w:sz w:val="20"/>
        </w:rPr>
        <w:t>licitante</w:t>
      </w:r>
      <w:r>
        <w:rPr>
          <w:spacing w:val="13"/>
          <w:sz w:val="20"/>
        </w:rPr>
        <w:t xml:space="preserve"> </w:t>
      </w:r>
      <w:r>
        <w:rPr>
          <w:sz w:val="20"/>
        </w:rPr>
        <w:t>ou,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caso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2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Município,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território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localize;</w:t>
      </w:r>
    </w:p>
    <w:p w14:paraId="39A2EE76">
      <w:pPr>
        <w:pStyle w:val="9"/>
        <w:numPr>
          <w:ilvl w:val="3"/>
          <w:numId w:val="6"/>
        </w:numPr>
        <w:tabs>
          <w:tab w:val="left" w:pos="1093"/>
        </w:tabs>
        <w:spacing w:before="2" w:after="0" w:line="240" w:lineRule="auto"/>
        <w:ind w:left="1092" w:right="0" w:hanging="751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brasileiras;</w:t>
      </w:r>
    </w:p>
    <w:p w14:paraId="3BDC8A84">
      <w:pPr>
        <w:pStyle w:val="9"/>
        <w:numPr>
          <w:ilvl w:val="3"/>
          <w:numId w:val="6"/>
        </w:numPr>
        <w:tabs>
          <w:tab w:val="left" w:pos="1093"/>
        </w:tabs>
        <w:spacing w:before="40" w:after="0" w:line="240" w:lineRule="auto"/>
        <w:ind w:left="1092" w:right="0" w:hanging="751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invistam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pesquisa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tecnologia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País;</w:t>
      </w:r>
    </w:p>
    <w:p w14:paraId="4092B32A">
      <w:pPr>
        <w:pStyle w:val="9"/>
        <w:numPr>
          <w:ilvl w:val="3"/>
          <w:numId w:val="6"/>
        </w:numPr>
        <w:tabs>
          <w:tab w:val="left" w:pos="1093"/>
        </w:tabs>
        <w:spacing w:before="40" w:after="0" w:line="240" w:lineRule="auto"/>
        <w:ind w:left="1092" w:right="0" w:hanging="751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comprovem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prática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mitigação,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"https://www.planalto.gov.br/ccivil_03/_ato2007-2010/2009/lei/l12187.htm#%3A~%3Atext%3DLEI%20N%25C2%25BA%2012.187%252C%20DE%2029%20DE%20DEZEMBRO%20DE%202009.%26text%3DInstitui%20a%20Pol%25C3%25ADtica%20Nacional%20sobre%2CPNMC%20e%20d%25C3%25A1%20outras%20provid%25C3%25AAncias" \h </w:instrText>
      </w:r>
      <w:r>
        <w:fldChar w:fldCharType="separate"/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12.187,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29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dezembro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2009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1ACB5A46">
      <w:pPr>
        <w:pStyle w:val="9"/>
        <w:numPr>
          <w:ilvl w:val="1"/>
          <w:numId w:val="6"/>
        </w:numPr>
        <w:tabs>
          <w:tab w:val="left" w:pos="810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Encerrada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etapa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envio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lances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sessão</w:t>
      </w:r>
      <w:r>
        <w:rPr>
          <w:spacing w:val="19"/>
          <w:sz w:val="20"/>
        </w:rPr>
        <w:t xml:space="preserve"> </w:t>
      </w:r>
      <w:r>
        <w:rPr>
          <w:sz w:val="20"/>
        </w:rPr>
        <w:t>pública,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hipótese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proposta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primeiro</w:t>
      </w:r>
      <w:r>
        <w:rPr>
          <w:spacing w:val="19"/>
          <w:sz w:val="20"/>
        </w:rPr>
        <w:t xml:space="preserve"> </w:t>
      </w:r>
      <w:r>
        <w:rPr>
          <w:sz w:val="20"/>
        </w:rPr>
        <w:t>colocado</w:t>
      </w:r>
      <w:r>
        <w:rPr>
          <w:spacing w:val="19"/>
          <w:sz w:val="20"/>
        </w:rPr>
        <w:t xml:space="preserve"> </w:t>
      </w:r>
      <w:r>
        <w:rPr>
          <w:sz w:val="20"/>
        </w:rPr>
        <w:t>permanecer</w:t>
      </w:r>
      <w:r>
        <w:rPr>
          <w:spacing w:val="19"/>
          <w:sz w:val="20"/>
        </w:rPr>
        <w:t xml:space="preserve"> </w:t>
      </w:r>
      <w:r>
        <w:rPr>
          <w:sz w:val="20"/>
        </w:rPr>
        <w:t>acima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preço</w:t>
      </w:r>
      <w:r>
        <w:rPr>
          <w:spacing w:val="19"/>
          <w:sz w:val="20"/>
        </w:rPr>
        <w:t xml:space="preserve"> </w:t>
      </w:r>
      <w:r>
        <w:rPr>
          <w:sz w:val="20"/>
        </w:rPr>
        <w:t>máximo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inferior</w:t>
      </w:r>
      <w:r>
        <w:rPr>
          <w:spacing w:val="19"/>
          <w:sz w:val="20"/>
        </w:rPr>
        <w:t xml:space="preserve"> </w:t>
      </w:r>
      <w:r>
        <w:rPr>
          <w:sz w:val="20"/>
        </w:rPr>
        <w:t>ao</w:t>
      </w:r>
      <w:r>
        <w:rPr>
          <w:spacing w:val="19"/>
          <w:sz w:val="20"/>
        </w:rPr>
        <w:t xml:space="preserve"> </w:t>
      </w:r>
      <w:r>
        <w:rPr>
          <w:sz w:val="20"/>
        </w:rPr>
        <w:t>desconto</w:t>
      </w:r>
      <w:r>
        <w:rPr>
          <w:spacing w:val="-47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negociar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vantajosas,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julgamento.</w:t>
      </w:r>
    </w:p>
    <w:p w14:paraId="175B43B9">
      <w:pPr>
        <w:pStyle w:val="9"/>
        <w:numPr>
          <w:ilvl w:val="2"/>
          <w:numId w:val="6"/>
        </w:numPr>
        <w:tabs>
          <w:tab w:val="left" w:pos="954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24"/>
          <w:sz w:val="20"/>
        </w:rPr>
        <w:t xml:space="preserve"> </w:t>
      </w:r>
      <w:r>
        <w:rPr>
          <w:sz w:val="20"/>
        </w:rPr>
        <w:t>poderá</w:t>
      </w:r>
      <w:r>
        <w:rPr>
          <w:spacing w:val="24"/>
          <w:sz w:val="20"/>
        </w:rPr>
        <w:t xml:space="preserve"> </w:t>
      </w:r>
      <w:r>
        <w:rPr>
          <w:sz w:val="20"/>
        </w:rPr>
        <w:t>ser</w:t>
      </w:r>
      <w:r>
        <w:rPr>
          <w:spacing w:val="24"/>
          <w:sz w:val="20"/>
        </w:rPr>
        <w:t xml:space="preserve"> </w:t>
      </w:r>
      <w:r>
        <w:rPr>
          <w:sz w:val="20"/>
        </w:rPr>
        <w:t>feita</w:t>
      </w:r>
      <w:r>
        <w:rPr>
          <w:spacing w:val="24"/>
          <w:sz w:val="20"/>
        </w:rPr>
        <w:t xml:space="preserve"> </w:t>
      </w:r>
      <w:r>
        <w:rPr>
          <w:sz w:val="20"/>
        </w:rPr>
        <w:t>com</w:t>
      </w:r>
      <w:r>
        <w:rPr>
          <w:spacing w:val="24"/>
          <w:sz w:val="20"/>
        </w:rPr>
        <w:t xml:space="preserve"> </w:t>
      </w:r>
      <w:r>
        <w:rPr>
          <w:sz w:val="20"/>
        </w:rPr>
        <w:t>os</w:t>
      </w:r>
      <w:r>
        <w:rPr>
          <w:spacing w:val="24"/>
          <w:sz w:val="20"/>
        </w:rPr>
        <w:t xml:space="preserve"> </w:t>
      </w:r>
      <w:r>
        <w:rPr>
          <w:sz w:val="20"/>
        </w:rPr>
        <w:t>demais</w:t>
      </w:r>
      <w:r>
        <w:rPr>
          <w:spacing w:val="24"/>
          <w:sz w:val="20"/>
        </w:rPr>
        <w:t xml:space="preserve"> </w:t>
      </w:r>
      <w:r>
        <w:rPr>
          <w:sz w:val="20"/>
        </w:rPr>
        <w:t>licitantes,</w:t>
      </w:r>
      <w:r>
        <w:rPr>
          <w:spacing w:val="24"/>
          <w:sz w:val="20"/>
        </w:rPr>
        <w:t xml:space="preserve"> </w:t>
      </w:r>
      <w:r>
        <w:rPr>
          <w:sz w:val="20"/>
        </w:rPr>
        <w:t>segundo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ordem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24"/>
          <w:sz w:val="20"/>
        </w:rPr>
        <w:t xml:space="preserve"> </w:t>
      </w:r>
      <w:r>
        <w:rPr>
          <w:sz w:val="20"/>
        </w:rPr>
        <w:t>inicialmente</w:t>
      </w:r>
      <w:r>
        <w:rPr>
          <w:spacing w:val="24"/>
          <w:sz w:val="20"/>
        </w:rPr>
        <w:t xml:space="preserve"> </w:t>
      </w:r>
      <w:r>
        <w:rPr>
          <w:sz w:val="20"/>
        </w:rPr>
        <w:t>estabelecida,</w:t>
      </w:r>
      <w:r>
        <w:rPr>
          <w:spacing w:val="24"/>
          <w:sz w:val="20"/>
        </w:rPr>
        <w:t xml:space="preserve"> </w:t>
      </w:r>
      <w:r>
        <w:rPr>
          <w:sz w:val="20"/>
        </w:rPr>
        <w:t>quando</w:t>
      </w:r>
      <w:r>
        <w:rPr>
          <w:spacing w:val="24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primeiro</w:t>
      </w:r>
      <w:r>
        <w:rPr>
          <w:spacing w:val="24"/>
          <w:sz w:val="20"/>
        </w:rPr>
        <w:t xml:space="preserve"> </w:t>
      </w:r>
      <w:r>
        <w:rPr>
          <w:sz w:val="20"/>
        </w:rPr>
        <w:t>colocado,</w:t>
      </w:r>
      <w:r>
        <w:rPr>
          <w:spacing w:val="24"/>
          <w:sz w:val="20"/>
        </w:rPr>
        <w:t xml:space="preserve"> </w:t>
      </w:r>
      <w:r>
        <w:rPr>
          <w:sz w:val="20"/>
        </w:rPr>
        <w:t>mesmo</w:t>
      </w:r>
      <w:r>
        <w:rPr>
          <w:spacing w:val="24"/>
          <w:sz w:val="20"/>
        </w:rPr>
        <w:t xml:space="preserve"> </w:t>
      </w:r>
      <w:r>
        <w:rPr>
          <w:sz w:val="20"/>
        </w:rPr>
        <w:t>após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negociação,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permanecer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2445EFDB">
      <w:pPr>
        <w:pStyle w:val="9"/>
        <w:numPr>
          <w:ilvl w:val="2"/>
          <w:numId w:val="6"/>
        </w:numPr>
        <w:tabs>
          <w:tab w:val="left" w:pos="931"/>
        </w:tabs>
        <w:spacing w:before="2" w:after="0" w:line="240" w:lineRule="auto"/>
        <w:ind w:left="930" w:right="0" w:hanging="5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podendo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1"/>
          <w:sz w:val="20"/>
        </w:rPr>
        <w:t xml:space="preserve"> </w:t>
      </w:r>
      <w:r>
        <w:rPr>
          <w:sz w:val="20"/>
        </w:rPr>
        <w:t>pelos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licitantes.</w:t>
      </w:r>
    </w:p>
    <w:p w14:paraId="1DC3E157">
      <w:pPr>
        <w:pStyle w:val="9"/>
        <w:numPr>
          <w:ilvl w:val="2"/>
          <w:numId w:val="6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divulgado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anexado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autos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licitatório.</w:t>
      </w:r>
    </w:p>
    <w:p w14:paraId="5AA2D60F">
      <w:pPr>
        <w:pStyle w:val="9"/>
        <w:numPr>
          <w:ilvl w:val="2"/>
          <w:numId w:val="6"/>
        </w:numPr>
        <w:tabs>
          <w:tab w:val="left" w:pos="974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32"/>
          <w:sz w:val="20"/>
        </w:rPr>
        <w:t xml:space="preserve"> </w:t>
      </w:r>
      <w:r>
        <w:rPr>
          <w:sz w:val="20"/>
        </w:rPr>
        <w:t>pregoeiro</w:t>
      </w:r>
      <w:r>
        <w:rPr>
          <w:spacing w:val="32"/>
          <w:sz w:val="20"/>
        </w:rPr>
        <w:t xml:space="preserve"> </w:t>
      </w:r>
      <w:r>
        <w:rPr>
          <w:sz w:val="20"/>
        </w:rPr>
        <w:t>solicitará</w:t>
      </w:r>
      <w:r>
        <w:rPr>
          <w:spacing w:val="33"/>
          <w:sz w:val="20"/>
        </w:rPr>
        <w:t xml:space="preserve"> </w:t>
      </w:r>
      <w:r>
        <w:rPr>
          <w:sz w:val="20"/>
        </w:rPr>
        <w:t>ao</w:t>
      </w:r>
      <w:r>
        <w:rPr>
          <w:spacing w:val="32"/>
          <w:sz w:val="20"/>
        </w:rPr>
        <w:t xml:space="preserve"> </w:t>
      </w:r>
      <w:r>
        <w:rPr>
          <w:sz w:val="20"/>
        </w:rPr>
        <w:t>licitante</w:t>
      </w:r>
      <w:r>
        <w:rPr>
          <w:spacing w:val="33"/>
          <w:sz w:val="20"/>
        </w:rPr>
        <w:t xml:space="preserve"> </w:t>
      </w:r>
      <w:r>
        <w:rPr>
          <w:sz w:val="20"/>
        </w:rPr>
        <w:t>mais</w:t>
      </w:r>
      <w:r>
        <w:rPr>
          <w:spacing w:val="32"/>
          <w:sz w:val="20"/>
        </w:rPr>
        <w:t xml:space="preserve"> </w:t>
      </w:r>
      <w:r>
        <w:rPr>
          <w:sz w:val="20"/>
        </w:rPr>
        <w:t>bem</w:t>
      </w:r>
      <w:r>
        <w:rPr>
          <w:spacing w:val="32"/>
          <w:sz w:val="20"/>
        </w:rPr>
        <w:t xml:space="preserve"> </w:t>
      </w:r>
      <w:r>
        <w:rPr>
          <w:sz w:val="20"/>
        </w:rPr>
        <w:t>classificado</w:t>
      </w:r>
      <w:r>
        <w:rPr>
          <w:spacing w:val="33"/>
          <w:sz w:val="20"/>
        </w:rPr>
        <w:t xml:space="preserve"> </w:t>
      </w:r>
      <w:r>
        <w:rPr>
          <w:sz w:val="20"/>
        </w:rPr>
        <w:t>que,</w:t>
      </w:r>
      <w:r>
        <w:rPr>
          <w:spacing w:val="32"/>
          <w:sz w:val="20"/>
        </w:rPr>
        <w:t xml:space="preserve"> </w:t>
      </w:r>
      <w:r>
        <w:rPr>
          <w:sz w:val="20"/>
        </w:rPr>
        <w:t>no</w:t>
      </w:r>
      <w:r>
        <w:rPr>
          <w:spacing w:val="33"/>
          <w:sz w:val="20"/>
        </w:rPr>
        <w:t xml:space="preserve"> </w:t>
      </w:r>
      <w:r>
        <w:rPr>
          <w:sz w:val="20"/>
        </w:rPr>
        <w:t>prazo</w:t>
      </w:r>
      <w:r>
        <w:rPr>
          <w:spacing w:val="32"/>
          <w:sz w:val="20"/>
        </w:rPr>
        <w:t xml:space="preserve"> </w:t>
      </w:r>
      <w:r>
        <w:rPr>
          <w:sz w:val="20"/>
        </w:rPr>
        <w:t>mínimo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2</w:t>
      </w:r>
      <w:r>
        <w:rPr>
          <w:spacing w:val="32"/>
          <w:sz w:val="20"/>
        </w:rPr>
        <w:t xml:space="preserve"> </w:t>
      </w:r>
      <w:r>
        <w:rPr>
          <w:sz w:val="20"/>
        </w:rPr>
        <w:t>(duas)</w:t>
      </w:r>
      <w:r>
        <w:rPr>
          <w:spacing w:val="33"/>
          <w:sz w:val="20"/>
        </w:rPr>
        <w:t xml:space="preserve"> </w:t>
      </w:r>
      <w:r>
        <w:rPr>
          <w:sz w:val="20"/>
        </w:rPr>
        <w:t>horas,</w:t>
      </w:r>
      <w:r>
        <w:rPr>
          <w:spacing w:val="32"/>
          <w:sz w:val="20"/>
        </w:rPr>
        <w:t xml:space="preserve"> </w:t>
      </w:r>
      <w:r>
        <w:rPr>
          <w:sz w:val="20"/>
        </w:rPr>
        <w:t>envie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proposta</w:t>
      </w:r>
      <w:r>
        <w:rPr>
          <w:spacing w:val="32"/>
          <w:sz w:val="20"/>
        </w:rPr>
        <w:t xml:space="preserve"> </w:t>
      </w:r>
      <w:r>
        <w:rPr>
          <w:sz w:val="20"/>
        </w:rPr>
        <w:t>adequada</w:t>
      </w:r>
      <w:r>
        <w:rPr>
          <w:spacing w:val="33"/>
          <w:sz w:val="20"/>
        </w:rPr>
        <w:t xml:space="preserve"> </w:t>
      </w:r>
      <w:r>
        <w:rPr>
          <w:sz w:val="20"/>
        </w:rPr>
        <w:t>ao</w:t>
      </w:r>
      <w:r>
        <w:rPr>
          <w:spacing w:val="32"/>
          <w:sz w:val="20"/>
        </w:rPr>
        <w:t xml:space="preserve"> </w:t>
      </w:r>
      <w:r>
        <w:rPr>
          <w:sz w:val="20"/>
        </w:rPr>
        <w:t>último</w:t>
      </w:r>
      <w:r>
        <w:rPr>
          <w:spacing w:val="32"/>
          <w:sz w:val="20"/>
        </w:rPr>
        <w:t xml:space="preserve"> </w:t>
      </w:r>
      <w:r>
        <w:rPr>
          <w:sz w:val="20"/>
        </w:rPr>
        <w:t>lance</w:t>
      </w:r>
      <w:r>
        <w:rPr>
          <w:spacing w:val="33"/>
          <w:sz w:val="20"/>
        </w:rPr>
        <w:t xml:space="preserve"> </w:t>
      </w:r>
      <w:r>
        <w:rPr>
          <w:sz w:val="20"/>
        </w:rPr>
        <w:t>ofertado</w:t>
      </w:r>
      <w:r>
        <w:rPr>
          <w:spacing w:val="32"/>
          <w:sz w:val="20"/>
        </w:rPr>
        <w:t xml:space="preserve"> </w:t>
      </w:r>
      <w:r>
        <w:rPr>
          <w:sz w:val="20"/>
        </w:rPr>
        <w:t>após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realizada,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complementares,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1"/>
          <w:sz w:val="20"/>
        </w:rPr>
        <w:t xml:space="preserve"> </w:t>
      </w:r>
      <w:r>
        <w:rPr>
          <w:sz w:val="20"/>
        </w:rPr>
        <w:t>daqueles</w:t>
      </w:r>
      <w:r>
        <w:rPr>
          <w:spacing w:val="-1"/>
          <w:sz w:val="20"/>
        </w:rPr>
        <w:t xml:space="preserve"> </w:t>
      </w:r>
      <w:r>
        <w:rPr>
          <w:sz w:val="20"/>
        </w:rPr>
        <w:t>exigidos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apresentados.</w:t>
      </w:r>
    </w:p>
    <w:p w14:paraId="72DB09B3">
      <w:pPr>
        <w:pStyle w:val="9"/>
        <w:numPr>
          <w:ilvl w:val="2"/>
          <w:numId w:val="6"/>
        </w:numPr>
        <w:tabs>
          <w:tab w:val="left" w:pos="943"/>
        </w:tabs>
        <w:spacing w:before="1" w:after="0" w:line="280" w:lineRule="auto"/>
        <w:ind w:left="339" w:right="433" w:firstLine="0"/>
        <w:jc w:val="left"/>
        <w:rPr>
          <w:sz w:val="20"/>
        </w:rPr>
      </w:pPr>
      <w:r>
        <w:rPr>
          <w:sz w:val="20"/>
        </w:rPr>
        <w:t>É</w:t>
      </w:r>
      <w:r>
        <w:rPr>
          <w:spacing w:val="2"/>
          <w:sz w:val="20"/>
        </w:rPr>
        <w:t xml:space="preserve"> </w:t>
      </w:r>
      <w:r>
        <w:rPr>
          <w:sz w:val="20"/>
        </w:rPr>
        <w:t>facultado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pregoeiro</w:t>
      </w:r>
      <w:r>
        <w:rPr>
          <w:spacing w:val="2"/>
          <w:sz w:val="20"/>
        </w:rPr>
        <w:t xml:space="preserve"> </w:t>
      </w:r>
      <w:r>
        <w:rPr>
          <w:sz w:val="20"/>
        </w:rPr>
        <w:t>prorrogar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prazo</w:t>
      </w:r>
      <w:r>
        <w:rPr>
          <w:spacing w:val="2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2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igual</w:t>
      </w:r>
      <w:r>
        <w:rPr>
          <w:spacing w:val="2"/>
          <w:sz w:val="20"/>
        </w:rPr>
        <w:t xml:space="preserve"> </w:t>
      </w:r>
      <w:r>
        <w:rPr>
          <w:sz w:val="20"/>
        </w:rPr>
        <w:t>período,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ofício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partir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2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2"/>
          <w:sz w:val="20"/>
        </w:rPr>
        <w:t xml:space="preserve"> </w:t>
      </w:r>
      <w:r>
        <w:rPr>
          <w:sz w:val="20"/>
        </w:rPr>
        <w:t>feita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chat</w:t>
      </w:r>
      <w:r>
        <w:rPr>
          <w:spacing w:val="2"/>
          <w:sz w:val="20"/>
        </w:rPr>
        <w:t xml:space="preserve"> </w:t>
      </w:r>
      <w:r>
        <w:rPr>
          <w:sz w:val="20"/>
        </w:rPr>
        <w:t>pelo</w:t>
      </w:r>
      <w:r>
        <w:rPr>
          <w:spacing w:val="2"/>
          <w:sz w:val="20"/>
        </w:rPr>
        <w:t xml:space="preserve"> </w:t>
      </w:r>
      <w:r>
        <w:rPr>
          <w:sz w:val="20"/>
        </w:rPr>
        <w:t>licitante,</w:t>
      </w:r>
      <w:r>
        <w:rPr>
          <w:spacing w:val="2"/>
          <w:sz w:val="20"/>
        </w:rPr>
        <w:t xml:space="preserve"> </w:t>
      </w:r>
      <w:r>
        <w:rPr>
          <w:sz w:val="20"/>
        </w:rPr>
        <w:t>antes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findo</w:t>
      </w:r>
      <w:r>
        <w:rPr>
          <w:spacing w:val="-47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prazo.</w:t>
      </w:r>
    </w:p>
    <w:p w14:paraId="67289D04">
      <w:pPr>
        <w:pStyle w:val="9"/>
        <w:numPr>
          <w:ilvl w:val="1"/>
          <w:numId w:val="6"/>
        </w:numPr>
        <w:tabs>
          <w:tab w:val="left" w:pos="781"/>
        </w:tabs>
        <w:spacing w:before="2" w:after="0" w:line="240" w:lineRule="auto"/>
        <w:ind w:left="780" w:right="0" w:hanging="440"/>
        <w:jc w:val="left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iniciará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03ECFDE1">
      <w:pPr>
        <w:pStyle w:val="6"/>
        <w:rPr>
          <w:sz w:val="22"/>
        </w:rPr>
      </w:pPr>
    </w:p>
    <w:p w14:paraId="76F2F9BF">
      <w:pPr>
        <w:pStyle w:val="6"/>
        <w:spacing w:before="7"/>
        <w:rPr>
          <w:sz w:val="22"/>
        </w:rPr>
      </w:pPr>
    </w:p>
    <w:p w14:paraId="4E4D381E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rPr>
          <w:spacing w:val="-2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FASE DE JULGAMENTO</w:t>
      </w:r>
    </w:p>
    <w:p w14:paraId="1A91D96D">
      <w:pPr>
        <w:pStyle w:val="6"/>
        <w:rPr>
          <w:b/>
          <w:sz w:val="26"/>
        </w:rPr>
      </w:pPr>
    </w:p>
    <w:p w14:paraId="4D53355B">
      <w:pPr>
        <w:pStyle w:val="6"/>
        <w:spacing w:before="3"/>
        <w:rPr>
          <w:b/>
          <w:sz w:val="26"/>
        </w:rPr>
      </w:pPr>
    </w:p>
    <w:p w14:paraId="2B6C4FC7">
      <w:pPr>
        <w:pStyle w:val="9"/>
        <w:numPr>
          <w:ilvl w:val="1"/>
          <w:numId w:val="7"/>
        </w:numPr>
        <w:tabs>
          <w:tab w:val="left" w:pos="649"/>
        </w:tabs>
        <w:spacing w:before="0" w:after="0" w:line="280" w:lineRule="auto"/>
        <w:ind w:left="264" w:right="132" w:firstLine="0"/>
        <w:jc w:val="both"/>
        <w:rPr>
          <w:sz w:val="20"/>
        </w:rPr>
      </w:pPr>
      <w:r>
        <w:rPr>
          <w:sz w:val="20"/>
        </w:rPr>
        <w:t>Encerrada a etapa de negociação, o pregoeiro verificará se o licitante provisoriamente classificado em primeiro lugar atende às condições de participação no certame,</w:t>
      </w:r>
      <w:r>
        <w:rPr>
          <w:spacing w:val="1"/>
          <w:sz w:val="20"/>
        </w:rPr>
        <w:t xml:space="preserve"> </w:t>
      </w:r>
      <w:r>
        <w:rPr>
          <w:sz w:val="20"/>
        </w:rPr>
        <w:t>conforme previsto 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14 da Lei nº 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legislação correlata e no item 2.8 do edital, especialmente quanto à existência de sanção que impeça a participação no certame</w:t>
      </w:r>
      <w:r>
        <w:rPr>
          <w:spacing w:val="-47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futura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consulta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cadastros:</w:t>
      </w:r>
    </w:p>
    <w:p w14:paraId="012D11DA">
      <w:pPr>
        <w:pStyle w:val="9"/>
        <w:numPr>
          <w:ilvl w:val="0"/>
          <w:numId w:val="8"/>
        </w:numPr>
        <w:tabs>
          <w:tab w:val="left" w:pos="471"/>
        </w:tabs>
        <w:spacing w:before="3" w:after="0" w:line="240" w:lineRule="auto"/>
        <w:ind w:left="470" w:right="0" w:hanging="207"/>
        <w:jc w:val="both"/>
        <w:rPr>
          <w:sz w:val="20"/>
        </w:rPr>
      </w:pPr>
      <w:r>
        <w:rPr>
          <w:sz w:val="20"/>
        </w:rPr>
        <w:t>SICAF;</w:t>
      </w:r>
    </w:p>
    <w:p w14:paraId="0C1968D4">
      <w:pPr>
        <w:pStyle w:val="9"/>
        <w:numPr>
          <w:ilvl w:val="0"/>
          <w:numId w:val="8"/>
        </w:numPr>
        <w:tabs>
          <w:tab w:val="left" w:pos="482"/>
        </w:tabs>
        <w:spacing w:before="40" w:after="0" w:line="240" w:lineRule="auto"/>
        <w:ind w:left="481" w:right="0" w:hanging="218"/>
        <w:jc w:val="left"/>
        <w:rPr>
          <w:sz w:val="20"/>
        </w:rPr>
      </w:pPr>
      <w:r>
        <w:rPr>
          <w:sz w:val="20"/>
        </w:rPr>
        <w:t>Cadastro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Empresas</w:t>
      </w:r>
      <w:r>
        <w:rPr>
          <w:spacing w:val="-2"/>
          <w:sz w:val="20"/>
        </w:rPr>
        <w:t xml:space="preserve"> </w:t>
      </w:r>
      <w:r>
        <w:rPr>
          <w:sz w:val="20"/>
        </w:rPr>
        <w:t>Inidôneas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Suspensas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CEIS,</w:t>
      </w:r>
      <w:r>
        <w:rPr>
          <w:spacing w:val="-3"/>
          <w:sz w:val="20"/>
        </w:rPr>
        <w:t xml:space="preserve"> </w:t>
      </w:r>
      <w:r>
        <w:rPr>
          <w:sz w:val="20"/>
        </w:rPr>
        <w:t>mantido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3"/>
          <w:sz w:val="20"/>
        </w:rPr>
        <w:t xml:space="preserve"> </w:t>
      </w:r>
      <w:r>
        <w:rPr>
          <w:sz w:val="20"/>
        </w:rPr>
        <w:t>Controladoria-Geral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União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"https://www.portaltransparencia.gov.br/sancoes/ceis" \h </w:instrText>
      </w:r>
      <w:r>
        <w:fldChar w:fldCharType="separate"/>
      </w:r>
      <w:r>
        <w:rPr>
          <w:color w:val="000080"/>
          <w:sz w:val="20"/>
          <w:u w:val="single" w:color="000080"/>
        </w:rPr>
        <w:t>https://www.portaltransparencia.gov.br/sancoes/ceis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);</w:t>
      </w:r>
    </w:p>
    <w:p w14:paraId="4F014D77">
      <w:pPr>
        <w:pStyle w:val="9"/>
        <w:numPr>
          <w:ilvl w:val="0"/>
          <w:numId w:val="8"/>
        </w:numPr>
        <w:tabs>
          <w:tab w:val="left" w:pos="710"/>
          <w:tab w:val="left" w:pos="711"/>
          <w:tab w:val="left" w:pos="1710"/>
          <w:tab w:val="left" w:pos="2722"/>
          <w:tab w:val="left" w:pos="3201"/>
          <w:tab w:val="left" w:pos="4557"/>
          <w:tab w:val="left" w:pos="5358"/>
          <w:tab w:val="left" w:pos="5903"/>
          <w:tab w:val="left" w:pos="6571"/>
          <w:tab w:val="left" w:pos="7049"/>
          <w:tab w:val="left" w:pos="8350"/>
          <w:tab w:val="left" w:pos="9889"/>
          <w:tab w:val="left" w:pos="10835"/>
          <w:tab w:val="left" w:pos="11469"/>
          <w:tab w:val="left" w:pos="12514"/>
          <w:tab w:val="left" w:pos="13526"/>
          <w:tab w:val="left" w:pos="14004"/>
        </w:tabs>
        <w:spacing w:before="40" w:after="0" w:line="280" w:lineRule="auto"/>
        <w:ind w:left="264" w:right="133" w:firstLine="0"/>
        <w:jc w:val="left"/>
        <w:rPr>
          <w:sz w:val="20"/>
        </w:rPr>
      </w:pPr>
      <w:r>
        <w:rPr>
          <w:sz w:val="20"/>
        </w:rPr>
        <w:t>Cadastro</w:t>
      </w:r>
      <w:r>
        <w:rPr>
          <w:sz w:val="20"/>
        </w:rPr>
        <w:tab/>
      </w:r>
      <w:r>
        <w:rPr>
          <w:sz w:val="20"/>
        </w:rPr>
        <w:t>Nacional</w:t>
      </w:r>
      <w:r>
        <w:rPr>
          <w:sz w:val="20"/>
        </w:rPr>
        <w:tab/>
      </w:r>
      <w:r>
        <w:rPr>
          <w:sz w:val="20"/>
        </w:rPr>
        <w:t>de</w:t>
      </w:r>
      <w:r>
        <w:rPr>
          <w:sz w:val="20"/>
        </w:rPr>
        <w:tab/>
      </w:r>
      <w:r>
        <w:rPr>
          <w:sz w:val="20"/>
        </w:rPr>
        <w:t>Condenações</w:t>
      </w:r>
      <w:r>
        <w:rPr>
          <w:sz w:val="20"/>
        </w:rPr>
        <w:tab/>
      </w:r>
      <w:r>
        <w:rPr>
          <w:sz w:val="20"/>
        </w:rPr>
        <w:t>Cíveis</w:t>
      </w:r>
      <w:r>
        <w:rPr>
          <w:sz w:val="20"/>
        </w:rPr>
        <w:tab/>
      </w:r>
      <w:r>
        <w:rPr>
          <w:sz w:val="20"/>
        </w:rPr>
        <w:t>por</w:t>
      </w:r>
      <w:r>
        <w:rPr>
          <w:sz w:val="20"/>
        </w:rPr>
        <w:tab/>
      </w:r>
      <w:r>
        <w:rPr>
          <w:sz w:val="20"/>
        </w:rPr>
        <w:t>Atos</w:t>
      </w:r>
      <w:r>
        <w:rPr>
          <w:sz w:val="20"/>
        </w:rPr>
        <w:tab/>
      </w:r>
      <w:r>
        <w:rPr>
          <w:sz w:val="20"/>
        </w:rPr>
        <w:t>de</w:t>
      </w:r>
      <w:r>
        <w:rPr>
          <w:sz w:val="20"/>
        </w:rPr>
        <w:tab/>
      </w:r>
      <w:r>
        <w:rPr>
          <w:sz w:val="20"/>
        </w:rPr>
        <w:t>Improbidade</w:t>
      </w:r>
      <w:r>
        <w:rPr>
          <w:sz w:val="20"/>
        </w:rPr>
        <w:tab/>
      </w:r>
      <w:r>
        <w:rPr>
          <w:sz w:val="20"/>
        </w:rPr>
        <w:t>Administrativa,</w:t>
      </w:r>
      <w:r>
        <w:rPr>
          <w:sz w:val="20"/>
        </w:rPr>
        <w:tab/>
      </w:r>
      <w:r>
        <w:rPr>
          <w:sz w:val="20"/>
        </w:rPr>
        <w:t>mantido</w:t>
      </w:r>
      <w:r>
        <w:rPr>
          <w:sz w:val="20"/>
        </w:rPr>
        <w:tab/>
      </w:r>
      <w:r>
        <w:rPr>
          <w:sz w:val="20"/>
        </w:rPr>
        <w:t>pelo</w:t>
      </w:r>
      <w:r>
        <w:rPr>
          <w:sz w:val="20"/>
        </w:rPr>
        <w:tab/>
      </w:r>
      <w:r>
        <w:rPr>
          <w:sz w:val="20"/>
        </w:rPr>
        <w:t>Conselho</w:t>
      </w:r>
      <w:r>
        <w:rPr>
          <w:sz w:val="20"/>
        </w:rPr>
        <w:tab/>
      </w:r>
      <w:r>
        <w:rPr>
          <w:sz w:val="20"/>
        </w:rPr>
        <w:t>Nacional</w:t>
      </w:r>
      <w:r>
        <w:rPr>
          <w:sz w:val="20"/>
        </w:rPr>
        <w:tab/>
      </w:r>
      <w:r>
        <w:rPr>
          <w:sz w:val="20"/>
        </w:rPr>
        <w:t>de</w:t>
      </w:r>
      <w:r>
        <w:rPr>
          <w:sz w:val="20"/>
        </w:rPr>
        <w:tab/>
      </w:r>
      <w:r>
        <w:rPr>
          <w:spacing w:val="-1"/>
          <w:sz w:val="20"/>
        </w:rPr>
        <w:t>Justiça;</w:t>
      </w:r>
      <w:r>
        <w:rPr>
          <w:spacing w:val="-47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"http://www.cnj.jus.br/improbidade_adm/consultar_requerido.php)" \h </w:instrText>
      </w:r>
      <w:r>
        <w:fldChar w:fldCharType="separate"/>
      </w:r>
      <w:r>
        <w:rPr>
          <w:sz w:val="20"/>
        </w:rPr>
        <w:t>www.cnj.jus.br/improbidade_adm/consultar_requerido.php).</w:t>
      </w:r>
      <w:r>
        <w:rPr>
          <w:sz w:val="20"/>
        </w:rPr>
        <w:fldChar w:fldCharType="end"/>
      </w:r>
    </w:p>
    <w:p w14:paraId="61135D42">
      <w:pPr>
        <w:pStyle w:val="9"/>
        <w:numPr>
          <w:ilvl w:val="0"/>
          <w:numId w:val="8"/>
        </w:numPr>
        <w:tabs>
          <w:tab w:val="left" w:pos="482"/>
        </w:tabs>
        <w:spacing w:before="2" w:after="0" w:line="240" w:lineRule="auto"/>
        <w:ind w:left="481" w:right="0" w:hanging="218"/>
        <w:jc w:val="left"/>
        <w:rPr>
          <w:sz w:val="20"/>
        </w:rPr>
      </w:pPr>
      <w:r>
        <w:rPr>
          <w:sz w:val="20"/>
        </w:rPr>
        <w:t>Cadastro</w:t>
      </w:r>
      <w:r>
        <w:rPr>
          <w:spacing w:val="-5"/>
          <w:sz w:val="20"/>
        </w:rPr>
        <w:t xml:space="preserve"> </w:t>
      </w:r>
      <w:r>
        <w:rPr>
          <w:sz w:val="20"/>
        </w:rPr>
        <w:t>Nacional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Empresas</w:t>
      </w:r>
      <w:r>
        <w:rPr>
          <w:spacing w:val="-5"/>
          <w:sz w:val="20"/>
        </w:rPr>
        <w:t xml:space="preserve"> </w:t>
      </w:r>
      <w:r>
        <w:rPr>
          <w:sz w:val="20"/>
        </w:rPr>
        <w:t>Punidas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CNEP,</w:t>
      </w:r>
      <w:r>
        <w:rPr>
          <w:spacing w:val="-5"/>
          <w:sz w:val="20"/>
        </w:rPr>
        <w:t xml:space="preserve"> </w:t>
      </w:r>
      <w:r>
        <w:rPr>
          <w:sz w:val="20"/>
        </w:rPr>
        <w:t>mantido</w:t>
      </w:r>
      <w:r>
        <w:rPr>
          <w:spacing w:val="-5"/>
          <w:sz w:val="20"/>
        </w:rPr>
        <w:t xml:space="preserve"> </w:t>
      </w:r>
      <w:r>
        <w:rPr>
          <w:sz w:val="20"/>
        </w:rPr>
        <w:t>pela</w:t>
      </w:r>
      <w:r>
        <w:rPr>
          <w:spacing w:val="-4"/>
          <w:sz w:val="20"/>
        </w:rPr>
        <w:t xml:space="preserve"> </w:t>
      </w:r>
      <w:r>
        <w:rPr>
          <w:sz w:val="20"/>
        </w:rPr>
        <w:t>Controladoria-Geral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União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"https://www.portaltransparencia.gov.br/sancoes/cnep" \h </w:instrText>
      </w:r>
      <w:r>
        <w:fldChar w:fldCharType="separate"/>
      </w:r>
      <w:r>
        <w:rPr>
          <w:color w:val="000080"/>
          <w:sz w:val="20"/>
          <w:u w:val="single" w:color="000080"/>
        </w:rPr>
        <w:t>https://www.portaltransparencia.gov.br/sancoes/cnep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);</w:t>
      </w:r>
    </w:p>
    <w:p w14:paraId="7288AE29">
      <w:pPr>
        <w:pStyle w:val="9"/>
        <w:numPr>
          <w:ilvl w:val="0"/>
          <w:numId w:val="8"/>
        </w:numPr>
        <w:tabs>
          <w:tab w:val="left" w:pos="471"/>
        </w:tabs>
        <w:spacing w:before="40" w:after="0" w:line="240" w:lineRule="auto"/>
        <w:ind w:left="470" w:right="0" w:hanging="207"/>
        <w:jc w:val="left"/>
        <w:rPr>
          <w:sz w:val="20"/>
        </w:rPr>
      </w:pPr>
      <w:r>
        <w:rPr>
          <w:sz w:val="20"/>
        </w:rPr>
        <w:t>Lista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inidôneos</w:t>
      </w:r>
      <w:r>
        <w:rPr>
          <w:spacing w:val="-2"/>
          <w:sz w:val="20"/>
        </w:rPr>
        <w:t xml:space="preserve"> </w:t>
      </w:r>
      <w:r>
        <w:rPr>
          <w:sz w:val="20"/>
        </w:rPr>
        <w:t>mantida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5"/>
          <w:sz w:val="20"/>
        </w:rPr>
        <w:t xml:space="preserve"> </w:t>
      </w:r>
      <w:r>
        <w:rPr>
          <w:sz w:val="20"/>
        </w:rPr>
        <w:t>Tribunal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Contas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União;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</w:p>
    <w:p w14:paraId="4AA9EC30">
      <w:pPr>
        <w:pStyle w:val="9"/>
        <w:numPr>
          <w:ilvl w:val="0"/>
          <w:numId w:val="8"/>
        </w:numPr>
        <w:tabs>
          <w:tab w:val="left" w:pos="449"/>
        </w:tabs>
        <w:spacing w:before="40" w:after="0" w:line="240" w:lineRule="auto"/>
        <w:ind w:left="448" w:right="0" w:hanging="185"/>
        <w:jc w:val="left"/>
        <w:rPr>
          <w:sz w:val="20"/>
        </w:rPr>
      </w:pPr>
      <w:r>
        <w:rPr>
          <w:sz w:val="20"/>
        </w:rPr>
        <w:t>módulo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SIGA.</w:t>
      </w:r>
    </w:p>
    <w:p w14:paraId="53A15132">
      <w:pPr>
        <w:pStyle w:val="9"/>
        <w:numPr>
          <w:ilvl w:val="1"/>
          <w:numId w:val="7"/>
        </w:numPr>
        <w:tabs>
          <w:tab w:val="left" w:pos="618"/>
        </w:tabs>
        <w:spacing w:before="40" w:after="0" w:line="280" w:lineRule="auto"/>
        <w:ind w:left="264" w:right="132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consulta</w:t>
      </w:r>
      <w:r>
        <w:rPr>
          <w:spacing w:val="13"/>
          <w:sz w:val="20"/>
        </w:rPr>
        <w:t xml:space="preserve"> </w:t>
      </w:r>
      <w:r>
        <w:rPr>
          <w:sz w:val="20"/>
        </w:rPr>
        <w:t>aos</w:t>
      </w:r>
      <w:r>
        <w:rPr>
          <w:spacing w:val="12"/>
          <w:sz w:val="20"/>
        </w:rPr>
        <w:t xml:space="preserve"> </w:t>
      </w:r>
      <w:r>
        <w:rPr>
          <w:sz w:val="20"/>
        </w:rPr>
        <w:t>cadastros</w:t>
      </w:r>
      <w:r>
        <w:rPr>
          <w:spacing w:val="12"/>
          <w:sz w:val="20"/>
        </w:rPr>
        <w:t xml:space="preserve"> </w:t>
      </w:r>
      <w:r>
        <w:rPr>
          <w:sz w:val="20"/>
        </w:rPr>
        <w:t>será</w:t>
      </w:r>
      <w:r>
        <w:rPr>
          <w:spacing w:val="13"/>
          <w:sz w:val="20"/>
        </w:rPr>
        <w:t xml:space="preserve"> </w:t>
      </w:r>
      <w:r>
        <w:rPr>
          <w:sz w:val="20"/>
        </w:rPr>
        <w:t>realizada</w:t>
      </w:r>
      <w:r>
        <w:rPr>
          <w:spacing w:val="12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nome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empresa</w:t>
      </w:r>
      <w:r>
        <w:rPr>
          <w:spacing w:val="12"/>
          <w:sz w:val="20"/>
        </w:rPr>
        <w:t xml:space="preserve"> </w:t>
      </w:r>
      <w:r>
        <w:rPr>
          <w:sz w:val="20"/>
        </w:rPr>
        <w:t>licitante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também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seu</w:t>
      </w:r>
      <w:r>
        <w:rPr>
          <w:spacing w:val="13"/>
          <w:sz w:val="20"/>
        </w:rPr>
        <w:t xml:space="preserve"> </w:t>
      </w:r>
      <w:r>
        <w:rPr>
          <w:sz w:val="20"/>
        </w:rPr>
        <w:t>sócio</w:t>
      </w:r>
      <w:r>
        <w:rPr>
          <w:spacing w:val="12"/>
          <w:sz w:val="20"/>
        </w:rPr>
        <w:t xml:space="preserve"> </w:t>
      </w:r>
      <w:r>
        <w:rPr>
          <w:sz w:val="20"/>
        </w:rPr>
        <w:t>majoritário,</w:t>
      </w:r>
      <w:r>
        <w:rPr>
          <w:spacing w:val="12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força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vedação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trata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color w:val="000080"/>
          <w:spacing w:val="12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"https://www.planalto.gov.br/ccivil_03/leis/l8429.htm#%3A~%3Atext%3D%C3%A0s%20seguintes%20comina%C3%A7%C3%B5es%3A-%2CArt.%2Cn%C2%BA%2012.120%2C%20de%202009)"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1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</w:t>
      </w:r>
      <w:r>
        <w:rPr>
          <w:color w:val="000080"/>
          <w:spacing w:val="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1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n°</w:t>
      </w:r>
      <w:r>
        <w:rPr>
          <w:color w:val="000080"/>
          <w:spacing w:val="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8.429,</w:t>
      </w:r>
      <w:r>
        <w:rPr>
          <w:color w:val="000080"/>
          <w:spacing w:val="1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-47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"https://www.planalto.gov.br/ccivil_03/leis/l8429.htm#%3A~%3Atext%3D%C3%A0s%20seguintes%20comina%C3%A7%C3%B5es%3A-%2CArt.%2Cn%C2%BA%2012.120%2C%20de%202009)" \h </w:instrText>
      </w:r>
      <w:r>
        <w:fldChar w:fldCharType="separate"/>
      </w:r>
      <w:r>
        <w:rPr>
          <w:color w:val="000080"/>
          <w:sz w:val="20"/>
          <w:u w:val="single" w:color="000080"/>
        </w:rPr>
        <w:t>1992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1CEE3538">
      <w:pPr>
        <w:pStyle w:val="9"/>
        <w:numPr>
          <w:ilvl w:val="1"/>
          <w:numId w:val="7"/>
        </w:numPr>
        <w:tabs>
          <w:tab w:val="left" w:pos="639"/>
        </w:tabs>
        <w:spacing w:before="2" w:after="0" w:line="280" w:lineRule="auto"/>
        <w:ind w:left="264" w:right="133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22"/>
          <w:sz w:val="20"/>
        </w:rPr>
        <w:t xml:space="preserve"> </w:t>
      </w:r>
      <w:r>
        <w:rPr>
          <w:sz w:val="20"/>
        </w:rPr>
        <w:t>conste</w:t>
      </w:r>
      <w:r>
        <w:rPr>
          <w:spacing w:val="22"/>
          <w:sz w:val="20"/>
        </w:rPr>
        <w:t xml:space="preserve"> </w:t>
      </w:r>
      <w:r>
        <w:rPr>
          <w:sz w:val="20"/>
        </w:rPr>
        <w:t>na</w:t>
      </w:r>
      <w:r>
        <w:rPr>
          <w:spacing w:val="23"/>
          <w:sz w:val="20"/>
        </w:rPr>
        <w:t xml:space="preserve"> </w:t>
      </w:r>
      <w:r>
        <w:rPr>
          <w:sz w:val="20"/>
        </w:rPr>
        <w:t>Consulta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Situação</w:t>
      </w:r>
      <w:r>
        <w:rPr>
          <w:spacing w:val="22"/>
          <w:sz w:val="20"/>
        </w:rPr>
        <w:t xml:space="preserve"> </w:t>
      </w:r>
      <w:r>
        <w:rPr>
          <w:sz w:val="20"/>
        </w:rPr>
        <w:t>do</w:t>
      </w:r>
      <w:r>
        <w:rPr>
          <w:spacing w:val="23"/>
          <w:sz w:val="20"/>
        </w:rPr>
        <w:t xml:space="preserve"> </w:t>
      </w:r>
      <w:r>
        <w:rPr>
          <w:sz w:val="20"/>
        </w:rPr>
        <w:t>licitante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existência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23"/>
          <w:sz w:val="20"/>
        </w:rPr>
        <w:t xml:space="preserve"> </w:t>
      </w:r>
      <w:r>
        <w:rPr>
          <w:sz w:val="20"/>
        </w:rPr>
        <w:t>Impeditivas</w:t>
      </w:r>
      <w:r>
        <w:rPr>
          <w:spacing w:val="22"/>
          <w:sz w:val="20"/>
        </w:rPr>
        <w:t xml:space="preserve"> </w:t>
      </w:r>
      <w:r>
        <w:rPr>
          <w:sz w:val="20"/>
        </w:rPr>
        <w:t>Indiretas,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Pregoeiro</w:t>
      </w:r>
      <w:r>
        <w:rPr>
          <w:spacing w:val="23"/>
          <w:sz w:val="20"/>
        </w:rPr>
        <w:t xml:space="preserve"> </w:t>
      </w:r>
      <w:r>
        <w:rPr>
          <w:sz w:val="20"/>
        </w:rPr>
        <w:t>diligenciará</w:t>
      </w:r>
      <w:r>
        <w:rPr>
          <w:spacing w:val="22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verificar</w:t>
      </w:r>
      <w:r>
        <w:rPr>
          <w:spacing w:val="23"/>
          <w:sz w:val="20"/>
        </w:rPr>
        <w:t xml:space="preserve"> </w:t>
      </w:r>
      <w:r>
        <w:rPr>
          <w:sz w:val="20"/>
        </w:rPr>
        <w:t>se</w:t>
      </w:r>
      <w:r>
        <w:rPr>
          <w:spacing w:val="22"/>
          <w:sz w:val="20"/>
        </w:rPr>
        <w:t xml:space="preserve"> </w:t>
      </w:r>
      <w:r>
        <w:rPr>
          <w:sz w:val="20"/>
        </w:rPr>
        <w:t>houve</w:t>
      </w:r>
      <w:r>
        <w:rPr>
          <w:spacing w:val="23"/>
          <w:sz w:val="20"/>
        </w:rPr>
        <w:t xml:space="preserve"> </w:t>
      </w:r>
      <w:r>
        <w:rPr>
          <w:sz w:val="20"/>
        </w:rPr>
        <w:t>fraude</w:t>
      </w:r>
      <w:r>
        <w:rPr>
          <w:spacing w:val="22"/>
          <w:sz w:val="20"/>
        </w:rPr>
        <w:t xml:space="preserve"> </w:t>
      </w:r>
      <w:r>
        <w:rPr>
          <w:sz w:val="20"/>
        </w:rPr>
        <w:t>por</w:t>
      </w:r>
      <w:r>
        <w:rPr>
          <w:spacing w:val="23"/>
          <w:sz w:val="20"/>
        </w:rPr>
        <w:t xml:space="preserve"> </w:t>
      </w:r>
      <w:r>
        <w:rPr>
          <w:sz w:val="20"/>
        </w:rPr>
        <w:t>parte</w:t>
      </w:r>
      <w:r>
        <w:rPr>
          <w:spacing w:val="22"/>
          <w:sz w:val="20"/>
        </w:rPr>
        <w:t xml:space="preserve"> </w:t>
      </w:r>
      <w:r>
        <w:rPr>
          <w:sz w:val="20"/>
        </w:rPr>
        <w:t>das</w:t>
      </w:r>
      <w:r>
        <w:rPr>
          <w:spacing w:val="-47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apontadas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Relatório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-1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1"/>
          <w:sz w:val="20"/>
        </w:rPr>
        <w:t xml:space="preserve"> </w:t>
      </w:r>
      <w:r>
        <w:rPr>
          <w:sz w:val="20"/>
        </w:rPr>
        <w:t>Indiretas.</w:t>
      </w:r>
    </w:p>
    <w:p w14:paraId="6301425A">
      <w:pPr>
        <w:pStyle w:val="9"/>
        <w:numPr>
          <w:ilvl w:val="2"/>
          <w:numId w:val="7"/>
        </w:numPr>
        <w:tabs>
          <w:tab w:val="left" w:pos="754"/>
        </w:tabs>
        <w:spacing w:before="2" w:after="0" w:line="240" w:lineRule="auto"/>
        <w:ind w:left="753" w:right="0" w:hanging="4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tentativa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burla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verificada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vínculos</w:t>
      </w:r>
      <w:r>
        <w:rPr>
          <w:spacing w:val="-1"/>
          <w:sz w:val="20"/>
        </w:rPr>
        <w:t xml:space="preserve"> </w:t>
      </w:r>
      <w:r>
        <w:rPr>
          <w:sz w:val="20"/>
        </w:rPr>
        <w:t>societários,</w:t>
      </w:r>
      <w:r>
        <w:rPr>
          <w:spacing w:val="-1"/>
          <w:sz w:val="20"/>
        </w:rPr>
        <w:t xml:space="preserve"> </w:t>
      </w:r>
      <w:r>
        <w:rPr>
          <w:sz w:val="20"/>
        </w:rPr>
        <w:t>linhas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similares,</w:t>
      </w:r>
      <w:r>
        <w:rPr>
          <w:spacing w:val="-1"/>
          <w:sz w:val="20"/>
        </w:rPr>
        <w:t xml:space="preserve"> </w:t>
      </w:r>
      <w:r>
        <w:rPr>
          <w:sz w:val="20"/>
        </w:rPr>
        <w:t>dentre</w:t>
      </w:r>
      <w:r>
        <w:rPr>
          <w:spacing w:val="-1"/>
          <w:sz w:val="20"/>
        </w:rPr>
        <w:t xml:space="preserve"> </w:t>
      </w:r>
      <w:r>
        <w:rPr>
          <w:sz w:val="20"/>
        </w:rPr>
        <w:t>outros.</w:t>
      </w:r>
    </w:p>
    <w:p w14:paraId="291292F1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convocado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manifestação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previamente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desclassificação.</w:t>
      </w:r>
    </w:p>
    <w:p w14:paraId="4D2C7132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Constatada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sanção,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reputado</w:t>
      </w:r>
      <w:r>
        <w:rPr>
          <w:spacing w:val="-1"/>
          <w:sz w:val="20"/>
        </w:rPr>
        <w:t xml:space="preserve"> </w:t>
      </w:r>
      <w:r>
        <w:rPr>
          <w:sz w:val="20"/>
        </w:rPr>
        <w:t>inabilitado,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falta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condição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participação.</w:t>
      </w:r>
    </w:p>
    <w:p w14:paraId="49AB431A">
      <w:pPr>
        <w:pStyle w:val="9"/>
        <w:numPr>
          <w:ilvl w:val="1"/>
          <w:numId w:val="7"/>
        </w:numPr>
        <w:tabs>
          <w:tab w:val="left" w:pos="615"/>
        </w:tabs>
        <w:spacing w:before="40" w:after="0" w:line="240" w:lineRule="auto"/>
        <w:ind w:left="614" w:right="0" w:hanging="351"/>
        <w:jc w:val="left"/>
        <w:rPr>
          <w:sz w:val="20"/>
        </w:rPr>
      </w:pP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atendidas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iniciado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30C51826">
      <w:pPr>
        <w:pStyle w:val="9"/>
        <w:numPr>
          <w:ilvl w:val="1"/>
          <w:numId w:val="7"/>
        </w:numPr>
        <w:tabs>
          <w:tab w:val="left" w:pos="620"/>
        </w:tabs>
        <w:spacing w:before="40" w:after="0" w:line="280" w:lineRule="auto"/>
        <w:ind w:left="264" w:right="132" w:firstLine="0"/>
        <w:jc w:val="both"/>
        <w:rPr>
          <w:sz w:val="20"/>
        </w:rPr>
      </w:pPr>
      <w:r>
        <w:rPr>
          <w:sz w:val="20"/>
        </w:rPr>
        <w:t>Caso o licitante provisoriamente classificado em primeiro lugar tenha se utilizado de algum tratamento favorecido às ME/EPPs, o pregoeiro verificará se faz jus ao benefício,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2.7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3.5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6FA17139">
      <w:pPr>
        <w:pStyle w:val="9"/>
        <w:numPr>
          <w:ilvl w:val="1"/>
          <w:numId w:val="7"/>
        </w:numPr>
        <w:tabs>
          <w:tab w:val="left" w:pos="628"/>
        </w:tabs>
        <w:spacing w:before="2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Verificadas as condições de participação e de utilização do tratamento favorecido, o pregoeiro examinará a proposta classificada em primeiro lugar quanto à adequação ao</w:t>
      </w:r>
      <w:r>
        <w:rPr>
          <w:spacing w:val="1"/>
          <w:sz w:val="20"/>
        </w:rPr>
        <w:t xml:space="preserve"> </w:t>
      </w:r>
      <w:r>
        <w:rPr>
          <w:sz w:val="20"/>
        </w:rPr>
        <w:t>objeto e à compatibilidade do preço em relação ao máximo estipulado para contratação neste Edital e em seus anexos, observado o disposto nos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"https://www.gov.br/compras/pt-br/acesso-a-informacao/legislacao/instrucoes-normativas/instrucao-normativa-seges-me-no-73-de-30-de-setembro-de-2022#art29"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os 32 a 38 d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z w:val="20"/>
          <w:u w:val="single" w:color="000080"/>
        </w:rPr>
        <w:t>o Decreto nº</w:t>
      </w:r>
      <w:r>
        <w:rPr>
          <w:color w:val="000080"/>
          <w:spacing w:val="1"/>
          <w:sz w:val="20"/>
        </w:rPr>
        <w:t xml:space="preserve"> </w:t>
      </w:r>
      <w:r>
        <w:rPr>
          <w:color w:val="000080"/>
          <w:sz w:val="20"/>
          <w:u w:val="single" w:color="000080"/>
        </w:rPr>
        <w:t>48.778,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30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outubro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2023</w:t>
      </w:r>
      <w:r>
        <w:rPr>
          <w:sz w:val="20"/>
        </w:rPr>
        <w:t>.</w:t>
      </w:r>
    </w:p>
    <w:p w14:paraId="19DC8BFB">
      <w:pPr>
        <w:pStyle w:val="9"/>
        <w:numPr>
          <w:ilvl w:val="1"/>
          <w:numId w:val="7"/>
        </w:numPr>
        <w:tabs>
          <w:tab w:val="left" w:pos="615"/>
        </w:tabs>
        <w:spacing w:before="3" w:after="0" w:line="240" w:lineRule="auto"/>
        <w:ind w:left="614" w:right="0" w:hanging="351"/>
        <w:jc w:val="left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vencedora</w:t>
      </w:r>
      <w:r>
        <w:rPr>
          <w:spacing w:val="-1"/>
          <w:sz w:val="20"/>
        </w:rPr>
        <w:t xml:space="preserve"> </w:t>
      </w:r>
      <w:r>
        <w:rPr>
          <w:sz w:val="20"/>
        </w:rPr>
        <w:t>que:</w:t>
      </w:r>
    </w:p>
    <w:p w14:paraId="283C1456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contiver</w:t>
      </w:r>
      <w:r>
        <w:rPr>
          <w:spacing w:val="-1"/>
          <w:sz w:val="20"/>
        </w:rPr>
        <w:t xml:space="preserve"> </w:t>
      </w:r>
      <w:r>
        <w:rPr>
          <w:sz w:val="20"/>
        </w:rPr>
        <w:t>vícios</w:t>
      </w:r>
      <w:r>
        <w:rPr>
          <w:spacing w:val="-1"/>
          <w:sz w:val="20"/>
        </w:rPr>
        <w:t xml:space="preserve"> </w:t>
      </w:r>
      <w:r>
        <w:rPr>
          <w:sz w:val="20"/>
        </w:rPr>
        <w:t>insanáveis;</w:t>
      </w:r>
    </w:p>
    <w:p w14:paraId="21327B9F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obedecer</w:t>
      </w:r>
      <w:r>
        <w:rPr>
          <w:spacing w:val="-3"/>
          <w:sz w:val="20"/>
        </w:rPr>
        <w:t xml:space="preserve"> </w:t>
      </w:r>
      <w:r>
        <w:rPr>
          <w:sz w:val="20"/>
        </w:rPr>
        <w:t>às</w:t>
      </w:r>
      <w:r>
        <w:rPr>
          <w:spacing w:val="-3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3"/>
          <w:sz w:val="20"/>
        </w:rPr>
        <w:t xml:space="preserve"> </w:t>
      </w:r>
      <w:r>
        <w:rPr>
          <w:sz w:val="20"/>
        </w:rPr>
        <w:t>técnicas</w:t>
      </w:r>
      <w:r>
        <w:rPr>
          <w:spacing w:val="-3"/>
          <w:sz w:val="20"/>
        </w:rPr>
        <w:t xml:space="preserve"> </w:t>
      </w:r>
      <w:r>
        <w:rPr>
          <w:sz w:val="20"/>
        </w:rPr>
        <w:t>contidas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Termo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Referência</w:t>
      </w:r>
      <w:r>
        <w:rPr>
          <w:sz w:val="20"/>
        </w:rPr>
        <w:t>;</w:t>
      </w:r>
    </w:p>
    <w:p w14:paraId="2765919B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preços</w:t>
      </w:r>
      <w:r>
        <w:rPr>
          <w:spacing w:val="-1"/>
          <w:sz w:val="20"/>
        </w:rPr>
        <w:t xml:space="preserve"> </w:t>
      </w:r>
      <w:r>
        <w:rPr>
          <w:sz w:val="20"/>
        </w:rPr>
        <w:t>inexequíveis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permanecerem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contratação;</w:t>
      </w:r>
    </w:p>
    <w:p w14:paraId="207822A0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tiverem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demonstrada,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exigido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Administração;</w:t>
      </w:r>
    </w:p>
    <w:p w14:paraId="372CAFA6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quaisquer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insanável.</w:t>
      </w:r>
    </w:p>
    <w:p w14:paraId="7EB6CA40">
      <w:pPr>
        <w:pStyle w:val="9"/>
        <w:numPr>
          <w:ilvl w:val="1"/>
          <w:numId w:val="7"/>
        </w:numPr>
        <w:tabs>
          <w:tab w:val="left" w:pos="604"/>
        </w:tabs>
        <w:spacing w:before="40" w:after="0" w:line="240" w:lineRule="auto"/>
        <w:ind w:left="603" w:right="0" w:hanging="3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desclassificação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sempre</w:t>
      </w:r>
      <w:r>
        <w:rPr>
          <w:spacing w:val="-1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registrada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acompanhamento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participantes.</w:t>
      </w:r>
    </w:p>
    <w:p w14:paraId="451D54B2">
      <w:pPr>
        <w:pStyle w:val="9"/>
        <w:numPr>
          <w:ilvl w:val="1"/>
          <w:numId w:val="7"/>
        </w:numPr>
        <w:tabs>
          <w:tab w:val="left" w:pos="616"/>
        </w:tabs>
        <w:spacing w:before="40" w:after="0" w:line="280" w:lineRule="auto"/>
        <w:ind w:left="264" w:right="132" w:firstLine="0"/>
        <w:jc w:val="left"/>
        <w:rPr>
          <w:sz w:val="20"/>
        </w:rPr>
      </w:pPr>
      <w:r>
        <w:rPr>
          <w:sz w:val="20"/>
        </w:rPr>
        <w:t>No caso de bens e serviços em geral, é indício de inexequibilidade das propostas valores inferiores a 50% (cinquenta por cento) do valor orçado pela Administração, conforme</w:t>
      </w:r>
      <w:r>
        <w:rPr>
          <w:spacing w:val="-47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37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color w:val="000080"/>
          <w:sz w:val="20"/>
        </w:rPr>
        <w:t xml:space="preserve"> </w:t>
      </w:r>
      <w:r>
        <w:rPr>
          <w:color w:val="000080"/>
          <w:sz w:val="20"/>
          <w:u w:val="single" w:color="000080"/>
        </w:rPr>
        <w:t>Decreto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48.778,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30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outubro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2023</w:t>
      </w:r>
      <w:r>
        <w:rPr>
          <w:sz w:val="20"/>
        </w:rPr>
        <w:t>.</w:t>
      </w:r>
    </w:p>
    <w:p w14:paraId="15428173">
      <w:pPr>
        <w:pStyle w:val="9"/>
        <w:numPr>
          <w:ilvl w:val="2"/>
          <w:numId w:val="7"/>
        </w:numPr>
        <w:tabs>
          <w:tab w:val="left" w:pos="754"/>
        </w:tabs>
        <w:spacing w:before="2" w:after="0" w:line="240" w:lineRule="auto"/>
        <w:ind w:left="753" w:right="0" w:hanging="4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inexequibilidade,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 </w:t>
      </w:r>
      <w:r>
        <w:rPr>
          <w:b/>
          <w:sz w:val="20"/>
        </w:rPr>
        <w:t>caput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só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considerada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diligência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comprove:</w:t>
      </w:r>
    </w:p>
    <w:p w14:paraId="1690670A">
      <w:pPr>
        <w:pStyle w:val="9"/>
        <w:numPr>
          <w:ilvl w:val="3"/>
          <w:numId w:val="7"/>
        </w:numPr>
        <w:tabs>
          <w:tab w:val="left" w:pos="915"/>
        </w:tabs>
        <w:spacing w:before="40" w:after="0" w:line="240" w:lineRule="auto"/>
        <w:ind w:left="914" w:right="0" w:hanging="651"/>
        <w:jc w:val="left"/>
        <w:rPr>
          <w:sz w:val="20"/>
        </w:rPr>
      </w:pP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custo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ultrapassa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763240FB">
      <w:pPr>
        <w:pStyle w:val="9"/>
        <w:numPr>
          <w:ilvl w:val="3"/>
          <w:numId w:val="7"/>
        </w:numPr>
        <w:tabs>
          <w:tab w:val="left" w:pos="915"/>
        </w:tabs>
        <w:spacing w:before="40" w:after="0" w:line="240" w:lineRule="auto"/>
        <w:ind w:left="914" w:right="0" w:hanging="651"/>
        <w:jc w:val="left"/>
        <w:rPr>
          <w:sz w:val="20"/>
        </w:rPr>
      </w:pPr>
      <w:r>
        <w:rPr>
          <w:sz w:val="20"/>
        </w:rPr>
        <w:t>inexistirem</w:t>
      </w:r>
      <w:r>
        <w:rPr>
          <w:spacing w:val="-1"/>
          <w:sz w:val="20"/>
        </w:rPr>
        <w:t xml:space="preserve"> </w:t>
      </w:r>
      <w:r>
        <w:rPr>
          <w:sz w:val="20"/>
        </w:rPr>
        <w:t>custos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oportunidade</w:t>
      </w:r>
      <w:r>
        <w:rPr>
          <w:spacing w:val="-1"/>
          <w:sz w:val="20"/>
        </w:rPr>
        <w:t xml:space="preserve"> </w:t>
      </w:r>
      <w:r>
        <w:rPr>
          <w:sz w:val="20"/>
        </w:rPr>
        <w:t>capazes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vulto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oferta.</w:t>
      </w:r>
    </w:p>
    <w:p w14:paraId="6659051A">
      <w:pPr>
        <w:pStyle w:val="9"/>
        <w:numPr>
          <w:ilvl w:val="1"/>
          <w:numId w:val="7"/>
        </w:numPr>
        <w:tabs>
          <w:tab w:val="left" w:pos="715"/>
        </w:tabs>
        <w:spacing w:before="40" w:after="0" w:line="240" w:lineRule="auto"/>
        <w:ind w:left="715" w:right="0" w:hanging="451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engenharia,</w:t>
      </w:r>
      <w:r>
        <w:rPr>
          <w:spacing w:val="-1"/>
          <w:sz w:val="20"/>
        </w:rPr>
        <w:t xml:space="preserve"> </w:t>
      </w:r>
      <w:r>
        <w:rPr>
          <w:sz w:val="20"/>
        </w:rPr>
        <w:t>além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1"/>
          <w:sz w:val="20"/>
        </w:rPr>
        <w:t xml:space="preserve"> </w:t>
      </w:r>
      <w:r>
        <w:rPr>
          <w:sz w:val="20"/>
        </w:rPr>
        <w:t>acima,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análise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sobrepreço</w:t>
      </w:r>
      <w:r>
        <w:rPr>
          <w:spacing w:val="-1"/>
          <w:sz w:val="20"/>
        </w:rPr>
        <w:t xml:space="preserve"> </w:t>
      </w:r>
      <w:r>
        <w:rPr>
          <w:sz w:val="20"/>
        </w:rPr>
        <w:t>considerará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seguinte:</w:t>
      </w:r>
    </w:p>
    <w:p w14:paraId="4A1F6E3A">
      <w:pPr>
        <w:pStyle w:val="9"/>
        <w:numPr>
          <w:ilvl w:val="2"/>
          <w:numId w:val="7"/>
        </w:numPr>
        <w:tabs>
          <w:tab w:val="left" w:pos="900"/>
        </w:tabs>
        <w:spacing w:before="40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Nos regimes de execução por tarefa, empreitada por preço global ou empreitada integral, semi-integrada ou integrada, a caracterização do sobrepreço se dará pela</w:t>
      </w:r>
      <w:r>
        <w:rPr>
          <w:spacing w:val="1"/>
          <w:sz w:val="20"/>
        </w:rPr>
        <w:t xml:space="preserve"> </w:t>
      </w:r>
      <w:r>
        <w:rPr>
          <w:sz w:val="20"/>
        </w:rPr>
        <w:t>superação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global</w:t>
      </w:r>
      <w:r>
        <w:rPr>
          <w:spacing w:val="-1"/>
          <w:sz w:val="20"/>
        </w:rPr>
        <w:t xml:space="preserve"> </w:t>
      </w:r>
      <w:r>
        <w:rPr>
          <w:sz w:val="20"/>
        </w:rPr>
        <w:t>estimado;</w:t>
      </w:r>
    </w:p>
    <w:p w14:paraId="155F674D">
      <w:pPr>
        <w:pStyle w:val="9"/>
        <w:numPr>
          <w:ilvl w:val="2"/>
          <w:numId w:val="7"/>
        </w:numPr>
        <w:tabs>
          <w:tab w:val="left" w:pos="870"/>
        </w:tabs>
        <w:spacing w:before="1" w:after="0" w:line="280" w:lineRule="auto"/>
        <w:ind w:left="264" w:right="132" w:firstLine="0"/>
        <w:jc w:val="both"/>
        <w:rPr>
          <w:i/>
          <w:sz w:val="20"/>
        </w:rPr>
      </w:pPr>
      <w:r>
        <w:rPr>
          <w:sz w:val="20"/>
        </w:rPr>
        <w:t xml:space="preserve">No regime de empreitada por preço unitário, a caracterização do sobrepreço se dará pela superação do valor global estimado e </w:t>
      </w:r>
      <w:r>
        <w:rPr>
          <w:i/>
          <w:sz w:val="20"/>
        </w:rPr>
        <w:t>pela superação de custo unitário tido como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relevante,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conforme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planilha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anexa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edital;</w:t>
      </w:r>
    </w:p>
    <w:p w14:paraId="3B550B10">
      <w:pPr>
        <w:pStyle w:val="9"/>
        <w:numPr>
          <w:ilvl w:val="2"/>
          <w:numId w:val="7"/>
        </w:numPr>
        <w:tabs>
          <w:tab w:val="left" w:pos="882"/>
        </w:tabs>
        <w:spacing w:before="2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No caso de serviços de engenharia, serão consideradas inexequíveis as propostas cujos valores forem inferiores a 75% (setenta e cinco por cento) do valor orçado pela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regime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execução.</w:t>
      </w:r>
    </w:p>
    <w:p w14:paraId="57ED2FB4">
      <w:pPr>
        <w:pStyle w:val="9"/>
        <w:numPr>
          <w:ilvl w:val="2"/>
          <w:numId w:val="7"/>
        </w:numPr>
        <w:tabs>
          <w:tab w:val="left" w:pos="894"/>
        </w:tabs>
        <w:spacing w:before="2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Será exigida garantia adicional do licitante vencedor cuja proposta for inferior a 85% (oitenta e cinco por cento) do valor orçado pela Administração, equivalente à</w:t>
      </w:r>
      <w:r>
        <w:rPr>
          <w:spacing w:val="1"/>
          <w:sz w:val="20"/>
        </w:rPr>
        <w:t xml:space="preserve"> </w:t>
      </w:r>
      <w:r>
        <w:rPr>
          <w:sz w:val="20"/>
        </w:rPr>
        <w:t>diferença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garantias</w:t>
      </w:r>
      <w:r>
        <w:rPr>
          <w:spacing w:val="-1"/>
          <w:sz w:val="20"/>
        </w:rPr>
        <w:t xml:space="preserve"> </w:t>
      </w:r>
      <w:r>
        <w:rPr>
          <w:sz w:val="20"/>
        </w:rPr>
        <w:t>exigíveis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1536455E">
      <w:pPr>
        <w:pStyle w:val="9"/>
        <w:numPr>
          <w:ilvl w:val="1"/>
          <w:numId w:val="7"/>
        </w:numPr>
        <w:tabs>
          <w:tab w:val="left" w:pos="718"/>
        </w:tabs>
        <w:spacing w:before="2" w:after="0" w:line="280" w:lineRule="auto"/>
        <w:ind w:left="264" w:right="132" w:firstLine="0"/>
        <w:jc w:val="both"/>
        <w:rPr>
          <w:sz w:val="20"/>
        </w:rPr>
      </w:pPr>
      <w:r>
        <w:rPr>
          <w:sz w:val="20"/>
        </w:rPr>
        <w:t>Se houver indícios de inexequibilidade da proposta de preço, ou em caso da necessidade de esclarecimentos complementares, poderão ser efetuadas diligências, para que a</w:t>
      </w:r>
      <w:r>
        <w:rPr>
          <w:spacing w:val="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comprove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5734CF00">
      <w:pPr>
        <w:pStyle w:val="9"/>
        <w:numPr>
          <w:ilvl w:val="1"/>
          <w:numId w:val="7"/>
        </w:numPr>
        <w:tabs>
          <w:tab w:val="left" w:pos="719"/>
        </w:tabs>
        <w:spacing w:before="2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Caso o custo global estimado do objeto licitado tenha sido decomposto em seus respectivos custos unitários por meio de Planilha de Custos e Formação de Preços elaborada</w:t>
      </w:r>
      <w:r>
        <w:rPr>
          <w:spacing w:val="1"/>
          <w:sz w:val="20"/>
        </w:rPr>
        <w:t xml:space="preserve"> </w:t>
      </w:r>
      <w:r>
        <w:rPr>
          <w:sz w:val="20"/>
        </w:rPr>
        <w:t>pela Administração, o licitante classificado em primeiro lugar será convocado para apresentar Planilha por ele elaborada, com os respectivos valores adequados ao valor final da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7624241F">
      <w:pPr>
        <w:pStyle w:val="9"/>
        <w:numPr>
          <w:ilvl w:val="2"/>
          <w:numId w:val="7"/>
        </w:numPr>
        <w:tabs>
          <w:tab w:val="left" w:pos="901"/>
        </w:tabs>
        <w:spacing w:before="3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Em se tratando de serviços de engenharia, o licitante vencedor será convocado a apresentar à Administração, por meio eletrônico, as planilhas com indicação dos</w:t>
      </w:r>
      <w:r>
        <w:rPr>
          <w:spacing w:val="1"/>
          <w:sz w:val="20"/>
        </w:rPr>
        <w:t xml:space="preserve"> </w:t>
      </w:r>
      <w:r>
        <w:rPr>
          <w:sz w:val="20"/>
        </w:rPr>
        <w:t>quantitativos e dos custos unitários, seguindo o modelo elaborado pela Administração, bem como com detalhamento das Bonificações e Despesas Indiretas (BDI) e dos Encargos</w:t>
      </w:r>
      <w:r>
        <w:rPr>
          <w:spacing w:val="1"/>
          <w:sz w:val="20"/>
        </w:rPr>
        <w:t xml:space="preserve"> </w:t>
      </w:r>
      <w:r>
        <w:rPr>
          <w:sz w:val="20"/>
        </w:rPr>
        <w:t>Sociais (ES), com os respectivos valores adequados ao valor final da proposta vencedora, admitida a utilização dos preços unitários, no caso de empreitada por preço global,</w:t>
      </w:r>
      <w:r>
        <w:rPr>
          <w:spacing w:val="1"/>
          <w:sz w:val="20"/>
        </w:rPr>
        <w:t xml:space="preserve"> </w:t>
      </w:r>
      <w:r>
        <w:rPr>
          <w:sz w:val="20"/>
        </w:rPr>
        <w:t>empreitada integral, contratação semi-integrada e contratação integrada, exclusivamente para eventuais adequações indispensáveis no cronograma físico-financeiro e para balizar</w:t>
      </w:r>
      <w:r>
        <w:rPr>
          <w:spacing w:val="1"/>
          <w:sz w:val="20"/>
        </w:rPr>
        <w:t xml:space="preserve"> </w:t>
      </w:r>
      <w:r>
        <w:rPr>
          <w:sz w:val="20"/>
        </w:rPr>
        <w:t>excepcional</w:t>
      </w:r>
      <w:r>
        <w:rPr>
          <w:spacing w:val="-1"/>
          <w:sz w:val="20"/>
        </w:rPr>
        <w:t xml:space="preserve"> </w:t>
      </w:r>
      <w:r>
        <w:rPr>
          <w:sz w:val="20"/>
        </w:rPr>
        <w:t>aditamento</w:t>
      </w:r>
      <w:r>
        <w:rPr>
          <w:spacing w:val="-1"/>
          <w:sz w:val="20"/>
        </w:rPr>
        <w:t xml:space="preserve"> </w:t>
      </w:r>
      <w:r>
        <w:rPr>
          <w:sz w:val="20"/>
        </w:rPr>
        <w:t>posterior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6637223F">
      <w:pPr>
        <w:pStyle w:val="9"/>
        <w:numPr>
          <w:ilvl w:val="2"/>
          <w:numId w:val="7"/>
        </w:numPr>
        <w:tabs>
          <w:tab w:val="left" w:pos="884"/>
        </w:tabs>
        <w:spacing w:before="4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Em se tratando de serviços com fornecimento de mão de obra em regime de dedicação exclusiva cuja produtividade seja mensurável e indicada pela Administração, o</w:t>
      </w:r>
      <w:r>
        <w:rPr>
          <w:spacing w:val="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indicar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produtividade</w:t>
      </w:r>
      <w:r>
        <w:rPr>
          <w:spacing w:val="-1"/>
          <w:sz w:val="20"/>
        </w:rPr>
        <w:t xml:space="preserve"> </w:t>
      </w:r>
      <w:r>
        <w:rPr>
          <w:sz w:val="20"/>
        </w:rPr>
        <w:t>adotada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pessoal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alocado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contratual.</w:t>
      </w:r>
    </w:p>
    <w:p w14:paraId="7913F048">
      <w:pPr>
        <w:pStyle w:val="9"/>
        <w:numPr>
          <w:ilvl w:val="2"/>
          <w:numId w:val="7"/>
        </w:numPr>
        <w:tabs>
          <w:tab w:val="left" w:pos="875"/>
        </w:tabs>
        <w:spacing w:before="2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Caso a produtividade seja diferente daquela utilizada pela Administração como referência, ou não esteja contida na faixa referencial de produtividade, mas admitida pelo</w:t>
      </w:r>
      <w:r>
        <w:rPr>
          <w:spacing w:val="1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exequibilidade.</w:t>
      </w:r>
    </w:p>
    <w:p w14:paraId="2C641CF1">
      <w:pPr>
        <w:pStyle w:val="9"/>
        <w:numPr>
          <w:ilvl w:val="2"/>
          <w:numId w:val="7"/>
        </w:numPr>
        <w:tabs>
          <w:tab w:val="left" w:pos="866"/>
        </w:tabs>
        <w:spacing w:before="2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produtividades diferenciadas</w:t>
      </w:r>
      <w:r>
        <w:rPr>
          <w:spacing w:val="-1"/>
          <w:sz w:val="20"/>
        </w:rPr>
        <w:t xml:space="preserve"> </w:t>
      </w:r>
      <w:r>
        <w:rPr>
          <w:sz w:val="20"/>
        </w:rPr>
        <w:t>daquela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desde 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alterem</w:t>
      </w:r>
      <w:r>
        <w:rPr>
          <w:spacing w:val="-1"/>
          <w:sz w:val="20"/>
        </w:rPr>
        <w:t xml:space="preserve"> </w:t>
      </w:r>
      <w:r>
        <w:rPr>
          <w:sz w:val="20"/>
        </w:rPr>
        <w:t>o 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47"/>
          <w:sz w:val="20"/>
        </w:rPr>
        <w:t xml:space="preserve"> </w:t>
      </w:r>
      <w:r>
        <w:rPr>
          <w:sz w:val="20"/>
        </w:rPr>
        <w:t>contrariem</w:t>
      </w:r>
      <w:r>
        <w:rPr>
          <w:spacing w:val="-1"/>
          <w:sz w:val="20"/>
        </w:rPr>
        <w:t xml:space="preserve"> </w:t>
      </w:r>
      <w:r>
        <w:rPr>
          <w:sz w:val="20"/>
        </w:rPr>
        <w:t>dispositivos</w:t>
      </w:r>
      <w:r>
        <w:rPr>
          <w:spacing w:val="-1"/>
          <w:sz w:val="20"/>
        </w:rPr>
        <w:t xml:space="preserve"> </w:t>
      </w:r>
      <w:r>
        <w:rPr>
          <w:sz w:val="20"/>
        </w:rPr>
        <w:t>legais</w:t>
      </w:r>
      <w:r>
        <w:rPr>
          <w:spacing w:val="-1"/>
          <w:sz w:val="20"/>
        </w:rPr>
        <w:t xml:space="preserve"> </w:t>
      </w:r>
      <w:r>
        <w:rPr>
          <w:sz w:val="20"/>
        </w:rPr>
        <w:t>vigentes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estejam</w:t>
      </w:r>
      <w:r>
        <w:rPr>
          <w:spacing w:val="-1"/>
          <w:sz w:val="20"/>
        </w:rPr>
        <w:t xml:space="preserve"> </w:t>
      </w:r>
      <w:r>
        <w:rPr>
          <w:sz w:val="20"/>
        </w:rPr>
        <w:t>contidas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faixas</w:t>
      </w:r>
      <w:r>
        <w:rPr>
          <w:spacing w:val="-1"/>
          <w:sz w:val="20"/>
        </w:rPr>
        <w:t xml:space="preserve"> </w:t>
      </w:r>
      <w:r>
        <w:rPr>
          <w:sz w:val="20"/>
        </w:rPr>
        <w:t>referenciais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produtividade,</w:t>
      </w:r>
      <w:r>
        <w:rPr>
          <w:spacing w:val="-1"/>
          <w:sz w:val="20"/>
        </w:rPr>
        <w:t xml:space="preserve"> </w:t>
      </w:r>
      <w:r>
        <w:rPr>
          <w:sz w:val="20"/>
        </w:rPr>
        <w:t>comprovem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72C44DE3">
      <w:pPr>
        <w:pStyle w:val="9"/>
        <w:numPr>
          <w:ilvl w:val="2"/>
          <w:numId w:val="7"/>
        </w:numPr>
        <w:tabs>
          <w:tab w:val="left" w:pos="874"/>
        </w:tabs>
        <w:spacing w:before="2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Para</w:t>
      </w:r>
      <w:r>
        <w:rPr>
          <w:spacing w:val="7"/>
          <w:sz w:val="20"/>
        </w:rPr>
        <w:t xml:space="preserve"> </w:t>
      </w:r>
      <w:r>
        <w:rPr>
          <w:sz w:val="20"/>
        </w:rPr>
        <w:t>efeito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subitem</w:t>
      </w:r>
      <w:r>
        <w:rPr>
          <w:spacing w:val="8"/>
          <w:sz w:val="20"/>
        </w:rPr>
        <w:t xml:space="preserve"> </w:t>
      </w:r>
      <w:r>
        <w:rPr>
          <w:sz w:val="20"/>
        </w:rPr>
        <w:t>anterior,</w:t>
      </w:r>
      <w:r>
        <w:rPr>
          <w:spacing w:val="8"/>
          <w:sz w:val="20"/>
        </w:rPr>
        <w:t xml:space="preserve"> </w:t>
      </w:r>
      <w:r>
        <w:rPr>
          <w:sz w:val="20"/>
        </w:rPr>
        <w:t>admite-se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adequação</w:t>
      </w:r>
      <w:r>
        <w:rPr>
          <w:spacing w:val="8"/>
          <w:sz w:val="20"/>
        </w:rPr>
        <w:t xml:space="preserve"> </w:t>
      </w:r>
      <w:r>
        <w:rPr>
          <w:sz w:val="20"/>
        </w:rPr>
        <w:t>técnica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metodologia</w:t>
      </w:r>
      <w:r>
        <w:rPr>
          <w:spacing w:val="8"/>
          <w:sz w:val="20"/>
        </w:rPr>
        <w:t xml:space="preserve"> </w:t>
      </w:r>
      <w:r>
        <w:rPr>
          <w:sz w:val="20"/>
        </w:rPr>
        <w:t>empregada</w:t>
      </w:r>
      <w:r>
        <w:rPr>
          <w:spacing w:val="7"/>
          <w:sz w:val="20"/>
        </w:rPr>
        <w:t xml:space="preserve"> </w:t>
      </w:r>
      <w:r>
        <w:rPr>
          <w:sz w:val="20"/>
        </w:rPr>
        <w:t>pela</w:t>
      </w:r>
      <w:r>
        <w:rPr>
          <w:spacing w:val="8"/>
          <w:sz w:val="20"/>
        </w:rPr>
        <w:t xml:space="preserve"> </w:t>
      </w:r>
      <w:r>
        <w:rPr>
          <w:sz w:val="20"/>
        </w:rPr>
        <w:t>contratada,</w:t>
      </w:r>
      <w:r>
        <w:rPr>
          <w:spacing w:val="8"/>
          <w:sz w:val="20"/>
        </w:rPr>
        <w:t xml:space="preserve"> </w:t>
      </w:r>
      <w:r>
        <w:rPr>
          <w:sz w:val="20"/>
        </w:rPr>
        <w:t>visando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assegurar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execução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objeto,</w:t>
      </w:r>
      <w:r>
        <w:rPr>
          <w:spacing w:val="7"/>
          <w:sz w:val="20"/>
        </w:rPr>
        <w:t xml:space="preserve"> </w:t>
      </w:r>
      <w:r>
        <w:rPr>
          <w:sz w:val="20"/>
        </w:rPr>
        <w:t>desde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mantidas</w:t>
      </w:r>
      <w:r>
        <w:rPr>
          <w:spacing w:val="-48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justa</w:t>
      </w:r>
      <w:r>
        <w:rPr>
          <w:spacing w:val="-1"/>
          <w:sz w:val="20"/>
        </w:rPr>
        <w:t xml:space="preserve"> </w:t>
      </w:r>
      <w:r>
        <w:rPr>
          <w:sz w:val="20"/>
        </w:rPr>
        <w:t>remuneração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serviço.</w:t>
      </w:r>
    </w:p>
    <w:p w14:paraId="6871B74B">
      <w:pPr>
        <w:pStyle w:val="9"/>
        <w:numPr>
          <w:ilvl w:val="1"/>
          <w:numId w:val="7"/>
        </w:numPr>
        <w:tabs>
          <w:tab w:val="left" w:pos="740"/>
        </w:tabs>
        <w:spacing w:before="3" w:after="0" w:line="280" w:lineRule="auto"/>
        <w:ind w:left="264" w:right="132" w:firstLine="0"/>
        <w:jc w:val="both"/>
        <w:rPr>
          <w:sz w:val="20"/>
        </w:rPr>
      </w:pPr>
      <w:r>
        <w:rPr>
          <w:sz w:val="20"/>
        </w:rPr>
        <w:t>Erros no preenchimento da planilha não constituem motivo para a desclassificação da proposta. A planilha poderá́ ser ajustada pelo fornecedor, no prazo indicado pelo</w:t>
      </w:r>
      <w:r>
        <w:rPr>
          <w:spacing w:val="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haja</w:t>
      </w:r>
      <w:r>
        <w:rPr>
          <w:spacing w:val="-1"/>
          <w:sz w:val="20"/>
        </w:rPr>
        <w:t xml:space="preserve"> </w:t>
      </w:r>
      <w:r>
        <w:rPr>
          <w:sz w:val="20"/>
        </w:rPr>
        <w:t>majoração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comprove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bastante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arcar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custos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7BD4668E">
      <w:pPr>
        <w:pStyle w:val="9"/>
        <w:numPr>
          <w:ilvl w:val="2"/>
          <w:numId w:val="7"/>
        </w:numPr>
        <w:tabs>
          <w:tab w:val="left" w:pos="865"/>
        </w:tabs>
        <w:spacing w:before="0" w:after="0" w:line="240" w:lineRule="auto"/>
        <w:ind w:left="865" w:right="0" w:hanging="60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ajuste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dispositivo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limita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sanar</w:t>
      </w:r>
      <w:r>
        <w:rPr>
          <w:spacing w:val="-1"/>
          <w:sz w:val="20"/>
        </w:rPr>
        <w:t xml:space="preserve"> </w:t>
      </w:r>
      <w:r>
        <w:rPr>
          <w:sz w:val="20"/>
        </w:rPr>
        <w:t>erros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falhas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alterem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substância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propostas.</w:t>
      </w:r>
    </w:p>
    <w:p w14:paraId="1988E555">
      <w:pPr>
        <w:spacing w:after="0" w:line="240" w:lineRule="auto"/>
        <w:jc w:val="both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2C77A958">
      <w:pPr>
        <w:pStyle w:val="9"/>
        <w:numPr>
          <w:ilvl w:val="2"/>
          <w:numId w:val="7"/>
        </w:numPr>
        <w:tabs>
          <w:tab w:val="left" w:pos="872"/>
        </w:tabs>
        <w:spacing w:before="73" w:after="0" w:line="280" w:lineRule="auto"/>
        <w:ind w:left="264" w:right="133" w:firstLine="0"/>
        <w:jc w:val="left"/>
        <w:rPr>
          <w:sz w:val="20"/>
        </w:rPr>
      </w:pPr>
      <w:r>
        <w:rPr>
          <w:sz w:val="20"/>
        </w:rPr>
        <w:t>Considera-se</w:t>
      </w:r>
      <w:r>
        <w:rPr>
          <w:spacing w:val="5"/>
          <w:sz w:val="20"/>
        </w:rPr>
        <w:t xml:space="preserve"> </w:t>
      </w:r>
      <w:r>
        <w:rPr>
          <w:sz w:val="20"/>
        </w:rPr>
        <w:t>erro</w:t>
      </w:r>
      <w:r>
        <w:rPr>
          <w:spacing w:val="5"/>
          <w:sz w:val="20"/>
        </w:rPr>
        <w:t xml:space="preserve"> </w:t>
      </w:r>
      <w:r>
        <w:rPr>
          <w:sz w:val="20"/>
        </w:rPr>
        <w:t>no</w:t>
      </w:r>
      <w:r>
        <w:rPr>
          <w:spacing w:val="5"/>
          <w:sz w:val="20"/>
        </w:rPr>
        <w:t xml:space="preserve"> </w:t>
      </w:r>
      <w:r>
        <w:rPr>
          <w:sz w:val="20"/>
        </w:rPr>
        <w:t>preenchimento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planilha</w:t>
      </w:r>
      <w:r>
        <w:rPr>
          <w:spacing w:val="5"/>
          <w:sz w:val="20"/>
        </w:rPr>
        <w:t xml:space="preserve"> </w:t>
      </w:r>
      <w:r>
        <w:rPr>
          <w:sz w:val="20"/>
        </w:rPr>
        <w:t>passível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correção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indicação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impostos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contribuições</w:t>
      </w:r>
      <w:r>
        <w:rPr>
          <w:spacing w:val="6"/>
          <w:sz w:val="20"/>
        </w:rPr>
        <w:t xml:space="preserve"> </w:t>
      </w:r>
      <w:r>
        <w:rPr>
          <w:sz w:val="20"/>
        </w:rPr>
        <w:t>na</w:t>
      </w:r>
      <w:r>
        <w:rPr>
          <w:spacing w:val="5"/>
          <w:sz w:val="20"/>
        </w:rPr>
        <w:t xml:space="preserve"> </w:t>
      </w:r>
      <w:r>
        <w:rPr>
          <w:sz w:val="20"/>
        </w:rPr>
        <w:t>forma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Simples</w:t>
      </w:r>
      <w:r>
        <w:rPr>
          <w:spacing w:val="6"/>
          <w:sz w:val="20"/>
        </w:rPr>
        <w:t xml:space="preserve"> </w:t>
      </w:r>
      <w:r>
        <w:rPr>
          <w:sz w:val="20"/>
        </w:rPr>
        <w:t>Nacional,</w:t>
      </w:r>
      <w:r>
        <w:rPr>
          <w:spacing w:val="5"/>
          <w:sz w:val="20"/>
        </w:rPr>
        <w:t xml:space="preserve"> </w:t>
      </w:r>
      <w:r>
        <w:rPr>
          <w:sz w:val="20"/>
        </w:rPr>
        <w:t>quando</w:t>
      </w:r>
      <w:r>
        <w:rPr>
          <w:spacing w:val="5"/>
          <w:sz w:val="20"/>
        </w:rPr>
        <w:t xml:space="preserve"> </w:t>
      </w:r>
      <w:r>
        <w:rPr>
          <w:sz w:val="20"/>
        </w:rPr>
        <w:t>não</w:t>
      </w:r>
      <w:r>
        <w:rPr>
          <w:spacing w:val="-47"/>
          <w:sz w:val="20"/>
        </w:rPr>
        <w:t xml:space="preserve"> </w:t>
      </w:r>
      <w:r>
        <w:rPr>
          <w:sz w:val="20"/>
        </w:rPr>
        <w:t>cabível</w:t>
      </w:r>
      <w:r>
        <w:rPr>
          <w:spacing w:val="-1"/>
          <w:sz w:val="20"/>
        </w:rPr>
        <w:t xml:space="preserve"> </w:t>
      </w:r>
      <w:r>
        <w:rPr>
          <w:sz w:val="20"/>
        </w:rPr>
        <w:t>esse</w:t>
      </w:r>
      <w:r>
        <w:rPr>
          <w:spacing w:val="-1"/>
          <w:sz w:val="20"/>
        </w:rPr>
        <w:t xml:space="preserve"> </w:t>
      </w:r>
      <w:r>
        <w:rPr>
          <w:sz w:val="20"/>
        </w:rPr>
        <w:t>regime.</w:t>
      </w:r>
    </w:p>
    <w:p w14:paraId="1EF53A31">
      <w:pPr>
        <w:pStyle w:val="9"/>
        <w:numPr>
          <w:ilvl w:val="1"/>
          <w:numId w:val="7"/>
        </w:numPr>
        <w:tabs>
          <w:tab w:val="left" w:pos="726"/>
        </w:tabs>
        <w:spacing w:before="2" w:after="0" w:line="280" w:lineRule="auto"/>
        <w:ind w:left="264" w:right="133" w:firstLine="0"/>
        <w:jc w:val="left"/>
        <w:rPr>
          <w:sz w:val="20"/>
        </w:rPr>
      </w:pPr>
      <w:r>
        <w:rPr>
          <w:sz w:val="20"/>
        </w:rPr>
        <w:t>Para</w:t>
      </w:r>
      <w:r>
        <w:rPr>
          <w:spacing w:val="10"/>
          <w:sz w:val="20"/>
        </w:rPr>
        <w:t xml:space="preserve"> </w:t>
      </w:r>
      <w:r>
        <w:rPr>
          <w:sz w:val="20"/>
        </w:rPr>
        <w:t>fins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análise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proposta</w:t>
      </w:r>
      <w:r>
        <w:rPr>
          <w:spacing w:val="10"/>
          <w:sz w:val="20"/>
        </w:rPr>
        <w:t xml:space="preserve"> </w:t>
      </w:r>
      <w:r>
        <w:rPr>
          <w:sz w:val="20"/>
        </w:rPr>
        <w:t>quanto</w:t>
      </w:r>
      <w:r>
        <w:rPr>
          <w:spacing w:val="10"/>
          <w:sz w:val="20"/>
        </w:rPr>
        <w:t xml:space="preserve"> </w:t>
      </w:r>
      <w:r>
        <w:rPr>
          <w:sz w:val="20"/>
        </w:rPr>
        <w:t>ao</w:t>
      </w:r>
      <w:r>
        <w:rPr>
          <w:spacing w:val="10"/>
          <w:sz w:val="20"/>
        </w:rPr>
        <w:t xml:space="preserve"> </w:t>
      </w:r>
      <w:r>
        <w:rPr>
          <w:sz w:val="20"/>
        </w:rPr>
        <w:t>cumprimento</w:t>
      </w:r>
      <w:r>
        <w:rPr>
          <w:spacing w:val="10"/>
          <w:sz w:val="20"/>
        </w:rPr>
        <w:t xml:space="preserve"> </w:t>
      </w:r>
      <w:r>
        <w:rPr>
          <w:sz w:val="20"/>
        </w:rPr>
        <w:t>das</w:t>
      </w:r>
      <w:r>
        <w:rPr>
          <w:spacing w:val="1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objeto,</w:t>
      </w:r>
      <w:r>
        <w:rPr>
          <w:spacing w:val="10"/>
          <w:sz w:val="20"/>
        </w:rPr>
        <w:t xml:space="preserve"> </w:t>
      </w:r>
      <w:r>
        <w:rPr>
          <w:sz w:val="20"/>
        </w:rPr>
        <w:t>poderá</w:t>
      </w:r>
      <w:r>
        <w:rPr>
          <w:spacing w:val="10"/>
          <w:sz w:val="20"/>
        </w:rPr>
        <w:t xml:space="preserve"> </w:t>
      </w:r>
      <w:r>
        <w:rPr>
          <w:sz w:val="20"/>
        </w:rPr>
        <w:t>ser</w:t>
      </w:r>
      <w:r>
        <w:rPr>
          <w:spacing w:val="10"/>
          <w:sz w:val="20"/>
        </w:rPr>
        <w:t xml:space="preserve"> </w:t>
      </w:r>
      <w:r>
        <w:rPr>
          <w:sz w:val="20"/>
        </w:rPr>
        <w:t>colhida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manifestação</w:t>
      </w:r>
      <w:r>
        <w:rPr>
          <w:spacing w:val="11"/>
          <w:sz w:val="20"/>
        </w:rPr>
        <w:t xml:space="preserve"> </w:t>
      </w:r>
      <w:r>
        <w:rPr>
          <w:sz w:val="20"/>
        </w:rPr>
        <w:t>escrita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setor</w:t>
      </w:r>
      <w:r>
        <w:rPr>
          <w:spacing w:val="10"/>
          <w:sz w:val="20"/>
        </w:rPr>
        <w:t xml:space="preserve"> </w:t>
      </w:r>
      <w:r>
        <w:rPr>
          <w:sz w:val="20"/>
        </w:rPr>
        <w:t>requisitante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serviço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área</w:t>
      </w:r>
      <w:r>
        <w:rPr>
          <w:spacing w:val="-47"/>
          <w:sz w:val="20"/>
        </w:rPr>
        <w:t xml:space="preserve"> </w:t>
      </w:r>
      <w:r>
        <w:rPr>
          <w:sz w:val="20"/>
        </w:rPr>
        <w:t>especializada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objeto.</w:t>
      </w:r>
    </w:p>
    <w:p w14:paraId="00461FA0">
      <w:pPr>
        <w:pStyle w:val="6"/>
        <w:rPr>
          <w:sz w:val="22"/>
        </w:rPr>
      </w:pPr>
    </w:p>
    <w:p w14:paraId="2CDB401E">
      <w:pPr>
        <w:pStyle w:val="6"/>
        <w:spacing w:before="3"/>
        <w:rPr>
          <w:sz w:val="19"/>
        </w:rPr>
      </w:pPr>
    </w:p>
    <w:p w14:paraId="7B7BE82A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rPr>
          <w:spacing w:val="-2"/>
        </w:rPr>
        <w:t>DA</w:t>
      </w:r>
      <w:r>
        <w:rPr>
          <w:spacing w:val="-11"/>
        </w:rPr>
        <w:t xml:space="preserve"> </w:t>
      </w:r>
      <w:r>
        <w:rPr>
          <w:spacing w:val="-2"/>
        </w:rPr>
        <w:t>FASE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HABILITAÇÃO</w:t>
      </w:r>
    </w:p>
    <w:p w14:paraId="61CE370E">
      <w:pPr>
        <w:pStyle w:val="6"/>
        <w:rPr>
          <w:b/>
          <w:sz w:val="26"/>
        </w:rPr>
      </w:pPr>
    </w:p>
    <w:p w14:paraId="31F0B71D">
      <w:pPr>
        <w:pStyle w:val="6"/>
        <w:spacing w:before="3"/>
        <w:rPr>
          <w:b/>
          <w:sz w:val="26"/>
        </w:rPr>
      </w:pPr>
    </w:p>
    <w:p w14:paraId="06A09539">
      <w:pPr>
        <w:pStyle w:val="9"/>
        <w:numPr>
          <w:ilvl w:val="1"/>
          <w:numId w:val="9"/>
        </w:numPr>
        <w:tabs>
          <w:tab w:val="left" w:pos="690"/>
        </w:tabs>
        <w:spacing w:before="0" w:after="0" w:line="240" w:lineRule="auto"/>
        <w:ind w:left="689" w:right="0" w:hanging="351"/>
        <w:jc w:val="both"/>
        <w:rPr>
          <w:sz w:val="20"/>
        </w:rPr>
      </w:pP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Anexo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IV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referente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2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apenas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2"/>
          <w:sz w:val="20"/>
        </w:rPr>
        <w:t xml:space="preserve"> </w:t>
      </w:r>
      <w:r>
        <w:rPr>
          <w:sz w:val="20"/>
        </w:rPr>
        <w:t>vencedor.</w:t>
      </w:r>
    </w:p>
    <w:p w14:paraId="373CF14B">
      <w:pPr>
        <w:pStyle w:val="9"/>
        <w:numPr>
          <w:ilvl w:val="1"/>
          <w:numId w:val="9"/>
        </w:numPr>
        <w:tabs>
          <w:tab w:val="left" w:pos="693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Caso atendidas as condições de participação, a habilitação do licitante provisoriamente classificado em primeiro lugar será verificada pelo pregoeiro por meio do registro</w:t>
      </w:r>
      <w:r>
        <w:rPr>
          <w:spacing w:val="1"/>
          <w:sz w:val="20"/>
        </w:rPr>
        <w:t xml:space="preserve"> </w:t>
      </w:r>
      <w:r>
        <w:rPr>
          <w:sz w:val="20"/>
        </w:rPr>
        <w:t>cadastral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SICAF,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abrangidos.</w:t>
      </w:r>
    </w:p>
    <w:p w14:paraId="35AE5AC2">
      <w:pPr>
        <w:pStyle w:val="9"/>
        <w:numPr>
          <w:ilvl w:val="2"/>
          <w:numId w:val="9"/>
        </w:numPr>
        <w:tabs>
          <w:tab w:val="left" w:pos="863"/>
        </w:tabs>
        <w:spacing w:before="2" w:after="0" w:line="280" w:lineRule="auto"/>
        <w:ind w:left="339" w:right="449" w:firstLine="0"/>
        <w:jc w:val="both"/>
        <w:rPr>
          <w:sz w:val="20"/>
        </w:rPr>
      </w:pPr>
      <w:r>
        <w:rPr>
          <w:sz w:val="20"/>
        </w:rPr>
        <w:t>É de responsabilidade do licitante conferir a exatidão dos seus dados cadastrais no SICAF e mantê-los atualizados junto aos órgãos responsáveis pela informação,</w:t>
      </w:r>
      <w:r>
        <w:rPr>
          <w:spacing w:val="1"/>
          <w:sz w:val="20"/>
        </w:rPr>
        <w:t xml:space="preserve"> </w:t>
      </w:r>
      <w:r>
        <w:rPr>
          <w:sz w:val="20"/>
        </w:rPr>
        <w:t>devendo</w:t>
      </w:r>
      <w:r>
        <w:rPr>
          <w:spacing w:val="-2"/>
          <w:sz w:val="20"/>
        </w:rPr>
        <w:t xml:space="preserve"> </w:t>
      </w:r>
      <w:r>
        <w:rPr>
          <w:sz w:val="20"/>
        </w:rPr>
        <w:t>proceder,</w:t>
      </w:r>
      <w:r>
        <w:rPr>
          <w:spacing w:val="-1"/>
          <w:sz w:val="20"/>
        </w:rPr>
        <w:t xml:space="preserve"> </w:t>
      </w:r>
      <w:r>
        <w:rPr>
          <w:sz w:val="20"/>
        </w:rPr>
        <w:t>imediatamente,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registros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identifique</w:t>
      </w:r>
      <w:r>
        <w:rPr>
          <w:spacing w:val="-1"/>
          <w:sz w:val="20"/>
        </w:rPr>
        <w:t xml:space="preserve"> </w:t>
      </w:r>
      <w:r>
        <w:rPr>
          <w:sz w:val="20"/>
        </w:rPr>
        <w:t>incorreção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aqueles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tornem</w:t>
      </w:r>
      <w:r>
        <w:rPr>
          <w:spacing w:val="-2"/>
          <w:sz w:val="20"/>
        </w:rPr>
        <w:t xml:space="preserve"> </w:t>
      </w:r>
      <w:r>
        <w:rPr>
          <w:sz w:val="20"/>
        </w:rPr>
        <w:t>desatualizados.</w:t>
      </w:r>
    </w:p>
    <w:p w14:paraId="48B2FFFA">
      <w:pPr>
        <w:pStyle w:val="9"/>
        <w:numPr>
          <w:ilvl w:val="2"/>
          <w:numId w:val="9"/>
        </w:numPr>
        <w:tabs>
          <w:tab w:val="left" w:pos="844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não observância do disposto no item anterior poderá ensejar desclassificação no momento da habilitação, exceto se o pregoeiro, em consulta aos sítios eletrônicos</w:t>
      </w:r>
      <w:r>
        <w:rPr>
          <w:spacing w:val="1"/>
          <w:sz w:val="20"/>
        </w:rPr>
        <w:t xml:space="preserve"> </w:t>
      </w:r>
      <w:r>
        <w:rPr>
          <w:sz w:val="20"/>
        </w:rPr>
        <w:t>oficiais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emissores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certidões,</w:t>
      </w:r>
      <w:r>
        <w:rPr>
          <w:spacing w:val="-1"/>
          <w:sz w:val="20"/>
        </w:rPr>
        <w:t xml:space="preserve"> </w:t>
      </w:r>
      <w:r>
        <w:rPr>
          <w:sz w:val="20"/>
        </w:rPr>
        <w:t>lograr</w:t>
      </w:r>
      <w:r>
        <w:rPr>
          <w:spacing w:val="-1"/>
          <w:sz w:val="20"/>
        </w:rPr>
        <w:t xml:space="preserve"> </w:t>
      </w:r>
      <w:r>
        <w:rPr>
          <w:sz w:val="20"/>
        </w:rPr>
        <w:t>êxito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encontrar</w:t>
      </w:r>
      <w:r>
        <w:rPr>
          <w:spacing w:val="-1"/>
          <w:sz w:val="20"/>
        </w:rPr>
        <w:t xml:space="preserve"> </w:t>
      </w:r>
      <w:r>
        <w:rPr>
          <w:sz w:val="20"/>
        </w:rPr>
        <w:t>a(s)</w:t>
      </w:r>
      <w:r>
        <w:rPr>
          <w:spacing w:val="-1"/>
          <w:sz w:val="20"/>
        </w:rPr>
        <w:t xml:space="preserve"> </w:t>
      </w:r>
      <w:r>
        <w:rPr>
          <w:sz w:val="20"/>
        </w:rPr>
        <w:t>certidão(ões)</w:t>
      </w:r>
      <w:r>
        <w:rPr>
          <w:spacing w:val="-1"/>
          <w:sz w:val="20"/>
        </w:rPr>
        <w:t xml:space="preserve"> </w:t>
      </w:r>
      <w:r>
        <w:rPr>
          <w:sz w:val="20"/>
        </w:rPr>
        <w:t>válida(s).</w:t>
      </w:r>
    </w:p>
    <w:p w14:paraId="3804504D">
      <w:pPr>
        <w:pStyle w:val="9"/>
        <w:numPr>
          <w:ilvl w:val="2"/>
          <w:numId w:val="9"/>
        </w:numPr>
        <w:tabs>
          <w:tab w:val="left" w:pos="852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Havendo a necessidade de envio de documentos de habilitação complementares, necessários à confirmação dos já apresentados para a habilitação, ou de documentos</w:t>
      </w:r>
      <w:r>
        <w:rPr>
          <w:spacing w:val="1"/>
          <w:sz w:val="20"/>
        </w:rPr>
        <w:t xml:space="preserve"> </w:t>
      </w:r>
      <w:r>
        <w:rPr>
          <w:sz w:val="20"/>
        </w:rPr>
        <w:t>não constantes do SICAF, o licitante provisoriamente classificado em primeiro lugar será convocado a encaminhá-los, em formato digital, por meio do sistema, no prazo de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inabilitação.</w:t>
      </w:r>
    </w:p>
    <w:p w14:paraId="4010320E">
      <w:pPr>
        <w:pStyle w:val="9"/>
        <w:numPr>
          <w:ilvl w:val="2"/>
          <w:numId w:val="9"/>
        </w:numPr>
        <w:tabs>
          <w:tab w:val="left" w:pos="842"/>
        </w:tabs>
        <w:spacing w:before="3" w:after="0" w:line="280" w:lineRule="auto"/>
        <w:ind w:left="339" w:right="433" w:firstLine="0"/>
        <w:jc w:val="both"/>
        <w:rPr>
          <w:sz w:val="20"/>
        </w:rPr>
      </w:pPr>
      <w:r>
        <w:rPr>
          <w:sz w:val="20"/>
        </w:rPr>
        <w:t>Somente haverá a necessidade de comprovação do preenchimento de requisitos mediante apresentação dos documentos originais não-digitais quando houver dúvida em</w:t>
      </w:r>
      <w:r>
        <w:rPr>
          <w:spacing w:val="-47"/>
          <w:sz w:val="20"/>
        </w:rPr>
        <w:t xml:space="preserve"> </w:t>
      </w:r>
      <w:r>
        <w:rPr>
          <w:sz w:val="20"/>
        </w:rPr>
        <w:t>relação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digital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expressamente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exigir.</w:t>
      </w:r>
    </w:p>
    <w:p w14:paraId="58AF5CA4">
      <w:pPr>
        <w:pStyle w:val="9"/>
        <w:numPr>
          <w:ilvl w:val="1"/>
          <w:numId w:val="9"/>
        </w:numPr>
        <w:tabs>
          <w:tab w:val="left" w:pos="679"/>
        </w:tabs>
        <w:spacing w:before="1" w:after="0" w:line="240" w:lineRule="auto"/>
        <w:ind w:left="678" w:right="0" w:hanging="340"/>
        <w:jc w:val="both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-1"/>
          <w:sz w:val="20"/>
        </w:rPr>
        <w:t xml:space="preserve"> </w:t>
      </w:r>
      <w:r>
        <w:rPr>
          <w:sz w:val="20"/>
        </w:rPr>
        <w:t>fica</w:t>
      </w:r>
      <w:r>
        <w:rPr>
          <w:spacing w:val="-1"/>
          <w:sz w:val="20"/>
        </w:rPr>
        <w:t xml:space="preserve"> </w:t>
      </w:r>
      <w:r>
        <w:rPr>
          <w:sz w:val="20"/>
        </w:rPr>
        <w:t>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substituição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novos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diligência,</w:t>
      </w:r>
      <w:r>
        <w:rPr>
          <w:spacing w:val="-1"/>
          <w:sz w:val="20"/>
        </w:rPr>
        <w:t xml:space="preserve"> </w:t>
      </w:r>
      <w:r>
        <w:rPr>
          <w:sz w:val="20"/>
        </w:rPr>
        <w:t>para:</w:t>
      </w:r>
    </w:p>
    <w:p w14:paraId="12B4452C">
      <w:pPr>
        <w:pStyle w:val="9"/>
        <w:numPr>
          <w:ilvl w:val="0"/>
          <w:numId w:val="10"/>
        </w:numPr>
        <w:tabs>
          <w:tab w:val="left" w:pos="544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complementação de informações acerca dos documentos já apresentados pelos licitantes e desde que necessária para apurar fatos existentes à época da abertura do certame;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</w:p>
    <w:p w14:paraId="4F68786B">
      <w:pPr>
        <w:pStyle w:val="9"/>
        <w:numPr>
          <w:ilvl w:val="0"/>
          <w:numId w:val="10"/>
        </w:numPr>
        <w:tabs>
          <w:tab w:val="left" w:pos="547"/>
        </w:tabs>
        <w:spacing w:before="2" w:after="0" w:line="240" w:lineRule="auto"/>
        <w:ind w:left="546" w:right="0" w:hanging="214"/>
        <w:jc w:val="both"/>
        <w:rPr>
          <w:sz w:val="20"/>
        </w:rPr>
      </w:pPr>
      <w:r>
        <w:rPr>
          <w:sz w:val="20"/>
        </w:rPr>
        <w:t>atualização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cuja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expirado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propostas.</w:t>
      </w:r>
    </w:p>
    <w:p w14:paraId="6333DD92">
      <w:pPr>
        <w:pStyle w:val="9"/>
        <w:numPr>
          <w:ilvl w:val="1"/>
          <w:numId w:val="9"/>
        </w:numPr>
        <w:tabs>
          <w:tab w:val="left" w:pos="712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pregoeiro</w:t>
      </w:r>
      <w:r>
        <w:rPr>
          <w:spacing w:val="20"/>
          <w:sz w:val="20"/>
        </w:rPr>
        <w:t xml:space="preserve"> </w:t>
      </w:r>
      <w:r>
        <w:rPr>
          <w:sz w:val="20"/>
        </w:rPr>
        <w:t>poderá,</w:t>
      </w:r>
      <w:r>
        <w:rPr>
          <w:spacing w:val="20"/>
          <w:sz w:val="20"/>
        </w:rPr>
        <w:t xml:space="preserve"> </w:t>
      </w:r>
      <w:r>
        <w:rPr>
          <w:sz w:val="20"/>
        </w:rPr>
        <w:t>na</w:t>
      </w:r>
      <w:r>
        <w:rPr>
          <w:spacing w:val="20"/>
          <w:sz w:val="20"/>
        </w:rPr>
        <w:t xml:space="preserve"> </w:t>
      </w:r>
      <w:r>
        <w:rPr>
          <w:sz w:val="20"/>
        </w:rPr>
        <w:t>análise</w:t>
      </w:r>
      <w:r>
        <w:rPr>
          <w:spacing w:val="20"/>
          <w:sz w:val="20"/>
        </w:rPr>
        <w:t xml:space="preserve"> </w:t>
      </w:r>
      <w:r>
        <w:rPr>
          <w:sz w:val="20"/>
        </w:rPr>
        <w:t>dos</w:t>
      </w:r>
      <w:r>
        <w:rPr>
          <w:spacing w:val="20"/>
          <w:sz w:val="20"/>
        </w:rPr>
        <w:t xml:space="preserve"> </w:t>
      </w:r>
      <w:r>
        <w:rPr>
          <w:sz w:val="20"/>
        </w:rPr>
        <w:t>documentos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20"/>
          <w:sz w:val="20"/>
        </w:rPr>
        <w:t xml:space="preserve"> </w:t>
      </w:r>
      <w:r>
        <w:rPr>
          <w:sz w:val="20"/>
        </w:rPr>
        <w:t>sanar</w:t>
      </w:r>
      <w:r>
        <w:rPr>
          <w:spacing w:val="20"/>
          <w:sz w:val="20"/>
        </w:rPr>
        <w:t xml:space="preserve"> </w:t>
      </w:r>
      <w:r>
        <w:rPr>
          <w:sz w:val="20"/>
        </w:rPr>
        <w:t>erros</w:t>
      </w:r>
      <w:r>
        <w:rPr>
          <w:spacing w:val="20"/>
          <w:sz w:val="20"/>
        </w:rPr>
        <w:t xml:space="preserve"> </w:t>
      </w:r>
      <w:r>
        <w:rPr>
          <w:sz w:val="20"/>
        </w:rPr>
        <w:t>ou</w:t>
      </w:r>
      <w:r>
        <w:rPr>
          <w:spacing w:val="20"/>
          <w:sz w:val="20"/>
        </w:rPr>
        <w:t xml:space="preserve"> </w:t>
      </w:r>
      <w:r>
        <w:rPr>
          <w:sz w:val="20"/>
        </w:rPr>
        <w:t>falhas</w:t>
      </w:r>
      <w:r>
        <w:rPr>
          <w:spacing w:val="20"/>
          <w:sz w:val="20"/>
        </w:rPr>
        <w:t xml:space="preserve"> </w:t>
      </w:r>
      <w:r>
        <w:rPr>
          <w:sz w:val="20"/>
        </w:rPr>
        <w:t>que</w:t>
      </w:r>
      <w:r>
        <w:rPr>
          <w:spacing w:val="20"/>
          <w:sz w:val="20"/>
        </w:rPr>
        <w:t xml:space="preserve"> </w:t>
      </w:r>
      <w:r>
        <w:rPr>
          <w:sz w:val="20"/>
        </w:rPr>
        <w:t>não</w:t>
      </w:r>
      <w:r>
        <w:rPr>
          <w:spacing w:val="20"/>
          <w:sz w:val="20"/>
        </w:rPr>
        <w:t xml:space="preserve"> </w:t>
      </w:r>
      <w:r>
        <w:rPr>
          <w:sz w:val="20"/>
        </w:rPr>
        <w:t>alterem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substância</w:t>
      </w:r>
      <w:r>
        <w:rPr>
          <w:spacing w:val="20"/>
          <w:sz w:val="20"/>
        </w:rPr>
        <w:t xml:space="preserve"> </w:t>
      </w:r>
      <w:r>
        <w:rPr>
          <w:sz w:val="20"/>
        </w:rPr>
        <w:t>dos</w:t>
      </w:r>
      <w:r>
        <w:rPr>
          <w:spacing w:val="20"/>
          <w:sz w:val="20"/>
        </w:rPr>
        <w:t xml:space="preserve"> </w:t>
      </w:r>
      <w:r>
        <w:rPr>
          <w:sz w:val="20"/>
        </w:rPr>
        <w:t>documentos</w:t>
      </w:r>
      <w:r>
        <w:rPr>
          <w:spacing w:val="20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sua</w:t>
      </w:r>
      <w:r>
        <w:rPr>
          <w:spacing w:val="20"/>
          <w:sz w:val="20"/>
        </w:rPr>
        <w:t xml:space="preserve"> </w:t>
      </w:r>
      <w:r>
        <w:rPr>
          <w:sz w:val="20"/>
        </w:rPr>
        <w:t>validade</w:t>
      </w:r>
      <w:r>
        <w:rPr>
          <w:spacing w:val="20"/>
          <w:sz w:val="20"/>
        </w:rPr>
        <w:t xml:space="preserve"> </w:t>
      </w:r>
      <w:r>
        <w:rPr>
          <w:sz w:val="20"/>
        </w:rPr>
        <w:t>jurídica,</w:t>
      </w:r>
      <w:r>
        <w:rPr>
          <w:spacing w:val="20"/>
          <w:sz w:val="20"/>
        </w:rPr>
        <w:t xml:space="preserve"> </w:t>
      </w:r>
      <w:r>
        <w:rPr>
          <w:sz w:val="20"/>
        </w:rPr>
        <w:t>mediante</w:t>
      </w:r>
      <w:r>
        <w:rPr>
          <w:spacing w:val="-47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fundamentada,</w:t>
      </w:r>
      <w:r>
        <w:rPr>
          <w:spacing w:val="-1"/>
          <w:sz w:val="20"/>
        </w:rPr>
        <w:t xml:space="preserve"> </w:t>
      </w:r>
      <w:r>
        <w:rPr>
          <w:sz w:val="20"/>
        </w:rPr>
        <w:t>registrada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acessível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todos,</w:t>
      </w:r>
      <w:r>
        <w:rPr>
          <w:spacing w:val="-1"/>
          <w:sz w:val="20"/>
        </w:rPr>
        <w:t xml:space="preserve"> </w:t>
      </w:r>
      <w:r>
        <w:rPr>
          <w:sz w:val="20"/>
        </w:rPr>
        <w:t>atribuindo-lhes</w:t>
      </w:r>
      <w:r>
        <w:rPr>
          <w:spacing w:val="-1"/>
          <w:sz w:val="20"/>
        </w:rPr>
        <w:t xml:space="preserve"> </w:t>
      </w:r>
      <w:r>
        <w:rPr>
          <w:sz w:val="20"/>
        </w:rPr>
        <w:t>eficácia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6FD720ED">
      <w:pPr>
        <w:pStyle w:val="9"/>
        <w:numPr>
          <w:ilvl w:val="2"/>
          <w:numId w:val="9"/>
        </w:numPr>
        <w:tabs>
          <w:tab w:val="left" w:pos="845"/>
        </w:tabs>
        <w:spacing w:before="2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hipótese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necessidade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suspensão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sz w:val="20"/>
        </w:rPr>
        <w:t>sessão</w:t>
      </w:r>
      <w:r>
        <w:rPr>
          <w:spacing w:val="4"/>
          <w:sz w:val="20"/>
        </w:rPr>
        <w:t xml:space="preserve"> </w:t>
      </w:r>
      <w:r>
        <w:rPr>
          <w:sz w:val="20"/>
        </w:rPr>
        <w:t>pública</w:t>
      </w:r>
      <w:r>
        <w:rPr>
          <w:spacing w:val="4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diligências,</w:t>
      </w:r>
      <w:r>
        <w:rPr>
          <w:spacing w:val="3"/>
          <w:sz w:val="20"/>
        </w:rPr>
        <w:t xml:space="preserve"> </w:t>
      </w:r>
      <w:r>
        <w:rPr>
          <w:sz w:val="20"/>
        </w:rPr>
        <w:t>com</w:t>
      </w:r>
      <w:r>
        <w:rPr>
          <w:spacing w:val="4"/>
          <w:sz w:val="20"/>
        </w:rPr>
        <w:t xml:space="preserve"> </w:t>
      </w:r>
      <w:r>
        <w:rPr>
          <w:sz w:val="20"/>
        </w:rPr>
        <w:t>vistas</w:t>
      </w:r>
      <w:r>
        <w:rPr>
          <w:spacing w:val="4"/>
          <w:sz w:val="20"/>
        </w:rPr>
        <w:t xml:space="preserve"> </w:t>
      </w:r>
      <w:r>
        <w:rPr>
          <w:sz w:val="20"/>
        </w:rPr>
        <w:t>ao</w:t>
      </w:r>
      <w:r>
        <w:rPr>
          <w:spacing w:val="3"/>
          <w:sz w:val="20"/>
        </w:rPr>
        <w:t xml:space="preserve"> </w:t>
      </w:r>
      <w:r>
        <w:rPr>
          <w:sz w:val="20"/>
        </w:rPr>
        <w:t>saneamento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3"/>
          <w:sz w:val="20"/>
        </w:rPr>
        <w:t xml:space="preserve"> </w:t>
      </w:r>
      <w:r>
        <w:rPr>
          <w:sz w:val="20"/>
        </w:rPr>
        <w:t>trata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subitem</w:t>
      </w:r>
      <w:r>
        <w:rPr>
          <w:spacing w:val="4"/>
          <w:sz w:val="20"/>
        </w:rPr>
        <w:t xml:space="preserve"> </w:t>
      </w:r>
      <w:r>
        <w:rPr>
          <w:sz w:val="20"/>
        </w:rPr>
        <w:t>anterior,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sessão</w:t>
      </w:r>
      <w:r>
        <w:rPr>
          <w:spacing w:val="4"/>
          <w:sz w:val="20"/>
        </w:rPr>
        <w:t xml:space="preserve"> </w:t>
      </w:r>
      <w:r>
        <w:rPr>
          <w:sz w:val="20"/>
        </w:rPr>
        <w:t>pública</w:t>
      </w:r>
      <w:r>
        <w:rPr>
          <w:spacing w:val="-47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reiniciada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aviso</w:t>
      </w:r>
      <w:r>
        <w:rPr>
          <w:spacing w:val="-1"/>
          <w:sz w:val="20"/>
        </w:rPr>
        <w:t xml:space="preserve"> </w:t>
      </w:r>
      <w:r>
        <w:rPr>
          <w:sz w:val="20"/>
        </w:rPr>
        <w:t>prévio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com,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mínimo,</w:t>
      </w:r>
      <w:r>
        <w:rPr>
          <w:spacing w:val="-1"/>
          <w:sz w:val="20"/>
        </w:rPr>
        <w:t xml:space="preserve"> </w:t>
      </w:r>
      <w:r>
        <w:rPr>
          <w:sz w:val="20"/>
        </w:rPr>
        <w:t>vinte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quatro</w:t>
      </w:r>
      <w:r>
        <w:rPr>
          <w:spacing w:val="-1"/>
          <w:sz w:val="20"/>
        </w:rPr>
        <w:t xml:space="preserve"> </w:t>
      </w:r>
      <w:r>
        <w:rPr>
          <w:sz w:val="20"/>
        </w:rPr>
        <w:t>horas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antecedência,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registrada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ata.</w:t>
      </w:r>
    </w:p>
    <w:p w14:paraId="4D57DC50">
      <w:pPr>
        <w:pStyle w:val="9"/>
        <w:numPr>
          <w:ilvl w:val="1"/>
          <w:numId w:val="9"/>
        </w:numPr>
        <w:tabs>
          <w:tab w:val="left" w:pos="722"/>
        </w:tabs>
        <w:spacing w:before="2" w:after="0" w:line="280" w:lineRule="auto"/>
        <w:ind w:left="339" w:right="432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30"/>
          <w:sz w:val="20"/>
        </w:rPr>
        <w:t xml:space="preserve"> </w:t>
      </w:r>
      <w:r>
        <w:rPr>
          <w:sz w:val="20"/>
        </w:rPr>
        <w:t>hipótese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licitante</w:t>
      </w:r>
      <w:r>
        <w:rPr>
          <w:spacing w:val="31"/>
          <w:sz w:val="20"/>
        </w:rPr>
        <w:t xml:space="preserve"> </w:t>
      </w:r>
      <w:r>
        <w:rPr>
          <w:sz w:val="20"/>
        </w:rPr>
        <w:t>provisoriamente</w:t>
      </w:r>
      <w:r>
        <w:rPr>
          <w:spacing w:val="30"/>
          <w:sz w:val="20"/>
        </w:rPr>
        <w:t xml:space="preserve"> </w:t>
      </w:r>
      <w:r>
        <w:rPr>
          <w:sz w:val="20"/>
        </w:rPr>
        <w:t>classificado</w:t>
      </w:r>
      <w:r>
        <w:rPr>
          <w:spacing w:val="31"/>
          <w:sz w:val="20"/>
        </w:rPr>
        <w:t xml:space="preserve"> </w:t>
      </w:r>
      <w:r>
        <w:rPr>
          <w:sz w:val="20"/>
        </w:rPr>
        <w:t>em</w:t>
      </w:r>
      <w:r>
        <w:rPr>
          <w:spacing w:val="31"/>
          <w:sz w:val="20"/>
        </w:rPr>
        <w:t xml:space="preserve"> </w:t>
      </w:r>
      <w:r>
        <w:rPr>
          <w:sz w:val="20"/>
        </w:rPr>
        <w:t>primeiro</w:t>
      </w:r>
      <w:r>
        <w:rPr>
          <w:spacing w:val="31"/>
          <w:sz w:val="20"/>
        </w:rPr>
        <w:t xml:space="preserve"> </w:t>
      </w:r>
      <w:r>
        <w:rPr>
          <w:sz w:val="20"/>
        </w:rPr>
        <w:t>lugar</w:t>
      </w:r>
      <w:r>
        <w:rPr>
          <w:spacing w:val="31"/>
          <w:sz w:val="20"/>
        </w:rPr>
        <w:t xml:space="preserve"> </w:t>
      </w:r>
      <w:r>
        <w:rPr>
          <w:sz w:val="20"/>
        </w:rPr>
        <w:t>não</w:t>
      </w:r>
      <w:r>
        <w:rPr>
          <w:spacing w:val="31"/>
          <w:sz w:val="20"/>
        </w:rPr>
        <w:t xml:space="preserve"> </w:t>
      </w:r>
      <w:r>
        <w:rPr>
          <w:sz w:val="20"/>
        </w:rPr>
        <w:t>atender</w:t>
      </w:r>
      <w:r>
        <w:rPr>
          <w:spacing w:val="30"/>
          <w:sz w:val="20"/>
        </w:rPr>
        <w:t xml:space="preserve"> </w:t>
      </w:r>
      <w:r>
        <w:rPr>
          <w:sz w:val="20"/>
        </w:rPr>
        <w:t>às</w:t>
      </w:r>
      <w:r>
        <w:rPr>
          <w:spacing w:val="3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31"/>
          <w:sz w:val="20"/>
        </w:rPr>
        <w:t xml:space="preserve"> </w:t>
      </w:r>
      <w:r>
        <w:rPr>
          <w:sz w:val="20"/>
        </w:rPr>
        <w:t>para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órgão</w:t>
      </w:r>
      <w:r>
        <w:rPr>
          <w:spacing w:val="31"/>
          <w:sz w:val="20"/>
        </w:rPr>
        <w:t xml:space="preserve"> </w:t>
      </w:r>
      <w:r>
        <w:rPr>
          <w:sz w:val="20"/>
        </w:rPr>
        <w:t>ou</w:t>
      </w:r>
      <w:r>
        <w:rPr>
          <w:spacing w:val="31"/>
          <w:sz w:val="20"/>
        </w:rPr>
        <w:t xml:space="preserve"> </w:t>
      </w:r>
      <w:r>
        <w:rPr>
          <w:sz w:val="20"/>
        </w:rPr>
        <w:t>entidade</w:t>
      </w:r>
      <w:r>
        <w:rPr>
          <w:spacing w:val="31"/>
          <w:sz w:val="20"/>
        </w:rPr>
        <w:t xml:space="preserve"> </w:t>
      </w:r>
      <w:r>
        <w:rPr>
          <w:sz w:val="20"/>
        </w:rPr>
        <w:t>examinará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proposta</w:t>
      </w:r>
      <w:r>
        <w:rPr>
          <w:spacing w:val="-47"/>
          <w:sz w:val="20"/>
        </w:rPr>
        <w:t xml:space="preserve"> </w:t>
      </w:r>
      <w:r>
        <w:rPr>
          <w:sz w:val="20"/>
        </w:rPr>
        <w:t>subsequente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apuração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148BA1FB">
      <w:pPr>
        <w:pStyle w:val="9"/>
        <w:numPr>
          <w:ilvl w:val="1"/>
          <w:numId w:val="9"/>
        </w:numPr>
        <w:tabs>
          <w:tab w:val="left" w:pos="685"/>
        </w:tabs>
        <w:spacing w:before="2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Constatado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habilitado.</w:t>
      </w:r>
    </w:p>
    <w:p w14:paraId="0C9B793F">
      <w:pPr>
        <w:pStyle w:val="9"/>
        <w:numPr>
          <w:ilvl w:val="1"/>
          <w:numId w:val="9"/>
        </w:numPr>
        <w:tabs>
          <w:tab w:val="left" w:pos="690"/>
        </w:tabs>
        <w:spacing w:before="40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disponibilizados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acesso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cuja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declarada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4A727AC3">
      <w:pPr>
        <w:pStyle w:val="9"/>
        <w:numPr>
          <w:ilvl w:val="1"/>
          <w:numId w:val="9"/>
        </w:numPr>
        <w:tabs>
          <w:tab w:val="left" w:pos="685"/>
        </w:tabs>
        <w:spacing w:before="40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aceitos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indicação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CNPJ/CPF</w:t>
      </w:r>
      <w:r>
        <w:rPr>
          <w:spacing w:val="-1"/>
          <w:sz w:val="20"/>
        </w:rPr>
        <w:t xml:space="preserve"> </w:t>
      </w:r>
      <w:r>
        <w:rPr>
          <w:sz w:val="20"/>
        </w:rPr>
        <w:t>diferentes,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aqueles</w:t>
      </w:r>
      <w:r>
        <w:rPr>
          <w:spacing w:val="-1"/>
          <w:sz w:val="20"/>
        </w:rPr>
        <w:t xml:space="preserve"> </w:t>
      </w:r>
      <w:r>
        <w:rPr>
          <w:sz w:val="20"/>
        </w:rPr>
        <w:t>legalmente</w:t>
      </w:r>
      <w:r>
        <w:rPr>
          <w:spacing w:val="-1"/>
          <w:sz w:val="20"/>
        </w:rPr>
        <w:t xml:space="preserve"> </w:t>
      </w:r>
      <w:r>
        <w:rPr>
          <w:sz w:val="20"/>
        </w:rPr>
        <w:t>permitidos.</w:t>
      </w:r>
    </w:p>
    <w:p w14:paraId="52441DF1">
      <w:pPr>
        <w:pStyle w:val="9"/>
        <w:numPr>
          <w:ilvl w:val="2"/>
          <w:numId w:val="9"/>
        </w:numPr>
        <w:tabs>
          <w:tab w:val="left" w:pos="848"/>
        </w:tabs>
        <w:spacing w:before="40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Se o fornecedor for a matriz, todos os documentos deverão estar em nome da matriz, e se o licitante for a filial, todos os documentos deverão estar em nome da filial,</w:t>
      </w:r>
      <w:r>
        <w:rPr>
          <w:spacing w:val="1"/>
          <w:sz w:val="20"/>
        </w:rPr>
        <w:t xml:space="preserve"> </w:t>
      </w:r>
      <w:r>
        <w:rPr>
          <w:sz w:val="20"/>
        </w:rPr>
        <w:t>exceto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atestados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técnica,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daqueles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que,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própria</w:t>
      </w:r>
      <w:r>
        <w:rPr>
          <w:spacing w:val="-1"/>
          <w:sz w:val="20"/>
        </w:rPr>
        <w:t xml:space="preserve"> </w:t>
      </w:r>
      <w:r>
        <w:rPr>
          <w:sz w:val="20"/>
        </w:rPr>
        <w:t>natureza,</w:t>
      </w:r>
      <w:r>
        <w:rPr>
          <w:spacing w:val="-1"/>
          <w:sz w:val="20"/>
        </w:rPr>
        <w:t xml:space="preserve"> </w:t>
      </w:r>
      <w:r>
        <w:rPr>
          <w:sz w:val="20"/>
        </w:rPr>
        <w:t>comprovadamente,</w:t>
      </w:r>
      <w:r>
        <w:rPr>
          <w:spacing w:val="-1"/>
          <w:sz w:val="20"/>
        </w:rPr>
        <w:t xml:space="preserve"> </w:t>
      </w:r>
      <w:r>
        <w:rPr>
          <w:sz w:val="20"/>
        </w:rPr>
        <w:t>forem</w:t>
      </w:r>
      <w:r>
        <w:rPr>
          <w:spacing w:val="-1"/>
          <w:sz w:val="20"/>
        </w:rPr>
        <w:t xml:space="preserve"> </w:t>
      </w:r>
      <w:r>
        <w:rPr>
          <w:sz w:val="20"/>
        </w:rPr>
        <w:t>emitidos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nome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matriz.</w:t>
      </w:r>
    </w:p>
    <w:p w14:paraId="651897DA">
      <w:pPr>
        <w:pStyle w:val="9"/>
        <w:numPr>
          <w:ilvl w:val="2"/>
          <w:numId w:val="9"/>
        </w:numPr>
        <w:tabs>
          <w:tab w:val="left" w:pos="848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Serão aceitos registros de CNPJ de licitante matriz e filial com diferenças de números de documentos pertinentes ao CND e ao CRF/FGTS, quando for comprovada a</w:t>
      </w:r>
      <w:r>
        <w:rPr>
          <w:spacing w:val="1"/>
          <w:sz w:val="20"/>
        </w:rPr>
        <w:t xml:space="preserve"> </w:t>
      </w:r>
      <w:r>
        <w:rPr>
          <w:sz w:val="20"/>
        </w:rPr>
        <w:t>centralização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-1"/>
          <w:sz w:val="20"/>
        </w:rPr>
        <w:t xml:space="preserve"> </w:t>
      </w:r>
      <w:r>
        <w:rPr>
          <w:sz w:val="20"/>
        </w:rPr>
        <w:t>dessas</w:t>
      </w:r>
      <w:r>
        <w:rPr>
          <w:spacing w:val="-1"/>
          <w:sz w:val="20"/>
        </w:rPr>
        <w:t xml:space="preserve"> </w:t>
      </w:r>
      <w:r>
        <w:rPr>
          <w:sz w:val="20"/>
        </w:rPr>
        <w:t>contribuições.</w:t>
      </w:r>
    </w:p>
    <w:p w14:paraId="139039BA">
      <w:pPr>
        <w:pStyle w:val="9"/>
        <w:numPr>
          <w:ilvl w:val="1"/>
          <w:numId w:val="9"/>
        </w:numPr>
        <w:tabs>
          <w:tab w:val="left" w:pos="697"/>
        </w:tabs>
        <w:spacing w:before="2" w:after="0" w:line="280" w:lineRule="auto"/>
        <w:ind w:left="339" w:right="463" w:firstLine="0"/>
        <w:jc w:val="both"/>
        <w:rPr>
          <w:sz w:val="20"/>
        </w:rPr>
      </w:pPr>
      <w:r>
        <w:rPr>
          <w:sz w:val="20"/>
        </w:rPr>
        <w:t>A comprovação de regularidade fiscal e trabalhista das microempresas e das empresas de pequeno porte será exigida nos termos do disposto no art. 4º do Decreto nº</w:t>
      </w:r>
      <w:r>
        <w:rPr>
          <w:spacing w:val="1"/>
          <w:sz w:val="20"/>
        </w:rPr>
        <w:t xml:space="preserve"> </w:t>
      </w:r>
      <w:r>
        <w:rPr>
          <w:sz w:val="20"/>
        </w:rPr>
        <w:t>42.063/2009.</w:t>
      </w:r>
    </w:p>
    <w:p w14:paraId="42AA854E">
      <w:pPr>
        <w:pStyle w:val="9"/>
        <w:numPr>
          <w:ilvl w:val="1"/>
          <w:numId w:val="9"/>
        </w:numPr>
        <w:tabs>
          <w:tab w:val="left" w:pos="813"/>
        </w:tabs>
        <w:spacing w:before="1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No caso de contratações para entrega imediata, considerada aquela com prazo de entrega de até 30 (trinta) dias da ordem de fornecimento, cujo valor estimado da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 não supere o limite do disposto na alínea "c" do inciso IV do Art. 75 da Lei nº 14.133, de 2021, nas contratações com valores inferiores a 1/4 (um quarto) do</w:t>
      </w:r>
      <w:r>
        <w:rPr>
          <w:spacing w:val="1"/>
          <w:sz w:val="20"/>
        </w:rPr>
        <w:t xml:space="preserve"> </w:t>
      </w:r>
      <w:r>
        <w:rPr>
          <w:sz w:val="20"/>
        </w:rPr>
        <w:t>limite para dispensa de licitação para compras em geral e nas contratações de produto para pesquisa e desenvolvimento de que trata a alínea "c" do inciso IV do art. 75 da Lei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exigida:</w:t>
      </w:r>
    </w:p>
    <w:p w14:paraId="69915024">
      <w:pPr>
        <w:pStyle w:val="9"/>
        <w:numPr>
          <w:ilvl w:val="0"/>
          <w:numId w:val="11"/>
        </w:numPr>
        <w:tabs>
          <w:tab w:val="left" w:pos="565"/>
        </w:tabs>
        <w:spacing w:before="4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das pessoas jurídicas, a comprovação relativa à habilitação jurídica, regularidade fiscal estadual, à Seguridade Social e ao FGTS e a regularidade perante a Justiça do</w:t>
      </w:r>
      <w:r>
        <w:rPr>
          <w:spacing w:val="1"/>
          <w:sz w:val="20"/>
        </w:rPr>
        <w:t xml:space="preserve"> </w:t>
      </w:r>
      <w:r>
        <w:rPr>
          <w:sz w:val="20"/>
        </w:rPr>
        <w:t>Trabalho;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</w:p>
    <w:p w14:paraId="4624011F">
      <w:pPr>
        <w:pStyle w:val="9"/>
        <w:numPr>
          <w:ilvl w:val="0"/>
          <w:numId w:val="11"/>
        </w:numPr>
        <w:tabs>
          <w:tab w:val="left" w:pos="547"/>
        </w:tabs>
        <w:spacing w:before="2" w:after="0" w:line="240" w:lineRule="auto"/>
        <w:ind w:left="546" w:right="0" w:hanging="214"/>
        <w:jc w:val="both"/>
        <w:rPr>
          <w:sz w:val="20"/>
        </w:rPr>
      </w:pP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físicas,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Estadual.</w:t>
      </w:r>
    </w:p>
    <w:p w14:paraId="02321F8A">
      <w:pPr>
        <w:pStyle w:val="9"/>
        <w:numPr>
          <w:ilvl w:val="1"/>
          <w:numId w:val="9"/>
        </w:numPr>
        <w:tabs>
          <w:tab w:val="left" w:pos="789"/>
        </w:tabs>
        <w:spacing w:before="40" w:after="0" w:line="280" w:lineRule="auto"/>
        <w:ind w:left="339" w:right="463" w:firstLine="0"/>
        <w:jc w:val="both"/>
        <w:rPr>
          <w:sz w:val="20"/>
        </w:rPr>
      </w:pPr>
      <w:r>
        <w:rPr>
          <w:sz w:val="20"/>
        </w:rPr>
        <w:t>Quando permitida a participação de empresas estrangeiras que não funcionem no País, as exigências de habilitação serão atendidas mediante documentos equivalentes,</w:t>
      </w:r>
      <w:r>
        <w:rPr>
          <w:spacing w:val="1"/>
          <w:sz w:val="20"/>
        </w:rPr>
        <w:t xml:space="preserve"> </w:t>
      </w:r>
      <w:r>
        <w:rPr>
          <w:sz w:val="20"/>
        </w:rPr>
        <w:t>inicialmente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tradução</w:t>
      </w:r>
      <w:r>
        <w:rPr>
          <w:spacing w:val="-1"/>
          <w:sz w:val="20"/>
        </w:rPr>
        <w:t xml:space="preserve"> </w:t>
      </w:r>
      <w:r>
        <w:rPr>
          <w:sz w:val="20"/>
        </w:rPr>
        <w:t>livre.</w:t>
      </w:r>
    </w:p>
    <w:p w14:paraId="6A698438">
      <w:pPr>
        <w:pStyle w:val="9"/>
        <w:numPr>
          <w:ilvl w:val="2"/>
          <w:numId w:val="9"/>
        </w:numPr>
        <w:tabs>
          <w:tab w:val="left" w:pos="944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licitante deverá ter procurador residente e domiciliado no Brasil, com poderes para receber citação, intimação e responder administrativa e judicialmente por seus</w:t>
      </w:r>
      <w:r>
        <w:rPr>
          <w:spacing w:val="1"/>
          <w:sz w:val="20"/>
        </w:rPr>
        <w:t xml:space="preserve"> </w:t>
      </w:r>
      <w:r>
        <w:rPr>
          <w:sz w:val="20"/>
        </w:rPr>
        <w:t>atos,</w:t>
      </w:r>
      <w:r>
        <w:rPr>
          <w:spacing w:val="-1"/>
          <w:sz w:val="20"/>
        </w:rPr>
        <w:t xml:space="preserve"> </w:t>
      </w:r>
      <w:r>
        <w:rPr>
          <w:sz w:val="20"/>
        </w:rPr>
        <w:t>juntando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mandato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352BF67B">
      <w:pPr>
        <w:pStyle w:val="9"/>
        <w:numPr>
          <w:ilvl w:val="2"/>
          <w:numId w:val="9"/>
        </w:numPr>
        <w:tabs>
          <w:tab w:val="left" w:pos="967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Na hipótese de o licitante vencedor ser empresa estrangeira que não funcione no País, para fins de assinatura do contrato ou da ata de registro de preços, 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 exigidos para a habilitação serão traduzidos por tradutor juramentado no País e apostilados nos termos do disposto no Decreto nº 8.660/2016, ou de outro que</w:t>
      </w:r>
      <w:r>
        <w:rPr>
          <w:spacing w:val="1"/>
          <w:sz w:val="20"/>
        </w:rPr>
        <w:t xml:space="preserve"> </w:t>
      </w:r>
      <w:r>
        <w:rPr>
          <w:sz w:val="20"/>
        </w:rPr>
        <w:t>venha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substituí-lo,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consularizados</w:t>
      </w:r>
      <w:r>
        <w:rPr>
          <w:spacing w:val="-1"/>
          <w:sz w:val="20"/>
        </w:rPr>
        <w:t xml:space="preserve"> </w:t>
      </w:r>
      <w:r>
        <w:rPr>
          <w:sz w:val="20"/>
        </w:rPr>
        <w:t>pelos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1"/>
          <w:sz w:val="20"/>
        </w:rPr>
        <w:t xml:space="preserve"> </w:t>
      </w:r>
      <w:r>
        <w:rPr>
          <w:sz w:val="20"/>
        </w:rPr>
        <w:t>consulados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embaixadas.</w:t>
      </w:r>
    </w:p>
    <w:p w14:paraId="30F26E21">
      <w:pPr>
        <w:pStyle w:val="6"/>
        <w:rPr>
          <w:sz w:val="22"/>
        </w:rPr>
      </w:pPr>
    </w:p>
    <w:p w14:paraId="33BC1EF0">
      <w:pPr>
        <w:pStyle w:val="6"/>
        <w:spacing w:before="3"/>
        <w:rPr>
          <w:sz w:val="19"/>
        </w:rPr>
      </w:pPr>
    </w:p>
    <w:p w14:paraId="446B7107">
      <w:pPr>
        <w:pStyle w:val="3"/>
        <w:numPr>
          <w:ilvl w:val="0"/>
          <w:numId w:val="1"/>
        </w:numPr>
        <w:tabs>
          <w:tab w:val="left" w:pos="730"/>
        </w:tabs>
        <w:spacing w:before="1" w:after="0" w:line="240" w:lineRule="auto"/>
        <w:ind w:left="730" w:right="0" w:hanging="241"/>
        <w:jc w:val="left"/>
      </w:pPr>
      <w:r>
        <w:t>DOS</w:t>
      </w:r>
      <w:r>
        <w:rPr>
          <w:spacing w:val="-1"/>
        </w:rPr>
        <w:t xml:space="preserve"> </w:t>
      </w:r>
      <w:r>
        <w:t>RECURSOS</w:t>
      </w:r>
    </w:p>
    <w:p w14:paraId="13FE4146">
      <w:pPr>
        <w:pStyle w:val="6"/>
        <w:rPr>
          <w:b/>
          <w:sz w:val="26"/>
        </w:rPr>
      </w:pPr>
    </w:p>
    <w:p w14:paraId="233A1919">
      <w:pPr>
        <w:pStyle w:val="6"/>
        <w:spacing w:before="3"/>
        <w:rPr>
          <w:b/>
          <w:sz w:val="26"/>
        </w:rPr>
      </w:pPr>
    </w:p>
    <w:p w14:paraId="7B6D5DC5">
      <w:pPr>
        <w:pStyle w:val="9"/>
        <w:numPr>
          <w:ilvl w:val="1"/>
          <w:numId w:val="12"/>
        </w:numPr>
        <w:tabs>
          <w:tab w:val="left" w:pos="712"/>
        </w:tabs>
        <w:spacing w:before="0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>Qualquer</w:t>
      </w:r>
      <w:r>
        <w:rPr>
          <w:spacing w:val="20"/>
          <w:sz w:val="20"/>
        </w:rPr>
        <w:t xml:space="preserve"> </w:t>
      </w:r>
      <w:r>
        <w:rPr>
          <w:sz w:val="20"/>
        </w:rPr>
        <w:t>licitante</w:t>
      </w:r>
      <w:r>
        <w:rPr>
          <w:spacing w:val="21"/>
          <w:sz w:val="20"/>
        </w:rPr>
        <w:t xml:space="preserve"> </w:t>
      </w:r>
      <w:r>
        <w:rPr>
          <w:sz w:val="20"/>
        </w:rPr>
        <w:t>poderá,</w:t>
      </w:r>
      <w:r>
        <w:rPr>
          <w:spacing w:val="20"/>
          <w:sz w:val="20"/>
        </w:rPr>
        <w:t xml:space="preserve"> </w:t>
      </w:r>
      <w:r>
        <w:rPr>
          <w:sz w:val="20"/>
        </w:rPr>
        <w:t>durante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prazo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15</w:t>
      </w:r>
      <w:r>
        <w:rPr>
          <w:spacing w:val="21"/>
          <w:sz w:val="20"/>
        </w:rPr>
        <w:t xml:space="preserve"> </w:t>
      </w:r>
      <w:r>
        <w:rPr>
          <w:sz w:val="20"/>
        </w:rPr>
        <w:t>minutos</w:t>
      </w:r>
      <w:r>
        <w:rPr>
          <w:spacing w:val="20"/>
          <w:sz w:val="20"/>
        </w:rPr>
        <w:t xml:space="preserve"> </w:t>
      </w:r>
      <w:r>
        <w:rPr>
          <w:sz w:val="20"/>
        </w:rPr>
        <w:t>após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término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  <w:r>
        <w:rPr>
          <w:spacing w:val="20"/>
          <w:sz w:val="20"/>
        </w:rPr>
        <w:t xml:space="preserve"> </w:t>
      </w:r>
      <w:r>
        <w:rPr>
          <w:sz w:val="20"/>
        </w:rPr>
        <w:t>julgamento</w:t>
      </w:r>
      <w:r>
        <w:rPr>
          <w:spacing w:val="21"/>
          <w:sz w:val="20"/>
        </w:rPr>
        <w:t xml:space="preserve"> </w:t>
      </w:r>
      <w:r>
        <w:rPr>
          <w:sz w:val="20"/>
        </w:rPr>
        <w:t>das</w:t>
      </w:r>
      <w:r>
        <w:rPr>
          <w:spacing w:val="20"/>
          <w:sz w:val="20"/>
        </w:rPr>
        <w:t xml:space="preserve"> </w:t>
      </w:r>
      <w:r>
        <w:rPr>
          <w:sz w:val="20"/>
        </w:rPr>
        <w:t>propostas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21"/>
          <w:sz w:val="20"/>
        </w:rPr>
        <w:t xml:space="preserve"> </w:t>
      </w:r>
      <w:r>
        <w:rPr>
          <w:sz w:val="20"/>
        </w:rPr>
        <w:t>ato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20"/>
          <w:sz w:val="20"/>
        </w:rPr>
        <w:t xml:space="preserve"> </w:t>
      </w:r>
      <w:r>
        <w:rPr>
          <w:sz w:val="20"/>
        </w:rPr>
        <w:t>ou</w:t>
      </w:r>
      <w:r>
        <w:rPr>
          <w:spacing w:val="21"/>
          <w:sz w:val="20"/>
        </w:rPr>
        <w:t xml:space="preserve"> </w:t>
      </w:r>
      <w:r>
        <w:rPr>
          <w:sz w:val="20"/>
        </w:rPr>
        <w:t>inabilitação,</w:t>
      </w:r>
      <w:r>
        <w:rPr>
          <w:spacing w:val="20"/>
          <w:sz w:val="20"/>
        </w:rPr>
        <w:t xml:space="preserve"> </w:t>
      </w:r>
      <w:r>
        <w:rPr>
          <w:sz w:val="20"/>
        </w:rPr>
        <w:t>em</w:t>
      </w:r>
      <w:r>
        <w:rPr>
          <w:spacing w:val="21"/>
          <w:sz w:val="20"/>
        </w:rPr>
        <w:t xml:space="preserve"> </w:t>
      </w:r>
      <w:r>
        <w:rPr>
          <w:sz w:val="20"/>
        </w:rPr>
        <w:t>campo</w:t>
      </w:r>
      <w:r>
        <w:rPr>
          <w:spacing w:val="21"/>
          <w:sz w:val="20"/>
        </w:rPr>
        <w:t xml:space="preserve"> </w:t>
      </w:r>
      <w:r>
        <w:rPr>
          <w:sz w:val="20"/>
        </w:rPr>
        <w:t>próprio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sistema,</w:t>
      </w:r>
      <w:r>
        <w:rPr>
          <w:spacing w:val="-2"/>
          <w:sz w:val="20"/>
        </w:rPr>
        <w:t xml:space="preserve"> </w:t>
      </w:r>
      <w:r>
        <w:rPr>
          <w:sz w:val="20"/>
        </w:rPr>
        <w:t>manifestar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2"/>
          <w:sz w:val="20"/>
        </w:rPr>
        <w:t xml:space="preserve"> </w:t>
      </w:r>
      <w:r>
        <w:rPr>
          <w:sz w:val="20"/>
        </w:rPr>
        <w:t>intenção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recorrer,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2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preclusão,</w:t>
      </w:r>
      <w:r>
        <w:rPr>
          <w:spacing w:val="-1"/>
          <w:sz w:val="20"/>
        </w:rPr>
        <w:t xml:space="preserve"> </w:t>
      </w:r>
      <w:r>
        <w:rPr>
          <w:sz w:val="20"/>
        </w:rPr>
        <w:t>ficando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2"/>
          <w:sz w:val="20"/>
        </w:rPr>
        <w:t xml:space="preserve"> </w:t>
      </w:r>
      <w:r>
        <w:rPr>
          <w:sz w:val="20"/>
        </w:rPr>
        <w:t>autorizada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adjudicar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declarado</w:t>
      </w:r>
      <w:r>
        <w:rPr>
          <w:spacing w:val="-1"/>
          <w:sz w:val="20"/>
        </w:rPr>
        <w:t xml:space="preserve"> </w:t>
      </w:r>
      <w:r>
        <w:rPr>
          <w:sz w:val="20"/>
        </w:rPr>
        <w:t>vencedor.</w:t>
      </w:r>
    </w:p>
    <w:p w14:paraId="588E28D9">
      <w:pPr>
        <w:pStyle w:val="9"/>
        <w:numPr>
          <w:ilvl w:val="2"/>
          <w:numId w:val="12"/>
        </w:numPr>
        <w:tabs>
          <w:tab w:val="left" w:pos="847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As</w:t>
      </w:r>
      <w:r>
        <w:rPr>
          <w:spacing w:val="17"/>
          <w:sz w:val="20"/>
        </w:rPr>
        <w:t xml:space="preserve"> </w:t>
      </w:r>
      <w:r>
        <w:rPr>
          <w:sz w:val="20"/>
        </w:rPr>
        <w:t>razões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recurso</w:t>
      </w:r>
      <w:r>
        <w:rPr>
          <w:spacing w:val="17"/>
          <w:sz w:val="20"/>
        </w:rPr>
        <w:t xml:space="preserve"> </w:t>
      </w:r>
      <w:r>
        <w:rPr>
          <w:sz w:val="20"/>
        </w:rPr>
        <w:t>deverão</w:t>
      </w:r>
      <w:r>
        <w:rPr>
          <w:spacing w:val="17"/>
          <w:sz w:val="20"/>
        </w:rPr>
        <w:t xml:space="preserve"> </w:t>
      </w:r>
      <w:r>
        <w:rPr>
          <w:sz w:val="20"/>
        </w:rPr>
        <w:t>ser</w:t>
      </w:r>
      <w:r>
        <w:rPr>
          <w:spacing w:val="17"/>
          <w:sz w:val="20"/>
        </w:rPr>
        <w:t xml:space="preserve"> </w:t>
      </w:r>
      <w:r>
        <w:rPr>
          <w:sz w:val="20"/>
        </w:rPr>
        <w:t>apresentadas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momento</w:t>
      </w:r>
      <w:r>
        <w:rPr>
          <w:spacing w:val="17"/>
          <w:sz w:val="20"/>
        </w:rPr>
        <w:t xml:space="preserve"> </w:t>
      </w:r>
      <w:r>
        <w:rPr>
          <w:sz w:val="20"/>
        </w:rPr>
        <w:t>único,</w:t>
      </w:r>
      <w:r>
        <w:rPr>
          <w:spacing w:val="17"/>
          <w:sz w:val="20"/>
        </w:rPr>
        <w:t xml:space="preserve"> </w:t>
      </w:r>
      <w:r>
        <w:rPr>
          <w:sz w:val="20"/>
        </w:rPr>
        <w:t>no</w:t>
      </w:r>
      <w:r>
        <w:rPr>
          <w:spacing w:val="17"/>
          <w:sz w:val="20"/>
        </w:rPr>
        <w:t xml:space="preserve"> </w:t>
      </w:r>
      <w:r>
        <w:rPr>
          <w:sz w:val="20"/>
        </w:rPr>
        <w:t>prazo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três</w:t>
      </w:r>
      <w:r>
        <w:rPr>
          <w:spacing w:val="17"/>
          <w:sz w:val="20"/>
        </w:rPr>
        <w:t xml:space="preserve"> </w:t>
      </w:r>
      <w:r>
        <w:rPr>
          <w:sz w:val="20"/>
        </w:rPr>
        <w:t>dias</w:t>
      </w:r>
      <w:r>
        <w:rPr>
          <w:spacing w:val="17"/>
          <w:sz w:val="20"/>
        </w:rPr>
        <w:t xml:space="preserve"> </w:t>
      </w:r>
      <w:r>
        <w:rPr>
          <w:sz w:val="20"/>
        </w:rPr>
        <w:t>úteis,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campo</w:t>
      </w:r>
      <w:r>
        <w:rPr>
          <w:spacing w:val="17"/>
          <w:sz w:val="20"/>
        </w:rPr>
        <w:t xml:space="preserve"> </w:t>
      </w:r>
      <w:r>
        <w:rPr>
          <w:sz w:val="20"/>
        </w:rPr>
        <w:t>próprio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sistema</w:t>
      </w:r>
      <w:r>
        <w:rPr>
          <w:spacing w:val="17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17"/>
          <w:sz w:val="20"/>
        </w:rPr>
        <w:t xml:space="preserve"> </w:t>
      </w:r>
      <w:r>
        <w:rPr>
          <w:sz w:val="20"/>
        </w:rPr>
        <w:t>ou,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indisponibilidade,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e-mail</w:t>
      </w:r>
      <w:r>
        <w:rPr>
          <w:spacing w:val="-1"/>
          <w:sz w:val="20"/>
        </w:rPr>
        <w:t xml:space="preserve"> </w:t>
      </w:r>
      <w:r>
        <w:rPr>
          <w:sz w:val="20"/>
        </w:rPr>
        <w:t>funcional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"https://d.docs.live.net/34a53790219043c2/licitacao%40daf.uerj.br" \h </w:instrText>
      </w:r>
      <w:r>
        <w:fldChar w:fldCharType="separate"/>
      </w:r>
      <w:r>
        <w:rPr>
          <w:color w:val="000080"/>
          <w:sz w:val="20"/>
          <w:u w:val="single" w:color="000080"/>
        </w:rPr>
        <w:t>licitacao</w:t>
      </w:r>
      <w:r>
        <w:rPr>
          <w:color w:val="000080"/>
          <w:sz w:val="20"/>
        </w:rPr>
        <w:t>@</w:t>
      </w:r>
      <w:r>
        <w:rPr>
          <w:color w:val="000080"/>
          <w:sz w:val="20"/>
          <w:u w:val="single" w:color="000080"/>
        </w:rPr>
        <w:t>daf.uerj.br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recebimento,</w:t>
      </w:r>
      <w:r>
        <w:rPr>
          <w:spacing w:val="-1"/>
          <w:sz w:val="20"/>
        </w:rPr>
        <w:t xml:space="preserve"> </w:t>
      </w:r>
      <w:r>
        <w:rPr>
          <w:sz w:val="20"/>
        </w:rPr>
        <w:t>contados:</w:t>
      </w:r>
    </w:p>
    <w:p w14:paraId="7A4865A0">
      <w:pPr>
        <w:pStyle w:val="9"/>
        <w:numPr>
          <w:ilvl w:val="0"/>
          <w:numId w:val="13"/>
        </w:numPr>
        <w:tabs>
          <w:tab w:val="left" w:pos="548"/>
        </w:tabs>
        <w:spacing w:before="2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lavratura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inabilitação;</w:t>
      </w:r>
    </w:p>
    <w:p w14:paraId="457870D7">
      <w:pPr>
        <w:pStyle w:val="9"/>
        <w:numPr>
          <w:ilvl w:val="0"/>
          <w:numId w:val="13"/>
        </w:numPr>
        <w:tabs>
          <w:tab w:val="left" w:pos="547"/>
        </w:tabs>
        <w:spacing w:before="40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julgamento,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inversão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fases.</w:t>
      </w:r>
    </w:p>
    <w:p w14:paraId="565112F3">
      <w:pPr>
        <w:pStyle w:val="9"/>
        <w:numPr>
          <w:ilvl w:val="2"/>
          <w:numId w:val="12"/>
        </w:numPr>
        <w:tabs>
          <w:tab w:val="left" w:pos="869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7"/>
          <w:sz w:val="20"/>
        </w:rPr>
        <w:t xml:space="preserve"> </w:t>
      </w:r>
      <w:r>
        <w:rPr>
          <w:sz w:val="20"/>
        </w:rPr>
        <w:t>demais</w:t>
      </w:r>
      <w:r>
        <w:rPr>
          <w:spacing w:val="27"/>
          <w:sz w:val="20"/>
        </w:rPr>
        <w:t xml:space="preserve"> </w:t>
      </w:r>
      <w:r>
        <w:rPr>
          <w:sz w:val="20"/>
        </w:rPr>
        <w:t>licitantes</w:t>
      </w:r>
      <w:r>
        <w:rPr>
          <w:spacing w:val="27"/>
          <w:sz w:val="20"/>
        </w:rPr>
        <w:t xml:space="preserve"> </w:t>
      </w:r>
      <w:r>
        <w:rPr>
          <w:sz w:val="20"/>
        </w:rPr>
        <w:t>ficarão</w:t>
      </w:r>
      <w:r>
        <w:rPr>
          <w:spacing w:val="28"/>
          <w:sz w:val="20"/>
        </w:rPr>
        <w:t xml:space="preserve"> </w:t>
      </w:r>
      <w:r>
        <w:rPr>
          <w:sz w:val="20"/>
        </w:rPr>
        <w:t>intimados</w:t>
      </w:r>
      <w:r>
        <w:rPr>
          <w:spacing w:val="27"/>
          <w:sz w:val="20"/>
        </w:rPr>
        <w:t xml:space="preserve"> </w:t>
      </w:r>
      <w:r>
        <w:rPr>
          <w:sz w:val="20"/>
        </w:rPr>
        <w:t>para,</w:t>
      </w:r>
      <w:r>
        <w:rPr>
          <w:spacing w:val="27"/>
          <w:sz w:val="20"/>
        </w:rPr>
        <w:t xml:space="preserve"> </w:t>
      </w:r>
      <w:r>
        <w:rPr>
          <w:sz w:val="20"/>
        </w:rPr>
        <w:t>se</w:t>
      </w:r>
      <w:r>
        <w:rPr>
          <w:spacing w:val="27"/>
          <w:sz w:val="20"/>
        </w:rPr>
        <w:t xml:space="preserve"> </w:t>
      </w:r>
      <w:r>
        <w:rPr>
          <w:sz w:val="20"/>
        </w:rPr>
        <w:t>desejarem,</w:t>
      </w:r>
      <w:r>
        <w:rPr>
          <w:spacing w:val="28"/>
          <w:sz w:val="20"/>
        </w:rPr>
        <w:t xml:space="preserve"> </w:t>
      </w:r>
      <w:r>
        <w:rPr>
          <w:sz w:val="20"/>
        </w:rPr>
        <w:t>apresentar</w:t>
      </w:r>
      <w:r>
        <w:rPr>
          <w:spacing w:val="27"/>
          <w:sz w:val="20"/>
        </w:rPr>
        <w:t xml:space="preserve"> </w:t>
      </w:r>
      <w:r>
        <w:rPr>
          <w:sz w:val="20"/>
        </w:rPr>
        <w:t>suas</w:t>
      </w:r>
      <w:r>
        <w:rPr>
          <w:spacing w:val="27"/>
          <w:sz w:val="20"/>
        </w:rPr>
        <w:t xml:space="preserve"> </w:t>
      </w:r>
      <w:r>
        <w:rPr>
          <w:sz w:val="20"/>
        </w:rPr>
        <w:t>contrarrazões,</w:t>
      </w:r>
      <w:r>
        <w:rPr>
          <w:spacing w:val="27"/>
          <w:sz w:val="20"/>
        </w:rPr>
        <w:t xml:space="preserve"> </w:t>
      </w:r>
      <w:r>
        <w:rPr>
          <w:sz w:val="20"/>
        </w:rPr>
        <w:t>no</w:t>
      </w:r>
      <w:r>
        <w:rPr>
          <w:spacing w:val="28"/>
          <w:sz w:val="20"/>
        </w:rPr>
        <w:t xml:space="preserve"> </w:t>
      </w:r>
      <w:r>
        <w:rPr>
          <w:sz w:val="20"/>
        </w:rPr>
        <w:t>prazo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três</w:t>
      </w:r>
      <w:r>
        <w:rPr>
          <w:spacing w:val="28"/>
          <w:sz w:val="20"/>
        </w:rPr>
        <w:t xml:space="preserve"> </w:t>
      </w:r>
      <w:r>
        <w:rPr>
          <w:sz w:val="20"/>
        </w:rPr>
        <w:t>dias</w:t>
      </w:r>
      <w:r>
        <w:rPr>
          <w:spacing w:val="27"/>
          <w:sz w:val="20"/>
        </w:rPr>
        <w:t xml:space="preserve"> </w:t>
      </w:r>
      <w:r>
        <w:rPr>
          <w:sz w:val="20"/>
        </w:rPr>
        <w:t>úteis,</w:t>
      </w:r>
      <w:r>
        <w:rPr>
          <w:spacing w:val="27"/>
          <w:sz w:val="20"/>
        </w:rPr>
        <w:t xml:space="preserve"> </w:t>
      </w:r>
      <w:r>
        <w:rPr>
          <w:sz w:val="20"/>
        </w:rPr>
        <w:t>contado</w:t>
      </w:r>
      <w:r>
        <w:rPr>
          <w:spacing w:val="27"/>
          <w:sz w:val="20"/>
        </w:rPr>
        <w:t xml:space="preserve"> </w:t>
      </w:r>
      <w:r>
        <w:rPr>
          <w:sz w:val="20"/>
        </w:rPr>
        <w:t>da</w:t>
      </w:r>
      <w:r>
        <w:rPr>
          <w:spacing w:val="28"/>
          <w:sz w:val="20"/>
        </w:rPr>
        <w:t xml:space="preserve"> </w:t>
      </w:r>
      <w:r>
        <w:rPr>
          <w:sz w:val="20"/>
        </w:rPr>
        <w:t>data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intimação</w:t>
      </w:r>
      <w:r>
        <w:rPr>
          <w:spacing w:val="27"/>
          <w:sz w:val="20"/>
        </w:rPr>
        <w:t xml:space="preserve"> </w:t>
      </w:r>
      <w:r>
        <w:rPr>
          <w:sz w:val="20"/>
        </w:rPr>
        <w:t>pessoal</w:t>
      </w:r>
      <w:r>
        <w:rPr>
          <w:spacing w:val="28"/>
          <w:sz w:val="20"/>
        </w:rPr>
        <w:t xml:space="preserve"> </w:t>
      </w:r>
      <w:r>
        <w:rPr>
          <w:sz w:val="20"/>
        </w:rPr>
        <w:t>ou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interposição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recurso.</w:t>
      </w:r>
    </w:p>
    <w:p w14:paraId="39FF806B">
      <w:pPr>
        <w:pStyle w:val="9"/>
        <w:numPr>
          <w:ilvl w:val="2"/>
          <w:numId w:val="12"/>
        </w:numPr>
        <w:tabs>
          <w:tab w:val="left" w:pos="836"/>
        </w:tabs>
        <w:spacing w:before="2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recursos</w:t>
      </w:r>
      <w:r>
        <w:rPr>
          <w:spacing w:val="-1"/>
          <w:sz w:val="20"/>
        </w:rPr>
        <w:t xml:space="preserve"> </w:t>
      </w:r>
      <w:r>
        <w:rPr>
          <w:sz w:val="20"/>
        </w:rPr>
        <w:t>interpostos</w:t>
      </w:r>
      <w:r>
        <w:rPr>
          <w:spacing w:val="-1"/>
          <w:sz w:val="20"/>
        </w:rPr>
        <w:t xml:space="preserve"> </w:t>
      </w:r>
      <w:r>
        <w:rPr>
          <w:sz w:val="20"/>
        </w:rPr>
        <w:t>fora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conhecidos.</w:t>
      </w:r>
    </w:p>
    <w:p w14:paraId="1079C26B">
      <w:pPr>
        <w:pStyle w:val="9"/>
        <w:numPr>
          <w:ilvl w:val="1"/>
          <w:numId w:val="12"/>
        </w:numPr>
        <w:tabs>
          <w:tab w:val="left" w:pos="700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Caberá</w:t>
      </w:r>
      <w:r>
        <w:rPr>
          <w:spacing w:val="9"/>
          <w:sz w:val="20"/>
        </w:rPr>
        <w:t xml:space="preserve"> </w:t>
      </w:r>
      <w:r>
        <w:rPr>
          <w:sz w:val="20"/>
        </w:rPr>
        <w:t>ao</w:t>
      </w:r>
      <w:r>
        <w:rPr>
          <w:spacing w:val="9"/>
          <w:sz w:val="20"/>
        </w:rPr>
        <w:t xml:space="preserve"> </w:t>
      </w:r>
      <w:r>
        <w:rPr>
          <w:sz w:val="20"/>
        </w:rPr>
        <w:t>pregoeiro,</w:t>
      </w:r>
      <w:r>
        <w:rPr>
          <w:spacing w:val="9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3</w:t>
      </w:r>
      <w:r>
        <w:rPr>
          <w:spacing w:val="9"/>
          <w:sz w:val="20"/>
        </w:rPr>
        <w:t xml:space="preserve"> </w:t>
      </w:r>
      <w:r>
        <w:rPr>
          <w:sz w:val="20"/>
        </w:rPr>
        <w:t>(três)</w:t>
      </w:r>
      <w:r>
        <w:rPr>
          <w:spacing w:val="9"/>
          <w:sz w:val="20"/>
        </w:rPr>
        <w:t xml:space="preserve"> </w:t>
      </w:r>
      <w:r>
        <w:rPr>
          <w:sz w:val="20"/>
        </w:rPr>
        <w:t>dias</w:t>
      </w:r>
      <w:r>
        <w:rPr>
          <w:spacing w:val="9"/>
          <w:sz w:val="20"/>
        </w:rPr>
        <w:t xml:space="preserve"> </w:t>
      </w:r>
      <w:r>
        <w:rPr>
          <w:sz w:val="20"/>
        </w:rPr>
        <w:t>úteis,</w:t>
      </w:r>
      <w:r>
        <w:rPr>
          <w:spacing w:val="9"/>
          <w:sz w:val="20"/>
        </w:rPr>
        <w:t xml:space="preserve"> </w:t>
      </w:r>
      <w:r>
        <w:rPr>
          <w:sz w:val="20"/>
        </w:rPr>
        <w:t>receber,</w:t>
      </w:r>
      <w:r>
        <w:rPr>
          <w:spacing w:val="9"/>
          <w:sz w:val="20"/>
        </w:rPr>
        <w:t xml:space="preserve"> </w:t>
      </w:r>
      <w:r>
        <w:rPr>
          <w:sz w:val="20"/>
        </w:rPr>
        <w:t>examinar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decidir</w:t>
      </w:r>
      <w:r>
        <w:rPr>
          <w:spacing w:val="9"/>
          <w:sz w:val="20"/>
        </w:rPr>
        <w:t xml:space="preserve"> </w:t>
      </w:r>
      <w:r>
        <w:rPr>
          <w:sz w:val="20"/>
        </w:rPr>
        <w:t>os</w:t>
      </w:r>
      <w:r>
        <w:rPr>
          <w:spacing w:val="9"/>
          <w:sz w:val="20"/>
        </w:rPr>
        <w:t xml:space="preserve"> </w:t>
      </w:r>
      <w:r>
        <w:rPr>
          <w:sz w:val="20"/>
        </w:rPr>
        <w:t>recursos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encaminhá-los</w:t>
      </w:r>
      <w:r>
        <w:rPr>
          <w:spacing w:val="9"/>
          <w:sz w:val="20"/>
        </w:rPr>
        <w:t xml:space="preserve"> </w:t>
      </w:r>
      <w:r>
        <w:rPr>
          <w:sz w:val="20"/>
        </w:rPr>
        <w:t>à</w:t>
      </w:r>
      <w:r>
        <w:rPr>
          <w:spacing w:val="9"/>
          <w:sz w:val="20"/>
        </w:rPr>
        <w:t xml:space="preserve"> </w:t>
      </w:r>
      <w:r>
        <w:rPr>
          <w:sz w:val="20"/>
        </w:rPr>
        <w:t>autoridade</w:t>
      </w:r>
      <w:r>
        <w:rPr>
          <w:spacing w:val="9"/>
          <w:sz w:val="20"/>
        </w:rPr>
        <w:t xml:space="preserve"> </w:t>
      </w:r>
      <w:r>
        <w:rPr>
          <w:sz w:val="20"/>
        </w:rPr>
        <w:t>superior</w:t>
      </w:r>
      <w:r>
        <w:rPr>
          <w:spacing w:val="9"/>
          <w:sz w:val="20"/>
        </w:rPr>
        <w:t xml:space="preserve"> </w:t>
      </w:r>
      <w:r>
        <w:rPr>
          <w:sz w:val="20"/>
        </w:rPr>
        <w:t>quando</w:t>
      </w:r>
      <w:r>
        <w:rPr>
          <w:spacing w:val="9"/>
          <w:sz w:val="20"/>
        </w:rPr>
        <w:t xml:space="preserve"> </w:t>
      </w:r>
      <w:r>
        <w:rPr>
          <w:sz w:val="20"/>
        </w:rPr>
        <w:t>mantiver</w:t>
      </w:r>
      <w:r>
        <w:rPr>
          <w:spacing w:val="9"/>
          <w:sz w:val="20"/>
        </w:rPr>
        <w:t xml:space="preserve"> </w:t>
      </w:r>
      <w:r>
        <w:rPr>
          <w:sz w:val="20"/>
        </w:rPr>
        <w:t>sua</w:t>
      </w:r>
      <w:r>
        <w:rPr>
          <w:spacing w:val="9"/>
          <w:sz w:val="20"/>
        </w:rPr>
        <w:t xml:space="preserve"> </w:t>
      </w:r>
      <w:r>
        <w:rPr>
          <w:sz w:val="20"/>
        </w:rPr>
        <w:t>decisão,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qual</w:t>
      </w:r>
      <w:r>
        <w:rPr>
          <w:spacing w:val="-47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proferir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(dez)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autos.</w:t>
      </w:r>
    </w:p>
    <w:p w14:paraId="54086355">
      <w:pPr>
        <w:pStyle w:val="9"/>
        <w:numPr>
          <w:ilvl w:val="1"/>
          <w:numId w:val="12"/>
        </w:numPr>
        <w:tabs>
          <w:tab w:val="left" w:pos="685"/>
        </w:tabs>
        <w:spacing w:before="2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assegurado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vista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elementos</w:t>
      </w:r>
      <w:r>
        <w:rPr>
          <w:spacing w:val="-1"/>
          <w:sz w:val="20"/>
        </w:rPr>
        <w:t xml:space="preserve"> </w:t>
      </w:r>
      <w:r>
        <w:rPr>
          <w:sz w:val="20"/>
        </w:rPr>
        <w:t>indispensáveis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defesa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interesses.</w:t>
      </w:r>
    </w:p>
    <w:p w14:paraId="17EB7483">
      <w:pPr>
        <w:pStyle w:val="9"/>
        <w:numPr>
          <w:ilvl w:val="1"/>
          <w:numId w:val="12"/>
        </w:numPr>
        <w:tabs>
          <w:tab w:val="left" w:pos="690"/>
        </w:tabs>
        <w:spacing w:before="40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recurso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reconsideração</w:t>
      </w:r>
      <w:r>
        <w:rPr>
          <w:spacing w:val="-1"/>
          <w:sz w:val="20"/>
        </w:rPr>
        <w:t xml:space="preserve"> </w:t>
      </w:r>
      <w:r>
        <w:rPr>
          <w:sz w:val="20"/>
        </w:rPr>
        <w:t>terão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suspensivo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recorrida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sobrevenha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competente.</w:t>
      </w:r>
    </w:p>
    <w:p w14:paraId="1CD6E876">
      <w:pPr>
        <w:pStyle w:val="9"/>
        <w:numPr>
          <w:ilvl w:val="1"/>
          <w:numId w:val="12"/>
        </w:numPr>
        <w:tabs>
          <w:tab w:val="left" w:pos="685"/>
        </w:tabs>
        <w:spacing w:before="40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acolhimento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recurso</w:t>
      </w:r>
      <w:r>
        <w:rPr>
          <w:spacing w:val="-1"/>
          <w:sz w:val="20"/>
        </w:rPr>
        <w:t xml:space="preserve"> </w:t>
      </w:r>
      <w:r>
        <w:rPr>
          <w:sz w:val="20"/>
        </w:rPr>
        <w:t>invalida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insuscetíveis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aproveitamento.</w:t>
      </w:r>
    </w:p>
    <w:p w14:paraId="347704F7">
      <w:pPr>
        <w:pStyle w:val="6"/>
        <w:rPr>
          <w:sz w:val="22"/>
        </w:rPr>
      </w:pPr>
    </w:p>
    <w:p w14:paraId="01969646">
      <w:pPr>
        <w:pStyle w:val="6"/>
        <w:spacing w:before="6"/>
        <w:rPr>
          <w:sz w:val="22"/>
        </w:rPr>
      </w:pPr>
    </w:p>
    <w:p w14:paraId="6401542C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rPr>
          <w:spacing w:val="-2"/>
        </w:rPr>
        <w:t>DAS</w:t>
      </w:r>
      <w:r>
        <w:t xml:space="preserve"> </w:t>
      </w:r>
      <w:r>
        <w:rPr>
          <w:spacing w:val="-2"/>
        </w:rPr>
        <w:t>INFRAÇÕES</w:t>
      </w:r>
      <w:r>
        <w:rPr>
          <w:spacing w:val="-11"/>
        </w:rPr>
        <w:t xml:space="preserve"> </w:t>
      </w:r>
      <w:r>
        <w:rPr>
          <w:spacing w:val="-1"/>
        </w:rPr>
        <w:t>ADMINISTRATIVAS</w:t>
      </w:r>
      <w:r>
        <w:t xml:space="preserve"> </w:t>
      </w:r>
      <w:r>
        <w:rPr>
          <w:spacing w:val="-1"/>
        </w:rPr>
        <w:t>E</w:t>
      </w:r>
      <w:r>
        <w:t xml:space="preserve"> </w:t>
      </w:r>
      <w:r>
        <w:rPr>
          <w:spacing w:val="-1"/>
        </w:rPr>
        <w:t>SANÇÕES</w:t>
      </w:r>
    </w:p>
    <w:p w14:paraId="1C80C234">
      <w:pPr>
        <w:pStyle w:val="6"/>
        <w:rPr>
          <w:b/>
          <w:sz w:val="26"/>
        </w:rPr>
      </w:pPr>
    </w:p>
    <w:p w14:paraId="0F496A7F">
      <w:pPr>
        <w:pStyle w:val="6"/>
        <w:spacing w:before="4"/>
        <w:rPr>
          <w:b/>
          <w:sz w:val="26"/>
        </w:rPr>
      </w:pPr>
    </w:p>
    <w:p w14:paraId="070FB856">
      <w:pPr>
        <w:pStyle w:val="9"/>
        <w:numPr>
          <w:ilvl w:val="1"/>
          <w:numId w:val="14"/>
        </w:numPr>
        <w:tabs>
          <w:tab w:val="left" w:pos="640"/>
        </w:tabs>
        <w:spacing w:before="0" w:after="0" w:line="240" w:lineRule="auto"/>
        <w:ind w:left="640" w:right="0" w:hanging="301"/>
        <w:jc w:val="left"/>
        <w:rPr>
          <w:sz w:val="20"/>
        </w:rPr>
      </w:pPr>
      <w:r>
        <w:rPr>
          <w:sz w:val="20"/>
        </w:rPr>
        <w:t>Constitui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prática,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contratado,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condutas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155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14.133/2021:</w:t>
      </w:r>
    </w:p>
    <w:p w14:paraId="424FF1B3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4DDF8028">
      <w:pPr>
        <w:pStyle w:val="9"/>
        <w:numPr>
          <w:ilvl w:val="2"/>
          <w:numId w:val="14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cause</w:t>
      </w:r>
      <w:r>
        <w:rPr>
          <w:spacing w:val="-1"/>
          <w:sz w:val="20"/>
        </w:rPr>
        <w:t xml:space="preserve"> </w:t>
      </w:r>
      <w:r>
        <w:rPr>
          <w:sz w:val="20"/>
        </w:rPr>
        <w:t>grave</w:t>
      </w:r>
      <w:r>
        <w:rPr>
          <w:spacing w:val="-1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coletivo;</w:t>
      </w:r>
    </w:p>
    <w:p w14:paraId="06AFB96B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097677AF">
      <w:pPr>
        <w:pStyle w:val="9"/>
        <w:numPr>
          <w:ilvl w:val="2"/>
          <w:numId w:val="14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1E7A0F38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123E9FFD">
      <w:pPr>
        <w:pStyle w:val="9"/>
        <w:numPr>
          <w:ilvl w:val="3"/>
          <w:numId w:val="14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adequada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negociação;</w:t>
      </w:r>
    </w:p>
    <w:p w14:paraId="5C32C1A0">
      <w:pPr>
        <w:pStyle w:val="9"/>
        <w:numPr>
          <w:ilvl w:val="3"/>
          <w:numId w:val="14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recusar-se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detalhamento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exigível;</w:t>
      </w:r>
    </w:p>
    <w:p w14:paraId="0DA56F23">
      <w:pPr>
        <w:spacing w:after="0" w:line="240" w:lineRule="auto"/>
        <w:jc w:val="left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5B6B7ED8">
      <w:pPr>
        <w:pStyle w:val="9"/>
        <w:numPr>
          <w:ilvl w:val="3"/>
          <w:numId w:val="14"/>
        </w:numPr>
        <w:tabs>
          <w:tab w:val="left" w:pos="942"/>
        </w:tabs>
        <w:spacing w:before="73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pedir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desclassificado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encerrada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etapa</w:t>
      </w:r>
      <w:r>
        <w:rPr>
          <w:spacing w:val="-1"/>
          <w:sz w:val="20"/>
        </w:rPr>
        <w:t xml:space="preserve"> </w:t>
      </w:r>
      <w:r>
        <w:rPr>
          <w:sz w:val="20"/>
        </w:rPr>
        <w:t>competitiva;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</w:p>
    <w:p w14:paraId="31B193CA">
      <w:pPr>
        <w:pStyle w:val="9"/>
        <w:numPr>
          <w:ilvl w:val="3"/>
          <w:numId w:val="14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amostra;</w:t>
      </w:r>
    </w:p>
    <w:p w14:paraId="6225A5CF">
      <w:pPr>
        <w:pStyle w:val="9"/>
        <w:numPr>
          <w:ilvl w:val="3"/>
          <w:numId w:val="14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464A26F8">
      <w:pPr>
        <w:pStyle w:val="9"/>
        <w:numPr>
          <w:ilvl w:val="2"/>
          <w:numId w:val="14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celebrar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</w:t>
      </w:r>
      <w:r>
        <w:rPr>
          <w:spacing w:val="-1"/>
          <w:sz w:val="20"/>
        </w:rPr>
        <w:t xml:space="preserve"> </w:t>
      </w:r>
      <w:r>
        <w:rPr>
          <w:sz w:val="20"/>
        </w:rPr>
        <w:t>dentro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</w:p>
    <w:p w14:paraId="543EDE08">
      <w:pPr>
        <w:pStyle w:val="9"/>
        <w:numPr>
          <w:ilvl w:val="2"/>
          <w:numId w:val="14"/>
        </w:numPr>
        <w:tabs>
          <w:tab w:val="left" w:pos="910"/>
        </w:tabs>
        <w:spacing w:before="40" w:after="0" w:line="280" w:lineRule="auto"/>
        <w:ind w:left="414" w:right="448" w:firstLine="0"/>
        <w:jc w:val="left"/>
        <w:rPr>
          <w:sz w:val="20"/>
        </w:rPr>
      </w:pPr>
      <w:r>
        <w:rPr>
          <w:sz w:val="20"/>
        </w:rPr>
        <w:t>recusar-se,</w:t>
      </w:r>
      <w:r>
        <w:rPr>
          <w:spacing w:val="43"/>
          <w:sz w:val="20"/>
        </w:rPr>
        <w:t xml:space="preserve"> </w:t>
      </w:r>
      <w:r>
        <w:rPr>
          <w:sz w:val="20"/>
        </w:rPr>
        <w:t>sem</w:t>
      </w:r>
      <w:r>
        <w:rPr>
          <w:spacing w:val="43"/>
          <w:sz w:val="20"/>
        </w:rPr>
        <w:t xml:space="preserve"> </w:t>
      </w:r>
      <w:r>
        <w:rPr>
          <w:sz w:val="20"/>
        </w:rPr>
        <w:t>justificativa,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assinar</w:t>
      </w:r>
      <w:r>
        <w:rPr>
          <w:spacing w:val="44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contrato</w:t>
      </w:r>
      <w:r>
        <w:rPr>
          <w:spacing w:val="43"/>
          <w:sz w:val="20"/>
        </w:rPr>
        <w:t xml:space="preserve"> </w:t>
      </w:r>
      <w:r>
        <w:rPr>
          <w:sz w:val="20"/>
        </w:rPr>
        <w:t>ou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ata</w:t>
      </w:r>
      <w:r>
        <w:rPr>
          <w:spacing w:val="44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registro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preço,</w:t>
      </w:r>
      <w:r>
        <w:rPr>
          <w:spacing w:val="44"/>
          <w:sz w:val="20"/>
        </w:rPr>
        <w:t xml:space="preserve"> </w:t>
      </w:r>
      <w:r>
        <w:rPr>
          <w:sz w:val="20"/>
        </w:rPr>
        <w:t>ou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aceitar</w:t>
      </w:r>
      <w:r>
        <w:rPr>
          <w:spacing w:val="43"/>
          <w:sz w:val="20"/>
        </w:rPr>
        <w:t xml:space="preserve"> </w:t>
      </w:r>
      <w:r>
        <w:rPr>
          <w:sz w:val="20"/>
        </w:rPr>
        <w:t>ou</w:t>
      </w:r>
      <w:r>
        <w:rPr>
          <w:spacing w:val="43"/>
          <w:sz w:val="20"/>
        </w:rPr>
        <w:t xml:space="preserve"> </w:t>
      </w:r>
      <w:r>
        <w:rPr>
          <w:sz w:val="20"/>
        </w:rPr>
        <w:t>retirar</w:t>
      </w:r>
      <w:r>
        <w:rPr>
          <w:spacing w:val="44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instrumento</w:t>
      </w:r>
      <w:r>
        <w:rPr>
          <w:spacing w:val="43"/>
          <w:sz w:val="20"/>
        </w:rPr>
        <w:t xml:space="preserve"> </w:t>
      </w:r>
      <w:r>
        <w:rPr>
          <w:sz w:val="20"/>
        </w:rPr>
        <w:t>equivalente</w:t>
      </w:r>
      <w:r>
        <w:rPr>
          <w:spacing w:val="43"/>
          <w:sz w:val="20"/>
        </w:rPr>
        <w:t xml:space="preserve"> </w:t>
      </w:r>
      <w:r>
        <w:rPr>
          <w:sz w:val="20"/>
        </w:rPr>
        <w:t>no</w:t>
      </w:r>
      <w:r>
        <w:rPr>
          <w:spacing w:val="44"/>
          <w:sz w:val="20"/>
        </w:rPr>
        <w:t xml:space="preserve"> </w:t>
      </w:r>
      <w:r>
        <w:rPr>
          <w:sz w:val="20"/>
        </w:rPr>
        <w:t>prazo</w:t>
      </w:r>
      <w:r>
        <w:rPr>
          <w:spacing w:val="43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43"/>
          <w:sz w:val="20"/>
        </w:rPr>
        <w:t xml:space="preserve"> </w:t>
      </w:r>
      <w:r>
        <w:rPr>
          <w:sz w:val="20"/>
        </w:rPr>
        <w:t>pela</w:t>
      </w:r>
      <w:r>
        <w:rPr>
          <w:spacing w:val="-47"/>
          <w:sz w:val="20"/>
        </w:rPr>
        <w:t xml:space="preserve"> </w:t>
      </w:r>
      <w:r>
        <w:rPr>
          <w:sz w:val="20"/>
        </w:rPr>
        <w:t>Administração;</w:t>
      </w:r>
    </w:p>
    <w:p w14:paraId="420B8625">
      <w:pPr>
        <w:pStyle w:val="9"/>
        <w:numPr>
          <w:ilvl w:val="2"/>
          <w:numId w:val="14"/>
        </w:numPr>
        <w:tabs>
          <w:tab w:val="left" w:pos="792"/>
        </w:tabs>
        <w:spacing w:before="2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ensejar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retardamento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motivo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justificado;</w:t>
      </w:r>
    </w:p>
    <w:p w14:paraId="48FBEDE0">
      <w:pPr>
        <w:pStyle w:val="9"/>
        <w:numPr>
          <w:ilvl w:val="2"/>
          <w:numId w:val="14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prestar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0B53EA63">
      <w:pPr>
        <w:pStyle w:val="9"/>
        <w:numPr>
          <w:ilvl w:val="2"/>
          <w:numId w:val="14"/>
        </w:numPr>
        <w:tabs>
          <w:tab w:val="left" w:pos="892"/>
        </w:tabs>
        <w:spacing w:before="40" w:after="0" w:line="240" w:lineRule="auto"/>
        <w:ind w:left="891" w:right="0" w:hanging="551"/>
        <w:jc w:val="left"/>
        <w:rPr>
          <w:sz w:val="20"/>
        </w:rPr>
      </w:pPr>
      <w:r>
        <w:rPr>
          <w:sz w:val="20"/>
        </w:rPr>
        <w:t>fraudar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fraudulento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1BC8C420">
      <w:pPr>
        <w:pStyle w:val="9"/>
        <w:numPr>
          <w:ilvl w:val="2"/>
          <w:numId w:val="14"/>
        </w:numPr>
        <w:tabs>
          <w:tab w:val="left" w:pos="874"/>
        </w:tabs>
        <w:spacing w:before="40" w:after="0" w:line="240" w:lineRule="auto"/>
        <w:ind w:left="873" w:right="0" w:hanging="543"/>
        <w:jc w:val="left"/>
        <w:rPr>
          <w:sz w:val="20"/>
        </w:rPr>
      </w:pPr>
      <w:r>
        <w:rPr>
          <w:sz w:val="20"/>
        </w:rPr>
        <w:t>comportar-se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inidôneo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cometer</w:t>
      </w:r>
      <w:r>
        <w:rPr>
          <w:spacing w:val="-1"/>
          <w:sz w:val="20"/>
        </w:rPr>
        <w:t xml:space="preserve"> </w:t>
      </w:r>
      <w:r>
        <w:rPr>
          <w:sz w:val="20"/>
        </w:rPr>
        <w:t>fraude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natureza,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1AE72F90">
      <w:pPr>
        <w:pStyle w:val="9"/>
        <w:numPr>
          <w:ilvl w:val="3"/>
          <w:numId w:val="14"/>
        </w:numPr>
        <w:tabs>
          <w:tab w:val="left" w:pos="1024"/>
        </w:tabs>
        <w:spacing w:before="40" w:after="0" w:line="240" w:lineRule="auto"/>
        <w:ind w:left="1023" w:right="0" w:hanging="693"/>
        <w:jc w:val="left"/>
        <w:rPr>
          <w:sz w:val="20"/>
        </w:rPr>
      </w:pPr>
      <w:r>
        <w:rPr>
          <w:sz w:val="20"/>
        </w:rPr>
        <w:t>agir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conluio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083BB171">
      <w:pPr>
        <w:pStyle w:val="9"/>
        <w:numPr>
          <w:ilvl w:val="3"/>
          <w:numId w:val="14"/>
        </w:numPr>
        <w:tabs>
          <w:tab w:val="left" w:pos="1024"/>
        </w:tabs>
        <w:spacing w:before="40" w:after="0" w:line="240" w:lineRule="auto"/>
        <w:ind w:left="1023" w:right="0" w:hanging="693"/>
        <w:jc w:val="left"/>
        <w:rPr>
          <w:sz w:val="20"/>
        </w:rPr>
      </w:pPr>
      <w:r>
        <w:rPr>
          <w:sz w:val="20"/>
        </w:rPr>
        <w:t>induzir</w:t>
      </w:r>
      <w:r>
        <w:rPr>
          <w:spacing w:val="-1"/>
          <w:sz w:val="20"/>
        </w:rPr>
        <w:t xml:space="preserve"> </w:t>
      </w:r>
      <w:r>
        <w:rPr>
          <w:sz w:val="20"/>
        </w:rPr>
        <w:t>deliberadamente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erro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julgamento;</w:t>
      </w:r>
    </w:p>
    <w:p w14:paraId="31047F29">
      <w:pPr>
        <w:pStyle w:val="9"/>
        <w:numPr>
          <w:ilvl w:val="3"/>
          <w:numId w:val="14"/>
        </w:numPr>
        <w:tabs>
          <w:tab w:val="left" w:pos="1024"/>
        </w:tabs>
        <w:spacing w:before="40" w:after="0" w:line="240" w:lineRule="auto"/>
        <w:ind w:left="1023" w:right="0" w:hanging="693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falsificada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deteriorada;</w:t>
      </w:r>
    </w:p>
    <w:p w14:paraId="3C22201C">
      <w:pPr>
        <w:pStyle w:val="9"/>
        <w:numPr>
          <w:ilvl w:val="3"/>
          <w:numId w:val="14"/>
        </w:numPr>
        <w:tabs>
          <w:tab w:val="left" w:pos="1024"/>
        </w:tabs>
        <w:spacing w:before="40" w:after="0" w:line="240" w:lineRule="auto"/>
        <w:ind w:left="1023" w:right="0" w:hanging="693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ME/EPP;</w:t>
      </w:r>
    </w:p>
    <w:p w14:paraId="460B9B84">
      <w:pPr>
        <w:pStyle w:val="9"/>
        <w:numPr>
          <w:ilvl w:val="2"/>
          <w:numId w:val="14"/>
        </w:numPr>
        <w:tabs>
          <w:tab w:val="left" w:pos="882"/>
        </w:tabs>
        <w:spacing w:before="40" w:after="0" w:line="240" w:lineRule="auto"/>
        <w:ind w:left="881" w:right="0" w:hanging="551"/>
        <w:jc w:val="left"/>
        <w:rPr>
          <w:sz w:val="20"/>
        </w:rPr>
      </w:pP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ilícitos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vistas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frustrar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objetivos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0EA60E56">
      <w:pPr>
        <w:pStyle w:val="9"/>
        <w:numPr>
          <w:ilvl w:val="2"/>
          <w:numId w:val="14"/>
        </w:numPr>
        <w:tabs>
          <w:tab w:val="left" w:pos="882"/>
        </w:tabs>
        <w:spacing w:before="40" w:after="0" w:line="240" w:lineRule="auto"/>
        <w:ind w:left="881" w:right="0" w:hanging="551"/>
        <w:jc w:val="left"/>
        <w:rPr>
          <w:sz w:val="20"/>
        </w:rPr>
      </w:pPr>
      <w:r>
        <w:pict>
          <v:rect id="_x0000_s1027" o:spid="_x0000_s1027" o:spt="1" style="position:absolute;left:0pt;margin-left:385.35pt;margin-top:12.05pt;height:0.75pt;width:2.5pt;mso-position-horizontal-relative:page;z-index:25165926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"http://www.planalto.gov.br/ccivil_03/_Ato2011-2014/2013/Lei/L12846.htm#art5"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5º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12.846,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agosto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2013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55F629A9">
      <w:pPr>
        <w:pStyle w:val="9"/>
        <w:numPr>
          <w:ilvl w:val="1"/>
          <w:numId w:val="14"/>
        </w:numPr>
        <w:tabs>
          <w:tab w:val="left" w:pos="658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licitante</w:t>
      </w:r>
      <w:r>
        <w:rPr>
          <w:spacing w:val="17"/>
          <w:sz w:val="20"/>
        </w:rPr>
        <w:t xml:space="preserve"> </w:t>
      </w:r>
      <w:r>
        <w:rPr>
          <w:sz w:val="20"/>
        </w:rPr>
        <w:t>ou</w:t>
      </w:r>
      <w:r>
        <w:rPr>
          <w:spacing w:val="17"/>
          <w:sz w:val="20"/>
        </w:rPr>
        <w:t xml:space="preserve"> </w:t>
      </w:r>
      <w:r>
        <w:rPr>
          <w:sz w:val="20"/>
        </w:rPr>
        <w:t>contratado</w:t>
      </w:r>
      <w:r>
        <w:rPr>
          <w:spacing w:val="17"/>
          <w:sz w:val="20"/>
        </w:rPr>
        <w:t xml:space="preserve"> </w:t>
      </w:r>
      <w:r>
        <w:rPr>
          <w:sz w:val="20"/>
        </w:rPr>
        <w:t>que</w:t>
      </w:r>
      <w:r>
        <w:rPr>
          <w:spacing w:val="17"/>
          <w:sz w:val="20"/>
        </w:rPr>
        <w:t xml:space="preserve"> </w:t>
      </w:r>
      <w:r>
        <w:rPr>
          <w:sz w:val="20"/>
        </w:rPr>
        <w:t>cometer</w:t>
      </w:r>
      <w:r>
        <w:rPr>
          <w:spacing w:val="17"/>
          <w:sz w:val="20"/>
        </w:rPr>
        <w:t xml:space="preserve"> </w:t>
      </w:r>
      <w:r>
        <w:rPr>
          <w:sz w:val="20"/>
        </w:rPr>
        <w:t>qualquer</w:t>
      </w:r>
      <w:r>
        <w:rPr>
          <w:spacing w:val="17"/>
          <w:sz w:val="20"/>
        </w:rPr>
        <w:t xml:space="preserve"> </w:t>
      </w:r>
      <w:r>
        <w:rPr>
          <w:sz w:val="20"/>
        </w:rPr>
        <w:t>das</w:t>
      </w:r>
      <w:r>
        <w:rPr>
          <w:spacing w:val="17"/>
          <w:sz w:val="20"/>
        </w:rPr>
        <w:t xml:space="preserve"> </w:t>
      </w:r>
      <w:r>
        <w:rPr>
          <w:sz w:val="20"/>
        </w:rPr>
        <w:t>condutas</w:t>
      </w:r>
      <w:r>
        <w:rPr>
          <w:spacing w:val="17"/>
          <w:sz w:val="20"/>
        </w:rPr>
        <w:t xml:space="preserve"> </w:t>
      </w:r>
      <w:r>
        <w:rPr>
          <w:sz w:val="20"/>
        </w:rPr>
        <w:t>discriminadas</w:t>
      </w:r>
      <w:r>
        <w:rPr>
          <w:spacing w:val="17"/>
          <w:sz w:val="20"/>
        </w:rPr>
        <w:t xml:space="preserve"> </w:t>
      </w:r>
      <w:r>
        <w:rPr>
          <w:sz w:val="20"/>
        </w:rPr>
        <w:t>nos</w:t>
      </w:r>
      <w:r>
        <w:rPr>
          <w:spacing w:val="17"/>
          <w:sz w:val="20"/>
        </w:rPr>
        <w:t xml:space="preserve"> </w:t>
      </w:r>
      <w:r>
        <w:rPr>
          <w:sz w:val="20"/>
        </w:rPr>
        <w:t>subitens</w:t>
      </w:r>
      <w:r>
        <w:rPr>
          <w:spacing w:val="17"/>
          <w:sz w:val="20"/>
        </w:rPr>
        <w:t xml:space="preserve"> </w:t>
      </w:r>
      <w:r>
        <w:rPr>
          <w:sz w:val="20"/>
        </w:rPr>
        <w:t>anteriores</w:t>
      </w:r>
      <w:r>
        <w:rPr>
          <w:spacing w:val="17"/>
          <w:sz w:val="20"/>
        </w:rPr>
        <w:t xml:space="preserve"> </w:t>
      </w:r>
      <w:r>
        <w:rPr>
          <w:sz w:val="20"/>
        </w:rPr>
        <w:t>ficará</w:t>
      </w:r>
      <w:r>
        <w:rPr>
          <w:spacing w:val="17"/>
          <w:sz w:val="20"/>
        </w:rPr>
        <w:t xml:space="preserve"> </w:t>
      </w:r>
      <w:r>
        <w:rPr>
          <w:sz w:val="20"/>
        </w:rPr>
        <w:t>sujeito,</w:t>
      </w:r>
      <w:r>
        <w:rPr>
          <w:spacing w:val="17"/>
          <w:sz w:val="20"/>
        </w:rPr>
        <w:t xml:space="preserve"> </w:t>
      </w:r>
      <w:r>
        <w:rPr>
          <w:sz w:val="20"/>
        </w:rPr>
        <w:t>sem</w:t>
      </w:r>
      <w:r>
        <w:rPr>
          <w:spacing w:val="17"/>
          <w:sz w:val="20"/>
        </w:rPr>
        <w:t xml:space="preserve"> </w:t>
      </w:r>
      <w:r>
        <w:rPr>
          <w:sz w:val="20"/>
        </w:rPr>
        <w:t>prejuízo</w:t>
      </w:r>
      <w:r>
        <w:rPr>
          <w:spacing w:val="17"/>
          <w:sz w:val="20"/>
        </w:rPr>
        <w:t xml:space="preserve"> </w:t>
      </w:r>
      <w:r>
        <w:rPr>
          <w:sz w:val="20"/>
        </w:rPr>
        <w:t>da</w:t>
      </w:r>
      <w:r>
        <w:rPr>
          <w:spacing w:val="17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7"/>
          <w:sz w:val="20"/>
        </w:rPr>
        <w:t xml:space="preserve"> </w:t>
      </w:r>
      <w:r>
        <w:rPr>
          <w:sz w:val="20"/>
        </w:rPr>
        <w:t>civil</w:t>
      </w:r>
      <w:r>
        <w:rPr>
          <w:spacing w:val="17"/>
          <w:sz w:val="20"/>
        </w:rPr>
        <w:t xml:space="preserve"> </w:t>
      </w:r>
      <w:r>
        <w:rPr>
          <w:sz w:val="20"/>
        </w:rPr>
        <w:t>e</w:t>
      </w:r>
      <w:r>
        <w:rPr>
          <w:spacing w:val="17"/>
          <w:sz w:val="20"/>
        </w:rPr>
        <w:t xml:space="preserve"> </w:t>
      </w:r>
      <w:r>
        <w:rPr>
          <w:sz w:val="20"/>
        </w:rPr>
        <w:t>criminal,</w:t>
      </w:r>
      <w:r>
        <w:rPr>
          <w:spacing w:val="17"/>
          <w:sz w:val="20"/>
        </w:rPr>
        <w:t xml:space="preserve"> </w:t>
      </w:r>
      <w:r>
        <w:rPr>
          <w:sz w:val="20"/>
        </w:rPr>
        <w:t>às</w:t>
      </w:r>
      <w:r>
        <w:rPr>
          <w:spacing w:val="-47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sanções:</w:t>
      </w:r>
    </w:p>
    <w:p w14:paraId="5406854C">
      <w:pPr>
        <w:pStyle w:val="9"/>
        <w:numPr>
          <w:ilvl w:val="2"/>
          <w:numId w:val="14"/>
        </w:numPr>
        <w:tabs>
          <w:tab w:val="left" w:pos="784"/>
        </w:tabs>
        <w:spacing w:before="2" w:after="0" w:line="280" w:lineRule="auto"/>
        <w:ind w:left="339" w:right="463" w:firstLine="0"/>
        <w:jc w:val="left"/>
        <w:rPr>
          <w:sz w:val="20"/>
        </w:rPr>
      </w:pPr>
      <w:r>
        <w:rPr>
          <w:sz w:val="20"/>
        </w:rPr>
        <w:t>Advertência,</w:t>
      </w:r>
      <w:r>
        <w:rPr>
          <w:spacing w:val="4"/>
          <w:sz w:val="20"/>
        </w:rPr>
        <w:t xml:space="preserve"> </w:t>
      </w:r>
      <w:r>
        <w:rPr>
          <w:sz w:val="20"/>
        </w:rPr>
        <w:t>prevista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art.</w:t>
      </w:r>
      <w:r>
        <w:rPr>
          <w:spacing w:val="4"/>
          <w:sz w:val="20"/>
        </w:rPr>
        <w:t xml:space="preserve"> </w:t>
      </w:r>
      <w:r>
        <w:rPr>
          <w:sz w:val="20"/>
        </w:rPr>
        <w:t>156,</w:t>
      </w:r>
      <w:r>
        <w:rPr>
          <w:spacing w:val="4"/>
          <w:sz w:val="20"/>
        </w:rPr>
        <w:t xml:space="preserve"> </w:t>
      </w:r>
      <w:r>
        <w:rPr>
          <w:sz w:val="20"/>
        </w:rPr>
        <w:t>I,</w:t>
      </w:r>
      <w:r>
        <w:rPr>
          <w:spacing w:val="4"/>
          <w:sz w:val="20"/>
        </w:rPr>
        <w:t xml:space="preserve"> </w:t>
      </w:r>
      <w:r>
        <w:rPr>
          <w:sz w:val="20"/>
        </w:rPr>
        <w:t>§</w:t>
      </w:r>
      <w:r>
        <w:rPr>
          <w:spacing w:val="4"/>
          <w:sz w:val="20"/>
        </w:rPr>
        <w:t xml:space="preserve"> </w:t>
      </w:r>
      <w:r>
        <w:rPr>
          <w:sz w:val="20"/>
        </w:rPr>
        <w:t>2º,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Lei</w:t>
      </w:r>
      <w:r>
        <w:rPr>
          <w:spacing w:val="4"/>
          <w:sz w:val="20"/>
        </w:rPr>
        <w:t xml:space="preserve"> </w:t>
      </w:r>
      <w:r>
        <w:rPr>
          <w:sz w:val="20"/>
        </w:rPr>
        <w:t>nº</w:t>
      </w:r>
      <w:r>
        <w:rPr>
          <w:spacing w:val="4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4"/>
          <w:sz w:val="20"/>
        </w:rPr>
        <w:t xml:space="preserve"> </w:t>
      </w:r>
      <w:r>
        <w:rPr>
          <w:sz w:val="20"/>
        </w:rPr>
        <w:t>pela</w:t>
      </w:r>
      <w:r>
        <w:rPr>
          <w:spacing w:val="4"/>
          <w:sz w:val="20"/>
        </w:rPr>
        <w:t xml:space="preserve"> </w:t>
      </w:r>
      <w:r>
        <w:rPr>
          <w:sz w:val="20"/>
        </w:rPr>
        <w:t>infração</w:t>
      </w:r>
      <w:r>
        <w:rPr>
          <w:spacing w:val="4"/>
          <w:sz w:val="20"/>
        </w:rPr>
        <w:t xml:space="preserve"> </w:t>
      </w:r>
      <w:r>
        <w:rPr>
          <w:sz w:val="20"/>
        </w:rPr>
        <w:t>descrita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item</w:t>
      </w:r>
      <w:r>
        <w:rPr>
          <w:spacing w:val="4"/>
          <w:sz w:val="20"/>
        </w:rPr>
        <w:t xml:space="preserve"> </w:t>
      </w:r>
      <w:r>
        <w:rPr>
          <w:sz w:val="20"/>
        </w:rPr>
        <w:t>9.1.1,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menor</w:t>
      </w:r>
      <w:r>
        <w:rPr>
          <w:spacing w:val="4"/>
          <w:sz w:val="20"/>
        </w:rPr>
        <w:t xml:space="preserve"> </w:t>
      </w:r>
      <w:r>
        <w:rPr>
          <w:sz w:val="20"/>
        </w:rPr>
        <w:t>potencial</w:t>
      </w:r>
      <w:r>
        <w:rPr>
          <w:spacing w:val="4"/>
          <w:sz w:val="20"/>
        </w:rPr>
        <w:t xml:space="preserve"> </w:t>
      </w:r>
      <w:r>
        <w:rPr>
          <w:sz w:val="20"/>
        </w:rPr>
        <w:t>ofensivo,</w:t>
      </w:r>
      <w:r>
        <w:rPr>
          <w:spacing w:val="4"/>
          <w:sz w:val="20"/>
        </w:rPr>
        <w:t xml:space="preserve"> </w:t>
      </w:r>
      <w:r>
        <w:rPr>
          <w:sz w:val="20"/>
        </w:rPr>
        <w:t>quando</w:t>
      </w:r>
      <w:r>
        <w:rPr>
          <w:spacing w:val="4"/>
          <w:sz w:val="20"/>
        </w:rPr>
        <w:t xml:space="preserve"> </w:t>
      </w:r>
      <w:r>
        <w:rPr>
          <w:sz w:val="20"/>
        </w:rPr>
        <w:t>não</w:t>
      </w:r>
      <w:r>
        <w:rPr>
          <w:spacing w:val="4"/>
          <w:sz w:val="20"/>
        </w:rPr>
        <w:t xml:space="preserve"> </w:t>
      </w:r>
      <w:r>
        <w:rPr>
          <w:sz w:val="20"/>
        </w:rPr>
        <w:t>se</w:t>
      </w:r>
      <w:r>
        <w:rPr>
          <w:spacing w:val="4"/>
          <w:sz w:val="20"/>
        </w:rPr>
        <w:t xml:space="preserve"> </w:t>
      </w:r>
      <w:r>
        <w:rPr>
          <w:sz w:val="20"/>
        </w:rPr>
        <w:t>justificar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imposição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grave.</w:t>
      </w:r>
    </w:p>
    <w:p w14:paraId="6AFB3714">
      <w:pPr>
        <w:pStyle w:val="9"/>
        <w:numPr>
          <w:ilvl w:val="2"/>
          <w:numId w:val="14"/>
        </w:numPr>
        <w:tabs>
          <w:tab w:val="left" w:pos="798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Multa</w:t>
      </w:r>
      <w:r>
        <w:rPr>
          <w:spacing w:val="7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7"/>
          <w:sz w:val="20"/>
        </w:rPr>
        <w:t xml:space="preserve"> </w:t>
      </w:r>
      <w:r>
        <w:rPr>
          <w:sz w:val="20"/>
        </w:rPr>
        <w:t>prevista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art.</w:t>
      </w:r>
      <w:r>
        <w:rPr>
          <w:spacing w:val="7"/>
          <w:sz w:val="20"/>
        </w:rPr>
        <w:t xml:space="preserve"> </w:t>
      </w:r>
      <w:r>
        <w:rPr>
          <w:sz w:val="20"/>
        </w:rPr>
        <w:t>156,</w:t>
      </w:r>
      <w:r>
        <w:rPr>
          <w:spacing w:val="7"/>
          <w:sz w:val="20"/>
        </w:rPr>
        <w:t xml:space="preserve"> </w:t>
      </w:r>
      <w:r>
        <w:rPr>
          <w:sz w:val="20"/>
        </w:rPr>
        <w:t>II,</w:t>
      </w:r>
      <w:r>
        <w:rPr>
          <w:spacing w:val="8"/>
          <w:sz w:val="20"/>
        </w:rPr>
        <w:t xml:space="preserve"> </w:t>
      </w:r>
      <w:r>
        <w:rPr>
          <w:sz w:val="20"/>
        </w:rPr>
        <w:t>§</w:t>
      </w:r>
      <w:r>
        <w:rPr>
          <w:spacing w:val="7"/>
          <w:sz w:val="20"/>
        </w:rPr>
        <w:t xml:space="preserve"> </w:t>
      </w:r>
      <w:r>
        <w:rPr>
          <w:sz w:val="20"/>
        </w:rPr>
        <w:t>3º,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Lei</w:t>
      </w:r>
      <w:r>
        <w:rPr>
          <w:spacing w:val="7"/>
          <w:sz w:val="20"/>
        </w:rPr>
        <w:t xml:space="preserve"> </w:t>
      </w:r>
      <w:r>
        <w:rPr>
          <w:sz w:val="20"/>
        </w:rPr>
        <w:t>nº</w:t>
      </w:r>
      <w:r>
        <w:rPr>
          <w:spacing w:val="7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8"/>
          <w:sz w:val="20"/>
        </w:rPr>
        <w:t xml:space="preserve"> </w:t>
      </w:r>
      <w:r>
        <w:rPr>
          <w:sz w:val="20"/>
        </w:rPr>
        <w:t>pela</w:t>
      </w:r>
      <w:r>
        <w:rPr>
          <w:spacing w:val="7"/>
          <w:sz w:val="20"/>
        </w:rPr>
        <w:t xml:space="preserve"> </w:t>
      </w:r>
      <w:r>
        <w:rPr>
          <w:sz w:val="20"/>
        </w:rPr>
        <w:t>infração</w:t>
      </w:r>
      <w:r>
        <w:rPr>
          <w:spacing w:val="7"/>
          <w:sz w:val="20"/>
        </w:rPr>
        <w:t xml:space="preserve"> </w:t>
      </w:r>
      <w:r>
        <w:rPr>
          <w:sz w:val="20"/>
        </w:rPr>
        <w:t>dos</w:t>
      </w:r>
      <w:r>
        <w:rPr>
          <w:spacing w:val="8"/>
          <w:sz w:val="20"/>
        </w:rPr>
        <w:t xml:space="preserve"> </w:t>
      </w:r>
      <w:r>
        <w:rPr>
          <w:sz w:val="20"/>
        </w:rPr>
        <w:t>subitens</w:t>
      </w:r>
      <w:r>
        <w:rPr>
          <w:spacing w:val="7"/>
          <w:sz w:val="20"/>
        </w:rPr>
        <w:t xml:space="preserve"> </w:t>
      </w:r>
      <w:r>
        <w:rPr>
          <w:sz w:val="20"/>
        </w:rPr>
        <w:t>9.1.1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9.1.12,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poderá</w:t>
      </w:r>
      <w:r>
        <w:rPr>
          <w:spacing w:val="8"/>
          <w:sz w:val="20"/>
        </w:rPr>
        <w:t xml:space="preserve"> </w:t>
      </w:r>
      <w:r>
        <w:rPr>
          <w:sz w:val="20"/>
        </w:rPr>
        <w:t>ser</w:t>
      </w:r>
      <w:r>
        <w:rPr>
          <w:spacing w:val="7"/>
          <w:sz w:val="20"/>
        </w:rPr>
        <w:t xml:space="preserve"> </w:t>
      </w:r>
      <w:r>
        <w:rPr>
          <w:sz w:val="20"/>
        </w:rPr>
        <w:t>inferior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0,5%</w:t>
      </w:r>
      <w:r>
        <w:rPr>
          <w:spacing w:val="7"/>
          <w:sz w:val="20"/>
        </w:rPr>
        <w:t xml:space="preserve"> </w:t>
      </w:r>
      <w:r>
        <w:rPr>
          <w:sz w:val="20"/>
        </w:rPr>
        <w:t>(cinco</w:t>
      </w:r>
      <w:r>
        <w:rPr>
          <w:spacing w:val="7"/>
          <w:sz w:val="20"/>
        </w:rPr>
        <w:t xml:space="preserve"> </w:t>
      </w:r>
      <w:r>
        <w:rPr>
          <w:sz w:val="20"/>
        </w:rPr>
        <w:t>décimos</w:t>
      </w:r>
      <w:r>
        <w:rPr>
          <w:spacing w:val="-47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nem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parâmetros:</w:t>
      </w:r>
    </w:p>
    <w:p w14:paraId="23BFA1F5">
      <w:pPr>
        <w:pStyle w:val="9"/>
        <w:numPr>
          <w:ilvl w:val="0"/>
          <w:numId w:val="15"/>
        </w:numPr>
        <w:tabs>
          <w:tab w:val="left" w:pos="548"/>
        </w:tabs>
        <w:spacing w:before="2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0,5%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1,5%,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9.1.1,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5D2FFB0C">
      <w:pPr>
        <w:pStyle w:val="9"/>
        <w:numPr>
          <w:ilvl w:val="0"/>
          <w:numId w:val="15"/>
        </w:numPr>
        <w:tabs>
          <w:tab w:val="left" w:pos="547"/>
        </w:tabs>
        <w:spacing w:before="40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0,5%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15%,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1"/>
          <w:sz w:val="20"/>
        </w:rPr>
        <w:t xml:space="preserve"> </w:t>
      </w:r>
      <w:r>
        <w:rPr>
          <w:sz w:val="20"/>
        </w:rPr>
        <w:t>9.1.2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9.1.7,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2C950A7C">
      <w:pPr>
        <w:pStyle w:val="9"/>
        <w:numPr>
          <w:ilvl w:val="0"/>
          <w:numId w:val="15"/>
        </w:numPr>
        <w:tabs>
          <w:tab w:val="left" w:pos="548"/>
        </w:tabs>
        <w:spacing w:before="40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5%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1"/>
          <w:sz w:val="20"/>
        </w:rPr>
        <w:t xml:space="preserve"> </w:t>
      </w:r>
      <w:r>
        <w:rPr>
          <w:sz w:val="20"/>
        </w:rPr>
        <w:t>9.1.8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9.1.12,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2F2D712F">
      <w:pPr>
        <w:pStyle w:val="9"/>
        <w:numPr>
          <w:ilvl w:val="0"/>
          <w:numId w:val="15"/>
        </w:numPr>
        <w:tabs>
          <w:tab w:val="left" w:pos="558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multa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0,5%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15%</w:t>
      </w:r>
      <w:r>
        <w:rPr>
          <w:spacing w:val="3"/>
          <w:sz w:val="20"/>
        </w:rPr>
        <w:t xml:space="preserve"> </w:t>
      </w:r>
      <w:r>
        <w:rPr>
          <w:sz w:val="20"/>
        </w:rPr>
        <w:t>incidente</w:t>
      </w:r>
      <w:r>
        <w:rPr>
          <w:spacing w:val="3"/>
          <w:sz w:val="20"/>
        </w:rPr>
        <w:t xml:space="preserve"> </w:t>
      </w:r>
      <w:r>
        <w:rPr>
          <w:sz w:val="20"/>
        </w:rPr>
        <w:t>sobre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valor</w:t>
      </w:r>
      <w:r>
        <w:rPr>
          <w:spacing w:val="3"/>
          <w:sz w:val="20"/>
        </w:rPr>
        <w:t xml:space="preserve"> </w:t>
      </w:r>
      <w:r>
        <w:rPr>
          <w:sz w:val="20"/>
        </w:rPr>
        <w:t>anual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Contrato,</w:t>
      </w:r>
      <w:r>
        <w:rPr>
          <w:spacing w:val="3"/>
          <w:sz w:val="20"/>
        </w:rPr>
        <w:t xml:space="preserve"> </w:t>
      </w:r>
      <w:r>
        <w:rPr>
          <w:sz w:val="20"/>
        </w:rPr>
        <w:t>caso</w:t>
      </w:r>
      <w:r>
        <w:rPr>
          <w:spacing w:val="3"/>
          <w:sz w:val="20"/>
        </w:rPr>
        <w:t xml:space="preserve"> </w:t>
      </w:r>
      <w:r>
        <w:rPr>
          <w:sz w:val="20"/>
        </w:rPr>
        <w:t>não</w:t>
      </w:r>
      <w:r>
        <w:rPr>
          <w:spacing w:val="3"/>
          <w:sz w:val="20"/>
        </w:rPr>
        <w:t xml:space="preserve"> </w:t>
      </w:r>
      <w:r>
        <w:rPr>
          <w:sz w:val="20"/>
        </w:rPr>
        <w:t>comprovado,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prazo</w:t>
      </w:r>
      <w:r>
        <w:rPr>
          <w:spacing w:val="3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3"/>
          <w:sz w:val="20"/>
        </w:rPr>
        <w:t xml:space="preserve"> </w:t>
      </w:r>
      <w:r>
        <w:rPr>
          <w:sz w:val="20"/>
        </w:rPr>
        <w:t>pela</w:t>
      </w:r>
      <w:r>
        <w:rPr>
          <w:spacing w:val="3"/>
          <w:sz w:val="20"/>
        </w:rPr>
        <w:t xml:space="preserve"> </w:t>
      </w:r>
      <w:r>
        <w:rPr>
          <w:sz w:val="20"/>
        </w:rPr>
        <w:t>fiscalização,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cumprimento</w:t>
      </w:r>
      <w:r>
        <w:rPr>
          <w:spacing w:val="3"/>
          <w:sz w:val="20"/>
        </w:rPr>
        <w:t xml:space="preserve"> </w:t>
      </w:r>
      <w:r>
        <w:rPr>
          <w:sz w:val="20"/>
        </w:rPr>
        <w:t>das</w:t>
      </w:r>
      <w:r>
        <w:rPr>
          <w:spacing w:val="3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3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48"/>
          <w:sz w:val="20"/>
        </w:rPr>
        <w:t xml:space="preserve"> </w:t>
      </w:r>
      <w:r>
        <w:rPr>
          <w:sz w:val="20"/>
        </w:rPr>
        <w:t>e com o Fundo de Garantia do Tempo de Serviço (FGTS) em relação aos empregados diretamente envolvidos na execução, quando for o caso, do contrato de prestação de</w:t>
      </w:r>
      <w:r>
        <w:rPr>
          <w:spacing w:val="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dedicação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obra,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ao:</w:t>
      </w:r>
    </w:p>
    <w:p w14:paraId="4A86E00A">
      <w:pPr>
        <w:pStyle w:val="9"/>
        <w:numPr>
          <w:ilvl w:val="0"/>
          <w:numId w:val="16"/>
        </w:numPr>
        <w:tabs>
          <w:tab w:val="left" w:pos="503"/>
        </w:tabs>
        <w:spacing w:before="2" w:after="0" w:line="240" w:lineRule="auto"/>
        <w:ind w:left="502" w:right="0" w:hanging="170"/>
        <w:jc w:val="left"/>
        <w:rPr>
          <w:sz w:val="20"/>
        </w:rPr>
      </w:pP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ponto;</w:t>
      </w:r>
    </w:p>
    <w:p w14:paraId="3560F54E">
      <w:pPr>
        <w:pStyle w:val="9"/>
        <w:numPr>
          <w:ilvl w:val="0"/>
          <w:numId w:val="16"/>
        </w:numPr>
        <w:tabs>
          <w:tab w:val="left" w:pos="562"/>
        </w:tabs>
        <w:spacing w:before="40" w:after="0" w:line="240" w:lineRule="auto"/>
        <w:ind w:left="561" w:right="0" w:hanging="225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salários,</w:t>
      </w:r>
      <w:r>
        <w:rPr>
          <w:spacing w:val="-1"/>
          <w:sz w:val="20"/>
        </w:rPr>
        <w:t xml:space="preserve"> </w:t>
      </w:r>
      <w:r>
        <w:rPr>
          <w:sz w:val="20"/>
        </w:rPr>
        <w:t>adicionais,</w:t>
      </w:r>
      <w:r>
        <w:rPr>
          <w:spacing w:val="-1"/>
          <w:sz w:val="20"/>
        </w:rPr>
        <w:t xml:space="preserve"> </w:t>
      </w:r>
      <w:r>
        <w:rPr>
          <w:sz w:val="20"/>
        </w:rPr>
        <w:t>horas</w:t>
      </w:r>
      <w:r>
        <w:rPr>
          <w:spacing w:val="-1"/>
          <w:sz w:val="20"/>
        </w:rPr>
        <w:t xml:space="preserve"> </w:t>
      </w:r>
      <w:r>
        <w:rPr>
          <w:sz w:val="20"/>
        </w:rPr>
        <w:t>extras,</w:t>
      </w:r>
      <w:r>
        <w:rPr>
          <w:spacing w:val="-1"/>
          <w:sz w:val="20"/>
        </w:rPr>
        <w:t xml:space="preserve"> </w:t>
      </w:r>
      <w:r>
        <w:rPr>
          <w:sz w:val="20"/>
        </w:rPr>
        <w:t>repouso</w:t>
      </w:r>
      <w:r>
        <w:rPr>
          <w:spacing w:val="-1"/>
          <w:sz w:val="20"/>
        </w:rPr>
        <w:t xml:space="preserve"> </w:t>
      </w:r>
      <w:r>
        <w:rPr>
          <w:sz w:val="20"/>
        </w:rPr>
        <w:t>semanal</w:t>
      </w:r>
      <w:r>
        <w:rPr>
          <w:spacing w:val="-1"/>
          <w:sz w:val="20"/>
        </w:rPr>
        <w:t xml:space="preserve"> </w:t>
      </w:r>
      <w:r>
        <w:rPr>
          <w:sz w:val="20"/>
        </w:rPr>
        <w:t>remunerado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décimo</w:t>
      </w:r>
      <w:r>
        <w:rPr>
          <w:spacing w:val="-1"/>
          <w:sz w:val="20"/>
        </w:rPr>
        <w:t xml:space="preserve"> </w:t>
      </w:r>
      <w:r>
        <w:rPr>
          <w:sz w:val="20"/>
        </w:rPr>
        <w:t>terceiro</w:t>
      </w:r>
      <w:r>
        <w:rPr>
          <w:spacing w:val="-1"/>
          <w:sz w:val="20"/>
        </w:rPr>
        <w:t xml:space="preserve"> </w:t>
      </w:r>
      <w:r>
        <w:rPr>
          <w:sz w:val="20"/>
        </w:rPr>
        <w:t>salário;</w:t>
      </w:r>
    </w:p>
    <w:p w14:paraId="76C6AEE2">
      <w:pPr>
        <w:pStyle w:val="9"/>
        <w:numPr>
          <w:ilvl w:val="0"/>
          <w:numId w:val="16"/>
        </w:numPr>
        <w:tabs>
          <w:tab w:val="left" w:pos="621"/>
        </w:tabs>
        <w:spacing w:before="41" w:after="0" w:line="240" w:lineRule="auto"/>
        <w:ind w:left="620" w:right="0" w:hanging="279"/>
        <w:jc w:val="left"/>
        <w:rPr>
          <w:sz w:val="20"/>
        </w:rPr>
      </w:pPr>
      <w:r>
        <w:rPr>
          <w:sz w:val="20"/>
        </w:rPr>
        <w:t>comprovante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depósito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FGTS;</w:t>
      </w:r>
    </w:p>
    <w:p w14:paraId="7D1FC3BF">
      <w:pPr>
        <w:pStyle w:val="9"/>
        <w:numPr>
          <w:ilvl w:val="0"/>
          <w:numId w:val="16"/>
        </w:numPr>
        <w:tabs>
          <w:tab w:val="left" w:pos="607"/>
        </w:tabs>
        <w:spacing w:before="40" w:after="0" w:line="240" w:lineRule="auto"/>
        <w:ind w:left="606" w:right="0" w:hanging="269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concessão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férias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adicional;</w:t>
      </w:r>
    </w:p>
    <w:p w14:paraId="74B10E72">
      <w:pPr>
        <w:pStyle w:val="9"/>
        <w:numPr>
          <w:ilvl w:val="0"/>
          <w:numId w:val="16"/>
        </w:numPr>
        <w:tabs>
          <w:tab w:val="left" w:pos="554"/>
        </w:tabs>
        <w:spacing w:before="40" w:after="0" w:line="240" w:lineRule="auto"/>
        <w:ind w:left="553" w:right="0" w:hanging="215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previdenciárias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empregados</w:t>
      </w:r>
      <w:r>
        <w:rPr>
          <w:spacing w:val="-1"/>
          <w:sz w:val="20"/>
        </w:rPr>
        <w:t xml:space="preserve"> </w:t>
      </w:r>
      <w:r>
        <w:rPr>
          <w:sz w:val="20"/>
        </w:rPr>
        <w:t>dispensados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35BBABFF">
      <w:pPr>
        <w:pStyle w:val="9"/>
        <w:numPr>
          <w:ilvl w:val="0"/>
          <w:numId w:val="16"/>
        </w:numPr>
        <w:tabs>
          <w:tab w:val="left" w:pos="607"/>
        </w:tabs>
        <w:spacing w:before="40" w:after="0" w:line="240" w:lineRule="auto"/>
        <w:ind w:left="606" w:right="0" w:hanging="269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vale-transporte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vale-alimentação,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norma</w:t>
      </w:r>
      <w:r>
        <w:rPr>
          <w:spacing w:val="-1"/>
          <w:sz w:val="20"/>
        </w:rPr>
        <w:t xml:space="preserve"> </w:t>
      </w:r>
      <w:r>
        <w:rPr>
          <w:sz w:val="20"/>
        </w:rPr>
        <w:t>coletiva.</w:t>
      </w:r>
    </w:p>
    <w:p w14:paraId="0CBE0109">
      <w:pPr>
        <w:pStyle w:val="9"/>
        <w:numPr>
          <w:ilvl w:val="3"/>
          <w:numId w:val="14"/>
        </w:numPr>
        <w:tabs>
          <w:tab w:val="left" w:pos="940"/>
        </w:tabs>
        <w:spacing w:before="40" w:after="0" w:line="240" w:lineRule="auto"/>
        <w:ind w:left="940" w:right="0" w:hanging="601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cometida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cálculo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9.2.2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estimado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4596CAEE">
      <w:pPr>
        <w:pStyle w:val="9"/>
        <w:numPr>
          <w:ilvl w:val="3"/>
          <w:numId w:val="14"/>
        </w:numPr>
        <w:tabs>
          <w:tab w:val="left" w:pos="940"/>
        </w:tabs>
        <w:spacing w:before="40" w:after="0" w:line="240" w:lineRule="auto"/>
        <w:ind w:left="940" w:right="0" w:hanging="601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reincidência,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multas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6F906D54">
      <w:pPr>
        <w:pStyle w:val="9"/>
        <w:numPr>
          <w:ilvl w:val="3"/>
          <w:numId w:val="14"/>
        </w:numPr>
        <w:tabs>
          <w:tab w:val="left" w:pos="946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Se a multa aplicada e as indenizações cabíveis forem superiores ao valor de pagamento eventualmente devido pela Administração ao contratado, além da perda desse</w:t>
      </w:r>
      <w:r>
        <w:rPr>
          <w:spacing w:val="1"/>
          <w:sz w:val="20"/>
        </w:rPr>
        <w:t xml:space="preserve"> </w:t>
      </w:r>
      <w:r>
        <w:rPr>
          <w:sz w:val="20"/>
        </w:rPr>
        <w:t>valor, a diferença será descontada da garantia prestada ou será cobrada judicialmente, na forma do art. 156, § 8º, da Lei nº 14.133/2021, e conforme o procedimento previsto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9.13.</w:t>
      </w:r>
    </w:p>
    <w:p w14:paraId="5E7D04DE">
      <w:pPr>
        <w:pStyle w:val="9"/>
        <w:numPr>
          <w:ilvl w:val="3"/>
          <w:numId w:val="14"/>
        </w:numPr>
        <w:tabs>
          <w:tab w:val="left" w:pos="929"/>
        </w:tabs>
        <w:spacing w:before="2" w:after="0" w:line="240" w:lineRule="auto"/>
        <w:ind w:left="928" w:right="0" w:hanging="59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pode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aplicada</w:t>
      </w:r>
      <w:r>
        <w:rPr>
          <w:spacing w:val="-1"/>
          <w:sz w:val="20"/>
        </w:rPr>
        <w:t xml:space="preserve"> </w:t>
      </w:r>
      <w:r>
        <w:rPr>
          <w:sz w:val="20"/>
        </w:rPr>
        <w:t>cumulativamente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7º,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1835575F">
      <w:pPr>
        <w:pStyle w:val="9"/>
        <w:numPr>
          <w:ilvl w:val="2"/>
          <w:numId w:val="14"/>
        </w:numPr>
        <w:tabs>
          <w:tab w:val="left" w:pos="790"/>
        </w:tabs>
        <w:spacing w:before="40" w:after="0" w:line="240" w:lineRule="auto"/>
        <w:ind w:left="789" w:right="0" w:hanging="451"/>
        <w:jc w:val="both"/>
        <w:rPr>
          <w:sz w:val="20"/>
        </w:rPr>
      </w:pPr>
      <w:r>
        <w:rPr>
          <w:sz w:val="20"/>
        </w:rPr>
        <w:t>Impedimento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licitar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contratar,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2"/>
          <w:sz w:val="20"/>
        </w:rPr>
        <w:t xml:space="preserve"> </w:t>
      </w:r>
      <w:r>
        <w:rPr>
          <w:sz w:val="20"/>
        </w:rPr>
        <w:t>III,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4º,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</w:p>
    <w:p w14:paraId="15D26259">
      <w:pPr>
        <w:pStyle w:val="6"/>
        <w:spacing w:before="40" w:line="280" w:lineRule="auto"/>
        <w:ind w:left="339" w:right="448"/>
        <w:jc w:val="both"/>
      </w:pPr>
      <w:r>
        <w:t>9.1.2 a 9.1.7, quando não se justificar a imposição de penalidade mais grave, e impedirá o responsável de licitar ou contratar no âmbito da Administração Pública direta e</w:t>
      </w:r>
      <w:r>
        <w:rPr>
          <w:spacing w:val="1"/>
        </w:rPr>
        <w:t xml:space="preserve"> </w:t>
      </w:r>
      <w:r>
        <w:t>indireta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Estado,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(três)</w:t>
      </w:r>
      <w:r>
        <w:rPr>
          <w:spacing w:val="-1"/>
        </w:rPr>
        <w:t xml:space="preserve"> </w:t>
      </w:r>
      <w:r>
        <w:t>anos;</w:t>
      </w:r>
    </w:p>
    <w:p w14:paraId="396D108A">
      <w:pPr>
        <w:pStyle w:val="6"/>
        <w:spacing w:before="2" w:line="280" w:lineRule="auto"/>
        <w:ind w:left="339" w:right="448"/>
        <w:jc w:val="both"/>
      </w:pPr>
      <w:r>
        <w:t>9.2.4 Declaração de inidoneidade para licitar ou contratar, prevista no art. 156, IV, § 5º, da Lei nº 14.133/2021, nos casos relacionados nos subitens 9.1.8 a 9.1.12, bem como</w:t>
      </w:r>
      <w:r>
        <w:rPr>
          <w:spacing w:val="1"/>
        </w:rPr>
        <w:t xml:space="preserve"> </w:t>
      </w:r>
      <w:r>
        <w:t>nos demais casos que justifiquem a imposição da penalidade mais grave, que impedirá o responsável de licitar ou contratar no âmbito da Administração Pública direta e</w:t>
      </w:r>
      <w:r>
        <w:rPr>
          <w:spacing w:val="1"/>
        </w:rPr>
        <w:t xml:space="preserve"> </w:t>
      </w:r>
      <w:r>
        <w:t>indireta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entes</w:t>
      </w:r>
      <w:r>
        <w:rPr>
          <w:spacing w:val="-1"/>
        </w:rPr>
        <w:t xml:space="preserve"> </w:t>
      </w:r>
      <w:r>
        <w:t>federativos,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mínimo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(três)</w:t>
      </w:r>
      <w:r>
        <w:rPr>
          <w:spacing w:val="-1"/>
        </w:rPr>
        <w:t xml:space="preserve"> </w:t>
      </w:r>
      <w:r>
        <w:t>anos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(seis)</w:t>
      </w:r>
      <w:r>
        <w:rPr>
          <w:spacing w:val="-1"/>
        </w:rPr>
        <w:t xml:space="preserve"> </w:t>
      </w:r>
      <w:r>
        <w:t>anos.</w:t>
      </w:r>
    </w:p>
    <w:p w14:paraId="4C442FFB">
      <w:pPr>
        <w:pStyle w:val="9"/>
        <w:numPr>
          <w:ilvl w:val="1"/>
          <w:numId w:val="14"/>
        </w:numPr>
        <w:tabs>
          <w:tab w:val="left" w:pos="655"/>
        </w:tabs>
        <w:spacing w:before="3" w:after="0" w:line="280" w:lineRule="auto"/>
        <w:ind w:left="339" w:right="432" w:firstLine="0"/>
        <w:jc w:val="both"/>
        <w:rPr>
          <w:sz w:val="20"/>
        </w:rPr>
      </w:pPr>
      <w:r>
        <w:rPr>
          <w:sz w:val="20"/>
        </w:rPr>
        <w:t>Sem prejuízo da multa administrativa prevista no art. 156, II, § 3º, da Lei nº 14.133/2021, o atraso injustificado no cumprimento das obrigações contratuais sujeitará o</w:t>
      </w:r>
      <w:r>
        <w:rPr>
          <w:spacing w:val="1"/>
          <w:sz w:val="20"/>
        </w:rPr>
        <w:t xml:space="preserve"> </w:t>
      </w:r>
      <w:r>
        <w:rPr>
          <w:sz w:val="20"/>
        </w:rPr>
        <w:t>contratado, independente de notificação, na forma do art. 408 do Código Civil, à multa de mora no percentual de 1% (um por cento) por dia útil que exceder o prazo</w:t>
      </w:r>
      <w:r>
        <w:rPr>
          <w:spacing w:val="1"/>
          <w:sz w:val="20"/>
        </w:rPr>
        <w:t xml:space="preserve"> </w:t>
      </w:r>
      <w:r>
        <w:rPr>
          <w:sz w:val="20"/>
        </w:rPr>
        <w:t>estipulado,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incidir</w:t>
      </w:r>
      <w:r>
        <w:rPr>
          <w:spacing w:val="15"/>
          <w:sz w:val="20"/>
        </w:rPr>
        <w:t xml:space="preserve"> </w:t>
      </w:r>
      <w:r>
        <w:rPr>
          <w:sz w:val="20"/>
        </w:rPr>
        <w:t>sobre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valor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nota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empenho</w:t>
      </w:r>
      <w:r>
        <w:rPr>
          <w:spacing w:val="15"/>
          <w:sz w:val="20"/>
        </w:rPr>
        <w:t xml:space="preserve"> </w:t>
      </w:r>
      <w:r>
        <w:rPr>
          <w:sz w:val="20"/>
        </w:rPr>
        <w:t>ou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saldo</w:t>
      </w:r>
      <w:r>
        <w:rPr>
          <w:spacing w:val="15"/>
          <w:sz w:val="20"/>
        </w:rPr>
        <w:t xml:space="preserve"> </w:t>
      </w:r>
      <w:r>
        <w:rPr>
          <w:sz w:val="20"/>
        </w:rPr>
        <w:t>não</w:t>
      </w:r>
      <w:r>
        <w:rPr>
          <w:spacing w:val="15"/>
          <w:sz w:val="20"/>
        </w:rPr>
        <w:t xml:space="preserve"> </w:t>
      </w:r>
      <w:r>
        <w:rPr>
          <w:sz w:val="20"/>
        </w:rPr>
        <w:t>atendido,</w:t>
      </w:r>
      <w:r>
        <w:rPr>
          <w:spacing w:val="15"/>
          <w:sz w:val="20"/>
        </w:rPr>
        <w:t xml:space="preserve"> </w:t>
      </w:r>
      <w:r>
        <w:rPr>
          <w:sz w:val="20"/>
        </w:rPr>
        <w:t>nos</w:t>
      </w:r>
      <w:r>
        <w:rPr>
          <w:spacing w:val="15"/>
          <w:sz w:val="20"/>
        </w:rPr>
        <w:t xml:space="preserve"> </w:t>
      </w:r>
      <w:r>
        <w:rPr>
          <w:sz w:val="20"/>
        </w:rPr>
        <w:t>termos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art.</w:t>
      </w:r>
      <w:r>
        <w:rPr>
          <w:spacing w:val="15"/>
          <w:sz w:val="20"/>
        </w:rPr>
        <w:t xml:space="preserve"> </w:t>
      </w:r>
      <w:r>
        <w:rPr>
          <w:sz w:val="20"/>
        </w:rPr>
        <w:t>227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Lei</w:t>
      </w:r>
      <w:r>
        <w:rPr>
          <w:spacing w:val="15"/>
          <w:sz w:val="20"/>
        </w:rPr>
        <w:t xml:space="preserve"> </w:t>
      </w:r>
      <w:r>
        <w:rPr>
          <w:sz w:val="20"/>
        </w:rPr>
        <w:t>estadual</w:t>
      </w:r>
      <w:r>
        <w:rPr>
          <w:spacing w:val="15"/>
          <w:sz w:val="20"/>
        </w:rPr>
        <w:t xml:space="preserve"> </w:t>
      </w:r>
      <w:r>
        <w:rPr>
          <w:sz w:val="20"/>
        </w:rPr>
        <w:t>nº</w:t>
      </w:r>
      <w:r>
        <w:rPr>
          <w:spacing w:val="15"/>
          <w:sz w:val="20"/>
        </w:rPr>
        <w:t xml:space="preserve"> </w:t>
      </w:r>
      <w:r>
        <w:rPr>
          <w:sz w:val="20"/>
        </w:rPr>
        <w:t>287,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04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dezembro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1979,</w:t>
      </w:r>
      <w:r>
        <w:rPr>
          <w:spacing w:val="15"/>
          <w:sz w:val="20"/>
        </w:rPr>
        <w:t xml:space="preserve"> </w:t>
      </w:r>
      <w:r>
        <w:rPr>
          <w:sz w:val="20"/>
        </w:rPr>
        <w:t>respeitado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-48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33EAE012">
      <w:pPr>
        <w:pStyle w:val="9"/>
        <w:numPr>
          <w:ilvl w:val="2"/>
          <w:numId w:val="14"/>
        </w:numPr>
        <w:tabs>
          <w:tab w:val="left" w:pos="804"/>
        </w:tabs>
        <w:spacing w:before="4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Em caso de atraso injustificado para apresentação, suplementação ou reposição da garantia, a multa de mora será de 0,07% (sete centésimos por cento) sobre o valor</w:t>
      </w:r>
      <w:r>
        <w:rPr>
          <w:spacing w:val="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útil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estipulado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2%</w:t>
      </w:r>
      <w:r>
        <w:rPr>
          <w:spacing w:val="-1"/>
          <w:sz w:val="20"/>
        </w:rPr>
        <w:t xml:space="preserve"> </w:t>
      </w:r>
      <w:r>
        <w:rPr>
          <w:sz w:val="20"/>
        </w:rPr>
        <w:t>(dois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cento).</w:t>
      </w:r>
    </w:p>
    <w:p w14:paraId="0AE15918">
      <w:pPr>
        <w:pStyle w:val="9"/>
        <w:numPr>
          <w:ilvl w:val="2"/>
          <w:numId w:val="14"/>
        </w:numPr>
        <w:tabs>
          <w:tab w:val="left" w:pos="826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atraso superior a 25 (vinte e cinco) dias no cumprimento da obrigação prevista no item 9.3.1 autoriza a Administração a promover a rescisão contratual por</w:t>
      </w:r>
      <w:r>
        <w:rPr>
          <w:spacing w:val="1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irregular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cláusulas.</w:t>
      </w:r>
    </w:p>
    <w:p w14:paraId="1FCB10DE">
      <w:pPr>
        <w:pStyle w:val="9"/>
        <w:numPr>
          <w:ilvl w:val="2"/>
          <w:numId w:val="14"/>
        </w:numPr>
        <w:tabs>
          <w:tab w:val="left" w:pos="787"/>
        </w:tabs>
        <w:spacing w:before="1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>A aplicação de multa de mora não impedirá que a Administração a converta em compensatória e promova a extinção unilateral do Contrato com a aplicação cumulada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041C7775">
      <w:pPr>
        <w:pStyle w:val="9"/>
        <w:numPr>
          <w:ilvl w:val="1"/>
          <w:numId w:val="14"/>
        </w:numPr>
        <w:tabs>
          <w:tab w:val="left" w:pos="655"/>
        </w:tabs>
        <w:spacing w:before="2" w:after="0" w:line="280" w:lineRule="auto"/>
        <w:ind w:left="339" w:right="433" w:firstLine="0"/>
        <w:jc w:val="both"/>
        <w:rPr>
          <w:sz w:val="20"/>
        </w:rPr>
      </w:pPr>
      <w:r>
        <w:rPr>
          <w:sz w:val="20"/>
        </w:rPr>
        <w:t>No caso de inexecução total ou parcial do objeto, que acarrete a rescisão do Contrato, será automaticamente devida multa compensatória no valor de 20% do valor do</w:t>
      </w:r>
      <w:r>
        <w:rPr>
          <w:spacing w:val="1"/>
          <w:sz w:val="20"/>
        </w:rPr>
        <w:t xml:space="preserve"> </w:t>
      </w:r>
      <w:r>
        <w:rPr>
          <w:sz w:val="20"/>
        </w:rPr>
        <w:t>Contrato.</w:t>
      </w:r>
    </w:p>
    <w:p w14:paraId="0D4391EB">
      <w:pPr>
        <w:pStyle w:val="9"/>
        <w:numPr>
          <w:ilvl w:val="2"/>
          <w:numId w:val="14"/>
        </w:numPr>
        <w:tabs>
          <w:tab w:val="left" w:pos="789"/>
        </w:tabs>
        <w:spacing w:before="2" w:after="0" w:line="280" w:lineRule="auto"/>
        <w:ind w:left="339" w:right="463" w:firstLine="0"/>
        <w:jc w:val="both"/>
        <w:rPr>
          <w:sz w:val="20"/>
        </w:rPr>
      </w:pPr>
      <w:r>
        <w:rPr>
          <w:sz w:val="20"/>
        </w:rPr>
        <w:t>A multa compensatória, isoladamente aplicada ou quando somada ao valor da multa moratória convertida, não poderá exceder o limite previsto no art. 412 do Código</w:t>
      </w:r>
      <w:r>
        <w:rPr>
          <w:spacing w:val="1"/>
          <w:sz w:val="20"/>
        </w:rPr>
        <w:t xml:space="preserve"> </w:t>
      </w:r>
      <w:r>
        <w:rPr>
          <w:sz w:val="20"/>
        </w:rPr>
        <w:t>Civil,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seja,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1"/>
          <w:sz w:val="20"/>
        </w:rPr>
        <w:t xml:space="preserve"> </w:t>
      </w:r>
      <w:r>
        <w:rPr>
          <w:sz w:val="20"/>
        </w:rPr>
        <w:t>principal.</w:t>
      </w:r>
    </w:p>
    <w:p w14:paraId="6BA877D8">
      <w:pPr>
        <w:pStyle w:val="9"/>
        <w:numPr>
          <w:ilvl w:val="1"/>
          <w:numId w:val="14"/>
        </w:numPr>
        <w:tabs>
          <w:tab w:val="left" w:pos="640"/>
        </w:tabs>
        <w:spacing w:before="2" w:after="0" w:line="240" w:lineRule="auto"/>
        <w:ind w:left="640" w:right="0" w:hanging="301"/>
        <w:jc w:val="left"/>
        <w:rPr>
          <w:sz w:val="20"/>
        </w:rPr>
      </w:pP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considerados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seguintes</w:t>
      </w:r>
      <w:r>
        <w:rPr>
          <w:spacing w:val="-2"/>
          <w:sz w:val="20"/>
        </w:rPr>
        <w:t xml:space="preserve"> </w:t>
      </w:r>
      <w:r>
        <w:rPr>
          <w:sz w:val="20"/>
        </w:rPr>
        <w:t>requisitos,</w:t>
      </w:r>
      <w:r>
        <w:rPr>
          <w:spacing w:val="-3"/>
          <w:sz w:val="20"/>
        </w:rPr>
        <w:t xml:space="preserve"> </w:t>
      </w:r>
      <w:r>
        <w:rPr>
          <w:sz w:val="20"/>
        </w:rPr>
        <w:t>previstos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156,</w:t>
      </w:r>
      <w:r>
        <w:rPr>
          <w:spacing w:val="-2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1º,</w:t>
      </w:r>
      <w:r>
        <w:rPr>
          <w:spacing w:val="-2"/>
          <w:sz w:val="20"/>
        </w:rPr>
        <w:t xml:space="preserve"> </w:t>
      </w:r>
      <w:r>
        <w:rPr>
          <w:sz w:val="20"/>
        </w:rPr>
        <w:t>incisos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V,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14.133/2021:</w:t>
      </w:r>
    </w:p>
    <w:p w14:paraId="714C77BC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gravidade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cometida;</w:t>
      </w:r>
    </w:p>
    <w:p w14:paraId="5FF8ECC8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peculiaridades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concreto;</w:t>
      </w:r>
    </w:p>
    <w:p w14:paraId="24F8AB21">
      <w:pPr>
        <w:pStyle w:val="9"/>
        <w:numPr>
          <w:ilvl w:val="2"/>
          <w:numId w:val="14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circunstâncias</w:t>
      </w:r>
      <w:r>
        <w:rPr>
          <w:spacing w:val="-1"/>
          <w:sz w:val="20"/>
        </w:rPr>
        <w:t xml:space="preserve"> </w:t>
      </w:r>
      <w:r>
        <w:rPr>
          <w:sz w:val="20"/>
        </w:rPr>
        <w:t>agravantes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atenuantes,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aquelas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71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72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1"/>
          <w:sz w:val="20"/>
        </w:rPr>
        <w:t xml:space="preserve"> </w:t>
      </w:r>
      <w:r>
        <w:rPr>
          <w:sz w:val="20"/>
        </w:rPr>
        <w:t>5.427,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2009;</w:t>
      </w:r>
    </w:p>
    <w:p w14:paraId="08153E2F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dela</w:t>
      </w:r>
      <w:r>
        <w:rPr>
          <w:spacing w:val="-1"/>
          <w:sz w:val="20"/>
        </w:rPr>
        <w:t xml:space="preserve"> </w:t>
      </w:r>
      <w:r>
        <w:rPr>
          <w:sz w:val="20"/>
        </w:rPr>
        <w:t>provierem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Pública;</w:t>
      </w:r>
    </w:p>
    <w:p w14:paraId="061BB4BB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implantação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aperfeiçoamento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orientações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controle.</w:t>
      </w:r>
    </w:p>
    <w:p w14:paraId="10C13E13">
      <w:pPr>
        <w:pStyle w:val="9"/>
        <w:numPr>
          <w:ilvl w:val="1"/>
          <w:numId w:val="14"/>
        </w:numPr>
        <w:tabs>
          <w:tab w:val="left" w:pos="629"/>
        </w:tabs>
        <w:spacing w:before="40" w:after="0" w:line="240" w:lineRule="auto"/>
        <w:ind w:left="628" w:right="0" w:hanging="290"/>
        <w:jc w:val="left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imposição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competentes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aplicação:</w:t>
      </w:r>
    </w:p>
    <w:p w14:paraId="7244A3D8">
      <w:pPr>
        <w:pStyle w:val="9"/>
        <w:numPr>
          <w:ilvl w:val="0"/>
          <w:numId w:val="17"/>
        </w:numPr>
        <w:tabs>
          <w:tab w:val="left" w:pos="548"/>
        </w:tabs>
        <w:spacing w:before="40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9.2.1,</w:t>
      </w:r>
      <w:r>
        <w:rPr>
          <w:spacing w:val="-1"/>
          <w:sz w:val="20"/>
        </w:rPr>
        <w:t xml:space="preserve"> </w:t>
      </w:r>
      <w:r>
        <w:rPr>
          <w:sz w:val="20"/>
        </w:rPr>
        <w:t>9.2.2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9.2.3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impostas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Ordenador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Despesa;</w:t>
      </w:r>
    </w:p>
    <w:p w14:paraId="2E8CB6A5">
      <w:pPr>
        <w:pStyle w:val="9"/>
        <w:numPr>
          <w:ilvl w:val="0"/>
          <w:numId w:val="17"/>
        </w:numPr>
        <w:tabs>
          <w:tab w:val="left" w:pos="547"/>
        </w:tabs>
        <w:spacing w:before="40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9.2.4,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6º,</w:t>
      </w:r>
      <w:r>
        <w:rPr>
          <w:spacing w:val="-1"/>
          <w:sz w:val="20"/>
        </w:rPr>
        <w:t xml:space="preserve"> </w:t>
      </w:r>
      <w:r>
        <w:rPr>
          <w:sz w:val="20"/>
        </w:rPr>
        <w:t>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exclusiva:</w:t>
      </w:r>
    </w:p>
    <w:p w14:paraId="2519C3A3">
      <w:pPr>
        <w:pStyle w:val="9"/>
        <w:numPr>
          <w:ilvl w:val="1"/>
          <w:numId w:val="17"/>
        </w:numPr>
        <w:tabs>
          <w:tab w:val="left" w:pos="701"/>
        </w:tabs>
        <w:spacing w:before="40" w:after="0" w:line="240" w:lineRule="auto"/>
        <w:ind w:left="700" w:right="0" w:hanging="367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direta,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Secretário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Estado;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</w:p>
    <w:p w14:paraId="5042433D">
      <w:pPr>
        <w:pStyle w:val="9"/>
        <w:numPr>
          <w:ilvl w:val="1"/>
          <w:numId w:val="17"/>
        </w:numPr>
        <w:tabs>
          <w:tab w:val="left" w:pos="707"/>
        </w:tabs>
        <w:spacing w:before="40" w:after="0" w:line="240" w:lineRule="auto"/>
        <w:ind w:left="706" w:right="0" w:hanging="368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Indireta</w:t>
      </w:r>
      <w:r>
        <w:rPr>
          <w:spacing w:val="-1"/>
          <w:sz w:val="20"/>
        </w:rPr>
        <w:t xml:space="preserve"> </w:t>
      </w:r>
      <w:r>
        <w:rPr>
          <w:sz w:val="20"/>
        </w:rPr>
        <w:t>(fundação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autarquia),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máxima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entidade.</w:t>
      </w:r>
    </w:p>
    <w:p w14:paraId="47C04096">
      <w:pPr>
        <w:pStyle w:val="9"/>
        <w:numPr>
          <w:ilvl w:val="1"/>
          <w:numId w:val="14"/>
        </w:numPr>
        <w:tabs>
          <w:tab w:val="left" w:pos="664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aplicação de quaisquer das penalidades administrativas realizar-se-á em processo administrativo que assegurará o contraditório e a ampla defesa ao licitante ou</w:t>
      </w:r>
      <w:r>
        <w:rPr>
          <w:spacing w:val="1"/>
          <w:sz w:val="20"/>
        </w:rPr>
        <w:t xml:space="preserve"> </w:t>
      </w:r>
      <w:r>
        <w:rPr>
          <w:sz w:val="20"/>
        </w:rPr>
        <w:t>contratado,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subsidiariamente,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5.427/2009.</w:t>
      </w:r>
    </w:p>
    <w:p w14:paraId="0AAED3E9">
      <w:pPr>
        <w:pStyle w:val="9"/>
        <w:numPr>
          <w:ilvl w:val="2"/>
          <w:numId w:val="14"/>
        </w:numPr>
        <w:tabs>
          <w:tab w:val="left" w:pos="810"/>
        </w:tabs>
        <w:spacing w:before="2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A aplicação de sanção será antecedida de intimação do licitante ou contratado, que indicará a infração cometida, os fatos, os dispositivos do edital e/ou do Contrato</w:t>
      </w:r>
      <w:r>
        <w:rPr>
          <w:spacing w:val="1"/>
          <w:sz w:val="20"/>
        </w:rPr>
        <w:t xml:space="preserve"> </w:t>
      </w:r>
      <w:r>
        <w:rPr>
          <w:sz w:val="20"/>
        </w:rPr>
        <w:t>infringidos e os fundamentos legais pertinentes, a penalidade que se pretende imputar e o respectivo prazo e/ou valor, se for o caso, assim como o prazo e o local para 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defesa,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produção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provas.</w:t>
      </w:r>
    </w:p>
    <w:p w14:paraId="05A1EB7F">
      <w:pPr>
        <w:pStyle w:val="9"/>
        <w:numPr>
          <w:ilvl w:val="2"/>
          <w:numId w:val="14"/>
        </w:numPr>
        <w:tabs>
          <w:tab w:val="left" w:pos="781"/>
        </w:tabs>
        <w:spacing w:before="3" w:after="0" w:line="240" w:lineRule="auto"/>
        <w:ind w:left="780" w:right="0" w:hanging="44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defesa</w:t>
      </w:r>
      <w:r>
        <w:rPr>
          <w:spacing w:val="-1"/>
          <w:sz w:val="20"/>
        </w:rPr>
        <w:t xml:space="preserve"> </w:t>
      </w:r>
      <w:r>
        <w:rPr>
          <w:sz w:val="20"/>
        </w:rPr>
        <w:t>prévia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exercida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0A5B7FDF">
      <w:pPr>
        <w:pStyle w:val="9"/>
        <w:numPr>
          <w:ilvl w:val="0"/>
          <w:numId w:val="18"/>
        </w:numPr>
        <w:tabs>
          <w:tab w:val="left" w:pos="548"/>
        </w:tabs>
        <w:spacing w:before="40" w:after="0" w:line="240" w:lineRule="auto"/>
        <w:ind w:left="547" w:right="0" w:hanging="203"/>
        <w:jc w:val="both"/>
        <w:rPr>
          <w:sz w:val="20"/>
        </w:rPr>
      </w:pP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(quinze)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9.2.1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9.2.2,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intimação;</w:t>
      </w:r>
    </w:p>
    <w:p w14:paraId="61CCE5DA">
      <w:pPr>
        <w:pStyle w:val="9"/>
        <w:numPr>
          <w:ilvl w:val="0"/>
          <w:numId w:val="18"/>
        </w:numPr>
        <w:tabs>
          <w:tab w:val="left" w:pos="559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15 (quinze) dias úteis, no caso de aplicação das sanções previstas nos itens 9.2.3 e 9.2.4, contado da data da intimação, observado o procedimento estabelecido no art. 158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53A8D7D1">
      <w:pPr>
        <w:pStyle w:val="9"/>
        <w:numPr>
          <w:ilvl w:val="2"/>
          <w:numId w:val="14"/>
        </w:numPr>
        <w:tabs>
          <w:tab w:val="left" w:pos="793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Será emitida decisão conclusiva sobre a aplicação ou não da sanção, pela autoridade competente, devendo ser apresentada a devida motivação, com a demonstração dos</w:t>
      </w:r>
      <w:r>
        <w:rPr>
          <w:spacing w:val="1"/>
          <w:sz w:val="20"/>
        </w:rPr>
        <w:t xml:space="preserve"> </w:t>
      </w:r>
      <w:r>
        <w:rPr>
          <w:sz w:val="20"/>
        </w:rPr>
        <w:t>fatos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1"/>
          <w:sz w:val="20"/>
        </w:rPr>
        <w:t xml:space="preserve"> </w:t>
      </w:r>
      <w:r>
        <w:rPr>
          <w:sz w:val="20"/>
        </w:rPr>
        <w:t>fundamentos</w:t>
      </w:r>
      <w:r>
        <w:rPr>
          <w:spacing w:val="-1"/>
          <w:sz w:val="20"/>
        </w:rPr>
        <w:t xml:space="preserve"> </w:t>
      </w:r>
      <w:r>
        <w:rPr>
          <w:sz w:val="20"/>
        </w:rPr>
        <w:t>jurídicos.</w:t>
      </w:r>
    </w:p>
    <w:p w14:paraId="07D895F1">
      <w:pPr>
        <w:pStyle w:val="9"/>
        <w:numPr>
          <w:ilvl w:val="1"/>
          <w:numId w:val="14"/>
        </w:numPr>
        <w:tabs>
          <w:tab w:val="left" w:pos="629"/>
        </w:tabs>
        <w:spacing w:before="2" w:after="0" w:line="240" w:lineRule="auto"/>
        <w:ind w:left="628" w:right="0" w:hanging="29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exclui,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alguma:</w:t>
      </w:r>
    </w:p>
    <w:p w14:paraId="33F2EA69">
      <w:pPr>
        <w:pStyle w:val="9"/>
        <w:numPr>
          <w:ilvl w:val="0"/>
          <w:numId w:val="19"/>
        </w:numPr>
        <w:tabs>
          <w:tab w:val="left" w:pos="554"/>
        </w:tabs>
        <w:spacing w:before="40" w:after="0" w:line="280" w:lineRule="auto"/>
        <w:ind w:left="339" w:right="463" w:firstLine="0"/>
        <w:jc w:val="both"/>
        <w:rPr>
          <w:sz w:val="20"/>
        </w:rPr>
      </w:pPr>
      <w:r>
        <w:rPr>
          <w:sz w:val="20"/>
        </w:rPr>
        <w:t>a obrigação de reparação integral do dano causado à Administração Pública, na forma do art. 156, § 9º, da Lei nº 14.133/2021 e do art. 416, parágrafo único, do Código</w:t>
      </w:r>
      <w:r>
        <w:rPr>
          <w:spacing w:val="1"/>
          <w:sz w:val="20"/>
        </w:rPr>
        <w:t xml:space="preserve"> </w:t>
      </w:r>
      <w:r>
        <w:rPr>
          <w:sz w:val="20"/>
        </w:rPr>
        <w:t>Civil;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49A11F4D">
      <w:pPr>
        <w:pStyle w:val="9"/>
        <w:numPr>
          <w:ilvl w:val="0"/>
          <w:numId w:val="19"/>
        </w:numPr>
        <w:tabs>
          <w:tab w:val="left" w:pos="554"/>
        </w:tabs>
        <w:spacing w:before="1" w:after="0" w:line="240" w:lineRule="auto"/>
        <w:ind w:left="553" w:right="0" w:hanging="215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rescisão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138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139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garantido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19872F2A">
      <w:pPr>
        <w:spacing w:after="0" w:line="240" w:lineRule="auto"/>
        <w:jc w:val="both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28D9FDAB">
      <w:pPr>
        <w:pStyle w:val="9"/>
        <w:numPr>
          <w:ilvl w:val="2"/>
          <w:numId w:val="14"/>
        </w:numPr>
        <w:tabs>
          <w:tab w:val="left" w:pos="779"/>
        </w:tabs>
        <w:spacing w:before="73" w:after="0" w:line="240" w:lineRule="auto"/>
        <w:ind w:left="778" w:right="0" w:hanging="440"/>
        <w:jc w:val="both"/>
        <w:rPr>
          <w:sz w:val="20"/>
        </w:rPr>
      </w:pPr>
      <w:r>
        <w:rPr>
          <w:sz w:val="20"/>
        </w:rPr>
        <w:t>Aplica-se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9.8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compensatória,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416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Civil.</w:t>
      </w:r>
    </w:p>
    <w:p w14:paraId="1CE7C0E2">
      <w:pPr>
        <w:pStyle w:val="9"/>
        <w:numPr>
          <w:ilvl w:val="1"/>
          <w:numId w:val="14"/>
        </w:numPr>
        <w:tabs>
          <w:tab w:val="left" w:pos="666"/>
        </w:tabs>
        <w:spacing w:before="40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As sanções de impedimento de licitar e contratar e de declaração de inidoneidade para licitar ou contratar são passíveis de reabilitação, observados os requisitos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163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2CE4B74D">
      <w:pPr>
        <w:pStyle w:val="9"/>
        <w:numPr>
          <w:ilvl w:val="1"/>
          <w:numId w:val="14"/>
        </w:numPr>
        <w:tabs>
          <w:tab w:val="left" w:pos="781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Se, durante o processo de aplicação de penalidade, houver indícios de prática de infração administrativa tipificada pela Lei nº 12.846/2013, como ato lesivo à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8"/>
          <w:sz w:val="20"/>
        </w:rPr>
        <w:t xml:space="preserve"> </w:t>
      </w:r>
      <w:r>
        <w:rPr>
          <w:sz w:val="20"/>
        </w:rPr>
        <w:t>pública</w:t>
      </w:r>
      <w:r>
        <w:rPr>
          <w:spacing w:val="18"/>
          <w:sz w:val="20"/>
        </w:rPr>
        <w:t xml:space="preserve"> </w:t>
      </w:r>
      <w:r>
        <w:rPr>
          <w:sz w:val="20"/>
        </w:rPr>
        <w:t>nacional,</w:t>
      </w:r>
      <w:r>
        <w:rPr>
          <w:spacing w:val="18"/>
          <w:sz w:val="20"/>
        </w:rPr>
        <w:t xml:space="preserve"> </w:t>
      </w:r>
      <w:r>
        <w:rPr>
          <w:sz w:val="20"/>
        </w:rPr>
        <w:t>cópias</w:t>
      </w:r>
      <w:r>
        <w:rPr>
          <w:spacing w:val="18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processo</w:t>
      </w:r>
      <w:r>
        <w:rPr>
          <w:spacing w:val="18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18"/>
          <w:sz w:val="20"/>
        </w:rPr>
        <w:t xml:space="preserve"> </w:t>
      </w:r>
      <w:r>
        <w:rPr>
          <w:sz w:val="20"/>
        </w:rPr>
        <w:t>necessárias</w:t>
      </w:r>
      <w:r>
        <w:rPr>
          <w:spacing w:val="18"/>
          <w:sz w:val="20"/>
        </w:rPr>
        <w:t xml:space="preserve"> </w:t>
      </w:r>
      <w:r>
        <w:rPr>
          <w:sz w:val="20"/>
        </w:rPr>
        <w:t>à</w:t>
      </w:r>
      <w:r>
        <w:rPr>
          <w:spacing w:val="18"/>
          <w:sz w:val="20"/>
        </w:rPr>
        <w:t xml:space="preserve"> </w:t>
      </w:r>
      <w:r>
        <w:rPr>
          <w:sz w:val="20"/>
        </w:rPr>
        <w:t>apuração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empresa</w:t>
      </w:r>
      <w:r>
        <w:rPr>
          <w:spacing w:val="18"/>
          <w:sz w:val="20"/>
        </w:rPr>
        <w:t xml:space="preserve"> </w:t>
      </w:r>
      <w:r>
        <w:rPr>
          <w:sz w:val="20"/>
        </w:rPr>
        <w:t>deverão</w:t>
      </w:r>
      <w:r>
        <w:rPr>
          <w:spacing w:val="18"/>
          <w:sz w:val="20"/>
        </w:rPr>
        <w:t xml:space="preserve"> </w:t>
      </w:r>
      <w:r>
        <w:rPr>
          <w:sz w:val="20"/>
        </w:rPr>
        <w:t>ser</w:t>
      </w:r>
      <w:r>
        <w:rPr>
          <w:spacing w:val="18"/>
          <w:sz w:val="20"/>
        </w:rPr>
        <w:t xml:space="preserve"> </w:t>
      </w:r>
      <w:r>
        <w:rPr>
          <w:sz w:val="20"/>
        </w:rPr>
        <w:t>remetidas</w:t>
      </w:r>
      <w:r>
        <w:rPr>
          <w:spacing w:val="18"/>
          <w:sz w:val="20"/>
        </w:rPr>
        <w:t xml:space="preserve"> </w:t>
      </w:r>
      <w:r>
        <w:rPr>
          <w:sz w:val="20"/>
        </w:rPr>
        <w:t>à</w:t>
      </w:r>
      <w:r>
        <w:rPr>
          <w:spacing w:val="18"/>
          <w:sz w:val="20"/>
        </w:rPr>
        <w:t xml:space="preserve"> </w:t>
      </w:r>
      <w:r>
        <w:rPr>
          <w:sz w:val="20"/>
        </w:rPr>
        <w:t>autoridade</w:t>
      </w:r>
      <w:r>
        <w:rPr>
          <w:spacing w:val="18"/>
          <w:sz w:val="20"/>
        </w:rPr>
        <w:t xml:space="preserve"> </w:t>
      </w:r>
      <w:r>
        <w:rPr>
          <w:sz w:val="20"/>
        </w:rPr>
        <w:t>competente,</w:t>
      </w:r>
      <w:r>
        <w:rPr>
          <w:spacing w:val="-48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despacho</w:t>
      </w:r>
      <w:r>
        <w:rPr>
          <w:spacing w:val="-2"/>
          <w:sz w:val="20"/>
        </w:rPr>
        <w:t xml:space="preserve"> </w:t>
      </w:r>
      <w:r>
        <w:rPr>
          <w:sz w:val="20"/>
        </w:rPr>
        <w:t>fundamentado,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ciência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decisão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instauração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investigação</w:t>
      </w:r>
      <w:r>
        <w:rPr>
          <w:spacing w:val="-2"/>
          <w:sz w:val="20"/>
        </w:rPr>
        <w:t xml:space="preserve"> </w:t>
      </w:r>
      <w:r>
        <w:rPr>
          <w:sz w:val="20"/>
        </w:rPr>
        <w:t>preliminar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3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PAR.</w:t>
      </w:r>
    </w:p>
    <w:p w14:paraId="6553E69D">
      <w:pPr>
        <w:pStyle w:val="9"/>
        <w:numPr>
          <w:ilvl w:val="2"/>
          <w:numId w:val="14"/>
        </w:numPr>
        <w:tabs>
          <w:tab w:val="left" w:pos="925"/>
        </w:tabs>
        <w:spacing w:before="3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>A apuração e o julgamento das demais infrações administrativas não consideradas como ato lesivo à Administração Pública nacional, nos termos da Lei nº</w:t>
      </w:r>
      <w:r>
        <w:rPr>
          <w:spacing w:val="1"/>
          <w:sz w:val="20"/>
        </w:rPr>
        <w:t xml:space="preserve"> </w:t>
      </w:r>
      <w:r>
        <w:rPr>
          <w:sz w:val="20"/>
        </w:rPr>
        <w:t>12.846/2013,</w:t>
      </w:r>
      <w:r>
        <w:rPr>
          <w:spacing w:val="-1"/>
          <w:sz w:val="20"/>
        </w:rPr>
        <w:t xml:space="preserve"> </w:t>
      </w:r>
      <w:r>
        <w:rPr>
          <w:sz w:val="20"/>
        </w:rPr>
        <w:t>seguirão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rito</w:t>
      </w:r>
      <w:r>
        <w:rPr>
          <w:spacing w:val="-1"/>
          <w:sz w:val="20"/>
        </w:rPr>
        <w:t xml:space="preserve"> </w:t>
      </w:r>
      <w:r>
        <w:rPr>
          <w:sz w:val="20"/>
        </w:rPr>
        <w:t>normal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administrativa.</w:t>
      </w:r>
    </w:p>
    <w:p w14:paraId="7EEA5E2F">
      <w:pPr>
        <w:pStyle w:val="9"/>
        <w:numPr>
          <w:ilvl w:val="2"/>
          <w:numId w:val="14"/>
        </w:numPr>
        <w:tabs>
          <w:tab w:val="left" w:pos="933"/>
        </w:tabs>
        <w:spacing w:before="1" w:after="0" w:line="280" w:lineRule="auto"/>
        <w:ind w:left="339" w:right="463" w:firstLine="0"/>
        <w:jc w:val="both"/>
        <w:rPr>
          <w:sz w:val="20"/>
        </w:rPr>
      </w:pPr>
      <w:r>
        <w:rPr>
          <w:sz w:val="20"/>
        </w:rPr>
        <w:t>O processamento do PAR não interfere no seguimento regular dos processos administrativos específicos para apuração da ocorrência de danos e prejuízos à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cometido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agente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</w:p>
    <w:p w14:paraId="18DE089D">
      <w:pPr>
        <w:pStyle w:val="9"/>
        <w:numPr>
          <w:ilvl w:val="3"/>
          <w:numId w:val="14"/>
        </w:numPr>
        <w:tabs>
          <w:tab w:val="left" w:pos="1040"/>
        </w:tabs>
        <w:spacing w:before="2" w:after="0" w:line="240" w:lineRule="auto"/>
        <w:ind w:left="1039" w:right="0" w:hanging="701"/>
        <w:jc w:val="both"/>
        <w:rPr>
          <w:sz w:val="20"/>
        </w:rPr>
      </w:pP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seja</w:t>
      </w:r>
      <w:r>
        <w:rPr>
          <w:spacing w:val="-2"/>
          <w:sz w:val="20"/>
        </w:rPr>
        <w:t xml:space="preserve"> </w:t>
      </w:r>
      <w:r>
        <w:rPr>
          <w:sz w:val="20"/>
        </w:rPr>
        <w:t>possível,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apuração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promovida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conjunto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PAR,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33,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1º,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46.366,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2018.</w:t>
      </w:r>
    </w:p>
    <w:p w14:paraId="2E68170F">
      <w:pPr>
        <w:pStyle w:val="9"/>
        <w:numPr>
          <w:ilvl w:val="1"/>
          <w:numId w:val="14"/>
        </w:numPr>
        <w:tabs>
          <w:tab w:val="left" w:pos="749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Na hipótese de abertura de processo administrativo destinado a apuração de fatos e, se for o caso, aplicação de sanções ao licitante ou contratado, em decorrência de</w:t>
      </w:r>
      <w:r>
        <w:rPr>
          <w:spacing w:val="1"/>
          <w:sz w:val="20"/>
        </w:rPr>
        <w:t xml:space="preserve"> </w:t>
      </w:r>
      <w:r>
        <w:rPr>
          <w:sz w:val="20"/>
        </w:rPr>
        <w:t>conduta vedada no edital e/ou no contrato, as comunicações serão efetuadas por meio do endereço de correio eletrônico ("e-mail") cadastrado pela empresa junto ao sistema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Estado.</w:t>
      </w:r>
    </w:p>
    <w:p w14:paraId="7235A523">
      <w:pPr>
        <w:pStyle w:val="9"/>
        <w:numPr>
          <w:ilvl w:val="2"/>
          <w:numId w:val="14"/>
        </w:numPr>
        <w:tabs>
          <w:tab w:val="left" w:pos="899"/>
        </w:tabs>
        <w:spacing w:before="3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 licitante ou contratado deverá manter atualizado o endereço de correio eletrônico ("e-mail") cadastrado junto ao sistema eletrônico de contratações e confirmar o</w:t>
      </w:r>
      <w:r>
        <w:rPr>
          <w:spacing w:val="1"/>
          <w:sz w:val="20"/>
        </w:rPr>
        <w:t xml:space="preserve"> </w:t>
      </w:r>
      <w:r>
        <w:rPr>
          <w:sz w:val="20"/>
        </w:rPr>
        <w:t>recebimento das mensagens encaminhadas pelo órgão ou entidade contratante, não podendo alegar o desconhecimento do recebimento das comunicações por este meio como</w:t>
      </w:r>
      <w:r>
        <w:rPr>
          <w:spacing w:val="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eximir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-1"/>
          <w:sz w:val="20"/>
        </w:rPr>
        <w:t xml:space="preserve"> </w:t>
      </w:r>
      <w:r>
        <w:rPr>
          <w:sz w:val="20"/>
        </w:rPr>
        <w:t>assumidas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aplicadas.</w:t>
      </w:r>
    </w:p>
    <w:p w14:paraId="1F07D839">
      <w:pPr>
        <w:pStyle w:val="9"/>
        <w:numPr>
          <w:ilvl w:val="1"/>
          <w:numId w:val="14"/>
        </w:numPr>
        <w:tabs>
          <w:tab w:val="left" w:pos="759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contratante deverá remeter para o Órgão Central de Logística (SUBLOG) o extrato de publicação no Diário Oficial do Estado do ato de aplicação das sanções de</w:t>
      </w:r>
      <w:r>
        <w:rPr>
          <w:spacing w:val="1"/>
          <w:sz w:val="20"/>
        </w:rPr>
        <w:t xml:space="preserve"> </w:t>
      </w:r>
      <w:r>
        <w:rPr>
          <w:sz w:val="20"/>
        </w:rPr>
        <w:t>impedimento de licitar e contratar e de declaração de inidoneidade para licitar e contratar, de modo a possibilitar a formalização da extensão dos seus efeitos para todos os</w:t>
      </w:r>
      <w:r>
        <w:rPr>
          <w:spacing w:val="1"/>
          <w:sz w:val="20"/>
        </w:rPr>
        <w:t xml:space="preserve"> </w:t>
      </w:r>
      <w:r>
        <w:rPr>
          <w:sz w:val="20"/>
        </w:rPr>
        <w:t>órgãos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Janeiro.</w:t>
      </w:r>
    </w:p>
    <w:p w14:paraId="27096F20">
      <w:pPr>
        <w:pStyle w:val="9"/>
        <w:numPr>
          <w:ilvl w:val="2"/>
          <w:numId w:val="14"/>
        </w:numPr>
        <w:tabs>
          <w:tab w:val="left" w:pos="885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aplicação das sanções de impedimento de licitar e contratar e de declaração de inidoneidade para licitar e contratar deverá ser comunicada à Controladoria Geral do</w:t>
      </w:r>
      <w:r>
        <w:rPr>
          <w:spacing w:val="1"/>
          <w:sz w:val="20"/>
        </w:rPr>
        <w:t xml:space="preserve"> </w:t>
      </w:r>
      <w:r>
        <w:rPr>
          <w:sz w:val="20"/>
        </w:rPr>
        <w:t>Estado, no prazo de 15 (quinze) dias úteis, contado da sua aplicação, que informará, para fins de publicidade, ao Cadastro Nacional de Empresas Inidôneas e Suspensas –</w:t>
      </w:r>
      <w:r>
        <w:rPr>
          <w:spacing w:val="1"/>
          <w:sz w:val="20"/>
        </w:rPr>
        <w:t xml:space="preserve"> </w:t>
      </w:r>
      <w:r>
        <w:rPr>
          <w:sz w:val="20"/>
        </w:rPr>
        <w:t>CEIS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Punidas</w:t>
      </w:r>
      <w:r>
        <w:rPr>
          <w:spacing w:val="-1"/>
          <w:sz w:val="20"/>
        </w:rPr>
        <w:t xml:space="preserve"> </w:t>
      </w:r>
      <w:r>
        <w:rPr>
          <w:sz w:val="20"/>
        </w:rPr>
        <w:t>(Cnep),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161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3A290F4E">
      <w:pPr>
        <w:pStyle w:val="9"/>
        <w:numPr>
          <w:ilvl w:val="1"/>
          <w:numId w:val="14"/>
        </w:numPr>
        <w:tabs>
          <w:tab w:val="left" w:pos="749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Caso não seja efetuado o pagamento da multa aplicada ou o valor seja superior ao do pagamento eventualmente devido pela Administração ao contratado e da garantia</w:t>
      </w:r>
      <w:r>
        <w:rPr>
          <w:spacing w:val="1"/>
          <w:sz w:val="20"/>
        </w:rPr>
        <w:t xml:space="preserve"> </w:t>
      </w:r>
      <w:r>
        <w:rPr>
          <w:sz w:val="20"/>
        </w:rPr>
        <w:t>prestada,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emitida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saldo,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penalidade.</w:t>
      </w:r>
    </w:p>
    <w:p w14:paraId="41D13311">
      <w:pPr>
        <w:pStyle w:val="9"/>
        <w:numPr>
          <w:ilvl w:val="2"/>
          <w:numId w:val="14"/>
        </w:numPr>
        <w:tabs>
          <w:tab w:val="left" w:pos="882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nota de débito deverá ser encaminhada à Procuradoria Geral do Estado para inscrição do débito em dívida ativa e propositura de execução fiscal, na forma do art. 39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4.320,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1964,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1.012,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1986.</w:t>
      </w:r>
    </w:p>
    <w:p w14:paraId="3A60D5E1">
      <w:pPr>
        <w:pStyle w:val="9"/>
        <w:numPr>
          <w:ilvl w:val="2"/>
          <w:numId w:val="14"/>
        </w:numPr>
        <w:tabs>
          <w:tab w:val="left" w:pos="899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procedimento para inscrição do débito em dívida ativa deverá observar o que dispõem os arts. 4° e 5° da Lei n° 5.351, de 15 de dezembro de 2008, sendo que, em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dúvida,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Procuradoria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Dívida</w:t>
      </w:r>
      <w:r>
        <w:rPr>
          <w:spacing w:val="-12"/>
          <w:sz w:val="20"/>
        </w:rPr>
        <w:t xml:space="preserve"> </w:t>
      </w:r>
      <w:r>
        <w:rPr>
          <w:sz w:val="20"/>
        </w:rPr>
        <w:t>Ativa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consultada.</w:t>
      </w:r>
    </w:p>
    <w:p w14:paraId="12C360CF">
      <w:pPr>
        <w:pStyle w:val="6"/>
        <w:rPr>
          <w:sz w:val="22"/>
        </w:rPr>
      </w:pPr>
    </w:p>
    <w:p w14:paraId="781CECD4">
      <w:pPr>
        <w:pStyle w:val="6"/>
        <w:spacing w:before="3"/>
        <w:rPr>
          <w:sz w:val="19"/>
        </w:rPr>
      </w:pPr>
    </w:p>
    <w:p w14:paraId="1E7830AE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61"/>
        <w:jc w:val="both"/>
      </w:pP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IMPUGNAÇÃO</w:t>
      </w:r>
      <w:r>
        <w:rPr>
          <w:spacing w:val="-12"/>
        </w:rPr>
        <w:t xml:space="preserve"> </w:t>
      </w:r>
      <w:r>
        <w:rPr>
          <w:spacing w:val="-1"/>
        </w:rPr>
        <w:t>AO EDITAL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PEDIDO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ESCLARECIMENTO</w:t>
      </w:r>
    </w:p>
    <w:p w14:paraId="3422BBDA">
      <w:pPr>
        <w:pStyle w:val="6"/>
        <w:rPr>
          <w:b/>
          <w:sz w:val="26"/>
        </w:rPr>
      </w:pPr>
    </w:p>
    <w:p w14:paraId="3E017B22">
      <w:pPr>
        <w:pStyle w:val="6"/>
        <w:spacing w:before="3"/>
        <w:rPr>
          <w:b/>
          <w:sz w:val="26"/>
        </w:rPr>
      </w:pPr>
    </w:p>
    <w:p w14:paraId="00F11F41">
      <w:pPr>
        <w:pStyle w:val="9"/>
        <w:numPr>
          <w:ilvl w:val="1"/>
          <w:numId w:val="20"/>
        </w:numPr>
        <w:tabs>
          <w:tab w:val="left" w:pos="792"/>
        </w:tabs>
        <w:spacing w:before="1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Qualquer</w:t>
      </w:r>
      <w:r>
        <w:rPr>
          <w:spacing w:val="1"/>
          <w:sz w:val="20"/>
        </w:rPr>
        <w:t xml:space="preserve"> </w:t>
      </w:r>
      <w:r>
        <w:rPr>
          <w:sz w:val="20"/>
        </w:rPr>
        <w:t>pessoa</w:t>
      </w:r>
      <w:r>
        <w:rPr>
          <w:spacing w:val="1"/>
          <w:sz w:val="20"/>
        </w:rPr>
        <w:t xml:space="preserve"> </w:t>
      </w:r>
      <w:r>
        <w:rPr>
          <w:sz w:val="20"/>
        </w:rPr>
        <w:t>é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</w:rPr>
        <w:t>legítima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impugnar</w:t>
      </w:r>
      <w:r>
        <w:rPr>
          <w:spacing w:val="1"/>
          <w:sz w:val="20"/>
        </w:rPr>
        <w:t xml:space="preserve"> </w:t>
      </w:r>
      <w:r>
        <w:rPr>
          <w:sz w:val="20"/>
        </w:rPr>
        <w:t>este</w:t>
      </w:r>
      <w:r>
        <w:rPr>
          <w:spacing w:val="1"/>
          <w:sz w:val="20"/>
        </w:rPr>
        <w:t xml:space="preserve"> </w:t>
      </w:r>
      <w:r>
        <w:rPr>
          <w:sz w:val="20"/>
        </w:rPr>
        <w:t>Edital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irregularidade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14.133,</w:t>
      </w:r>
      <w:r>
        <w:rPr>
          <w:color w:val="000080"/>
          <w:spacing w:val="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devendo</w:t>
      </w:r>
      <w:r>
        <w:rPr>
          <w:spacing w:val="1"/>
          <w:sz w:val="20"/>
        </w:rPr>
        <w:t xml:space="preserve"> </w:t>
      </w:r>
      <w:r>
        <w:rPr>
          <w:sz w:val="20"/>
        </w:rPr>
        <w:t>protocolar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pedido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(três)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1"/>
          <w:sz w:val="20"/>
        </w:rPr>
        <w:t xml:space="preserve"> </w:t>
      </w:r>
      <w:r>
        <w:rPr>
          <w:sz w:val="20"/>
        </w:rPr>
        <w:t>úteis</w:t>
      </w:r>
      <w:r>
        <w:rPr>
          <w:spacing w:val="-47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547442C7">
      <w:pPr>
        <w:pStyle w:val="9"/>
        <w:numPr>
          <w:ilvl w:val="1"/>
          <w:numId w:val="20"/>
        </w:numPr>
        <w:tabs>
          <w:tab w:val="left" w:pos="781"/>
        </w:tabs>
        <w:spacing w:before="1" w:after="0" w:line="280" w:lineRule="auto"/>
        <w:ind w:left="339" w:right="46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resposta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pedido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esclarecimento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divulgado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sítio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"/>
          <w:sz w:val="20"/>
        </w:rPr>
        <w:t xml:space="preserve"> </w:t>
      </w:r>
      <w:r>
        <w:rPr>
          <w:sz w:val="20"/>
        </w:rPr>
        <w:t>oficial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(três)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1"/>
          <w:sz w:val="20"/>
        </w:rPr>
        <w:t xml:space="preserve"> </w:t>
      </w:r>
      <w:r>
        <w:rPr>
          <w:sz w:val="20"/>
        </w:rPr>
        <w:t>úteis,</w:t>
      </w:r>
      <w:r>
        <w:rPr>
          <w:spacing w:val="1"/>
          <w:sz w:val="20"/>
        </w:rPr>
        <w:t xml:space="preserve"> </w:t>
      </w:r>
      <w:r>
        <w:rPr>
          <w:sz w:val="20"/>
        </w:rPr>
        <w:t>limitado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último</w:t>
      </w:r>
      <w:r>
        <w:rPr>
          <w:spacing w:val="1"/>
          <w:sz w:val="20"/>
        </w:rPr>
        <w:t xml:space="preserve"> </w:t>
      </w:r>
      <w:r>
        <w:rPr>
          <w:sz w:val="20"/>
        </w:rPr>
        <w:t>dia</w:t>
      </w:r>
      <w:r>
        <w:rPr>
          <w:spacing w:val="1"/>
          <w:sz w:val="20"/>
        </w:rPr>
        <w:t xml:space="preserve"> </w:t>
      </w:r>
      <w:r>
        <w:rPr>
          <w:sz w:val="20"/>
        </w:rPr>
        <w:t>útil</w:t>
      </w:r>
      <w:r>
        <w:rPr>
          <w:spacing w:val="1"/>
          <w:sz w:val="20"/>
        </w:rPr>
        <w:t xml:space="preserve"> </w:t>
      </w:r>
      <w:r>
        <w:rPr>
          <w:sz w:val="20"/>
        </w:rPr>
        <w:t>anterior</w:t>
      </w:r>
      <w:r>
        <w:rPr>
          <w:spacing w:val="-47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5A89E174">
      <w:pPr>
        <w:pStyle w:val="9"/>
        <w:numPr>
          <w:ilvl w:val="1"/>
          <w:numId w:val="20"/>
        </w:numPr>
        <w:tabs>
          <w:tab w:val="left" w:pos="794"/>
        </w:tabs>
        <w:spacing w:before="2" w:after="0" w:line="280" w:lineRule="auto"/>
        <w:ind w:left="339" w:right="46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pedido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esclarecimento</w:t>
      </w:r>
      <w:r>
        <w:rPr>
          <w:spacing w:val="14"/>
          <w:sz w:val="20"/>
        </w:rPr>
        <w:t xml:space="preserve"> </w:t>
      </w:r>
      <w:r>
        <w:rPr>
          <w:sz w:val="20"/>
        </w:rPr>
        <w:t>poderão</w:t>
      </w:r>
      <w:r>
        <w:rPr>
          <w:spacing w:val="13"/>
          <w:sz w:val="20"/>
        </w:rPr>
        <w:t xml:space="preserve"> </w:t>
      </w:r>
      <w:r>
        <w:rPr>
          <w:sz w:val="20"/>
        </w:rPr>
        <w:t>ser</w:t>
      </w:r>
      <w:r>
        <w:rPr>
          <w:spacing w:val="14"/>
          <w:sz w:val="20"/>
        </w:rPr>
        <w:t xml:space="preserve"> </w:t>
      </w:r>
      <w:r>
        <w:rPr>
          <w:sz w:val="20"/>
        </w:rPr>
        <w:t>realizados</w:t>
      </w:r>
      <w:r>
        <w:rPr>
          <w:spacing w:val="14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forma</w:t>
      </w:r>
      <w:r>
        <w:rPr>
          <w:spacing w:val="14"/>
          <w:sz w:val="20"/>
        </w:rPr>
        <w:t xml:space="preserve"> </w:t>
      </w:r>
      <w:r>
        <w:rPr>
          <w:sz w:val="20"/>
        </w:rPr>
        <w:t>eletrônica,</w:t>
      </w:r>
      <w:r>
        <w:rPr>
          <w:spacing w:val="13"/>
          <w:sz w:val="20"/>
        </w:rPr>
        <w:t xml:space="preserve"> </w:t>
      </w:r>
      <w:r>
        <w:rPr>
          <w:sz w:val="20"/>
        </w:rPr>
        <w:t>através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e-mail</w:t>
      </w:r>
      <w:r>
        <w:rPr>
          <w:spacing w:val="13"/>
          <w:sz w:val="20"/>
        </w:rPr>
        <w:t xml:space="preserve"> </w:t>
      </w:r>
      <w:r>
        <w:rPr>
          <w:sz w:val="20"/>
        </w:rPr>
        <w:t>funcional</w:t>
      </w:r>
      <w:r>
        <w:rPr>
          <w:color w:val="000080"/>
          <w:spacing w:val="14"/>
          <w:sz w:val="20"/>
        </w:rPr>
        <w:t xml:space="preserve"> </w:t>
      </w:r>
      <w:r>
        <w:fldChar w:fldCharType="begin"/>
      </w:r>
      <w:r>
        <w:instrText xml:space="preserve"> HYPERLINK "https://d.docs.live.net/34a53790219043c2/licitacao%40daf.uerj.br" \h </w:instrText>
      </w:r>
      <w:r>
        <w:fldChar w:fldCharType="separate"/>
      </w:r>
      <w:r>
        <w:rPr>
          <w:color w:val="000080"/>
          <w:sz w:val="20"/>
          <w:u w:val="single" w:color="000080"/>
        </w:rPr>
        <w:t>licitacao</w:t>
      </w:r>
      <w:r>
        <w:rPr>
          <w:color w:val="000080"/>
          <w:sz w:val="20"/>
        </w:rPr>
        <w:t>@</w:t>
      </w:r>
      <w:r>
        <w:rPr>
          <w:color w:val="000080"/>
          <w:sz w:val="20"/>
          <w:u w:val="single" w:color="000080"/>
        </w:rPr>
        <w:t>daf.uerj.br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13"/>
          <w:sz w:val="20"/>
        </w:rPr>
        <w:t xml:space="preserve"> </w:t>
      </w:r>
      <w:r>
        <w:rPr>
          <w:sz w:val="20"/>
        </w:rPr>
        <w:t>mediante</w:t>
      </w:r>
      <w:r>
        <w:rPr>
          <w:spacing w:val="14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recebimento.</w:t>
      </w:r>
    </w:p>
    <w:p w14:paraId="7B1E367B">
      <w:pPr>
        <w:pStyle w:val="9"/>
        <w:numPr>
          <w:ilvl w:val="1"/>
          <w:numId w:val="20"/>
        </w:numPr>
        <w:tabs>
          <w:tab w:val="left" w:pos="781"/>
        </w:tabs>
        <w:spacing w:before="2" w:after="0" w:line="240" w:lineRule="auto"/>
        <w:ind w:left="780" w:right="0" w:hanging="440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impugnações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pedidos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esclarecimentos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suspendem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67AFD86C">
      <w:pPr>
        <w:pStyle w:val="9"/>
        <w:numPr>
          <w:ilvl w:val="2"/>
          <w:numId w:val="20"/>
        </w:numPr>
        <w:tabs>
          <w:tab w:val="left" w:pos="940"/>
        </w:tabs>
        <w:spacing w:before="40" w:after="0" w:line="280" w:lineRule="auto"/>
        <w:ind w:left="339" w:right="46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concessão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efeito</w:t>
      </w:r>
      <w:r>
        <w:rPr>
          <w:spacing w:val="11"/>
          <w:sz w:val="20"/>
        </w:rPr>
        <w:t xml:space="preserve"> </w:t>
      </w:r>
      <w:r>
        <w:rPr>
          <w:sz w:val="20"/>
        </w:rPr>
        <w:t>suspensivo</w:t>
      </w:r>
      <w:r>
        <w:rPr>
          <w:spacing w:val="10"/>
          <w:sz w:val="20"/>
        </w:rPr>
        <w:t xml:space="preserve"> </w:t>
      </w:r>
      <w:r>
        <w:rPr>
          <w:sz w:val="20"/>
        </w:rPr>
        <w:t>à</w:t>
      </w:r>
      <w:r>
        <w:rPr>
          <w:spacing w:val="10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10"/>
          <w:sz w:val="20"/>
        </w:rPr>
        <w:t xml:space="preserve"> </w:t>
      </w:r>
      <w:r>
        <w:rPr>
          <w:sz w:val="20"/>
        </w:rPr>
        <w:t>é</w:t>
      </w:r>
      <w:r>
        <w:rPr>
          <w:spacing w:val="10"/>
          <w:sz w:val="20"/>
        </w:rPr>
        <w:t xml:space="preserve"> </w:t>
      </w:r>
      <w:r>
        <w:rPr>
          <w:sz w:val="20"/>
        </w:rPr>
        <w:t>medida</w:t>
      </w:r>
      <w:r>
        <w:rPr>
          <w:spacing w:val="11"/>
          <w:sz w:val="20"/>
        </w:rPr>
        <w:t xml:space="preserve"> </w:t>
      </w:r>
      <w:r>
        <w:rPr>
          <w:sz w:val="20"/>
        </w:rPr>
        <w:t>excepcional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deverá</w:t>
      </w:r>
      <w:r>
        <w:rPr>
          <w:spacing w:val="10"/>
          <w:sz w:val="20"/>
        </w:rPr>
        <w:t xml:space="preserve"> </w:t>
      </w:r>
      <w:r>
        <w:rPr>
          <w:sz w:val="20"/>
        </w:rPr>
        <w:t>ser</w:t>
      </w:r>
      <w:r>
        <w:rPr>
          <w:spacing w:val="11"/>
          <w:sz w:val="20"/>
        </w:rPr>
        <w:t xml:space="preserve"> </w:t>
      </w:r>
      <w:r>
        <w:rPr>
          <w:sz w:val="20"/>
        </w:rPr>
        <w:t>motivada</w:t>
      </w:r>
      <w:r>
        <w:rPr>
          <w:spacing w:val="10"/>
          <w:sz w:val="20"/>
        </w:rPr>
        <w:t xml:space="preserve"> </w:t>
      </w:r>
      <w:r>
        <w:rPr>
          <w:sz w:val="20"/>
        </w:rPr>
        <w:t>pela</w:t>
      </w:r>
      <w:r>
        <w:rPr>
          <w:spacing w:val="10"/>
          <w:sz w:val="20"/>
        </w:rPr>
        <w:t xml:space="preserve"> </w:t>
      </w:r>
      <w:r>
        <w:rPr>
          <w:sz w:val="20"/>
        </w:rPr>
        <w:t>autoridade</w:t>
      </w:r>
      <w:r>
        <w:rPr>
          <w:spacing w:val="10"/>
          <w:sz w:val="20"/>
        </w:rPr>
        <w:t xml:space="preserve"> </w:t>
      </w:r>
      <w:r>
        <w:rPr>
          <w:sz w:val="20"/>
        </w:rPr>
        <w:t>competente</w:t>
      </w:r>
      <w:r>
        <w:rPr>
          <w:spacing w:val="10"/>
          <w:sz w:val="20"/>
        </w:rPr>
        <w:t xml:space="preserve"> </w:t>
      </w:r>
      <w:r>
        <w:rPr>
          <w:sz w:val="20"/>
        </w:rPr>
        <w:t>conforme</w:t>
      </w:r>
      <w:r>
        <w:rPr>
          <w:spacing w:val="11"/>
          <w:sz w:val="20"/>
        </w:rPr>
        <w:t xml:space="preserve"> </w:t>
      </w:r>
      <w:r>
        <w:rPr>
          <w:sz w:val="20"/>
        </w:rPr>
        <w:t>art.</w:t>
      </w:r>
      <w:r>
        <w:rPr>
          <w:spacing w:val="10"/>
          <w:sz w:val="20"/>
        </w:rPr>
        <w:t xml:space="preserve"> </w:t>
      </w:r>
      <w:r>
        <w:rPr>
          <w:sz w:val="20"/>
        </w:rPr>
        <w:t>33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Decreto</w:t>
      </w:r>
      <w:r>
        <w:rPr>
          <w:spacing w:val="11"/>
          <w:sz w:val="20"/>
        </w:rPr>
        <w:t xml:space="preserve"> </w:t>
      </w:r>
      <w:r>
        <w:rPr>
          <w:sz w:val="20"/>
        </w:rPr>
        <w:t>nº</w:t>
      </w:r>
      <w:r>
        <w:rPr>
          <w:spacing w:val="10"/>
          <w:sz w:val="20"/>
        </w:rPr>
        <w:t xml:space="preserve"> </w:t>
      </w:r>
      <w:r>
        <w:rPr>
          <w:sz w:val="20"/>
        </w:rPr>
        <w:t>48.650,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0C7F31B2">
      <w:pPr>
        <w:pStyle w:val="9"/>
        <w:numPr>
          <w:ilvl w:val="1"/>
          <w:numId w:val="20"/>
        </w:numPr>
        <w:tabs>
          <w:tab w:val="left" w:pos="800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Modificado</w:t>
      </w:r>
      <w:r>
        <w:rPr>
          <w:spacing w:val="9"/>
          <w:sz w:val="20"/>
        </w:rPr>
        <w:t xml:space="preserve"> </w:t>
      </w:r>
      <w:r>
        <w:rPr>
          <w:sz w:val="20"/>
        </w:rPr>
        <w:t>substancialmente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edital</w:t>
      </w:r>
      <w:r>
        <w:rPr>
          <w:spacing w:val="9"/>
          <w:sz w:val="20"/>
        </w:rPr>
        <w:t xml:space="preserve"> </w:t>
      </w:r>
      <w:r>
        <w:rPr>
          <w:sz w:val="20"/>
        </w:rPr>
        <w:t>como</w:t>
      </w:r>
      <w:r>
        <w:rPr>
          <w:spacing w:val="9"/>
          <w:sz w:val="20"/>
        </w:rPr>
        <w:t xml:space="preserve"> </w:t>
      </w:r>
      <w:r>
        <w:rPr>
          <w:sz w:val="20"/>
        </w:rPr>
        <w:t>resultado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resposta</w:t>
      </w:r>
      <w:r>
        <w:rPr>
          <w:spacing w:val="9"/>
          <w:sz w:val="20"/>
        </w:rPr>
        <w:t xml:space="preserve"> </w:t>
      </w:r>
      <w:r>
        <w:rPr>
          <w:sz w:val="20"/>
        </w:rPr>
        <w:t>à</w:t>
      </w:r>
      <w:r>
        <w:rPr>
          <w:spacing w:val="9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9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ao</w:t>
      </w:r>
      <w:r>
        <w:rPr>
          <w:spacing w:val="9"/>
          <w:sz w:val="20"/>
        </w:rPr>
        <w:t xml:space="preserve"> </w:t>
      </w:r>
      <w:r>
        <w:rPr>
          <w:sz w:val="20"/>
        </w:rPr>
        <w:t>pedido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esclarecimento,</w:t>
      </w:r>
      <w:r>
        <w:rPr>
          <w:spacing w:val="9"/>
          <w:sz w:val="20"/>
        </w:rPr>
        <w:t xml:space="preserve"> </w:t>
      </w:r>
      <w:r>
        <w:rPr>
          <w:sz w:val="20"/>
        </w:rPr>
        <w:t>será</w:t>
      </w:r>
      <w:r>
        <w:rPr>
          <w:spacing w:val="9"/>
          <w:sz w:val="20"/>
        </w:rPr>
        <w:t xml:space="preserve"> </w:t>
      </w:r>
      <w:r>
        <w:rPr>
          <w:sz w:val="20"/>
        </w:rPr>
        <w:t>definida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publicada</w:t>
      </w:r>
      <w:r>
        <w:rPr>
          <w:spacing w:val="9"/>
          <w:sz w:val="20"/>
        </w:rPr>
        <w:t xml:space="preserve"> </w:t>
      </w:r>
      <w:r>
        <w:rPr>
          <w:sz w:val="20"/>
        </w:rPr>
        <w:t>nova</w:t>
      </w:r>
      <w:r>
        <w:rPr>
          <w:spacing w:val="9"/>
          <w:sz w:val="20"/>
        </w:rPr>
        <w:t xml:space="preserve"> </w:t>
      </w:r>
      <w:r>
        <w:rPr>
          <w:sz w:val="20"/>
        </w:rPr>
        <w:t>data</w:t>
      </w:r>
      <w:r>
        <w:rPr>
          <w:spacing w:val="9"/>
          <w:sz w:val="20"/>
        </w:rPr>
        <w:t xml:space="preserve"> </w:t>
      </w:r>
      <w:r>
        <w:rPr>
          <w:sz w:val="20"/>
        </w:rPr>
        <w:t>para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47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65BB5BAD">
      <w:pPr>
        <w:pStyle w:val="6"/>
        <w:rPr>
          <w:sz w:val="22"/>
        </w:rPr>
      </w:pPr>
    </w:p>
    <w:p w14:paraId="14DE3DB3">
      <w:pPr>
        <w:pStyle w:val="6"/>
        <w:spacing w:before="3"/>
        <w:rPr>
          <w:sz w:val="19"/>
        </w:rPr>
      </w:pPr>
    </w:p>
    <w:p w14:paraId="7961BF9E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52"/>
        <w:jc w:val="left"/>
      </w:pPr>
      <w:r>
        <w:rPr>
          <w:spacing w:val="-2"/>
        </w:rPr>
        <w:t>DA</w:t>
      </w:r>
      <w:r>
        <w:rPr>
          <w:spacing w:val="-10"/>
        </w:rPr>
        <w:t xml:space="preserve"> </w:t>
      </w:r>
      <w:r>
        <w:rPr>
          <w:spacing w:val="-2"/>
        </w:rPr>
        <w:t>SUBCONTRATAÇÃO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2"/>
        </w:rPr>
        <w:t xml:space="preserve"> </w:t>
      </w:r>
      <w:r>
        <w:rPr>
          <w:spacing w:val="-1"/>
        </w:rPr>
        <w:t>DA</w:t>
      </w:r>
      <w:r>
        <w:rPr>
          <w:spacing w:val="-10"/>
        </w:rPr>
        <w:t xml:space="preserve"> </w:t>
      </w:r>
      <w:r>
        <w:rPr>
          <w:spacing w:val="-1"/>
        </w:rPr>
        <w:t>GARANTIA</w:t>
      </w:r>
    </w:p>
    <w:p w14:paraId="3A427238">
      <w:pPr>
        <w:pStyle w:val="6"/>
        <w:rPr>
          <w:b/>
          <w:sz w:val="26"/>
        </w:rPr>
      </w:pPr>
    </w:p>
    <w:p w14:paraId="5A164896">
      <w:pPr>
        <w:pStyle w:val="6"/>
        <w:spacing w:before="3"/>
        <w:rPr>
          <w:b/>
          <w:sz w:val="26"/>
        </w:rPr>
      </w:pPr>
    </w:p>
    <w:p w14:paraId="3EB9ED90">
      <w:pPr>
        <w:pStyle w:val="9"/>
        <w:numPr>
          <w:ilvl w:val="1"/>
          <w:numId w:val="1"/>
        </w:numPr>
        <w:tabs>
          <w:tab w:val="left" w:pos="858"/>
        </w:tabs>
        <w:spacing w:before="0" w:after="0" w:line="240" w:lineRule="auto"/>
        <w:ind w:left="857" w:right="0" w:hanging="444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admitida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subcontratação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contratual.</w:t>
      </w:r>
    </w:p>
    <w:p w14:paraId="6E5B1102">
      <w:pPr>
        <w:pStyle w:val="9"/>
        <w:numPr>
          <w:ilvl w:val="1"/>
          <w:numId w:val="1"/>
        </w:numPr>
        <w:tabs>
          <w:tab w:val="left" w:pos="858"/>
        </w:tabs>
        <w:spacing w:before="160" w:after="0" w:line="240" w:lineRule="auto"/>
        <w:ind w:left="857" w:right="0" w:hanging="444"/>
        <w:jc w:val="left"/>
        <w:rPr>
          <w:b/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conta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garantia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moldes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artigo</w:t>
      </w:r>
      <w:r>
        <w:rPr>
          <w:spacing w:val="-1"/>
          <w:sz w:val="20"/>
        </w:rPr>
        <w:t xml:space="preserve"> </w:t>
      </w:r>
      <w:r>
        <w:rPr>
          <w:sz w:val="20"/>
        </w:rPr>
        <w:t>96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2,5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(dois</w:t>
      </w:r>
      <w:r>
        <w:rPr>
          <w:spacing w:val="-1"/>
          <w:sz w:val="20"/>
        </w:rPr>
        <w:t xml:space="preserve"> </w:t>
      </w:r>
      <w:r>
        <w:rPr>
          <w:sz w:val="20"/>
        </w:rPr>
        <w:t>vírgula</w:t>
      </w:r>
      <w:r>
        <w:rPr>
          <w:spacing w:val="-1"/>
          <w:sz w:val="20"/>
        </w:rPr>
        <w:t xml:space="preserve"> </w:t>
      </w:r>
      <w:r>
        <w:rPr>
          <w:sz w:val="20"/>
        </w:rPr>
        <w:t>cinco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b/>
          <w:sz w:val="20"/>
        </w:rPr>
        <w:t>.</w:t>
      </w:r>
    </w:p>
    <w:p w14:paraId="6BA3989F">
      <w:pPr>
        <w:pStyle w:val="9"/>
        <w:numPr>
          <w:ilvl w:val="2"/>
          <w:numId w:val="1"/>
        </w:numPr>
        <w:tabs>
          <w:tab w:val="left" w:pos="1008"/>
        </w:tabs>
        <w:spacing w:before="160" w:after="0" w:line="240" w:lineRule="auto"/>
        <w:ind w:left="1007" w:right="0" w:hanging="594"/>
        <w:jc w:val="left"/>
        <w:rPr>
          <w:sz w:val="20"/>
        </w:rPr>
      </w:pP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2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inferior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ano,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garantia</w:t>
      </w:r>
      <w:r>
        <w:rPr>
          <w:spacing w:val="-2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11.2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calculada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265551E7">
      <w:pPr>
        <w:pStyle w:val="9"/>
        <w:numPr>
          <w:ilvl w:val="2"/>
          <w:numId w:val="1"/>
        </w:numPr>
        <w:tabs>
          <w:tab w:val="left" w:pos="1022"/>
        </w:tabs>
        <w:spacing w:before="160" w:after="0" w:line="280" w:lineRule="auto"/>
        <w:ind w:left="414" w:right="133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13"/>
          <w:sz w:val="20"/>
        </w:rPr>
        <w:t xml:space="preserve"> </w:t>
      </w:r>
      <w:r>
        <w:rPr>
          <w:sz w:val="20"/>
        </w:rPr>
        <w:t>forma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art.</w:t>
      </w:r>
      <w:r>
        <w:rPr>
          <w:spacing w:val="13"/>
          <w:sz w:val="20"/>
        </w:rPr>
        <w:t xml:space="preserve"> </w:t>
      </w:r>
      <w:r>
        <w:rPr>
          <w:sz w:val="20"/>
        </w:rPr>
        <w:t>101</w:t>
      </w:r>
      <w:r>
        <w:rPr>
          <w:spacing w:val="14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Lei</w:t>
      </w:r>
      <w:r>
        <w:rPr>
          <w:spacing w:val="14"/>
          <w:sz w:val="20"/>
        </w:rPr>
        <w:t xml:space="preserve"> </w:t>
      </w:r>
      <w:r>
        <w:rPr>
          <w:sz w:val="20"/>
        </w:rPr>
        <w:t>nº</w:t>
      </w:r>
      <w:r>
        <w:rPr>
          <w:spacing w:val="13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14"/>
          <w:sz w:val="20"/>
        </w:rPr>
        <w:t xml:space="preserve"> </w:t>
      </w:r>
      <w:r>
        <w:rPr>
          <w:sz w:val="20"/>
        </w:rPr>
        <w:t>nos</w:t>
      </w:r>
      <w:r>
        <w:rPr>
          <w:spacing w:val="13"/>
          <w:sz w:val="20"/>
        </w:rPr>
        <w:t xml:space="preserve"> </w:t>
      </w:r>
      <w:r>
        <w:rPr>
          <w:sz w:val="20"/>
        </w:rPr>
        <w:t>casos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contratos</w:t>
      </w:r>
      <w:r>
        <w:rPr>
          <w:spacing w:val="14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impliquem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entrega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bens</w:t>
      </w:r>
      <w:r>
        <w:rPr>
          <w:spacing w:val="14"/>
          <w:sz w:val="20"/>
        </w:rPr>
        <w:t xml:space="preserve"> </w:t>
      </w:r>
      <w:r>
        <w:rPr>
          <w:sz w:val="20"/>
        </w:rPr>
        <w:t>pela</w:t>
      </w:r>
      <w:r>
        <w:rPr>
          <w:spacing w:val="2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14"/>
          <w:sz w:val="20"/>
        </w:rPr>
        <w:t xml:space="preserve"> </w:t>
      </w:r>
      <w:r>
        <w:rPr>
          <w:sz w:val="20"/>
        </w:rPr>
        <w:t>dos</w:t>
      </w:r>
      <w:r>
        <w:rPr>
          <w:spacing w:val="13"/>
          <w:sz w:val="20"/>
        </w:rPr>
        <w:t xml:space="preserve"> </w:t>
      </w:r>
      <w:r>
        <w:rPr>
          <w:sz w:val="20"/>
        </w:rPr>
        <w:t>quais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contratado</w:t>
      </w:r>
      <w:r>
        <w:rPr>
          <w:spacing w:val="14"/>
          <w:sz w:val="20"/>
        </w:rPr>
        <w:t xml:space="preserve"> </w:t>
      </w:r>
      <w:r>
        <w:rPr>
          <w:sz w:val="20"/>
        </w:rPr>
        <w:t>ficará</w:t>
      </w:r>
      <w:r>
        <w:rPr>
          <w:spacing w:val="13"/>
          <w:sz w:val="20"/>
        </w:rPr>
        <w:t xml:space="preserve"> </w:t>
      </w:r>
      <w:r>
        <w:rPr>
          <w:sz w:val="20"/>
        </w:rPr>
        <w:t>depositário,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desses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acrescido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garantia.</w:t>
      </w:r>
    </w:p>
    <w:p w14:paraId="2781C56C">
      <w:pPr>
        <w:pStyle w:val="9"/>
        <w:numPr>
          <w:ilvl w:val="1"/>
          <w:numId w:val="1"/>
        </w:numPr>
        <w:tabs>
          <w:tab w:val="left" w:pos="858"/>
        </w:tabs>
        <w:spacing w:before="122" w:after="0" w:line="240" w:lineRule="auto"/>
        <w:ind w:left="857" w:right="0" w:hanging="444"/>
        <w:jc w:val="left"/>
        <w:rPr>
          <w:sz w:val="20"/>
        </w:rPr>
      </w:pP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poderá</w:t>
      </w:r>
      <w:r>
        <w:rPr>
          <w:spacing w:val="-4"/>
          <w:sz w:val="20"/>
        </w:rPr>
        <w:t xml:space="preserve"> </w:t>
      </w:r>
      <w:r>
        <w:rPr>
          <w:sz w:val="20"/>
        </w:rPr>
        <w:t>optar</w:t>
      </w:r>
      <w:r>
        <w:rPr>
          <w:spacing w:val="-4"/>
          <w:sz w:val="20"/>
        </w:rPr>
        <w:t xml:space="preserve"> </w:t>
      </w:r>
      <w:r>
        <w:rPr>
          <w:sz w:val="20"/>
        </w:rPr>
        <w:t>pelas</w:t>
      </w:r>
      <w:r>
        <w:rPr>
          <w:spacing w:val="-5"/>
          <w:sz w:val="20"/>
        </w:rPr>
        <w:t xml:space="preserve"> </w:t>
      </w:r>
      <w:r>
        <w:rPr>
          <w:sz w:val="20"/>
        </w:rPr>
        <w:t>seguintes</w:t>
      </w:r>
      <w:r>
        <w:rPr>
          <w:spacing w:val="-4"/>
          <w:sz w:val="20"/>
        </w:rPr>
        <w:t xml:space="preserve"> </w:t>
      </w:r>
      <w:r>
        <w:rPr>
          <w:sz w:val="20"/>
        </w:rPr>
        <w:t>modalidades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garantia:</w:t>
      </w:r>
    </w:p>
    <w:p w14:paraId="0B87518A">
      <w:pPr>
        <w:pStyle w:val="9"/>
        <w:numPr>
          <w:ilvl w:val="2"/>
          <w:numId w:val="1"/>
        </w:numPr>
        <w:tabs>
          <w:tab w:val="left" w:pos="1008"/>
        </w:tabs>
        <w:spacing w:before="40" w:after="0" w:line="240" w:lineRule="auto"/>
        <w:ind w:left="1007" w:right="0" w:hanging="594"/>
        <w:jc w:val="left"/>
        <w:rPr>
          <w:sz w:val="20"/>
        </w:rPr>
      </w:pPr>
      <w:r>
        <w:rPr>
          <w:sz w:val="20"/>
        </w:rPr>
        <w:t>caução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dinheiro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títulos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dívida</w:t>
      </w:r>
      <w:r>
        <w:rPr>
          <w:spacing w:val="-1"/>
          <w:sz w:val="20"/>
        </w:rPr>
        <w:t xml:space="preserve"> </w:t>
      </w:r>
      <w:r>
        <w:rPr>
          <w:sz w:val="20"/>
        </w:rPr>
        <w:t>pública;</w:t>
      </w:r>
    </w:p>
    <w:p w14:paraId="676F059D">
      <w:pPr>
        <w:pStyle w:val="9"/>
        <w:numPr>
          <w:ilvl w:val="2"/>
          <w:numId w:val="1"/>
        </w:numPr>
        <w:tabs>
          <w:tab w:val="left" w:pos="1008"/>
        </w:tabs>
        <w:spacing w:before="40" w:after="0" w:line="240" w:lineRule="auto"/>
        <w:ind w:left="1007" w:right="0" w:hanging="594"/>
        <w:jc w:val="left"/>
        <w:rPr>
          <w:sz w:val="20"/>
        </w:rPr>
      </w:pPr>
      <w:r>
        <w:rPr>
          <w:sz w:val="20"/>
        </w:rPr>
        <w:t>seguro-garantia;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70A4EF08">
      <w:pPr>
        <w:pStyle w:val="9"/>
        <w:numPr>
          <w:ilvl w:val="2"/>
          <w:numId w:val="1"/>
        </w:numPr>
        <w:tabs>
          <w:tab w:val="left" w:pos="1008"/>
        </w:tabs>
        <w:spacing w:before="40" w:after="0" w:line="240" w:lineRule="auto"/>
        <w:ind w:left="1007" w:right="0" w:hanging="594"/>
        <w:jc w:val="left"/>
        <w:rPr>
          <w:sz w:val="20"/>
        </w:rPr>
      </w:pPr>
      <w:r>
        <w:rPr>
          <w:sz w:val="20"/>
        </w:rPr>
        <w:t>fiança</w:t>
      </w:r>
      <w:r>
        <w:rPr>
          <w:spacing w:val="-1"/>
          <w:sz w:val="20"/>
        </w:rPr>
        <w:t xml:space="preserve"> </w:t>
      </w:r>
      <w:r>
        <w:rPr>
          <w:sz w:val="20"/>
        </w:rPr>
        <w:t>bancária.</w:t>
      </w:r>
    </w:p>
    <w:p w14:paraId="35ABA16E">
      <w:pPr>
        <w:pStyle w:val="9"/>
        <w:numPr>
          <w:ilvl w:val="1"/>
          <w:numId w:val="1"/>
        </w:numPr>
        <w:tabs>
          <w:tab w:val="left" w:pos="858"/>
        </w:tabs>
        <w:spacing w:before="40" w:after="0" w:line="240" w:lineRule="auto"/>
        <w:ind w:left="857" w:right="0" w:hanging="444"/>
        <w:jc w:val="left"/>
        <w:rPr>
          <w:sz w:val="20"/>
        </w:rPr>
      </w:pPr>
      <w:r>
        <w:rPr>
          <w:sz w:val="20"/>
        </w:rPr>
        <w:t>Qualquer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seja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modalidade</w:t>
      </w:r>
      <w:r>
        <w:rPr>
          <w:spacing w:val="-3"/>
          <w:sz w:val="20"/>
        </w:rPr>
        <w:t xml:space="preserve"> </w:t>
      </w:r>
      <w:r>
        <w:rPr>
          <w:sz w:val="20"/>
        </w:rPr>
        <w:t>escolhida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garantia</w:t>
      </w:r>
      <w:r>
        <w:rPr>
          <w:spacing w:val="-3"/>
          <w:sz w:val="20"/>
        </w:rPr>
        <w:t xml:space="preserve"> </w:t>
      </w:r>
      <w:r>
        <w:rPr>
          <w:sz w:val="20"/>
        </w:rPr>
        <w:t>assegurará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pagamento</w:t>
      </w:r>
      <w:r>
        <w:rPr>
          <w:spacing w:val="-3"/>
          <w:sz w:val="20"/>
        </w:rPr>
        <w:t xml:space="preserve"> </w:t>
      </w:r>
      <w:r>
        <w:rPr>
          <w:sz w:val="20"/>
        </w:rPr>
        <w:t>de:</w:t>
      </w:r>
    </w:p>
    <w:p w14:paraId="12113558">
      <w:pPr>
        <w:pStyle w:val="9"/>
        <w:numPr>
          <w:ilvl w:val="2"/>
          <w:numId w:val="21"/>
        </w:numPr>
        <w:tabs>
          <w:tab w:val="left" w:pos="958"/>
        </w:tabs>
        <w:spacing w:before="40" w:after="0" w:line="240" w:lineRule="auto"/>
        <w:ind w:left="957" w:right="0" w:hanging="544"/>
        <w:jc w:val="left"/>
        <w:rPr>
          <w:sz w:val="20"/>
        </w:rPr>
      </w:pPr>
      <w:r>
        <w:rPr>
          <w:sz w:val="20"/>
        </w:rPr>
        <w:t>prejuízos</w:t>
      </w:r>
      <w:r>
        <w:rPr>
          <w:spacing w:val="-1"/>
          <w:sz w:val="20"/>
        </w:rPr>
        <w:t xml:space="preserve"> </w:t>
      </w:r>
      <w:r>
        <w:rPr>
          <w:sz w:val="20"/>
        </w:rPr>
        <w:t>advindos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adimplemento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previstas;</w:t>
      </w:r>
    </w:p>
    <w:p w14:paraId="2614FA69">
      <w:pPr>
        <w:pStyle w:val="9"/>
        <w:numPr>
          <w:ilvl w:val="2"/>
          <w:numId w:val="21"/>
        </w:numPr>
        <w:tabs>
          <w:tab w:val="left" w:pos="958"/>
        </w:tabs>
        <w:spacing w:before="40" w:after="0" w:line="240" w:lineRule="auto"/>
        <w:ind w:left="957" w:right="0" w:hanging="544"/>
        <w:jc w:val="left"/>
        <w:rPr>
          <w:sz w:val="20"/>
        </w:rPr>
      </w:pPr>
      <w:r>
        <w:rPr>
          <w:spacing w:val="-1"/>
          <w:sz w:val="20"/>
        </w:rPr>
        <w:t xml:space="preserve">multas moratórias, compensatórias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ao </w:t>
      </w:r>
      <w:r>
        <w:rPr>
          <w:b/>
          <w:sz w:val="20"/>
        </w:rPr>
        <w:t>CONTRATADO</w:t>
      </w:r>
      <w:r>
        <w:rPr>
          <w:sz w:val="20"/>
        </w:rPr>
        <w:t>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031CBAFA">
      <w:pPr>
        <w:pStyle w:val="9"/>
        <w:numPr>
          <w:ilvl w:val="2"/>
          <w:numId w:val="21"/>
        </w:numPr>
        <w:tabs>
          <w:tab w:val="left" w:pos="960"/>
        </w:tabs>
        <w:spacing w:before="40" w:after="0" w:line="280" w:lineRule="auto"/>
        <w:ind w:left="414" w:right="133" w:firstLine="0"/>
        <w:jc w:val="left"/>
        <w:rPr>
          <w:sz w:val="20"/>
        </w:rPr>
      </w:pPr>
      <w:r>
        <w:rPr>
          <w:sz w:val="20"/>
        </w:rPr>
        <w:t xml:space="preserve">obrigações trabalhistas e previdenciárias de qualquer natureza, assim como as obrigações de regularidade perante o FGTS, não adimplidas pelo </w:t>
      </w:r>
      <w:r>
        <w:rPr>
          <w:b/>
          <w:sz w:val="20"/>
        </w:rPr>
        <w:t>CONTRATADO</w:t>
      </w:r>
      <w:r>
        <w:rPr>
          <w:sz w:val="20"/>
        </w:rPr>
        <w:t>, quando</w:t>
      </w:r>
      <w:r>
        <w:rPr>
          <w:spacing w:val="-48"/>
          <w:sz w:val="20"/>
        </w:rPr>
        <w:t xml:space="preserve"> </w:t>
      </w:r>
      <w:r>
        <w:rPr>
          <w:sz w:val="20"/>
        </w:rPr>
        <w:t>couber.</w:t>
      </w:r>
    </w:p>
    <w:p w14:paraId="5659C64B">
      <w:pPr>
        <w:pStyle w:val="9"/>
        <w:numPr>
          <w:ilvl w:val="1"/>
          <w:numId w:val="1"/>
        </w:numPr>
        <w:tabs>
          <w:tab w:val="left" w:pos="847"/>
        </w:tabs>
        <w:spacing w:before="2" w:after="0" w:line="240" w:lineRule="auto"/>
        <w:ind w:left="846" w:right="0" w:hanging="433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garantia,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modalidade</w:t>
      </w:r>
      <w:r>
        <w:rPr>
          <w:spacing w:val="-1"/>
          <w:sz w:val="20"/>
        </w:rPr>
        <w:t xml:space="preserve"> </w:t>
      </w:r>
      <w:r>
        <w:rPr>
          <w:sz w:val="20"/>
        </w:rPr>
        <w:t>escolhida,</w:t>
      </w:r>
      <w:r>
        <w:rPr>
          <w:spacing w:val="-1"/>
          <w:sz w:val="20"/>
        </w:rPr>
        <w:t xml:space="preserve"> </w:t>
      </w:r>
      <w:r>
        <w:rPr>
          <w:sz w:val="20"/>
        </w:rPr>
        <w:t>terá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90</w:t>
      </w:r>
      <w:r>
        <w:rPr>
          <w:spacing w:val="-1"/>
          <w:sz w:val="20"/>
        </w:rPr>
        <w:t xml:space="preserve"> </w:t>
      </w:r>
      <w:r>
        <w:rPr>
          <w:sz w:val="20"/>
        </w:rPr>
        <w:t>(noventa)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término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vigência.</w:t>
      </w:r>
    </w:p>
    <w:p w14:paraId="4255C13C">
      <w:pPr>
        <w:pStyle w:val="9"/>
        <w:numPr>
          <w:ilvl w:val="1"/>
          <w:numId w:val="1"/>
        </w:numPr>
        <w:tabs>
          <w:tab w:val="left" w:pos="879"/>
        </w:tabs>
        <w:spacing w:before="40" w:after="0" w:line="280" w:lineRule="auto"/>
        <w:ind w:left="414" w:right="133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18"/>
          <w:sz w:val="20"/>
        </w:rPr>
        <w:t xml:space="preserve"> </w:t>
      </w:r>
      <w:r>
        <w:rPr>
          <w:sz w:val="20"/>
        </w:rPr>
        <w:t>hipótese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suspensão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contrato</w:t>
      </w:r>
      <w:r>
        <w:rPr>
          <w:spacing w:val="19"/>
          <w:sz w:val="20"/>
        </w:rPr>
        <w:t xml:space="preserve"> </w:t>
      </w:r>
      <w:r>
        <w:rPr>
          <w:sz w:val="20"/>
        </w:rPr>
        <w:t>por</w:t>
      </w:r>
      <w:r>
        <w:rPr>
          <w:spacing w:val="19"/>
          <w:sz w:val="20"/>
        </w:rPr>
        <w:t xml:space="preserve"> </w:t>
      </w:r>
      <w:r>
        <w:rPr>
          <w:sz w:val="20"/>
        </w:rPr>
        <w:t>ordem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inadimplemento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9"/>
          <w:sz w:val="20"/>
        </w:rPr>
        <w:t xml:space="preserve"> </w:t>
      </w:r>
      <w:r>
        <w:rPr>
          <w:sz w:val="20"/>
        </w:rPr>
        <w:t>ficará</w:t>
      </w:r>
      <w:r>
        <w:rPr>
          <w:spacing w:val="19"/>
          <w:sz w:val="20"/>
        </w:rPr>
        <w:t xml:space="preserve"> </w:t>
      </w:r>
      <w:r>
        <w:rPr>
          <w:sz w:val="20"/>
        </w:rPr>
        <w:t>desobrigado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renovar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garantia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endossar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apólice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seguro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reinício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adimplemento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47F5B7FB">
      <w:pPr>
        <w:pStyle w:val="9"/>
        <w:numPr>
          <w:ilvl w:val="1"/>
          <w:numId w:val="1"/>
        </w:numPr>
        <w:tabs>
          <w:tab w:val="left" w:pos="874"/>
        </w:tabs>
        <w:spacing w:before="2" w:after="0" w:line="280" w:lineRule="auto"/>
        <w:ind w:left="414" w:right="132" w:firstLine="0"/>
        <w:jc w:val="left"/>
        <w:rPr>
          <w:sz w:val="20"/>
        </w:rPr>
      </w:pPr>
      <w:r>
        <w:rPr>
          <w:sz w:val="20"/>
        </w:rPr>
        <w:t>Ressalvada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hipótese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seguro-garantia,</w:t>
      </w:r>
      <w:r>
        <w:rPr>
          <w:spacing w:val="15"/>
          <w:sz w:val="20"/>
        </w:rPr>
        <w:t xml:space="preserve"> </w:t>
      </w:r>
      <w:r>
        <w:rPr>
          <w:sz w:val="20"/>
        </w:rPr>
        <w:t>em</w:t>
      </w:r>
      <w:r>
        <w:rPr>
          <w:spacing w:val="14"/>
          <w:sz w:val="20"/>
        </w:rPr>
        <w:t xml:space="preserve"> </w:t>
      </w:r>
      <w:r>
        <w:rPr>
          <w:sz w:val="20"/>
        </w:rPr>
        <w:t>que</w:t>
      </w:r>
      <w:r>
        <w:rPr>
          <w:spacing w:val="15"/>
          <w:sz w:val="20"/>
        </w:rPr>
        <w:t xml:space="preserve"> </w:t>
      </w:r>
      <w:r>
        <w:rPr>
          <w:sz w:val="20"/>
        </w:rPr>
        <w:t>deverá</w:t>
      </w:r>
      <w:r>
        <w:rPr>
          <w:spacing w:val="14"/>
          <w:sz w:val="20"/>
        </w:rPr>
        <w:t xml:space="preserve"> </w:t>
      </w:r>
      <w:r>
        <w:rPr>
          <w:sz w:val="20"/>
        </w:rPr>
        <w:t>ser</w:t>
      </w:r>
      <w:r>
        <w:rPr>
          <w:spacing w:val="15"/>
          <w:sz w:val="20"/>
        </w:rPr>
        <w:t xml:space="preserve"> </w:t>
      </w:r>
      <w:r>
        <w:rPr>
          <w:sz w:val="20"/>
        </w:rPr>
        <w:t>observado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prazo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item</w:t>
      </w:r>
      <w:r>
        <w:rPr>
          <w:spacing w:val="14"/>
          <w:sz w:val="20"/>
        </w:rPr>
        <w:t xml:space="preserve"> </w:t>
      </w:r>
      <w:r>
        <w:rPr>
          <w:sz w:val="20"/>
        </w:rPr>
        <w:t>11.8,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apresentará,</w:t>
      </w:r>
      <w:r>
        <w:rPr>
          <w:spacing w:val="14"/>
          <w:sz w:val="20"/>
        </w:rPr>
        <w:t xml:space="preserve"> </w:t>
      </w:r>
      <w:r>
        <w:rPr>
          <w:sz w:val="20"/>
        </w:rPr>
        <w:t>no</w:t>
      </w:r>
      <w:r>
        <w:rPr>
          <w:spacing w:val="15"/>
          <w:sz w:val="20"/>
        </w:rPr>
        <w:t xml:space="preserve"> </w:t>
      </w:r>
      <w:r>
        <w:rPr>
          <w:sz w:val="20"/>
        </w:rPr>
        <w:t>prazo</w:t>
      </w:r>
      <w:r>
        <w:rPr>
          <w:spacing w:val="14"/>
          <w:sz w:val="20"/>
        </w:rPr>
        <w:t xml:space="preserve"> </w:t>
      </w:r>
      <w:r>
        <w:rPr>
          <w:sz w:val="20"/>
        </w:rPr>
        <w:t>máximo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10</w:t>
      </w:r>
      <w:r>
        <w:rPr>
          <w:spacing w:val="15"/>
          <w:sz w:val="20"/>
        </w:rPr>
        <w:t xml:space="preserve"> </w:t>
      </w:r>
      <w:r>
        <w:rPr>
          <w:sz w:val="20"/>
        </w:rPr>
        <w:t>(dez)</w:t>
      </w:r>
      <w:r>
        <w:rPr>
          <w:spacing w:val="14"/>
          <w:sz w:val="20"/>
        </w:rPr>
        <w:t xml:space="preserve"> </w:t>
      </w:r>
      <w:r>
        <w:rPr>
          <w:sz w:val="20"/>
        </w:rPr>
        <w:t>dias</w:t>
      </w:r>
      <w:r>
        <w:rPr>
          <w:spacing w:val="15"/>
          <w:sz w:val="20"/>
        </w:rPr>
        <w:t xml:space="preserve"> </w:t>
      </w:r>
      <w:r>
        <w:rPr>
          <w:sz w:val="20"/>
        </w:rPr>
        <w:t>úteis,</w:t>
      </w:r>
      <w:r>
        <w:rPr>
          <w:spacing w:val="-47"/>
          <w:sz w:val="20"/>
        </w:rPr>
        <w:t xml:space="preserve"> </w:t>
      </w:r>
      <w:r>
        <w:rPr>
          <w:sz w:val="20"/>
        </w:rPr>
        <w:t>prorrogáveis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igual</w:t>
      </w:r>
      <w:r>
        <w:rPr>
          <w:spacing w:val="-2"/>
          <w:sz w:val="20"/>
        </w:rPr>
        <w:t xml:space="preserve"> </w:t>
      </w:r>
      <w:r>
        <w:rPr>
          <w:sz w:val="20"/>
        </w:rPr>
        <w:t>período,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critério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contado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assinatura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comprovante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garantia,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11.3.</w:t>
      </w:r>
    </w:p>
    <w:p w14:paraId="23F29CC9">
      <w:pPr>
        <w:pStyle w:val="9"/>
        <w:numPr>
          <w:ilvl w:val="1"/>
          <w:numId w:val="1"/>
        </w:numPr>
        <w:tabs>
          <w:tab w:val="left" w:pos="874"/>
        </w:tabs>
        <w:spacing w:before="2" w:after="0" w:line="280" w:lineRule="auto"/>
        <w:ind w:left="414" w:right="133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15"/>
          <w:sz w:val="20"/>
        </w:rPr>
        <w:t xml:space="preserve"> </w:t>
      </w:r>
      <w:r>
        <w:rPr>
          <w:sz w:val="20"/>
        </w:rPr>
        <w:t>oferecida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modalidade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seguro-garantia,</w:t>
      </w:r>
      <w:r>
        <w:rPr>
          <w:spacing w:val="15"/>
          <w:sz w:val="20"/>
        </w:rPr>
        <w:t xml:space="preserve"> </w:t>
      </w:r>
      <w:r>
        <w:rPr>
          <w:sz w:val="20"/>
        </w:rPr>
        <w:t>sua</w:t>
      </w:r>
      <w:r>
        <w:rPr>
          <w:spacing w:val="15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5"/>
          <w:sz w:val="20"/>
        </w:rPr>
        <w:t xml:space="preserve"> </w:t>
      </w:r>
      <w:r>
        <w:rPr>
          <w:sz w:val="20"/>
        </w:rPr>
        <w:t>deve</w:t>
      </w:r>
      <w:r>
        <w:rPr>
          <w:spacing w:val="15"/>
          <w:sz w:val="20"/>
        </w:rPr>
        <w:t xml:space="preserve"> </w:t>
      </w:r>
      <w:r>
        <w:rPr>
          <w:sz w:val="20"/>
        </w:rPr>
        <w:t>ocorrer</w:t>
      </w:r>
      <w:r>
        <w:rPr>
          <w:spacing w:val="15"/>
          <w:sz w:val="20"/>
        </w:rPr>
        <w:t xml:space="preserve"> </w:t>
      </w:r>
      <w:r>
        <w:rPr>
          <w:sz w:val="20"/>
        </w:rPr>
        <w:t>em</w:t>
      </w:r>
      <w:r>
        <w:rPr>
          <w:spacing w:val="15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(um)</w:t>
      </w:r>
      <w:r>
        <w:rPr>
          <w:spacing w:val="15"/>
          <w:sz w:val="20"/>
        </w:rPr>
        <w:t xml:space="preserve"> </w:t>
      </w:r>
      <w:r>
        <w:rPr>
          <w:sz w:val="20"/>
        </w:rPr>
        <w:t>mês,</w:t>
      </w:r>
      <w:r>
        <w:rPr>
          <w:spacing w:val="15"/>
          <w:sz w:val="20"/>
        </w:rPr>
        <w:t xml:space="preserve"> </w:t>
      </w:r>
      <w:r>
        <w:rPr>
          <w:sz w:val="20"/>
        </w:rPr>
        <w:t>contado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data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homologação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licitação</w:t>
      </w:r>
      <w:r>
        <w:rPr>
          <w:spacing w:val="15"/>
          <w:sz w:val="20"/>
        </w:rPr>
        <w:t xml:space="preserve"> </w:t>
      </w:r>
      <w:r>
        <w:rPr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sz w:val="20"/>
        </w:rPr>
        <w:t>anterior</w:t>
      </w:r>
      <w:r>
        <w:rPr>
          <w:spacing w:val="15"/>
          <w:sz w:val="20"/>
        </w:rPr>
        <w:t xml:space="preserve"> </w:t>
      </w:r>
      <w:r>
        <w:rPr>
          <w:sz w:val="20"/>
        </w:rPr>
        <w:t>à</w:t>
      </w:r>
      <w:r>
        <w:rPr>
          <w:spacing w:val="15"/>
          <w:sz w:val="20"/>
        </w:rPr>
        <w:t xml:space="preserve"> </w:t>
      </w:r>
      <w:r>
        <w:rPr>
          <w:sz w:val="20"/>
        </w:rPr>
        <w:t>assinatura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contrato,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observar-se-ão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condições:</w:t>
      </w:r>
    </w:p>
    <w:p w14:paraId="54A7DB8F">
      <w:pPr>
        <w:pStyle w:val="9"/>
        <w:numPr>
          <w:ilvl w:val="2"/>
          <w:numId w:val="22"/>
        </w:numPr>
        <w:tabs>
          <w:tab w:val="left" w:pos="958"/>
        </w:tabs>
        <w:spacing w:before="2" w:after="0" w:line="240" w:lineRule="auto"/>
        <w:ind w:left="957" w:right="0" w:hanging="544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apólice</w:t>
      </w:r>
      <w:r>
        <w:rPr>
          <w:spacing w:val="-3"/>
          <w:sz w:val="20"/>
        </w:rPr>
        <w:t xml:space="preserve"> </w:t>
      </w:r>
      <w:r>
        <w:rPr>
          <w:sz w:val="20"/>
        </w:rPr>
        <w:t>permanecerá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vigor</w:t>
      </w:r>
      <w:r>
        <w:rPr>
          <w:spacing w:val="-3"/>
          <w:sz w:val="20"/>
        </w:rPr>
        <w:t xml:space="preserve"> </w:t>
      </w:r>
      <w:r>
        <w:rPr>
          <w:sz w:val="20"/>
        </w:rPr>
        <w:t>mesmo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pague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prêmio</w:t>
      </w:r>
      <w:r>
        <w:rPr>
          <w:spacing w:val="-2"/>
          <w:sz w:val="20"/>
        </w:rPr>
        <w:t xml:space="preserve"> </w:t>
      </w:r>
      <w:r>
        <w:rPr>
          <w:sz w:val="20"/>
        </w:rPr>
        <w:t>nas</w:t>
      </w:r>
      <w:r>
        <w:rPr>
          <w:spacing w:val="-3"/>
          <w:sz w:val="20"/>
        </w:rPr>
        <w:t xml:space="preserve"> </w:t>
      </w:r>
      <w:r>
        <w:rPr>
          <w:sz w:val="20"/>
        </w:rPr>
        <w:t>datas</w:t>
      </w:r>
      <w:r>
        <w:rPr>
          <w:spacing w:val="-3"/>
          <w:sz w:val="20"/>
        </w:rPr>
        <w:t xml:space="preserve"> </w:t>
      </w:r>
      <w:r>
        <w:rPr>
          <w:sz w:val="20"/>
        </w:rPr>
        <w:t>convencionadas;</w:t>
      </w:r>
    </w:p>
    <w:p w14:paraId="011710F7">
      <w:pPr>
        <w:pStyle w:val="9"/>
        <w:numPr>
          <w:ilvl w:val="2"/>
          <w:numId w:val="22"/>
        </w:numPr>
        <w:tabs>
          <w:tab w:val="left" w:pos="958"/>
        </w:tabs>
        <w:spacing w:before="40" w:after="0" w:line="240" w:lineRule="auto"/>
        <w:ind w:left="957" w:right="0" w:hanging="54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apólice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acompanhar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modificações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referentes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principal,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emissão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endosso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seguradora;</w:t>
      </w:r>
    </w:p>
    <w:p w14:paraId="3E416746">
      <w:pPr>
        <w:pStyle w:val="9"/>
        <w:numPr>
          <w:ilvl w:val="2"/>
          <w:numId w:val="22"/>
        </w:numPr>
        <w:tabs>
          <w:tab w:val="left" w:pos="963"/>
        </w:tabs>
        <w:spacing w:before="40" w:after="0" w:line="280" w:lineRule="auto"/>
        <w:ind w:left="414" w:right="133" w:firstLine="0"/>
        <w:jc w:val="left"/>
        <w:rPr>
          <w:sz w:val="20"/>
        </w:rPr>
      </w:pPr>
      <w:r>
        <w:rPr>
          <w:sz w:val="20"/>
        </w:rPr>
        <w:t>será</w:t>
      </w:r>
      <w:r>
        <w:rPr>
          <w:spacing w:val="4"/>
          <w:sz w:val="20"/>
        </w:rPr>
        <w:t xml:space="preserve"> </w:t>
      </w:r>
      <w:r>
        <w:rPr>
          <w:sz w:val="20"/>
        </w:rPr>
        <w:t>permitida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substituição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apólice</w:t>
      </w:r>
      <w:r>
        <w:rPr>
          <w:spacing w:val="4"/>
          <w:sz w:val="20"/>
        </w:rPr>
        <w:t xml:space="preserve"> </w:t>
      </w:r>
      <w:r>
        <w:rPr>
          <w:sz w:val="20"/>
        </w:rPr>
        <w:t>na</w:t>
      </w:r>
      <w:r>
        <w:rPr>
          <w:spacing w:val="4"/>
          <w:sz w:val="20"/>
        </w:rPr>
        <w:t xml:space="preserve"> </w:t>
      </w:r>
      <w:r>
        <w:rPr>
          <w:sz w:val="20"/>
        </w:rPr>
        <w:t>data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renovação</w:t>
      </w:r>
      <w:r>
        <w:rPr>
          <w:spacing w:val="4"/>
          <w:sz w:val="20"/>
        </w:rPr>
        <w:t xml:space="preserve"> </w:t>
      </w:r>
      <w:r>
        <w:rPr>
          <w:sz w:val="20"/>
        </w:rPr>
        <w:t>ou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aniversário,</w:t>
      </w:r>
      <w:r>
        <w:rPr>
          <w:spacing w:val="4"/>
          <w:sz w:val="20"/>
        </w:rPr>
        <w:t xml:space="preserve"> </w:t>
      </w:r>
      <w:r>
        <w:rPr>
          <w:sz w:val="20"/>
        </w:rPr>
        <w:t>desde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4"/>
          <w:sz w:val="20"/>
        </w:rPr>
        <w:t xml:space="preserve"> </w:t>
      </w:r>
      <w:r>
        <w:rPr>
          <w:sz w:val="20"/>
        </w:rPr>
        <w:t>mantidas</w:t>
      </w:r>
      <w:r>
        <w:rPr>
          <w:spacing w:val="4"/>
          <w:sz w:val="20"/>
        </w:rPr>
        <w:t xml:space="preserve"> </w:t>
      </w:r>
      <w:r>
        <w:rPr>
          <w:sz w:val="20"/>
        </w:rPr>
        <w:t>as</w:t>
      </w:r>
      <w:r>
        <w:rPr>
          <w:spacing w:val="4"/>
          <w:sz w:val="20"/>
        </w:rPr>
        <w:t xml:space="preserve"> </w:t>
      </w:r>
      <w:r>
        <w:rPr>
          <w:sz w:val="20"/>
        </w:rPr>
        <w:t>condições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coberturas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apólice</w:t>
      </w:r>
      <w:r>
        <w:rPr>
          <w:spacing w:val="4"/>
          <w:sz w:val="20"/>
        </w:rPr>
        <w:t xml:space="preserve"> </w:t>
      </w:r>
      <w:r>
        <w:rPr>
          <w:sz w:val="20"/>
        </w:rPr>
        <w:t>vigente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nenhum</w:t>
      </w:r>
      <w:r>
        <w:rPr>
          <w:spacing w:val="4"/>
          <w:sz w:val="20"/>
        </w:rPr>
        <w:t xml:space="preserve"> </w:t>
      </w:r>
      <w:r>
        <w:rPr>
          <w:sz w:val="20"/>
        </w:rPr>
        <w:t>período</w:t>
      </w:r>
      <w:r>
        <w:rPr>
          <w:spacing w:val="4"/>
          <w:sz w:val="20"/>
        </w:rPr>
        <w:t xml:space="preserve"> </w:t>
      </w:r>
      <w:r>
        <w:rPr>
          <w:sz w:val="20"/>
        </w:rPr>
        <w:t>fique</w:t>
      </w:r>
      <w:r>
        <w:rPr>
          <w:spacing w:val="-47"/>
          <w:sz w:val="20"/>
        </w:rPr>
        <w:t xml:space="preserve"> </w:t>
      </w:r>
      <w:r>
        <w:rPr>
          <w:sz w:val="20"/>
        </w:rPr>
        <w:t>descoberto,</w:t>
      </w:r>
      <w:r>
        <w:rPr>
          <w:spacing w:val="-2"/>
          <w:sz w:val="20"/>
        </w:rPr>
        <w:t xml:space="preserve"> </w:t>
      </w:r>
      <w:r>
        <w:rPr>
          <w:sz w:val="20"/>
        </w:rPr>
        <w:t>ressalvado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11.6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5D843C37">
      <w:pPr>
        <w:pStyle w:val="9"/>
        <w:numPr>
          <w:ilvl w:val="2"/>
          <w:numId w:val="22"/>
        </w:numPr>
        <w:tabs>
          <w:tab w:val="left" w:pos="958"/>
        </w:tabs>
        <w:spacing w:before="2" w:after="0" w:line="240" w:lineRule="auto"/>
        <w:ind w:left="957" w:right="0" w:hanging="544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apólice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aceita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contemplar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eventos</w:t>
      </w:r>
      <w:r>
        <w:rPr>
          <w:spacing w:val="-1"/>
          <w:sz w:val="20"/>
        </w:rPr>
        <w:t xml:space="preserve"> </w:t>
      </w:r>
      <w:r>
        <w:rPr>
          <w:sz w:val="20"/>
        </w:rPr>
        <w:t>indicados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11.4,</w:t>
      </w:r>
      <w:r>
        <w:rPr>
          <w:spacing w:val="-2"/>
          <w:sz w:val="20"/>
        </w:rPr>
        <w:t xml:space="preserve"> </w:t>
      </w:r>
      <w:r>
        <w:rPr>
          <w:sz w:val="20"/>
        </w:rPr>
        <w:t>observada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matéria.</w:t>
      </w:r>
    </w:p>
    <w:p w14:paraId="3925905F">
      <w:pPr>
        <w:pStyle w:val="6"/>
        <w:spacing w:before="11"/>
        <w:rPr>
          <w:sz w:val="26"/>
        </w:rPr>
      </w:pPr>
    </w:p>
    <w:p w14:paraId="06E2AEFC">
      <w:pPr>
        <w:pStyle w:val="9"/>
        <w:numPr>
          <w:ilvl w:val="1"/>
          <w:numId w:val="1"/>
        </w:numPr>
        <w:tabs>
          <w:tab w:val="left" w:pos="884"/>
        </w:tabs>
        <w:spacing w:before="0" w:after="0" w:line="280" w:lineRule="auto"/>
        <w:ind w:left="414" w:right="132" w:firstLine="0"/>
        <w:jc w:val="left"/>
        <w:rPr>
          <w:sz w:val="20"/>
        </w:rPr>
      </w:pPr>
      <w:r>
        <w:rPr>
          <w:sz w:val="20"/>
        </w:rPr>
        <w:t>Em</w:t>
      </w:r>
      <w:r>
        <w:rPr>
          <w:spacing w:val="25"/>
          <w:sz w:val="20"/>
        </w:rPr>
        <w:t xml:space="preserve"> </w:t>
      </w:r>
      <w:r>
        <w:rPr>
          <w:sz w:val="20"/>
        </w:rPr>
        <w:t>caso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oferecimento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títulos</w:t>
      </w:r>
      <w:r>
        <w:rPr>
          <w:spacing w:val="25"/>
          <w:sz w:val="20"/>
        </w:rPr>
        <w:t xml:space="preserve"> </w:t>
      </w:r>
      <w:r>
        <w:rPr>
          <w:sz w:val="20"/>
        </w:rPr>
        <w:t>da</w:t>
      </w:r>
      <w:r>
        <w:rPr>
          <w:spacing w:val="25"/>
          <w:sz w:val="20"/>
        </w:rPr>
        <w:t xml:space="preserve"> </w:t>
      </w:r>
      <w:r>
        <w:rPr>
          <w:sz w:val="20"/>
        </w:rPr>
        <w:t>dívida</w:t>
      </w:r>
      <w:r>
        <w:rPr>
          <w:spacing w:val="25"/>
          <w:sz w:val="20"/>
        </w:rPr>
        <w:t xml:space="preserve"> </w:t>
      </w:r>
      <w:r>
        <w:rPr>
          <w:sz w:val="20"/>
        </w:rPr>
        <w:t>pública,</w:t>
      </w:r>
      <w:r>
        <w:rPr>
          <w:spacing w:val="25"/>
          <w:sz w:val="20"/>
        </w:rPr>
        <w:t xml:space="preserve"> </w:t>
      </w:r>
      <w:r>
        <w:rPr>
          <w:sz w:val="20"/>
        </w:rPr>
        <w:t>estes</w:t>
      </w:r>
      <w:r>
        <w:rPr>
          <w:spacing w:val="25"/>
          <w:sz w:val="20"/>
        </w:rPr>
        <w:t xml:space="preserve"> </w:t>
      </w:r>
      <w:r>
        <w:rPr>
          <w:sz w:val="20"/>
        </w:rPr>
        <w:t>devem</w:t>
      </w:r>
      <w:r>
        <w:rPr>
          <w:spacing w:val="25"/>
          <w:sz w:val="20"/>
        </w:rPr>
        <w:t xml:space="preserve"> </w:t>
      </w:r>
      <w:r>
        <w:rPr>
          <w:sz w:val="20"/>
        </w:rPr>
        <w:t>ser</w:t>
      </w:r>
      <w:r>
        <w:rPr>
          <w:spacing w:val="25"/>
          <w:sz w:val="20"/>
        </w:rPr>
        <w:t xml:space="preserve"> </w:t>
      </w:r>
      <w:r>
        <w:rPr>
          <w:sz w:val="20"/>
        </w:rPr>
        <w:t>emitidos</w:t>
      </w:r>
      <w:r>
        <w:rPr>
          <w:spacing w:val="25"/>
          <w:sz w:val="20"/>
        </w:rPr>
        <w:t xml:space="preserve"> </w:t>
      </w:r>
      <w:r>
        <w:rPr>
          <w:sz w:val="20"/>
        </w:rPr>
        <w:t>sob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forma</w:t>
      </w:r>
      <w:r>
        <w:rPr>
          <w:spacing w:val="25"/>
          <w:sz w:val="20"/>
        </w:rPr>
        <w:t xml:space="preserve"> </w:t>
      </w:r>
      <w:r>
        <w:rPr>
          <w:sz w:val="20"/>
        </w:rPr>
        <w:t>escritural,</w:t>
      </w:r>
      <w:r>
        <w:rPr>
          <w:spacing w:val="25"/>
          <w:sz w:val="20"/>
        </w:rPr>
        <w:t xml:space="preserve"> </w:t>
      </w:r>
      <w:r>
        <w:rPr>
          <w:sz w:val="20"/>
        </w:rPr>
        <w:t>mediante</w:t>
      </w:r>
      <w:r>
        <w:rPr>
          <w:spacing w:val="25"/>
          <w:sz w:val="20"/>
        </w:rPr>
        <w:t xml:space="preserve"> </w:t>
      </w:r>
      <w:r>
        <w:rPr>
          <w:sz w:val="20"/>
        </w:rPr>
        <w:t>registro</w:t>
      </w:r>
      <w:r>
        <w:rPr>
          <w:spacing w:val="25"/>
          <w:sz w:val="20"/>
        </w:rPr>
        <w:t xml:space="preserve"> </w:t>
      </w:r>
      <w:r>
        <w:rPr>
          <w:sz w:val="20"/>
        </w:rPr>
        <w:t>em</w:t>
      </w:r>
      <w:r>
        <w:rPr>
          <w:spacing w:val="25"/>
          <w:sz w:val="20"/>
        </w:rPr>
        <w:t xml:space="preserve"> </w:t>
      </w:r>
      <w:r>
        <w:rPr>
          <w:sz w:val="20"/>
        </w:rPr>
        <w:t>sistema</w:t>
      </w:r>
      <w:r>
        <w:rPr>
          <w:spacing w:val="25"/>
          <w:sz w:val="20"/>
        </w:rPr>
        <w:t xml:space="preserve"> </w:t>
      </w:r>
      <w:r>
        <w:rPr>
          <w:sz w:val="20"/>
        </w:rPr>
        <w:t>centralizado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liquidação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custódia</w:t>
      </w:r>
      <w:r>
        <w:rPr>
          <w:spacing w:val="-1"/>
          <w:sz w:val="20"/>
        </w:rPr>
        <w:t xml:space="preserve"> </w:t>
      </w:r>
      <w:r>
        <w:rPr>
          <w:sz w:val="20"/>
        </w:rPr>
        <w:t>autorizado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Banco</w:t>
      </w:r>
      <w:r>
        <w:rPr>
          <w:spacing w:val="-1"/>
          <w:sz w:val="20"/>
        </w:rPr>
        <w:t xml:space="preserve"> </w:t>
      </w:r>
      <w:r>
        <w:rPr>
          <w:sz w:val="20"/>
        </w:rPr>
        <w:t>Central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Brasil,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avaliados</w:t>
      </w:r>
      <w:r>
        <w:rPr>
          <w:spacing w:val="-1"/>
          <w:sz w:val="20"/>
        </w:rPr>
        <w:t xml:space="preserve"> </w:t>
      </w:r>
      <w:r>
        <w:rPr>
          <w:sz w:val="20"/>
        </w:rPr>
        <w:t>pelos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valores</w:t>
      </w:r>
      <w:r>
        <w:rPr>
          <w:spacing w:val="-1"/>
          <w:sz w:val="20"/>
        </w:rPr>
        <w:t xml:space="preserve"> </w:t>
      </w:r>
      <w:r>
        <w:rPr>
          <w:sz w:val="20"/>
        </w:rPr>
        <w:t>econômicos,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Ministério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Fazenda.</w:t>
      </w:r>
    </w:p>
    <w:p w14:paraId="62771592">
      <w:pPr>
        <w:pStyle w:val="9"/>
        <w:numPr>
          <w:ilvl w:val="1"/>
          <w:numId w:val="1"/>
        </w:numPr>
        <w:tabs>
          <w:tab w:val="left" w:pos="959"/>
        </w:tabs>
        <w:spacing w:before="2" w:after="0" w:line="280" w:lineRule="auto"/>
        <w:ind w:left="414" w:right="133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opção</w:t>
      </w:r>
      <w:r>
        <w:rPr>
          <w:spacing w:val="1"/>
          <w:sz w:val="20"/>
        </w:rPr>
        <w:t xml:space="preserve"> </w:t>
      </w:r>
      <w:r>
        <w:rPr>
          <w:sz w:val="20"/>
        </w:rPr>
        <w:t>seja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fiança</w:t>
      </w:r>
      <w:r>
        <w:rPr>
          <w:spacing w:val="1"/>
          <w:sz w:val="20"/>
        </w:rPr>
        <w:t xml:space="preserve"> </w:t>
      </w:r>
      <w:r>
        <w:rPr>
          <w:sz w:val="20"/>
        </w:rPr>
        <w:t>bancária,</w:t>
      </w:r>
      <w:r>
        <w:rPr>
          <w:spacing w:val="1"/>
          <w:sz w:val="20"/>
        </w:rPr>
        <w:t xml:space="preserve"> </w:t>
      </w:r>
      <w:r>
        <w:rPr>
          <w:sz w:val="20"/>
        </w:rPr>
        <w:t>esta</w:t>
      </w:r>
      <w:r>
        <w:rPr>
          <w:spacing w:val="1"/>
          <w:sz w:val="20"/>
        </w:rPr>
        <w:t xml:space="preserve"> </w:t>
      </w:r>
      <w:r>
        <w:rPr>
          <w:sz w:val="20"/>
        </w:rPr>
        <w:t>deverá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emitida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banco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1"/>
          <w:sz w:val="20"/>
        </w:rPr>
        <w:t xml:space="preserve"> </w:t>
      </w:r>
      <w:r>
        <w:rPr>
          <w:sz w:val="20"/>
        </w:rPr>
        <w:t>financeira</w:t>
      </w:r>
      <w:r>
        <w:rPr>
          <w:spacing w:val="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1"/>
          <w:sz w:val="20"/>
        </w:rPr>
        <w:t xml:space="preserve"> </w:t>
      </w:r>
      <w:r>
        <w:rPr>
          <w:sz w:val="20"/>
        </w:rPr>
        <w:t>autorizada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operar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País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Banco</w:t>
      </w:r>
      <w:r>
        <w:rPr>
          <w:spacing w:val="1"/>
          <w:sz w:val="20"/>
        </w:rPr>
        <w:t xml:space="preserve"> </w:t>
      </w:r>
      <w:r>
        <w:rPr>
          <w:sz w:val="20"/>
        </w:rPr>
        <w:t>Central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Brasil,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constar</w:t>
      </w:r>
      <w:r>
        <w:rPr>
          <w:spacing w:val="-1"/>
          <w:sz w:val="20"/>
        </w:rPr>
        <w:t xml:space="preserve"> </w:t>
      </w:r>
      <w:r>
        <w:rPr>
          <w:sz w:val="20"/>
        </w:rPr>
        <w:t>expressa</w:t>
      </w:r>
      <w:r>
        <w:rPr>
          <w:spacing w:val="-1"/>
          <w:sz w:val="20"/>
        </w:rPr>
        <w:t xml:space="preserve"> </w:t>
      </w:r>
      <w:r>
        <w:rPr>
          <w:sz w:val="20"/>
        </w:rPr>
        <w:t>renúncia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fiador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benefícios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artigo</w:t>
      </w:r>
      <w:r>
        <w:rPr>
          <w:spacing w:val="-1"/>
          <w:sz w:val="20"/>
        </w:rPr>
        <w:t xml:space="preserve"> </w:t>
      </w:r>
      <w:r>
        <w:rPr>
          <w:sz w:val="20"/>
        </w:rPr>
        <w:t>827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Civil.</w:t>
      </w:r>
    </w:p>
    <w:p w14:paraId="06A2D9B3">
      <w:pPr>
        <w:pStyle w:val="9"/>
        <w:numPr>
          <w:ilvl w:val="1"/>
          <w:numId w:val="1"/>
        </w:numPr>
        <w:tabs>
          <w:tab w:val="left" w:pos="985"/>
        </w:tabs>
        <w:spacing w:before="1" w:after="0" w:line="280" w:lineRule="auto"/>
        <w:ind w:left="414" w:right="132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z w:val="20"/>
        </w:rPr>
        <w:t>opção</w:t>
      </w:r>
      <w:r>
        <w:rPr>
          <w:spacing w:val="32"/>
          <w:sz w:val="20"/>
        </w:rPr>
        <w:t xml:space="preserve"> </w:t>
      </w:r>
      <w:r>
        <w:rPr>
          <w:sz w:val="20"/>
        </w:rPr>
        <w:t>seja</w:t>
      </w:r>
      <w:r>
        <w:rPr>
          <w:spacing w:val="32"/>
          <w:sz w:val="20"/>
        </w:rPr>
        <w:t xml:space="preserve"> </w:t>
      </w:r>
      <w:r>
        <w:rPr>
          <w:sz w:val="20"/>
        </w:rPr>
        <w:t>por</w:t>
      </w:r>
      <w:r>
        <w:rPr>
          <w:spacing w:val="31"/>
          <w:sz w:val="20"/>
        </w:rPr>
        <w:t xml:space="preserve"> </w:t>
      </w:r>
      <w:r>
        <w:rPr>
          <w:sz w:val="20"/>
        </w:rPr>
        <w:t>garantia</w:t>
      </w:r>
      <w:r>
        <w:rPr>
          <w:spacing w:val="32"/>
          <w:sz w:val="20"/>
        </w:rPr>
        <w:t xml:space="preserve"> </w:t>
      </w:r>
      <w:r>
        <w:rPr>
          <w:sz w:val="20"/>
        </w:rPr>
        <w:t>em</w:t>
      </w:r>
      <w:r>
        <w:rPr>
          <w:spacing w:val="32"/>
          <w:sz w:val="20"/>
        </w:rPr>
        <w:t xml:space="preserve"> </w:t>
      </w:r>
      <w:r>
        <w:rPr>
          <w:sz w:val="20"/>
        </w:rPr>
        <w:t>dinheiro,</w:t>
      </w:r>
      <w:r>
        <w:rPr>
          <w:spacing w:val="32"/>
          <w:sz w:val="20"/>
        </w:rPr>
        <w:t xml:space="preserve"> </w:t>
      </w:r>
      <w:r>
        <w:rPr>
          <w:sz w:val="20"/>
        </w:rPr>
        <w:t>deverá</w:t>
      </w:r>
      <w:r>
        <w:rPr>
          <w:spacing w:val="31"/>
          <w:sz w:val="20"/>
        </w:rPr>
        <w:t xml:space="preserve"> </w:t>
      </w:r>
      <w:r>
        <w:rPr>
          <w:sz w:val="20"/>
        </w:rPr>
        <w:t>ser</w:t>
      </w:r>
      <w:r>
        <w:rPr>
          <w:spacing w:val="32"/>
          <w:sz w:val="20"/>
        </w:rPr>
        <w:t xml:space="preserve"> </w:t>
      </w:r>
      <w:r>
        <w:rPr>
          <w:sz w:val="20"/>
        </w:rPr>
        <w:t>efetuada</w:t>
      </w:r>
      <w:r>
        <w:rPr>
          <w:spacing w:val="32"/>
          <w:sz w:val="20"/>
        </w:rPr>
        <w:t xml:space="preserve"> </w:t>
      </w:r>
      <w:r>
        <w:rPr>
          <w:sz w:val="20"/>
        </w:rPr>
        <w:t>em</w:t>
      </w:r>
      <w:r>
        <w:rPr>
          <w:spacing w:val="32"/>
          <w:sz w:val="20"/>
        </w:rPr>
        <w:t xml:space="preserve"> </w:t>
      </w:r>
      <w:r>
        <w:rPr>
          <w:sz w:val="20"/>
        </w:rPr>
        <w:t>favor</w:t>
      </w:r>
      <w:r>
        <w:rPr>
          <w:spacing w:val="31"/>
          <w:sz w:val="20"/>
        </w:rPr>
        <w:t xml:space="preserve"> </w:t>
      </w:r>
      <w:r>
        <w:rPr>
          <w:sz w:val="20"/>
        </w:rPr>
        <w:t>do</w:t>
      </w:r>
      <w:r>
        <w:rPr>
          <w:spacing w:val="33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32"/>
          <w:sz w:val="20"/>
        </w:rPr>
        <w:t xml:space="preserve"> </w:t>
      </w:r>
      <w:r>
        <w:rPr>
          <w:sz w:val="20"/>
        </w:rPr>
        <w:t>na</w:t>
      </w:r>
      <w:r>
        <w:rPr>
          <w:spacing w:val="32"/>
          <w:sz w:val="20"/>
        </w:rPr>
        <w:t xml:space="preserve"> </w:t>
      </w:r>
      <w:r>
        <w:rPr>
          <w:sz w:val="20"/>
        </w:rPr>
        <w:t>conta</w:t>
      </w:r>
      <w:r>
        <w:rPr>
          <w:spacing w:val="31"/>
          <w:sz w:val="20"/>
        </w:rPr>
        <w:t xml:space="preserve"> </w:t>
      </w:r>
      <w:r>
        <w:rPr>
          <w:sz w:val="20"/>
        </w:rPr>
        <w:t>corrente</w:t>
      </w:r>
      <w:r>
        <w:rPr>
          <w:spacing w:val="32"/>
          <w:sz w:val="20"/>
        </w:rPr>
        <w:t xml:space="preserve"> </w:t>
      </w:r>
      <w:r>
        <w:rPr>
          <w:sz w:val="20"/>
        </w:rPr>
        <w:t>nº</w:t>
      </w:r>
      <w:r>
        <w:rPr>
          <w:spacing w:val="32"/>
          <w:sz w:val="20"/>
        </w:rPr>
        <w:t xml:space="preserve"> </w:t>
      </w:r>
      <w:r>
        <w:rPr>
          <w:b/>
          <w:sz w:val="20"/>
        </w:rPr>
        <w:t>1000202-8</w:t>
      </w:r>
      <w:r>
        <w:rPr>
          <w:sz w:val="20"/>
        </w:rPr>
        <w:t>,</w:t>
      </w:r>
      <w:r>
        <w:rPr>
          <w:spacing w:val="32"/>
          <w:sz w:val="20"/>
        </w:rPr>
        <w:t xml:space="preserve"> </w:t>
      </w:r>
      <w:r>
        <w:rPr>
          <w:sz w:val="20"/>
        </w:rPr>
        <w:t>da</w:t>
      </w:r>
      <w:r>
        <w:rPr>
          <w:spacing w:val="32"/>
          <w:sz w:val="20"/>
        </w:rPr>
        <w:t xml:space="preserve"> </w:t>
      </w:r>
      <w:r>
        <w:rPr>
          <w:sz w:val="20"/>
        </w:rPr>
        <w:t>agência</w:t>
      </w:r>
      <w:r>
        <w:rPr>
          <w:spacing w:val="32"/>
          <w:sz w:val="20"/>
        </w:rPr>
        <w:t xml:space="preserve"> </w:t>
      </w:r>
      <w:r>
        <w:rPr>
          <w:b/>
          <w:sz w:val="20"/>
        </w:rPr>
        <w:t>6897</w:t>
      </w:r>
      <w:r>
        <w:rPr>
          <w:b/>
          <w:spacing w:val="33"/>
          <w:sz w:val="20"/>
        </w:rPr>
        <w:t xml:space="preserve"> </w:t>
      </w:r>
      <w:r>
        <w:rPr>
          <w:sz w:val="20"/>
        </w:rPr>
        <w:t>da</w:t>
      </w:r>
      <w:r>
        <w:rPr>
          <w:spacing w:val="32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-47"/>
          <w:sz w:val="20"/>
        </w:rPr>
        <w:t xml:space="preserve"> </w:t>
      </w:r>
      <w:r>
        <w:rPr>
          <w:sz w:val="20"/>
        </w:rPr>
        <w:t>financeira</w:t>
      </w:r>
      <w:r>
        <w:rPr>
          <w:spacing w:val="-2"/>
          <w:sz w:val="20"/>
        </w:rPr>
        <w:t xml:space="preserve"> </w:t>
      </w:r>
      <w:r>
        <w:rPr>
          <w:sz w:val="20"/>
        </w:rPr>
        <w:t>contratada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Estado,</w:t>
      </w:r>
      <w:r>
        <w:rPr>
          <w:spacing w:val="-1"/>
          <w:sz w:val="20"/>
        </w:rPr>
        <w:t xml:space="preserve"> </w:t>
      </w:r>
      <w:r>
        <w:rPr>
          <w:sz w:val="20"/>
        </w:rPr>
        <w:t>cujo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corrigido</w:t>
      </w:r>
      <w:r>
        <w:rPr>
          <w:spacing w:val="-1"/>
          <w:sz w:val="20"/>
        </w:rPr>
        <w:t xml:space="preserve"> </w:t>
      </w:r>
      <w:r>
        <w:rPr>
          <w:sz w:val="20"/>
        </w:rPr>
        <w:t>monetariamente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restituído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11.17.</w:t>
      </w:r>
    </w:p>
    <w:p w14:paraId="11300995">
      <w:pPr>
        <w:spacing w:after="0" w:line="280" w:lineRule="auto"/>
        <w:jc w:val="left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1434D6B4">
      <w:pPr>
        <w:pStyle w:val="9"/>
        <w:numPr>
          <w:ilvl w:val="1"/>
          <w:numId w:val="1"/>
        </w:numPr>
        <w:tabs>
          <w:tab w:val="left" w:pos="975"/>
        </w:tabs>
        <w:spacing w:before="73" w:after="0" w:line="280" w:lineRule="auto"/>
        <w:ind w:left="414" w:right="13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obriga-se a fazer a reposição, a suplementação ou a renovação da garantia, no prazo máximo de 10 (dez) dias úteis, contados da data em que for</w:t>
      </w:r>
      <w:r>
        <w:rPr>
          <w:spacing w:val="1"/>
          <w:sz w:val="20"/>
        </w:rPr>
        <w:t xml:space="preserve"> </w:t>
      </w:r>
      <w:r>
        <w:rPr>
          <w:sz w:val="20"/>
        </w:rPr>
        <w:t>notificado, no caso desta ser executada, total ou parcialmente, ou o Contrato for prorrogado ou tiver o seu valor alterado, assim como em qualquer outra situação que exija a</w:t>
      </w:r>
      <w:r>
        <w:rPr>
          <w:spacing w:val="1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condição</w:t>
      </w:r>
      <w:r>
        <w:rPr>
          <w:spacing w:val="-1"/>
          <w:sz w:val="20"/>
        </w:rPr>
        <w:t xml:space="preserve"> </w:t>
      </w:r>
      <w:r>
        <w:rPr>
          <w:sz w:val="20"/>
        </w:rPr>
        <w:t>disposta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11.2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item.</w:t>
      </w:r>
    </w:p>
    <w:p w14:paraId="6C344987">
      <w:pPr>
        <w:pStyle w:val="9"/>
        <w:numPr>
          <w:ilvl w:val="1"/>
          <w:numId w:val="1"/>
        </w:numPr>
        <w:tabs>
          <w:tab w:val="left" w:pos="952"/>
        </w:tabs>
        <w:spacing w:before="3" w:after="0" w:line="280" w:lineRule="auto"/>
        <w:ind w:left="414" w:right="132" w:firstLine="0"/>
        <w:jc w:val="both"/>
        <w:rPr>
          <w:sz w:val="20"/>
        </w:rPr>
      </w:pPr>
      <w:r>
        <w:rPr>
          <w:sz w:val="20"/>
        </w:rPr>
        <w:t>A inobservância do prazo fixado para apresentação, reposição, suplementação ou renovação da garantia acarretará a aplicação de multa e/ou outras penalidades, na forma</w:t>
      </w:r>
      <w:r>
        <w:rPr>
          <w:spacing w:val="1"/>
          <w:sz w:val="20"/>
        </w:rPr>
        <w:t xml:space="preserve"> </w:t>
      </w:r>
      <w:r>
        <w:rPr>
          <w:sz w:val="20"/>
        </w:rPr>
        <w:t>disposta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0CF89038">
      <w:pPr>
        <w:pStyle w:val="6"/>
        <w:spacing w:before="2" w:line="280" w:lineRule="auto"/>
        <w:ind w:left="414" w:right="132"/>
        <w:jc w:val="both"/>
      </w:pPr>
      <w:r>
        <w:t xml:space="preserve">11.13.1 O atraso superior a 25 (vinte e cinco) dias autoriza o </w:t>
      </w:r>
      <w:r>
        <w:rPr>
          <w:b/>
        </w:rPr>
        <w:t xml:space="preserve">CONTRATANTE </w:t>
      </w:r>
      <w:r>
        <w:t>a promover a rescisão do contrato por descumprimento ou cumprimento irregular de suas</w:t>
      </w:r>
      <w:r>
        <w:rPr>
          <w:spacing w:val="1"/>
        </w:rPr>
        <w:t xml:space="preserve"> </w:t>
      </w:r>
      <w:r>
        <w:t>cláusulas,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aplicação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sanções</w:t>
      </w:r>
      <w:r>
        <w:rPr>
          <w:spacing w:val="-1"/>
        </w:rPr>
        <w:t xml:space="preserve"> </w:t>
      </w:r>
      <w:r>
        <w:t>cabíveis.</w:t>
      </w:r>
    </w:p>
    <w:p w14:paraId="02CCD07D">
      <w:pPr>
        <w:pStyle w:val="9"/>
        <w:numPr>
          <w:ilvl w:val="1"/>
          <w:numId w:val="1"/>
        </w:numPr>
        <w:tabs>
          <w:tab w:val="left" w:pos="958"/>
        </w:tabs>
        <w:spacing w:before="1" w:after="0" w:line="240" w:lineRule="auto"/>
        <w:ind w:left="957" w:right="0" w:hanging="544"/>
        <w:jc w:val="both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executará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garantia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rege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matéria.</w:t>
      </w:r>
    </w:p>
    <w:p w14:paraId="2D73F7C8">
      <w:pPr>
        <w:pStyle w:val="6"/>
        <w:spacing w:before="40" w:line="280" w:lineRule="auto"/>
        <w:ind w:left="414" w:right="133"/>
        <w:jc w:val="both"/>
      </w:pPr>
      <w:r>
        <w:t>11.14.1 Caso se trate de contrato de prestação de serviços com mão-de-obra exclusiva, se o pagamento das verbas devidas aos empregados vinculados ao Contrato não ocorrer</w:t>
      </w:r>
      <w:r>
        <w:rPr>
          <w:spacing w:val="1"/>
        </w:rPr>
        <w:t xml:space="preserve"> </w:t>
      </w:r>
      <w:r>
        <w:t>até o fim do segundo mês, após o encerramento da vigência contratual, a garantia deverá ser executada para o pagamento das verbas trabalhistas, incluindo suas repercussões</w:t>
      </w:r>
      <w:r>
        <w:rPr>
          <w:spacing w:val="1"/>
        </w:rPr>
        <w:t xml:space="preserve"> </w:t>
      </w:r>
      <w:r>
        <w:t>previdenciárias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assim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obrigações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regularidade</w:t>
      </w:r>
      <w:r>
        <w:rPr>
          <w:spacing w:val="-1"/>
        </w:rPr>
        <w:t xml:space="preserve"> </w:t>
      </w:r>
      <w:r>
        <w:t>perante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FGTS,</w:t>
      </w:r>
      <w:r>
        <w:rPr>
          <w:spacing w:val="-1"/>
        </w:rPr>
        <w:t xml:space="preserve"> </w:t>
      </w:r>
      <w:r>
        <w:t>observada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rege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matéria.</w:t>
      </w:r>
    </w:p>
    <w:p w14:paraId="4C1D1D43">
      <w:pPr>
        <w:pStyle w:val="9"/>
        <w:numPr>
          <w:ilvl w:val="1"/>
          <w:numId w:val="1"/>
        </w:numPr>
        <w:tabs>
          <w:tab w:val="left" w:pos="988"/>
        </w:tabs>
        <w:spacing w:before="3" w:after="0" w:line="280" w:lineRule="auto"/>
        <w:ind w:left="414" w:right="133" w:firstLine="0"/>
        <w:jc w:val="both"/>
        <w:rPr>
          <w:sz w:val="20"/>
        </w:rPr>
      </w:pPr>
      <w:r>
        <w:rPr>
          <w:sz w:val="20"/>
        </w:rPr>
        <w:t xml:space="preserve">O emitente da garantia ofertada pelo </w:t>
      </w:r>
      <w:r>
        <w:rPr>
          <w:b/>
          <w:sz w:val="20"/>
        </w:rPr>
        <w:t xml:space="preserve">CONTRATADO </w:t>
      </w:r>
      <w:r>
        <w:rPr>
          <w:sz w:val="20"/>
        </w:rPr>
        <w:t xml:space="preserve">deverá ser notificado pelo </w:t>
      </w:r>
      <w:r>
        <w:rPr>
          <w:b/>
          <w:sz w:val="20"/>
        </w:rPr>
        <w:t xml:space="preserve">CONTRATANTE </w:t>
      </w:r>
      <w:r>
        <w:rPr>
          <w:sz w:val="20"/>
        </w:rPr>
        <w:t>quanto ao início de processo administrativo para apuração de</w:t>
      </w:r>
      <w:r>
        <w:rPr>
          <w:spacing w:val="1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cláusulas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contratuais.</w:t>
      </w:r>
    </w:p>
    <w:p w14:paraId="03093599">
      <w:pPr>
        <w:pStyle w:val="6"/>
        <w:spacing w:before="2"/>
        <w:ind w:left="414"/>
        <w:jc w:val="both"/>
      </w:pPr>
      <w:r>
        <w:t>11.15.1</w:t>
      </w:r>
      <w:r>
        <w:rPr>
          <w:spacing w:val="32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garantidor</w:t>
      </w:r>
      <w:r>
        <w:rPr>
          <w:spacing w:val="33"/>
        </w:rPr>
        <w:t xml:space="preserve"> </w:t>
      </w:r>
      <w:r>
        <w:t>não</w:t>
      </w:r>
      <w:r>
        <w:rPr>
          <w:spacing w:val="32"/>
        </w:rPr>
        <w:t xml:space="preserve"> </w:t>
      </w:r>
      <w:r>
        <w:t>é</w:t>
      </w:r>
      <w:r>
        <w:rPr>
          <w:spacing w:val="33"/>
        </w:rPr>
        <w:t xml:space="preserve"> </w:t>
      </w:r>
      <w:r>
        <w:t>parte</w:t>
      </w:r>
      <w:r>
        <w:rPr>
          <w:spacing w:val="32"/>
        </w:rPr>
        <w:t xml:space="preserve"> </w:t>
      </w:r>
      <w:r>
        <w:t>para</w:t>
      </w:r>
      <w:r>
        <w:rPr>
          <w:spacing w:val="32"/>
        </w:rPr>
        <w:t xml:space="preserve"> </w:t>
      </w:r>
      <w:r>
        <w:t>figurar</w:t>
      </w:r>
      <w:r>
        <w:rPr>
          <w:spacing w:val="33"/>
        </w:rPr>
        <w:t xml:space="preserve"> </w:t>
      </w:r>
      <w:r>
        <w:t>em</w:t>
      </w:r>
      <w:r>
        <w:rPr>
          <w:spacing w:val="32"/>
        </w:rPr>
        <w:t xml:space="preserve"> </w:t>
      </w:r>
      <w:r>
        <w:t>processo</w:t>
      </w:r>
      <w:r>
        <w:rPr>
          <w:spacing w:val="33"/>
        </w:rPr>
        <w:t xml:space="preserve"> </w:t>
      </w:r>
      <w:r>
        <w:t>administrativo</w:t>
      </w:r>
      <w:r>
        <w:rPr>
          <w:spacing w:val="32"/>
        </w:rPr>
        <w:t xml:space="preserve"> </w:t>
      </w:r>
      <w:r>
        <w:t>instaurado</w:t>
      </w:r>
      <w:r>
        <w:rPr>
          <w:spacing w:val="32"/>
        </w:rPr>
        <w:t xml:space="preserve"> </w:t>
      </w:r>
      <w:r>
        <w:t>pelo</w:t>
      </w:r>
      <w:r>
        <w:rPr>
          <w:spacing w:val="33"/>
        </w:rPr>
        <w:t xml:space="preserve"> </w:t>
      </w:r>
      <w:r>
        <w:rPr>
          <w:b/>
        </w:rPr>
        <w:t>CONTRATANTE</w:t>
      </w:r>
      <w:r>
        <w:rPr>
          <w:b/>
          <w:spacing w:val="32"/>
        </w:rPr>
        <w:t xml:space="preserve"> </w:t>
      </w:r>
      <w:r>
        <w:t>com</w:t>
      </w:r>
      <w:r>
        <w:rPr>
          <w:spacing w:val="33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objetivo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apurar</w:t>
      </w:r>
      <w:r>
        <w:rPr>
          <w:spacing w:val="32"/>
        </w:rPr>
        <w:t xml:space="preserve"> </w:t>
      </w:r>
      <w:r>
        <w:t>prejuízos</w:t>
      </w:r>
      <w:r>
        <w:rPr>
          <w:spacing w:val="33"/>
        </w:rPr>
        <w:t xml:space="preserve"> </w:t>
      </w:r>
      <w:r>
        <w:t>e/ou</w:t>
      </w:r>
      <w:r>
        <w:rPr>
          <w:spacing w:val="32"/>
        </w:rPr>
        <w:t xml:space="preserve"> </w:t>
      </w:r>
      <w:r>
        <w:t>aplicar</w:t>
      </w:r>
      <w:r>
        <w:rPr>
          <w:spacing w:val="32"/>
        </w:rPr>
        <w:t xml:space="preserve"> </w:t>
      </w:r>
      <w:r>
        <w:t>sanções</w:t>
      </w:r>
      <w:r>
        <w:rPr>
          <w:spacing w:val="33"/>
        </w:rPr>
        <w:t xml:space="preserve"> </w:t>
      </w:r>
      <w:r>
        <w:t>ao</w:t>
      </w:r>
    </w:p>
    <w:p w14:paraId="3F64FAEB">
      <w:pPr>
        <w:pStyle w:val="3"/>
        <w:spacing w:before="40"/>
        <w:ind w:left="414"/>
        <w:rPr>
          <w:b w:val="0"/>
        </w:rPr>
      </w:pPr>
      <w:r>
        <w:t>CONTRATADO</w:t>
      </w:r>
      <w:r>
        <w:rPr>
          <w:b w:val="0"/>
        </w:rPr>
        <w:t>.</w:t>
      </w:r>
    </w:p>
    <w:p w14:paraId="1BB7CE4E">
      <w:pPr>
        <w:pStyle w:val="9"/>
        <w:numPr>
          <w:ilvl w:val="1"/>
          <w:numId w:val="1"/>
        </w:numPr>
        <w:tabs>
          <w:tab w:val="left" w:pos="962"/>
        </w:tabs>
        <w:spacing w:before="40" w:after="0" w:line="280" w:lineRule="auto"/>
        <w:ind w:left="414" w:right="133" w:firstLine="0"/>
        <w:jc w:val="both"/>
        <w:rPr>
          <w:sz w:val="20"/>
        </w:rPr>
      </w:pPr>
      <w:r>
        <w:rPr>
          <w:sz w:val="20"/>
        </w:rPr>
        <w:t>Caso se trate da modalidade seguro-garantia, ocorrido o sinistro durante a vigência da apólice, sua caracterização e comunicação poderão ocorrer fora desta vigência, não</w:t>
      </w:r>
      <w:r>
        <w:rPr>
          <w:spacing w:val="1"/>
          <w:sz w:val="20"/>
        </w:rPr>
        <w:t xml:space="preserve"> </w:t>
      </w:r>
      <w:r>
        <w:rPr>
          <w:sz w:val="20"/>
        </w:rPr>
        <w:t>caracterizando fato que justifique a negativa do sinistro, desde que respeitados os prazos prescricionais aplicados ao contrato de seguro, nos termos do art. 20 da Circular Susep</w:t>
      </w:r>
      <w:r>
        <w:rPr>
          <w:spacing w:val="1"/>
          <w:sz w:val="20"/>
        </w:rPr>
        <w:t xml:space="preserve"> </w:t>
      </w:r>
      <w:r>
        <w:rPr>
          <w:sz w:val="20"/>
        </w:rPr>
        <w:t>n°</w:t>
      </w:r>
      <w:r>
        <w:rPr>
          <w:spacing w:val="-2"/>
          <w:sz w:val="20"/>
        </w:rPr>
        <w:t xml:space="preserve"> </w:t>
      </w:r>
      <w:r>
        <w:rPr>
          <w:sz w:val="20"/>
        </w:rPr>
        <w:t>662,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11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2022.</w:t>
      </w:r>
    </w:p>
    <w:p w14:paraId="10A8BD6F">
      <w:pPr>
        <w:pStyle w:val="9"/>
        <w:numPr>
          <w:ilvl w:val="1"/>
          <w:numId w:val="1"/>
        </w:numPr>
        <w:tabs>
          <w:tab w:val="left" w:pos="1004"/>
        </w:tabs>
        <w:spacing w:before="3" w:after="0" w:line="280" w:lineRule="auto"/>
        <w:ind w:left="414" w:right="133" w:firstLine="0"/>
        <w:jc w:val="both"/>
        <w:rPr>
          <w:sz w:val="20"/>
        </w:rPr>
      </w:pPr>
      <w:r>
        <w:rPr>
          <w:sz w:val="20"/>
        </w:rPr>
        <w:t>Extinguir-se-á a garantia com a restituição da apólice, carta fiança, título da dívida pública ou autorização para a liberação da caução em dinheiro, atualizada</w:t>
      </w:r>
      <w:r>
        <w:rPr>
          <w:spacing w:val="1"/>
          <w:sz w:val="20"/>
        </w:rPr>
        <w:t xml:space="preserve"> </w:t>
      </w:r>
      <w:r>
        <w:rPr>
          <w:sz w:val="20"/>
        </w:rPr>
        <w:t>monetariamente,</w:t>
      </w:r>
      <w:r>
        <w:rPr>
          <w:spacing w:val="-3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sz w:val="20"/>
        </w:rPr>
        <w:t>termo</w:t>
      </w:r>
      <w:r>
        <w:rPr>
          <w:spacing w:val="-3"/>
          <w:sz w:val="20"/>
        </w:rPr>
        <w:t xml:space="preserve"> </w:t>
      </w:r>
      <w:r>
        <w:rPr>
          <w:sz w:val="20"/>
        </w:rPr>
        <w:t>circunstanciado,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cumpriu</w:t>
      </w:r>
      <w:r>
        <w:rPr>
          <w:spacing w:val="-3"/>
          <w:sz w:val="20"/>
        </w:rPr>
        <w:t xml:space="preserve"> </w:t>
      </w: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cláusulas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contrato.</w:t>
      </w:r>
    </w:p>
    <w:p w14:paraId="43E2F8DF">
      <w:pPr>
        <w:pStyle w:val="9"/>
        <w:numPr>
          <w:ilvl w:val="2"/>
          <w:numId w:val="23"/>
        </w:numPr>
        <w:tabs>
          <w:tab w:val="left" w:pos="1085"/>
        </w:tabs>
        <w:spacing w:before="2" w:after="0" w:line="280" w:lineRule="auto"/>
        <w:ind w:left="414" w:right="133" w:firstLine="0"/>
        <w:jc w:val="both"/>
        <w:rPr>
          <w:sz w:val="20"/>
        </w:rPr>
      </w:pPr>
      <w:r>
        <w:rPr>
          <w:sz w:val="20"/>
        </w:rPr>
        <w:t>A garantia somente será liberada ou restituída, após a fiel execução do Contrato ou pela sua extinção, por culpa exclusiva da Administração, ou quando assim</w:t>
      </w:r>
      <w:r>
        <w:rPr>
          <w:spacing w:val="1"/>
          <w:sz w:val="20"/>
        </w:rPr>
        <w:t xml:space="preserve"> </w:t>
      </w:r>
      <w:r>
        <w:rPr>
          <w:sz w:val="20"/>
        </w:rPr>
        <w:t>convencionado,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consensual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07844038">
      <w:pPr>
        <w:pStyle w:val="9"/>
        <w:numPr>
          <w:ilvl w:val="2"/>
          <w:numId w:val="23"/>
        </w:numPr>
        <w:tabs>
          <w:tab w:val="left" w:pos="1107"/>
        </w:tabs>
        <w:spacing w:before="2" w:after="0" w:line="280" w:lineRule="auto"/>
        <w:ind w:left="414" w:right="133" w:firstLine="0"/>
        <w:jc w:val="both"/>
        <w:rPr>
          <w:sz w:val="20"/>
        </w:rPr>
      </w:pPr>
      <w:r>
        <w:rPr>
          <w:sz w:val="20"/>
        </w:rPr>
        <w:t>Caso</w:t>
      </w:r>
      <w:r>
        <w:rPr>
          <w:spacing w:val="49"/>
          <w:sz w:val="20"/>
        </w:rPr>
        <w:t xml:space="preserve"> </w:t>
      </w:r>
      <w:r>
        <w:rPr>
          <w:sz w:val="20"/>
        </w:rPr>
        <w:t>se</w:t>
      </w:r>
      <w:r>
        <w:rPr>
          <w:spacing w:val="49"/>
          <w:sz w:val="20"/>
        </w:rPr>
        <w:t xml:space="preserve"> </w:t>
      </w:r>
      <w:r>
        <w:rPr>
          <w:sz w:val="20"/>
        </w:rPr>
        <w:t>trate</w:t>
      </w:r>
      <w:r>
        <w:rPr>
          <w:spacing w:val="49"/>
          <w:sz w:val="20"/>
        </w:rPr>
        <w:t xml:space="preserve"> </w:t>
      </w:r>
      <w:r>
        <w:rPr>
          <w:sz w:val="20"/>
        </w:rPr>
        <w:t>de</w:t>
      </w:r>
      <w:r>
        <w:rPr>
          <w:spacing w:val="49"/>
          <w:sz w:val="20"/>
        </w:rPr>
        <w:t xml:space="preserve"> </w:t>
      </w:r>
      <w:r>
        <w:rPr>
          <w:sz w:val="20"/>
        </w:rPr>
        <w:t>contrato</w:t>
      </w:r>
      <w:r>
        <w:rPr>
          <w:spacing w:val="49"/>
          <w:sz w:val="20"/>
        </w:rPr>
        <w:t xml:space="preserve"> </w:t>
      </w:r>
      <w:r>
        <w:rPr>
          <w:sz w:val="20"/>
        </w:rPr>
        <w:t>de</w:t>
      </w:r>
      <w:r>
        <w:rPr>
          <w:spacing w:val="49"/>
          <w:sz w:val="20"/>
        </w:rPr>
        <w:t xml:space="preserve"> </w:t>
      </w:r>
      <w:r>
        <w:rPr>
          <w:sz w:val="20"/>
        </w:rPr>
        <w:t>prestação</w:t>
      </w:r>
      <w:r>
        <w:rPr>
          <w:spacing w:val="49"/>
          <w:sz w:val="20"/>
        </w:rPr>
        <w:t xml:space="preserve"> </w:t>
      </w:r>
      <w:r>
        <w:rPr>
          <w:sz w:val="20"/>
        </w:rPr>
        <w:t>de</w:t>
      </w:r>
      <w:r>
        <w:rPr>
          <w:spacing w:val="49"/>
          <w:sz w:val="20"/>
        </w:rPr>
        <w:t xml:space="preserve"> </w:t>
      </w:r>
      <w:r>
        <w:rPr>
          <w:sz w:val="20"/>
        </w:rPr>
        <w:t>serviços</w:t>
      </w:r>
      <w:r>
        <w:rPr>
          <w:spacing w:val="49"/>
          <w:sz w:val="20"/>
        </w:rPr>
        <w:t xml:space="preserve"> </w:t>
      </w:r>
      <w:r>
        <w:rPr>
          <w:sz w:val="20"/>
        </w:rPr>
        <w:t>com</w:t>
      </w:r>
      <w:r>
        <w:rPr>
          <w:spacing w:val="49"/>
          <w:sz w:val="20"/>
        </w:rPr>
        <w:t xml:space="preserve"> </w:t>
      </w:r>
      <w:r>
        <w:rPr>
          <w:sz w:val="20"/>
        </w:rPr>
        <w:t>mão-de-obra</w:t>
      </w:r>
      <w:r>
        <w:rPr>
          <w:spacing w:val="49"/>
          <w:sz w:val="20"/>
        </w:rPr>
        <w:t xml:space="preserve"> </w:t>
      </w:r>
      <w:r>
        <w:rPr>
          <w:sz w:val="20"/>
        </w:rPr>
        <w:t>exclusiva,</w:t>
      </w:r>
      <w:r>
        <w:rPr>
          <w:spacing w:val="49"/>
          <w:sz w:val="20"/>
        </w:rPr>
        <w:t xml:space="preserve"> </w:t>
      </w:r>
      <w:r>
        <w:rPr>
          <w:sz w:val="20"/>
        </w:rPr>
        <w:t>a</w:t>
      </w:r>
      <w:r>
        <w:rPr>
          <w:spacing w:val="49"/>
          <w:sz w:val="20"/>
        </w:rPr>
        <w:t xml:space="preserve"> </w:t>
      </w:r>
      <w:r>
        <w:rPr>
          <w:sz w:val="20"/>
        </w:rPr>
        <w:t>garantia</w:t>
      </w:r>
      <w:r>
        <w:rPr>
          <w:spacing w:val="49"/>
          <w:sz w:val="20"/>
        </w:rPr>
        <w:t xml:space="preserve"> </w:t>
      </w:r>
      <w:r>
        <w:rPr>
          <w:sz w:val="20"/>
        </w:rPr>
        <w:t>somente</w:t>
      </w:r>
      <w:r>
        <w:rPr>
          <w:spacing w:val="49"/>
          <w:sz w:val="20"/>
        </w:rPr>
        <w:t xml:space="preserve"> </w:t>
      </w:r>
      <w:r>
        <w:rPr>
          <w:sz w:val="20"/>
        </w:rPr>
        <w:t>será</w:t>
      </w:r>
      <w:r>
        <w:rPr>
          <w:spacing w:val="49"/>
          <w:sz w:val="20"/>
        </w:rPr>
        <w:t xml:space="preserve"> </w:t>
      </w:r>
      <w:r>
        <w:rPr>
          <w:sz w:val="20"/>
        </w:rPr>
        <w:t>liberada</w:t>
      </w:r>
      <w:r>
        <w:rPr>
          <w:spacing w:val="49"/>
          <w:sz w:val="20"/>
        </w:rPr>
        <w:t xml:space="preserve"> </w:t>
      </w:r>
      <w:r>
        <w:rPr>
          <w:sz w:val="20"/>
        </w:rPr>
        <w:t>ou</w:t>
      </w:r>
      <w:r>
        <w:rPr>
          <w:spacing w:val="49"/>
          <w:sz w:val="20"/>
        </w:rPr>
        <w:t xml:space="preserve"> </w:t>
      </w:r>
      <w:r>
        <w:rPr>
          <w:sz w:val="20"/>
        </w:rPr>
        <w:t>restituída</w:t>
      </w:r>
      <w:r>
        <w:rPr>
          <w:spacing w:val="49"/>
          <w:sz w:val="20"/>
        </w:rPr>
        <w:t xml:space="preserve"> </w:t>
      </w:r>
      <w:r>
        <w:rPr>
          <w:sz w:val="20"/>
        </w:rPr>
        <w:t>ante</w:t>
      </w:r>
      <w:r>
        <w:rPr>
          <w:spacing w:val="49"/>
          <w:sz w:val="20"/>
        </w:rPr>
        <w:t xml:space="preserve"> </w:t>
      </w:r>
      <w:r>
        <w:rPr>
          <w:sz w:val="20"/>
        </w:rPr>
        <w:t>a</w:t>
      </w:r>
      <w:r>
        <w:rPr>
          <w:spacing w:val="49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49"/>
          <w:sz w:val="20"/>
        </w:rPr>
        <w:t xml:space="preserve"> </w:t>
      </w:r>
      <w:r>
        <w:rPr>
          <w:sz w:val="20"/>
        </w:rPr>
        <w:t>de</w:t>
      </w:r>
      <w:r>
        <w:rPr>
          <w:spacing w:val="49"/>
          <w:sz w:val="20"/>
        </w:rPr>
        <w:t xml:space="preserve"> </w:t>
      </w:r>
      <w:r>
        <w:rPr>
          <w:sz w:val="20"/>
        </w:rPr>
        <w:t>que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-48"/>
          <w:sz w:val="20"/>
        </w:rPr>
        <w:t xml:space="preserve"> </w:t>
      </w:r>
      <w:r>
        <w:rPr>
          <w:b/>
          <w:sz w:val="20"/>
        </w:rPr>
        <w:t xml:space="preserve">CONTRATADO </w:t>
      </w:r>
      <w:r>
        <w:rPr>
          <w:sz w:val="20"/>
        </w:rPr>
        <w:t>pagou todas as verbas rescisórias decorrentes da contratação, ou se a empresa comprovar que os empregados serão realocados em outra atividade de prestação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ocorra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interrupção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trabalho.</w:t>
      </w:r>
    </w:p>
    <w:p w14:paraId="00E4B1AD">
      <w:pPr>
        <w:pStyle w:val="9"/>
        <w:numPr>
          <w:ilvl w:val="1"/>
          <w:numId w:val="1"/>
        </w:numPr>
        <w:tabs>
          <w:tab w:val="left" w:pos="958"/>
        </w:tabs>
        <w:spacing w:before="2" w:after="0" w:line="240" w:lineRule="auto"/>
        <w:ind w:left="957" w:right="0" w:hanging="544"/>
        <w:jc w:val="both"/>
        <w:rPr>
          <w:sz w:val="20"/>
        </w:rPr>
      </w:pP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autoriza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reter,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qualquer</w:t>
      </w:r>
      <w:r>
        <w:rPr>
          <w:spacing w:val="-5"/>
          <w:sz w:val="20"/>
        </w:rPr>
        <w:t xml:space="preserve"> </w:t>
      </w:r>
      <w:r>
        <w:rPr>
          <w:sz w:val="20"/>
        </w:rPr>
        <w:t>tempo,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garantia,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forma</w:t>
      </w:r>
      <w:r>
        <w:rPr>
          <w:spacing w:val="-4"/>
          <w:sz w:val="20"/>
        </w:rPr>
        <w:t xml:space="preserve"> </w:t>
      </w:r>
      <w:r>
        <w:rPr>
          <w:sz w:val="20"/>
        </w:rPr>
        <w:t>prevista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edital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neste</w:t>
      </w:r>
      <w:r>
        <w:rPr>
          <w:spacing w:val="-4"/>
          <w:sz w:val="20"/>
        </w:rPr>
        <w:t xml:space="preserve"> </w:t>
      </w:r>
      <w:r>
        <w:rPr>
          <w:sz w:val="20"/>
        </w:rPr>
        <w:t>Contrato.</w:t>
      </w:r>
    </w:p>
    <w:p w14:paraId="115A0A78">
      <w:pPr>
        <w:pStyle w:val="6"/>
        <w:rPr>
          <w:sz w:val="22"/>
        </w:rPr>
      </w:pPr>
    </w:p>
    <w:p w14:paraId="510C2B93">
      <w:pPr>
        <w:pStyle w:val="6"/>
        <w:spacing w:before="7"/>
        <w:rPr>
          <w:sz w:val="22"/>
        </w:rPr>
      </w:pPr>
    </w:p>
    <w:p w14:paraId="5AE8DE3A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61"/>
        <w:jc w:val="both"/>
      </w:pPr>
      <w:r>
        <w:t>PAGAMENTO</w:t>
      </w:r>
    </w:p>
    <w:p w14:paraId="1E040E15">
      <w:pPr>
        <w:pStyle w:val="6"/>
        <w:rPr>
          <w:b/>
          <w:sz w:val="26"/>
        </w:rPr>
      </w:pPr>
    </w:p>
    <w:p w14:paraId="27D2B5EC">
      <w:pPr>
        <w:pStyle w:val="6"/>
        <w:spacing w:before="3"/>
        <w:rPr>
          <w:b/>
          <w:sz w:val="26"/>
        </w:rPr>
      </w:pPr>
    </w:p>
    <w:p w14:paraId="7A2854E9">
      <w:pPr>
        <w:pStyle w:val="9"/>
        <w:numPr>
          <w:ilvl w:val="1"/>
          <w:numId w:val="24"/>
        </w:numPr>
        <w:tabs>
          <w:tab w:val="left" w:pos="808"/>
        </w:tabs>
        <w:spacing w:before="0" w:after="0" w:line="280" w:lineRule="auto"/>
        <w:ind w:left="339" w:right="477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deverá pagar o preço ao </w:t>
      </w:r>
      <w:r>
        <w:rPr>
          <w:b/>
          <w:sz w:val="20"/>
        </w:rPr>
        <w:t xml:space="preserve">CONTRATADO </w:t>
      </w:r>
      <w:r>
        <w:rPr>
          <w:sz w:val="20"/>
        </w:rPr>
        <w:t>o valor total, a ser realizado em parcelas, conforme cronograma de execução do contrato, na conta</w:t>
      </w:r>
      <w:r>
        <w:rPr>
          <w:spacing w:val="1"/>
          <w:sz w:val="20"/>
        </w:rPr>
        <w:t xml:space="preserve"> </w:t>
      </w:r>
      <w:r>
        <w:rPr>
          <w:sz w:val="20"/>
        </w:rPr>
        <w:t>corrente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titularidade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 xml:space="preserve">CONTRATADO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indicada,</w:t>
      </w:r>
      <w:r>
        <w:rPr>
          <w:spacing w:val="-1"/>
          <w:sz w:val="20"/>
        </w:rPr>
        <w:t xml:space="preserve"> </w:t>
      </w:r>
      <w:r>
        <w:rPr>
          <w:sz w:val="20"/>
        </w:rPr>
        <w:t>junto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financeira</w:t>
      </w:r>
      <w:r>
        <w:rPr>
          <w:spacing w:val="-2"/>
          <w:sz w:val="20"/>
        </w:rPr>
        <w:t xml:space="preserve"> </w:t>
      </w:r>
      <w:r>
        <w:rPr>
          <w:sz w:val="20"/>
        </w:rPr>
        <w:t>contratada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Janeiro.</w:t>
      </w:r>
    </w:p>
    <w:p w14:paraId="135FD80D">
      <w:pPr>
        <w:pStyle w:val="9"/>
        <w:numPr>
          <w:ilvl w:val="1"/>
          <w:numId w:val="24"/>
        </w:numPr>
        <w:tabs>
          <w:tab w:val="left" w:pos="806"/>
        </w:tabs>
        <w:spacing w:before="2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 xml:space="preserve">No caso de o </w:t>
      </w:r>
      <w:r>
        <w:rPr>
          <w:b/>
          <w:sz w:val="20"/>
        </w:rPr>
        <w:t xml:space="preserve">CONTRATADO </w:t>
      </w:r>
      <w:r>
        <w:rPr>
          <w:sz w:val="20"/>
        </w:rPr>
        <w:t>estar estabelecido em localidade que não possua agência da instituição financeira contratada pelo Estado do Rio de Janeiro ou, caso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verificada pelo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a impossibilidade de o </w:t>
      </w:r>
      <w:r>
        <w:rPr>
          <w:b/>
          <w:sz w:val="20"/>
        </w:rPr>
        <w:t>CONTRATADO</w:t>
      </w:r>
      <w:r>
        <w:rPr>
          <w:sz w:val="20"/>
        </w:rPr>
        <w:t>, em razão de negativa expressa da instituição financeira contratada pelo Estado do Rio de</w:t>
      </w:r>
      <w:r>
        <w:rPr>
          <w:spacing w:val="1"/>
          <w:sz w:val="20"/>
        </w:rPr>
        <w:t xml:space="preserve"> </w:t>
      </w:r>
      <w:r>
        <w:rPr>
          <w:sz w:val="20"/>
        </w:rPr>
        <w:t>Janeiro, abrir ou manter conta corrente naquela instituição financeira, o pagamento poderá ser feito mediante crédito em conta corrente de outra instituição financeira. Nesse</w:t>
      </w:r>
      <w:r>
        <w:rPr>
          <w:spacing w:val="1"/>
          <w:sz w:val="20"/>
        </w:rPr>
        <w:t xml:space="preserve"> </w:t>
      </w:r>
      <w:r>
        <w:rPr>
          <w:sz w:val="20"/>
        </w:rPr>
        <w:t>caso,</w:t>
      </w:r>
      <w:r>
        <w:rPr>
          <w:spacing w:val="-2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ônus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financeiros</w:t>
      </w:r>
      <w:r>
        <w:rPr>
          <w:spacing w:val="-2"/>
          <w:sz w:val="20"/>
        </w:rPr>
        <w:t xml:space="preserve"> </w:t>
      </w:r>
      <w:r>
        <w:rPr>
          <w:sz w:val="20"/>
        </w:rPr>
        <w:t>e/ou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adicionais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suportados</w:t>
      </w:r>
      <w:r>
        <w:rPr>
          <w:spacing w:val="-1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7002EC0E">
      <w:pPr>
        <w:pStyle w:val="9"/>
        <w:numPr>
          <w:ilvl w:val="1"/>
          <w:numId w:val="24"/>
        </w:numPr>
        <w:tabs>
          <w:tab w:val="left" w:pos="875"/>
        </w:tabs>
        <w:spacing w:before="4" w:after="0" w:line="280" w:lineRule="auto"/>
        <w:ind w:left="414" w:right="478" w:firstLine="0"/>
        <w:jc w:val="both"/>
        <w:rPr>
          <w:sz w:val="20"/>
        </w:rPr>
      </w:pPr>
      <w:r>
        <w:rPr>
          <w:sz w:val="20"/>
        </w:rPr>
        <w:t>A emissão da Nota Fiscal ou Fatura será precedida do recebimento definitivo do objeto ou de cada parcela, mediante atestação, que não poderá ser realizada pelo</w:t>
      </w:r>
      <w:r>
        <w:rPr>
          <w:spacing w:val="1"/>
          <w:sz w:val="20"/>
        </w:rPr>
        <w:t xml:space="preserve"> </w:t>
      </w:r>
      <w:r>
        <w:rPr>
          <w:sz w:val="20"/>
        </w:rPr>
        <w:t>ordenador de despesas, conforme disposto neste instrumento e/ou no Termo de Referência, bem ainda no artigo 140, II, alínea “b”, da Lei nº 14.133/2021 e arts. 20 e 22,</w:t>
      </w:r>
      <w:r>
        <w:rPr>
          <w:spacing w:val="1"/>
          <w:sz w:val="20"/>
        </w:rPr>
        <w:t xml:space="preserve"> </w:t>
      </w:r>
      <w:r>
        <w:rPr>
          <w:sz w:val="20"/>
        </w:rPr>
        <w:t>XXIII,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48817/2023.</w:t>
      </w:r>
    </w:p>
    <w:p w14:paraId="23D9DA9F">
      <w:pPr>
        <w:pStyle w:val="9"/>
        <w:numPr>
          <w:ilvl w:val="2"/>
          <w:numId w:val="24"/>
        </w:numPr>
        <w:tabs>
          <w:tab w:val="left" w:pos="926"/>
        </w:tabs>
        <w:spacing w:before="3" w:after="0" w:line="280" w:lineRule="auto"/>
        <w:ind w:left="339" w:right="477" w:firstLine="0"/>
        <w:jc w:val="both"/>
        <w:rPr>
          <w:sz w:val="20"/>
        </w:rPr>
      </w:pPr>
      <w:r>
        <w:rPr>
          <w:sz w:val="20"/>
        </w:rPr>
        <w:t xml:space="preserve">Quando houver glosa parcial do objeto, 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deverá comunicar ao </w:t>
      </w:r>
      <w:r>
        <w:rPr>
          <w:b/>
          <w:sz w:val="20"/>
        </w:rPr>
        <w:t xml:space="preserve">CONTRATADO </w:t>
      </w:r>
      <w:r>
        <w:rPr>
          <w:sz w:val="20"/>
        </w:rPr>
        <w:t>para que emita Nota Fiscal ou Fatura com o valor exato</w:t>
      </w:r>
      <w:r>
        <w:rPr>
          <w:spacing w:val="1"/>
          <w:sz w:val="20"/>
        </w:rPr>
        <w:t xml:space="preserve"> </w:t>
      </w:r>
      <w:r>
        <w:rPr>
          <w:sz w:val="20"/>
        </w:rPr>
        <w:t>dimensionado.</w:t>
      </w:r>
    </w:p>
    <w:p w14:paraId="25A75776">
      <w:pPr>
        <w:pStyle w:val="9"/>
        <w:numPr>
          <w:ilvl w:val="1"/>
          <w:numId w:val="24"/>
        </w:numPr>
        <w:tabs>
          <w:tab w:val="left" w:pos="809"/>
        </w:tabs>
        <w:spacing w:before="2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>O CONTRATADO deverá encaminhar a Nota Fiscal ou Fatura para pagamento ao Hospital Universitário Pedro Ernesto - Central de Abastecimento Farmacêutico -</w:t>
      </w:r>
      <w:r>
        <w:rPr>
          <w:spacing w:val="1"/>
          <w:sz w:val="20"/>
        </w:rPr>
        <w:t xml:space="preserve"> </w:t>
      </w:r>
      <w:r>
        <w:rPr>
          <w:sz w:val="20"/>
        </w:rPr>
        <w:t>CAF,</w:t>
      </w:r>
      <w:r>
        <w:rPr>
          <w:spacing w:val="-2"/>
          <w:sz w:val="20"/>
        </w:rPr>
        <w:t xml:space="preserve"> </w:t>
      </w:r>
      <w:r>
        <w:rPr>
          <w:sz w:val="20"/>
        </w:rPr>
        <w:t>situado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Boulevard</w:t>
      </w:r>
      <w:r>
        <w:rPr>
          <w:spacing w:val="-1"/>
          <w:sz w:val="20"/>
        </w:rPr>
        <w:t xml:space="preserve"> </w:t>
      </w:r>
      <w:r>
        <w:rPr>
          <w:sz w:val="20"/>
        </w:rPr>
        <w:t>28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Setembro,</w:t>
      </w:r>
      <w:r>
        <w:rPr>
          <w:spacing w:val="-1"/>
          <w:sz w:val="20"/>
        </w:rPr>
        <w:t xml:space="preserve"> </w:t>
      </w:r>
      <w:r>
        <w:rPr>
          <w:sz w:val="20"/>
        </w:rPr>
        <w:t>77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Vila</w:t>
      </w:r>
      <w:r>
        <w:rPr>
          <w:spacing w:val="-2"/>
          <w:sz w:val="20"/>
        </w:rPr>
        <w:t xml:space="preserve"> </w:t>
      </w:r>
      <w:r>
        <w:rPr>
          <w:sz w:val="20"/>
        </w:rPr>
        <w:t>Isabel,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Janeiro/RJ,</w:t>
      </w:r>
      <w:r>
        <w:rPr>
          <w:spacing w:val="-1"/>
          <w:sz w:val="20"/>
        </w:rPr>
        <w:t xml:space="preserve"> </w:t>
      </w:r>
      <w:r>
        <w:rPr>
          <w:sz w:val="20"/>
        </w:rPr>
        <w:t>CEP</w:t>
      </w:r>
      <w:r>
        <w:rPr>
          <w:spacing w:val="-9"/>
          <w:sz w:val="20"/>
        </w:rPr>
        <w:t xml:space="preserve"> </w:t>
      </w:r>
      <w:r>
        <w:rPr>
          <w:sz w:val="20"/>
        </w:rPr>
        <w:t>20.551-030.</w:t>
      </w:r>
    </w:p>
    <w:p w14:paraId="374CA19D">
      <w:pPr>
        <w:pStyle w:val="9"/>
        <w:numPr>
          <w:ilvl w:val="2"/>
          <w:numId w:val="24"/>
        </w:numPr>
        <w:tabs>
          <w:tab w:val="left" w:pos="893"/>
        </w:tabs>
        <w:spacing w:before="1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>No caso de contrato de prestação de serviços com mão-de-obra exclusiva, na forma do art. 50 c/c o art. 121, § 3º, II, da Lei nº 14.133/2021 e do art. 28, I a VII, §§2º e</w:t>
      </w:r>
      <w:r>
        <w:rPr>
          <w:spacing w:val="1"/>
          <w:sz w:val="20"/>
        </w:rPr>
        <w:t xml:space="preserve"> </w:t>
      </w:r>
      <w:r>
        <w:rPr>
          <w:sz w:val="20"/>
        </w:rPr>
        <w:t>3º,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48.817,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descritos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12.4</w:t>
      </w:r>
      <w:r>
        <w:rPr>
          <w:spacing w:val="-1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acompanhados:</w:t>
      </w:r>
    </w:p>
    <w:p w14:paraId="41AC3AC0">
      <w:pPr>
        <w:pStyle w:val="9"/>
        <w:numPr>
          <w:ilvl w:val="0"/>
          <w:numId w:val="25"/>
        </w:numPr>
        <w:tabs>
          <w:tab w:val="left" w:pos="548"/>
        </w:tabs>
        <w:spacing w:before="2" w:after="0" w:line="240" w:lineRule="auto"/>
        <w:ind w:left="547" w:right="0" w:hanging="203"/>
        <w:jc w:val="both"/>
        <w:rPr>
          <w:sz w:val="20"/>
        </w:rPr>
      </w:pP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ponto;</w:t>
      </w:r>
    </w:p>
    <w:p w14:paraId="745F55CD">
      <w:pPr>
        <w:pStyle w:val="9"/>
        <w:numPr>
          <w:ilvl w:val="0"/>
          <w:numId w:val="25"/>
        </w:numPr>
        <w:tabs>
          <w:tab w:val="left" w:pos="562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da comprovação de que está pagando as verbas salariais, incluídos adicionais, horas extras, repouso semanal remunerado, décimo terceiro salário e outras verbas que, em</w:t>
      </w:r>
      <w:r>
        <w:rPr>
          <w:spacing w:val="1"/>
          <w:sz w:val="20"/>
        </w:rPr>
        <w:t xml:space="preserve"> </w:t>
      </w:r>
      <w:r>
        <w:rPr>
          <w:sz w:val="20"/>
        </w:rPr>
        <w:t>razão da percepção com habitualidade, devam integrar os salários; ou a repartição das cotas ou retiradas, em se tratando de cooperativas, até o quinto dia útil de cada mês</w:t>
      </w:r>
      <w:r>
        <w:rPr>
          <w:spacing w:val="1"/>
          <w:sz w:val="20"/>
        </w:rPr>
        <w:t xml:space="preserve"> </w:t>
      </w:r>
      <w:r>
        <w:rPr>
          <w:sz w:val="20"/>
        </w:rPr>
        <w:t>seguinte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vencimento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Estatuto,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caso;</w:t>
      </w:r>
    </w:p>
    <w:p w14:paraId="79068D7B">
      <w:pPr>
        <w:pStyle w:val="9"/>
        <w:numPr>
          <w:ilvl w:val="0"/>
          <w:numId w:val="25"/>
        </w:numPr>
        <w:tabs>
          <w:tab w:val="left" w:pos="548"/>
        </w:tabs>
        <w:spacing w:before="3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vale-transporte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auxílio-alimentação,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norma</w:t>
      </w:r>
      <w:r>
        <w:rPr>
          <w:spacing w:val="-1"/>
          <w:sz w:val="20"/>
        </w:rPr>
        <w:t xml:space="preserve"> </w:t>
      </w:r>
      <w:r>
        <w:rPr>
          <w:sz w:val="20"/>
        </w:rPr>
        <w:t>coletiva;</w:t>
      </w:r>
    </w:p>
    <w:p w14:paraId="4C7D4506">
      <w:pPr>
        <w:pStyle w:val="9"/>
        <w:numPr>
          <w:ilvl w:val="0"/>
          <w:numId w:val="25"/>
        </w:numPr>
        <w:tabs>
          <w:tab w:val="left" w:pos="547"/>
        </w:tabs>
        <w:spacing w:before="40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anotação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Carteiras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Trabalho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Previdência</w:t>
      </w:r>
      <w:r>
        <w:rPr>
          <w:spacing w:val="-2"/>
          <w:sz w:val="20"/>
        </w:rPr>
        <w:t xml:space="preserve"> </w:t>
      </w:r>
      <w:r>
        <w:rPr>
          <w:sz w:val="20"/>
        </w:rPr>
        <w:t>Social;</w:t>
      </w:r>
    </w:p>
    <w:p w14:paraId="1525988A">
      <w:pPr>
        <w:pStyle w:val="9"/>
        <w:numPr>
          <w:ilvl w:val="0"/>
          <w:numId w:val="25"/>
        </w:numPr>
        <w:tabs>
          <w:tab w:val="left" w:pos="548"/>
        </w:tabs>
        <w:spacing w:before="40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concessão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férias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adicional;</w:t>
      </w:r>
    </w:p>
    <w:p w14:paraId="2309092A">
      <w:pPr>
        <w:pStyle w:val="9"/>
        <w:numPr>
          <w:ilvl w:val="0"/>
          <w:numId w:val="25"/>
        </w:numPr>
        <w:tabs>
          <w:tab w:val="left" w:pos="521"/>
        </w:tabs>
        <w:spacing w:before="40" w:after="0" w:line="240" w:lineRule="auto"/>
        <w:ind w:left="520" w:right="0" w:hanging="182"/>
        <w:jc w:val="left"/>
        <w:rPr>
          <w:sz w:val="20"/>
        </w:rPr>
      </w:pP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previdenciárias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empregados</w:t>
      </w:r>
      <w:r>
        <w:rPr>
          <w:spacing w:val="-1"/>
          <w:sz w:val="20"/>
        </w:rPr>
        <w:t xml:space="preserve"> </w:t>
      </w:r>
      <w:r>
        <w:rPr>
          <w:sz w:val="20"/>
        </w:rPr>
        <w:t>dispensados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7EDDF1A7">
      <w:pPr>
        <w:pStyle w:val="9"/>
        <w:numPr>
          <w:ilvl w:val="0"/>
          <w:numId w:val="25"/>
        </w:numPr>
        <w:tabs>
          <w:tab w:val="left" w:pos="547"/>
        </w:tabs>
        <w:spacing w:before="40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comprovante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depósito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FGTS;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2E38B3E6">
      <w:pPr>
        <w:pStyle w:val="9"/>
        <w:numPr>
          <w:ilvl w:val="0"/>
          <w:numId w:val="25"/>
        </w:numPr>
        <w:tabs>
          <w:tab w:val="left" w:pos="547"/>
        </w:tabs>
        <w:spacing w:before="40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cópia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folha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analítica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mês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serviços.</w:t>
      </w:r>
    </w:p>
    <w:p w14:paraId="1449AECA">
      <w:pPr>
        <w:pStyle w:val="9"/>
        <w:numPr>
          <w:ilvl w:val="1"/>
          <w:numId w:val="24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sz w:val="20"/>
        </w:rPr>
        <w:t>vez</w:t>
      </w:r>
      <w:r>
        <w:rPr>
          <w:spacing w:val="-1"/>
          <w:sz w:val="20"/>
        </w:rPr>
        <w:t xml:space="preserve"> </w:t>
      </w:r>
      <w:r>
        <w:rPr>
          <w:sz w:val="20"/>
        </w:rPr>
        <w:t>recebidos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2"/>
          <w:sz w:val="20"/>
        </w:rPr>
        <w:t xml:space="preserve"> </w:t>
      </w:r>
      <w:r>
        <w:rPr>
          <w:sz w:val="20"/>
        </w:rPr>
        <w:t>mencionados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12.4,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realizar</w:t>
      </w:r>
      <w:r>
        <w:rPr>
          <w:spacing w:val="-1"/>
          <w:sz w:val="20"/>
        </w:rPr>
        <w:t xml:space="preserve"> </w:t>
      </w:r>
      <w:r>
        <w:rPr>
          <w:sz w:val="20"/>
        </w:rPr>
        <w:t>consulta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SICAF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verificar:</w:t>
      </w:r>
    </w:p>
    <w:p w14:paraId="68709EBC">
      <w:pPr>
        <w:pStyle w:val="9"/>
        <w:numPr>
          <w:ilvl w:val="0"/>
          <w:numId w:val="26"/>
        </w:numPr>
        <w:tabs>
          <w:tab w:val="left" w:pos="548"/>
        </w:tabs>
        <w:spacing w:before="40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47A22AD8">
      <w:pPr>
        <w:pStyle w:val="9"/>
        <w:numPr>
          <w:ilvl w:val="0"/>
          <w:numId w:val="26"/>
        </w:numPr>
        <w:tabs>
          <w:tab w:val="left" w:pos="598"/>
        </w:tabs>
        <w:spacing w:before="40" w:after="0" w:line="280" w:lineRule="auto"/>
        <w:ind w:left="339" w:right="493" w:firstLine="0"/>
        <w:jc w:val="both"/>
        <w:rPr>
          <w:sz w:val="20"/>
        </w:rPr>
      </w:pPr>
      <w:r>
        <w:rPr>
          <w:sz w:val="20"/>
        </w:rPr>
        <w:t xml:space="preserve">se o </w:t>
      </w:r>
      <w:r>
        <w:rPr>
          <w:b/>
          <w:sz w:val="20"/>
        </w:rPr>
        <w:t xml:space="preserve">CONTRATADO </w:t>
      </w:r>
      <w:r>
        <w:rPr>
          <w:sz w:val="20"/>
        </w:rPr>
        <w:t>foi penalizado com as sanções de declaração de inidoneidade ou impedimento de licitar e contratar com o poder público, observadas as</w:t>
      </w:r>
      <w:r>
        <w:rPr>
          <w:spacing w:val="1"/>
          <w:sz w:val="20"/>
        </w:rPr>
        <w:t xml:space="preserve"> </w:t>
      </w:r>
      <w:r>
        <w:rPr>
          <w:sz w:val="20"/>
        </w:rPr>
        <w:t>abrangências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00E41D5B">
      <w:pPr>
        <w:pStyle w:val="9"/>
        <w:numPr>
          <w:ilvl w:val="0"/>
          <w:numId w:val="26"/>
        </w:numPr>
        <w:tabs>
          <w:tab w:val="left" w:pos="567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eventuais ocorrências impeditivas indiretas, hipótese na qual o gestor deverá verificar se houve fraude por parte das empresas apontadas no Relatório de Ocorrências</w:t>
      </w:r>
      <w:r>
        <w:rPr>
          <w:spacing w:val="1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1"/>
          <w:sz w:val="20"/>
        </w:rPr>
        <w:t xml:space="preserve"> </w:t>
      </w:r>
      <w:r>
        <w:rPr>
          <w:sz w:val="20"/>
        </w:rPr>
        <w:t>Indiretas.</w:t>
      </w:r>
    </w:p>
    <w:p w14:paraId="1944D94F">
      <w:pPr>
        <w:pStyle w:val="9"/>
        <w:numPr>
          <w:ilvl w:val="2"/>
          <w:numId w:val="24"/>
        </w:numPr>
        <w:tabs>
          <w:tab w:val="left" w:pos="925"/>
        </w:tabs>
        <w:spacing w:before="2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 xml:space="preserve">Constatando-se a situação de irregularidade do </w:t>
      </w:r>
      <w:r>
        <w:rPr>
          <w:b/>
          <w:sz w:val="20"/>
        </w:rPr>
        <w:t>CONTRATADO</w:t>
      </w:r>
      <w:r>
        <w:rPr>
          <w:sz w:val="20"/>
        </w:rPr>
        <w:t>, será providenciada sua notificação, por escrito, para que, no prazo de 15 (quinze) dias úteis,</w:t>
      </w:r>
      <w:r>
        <w:rPr>
          <w:spacing w:val="1"/>
          <w:sz w:val="20"/>
        </w:rPr>
        <w:t xml:space="preserve"> </w:t>
      </w:r>
      <w:r>
        <w:rPr>
          <w:sz w:val="20"/>
        </w:rPr>
        <w:t>regularize sua situação ou, no mesmo prazo, apresente sua defesa e especifique provas que pretende produzir. O prazo poderá ser prorrogado uma vez, por igual período, a</w:t>
      </w:r>
      <w:r>
        <w:rPr>
          <w:spacing w:val="1"/>
          <w:sz w:val="20"/>
        </w:rPr>
        <w:t xml:space="preserve"> </w:t>
      </w:r>
      <w:r>
        <w:rPr>
          <w:sz w:val="20"/>
        </w:rPr>
        <w:t>critério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40FABAAE">
      <w:pPr>
        <w:pStyle w:val="9"/>
        <w:numPr>
          <w:ilvl w:val="2"/>
          <w:numId w:val="24"/>
        </w:numPr>
        <w:tabs>
          <w:tab w:val="left" w:pos="931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 xml:space="preserve">Não havendo regularização ou sendo a defesa considerada improcedente, o </w:t>
      </w:r>
      <w:r>
        <w:rPr>
          <w:b/>
          <w:sz w:val="20"/>
        </w:rPr>
        <w:t xml:space="preserve">CONTRATANTE </w:t>
      </w:r>
      <w:r>
        <w:rPr>
          <w:sz w:val="20"/>
        </w:rPr>
        <w:t>deverá comunicar aos órgãos responsáveis pela fiscalização da</w:t>
      </w:r>
      <w:r>
        <w:rPr>
          <w:spacing w:val="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2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inadimplência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bem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efetuado,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sejam</w:t>
      </w:r>
      <w:r>
        <w:rPr>
          <w:spacing w:val="-1"/>
          <w:sz w:val="20"/>
        </w:rPr>
        <w:t xml:space="preserve"> </w:t>
      </w:r>
      <w:r>
        <w:rPr>
          <w:sz w:val="20"/>
        </w:rPr>
        <w:t>acionados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meios</w:t>
      </w:r>
      <w:r>
        <w:rPr>
          <w:spacing w:val="-1"/>
          <w:sz w:val="20"/>
        </w:rPr>
        <w:t xml:space="preserve"> </w:t>
      </w:r>
      <w:r>
        <w:rPr>
          <w:sz w:val="20"/>
        </w:rPr>
        <w:t>pertinentes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48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garantir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créditos.</w:t>
      </w:r>
    </w:p>
    <w:p w14:paraId="2FFD7109">
      <w:pPr>
        <w:pStyle w:val="9"/>
        <w:numPr>
          <w:ilvl w:val="2"/>
          <w:numId w:val="24"/>
        </w:numPr>
        <w:tabs>
          <w:tab w:val="left" w:pos="902"/>
        </w:tabs>
        <w:spacing w:before="2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 xml:space="preserve">Persistindo a irregularidade, o </w:t>
      </w:r>
      <w:r>
        <w:rPr>
          <w:b/>
          <w:sz w:val="20"/>
        </w:rPr>
        <w:t xml:space="preserve">CONTRATANTE </w:t>
      </w:r>
      <w:r>
        <w:rPr>
          <w:sz w:val="20"/>
        </w:rPr>
        <w:t>deverá adotar as medidas necessárias à rescisão do Contrato nos autos do processo administrativo correspondente,</w:t>
      </w:r>
      <w:r>
        <w:rPr>
          <w:spacing w:val="1"/>
          <w:sz w:val="20"/>
        </w:rPr>
        <w:t xml:space="preserve"> </w:t>
      </w:r>
      <w:r>
        <w:rPr>
          <w:sz w:val="20"/>
        </w:rPr>
        <w:t>assegurada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ao </w:t>
      </w:r>
      <w:r>
        <w:rPr>
          <w:b/>
          <w:sz w:val="20"/>
        </w:rPr>
        <w:t xml:space="preserve">CONTRATADO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07A77194">
      <w:pPr>
        <w:pStyle w:val="9"/>
        <w:numPr>
          <w:ilvl w:val="2"/>
          <w:numId w:val="24"/>
        </w:numPr>
        <w:tabs>
          <w:tab w:val="left" w:pos="920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 xml:space="preserve">Havendo a efetiva execução do objeto, os pagamentos serão realizados normalmente, até que se decida pela rescisão do Contrato, caso o </w:t>
      </w:r>
      <w:r>
        <w:rPr>
          <w:b/>
          <w:sz w:val="20"/>
        </w:rPr>
        <w:t xml:space="preserve">CONTRATADO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regularize</w:t>
      </w:r>
      <w:r>
        <w:rPr>
          <w:spacing w:val="-2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situação,</w:t>
      </w:r>
      <w:r>
        <w:rPr>
          <w:spacing w:val="-1"/>
          <w:sz w:val="20"/>
        </w:rPr>
        <w:t xml:space="preserve"> </w:t>
      </w:r>
      <w:r>
        <w:rPr>
          <w:sz w:val="20"/>
        </w:rPr>
        <w:t>ressalvado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121,</w:t>
      </w:r>
      <w:r>
        <w:rPr>
          <w:spacing w:val="-2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3º,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48.817,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Referência.</w:t>
      </w:r>
    </w:p>
    <w:p w14:paraId="6A04CAF6">
      <w:pPr>
        <w:pStyle w:val="9"/>
        <w:numPr>
          <w:ilvl w:val="1"/>
          <w:numId w:val="24"/>
        </w:numPr>
        <w:tabs>
          <w:tab w:val="left" w:pos="792"/>
        </w:tabs>
        <w:spacing w:before="2" w:after="0" w:line="240" w:lineRule="auto"/>
        <w:ind w:left="791" w:right="0" w:hanging="45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contados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Fatura.</w:t>
      </w:r>
    </w:p>
    <w:p w14:paraId="558FB683">
      <w:pPr>
        <w:pStyle w:val="9"/>
        <w:numPr>
          <w:ilvl w:val="2"/>
          <w:numId w:val="24"/>
        </w:numPr>
        <w:tabs>
          <w:tab w:val="left" w:pos="947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Havendo</w:t>
      </w:r>
      <w:r>
        <w:rPr>
          <w:spacing w:val="1"/>
          <w:sz w:val="20"/>
        </w:rPr>
        <w:t xml:space="preserve"> </w:t>
      </w:r>
      <w:r>
        <w:rPr>
          <w:sz w:val="20"/>
        </w:rPr>
        <w:t>erro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Nota</w:t>
      </w:r>
      <w:r>
        <w:rPr>
          <w:spacing w:val="1"/>
          <w:sz w:val="20"/>
        </w:rPr>
        <w:t xml:space="preserve"> </w:t>
      </w:r>
      <w:r>
        <w:rPr>
          <w:sz w:val="20"/>
        </w:rPr>
        <w:t>Fiscal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Fatura,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circunstância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impeça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liquidação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despesa,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pagamento</w:t>
      </w:r>
      <w:r>
        <w:rPr>
          <w:spacing w:val="1"/>
          <w:sz w:val="20"/>
        </w:rPr>
        <w:t xml:space="preserve"> </w:t>
      </w:r>
      <w:r>
        <w:rPr>
          <w:sz w:val="20"/>
        </w:rPr>
        <w:t>ficará</w:t>
      </w:r>
      <w:r>
        <w:rPr>
          <w:spacing w:val="1"/>
          <w:sz w:val="20"/>
        </w:rPr>
        <w:t xml:space="preserve"> </w:t>
      </w:r>
      <w:r>
        <w:rPr>
          <w:sz w:val="20"/>
        </w:rPr>
        <w:t>sobrestado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 xml:space="preserve">CONTRATADO </w:t>
      </w:r>
      <w:r>
        <w:rPr>
          <w:sz w:val="20"/>
        </w:rPr>
        <w:t>providencie as medidas saneadoras. Nessa hipótese, o prazo para pagamento iniciar-se-á após a comprovação da regularização da situação, não acarretando</w:t>
      </w:r>
      <w:r>
        <w:rPr>
          <w:spacing w:val="-47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ônus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5D01B7EC">
      <w:pPr>
        <w:pStyle w:val="9"/>
        <w:numPr>
          <w:ilvl w:val="1"/>
          <w:numId w:val="24"/>
        </w:numPr>
        <w:tabs>
          <w:tab w:val="left" w:pos="792"/>
        </w:tabs>
        <w:spacing w:before="3" w:after="0" w:line="240" w:lineRule="auto"/>
        <w:ind w:left="791" w:right="0" w:hanging="45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retenção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aplicável.</w:t>
      </w:r>
    </w:p>
    <w:p w14:paraId="31CEEF93">
      <w:pPr>
        <w:pStyle w:val="9"/>
        <w:numPr>
          <w:ilvl w:val="2"/>
          <w:numId w:val="24"/>
        </w:numPr>
        <w:tabs>
          <w:tab w:val="left" w:pos="891"/>
        </w:tabs>
        <w:spacing w:before="40" w:after="0" w:line="240" w:lineRule="auto"/>
        <w:ind w:left="890" w:right="0" w:hanging="552"/>
        <w:jc w:val="both"/>
        <w:rPr>
          <w:sz w:val="20"/>
        </w:rPr>
      </w:pP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tributo</w:t>
      </w:r>
      <w:r>
        <w:rPr>
          <w:spacing w:val="-1"/>
          <w:sz w:val="20"/>
        </w:rPr>
        <w:t xml:space="preserve"> </w:t>
      </w:r>
      <w:r>
        <w:rPr>
          <w:sz w:val="20"/>
        </w:rPr>
        <w:t>inserido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planilha,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retidos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</w:p>
    <w:p w14:paraId="0DCE1C6C">
      <w:pPr>
        <w:pStyle w:val="9"/>
        <w:numPr>
          <w:ilvl w:val="2"/>
          <w:numId w:val="24"/>
        </w:numPr>
        <w:tabs>
          <w:tab w:val="left" w:pos="895"/>
        </w:tabs>
        <w:spacing w:before="40" w:after="0" w:line="280" w:lineRule="auto"/>
        <w:ind w:left="339" w:right="43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regularmente optante pelo Simples Nacional, nos termos da Lei Complementar nº 123/2006, não sofrerá a retenção tributária quanto aos impostos</w:t>
      </w:r>
      <w:r>
        <w:rPr>
          <w:spacing w:val="1"/>
          <w:sz w:val="20"/>
        </w:rPr>
        <w:t xml:space="preserve"> </w:t>
      </w:r>
      <w:r>
        <w:rPr>
          <w:sz w:val="20"/>
        </w:rPr>
        <w:t>e contribuições abrangidos por aquele Regime. No entanto, o pagamento ficará condicionado à apresentação de comprovação, por meio de documento oficial, de que faz jus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tratamento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tributário</w:t>
      </w:r>
      <w:r>
        <w:rPr>
          <w:spacing w:val="-1"/>
          <w:sz w:val="20"/>
        </w:rPr>
        <w:t xml:space="preserve"> </w:t>
      </w:r>
      <w:r>
        <w:rPr>
          <w:sz w:val="20"/>
        </w:rPr>
        <w:t>favorecido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123/2006.</w:t>
      </w:r>
    </w:p>
    <w:p w14:paraId="7450C8E0">
      <w:pPr>
        <w:pStyle w:val="9"/>
        <w:numPr>
          <w:ilvl w:val="1"/>
          <w:numId w:val="24"/>
        </w:numPr>
        <w:tabs>
          <w:tab w:val="left" w:pos="819"/>
        </w:tabs>
        <w:spacing w:before="3" w:after="0" w:line="280" w:lineRule="auto"/>
        <w:ind w:left="339" w:right="448" w:firstLine="0"/>
        <w:jc w:val="both"/>
        <w:rPr>
          <w:i/>
          <w:sz w:val="20"/>
        </w:rPr>
      </w:pPr>
      <w:r>
        <w:rPr>
          <w:sz w:val="20"/>
        </w:rPr>
        <w:t xml:space="preserve">Os pagamentos eventualmente realizados com atraso, desde que não decorram de ato ou fato atribuível ao </w:t>
      </w:r>
      <w:r>
        <w:rPr>
          <w:b/>
          <w:sz w:val="20"/>
        </w:rPr>
        <w:t>CONTRATADO</w:t>
      </w:r>
      <w:r>
        <w:rPr>
          <w:sz w:val="20"/>
        </w:rPr>
        <w:t>, sofrerão a incidência de atualização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monetária e juros de mora pelo </w:t>
      </w:r>
      <w:r>
        <w:rPr>
          <w:b/>
          <w:sz w:val="20"/>
        </w:rPr>
        <w:t>IPCA</w:t>
      </w:r>
      <w:r>
        <w:rPr>
          <w:sz w:val="20"/>
        </w:rPr>
        <w:t xml:space="preserve">, calculado </w:t>
      </w:r>
      <w:r>
        <w:rPr>
          <w:i/>
          <w:sz w:val="20"/>
        </w:rPr>
        <w:t>pro rata die</w:t>
      </w:r>
      <w:r>
        <w:rPr>
          <w:sz w:val="20"/>
        </w:rPr>
        <w:t>, e aqueles pagos em prazo inferior ao estabelecido no instrumento convocatório serão feitos mediante desconto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0,5%</w:t>
      </w:r>
      <w:r>
        <w:rPr>
          <w:spacing w:val="-1"/>
          <w:sz w:val="20"/>
        </w:rPr>
        <w:t xml:space="preserve"> </w:t>
      </w:r>
      <w:r>
        <w:rPr>
          <w:sz w:val="20"/>
        </w:rPr>
        <w:t>(um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mês,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calculado </w:t>
      </w:r>
      <w:r>
        <w:rPr>
          <w:i/>
          <w:sz w:val="20"/>
        </w:rPr>
        <w:t>pro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die.</w:t>
      </w:r>
    </w:p>
    <w:p w14:paraId="49C3C13C">
      <w:pPr>
        <w:pStyle w:val="9"/>
        <w:numPr>
          <w:ilvl w:val="1"/>
          <w:numId w:val="24"/>
        </w:numPr>
        <w:tabs>
          <w:tab w:val="left" w:pos="793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emitir a Nota Fiscal Eletrônica – NF-e, consoante o Protocolo ICMS nº 42/2009, com a redação conferida pelo Protocolo ICMS nº 85/2010,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caso</w:t>
      </w:r>
      <w:r>
        <w:rPr>
          <w:spacing w:val="6"/>
          <w:sz w:val="20"/>
        </w:rPr>
        <w:t xml:space="preserve"> </w:t>
      </w:r>
      <w:r>
        <w:rPr>
          <w:sz w:val="20"/>
        </w:rPr>
        <w:t>seu</w:t>
      </w:r>
      <w:r>
        <w:rPr>
          <w:spacing w:val="5"/>
          <w:sz w:val="20"/>
        </w:rPr>
        <w:t xml:space="preserve"> </w:t>
      </w:r>
      <w:r>
        <w:rPr>
          <w:sz w:val="20"/>
        </w:rPr>
        <w:t>estabelecimento</w:t>
      </w:r>
      <w:r>
        <w:rPr>
          <w:spacing w:val="6"/>
          <w:sz w:val="20"/>
        </w:rPr>
        <w:t xml:space="preserve"> </w:t>
      </w:r>
      <w:r>
        <w:rPr>
          <w:sz w:val="20"/>
        </w:rPr>
        <w:t>esteja</w:t>
      </w:r>
      <w:r>
        <w:rPr>
          <w:spacing w:val="5"/>
          <w:sz w:val="20"/>
        </w:rPr>
        <w:t xml:space="preserve"> </w:t>
      </w:r>
      <w:r>
        <w:rPr>
          <w:sz w:val="20"/>
        </w:rPr>
        <w:t>localizado</w:t>
      </w:r>
      <w:r>
        <w:rPr>
          <w:spacing w:val="6"/>
          <w:sz w:val="20"/>
        </w:rPr>
        <w:t xml:space="preserve"> </w:t>
      </w:r>
      <w:r>
        <w:rPr>
          <w:sz w:val="20"/>
        </w:rPr>
        <w:t>no</w:t>
      </w:r>
      <w:r>
        <w:rPr>
          <w:spacing w:val="5"/>
          <w:sz w:val="20"/>
        </w:rPr>
        <w:t xml:space="preserve"> </w:t>
      </w:r>
      <w:r>
        <w:rPr>
          <w:sz w:val="20"/>
        </w:rPr>
        <w:t>Estado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Rio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Janeiro,</w:t>
      </w:r>
      <w:r>
        <w:rPr>
          <w:spacing w:val="6"/>
          <w:sz w:val="20"/>
        </w:rPr>
        <w:t xml:space="preserve"> </w:t>
      </w:r>
      <w:r>
        <w:rPr>
          <w:sz w:val="20"/>
        </w:rPr>
        <w:t>deverá</w:t>
      </w:r>
      <w:r>
        <w:rPr>
          <w:spacing w:val="5"/>
          <w:sz w:val="20"/>
        </w:rPr>
        <w:t xml:space="preserve"> </w:t>
      </w:r>
      <w:r>
        <w:rPr>
          <w:sz w:val="20"/>
        </w:rPr>
        <w:t>observar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forma</w:t>
      </w:r>
      <w:r>
        <w:rPr>
          <w:spacing w:val="5"/>
          <w:sz w:val="20"/>
        </w:rPr>
        <w:t xml:space="preserve"> </w:t>
      </w:r>
      <w:r>
        <w:rPr>
          <w:sz w:val="20"/>
        </w:rPr>
        <w:t>prescrita</w:t>
      </w:r>
      <w:r>
        <w:rPr>
          <w:spacing w:val="6"/>
          <w:sz w:val="20"/>
        </w:rPr>
        <w:t xml:space="preserve"> </w:t>
      </w:r>
      <w:r>
        <w:rPr>
          <w:sz w:val="20"/>
        </w:rPr>
        <w:t>nas</w:t>
      </w:r>
      <w:r>
        <w:rPr>
          <w:spacing w:val="5"/>
          <w:sz w:val="20"/>
        </w:rPr>
        <w:t xml:space="preserve"> </w:t>
      </w:r>
      <w:r>
        <w:rPr>
          <w:sz w:val="20"/>
        </w:rPr>
        <w:t>alíneas</w:t>
      </w:r>
      <w:r>
        <w:rPr>
          <w:spacing w:val="6"/>
          <w:sz w:val="20"/>
        </w:rPr>
        <w:t xml:space="preserve"> </w:t>
      </w:r>
      <w:r>
        <w:rPr>
          <w:i/>
          <w:sz w:val="20"/>
        </w:rPr>
        <w:t>a,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b,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c,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d</w:t>
      </w:r>
      <w:r>
        <w:rPr>
          <w:i/>
          <w:spacing w:val="6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i/>
          <w:sz w:val="20"/>
        </w:rPr>
        <w:t>e,</w:t>
      </w:r>
      <w:r>
        <w:rPr>
          <w:i/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§1º,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art.</w:t>
      </w:r>
      <w:r>
        <w:rPr>
          <w:spacing w:val="5"/>
          <w:sz w:val="20"/>
        </w:rPr>
        <w:t xml:space="preserve"> </w:t>
      </w:r>
      <w:r>
        <w:rPr>
          <w:sz w:val="20"/>
        </w:rPr>
        <w:t>2º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Resolução</w:t>
      </w:r>
      <w:r>
        <w:rPr>
          <w:spacing w:val="6"/>
          <w:sz w:val="20"/>
        </w:rPr>
        <w:t xml:space="preserve"> </w:t>
      </w:r>
      <w:r>
        <w:rPr>
          <w:sz w:val="20"/>
        </w:rPr>
        <w:t>SEFAZ</w:t>
      </w:r>
    </w:p>
    <w:p w14:paraId="5CEE258E">
      <w:pPr>
        <w:spacing w:after="0" w:line="280" w:lineRule="auto"/>
        <w:jc w:val="both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4F955A40">
      <w:pPr>
        <w:pStyle w:val="6"/>
        <w:spacing w:before="73"/>
        <w:ind w:left="339"/>
        <w:jc w:val="both"/>
      </w:pPr>
      <w:r>
        <w:t>nº</w:t>
      </w:r>
      <w:r>
        <w:rPr>
          <w:spacing w:val="-1"/>
        </w:rPr>
        <w:t xml:space="preserve"> </w:t>
      </w:r>
      <w:r>
        <w:t>971/2016.</w:t>
      </w:r>
    </w:p>
    <w:p w14:paraId="67A0FD5F">
      <w:pPr>
        <w:pStyle w:val="9"/>
        <w:numPr>
          <w:ilvl w:val="1"/>
          <w:numId w:val="24"/>
        </w:numPr>
        <w:tabs>
          <w:tab w:val="left" w:pos="895"/>
        </w:tabs>
        <w:spacing w:before="40" w:after="0" w:line="280" w:lineRule="auto"/>
        <w:ind w:left="339" w:right="433" w:firstLine="0"/>
        <w:jc w:val="both"/>
        <w:rPr>
          <w:sz w:val="20"/>
        </w:rPr>
      </w:pPr>
      <w:r>
        <w:rPr>
          <w:sz w:val="20"/>
        </w:rPr>
        <w:t xml:space="preserve">Caso o </w:t>
      </w:r>
      <w:r>
        <w:rPr>
          <w:b/>
          <w:sz w:val="20"/>
        </w:rPr>
        <w:t xml:space="preserve">CONTRATADO </w:t>
      </w:r>
      <w:r>
        <w:rPr>
          <w:sz w:val="20"/>
        </w:rPr>
        <w:t>não esteja aplicando o regime de cotas na forma da Lei estadual nº 7.258, de 12 de abril de 2016, deste edital e do contrato, suspender-se-á o</w:t>
      </w:r>
      <w:r>
        <w:rPr>
          <w:spacing w:val="1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devido,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sanada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irregularidade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apontada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6A444589">
      <w:pPr>
        <w:pStyle w:val="9"/>
        <w:numPr>
          <w:ilvl w:val="1"/>
          <w:numId w:val="24"/>
        </w:numPr>
        <w:tabs>
          <w:tab w:val="left" w:pos="890"/>
        </w:tabs>
        <w:spacing w:before="2" w:after="0" w:line="280" w:lineRule="auto"/>
        <w:ind w:left="339" w:right="449" w:firstLine="0"/>
        <w:jc w:val="both"/>
        <w:rPr>
          <w:sz w:val="20"/>
        </w:rPr>
      </w:pPr>
      <w:r>
        <w:rPr>
          <w:sz w:val="20"/>
        </w:rPr>
        <w:t xml:space="preserve">Caso o Edital admita a subcontratação, os pagamentos aos subcontratados serão realizados diretamente pelo </w:t>
      </w:r>
      <w:r>
        <w:rPr>
          <w:b/>
          <w:sz w:val="20"/>
        </w:rPr>
        <w:t>CONTRATADO</w:t>
      </w:r>
      <w:r>
        <w:rPr>
          <w:sz w:val="20"/>
        </w:rPr>
        <w:t>, ficando vedada a emissão de empenho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 xml:space="preserve">CONTRATANTE </w:t>
      </w:r>
      <w:r>
        <w:rPr>
          <w:sz w:val="20"/>
        </w:rPr>
        <w:t>diretamente aos subcontratados, ressalvada, nos casos de prestação de serviços, a hipótese dos arts. 48 e 49 da Lei Complementar nº 123, de 14 de</w:t>
      </w:r>
      <w:r>
        <w:rPr>
          <w:spacing w:val="1"/>
          <w:sz w:val="20"/>
        </w:rPr>
        <w:t xml:space="preserve"> </w:t>
      </w:r>
      <w:r>
        <w:rPr>
          <w:sz w:val="20"/>
        </w:rPr>
        <w:t>dezembro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2006.</w:t>
      </w:r>
    </w:p>
    <w:p w14:paraId="2132C032">
      <w:pPr>
        <w:pStyle w:val="9"/>
        <w:numPr>
          <w:ilvl w:val="2"/>
          <w:numId w:val="24"/>
        </w:numPr>
        <w:tabs>
          <w:tab w:val="left" w:pos="972"/>
        </w:tabs>
        <w:spacing w:before="3" w:after="0" w:line="240" w:lineRule="auto"/>
        <w:ind w:left="971" w:right="0" w:hanging="633"/>
        <w:jc w:val="both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subcontratação porventura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realizada </w:t>
      </w:r>
      <w:r>
        <w:rPr>
          <w:sz w:val="20"/>
        </w:rPr>
        <w:t>será integralmente</w:t>
      </w:r>
      <w:r>
        <w:rPr>
          <w:spacing w:val="-1"/>
          <w:sz w:val="20"/>
        </w:rPr>
        <w:t xml:space="preserve"> </w:t>
      </w:r>
      <w:r>
        <w:rPr>
          <w:sz w:val="20"/>
        </w:rPr>
        <w:t>custeada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38B857FA">
      <w:pPr>
        <w:pStyle w:val="6"/>
        <w:rPr>
          <w:sz w:val="22"/>
        </w:rPr>
      </w:pPr>
    </w:p>
    <w:p w14:paraId="024E0F03">
      <w:pPr>
        <w:pStyle w:val="6"/>
        <w:spacing w:before="6"/>
        <w:rPr>
          <w:sz w:val="22"/>
        </w:rPr>
      </w:pPr>
    </w:p>
    <w:p w14:paraId="43FA7CDE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61"/>
        <w:jc w:val="left"/>
      </w:pPr>
      <w:r>
        <w:t>PRAZO</w:t>
      </w:r>
      <w:r>
        <w:rPr>
          <w:spacing w:val="-8"/>
        </w:rPr>
        <w:t xml:space="preserve"> </w:t>
      </w:r>
      <w:r>
        <w:t>CONTRATUAL</w:t>
      </w:r>
    </w:p>
    <w:p w14:paraId="3D6DE192">
      <w:pPr>
        <w:pStyle w:val="6"/>
        <w:rPr>
          <w:b/>
          <w:sz w:val="26"/>
        </w:rPr>
      </w:pPr>
    </w:p>
    <w:p w14:paraId="26BEE609">
      <w:pPr>
        <w:pStyle w:val="6"/>
        <w:spacing w:before="4"/>
        <w:rPr>
          <w:b/>
          <w:sz w:val="26"/>
        </w:rPr>
      </w:pPr>
    </w:p>
    <w:p w14:paraId="271D5468">
      <w:pPr>
        <w:pStyle w:val="6"/>
        <w:ind w:left="339"/>
      </w:pPr>
      <w:r>
        <w:t>13.1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vigência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de 12</w:t>
      </w:r>
      <w:r>
        <w:rPr>
          <w:spacing w:val="-1"/>
        </w:rPr>
        <w:t xml:space="preserve"> </w:t>
      </w:r>
      <w:r>
        <w:t>meses</w:t>
      </w:r>
      <w:r>
        <w:rPr>
          <w:spacing w:val="-1"/>
        </w:rPr>
        <w:t xml:space="preserve"> </w:t>
      </w:r>
      <w:r>
        <w:t>(meses),</w:t>
      </w:r>
      <w:r>
        <w:rPr>
          <w:spacing w:val="-1"/>
        </w:rPr>
        <w:t xml:space="preserve"> </w:t>
      </w:r>
      <w:r>
        <w:t>contado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divulgação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Portal</w:t>
      </w:r>
      <w:r>
        <w:rPr>
          <w:spacing w:val="-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Públicas.</w:t>
      </w:r>
    </w:p>
    <w:p w14:paraId="0ED67E15">
      <w:pPr>
        <w:pStyle w:val="9"/>
        <w:numPr>
          <w:ilvl w:val="1"/>
          <w:numId w:val="27"/>
        </w:numPr>
        <w:tabs>
          <w:tab w:val="left" w:pos="801"/>
        </w:tabs>
        <w:spacing w:before="40" w:after="0" w:line="280" w:lineRule="auto"/>
        <w:ind w:left="339" w:right="433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9"/>
          <w:sz w:val="20"/>
        </w:rPr>
        <w:t xml:space="preserve"> </w:t>
      </w:r>
      <w:r>
        <w:rPr>
          <w:sz w:val="20"/>
        </w:rPr>
        <w:t>casos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serviços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9"/>
          <w:sz w:val="20"/>
        </w:rPr>
        <w:t xml:space="preserve"> </w:t>
      </w:r>
      <w:r>
        <w:rPr>
          <w:sz w:val="20"/>
        </w:rPr>
        <w:t>contínuos,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vigência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Contrato</w:t>
      </w:r>
      <w:r>
        <w:rPr>
          <w:spacing w:val="9"/>
          <w:sz w:val="20"/>
        </w:rPr>
        <w:t xml:space="preserve"> </w:t>
      </w:r>
      <w:r>
        <w:rPr>
          <w:sz w:val="20"/>
        </w:rPr>
        <w:t>poderá</w:t>
      </w:r>
      <w:r>
        <w:rPr>
          <w:spacing w:val="9"/>
          <w:sz w:val="20"/>
        </w:rPr>
        <w:t xml:space="preserve"> </w:t>
      </w:r>
      <w:r>
        <w:rPr>
          <w:sz w:val="20"/>
        </w:rPr>
        <w:t>ser</w:t>
      </w:r>
      <w:r>
        <w:rPr>
          <w:spacing w:val="9"/>
          <w:sz w:val="20"/>
        </w:rPr>
        <w:t xml:space="preserve"> </w:t>
      </w:r>
      <w:r>
        <w:rPr>
          <w:sz w:val="20"/>
        </w:rPr>
        <w:t>prorrogado,</w:t>
      </w:r>
      <w:r>
        <w:rPr>
          <w:spacing w:val="10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9"/>
          <w:sz w:val="20"/>
        </w:rPr>
        <w:t xml:space="preserve"> </w:t>
      </w:r>
      <w:r>
        <w:rPr>
          <w:sz w:val="20"/>
        </w:rPr>
        <w:t>até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máximo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05</w:t>
      </w:r>
      <w:r>
        <w:rPr>
          <w:spacing w:val="9"/>
          <w:sz w:val="20"/>
        </w:rPr>
        <w:t xml:space="preserve"> </w:t>
      </w:r>
      <w:r>
        <w:rPr>
          <w:sz w:val="20"/>
        </w:rPr>
        <w:t>(cinco)</w:t>
      </w:r>
      <w:r>
        <w:rPr>
          <w:spacing w:val="9"/>
          <w:sz w:val="20"/>
        </w:rPr>
        <w:t xml:space="preserve"> </w:t>
      </w:r>
      <w:r>
        <w:rPr>
          <w:sz w:val="20"/>
        </w:rPr>
        <w:t>anos,</w:t>
      </w:r>
      <w:r>
        <w:rPr>
          <w:spacing w:val="10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forma</w:t>
      </w:r>
      <w:r>
        <w:rPr>
          <w:spacing w:val="-47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106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107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aditivo.</w:t>
      </w:r>
    </w:p>
    <w:p w14:paraId="654F4864">
      <w:pPr>
        <w:pStyle w:val="9"/>
        <w:numPr>
          <w:ilvl w:val="1"/>
          <w:numId w:val="27"/>
        </w:numPr>
        <w:tabs>
          <w:tab w:val="left" w:pos="804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13"/>
          <w:sz w:val="20"/>
        </w:rPr>
        <w:t xml:space="preserve"> </w:t>
      </w:r>
      <w:r>
        <w:rPr>
          <w:sz w:val="20"/>
        </w:rPr>
        <w:t>contratos</w:t>
      </w:r>
      <w:r>
        <w:rPr>
          <w:spacing w:val="13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escopo,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prazo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vigência</w:t>
      </w:r>
      <w:r>
        <w:rPr>
          <w:spacing w:val="13"/>
          <w:sz w:val="20"/>
        </w:rPr>
        <w:t xml:space="preserve"> </w:t>
      </w:r>
      <w:r>
        <w:rPr>
          <w:sz w:val="20"/>
        </w:rPr>
        <w:t>será</w:t>
      </w:r>
      <w:r>
        <w:rPr>
          <w:spacing w:val="13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13"/>
          <w:sz w:val="20"/>
        </w:rPr>
        <w:t xml:space="preserve"> </w:t>
      </w:r>
      <w:r>
        <w:rPr>
          <w:sz w:val="20"/>
        </w:rPr>
        <w:t>prorrogado,</w:t>
      </w:r>
      <w:r>
        <w:rPr>
          <w:spacing w:val="13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termo</w:t>
      </w:r>
      <w:r>
        <w:rPr>
          <w:spacing w:val="13"/>
          <w:sz w:val="20"/>
        </w:rPr>
        <w:t xml:space="preserve"> </w:t>
      </w:r>
      <w:r>
        <w:rPr>
          <w:sz w:val="20"/>
        </w:rPr>
        <w:t>aditivo,</w:t>
      </w:r>
      <w:r>
        <w:rPr>
          <w:spacing w:val="13"/>
          <w:sz w:val="20"/>
        </w:rPr>
        <w:t xml:space="preserve"> </w:t>
      </w:r>
      <w:r>
        <w:rPr>
          <w:sz w:val="20"/>
        </w:rPr>
        <w:t>quando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objeto</w:t>
      </w:r>
      <w:r>
        <w:rPr>
          <w:spacing w:val="13"/>
          <w:sz w:val="20"/>
        </w:rPr>
        <w:t xml:space="preserve"> </w:t>
      </w:r>
      <w:r>
        <w:rPr>
          <w:sz w:val="20"/>
        </w:rPr>
        <w:t>não</w:t>
      </w:r>
      <w:r>
        <w:rPr>
          <w:spacing w:val="13"/>
          <w:sz w:val="20"/>
        </w:rPr>
        <w:t xml:space="preserve"> </w:t>
      </w:r>
      <w:r>
        <w:rPr>
          <w:sz w:val="20"/>
        </w:rPr>
        <w:t>for</w:t>
      </w:r>
      <w:r>
        <w:rPr>
          <w:spacing w:val="13"/>
          <w:sz w:val="20"/>
        </w:rPr>
        <w:t xml:space="preserve"> </w:t>
      </w:r>
      <w:r>
        <w:rPr>
          <w:sz w:val="20"/>
        </w:rPr>
        <w:t>concluído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período</w:t>
      </w:r>
      <w:r>
        <w:rPr>
          <w:spacing w:val="-47"/>
          <w:sz w:val="20"/>
        </w:rPr>
        <w:t xml:space="preserve"> </w:t>
      </w:r>
      <w:r>
        <w:rPr>
          <w:sz w:val="20"/>
        </w:rPr>
        <w:t>firmado</w:t>
      </w:r>
      <w:r>
        <w:rPr>
          <w:spacing w:val="-1"/>
          <w:sz w:val="20"/>
        </w:rPr>
        <w:t xml:space="preserve"> </w:t>
      </w:r>
      <w:r>
        <w:rPr>
          <w:sz w:val="20"/>
        </w:rPr>
        <w:t>acima,</w:t>
      </w:r>
      <w:r>
        <w:rPr>
          <w:spacing w:val="-1"/>
          <w:sz w:val="20"/>
        </w:rPr>
        <w:t xml:space="preserve"> </w:t>
      </w:r>
      <w:r>
        <w:rPr>
          <w:sz w:val="20"/>
        </w:rPr>
        <w:t>ressalvadas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-1"/>
          <w:sz w:val="20"/>
        </w:rPr>
        <w:t xml:space="preserve"> </w:t>
      </w:r>
      <w:r>
        <w:rPr>
          <w:sz w:val="20"/>
        </w:rPr>
        <w:t>cabíveis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culpa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contratado,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1141B362">
      <w:pPr>
        <w:pStyle w:val="6"/>
        <w:rPr>
          <w:sz w:val="22"/>
        </w:rPr>
      </w:pPr>
    </w:p>
    <w:p w14:paraId="27B1E47C">
      <w:pPr>
        <w:pStyle w:val="6"/>
        <w:spacing w:before="2"/>
        <w:rPr>
          <w:sz w:val="19"/>
        </w:rPr>
      </w:pPr>
    </w:p>
    <w:p w14:paraId="00C2217D">
      <w:pPr>
        <w:pStyle w:val="3"/>
        <w:numPr>
          <w:ilvl w:val="0"/>
          <w:numId w:val="1"/>
        </w:numPr>
        <w:tabs>
          <w:tab w:val="left" w:pos="730"/>
        </w:tabs>
        <w:spacing w:before="1" w:after="0" w:line="240" w:lineRule="auto"/>
        <w:ind w:left="730" w:right="0" w:hanging="361"/>
        <w:jc w:val="left"/>
      </w:pPr>
      <w:r>
        <w:t>REPACTUAÇÃO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REAJUSTE</w:t>
      </w:r>
    </w:p>
    <w:p w14:paraId="40EB2820">
      <w:pPr>
        <w:pStyle w:val="6"/>
        <w:rPr>
          <w:b/>
          <w:sz w:val="26"/>
        </w:rPr>
      </w:pPr>
    </w:p>
    <w:p w14:paraId="3A0D2B29">
      <w:pPr>
        <w:pStyle w:val="6"/>
        <w:spacing w:before="3"/>
        <w:rPr>
          <w:b/>
          <w:sz w:val="26"/>
        </w:rPr>
      </w:pPr>
    </w:p>
    <w:p w14:paraId="455B1F9B">
      <w:pPr>
        <w:pStyle w:val="9"/>
        <w:numPr>
          <w:ilvl w:val="1"/>
          <w:numId w:val="28"/>
        </w:numPr>
        <w:tabs>
          <w:tab w:val="left" w:pos="792"/>
        </w:tabs>
        <w:spacing w:before="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3"/>
          <w:sz w:val="20"/>
        </w:rPr>
        <w:t xml:space="preserve"> </w:t>
      </w:r>
      <w:r>
        <w:rPr>
          <w:sz w:val="20"/>
        </w:rPr>
        <w:t>contratados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3"/>
          <w:sz w:val="20"/>
        </w:rPr>
        <w:t xml:space="preserve"> </w:t>
      </w:r>
      <w:r>
        <w:rPr>
          <w:sz w:val="20"/>
        </w:rPr>
        <w:t>reajustados</w:t>
      </w:r>
      <w:r>
        <w:rPr>
          <w:spacing w:val="-3"/>
          <w:sz w:val="20"/>
        </w:rPr>
        <w:t xml:space="preserve"> </w:t>
      </w:r>
      <w:r>
        <w:rPr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interregno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(um)</w:t>
      </w:r>
      <w:r>
        <w:rPr>
          <w:spacing w:val="-3"/>
          <w:sz w:val="20"/>
        </w:rPr>
        <w:t xml:space="preserve"> </w:t>
      </w:r>
      <w:r>
        <w:rPr>
          <w:sz w:val="20"/>
        </w:rPr>
        <w:t>ano,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206A1483">
      <w:pPr>
        <w:pStyle w:val="9"/>
        <w:numPr>
          <w:ilvl w:val="1"/>
          <w:numId w:val="28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primeiro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orçamento</w:t>
      </w:r>
      <w:r>
        <w:rPr>
          <w:spacing w:val="-1"/>
          <w:sz w:val="20"/>
        </w:rPr>
        <w:t xml:space="preserve"> </w:t>
      </w:r>
      <w:r>
        <w:rPr>
          <w:sz w:val="20"/>
        </w:rPr>
        <w:t>estimado.</w:t>
      </w:r>
    </w:p>
    <w:p w14:paraId="54081655">
      <w:pPr>
        <w:pStyle w:val="9"/>
        <w:numPr>
          <w:ilvl w:val="1"/>
          <w:numId w:val="28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reajustes</w:t>
      </w:r>
      <w:r>
        <w:rPr>
          <w:spacing w:val="-1"/>
          <w:sz w:val="20"/>
        </w:rPr>
        <w:t xml:space="preserve"> </w:t>
      </w:r>
      <w:r>
        <w:rPr>
          <w:sz w:val="20"/>
        </w:rPr>
        <w:t>subsequentes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primeiro,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ano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gerador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deu</w:t>
      </w:r>
      <w:r>
        <w:rPr>
          <w:spacing w:val="-1"/>
          <w:sz w:val="20"/>
        </w:rPr>
        <w:t xml:space="preserve"> </w:t>
      </w:r>
      <w:r>
        <w:rPr>
          <w:sz w:val="20"/>
        </w:rPr>
        <w:t>ensejo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reajuste.</w:t>
      </w:r>
    </w:p>
    <w:p w14:paraId="19C627F6">
      <w:pPr>
        <w:pStyle w:val="9"/>
        <w:numPr>
          <w:ilvl w:val="1"/>
          <w:numId w:val="28"/>
        </w:numPr>
        <w:tabs>
          <w:tab w:val="left" w:pos="827"/>
        </w:tabs>
        <w:spacing w:before="40" w:after="0" w:line="280" w:lineRule="auto"/>
        <w:ind w:left="339" w:right="49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34"/>
          <w:sz w:val="20"/>
        </w:rPr>
        <w:t xml:space="preserve"> </w:t>
      </w:r>
      <w:r>
        <w:rPr>
          <w:sz w:val="20"/>
        </w:rPr>
        <w:t>preços</w:t>
      </w:r>
      <w:r>
        <w:rPr>
          <w:spacing w:val="35"/>
          <w:sz w:val="20"/>
        </w:rPr>
        <w:t xml:space="preserve"> </w:t>
      </w:r>
      <w:r>
        <w:rPr>
          <w:sz w:val="20"/>
        </w:rPr>
        <w:t>iniciais</w:t>
      </w:r>
      <w:r>
        <w:rPr>
          <w:spacing w:val="34"/>
          <w:sz w:val="20"/>
        </w:rPr>
        <w:t xml:space="preserve"> </w:t>
      </w:r>
      <w:r>
        <w:rPr>
          <w:sz w:val="20"/>
        </w:rPr>
        <w:t>serão</w:t>
      </w:r>
      <w:r>
        <w:rPr>
          <w:spacing w:val="35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34"/>
          <w:sz w:val="20"/>
        </w:rPr>
        <w:t xml:space="preserve"> </w:t>
      </w:r>
      <w:r>
        <w:rPr>
          <w:sz w:val="20"/>
        </w:rPr>
        <w:t>mediante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aplicação,</w:t>
      </w:r>
      <w:r>
        <w:rPr>
          <w:spacing w:val="34"/>
          <w:sz w:val="20"/>
        </w:rPr>
        <w:t xml:space="preserve"> </w:t>
      </w:r>
      <w:r>
        <w:rPr>
          <w:sz w:val="20"/>
        </w:rPr>
        <w:t>pelo</w:t>
      </w:r>
      <w:r>
        <w:rPr>
          <w:spacing w:val="35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índice</w:t>
      </w:r>
      <w:r>
        <w:rPr>
          <w:spacing w:val="35"/>
          <w:sz w:val="20"/>
        </w:rPr>
        <w:t xml:space="preserve"> </w:t>
      </w:r>
      <w:r>
        <w:rPr>
          <w:b/>
          <w:sz w:val="20"/>
        </w:rPr>
        <w:t>IPCA</w:t>
      </w:r>
      <w:r>
        <w:rPr>
          <w:sz w:val="20"/>
        </w:rPr>
        <w:t>,</w:t>
      </w:r>
      <w:r>
        <w:rPr>
          <w:spacing w:val="34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35"/>
          <w:sz w:val="20"/>
        </w:rPr>
        <w:t xml:space="preserve"> </w:t>
      </w:r>
      <w:r>
        <w:rPr>
          <w:sz w:val="20"/>
        </w:rPr>
        <w:t>para</w:t>
      </w:r>
      <w:r>
        <w:rPr>
          <w:spacing w:val="34"/>
          <w:sz w:val="20"/>
        </w:rPr>
        <w:t xml:space="preserve"> </w:t>
      </w:r>
      <w:r>
        <w:rPr>
          <w:sz w:val="20"/>
        </w:rPr>
        <w:t>as</w:t>
      </w:r>
      <w:r>
        <w:rPr>
          <w:spacing w:val="35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34"/>
          <w:sz w:val="20"/>
        </w:rPr>
        <w:t xml:space="preserve"> </w:t>
      </w:r>
      <w:r>
        <w:rPr>
          <w:sz w:val="20"/>
        </w:rPr>
        <w:t>que</w:t>
      </w:r>
      <w:r>
        <w:rPr>
          <w:spacing w:val="35"/>
          <w:sz w:val="20"/>
        </w:rPr>
        <w:t xml:space="preserve"> </w:t>
      </w:r>
      <w:r>
        <w:rPr>
          <w:sz w:val="20"/>
        </w:rPr>
        <w:t>se</w:t>
      </w:r>
      <w:r>
        <w:rPr>
          <w:spacing w:val="35"/>
          <w:sz w:val="20"/>
        </w:rPr>
        <w:t xml:space="preserve"> </w:t>
      </w:r>
      <w:r>
        <w:rPr>
          <w:sz w:val="20"/>
        </w:rPr>
        <w:t>iniciem</w:t>
      </w:r>
      <w:r>
        <w:rPr>
          <w:spacing w:val="34"/>
          <w:sz w:val="20"/>
        </w:rPr>
        <w:t xml:space="preserve"> </w:t>
      </w:r>
      <w:r>
        <w:rPr>
          <w:sz w:val="20"/>
        </w:rPr>
        <w:t>após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anualidade.</w:t>
      </w:r>
    </w:p>
    <w:p w14:paraId="5FCF4E46">
      <w:pPr>
        <w:pStyle w:val="9"/>
        <w:numPr>
          <w:ilvl w:val="1"/>
          <w:numId w:val="28"/>
        </w:numPr>
        <w:tabs>
          <w:tab w:val="left" w:pos="803"/>
        </w:tabs>
        <w:spacing w:before="2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caso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atraso</w:t>
      </w:r>
      <w:r>
        <w:rPr>
          <w:spacing w:val="8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9"/>
          <w:sz w:val="20"/>
        </w:rPr>
        <w:t xml:space="preserve"> </w:t>
      </w:r>
      <w:r>
        <w:rPr>
          <w:sz w:val="20"/>
        </w:rPr>
        <w:t>do(s)</w:t>
      </w:r>
      <w:r>
        <w:rPr>
          <w:spacing w:val="8"/>
          <w:sz w:val="20"/>
        </w:rPr>
        <w:t xml:space="preserve"> </w:t>
      </w:r>
      <w:r>
        <w:rPr>
          <w:sz w:val="20"/>
        </w:rPr>
        <w:t>índice(s)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reajustamento,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8"/>
          <w:sz w:val="20"/>
        </w:rPr>
        <w:t xml:space="preserve"> </w:t>
      </w:r>
      <w:r>
        <w:rPr>
          <w:sz w:val="20"/>
        </w:rPr>
        <w:t>pagará</w:t>
      </w:r>
      <w:r>
        <w:rPr>
          <w:spacing w:val="9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importância</w:t>
      </w:r>
      <w:r>
        <w:rPr>
          <w:spacing w:val="8"/>
          <w:sz w:val="20"/>
        </w:rPr>
        <w:t xml:space="preserve"> </w:t>
      </w:r>
      <w:r>
        <w:rPr>
          <w:sz w:val="20"/>
        </w:rPr>
        <w:t>calculada</w:t>
      </w:r>
      <w:r>
        <w:rPr>
          <w:spacing w:val="9"/>
          <w:sz w:val="20"/>
        </w:rPr>
        <w:t xml:space="preserve"> </w:t>
      </w:r>
      <w:r>
        <w:rPr>
          <w:sz w:val="20"/>
        </w:rPr>
        <w:t>pela</w:t>
      </w:r>
      <w:r>
        <w:rPr>
          <w:spacing w:val="8"/>
          <w:sz w:val="20"/>
        </w:rPr>
        <w:t xml:space="preserve"> </w:t>
      </w:r>
      <w:r>
        <w:rPr>
          <w:sz w:val="20"/>
        </w:rPr>
        <w:t>última</w:t>
      </w:r>
      <w:r>
        <w:rPr>
          <w:spacing w:val="9"/>
          <w:sz w:val="20"/>
        </w:rPr>
        <w:t xml:space="preserve"> </w:t>
      </w:r>
      <w:r>
        <w:rPr>
          <w:sz w:val="20"/>
        </w:rPr>
        <w:t>variação</w:t>
      </w:r>
      <w:r>
        <w:rPr>
          <w:spacing w:val="-47"/>
          <w:sz w:val="20"/>
        </w:rPr>
        <w:t xml:space="preserve"> </w:t>
      </w:r>
      <w:r>
        <w:rPr>
          <w:sz w:val="20"/>
        </w:rPr>
        <w:t>conhecida,</w:t>
      </w:r>
      <w:r>
        <w:rPr>
          <w:spacing w:val="-1"/>
          <w:sz w:val="20"/>
        </w:rPr>
        <w:t xml:space="preserve"> </w:t>
      </w:r>
      <w:r>
        <w:rPr>
          <w:sz w:val="20"/>
        </w:rPr>
        <w:t>liquidando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diferença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1"/>
          <w:sz w:val="20"/>
        </w:rPr>
        <w:t xml:space="preserve"> </w:t>
      </w:r>
      <w:r>
        <w:rPr>
          <w:sz w:val="20"/>
        </w:rPr>
        <w:t>tão-logo</w:t>
      </w:r>
      <w:r>
        <w:rPr>
          <w:spacing w:val="-1"/>
          <w:sz w:val="20"/>
        </w:rPr>
        <w:t xml:space="preserve"> </w:t>
      </w:r>
      <w:r>
        <w:rPr>
          <w:sz w:val="20"/>
        </w:rPr>
        <w:t>seja(m)</w:t>
      </w:r>
      <w:r>
        <w:rPr>
          <w:spacing w:val="-1"/>
          <w:sz w:val="20"/>
        </w:rPr>
        <w:t xml:space="preserve"> </w:t>
      </w:r>
      <w:r>
        <w:rPr>
          <w:sz w:val="20"/>
        </w:rPr>
        <w:t>divulgado(s)</w:t>
      </w:r>
      <w:r>
        <w:rPr>
          <w:spacing w:val="-1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índice(s)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definitivo(s).</w:t>
      </w:r>
    </w:p>
    <w:p w14:paraId="11D43B2E">
      <w:pPr>
        <w:pStyle w:val="9"/>
        <w:numPr>
          <w:ilvl w:val="2"/>
          <w:numId w:val="28"/>
        </w:numPr>
        <w:tabs>
          <w:tab w:val="left" w:pos="890"/>
        </w:tabs>
        <w:spacing w:before="2" w:after="0" w:line="280" w:lineRule="auto"/>
        <w:ind w:left="339" w:right="177" w:firstLine="0"/>
        <w:jc w:val="left"/>
        <w:rPr>
          <w:sz w:val="20"/>
        </w:rPr>
      </w:pPr>
      <w:r>
        <w:rPr>
          <w:sz w:val="20"/>
        </w:rPr>
        <w:t>Fica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obrigado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apresentar</w:t>
      </w:r>
      <w:r>
        <w:rPr>
          <w:spacing w:val="-2"/>
          <w:sz w:val="20"/>
        </w:rPr>
        <w:t xml:space="preserve"> </w:t>
      </w:r>
      <w:r>
        <w:rPr>
          <w:sz w:val="20"/>
        </w:rPr>
        <w:t>memória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cálculo</w:t>
      </w:r>
      <w:r>
        <w:rPr>
          <w:spacing w:val="-3"/>
          <w:sz w:val="20"/>
        </w:rPr>
        <w:t xml:space="preserve"> </w:t>
      </w:r>
      <w:r>
        <w:rPr>
          <w:sz w:val="20"/>
        </w:rPr>
        <w:t>referente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remanescente,</w:t>
      </w:r>
      <w:r>
        <w:rPr>
          <w:spacing w:val="-3"/>
          <w:sz w:val="20"/>
        </w:rPr>
        <w:t xml:space="preserve"> </w:t>
      </w:r>
      <w:r>
        <w:rPr>
          <w:sz w:val="20"/>
        </w:rPr>
        <w:t>sempre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3"/>
          <w:sz w:val="20"/>
        </w:rPr>
        <w:t xml:space="preserve"> </w:t>
      </w:r>
      <w:r>
        <w:rPr>
          <w:sz w:val="20"/>
        </w:rPr>
        <w:t>ocorrer,</w:t>
      </w:r>
      <w:r>
        <w:rPr>
          <w:spacing w:val="-3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adotado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7"/>
          <w:sz w:val="20"/>
        </w:rPr>
        <w:t xml:space="preserve"> </w:t>
      </w:r>
      <w:r>
        <w:rPr>
          <w:sz w:val="20"/>
        </w:rPr>
        <w:t>aferição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definitivo.</w:t>
      </w:r>
    </w:p>
    <w:p w14:paraId="489DA4C6">
      <w:pPr>
        <w:pStyle w:val="9"/>
        <w:numPr>
          <w:ilvl w:val="1"/>
          <w:numId w:val="28"/>
        </w:numPr>
        <w:tabs>
          <w:tab w:val="left" w:pos="817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25"/>
          <w:sz w:val="20"/>
        </w:rPr>
        <w:t xml:space="preserve"> </w:t>
      </w:r>
      <w:r>
        <w:rPr>
          <w:sz w:val="20"/>
        </w:rPr>
        <w:t>o(s)</w:t>
      </w:r>
      <w:r>
        <w:rPr>
          <w:spacing w:val="25"/>
          <w:sz w:val="20"/>
        </w:rPr>
        <w:t xml:space="preserve"> </w:t>
      </w:r>
      <w:r>
        <w:rPr>
          <w:sz w:val="20"/>
        </w:rPr>
        <w:t>índice(s)</w:t>
      </w:r>
      <w:r>
        <w:rPr>
          <w:spacing w:val="26"/>
          <w:sz w:val="20"/>
        </w:rPr>
        <w:t xml:space="preserve"> </w:t>
      </w:r>
      <w:r>
        <w:rPr>
          <w:sz w:val="20"/>
        </w:rPr>
        <w:t>estabelecido(s)</w:t>
      </w:r>
      <w:r>
        <w:rPr>
          <w:spacing w:val="25"/>
          <w:sz w:val="20"/>
        </w:rPr>
        <w:t xml:space="preserve"> </w:t>
      </w:r>
      <w:r>
        <w:rPr>
          <w:sz w:val="20"/>
        </w:rPr>
        <w:t>para</w:t>
      </w:r>
      <w:r>
        <w:rPr>
          <w:spacing w:val="26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25"/>
          <w:sz w:val="20"/>
        </w:rPr>
        <w:t xml:space="preserve"> </w:t>
      </w:r>
      <w:r>
        <w:rPr>
          <w:sz w:val="20"/>
        </w:rPr>
        <w:t>venha(m)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ser</w:t>
      </w:r>
      <w:r>
        <w:rPr>
          <w:spacing w:val="25"/>
          <w:sz w:val="20"/>
        </w:rPr>
        <w:t xml:space="preserve"> </w:t>
      </w:r>
      <w:r>
        <w:rPr>
          <w:sz w:val="20"/>
        </w:rPr>
        <w:t>extinto(s)</w:t>
      </w:r>
      <w:r>
        <w:rPr>
          <w:spacing w:val="26"/>
          <w:sz w:val="20"/>
        </w:rPr>
        <w:t xml:space="preserve"> </w:t>
      </w:r>
      <w:r>
        <w:rPr>
          <w:sz w:val="20"/>
        </w:rPr>
        <w:t>ou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qualquer</w:t>
      </w:r>
      <w:r>
        <w:rPr>
          <w:spacing w:val="25"/>
          <w:sz w:val="20"/>
        </w:rPr>
        <w:t xml:space="preserve"> </w:t>
      </w:r>
      <w:r>
        <w:rPr>
          <w:sz w:val="20"/>
        </w:rPr>
        <w:t>forma</w:t>
      </w:r>
      <w:r>
        <w:rPr>
          <w:spacing w:val="26"/>
          <w:sz w:val="20"/>
        </w:rPr>
        <w:t xml:space="preserve"> </w:t>
      </w:r>
      <w:r>
        <w:rPr>
          <w:sz w:val="20"/>
        </w:rPr>
        <w:t>não</w:t>
      </w:r>
      <w:r>
        <w:rPr>
          <w:spacing w:val="25"/>
          <w:sz w:val="20"/>
        </w:rPr>
        <w:t xml:space="preserve"> </w:t>
      </w:r>
      <w:r>
        <w:rPr>
          <w:sz w:val="20"/>
        </w:rPr>
        <w:t>possa(m)</w:t>
      </w:r>
      <w:r>
        <w:rPr>
          <w:spacing w:val="25"/>
          <w:sz w:val="20"/>
        </w:rPr>
        <w:t xml:space="preserve"> </w:t>
      </w:r>
      <w:r>
        <w:rPr>
          <w:sz w:val="20"/>
        </w:rPr>
        <w:t>mais</w:t>
      </w:r>
      <w:r>
        <w:rPr>
          <w:spacing w:val="26"/>
          <w:sz w:val="20"/>
        </w:rPr>
        <w:t xml:space="preserve"> </w:t>
      </w:r>
      <w:r>
        <w:rPr>
          <w:sz w:val="20"/>
        </w:rPr>
        <w:t>ser</w:t>
      </w:r>
      <w:r>
        <w:rPr>
          <w:spacing w:val="25"/>
          <w:sz w:val="20"/>
        </w:rPr>
        <w:t xml:space="preserve"> </w:t>
      </w:r>
      <w:r>
        <w:rPr>
          <w:sz w:val="20"/>
        </w:rPr>
        <w:t>utilizado(s),</w:t>
      </w:r>
      <w:r>
        <w:rPr>
          <w:spacing w:val="26"/>
          <w:sz w:val="20"/>
        </w:rPr>
        <w:t xml:space="preserve"> </w:t>
      </w:r>
      <w:r>
        <w:rPr>
          <w:sz w:val="20"/>
        </w:rPr>
        <w:t>será(ão)</w:t>
      </w:r>
      <w:r>
        <w:rPr>
          <w:spacing w:val="25"/>
          <w:sz w:val="20"/>
        </w:rPr>
        <w:t xml:space="preserve"> </w:t>
      </w:r>
      <w:r>
        <w:rPr>
          <w:sz w:val="20"/>
        </w:rPr>
        <w:t>adotado(s),</w:t>
      </w:r>
      <w:r>
        <w:rPr>
          <w:spacing w:val="26"/>
          <w:sz w:val="20"/>
        </w:rPr>
        <w:t xml:space="preserve"> </w:t>
      </w:r>
      <w:r>
        <w:rPr>
          <w:sz w:val="20"/>
        </w:rPr>
        <w:t>em</w:t>
      </w:r>
      <w:r>
        <w:rPr>
          <w:spacing w:val="-47"/>
          <w:sz w:val="20"/>
        </w:rPr>
        <w:t xml:space="preserve"> </w:t>
      </w:r>
      <w:r>
        <w:rPr>
          <w:sz w:val="20"/>
        </w:rPr>
        <w:t>substituição,</w:t>
      </w:r>
      <w:r>
        <w:rPr>
          <w:spacing w:val="-2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vier(em)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determinado(s)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então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vigor.</w:t>
      </w:r>
    </w:p>
    <w:p w14:paraId="2C68EAA6">
      <w:pPr>
        <w:pStyle w:val="9"/>
        <w:numPr>
          <w:ilvl w:val="1"/>
          <w:numId w:val="28"/>
        </w:numPr>
        <w:tabs>
          <w:tab w:val="left" w:pos="793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ausência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previsão</w:t>
      </w:r>
      <w:r>
        <w:rPr>
          <w:spacing w:val="2"/>
          <w:sz w:val="20"/>
        </w:rPr>
        <w:t xml:space="preserve"> </w:t>
      </w:r>
      <w:r>
        <w:rPr>
          <w:sz w:val="20"/>
        </w:rPr>
        <w:t>legal</w:t>
      </w:r>
      <w:r>
        <w:rPr>
          <w:spacing w:val="2"/>
          <w:sz w:val="20"/>
        </w:rPr>
        <w:t xml:space="preserve"> </w:t>
      </w:r>
      <w:r>
        <w:rPr>
          <w:sz w:val="20"/>
        </w:rPr>
        <w:t>quanto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índice</w:t>
      </w:r>
      <w:r>
        <w:rPr>
          <w:spacing w:val="2"/>
          <w:sz w:val="20"/>
        </w:rPr>
        <w:t xml:space="preserve"> </w:t>
      </w:r>
      <w:r>
        <w:rPr>
          <w:sz w:val="20"/>
        </w:rPr>
        <w:t>substituto,</w:t>
      </w:r>
      <w:r>
        <w:rPr>
          <w:spacing w:val="2"/>
          <w:sz w:val="20"/>
        </w:rPr>
        <w:t xml:space="preserve"> </w:t>
      </w:r>
      <w:r>
        <w:rPr>
          <w:sz w:val="20"/>
        </w:rPr>
        <w:t>as</w:t>
      </w:r>
      <w:r>
        <w:rPr>
          <w:spacing w:val="2"/>
          <w:sz w:val="20"/>
        </w:rPr>
        <w:t xml:space="preserve"> </w:t>
      </w:r>
      <w:r>
        <w:rPr>
          <w:sz w:val="20"/>
        </w:rPr>
        <w:t>partes</w:t>
      </w:r>
      <w:r>
        <w:rPr>
          <w:spacing w:val="2"/>
          <w:sz w:val="20"/>
        </w:rPr>
        <w:t xml:space="preserve"> </w:t>
      </w:r>
      <w:r>
        <w:rPr>
          <w:sz w:val="20"/>
        </w:rPr>
        <w:t>elegerão</w:t>
      </w:r>
      <w:r>
        <w:rPr>
          <w:spacing w:val="2"/>
          <w:sz w:val="20"/>
        </w:rPr>
        <w:t xml:space="preserve"> </w:t>
      </w:r>
      <w:r>
        <w:rPr>
          <w:sz w:val="20"/>
        </w:rPr>
        <w:t>novo</w:t>
      </w:r>
      <w:r>
        <w:rPr>
          <w:spacing w:val="2"/>
          <w:sz w:val="20"/>
        </w:rPr>
        <w:t xml:space="preserve"> </w:t>
      </w:r>
      <w:r>
        <w:rPr>
          <w:sz w:val="20"/>
        </w:rPr>
        <w:t>índice</w:t>
      </w:r>
      <w:r>
        <w:rPr>
          <w:spacing w:val="2"/>
          <w:sz w:val="20"/>
        </w:rPr>
        <w:t xml:space="preserve"> </w:t>
      </w:r>
      <w:r>
        <w:rPr>
          <w:sz w:val="20"/>
        </w:rPr>
        <w:t>oficial,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preço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valor</w:t>
      </w:r>
      <w:r>
        <w:rPr>
          <w:spacing w:val="2"/>
          <w:sz w:val="20"/>
        </w:rPr>
        <w:t xml:space="preserve"> </w:t>
      </w:r>
      <w:r>
        <w:rPr>
          <w:sz w:val="20"/>
        </w:rPr>
        <w:t>remanescente,</w:t>
      </w:r>
      <w:r>
        <w:rPr>
          <w:spacing w:val="2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meio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termo</w:t>
      </w:r>
      <w:r>
        <w:rPr>
          <w:spacing w:val="-47"/>
          <w:sz w:val="20"/>
        </w:rPr>
        <w:t xml:space="preserve"> </w:t>
      </w:r>
      <w:r>
        <w:rPr>
          <w:sz w:val="20"/>
        </w:rPr>
        <w:t>aditivo.</w:t>
      </w:r>
    </w:p>
    <w:p w14:paraId="41E221C4">
      <w:pPr>
        <w:pStyle w:val="9"/>
        <w:numPr>
          <w:ilvl w:val="1"/>
          <w:numId w:val="28"/>
        </w:numPr>
        <w:tabs>
          <w:tab w:val="left" w:pos="790"/>
        </w:tabs>
        <w:spacing w:before="1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formulado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preclusão.</w:t>
      </w:r>
    </w:p>
    <w:p w14:paraId="7CD85F3F">
      <w:pPr>
        <w:pStyle w:val="9"/>
        <w:numPr>
          <w:ilvl w:val="2"/>
          <w:numId w:val="28"/>
        </w:numPr>
        <w:tabs>
          <w:tab w:val="left" w:pos="890"/>
        </w:tabs>
        <w:spacing w:before="40" w:after="0" w:line="240" w:lineRule="auto"/>
        <w:ind w:left="889" w:right="0" w:hanging="5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contados:</w:t>
      </w:r>
    </w:p>
    <w:p w14:paraId="3F53DC08">
      <w:pPr>
        <w:pStyle w:val="9"/>
        <w:numPr>
          <w:ilvl w:val="0"/>
          <w:numId w:val="29"/>
        </w:numPr>
        <w:tabs>
          <w:tab w:val="left" w:pos="543"/>
        </w:tabs>
        <w:spacing w:before="40" w:after="0" w:line="240" w:lineRule="auto"/>
        <w:ind w:left="542" w:right="0" w:hanging="204"/>
        <w:jc w:val="left"/>
        <w:rPr>
          <w:sz w:val="20"/>
        </w:rPr>
      </w:pP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data-base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requerido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60</w:t>
      </w:r>
      <w:r>
        <w:rPr>
          <w:spacing w:val="-1"/>
          <w:sz w:val="20"/>
        </w:rPr>
        <w:t xml:space="preserve"> </w:t>
      </w:r>
      <w:r>
        <w:rPr>
          <w:sz w:val="20"/>
        </w:rPr>
        <w:t>(sessenta)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ajustado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contratualmente;</w:t>
      </w:r>
    </w:p>
    <w:p w14:paraId="3F5325C1">
      <w:pPr>
        <w:pStyle w:val="9"/>
        <w:numPr>
          <w:ilvl w:val="0"/>
          <w:numId w:val="29"/>
        </w:numPr>
        <w:tabs>
          <w:tab w:val="left" w:pos="556"/>
        </w:tabs>
        <w:spacing w:before="40" w:after="0" w:line="280" w:lineRule="auto"/>
        <w:ind w:left="339" w:right="493" w:firstLine="0"/>
        <w:jc w:val="left"/>
        <w:rPr>
          <w:sz w:val="20"/>
        </w:rPr>
      </w:pPr>
      <w:r>
        <w:rPr>
          <w:sz w:val="20"/>
        </w:rPr>
        <w:t xml:space="preserve">a partir da data do requerimento do </w:t>
      </w:r>
      <w:r>
        <w:rPr>
          <w:b/>
          <w:sz w:val="20"/>
        </w:rPr>
        <w:t>CONTRATADO</w:t>
      </w:r>
      <w:r>
        <w:rPr>
          <w:sz w:val="20"/>
        </w:rPr>
        <w:t>, caso o pedido seja formulado após o prazo fixado na alínea a, acima, o que não acarretará a alteração do marco para</w:t>
      </w:r>
      <w:r>
        <w:rPr>
          <w:spacing w:val="-47"/>
          <w:sz w:val="20"/>
        </w:rPr>
        <w:t xml:space="preserve"> </w:t>
      </w:r>
      <w:r>
        <w:rPr>
          <w:sz w:val="20"/>
        </w:rPr>
        <w:t>cômputo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anualidade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reajustamento,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5E366AE4">
      <w:pPr>
        <w:pStyle w:val="9"/>
        <w:numPr>
          <w:ilvl w:val="1"/>
          <w:numId w:val="28"/>
        </w:numPr>
        <w:tabs>
          <w:tab w:val="left" w:pos="792"/>
        </w:tabs>
        <w:spacing w:before="2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 xml:space="preserve">Caso, na data de eventual prorrogação contratual, ainda não tenha sido divulgado o índice de reajuste, deverá, a requerimento do </w:t>
      </w:r>
      <w:r>
        <w:rPr>
          <w:b/>
          <w:sz w:val="20"/>
        </w:rPr>
        <w:t xml:space="preserve">CONTRATADO, </w:t>
      </w:r>
      <w:r>
        <w:rPr>
          <w:sz w:val="20"/>
        </w:rPr>
        <w:t>ser inserida cláusula</w:t>
      </w:r>
      <w:r>
        <w:rPr>
          <w:spacing w:val="-47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aditivo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resguardar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direito</w:t>
      </w:r>
      <w:r>
        <w:rPr>
          <w:spacing w:val="-2"/>
          <w:sz w:val="20"/>
        </w:rPr>
        <w:t xml:space="preserve"> </w:t>
      </w:r>
      <w:r>
        <w:rPr>
          <w:sz w:val="20"/>
        </w:rPr>
        <w:t>futuro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exercido</w:t>
      </w:r>
      <w:r>
        <w:rPr>
          <w:spacing w:val="-2"/>
          <w:sz w:val="20"/>
        </w:rPr>
        <w:t xml:space="preserve"> </w:t>
      </w:r>
      <w:r>
        <w:rPr>
          <w:sz w:val="20"/>
        </w:rPr>
        <w:t>tão</w:t>
      </w:r>
      <w:r>
        <w:rPr>
          <w:spacing w:val="-2"/>
          <w:sz w:val="20"/>
        </w:rPr>
        <w:t xml:space="preserve"> </w:t>
      </w:r>
      <w:r>
        <w:rPr>
          <w:sz w:val="20"/>
        </w:rPr>
        <w:t>logo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disponha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valores</w:t>
      </w:r>
      <w:r>
        <w:rPr>
          <w:spacing w:val="-2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2"/>
          <w:sz w:val="20"/>
        </w:rPr>
        <w:t xml:space="preserve"> </w:t>
      </w:r>
      <w:r>
        <w:rPr>
          <w:sz w:val="20"/>
        </w:rPr>
        <w:t>sob</w:t>
      </w:r>
      <w:r>
        <w:rPr>
          <w:spacing w:val="-2"/>
          <w:sz w:val="20"/>
        </w:rPr>
        <w:t xml:space="preserve"> </w:t>
      </w:r>
      <w:r>
        <w:rPr>
          <w:sz w:val="20"/>
        </w:rPr>
        <w:t>pena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preclusão.</w:t>
      </w:r>
    </w:p>
    <w:p w14:paraId="47ED7D99">
      <w:pPr>
        <w:pStyle w:val="9"/>
        <w:numPr>
          <w:ilvl w:val="1"/>
          <w:numId w:val="28"/>
        </w:numPr>
        <w:tabs>
          <w:tab w:val="left" w:pos="919"/>
        </w:tabs>
        <w:spacing w:before="2" w:after="0" w:line="280" w:lineRule="auto"/>
        <w:ind w:left="339" w:right="46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extinção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contrato</w:t>
      </w:r>
      <w:r>
        <w:rPr>
          <w:spacing w:val="39"/>
          <w:sz w:val="20"/>
        </w:rPr>
        <w:t xml:space="preserve"> </w:t>
      </w:r>
      <w:r>
        <w:rPr>
          <w:sz w:val="20"/>
        </w:rPr>
        <w:t>não</w:t>
      </w:r>
      <w:r>
        <w:rPr>
          <w:spacing w:val="39"/>
          <w:sz w:val="20"/>
        </w:rPr>
        <w:t xml:space="preserve"> </w:t>
      </w:r>
      <w:r>
        <w:rPr>
          <w:sz w:val="20"/>
        </w:rPr>
        <w:t>configurará</w:t>
      </w:r>
      <w:r>
        <w:rPr>
          <w:spacing w:val="39"/>
          <w:sz w:val="20"/>
        </w:rPr>
        <w:t xml:space="preserve"> </w:t>
      </w:r>
      <w:r>
        <w:rPr>
          <w:sz w:val="20"/>
        </w:rPr>
        <w:t>óbice</w:t>
      </w:r>
      <w:r>
        <w:rPr>
          <w:spacing w:val="39"/>
          <w:sz w:val="20"/>
        </w:rPr>
        <w:t xml:space="preserve"> </w:t>
      </w:r>
      <w:r>
        <w:rPr>
          <w:sz w:val="20"/>
        </w:rPr>
        <w:t>para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9"/>
          <w:sz w:val="20"/>
        </w:rPr>
        <w:t xml:space="preserve"> </w:t>
      </w:r>
      <w:r>
        <w:rPr>
          <w:sz w:val="20"/>
        </w:rPr>
        <w:t>deferimento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reajuste</w:t>
      </w:r>
      <w:r>
        <w:rPr>
          <w:spacing w:val="39"/>
          <w:sz w:val="20"/>
        </w:rPr>
        <w:t xml:space="preserve"> </w:t>
      </w:r>
      <w:r>
        <w:rPr>
          <w:sz w:val="20"/>
        </w:rPr>
        <w:t>solicitado</w:t>
      </w:r>
      <w:r>
        <w:rPr>
          <w:spacing w:val="39"/>
          <w:sz w:val="20"/>
        </w:rPr>
        <w:t xml:space="preserve"> </w:t>
      </w:r>
      <w:r>
        <w:rPr>
          <w:sz w:val="20"/>
        </w:rPr>
        <w:t>tempestivamente,</w:t>
      </w:r>
      <w:r>
        <w:rPr>
          <w:spacing w:val="39"/>
          <w:sz w:val="20"/>
        </w:rPr>
        <w:t xml:space="preserve"> </w:t>
      </w:r>
      <w:r>
        <w:rPr>
          <w:sz w:val="20"/>
        </w:rPr>
        <w:t>hipótese</w:t>
      </w:r>
      <w:r>
        <w:rPr>
          <w:spacing w:val="39"/>
          <w:sz w:val="20"/>
        </w:rPr>
        <w:t xml:space="preserve"> </w:t>
      </w:r>
      <w:r>
        <w:rPr>
          <w:sz w:val="20"/>
        </w:rPr>
        <w:t>em</w:t>
      </w:r>
      <w:r>
        <w:rPr>
          <w:spacing w:val="39"/>
          <w:sz w:val="20"/>
        </w:rPr>
        <w:t xml:space="preserve"> </w:t>
      </w:r>
      <w:r>
        <w:rPr>
          <w:sz w:val="20"/>
        </w:rPr>
        <w:t>que</w:t>
      </w:r>
      <w:r>
        <w:rPr>
          <w:spacing w:val="39"/>
          <w:sz w:val="20"/>
        </w:rPr>
        <w:t xml:space="preserve"> </w:t>
      </w:r>
      <w:r>
        <w:rPr>
          <w:sz w:val="20"/>
        </w:rPr>
        <w:t>será</w:t>
      </w:r>
      <w:r>
        <w:rPr>
          <w:spacing w:val="39"/>
          <w:sz w:val="20"/>
        </w:rPr>
        <w:t xml:space="preserve"> </w:t>
      </w:r>
      <w:r>
        <w:rPr>
          <w:sz w:val="20"/>
        </w:rPr>
        <w:t>concedido</w:t>
      </w:r>
      <w:r>
        <w:rPr>
          <w:spacing w:val="39"/>
          <w:sz w:val="20"/>
        </w:rPr>
        <w:t xml:space="preserve"> </w:t>
      </w:r>
      <w:r>
        <w:rPr>
          <w:sz w:val="20"/>
        </w:rPr>
        <w:t>por</w:t>
      </w:r>
      <w:r>
        <w:rPr>
          <w:spacing w:val="39"/>
          <w:sz w:val="20"/>
        </w:rPr>
        <w:t xml:space="preserve"> </w:t>
      </w:r>
      <w:r>
        <w:rPr>
          <w:sz w:val="20"/>
        </w:rPr>
        <w:t>meio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39"/>
          <w:sz w:val="20"/>
        </w:rPr>
        <w:t xml:space="preserve"> </w:t>
      </w:r>
      <w:r>
        <w:rPr>
          <w:sz w:val="20"/>
        </w:rPr>
        <w:t>termo</w:t>
      </w:r>
      <w:r>
        <w:rPr>
          <w:spacing w:val="-47"/>
          <w:sz w:val="20"/>
        </w:rPr>
        <w:t xml:space="preserve"> </w:t>
      </w:r>
      <w:r>
        <w:rPr>
          <w:sz w:val="20"/>
        </w:rPr>
        <w:t>indenizatório.</w:t>
      </w:r>
    </w:p>
    <w:p w14:paraId="474BCB44">
      <w:pPr>
        <w:pStyle w:val="9"/>
        <w:numPr>
          <w:ilvl w:val="1"/>
          <w:numId w:val="28"/>
        </w:numPr>
        <w:tabs>
          <w:tab w:val="left" w:pos="874"/>
        </w:tabs>
        <w:spacing w:before="2" w:after="0" w:line="240" w:lineRule="auto"/>
        <w:ind w:left="873" w:right="0" w:hanging="543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apostilamento,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única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realizada.</w:t>
      </w:r>
    </w:p>
    <w:p w14:paraId="503EFFE1">
      <w:pPr>
        <w:pStyle w:val="9"/>
        <w:numPr>
          <w:ilvl w:val="1"/>
          <w:numId w:val="28"/>
        </w:numPr>
        <w:tabs>
          <w:tab w:val="left" w:pos="891"/>
        </w:tabs>
        <w:spacing w:before="40" w:after="0" w:line="280" w:lineRule="auto"/>
        <w:ind w:left="339" w:right="463" w:firstLine="0"/>
        <w:jc w:val="left"/>
        <w:rPr>
          <w:sz w:val="20"/>
        </w:rPr>
      </w:pPr>
      <w:r>
        <w:rPr>
          <w:sz w:val="20"/>
        </w:rPr>
        <w:t>O reajuste de preços não interfere no direito das partes de solicitar, a qualquer momento, a manutenção do equilíbrio econômico dos contratos com base no disposto no</w:t>
      </w:r>
      <w:r>
        <w:rPr>
          <w:spacing w:val="-47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124,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II,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“d”,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n.º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5878F3C3">
      <w:pPr>
        <w:pStyle w:val="6"/>
        <w:rPr>
          <w:sz w:val="22"/>
        </w:rPr>
      </w:pPr>
    </w:p>
    <w:p w14:paraId="00E40FB2">
      <w:pPr>
        <w:pStyle w:val="6"/>
        <w:spacing w:before="3"/>
        <w:rPr>
          <w:sz w:val="19"/>
        </w:rPr>
      </w:pPr>
    </w:p>
    <w:p w14:paraId="28ED1A16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61"/>
        <w:jc w:val="left"/>
      </w:pPr>
      <w:r>
        <w:t>EXECUÇÃO,</w:t>
      </w:r>
      <w:r>
        <w:rPr>
          <w:spacing w:val="-4"/>
        </w:rPr>
        <w:t xml:space="preserve"> </w:t>
      </w:r>
      <w:r>
        <w:t>GESTÃO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FISCALIZAÇÃO</w:t>
      </w:r>
      <w:r>
        <w:rPr>
          <w:spacing w:val="-4"/>
        </w:rPr>
        <w:t xml:space="preserve"> </w:t>
      </w:r>
      <w:r>
        <w:t>CONTRATUAIS</w:t>
      </w:r>
    </w:p>
    <w:p w14:paraId="7AF0BAC2">
      <w:pPr>
        <w:pStyle w:val="6"/>
        <w:rPr>
          <w:b/>
          <w:sz w:val="26"/>
        </w:rPr>
      </w:pPr>
    </w:p>
    <w:p w14:paraId="13FE3843">
      <w:pPr>
        <w:pStyle w:val="6"/>
        <w:spacing w:before="3"/>
        <w:rPr>
          <w:b/>
          <w:sz w:val="26"/>
        </w:rPr>
      </w:pPr>
    </w:p>
    <w:p w14:paraId="4D881D08">
      <w:pPr>
        <w:pStyle w:val="6"/>
        <w:spacing w:line="280" w:lineRule="auto"/>
        <w:ind w:left="339" w:right="445"/>
      </w:pPr>
      <w:r>
        <w:t>15.1.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regime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execução</w:t>
      </w:r>
      <w:r>
        <w:rPr>
          <w:spacing w:val="2"/>
        </w:rPr>
        <w:t xml:space="preserve"> </w:t>
      </w:r>
      <w:r>
        <w:t>contratual,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modelo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gestão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fiscalização,</w:t>
      </w:r>
      <w:r>
        <w:rPr>
          <w:spacing w:val="2"/>
        </w:rPr>
        <w:t xml:space="preserve"> </w:t>
      </w:r>
      <w:r>
        <w:t>assim</w:t>
      </w:r>
      <w:r>
        <w:rPr>
          <w:spacing w:val="2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os</w:t>
      </w:r>
      <w:r>
        <w:rPr>
          <w:spacing w:val="2"/>
        </w:rPr>
        <w:t xml:space="preserve"> </w:t>
      </w:r>
      <w:r>
        <w:t>prazos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condições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conclusão,</w:t>
      </w:r>
      <w:r>
        <w:rPr>
          <w:spacing w:val="2"/>
        </w:rPr>
        <w:t xml:space="preserve"> </w:t>
      </w:r>
      <w:r>
        <w:t>entrega,</w:t>
      </w:r>
      <w:r>
        <w:rPr>
          <w:spacing w:val="2"/>
        </w:rPr>
        <w:t xml:space="preserve"> </w:t>
      </w:r>
      <w:r>
        <w:t>observação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recebimento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submetem</w:t>
      </w:r>
      <w:r>
        <w:rPr>
          <w:spacing w:val="-47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disposto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</w:t>
      </w:r>
      <w:r>
        <w:rPr>
          <w:spacing w:val="-1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Edital,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48.817,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14:paraId="47BC19B5">
      <w:pPr>
        <w:pStyle w:val="6"/>
        <w:rPr>
          <w:sz w:val="22"/>
        </w:rPr>
      </w:pPr>
    </w:p>
    <w:p w14:paraId="159F5874">
      <w:pPr>
        <w:pStyle w:val="6"/>
        <w:spacing w:before="3"/>
        <w:rPr>
          <w:sz w:val="19"/>
        </w:rPr>
      </w:pPr>
    </w:p>
    <w:p w14:paraId="02BE8B75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61"/>
        <w:jc w:val="left"/>
      </w:pPr>
      <w:r>
        <w:t>FORMALIZAÇÃO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</w:t>
      </w:r>
    </w:p>
    <w:p w14:paraId="2D2889FB">
      <w:pPr>
        <w:pStyle w:val="6"/>
        <w:rPr>
          <w:b/>
          <w:sz w:val="26"/>
        </w:rPr>
      </w:pPr>
    </w:p>
    <w:p w14:paraId="06380D99">
      <w:pPr>
        <w:pStyle w:val="6"/>
        <w:spacing w:before="4"/>
        <w:rPr>
          <w:b/>
          <w:sz w:val="26"/>
        </w:rPr>
      </w:pPr>
    </w:p>
    <w:p w14:paraId="79C09B85">
      <w:pPr>
        <w:pStyle w:val="9"/>
        <w:numPr>
          <w:ilvl w:val="1"/>
          <w:numId w:val="1"/>
        </w:numPr>
        <w:tabs>
          <w:tab w:val="left" w:pos="785"/>
        </w:tabs>
        <w:spacing w:before="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Após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homologação,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5"/>
          <w:sz w:val="20"/>
        </w:rPr>
        <w:t xml:space="preserve"> </w:t>
      </w:r>
      <w:r>
        <w:rPr>
          <w:sz w:val="20"/>
        </w:rPr>
        <w:t>convocará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licitante</w:t>
      </w:r>
      <w:r>
        <w:rPr>
          <w:spacing w:val="4"/>
          <w:sz w:val="20"/>
        </w:rPr>
        <w:t xml:space="preserve"> </w:t>
      </w:r>
      <w:r>
        <w:rPr>
          <w:sz w:val="20"/>
        </w:rPr>
        <w:t>vencedor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assinar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termo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contrato</w:t>
      </w:r>
      <w:r>
        <w:rPr>
          <w:spacing w:val="4"/>
          <w:sz w:val="20"/>
        </w:rPr>
        <w:t xml:space="preserve"> </w:t>
      </w:r>
      <w:r>
        <w:rPr>
          <w:sz w:val="20"/>
        </w:rPr>
        <w:t>ou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aceitar</w:t>
      </w:r>
      <w:r>
        <w:rPr>
          <w:spacing w:val="5"/>
          <w:sz w:val="20"/>
        </w:rPr>
        <w:t xml:space="preserve"> </w:t>
      </w:r>
      <w:r>
        <w:rPr>
          <w:sz w:val="20"/>
        </w:rPr>
        <w:t>ou</w:t>
      </w:r>
      <w:r>
        <w:rPr>
          <w:spacing w:val="4"/>
          <w:sz w:val="20"/>
        </w:rPr>
        <w:t xml:space="preserve"> </w:t>
      </w:r>
      <w:r>
        <w:rPr>
          <w:sz w:val="20"/>
        </w:rPr>
        <w:t>retirar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instrumento</w:t>
      </w:r>
      <w:r>
        <w:rPr>
          <w:spacing w:val="4"/>
          <w:sz w:val="20"/>
        </w:rPr>
        <w:t xml:space="preserve"> </w:t>
      </w:r>
      <w:r>
        <w:rPr>
          <w:sz w:val="20"/>
        </w:rPr>
        <w:t>equivalente,</w:t>
      </w:r>
      <w:r>
        <w:rPr>
          <w:spacing w:val="5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prazo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-48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decair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nesta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31DB1890">
      <w:pPr>
        <w:pStyle w:val="9"/>
        <w:numPr>
          <w:ilvl w:val="1"/>
          <w:numId w:val="1"/>
        </w:numPr>
        <w:tabs>
          <w:tab w:val="left" w:pos="792"/>
        </w:tabs>
        <w:spacing w:before="2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 prazo de convocação poderá ser prorrogado, 1 (uma) vez, por igual período, mediante solicitação da parte interessada durante seu transcurso, devidamente justificada,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motivo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aceito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4C39C329">
      <w:pPr>
        <w:pStyle w:val="9"/>
        <w:numPr>
          <w:ilvl w:val="1"/>
          <w:numId w:val="1"/>
        </w:numPr>
        <w:tabs>
          <w:tab w:val="left" w:pos="808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Na hipótese de o vencedor da licitação não assinar o contrato, ou não aceitar ou não retirar o instrumento equivalente no prazo e nas condições estabelecidas, outro</w:t>
      </w:r>
      <w:r>
        <w:rPr>
          <w:spacing w:val="1"/>
          <w:sz w:val="20"/>
        </w:rPr>
        <w:t xml:space="preserve"> </w:t>
      </w:r>
      <w:r>
        <w:rPr>
          <w:sz w:val="20"/>
        </w:rPr>
        <w:t>licitante poderá ser convocado, respeitada a ordem de classificação, para assumir o compromisso nas condições propostas pelo licitante vencedor, sem prejuízo da aplicação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6781F534">
      <w:pPr>
        <w:pStyle w:val="9"/>
        <w:numPr>
          <w:ilvl w:val="1"/>
          <w:numId w:val="1"/>
        </w:numPr>
        <w:tabs>
          <w:tab w:val="left" w:pos="795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Caso nenhum dos licitantes aceite a contratação nos termos item anterior, a Administração, observados o valor estimado e sua eventual atualização, poderá convocar os</w:t>
      </w:r>
      <w:r>
        <w:rPr>
          <w:spacing w:val="1"/>
          <w:sz w:val="20"/>
        </w:rPr>
        <w:t xml:space="preserve"> </w:t>
      </w:r>
      <w:r>
        <w:rPr>
          <w:sz w:val="20"/>
        </w:rPr>
        <w:t>licitantes remanescentes para negociação, na ordem de classificação, com vistas à obtenção de melhor preço, mesmo que acima do preço ou inferior ao desconto do</w:t>
      </w:r>
      <w:r>
        <w:rPr>
          <w:spacing w:val="1"/>
          <w:sz w:val="20"/>
        </w:rPr>
        <w:t xml:space="preserve"> </w:t>
      </w:r>
      <w:r>
        <w:rPr>
          <w:sz w:val="20"/>
        </w:rPr>
        <w:t>adjudicatário; ou adjudicar e celebrar o contrato nas condições ofertadas pelos licitantes remanescentes, atendida a ordem classificatória, quando frustrada a negociação de</w:t>
      </w:r>
      <w:r>
        <w:rPr>
          <w:spacing w:val="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condição.</w:t>
      </w:r>
    </w:p>
    <w:p w14:paraId="31437CA5">
      <w:pPr>
        <w:pStyle w:val="9"/>
        <w:numPr>
          <w:ilvl w:val="1"/>
          <w:numId w:val="1"/>
        </w:numPr>
        <w:tabs>
          <w:tab w:val="left" w:pos="781"/>
        </w:tabs>
        <w:spacing w:before="4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recusa injustificada do adjudicatário em assinar o contrato ou em aceitar ou retirar o instrumento equivalente no prazo estabelecido pela Administração caracterizará o</w:t>
      </w:r>
      <w:r>
        <w:rPr>
          <w:spacing w:val="-47"/>
          <w:sz w:val="20"/>
        </w:rPr>
        <w:t xml:space="preserve"> </w:t>
      </w:r>
      <w:r>
        <w:rPr>
          <w:sz w:val="20"/>
        </w:rPr>
        <w:t>descumprimento total da obrigação assumida e o sujeitará às penalidades legalmente estabelecidas e à imediata perda da garantia de proposta apresentada, quando existente,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favor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licitante.</w:t>
      </w:r>
    </w:p>
    <w:p w14:paraId="704DB4B3">
      <w:pPr>
        <w:pStyle w:val="9"/>
        <w:numPr>
          <w:ilvl w:val="1"/>
          <w:numId w:val="1"/>
        </w:numPr>
        <w:tabs>
          <w:tab w:val="left" w:pos="781"/>
        </w:tabs>
        <w:spacing w:before="3" w:after="0" w:line="240" w:lineRule="auto"/>
        <w:ind w:left="780" w:right="0" w:hanging="44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regra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aplicará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remanescentes</w:t>
      </w:r>
      <w:r>
        <w:rPr>
          <w:spacing w:val="-1"/>
          <w:sz w:val="20"/>
        </w:rPr>
        <w:t xml:space="preserve"> </w:t>
      </w:r>
      <w:r>
        <w:rPr>
          <w:sz w:val="20"/>
        </w:rPr>
        <w:t>convocados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16.4.</w:t>
      </w:r>
    </w:p>
    <w:p w14:paraId="582F002C">
      <w:pPr>
        <w:pStyle w:val="6"/>
        <w:rPr>
          <w:sz w:val="22"/>
        </w:rPr>
      </w:pPr>
    </w:p>
    <w:p w14:paraId="2F2E66B5">
      <w:pPr>
        <w:pStyle w:val="6"/>
        <w:spacing w:before="6"/>
        <w:rPr>
          <w:sz w:val="22"/>
        </w:rPr>
      </w:pPr>
    </w:p>
    <w:p w14:paraId="2D0756DD">
      <w:pPr>
        <w:pStyle w:val="3"/>
        <w:numPr>
          <w:ilvl w:val="0"/>
          <w:numId w:val="1"/>
        </w:numPr>
        <w:tabs>
          <w:tab w:val="left" w:pos="730"/>
        </w:tabs>
        <w:spacing w:before="1" w:after="0" w:line="240" w:lineRule="auto"/>
        <w:ind w:left="730" w:right="0" w:hanging="361"/>
        <w:jc w:val="left"/>
      </w:pP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GERAIS</w:t>
      </w:r>
    </w:p>
    <w:p w14:paraId="4E55D23A">
      <w:pPr>
        <w:pStyle w:val="6"/>
        <w:rPr>
          <w:b/>
          <w:sz w:val="26"/>
        </w:rPr>
      </w:pPr>
    </w:p>
    <w:p w14:paraId="5C355209">
      <w:pPr>
        <w:pStyle w:val="6"/>
        <w:spacing w:before="3"/>
        <w:rPr>
          <w:b/>
          <w:sz w:val="26"/>
        </w:rPr>
      </w:pPr>
    </w:p>
    <w:p w14:paraId="2BFBCFC1">
      <w:pPr>
        <w:pStyle w:val="9"/>
        <w:numPr>
          <w:ilvl w:val="1"/>
          <w:numId w:val="1"/>
        </w:numPr>
        <w:tabs>
          <w:tab w:val="left" w:pos="792"/>
        </w:tabs>
        <w:spacing w:before="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divulgada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eletrônico.</w:t>
      </w:r>
    </w:p>
    <w:p w14:paraId="1BC4C39E">
      <w:pPr>
        <w:pStyle w:val="9"/>
        <w:numPr>
          <w:ilvl w:val="1"/>
          <w:numId w:val="1"/>
        </w:numPr>
        <w:tabs>
          <w:tab w:val="left" w:pos="793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havendo</w:t>
      </w:r>
      <w:r>
        <w:rPr>
          <w:spacing w:val="2"/>
          <w:sz w:val="20"/>
        </w:rPr>
        <w:t xml:space="preserve"> </w:t>
      </w:r>
      <w:r>
        <w:rPr>
          <w:sz w:val="20"/>
        </w:rPr>
        <w:t>expediente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ocorrendo</w:t>
      </w:r>
      <w:r>
        <w:rPr>
          <w:spacing w:val="2"/>
          <w:sz w:val="20"/>
        </w:rPr>
        <w:t xml:space="preserve"> </w:t>
      </w:r>
      <w:r>
        <w:rPr>
          <w:sz w:val="20"/>
        </w:rPr>
        <w:t>qualquer</w:t>
      </w:r>
      <w:r>
        <w:rPr>
          <w:spacing w:val="2"/>
          <w:sz w:val="20"/>
        </w:rPr>
        <w:t xml:space="preserve"> </w:t>
      </w:r>
      <w:r>
        <w:rPr>
          <w:sz w:val="20"/>
        </w:rPr>
        <w:t>fato</w:t>
      </w:r>
      <w:r>
        <w:rPr>
          <w:spacing w:val="2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impeça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certame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data</w:t>
      </w:r>
      <w:r>
        <w:rPr>
          <w:spacing w:val="2"/>
          <w:sz w:val="20"/>
        </w:rPr>
        <w:t xml:space="preserve"> </w:t>
      </w:r>
      <w:r>
        <w:rPr>
          <w:sz w:val="20"/>
        </w:rPr>
        <w:t>marcada,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sessão</w:t>
      </w:r>
      <w:r>
        <w:rPr>
          <w:spacing w:val="2"/>
          <w:sz w:val="20"/>
        </w:rPr>
        <w:t xml:space="preserve"> </w:t>
      </w:r>
      <w:r>
        <w:rPr>
          <w:sz w:val="20"/>
        </w:rPr>
        <w:t>será</w:t>
      </w:r>
      <w:r>
        <w:rPr>
          <w:spacing w:val="2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2"/>
          <w:sz w:val="20"/>
        </w:rPr>
        <w:t xml:space="preserve"> </w:t>
      </w:r>
      <w:r>
        <w:rPr>
          <w:sz w:val="20"/>
        </w:rPr>
        <w:t>transferida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-47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primeiro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útil</w:t>
      </w:r>
      <w:r>
        <w:rPr>
          <w:spacing w:val="-1"/>
          <w:sz w:val="20"/>
        </w:rPr>
        <w:t xml:space="preserve"> </w:t>
      </w:r>
      <w:r>
        <w:rPr>
          <w:sz w:val="20"/>
        </w:rPr>
        <w:t>subsequente,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mesmo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haja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contrário,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Pregoeiro.</w:t>
      </w:r>
    </w:p>
    <w:p w14:paraId="144238B3">
      <w:pPr>
        <w:pStyle w:val="9"/>
        <w:numPr>
          <w:ilvl w:val="1"/>
          <w:numId w:val="1"/>
        </w:numPr>
        <w:tabs>
          <w:tab w:val="left" w:pos="788"/>
        </w:tabs>
        <w:spacing w:before="2" w:after="0" w:line="240" w:lineRule="auto"/>
        <w:ind w:left="787" w:right="0" w:hanging="447"/>
        <w:jc w:val="left"/>
        <w:rPr>
          <w:sz w:val="20"/>
        </w:rPr>
      </w:pP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tempo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Edital,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aviso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durante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sessão</w:t>
      </w:r>
      <w:r>
        <w:rPr>
          <w:spacing w:val="-2"/>
          <w:sz w:val="20"/>
        </w:rPr>
        <w:t xml:space="preserve"> </w:t>
      </w:r>
      <w:r>
        <w:rPr>
          <w:sz w:val="20"/>
        </w:rPr>
        <w:t>pública</w:t>
      </w:r>
      <w:r>
        <w:rPr>
          <w:spacing w:val="-3"/>
          <w:sz w:val="20"/>
        </w:rPr>
        <w:t xml:space="preserve"> </w:t>
      </w:r>
      <w:r>
        <w:rPr>
          <w:sz w:val="20"/>
        </w:rPr>
        <w:t>observarão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horário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Brasília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DF.</w:t>
      </w:r>
    </w:p>
    <w:p w14:paraId="55480BAA">
      <w:pPr>
        <w:pStyle w:val="9"/>
        <w:numPr>
          <w:ilvl w:val="1"/>
          <w:numId w:val="1"/>
        </w:numPr>
        <w:tabs>
          <w:tab w:val="left" w:pos="781"/>
        </w:tabs>
        <w:spacing w:before="40" w:after="0" w:line="240" w:lineRule="auto"/>
        <w:ind w:left="780" w:right="0" w:hanging="4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homologação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implicará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70B41714">
      <w:pPr>
        <w:pStyle w:val="9"/>
        <w:numPr>
          <w:ilvl w:val="1"/>
          <w:numId w:val="1"/>
        </w:numPr>
        <w:tabs>
          <w:tab w:val="left" w:pos="788"/>
        </w:tabs>
        <w:spacing w:before="40" w:after="0" w:line="280" w:lineRule="auto"/>
        <w:ind w:left="339" w:right="463" w:firstLine="0"/>
        <w:jc w:val="left"/>
        <w:rPr>
          <w:sz w:val="20"/>
        </w:rPr>
      </w:pP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normas</w:t>
      </w:r>
      <w:r>
        <w:rPr>
          <w:spacing w:val="8"/>
          <w:sz w:val="20"/>
        </w:rPr>
        <w:t xml:space="preserve"> </w:t>
      </w:r>
      <w:r>
        <w:rPr>
          <w:sz w:val="20"/>
        </w:rPr>
        <w:t>disciplinadoras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licitação</w:t>
      </w:r>
      <w:r>
        <w:rPr>
          <w:spacing w:val="8"/>
          <w:sz w:val="20"/>
        </w:rPr>
        <w:t xml:space="preserve"> </w:t>
      </w:r>
      <w:r>
        <w:rPr>
          <w:sz w:val="20"/>
        </w:rPr>
        <w:t>serão</w:t>
      </w:r>
      <w:r>
        <w:rPr>
          <w:spacing w:val="8"/>
          <w:sz w:val="20"/>
        </w:rPr>
        <w:t xml:space="preserve"> </w:t>
      </w:r>
      <w:r>
        <w:rPr>
          <w:sz w:val="20"/>
        </w:rPr>
        <w:t>sempre</w:t>
      </w:r>
      <w:r>
        <w:rPr>
          <w:spacing w:val="8"/>
          <w:sz w:val="20"/>
        </w:rPr>
        <w:t xml:space="preserve"> </w:t>
      </w:r>
      <w:r>
        <w:rPr>
          <w:sz w:val="20"/>
        </w:rPr>
        <w:t>interpretadas</w:t>
      </w:r>
      <w:r>
        <w:rPr>
          <w:spacing w:val="8"/>
          <w:sz w:val="20"/>
        </w:rPr>
        <w:t xml:space="preserve"> </w:t>
      </w:r>
      <w:r>
        <w:rPr>
          <w:sz w:val="20"/>
        </w:rPr>
        <w:t>em</w:t>
      </w:r>
      <w:r>
        <w:rPr>
          <w:spacing w:val="8"/>
          <w:sz w:val="20"/>
        </w:rPr>
        <w:t xml:space="preserve"> </w:t>
      </w:r>
      <w:r>
        <w:rPr>
          <w:sz w:val="20"/>
        </w:rPr>
        <w:t>favor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ampliação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disputa</w:t>
      </w:r>
      <w:r>
        <w:rPr>
          <w:spacing w:val="8"/>
          <w:sz w:val="20"/>
        </w:rPr>
        <w:t xml:space="preserve"> </w:t>
      </w:r>
      <w:r>
        <w:rPr>
          <w:sz w:val="20"/>
        </w:rPr>
        <w:t>entre</w:t>
      </w:r>
      <w:r>
        <w:rPr>
          <w:spacing w:val="8"/>
          <w:sz w:val="20"/>
        </w:rPr>
        <w:t xml:space="preserve"> </w:t>
      </w:r>
      <w:r>
        <w:rPr>
          <w:sz w:val="20"/>
        </w:rPr>
        <w:t>os</w:t>
      </w:r>
      <w:r>
        <w:rPr>
          <w:spacing w:val="8"/>
          <w:sz w:val="20"/>
        </w:rPr>
        <w:t xml:space="preserve"> </w:t>
      </w:r>
      <w:r>
        <w:rPr>
          <w:sz w:val="20"/>
        </w:rPr>
        <w:t>interessados,</w:t>
      </w:r>
      <w:r>
        <w:rPr>
          <w:spacing w:val="8"/>
          <w:sz w:val="20"/>
        </w:rPr>
        <w:t xml:space="preserve"> </w:t>
      </w:r>
      <w:r>
        <w:rPr>
          <w:sz w:val="20"/>
        </w:rPr>
        <w:t>desde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comprometam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interesse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princípio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isonomia,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finalidade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segurança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3DCE4D72">
      <w:pPr>
        <w:spacing w:after="0" w:line="280" w:lineRule="auto"/>
        <w:jc w:val="left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0CA8B531">
      <w:pPr>
        <w:pStyle w:val="9"/>
        <w:numPr>
          <w:ilvl w:val="1"/>
          <w:numId w:val="1"/>
        </w:numPr>
        <w:tabs>
          <w:tab w:val="left" w:pos="812"/>
        </w:tabs>
        <w:spacing w:before="73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1"/>
          <w:sz w:val="20"/>
        </w:rPr>
        <w:t xml:space="preserve"> </w:t>
      </w:r>
      <w:r>
        <w:rPr>
          <w:sz w:val="20"/>
        </w:rPr>
        <w:t>licitantes</w:t>
      </w:r>
      <w:r>
        <w:rPr>
          <w:spacing w:val="21"/>
          <w:sz w:val="20"/>
        </w:rPr>
        <w:t xml:space="preserve"> </w:t>
      </w:r>
      <w:r>
        <w:rPr>
          <w:sz w:val="20"/>
        </w:rPr>
        <w:t>assumem</w:t>
      </w:r>
      <w:r>
        <w:rPr>
          <w:spacing w:val="21"/>
          <w:sz w:val="20"/>
        </w:rPr>
        <w:t xml:space="preserve"> </w:t>
      </w:r>
      <w:r>
        <w:rPr>
          <w:sz w:val="20"/>
        </w:rPr>
        <w:t>todos</w:t>
      </w:r>
      <w:r>
        <w:rPr>
          <w:spacing w:val="21"/>
          <w:sz w:val="20"/>
        </w:rPr>
        <w:t xml:space="preserve"> </w:t>
      </w:r>
      <w:r>
        <w:rPr>
          <w:sz w:val="20"/>
        </w:rPr>
        <w:t>os</w:t>
      </w:r>
      <w:r>
        <w:rPr>
          <w:spacing w:val="21"/>
          <w:sz w:val="20"/>
        </w:rPr>
        <w:t xml:space="preserve"> </w:t>
      </w:r>
      <w:r>
        <w:rPr>
          <w:sz w:val="20"/>
        </w:rPr>
        <w:t>custos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preparação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suas</w:t>
      </w:r>
      <w:r>
        <w:rPr>
          <w:spacing w:val="21"/>
          <w:sz w:val="20"/>
        </w:rPr>
        <w:t xml:space="preserve"> </w:t>
      </w:r>
      <w:r>
        <w:rPr>
          <w:sz w:val="20"/>
        </w:rPr>
        <w:t>propostas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21"/>
          <w:sz w:val="20"/>
        </w:rPr>
        <w:t xml:space="preserve"> </w:t>
      </w:r>
      <w:r>
        <w:rPr>
          <w:sz w:val="20"/>
        </w:rPr>
        <w:t>não</w:t>
      </w:r>
      <w:r>
        <w:rPr>
          <w:spacing w:val="21"/>
          <w:sz w:val="20"/>
        </w:rPr>
        <w:t xml:space="preserve"> </w:t>
      </w:r>
      <w:r>
        <w:rPr>
          <w:sz w:val="20"/>
        </w:rPr>
        <w:t>será,</w:t>
      </w:r>
      <w:r>
        <w:rPr>
          <w:spacing w:val="21"/>
          <w:sz w:val="20"/>
        </w:rPr>
        <w:t xml:space="preserve"> </w:t>
      </w:r>
      <w:r>
        <w:rPr>
          <w:sz w:val="20"/>
        </w:rPr>
        <w:t>em</w:t>
      </w:r>
      <w:r>
        <w:rPr>
          <w:spacing w:val="21"/>
          <w:sz w:val="20"/>
        </w:rPr>
        <w:t xml:space="preserve"> </w:t>
      </w:r>
      <w:r>
        <w:rPr>
          <w:sz w:val="20"/>
        </w:rPr>
        <w:t>nenhum</w:t>
      </w:r>
      <w:r>
        <w:rPr>
          <w:spacing w:val="21"/>
          <w:sz w:val="20"/>
        </w:rPr>
        <w:t xml:space="preserve"> </w:t>
      </w:r>
      <w:r>
        <w:rPr>
          <w:sz w:val="20"/>
        </w:rPr>
        <w:t>caso,</w:t>
      </w:r>
      <w:r>
        <w:rPr>
          <w:spacing w:val="21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21"/>
          <w:sz w:val="20"/>
        </w:rPr>
        <w:t xml:space="preserve"> </w:t>
      </w:r>
      <w:r>
        <w:rPr>
          <w:sz w:val="20"/>
        </w:rPr>
        <w:t>por</w:t>
      </w:r>
      <w:r>
        <w:rPr>
          <w:spacing w:val="21"/>
          <w:sz w:val="20"/>
        </w:rPr>
        <w:t xml:space="preserve"> </w:t>
      </w:r>
      <w:r>
        <w:rPr>
          <w:sz w:val="20"/>
        </w:rPr>
        <w:t>esses</w:t>
      </w:r>
      <w:r>
        <w:rPr>
          <w:spacing w:val="21"/>
          <w:sz w:val="20"/>
        </w:rPr>
        <w:t xml:space="preserve"> </w:t>
      </w:r>
      <w:r>
        <w:rPr>
          <w:sz w:val="20"/>
        </w:rPr>
        <w:t>custos,</w:t>
      </w:r>
      <w:r>
        <w:rPr>
          <w:spacing w:val="-47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condução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licitatório.</w:t>
      </w:r>
    </w:p>
    <w:p w14:paraId="2B55D15C">
      <w:pPr>
        <w:pStyle w:val="9"/>
        <w:numPr>
          <w:ilvl w:val="1"/>
          <w:numId w:val="1"/>
        </w:numPr>
        <w:tabs>
          <w:tab w:val="left" w:pos="793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contagem</w:t>
      </w:r>
      <w:r>
        <w:rPr>
          <w:spacing w:val="2"/>
          <w:sz w:val="20"/>
        </w:rPr>
        <w:t xml:space="preserve"> </w:t>
      </w:r>
      <w:r>
        <w:rPr>
          <w:sz w:val="20"/>
        </w:rPr>
        <w:t>dos</w:t>
      </w:r>
      <w:r>
        <w:rPr>
          <w:spacing w:val="2"/>
          <w:sz w:val="20"/>
        </w:rPr>
        <w:t xml:space="preserve"> </w:t>
      </w:r>
      <w:r>
        <w:rPr>
          <w:sz w:val="20"/>
        </w:rPr>
        <w:t>prazos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2"/>
          <w:sz w:val="20"/>
        </w:rPr>
        <w:t xml:space="preserve"> </w:t>
      </w:r>
      <w:r>
        <w:rPr>
          <w:sz w:val="20"/>
        </w:rPr>
        <w:t>neste</w:t>
      </w:r>
      <w:r>
        <w:rPr>
          <w:spacing w:val="2"/>
          <w:sz w:val="20"/>
        </w:rPr>
        <w:t xml:space="preserve"> </w:t>
      </w:r>
      <w:r>
        <w:rPr>
          <w:sz w:val="20"/>
        </w:rPr>
        <w:t>Edital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seus</w:t>
      </w:r>
      <w:r>
        <w:rPr>
          <w:spacing w:val="-9"/>
          <w:sz w:val="20"/>
        </w:rPr>
        <w:t xml:space="preserve"> </w:t>
      </w:r>
      <w:r>
        <w:rPr>
          <w:sz w:val="20"/>
        </w:rPr>
        <w:t>Anexos,</w:t>
      </w:r>
      <w:r>
        <w:rPr>
          <w:spacing w:val="2"/>
          <w:sz w:val="20"/>
        </w:rPr>
        <w:t xml:space="preserve"> </w:t>
      </w:r>
      <w:r>
        <w:rPr>
          <w:sz w:val="20"/>
        </w:rPr>
        <w:t>excluir-se-á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dia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início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incluir-se-á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vencimento.</w:t>
      </w:r>
      <w:r>
        <w:rPr>
          <w:spacing w:val="2"/>
          <w:sz w:val="20"/>
        </w:rPr>
        <w:t xml:space="preserve"> </w:t>
      </w:r>
      <w:r>
        <w:rPr>
          <w:sz w:val="20"/>
        </w:rPr>
        <w:t>Só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iniciam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vencem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prazos</w:t>
      </w:r>
      <w:r>
        <w:rPr>
          <w:spacing w:val="2"/>
          <w:sz w:val="20"/>
        </w:rPr>
        <w:t xml:space="preserve"> </w:t>
      </w:r>
      <w:r>
        <w:rPr>
          <w:sz w:val="20"/>
        </w:rPr>
        <w:t>em</w:t>
      </w:r>
      <w:r>
        <w:rPr>
          <w:spacing w:val="2"/>
          <w:sz w:val="20"/>
        </w:rPr>
        <w:t xml:space="preserve"> </w:t>
      </w:r>
      <w:r>
        <w:rPr>
          <w:sz w:val="20"/>
        </w:rPr>
        <w:t>dias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expediente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25F777B8">
      <w:pPr>
        <w:pStyle w:val="9"/>
        <w:numPr>
          <w:ilvl w:val="1"/>
          <w:numId w:val="1"/>
        </w:numPr>
        <w:tabs>
          <w:tab w:val="left" w:pos="817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desatendimento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exigências</w:t>
      </w:r>
      <w:r>
        <w:rPr>
          <w:spacing w:val="26"/>
          <w:sz w:val="20"/>
        </w:rPr>
        <w:t xml:space="preserve"> </w:t>
      </w:r>
      <w:r>
        <w:rPr>
          <w:sz w:val="20"/>
        </w:rPr>
        <w:t>formais</w:t>
      </w:r>
      <w:r>
        <w:rPr>
          <w:spacing w:val="26"/>
          <w:sz w:val="20"/>
        </w:rPr>
        <w:t xml:space="preserve"> </w:t>
      </w:r>
      <w:r>
        <w:rPr>
          <w:sz w:val="20"/>
        </w:rPr>
        <w:t>não</w:t>
      </w:r>
      <w:r>
        <w:rPr>
          <w:spacing w:val="26"/>
          <w:sz w:val="20"/>
        </w:rPr>
        <w:t xml:space="preserve"> </w:t>
      </w:r>
      <w:r>
        <w:rPr>
          <w:sz w:val="20"/>
        </w:rPr>
        <w:t>essenciais</w:t>
      </w:r>
      <w:r>
        <w:rPr>
          <w:spacing w:val="26"/>
          <w:sz w:val="20"/>
        </w:rPr>
        <w:t xml:space="preserve"> </w:t>
      </w:r>
      <w:r>
        <w:rPr>
          <w:sz w:val="20"/>
        </w:rPr>
        <w:t>não</w:t>
      </w:r>
      <w:r>
        <w:rPr>
          <w:spacing w:val="26"/>
          <w:sz w:val="20"/>
        </w:rPr>
        <w:t xml:space="preserve"> </w:t>
      </w:r>
      <w:r>
        <w:rPr>
          <w:sz w:val="20"/>
        </w:rPr>
        <w:t>importará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afastamento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26"/>
          <w:sz w:val="20"/>
        </w:rPr>
        <w:t xml:space="preserve"> </w:t>
      </w:r>
      <w:r>
        <w:rPr>
          <w:sz w:val="20"/>
        </w:rPr>
        <w:t>licitante,</w:t>
      </w:r>
      <w:r>
        <w:rPr>
          <w:spacing w:val="26"/>
          <w:sz w:val="20"/>
        </w:rPr>
        <w:t xml:space="preserve"> </w:t>
      </w:r>
      <w:r>
        <w:rPr>
          <w:sz w:val="20"/>
        </w:rPr>
        <w:t>desde</w:t>
      </w:r>
      <w:r>
        <w:rPr>
          <w:spacing w:val="26"/>
          <w:sz w:val="20"/>
        </w:rPr>
        <w:t xml:space="preserve"> </w:t>
      </w:r>
      <w:r>
        <w:rPr>
          <w:sz w:val="20"/>
        </w:rPr>
        <w:t>que</w:t>
      </w:r>
      <w:r>
        <w:rPr>
          <w:spacing w:val="26"/>
          <w:sz w:val="20"/>
        </w:rPr>
        <w:t xml:space="preserve"> </w:t>
      </w:r>
      <w:r>
        <w:rPr>
          <w:sz w:val="20"/>
        </w:rPr>
        <w:t>seja</w:t>
      </w:r>
      <w:r>
        <w:rPr>
          <w:spacing w:val="26"/>
          <w:sz w:val="20"/>
        </w:rPr>
        <w:t xml:space="preserve"> </w:t>
      </w:r>
      <w:r>
        <w:rPr>
          <w:sz w:val="20"/>
        </w:rPr>
        <w:t>possível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aproveitamento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26"/>
          <w:sz w:val="20"/>
        </w:rPr>
        <w:t xml:space="preserve"> </w:t>
      </w:r>
      <w:r>
        <w:rPr>
          <w:sz w:val="20"/>
        </w:rPr>
        <w:t>ato,</w:t>
      </w:r>
      <w:r>
        <w:rPr>
          <w:spacing w:val="26"/>
          <w:sz w:val="20"/>
        </w:rPr>
        <w:t xml:space="preserve"> </w:t>
      </w:r>
      <w:r>
        <w:rPr>
          <w:sz w:val="20"/>
        </w:rPr>
        <w:t>observados</w:t>
      </w:r>
      <w:r>
        <w:rPr>
          <w:spacing w:val="26"/>
          <w:sz w:val="20"/>
        </w:rPr>
        <w:t xml:space="preserve"> </w:t>
      </w:r>
      <w:r>
        <w:rPr>
          <w:sz w:val="20"/>
        </w:rPr>
        <w:t>os</w:t>
      </w:r>
      <w:r>
        <w:rPr>
          <w:spacing w:val="-47"/>
          <w:sz w:val="20"/>
        </w:rPr>
        <w:t xml:space="preserve"> </w:t>
      </w:r>
      <w:r>
        <w:rPr>
          <w:sz w:val="20"/>
        </w:rPr>
        <w:t>princípios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isonomia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</w:p>
    <w:p w14:paraId="33A79C9C">
      <w:pPr>
        <w:pStyle w:val="9"/>
        <w:numPr>
          <w:ilvl w:val="1"/>
          <w:numId w:val="1"/>
        </w:numPr>
        <w:tabs>
          <w:tab w:val="left" w:pos="790"/>
        </w:tabs>
        <w:spacing w:before="2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2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peças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compõem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processo,</w:t>
      </w:r>
      <w:r>
        <w:rPr>
          <w:spacing w:val="-1"/>
          <w:sz w:val="20"/>
        </w:rPr>
        <w:t xml:space="preserve"> </w:t>
      </w:r>
      <w:r>
        <w:rPr>
          <w:sz w:val="20"/>
        </w:rPr>
        <w:t>prevalecerão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1382CDFD">
      <w:pPr>
        <w:pStyle w:val="9"/>
        <w:numPr>
          <w:ilvl w:val="1"/>
          <w:numId w:val="1"/>
        </w:numPr>
        <w:tabs>
          <w:tab w:val="left" w:pos="891"/>
        </w:tabs>
        <w:spacing w:before="40" w:after="0" w:line="240" w:lineRule="auto"/>
        <w:ind w:left="890" w:right="0" w:hanging="552"/>
        <w:jc w:val="left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Edital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seus</w:t>
      </w:r>
      <w:r>
        <w:rPr>
          <w:spacing w:val="-3"/>
          <w:sz w:val="20"/>
        </w:rPr>
        <w:t xml:space="preserve"> </w:t>
      </w:r>
      <w:r>
        <w:rPr>
          <w:sz w:val="20"/>
        </w:rPr>
        <w:t>anexos</w:t>
      </w:r>
      <w:r>
        <w:rPr>
          <w:spacing w:val="-3"/>
          <w:sz w:val="20"/>
        </w:rPr>
        <w:t xml:space="preserve"> </w:t>
      </w:r>
      <w:r>
        <w:rPr>
          <w:sz w:val="20"/>
        </w:rPr>
        <w:t>estão</w:t>
      </w:r>
      <w:r>
        <w:rPr>
          <w:spacing w:val="-3"/>
          <w:sz w:val="20"/>
        </w:rPr>
        <w:t xml:space="preserve"> </w:t>
      </w:r>
      <w:r>
        <w:rPr>
          <w:sz w:val="20"/>
        </w:rPr>
        <w:t>disponíveis,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íntegra,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Portal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3"/>
          <w:sz w:val="20"/>
        </w:rPr>
        <w:t xml:space="preserve"> </w:t>
      </w:r>
      <w:r>
        <w:rPr>
          <w:sz w:val="20"/>
        </w:rPr>
        <w:t>Públicas</w:t>
      </w:r>
      <w:r>
        <w:rPr>
          <w:spacing w:val="-2"/>
          <w:sz w:val="20"/>
        </w:rPr>
        <w:t xml:space="preserve"> </w:t>
      </w:r>
      <w:r>
        <w:rPr>
          <w:sz w:val="20"/>
        </w:rPr>
        <w:t>(PNCP)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endereço</w:t>
      </w:r>
      <w:r>
        <w:rPr>
          <w:spacing w:val="-3"/>
          <w:sz w:val="20"/>
        </w:rPr>
        <w:t xml:space="preserve"> </w:t>
      </w:r>
      <w:r>
        <w:rPr>
          <w:sz w:val="20"/>
        </w:rPr>
        <w:t>eletrônico</w:t>
      </w:r>
      <w:r>
        <w:rPr>
          <w:color w:val="000080"/>
          <w:spacing w:val="-2"/>
          <w:sz w:val="20"/>
        </w:rPr>
        <w:t xml:space="preserve"> </w:t>
      </w:r>
      <w:r>
        <w:fldChar w:fldCharType="begin"/>
      </w:r>
      <w:r>
        <w:instrText xml:space="preserve"> HYPERLINK "http://www.compras.rj.gov.br/" \h </w:instrText>
      </w:r>
      <w:r>
        <w:fldChar w:fldCharType="separate"/>
      </w:r>
      <w:r>
        <w:rPr>
          <w:color w:val="000080"/>
          <w:sz w:val="20"/>
          <w:u w:val="single" w:color="000080"/>
        </w:rPr>
        <w:t>www.compras.rj.gov.br.</w:t>
      </w:r>
      <w:r>
        <w:rPr>
          <w:color w:val="000080"/>
          <w:sz w:val="20"/>
          <w:u w:val="single" w:color="000080"/>
        </w:rPr>
        <w:fldChar w:fldCharType="end"/>
      </w:r>
    </w:p>
    <w:p w14:paraId="03043B12">
      <w:pPr>
        <w:pStyle w:val="9"/>
        <w:numPr>
          <w:ilvl w:val="1"/>
          <w:numId w:val="1"/>
        </w:numPr>
        <w:tabs>
          <w:tab w:val="left" w:pos="874"/>
        </w:tabs>
        <w:spacing w:before="40" w:after="0" w:line="240" w:lineRule="auto"/>
        <w:ind w:left="873" w:right="0" w:hanging="543"/>
        <w:jc w:val="left"/>
        <w:rPr>
          <w:sz w:val="20"/>
        </w:rPr>
      </w:pPr>
      <w:r>
        <w:rPr>
          <w:sz w:val="20"/>
        </w:rPr>
        <w:t>Integram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efeitos,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anexos:</w:t>
      </w:r>
    </w:p>
    <w:p w14:paraId="194372D2">
      <w:pPr>
        <w:pStyle w:val="9"/>
        <w:numPr>
          <w:ilvl w:val="2"/>
          <w:numId w:val="1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Termo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Referência</w:t>
      </w:r>
    </w:p>
    <w:p w14:paraId="275AB4D9">
      <w:pPr>
        <w:pStyle w:val="9"/>
        <w:numPr>
          <w:ilvl w:val="2"/>
          <w:numId w:val="1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3"/>
          <w:sz w:val="20"/>
        </w:rPr>
        <w:t xml:space="preserve"> </w:t>
      </w:r>
      <w:r>
        <w:rPr>
          <w:sz w:val="20"/>
        </w:rPr>
        <w:t>II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Minuta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Termo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Contrato</w:t>
      </w:r>
    </w:p>
    <w:p w14:paraId="331CA322">
      <w:pPr>
        <w:pStyle w:val="9"/>
        <w:numPr>
          <w:ilvl w:val="2"/>
          <w:numId w:val="1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III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Estudo</w:t>
      </w:r>
      <w:r>
        <w:rPr>
          <w:spacing w:val="-4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Preliminar</w:t>
      </w:r>
    </w:p>
    <w:p w14:paraId="0C06F53F">
      <w:pPr>
        <w:pStyle w:val="9"/>
        <w:numPr>
          <w:ilvl w:val="2"/>
          <w:numId w:val="1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</w:p>
    <w:p w14:paraId="155A941E">
      <w:pPr>
        <w:pStyle w:val="9"/>
        <w:numPr>
          <w:ilvl w:val="2"/>
          <w:numId w:val="1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Modelo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</w:p>
    <w:p w14:paraId="5DB1D161">
      <w:pPr>
        <w:pStyle w:val="9"/>
        <w:numPr>
          <w:ilvl w:val="2"/>
          <w:numId w:val="1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VI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4"/>
          <w:sz w:val="20"/>
        </w:rPr>
        <w:t xml:space="preserve"> </w:t>
      </w:r>
      <w:r>
        <w:rPr>
          <w:sz w:val="20"/>
        </w:rPr>
        <w:t>VI,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art.68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2"/>
          <w:sz w:val="20"/>
        </w:rPr>
        <w:t xml:space="preserve"> </w:t>
      </w:r>
      <w:r>
        <w:rPr>
          <w:sz w:val="20"/>
        </w:rPr>
        <w:t>Aprendiz</w:t>
      </w:r>
    </w:p>
    <w:p w14:paraId="3ABF4D66">
      <w:pPr>
        <w:pStyle w:val="9"/>
        <w:numPr>
          <w:ilvl w:val="2"/>
          <w:numId w:val="30"/>
        </w:numPr>
        <w:tabs>
          <w:tab w:val="left" w:pos="972"/>
        </w:tabs>
        <w:spacing w:before="40" w:after="0" w:line="240" w:lineRule="auto"/>
        <w:ind w:left="971" w:right="0" w:hanging="633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VII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</w:p>
    <w:p w14:paraId="1C4814F6">
      <w:pPr>
        <w:pStyle w:val="9"/>
        <w:numPr>
          <w:ilvl w:val="2"/>
          <w:numId w:val="30"/>
        </w:numPr>
        <w:tabs>
          <w:tab w:val="left" w:pos="972"/>
        </w:tabs>
        <w:spacing w:before="40" w:after="0" w:line="240" w:lineRule="auto"/>
        <w:ind w:left="971" w:right="0" w:hanging="633"/>
        <w:jc w:val="left"/>
        <w:rPr>
          <w:sz w:val="20"/>
        </w:rPr>
      </w:pPr>
      <w:r>
        <w:rPr>
          <w:sz w:val="20"/>
        </w:rPr>
        <w:t>ANEXO</w:t>
      </w:r>
      <w:r>
        <w:rPr>
          <w:spacing w:val="1"/>
          <w:sz w:val="20"/>
        </w:rPr>
        <w:t xml:space="preserve"> </w:t>
      </w:r>
      <w:r>
        <w:rPr>
          <w:sz w:val="20"/>
        </w:rPr>
        <w:t>VIII</w:t>
      </w:r>
      <w:r>
        <w:rPr>
          <w:spacing w:val="10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 para</w:t>
      </w:r>
      <w:r>
        <w:rPr>
          <w:spacing w:val="-1"/>
          <w:sz w:val="20"/>
        </w:rPr>
        <w:t xml:space="preserve"> </w:t>
      </w:r>
      <w:r>
        <w:rPr>
          <w:sz w:val="20"/>
        </w:rPr>
        <w:t>microempresa,</w:t>
      </w:r>
      <w:r>
        <w:rPr>
          <w:spacing w:val="-1"/>
          <w:sz w:val="20"/>
        </w:rPr>
        <w:t xml:space="preserve"> </w:t>
      </w:r>
      <w:r>
        <w:rPr>
          <w:sz w:val="20"/>
        </w:rPr>
        <w:t>empresa 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porte,</w:t>
      </w:r>
      <w:r>
        <w:rPr>
          <w:spacing w:val="-1"/>
          <w:sz w:val="20"/>
        </w:rPr>
        <w:t xml:space="preserve"> </w:t>
      </w:r>
      <w:r>
        <w:rPr>
          <w:sz w:val="20"/>
        </w:rPr>
        <w:t>empresário individual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cooperativas enquadradas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34, 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 11.488,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2007</w:t>
      </w:r>
    </w:p>
    <w:p w14:paraId="1B3FB238">
      <w:pPr>
        <w:pStyle w:val="9"/>
        <w:numPr>
          <w:ilvl w:val="2"/>
          <w:numId w:val="30"/>
        </w:numPr>
        <w:tabs>
          <w:tab w:val="left" w:pos="972"/>
        </w:tabs>
        <w:spacing w:before="40" w:after="0" w:line="240" w:lineRule="auto"/>
        <w:ind w:left="971" w:right="0" w:hanging="633"/>
        <w:jc w:val="left"/>
        <w:rPr>
          <w:sz w:val="20"/>
        </w:rPr>
      </w:pPr>
      <w:r>
        <w:rPr>
          <w:sz w:val="20"/>
        </w:rPr>
        <w:t>ANEXO</w:t>
      </w:r>
      <w:r>
        <w:rPr>
          <w:spacing w:val="3"/>
          <w:sz w:val="20"/>
        </w:rPr>
        <w:t xml:space="preserve"> </w:t>
      </w:r>
      <w:r>
        <w:rPr>
          <w:sz w:val="20"/>
        </w:rPr>
        <w:t>IX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elaboração</w:t>
      </w:r>
      <w:r>
        <w:rPr>
          <w:spacing w:val="-1"/>
          <w:sz w:val="20"/>
        </w:rPr>
        <w:t xml:space="preserve"> </w:t>
      </w:r>
      <w:r>
        <w:rPr>
          <w:sz w:val="20"/>
        </w:rPr>
        <w:t>independente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43.150,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24/08/11</w:t>
      </w:r>
    </w:p>
    <w:p w14:paraId="700F1E20">
      <w:pPr>
        <w:pStyle w:val="9"/>
        <w:numPr>
          <w:ilvl w:val="2"/>
          <w:numId w:val="30"/>
        </w:numPr>
        <w:tabs>
          <w:tab w:val="left" w:pos="1074"/>
        </w:tabs>
        <w:spacing w:before="40" w:after="0" w:line="240" w:lineRule="auto"/>
        <w:ind w:left="1073" w:right="0" w:hanging="73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X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</w:t>
      </w:r>
    </w:p>
    <w:p w14:paraId="0526B743">
      <w:pPr>
        <w:pStyle w:val="9"/>
        <w:numPr>
          <w:ilvl w:val="2"/>
          <w:numId w:val="30"/>
        </w:numPr>
        <w:tabs>
          <w:tab w:val="left" w:pos="1067"/>
        </w:tabs>
        <w:spacing w:before="40" w:after="0" w:line="240" w:lineRule="auto"/>
        <w:ind w:left="1066" w:right="0" w:hanging="725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XI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Legal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dados</w:t>
      </w:r>
      <w:r>
        <w:rPr>
          <w:spacing w:val="-1"/>
          <w:sz w:val="20"/>
        </w:rPr>
        <w:t xml:space="preserve"> </w:t>
      </w:r>
      <w:r>
        <w:rPr>
          <w:sz w:val="20"/>
        </w:rPr>
        <w:t>bancários</w:t>
      </w:r>
    </w:p>
    <w:p w14:paraId="49610B39">
      <w:pPr>
        <w:pStyle w:val="6"/>
        <w:rPr>
          <w:sz w:val="22"/>
        </w:rPr>
      </w:pPr>
    </w:p>
    <w:p w14:paraId="072AF583">
      <w:pPr>
        <w:pStyle w:val="6"/>
        <w:rPr>
          <w:sz w:val="22"/>
        </w:rPr>
      </w:pPr>
    </w:p>
    <w:p w14:paraId="6B67D217">
      <w:pPr>
        <w:pStyle w:val="6"/>
        <w:rPr>
          <w:sz w:val="22"/>
        </w:rPr>
      </w:pPr>
    </w:p>
    <w:p w14:paraId="6931DC9E">
      <w:pPr>
        <w:pStyle w:val="6"/>
        <w:spacing w:before="5"/>
        <w:rPr>
          <w:sz w:val="28"/>
        </w:rPr>
      </w:pPr>
    </w:p>
    <w:p w14:paraId="6E4D2A58">
      <w:pPr>
        <w:pStyle w:val="2"/>
        <w:tabs>
          <w:tab w:val="left" w:leader="dot" w:pos="2412"/>
        </w:tabs>
        <w:spacing w:before="0"/>
        <w:rPr>
          <w:u w:val="none"/>
        </w:rPr>
      </w:pPr>
      <w:r>
        <w:rPr>
          <w:u w:val="none"/>
        </w:rPr>
        <w:t>RIO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JANEIRO</w:t>
      </w:r>
      <w:r>
        <w:rPr>
          <w:spacing w:val="-1"/>
          <w:u w:val="none"/>
        </w:rPr>
        <w:t xml:space="preserve"> </w:t>
      </w:r>
      <w:r>
        <w:rPr>
          <w:u w:val="none"/>
        </w:rPr>
        <w:t>,</w:t>
      </w:r>
      <w:r>
        <w:rPr>
          <w:u w:val="none"/>
        </w:rPr>
        <w:tab/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2024</w:t>
      </w:r>
    </w:p>
    <w:p w14:paraId="314D7AB1">
      <w:pPr>
        <w:pStyle w:val="6"/>
        <w:rPr>
          <w:sz w:val="24"/>
        </w:rPr>
      </w:pPr>
    </w:p>
    <w:p w14:paraId="387F3CE2">
      <w:pPr>
        <w:pStyle w:val="6"/>
        <w:rPr>
          <w:sz w:val="24"/>
        </w:rPr>
      </w:pPr>
    </w:p>
    <w:p w14:paraId="763FF4F4">
      <w:pPr>
        <w:pStyle w:val="6"/>
        <w:rPr>
          <w:sz w:val="24"/>
        </w:rPr>
      </w:pPr>
    </w:p>
    <w:p w14:paraId="054936EE">
      <w:pPr>
        <w:spacing w:before="194" w:line="242" w:lineRule="auto"/>
        <w:ind w:left="5155" w:right="5159" w:firstLine="0"/>
        <w:jc w:val="center"/>
        <w:rPr>
          <w:sz w:val="22"/>
        </w:rPr>
      </w:pPr>
      <w:r>
        <w:rPr>
          <w:spacing w:val="-3"/>
          <w:sz w:val="22"/>
        </w:rPr>
        <w:t xml:space="preserve">MARCIA </w:t>
      </w:r>
      <w:r>
        <w:rPr>
          <w:spacing w:val="-2"/>
          <w:sz w:val="22"/>
        </w:rPr>
        <w:t>CARVALHO DA CUNHA</w:t>
      </w:r>
      <w:r>
        <w:rPr>
          <w:spacing w:val="-1"/>
          <w:sz w:val="22"/>
        </w:rPr>
        <w:t xml:space="preserve"> ORDENADORA</w:t>
      </w:r>
      <w:r>
        <w:rPr>
          <w:spacing w:val="-13"/>
          <w:sz w:val="22"/>
        </w:rPr>
        <w:t xml:space="preserve"> </w:t>
      </w:r>
      <w:r>
        <w:rPr>
          <w:spacing w:val="-1"/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pacing w:val="-1"/>
          <w:sz w:val="22"/>
        </w:rPr>
        <w:t>DESPESAS</w:t>
      </w:r>
      <w:r>
        <w:rPr>
          <w:sz w:val="22"/>
        </w:rPr>
        <w:t xml:space="preserve"> – UERJ</w:t>
      </w:r>
    </w:p>
    <w:p w14:paraId="0C9D6341">
      <w:pPr>
        <w:pStyle w:val="6"/>
      </w:pPr>
    </w:p>
    <w:p w14:paraId="510000F9">
      <w:pPr>
        <w:pStyle w:val="6"/>
      </w:pPr>
    </w:p>
    <w:p w14:paraId="47106608">
      <w:pPr>
        <w:pStyle w:val="6"/>
      </w:pPr>
    </w:p>
    <w:p w14:paraId="27450E9A">
      <w:pPr>
        <w:pStyle w:val="6"/>
      </w:pPr>
    </w:p>
    <w:p w14:paraId="1606DFFC">
      <w:pPr>
        <w:pStyle w:val="6"/>
      </w:pPr>
    </w:p>
    <w:p w14:paraId="37607069">
      <w:pPr>
        <w:pStyle w:val="6"/>
      </w:pPr>
    </w:p>
    <w:p w14:paraId="4A072F7F">
      <w:pPr>
        <w:pStyle w:val="6"/>
        <w:spacing w:before="8"/>
        <w:rPr>
          <w:sz w:val="15"/>
        </w:rPr>
      </w:pPr>
      <w:r>
        <w:pict>
          <v:group id="_x0000_s1028" o:spid="_x0000_s1028" o:spt="203" style="position:absolute;left:0pt;margin-left:34.5pt;margin-top:11pt;height:1.5pt;width:723.75pt;mso-position-horizontal-relative:page;mso-wrap-distance-bottom:0pt;mso-wrap-distance-top:0pt;z-index:-251642880;mso-width-relative:page;mso-height-relative:page;" coordorigin="690,220" coordsize="14475,30">
            <o:lock v:ext="edit"/>
            <v:rect id="_x0000_s1029" o:spid="_x0000_s1029" o:spt="1" style="position:absolute;left:690;top:220;height:15;width:14475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0" o:spid="_x0000_s1030" style="position:absolute;left:689;top:220;height:30;width:14475;" fillcolor="#EDEDED" filled="t" stroked="f" coordorigin="690,220" coordsize="14475,30" path="m15165,220l15150,235,690,235,690,250,15150,250,15165,250,15165,235,15165,220xe">
              <v:path arrowok="t"/>
              <v:fill on="t" focussize="0,0"/>
              <v:stroke on="f"/>
              <v:imagedata o:title=""/>
              <o:lock v:ext="edit"/>
            </v:shape>
            <v:shape id="_x0000_s1031" o:spid="_x0000_s1031" style="position:absolute;left:690;top:220;height:30;width:15;" fillcolor="#999999" filled="t" stroked="f" coordorigin="690,220" coordsize="15,30" path="m690,250l690,220,705,220,705,235,690,250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</w:p>
    <w:p w14:paraId="32DA4AC7">
      <w:pPr>
        <w:pStyle w:val="6"/>
        <w:spacing w:before="1"/>
      </w:pPr>
    </w:p>
    <w:p w14:paraId="1FCCFBAB">
      <w:pPr>
        <w:spacing w:before="55"/>
        <w:ind w:left="1569" w:right="445" w:firstLine="0"/>
        <w:jc w:val="left"/>
        <w:rPr>
          <w:rFonts w:ascii="Calibri" w:hAnsi="Calibri"/>
          <w:sz w:val="22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466725</wp:posOffset>
            </wp:positionH>
            <wp:positionV relativeFrom="paragraph">
              <wp:posOffset>-98425</wp:posOffset>
            </wp:positionV>
            <wp:extent cx="847725" cy="5715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2"/>
        </w:rPr>
        <w:t>Documento</w:t>
      </w:r>
      <w:r>
        <w:rPr>
          <w:rFonts w:ascii="Calibri" w:hAnsi="Calibri"/>
          <w:spacing w:val="-5"/>
          <w:sz w:val="22"/>
        </w:rPr>
        <w:t xml:space="preserve"> </w:t>
      </w:r>
      <w:r>
        <w:rPr>
          <w:rFonts w:ascii="Calibri" w:hAnsi="Calibri"/>
          <w:sz w:val="22"/>
        </w:rPr>
        <w:t>assinado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eletronicamente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por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b/>
          <w:sz w:val="22"/>
        </w:rPr>
        <w:t>Márcia</w:t>
      </w:r>
      <w:r>
        <w:rPr>
          <w:rFonts w:ascii="Calibri" w:hAnsi="Calibri"/>
          <w:b/>
          <w:spacing w:val="-5"/>
          <w:sz w:val="22"/>
        </w:rPr>
        <w:t xml:space="preserve"> </w:t>
      </w:r>
      <w:r>
        <w:rPr>
          <w:rFonts w:ascii="Calibri" w:hAnsi="Calibri"/>
          <w:b/>
          <w:sz w:val="22"/>
        </w:rPr>
        <w:t>Carvalho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da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Cunha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b/>
          <w:sz w:val="22"/>
        </w:rPr>
        <w:t>Diretor(a)</w:t>
      </w:r>
      <w:r>
        <w:rPr>
          <w:rFonts w:ascii="Calibri" w:hAnsi="Calibri"/>
          <w:b/>
          <w:spacing w:val="-5"/>
          <w:sz w:val="22"/>
        </w:rPr>
        <w:t xml:space="preserve"> </w:t>
      </w:r>
      <w:r>
        <w:rPr>
          <w:rFonts w:ascii="Calibri" w:hAnsi="Calibri"/>
          <w:b/>
          <w:sz w:val="22"/>
        </w:rPr>
        <w:t>de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Administração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Financeira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em</w:t>
      </w:r>
      <w:r>
        <w:rPr>
          <w:rFonts w:ascii="Calibri" w:hAnsi="Calibri"/>
          <w:spacing w:val="-5"/>
          <w:sz w:val="22"/>
        </w:rPr>
        <w:t xml:space="preserve"> </w:t>
      </w:r>
      <w:r>
        <w:rPr>
          <w:rFonts w:ascii="Calibri" w:hAnsi="Calibri"/>
          <w:sz w:val="22"/>
        </w:rPr>
        <w:t>06/09/2024,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às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14:42,</w:t>
      </w:r>
      <w:r>
        <w:rPr>
          <w:rFonts w:ascii="Calibri" w:hAnsi="Calibri"/>
          <w:spacing w:val="-47"/>
          <w:sz w:val="22"/>
        </w:rPr>
        <w:t xml:space="preserve"> </w:t>
      </w:r>
      <w:r>
        <w:rPr>
          <w:rFonts w:ascii="Calibri" w:hAnsi="Calibri"/>
          <w:sz w:val="22"/>
        </w:rPr>
        <w:t>conforme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horário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oficial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Brasília,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com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fundamento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nos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art.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28º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29º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do</w:t>
      </w:r>
      <w:r>
        <w:rPr>
          <w:rFonts w:ascii="Calibri" w:hAnsi="Calibri"/>
          <w:spacing w:val="-1"/>
          <w:sz w:val="22"/>
        </w:rPr>
        <w:t xml:space="preserve"> </w:t>
      </w:r>
      <w:r>
        <w:fldChar w:fldCharType="begin"/>
      </w:r>
      <w:r>
        <w:instrText xml:space="preserve"> HYPERLINK "https://portalsei.rj.gov.br/documentos/legislacao/decretos/Decreto_SEI_consolidado.pdf" \h </w:instrText>
      </w:r>
      <w:r>
        <w:fldChar w:fldCharType="separate"/>
      </w:r>
      <w:r>
        <w:rPr>
          <w:rFonts w:ascii="Calibri" w:hAnsi="Calibri"/>
          <w:color w:val="0000ED"/>
          <w:sz w:val="22"/>
          <w:u w:val="single" w:color="0000ED"/>
        </w:rPr>
        <w:t>Decreto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nº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48.209,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de</w:t>
      </w:r>
      <w:r>
        <w:rPr>
          <w:rFonts w:ascii="Calibri" w:hAnsi="Calibri"/>
          <w:color w:val="0000ED"/>
          <w:spacing w:val="-1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19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de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setembro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de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2022</w:t>
      </w:r>
      <w:r>
        <w:rPr>
          <w:rFonts w:ascii="Calibri" w:hAnsi="Calibri"/>
          <w:color w:val="0000ED"/>
          <w:sz w:val="22"/>
          <w:u w:val="single" w:color="0000ED"/>
        </w:rPr>
        <w:fldChar w:fldCharType="end"/>
      </w:r>
      <w:r>
        <w:rPr>
          <w:rFonts w:ascii="Calibri" w:hAnsi="Calibri"/>
          <w:sz w:val="22"/>
        </w:rPr>
        <w:t>.</w:t>
      </w:r>
    </w:p>
    <w:p w14:paraId="3D379640">
      <w:pPr>
        <w:pStyle w:val="6"/>
        <w:spacing w:before="11"/>
        <w:rPr>
          <w:rFonts w:ascii="Calibri"/>
          <w:sz w:val="17"/>
        </w:rPr>
      </w:pPr>
      <w:r>
        <w:pict>
          <v:group id="_x0000_s1032" o:spid="_x0000_s1032" o:spt="203" style="position:absolute;left:0pt;margin-left:34.5pt;margin-top:12.85pt;height:1.5pt;width:723.75pt;mso-position-horizontal-relative:page;mso-wrap-distance-bottom:0pt;mso-wrap-distance-top:0pt;z-index:-251642880;mso-width-relative:page;mso-height-relative:page;" coordorigin="690,258" coordsize="14475,30">
            <o:lock v:ext="edit"/>
            <v:rect id="_x0000_s1033" o:spid="_x0000_s1033" o:spt="1" style="position:absolute;left:690;top:257;height:15;width:14475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4" o:spid="_x0000_s1034" style="position:absolute;left:689;top:257;height:30;width:14475;" fillcolor="#EDEDED" filled="t" stroked="f" coordorigin="690,258" coordsize="14475,30" path="m15165,258l15150,273,690,273,690,288,15150,288,15165,288,15165,273,15165,258xe">
              <v:path arrowok="t"/>
              <v:fill on="t" focussize="0,0"/>
              <v:stroke on="f"/>
              <v:imagedata o:title=""/>
              <o:lock v:ext="edit"/>
            </v:shape>
            <v:shape id="_x0000_s1035" o:spid="_x0000_s1035" style="position:absolute;left:690;top:257;height:30;width:15;" fillcolor="#999999" filled="t" stroked="f" coordorigin="690,258" coordsize="15,30" path="m690,288l690,258,705,258,705,273,690,288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</w:p>
    <w:p w14:paraId="0D0E0EDF">
      <w:pPr>
        <w:pStyle w:val="6"/>
        <w:rPr>
          <w:rFonts w:ascii="Calibri"/>
          <w:sz w:val="22"/>
        </w:rPr>
      </w:pPr>
    </w:p>
    <w:p w14:paraId="15CFCED0">
      <w:pPr>
        <w:spacing w:before="183"/>
        <w:ind w:left="1524" w:right="1916" w:firstLine="0"/>
        <w:jc w:val="left"/>
        <w:rPr>
          <w:rFonts w:ascii="Calibri" w:hAnsi="Calibri"/>
          <w:sz w:val="22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485775</wp:posOffset>
            </wp:positionH>
            <wp:positionV relativeFrom="paragraph">
              <wp:posOffset>-102870</wp:posOffset>
            </wp:positionV>
            <wp:extent cx="781050" cy="78105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2"/>
        </w:rPr>
        <w:t xml:space="preserve">A autenticidade deste documento pode ser conferida no site </w:t>
      </w:r>
      <w:r>
        <w:fldChar w:fldCharType="begin"/>
      </w:r>
      <w:r>
        <w:instrText xml:space="preserve"> HYPERLINK "http://sei.rj.gov.br/sei/controlador_externo.php?acao=documento_conferir&amp;id_orgao_acesso_externo=6" \h </w:instrText>
      </w:r>
      <w:r>
        <w:fldChar w:fldCharType="separate"/>
      </w:r>
      <w:r>
        <w:rPr>
          <w:rFonts w:ascii="Calibri" w:hAnsi="Calibri"/>
          <w:color w:val="0000ED"/>
          <w:sz w:val="22"/>
          <w:u w:val="single" w:color="0000ED"/>
        </w:rPr>
        <w:t>http://sei.rj.gov.br/sei/controlador_externo.php?</w:t>
      </w:r>
      <w:r>
        <w:rPr>
          <w:rFonts w:ascii="Calibri" w:hAnsi="Calibri"/>
          <w:color w:val="0000ED"/>
          <w:sz w:val="22"/>
          <w:u w:val="single" w:color="0000ED"/>
        </w:rPr>
        <w:fldChar w:fldCharType="end"/>
      </w:r>
      <w:r>
        <w:rPr>
          <w:rFonts w:ascii="Calibri" w:hAnsi="Calibri"/>
          <w:color w:val="0000ED"/>
          <w:spacing w:val="1"/>
          <w:sz w:val="22"/>
        </w:rPr>
        <w:t xml:space="preserve"> </w:t>
      </w:r>
      <w:r>
        <w:fldChar w:fldCharType="begin"/>
      </w:r>
      <w:r>
        <w:instrText xml:space="preserve"> HYPERLINK "http://sei.rj.gov.br/sei/controlador_externo.php?acao=documento_conferir&amp;id_orgao_acesso_externo=6" \h </w:instrText>
      </w:r>
      <w:r>
        <w:fldChar w:fldCharType="separate"/>
      </w:r>
      <w:r>
        <w:rPr>
          <w:rFonts w:ascii="Calibri" w:hAnsi="Calibri"/>
          <w:color w:val="0000ED"/>
          <w:sz w:val="22"/>
          <w:u w:val="single" w:color="0000ED"/>
        </w:rPr>
        <w:t>acao=documento_conferir&amp;id_or</w:t>
      </w:r>
      <w:r>
        <w:rPr>
          <w:rFonts w:ascii="Calibri" w:hAnsi="Calibri"/>
          <w:color w:val="0000ED"/>
          <w:sz w:val="22"/>
        </w:rPr>
        <w:t>g</w:t>
      </w:r>
      <w:r>
        <w:rPr>
          <w:rFonts w:ascii="Calibri" w:hAnsi="Calibri"/>
          <w:color w:val="0000ED"/>
          <w:sz w:val="22"/>
          <w:u w:val="single" w:color="0000ED"/>
        </w:rPr>
        <w:t>ao_acesso_externo=6</w:t>
      </w:r>
      <w:r>
        <w:rPr>
          <w:rFonts w:ascii="Calibri" w:hAnsi="Calibri"/>
          <w:color w:val="0000ED"/>
          <w:sz w:val="22"/>
          <w:u w:val="single" w:color="0000ED"/>
        </w:rPr>
        <w:fldChar w:fldCharType="end"/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7"/>
          <w:sz w:val="22"/>
        </w:rPr>
        <w:t xml:space="preserve"> </w:t>
      </w:r>
      <w:r>
        <w:rPr>
          <w:rFonts w:ascii="Calibri" w:hAnsi="Calibri"/>
          <w:sz w:val="22"/>
        </w:rPr>
        <w:t>informando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-7"/>
          <w:sz w:val="22"/>
        </w:rPr>
        <w:t xml:space="preserve"> </w:t>
      </w:r>
      <w:r>
        <w:rPr>
          <w:rFonts w:ascii="Calibri" w:hAnsi="Calibri"/>
          <w:sz w:val="22"/>
        </w:rPr>
        <w:t>código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verificador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b/>
          <w:sz w:val="22"/>
        </w:rPr>
        <w:t>82721923</w:t>
      </w:r>
      <w:r>
        <w:rPr>
          <w:rFonts w:ascii="Calibri" w:hAnsi="Calibri"/>
          <w:b/>
          <w:spacing w:val="-5"/>
          <w:sz w:val="22"/>
        </w:rPr>
        <w:t xml:space="preserve"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7"/>
          <w:sz w:val="22"/>
        </w:rPr>
        <w:t xml:space="preserve"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código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CRC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b/>
          <w:sz w:val="22"/>
        </w:rPr>
        <w:t>E41B1E9E</w:t>
      </w:r>
      <w:r>
        <w:rPr>
          <w:rFonts w:ascii="Calibri" w:hAnsi="Calibri"/>
          <w:sz w:val="22"/>
        </w:rPr>
        <w:t>.</w:t>
      </w:r>
    </w:p>
    <w:p w14:paraId="3A5FB844">
      <w:pPr>
        <w:pStyle w:val="6"/>
        <w:rPr>
          <w:rFonts w:ascii="Calibri"/>
        </w:rPr>
      </w:pPr>
    </w:p>
    <w:p w14:paraId="2614D28E">
      <w:pPr>
        <w:pStyle w:val="6"/>
        <w:spacing w:before="7"/>
        <w:rPr>
          <w:rFonts w:ascii="Calibri"/>
          <w:sz w:val="12"/>
        </w:rPr>
      </w:pPr>
      <w:r>
        <w:pict>
          <v:group id="_x0000_s1036" o:spid="_x0000_s1036" o:spt="203" style="position:absolute;left:0pt;margin-left:35.25pt;margin-top:9.65pt;height:1.5pt;width:722.25pt;mso-position-horizontal-relative:page;mso-wrap-distance-bottom:0pt;mso-wrap-distance-top:0pt;z-index:-251641856;mso-width-relative:page;mso-height-relative:page;" coordorigin="705,193" coordsize="14445,30">
            <o:lock v:ext="edit"/>
            <v:rect id="_x0000_s1037" o:spid="_x0000_s1037" o:spt="1" style="position:absolute;left:705;top:193;height:15;width:14445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8" o:spid="_x0000_s1038" style="position:absolute;left:704;top:193;height:30;width:14445;" fillcolor="#EDEDED" filled="t" stroked="f" coordorigin="705,193" coordsize="14445,30" path="m15150,193l15135,208,705,208,705,223,15135,223,15150,223,15150,208,15150,193xe">
              <v:path arrowok="t"/>
              <v:fill on="t" focussize="0,0"/>
              <v:stroke on="f"/>
              <v:imagedata o:title=""/>
              <o:lock v:ext="edit"/>
            </v:shape>
            <v:shape id="_x0000_s1039" o:spid="_x0000_s1039" style="position:absolute;left:705;top:193;height:30;width:15;" fillcolor="#999999" filled="t" stroked="f" coordorigin="705,193" coordsize="15,30" path="m705,223l705,193,720,193,720,208,705,223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</w:p>
    <w:p w14:paraId="0BE956C4">
      <w:pPr>
        <w:pStyle w:val="6"/>
        <w:rPr>
          <w:rFonts w:ascii="Calibri"/>
          <w:sz w:val="22"/>
        </w:rPr>
      </w:pPr>
    </w:p>
    <w:p w14:paraId="57942E85">
      <w:pPr>
        <w:pStyle w:val="6"/>
        <w:rPr>
          <w:rFonts w:ascii="Calibri"/>
          <w:sz w:val="22"/>
        </w:rPr>
      </w:pPr>
    </w:p>
    <w:p w14:paraId="79C65F55">
      <w:pPr>
        <w:pStyle w:val="6"/>
        <w:rPr>
          <w:rFonts w:ascii="Calibri"/>
          <w:sz w:val="22"/>
        </w:rPr>
      </w:pPr>
    </w:p>
    <w:p w14:paraId="6E260B81">
      <w:pPr>
        <w:pStyle w:val="6"/>
        <w:rPr>
          <w:rFonts w:ascii="Calibri"/>
          <w:sz w:val="22"/>
        </w:rPr>
      </w:pPr>
    </w:p>
    <w:p w14:paraId="5B135063">
      <w:pPr>
        <w:pStyle w:val="6"/>
        <w:rPr>
          <w:rFonts w:ascii="Calibri"/>
          <w:sz w:val="22"/>
        </w:rPr>
      </w:pPr>
    </w:p>
    <w:p w14:paraId="75274F5F">
      <w:pPr>
        <w:pStyle w:val="6"/>
        <w:rPr>
          <w:rFonts w:ascii="Calibri"/>
          <w:sz w:val="22"/>
        </w:rPr>
      </w:pPr>
    </w:p>
    <w:p w14:paraId="3FCC16B3">
      <w:pPr>
        <w:pStyle w:val="6"/>
        <w:rPr>
          <w:rFonts w:ascii="Calibri"/>
          <w:sz w:val="22"/>
        </w:rPr>
      </w:pPr>
    </w:p>
    <w:p w14:paraId="35C31533">
      <w:pPr>
        <w:pStyle w:val="6"/>
        <w:spacing w:before="9"/>
        <w:rPr>
          <w:rFonts w:ascii="Calibri"/>
          <w:sz w:val="18"/>
        </w:rPr>
      </w:pPr>
    </w:p>
    <w:p w14:paraId="152CA815">
      <w:pPr>
        <w:spacing w:before="0"/>
        <w:ind w:left="0" w:right="108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I-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TERMO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REFERÊNCIA</w:t>
      </w:r>
    </w:p>
    <w:p w14:paraId="69AA0E1C">
      <w:pPr>
        <w:pStyle w:val="6"/>
        <w:rPr>
          <w:b/>
          <w:sz w:val="19"/>
        </w:rPr>
      </w:pPr>
    </w:p>
    <w:p w14:paraId="363CB43E">
      <w:pPr>
        <w:pStyle w:val="9"/>
        <w:numPr>
          <w:ilvl w:val="0"/>
          <w:numId w:val="31"/>
        </w:numPr>
        <w:tabs>
          <w:tab w:val="left" w:pos="330"/>
        </w:tabs>
        <w:spacing w:before="92" w:after="0" w:line="240" w:lineRule="auto"/>
        <w:ind w:left="329" w:right="0" w:hanging="201"/>
        <w:jc w:val="left"/>
        <w:rPr>
          <w:b/>
          <w:sz w:val="20"/>
        </w:rPr>
      </w:pPr>
      <w:r>
        <w:rPr>
          <w:b/>
          <w:sz w:val="20"/>
        </w:rPr>
        <w:t>OBJETIVO:</w:t>
      </w:r>
    </w:p>
    <w:p w14:paraId="57B785A8">
      <w:pPr>
        <w:pStyle w:val="6"/>
        <w:spacing w:before="40" w:line="280" w:lineRule="auto"/>
        <w:ind w:left="129" w:right="132"/>
        <w:jc w:val="both"/>
      </w:pPr>
      <w:r>
        <w:t xml:space="preserve">O presente Termo tem por objetivo a aquisição de </w:t>
      </w:r>
      <w:r>
        <w:rPr>
          <w:b/>
        </w:rPr>
        <w:t xml:space="preserve">medicamentos </w:t>
      </w:r>
      <w:r>
        <w:t>, por licitação (pregão eletrônico), para o Hospital Universitário Pedro Ernesto, por meio de empresa</w:t>
      </w:r>
      <w:r>
        <w:rPr>
          <w:spacing w:val="1"/>
        </w:rPr>
        <w:t xml:space="preserve"> </w:t>
      </w:r>
      <w:r>
        <w:t>especializada, em conformidade com a Lei nº 14.133/2021</w:t>
      </w:r>
      <w:r>
        <w:rPr>
          <w:spacing w:val="-11"/>
        </w:rPr>
        <w:t xml:space="preserve"> </w:t>
      </w:r>
      <w:r>
        <w:t>Art. 28 inc. I (Regulamenta o</w:t>
      </w:r>
      <w:r>
        <w:rPr>
          <w:spacing w:val="-11"/>
        </w:rPr>
        <w:t xml:space="preserve"> </w:t>
      </w:r>
      <w:r>
        <w:t>Art. 37, inciso XXI, da Constituição Federal, que institui normas para licitações e Contratos</w:t>
      </w:r>
      <w:r>
        <w:rPr>
          <w:spacing w:val="-48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dá</w:t>
      </w:r>
      <w:r>
        <w:rPr>
          <w:spacing w:val="-1"/>
        </w:rPr>
        <w:t xml:space="preserve"> </w:t>
      </w:r>
      <w:r>
        <w:t>outras</w:t>
      </w:r>
      <w:r>
        <w:rPr>
          <w:spacing w:val="-1"/>
        </w:rPr>
        <w:t xml:space="preserve"> </w:t>
      </w:r>
      <w:r>
        <w:t>providências),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48.816/23</w:t>
      </w:r>
      <w:r>
        <w:rPr>
          <w:spacing w:val="-1"/>
        </w:rPr>
        <w:t xml:space="preserve"> </w:t>
      </w:r>
      <w:r>
        <w:t>(Regulamenta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preparatória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âmbito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Janeiro).</w:t>
      </w:r>
    </w:p>
    <w:p w14:paraId="3B174C8F">
      <w:pPr>
        <w:pStyle w:val="6"/>
        <w:spacing w:before="8"/>
        <w:rPr>
          <w:sz w:val="23"/>
        </w:rPr>
      </w:pPr>
    </w:p>
    <w:p w14:paraId="5D3728CD">
      <w:pPr>
        <w:pStyle w:val="3"/>
        <w:numPr>
          <w:ilvl w:val="1"/>
          <w:numId w:val="31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3"/>
        </w:rPr>
        <w:t>JUSTIFICATIVA</w:t>
      </w:r>
      <w:r>
        <w:rPr>
          <w:spacing w:val="-10"/>
        </w:rPr>
        <w:t xml:space="preserve"> </w:t>
      </w:r>
      <w:r>
        <w:rPr>
          <w:spacing w:val="-3"/>
        </w:rPr>
        <w:t>DA</w:t>
      </w:r>
      <w:r>
        <w:rPr>
          <w:spacing w:val="-9"/>
        </w:rPr>
        <w:t xml:space="preserve"> </w:t>
      </w:r>
      <w:r>
        <w:rPr>
          <w:spacing w:val="-3"/>
        </w:rPr>
        <w:t>CONTRATAÇÃO:</w:t>
      </w:r>
    </w:p>
    <w:p w14:paraId="6A193393">
      <w:pPr>
        <w:pStyle w:val="6"/>
        <w:rPr>
          <w:b/>
          <w:sz w:val="27"/>
        </w:rPr>
      </w:pPr>
    </w:p>
    <w:p w14:paraId="75ABFCBE">
      <w:pPr>
        <w:pStyle w:val="6"/>
        <w:spacing w:line="280" w:lineRule="auto"/>
        <w:ind w:left="129" w:right="133"/>
        <w:jc w:val="both"/>
      </w:pPr>
      <w:r>
        <w:t>Trata-se de materiais indispensáveis ao desenvolvimento da assistência integral dos pacientes. Cabe ressaltar que se trata da aquisição de insumos para um Hospital Universitário,</w:t>
      </w:r>
      <w:r>
        <w:rPr>
          <w:spacing w:val="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diversas</w:t>
      </w:r>
      <w:r>
        <w:rPr>
          <w:spacing w:val="-1"/>
        </w:rPr>
        <w:t xml:space="preserve"> </w:t>
      </w:r>
      <w:r>
        <w:t>especialidades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linhas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cuidado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média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alta</w:t>
      </w:r>
      <w:r>
        <w:rPr>
          <w:spacing w:val="-1"/>
        </w:rPr>
        <w:t xml:space="preserve"> </w:t>
      </w:r>
      <w:r>
        <w:t>complexidade.</w:t>
      </w:r>
    </w:p>
    <w:p w14:paraId="6E5E0888">
      <w:pPr>
        <w:pStyle w:val="6"/>
      </w:pPr>
    </w:p>
    <w:p w14:paraId="10DDE3D6">
      <w:pPr>
        <w:pStyle w:val="6"/>
        <w:spacing w:before="1"/>
        <w:rPr>
          <w:sz w:val="10"/>
        </w:rPr>
      </w:pPr>
    </w:p>
    <w:tbl>
      <w:tblPr>
        <w:tblStyle w:val="5"/>
        <w:tblW w:w="0" w:type="auto"/>
        <w:tblInd w:w="1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828"/>
        <w:gridCol w:w="3522"/>
        <w:gridCol w:w="3638"/>
        <w:gridCol w:w="1156"/>
      </w:tblGrid>
      <w:tr w14:paraId="7F210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09" w:type="dxa"/>
          </w:tcPr>
          <w:p w14:paraId="788DDF6B">
            <w:pPr>
              <w:pStyle w:val="10"/>
              <w:spacing w:line="177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828" w:type="dxa"/>
          </w:tcPr>
          <w:p w14:paraId="72E99E9E">
            <w:pPr>
              <w:pStyle w:val="10"/>
              <w:spacing w:line="177" w:lineRule="exact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ID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SIGA</w:t>
            </w:r>
          </w:p>
        </w:tc>
        <w:tc>
          <w:tcPr>
            <w:tcW w:w="3522" w:type="dxa"/>
          </w:tcPr>
          <w:p w14:paraId="72470BBE">
            <w:pPr>
              <w:pStyle w:val="10"/>
              <w:spacing w:line="177" w:lineRule="exact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MEDICAMENTO</w:t>
            </w:r>
          </w:p>
        </w:tc>
        <w:tc>
          <w:tcPr>
            <w:tcW w:w="3638" w:type="dxa"/>
          </w:tcPr>
          <w:p w14:paraId="141E7F64">
            <w:pPr>
              <w:pStyle w:val="10"/>
              <w:tabs>
                <w:tab w:val="left" w:pos="2934"/>
              </w:tabs>
              <w:spacing w:line="177" w:lineRule="exact"/>
              <w:ind w:left="804"/>
              <w:rPr>
                <w:b/>
                <w:sz w:val="16"/>
              </w:rPr>
            </w:pPr>
            <w:r>
              <w:rPr>
                <w:b/>
                <w:sz w:val="16"/>
              </w:rPr>
              <w:t>AÇÃO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TERAPÊUTICA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CMM</w:t>
            </w:r>
          </w:p>
        </w:tc>
        <w:tc>
          <w:tcPr>
            <w:tcW w:w="1156" w:type="dxa"/>
          </w:tcPr>
          <w:p w14:paraId="132DFABB">
            <w:pPr>
              <w:pStyle w:val="10"/>
              <w:spacing w:line="177" w:lineRule="exact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LICITAR</w:t>
            </w:r>
          </w:p>
        </w:tc>
      </w:tr>
      <w:tr w14:paraId="60504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09" w:type="dxa"/>
          </w:tcPr>
          <w:p w14:paraId="4B62E5D2">
            <w:pPr>
              <w:pStyle w:val="10"/>
              <w:rPr>
                <w:sz w:val="16"/>
              </w:rPr>
            </w:pPr>
          </w:p>
        </w:tc>
        <w:tc>
          <w:tcPr>
            <w:tcW w:w="828" w:type="dxa"/>
          </w:tcPr>
          <w:p w14:paraId="1010ED5F">
            <w:pPr>
              <w:pStyle w:val="10"/>
              <w:rPr>
                <w:sz w:val="16"/>
              </w:rPr>
            </w:pPr>
          </w:p>
        </w:tc>
        <w:tc>
          <w:tcPr>
            <w:tcW w:w="3522" w:type="dxa"/>
          </w:tcPr>
          <w:p w14:paraId="212F4EF7">
            <w:pPr>
              <w:pStyle w:val="10"/>
              <w:tabs>
                <w:tab w:val="left" w:pos="1265"/>
                <w:tab w:val="left" w:pos="2186"/>
              </w:tabs>
              <w:spacing w:before="54" w:line="164" w:lineRule="exact"/>
              <w:ind w:left="86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ATIVO: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ALPRAZOLAM,</w:t>
            </w:r>
          </w:p>
        </w:tc>
        <w:tc>
          <w:tcPr>
            <w:tcW w:w="3638" w:type="dxa"/>
          </w:tcPr>
          <w:p w14:paraId="021AB397">
            <w:pPr>
              <w:pStyle w:val="10"/>
              <w:spacing w:before="54" w:line="164" w:lineRule="exact"/>
              <w:ind w:left="203"/>
              <w:rPr>
                <w:sz w:val="16"/>
              </w:rPr>
            </w:pPr>
            <w:r>
              <w:rPr>
                <w:sz w:val="16"/>
              </w:rPr>
              <w:t>FORMA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Utilizado  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 xml:space="preserve">no   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 xml:space="preserve">tratamento   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  <w:tc>
          <w:tcPr>
            <w:tcW w:w="1156" w:type="dxa"/>
          </w:tcPr>
          <w:p w14:paraId="20B17786">
            <w:pPr>
              <w:pStyle w:val="10"/>
              <w:rPr>
                <w:sz w:val="16"/>
              </w:rPr>
            </w:pPr>
          </w:p>
        </w:tc>
      </w:tr>
    </w:tbl>
    <w:p w14:paraId="11E09F54">
      <w:pPr>
        <w:tabs>
          <w:tab w:val="left" w:pos="853"/>
          <w:tab w:val="left" w:pos="1635"/>
          <w:tab w:val="right" w:pos="9315"/>
        </w:tabs>
        <w:spacing w:before="86"/>
        <w:ind w:left="161" w:right="0" w:firstLine="0"/>
        <w:jc w:val="left"/>
        <w:rPr>
          <w:sz w:val="16"/>
        </w:rPr>
      </w:pPr>
      <w:r>
        <w:rPr>
          <w:sz w:val="16"/>
        </w:rPr>
        <w:t>1</w:t>
      </w:r>
      <w:r>
        <w:rPr>
          <w:sz w:val="16"/>
        </w:rPr>
        <w:tab/>
      </w:r>
      <w:r>
        <w:rPr>
          <w:sz w:val="16"/>
        </w:rPr>
        <w:t>115911</w:t>
      </w:r>
      <w:r>
        <w:rPr>
          <w:sz w:val="16"/>
        </w:rPr>
        <w:tab/>
      </w:r>
      <w:r>
        <w:rPr>
          <w:sz w:val="16"/>
        </w:rPr>
        <w:t xml:space="preserve">FARMACEUTICA:  </w:t>
      </w:r>
      <w:r>
        <w:rPr>
          <w:spacing w:val="36"/>
          <w:sz w:val="16"/>
        </w:rPr>
        <w:t xml:space="preserve"> </w:t>
      </w:r>
      <w:r>
        <w:rPr>
          <w:sz w:val="16"/>
        </w:rPr>
        <w:t xml:space="preserve">COMPRIMIDO,  </w:t>
      </w:r>
      <w:r>
        <w:rPr>
          <w:spacing w:val="37"/>
          <w:sz w:val="16"/>
        </w:rPr>
        <w:t xml:space="preserve"> </w:t>
      </w:r>
      <w:r>
        <w:rPr>
          <w:sz w:val="16"/>
        </w:rPr>
        <w:t xml:space="preserve">CONCENTRACAO  </w:t>
      </w:r>
      <w:r>
        <w:rPr>
          <w:spacing w:val="37"/>
          <w:sz w:val="16"/>
        </w:rPr>
        <w:t xml:space="preserve"> </w:t>
      </w:r>
      <w:r>
        <w:rPr>
          <w:sz w:val="16"/>
        </w:rPr>
        <w:t>/</w:t>
      </w:r>
      <w:r>
        <w:rPr>
          <w:spacing w:val="-8"/>
          <w:sz w:val="16"/>
        </w:rPr>
        <w:t xml:space="preserve"> </w:t>
      </w:r>
      <w:r>
        <w:rPr>
          <w:sz w:val="16"/>
        </w:rPr>
        <w:t xml:space="preserve">transtornos   </w:t>
      </w:r>
      <w:r>
        <w:rPr>
          <w:spacing w:val="16"/>
          <w:sz w:val="16"/>
        </w:rPr>
        <w:t xml:space="preserve"> </w:t>
      </w:r>
      <w:r>
        <w:rPr>
          <w:sz w:val="16"/>
        </w:rPr>
        <w:t xml:space="preserve">de   </w:t>
      </w:r>
      <w:r>
        <w:rPr>
          <w:spacing w:val="16"/>
          <w:sz w:val="16"/>
        </w:rPr>
        <w:t xml:space="preserve"> </w:t>
      </w:r>
      <w:r>
        <w:rPr>
          <w:sz w:val="16"/>
        </w:rPr>
        <w:t xml:space="preserve">ansiedade   </w:t>
      </w:r>
      <w:r>
        <w:rPr>
          <w:spacing w:val="16"/>
          <w:sz w:val="16"/>
        </w:rPr>
        <w:t xml:space="preserve"> </w:t>
      </w:r>
      <w:r>
        <w:rPr>
          <w:sz w:val="16"/>
        </w:rPr>
        <w:t>e</w:t>
      </w:r>
      <w:r>
        <w:rPr>
          <w:spacing w:val="-9"/>
          <w:sz w:val="16"/>
        </w:rPr>
        <w:t xml:space="preserve"> </w:t>
      </w:r>
      <w:r>
        <w:rPr>
          <w:sz w:val="16"/>
        </w:rPr>
        <w:t>259</w:t>
      </w:r>
      <w:r>
        <w:rPr>
          <w:sz w:val="16"/>
        </w:rPr>
        <w:tab/>
      </w:r>
      <w:r>
        <w:rPr>
          <w:sz w:val="16"/>
        </w:rPr>
        <w:t>3420</w:t>
      </w:r>
    </w:p>
    <w:p w14:paraId="79A7ACEF">
      <w:pPr>
        <w:spacing w:after="0"/>
        <w:jc w:val="left"/>
        <w:rPr>
          <w:sz w:val="16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2EEF8394">
      <w:pPr>
        <w:pStyle w:val="6"/>
        <w:rPr>
          <w:sz w:val="18"/>
        </w:rPr>
      </w:pPr>
    </w:p>
    <w:p w14:paraId="37DEC19D">
      <w:pPr>
        <w:pStyle w:val="6"/>
        <w:rPr>
          <w:sz w:val="18"/>
        </w:rPr>
      </w:pPr>
    </w:p>
    <w:p w14:paraId="3EE3D317">
      <w:pPr>
        <w:pStyle w:val="6"/>
        <w:rPr>
          <w:sz w:val="18"/>
        </w:rPr>
      </w:pPr>
    </w:p>
    <w:p w14:paraId="466AEB67">
      <w:pPr>
        <w:pStyle w:val="6"/>
        <w:rPr>
          <w:sz w:val="18"/>
        </w:rPr>
      </w:pPr>
    </w:p>
    <w:p w14:paraId="34614C20">
      <w:pPr>
        <w:pStyle w:val="6"/>
        <w:spacing w:before="3"/>
      </w:pPr>
    </w:p>
    <w:p w14:paraId="79388A10">
      <w:pPr>
        <w:tabs>
          <w:tab w:val="left" w:pos="853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2</w:t>
      </w:r>
      <w:r>
        <w:rPr>
          <w:sz w:val="16"/>
        </w:rPr>
        <w:tab/>
      </w:r>
      <w:r>
        <w:rPr>
          <w:sz w:val="16"/>
        </w:rPr>
        <w:t>58091</w:t>
      </w:r>
    </w:p>
    <w:p w14:paraId="38471283">
      <w:pPr>
        <w:spacing w:before="86"/>
        <w:ind w:left="161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DOSAGEM:</w:t>
      </w:r>
      <w:r>
        <w:rPr>
          <w:spacing w:val="-1"/>
          <w:sz w:val="16"/>
        </w:rPr>
        <w:t xml:space="preserve"> </w:t>
      </w:r>
      <w:r>
        <w:rPr>
          <w:sz w:val="16"/>
        </w:rPr>
        <w:t>0,5,</w:t>
      </w:r>
      <w:r>
        <w:rPr>
          <w:spacing w:val="-1"/>
          <w:sz w:val="16"/>
        </w:rPr>
        <w:t xml:space="preserve"> </w:t>
      </w:r>
      <w:r>
        <w:rPr>
          <w:sz w:val="16"/>
        </w:rPr>
        <w:t>UNIDADE:</w:t>
      </w:r>
      <w:r>
        <w:rPr>
          <w:spacing w:val="-1"/>
          <w:sz w:val="16"/>
        </w:rPr>
        <w:t xml:space="preserve"> </w:t>
      </w:r>
      <w:r>
        <w:rPr>
          <w:sz w:val="16"/>
        </w:rPr>
        <w:t>MG</w:t>
      </w:r>
    </w:p>
    <w:p w14:paraId="63666995">
      <w:pPr>
        <w:pStyle w:val="6"/>
        <w:spacing w:before="9"/>
        <w:rPr>
          <w:sz w:val="21"/>
        </w:rPr>
      </w:pPr>
    </w:p>
    <w:p w14:paraId="458A9684">
      <w:pPr>
        <w:tabs>
          <w:tab w:val="left" w:pos="1496"/>
          <w:tab w:val="left" w:pos="2583"/>
          <w:tab w:val="left" w:pos="4155"/>
        </w:tabs>
        <w:spacing w:before="0" w:line="352" w:lineRule="auto"/>
        <w:ind w:left="161" w:right="0" w:firstLine="0"/>
        <w:jc w:val="both"/>
        <w:rPr>
          <w:sz w:val="16"/>
        </w:rPr>
      </w:pPr>
      <w:r>
        <w:rPr>
          <w:sz w:val="16"/>
        </w:rPr>
        <w:t>PRINCIPIO</w:t>
      </w:r>
      <w:r>
        <w:rPr>
          <w:sz w:val="16"/>
        </w:rPr>
        <w:tab/>
      </w:r>
      <w:r>
        <w:rPr>
          <w:sz w:val="16"/>
        </w:rPr>
        <w:t>ATIVO:</w:t>
      </w:r>
      <w:r>
        <w:rPr>
          <w:sz w:val="16"/>
        </w:rPr>
        <w:tab/>
      </w:r>
      <w:r>
        <w:rPr>
          <w:sz w:val="16"/>
        </w:rPr>
        <w:t>CLORIDRATO</w:t>
      </w:r>
      <w:r>
        <w:rPr>
          <w:sz w:val="16"/>
        </w:rPr>
        <w:tab/>
      </w:r>
      <w:r>
        <w:rPr>
          <w:spacing w:val="-4"/>
          <w:sz w:val="16"/>
        </w:rPr>
        <w:t>DE</w:t>
      </w:r>
      <w:r>
        <w:rPr>
          <w:spacing w:val="-38"/>
          <w:sz w:val="16"/>
        </w:rPr>
        <w:t xml:space="preserve"> </w:t>
      </w:r>
      <w:r>
        <w:rPr>
          <w:sz w:val="16"/>
        </w:rPr>
        <w:t>BUPIVACAINA+GLICOSE,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-37"/>
          <w:sz w:val="16"/>
        </w:rPr>
        <w:t xml:space="preserve"> </w:t>
      </w:r>
      <w:r>
        <w:rPr>
          <w:sz w:val="16"/>
        </w:rPr>
        <w:t>SOLUCAO</w:t>
      </w:r>
      <w:r>
        <w:rPr>
          <w:spacing w:val="1"/>
          <w:sz w:val="16"/>
        </w:rPr>
        <w:t xml:space="preserve"> </w:t>
      </w:r>
      <w:r>
        <w:rPr>
          <w:sz w:val="16"/>
        </w:rPr>
        <w:t>INJETAVEL,</w:t>
      </w:r>
      <w:r>
        <w:rPr>
          <w:spacing w:val="1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1"/>
          <w:sz w:val="16"/>
        </w:rPr>
        <w:t xml:space="preserve"> </w:t>
      </w:r>
      <w:r>
        <w:rPr>
          <w:sz w:val="16"/>
        </w:rPr>
        <w:t>5+80,</w:t>
      </w:r>
      <w:r>
        <w:rPr>
          <w:spacing w:val="1"/>
          <w:sz w:val="16"/>
        </w:rPr>
        <w:t xml:space="preserve"> </w:t>
      </w:r>
      <w:r>
        <w:rPr>
          <w:sz w:val="16"/>
        </w:rPr>
        <w:t>UNIDADE:</w:t>
      </w:r>
      <w:r>
        <w:rPr>
          <w:spacing w:val="1"/>
          <w:sz w:val="16"/>
        </w:rPr>
        <w:t xml:space="preserve"> </w:t>
      </w:r>
      <w:r>
        <w:rPr>
          <w:sz w:val="16"/>
        </w:rPr>
        <w:t>MG+MG/ML,</w:t>
      </w:r>
      <w:r>
        <w:rPr>
          <w:spacing w:val="1"/>
          <w:sz w:val="16"/>
        </w:rPr>
        <w:t xml:space="preserve"> </w:t>
      </w:r>
      <w:r>
        <w:rPr>
          <w:sz w:val="16"/>
        </w:rPr>
        <w:t>VOLUME:</w:t>
      </w:r>
      <w:r>
        <w:rPr>
          <w:spacing w:val="1"/>
          <w:sz w:val="16"/>
        </w:rPr>
        <w:t xml:space="preserve"> </w:t>
      </w:r>
      <w:r>
        <w:rPr>
          <w:sz w:val="16"/>
        </w:rPr>
        <w:t>4ML,</w:t>
      </w:r>
      <w:r>
        <w:rPr>
          <w:spacing w:val="1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10"/>
          <w:sz w:val="16"/>
        </w:rPr>
        <w:t xml:space="preserve"> </w:t>
      </w:r>
      <w:r>
        <w:rPr>
          <w:sz w:val="16"/>
        </w:rPr>
        <w:t>AMPOLA</w:t>
      </w:r>
    </w:p>
    <w:p w14:paraId="23D0BFAD">
      <w:pPr>
        <w:spacing w:before="86"/>
        <w:ind w:left="-8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transtorno</w:t>
      </w:r>
      <w:r>
        <w:rPr>
          <w:spacing w:val="-1"/>
          <w:sz w:val="16"/>
        </w:rPr>
        <w:t xml:space="preserve"> </w:t>
      </w:r>
      <w:r>
        <w:rPr>
          <w:sz w:val="16"/>
        </w:rPr>
        <w:t>do</w:t>
      </w:r>
      <w:r>
        <w:rPr>
          <w:spacing w:val="-1"/>
          <w:sz w:val="16"/>
        </w:rPr>
        <w:t xml:space="preserve"> </w:t>
      </w:r>
      <w:r>
        <w:rPr>
          <w:sz w:val="16"/>
        </w:rPr>
        <w:t>pânico.</w:t>
      </w:r>
    </w:p>
    <w:p w14:paraId="6DD1D96D">
      <w:pPr>
        <w:tabs>
          <w:tab w:val="left" w:pos="1532"/>
        </w:tabs>
        <w:spacing w:before="116" w:line="352" w:lineRule="auto"/>
        <w:ind w:left="-8" w:right="0" w:firstLine="0"/>
        <w:jc w:val="both"/>
        <w:rPr>
          <w:sz w:val="16"/>
        </w:rPr>
      </w:pPr>
      <w:r>
        <w:rPr>
          <w:sz w:val="16"/>
        </w:rPr>
        <w:t>Anestésico</w:t>
      </w:r>
      <w:r>
        <w:rPr>
          <w:spacing w:val="1"/>
          <w:sz w:val="16"/>
        </w:rPr>
        <w:t xml:space="preserve"> </w:t>
      </w:r>
      <w:r>
        <w:rPr>
          <w:sz w:val="16"/>
        </w:rPr>
        <w:t>local</w:t>
      </w:r>
      <w:r>
        <w:rPr>
          <w:spacing w:val="1"/>
          <w:sz w:val="16"/>
        </w:rPr>
        <w:t xml:space="preserve"> </w:t>
      </w:r>
      <w:r>
        <w:rPr>
          <w:sz w:val="16"/>
        </w:rPr>
        <w:t>utilizado</w:t>
      </w:r>
      <w:r>
        <w:rPr>
          <w:spacing w:val="1"/>
          <w:sz w:val="16"/>
        </w:rPr>
        <w:t xml:space="preserve"> </w:t>
      </w:r>
      <w:r>
        <w:rPr>
          <w:sz w:val="16"/>
        </w:rPr>
        <w:t>nos</w:t>
      </w:r>
      <w:r>
        <w:rPr>
          <w:spacing w:val="1"/>
          <w:sz w:val="16"/>
        </w:rPr>
        <w:t xml:space="preserve"> </w:t>
      </w:r>
      <w:r>
        <w:rPr>
          <w:sz w:val="16"/>
        </w:rPr>
        <w:t>procedimentos de raquianestesia</w:t>
      </w:r>
      <w:r>
        <w:rPr>
          <w:spacing w:val="-37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realização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cirurgias</w:t>
      </w:r>
      <w:r>
        <w:rPr>
          <w:spacing w:val="1"/>
          <w:sz w:val="16"/>
        </w:rPr>
        <w:t xml:space="preserve"> </w:t>
      </w:r>
      <w:r>
        <w:rPr>
          <w:sz w:val="16"/>
        </w:rPr>
        <w:t>ginecológicas,</w:t>
      </w:r>
      <w:r>
        <w:rPr>
          <w:sz w:val="16"/>
        </w:rPr>
        <w:tab/>
      </w:r>
      <w:r>
        <w:rPr>
          <w:spacing w:val="-1"/>
          <w:sz w:val="16"/>
        </w:rPr>
        <w:t>cirurgias</w:t>
      </w:r>
      <w:r>
        <w:rPr>
          <w:spacing w:val="-38"/>
          <w:sz w:val="16"/>
        </w:rPr>
        <w:t xml:space="preserve"> </w:t>
      </w:r>
      <w:r>
        <w:rPr>
          <w:sz w:val="16"/>
        </w:rPr>
        <w:t>urológicas, cirurgias vasculares,</w:t>
      </w:r>
      <w:r>
        <w:rPr>
          <w:spacing w:val="1"/>
          <w:sz w:val="16"/>
        </w:rPr>
        <w:t xml:space="preserve"> </w:t>
      </w:r>
      <w:r>
        <w:rPr>
          <w:sz w:val="16"/>
        </w:rPr>
        <w:t>cirurgias</w:t>
      </w:r>
      <w:r>
        <w:rPr>
          <w:spacing w:val="-2"/>
          <w:sz w:val="16"/>
        </w:rPr>
        <w:t xml:space="preserve"> </w:t>
      </w:r>
      <w:r>
        <w:rPr>
          <w:sz w:val="16"/>
        </w:rPr>
        <w:t>ortopédicas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outras.</w:t>
      </w:r>
    </w:p>
    <w:p w14:paraId="77AED9E8">
      <w:pPr>
        <w:pStyle w:val="6"/>
        <w:rPr>
          <w:sz w:val="18"/>
        </w:rPr>
      </w:pPr>
      <w:r>
        <w:br w:type="column"/>
      </w:r>
    </w:p>
    <w:p w14:paraId="22BDEBEA">
      <w:pPr>
        <w:pStyle w:val="6"/>
        <w:rPr>
          <w:sz w:val="18"/>
        </w:rPr>
      </w:pPr>
    </w:p>
    <w:p w14:paraId="6EE5114A">
      <w:pPr>
        <w:pStyle w:val="6"/>
        <w:rPr>
          <w:sz w:val="18"/>
        </w:rPr>
      </w:pPr>
    </w:p>
    <w:p w14:paraId="683A907A">
      <w:pPr>
        <w:pStyle w:val="6"/>
        <w:rPr>
          <w:sz w:val="18"/>
        </w:rPr>
      </w:pPr>
    </w:p>
    <w:p w14:paraId="306542F5">
      <w:pPr>
        <w:pStyle w:val="6"/>
        <w:spacing w:before="3"/>
      </w:pPr>
    </w:p>
    <w:p w14:paraId="0CC05674">
      <w:pPr>
        <w:tabs>
          <w:tab w:val="left" w:pos="983"/>
        </w:tabs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143</w:t>
      </w:r>
      <w:r>
        <w:rPr>
          <w:sz w:val="16"/>
        </w:rPr>
        <w:tab/>
      </w:r>
      <w:r>
        <w:rPr>
          <w:sz w:val="16"/>
        </w:rPr>
        <w:t>1900</w:t>
      </w:r>
    </w:p>
    <w:p w14:paraId="4659F678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4">
            <w:col w:w="1294" w:space="180"/>
            <w:col w:w="4369" w:space="39"/>
            <w:col w:w="2090" w:space="40"/>
            <w:col w:w="6728"/>
          </w:cols>
        </w:sectPr>
      </w:pPr>
    </w:p>
    <w:p w14:paraId="07B80E69">
      <w:pPr>
        <w:tabs>
          <w:tab w:val="left" w:pos="853"/>
          <w:tab w:val="left" w:pos="1635"/>
          <w:tab w:val="left" w:pos="2815"/>
          <w:tab w:val="left" w:pos="3747"/>
          <w:tab w:val="left" w:pos="5273"/>
          <w:tab w:val="right" w:pos="9315"/>
        </w:tabs>
        <w:spacing w:before="42"/>
        <w:ind w:left="161" w:right="0" w:firstLine="0"/>
        <w:jc w:val="left"/>
        <w:rPr>
          <w:sz w:val="16"/>
        </w:rPr>
      </w:pPr>
      <w:r>
        <w:rPr>
          <w:sz w:val="16"/>
        </w:rPr>
        <w:t>3</w:t>
      </w:r>
      <w:r>
        <w:rPr>
          <w:sz w:val="16"/>
        </w:rPr>
        <w:tab/>
      </w:r>
      <w:r>
        <w:rPr>
          <w:sz w:val="16"/>
        </w:rPr>
        <w:t>17418</w:t>
      </w:r>
      <w:r>
        <w:rPr>
          <w:sz w:val="16"/>
        </w:rPr>
        <w:tab/>
      </w:r>
      <w:r>
        <w:rPr>
          <w:sz w:val="16"/>
        </w:rPr>
        <w:t>PRINCIPIO</w:t>
      </w:r>
      <w:r>
        <w:rPr>
          <w:sz w:val="16"/>
        </w:rPr>
        <w:tab/>
      </w:r>
      <w:r>
        <w:rPr>
          <w:sz w:val="16"/>
        </w:rPr>
        <w:t>ATIVO:</w:t>
      </w:r>
      <w:r>
        <w:rPr>
          <w:sz w:val="16"/>
        </w:rPr>
        <w:tab/>
      </w:r>
      <w:r>
        <w:rPr>
          <w:sz w:val="16"/>
        </w:rPr>
        <w:t>CLONAZEPAM,</w:t>
      </w:r>
      <w:r>
        <w:rPr>
          <w:sz w:val="16"/>
        </w:rPr>
        <w:tab/>
      </w:r>
      <w:r>
        <w:rPr>
          <w:sz w:val="16"/>
        </w:rPr>
        <w:t>FORMA</w:t>
      </w:r>
      <w:r>
        <w:rPr>
          <w:spacing w:val="-8"/>
          <w:sz w:val="16"/>
        </w:rPr>
        <w:t xml:space="preserve"> </w:t>
      </w:r>
      <w:r>
        <w:rPr>
          <w:sz w:val="16"/>
        </w:rPr>
        <w:t xml:space="preserve">Indicado   </w:t>
      </w:r>
      <w:r>
        <w:rPr>
          <w:spacing w:val="17"/>
          <w:sz w:val="16"/>
        </w:rPr>
        <w:t xml:space="preserve"> </w:t>
      </w:r>
      <w:r>
        <w:rPr>
          <w:sz w:val="16"/>
        </w:rPr>
        <w:t xml:space="preserve">no   </w:t>
      </w:r>
      <w:r>
        <w:rPr>
          <w:spacing w:val="17"/>
          <w:sz w:val="16"/>
        </w:rPr>
        <w:t xml:space="preserve"> </w:t>
      </w:r>
      <w:r>
        <w:rPr>
          <w:sz w:val="16"/>
        </w:rPr>
        <w:t xml:space="preserve">tratamento   </w:t>
      </w:r>
      <w:r>
        <w:rPr>
          <w:spacing w:val="17"/>
          <w:sz w:val="16"/>
        </w:rPr>
        <w:t xml:space="preserve"> </w:t>
      </w:r>
      <w:r>
        <w:rPr>
          <w:sz w:val="16"/>
        </w:rPr>
        <w:t>do</w:t>
      </w:r>
      <w:r>
        <w:rPr>
          <w:spacing w:val="-7"/>
          <w:sz w:val="16"/>
        </w:rPr>
        <w:t xml:space="preserve"> </w:t>
      </w:r>
      <w:r>
        <w:rPr>
          <w:sz w:val="16"/>
        </w:rPr>
        <w:t>288</w:t>
      </w:r>
      <w:r>
        <w:rPr>
          <w:sz w:val="16"/>
        </w:rPr>
        <w:tab/>
      </w:r>
      <w:r>
        <w:rPr>
          <w:sz w:val="16"/>
        </w:rPr>
        <w:t>3800</w:t>
      </w:r>
    </w:p>
    <w:p w14:paraId="1F78FED2">
      <w:pPr>
        <w:tabs>
          <w:tab w:val="left" w:pos="6761"/>
          <w:tab w:val="left" w:pos="7749"/>
        </w:tabs>
        <w:spacing w:before="86"/>
        <w:ind w:left="1635" w:right="0" w:firstLine="0"/>
        <w:jc w:val="left"/>
        <w:rPr>
          <w:sz w:val="16"/>
        </w:rPr>
      </w:pPr>
      <w:r>
        <w:rPr>
          <w:sz w:val="16"/>
        </w:rPr>
        <w:t xml:space="preserve">FARMACEUTICA:  </w:t>
      </w:r>
      <w:r>
        <w:rPr>
          <w:spacing w:val="34"/>
          <w:sz w:val="16"/>
        </w:rPr>
        <w:t xml:space="preserve"> </w:t>
      </w:r>
      <w:r>
        <w:rPr>
          <w:sz w:val="16"/>
        </w:rPr>
        <w:t xml:space="preserve">COMPRIMIDO,  </w:t>
      </w:r>
      <w:r>
        <w:rPr>
          <w:spacing w:val="35"/>
          <w:sz w:val="16"/>
        </w:rPr>
        <w:t xml:space="preserve"> </w:t>
      </w:r>
      <w:r>
        <w:rPr>
          <w:sz w:val="16"/>
        </w:rPr>
        <w:t xml:space="preserve">CONCENTRACAO  </w:t>
      </w:r>
      <w:r>
        <w:rPr>
          <w:spacing w:val="35"/>
          <w:sz w:val="16"/>
        </w:rPr>
        <w:t xml:space="preserve"> </w:t>
      </w:r>
      <w:r>
        <w:rPr>
          <w:sz w:val="16"/>
        </w:rPr>
        <w:t>/</w:t>
      </w:r>
      <w:r>
        <w:rPr>
          <w:spacing w:val="-9"/>
          <w:sz w:val="16"/>
        </w:rPr>
        <w:t xml:space="preserve"> </w:t>
      </w:r>
      <w:r>
        <w:rPr>
          <w:sz w:val="16"/>
        </w:rPr>
        <w:t>distúrbio</w:t>
      </w:r>
      <w:r>
        <w:rPr>
          <w:sz w:val="16"/>
        </w:rPr>
        <w:tab/>
      </w:r>
      <w:r>
        <w:rPr>
          <w:sz w:val="16"/>
        </w:rPr>
        <w:t>epiléptico,</w:t>
      </w:r>
      <w:r>
        <w:rPr>
          <w:sz w:val="16"/>
        </w:rPr>
        <w:tab/>
      </w:r>
      <w:r>
        <w:rPr>
          <w:sz w:val="16"/>
        </w:rPr>
        <w:t>nos</w:t>
      </w:r>
    </w:p>
    <w:p w14:paraId="6C965CDA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2D7A3BE5">
      <w:pPr>
        <w:spacing w:before="86"/>
        <w:ind w:left="1635" w:right="0" w:firstLine="0"/>
        <w:jc w:val="left"/>
        <w:rPr>
          <w:sz w:val="16"/>
        </w:rPr>
      </w:pPr>
      <w:r>
        <w:rPr>
          <w:sz w:val="16"/>
        </w:rPr>
        <w:t>DOSAGEM:</w:t>
      </w:r>
      <w:r>
        <w:rPr>
          <w:spacing w:val="-1"/>
          <w:sz w:val="16"/>
        </w:rPr>
        <w:t xml:space="preserve"> </w:t>
      </w:r>
      <w:r>
        <w:rPr>
          <w:sz w:val="16"/>
        </w:rPr>
        <w:t>0,5,</w:t>
      </w:r>
      <w:r>
        <w:rPr>
          <w:spacing w:val="-1"/>
          <w:sz w:val="16"/>
        </w:rPr>
        <w:t xml:space="preserve"> </w:t>
      </w:r>
      <w:r>
        <w:rPr>
          <w:sz w:val="16"/>
        </w:rPr>
        <w:t>UNIDADE:</w:t>
      </w:r>
      <w:r>
        <w:rPr>
          <w:spacing w:val="-1"/>
          <w:sz w:val="16"/>
        </w:rPr>
        <w:t xml:space="preserve"> </w:t>
      </w:r>
      <w:r>
        <w:rPr>
          <w:sz w:val="16"/>
        </w:rPr>
        <w:t>MG</w:t>
      </w:r>
    </w:p>
    <w:p w14:paraId="00CF0CAD">
      <w:pPr>
        <w:spacing w:before="86" w:line="352" w:lineRule="auto"/>
        <w:ind w:left="1635" w:right="6766" w:firstLine="0"/>
        <w:jc w:val="both"/>
        <w:rPr>
          <w:sz w:val="16"/>
        </w:rPr>
      </w:pPr>
      <w:r>
        <w:br w:type="column"/>
      </w:r>
      <w:r>
        <w:rPr>
          <w:sz w:val="16"/>
        </w:rPr>
        <w:t>transtornos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ansiedade,</w:t>
      </w:r>
      <w:r>
        <w:rPr>
          <w:spacing w:val="1"/>
          <w:sz w:val="16"/>
        </w:rPr>
        <w:t xml:space="preserve"> </w:t>
      </w: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distúrbio do pânico com ou sem</w:t>
      </w:r>
      <w:r>
        <w:rPr>
          <w:spacing w:val="1"/>
          <w:sz w:val="16"/>
        </w:rPr>
        <w:t xml:space="preserve"> </w:t>
      </w:r>
      <w:r>
        <w:rPr>
          <w:sz w:val="16"/>
        </w:rPr>
        <w:t>medo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espaços</w:t>
      </w:r>
      <w:r>
        <w:rPr>
          <w:spacing w:val="1"/>
          <w:sz w:val="16"/>
        </w:rPr>
        <w:t xml:space="preserve"> </w:t>
      </w:r>
      <w:r>
        <w:rPr>
          <w:sz w:val="16"/>
        </w:rPr>
        <w:t>abertos,</w:t>
      </w:r>
      <w:r>
        <w:rPr>
          <w:spacing w:val="1"/>
          <w:sz w:val="16"/>
        </w:rPr>
        <w:t xml:space="preserve"> </w:t>
      </w:r>
      <w:r>
        <w:rPr>
          <w:sz w:val="16"/>
        </w:rPr>
        <w:t>nos</w:t>
      </w:r>
      <w:r>
        <w:rPr>
          <w:spacing w:val="1"/>
          <w:sz w:val="16"/>
        </w:rPr>
        <w:t xml:space="preserve"> </w:t>
      </w:r>
      <w:r>
        <w:rPr>
          <w:sz w:val="16"/>
        </w:rPr>
        <w:t>transtornos</w:t>
      </w:r>
      <w:r>
        <w:rPr>
          <w:spacing w:val="1"/>
          <w:sz w:val="16"/>
        </w:rPr>
        <w:t xml:space="preserve"> </w:t>
      </w:r>
      <w:r>
        <w:rPr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z w:val="16"/>
        </w:rPr>
        <w:t>humor,</w:t>
      </w:r>
      <w:r>
        <w:rPr>
          <w:spacing w:val="1"/>
          <w:sz w:val="16"/>
        </w:rPr>
        <w:t xml:space="preserve"> </w:t>
      </w:r>
      <w:r>
        <w:rPr>
          <w:sz w:val="16"/>
        </w:rPr>
        <w:t>nas</w:t>
      </w:r>
      <w:r>
        <w:rPr>
          <w:spacing w:val="1"/>
          <w:sz w:val="16"/>
        </w:rPr>
        <w:t xml:space="preserve"> </w:t>
      </w:r>
      <w:r>
        <w:rPr>
          <w:sz w:val="16"/>
        </w:rPr>
        <w:t>síndromes</w:t>
      </w:r>
      <w:r>
        <w:rPr>
          <w:spacing w:val="1"/>
          <w:sz w:val="16"/>
        </w:rPr>
        <w:t xml:space="preserve"> </w:t>
      </w:r>
      <w:r>
        <w:rPr>
          <w:sz w:val="16"/>
        </w:rPr>
        <w:t>psicóticas.</w:t>
      </w:r>
      <w:r>
        <w:rPr>
          <w:spacing w:val="1"/>
          <w:sz w:val="16"/>
        </w:rPr>
        <w:t xml:space="preserve"> </w:t>
      </w:r>
      <w:r>
        <w:rPr>
          <w:sz w:val="16"/>
        </w:rPr>
        <w:t>Útil</w:t>
      </w:r>
      <w:r>
        <w:rPr>
          <w:spacing w:val="1"/>
          <w:sz w:val="16"/>
        </w:rPr>
        <w:t xml:space="preserve"> </w:t>
      </w: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tratamento</w:t>
      </w:r>
      <w:r>
        <w:rPr>
          <w:spacing w:val="1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síndrome</w:t>
      </w:r>
      <w:r>
        <w:rPr>
          <w:spacing w:val="1"/>
          <w:sz w:val="16"/>
        </w:rPr>
        <w:t xml:space="preserve"> </w:t>
      </w:r>
      <w:r>
        <w:rPr>
          <w:sz w:val="16"/>
        </w:rPr>
        <w:t>das</w:t>
      </w:r>
      <w:r>
        <w:rPr>
          <w:spacing w:val="1"/>
          <w:sz w:val="16"/>
        </w:rPr>
        <w:t xml:space="preserve"> </w:t>
      </w:r>
      <w:r>
        <w:rPr>
          <w:sz w:val="16"/>
        </w:rPr>
        <w:t>pernas</w:t>
      </w:r>
      <w:r>
        <w:rPr>
          <w:spacing w:val="15"/>
          <w:sz w:val="16"/>
        </w:rPr>
        <w:t xml:space="preserve"> </w:t>
      </w:r>
      <w:r>
        <w:rPr>
          <w:sz w:val="16"/>
        </w:rPr>
        <w:t>inquietas,</w:t>
      </w:r>
      <w:r>
        <w:rPr>
          <w:spacing w:val="16"/>
          <w:sz w:val="16"/>
        </w:rPr>
        <w:t xml:space="preserve"> </w:t>
      </w:r>
      <w:r>
        <w:rPr>
          <w:sz w:val="16"/>
        </w:rPr>
        <w:t>na</w:t>
      </w:r>
      <w:r>
        <w:rPr>
          <w:spacing w:val="13"/>
          <w:sz w:val="16"/>
        </w:rPr>
        <w:t xml:space="preserve"> </w:t>
      </w:r>
      <w:r>
        <w:rPr>
          <w:sz w:val="16"/>
        </w:rPr>
        <w:t>Vertigem</w:t>
      </w:r>
      <w:r>
        <w:rPr>
          <w:spacing w:val="16"/>
          <w:sz w:val="16"/>
        </w:rPr>
        <w:t xml:space="preserve"> </w:t>
      </w:r>
      <w:r>
        <w:rPr>
          <w:sz w:val="16"/>
        </w:rPr>
        <w:t>e</w:t>
      </w:r>
    </w:p>
    <w:p w14:paraId="64F0F646">
      <w:pPr>
        <w:spacing w:after="0" w:line="352" w:lineRule="auto"/>
        <w:jc w:val="both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3901" w:space="339"/>
            <w:col w:w="10500"/>
          </w:cols>
        </w:sectPr>
      </w:pPr>
    </w:p>
    <w:p w14:paraId="5E4F413D">
      <w:pPr>
        <w:pStyle w:val="6"/>
        <w:rPr>
          <w:sz w:val="18"/>
        </w:rPr>
      </w:pPr>
    </w:p>
    <w:p w14:paraId="17B71FDC">
      <w:pPr>
        <w:pStyle w:val="6"/>
        <w:rPr>
          <w:sz w:val="18"/>
        </w:rPr>
      </w:pPr>
    </w:p>
    <w:p w14:paraId="091CB987">
      <w:pPr>
        <w:pStyle w:val="6"/>
        <w:rPr>
          <w:sz w:val="18"/>
        </w:rPr>
      </w:pPr>
    </w:p>
    <w:p w14:paraId="294F8F3C">
      <w:pPr>
        <w:pStyle w:val="6"/>
        <w:rPr>
          <w:sz w:val="18"/>
        </w:rPr>
      </w:pPr>
    </w:p>
    <w:p w14:paraId="5350A3CE">
      <w:pPr>
        <w:pStyle w:val="6"/>
        <w:spacing w:before="10"/>
        <w:rPr>
          <w:sz w:val="18"/>
        </w:rPr>
      </w:pPr>
    </w:p>
    <w:p w14:paraId="392CDBEE">
      <w:pPr>
        <w:tabs>
          <w:tab w:val="left" w:pos="853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4</w:t>
      </w:r>
      <w:r>
        <w:rPr>
          <w:sz w:val="16"/>
        </w:rPr>
        <w:tab/>
      </w:r>
      <w:r>
        <w:rPr>
          <w:sz w:val="16"/>
        </w:rPr>
        <w:t>17682</w:t>
      </w:r>
    </w:p>
    <w:p w14:paraId="0DD75523">
      <w:pPr>
        <w:pStyle w:val="6"/>
        <w:rPr>
          <w:sz w:val="18"/>
        </w:rPr>
      </w:pPr>
      <w:r>
        <w:br w:type="column"/>
      </w:r>
    </w:p>
    <w:p w14:paraId="62F52914">
      <w:pPr>
        <w:pStyle w:val="6"/>
        <w:rPr>
          <w:sz w:val="18"/>
        </w:rPr>
      </w:pPr>
    </w:p>
    <w:p w14:paraId="52D51534">
      <w:pPr>
        <w:pStyle w:val="6"/>
        <w:spacing w:before="8"/>
        <w:rPr>
          <w:sz w:val="19"/>
        </w:rPr>
      </w:pPr>
    </w:p>
    <w:p w14:paraId="642380DB">
      <w:pPr>
        <w:tabs>
          <w:tab w:val="left" w:pos="1392"/>
          <w:tab w:val="left" w:pos="2104"/>
          <w:tab w:val="left" w:pos="2374"/>
          <w:tab w:val="left" w:pos="3509"/>
          <w:tab w:val="left" w:pos="3799"/>
        </w:tabs>
        <w:spacing w:before="0" w:line="352" w:lineRule="auto"/>
        <w:ind w:left="161" w:right="0" w:firstLine="0"/>
        <w:jc w:val="both"/>
        <w:rPr>
          <w:sz w:val="16"/>
        </w:rPr>
      </w:pPr>
      <w:r>
        <w:rPr>
          <w:sz w:val="16"/>
        </w:rPr>
        <w:t>PRINCIPIO</w:t>
      </w:r>
      <w:r>
        <w:rPr>
          <w:sz w:val="16"/>
        </w:rPr>
        <w:tab/>
      </w:r>
      <w:r>
        <w:rPr>
          <w:sz w:val="16"/>
        </w:rPr>
        <w:t>ATIVO: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ETOMIDATO,</w:t>
      </w:r>
      <w:r>
        <w:rPr>
          <w:sz w:val="16"/>
        </w:rPr>
        <w:tab/>
      </w:r>
      <w:r>
        <w:rPr>
          <w:sz w:val="16"/>
        </w:rPr>
        <w:tab/>
      </w:r>
      <w:r>
        <w:rPr>
          <w:spacing w:val="-2"/>
          <w:sz w:val="16"/>
        </w:rPr>
        <w:t>FORMA</w:t>
      </w:r>
      <w:r>
        <w:rPr>
          <w:spacing w:val="-38"/>
          <w:sz w:val="16"/>
        </w:rPr>
        <w:t xml:space="preserve"> </w:t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z w:val="16"/>
        </w:rPr>
        <w:t>SOLUCAO</w:t>
      </w:r>
      <w:r>
        <w:rPr>
          <w:sz w:val="16"/>
        </w:rPr>
        <w:tab/>
      </w:r>
      <w:r>
        <w:rPr>
          <w:spacing w:val="-4"/>
          <w:sz w:val="16"/>
        </w:rPr>
        <w:t>INJETAVEL,</w:t>
      </w:r>
      <w:r>
        <w:rPr>
          <w:spacing w:val="-38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1"/>
          <w:sz w:val="16"/>
        </w:rPr>
        <w:t xml:space="preserve"> </w:t>
      </w:r>
      <w:r>
        <w:rPr>
          <w:sz w:val="16"/>
        </w:rPr>
        <w:t>2,</w:t>
      </w:r>
      <w:r>
        <w:rPr>
          <w:spacing w:val="1"/>
          <w:sz w:val="16"/>
        </w:rPr>
        <w:t xml:space="preserve"> </w:t>
      </w:r>
      <w:r>
        <w:rPr>
          <w:sz w:val="16"/>
        </w:rPr>
        <w:t>UNIDADE:</w:t>
      </w:r>
      <w:r>
        <w:rPr>
          <w:spacing w:val="1"/>
          <w:sz w:val="16"/>
        </w:rPr>
        <w:t xml:space="preserve"> </w:t>
      </w:r>
      <w:r>
        <w:rPr>
          <w:sz w:val="16"/>
        </w:rPr>
        <w:t>MG/ML,</w:t>
      </w:r>
      <w:r>
        <w:rPr>
          <w:spacing w:val="1"/>
          <w:sz w:val="16"/>
        </w:rPr>
        <w:t xml:space="preserve"> </w:t>
      </w:r>
      <w:r>
        <w:rPr>
          <w:sz w:val="16"/>
        </w:rPr>
        <w:t>VOLUME:</w:t>
      </w:r>
      <w:r>
        <w:rPr>
          <w:spacing w:val="-2"/>
          <w:sz w:val="16"/>
        </w:rPr>
        <w:t xml:space="preserve"> </w:t>
      </w:r>
      <w:r>
        <w:rPr>
          <w:sz w:val="16"/>
        </w:rPr>
        <w:t>10ML,</w:t>
      </w:r>
      <w:r>
        <w:rPr>
          <w:spacing w:val="-9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10"/>
          <w:sz w:val="16"/>
        </w:rPr>
        <w:t xml:space="preserve"> </w:t>
      </w:r>
      <w:r>
        <w:rPr>
          <w:sz w:val="16"/>
        </w:rPr>
        <w:t>AMPOLA</w:t>
      </w:r>
    </w:p>
    <w:p w14:paraId="0097A354">
      <w:pPr>
        <w:spacing w:before="28"/>
        <w:ind w:left="161" w:right="0" w:firstLine="0"/>
        <w:jc w:val="both"/>
        <w:rPr>
          <w:sz w:val="16"/>
        </w:rPr>
      </w:pPr>
      <w:r>
        <w:rPr>
          <w:sz w:val="16"/>
        </w:rPr>
        <w:t>PRINCIPIO</w:t>
      </w:r>
      <w:r>
        <w:rPr>
          <w:spacing w:val="66"/>
          <w:sz w:val="16"/>
        </w:rPr>
        <w:t xml:space="preserve"> </w:t>
      </w:r>
      <w:r>
        <w:rPr>
          <w:sz w:val="16"/>
        </w:rPr>
        <w:t>ATIVO:</w:t>
      </w:r>
      <w:r>
        <w:rPr>
          <w:spacing w:val="73"/>
          <w:sz w:val="16"/>
        </w:rPr>
        <w:t xml:space="preserve"> </w:t>
      </w:r>
      <w:r>
        <w:rPr>
          <w:sz w:val="16"/>
        </w:rPr>
        <w:t>FENOBARBITAL</w:t>
      </w:r>
      <w:r>
        <w:rPr>
          <w:spacing w:val="70"/>
          <w:sz w:val="16"/>
        </w:rPr>
        <w:t xml:space="preserve"> </w:t>
      </w:r>
      <w:r>
        <w:rPr>
          <w:sz w:val="16"/>
        </w:rPr>
        <w:t>SODICO,</w:t>
      </w:r>
      <w:r>
        <w:rPr>
          <w:spacing w:val="73"/>
          <w:sz w:val="16"/>
        </w:rPr>
        <w:t xml:space="preserve"> </w:t>
      </w:r>
      <w:r>
        <w:rPr>
          <w:sz w:val="16"/>
        </w:rPr>
        <w:t>FORMA</w:t>
      </w:r>
    </w:p>
    <w:p w14:paraId="79D11246">
      <w:pPr>
        <w:spacing w:before="70" w:line="352" w:lineRule="auto"/>
        <w:ind w:left="-8" w:right="6367" w:firstLine="0"/>
        <w:jc w:val="left"/>
        <w:rPr>
          <w:sz w:val="16"/>
        </w:rPr>
      </w:pPr>
      <w:r>
        <w:br w:type="column"/>
      </w:r>
      <w:r>
        <w:rPr>
          <w:sz w:val="16"/>
        </w:rPr>
        <w:t>distúrbios</w:t>
      </w:r>
      <w:r>
        <w:rPr>
          <w:spacing w:val="32"/>
          <w:sz w:val="16"/>
        </w:rPr>
        <w:t xml:space="preserve"> </w:t>
      </w:r>
      <w:r>
        <w:rPr>
          <w:sz w:val="16"/>
        </w:rPr>
        <w:t>do</w:t>
      </w:r>
      <w:r>
        <w:rPr>
          <w:spacing w:val="32"/>
          <w:sz w:val="16"/>
        </w:rPr>
        <w:t xml:space="preserve"> </w:t>
      </w:r>
      <w:r>
        <w:rPr>
          <w:sz w:val="16"/>
        </w:rPr>
        <w:t>equilíbrio</w:t>
      </w:r>
      <w:r>
        <w:rPr>
          <w:spacing w:val="32"/>
          <w:sz w:val="16"/>
        </w:rPr>
        <w:t xml:space="preserve"> </w:t>
      </w:r>
      <w:r>
        <w:rPr>
          <w:sz w:val="16"/>
        </w:rPr>
        <w:t>e</w:t>
      </w:r>
      <w:r>
        <w:rPr>
          <w:spacing w:val="32"/>
          <w:sz w:val="16"/>
        </w:rPr>
        <w:t xml:space="preserve"> </w:t>
      </w:r>
      <w:r>
        <w:rPr>
          <w:sz w:val="16"/>
        </w:rPr>
        <w:t>na</w:t>
      </w:r>
      <w:r>
        <w:rPr>
          <w:spacing w:val="-37"/>
          <w:sz w:val="16"/>
        </w:rPr>
        <w:t xml:space="preserve"> </w:t>
      </w:r>
      <w:r>
        <w:rPr>
          <w:sz w:val="16"/>
        </w:rPr>
        <w:t>síndrome</w:t>
      </w:r>
      <w:r>
        <w:rPr>
          <w:spacing w:val="-1"/>
          <w:sz w:val="16"/>
        </w:rPr>
        <w:t xml:space="preserve"> </w:t>
      </w:r>
      <w:r>
        <w:rPr>
          <w:sz w:val="16"/>
        </w:rPr>
        <w:t>da</w:t>
      </w:r>
      <w:r>
        <w:rPr>
          <w:spacing w:val="-1"/>
          <w:sz w:val="16"/>
        </w:rPr>
        <w:t xml:space="preserve"> </w:t>
      </w:r>
      <w:r>
        <w:rPr>
          <w:sz w:val="16"/>
        </w:rPr>
        <w:t>boca</w:t>
      </w:r>
      <w:r>
        <w:rPr>
          <w:spacing w:val="-1"/>
          <w:sz w:val="16"/>
        </w:rPr>
        <w:t xml:space="preserve"> </w:t>
      </w:r>
      <w:r>
        <w:rPr>
          <w:sz w:val="16"/>
        </w:rPr>
        <w:t>ardente.</w:t>
      </w:r>
    </w:p>
    <w:p w14:paraId="51B9EDAF">
      <w:pPr>
        <w:pStyle w:val="6"/>
        <w:spacing w:before="3"/>
        <w:rPr>
          <w:sz w:val="14"/>
        </w:rPr>
      </w:pPr>
    </w:p>
    <w:p w14:paraId="6AB18C75">
      <w:pPr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Hipnótico</w:t>
      </w:r>
      <w:r>
        <w:rPr>
          <w:spacing w:val="10"/>
          <w:sz w:val="16"/>
        </w:rPr>
        <w:t xml:space="preserve"> </w:t>
      </w:r>
      <w:r>
        <w:rPr>
          <w:sz w:val="16"/>
        </w:rPr>
        <w:t>intravenoso</w:t>
      </w:r>
      <w:r>
        <w:rPr>
          <w:spacing w:val="49"/>
          <w:sz w:val="16"/>
        </w:rPr>
        <w:t xml:space="preserve"> </w:t>
      </w:r>
      <w:r>
        <w:rPr>
          <w:sz w:val="16"/>
        </w:rPr>
        <w:t>de</w:t>
      </w:r>
      <w:r>
        <w:rPr>
          <w:spacing w:val="49"/>
          <w:sz w:val="16"/>
        </w:rPr>
        <w:t xml:space="preserve"> </w:t>
      </w:r>
      <w:r>
        <w:rPr>
          <w:sz w:val="16"/>
        </w:rPr>
        <w:t>ação</w:t>
      </w:r>
    </w:p>
    <w:p w14:paraId="0D6EE119">
      <w:pPr>
        <w:tabs>
          <w:tab w:val="right" w:pos="3433"/>
        </w:tabs>
        <w:spacing w:before="86"/>
        <w:ind w:left="-8" w:right="0" w:firstLine="0"/>
        <w:jc w:val="left"/>
        <w:rPr>
          <w:sz w:val="16"/>
        </w:rPr>
      </w:pPr>
      <w:r>
        <w:rPr>
          <w:sz w:val="16"/>
        </w:rPr>
        <w:t>curta,</w:t>
      </w:r>
      <w:r>
        <w:rPr>
          <w:spacing w:val="43"/>
          <w:sz w:val="16"/>
        </w:rPr>
        <w:t xml:space="preserve"> </w:t>
      </w:r>
      <w:r>
        <w:rPr>
          <w:sz w:val="16"/>
        </w:rPr>
        <w:t>indicado</w:t>
      </w:r>
      <w:r>
        <w:rPr>
          <w:spacing w:val="43"/>
          <w:sz w:val="16"/>
        </w:rPr>
        <w:t xml:space="preserve"> </w:t>
      </w:r>
      <w:r>
        <w:rPr>
          <w:sz w:val="16"/>
        </w:rPr>
        <w:t>para</w:t>
      </w:r>
      <w:r>
        <w:rPr>
          <w:spacing w:val="43"/>
          <w:sz w:val="16"/>
        </w:rPr>
        <w:t xml:space="preserve"> </w:t>
      </w:r>
      <w:r>
        <w:rPr>
          <w:sz w:val="16"/>
        </w:rPr>
        <w:t>a</w:t>
      </w:r>
      <w:r>
        <w:rPr>
          <w:spacing w:val="43"/>
          <w:sz w:val="16"/>
        </w:rPr>
        <w:t xml:space="preserve"> </w:t>
      </w:r>
      <w:r>
        <w:rPr>
          <w:sz w:val="16"/>
        </w:rPr>
        <w:t>indução</w:t>
      </w:r>
      <w:r>
        <w:rPr>
          <w:spacing w:val="-8"/>
          <w:sz w:val="16"/>
        </w:rPr>
        <w:t xml:space="preserve"> </w:t>
      </w:r>
      <w:r>
        <w:rPr>
          <w:sz w:val="16"/>
        </w:rPr>
        <w:t>76</w:t>
      </w:r>
      <w:r>
        <w:rPr>
          <w:sz w:val="16"/>
        </w:rPr>
        <w:tab/>
      </w:r>
      <w:r>
        <w:rPr>
          <w:sz w:val="16"/>
        </w:rPr>
        <w:t>1000</w:t>
      </w:r>
    </w:p>
    <w:p w14:paraId="45973D14">
      <w:pPr>
        <w:spacing w:before="86"/>
        <w:ind w:left="-8" w:right="0" w:firstLine="0"/>
        <w:jc w:val="left"/>
        <w:rPr>
          <w:sz w:val="16"/>
        </w:rPr>
      </w:pPr>
      <w:r>
        <w:rPr>
          <w:sz w:val="16"/>
        </w:rPr>
        <w:t>da</w:t>
      </w:r>
      <w:r>
        <w:rPr>
          <w:spacing w:val="-1"/>
          <w:sz w:val="16"/>
        </w:rPr>
        <w:t xml:space="preserve"> </w:t>
      </w:r>
      <w:r>
        <w:rPr>
          <w:sz w:val="16"/>
        </w:rPr>
        <w:t>anestesia</w:t>
      </w:r>
      <w:r>
        <w:rPr>
          <w:spacing w:val="-1"/>
          <w:sz w:val="16"/>
        </w:rPr>
        <w:t xml:space="preserve"> </w:t>
      </w:r>
      <w:r>
        <w:rPr>
          <w:sz w:val="16"/>
        </w:rPr>
        <w:t>geral.</w:t>
      </w:r>
    </w:p>
    <w:p w14:paraId="420D2A60">
      <w:pPr>
        <w:spacing w:after="0"/>
        <w:jc w:val="left"/>
        <w:rPr>
          <w:sz w:val="16"/>
        </w:rPr>
        <w:sectPr>
          <w:pgSz w:w="15840" w:h="24480"/>
          <w:pgMar w:top="560" w:right="540" w:bottom="280" w:left="560" w:header="720" w:footer="720" w:gutter="0"/>
          <w:cols w:equalWidth="0" w:num="3">
            <w:col w:w="1294" w:space="180"/>
            <w:col w:w="4369" w:space="39"/>
            <w:col w:w="8858"/>
          </w:cols>
        </w:sectPr>
      </w:pPr>
    </w:p>
    <w:p w14:paraId="37BA3D34">
      <w:pPr>
        <w:tabs>
          <w:tab w:val="left" w:pos="853"/>
        </w:tabs>
        <w:spacing w:before="356"/>
        <w:ind w:left="161" w:right="0" w:firstLine="0"/>
        <w:jc w:val="left"/>
        <w:rPr>
          <w:sz w:val="16"/>
        </w:rPr>
      </w:pPr>
      <w:r>
        <w:rPr>
          <w:sz w:val="16"/>
        </w:rPr>
        <w:t>5</w:t>
      </w:r>
      <w:r>
        <w:rPr>
          <w:sz w:val="16"/>
        </w:rPr>
        <w:tab/>
      </w:r>
      <w:r>
        <w:rPr>
          <w:sz w:val="16"/>
        </w:rPr>
        <w:t>61822</w:t>
      </w:r>
    </w:p>
    <w:p w14:paraId="6CB26D41">
      <w:pPr>
        <w:tabs>
          <w:tab w:val="left" w:pos="2104"/>
          <w:tab w:val="left" w:pos="3509"/>
          <w:tab w:val="left" w:pos="5356"/>
          <w:tab w:val="left" w:pos="6142"/>
          <w:tab w:val="right" w:pos="7761"/>
        </w:tabs>
        <w:spacing w:before="86" w:line="352" w:lineRule="auto"/>
        <w:ind w:left="161" w:right="5502" w:firstLine="0"/>
        <w:jc w:val="left"/>
        <w:rPr>
          <w:sz w:val="16"/>
        </w:rPr>
      </w:pPr>
      <w:r>
        <w:br w:type="column"/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z w:val="16"/>
        </w:rPr>
        <w:t>SOLUCAO</w:t>
      </w:r>
      <w:r>
        <w:rPr>
          <w:sz w:val="16"/>
        </w:rPr>
        <w:tab/>
      </w:r>
      <w:r>
        <w:rPr>
          <w:spacing w:val="-2"/>
          <w:sz w:val="16"/>
        </w:rPr>
        <w:t>INJETAVEL,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Barbitúrico</w:t>
      </w:r>
      <w:r>
        <w:rPr>
          <w:spacing w:val="-2"/>
          <w:sz w:val="16"/>
        </w:rPr>
        <w:tab/>
      </w:r>
      <w:r>
        <w:rPr>
          <w:sz w:val="16"/>
        </w:rPr>
        <w:t>utilizado</w:t>
      </w:r>
      <w:r>
        <w:rPr>
          <w:sz w:val="16"/>
        </w:rPr>
        <w:tab/>
      </w:r>
      <w:r>
        <w:rPr>
          <w:sz w:val="16"/>
        </w:rPr>
        <w:t>como</w:t>
      </w:r>
      <w:r>
        <w:rPr>
          <w:spacing w:val="1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35"/>
          <w:sz w:val="16"/>
        </w:rPr>
        <w:t xml:space="preserve"> </w:t>
      </w:r>
      <w:r>
        <w:rPr>
          <w:sz w:val="16"/>
        </w:rPr>
        <w:t>/</w:t>
      </w:r>
      <w:r>
        <w:rPr>
          <w:spacing w:val="35"/>
          <w:sz w:val="16"/>
        </w:rPr>
        <w:t xml:space="preserve"> </w:t>
      </w:r>
      <w:r>
        <w:rPr>
          <w:sz w:val="16"/>
        </w:rPr>
        <w:t>DOSAGEM:</w:t>
      </w:r>
      <w:r>
        <w:rPr>
          <w:spacing w:val="35"/>
          <w:sz w:val="16"/>
        </w:rPr>
        <w:t xml:space="preserve"> </w:t>
      </w:r>
      <w:r>
        <w:rPr>
          <w:sz w:val="16"/>
        </w:rPr>
        <w:t>100,</w:t>
      </w:r>
      <w:r>
        <w:rPr>
          <w:spacing w:val="35"/>
          <w:sz w:val="16"/>
        </w:rPr>
        <w:t xml:space="preserve"> </w:t>
      </w:r>
      <w:r>
        <w:rPr>
          <w:sz w:val="16"/>
        </w:rPr>
        <w:t>UNIDADE:</w:t>
      </w:r>
      <w:r>
        <w:rPr>
          <w:spacing w:val="35"/>
          <w:sz w:val="16"/>
        </w:rPr>
        <w:t xml:space="preserve"> </w:t>
      </w:r>
      <w:r>
        <w:rPr>
          <w:sz w:val="16"/>
        </w:rPr>
        <w:t>MG/ML,</w:t>
      </w:r>
      <w:r>
        <w:rPr>
          <w:spacing w:val="-8"/>
          <w:sz w:val="16"/>
        </w:rPr>
        <w:t xml:space="preserve"> </w:t>
      </w:r>
      <w:r>
        <w:rPr>
          <w:sz w:val="16"/>
        </w:rPr>
        <w:t>medicamento</w:t>
      </w:r>
      <w:r>
        <w:rPr>
          <w:spacing w:val="28"/>
          <w:sz w:val="16"/>
        </w:rPr>
        <w:t xml:space="preserve"> </w:t>
      </w:r>
      <w:r>
        <w:rPr>
          <w:sz w:val="16"/>
        </w:rPr>
        <w:t>anticonvulsivante</w:t>
      </w:r>
      <w:r>
        <w:rPr>
          <w:spacing w:val="-8"/>
          <w:sz w:val="16"/>
        </w:rPr>
        <w:t xml:space="preserve"> </w:t>
      </w:r>
      <w:r>
        <w:rPr>
          <w:sz w:val="16"/>
        </w:rPr>
        <w:t>56</w:t>
      </w:r>
      <w:r>
        <w:rPr>
          <w:sz w:val="16"/>
        </w:rPr>
        <w:tab/>
      </w:r>
      <w:r>
        <w:rPr>
          <w:sz w:val="16"/>
        </w:rPr>
        <w:t>750</w:t>
      </w:r>
    </w:p>
    <w:p w14:paraId="0E4473CA">
      <w:pPr>
        <w:spacing w:before="0" w:line="183" w:lineRule="exact"/>
        <w:ind w:left="161" w:right="0" w:firstLine="0"/>
        <w:jc w:val="left"/>
        <w:rPr>
          <w:sz w:val="16"/>
        </w:rPr>
      </w:pPr>
      <w:r>
        <w:rPr>
          <w:sz w:val="16"/>
        </w:rPr>
        <w:t>VOLUME:</w:t>
      </w:r>
      <w:r>
        <w:rPr>
          <w:spacing w:val="8"/>
          <w:sz w:val="16"/>
        </w:rPr>
        <w:t xml:space="preserve"> </w:t>
      </w:r>
      <w:r>
        <w:rPr>
          <w:sz w:val="16"/>
        </w:rPr>
        <w:t>2ML, APRESENTACAO:</w:t>
      </w:r>
      <w:r>
        <w:rPr>
          <w:spacing w:val="1"/>
          <w:sz w:val="16"/>
        </w:rPr>
        <w:t xml:space="preserve"> </w:t>
      </w:r>
      <w:r>
        <w:rPr>
          <w:sz w:val="16"/>
        </w:rPr>
        <w:t>AMPOLA, ACESSORIO:</w:t>
      </w:r>
      <w:r>
        <w:rPr>
          <w:spacing w:val="-10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sedativo.</w:t>
      </w:r>
    </w:p>
    <w:p w14:paraId="461A32B0">
      <w:pPr>
        <w:spacing w:before="86"/>
        <w:ind w:left="161" w:right="0" w:firstLine="0"/>
        <w:jc w:val="left"/>
        <w:rPr>
          <w:sz w:val="16"/>
        </w:rPr>
      </w:pPr>
      <w:r>
        <w:rPr>
          <w:sz w:val="16"/>
        </w:rPr>
        <w:t>N/A</w:t>
      </w:r>
    </w:p>
    <w:p w14:paraId="65C3F34E">
      <w:pPr>
        <w:spacing w:before="131" w:line="142" w:lineRule="exact"/>
        <w:ind w:left="161" w:right="0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pacing w:val="33"/>
          <w:sz w:val="16"/>
        </w:rPr>
        <w:t xml:space="preserve"> </w:t>
      </w:r>
      <w:r>
        <w:rPr>
          <w:sz w:val="16"/>
        </w:rPr>
        <w:t>ATIVO:</w:t>
      </w:r>
      <w:r>
        <w:rPr>
          <w:spacing w:val="78"/>
          <w:sz w:val="16"/>
        </w:rPr>
        <w:t xml:space="preserve"> </w:t>
      </w:r>
      <w:r>
        <w:rPr>
          <w:sz w:val="16"/>
        </w:rPr>
        <w:t>FENOBARBITAL</w:t>
      </w:r>
      <w:r>
        <w:rPr>
          <w:spacing w:val="74"/>
          <w:sz w:val="16"/>
        </w:rPr>
        <w:t xml:space="preserve"> </w:t>
      </w:r>
      <w:r>
        <w:rPr>
          <w:sz w:val="16"/>
        </w:rPr>
        <w:t>SODICO,</w:t>
      </w:r>
      <w:r>
        <w:rPr>
          <w:spacing w:val="79"/>
          <w:sz w:val="16"/>
        </w:rPr>
        <w:t xml:space="preserve"> </w:t>
      </w:r>
      <w:r>
        <w:rPr>
          <w:sz w:val="16"/>
        </w:rPr>
        <w:t>FORMA</w:t>
      </w:r>
    </w:p>
    <w:p w14:paraId="18856A6D">
      <w:pPr>
        <w:spacing w:after="0" w:line="142" w:lineRule="exact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1294" w:space="180"/>
            <w:col w:w="13266"/>
          </w:cols>
        </w:sectPr>
      </w:pPr>
    </w:p>
    <w:p w14:paraId="305B7CDC">
      <w:pPr>
        <w:pStyle w:val="6"/>
        <w:spacing w:before="10"/>
        <w:rPr>
          <w:sz w:val="22"/>
        </w:rPr>
      </w:pPr>
    </w:p>
    <w:p w14:paraId="7AB076D2">
      <w:pPr>
        <w:tabs>
          <w:tab w:val="left" w:pos="853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6</w:t>
      </w:r>
      <w:r>
        <w:rPr>
          <w:sz w:val="16"/>
        </w:rPr>
        <w:tab/>
      </w:r>
      <w:r>
        <w:rPr>
          <w:sz w:val="16"/>
        </w:rPr>
        <w:t>17697</w:t>
      </w:r>
    </w:p>
    <w:p w14:paraId="26CCCC4B">
      <w:pPr>
        <w:pStyle w:val="6"/>
        <w:rPr>
          <w:sz w:val="18"/>
        </w:rPr>
      </w:pPr>
    </w:p>
    <w:p w14:paraId="6CD98E08">
      <w:pPr>
        <w:pStyle w:val="6"/>
        <w:rPr>
          <w:sz w:val="18"/>
        </w:rPr>
      </w:pPr>
    </w:p>
    <w:p w14:paraId="3139B1BF">
      <w:pPr>
        <w:pStyle w:val="6"/>
        <w:rPr>
          <w:sz w:val="18"/>
        </w:rPr>
      </w:pPr>
    </w:p>
    <w:p w14:paraId="3155E71B">
      <w:pPr>
        <w:pStyle w:val="6"/>
        <w:rPr>
          <w:sz w:val="18"/>
        </w:rPr>
      </w:pPr>
    </w:p>
    <w:p w14:paraId="538AF5FB">
      <w:pPr>
        <w:pStyle w:val="6"/>
        <w:rPr>
          <w:sz w:val="18"/>
        </w:rPr>
      </w:pPr>
    </w:p>
    <w:p w14:paraId="5B7C1DDE">
      <w:pPr>
        <w:pStyle w:val="6"/>
        <w:spacing w:before="9"/>
        <w:rPr>
          <w:sz w:val="25"/>
        </w:rPr>
      </w:pPr>
    </w:p>
    <w:p w14:paraId="190C2D52">
      <w:pPr>
        <w:tabs>
          <w:tab w:val="left" w:pos="853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7</w:t>
      </w:r>
      <w:r>
        <w:rPr>
          <w:sz w:val="16"/>
        </w:rPr>
        <w:tab/>
      </w:r>
      <w:r>
        <w:rPr>
          <w:sz w:val="16"/>
        </w:rPr>
        <w:t>17787</w:t>
      </w:r>
    </w:p>
    <w:p w14:paraId="38EF42E5">
      <w:pPr>
        <w:spacing w:before="128" w:line="352" w:lineRule="auto"/>
        <w:ind w:left="161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FARMACEUTICA:</w:t>
      </w:r>
      <w:r>
        <w:rPr>
          <w:spacing w:val="1"/>
          <w:sz w:val="16"/>
        </w:rPr>
        <w:t xml:space="preserve"> </w:t>
      </w:r>
      <w:r>
        <w:rPr>
          <w:sz w:val="16"/>
        </w:rPr>
        <w:t>COMPRIMIDO,</w:t>
      </w:r>
      <w:r>
        <w:rPr>
          <w:spacing w:val="1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1"/>
          <w:sz w:val="16"/>
        </w:rPr>
        <w:t xml:space="preserve"> </w:t>
      </w:r>
      <w:r>
        <w:rPr>
          <w:sz w:val="16"/>
        </w:rPr>
        <w:t>100,</w:t>
      </w:r>
      <w:r>
        <w:rPr>
          <w:spacing w:val="1"/>
          <w:sz w:val="16"/>
        </w:rPr>
        <w:t xml:space="preserve"> </w:t>
      </w:r>
      <w:r>
        <w:rPr>
          <w:sz w:val="16"/>
        </w:rPr>
        <w:t>UNIDADE:</w:t>
      </w:r>
      <w:r>
        <w:rPr>
          <w:spacing w:val="1"/>
          <w:sz w:val="16"/>
        </w:rPr>
        <w:t xml:space="preserve"> </w:t>
      </w:r>
      <w:r>
        <w:rPr>
          <w:sz w:val="16"/>
        </w:rPr>
        <w:t>MG,</w:t>
      </w:r>
      <w:r>
        <w:rPr>
          <w:spacing w:val="1"/>
          <w:sz w:val="16"/>
        </w:rPr>
        <w:t xml:space="preserve"> </w:t>
      </w:r>
      <w:r>
        <w:rPr>
          <w:sz w:val="16"/>
        </w:rPr>
        <w:t>VOLUME:</w:t>
      </w:r>
      <w:r>
        <w:rPr>
          <w:spacing w:val="1"/>
          <w:sz w:val="16"/>
        </w:rPr>
        <w:t xml:space="preserve"> </w:t>
      </w:r>
      <w:r>
        <w:rPr>
          <w:sz w:val="16"/>
        </w:rPr>
        <w:t>NAO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APLICAVEL,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APRESENTACAO:</w:t>
      </w:r>
      <w:r>
        <w:rPr>
          <w:spacing w:val="-1"/>
          <w:sz w:val="16"/>
        </w:rPr>
        <w:t xml:space="preserve"> NAO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APLICAVEL</w:t>
      </w:r>
    </w:p>
    <w:p w14:paraId="222CD057">
      <w:pPr>
        <w:pStyle w:val="6"/>
        <w:rPr>
          <w:sz w:val="18"/>
        </w:rPr>
      </w:pPr>
    </w:p>
    <w:p w14:paraId="75C1D4AD">
      <w:pPr>
        <w:pStyle w:val="6"/>
        <w:spacing w:before="8"/>
        <w:rPr>
          <w:sz w:val="19"/>
        </w:rPr>
      </w:pPr>
    </w:p>
    <w:p w14:paraId="22067404">
      <w:pPr>
        <w:tabs>
          <w:tab w:val="left" w:pos="2104"/>
          <w:tab w:val="left" w:pos="3509"/>
        </w:tabs>
        <w:spacing w:before="0" w:line="352" w:lineRule="auto"/>
        <w:ind w:left="161" w:right="0" w:firstLine="0"/>
        <w:jc w:val="both"/>
        <w:rPr>
          <w:sz w:val="16"/>
        </w:rPr>
      </w:pPr>
      <w:r>
        <w:rPr>
          <w:sz w:val="16"/>
        </w:rPr>
        <w:t>PRINCIPIO</w:t>
      </w:r>
      <w:r>
        <w:rPr>
          <w:spacing w:val="1"/>
          <w:sz w:val="16"/>
        </w:rPr>
        <w:t xml:space="preserve"> </w:t>
      </w:r>
      <w:r>
        <w:rPr>
          <w:sz w:val="16"/>
        </w:rPr>
        <w:t>ATIVO:</w:t>
      </w:r>
      <w:r>
        <w:rPr>
          <w:spacing w:val="1"/>
          <w:sz w:val="16"/>
        </w:rPr>
        <w:t xml:space="preserve"> </w:t>
      </w:r>
      <w:r>
        <w:rPr>
          <w:sz w:val="16"/>
        </w:rPr>
        <w:t>HALOPERIDOL,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z w:val="16"/>
        </w:rPr>
        <w:t>SOLUCAO</w:t>
      </w:r>
      <w:r>
        <w:rPr>
          <w:sz w:val="16"/>
        </w:rPr>
        <w:tab/>
      </w:r>
      <w:r>
        <w:rPr>
          <w:spacing w:val="-4"/>
          <w:sz w:val="16"/>
        </w:rPr>
        <w:t>INJETAVEL,</w:t>
      </w:r>
      <w:r>
        <w:rPr>
          <w:spacing w:val="-38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1"/>
          <w:sz w:val="16"/>
        </w:rPr>
        <w:t xml:space="preserve"> </w:t>
      </w:r>
      <w:r>
        <w:rPr>
          <w:sz w:val="16"/>
        </w:rPr>
        <w:t>5,</w:t>
      </w:r>
      <w:r>
        <w:rPr>
          <w:spacing w:val="1"/>
          <w:sz w:val="16"/>
        </w:rPr>
        <w:t xml:space="preserve"> </w:t>
      </w:r>
      <w:r>
        <w:rPr>
          <w:sz w:val="16"/>
        </w:rPr>
        <w:t>UNIDADE:</w:t>
      </w:r>
      <w:r>
        <w:rPr>
          <w:spacing w:val="1"/>
          <w:sz w:val="16"/>
        </w:rPr>
        <w:t xml:space="preserve"> </w:t>
      </w:r>
      <w:r>
        <w:rPr>
          <w:sz w:val="16"/>
        </w:rPr>
        <w:t>MG/ML,</w:t>
      </w:r>
      <w:r>
        <w:rPr>
          <w:spacing w:val="1"/>
          <w:sz w:val="16"/>
        </w:rPr>
        <w:t xml:space="preserve"> </w:t>
      </w:r>
      <w:r>
        <w:rPr>
          <w:w w:val="95"/>
          <w:sz w:val="16"/>
        </w:rPr>
        <w:t>VOLUME: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1ML,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APRESENTACAO: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AMPOLA</w:t>
      </w:r>
    </w:p>
    <w:p w14:paraId="7B5EFA66">
      <w:pPr>
        <w:tabs>
          <w:tab w:val="left" w:pos="947"/>
          <w:tab w:val="left" w:pos="1734"/>
        </w:tabs>
        <w:spacing w:before="0" w:line="177" w:lineRule="exact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Barbitúrico</w:t>
      </w:r>
      <w:r>
        <w:rPr>
          <w:sz w:val="16"/>
        </w:rPr>
        <w:tab/>
      </w:r>
      <w:r>
        <w:rPr>
          <w:sz w:val="16"/>
        </w:rPr>
        <w:t>utilizado</w:t>
      </w:r>
      <w:r>
        <w:rPr>
          <w:sz w:val="16"/>
        </w:rPr>
        <w:tab/>
      </w:r>
      <w:r>
        <w:rPr>
          <w:sz w:val="16"/>
        </w:rPr>
        <w:t>como</w:t>
      </w:r>
    </w:p>
    <w:p w14:paraId="01A1F2CE">
      <w:pPr>
        <w:tabs>
          <w:tab w:val="right" w:pos="3353"/>
        </w:tabs>
        <w:spacing w:before="86"/>
        <w:ind w:left="-8" w:right="0" w:firstLine="0"/>
        <w:jc w:val="left"/>
        <w:rPr>
          <w:sz w:val="16"/>
        </w:rPr>
      </w:pPr>
      <w:r>
        <w:rPr>
          <w:sz w:val="16"/>
        </w:rPr>
        <w:t>medicamento</w:t>
      </w:r>
      <w:r>
        <w:rPr>
          <w:spacing w:val="67"/>
          <w:sz w:val="16"/>
        </w:rPr>
        <w:t xml:space="preserve"> </w:t>
      </w:r>
      <w:r>
        <w:rPr>
          <w:sz w:val="16"/>
        </w:rPr>
        <w:t>anticonvulsivante</w:t>
      </w:r>
      <w:r>
        <w:rPr>
          <w:spacing w:val="-8"/>
          <w:sz w:val="16"/>
        </w:rPr>
        <w:t xml:space="preserve"> </w:t>
      </w:r>
      <w:r>
        <w:rPr>
          <w:sz w:val="16"/>
        </w:rPr>
        <w:t>51</w:t>
      </w:r>
      <w:r>
        <w:rPr>
          <w:sz w:val="16"/>
        </w:rPr>
        <w:tab/>
      </w:r>
      <w:r>
        <w:rPr>
          <w:sz w:val="16"/>
        </w:rPr>
        <w:t>680</w:t>
      </w:r>
    </w:p>
    <w:p w14:paraId="2BE0009A">
      <w:pPr>
        <w:spacing w:before="86"/>
        <w:ind w:left="-8" w:right="0" w:firstLine="0"/>
        <w:jc w:val="left"/>
        <w:rPr>
          <w:sz w:val="16"/>
        </w:rPr>
      </w:pP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sedativo.</w:t>
      </w:r>
    </w:p>
    <w:p w14:paraId="44C9DCB3">
      <w:pPr>
        <w:spacing w:before="251" w:line="352" w:lineRule="auto"/>
        <w:ind w:left="-8" w:right="6766" w:firstLine="0"/>
        <w:jc w:val="both"/>
        <w:rPr>
          <w:sz w:val="16"/>
        </w:rPr>
      </w:pPr>
      <w:r>
        <w:rPr>
          <w:sz w:val="16"/>
        </w:rPr>
        <w:t>Agente antipsicótico em delírios</w:t>
      </w:r>
      <w:r>
        <w:rPr>
          <w:spacing w:val="-37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alucinações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esquizofrenia</w:t>
      </w:r>
      <w:r>
        <w:rPr>
          <w:spacing w:val="-37"/>
          <w:sz w:val="16"/>
        </w:rPr>
        <w:t xml:space="preserve"> </w:t>
      </w:r>
      <w:r>
        <w:rPr>
          <w:sz w:val="16"/>
        </w:rPr>
        <w:t>aguda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crônica.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paranóia,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</w:p>
    <w:p w14:paraId="7D41E6E9">
      <w:pPr>
        <w:tabs>
          <w:tab w:val="right" w:pos="3427"/>
        </w:tabs>
        <w:spacing w:before="0" w:line="183" w:lineRule="exact"/>
        <w:ind w:left="-8" w:right="0" w:firstLine="0"/>
        <w:jc w:val="both"/>
        <w:rPr>
          <w:sz w:val="16"/>
        </w:rPr>
      </w:pPr>
      <w:r>
        <w:rPr>
          <w:sz w:val="16"/>
        </w:rPr>
        <w:t>confusão</w:t>
      </w:r>
      <w:r>
        <w:rPr>
          <w:spacing w:val="76"/>
          <w:sz w:val="16"/>
        </w:rPr>
        <w:t xml:space="preserve"> </w:t>
      </w:r>
      <w:r>
        <w:rPr>
          <w:sz w:val="16"/>
        </w:rPr>
        <w:t>mental</w:t>
      </w:r>
      <w:r>
        <w:rPr>
          <w:spacing w:val="76"/>
          <w:sz w:val="16"/>
        </w:rPr>
        <w:t xml:space="preserve"> </w:t>
      </w:r>
      <w:r>
        <w:rPr>
          <w:sz w:val="16"/>
        </w:rPr>
        <w:t>aguda</w:t>
      </w:r>
      <w:r>
        <w:rPr>
          <w:spacing w:val="77"/>
          <w:sz w:val="16"/>
        </w:rPr>
        <w:t xml:space="preserve"> </w:t>
      </w:r>
      <w:r>
        <w:rPr>
          <w:sz w:val="16"/>
        </w:rPr>
        <w:t>e</w:t>
      </w:r>
      <w:r>
        <w:rPr>
          <w:spacing w:val="76"/>
          <w:sz w:val="16"/>
        </w:rPr>
        <w:t xml:space="preserve"> </w:t>
      </w:r>
      <w:r>
        <w:rPr>
          <w:sz w:val="16"/>
        </w:rPr>
        <w:t>no</w:t>
      </w:r>
      <w:r>
        <w:rPr>
          <w:spacing w:val="-8"/>
          <w:sz w:val="16"/>
        </w:rPr>
        <w:t xml:space="preserve"> </w:t>
      </w:r>
      <w:r>
        <w:rPr>
          <w:sz w:val="16"/>
        </w:rPr>
        <w:t>87</w:t>
      </w:r>
      <w:r>
        <w:rPr>
          <w:sz w:val="16"/>
        </w:rPr>
        <w:tab/>
      </w:r>
      <w:r>
        <w:rPr>
          <w:sz w:val="16"/>
        </w:rPr>
        <w:t>1150</w:t>
      </w:r>
    </w:p>
    <w:p w14:paraId="7F747C47">
      <w:pPr>
        <w:spacing w:before="86" w:line="352" w:lineRule="auto"/>
        <w:ind w:left="-8" w:right="6766" w:firstLine="0"/>
        <w:jc w:val="both"/>
        <w:rPr>
          <w:sz w:val="16"/>
        </w:rPr>
      </w:pPr>
      <w:r>
        <w:rPr>
          <w:sz w:val="16"/>
        </w:rPr>
        <w:t>alcoolismo, agente antiagitação</w:t>
      </w:r>
      <w:r>
        <w:rPr>
          <w:spacing w:val="1"/>
          <w:sz w:val="16"/>
        </w:rPr>
        <w:t xml:space="preserve"> </w:t>
      </w:r>
      <w:r>
        <w:rPr>
          <w:sz w:val="16"/>
        </w:rPr>
        <w:t>psicomotora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antiemético</w:t>
      </w:r>
      <w:r>
        <w:rPr>
          <w:spacing w:val="1"/>
          <w:sz w:val="16"/>
        </w:rPr>
        <w:t xml:space="preserve"> </w:t>
      </w:r>
      <w:r>
        <w:rPr>
          <w:sz w:val="16"/>
        </w:rPr>
        <w:t>em</w:t>
      </w:r>
      <w:r>
        <w:rPr>
          <w:spacing w:val="1"/>
          <w:sz w:val="16"/>
        </w:rPr>
        <w:t xml:space="preserve"> </w:t>
      </w:r>
      <w:r>
        <w:rPr>
          <w:sz w:val="16"/>
        </w:rPr>
        <w:t>casos</w:t>
      </w:r>
      <w:r>
        <w:rPr>
          <w:spacing w:val="-1"/>
          <w:sz w:val="16"/>
        </w:rPr>
        <w:t xml:space="preserve"> </w:t>
      </w:r>
      <w:r>
        <w:rPr>
          <w:sz w:val="16"/>
        </w:rPr>
        <w:t>específicos.</w:t>
      </w:r>
    </w:p>
    <w:p w14:paraId="1AFCB814">
      <w:pPr>
        <w:spacing w:before="28" w:line="352" w:lineRule="auto"/>
        <w:ind w:left="-8" w:right="6766" w:firstLine="0"/>
        <w:jc w:val="both"/>
        <w:rPr>
          <w:sz w:val="16"/>
        </w:rPr>
      </w:pPr>
      <w:r>
        <w:rPr>
          <w:sz w:val="16"/>
        </w:rPr>
        <w:t>Agente antipsicótico em delírios</w:t>
      </w:r>
      <w:r>
        <w:rPr>
          <w:spacing w:val="-37"/>
          <w:sz w:val="16"/>
        </w:rPr>
        <w:t xml:space="preserve"> </w:t>
      </w:r>
      <w:r>
        <w:rPr>
          <w:sz w:val="16"/>
        </w:rPr>
        <w:t>e</w:t>
      </w:r>
      <w:r>
        <w:rPr>
          <w:spacing w:val="4"/>
          <w:sz w:val="16"/>
        </w:rPr>
        <w:t xml:space="preserve"> </w:t>
      </w:r>
      <w:r>
        <w:rPr>
          <w:sz w:val="16"/>
        </w:rPr>
        <w:t>alucinações</w:t>
      </w:r>
      <w:r>
        <w:rPr>
          <w:spacing w:val="4"/>
          <w:sz w:val="16"/>
        </w:rPr>
        <w:t xml:space="preserve"> </w:t>
      </w:r>
      <w:r>
        <w:rPr>
          <w:sz w:val="16"/>
        </w:rPr>
        <w:t>na</w:t>
      </w:r>
      <w:r>
        <w:rPr>
          <w:spacing w:val="4"/>
          <w:sz w:val="16"/>
        </w:rPr>
        <w:t xml:space="preserve"> </w:t>
      </w:r>
      <w:r>
        <w:rPr>
          <w:sz w:val="16"/>
        </w:rPr>
        <w:t>esquizofrenia</w:t>
      </w:r>
    </w:p>
    <w:p w14:paraId="5E5A0764">
      <w:pPr>
        <w:spacing w:after="0" w:line="352" w:lineRule="auto"/>
        <w:jc w:val="both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3">
            <w:col w:w="1294" w:space="180"/>
            <w:col w:w="4369" w:space="39"/>
            <w:col w:w="8858"/>
          </w:cols>
        </w:sectPr>
      </w:pPr>
    </w:p>
    <w:p w14:paraId="10235439">
      <w:pPr>
        <w:tabs>
          <w:tab w:val="left" w:pos="853"/>
        </w:tabs>
        <w:spacing w:before="269"/>
        <w:ind w:left="161" w:right="0" w:firstLine="0"/>
        <w:jc w:val="left"/>
        <w:rPr>
          <w:sz w:val="16"/>
        </w:rPr>
      </w:pPr>
      <w:r>
        <w:rPr>
          <w:sz w:val="16"/>
        </w:rPr>
        <w:t>8</w:t>
      </w:r>
      <w:r>
        <w:rPr>
          <w:sz w:val="16"/>
        </w:rPr>
        <w:tab/>
      </w:r>
      <w:r>
        <w:rPr>
          <w:sz w:val="16"/>
        </w:rPr>
        <w:t>17786</w:t>
      </w:r>
    </w:p>
    <w:p w14:paraId="0E322889">
      <w:pPr>
        <w:tabs>
          <w:tab w:val="left" w:pos="1328"/>
          <w:tab w:val="left" w:pos="2246"/>
          <w:tab w:val="left" w:pos="3799"/>
          <w:tab w:val="right" w:pos="7761"/>
        </w:tabs>
        <w:spacing w:before="0" w:line="352" w:lineRule="auto"/>
        <w:ind w:left="161" w:right="5502" w:firstLine="0"/>
        <w:jc w:val="left"/>
        <w:rPr>
          <w:sz w:val="16"/>
        </w:rPr>
      </w:pPr>
      <w:r>
        <w:br w:type="column"/>
      </w:r>
      <w:r>
        <w:rPr>
          <w:sz w:val="16"/>
        </w:rPr>
        <w:t>PRINCIPIO</w:t>
      </w:r>
      <w:r>
        <w:rPr>
          <w:sz w:val="16"/>
        </w:rPr>
        <w:tab/>
      </w:r>
      <w:r>
        <w:rPr>
          <w:sz w:val="16"/>
        </w:rPr>
        <w:t>ATIVO:</w:t>
      </w:r>
      <w:r>
        <w:rPr>
          <w:sz w:val="16"/>
        </w:rPr>
        <w:tab/>
      </w:r>
      <w:r>
        <w:rPr>
          <w:sz w:val="16"/>
        </w:rPr>
        <w:t>HALOPERIDOL,</w:t>
      </w:r>
      <w:r>
        <w:rPr>
          <w:sz w:val="16"/>
        </w:rPr>
        <w:tab/>
      </w:r>
      <w:r>
        <w:rPr>
          <w:sz w:val="16"/>
        </w:rPr>
        <w:t>FORMA aguda e crônica. Na paranóia, na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38"/>
          <w:sz w:val="16"/>
        </w:rPr>
        <w:t xml:space="preserve"> </w:t>
      </w:r>
      <w:r>
        <w:rPr>
          <w:sz w:val="16"/>
        </w:rPr>
        <w:t>COMPRIMIDO,</w:t>
      </w:r>
      <w:r>
        <w:rPr>
          <w:spacing w:val="37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37"/>
          <w:sz w:val="16"/>
        </w:rPr>
        <w:t xml:space="preserve"> </w:t>
      </w:r>
      <w:r>
        <w:rPr>
          <w:sz w:val="16"/>
        </w:rPr>
        <w:t>/</w:t>
      </w:r>
      <w:r>
        <w:rPr>
          <w:spacing w:val="-9"/>
          <w:sz w:val="16"/>
        </w:rPr>
        <w:t xml:space="preserve"> </w:t>
      </w:r>
      <w:r>
        <w:rPr>
          <w:sz w:val="16"/>
        </w:rPr>
        <w:t>confusão</w:t>
      </w:r>
      <w:r>
        <w:rPr>
          <w:spacing w:val="37"/>
          <w:sz w:val="16"/>
        </w:rPr>
        <w:t xml:space="preserve"> </w:t>
      </w:r>
      <w:r>
        <w:rPr>
          <w:sz w:val="16"/>
        </w:rPr>
        <w:t>mental</w:t>
      </w:r>
      <w:r>
        <w:rPr>
          <w:spacing w:val="37"/>
          <w:sz w:val="16"/>
        </w:rPr>
        <w:t xml:space="preserve"> </w:t>
      </w:r>
      <w:r>
        <w:rPr>
          <w:sz w:val="16"/>
        </w:rPr>
        <w:t>aguda</w:t>
      </w:r>
      <w:r>
        <w:rPr>
          <w:spacing w:val="37"/>
          <w:sz w:val="16"/>
        </w:rPr>
        <w:t xml:space="preserve"> </w:t>
      </w:r>
      <w:r>
        <w:rPr>
          <w:sz w:val="16"/>
        </w:rPr>
        <w:t>e</w:t>
      </w:r>
      <w:r>
        <w:rPr>
          <w:spacing w:val="37"/>
          <w:sz w:val="16"/>
        </w:rPr>
        <w:t xml:space="preserve"> </w:t>
      </w:r>
      <w:r>
        <w:rPr>
          <w:sz w:val="16"/>
        </w:rPr>
        <w:t>no</w:t>
      </w:r>
      <w:r>
        <w:rPr>
          <w:spacing w:val="-8"/>
          <w:sz w:val="16"/>
        </w:rPr>
        <w:t xml:space="preserve"> </w:t>
      </w:r>
      <w:r>
        <w:rPr>
          <w:sz w:val="16"/>
        </w:rPr>
        <w:t>64</w:t>
      </w:r>
      <w:r>
        <w:rPr>
          <w:sz w:val="16"/>
        </w:rPr>
        <w:tab/>
      </w:r>
      <w:r>
        <w:rPr>
          <w:sz w:val="16"/>
        </w:rPr>
        <w:t>840</w:t>
      </w:r>
    </w:p>
    <w:p w14:paraId="331E0435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1294" w:space="180"/>
            <w:col w:w="13266"/>
          </w:cols>
        </w:sectPr>
      </w:pPr>
    </w:p>
    <w:p w14:paraId="1F38FD0F">
      <w:pPr>
        <w:pStyle w:val="6"/>
        <w:rPr>
          <w:sz w:val="18"/>
        </w:rPr>
      </w:pPr>
    </w:p>
    <w:p w14:paraId="55D82574">
      <w:pPr>
        <w:pStyle w:val="6"/>
        <w:rPr>
          <w:sz w:val="18"/>
        </w:rPr>
      </w:pPr>
    </w:p>
    <w:p w14:paraId="2E277DF0">
      <w:pPr>
        <w:pStyle w:val="6"/>
        <w:rPr>
          <w:sz w:val="18"/>
        </w:rPr>
      </w:pPr>
    </w:p>
    <w:p w14:paraId="17F8CB6E">
      <w:pPr>
        <w:pStyle w:val="6"/>
        <w:rPr>
          <w:sz w:val="18"/>
        </w:rPr>
      </w:pPr>
    </w:p>
    <w:p w14:paraId="00281339">
      <w:pPr>
        <w:pStyle w:val="6"/>
        <w:rPr>
          <w:sz w:val="18"/>
        </w:rPr>
      </w:pPr>
    </w:p>
    <w:p w14:paraId="51972231">
      <w:pPr>
        <w:pStyle w:val="6"/>
        <w:rPr>
          <w:sz w:val="18"/>
        </w:rPr>
      </w:pPr>
    </w:p>
    <w:p w14:paraId="3CDA715E">
      <w:pPr>
        <w:pStyle w:val="6"/>
        <w:rPr>
          <w:sz w:val="18"/>
        </w:rPr>
      </w:pPr>
    </w:p>
    <w:p w14:paraId="798F0EA5">
      <w:pPr>
        <w:pStyle w:val="6"/>
        <w:rPr>
          <w:sz w:val="18"/>
        </w:rPr>
      </w:pPr>
    </w:p>
    <w:p w14:paraId="258B48AD">
      <w:pPr>
        <w:pStyle w:val="6"/>
        <w:spacing w:before="10"/>
        <w:rPr>
          <w:sz w:val="22"/>
        </w:rPr>
      </w:pPr>
    </w:p>
    <w:p w14:paraId="285B18A8">
      <w:pPr>
        <w:tabs>
          <w:tab w:val="left" w:pos="853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9</w:t>
      </w:r>
      <w:r>
        <w:rPr>
          <w:sz w:val="16"/>
        </w:rPr>
        <w:tab/>
      </w:r>
      <w:r>
        <w:rPr>
          <w:sz w:val="16"/>
        </w:rPr>
        <w:t>58142</w:t>
      </w:r>
    </w:p>
    <w:p w14:paraId="7B1520F5">
      <w:pPr>
        <w:spacing w:before="0" w:line="183" w:lineRule="exact"/>
        <w:ind w:left="161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DOSAGEM:</w:t>
      </w:r>
      <w:r>
        <w:rPr>
          <w:spacing w:val="-1"/>
          <w:sz w:val="16"/>
        </w:rPr>
        <w:t xml:space="preserve"> </w:t>
      </w:r>
      <w:r>
        <w:rPr>
          <w:sz w:val="16"/>
        </w:rPr>
        <w:t>5,</w:t>
      </w:r>
      <w:r>
        <w:rPr>
          <w:spacing w:val="-1"/>
          <w:sz w:val="16"/>
        </w:rPr>
        <w:t xml:space="preserve"> </w:t>
      </w:r>
      <w:r>
        <w:rPr>
          <w:sz w:val="16"/>
        </w:rPr>
        <w:t>UNIDADE:</w:t>
      </w:r>
      <w:r>
        <w:rPr>
          <w:spacing w:val="-1"/>
          <w:sz w:val="16"/>
        </w:rPr>
        <w:t xml:space="preserve"> </w:t>
      </w:r>
      <w:r>
        <w:rPr>
          <w:sz w:val="16"/>
        </w:rPr>
        <w:t>MG</w:t>
      </w:r>
    </w:p>
    <w:p w14:paraId="509C8A69">
      <w:pPr>
        <w:pStyle w:val="6"/>
        <w:rPr>
          <w:sz w:val="18"/>
        </w:rPr>
      </w:pPr>
    </w:p>
    <w:p w14:paraId="608F5146">
      <w:pPr>
        <w:pStyle w:val="6"/>
        <w:rPr>
          <w:sz w:val="18"/>
        </w:rPr>
      </w:pPr>
    </w:p>
    <w:p w14:paraId="0F260FD2">
      <w:pPr>
        <w:pStyle w:val="6"/>
        <w:rPr>
          <w:sz w:val="18"/>
        </w:rPr>
      </w:pPr>
    </w:p>
    <w:p w14:paraId="2ED7EFF3">
      <w:pPr>
        <w:pStyle w:val="6"/>
        <w:rPr>
          <w:sz w:val="18"/>
        </w:rPr>
      </w:pPr>
    </w:p>
    <w:p w14:paraId="53FC4E5E">
      <w:pPr>
        <w:pStyle w:val="6"/>
        <w:rPr>
          <w:sz w:val="18"/>
        </w:rPr>
      </w:pPr>
    </w:p>
    <w:p w14:paraId="5E186BB0">
      <w:pPr>
        <w:pStyle w:val="6"/>
        <w:spacing w:before="8"/>
        <w:rPr>
          <w:sz w:val="25"/>
        </w:rPr>
      </w:pPr>
    </w:p>
    <w:p w14:paraId="287936FB">
      <w:pPr>
        <w:spacing w:before="0" w:line="352" w:lineRule="auto"/>
        <w:ind w:left="161" w:right="0" w:firstLine="0"/>
        <w:jc w:val="both"/>
        <w:rPr>
          <w:sz w:val="16"/>
        </w:rPr>
      </w:pPr>
      <w:r>
        <w:rPr>
          <w:sz w:val="16"/>
        </w:rPr>
        <w:t>PRINCIPIO</w:t>
      </w:r>
      <w:r>
        <w:rPr>
          <w:spacing w:val="-10"/>
          <w:sz w:val="16"/>
        </w:rPr>
        <w:t xml:space="preserve"> </w:t>
      </w:r>
      <w:r>
        <w:rPr>
          <w:sz w:val="16"/>
        </w:rPr>
        <w:t>ATIVO:</w:t>
      </w:r>
      <w:r>
        <w:rPr>
          <w:spacing w:val="-3"/>
          <w:sz w:val="16"/>
        </w:rPr>
        <w:t xml:space="preserve"> </w:t>
      </w:r>
      <w:r>
        <w:rPr>
          <w:sz w:val="16"/>
        </w:rPr>
        <w:t>PROPOFOL,</w:t>
      </w:r>
      <w:r>
        <w:rPr>
          <w:spacing w:val="-3"/>
          <w:sz w:val="16"/>
        </w:rPr>
        <w:t xml:space="preserve"> </w:t>
      </w:r>
      <w:r>
        <w:rPr>
          <w:sz w:val="16"/>
        </w:rPr>
        <w:t>FORMA</w:t>
      </w:r>
      <w:r>
        <w:rPr>
          <w:spacing w:val="-10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-38"/>
          <w:sz w:val="16"/>
        </w:rPr>
        <w:t xml:space="preserve"> </w:t>
      </w:r>
      <w:r>
        <w:rPr>
          <w:sz w:val="16"/>
        </w:rPr>
        <w:t>EMULSAO</w:t>
      </w:r>
      <w:r>
        <w:rPr>
          <w:spacing w:val="1"/>
          <w:sz w:val="16"/>
        </w:rPr>
        <w:t xml:space="preserve"> </w:t>
      </w:r>
      <w:r>
        <w:rPr>
          <w:sz w:val="16"/>
        </w:rPr>
        <w:t>INJETAVEL,</w:t>
      </w:r>
      <w:r>
        <w:rPr>
          <w:spacing w:val="1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-37"/>
          <w:sz w:val="16"/>
        </w:rPr>
        <w:t xml:space="preserve"> </w:t>
      </w:r>
      <w:r>
        <w:rPr>
          <w:sz w:val="16"/>
        </w:rPr>
        <w:t>20,</w:t>
      </w:r>
      <w:r>
        <w:rPr>
          <w:spacing w:val="1"/>
          <w:sz w:val="16"/>
        </w:rPr>
        <w:t xml:space="preserve"> </w:t>
      </w:r>
      <w:r>
        <w:rPr>
          <w:sz w:val="16"/>
        </w:rPr>
        <w:t>UNIDADE:</w:t>
      </w:r>
      <w:r>
        <w:rPr>
          <w:spacing w:val="1"/>
          <w:sz w:val="16"/>
        </w:rPr>
        <w:t xml:space="preserve"> </w:t>
      </w:r>
      <w:r>
        <w:rPr>
          <w:sz w:val="16"/>
        </w:rPr>
        <w:t>MG/ML,</w:t>
      </w:r>
      <w:r>
        <w:rPr>
          <w:spacing w:val="1"/>
          <w:sz w:val="16"/>
        </w:rPr>
        <w:t xml:space="preserve"> </w:t>
      </w:r>
      <w:r>
        <w:rPr>
          <w:sz w:val="16"/>
        </w:rPr>
        <w:t>VOLUME:</w:t>
      </w:r>
      <w:r>
        <w:rPr>
          <w:spacing w:val="1"/>
          <w:sz w:val="16"/>
        </w:rPr>
        <w:t xml:space="preserve"> </w:t>
      </w:r>
      <w:r>
        <w:rPr>
          <w:sz w:val="16"/>
        </w:rPr>
        <w:t>50</w:t>
      </w:r>
      <w:r>
        <w:rPr>
          <w:spacing w:val="1"/>
          <w:sz w:val="16"/>
        </w:rPr>
        <w:t xml:space="preserve"> </w:t>
      </w:r>
      <w:r>
        <w:rPr>
          <w:sz w:val="16"/>
        </w:rPr>
        <w:t>ML,</w:t>
      </w:r>
      <w:r>
        <w:rPr>
          <w:spacing w:val="1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2"/>
          <w:sz w:val="16"/>
        </w:rPr>
        <w:t xml:space="preserve"> </w:t>
      </w:r>
      <w:r>
        <w:rPr>
          <w:sz w:val="16"/>
        </w:rPr>
        <w:t>SERINGA</w:t>
      </w:r>
      <w:r>
        <w:rPr>
          <w:spacing w:val="-9"/>
          <w:sz w:val="16"/>
        </w:rPr>
        <w:t xml:space="preserve"> </w:t>
      </w:r>
      <w:r>
        <w:rPr>
          <w:sz w:val="16"/>
        </w:rPr>
        <w:t>(PFS)</w:t>
      </w:r>
    </w:p>
    <w:p w14:paraId="7A8E602A">
      <w:pPr>
        <w:spacing w:before="0" w:line="352" w:lineRule="auto"/>
        <w:ind w:left="-8" w:right="6766" w:firstLine="0"/>
        <w:jc w:val="both"/>
        <w:rPr>
          <w:sz w:val="16"/>
        </w:rPr>
      </w:pPr>
      <w:r>
        <w:br w:type="column"/>
      </w:r>
      <w:r>
        <w:rPr>
          <w:sz w:val="16"/>
        </w:rPr>
        <w:t>alcoolismo, agente antiagitação</w:t>
      </w:r>
      <w:r>
        <w:rPr>
          <w:spacing w:val="1"/>
          <w:sz w:val="16"/>
        </w:rPr>
        <w:t xml:space="preserve"> </w:t>
      </w:r>
      <w:r>
        <w:rPr>
          <w:sz w:val="16"/>
        </w:rPr>
        <w:t>psicomotora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antiemético</w:t>
      </w:r>
      <w:r>
        <w:rPr>
          <w:spacing w:val="1"/>
          <w:sz w:val="16"/>
        </w:rPr>
        <w:t xml:space="preserve"> </w:t>
      </w:r>
      <w:r>
        <w:rPr>
          <w:sz w:val="16"/>
        </w:rPr>
        <w:t>em</w:t>
      </w:r>
      <w:r>
        <w:rPr>
          <w:spacing w:val="1"/>
          <w:sz w:val="16"/>
        </w:rPr>
        <w:t xml:space="preserve"> </w:t>
      </w:r>
      <w:r>
        <w:rPr>
          <w:sz w:val="16"/>
        </w:rPr>
        <w:t>casos</w:t>
      </w:r>
      <w:r>
        <w:rPr>
          <w:spacing w:val="-1"/>
          <w:sz w:val="16"/>
        </w:rPr>
        <w:t xml:space="preserve"> </w:t>
      </w:r>
      <w:r>
        <w:rPr>
          <w:sz w:val="16"/>
        </w:rPr>
        <w:t>específicos.</w:t>
      </w:r>
    </w:p>
    <w:p w14:paraId="287F1A30">
      <w:pPr>
        <w:spacing w:before="27" w:line="352" w:lineRule="auto"/>
        <w:ind w:left="-8" w:right="6766" w:firstLine="0"/>
        <w:jc w:val="both"/>
        <w:rPr>
          <w:sz w:val="16"/>
        </w:rPr>
      </w:pPr>
      <w:r>
        <w:rPr>
          <w:sz w:val="16"/>
        </w:rPr>
        <w:t>Agente</w:t>
      </w:r>
      <w:r>
        <w:rPr>
          <w:spacing w:val="1"/>
          <w:sz w:val="16"/>
        </w:rPr>
        <w:t xml:space="preserve"> </w:t>
      </w:r>
      <w:r>
        <w:rPr>
          <w:sz w:val="16"/>
        </w:rPr>
        <w:t>anestésico</w:t>
      </w:r>
      <w:r>
        <w:rPr>
          <w:spacing w:val="1"/>
          <w:sz w:val="16"/>
        </w:rPr>
        <w:t xml:space="preserve"> </w:t>
      </w:r>
      <w:r>
        <w:rPr>
          <w:sz w:val="16"/>
        </w:rPr>
        <w:t>geral</w:t>
      </w:r>
      <w:r>
        <w:rPr>
          <w:spacing w:val="-37"/>
          <w:sz w:val="16"/>
        </w:rPr>
        <w:t xml:space="preserve"> </w:t>
      </w:r>
      <w:r>
        <w:rPr>
          <w:sz w:val="16"/>
        </w:rPr>
        <w:t>adequado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indução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-37"/>
          <w:sz w:val="16"/>
        </w:rPr>
        <w:t xml:space="preserve"> </w:t>
      </w:r>
      <w:r>
        <w:rPr>
          <w:sz w:val="16"/>
        </w:rPr>
        <w:t>manutenção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anestesia</w:t>
      </w:r>
      <w:r>
        <w:rPr>
          <w:spacing w:val="1"/>
          <w:sz w:val="16"/>
        </w:rPr>
        <w:t xml:space="preserve"> </w:t>
      </w:r>
      <w:r>
        <w:rPr>
          <w:sz w:val="16"/>
        </w:rPr>
        <w:t>geral</w:t>
      </w:r>
      <w:r>
        <w:rPr>
          <w:spacing w:val="-37"/>
          <w:sz w:val="16"/>
        </w:rPr>
        <w:t xml:space="preserve"> </w:t>
      </w:r>
      <w:r>
        <w:rPr>
          <w:sz w:val="16"/>
        </w:rPr>
        <w:t>em</w:t>
      </w:r>
      <w:r>
        <w:rPr>
          <w:spacing w:val="-4"/>
          <w:sz w:val="16"/>
        </w:rPr>
        <w:t xml:space="preserve"> </w:t>
      </w:r>
      <w:r>
        <w:rPr>
          <w:sz w:val="16"/>
        </w:rPr>
        <w:t>procedimentos</w:t>
      </w:r>
      <w:r>
        <w:rPr>
          <w:spacing w:val="-3"/>
          <w:sz w:val="16"/>
        </w:rPr>
        <w:t xml:space="preserve"> </w:t>
      </w:r>
      <w:r>
        <w:rPr>
          <w:sz w:val="16"/>
        </w:rPr>
        <w:t>cirúrgicos</w:t>
      </w:r>
      <w:r>
        <w:rPr>
          <w:spacing w:val="-4"/>
          <w:sz w:val="16"/>
        </w:rPr>
        <w:t xml:space="preserve"> </w:t>
      </w:r>
      <w:r>
        <w:rPr>
          <w:sz w:val="16"/>
        </w:rPr>
        <w:t>em</w:t>
      </w:r>
    </w:p>
    <w:p w14:paraId="1CAB1D08">
      <w:pPr>
        <w:tabs>
          <w:tab w:val="right" w:pos="3433"/>
        </w:tabs>
        <w:spacing w:before="0" w:line="182" w:lineRule="exact"/>
        <w:ind w:left="-8" w:right="0" w:firstLine="0"/>
        <w:jc w:val="both"/>
        <w:rPr>
          <w:sz w:val="16"/>
        </w:rPr>
      </w:pPr>
      <w:r>
        <w:rPr>
          <w:sz w:val="16"/>
        </w:rPr>
        <w:t>adultos</w:t>
      </w:r>
      <w:r>
        <w:rPr>
          <w:spacing w:val="13"/>
          <w:sz w:val="16"/>
        </w:rPr>
        <w:t xml:space="preserve"> </w:t>
      </w:r>
      <w:r>
        <w:rPr>
          <w:sz w:val="16"/>
        </w:rPr>
        <w:t>e</w:t>
      </w:r>
      <w:r>
        <w:rPr>
          <w:spacing w:val="13"/>
          <w:sz w:val="16"/>
        </w:rPr>
        <w:t xml:space="preserve"> </w:t>
      </w:r>
      <w:r>
        <w:rPr>
          <w:sz w:val="16"/>
        </w:rPr>
        <w:t>crianças</w:t>
      </w:r>
      <w:r>
        <w:rPr>
          <w:spacing w:val="13"/>
          <w:sz w:val="16"/>
        </w:rPr>
        <w:t xml:space="preserve"> </w:t>
      </w:r>
      <w:r>
        <w:rPr>
          <w:sz w:val="16"/>
        </w:rPr>
        <w:t>a</w:t>
      </w:r>
      <w:r>
        <w:rPr>
          <w:spacing w:val="13"/>
          <w:sz w:val="16"/>
        </w:rPr>
        <w:t xml:space="preserve"> </w:t>
      </w:r>
      <w:r>
        <w:rPr>
          <w:sz w:val="16"/>
        </w:rPr>
        <w:t>partir</w:t>
      </w:r>
      <w:r>
        <w:rPr>
          <w:spacing w:val="13"/>
          <w:sz w:val="16"/>
        </w:rPr>
        <w:t xml:space="preserve"> </w:t>
      </w:r>
      <w:r>
        <w:rPr>
          <w:sz w:val="16"/>
        </w:rPr>
        <w:t>dos</w:t>
      </w:r>
      <w:r>
        <w:rPr>
          <w:spacing w:val="13"/>
          <w:sz w:val="16"/>
        </w:rPr>
        <w:t xml:space="preserve"> </w:t>
      </w:r>
      <w:r>
        <w:rPr>
          <w:sz w:val="16"/>
        </w:rPr>
        <w:t>3</w:t>
      </w:r>
      <w:r>
        <w:rPr>
          <w:spacing w:val="-8"/>
          <w:sz w:val="16"/>
        </w:rPr>
        <w:t xml:space="preserve"> </w:t>
      </w:r>
      <w:r>
        <w:rPr>
          <w:sz w:val="16"/>
        </w:rPr>
        <w:t>237</w:t>
      </w:r>
      <w:r>
        <w:rPr>
          <w:sz w:val="16"/>
        </w:rPr>
        <w:tab/>
      </w:r>
      <w:r>
        <w:rPr>
          <w:sz w:val="16"/>
        </w:rPr>
        <w:t>3130</w:t>
      </w:r>
    </w:p>
    <w:p w14:paraId="5FB3AEC7">
      <w:pPr>
        <w:spacing w:before="86" w:line="352" w:lineRule="auto"/>
        <w:ind w:left="-8" w:right="6766" w:firstLine="0"/>
        <w:jc w:val="both"/>
        <w:rPr>
          <w:sz w:val="16"/>
        </w:rPr>
      </w:pPr>
      <w:r>
        <w:rPr>
          <w:sz w:val="16"/>
        </w:rPr>
        <w:t>anos de idade, também utilizado</w:t>
      </w:r>
      <w:r>
        <w:rPr>
          <w:spacing w:val="-37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sedação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pacientes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unidades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terapia</w:t>
      </w:r>
      <w:r>
        <w:rPr>
          <w:spacing w:val="40"/>
          <w:sz w:val="16"/>
        </w:rPr>
        <w:t xml:space="preserve"> </w:t>
      </w:r>
      <w:r>
        <w:rPr>
          <w:sz w:val="16"/>
        </w:rPr>
        <w:t>intensiva</w:t>
      </w:r>
      <w:r>
        <w:rPr>
          <w:spacing w:val="1"/>
          <w:sz w:val="16"/>
        </w:rPr>
        <w:t xml:space="preserve"> </w:t>
      </w:r>
      <w:r>
        <w:rPr>
          <w:sz w:val="16"/>
        </w:rPr>
        <w:t>que</w:t>
      </w:r>
      <w:r>
        <w:rPr>
          <w:spacing w:val="-1"/>
          <w:sz w:val="16"/>
        </w:rPr>
        <w:t xml:space="preserve"> </w:t>
      </w:r>
      <w:r>
        <w:rPr>
          <w:sz w:val="16"/>
        </w:rPr>
        <w:t>estejam</w:t>
      </w:r>
      <w:r>
        <w:rPr>
          <w:spacing w:val="-1"/>
          <w:sz w:val="16"/>
        </w:rPr>
        <w:t xml:space="preserve"> </w:t>
      </w:r>
      <w:r>
        <w:rPr>
          <w:sz w:val="16"/>
        </w:rPr>
        <w:t>sendo</w:t>
      </w:r>
      <w:r>
        <w:rPr>
          <w:spacing w:val="-1"/>
          <w:sz w:val="16"/>
        </w:rPr>
        <w:t xml:space="preserve"> </w:t>
      </w:r>
      <w:r>
        <w:rPr>
          <w:sz w:val="16"/>
        </w:rPr>
        <w:t>ventilados.</w:t>
      </w:r>
    </w:p>
    <w:p w14:paraId="00A22351">
      <w:pPr>
        <w:spacing w:after="0" w:line="352" w:lineRule="auto"/>
        <w:jc w:val="both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3">
            <w:col w:w="1294" w:space="180"/>
            <w:col w:w="4369" w:space="39"/>
            <w:col w:w="8858"/>
          </w:cols>
        </w:sectPr>
      </w:pPr>
    </w:p>
    <w:p w14:paraId="2DEBA87F">
      <w:pPr>
        <w:pStyle w:val="6"/>
        <w:spacing w:before="8"/>
        <w:rPr>
          <w:sz w:val="22"/>
        </w:rPr>
      </w:pPr>
    </w:p>
    <w:p w14:paraId="38A1134E">
      <w:pPr>
        <w:pStyle w:val="3"/>
        <w:numPr>
          <w:ilvl w:val="1"/>
          <w:numId w:val="31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INSTRUMENTOS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PLANEJAMENTO:</w:t>
      </w:r>
    </w:p>
    <w:p w14:paraId="47378741">
      <w:pPr>
        <w:pStyle w:val="6"/>
        <w:spacing w:before="40" w:line="242" w:lineRule="auto"/>
        <w:ind w:left="129"/>
      </w:pPr>
      <w:r>
        <w:t>A</w:t>
      </w:r>
      <w:r>
        <w:rPr>
          <w:spacing w:val="7"/>
        </w:rPr>
        <w:t xml:space="preserve"> </w:t>
      </w:r>
      <w:r>
        <w:t>solução</w:t>
      </w:r>
      <w:r>
        <w:rPr>
          <w:spacing w:val="18"/>
        </w:rPr>
        <w:t xml:space="preserve"> </w:t>
      </w:r>
      <w:r>
        <w:t>pretendida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enquadra</w:t>
      </w:r>
      <w:r>
        <w:rPr>
          <w:spacing w:val="18"/>
        </w:rPr>
        <w:t xml:space="preserve"> </w:t>
      </w:r>
      <w:r>
        <w:t>como</w:t>
      </w:r>
      <w:r>
        <w:rPr>
          <w:spacing w:val="18"/>
        </w:rPr>
        <w:t xml:space="preserve"> </w:t>
      </w:r>
      <w:r>
        <w:t>item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fornecimento</w:t>
      </w:r>
      <w:r>
        <w:rPr>
          <w:spacing w:val="18"/>
        </w:rPr>
        <w:t xml:space="preserve"> </w:t>
      </w:r>
      <w:r>
        <w:t>contínuo</w:t>
      </w:r>
      <w:r>
        <w:rPr>
          <w:spacing w:val="18"/>
        </w:rPr>
        <w:t xml:space="preserve"> </w:t>
      </w:r>
      <w:r>
        <w:t>uma</w:t>
      </w:r>
      <w:r>
        <w:rPr>
          <w:spacing w:val="18"/>
        </w:rPr>
        <w:t xml:space="preserve"> </w:t>
      </w:r>
      <w:r>
        <w:t>vez</w:t>
      </w:r>
      <w:r>
        <w:rPr>
          <w:spacing w:val="18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compõe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grade</w:t>
      </w:r>
      <w:r>
        <w:rPr>
          <w:spacing w:val="18"/>
        </w:rPr>
        <w:t xml:space="preserve"> </w:t>
      </w:r>
      <w:r>
        <w:t>regular</w:t>
      </w:r>
      <w:r>
        <w:rPr>
          <w:spacing w:val="18"/>
        </w:rPr>
        <w:t xml:space="preserve"> </w:t>
      </w:r>
      <w:r>
        <w:t>dos</w:t>
      </w:r>
      <w:r>
        <w:rPr>
          <w:spacing w:val="18"/>
        </w:rPr>
        <w:t xml:space="preserve"> </w:t>
      </w:r>
      <w:r>
        <w:t>estoques</w:t>
      </w:r>
      <w:r>
        <w:rPr>
          <w:spacing w:val="18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abastecimento</w:t>
      </w:r>
      <w:r>
        <w:rPr>
          <w:spacing w:val="18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hospital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consta</w:t>
      </w:r>
      <w:r>
        <w:rPr>
          <w:spacing w:val="18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Plano</w:t>
      </w:r>
      <w:r>
        <w:rPr>
          <w:spacing w:val="18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Contratações</w:t>
      </w:r>
      <w:r>
        <w:rPr>
          <w:spacing w:val="-13"/>
        </w:rPr>
        <w:t xml:space="preserve"> </w:t>
      </w:r>
      <w:r>
        <w:t>Anual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2024,</w:t>
      </w:r>
      <w:r>
        <w:rPr>
          <w:spacing w:val="-1"/>
        </w:rPr>
        <w:t xml:space="preserve"> </w:t>
      </w:r>
      <w:r>
        <w:t>disponível</w:t>
      </w:r>
      <w:r>
        <w:rPr>
          <w:spacing w:val="-1"/>
        </w:rPr>
        <w:t xml:space="preserve"> </w:t>
      </w:r>
      <w:r>
        <w:t xml:space="preserve">em </w:t>
      </w:r>
      <w:r>
        <w:fldChar w:fldCharType="begin"/>
      </w:r>
      <w:r>
        <w:instrText xml:space="preserve"> HYPERLINK "https://pncp.gov.br/app/pca/42498600000171/2024/17" \h </w:instrText>
      </w:r>
      <w:r>
        <w:fldChar w:fldCharType="separate"/>
      </w:r>
      <w:r>
        <w:rPr>
          <w:color w:val="0000ED"/>
          <w:sz w:val="24"/>
          <w:u w:val="single" w:color="0000ED"/>
        </w:rPr>
        <w:t>htt</w:t>
      </w:r>
      <w:r>
        <w:rPr>
          <w:color w:val="0000ED"/>
          <w:sz w:val="24"/>
        </w:rPr>
        <w:t>p</w:t>
      </w:r>
      <w:r>
        <w:rPr>
          <w:color w:val="0000ED"/>
          <w:sz w:val="24"/>
          <w:u w:val="single" w:color="0000ED"/>
        </w:rPr>
        <w:t>s://pncp.gov.br/app/pca/42498600000171/2024/17</w:t>
      </w:r>
      <w:r>
        <w:rPr>
          <w:color w:val="0000ED"/>
          <w:sz w:val="24"/>
          <w:u w:val="single" w:color="0000ED"/>
        </w:rPr>
        <w:fldChar w:fldCharType="end"/>
      </w:r>
      <w:r>
        <w:t>.</w:t>
      </w:r>
    </w:p>
    <w:p w14:paraId="6FF18800">
      <w:pPr>
        <w:pStyle w:val="6"/>
        <w:rPr>
          <w:sz w:val="26"/>
        </w:rPr>
      </w:pPr>
    </w:p>
    <w:p w14:paraId="032E78B9">
      <w:pPr>
        <w:pStyle w:val="3"/>
        <w:numPr>
          <w:ilvl w:val="1"/>
          <w:numId w:val="31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DISPONIBILIDADE</w:t>
      </w:r>
      <w:r>
        <w:rPr>
          <w:spacing w:val="-1"/>
        </w:rPr>
        <w:t xml:space="preserve"> </w:t>
      </w:r>
      <w:r>
        <w:t>ORÇAMENTÁRIA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FINANCEIRA:</w:t>
      </w:r>
    </w:p>
    <w:p w14:paraId="3E90D88B">
      <w:pPr>
        <w:pStyle w:val="6"/>
        <w:spacing w:before="6"/>
        <w:rPr>
          <w:b/>
          <w:sz w:val="27"/>
        </w:rPr>
      </w:pPr>
    </w:p>
    <w:tbl>
      <w:tblPr>
        <w:tblStyle w:val="5"/>
        <w:tblW w:w="0" w:type="auto"/>
        <w:tblInd w:w="174" w:type="dxa"/>
        <w:tblBorders>
          <w:top w:val="single" w:color="2A2A2A" w:sz="6" w:space="0"/>
          <w:left w:val="single" w:color="2A2A2A" w:sz="6" w:space="0"/>
          <w:bottom w:val="single" w:color="2A2A2A" w:sz="6" w:space="0"/>
          <w:right w:val="single" w:color="2A2A2A" w:sz="6" w:space="0"/>
          <w:insideH w:val="single" w:color="2A2A2A" w:sz="6" w:space="0"/>
          <w:insideV w:val="single" w:color="2A2A2A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0"/>
      </w:tblGrid>
      <w:tr w14:paraId="403A5308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6240" w:type="dxa"/>
            <w:tcBorders>
              <w:right w:val="single" w:color="7E7E7E" w:sz="6" w:space="0"/>
            </w:tcBorders>
          </w:tcPr>
          <w:p w14:paraId="651F6F1C">
            <w:pPr>
              <w:pStyle w:val="10"/>
              <w:spacing w:before="23" w:line="280" w:lineRule="auto"/>
              <w:ind w:left="7" w:right="-19"/>
              <w:rPr>
                <w:b/>
                <w:sz w:val="20"/>
              </w:rPr>
            </w:pPr>
            <w:r>
              <w:rPr>
                <w:b/>
                <w:sz w:val="20"/>
              </w:rPr>
              <w:t>As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despesas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execução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presente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contrato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correrão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conta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das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seguintes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dotações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orçamentárias,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corrente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exercício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</w:tr>
      <w:tr w14:paraId="7A60C300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240" w:type="dxa"/>
            <w:tcBorders>
              <w:right w:val="single" w:color="7E7E7E" w:sz="6" w:space="0"/>
            </w:tcBorders>
          </w:tcPr>
          <w:p w14:paraId="5E4B6456">
            <w:pPr>
              <w:pStyle w:val="10"/>
              <w:spacing w:before="5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Unidade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Orçamentária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(UO):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404340</w:t>
            </w:r>
          </w:p>
        </w:tc>
      </w:tr>
      <w:tr w14:paraId="141F89B8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240" w:type="dxa"/>
            <w:tcBorders>
              <w:right w:val="single" w:color="7E7E7E" w:sz="6" w:space="0"/>
            </w:tcBorders>
          </w:tcPr>
          <w:p w14:paraId="0E508753">
            <w:pPr>
              <w:pStyle w:val="10"/>
              <w:spacing w:before="5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Fonte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Recursos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(FR):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225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100</w:t>
            </w:r>
          </w:p>
        </w:tc>
      </w:tr>
      <w:tr w14:paraId="4FB92210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240" w:type="dxa"/>
            <w:tcBorders>
              <w:bottom w:val="single" w:color="7E7E7E" w:sz="6" w:space="0"/>
              <w:right w:val="single" w:color="7E7E7E" w:sz="6" w:space="0"/>
            </w:tcBorders>
          </w:tcPr>
          <w:p w14:paraId="7047632D">
            <w:pPr>
              <w:pStyle w:val="10"/>
              <w:spacing w:before="5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Natureza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Despesa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(ND):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339030</w:t>
            </w:r>
          </w:p>
        </w:tc>
      </w:tr>
    </w:tbl>
    <w:p w14:paraId="2E693EFD">
      <w:pPr>
        <w:pStyle w:val="6"/>
        <w:spacing w:before="1"/>
        <w:rPr>
          <w:b/>
          <w:sz w:val="28"/>
        </w:rPr>
      </w:pPr>
    </w:p>
    <w:p w14:paraId="7A56E942">
      <w:pPr>
        <w:pStyle w:val="9"/>
        <w:numPr>
          <w:ilvl w:val="0"/>
          <w:numId w:val="31"/>
        </w:numPr>
        <w:tabs>
          <w:tab w:val="left" w:pos="330"/>
        </w:tabs>
        <w:spacing w:before="0" w:after="0" w:line="240" w:lineRule="auto"/>
        <w:ind w:left="329" w:right="0" w:hanging="201"/>
        <w:jc w:val="left"/>
        <w:rPr>
          <w:b/>
          <w:sz w:val="20"/>
        </w:rPr>
      </w:pPr>
      <w:r>
        <w:rPr>
          <w:b/>
          <w:sz w:val="20"/>
        </w:rPr>
        <w:t>DESCRIÇÃO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OBJETO:</w:t>
      </w:r>
    </w:p>
    <w:p w14:paraId="344BDC3C">
      <w:pPr>
        <w:pStyle w:val="6"/>
        <w:spacing w:before="11"/>
        <w:rPr>
          <w:b/>
          <w:sz w:val="26"/>
        </w:rPr>
      </w:pPr>
    </w:p>
    <w:p w14:paraId="3B325B92">
      <w:pPr>
        <w:pStyle w:val="3"/>
        <w:numPr>
          <w:ilvl w:val="1"/>
          <w:numId w:val="31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1"/>
        </w:rPr>
        <w:t>DEFINIÇÃO DA</w:t>
      </w:r>
      <w:r>
        <w:rPr>
          <w:spacing w:val="-11"/>
        </w:rPr>
        <w:t xml:space="preserve"> </w:t>
      </w:r>
      <w:r>
        <w:rPr>
          <w:spacing w:val="-1"/>
        </w:rPr>
        <w:t>NATUREZA</w:t>
      </w:r>
      <w:r>
        <w:rPr>
          <w:spacing w:val="-1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BEM:</w:t>
      </w:r>
    </w:p>
    <w:p w14:paraId="175C763F">
      <w:pPr>
        <w:pStyle w:val="6"/>
        <w:spacing w:before="40"/>
        <w:ind w:left="129"/>
      </w:pPr>
      <w:r>
        <w:t>Trata-se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medicamentos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insumos</w:t>
      </w:r>
    </w:p>
    <w:p w14:paraId="72C8FB04">
      <w:pPr>
        <w:pStyle w:val="6"/>
        <w:spacing w:before="11"/>
        <w:rPr>
          <w:sz w:val="26"/>
        </w:rPr>
      </w:pPr>
    </w:p>
    <w:p w14:paraId="67C78514">
      <w:pPr>
        <w:pStyle w:val="3"/>
        <w:numPr>
          <w:ilvl w:val="1"/>
          <w:numId w:val="31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DEFINIÇÃO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OBJETO:</w:t>
      </w:r>
    </w:p>
    <w:p w14:paraId="4D3EE115">
      <w:pPr>
        <w:pStyle w:val="6"/>
        <w:rPr>
          <w:b/>
        </w:rPr>
      </w:pPr>
    </w:p>
    <w:p w14:paraId="51EA897D">
      <w:pPr>
        <w:pStyle w:val="6"/>
        <w:spacing w:before="5"/>
        <w:rPr>
          <w:b/>
          <w:sz w:val="13"/>
        </w:rPr>
      </w:pPr>
    </w:p>
    <w:tbl>
      <w:tblPr>
        <w:tblStyle w:val="5"/>
        <w:tblW w:w="0" w:type="auto"/>
        <w:tblInd w:w="1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1293"/>
        <w:gridCol w:w="920"/>
        <w:gridCol w:w="3635"/>
        <w:gridCol w:w="1379"/>
        <w:gridCol w:w="913"/>
        <w:gridCol w:w="1304"/>
      </w:tblGrid>
      <w:tr w14:paraId="07A3A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09" w:type="dxa"/>
          </w:tcPr>
          <w:p w14:paraId="09814CDD">
            <w:pPr>
              <w:pStyle w:val="10"/>
              <w:spacing w:line="177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1293" w:type="dxa"/>
          </w:tcPr>
          <w:p w14:paraId="15BE40DA">
            <w:pPr>
              <w:pStyle w:val="10"/>
              <w:spacing w:line="177" w:lineRule="exact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CÓDIGO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MV</w:t>
            </w:r>
          </w:p>
        </w:tc>
        <w:tc>
          <w:tcPr>
            <w:tcW w:w="920" w:type="dxa"/>
          </w:tcPr>
          <w:p w14:paraId="15D25629">
            <w:pPr>
              <w:pStyle w:val="10"/>
              <w:spacing w:line="177" w:lineRule="exact"/>
              <w:ind w:left="187"/>
              <w:rPr>
                <w:b/>
                <w:sz w:val="16"/>
              </w:rPr>
            </w:pPr>
            <w:r>
              <w:rPr>
                <w:b/>
                <w:sz w:val="16"/>
              </w:rPr>
              <w:t>ID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SIGA</w:t>
            </w:r>
          </w:p>
        </w:tc>
        <w:tc>
          <w:tcPr>
            <w:tcW w:w="3635" w:type="dxa"/>
          </w:tcPr>
          <w:p w14:paraId="7B865B10">
            <w:pPr>
              <w:pStyle w:val="10"/>
              <w:spacing w:line="177" w:lineRule="exact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MEDICAMENTO</w:t>
            </w:r>
          </w:p>
        </w:tc>
        <w:tc>
          <w:tcPr>
            <w:tcW w:w="1379" w:type="dxa"/>
          </w:tcPr>
          <w:p w14:paraId="3AC0129A">
            <w:pPr>
              <w:pStyle w:val="10"/>
              <w:spacing w:line="177" w:lineRule="exact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FORMA</w:t>
            </w:r>
          </w:p>
        </w:tc>
        <w:tc>
          <w:tcPr>
            <w:tcW w:w="913" w:type="dxa"/>
          </w:tcPr>
          <w:p w14:paraId="6C92EAC2">
            <w:pPr>
              <w:pStyle w:val="10"/>
              <w:spacing w:line="177" w:lineRule="exact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CMM</w:t>
            </w:r>
          </w:p>
        </w:tc>
        <w:tc>
          <w:tcPr>
            <w:tcW w:w="1304" w:type="dxa"/>
          </w:tcPr>
          <w:p w14:paraId="6A6A33C1">
            <w:pPr>
              <w:pStyle w:val="10"/>
              <w:spacing w:line="177" w:lineRule="exact"/>
              <w:ind w:left="4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LICITAR</w:t>
            </w:r>
          </w:p>
        </w:tc>
      </w:tr>
      <w:tr w14:paraId="7E7F9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09" w:type="dxa"/>
          </w:tcPr>
          <w:p w14:paraId="75E75682">
            <w:pPr>
              <w:pStyle w:val="10"/>
              <w:spacing w:before="62"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93" w:type="dxa"/>
          </w:tcPr>
          <w:p w14:paraId="1E14A35D">
            <w:pPr>
              <w:pStyle w:val="10"/>
              <w:spacing w:before="62" w:line="164" w:lineRule="exact"/>
              <w:ind w:left="132"/>
              <w:rPr>
                <w:sz w:val="16"/>
              </w:rPr>
            </w:pPr>
            <w:r>
              <w:rPr>
                <w:sz w:val="16"/>
              </w:rPr>
              <w:t>764</w:t>
            </w:r>
          </w:p>
        </w:tc>
        <w:tc>
          <w:tcPr>
            <w:tcW w:w="920" w:type="dxa"/>
          </w:tcPr>
          <w:p w14:paraId="42B8E6E6">
            <w:pPr>
              <w:pStyle w:val="10"/>
              <w:spacing w:before="62" w:line="164" w:lineRule="exact"/>
              <w:ind w:left="187"/>
              <w:rPr>
                <w:sz w:val="16"/>
              </w:rPr>
            </w:pPr>
            <w:r>
              <w:rPr>
                <w:sz w:val="16"/>
              </w:rPr>
              <w:t>115911</w:t>
            </w:r>
          </w:p>
        </w:tc>
        <w:tc>
          <w:tcPr>
            <w:tcW w:w="3635" w:type="dxa"/>
          </w:tcPr>
          <w:p w14:paraId="69E70E04">
            <w:pPr>
              <w:pStyle w:val="10"/>
              <w:spacing w:before="62" w:line="164" w:lineRule="exact"/>
              <w:ind w:left="123"/>
              <w:rPr>
                <w:sz w:val="16"/>
              </w:rPr>
            </w:pPr>
            <w:r>
              <w:rPr>
                <w:sz w:val="16"/>
              </w:rPr>
              <w:t>Alprazolam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0,5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1379" w:type="dxa"/>
          </w:tcPr>
          <w:p w14:paraId="5EEEFD6D">
            <w:pPr>
              <w:pStyle w:val="10"/>
              <w:spacing w:before="62" w:line="164" w:lineRule="exact"/>
              <w:ind w:left="16"/>
              <w:rPr>
                <w:sz w:val="16"/>
              </w:rPr>
            </w:pPr>
            <w:r>
              <w:rPr>
                <w:sz w:val="16"/>
              </w:rPr>
              <w:t>CP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0,5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913" w:type="dxa"/>
          </w:tcPr>
          <w:p w14:paraId="4F85C58E">
            <w:pPr>
              <w:pStyle w:val="10"/>
              <w:spacing w:before="62" w:line="164" w:lineRule="exact"/>
              <w:ind w:left="61"/>
              <w:rPr>
                <w:sz w:val="16"/>
              </w:rPr>
            </w:pPr>
            <w:r>
              <w:rPr>
                <w:sz w:val="16"/>
              </w:rPr>
              <w:t>259</w:t>
            </w:r>
          </w:p>
        </w:tc>
        <w:tc>
          <w:tcPr>
            <w:tcW w:w="1304" w:type="dxa"/>
          </w:tcPr>
          <w:p w14:paraId="4B92668E">
            <w:pPr>
              <w:pStyle w:val="10"/>
              <w:spacing w:before="62" w:line="164" w:lineRule="exact"/>
              <w:ind w:left="435"/>
              <w:rPr>
                <w:sz w:val="16"/>
              </w:rPr>
            </w:pPr>
            <w:r>
              <w:rPr>
                <w:sz w:val="16"/>
              </w:rPr>
              <w:t>3420</w:t>
            </w:r>
          </w:p>
        </w:tc>
      </w:tr>
      <w:tr w14:paraId="25028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053" w:type="dxa"/>
            <w:gridSpan w:val="7"/>
          </w:tcPr>
          <w:p w14:paraId="1D1C0829">
            <w:pPr>
              <w:pStyle w:val="10"/>
              <w:spacing w:before="116" w:line="159" w:lineRule="exact"/>
              <w:ind w:left="2945"/>
              <w:rPr>
                <w:sz w:val="16"/>
              </w:rPr>
            </w:pPr>
            <w:r>
              <w:rPr>
                <w:sz w:val="16"/>
              </w:rPr>
              <w:t>Bupivacaina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0,5%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(5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mg/mL)+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glicose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8%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</w:p>
          <w:p w14:paraId="6598D878">
            <w:pPr>
              <w:pStyle w:val="10"/>
              <w:tabs>
                <w:tab w:val="left" w:pos="741"/>
                <w:tab w:val="left" w:pos="2089"/>
                <w:tab w:val="left" w:pos="6473"/>
                <w:tab w:val="left" w:pos="7897"/>
                <w:tab w:val="right" w:pos="9504"/>
              </w:tabs>
              <w:spacing w:line="97" w:lineRule="exact"/>
              <w:ind w:left="50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222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58091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AMP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C/20MG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143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1900</w:t>
            </w:r>
          </w:p>
        </w:tc>
      </w:tr>
      <w:tr w14:paraId="7A03D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09" w:type="dxa"/>
          </w:tcPr>
          <w:p w14:paraId="1E08771B">
            <w:pPr>
              <w:pStyle w:val="10"/>
              <w:rPr>
                <w:sz w:val="16"/>
              </w:rPr>
            </w:pPr>
          </w:p>
        </w:tc>
        <w:tc>
          <w:tcPr>
            <w:tcW w:w="1293" w:type="dxa"/>
          </w:tcPr>
          <w:p w14:paraId="13231009">
            <w:pPr>
              <w:pStyle w:val="10"/>
              <w:rPr>
                <w:sz w:val="16"/>
              </w:rPr>
            </w:pPr>
          </w:p>
        </w:tc>
        <w:tc>
          <w:tcPr>
            <w:tcW w:w="920" w:type="dxa"/>
          </w:tcPr>
          <w:p w14:paraId="59C63211">
            <w:pPr>
              <w:pStyle w:val="10"/>
              <w:rPr>
                <w:sz w:val="16"/>
              </w:rPr>
            </w:pPr>
          </w:p>
        </w:tc>
        <w:tc>
          <w:tcPr>
            <w:tcW w:w="3635" w:type="dxa"/>
          </w:tcPr>
          <w:p w14:paraId="6BDC3861">
            <w:pPr>
              <w:pStyle w:val="10"/>
              <w:spacing w:line="177" w:lineRule="exact"/>
              <w:ind w:left="123"/>
              <w:rPr>
                <w:sz w:val="16"/>
              </w:rPr>
            </w:pPr>
            <w:r>
              <w:rPr>
                <w:sz w:val="16"/>
              </w:rPr>
              <w:t>amp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4mL</w:t>
            </w:r>
          </w:p>
        </w:tc>
        <w:tc>
          <w:tcPr>
            <w:tcW w:w="1379" w:type="dxa"/>
          </w:tcPr>
          <w:p w14:paraId="1744D1C7">
            <w:pPr>
              <w:pStyle w:val="10"/>
              <w:rPr>
                <w:sz w:val="16"/>
              </w:rPr>
            </w:pPr>
          </w:p>
        </w:tc>
        <w:tc>
          <w:tcPr>
            <w:tcW w:w="913" w:type="dxa"/>
          </w:tcPr>
          <w:p w14:paraId="70BA6FE6">
            <w:pPr>
              <w:pStyle w:val="10"/>
              <w:rPr>
                <w:sz w:val="16"/>
              </w:rPr>
            </w:pPr>
          </w:p>
        </w:tc>
        <w:tc>
          <w:tcPr>
            <w:tcW w:w="1304" w:type="dxa"/>
          </w:tcPr>
          <w:p w14:paraId="2C103C29">
            <w:pPr>
              <w:pStyle w:val="10"/>
              <w:rPr>
                <w:sz w:val="16"/>
              </w:rPr>
            </w:pPr>
          </w:p>
        </w:tc>
      </w:tr>
      <w:tr w14:paraId="41D0B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09" w:type="dxa"/>
          </w:tcPr>
          <w:p w14:paraId="05E53B79">
            <w:pPr>
              <w:pStyle w:val="10"/>
              <w:spacing w:before="54"/>
              <w:ind w:left="5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93" w:type="dxa"/>
          </w:tcPr>
          <w:p w14:paraId="27FCFDC1">
            <w:pPr>
              <w:pStyle w:val="10"/>
              <w:spacing w:before="54"/>
              <w:ind w:left="132"/>
              <w:rPr>
                <w:sz w:val="16"/>
              </w:rPr>
            </w:pPr>
            <w:r>
              <w:rPr>
                <w:sz w:val="16"/>
              </w:rPr>
              <w:t>276</w:t>
            </w:r>
          </w:p>
        </w:tc>
        <w:tc>
          <w:tcPr>
            <w:tcW w:w="920" w:type="dxa"/>
          </w:tcPr>
          <w:p w14:paraId="797490A4">
            <w:pPr>
              <w:pStyle w:val="10"/>
              <w:spacing w:before="54"/>
              <w:ind w:left="187"/>
              <w:rPr>
                <w:sz w:val="16"/>
              </w:rPr>
            </w:pPr>
            <w:r>
              <w:rPr>
                <w:sz w:val="16"/>
              </w:rPr>
              <w:t>17418</w:t>
            </w:r>
          </w:p>
        </w:tc>
        <w:tc>
          <w:tcPr>
            <w:tcW w:w="3635" w:type="dxa"/>
          </w:tcPr>
          <w:p w14:paraId="16FBA9AD">
            <w:pPr>
              <w:pStyle w:val="10"/>
              <w:spacing w:before="54"/>
              <w:ind w:left="123"/>
              <w:rPr>
                <w:sz w:val="16"/>
              </w:rPr>
            </w:pPr>
            <w:r>
              <w:rPr>
                <w:sz w:val="16"/>
              </w:rPr>
              <w:t>Clonazepam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0,5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1379" w:type="dxa"/>
          </w:tcPr>
          <w:p w14:paraId="4014F7EC">
            <w:pPr>
              <w:pStyle w:val="10"/>
              <w:spacing w:before="54"/>
              <w:ind w:left="16"/>
              <w:rPr>
                <w:sz w:val="16"/>
              </w:rPr>
            </w:pPr>
            <w:r>
              <w:rPr>
                <w:sz w:val="16"/>
              </w:rPr>
              <w:t>CP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0,5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913" w:type="dxa"/>
          </w:tcPr>
          <w:p w14:paraId="7FB43C06">
            <w:pPr>
              <w:pStyle w:val="10"/>
              <w:spacing w:before="54"/>
              <w:ind w:left="61"/>
              <w:rPr>
                <w:sz w:val="16"/>
              </w:rPr>
            </w:pPr>
            <w:r>
              <w:rPr>
                <w:sz w:val="16"/>
              </w:rPr>
              <w:t>288</w:t>
            </w:r>
          </w:p>
        </w:tc>
        <w:tc>
          <w:tcPr>
            <w:tcW w:w="1304" w:type="dxa"/>
          </w:tcPr>
          <w:p w14:paraId="1FEDB299">
            <w:pPr>
              <w:pStyle w:val="10"/>
              <w:spacing w:before="54"/>
              <w:ind w:left="435"/>
              <w:rPr>
                <w:sz w:val="16"/>
              </w:rPr>
            </w:pPr>
            <w:r>
              <w:rPr>
                <w:sz w:val="16"/>
              </w:rPr>
              <w:t>3800</w:t>
            </w:r>
          </w:p>
        </w:tc>
      </w:tr>
      <w:tr w14:paraId="60B97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09" w:type="dxa"/>
          </w:tcPr>
          <w:p w14:paraId="538C621A">
            <w:pPr>
              <w:pStyle w:val="10"/>
              <w:spacing w:before="54"/>
              <w:ind w:left="5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293" w:type="dxa"/>
          </w:tcPr>
          <w:p w14:paraId="7C7996F9">
            <w:pPr>
              <w:pStyle w:val="10"/>
              <w:spacing w:before="54"/>
              <w:ind w:left="132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920" w:type="dxa"/>
          </w:tcPr>
          <w:p w14:paraId="62FED6A3">
            <w:pPr>
              <w:pStyle w:val="10"/>
              <w:spacing w:before="54"/>
              <w:ind w:left="187"/>
              <w:rPr>
                <w:sz w:val="16"/>
              </w:rPr>
            </w:pPr>
            <w:r>
              <w:rPr>
                <w:sz w:val="16"/>
              </w:rPr>
              <w:t>17682</w:t>
            </w:r>
          </w:p>
        </w:tc>
        <w:tc>
          <w:tcPr>
            <w:tcW w:w="3635" w:type="dxa"/>
          </w:tcPr>
          <w:p w14:paraId="32DFA2DD">
            <w:pPr>
              <w:pStyle w:val="10"/>
              <w:spacing w:before="54"/>
              <w:ind w:left="123"/>
              <w:rPr>
                <w:sz w:val="16"/>
              </w:rPr>
            </w:pPr>
            <w:r>
              <w:rPr>
                <w:sz w:val="16"/>
              </w:rPr>
              <w:t>Etomidato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amp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1379" w:type="dxa"/>
          </w:tcPr>
          <w:p w14:paraId="5A3DB798">
            <w:pPr>
              <w:pStyle w:val="10"/>
              <w:spacing w:before="54"/>
              <w:ind w:left="16"/>
              <w:rPr>
                <w:sz w:val="16"/>
              </w:rPr>
            </w:pPr>
            <w:r>
              <w:rPr>
                <w:sz w:val="16"/>
              </w:rPr>
              <w:t>AMP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913" w:type="dxa"/>
          </w:tcPr>
          <w:p w14:paraId="0C1D0909">
            <w:pPr>
              <w:pStyle w:val="10"/>
              <w:spacing w:before="54"/>
              <w:ind w:left="61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1304" w:type="dxa"/>
          </w:tcPr>
          <w:p w14:paraId="6DA567DF">
            <w:pPr>
              <w:pStyle w:val="10"/>
              <w:spacing w:before="54"/>
              <w:ind w:left="435"/>
              <w:rPr>
                <w:sz w:val="16"/>
              </w:rPr>
            </w:pPr>
            <w:r>
              <w:rPr>
                <w:sz w:val="16"/>
              </w:rPr>
              <w:t>1000</w:t>
            </w:r>
          </w:p>
        </w:tc>
      </w:tr>
      <w:tr w14:paraId="6247E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09" w:type="dxa"/>
          </w:tcPr>
          <w:p w14:paraId="1E6E78BC">
            <w:pPr>
              <w:pStyle w:val="10"/>
              <w:spacing w:before="54"/>
              <w:ind w:left="5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293" w:type="dxa"/>
          </w:tcPr>
          <w:p w14:paraId="77D1982C">
            <w:pPr>
              <w:pStyle w:val="10"/>
              <w:spacing w:before="54"/>
              <w:ind w:left="132"/>
              <w:rPr>
                <w:sz w:val="16"/>
              </w:rPr>
            </w:pPr>
            <w:r>
              <w:rPr>
                <w:sz w:val="16"/>
              </w:rPr>
              <w:t>5098</w:t>
            </w:r>
          </w:p>
        </w:tc>
        <w:tc>
          <w:tcPr>
            <w:tcW w:w="920" w:type="dxa"/>
          </w:tcPr>
          <w:p w14:paraId="442B9109">
            <w:pPr>
              <w:pStyle w:val="10"/>
              <w:spacing w:before="54"/>
              <w:ind w:left="187"/>
              <w:rPr>
                <w:sz w:val="16"/>
              </w:rPr>
            </w:pPr>
            <w:r>
              <w:rPr>
                <w:sz w:val="16"/>
              </w:rPr>
              <w:t>61822</w:t>
            </w:r>
          </w:p>
        </w:tc>
        <w:tc>
          <w:tcPr>
            <w:tcW w:w="3635" w:type="dxa"/>
          </w:tcPr>
          <w:p w14:paraId="3CE76491">
            <w:pPr>
              <w:pStyle w:val="10"/>
              <w:spacing w:before="54"/>
              <w:ind w:left="123"/>
              <w:rPr>
                <w:sz w:val="16"/>
              </w:rPr>
            </w:pPr>
            <w:r>
              <w:rPr>
                <w:sz w:val="16"/>
              </w:rPr>
              <w:t>Fenobarbital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iv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amp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2mL</w:t>
            </w:r>
          </w:p>
        </w:tc>
        <w:tc>
          <w:tcPr>
            <w:tcW w:w="1379" w:type="dxa"/>
          </w:tcPr>
          <w:p w14:paraId="082C897D">
            <w:pPr>
              <w:pStyle w:val="10"/>
              <w:spacing w:before="54"/>
              <w:ind w:left="16"/>
              <w:rPr>
                <w:sz w:val="16"/>
              </w:rPr>
            </w:pPr>
            <w:r>
              <w:rPr>
                <w:sz w:val="16"/>
              </w:rPr>
              <w:t>AMP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913" w:type="dxa"/>
          </w:tcPr>
          <w:p w14:paraId="1D89335E">
            <w:pPr>
              <w:pStyle w:val="10"/>
              <w:spacing w:before="54"/>
              <w:ind w:left="61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304" w:type="dxa"/>
          </w:tcPr>
          <w:p w14:paraId="4E282C28">
            <w:pPr>
              <w:pStyle w:val="10"/>
              <w:spacing w:before="54"/>
              <w:ind w:left="435"/>
              <w:rPr>
                <w:sz w:val="16"/>
              </w:rPr>
            </w:pPr>
            <w:r>
              <w:rPr>
                <w:sz w:val="16"/>
              </w:rPr>
              <w:t>750</w:t>
            </w:r>
          </w:p>
        </w:tc>
      </w:tr>
      <w:tr w14:paraId="0FD14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09" w:type="dxa"/>
          </w:tcPr>
          <w:p w14:paraId="433F214E">
            <w:pPr>
              <w:pStyle w:val="10"/>
              <w:spacing w:before="54"/>
              <w:ind w:left="5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293" w:type="dxa"/>
          </w:tcPr>
          <w:p w14:paraId="02B670C0">
            <w:pPr>
              <w:pStyle w:val="10"/>
              <w:spacing w:before="54"/>
              <w:ind w:left="132"/>
              <w:rPr>
                <w:sz w:val="16"/>
              </w:rPr>
            </w:pPr>
            <w:r>
              <w:rPr>
                <w:sz w:val="16"/>
              </w:rPr>
              <w:t>273</w:t>
            </w:r>
          </w:p>
        </w:tc>
        <w:tc>
          <w:tcPr>
            <w:tcW w:w="920" w:type="dxa"/>
          </w:tcPr>
          <w:p w14:paraId="22B58C18">
            <w:pPr>
              <w:pStyle w:val="10"/>
              <w:spacing w:before="54"/>
              <w:ind w:left="187"/>
              <w:rPr>
                <w:sz w:val="16"/>
              </w:rPr>
            </w:pPr>
            <w:r>
              <w:rPr>
                <w:sz w:val="16"/>
              </w:rPr>
              <w:t>17697</w:t>
            </w:r>
          </w:p>
        </w:tc>
        <w:tc>
          <w:tcPr>
            <w:tcW w:w="3635" w:type="dxa"/>
          </w:tcPr>
          <w:p w14:paraId="2665FD7D">
            <w:pPr>
              <w:pStyle w:val="10"/>
              <w:spacing w:before="54"/>
              <w:ind w:left="123"/>
              <w:rPr>
                <w:sz w:val="16"/>
              </w:rPr>
            </w:pPr>
            <w:r>
              <w:rPr>
                <w:sz w:val="16"/>
              </w:rPr>
              <w:t>Fenobarbital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1379" w:type="dxa"/>
          </w:tcPr>
          <w:p w14:paraId="438F814D">
            <w:pPr>
              <w:pStyle w:val="10"/>
              <w:spacing w:before="54"/>
              <w:ind w:left="16"/>
              <w:rPr>
                <w:sz w:val="16"/>
              </w:rPr>
            </w:pPr>
            <w:r>
              <w:rPr>
                <w:sz w:val="16"/>
              </w:rPr>
              <w:t>CP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913" w:type="dxa"/>
          </w:tcPr>
          <w:p w14:paraId="2391428E">
            <w:pPr>
              <w:pStyle w:val="10"/>
              <w:spacing w:before="54"/>
              <w:ind w:left="61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304" w:type="dxa"/>
          </w:tcPr>
          <w:p w14:paraId="5DC6BBBF">
            <w:pPr>
              <w:pStyle w:val="10"/>
              <w:spacing w:before="54"/>
              <w:ind w:left="435"/>
              <w:rPr>
                <w:sz w:val="16"/>
              </w:rPr>
            </w:pPr>
            <w:r>
              <w:rPr>
                <w:sz w:val="16"/>
              </w:rPr>
              <w:t>680</w:t>
            </w:r>
          </w:p>
        </w:tc>
      </w:tr>
      <w:tr w14:paraId="5EC42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09" w:type="dxa"/>
          </w:tcPr>
          <w:p w14:paraId="1682A55B">
            <w:pPr>
              <w:pStyle w:val="10"/>
              <w:spacing w:before="62"/>
              <w:ind w:left="50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293" w:type="dxa"/>
          </w:tcPr>
          <w:p w14:paraId="5555550D">
            <w:pPr>
              <w:pStyle w:val="10"/>
              <w:spacing w:before="62"/>
              <w:ind w:left="132"/>
              <w:rPr>
                <w:sz w:val="16"/>
              </w:rPr>
            </w:pPr>
            <w:r>
              <w:rPr>
                <w:sz w:val="16"/>
              </w:rPr>
              <w:t>774</w:t>
            </w:r>
          </w:p>
        </w:tc>
        <w:tc>
          <w:tcPr>
            <w:tcW w:w="920" w:type="dxa"/>
          </w:tcPr>
          <w:p w14:paraId="13BF1509">
            <w:pPr>
              <w:pStyle w:val="10"/>
              <w:spacing w:before="62"/>
              <w:ind w:left="187"/>
              <w:rPr>
                <w:sz w:val="16"/>
              </w:rPr>
            </w:pPr>
            <w:r>
              <w:rPr>
                <w:sz w:val="16"/>
              </w:rPr>
              <w:t>17787</w:t>
            </w:r>
          </w:p>
        </w:tc>
        <w:tc>
          <w:tcPr>
            <w:tcW w:w="3635" w:type="dxa"/>
          </w:tcPr>
          <w:p w14:paraId="47A430FF">
            <w:pPr>
              <w:pStyle w:val="10"/>
              <w:spacing w:before="62"/>
              <w:ind w:left="123"/>
              <w:rPr>
                <w:sz w:val="16"/>
              </w:rPr>
            </w:pPr>
            <w:r>
              <w:rPr>
                <w:sz w:val="16"/>
              </w:rPr>
              <w:t>Haloperidol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amp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1mL</w:t>
            </w:r>
          </w:p>
        </w:tc>
        <w:tc>
          <w:tcPr>
            <w:tcW w:w="1379" w:type="dxa"/>
          </w:tcPr>
          <w:p w14:paraId="5CA99E6F">
            <w:pPr>
              <w:pStyle w:val="10"/>
              <w:spacing w:before="62"/>
              <w:ind w:left="16"/>
              <w:rPr>
                <w:sz w:val="16"/>
              </w:rPr>
            </w:pPr>
            <w:r>
              <w:rPr>
                <w:sz w:val="16"/>
              </w:rPr>
              <w:t>AMP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913" w:type="dxa"/>
          </w:tcPr>
          <w:p w14:paraId="1F4B617F">
            <w:pPr>
              <w:pStyle w:val="10"/>
              <w:spacing w:before="62"/>
              <w:ind w:left="61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1304" w:type="dxa"/>
          </w:tcPr>
          <w:p w14:paraId="1E4595E7">
            <w:pPr>
              <w:pStyle w:val="10"/>
              <w:spacing w:before="62"/>
              <w:ind w:left="435"/>
              <w:rPr>
                <w:sz w:val="16"/>
              </w:rPr>
            </w:pPr>
            <w:r>
              <w:rPr>
                <w:sz w:val="16"/>
              </w:rPr>
              <w:t>1150</w:t>
            </w:r>
          </w:p>
        </w:tc>
      </w:tr>
      <w:tr w14:paraId="5DBAF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09" w:type="dxa"/>
          </w:tcPr>
          <w:p w14:paraId="40090A86">
            <w:pPr>
              <w:pStyle w:val="10"/>
              <w:spacing w:before="54"/>
              <w:ind w:left="50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293" w:type="dxa"/>
          </w:tcPr>
          <w:p w14:paraId="569B7882">
            <w:pPr>
              <w:pStyle w:val="10"/>
              <w:spacing w:before="54"/>
              <w:ind w:left="132"/>
              <w:rPr>
                <w:sz w:val="16"/>
              </w:rPr>
            </w:pPr>
            <w:r>
              <w:rPr>
                <w:sz w:val="16"/>
              </w:rPr>
              <w:t>773</w:t>
            </w:r>
          </w:p>
        </w:tc>
        <w:tc>
          <w:tcPr>
            <w:tcW w:w="920" w:type="dxa"/>
          </w:tcPr>
          <w:p w14:paraId="2EE4D874">
            <w:pPr>
              <w:pStyle w:val="10"/>
              <w:spacing w:before="54"/>
              <w:ind w:left="187"/>
              <w:rPr>
                <w:sz w:val="16"/>
              </w:rPr>
            </w:pPr>
            <w:r>
              <w:rPr>
                <w:sz w:val="16"/>
              </w:rPr>
              <w:t>17786</w:t>
            </w:r>
          </w:p>
        </w:tc>
        <w:tc>
          <w:tcPr>
            <w:tcW w:w="3635" w:type="dxa"/>
          </w:tcPr>
          <w:p w14:paraId="3055BF97">
            <w:pPr>
              <w:pStyle w:val="10"/>
              <w:spacing w:before="54"/>
              <w:ind w:left="123"/>
              <w:rPr>
                <w:sz w:val="16"/>
              </w:rPr>
            </w:pPr>
            <w:r>
              <w:rPr>
                <w:sz w:val="16"/>
              </w:rPr>
              <w:t>Haloperidol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1379" w:type="dxa"/>
          </w:tcPr>
          <w:p w14:paraId="683F8330">
            <w:pPr>
              <w:pStyle w:val="10"/>
              <w:spacing w:before="54"/>
              <w:ind w:left="16"/>
              <w:rPr>
                <w:sz w:val="16"/>
              </w:rPr>
            </w:pPr>
            <w:r>
              <w:rPr>
                <w:sz w:val="16"/>
              </w:rPr>
              <w:t>CP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913" w:type="dxa"/>
          </w:tcPr>
          <w:p w14:paraId="1B68BA82">
            <w:pPr>
              <w:pStyle w:val="10"/>
              <w:spacing w:before="54"/>
              <w:ind w:left="61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304" w:type="dxa"/>
          </w:tcPr>
          <w:p w14:paraId="4CAC2EE1">
            <w:pPr>
              <w:pStyle w:val="10"/>
              <w:spacing w:before="54"/>
              <w:ind w:left="435"/>
              <w:rPr>
                <w:sz w:val="16"/>
              </w:rPr>
            </w:pPr>
            <w:r>
              <w:rPr>
                <w:sz w:val="16"/>
              </w:rPr>
              <w:t>840</w:t>
            </w:r>
          </w:p>
        </w:tc>
      </w:tr>
      <w:tr w14:paraId="797EC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09" w:type="dxa"/>
          </w:tcPr>
          <w:p w14:paraId="2824CD1A">
            <w:pPr>
              <w:pStyle w:val="10"/>
              <w:spacing w:before="54"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293" w:type="dxa"/>
          </w:tcPr>
          <w:p w14:paraId="2ED6D329">
            <w:pPr>
              <w:pStyle w:val="10"/>
              <w:spacing w:before="54" w:line="164" w:lineRule="exact"/>
              <w:ind w:left="132"/>
              <w:rPr>
                <w:sz w:val="16"/>
              </w:rPr>
            </w:pPr>
            <w:r>
              <w:rPr>
                <w:sz w:val="16"/>
              </w:rPr>
              <w:t>10362</w:t>
            </w:r>
          </w:p>
        </w:tc>
        <w:tc>
          <w:tcPr>
            <w:tcW w:w="920" w:type="dxa"/>
          </w:tcPr>
          <w:p w14:paraId="41B80F33">
            <w:pPr>
              <w:pStyle w:val="10"/>
              <w:spacing w:before="54" w:line="164" w:lineRule="exact"/>
              <w:ind w:left="187"/>
              <w:rPr>
                <w:sz w:val="16"/>
              </w:rPr>
            </w:pPr>
            <w:r>
              <w:rPr>
                <w:sz w:val="16"/>
              </w:rPr>
              <w:t>58142</w:t>
            </w:r>
          </w:p>
        </w:tc>
        <w:tc>
          <w:tcPr>
            <w:tcW w:w="3635" w:type="dxa"/>
          </w:tcPr>
          <w:p w14:paraId="4848AC42">
            <w:pPr>
              <w:pStyle w:val="10"/>
              <w:spacing w:before="54" w:line="164" w:lineRule="exact"/>
              <w:ind w:left="123"/>
              <w:rPr>
                <w:sz w:val="16"/>
              </w:rPr>
            </w:pPr>
            <w:r>
              <w:rPr>
                <w:sz w:val="16"/>
              </w:rPr>
              <w:t>Propofol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emulsao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seringa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1379" w:type="dxa"/>
          </w:tcPr>
          <w:p w14:paraId="6F7300AE">
            <w:pPr>
              <w:pStyle w:val="10"/>
              <w:spacing w:before="54" w:line="164" w:lineRule="exact"/>
              <w:ind w:left="16"/>
              <w:rPr>
                <w:sz w:val="16"/>
              </w:rPr>
            </w:pPr>
            <w:r>
              <w:rPr>
                <w:sz w:val="16"/>
              </w:rPr>
              <w:t>SERINGA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1000MG</w:t>
            </w:r>
          </w:p>
        </w:tc>
        <w:tc>
          <w:tcPr>
            <w:tcW w:w="913" w:type="dxa"/>
          </w:tcPr>
          <w:p w14:paraId="26DDD162">
            <w:pPr>
              <w:pStyle w:val="10"/>
              <w:spacing w:before="54" w:line="164" w:lineRule="exact"/>
              <w:ind w:left="61"/>
              <w:rPr>
                <w:sz w:val="16"/>
              </w:rPr>
            </w:pPr>
            <w:r>
              <w:rPr>
                <w:sz w:val="16"/>
              </w:rPr>
              <w:t>237</w:t>
            </w:r>
          </w:p>
        </w:tc>
        <w:tc>
          <w:tcPr>
            <w:tcW w:w="1304" w:type="dxa"/>
          </w:tcPr>
          <w:p w14:paraId="460C0FF4">
            <w:pPr>
              <w:pStyle w:val="10"/>
              <w:spacing w:before="54" w:line="164" w:lineRule="exact"/>
              <w:ind w:left="435"/>
              <w:rPr>
                <w:sz w:val="16"/>
              </w:rPr>
            </w:pPr>
            <w:r>
              <w:rPr>
                <w:sz w:val="16"/>
              </w:rPr>
              <w:t>3130</w:t>
            </w:r>
          </w:p>
        </w:tc>
      </w:tr>
    </w:tbl>
    <w:p w14:paraId="778C2B8B">
      <w:pPr>
        <w:pStyle w:val="6"/>
        <w:spacing w:before="3"/>
        <w:rPr>
          <w:b/>
          <w:sz w:val="30"/>
        </w:rPr>
      </w:pPr>
    </w:p>
    <w:p w14:paraId="0B592B8F">
      <w:pPr>
        <w:pStyle w:val="9"/>
        <w:numPr>
          <w:ilvl w:val="0"/>
          <w:numId w:val="31"/>
        </w:numPr>
        <w:tabs>
          <w:tab w:val="left" w:pos="330"/>
        </w:tabs>
        <w:spacing w:before="0" w:after="0" w:line="240" w:lineRule="auto"/>
        <w:ind w:left="329" w:right="0" w:hanging="201"/>
        <w:jc w:val="left"/>
        <w:rPr>
          <w:b/>
          <w:sz w:val="20"/>
        </w:rPr>
      </w:pPr>
      <w:r>
        <w:rPr>
          <w:b/>
          <w:spacing w:val="-2"/>
          <w:sz w:val="20"/>
        </w:rPr>
        <w:t>DESCRIÇÃO</w:t>
      </w:r>
      <w:r>
        <w:rPr>
          <w:b/>
          <w:spacing w:val="-1"/>
          <w:sz w:val="20"/>
        </w:rPr>
        <w:t xml:space="preserve"> DA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CONTRATAÇÃO:</w:t>
      </w:r>
    </w:p>
    <w:p w14:paraId="19391E57">
      <w:pPr>
        <w:pStyle w:val="6"/>
        <w:rPr>
          <w:b/>
          <w:sz w:val="27"/>
        </w:rPr>
      </w:pPr>
    </w:p>
    <w:p w14:paraId="0150D531">
      <w:pPr>
        <w:pStyle w:val="3"/>
        <w:numPr>
          <w:ilvl w:val="1"/>
          <w:numId w:val="31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FORMA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EXECUÇÃO:</w:t>
      </w:r>
    </w:p>
    <w:p w14:paraId="7F563A5B">
      <w:pPr>
        <w:pStyle w:val="6"/>
        <w:spacing w:before="11"/>
        <w:rPr>
          <w:b/>
          <w:sz w:val="26"/>
        </w:rPr>
      </w:pPr>
    </w:p>
    <w:p w14:paraId="2A8FFFB6">
      <w:pPr>
        <w:pStyle w:val="9"/>
        <w:numPr>
          <w:ilvl w:val="2"/>
          <w:numId w:val="31"/>
        </w:numPr>
        <w:tabs>
          <w:tab w:val="left" w:pos="630"/>
        </w:tabs>
        <w:spacing w:before="0" w:after="0" w:line="240" w:lineRule="auto"/>
        <w:ind w:left="629" w:right="0" w:hanging="501"/>
        <w:jc w:val="both"/>
        <w:rPr>
          <w:sz w:val="20"/>
        </w:rPr>
      </w:pPr>
      <w:r>
        <w:rPr>
          <w:spacing w:val="-1"/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de divergência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descrição</w:t>
      </w:r>
      <w:r>
        <w:rPr>
          <w:spacing w:val="-2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ID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SIGA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2"/>
          <w:sz w:val="20"/>
        </w:rPr>
        <w:t xml:space="preserve"> </w:t>
      </w:r>
      <w:r>
        <w:rPr>
          <w:sz w:val="20"/>
        </w:rPr>
        <w:t>vale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2"/>
          <w:sz w:val="20"/>
        </w:rPr>
        <w:t xml:space="preserve"> </w:t>
      </w:r>
      <w:r>
        <w:rPr>
          <w:sz w:val="20"/>
        </w:rPr>
        <w:t>exposto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5"/>
          <w:sz w:val="20"/>
        </w:rPr>
        <w:t xml:space="preserve"> </w:t>
      </w:r>
      <w:r>
        <w:rPr>
          <w:sz w:val="20"/>
        </w:rPr>
        <w:t>Termo;</w:t>
      </w:r>
    </w:p>
    <w:p w14:paraId="63113935">
      <w:pPr>
        <w:pStyle w:val="9"/>
        <w:numPr>
          <w:ilvl w:val="2"/>
          <w:numId w:val="31"/>
        </w:numPr>
        <w:tabs>
          <w:tab w:val="left" w:pos="631"/>
        </w:tabs>
        <w:spacing w:before="40" w:after="0" w:line="240" w:lineRule="auto"/>
        <w:ind w:left="630" w:right="0" w:hanging="502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regime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venda;</w:t>
      </w:r>
    </w:p>
    <w:p w14:paraId="2B99EF08">
      <w:pPr>
        <w:pStyle w:val="9"/>
        <w:numPr>
          <w:ilvl w:val="2"/>
          <w:numId w:val="31"/>
        </w:numPr>
        <w:tabs>
          <w:tab w:val="left" w:pos="639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memória de cálculo para compor a quantidade total de itens a ser contratada se baseia na análise do consumo do contrato anterior acrescido de 10% como margem de</w:t>
      </w:r>
      <w:r>
        <w:rPr>
          <w:spacing w:val="1"/>
          <w:sz w:val="20"/>
        </w:rPr>
        <w:t xml:space="preserve"> </w:t>
      </w:r>
      <w:r>
        <w:rPr>
          <w:sz w:val="20"/>
        </w:rPr>
        <w:t>segurança,</w:t>
      </w:r>
      <w:r>
        <w:rPr>
          <w:spacing w:val="22"/>
          <w:sz w:val="20"/>
        </w:rPr>
        <w:t xml:space="preserve"> </w:t>
      </w:r>
      <w:r>
        <w:rPr>
          <w:sz w:val="20"/>
        </w:rPr>
        <w:t>na</w:t>
      </w:r>
      <w:r>
        <w:rPr>
          <w:spacing w:val="23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23"/>
          <w:sz w:val="20"/>
        </w:rPr>
        <w:t xml:space="preserve"> </w:t>
      </w:r>
      <w:r>
        <w:rPr>
          <w:sz w:val="20"/>
        </w:rPr>
        <w:t>da</w:t>
      </w:r>
      <w:r>
        <w:rPr>
          <w:spacing w:val="23"/>
          <w:sz w:val="20"/>
        </w:rPr>
        <w:t xml:space="preserve"> </w:t>
      </w:r>
      <w:r>
        <w:rPr>
          <w:sz w:val="20"/>
        </w:rPr>
        <w:t>unidade</w:t>
      </w:r>
      <w:r>
        <w:rPr>
          <w:spacing w:val="23"/>
          <w:sz w:val="20"/>
        </w:rPr>
        <w:t xml:space="preserve"> </w:t>
      </w:r>
      <w:r>
        <w:rPr>
          <w:sz w:val="20"/>
        </w:rPr>
        <w:t>demandante</w:t>
      </w:r>
      <w:r>
        <w:rPr>
          <w:spacing w:val="23"/>
          <w:sz w:val="20"/>
        </w:rPr>
        <w:t xml:space="preserve"> </w:t>
      </w:r>
      <w:r>
        <w:rPr>
          <w:sz w:val="20"/>
        </w:rPr>
        <w:t>tendo</w:t>
      </w:r>
      <w:r>
        <w:rPr>
          <w:spacing w:val="22"/>
          <w:sz w:val="20"/>
        </w:rPr>
        <w:t xml:space="preserve"> </w:t>
      </w:r>
      <w:r>
        <w:rPr>
          <w:sz w:val="20"/>
        </w:rPr>
        <w:t>em</w:t>
      </w:r>
      <w:r>
        <w:rPr>
          <w:spacing w:val="23"/>
          <w:sz w:val="20"/>
        </w:rPr>
        <w:t xml:space="preserve"> </w:t>
      </w:r>
      <w:r>
        <w:rPr>
          <w:sz w:val="20"/>
        </w:rPr>
        <w:t>vista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capacidade</w:t>
      </w:r>
      <w:r>
        <w:rPr>
          <w:spacing w:val="23"/>
          <w:sz w:val="20"/>
        </w:rPr>
        <w:t xml:space="preserve"> </w:t>
      </w:r>
      <w:r>
        <w:rPr>
          <w:sz w:val="20"/>
        </w:rPr>
        <w:t>instalada</w:t>
      </w:r>
      <w:r>
        <w:rPr>
          <w:spacing w:val="23"/>
          <w:sz w:val="20"/>
        </w:rPr>
        <w:t xml:space="preserve"> </w:t>
      </w:r>
      <w:r>
        <w:rPr>
          <w:sz w:val="20"/>
        </w:rPr>
        <w:t>do</w:t>
      </w:r>
      <w:r>
        <w:rPr>
          <w:spacing w:val="23"/>
          <w:sz w:val="20"/>
        </w:rPr>
        <w:t xml:space="preserve"> </w:t>
      </w:r>
      <w:r>
        <w:rPr>
          <w:sz w:val="20"/>
        </w:rPr>
        <w:t>centro</w:t>
      </w:r>
      <w:r>
        <w:rPr>
          <w:spacing w:val="22"/>
          <w:sz w:val="20"/>
        </w:rPr>
        <w:t xml:space="preserve"> </w:t>
      </w:r>
      <w:r>
        <w:rPr>
          <w:sz w:val="20"/>
        </w:rPr>
        <w:t>cirúrgico</w:t>
      </w:r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pactuação</w:t>
      </w:r>
      <w:r>
        <w:rPr>
          <w:spacing w:val="23"/>
          <w:sz w:val="20"/>
        </w:rPr>
        <w:t xml:space="preserve"> </w:t>
      </w:r>
      <w:r>
        <w:rPr>
          <w:sz w:val="20"/>
        </w:rPr>
        <w:t>com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sz w:val="20"/>
        </w:rPr>
        <w:t>gestor</w:t>
      </w:r>
      <w:r>
        <w:rPr>
          <w:spacing w:val="22"/>
          <w:sz w:val="20"/>
        </w:rPr>
        <w:t xml:space="preserve"> </w:t>
      </w:r>
      <w:r>
        <w:rPr>
          <w:sz w:val="20"/>
        </w:rPr>
        <w:t>pleno</w:t>
      </w:r>
      <w:r>
        <w:rPr>
          <w:spacing w:val="23"/>
          <w:sz w:val="20"/>
        </w:rPr>
        <w:t xml:space="preserve"> </w:t>
      </w:r>
      <w:r>
        <w:rPr>
          <w:sz w:val="20"/>
        </w:rPr>
        <w:t>e,</w:t>
      </w:r>
      <w:r>
        <w:rPr>
          <w:spacing w:val="23"/>
          <w:sz w:val="20"/>
        </w:rPr>
        <w:t xml:space="preserve"> </w:t>
      </w:r>
      <w:r>
        <w:rPr>
          <w:sz w:val="20"/>
        </w:rPr>
        <w:t>por</w:t>
      </w:r>
      <w:r>
        <w:rPr>
          <w:spacing w:val="23"/>
          <w:sz w:val="20"/>
        </w:rPr>
        <w:t xml:space="preserve"> </w:t>
      </w:r>
      <w:r>
        <w:rPr>
          <w:sz w:val="20"/>
        </w:rPr>
        <w:t>último,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3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23"/>
          <w:sz w:val="20"/>
        </w:rPr>
        <w:t xml:space="preserve"> </w:t>
      </w:r>
      <w:r>
        <w:rPr>
          <w:sz w:val="20"/>
        </w:rPr>
        <w:t>da</w:t>
      </w:r>
      <w:r>
        <w:rPr>
          <w:spacing w:val="-48"/>
          <w:sz w:val="20"/>
        </w:rPr>
        <w:t xml:space="preserve"> </w:t>
      </w:r>
      <w:r>
        <w:rPr>
          <w:sz w:val="20"/>
        </w:rPr>
        <w:t>Direção</w:t>
      </w:r>
      <w:r>
        <w:rPr>
          <w:spacing w:val="-1"/>
          <w:sz w:val="20"/>
        </w:rPr>
        <w:t xml:space="preserve"> </w:t>
      </w:r>
      <w:r>
        <w:rPr>
          <w:sz w:val="20"/>
        </w:rPr>
        <w:t>Geral;</w:t>
      </w:r>
    </w:p>
    <w:p w14:paraId="16BE0416">
      <w:pPr>
        <w:spacing w:after="0" w:line="280" w:lineRule="auto"/>
        <w:jc w:val="both"/>
        <w:rPr>
          <w:sz w:val="20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1379857D">
      <w:pPr>
        <w:pStyle w:val="3"/>
        <w:numPr>
          <w:ilvl w:val="1"/>
          <w:numId w:val="31"/>
        </w:numPr>
        <w:tabs>
          <w:tab w:val="left" w:pos="480"/>
        </w:tabs>
        <w:spacing w:before="73" w:after="0" w:line="240" w:lineRule="auto"/>
        <w:ind w:left="479" w:right="0" w:hanging="351"/>
        <w:jc w:val="left"/>
      </w:pPr>
      <w:r>
        <w:rPr>
          <w:spacing w:val="-1"/>
        </w:rPr>
        <w:t>POSSIBILIDADE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PARTICIPAÇÃO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COOPERATIVA:</w:t>
      </w:r>
    </w:p>
    <w:p w14:paraId="5962863D">
      <w:pPr>
        <w:pStyle w:val="6"/>
        <w:spacing w:before="40"/>
        <w:ind w:left="129"/>
      </w:pP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permitida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cooperativas.</w:t>
      </w:r>
    </w:p>
    <w:p w14:paraId="5F204A54">
      <w:pPr>
        <w:pStyle w:val="6"/>
        <w:spacing w:before="11"/>
        <w:rPr>
          <w:sz w:val="26"/>
        </w:rPr>
      </w:pPr>
    </w:p>
    <w:p w14:paraId="2FE0C315">
      <w:pPr>
        <w:pStyle w:val="3"/>
        <w:numPr>
          <w:ilvl w:val="1"/>
          <w:numId w:val="31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POSSIBILIDADE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PARTICIPAÇÃO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CONSÓRCIO:</w:t>
      </w:r>
    </w:p>
    <w:p w14:paraId="32B4EB4B">
      <w:pPr>
        <w:pStyle w:val="6"/>
        <w:spacing w:before="40"/>
        <w:ind w:left="129"/>
      </w:pPr>
      <w:r>
        <w:t>É</w:t>
      </w:r>
      <w:r>
        <w:rPr>
          <w:spacing w:val="-1"/>
        </w:rPr>
        <w:t xml:space="preserve"> </w:t>
      </w:r>
      <w:r>
        <w:t>vedada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consórcio.</w:t>
      </w:r>
    </w:p>
    <w:p w14:paraId="678B0F3D">
      <w:pPr>
        <w:pStyle w:val="6"/>
        <w:spacing w:before="11"/>
        <w:rPr>
          <w:sz w:val="26"/>
        </w:rPr>
      </w:pPr>
    </w:p>
    <w:p w14:paraId="1FA38EDC">
      <w:pPr>
        <w:pStyle w:val="3"/>
        <w:numPr>
          <w:ilvl w:val="1"/>
          <w:numId w:val="31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DURAÇÃO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CONTRATO:</w:t>
      </w:r>
    </w:p>
    <w:p w14:paraId="44B40E8C">
      <w:pPr>
        <w:pStyle w:val="6"/>
        <w:spacing w:before="11"/>
        <w:rPr>
          <w:b/>
          <w:sz w:val="26"/>
        </w:rPr>
      </w:pPr>
    </w:p>
    <w:p w14:paraId="2B7CD21C">
      <w:pPr>
        <w:pStyle w:val="9"/>
        <w:numPr>
          <w:ilvl w:val="2"/>
          <w:numId w:val="32"/>
        </w:numPr>
        <w:tabs>
          <w:tab w:val="left" w:pos="649"/>
        </w:tabs>
        <w:spacing w:before="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prazo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vigência</w:t>
      </w:r>
      <w:r>
        <w:rPr>
          <w:spacing w:val="18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contrato</w:t>
      </w:r>
      <w:r>
        <w:rPr>
          <w:spacing w:val="18"/>
          <w:sz w:val="20"/>
        </w:rPr>
        <w:t xml:space="preserve"> </w:t>
      </w:r>
      <w:r>
        <w:rPr>
          <w:sz w:val="20"/>
        </w:rPr>
        <w:t>será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12</w:t>
      </w:r>
      <w:r>
        <w:rPr>
          <w:spacing w:val="18"/>
          <w:sz w:val="20"/>
        </w:rPr>
        <w:t xml:space="preserve"> </w:t>
      </w:r>
      <w:r>
        <w:rPr>
          <w:sz w:val="20"/>
        </w:rPr>
        <w:t>meses,</w:t>
      </w:r>
      <w:r>
        <w:rPr>
          <w:spacing w:val="18"/>
          <w:sz w:val="20"/>
        </w:rPr>
        <w:t xml:space="preserve"> </w:t>
      </w:r>
      <w:r>
        <w:rPr>
          <w:sz w:val="20"/>
        </w:rPr>
        <w:t>contados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partir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data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18"/>
          <w:sz w:val="20"/>
        </w:rPr>
        <w:t xml:space="preserve"> </w:t>
      </w:r>
      <w:r>
        <w:rPr>
          <w:sz w:val="20"/>
        </w:rPr>
        <w:t>no</w:t>
      </w:r>
      <w:r>
        <w:rPr>
          <w:spacing w:val="18"/>
          <w:sz w:val="20"/>
        </w:rPr>
        <w:t xml:space="preserve"> </w:t>
      </w:r>
      <w:r>
        <w:rPr>
          <w:sz w:val="20"/>
        </w:rPr>
        <w:t>Portal</w:t>
      </w:r>
      <w:r>
        <w:rPr>
          <w:spacing w:val="18"/>
          <w:sz w:val="20"/>
        </w:rPr>
        <w:t xml:space="preserve"> </w:t>
      </w:r>
      <w:r>
        <w:rPr>
          <w:sz w:val="20"/>
        </w:rPr>
        <w:t>Nacional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18"/>
          <w:sz w:val="20"/>
        </w:rPr>
        <w:t xml:space="preserve"> </w:t>
      </w:r>
      <w:r>
        <w:rPr>
          <w:sz w:val="20"/>
        </w:rPr>
        <w:t>Públicas</w:t>
      </w:r>
      <w:r>
        <w:rPr>
          <w:spacing w:val="18"/>
          <w:sz w:val="20"/>
        </w:rPr>
        <w:t xml:space="preserve"> </w:t>
      </w:r>
      <w:r>
        <w:rPr>
          <w:sz w:val="20"/>
        </w:rPr>
        <w:t>(PNCP),</w:t>
      </w:r>
      <w:r>
        <w:rPr>
          <w:spacing w:val="18"/>
          <w:sz w:val="20"/>
        </w:rPr>
        <w:t xml:space="preserve"> </w:t>
      </w:r>
      <w:r>
        <w:rPr>
          <w:sz w:val="20"/>
        </w:rPr>
        <w:t>podendo</w:t>
      </w:r>
      <w:r>
        <w:rPr>
          <w:spacing w:val="18"/>
          <w:sz w:val="20"/>
        </w:rPr>
        <w:t xml:space="preserve"> </w:t>
      </w:r>
      <w:r>
        <w:rPr>
          <w:sz w:val="20"/>
        </w:rPr>
        <w:t>ser</w:t>
      </w:r>
      <w:r>
        <w:rPr>
          <w:spacing w:val="18"/>
          <w:sz w:val="20"/>
        </w:rPr>
        <w:t xml:space="preserve"> </w:t>
      </w:r>
      <w:r>
        <w:rPr>
          <w:sz w:val="20"/>
        </w:rPr>
        <w:t>prorrogado</w:t>
      </w:r>
      <w:r>
        <w:rPr>
          <w:spacing w:val="-47"/>
          <w:sz w:val="20"/>
        </w:rPr>
        <w:t xml:space="preserve"> </w:t>
      </w:r>
      <w:r>
        <w:rPr>
          <w:sz w:val="20"/>
        </w:rPr>
        <w:t>conforme</w:t>
      </w:r>
      <w:r>
        <w:rPr>
          <w:spacing w:val="-1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107,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diretrizes:</w:t>
      </w:r>
    </w:p>
    <w:p w14:paraId="50F537F3">
      <w:pPr>
        <w:pStyle w:val="9"/>
        <w:numPr>
          <w:ilvl w:val="3"/>
          <w:numId w:val="32"/>
        </w:numPr>
        <w:tabs>
          <w:tab w:val="left" w:pos="769"/>
        </w:tabs>
        <w:spacing w:before="2" w:after="0" w:line="240" w:lineRule="auto"/>
        <w:ind w:left="768" w:right="0" w:hanging="6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atestar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maior</w:t>
      </w:r>
      <w:r>
        <w:rPr>
          <w:spacing w:val="-1"/>
          <w:sz w:val="20"/>
        </w:rPr>
        <w:t xml:space="preserve"> </w:t>
      </w:r>
      <w:r>
        <w:rPr>
          <w:sz w:val="20"/>
        </w:rPr>
        <w:t>vantagem</w:t>
      </w:r>
      <w:r>
        <w:rPr>
          <w:spacing w:val="-1"/>
          <w:sz w:val="20"/>
        </w:rPr>
        <w:t xml:space="preserve"> </w:t>
      </w:r>
      <w:r>
        <w:rPr>
          <w:sz w:val="20"/>
        </w:rPr>
        <w:t>econômica</w:t>
      </w:r>
      <w:r>
        <w:rPr>
          <w:spacing w:val="-1"/>
          <w:sz w:val="20"/>
        </w:rPr>
        <w:t xml:space="preserve"> </w:t>
      </w:r>
      <w:r>
        <w:rPr>
          <w:sz w:val="20"/>
        </w:rPr>
        <w:t>vislumbrada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plurianual;</w:t>
      </w:r>
    </w:p>
    <w:p w14:paraId="2FCE9118">
      <w:pPr>
        <w:pStyle w:val="9"/>
        <w:numPr>
          <w:ilvl w:val="3"/>
          <w:numId w:val="32"/>
        </w:numPr>
        <w:tabs>
          <w:tab w:val="left" w:pos="804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34"/>
          <w:sz w:val="20"/>
        </w:rPr>
        <w:t xml:space="preserve"> </w:t>
      </w:r>
      <w:r>
        <w:rPr>
          <w:sz w:val="20"/>
        </w:rPr>
        <w:t>deverá</w:t>
      </w:r>
      <w:r>
        <w:rPr>
          <w:spacing w:val="34"/>
          <w:sz w:val="20"/>
        </w:rPr>
        <w:t xml:space="preserve"> </w:t>
      </w:r>
      <w:r>
        <w:rPr>
          <w:sz w:val="20"/>
        </w:rPr>
        <w:t>atestar,</w:t>
      </w:r>
      <w:r>
        <w:rPr>
          <w:spacing w:val="33"/>
          <w:sz w:val="20"/>
        </w:rPr>
        <w:t xml:space="preserve"> </w:t>
      </w:r>
      <w:r>
        <w:rPr>
          <w:sz w:val="20"/>
        </w:rPr>
        <w:t>no</w:t>
      </w:r>
      <w:r>
        <w:rPr>
          <w:spacing w:val="34"/>
          <w:sz w:val="20"/>
        </w:rPr>
        <w:t xml:space="preserve"> </w:t>
      </w:r>
      <w:r>
        <w:rPr>
          <w:sz w:val="20"/>
        </w:rPr>
        <w:t>início</w:t>
      </w:r>
      <w:r>
        <w:rPr>
          <w:spacing w:val="34"/>
          <w:sz w:val="20"/>
        </w:rPr>
        <w:t xml:space="preserve"> </w:t>
      </w:r>
      <w:r>
        <w:rPr>
          <w:sz w:val="20"/>
        </w:rPr>
        <w:t>da</w:t>
      </w:r>
      <w:r>
        <w:rPr>
          <w:spacing w:val="33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cada</w:t>
      </w:r>
      <w:r>
        <w:rPr>
          <w:spacing w:val="34"/>
          <w:sz w:val="20"/>
        </w:rPr>
        <w:t xml:space="preserve"> </w:t>
      </w:r>
      <w:r>
        <w:rPr>
          <w:sz w:val="20"/>
        </w:rPr>
        <w:t>exercício,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existência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créditos</w:t>
      </w:r>
      <w:r>
        <w:rPr>
          <w:spacing w:val="33"/>
          <w:sz w:val="20"/>
        </w:rPr>
        <w:t xml:space="preserve"> </w:t>
      </w:r>
      <w:r>
        <w:rPr>
          <w:sz w:val="20"/>
        </w:rPr>
        <w:t>orçamentários</w:t>
      </w:r>
      <w:r>
        <w:rPr>
          <w:spacing w:val="34"/>
          <w:sz w:val="20"/>
        </w:rPr>
        <w:t xml:space="preserve"> </w:t>
      </w:r>
      <w:r>
        <w:rPr>
          <w:sz w:val="20"/>
        </w:rPr>
        <w:t>vinculados</w:t>
      </w:r>
      <w:r>
        <w:rPr>
          <w:spacing w:val="34"/>
          <w:sz w:val="20"/>
        </w:rPr>
        <w:t xml:space="preserve"> </w:t>
      </w:r>
      <w:r>
        <w:rPr>
          <w:sz w:val="20"/>
        </w:rPr>
        <w:t>à</w:t>
      </w:r>
      <w:r>
        <w:rPr>
          <w:spacing w:val="33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vantagem</w:t>
      </w:r>
      <w:r>
        <w:rPr>
          <w:spacing w:val="34"/>
          <w:sz w:val="20"/>
        </w:rPr>
        <w:t xml:space="preserve"> </w:t>
      </w:r>
      <w:r>
        <w:rPr>
          <w:sz w:val="20"/>
        </w:rPr>
        <w:t>em</w:t>
      </w:r>
      <w:r>
        <w:rPr>
          <w:spacing w:val="34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manutenção;</w:t>
      </w:r>
    </w:p>
    <w:p w14:paraId="3312B510">
      <w:pPr>
        <w:pStyle w:val="9"/>
        <w:numPr>
          <w:ilvl w:val="3"/>
          <w:numId w:val="32"/>
        </w:numPr>
        <w:tabs>
          <w:tab w:val="left" w:pos="781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1"/>
          <w:sz w:val="20"/>
        </w:rPr>
        <w:t xml:space="preserve"> </w:t>
      </w:r>
      <w:r>
        <w:rPr>
          <w:sz w:val="20"/>
        </w:rPr>
        <w:t>terá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opção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extinguir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contrato,</w:t>
      </w:r>
      <w:r>
        <w:rPr>
          <w:spacing w:val="10"/>
          <w:sz w:val="20"/>
        </w:rPr>
        <w:t xml:space="preserve"> </w:t>
      </w:r>
      <w:r>
        <w:rPr>
          <w:sz w:val="20"/>
        </w:rPr>
        <w:t>sem</w:t>
      </w:r>
      <w:r>
        <w:rPr>
          <w:spacing w:val="11"/>
          <w:sz w:val="20"/>
        </w:rPr>
        <w:t xml:space="preserve"> </w:t>
      </w:r>
      <w:r>
        <w:rPr>
          <w:sz w:val="20"/>
        </w:rPr>
        <w:t>ônus,</w:t>
      </w:r>
      <w:r>
        <w:rPr>
          <w:spacing w:val="10"/>
          <w:sz w:val="20"/>
        </w:rPr>
        <w:t xml:space="preserve"> </w:t>
      </w:r>
      <w:r>
        <w:rPr>
          <w:sz w:val="20"/>
        </w:rPr>
        <w:t>quando</w:t>
      </w:r>
      <w:r>
        <w:rPr>
          <w:spacing w:val="11"/>
          <w:sz w:val="20"/>
        </w:rPr>
        <w:t xml:space="preserve"> </w:t>
      </w:r>
      <w:r>
        <w:rPr>
          <w:sz w:val="20"/>
        </w:rPr>
        <w:t>não</w:t>
      </w:r>
      <w:r>
        <w:rPr>
          <w:spacing w:val="10"/>
          <w:sz w:val="20"/>
        </w:rPr>
        <w:t xml:space="preserve"> </w:t>
      </w:r>
      <w:r>
        <w:rPr>
          <w:sz w:val="20"/>
        </w:rPr>
        <w:t>dispuser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créditos</w:t>
      </w:r>
      <w:r>
        <w:rPr>
          <w:spacing w:val="10"/>
          <w:sz w:val="20"/>
        </w:rPr>
        <w:t xml:space="preserve"> </w:t>
      </w:r>
      <w:r>
        <w:rPr>
          <w:sz w:val="20"/>
        </w:rPr>
        <w:t>orçamentários</w:t>
      </w:r>
      <w:r>
        <w:rPr>
          <w:spacing w:val="11"/>
          <w:sz w:val="20"/>
        </w:rPr>
        <w:t xml:space="preserve"> </w:t>
      </w:r>
      <w:r>
        <w:rPr>
          <w:sz w:val="20"/>
        </w:rPr>
        <w:t>para</w:t>
      </w:r>
      <w:r>
        <w:rPr>
          <w:spacing w:val="10"/>
          <w:sz w:val="20"/>
        </w:rPr>
        <w:t xml:space="preserve"> </w:t>
      </w:r>
      <w:r>
        <w:rPr>
          <w:sz w:val="20"/>
        </w:rPr>
        <w:t>sua</w:t>
      </w:r>
      <w:r>
        <w:rPr>
          <w:spacing w:val="11"/>
          <w:sz w:val="20"/>
        </w:rPr>
        <w:t xml:space="preserve"> </w:t>
      </w:r>
      <w:r>
        <w:rPr>
          <w:sz w:val="20"/>
        </w:rPr>
        <w:t>continuidade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1"/>
          <w:sz w:val="20"/>
        </w:rPr>
        <w:t xml:space="preserve"> </w:t>
      </w:r>
      <w:r>
        <w:rPr>
          <w:sz w:val="20"/>
        </w:rPr>
        <w:t>quando</w:t>
      </w:r>
      <w:r>
        <w:rPr>
          <w:spacing w:val="10"/>
          <w:sz w:val="20"/>
        </w:rPr>
        <w:t xml:space="preserve"> </w:t>
      </w:r>
      <w:r>
        <w:rPr>
          <w:sz w:val="20"/>
        </w:rPr>
        <w:t>entender</w:t>
      </w:r>
      <w:r>
        <w:rPr>
          <w:spacing w:val="11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contrato</w:t>
      </w:r>
      <w:r>
        <w:rPr>
          <w:spacing w:val="-47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lhe</w:t>
      </w:r>
      <w:r>
        <w:rPr>
          <w:spacing w:val="-1"/>
          <w:sz w:val="20"/>
        </w:rPr>
        <w:t xml:space="preserve"> </w:t>
      </w:r>
      <w:r>
        <w:rPr>
          <w:sz w:val="20"/>
        </w:rPr>
        <w:t>oferece</w:t>
      </w:r>
      <w:r>
        <w:rPr>
          <w:spacing w:val="-1"/>
          <w:sz w:val="20"/>
        </w:rPr>
        <w:t xml:space="preserve"> </w:t>
      </w:r>
      <w:r>
        <w:rPr>
          <w:sz w:val="20"/>
        </w:rPr>
        <w:t>vantagem.</w:t>
      </w:r>
    </w:p>
    <w:p w14:paraId="006A91C4">
      <w:pPr>
        <w:pStyle w:val="6"/>
        <w:spacing w:before="7"/>
        <w:rPr>
          <w:sz w:val="23"/>
        </w:rPr>
      </w:pPr>
    </w:p>
    <w:p w14:paraId="0F62D784">
      <w:pPr>
        <w:pStyle w:val="3"/>
        <w:numPr>
          <w:ilvl w:val="1"/>
          <w:numId w:val="31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REAJUSTE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PREÇOS:</w:t>
      </w:r>
    </w:p>
    <w:p w14:paraId="1D8B9869">
      <w:pPr>
        <w:pStyle w:val="6"/>
        <w:spacing w:before="40"/>
        <w:ind w:left="129"/>
      </w:pPr>
      <w:r>
        <w:t>O</w:t>
      </w:r>
      <w:r>
        <w:rPr>
          <w:spacing w:val="-1"/>
        </w:rPr>
        <w:t xml:space="preserve"> </w:t>
      </w:r>
      <w:r>
        <w:t>reajustamento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ocorrerá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índice</w:t>
      </w:r>
      <w:r>
        <w:rPr>
          <w:spacing w:val="-1"/>
        </w:rPr>
        <w:t xml:space="preserve"> </w:t>
      </w:r>
      <w:r>
        <w:t>IPCA,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meses,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haver</w:t>
      </w:r>
      <w:r>
        <w:rPr>
          <w:spacing w:val="-1"/>
        </w:rPr>
        <w:t xml:space="preserve"> </w:t>
      </w:r>
      <w:r>
        <w:t>prorrogação</w:t>
      </w:r>
      <w:r>
        <w:rPr>
          <w:spacing w:val="-1"/>
        </w:rPr>
        <w:t xml:space="preserve"> </w:t>
      </w:r>
      <w:r>
        <w:t>contratual,</w:t>
      </w:r>
      <w:r>
        <w:rPr>
          <w:spacing w:val="-1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107,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14.133/2021.</w:t>
      </w:r>
    </w:p>
    <w:p w14:paraId="6D05CC5A">
      <w:pPr>
        <w:pStyle w:val="6"/>
        <w:rPr>
          <w:sz w:val="27"/>
        </w:rPr>
      </w:pPr>
    </w:p>
    <w:p w14:paraId="54135CA2">
      <w:pPr>
        <w:pStyle w:val="3"/>
        <w:numPr>
          <w:ilvl w:val="1"/>
          <w:numId w:val="31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GARANTIA:</w:t>
      </w:r>
    </w:p>
    <w:p w14:paraId="421296A9">
      <w:pPr>
        <w:pStyle w:val="6"/>
        <w:spacing w:before="1"/>
        <w:rPr>
          <w:b/>
          <w:sz w:val="24"/>
        </w:rPr>
      </w:pPr>
    </w:p>
    <w:p w14:paraId="07F8F8A9">
      <w:pPr>
        <w:pStyle w:val="9"/>
        <w:numPr>
          <w:ilvl w:val="2"/>
          <w:numId w:val="31"/>
        </w:numPr>
        <w:tabs>
          <w:tab w:val="left" w:pos="632"/>
        </w:tabs>
        <w:spacing w:before="0" w:after="0" w:line="235" w:lineRule="auto"/>
        <w:ind w:left="129" w:right="133" w:firstLine="0"/>
        <w:jc w:val="left"/>
        <w:rPr>
          <w:sz w:val="20"/>
        </w:rPr>
      </w:pPr>
      <w:r>
        <w:rPr>
          <w:sz w:val="20"/>
        </w:rPr>
        <w:t>Conforme o item 2.3</w:t>
      </w:r>
      <w:r>
        <w:rPr>
          <w:spacing w:val="1"/>
          <w:sz w:val="20"/>
        </w:rPr>
        <w:t xml:space="preserve"> </w:t>
      </w:r>
      <w:r>
        <w:rPr>
          <w:sz w:val="20"/>
        </w:rPr>
        <w:t>da OS-003-GDG-2024, documento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SEI </w:t>
      </w:r>
      <w:r>
        <w:rPr>
          <w:sz w:val="24"/>
        </w:rPr>
        <w:t>70136509</w:t>
      </w:r>
      <w:r>
        <w:rPr>
          <w:sz w:val="20"/>
        </w:rPr>
        <w:t>, considerando</w:t>
      </w:r>
      <w:r>
        <w:rPr>
          <w:spacing w:val="1"/>
          <w:sz w:val="20"/>
        </w:rPr>
        <w:t xml:space="preserve"> </w:t>
      </w:r>
      <w:r>
        <w:rPr>
          <w:sz w:val="20"/>
        </w:rPr>
        <w:t>que a presente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 não se</w:t>
      </w:r>
      <w:r>
        <w:rPr>
          <w:spacing w:val="1"/>
          <w:sz w:val="20"/>
        </w:rPr>
        <w:t xml:space="preserve"> </w:t>
      </w:r>
      <w:r>
        <w:rPr>
          <w:sz w:val="20"/>
        </w:rPr>
        <w:t>enquadra como de</w:t>
      </w:r>
      <w:r>
        <w:rPr>
          <w:spacing w:val="1"/>
          <w:sz w:val="20"/>
        </w:rPr>
        <w:t xml:space="preserve"> </w:t>
      </w:r>
      <w:r>
        <w:rPr>
          <w:sz w:val="20"/>
        </w:rPr>
        <w:t>alta complexidade técnica</w:t>
      </w:r>
      <w:r>
        <w:rPr>
          <w:spacing w:val="1"/>
          <w:sz w:val="20"/>
        </w:rPr>
        <w:t xml:space="preserve"> </w:t>
      </w:r>
      <w:r>
        <w:rPr>
          <w:sz w:val="20"/>
        </w:rPr>
        <w:t>e que,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acordo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Mapa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Riscos,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SEI </w:t>
      </w:r>
      <w:r>
        <w:rPr>
          <w:sz w:val="24"/>
        </w:rPr>
        <w:t>72569610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apenas</w:t>
      </w:r>
      <w:r>
        <w:rPr>
          <w:spacing w:val="-2"/>
          <w:sz w:val="20"/>
        </w:rPr>
        <w:t xml:space="preserve"> </w:t>
      </w:r>
      <w:r>
        <w:rPr>
          <w:sz w:val="20"/>
        </w:rPr>
        <w:t>20%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riscos</w:t>
      </w:r>
      <w:r>
        <w:rPr>
          <w:spacing w:val="-1"/>
          <w:sz w:val="20"/>
        </w:rPr>
        <w:t xml:space="preserve"> </w:t>
      </w:r>
      <w:r>
        <w:rPr>
          <w:sz w:val="20"/>
        </w:rPr>
        <w:t>figuram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12"/>
          <w:sz w:val="20"/>
        </w:rPr>
        <w:t xml:space="preserve"> </w:t>
      </w:r>
      <w:r>
        <w:rPr>
          <w:sz w:val="20"/>
        </w:rPr>
        <w:t>ALTO,</w:t>
      </w:r>
      <w:r>
        <w:rPr>
          <w:spacing w:val="-2"/>
          <w:sz w:val="20"/>
        </w:rPr>
        <w:t xml:space="preserve"> </w:t>
      </w:r>
      <w:r>
        <w:rPr>
          <w:sz w:val="20"/>
        </w:rPr>
        <w:t>estará</w:t>
      </w:r>
      <w:r>
        <w:rPr>
          <w:spacing w:val="-1"/>
          <w:sz w:val="20"/>
        </w:rPr>
        <w:t xml:space="preserve"> </w:t>
      </w:r>
      <w:r>
        <w:rPr>
          <w:sz w:val="20"/>
        </w:rPr>
        <w:t>dispensada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garantia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proposta.</w:t>
      </w:r>
    </w:p>
    <w:p w14:paraId="7CAD2639">
      <w:pPr>
        <w:pStyle w:val="9"/>
        <w:numPr>
          <w:ilvl w:val="2"/>
          <w:numId w:val="31"/>
        </w:numPr>
        <w:tabs>
          <w:tab w:val="left" w:pos="625"/>
        </w:tabs>
        <w:spacing w:before="0" w:after="0" w:line="266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cobertura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garantia</w:t>
      </w:r>
      <w:r>
        <w:rPr>
          <w:spacing w:val="5"/>
          <w:sz w:val="20"/>
        </w:rPr>
        <w:t xml:space="preserve"> </w:t>
      </w:r>
      <w:r>
        <w:rPr>
          <w:sz w:val="20"/>
        </w:rPr>
        <w:t>contratual</w:t>
      </w:r>
      <w:r>
        <w:rPr>
          <w:spacing w:val="6"/>
          <w:sz w:val="20"/>
        </w:rPr>
        <w:t xml:space="preserve"> </w:t>
      </w:r>
      <w:r>
        <w:rPr>
          <w:sz w:val="20"/>
        </w:rPr>
        <w:t>será</w:t>
      </w:r>
      <w:r>
        <w:rPr>
          <w:spacing w:val="5"/>
          <w:sz w:val="20"/>
        </w:rPr>
        <w:t xml:space="preserve"> </w:t>
      </w:r>
      <w:r>
        <w:rPr>
          <w:sz w:val="20"/>
        </w:rPr>
        <w:t>avaliada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acordo</w:t>
      </w:r>
      <w:r>
        <w:rPr>
          <w:spacing w:val="6"/>
          <w:sz w:val="20"/>
        </w:rPr>
        <w:t xml:space="preserve"> </w:t>
      </w:r>
      <w:r>
        <w:rPr>
          <w:sz w:val="20"/>
        </w:rPr>
        <w:t>com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OS-003-GDG-2024,</w:t>
      </w:r>
      <w:r>
        <w:rPr>
          <w:spacing w:val="5"/>
          <w:sz w:val="20"/>
        </w:rPr>
        <w:t xml:space="preserve"> </w:t>
      </w:r>
      <w:r>
        <w:rPr>
          <w:sz w:val="20"/>
        </w:rPr>
        <w:t>conforme</w:t>
      </w:r>
      <w:r>
        <w:rPr>
          <w:spacing w:val="5"/>
          <w:sz w:val="20"/>
        </w:rPr>
        <w:t xml:space="preserve"> </w:t>
      </w:r>
      <w:r>
        <w:rPr>
          <w:sz w:val="20"/>
        </w:rPr>
        <w:t>documento</w:t>
      </w:r>
      <w:r>
        <w:rPr>
          <w:spacing w:val="6"/>
          <w:sz w:val="20"/>
        </w:rPr>
        <w:t xml:space="preserve"> </w:t>
      </w:r>
      <w:r>
        <w:rPr>
          <w:sz w:val="20"/>
        </w:rPr>
        <w:t>SEI</w:t>
      </w:r>
      <w:r>
        <w:rPr>
          <w:spacing w:val="5"/>
          <w:sz w:val="20"/>
        </w:rPr>
        <w:t xml:space="preserve"> </w:t>
      </w:r>
      <w:r>
        <w:rPr>
          <w:sz w:val="24"/>
        </w:rPr>
        <w:t>70136509</w:t>
      </w:r>
      <w:r>
        <w:rPr>
          <w:sz w:val="20"/>
        </w:rPr>
        <w:t>,</w:t>
      </w:r>
      <w:r>
        <w:rPr>
          <w:spacing w:val="5"/>
          <w:sz w:val="20"/>
        </w:rPr>
        <w:t xml:space="preserve"> </w:t>
      </w:r>
      <w:r>
        <w:rPr>
          <w:sz w:val="20"/>
        </w:rPr>
        <w:t>obedecendo</w:t>
      </w:r>
      <w:r>
        <w:rPr>
          <w:spacing w:val="5"/>
          <w:sz w:val="20"/>
        </w:rPr>
        <w:t xml:space="preserve"> </w:t>
      </w:r>
      <w:r>
        <w:rPr>
          <w:sz w:val="20"/>
        </w:rPr>
        <w:t>as</w:t>
      </w:r>
      <w:r>
        <w:rPr>
          <w:spacing w:val="5"/>
          <w:sz w:val="20"/>
        </w:rPr>
        <w:t xml:space="preserve"> </w:t>
      </w:r>
      <w:r>
        <w:rPr>
          <w:sz w:val="20"/>
        </w:rPr>
        <w:t>cláusulas</w:t>
      </w:r>
      <w:r>
        <w:rPr>
          <w:spacing w:val="6"/>
          <w:sz w:val="20"/>
        </w:rPr>
        <w:t xml:space="preserve"> </w:t>
      </w:r>
      <w:r>
        <w:rPr>
          <w:sz w:val="20"/>
        </w:rPr>
        <w:t>previstas</w:t>
      </w:r>
      <w:r>
        <w:rPr>
          <w:spacing w:val="5"/>
          <w:sz w:val="20"/>
        </w:rPr>
        <w:t xml:space="preserve"> </w:t>
      </w:r>
      <w:r>
        <w:rPr>
          <w:sz w:val="20"/>
        </w:rPr>
        <w:t>no</w:t>
      </w:r>
      <w:r>
        <w:rPr>
          <w:spacing w:val="5"/>
          <w:sz w:val="20"/>
        </w:rPr>
        <w:t xml:space="preserve"> </w:t>
      </w:r>
      <w:r>
        <w:rPr>
          <w:sz w:val="20"/>
        </w:rPr>
        <w:t>art.</w:t>
      </w:r>
      <w:r>
        <w:rPr>
          <w:spacing w:val="5"/>
          <w:sz w:val="20"/>
        </w:rPr>
        <w:t xml:space="preserve"> </w:t>
      </w:r>
      <w:r>
        <w:rPr>
          <w:sz w:val="20"/>
        </w:rPr>
        <w:t>96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14.133/21.</w:t>
      </w:r>
    </w:p>
    <w:p w14:paraId="32CA9F67">
      <w:pPr>
        <w:pStyle w:val="6"/>
        <w:spacing w:before="4"/>
        <w:rPr>
          <w:sz w:val="24"/>
        </w:rPr>
      </w:pPr>
    </w:p>
    <w:p w14:paraId="12C9E927">
      <w:pPr>
        <w:pStyle w:val="3"/>
        <w:numPr>
          <w:ilvl w:val="1"/>
          <w:numId w:val="31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POSSIBILIDADE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SUBCONTRATAÇÃO:</w:t>
      </w:r>
    </w:p>
    <w:p w14:paraId="5FC2AB66">
      <w:pPr>
        <w:pStyle w:val="6"/>
        <w:spacing w:before="40"/>
        <w:ind w:left="129"/>
      </w:pP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subcontratação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licitatório.</w:t>
      </w:r>
    </w:p>
    <w:p w14:paraId="61DDE1D9">
      <w:pPr>
        <w:pStyle w:val="6"/>
        <w:rPr>
          <w:sz w:val="27"/>
        </w:rPr>
      </w:pPr>
    </w:p>
    <w:p w14:paraId="0816E747">
      <w:pPr>
        <w:pStyle w:val="3"/>
        <w:numPr>
          <w:ilvl w:val="1"/>
          <w:numId w:val="31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INCIDÊNCIA</w:t>
      </w:r>
      <w:r>
        <w:rPr>
          <w:spacing w:val="-1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PROGRAMA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INTEGRIDADE:</w:t>
      </w:r>
    </w:p>
    <w:p w14:paraId="1BAF1E6F">
      <w:pPr>
        <w:pStyle w:val="6"/>
        <w:spacing w:before="40"/>
        <w:ind w:left="129"/>
      </w:pPr>
      <w:r>
        <w:t>Não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aplica.</w:t>
      </w:r>
    </w:p>
    <w:p w14:paraId="4D3CF903">
      <w:pPr>
        <w:pStyle w:val="6"/>
        <w:spacing w:before="11"/>
        <w:rPr>
          <w:sz w:val="26"/>
        </w:rPr>
      </w:pPr>
    </w:p>
    <w:p w14:paraId="358960A1">
      <w:pPr>
        <w:pStyle w:val="3"/>
        <w:numPr>
          <w:ilvl w:val="1"/>
          <w:numId w:val="31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2"/>
        </w:rPr>
        <w:t>POSSÍVEIS</w:t>
      </w:r>
      <w:r>
        <w:rPr>
          <w:spacing w:val="-1"/>
        </w:rPr>
        <w:t xml:space="preserve"> IMPACTOS</w:t>
      </w:r>
      <w:r>
        <w:rPr>
          <w:spacing w:val="-11"/>
        </w:rPr>
        <w:t xml:space="preserve"> </w:t>
      </w:r>
      <w:r>
        <w:rPr>
          <w:spacing w:val="-1"/>
        </w:rPr>
        <w:t>AMBIENTAIS:</w:t>
      </w:r>
    </w:p>
    <w:p w14:paraId="50687D15">
      <w:pPr>
        <w:pStyle w:val="6"/>
        <w:spacing w:before="40" w:line="280" w:lineRule="auto"/>
        <w:ind w:left="129" w:right="128"/>
      </w:pPr>
      <w:r>
        <w:t>Os</w:t>
      </w:r>
      <w:r>
        <w:rPr>
          <w:spacing w:val="2"/>
        </w:rPr>
        <w:t xml:space="preserve"> </w:t>
      </w:r>
      <w:r>
        <w:t>resíduos</w:t>
      </w:r>
      <w:r>
        <w:rPr>
          <w:spacing w:val="2"/>
        </w:rPr>
        <w:t xml:space="preserve"> </w:t>
      </w:r>
      <w:r>
        <w:t>gerados</w:t>
      </w:r>
      <w:r>
        <w:rPr>
          <w:spacing w:val="2"/>
        </w:rPr>
        <w:t xml:space="preserve"> </w:t>
      </w:r>
      <w:r>
        <w:t>serão</w:t>
      </w:r>
      <w:r>
        <w:rPr>
          <w:spacing w:val="2"/>
        </w:rPr>
        <w:t xml:space="preserve"> </w:t>
      </w:r>
      <w:r>
        <w:t>acondicionados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locais</w:t>
      </w:r>
      <w:r>
        <w:rPr>
          <w:spacing w:val="2"/>
        </w:rPr>
        <w:t xml:space="preserve"> </w:t>
      </w:r>
      <w:r>
        <w:t>adequados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posteriormente</w:t>
      </w:r>
      <w:r>
        <w:rPr>
          <w:spacing w:val="2"/>
        </w:rPr>
        <w:t xml:space="preserve"> </w:t>
      </w:r>
      <w:r>
        <w:t>recolhidos</w:t>
      </w:r>
      <w:r>
        <w:rPr>
          <w:spacing w:val="2"/>
        </w:rPr>
        <w:t xml:space="preserve"> </w:t>
      </w:r>
      <w:r>
        <w:t>pela</w:t>
      </w:r>
      <w:r>
        <w:rPr>
          <w:spacing w:val="2"/>
        </w:rPr>
        <w:t xml:space="preserve"> </w:t>
      </w:r>
      <w:r>
        <w:t>empresa</w:t>
      </w:r>
      <w:r>
        <w:rPr>
          <w:spacing w:val="2"/>
        </w:rPr>
        <w:t xml:space="preserve"> </w:t>
      </w:r>
      <w:r>
        <w:t>contratada</w:t>
      </w:r>
      <w:r>
        <w:rPr>
          <w:spacing w:val="2"/>
        </w:rPr>
        <w:t xml:space="preserve"> </w:t>
      </w:r>
      <w:r>
        <w:t>pela</w:t>
      </w:r>
      <w:r>
        <w:rPr>
          <w:spacing w:val="2"/>
        </w:rPr>
        <w:t xml:space="preserve"> </w:t>
      </w:r>
      <w:r>
        <w:t>UERJ/HUPE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realizar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descarte</w:t>
      </w:r>
      <w:r>
        <w:rPr>
          <w:spacing w:val="2"/>
        </w:rPr>
        <w:t xml:space="preserve"> </w:t>
      </w:r>
      <w:r>
        <w:t>correto,</w:t>
      </w:r>
      <w:r>
        <w:rPr>
          <w:spacing w:val="2"/>
        </w:rPr>
        <w:t xml:space="preserve"> </w:t>
      </w:r>
      <w:r>
        <w:t>sob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gestão</w:t>
      </w:r>
      <w:r>
        <w:rPr>
          <w:spacing w:val="-4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Hotelaria</w:t>
      </w:r>
      <w:r>
        <w:rPr>
          <w:spacing w:val="-1"/>
        </w:rPr>
        <w:t xml:space="preserve"> </w:t>
      </w:r>
      <w:r>
        <w:t>Hospitalar.</w:t>
      </w:r>
    </w:p>
    <w:p w14:paraId="3634FBD0">
      <w:pPr>
        <w:pStyle w:val="6"/>
        <w:spacing w:before="7"/>
        <w:rPr>
          <w:sz w:val="23"/>
        </w:rPr>
      </w:pPr>
    </w:p>
    <w:p w14:paraId="3C0E8FD6">
      <w:pPr>
        <w:pStyle w:val="3"/>
        <w:numPr>
          <w:ilvl w:val="1"/>
          <w:numId w:val="31"/>
        </w:numPr>
        <w:tabs>
          <w:tab w:val="left" w:pos="580"/>
        </w:tabs>
        <w:spacing w:before="0" w:after="0" w:line="240" w:lineRule="auto"/>
        <w:ind w:left="579" w:right="0" w:hanging="451"/>
        <w:jc w:val="left"/>
      </w:pPr>
      <w:r>
        <w:t>OBRIGAÇÕES</w:t>
      </w:r>
      <w:r>
        <w:rPr>
          <w:spacing w:val="-8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PARTES:</w:t>
      </w:r>
    </w:p>
    <w:p w14:paraId="7A58A86D">
      <w:pPr>
        <w:pStyle w:val="9"/>
        <w:numPr>
          <w:ilvl w:val="2"/>
          <w:numId w:val="31"/>
        </w:numPr>
        <w:tabs>
          <w:tab w:val="left" w:pos="730"/>
        </w:tabs>
        <w:spacing w:before="40" w:after="0" w:line="240" w:lineRule="auto"/>
        <w:ind w:left="729" w:right="0" w:hanging="601"/>
        <w:jc w:val="left"/>
        <w:rPr>
          <w:b/>
          <w:sz w:val="20"/>
        </w:rPr>
      </w:pPr>
      <w:r>
        <w:rPr>
          <w:b/>
          <w:sz w:val="20"/>
        </w:rPr>
        <w:t>OBRIGAÇÕES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CONTRATANTE:</w:t>
      </w:r>
    </w:p>
    <w:p w14:paraId="15B5339B">
      <w:pPr>
        <w:pStyle w:val="9"/>
        <w:numPr>
          <w:ilvl w:val="3"/>
          <w:numId w:val="31"/>
        </w:numPr>
        <w:tabs>
          <w:tab w:val="left" w:pos="880"/>
        </w:tabs>
        <w:spacing w:before="40" w:after="0" w:line="240" w:lineRule="auto"/>
        <w:ind w:left="879" w:right="0" w:hanging="751"/>
        <w:jc w:val="left"/>
        <w:rPr>
          <w:sz w:val="20"/>
        </w:rPr>
      </w:pPr>
      <w:r>
        <w:rPr>
          <w:spacing w:val="-1"/>
          <w:sz w:val="20"/>
        </w:rPr>
        <w:t>Fornecer à CONTRATADA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 xml:space="preserve">documentos e informações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manifestarem</w:t>
      </w:r>
      <w:r>
        <w:rPr>
          <w:spacing w:val="-1"/>
          <w:sz w:val="20"/>
        </w:rPr>
        <w:t xml:space="preserve"> </w:t>
      </w:r>
      <w:r>
        <w:rPr>
          <w:sz w:val="20"/>
        </w:rPr>
        <w:t>cabíveis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sejam</w:t>
      </w:r>
      <w:r>
        <w:rPr>
          <w:spacing w:val="-1"/>
          <w:sz w:val="20"/>
        </w:rPr>
        <w:t xml:space="preserve"> </w:t>
      </w:r>
      <w:r>
        <w:rPr>
          <w:sz w:val="20"/>
        </w:rPr>
        <w:t>vinculados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formalizado;</w:t>
      </w:r>
    </w:p>
    <w:p w14:paraId="57AFC51C">
      <w:pPr>
        <w:pStyle w:val="9"/>
        <w:numPr>
          <w:ilvl w:val="3"/>
          <w:numId w:val="31"/>
        </w:numPr>
        <w:tabs>
          <w:tab w:val="left" w:pos="880"/>
        </w:tabs>
        <w:spacing w:before="40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Conferir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material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79F57371">
      <w:pPr>
        <w:pStyle w:val="9"/>
        <w:numPr>
          <w:ilvl w:val="3"/>
          <w:numId w:val="31"/>
        </w:numPr>
        <w:tabs>
          <w:tab w:val="left" w:pos="880"/>
        </w:tabs>
        <w:spacing w:before="40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Efetuar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pagamentos</w:t>
      </w:r>
      <w:r>
        <w:rPr>
          <w:spacing w:val="-4"/>
          <w:sz w:val="20"/>
        </w:rPr>
        <w:t xml:space="preserve"> </w:t>
      </w:r>
      <w:r>
        <w:rPr>
          <w:sz w:val="20"/>
        </w:rPr>
        <w:t>devidos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CONTRATADA,</w:t>
      </w:r>
      <w:r>
        <w:rPr>
          <w:spacing w:val="-4"/>
          <w:sz w:val="20"/>
        </w:rPr>
        <w:t xml:space="preserve"> </w:t>
      </w:r>
      <w:r>
        <w:rPr>
          <w:sz w:val="20"/>
        </w:rPr>
        <w:t>nas</w:t>
      </w:r>
      <w:r>
        <w:rPr>
          <w:spacing w:val="-4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4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contrato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formalizado;</w:t>
      </w:r>
    </w:p>
    <w:p w14:paraId="07A4BB90">
      <w:pPr>
        <w:pStyle w:val="9"/>
        <w:numPr>
          <w:ilvl w:val="3"/>
          <w:numId w:val="31"/>
        </w:numPr>
        <w:tabs>
          <w:tab w:val="left" w:pos="880"/>
        </w:tabs>
        <w:spacing w:before="40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Exercer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5AC5107F">
      <w:pPr>
        <w:pStyle w:val="6"/>
        <w:rPr>
          <w:sz w:val="27"/>
        </w:rPr>
      </w:pPr>
    </w:p>
    <w:p w14:paraId="300F3086">
      <w:pPr>
        <w:pStyle w:val="3"/>
        <w:numPr>
          <w:ilvl w:val="2"/>
          <w:numId w:val="31"/>
        </w:numPr>
        <w:tabs>
          <w:tab w:val="left" w:pos="730"/>
        </w:tabs>
        <w:spacing w:before="0" w:after="0" w:line="240" w:lineRule="auto"/>
        <w:ind w:left="729" w:right="0" w:hanging="601"/>
        <w:jc w:val="left"/>
      </w:pPr>
      <w:r>
        <w:t>OBRIGAÇÕES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FORNECEDOR/CONTRATADO:</w:t>
      </w:r>
    </w:p>
    <w:p w14:paraId="6D1A5409">
      <w:pPr>
        <w:pStyle w:val="6"/>
        <w:spacing w:before="11"/>
        <w:rPr>
          <w:b/>
          <w:sz w:val="26"/>
        </w:rPr>
      </w:pPr>
    </w:p>
    <w:p w14:paraId="2601311B">
      <w:pPr>
        <w:pStyle w:val="9"/>
        <w:numPr>
          <w:ilvl w:val="3"/>
          <w:numId w:val="31"/>
        </w:numPr>
        <w:tabs>
          <w:tab w:val="left" w:pos="880"/>
        </w:tabs>
        <w:spacing w:before="0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bens,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quantidade,</w:t>
      </w:r>
      <w:r>
        <w:rPr>
          <w:spacing w:val="-1"/>
          <w:sz w:val="20"/>
        </w:rPr>
        <w:t xml:space="preserve"> </w:t>
      </w:r>
      <w:r>
        <w:rPr>
          <w:sz w:val="20"/>
        </w:rPr>
        <w:t>qualidade,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formalizado;</w:t>
      </w:r>
    </w:p>
    <w:p w14:paraId="710CBED4">
      <w:pPr>
        <w:pStyle w:val="9"/>
        <w:numPr>
          <w:ilvl w:val="3"/>
          <w:numId w:val="31"/>
        </w:numPr>
        <w:tabs>
          <w:tab w:val="left" w:pos="891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Entregar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objeto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contrato</w:t>
      </w:r>
      <w:r>
        <w:rPr>
          <w:spacing w:val="8"/>
          <w:sz w:val="20"/>
        </w:rPr>
        <w:t xml:space="preserve"> </w:t>
      </w:r>
      <w:r>
        <w:rPr>
          <w:sz w:val="20"/>
        </w:rPr>
        <w:t>sem</w:t>
      </w:r>
      <w:r>
        <w:rPr>
          <w:spacing w:val="9"/>
          <w:sz w:val="20"/>
        </w:rPr>
        <w:t xml:space="preserve"> </w:t>
      </w:r>
      <w:r>
        <w:rPr>
          <w:sz w:val="20"/>
        </w:rPr>
        <w:t>qualquer</w:t>
      </w:r>
      <w:r>
        <w:rPr>
          <w:spacing w:val="8"/>
          <w:sz w:val="20"/>
        </w:rPr>
        <w:t xml:space="preserve"> </w:t>
      </w:r>
      <w:r>
        <w:rPr>
          <w:sz w:val="20"/>
        </w:rPr>
        <w:t>ônus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8"/>
          <w:sz w:val="20"/>
        </w:rPr>
        <w:t xml:space="preserve"> </w:t>
      </w:r>
      <w:r>
        <w:rPr>
          <w:sz w:val="20"/>
        </w:rPr>
        <w:t>estando</w:t>
      </w:r>
      <w:r>
        <w:rPr>
          <w:spacing w:val="9"/>
          <w:sz w:val="20"/>
        </w:rPr>
        <w:t xml:space="preserve"> </w:t>
      </w:r>
      <w:r>
        <w:rPr>
          <w:sz w:val="20"/>
        </w:rPr>
        <w:t>incluído</w:t>
      </w:r>
      <w:r>
        <w:rPr>
          <w:spacing w:val="8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valor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pagamento</w:t>
      </w:r>
      <w:r>
        <w:rPr>
          <w:spacing w:val="8"/>
          <w:sz w:val="20"/>
        </w:rPr>
        <w:t xml:space="preserve"> </w:t>
      </w:r>
      <w:r>
        <w:rPr>
          <w:sz w:val="20"/>
        </w:rPr>
        <w:t>todas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quaisquer</w:t>
      </w:r>
      <w:r>
        <w:rPr>
          <w:spacing w:val="8"/>
          <w:sz w:val="20"/>
        </w:rPr>
        <w:t xml:space="preserve"> </w:t>
      </w:r>
      <w:r>
        <w:rPr>
          <w:sz w:val="20"/>
        </w:rPr>
        <w:t>despesas,</w:t>
      </w:r>
      <w:r>
        <w:rPr>
          <w:spacing w:val="9"/>
          <w:sz w:val="20"/>
        </w:rPr>
        <w:t xml:space="preserve"> </w:t>
      </w:r>
      <w:r>
        <w:rPr>
          <w:sz w:val="20"/>
        </w:rPr>
        <w:t>tais</w:t>
      </w:r>
      <w:r>
        <w:rPr>
          <w:spacing w:val="8"/>
          <w:sz w:val="20"/>
        </w:rPr>
        <w:t xml:space="preserve"> </w:t>
      </w:r>
      <w:r>
        <w:rPr>
          <w:sz w:val="20"/>
        </w:rPr>
        <w:t>como</w:t>
      </w:r>
      <w:r>
        <w:rPr>
          <w:spacing w:val="8"/>
          <w:sz w:val="20"/>
        </w:rPr>
        <w:t xml:space="preserve"> </w:t>
      </w:r>
      <w:r>
        <w:rPr>
          <w:sz w:val="20"/>
        </w:rPr>
        <w:t>tributos,</w:t>
      </w:r>
      <w:r>
        <w:rPr>
          <w:spacing w:val="9"/>
          <w:sz w:val="20"/>
        </w:rPr>
        <w:t xml:space="preserve"> </w:t>
      </w:r>
      <w:r>
        <w:rPr>
          <w:sz w:val="20"/>
        </w:rPr>
        <w:t>frete,</w:t>
      </w:r>
      <w:r>
        <w:rPr>
          <w:spacing w:val="-47"/>
          <w:sz w:val="20"/>
        </w:rPr>
        <w:t xml:space="preserve"> </w:t>
      </w:r>
      <w:r>
        <w:rPr>
          <w:sz w:val="20"/>
        </w:rPr>
        <w:t>seguro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descarregamento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mercadorias;</w:t>
      </w:r>
    </w:p>
    <w:p w14:paraId="5FEDDFE9">
      <w:pPr>
        <w:pStyle w:val="9"/>
        <w:numPr>
          <w:ilvl w:val="3"/>
          <w:numId w:val="31"/>
        </w:numPr>
        <w:tabs>
          <w:tab w:val="left" w:pos="880"/>
        </w:tabs>
        <w:spacing w:before="2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estoque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6B01C5F7">
      <w:pPr>
        <w:pStyle w:val="9"/>
        <w:numPr>
          <w:ilvl w:val="3"/>
          <w:numId w:val="31"/>
        </w:numPr>
        <w:tabs>
          <w:tab w:val="left" w:pos="908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Comunicar</w:t>
      </w:r>
      <w:r>
        <w:rPr>
          <w:spacing w:val="27"/>
          <w:sz w:val="20"/>
        </w:rPr>
        <w:t xml:space="preserve"> </w:t>
      </w:r>
      <w:r>
        <w:rPr>
          <w:sz w:val="20"/>
        </w:rPr>
        <w:t>ao</w:t>
      </w:r>
      <w:r>
        <w:rPr>
          <w:spacing w:val="27"/>
          <w:sz w:val="20"/>
        </w:rPr>
        <w:t xml:space="preserve"> </w:t>
      </w:r>
      <w:r>
        <w:rPr>
          <w:sz w:val="20"/>
        </w:rPr>
        <w:t>Fiscal</w:t>
      </w:r>
      <w:r>
        <w:rPr>
          <w:spacing w:val="27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contrato,</w:t>
      </w:r>
      <w:r>
        <w:rPr>
          <w:spacing w:val="27"/>
          <w:sz w:val="20"/>
        </w:rPr>
        <w:t xml:space="preserve"> </w:t>
      </w:r>
      <w:r>
        <w:rPr>
          <w:sz w:val="20"/>
        </w:rPr>
        <w:t>por</w:t>
      </w:r>
      <w:r>
        <w:rPr>
          <w:spacing w:val="27"/>
          <w:sz w:val="20"/>
        </w:rPr>
        <w:t xml:space="preserve"> </w:t>
      </w:r>
      <w:r>
        <w:rPr>
          <w:sz w:val="20"/>
        </w:rPr>
        <w:t>escrito</w:t>
      </w:r>
      <w:r>
        <w:rPr>
          <w:spacing w:val="27"/>
          <w:sz w:val="20"/>
        </w:rPr>
        <w:t xml:space="preserve"> </w:t>
      </w:r>
      <w:r>
        <w:rPr>
          <w:sz w:val="20"/>
        </w:rPr>
        <w:t>e</w:t>
      </w:r>
      <w:r>
        <w:rPr>
          <w:spacing w:val="27"/>
          <w:sz w:val="20"/>
        </w:rPr>
        <w:t xml:space="preserve"> </w:t>
      </w:r>
      <w:r>
        <w:rPr>
          <w:sz w:val="20"/>
        </w:rPr>
        <w:t>tão</w:t>
      </w:r>
      <w:r>
        <w:rPr>
          <w:spacing w:val="27"/>
          <w:sz w:val="20"/>
        </w:rPr>
        <w:t xml:space="preserve"> </w:t>
      </w:r>
      <w:r>
        <w:rPr>
          <w:sz w:val="20"/>
        </w:rPr>
        <w:t>logo</w:t>
      </w:r>
      <w:r>
        <w:rPr>
          <w:spacing w:val="27"/>
          <w:sz w:val="20"/>
        </w:rPr>
        <w:t xml:space="preserve"> </w:t>
      </w:r>
      <w:r>
        <w:rPr>
          <w:sz w:val="20"/>
        </w:rPr>
        <w:t>constatado</w:t>
      </w:r>
      <w:r>
        <w:rPr>
          <w:spacing w:val="27"/>
          <w:sz w:val="20"/>
        </w:rPr>
        <w:t xml:space="preserve"> </w:t>
      </w:r>
      <w:r>
        <w:rPr>
          <w:sz w:val="20"/>
        </w:rPr>
        <w:t>problema</w:t>
      </w:r>
      <w:r>
        <w:rPr>
          <w:spacing w:val="27"/>
          <w:sz w:val="20"/>
        </w:rPr>
        <w:t xml:space="preserve"> </w:t>
      </w:r>
      <w:r>
        <w:rPr>
          <w:sz w:val="20"/>
        </w:rPr>
        <w:t>ou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impossibilidade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execução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qualquer</w:t>
      </w:r>
      <w:r>
        <w:rPr>
          <w:spacing w:val="27"/>
          <w:sz w:val="20"/>
        </w:rPr>
        <w:t xml:space="preserve"> </w:t>
      </w:r>
      <w:r>
        <w:rPr>
          <w:sz w:val="20"/>
        </w:rPr>
        <w:t>obrigação</w:t>
      </w:r>
      <w:r>
        <w:rPr>
          <w:spacing w:val="27"/>
          <w:sz w:val="20"/>
        </w:rPr>
        <w:t xml:space="preserve"> </w:t>
      </w:r>
      <w:r>
        <w:rPr>
          <w:sz w:val="20"/>
        </w:rPr>
        <w:t>contratual,</w:t>
      </w:r>
      <w:r>
        <w:rPr>
          <w:spacing w:val="27"/>
          <w:sz w:val="20"/>
        </w:rPr>
        <w:t xml:space="preserve"> </w:t>
      </w:r>
      <w:r>
        <w:rPr>
          <w:sz w:val="20"/>
        </w:rPr>
        <w:t>para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adoção</w:t>
      </w:r>
      <w:r>
        <w:rPr>
          <w:spacing w:val="27"/>
          <w:sz w:val="20"/>
        </w:rPr>
        <w:t xml:space="preserve"> </w:t>
      </w:r>
      <w:r>
        <w:rPr>
          <w:sz w:val="20"/>
        </w:rPr>
        <w:t>das</w:t>
      </w:r>
      <w:r>
        <w:rPr>
          <w:spacing w:val="-47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-1"/>
          <w:sz w:val="20"/>
        </w:rPr>
        <w:t xml:space="preserve"> </w:t>
      </w:r>
      <w:r>
        <w:rPr>
          <w:sz w:val="20"/>
        </w:rPr>
        <w:t>cabíveis;</w:t>
      </w:r>
    </w:p>
    <w:p w14:paraId="36DEF7A0">
      <w:pPr>
        <w:pStyle w:val="9"/>
        <w:numPr>
          <w:ilvl w:val="4"/>
          <w:numId w:val="31"/>
        </w:numPr>
        <w:tabs>
          <w:tab w:val="left" w:pos="1019"/>
        </w:tabs>
        <w:spacing w:before="2" w:after="0" w:line="240" w:lineRule="auto"/>
        <w:ind w:left="1018" w:right="0" w:hanging="89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CONTRATADA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deverá</w:t>
      </w:r>
      <w:r>
        <w:rPr>
          <w:sz w:val="20"/>
        </w:rPr>
        <w:t xml:space="preserve"> </w:t>
      </w:r>
      <w:r>
        <w:rPr>
          <w:spacing w:val="-1"/>
          <w:sz w:val="20"/>
        </w:rPr>
        <w:t>prestar todas as</w:t>
      </w:r>
      <w:r>
        <w:rPr>
          <w:sz w:val="20"/>
        </w:rPr>
        <w:t xml:space="preserve"> </w:t>
      </w:r>
      <w:r>
        <w:rPr>
          <w:spacing w:val="-1"/>
          <w:sz w:val="20"/>
        </w:rPr>
        <w:t>informações que forem</w:t>
      </w:r>
      <w:r>
        <w:rPr>
          <w:sz w:val="20"/>
        </w:rPr>
        <w:t xml:space="preserve"> </w:t>
      </w:r>
      <w:r>
        <w:rPr>
          <w:spacing w:val="-1"/>
          <w:sz w:val="20"/>
        </w:rPr>
        <w:t>solicitadas pela</w:t>
      </w:r>
      <w:r>
        <w:rPr>
          <w:sz w:val="20"/>
        </w:rPr>
        <w:t xml:space="preserve"> </w:t>
      </w:r>
      <w:r>
        <w:rPr>
          <w:spacing w:val="-1"/>
          <w:sz w:val="20"/>
        </w:rPr>
        <w:t>CONTRATANTE com objetivo</w:t>
      </w:r>
      <w:r>
        <w:rPr>
          <w:sz w:val="20"/>
        </w:rPr>
        <w:t xml:space="preserve"> de</w:t>
      </w:r>
      <w:r>
        <w:rPr>
          <w:spacing w:val="-1"/>
          <w:sz w:val="20"/>
        </w:rPr>
        <w:t xml:space="preserve"> </w:t>
      </w:r>
      <w:r>
        <w:rPr>
          <w:sz w:val="20"/>
        </w:rPr>
        <w:t>fiscalizar 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4F20E631">
      <w:pPr>
        <w:pStyle w:val="9"/>
        <w:numPr>
          <w:ilvl w:val="3"/>
          <w:numId w:val="31"/>
        </w:numPr>
        <w:tabs>
          <w:tab w:val="left" w:pos="892"/>
        </w:tabs>
        <w:spacing w:before="2" w:after="0" w:line="273" w:lineRule="auto"/>
        <w:ind w:left="129" w:right="132" w:firstLine="0"/>
        <w:jc w:val="both"/>
        <w:rPr>
          <w:sz w:val="20"/>
        </w:rPr>
      </w:pPr>
      <w:r>
        <w:rPr>
          <w:sz w:val="20"/>
        </w:rPr>
        <w:t xml:space="preserve">Entregar os materiais com validade mínima de 85% do seu período total de validade, conforme Resolução SES nº 1342/2016, conforme documento </w:t>
      </w:r>
      <w:r>
        <w:rPr>
          <w:sz w:val="24"/>
        </w:rPr>
        <w:t>72555011</w:t>
      </w:r>
      <w:r>
        <w:rPr>
          <w:sz w:val="20"/>
        </w:rPr>
        <w:t>. Caso a</w:t>
      </w:r>
      <w:r>
        <w:rPr>
          <w:spacing w:val="1"/>
          <w:sz w:val="20"/>
        </w:rPr>
        <w:t xml:space="preserve"> </w:t>
      </w:r>
      <w:r>
        <w:rPr>
          <w:sz w:val="20"/>
        </w:rPr>
        <w:t>validade</w:t>
      </w:r>
      <w:r>
        <w:rPr>
          <w:spacing w:val="7"/>
          <w:sz w:val="20"/>
        </w:rPr>
        <w:t xml:space="preserve"> </w:t>
      </w:r>
      <w:r>
        <w:rPr>
          <w:sz w:val="20"/>
        </w:rPr>
        <w:t>seja</w:t>
      </w:r>
      <w:r>
        <w:rPr>
          <w:spacing w:val="7"/>
          <w:sz w:val="20"/>
        </w:rPr>
        <w:t xml:space="preserve"> </w:t>
      </w:r>
      <w:r>
        <w:rPr>
          <w:sz w:val="20"/>
        </w:rPr>
        <w:t>inferior</w:t>
      </w:r>
      <w:r>
        <w:rPr>
          <w:spacing w:val="8"/>
          <w:sz w:val="20"/>
        </w:rPr>
        <w:t xml:space="preserve"> </w:t>
      </w:r>
      <w:r>
        <w:rPr>
          <w:sz w:val="20"/>
        </w:rPr>
        <w:t>ao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está</w:t>
      </w:r>
      <w:r>
        <w:rPr>
          <w:spacing w:val="8"/>
          <w:sz w:val="20"/>
        </w:rPr>
        <w:t xml:space="preserve"> </w:t>
      </w:r>
      <w:r>
        <w:rPr>
          <w:sz w:val="20"/>
        </w:rPr>
        <w:t>aqui</w:t>
      </w:r>
      <w:r>
        <w:rPr>
          <w:spacing w:val="7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empresa</w:t>
      </w:r>
      <w:r>
        <w:rPr>
          <w:spacing w:val="7"/>
          <w:sz w:val="20"/>
        </w:rPr>
        <w:t xml:space="preserve"> </w:t>
      </w:r>
      <w:r>
        <w:rPr>
          <w:sz w:val="20"/>
        </w:rPr>
        <w:t>deverá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comprometer</w:t>
      </w:r>
      <w:r>
        <w:rPr>
          <w:spacing w:val="7"/>
          <w:sz w:val="20"/>
        </w:rPr>
        <w:t xml:space="preserve"> </w:t>
      </w:r>
      <w:r>
        <w:rPr>
          <w:sz w:val="20"/>
        </w:rPr>
        <w:t>formalmente,</w:t>
      </w:r>
      <w:r>
        <w:rPr>
          <w:spacing w:val="7"/>
          <w:sz w:val="20"/>
        </w:rPr>
        <w:t xml:space="preserve"> </w:t>
      </w:r>
      <w:r>
        <w:rPr>
          <w:sz w:val="20"/>
        </w:rPr>
        <w:t>por</w:t>
      </w:r>
      <w:r>
        <w:rPr>
          <w:spacing w:val="8"/>
          <w:sz w:val="20"/>
        </w:rPr>
        <w:t xml:space="preserve"> </w:t>
      </w:r>
      <w:r>
        <w:rPr>
          <w:sz w:val="20"/>
        </w:rPr>
        <w:t>meio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carta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compromisso,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efetuar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troca</w:t>
      </w:r>
      <w:r>
        <w:rPr>
          <w:spacing w:val="8"/>
          <w:sz w:val="20"/>
        </w:rPr>
        <w:t xml:space="preserve"> </w:t>
      </w:r>
      <w:r>
        <w:rPr>
          <w:sz w:val="20"/>
        </w:rPr>
        <w:t>dos</w:t>
      </w:r>
      <w:r>
        <w:rPr>
          <w:spacing w:val="7"/>
          <w:sz w:val="20"/>
        </w:rPr>
        <w:t xml:space="preserve"> </w:t>
      </w:r>
      <w:r>
        <w:rPr>
          <w:sz w:val="20"/>
        </w:rPr>
        <w:t>insumos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venham</w:t>
      </w:r>
      <w:r>
        <w:rPr>
          <w:spacing w:val="-48"/>
          <w:sz w:val="20"/>
        </w:rPr>
        <w:t xml:space="preserve"> </w:t>
      </w:r>
      <w:r>
        <w:rPr>
          <w:sz w:val="20"/>
        </w:rPr>
        <w:t>ter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expirada,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ônus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Administração;</w:t>
      </w:r>
    </w:p>
    <w:p w14:paraId="2071F79C">
      <w:pPr>
        <w:pStyle w:val="9"/>
        <w:numPr>
          <w:ilvl w:val="3"/>
          <w:numId w:val="31"/>
        </w:numPr>
        <w:tabs>
          <w:tab w:val="left" w:pos="886"/>
        </w:tabs>
        <w:spacing w:before="9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Reparar, corrigir, remover, reconstruir ou substituir, no todo ou em parte e às suas expensas, bens objeto do contrato em que se verificarem vícios, defeitos ou incorreções</w:t>
      </w:r>
      <w:r>
        <w:rPr>
          <w:spacing w:val="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irregular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materiais</w:t>
      </w:r>
      <w:r>
        <w:rPr>
          <w:spacing w:val="-1"/>
          <w:sz w:val="20"/>
        </w:rPr>
        <w:t xml:space="preserve"> </w:t>
      </w:r>
      <w:r>
        <w:rPr>
          <w:sz w:val="20"/>
        </w:rPr>
        <w:t>inadequados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desconformes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especificações;</w:t>
      </w:r>
    </w:p>
    <w:p w14:paraId="13440FAC">
      <w:pPr>
        <w:pStyle w:val="9"/>
        <w:numPr>
          <w:ilvl w:val="3"/>
          <w:numId w:val="31"/>
        </w:numPr>
        <w:tabs>
          <w:tab w:val="left" w:pos="908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Indenizar todo e qualquer dano e prejuízo pessoal ou material que possa advir, direta ou indiretamente, do exercício de suas atividades ou serem causados por seus</w:t>
      </w:r>
      <w:r>
        <w:rPr>
          <w:spacing w:val="1"/>
          <w:sz w:val="20"/>
        </w:rPr>
        <w:t xml:space="preserve"> </w:t>
      </w:r>
      <w:r>
        <w:rPr>
          <w:sz w:val="20"/>
        </w:rPr>
        <w:t>prepostos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terceiros;</w:t>
      </w:r>
    </w:p>
    <w:p w14:paraId="150FD1D9">
      <w:pPr>
        <w:pStyle w:val="9"/>
        <w:numPr>
          <w:ilvl w:val="3"/>
          <w:numId w:val="31"/>
        </w:numPr>
        <w:tabs>
          <w:tab w:val="left" w:pos="880"/>
        </w:tabs>
        <w:spacing w:before="2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Indicar</w:t>
      </w:r>
      <w:r>
        <w:rPr>
          <w:spacing w:val="-1"/>
          <w:sz w:val="20"/>
        </w:rPr>
        <w:t xml:space="preserve"> </w:t>
      </w:r>
      <w:r>
        <w:rPr>
          <w:sz w:val="20"/>
        </w:rPr>
        <w:t>preposto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representá-la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1CABB7CE">
      <w:pPr>
        <w:pStyle w:val="6"/>
        <w:spacing w:before="10"/>
        <w:rPr>
          <w:sz w:val="26"/>
        </w:rPr>
      </w:pPr>
    </w:p>
    <w:p w14:paraId="51695B38">
      <w:pPr>
        <w:pStyle w:val="3"/>
        <w:numPr>
          <w:ilvl w:val="0"/>
          <w:numId w:val="31"/>
        </w:numPr>
        <w:tabs>
          <w:tab w:val="left" w:pos="330"/>
        </w:tabs>
        <w:spacing w:before="1" w:after="0" w:line="240" w:lineRule="auto"/>
        <w:ind w:left="329" w:right="0" w:hanging="201"/>
        <w:jc w:val="left"/>
      </w:pPr>
      <w:r>
        <w:rPr>
          <w:spacing w:val="-1"/>
        </w:rPr>
        <w:t>REQUISITOS</w:t>
      </w:r>
      <w:r>
        <w:rPr>
          <w:spacing w:val="-2"/>
        </w:rPr>
        <w:t xml:space="preserve"> </w:t>
      </w:r>
      <w:r>
        <w:rPr>
          <w:spacing w:val="-1"/>
        </w:rPr>
        <w:t xml:space="preserve">MÍNIMOS </w:t>
      </w:r>
      <w:r>
        <w:t>PARA</w:t>
      </w:r>
      <w:r>
        <w:rPr>
          <w:spacing w:val="-13"/>
        </w:rPr>
        <w:t xml:space="preserve"> </w:t>
      </w:r>
      <w:r>
        <w:t>EXECUÇÃO:</w:t>
      </w:r>
    </w:p>
    <w:p w14:paraId="4B381FDE">
      <w:pPr>
        <w:pStyle w:val="6"/>
        <w:spacing w:before="10"/>
        <w:rPr>
          <w:b/>
          <w:sz w:val="26"/>
        </w:rPr>
      </w:pPr>
    </w:p>
    <w:p w14:paraId="56B1BA0A">
      <w:pPr>
        <w:pStyle w:val="9"/>
        <w:numPr>
          <w:ilvl w:val="1"/>
          <w:numId w:val="31"/>
        </w:numPr>
        <w:tabs>
          <w:tab w:val="left" w:pos="480"/>
        </w:tabs>
        <w:spacing w:before="1" w:after="0" w:line="240" w:lineRule="auto"/>
        <w:ind w:left="479" w:right="0" w:hanging="351"/>
        <w:jc w:val="left"/>
        <w:rPr>
          <w:b/>
          <w:sz w:val="20"/>
        </w:rPr>
      </w:pPr>
      <w:r>
        <w:rPr>
          <w:b/>
          <w:sz w:val="20"/>
        </w:rPr>
        <w:t>QUALIFICAÇÃO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TÉCNICA:</w:t>
      </w:r>
    </w:p>
    <w:p w14:paraId="1A210574">
      <w:pPr>
        <w:pStyle w:val="6"/>
        <w:spacing w:before="10"/>
        <w:rPr>
          <w:b/>
          <w:sz w:val="26"/>
        </w:rPr>
      </w:pPr>
    </w:p>
    <w:p w14:paraId="2C8D1B6E">
      <w:pPr>
        <w:pStyle w:val="9"/>
        <w:numPr>
          <w:ilvl w:val="2"/>
          <w:numId w:val="31"/>
        </w:numPr>
        <w:tabs>
          <w:tab w:val="left" w:pos="647"/>
        </w:tabs>
        <w:spacing w:before="1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licitante</w:t>
      </w:r>
      <w:r>
        <w:rPr>
          <w:spacing w:val="15"/>
          <w:sz w:val="20"/>
        </w:rPr>
        <w:t xml:space="preserve"> </w:t>
      </w:r>
      <w:r>
        <w:rPr>
          <w:sz w:val="20"/>
        </w:rPr>
        <w:t>deverá</w:t>
      </w:r>
      <w:r>
        <w:rPr>
          <w:spacing w:val="16"/>
          <w:sz w:val="20"/>
        </w:rPr>
        <w:t xml:space="preserve"> </w:t>
      </w:r>
      <w:r>
        <w:rPr>
          <w:sz w:val="20"/>
        </w:rPr>
        <w:t>comprovar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aptidão</w:t>
      </w:r>
      <w:r>
        <w:rPr>
          <w:spacing w:val="15"/>
          <w:sz w:val="20"/>
        </w:rPr>
        <w:t xml:space="preserve"> </w:t>
      </w:r>
      <w:r>
        <w:rPr>
          <w:sz w:val="20"/>
        </w:rPr>
        <w:t>para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bens</w:t>
      </w:r>
      <w:r>
        <w:rPr>
          <w:spacing w:val="15"/>
          <w:sz w:val="20"/>
        </w:rPr>
        <w:t xml:space="preserve"> </w:t>
      </w:r>
      <w:r>
        <w:rPr>
          <w:sz w:val="20"/>
        </w:rPr>
        <w:t>objeto</w:t>
      </w:r>
      <w:r>
        <w:rPr>
          <w:spacing w:val="16"/>
          <w:sz w:val="20"/>
        </w:rPr>
        <w:t xml:space="preserve"> </w:t>
      </w:r>
      <w:r>
        <w:rPr>
          <w:sz w:val="20"/>
        </w:rPr>
        <w:t>deste</w:t>
      </w:r>
      <w:r>
        <w:rPr>
          <w:spacing w:val="15"/>
          <w:sz w:val="20"/>
        </w:rPr>
        <w:t xml:space="preserve"> </w:t>
      </w:r>
      <w:r>
        <w:rPr>
          <w:sz w:val="20"/>
        </w:rPr>
        <w:t>termo</w:t>
      </w:r>
      <w:r>
        <w:rPr>
          <w:spacing w:val="16"/>
          <w:sz w:val="20"/>
        </w:rPr>
        <w:t xml:space="preserve"> </w:t>
      </w:r>
      <w:r>
        <w:rPr>
          <w:sz w:val="20"/>
        </w:rPr>
        <w:t>mediante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atestados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capacidade</w:t>
      </w:r>
      <w:r>
        <w:rPr>
          <w:spacing w:val="16"/>
          <w:sz w:val="20"/>
        </w:rPr>
        <w:t xml:space="preserve"> </w:t>
      </w:r>
      <w:r>
        <w:rPr>
          <w:sz w:val="20"/>
        </w:rPr>
        <w:t>técnica</w:t>
      </w:r>
      <w:r>
        <w:rPr>
          <w:spacing w:val="15"/>
          <w:sz w:val="20"/>
        </w:rPr>
        <w:t xml:space="preserve"> </w:t>
      </w:r>
      <w:r>
        <w:rPr>
          <w:sz w:val="20"/>
        </w:rPr>
        <w:t>fornecidos</w:t>
      </w:r>
      <w:r>
        <w:rPr>
          <w:spacing w:val="16"/>
          <w:sz w:val="20"/>
        </w:rPr>
        <w:t xml:space="preserve"> </w:t>
      </w:r>
      <w:r>
        <w:rPr>
          <w:sz w:val="20"/>
        </w:rPr>
        <w:t>por</w:t>
      </w:r>
      <w:r>
        <w:rPr>
          <w:spacing w:val="15"/>
          <w:sz w:val="20"/>
        </w:rPr>
        <w:t xml:space="preserve"> </w:t>
      </w:r>
      <w:r>
        <w:rPr>
          <w:sz w:val="20"/>
        </w:rPr>
        <w:t>pessoa</w:t>
      </w:r>
      <w:r>
        <w:rPr>
          <w:spacing w:val="-47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privado;</w:t>
      </w:r>
    </w:p>
    <w:p w14:paraId="71BB251D">
      <w:pPr>
        <w:pStyle w:val="9"/>
        <w:numPr>
          <w:ilvl w:val="2"/>
          <w:numId w:val="31"/>
        </w:numPr>
        <w:tabs>
          <w:tab w:val="left" w:pos="619"/>
        </w:tabs>
        <w:spacing w:before="1" w:after="0" w:line="240" w:lineRule="auto"/>
        <w:ind w:left="618" w:right="0" w:hanging="490"/>
        <w:jc w:val="left"/>
        <w:rPr>
          <w:sz w:val="20"/>
        </w:rPr>
      </w:pPr>
      <w:r>
        <w:rPr>
          <w:spacing w:val="-1"/>
          <w:sz w:val="20"/>
        </w:rPr>
        <w:t>Autorização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expedida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Agência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1"/>
          <w:sz w:val="20"/>
        </w:rPr>
        <w:t xml:space="preserve"> </w:t>
      </w:r>
      <w:r>
        <w:rPr>
          <w:sz w:val="20"/>
        </w:rPr>
        <w:t>Sanitária/ANVISA;</w:t>
      </w:r>
    </w:p>
    <w:p w14:paraId="59211547">
      <w:pPr>
        <w:pStyle w:val="9"/>
        <w:numPr>
          <w:ilvl w:val="2"/>
          <w:numId w:val="31"/>
        </w:numPr>
        <w:tabs>
          <w:tab w:val="left" w:pos="630"/>
        </w:tabs>
        <w:spacing w:before="41" w:after="0" w:line="240" w:lineRule="auto"/>
        <w:ind w:left="629" w:right="0" w:hanging="501"/>
        <w:jc w:val="left"/>
        <w:rPr>
          <w:sz w:val="20"/>
        </w:rPr>
      </w:pPr>
      <w:r>
        <w:rPr>
          <w:sz w:val="20"/>
        </w:rPr>
        <w:t>Licença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empresa</w:t>
      </w:r>
      <w:r>
        <w:rPr>
          <w:spacing w:val="-2"/>
          <w:sz w:val="20"/>
        </w:rPr>
        <w:t xml:space="preserve"> </w:t>
      </w:r>
      <w:r>
        <w:rPr>
          <w:sz w:val="20"/>
        </w:rPr>
        <w:t>licitante,</w:t>
      </w:r>
      <w:r>
        <w:rPr>
          <w:spacing w:val="-2"/>
          <w:sz w:val="20"/>
        </w:rPr>
        <w:t xml:space="preserve"> </w:t>
      </w:r>
      <w:r>
        <w:rPr>
          <w:sz w:val="20"/>
        </w:rPr>
        <w:t>emitida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5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2"/>
          <w:sz w:val="20"/>
        </w:rPr>
        <w:t xml:space="preserve"> </w:t>
      </w:r>
      <w:r>
        <w:rPr>
          <w:sz w:val="20"/>
        </w:rPr>
        <w:t>Sanitária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Municipal;</w:t>
      </w:r>
    </w:p>
    <w:p w14:paraId="5777EE80">
      <w:pPr>
        <w:pStyle w:val="9"/>
        <w:numPr>
          <w:ilvl w:val="2"/>
          <w:numId w:val="31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sz w:val="20"/>
        </w:rPr>
      </w:pPr>
      <w:r>
        <w:rPr>
          <w:spacing w:val="-1"/>
          <w:sz w:val="20"/>
        </w:rPr>
        <w:t>Certificado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produto,</w:t>
      </w:r>
      <w:r>
        <w:rPr>
          <w:spacing w:val="-1"/>
          <w:sz w:val="20"/>
        </w:rPr>
        <w:t xml:space="preserve"> </w:t>
      </w:r>
      <w:r>
        <w:rPr>
          <w:sz w:val="20"/>
        </w:rPr>
        <w:t>emitido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Agência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1"/>
          <w:sz w:val="20"/>
        </w:rPr>
        <w:t xml:space="preserve"> </w:t>
      </w:r>
      <w:r>
        <w:rPr>
          <w:sz w:val="20"/>
        </w:rPr>
        <w:t>Sanitária/ANVISA;</w:t>
      </w:r>
    </w:p>
    <w:p w14:paraId="5D516707">
      <w:pPr>
        <w:pStyle w:val="9"/>
        <w:numPr>
          <w:ilvl w:val="2"/>
          <w:numId w:val="31"/>
        </w:numPr>
        <w:tabs>
          <w:tab w:val="left" w:pos="619"/>
        </w:tabs>
        <w:spacing w:before="40" w:after="0" w:line="240" w:lineRule="auto"/>
        <w:ind w:left="618" w:right="0" w:hanging="490"/>
        <w:jc w:val="left"/>
        <w:rPr>
          <w:sz w:val="20"/>
        </w:rPr>
      </w:pP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CNDs</w:t>
      </w:r>
      <w:r>
        <w:rPr>
          <w:spacing w:val="-2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Estadual,</w:t>
      </w:r>
      <w:r>
        <w:rPr>
          <w:spacing w:val="-2"/>
          <w:sz w:val="20"/>
        </w:rPr>
        <w:t xml:space="preserve"> </w:t>
      </w:r>
      <w:r>
        <w:rPr>
          <w:sz w:val="20"/>
        </w:rPr>
        <w:t>Municipal,</w:t>
      </w:r>
      <w:r>
        <w:rPr>
          <w:spacing w:val="-1"/>
          <w:sz w:val="20"/>
        </w:rPr>
        <w:t xml:space="preserve"> </w:t>
      </w:r>
      <w:r>
        <w:rPr>
          <w:sz w:val="20"/>
        </w:rPr>
        <w:t>FGTS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Trabalhista,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constam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2"/>
          <w:sz w:val="20"/>
        </w:rPr>
        <w:t xml:space="preserve"> </w:t>
      </w:r>
      <w:r>
        <w:rPr>
          <w:sz w:val="20"/>
        </w:rPr>
        <w:t>vigente.</w:t>
      </w:r>
    </w:p>
    <w:p w14:paraId="1C2EB24E">
      <w:pPr>
        <w:pStyle w:val="6"/>
        <w:spacing w:before="10"/>
        <w:rPr>
          <w:sz w:val="26"/>
        </w:rPr>
      </w:pPr>
    </w:p>
    <w:p w14:paraId="35F82103">
      <w:pPr>
        <w:pStyle w:val="3"/>
        <w:numPr>
          <w:ilvl w:val="1"/>
          <w:numId w:val="31"/>
        </w:numPr>
        <w:tabs>
          <w:tab w:val="left" w:pos="480"/>
        </w:tabs>
        <w:spacing w:before="1" w:after="0" w:line="240" w:lineRule="auto"/>
        <w:ind w:left="479" w:right="0" w:hanging="351"/>
        <w:jc w:val="left"/>
      </w:pPr>
      <w:r>
        <w:rPr>
          <w:spacing w:val="-2"/>
        </w:rPr>
        <w:t>ENTREGA,</w:t>
      </w:r>
      <w:r>
        <w:rPr>
          <w:spacing w:val="-12"/>
        </w:rPr>
        <w:t xml:space="preserve"> </w:t>
      </w:r>
      <w:r>
        <w:rPr>
          <w:spacing w:val="-2"/>
        </w:rPr>
        <w:t>AVALIAÇÃO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QUALIDADE</w:t>
      </w:r>
      <w: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ACEITE</w:t>
      </w:r>
      <w: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OBJETO:</w:t>
      </w:r>
    </w:p>
    <w:p w14:paraId="1A404CB2">
      <w:pPr>
        <w:pStyle w:val="6"/>
        <w:spacing w:before="10"/>
        <w:rPr>
          <w:b/>
          <w:sz w:val="26"/>
        </w:rPr>
      </w:pPr>
    </w:p>
    <w:p w14:paraId="4AF573FF">
      <w:pPr>
        <w:pStyle w:val="9"/>
        <w:numPr>
          <w:ilvl w:val="2"/>
          <w:numId w:val="33"/>
        </w:numPr>
        <w:tabs>
          <w:tab w:val="left" w:pos="621"/>
        </w:tabs>
        <w:spacing w:before="1" w:after="0" w:line="242" w:lineRule="auto"/>
        <w:ind w:left="129" w:right="133" w:firstLine="0"/>
        <w:jc w:val="left"/>
        <w:rPr>
          <w:sz w:val="20"/>
        </w:rPr>
      </w:pPr>
      <w:r>
        <w:rPr>
          <w:spacing w:val="-1"/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concretização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necessidade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enviada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CONTRATADA</w:t>
      </w:r>
      <w:r>
        <w:rPr>
          <w:spacing w:val="-12"/>
          <w:sz w:val="20"/>
        </w:rPr>
        <w:t xml:space="preserve"> </w:t>
      </w:r>
      <w:r>
        <w:rPr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entrega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material,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anexo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47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SEI </w:t>
      </w:r>
      <w:r>
        <w:rPr>
          <w:sz w:val="24"/>
        </w:rPr>
        <w:t>30203367</w:t>
      </w:r>
      <w:r>
        <w:rPr>
          <w:sz w:val="20"/>
        </w:rPr>
        <w:t>.</w:t>
      </w:r>
    </w:p>
    <w:p w14:paraId="35817A93">
      <w:pPr>
        <w:pStyle w:val="9"/>
        <w:numPr>
          <w:ilvl w:val="2"/>
          <w:numId w:val="33"/>
        </w:numPr>
        <w:tabs>
          <w:tab w:val="left" w:pos="635"/>
        </w:tabs>
        <w:spacing w:before="29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Havendo necessidade por parte da CONTRATANTE, a CONTRATADA</w:t>
      </w:r>
      <w:r>
        <w:rPr>
          <w:spacing w:val="-11"/>
          <w:sz w:val="20"/>
        </w:rPr>
        <w:t xml:space="preserve"> </w:t>
      </w:r>
      <w:r>
        <w:rPr>
          <w:sz w:val="20"/>
        </w:rPr>
        <w:t>fica obrigada a comunicar antecipadamente quais os nomes/descrições que constarão na Nota Fiscal,</w:t>
      </w:r>
      <w:r>
        <w:rPr>
          <w:spacing w:val="-47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materiais</w:t>
      </w:r>
      <w:r>
        <w:rPr>
          <w:spacing w:val="-1"/>
          <w:sz w:val="20"/>
        </w:rPr>
        <w:t xml:space="preserve"> </w:t>
      </w:r>
      <w:r>
        <w:rPr>
          <w:sz w:val="20"/>
        </w:rPr>
        <w:t>recebidos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correspondência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contratados.</w:t>
      </w:r>
    </w:p>
    <w:p w14:paraId="6C9C233D">
      <w:pPr>
        <w:pStyle w:val="9"/>
        <w:numPr>
          <w:ilvl w:val="2"/>
          <w:numId w:val="33"/>
        </w:numPr>
        <w:tabs>
          <w:tab w:val="left" w:pos="619"/>
        </w:tabs>
        <w:spacing w:before="1" w:after="0" w:line="240" w:lineRule="auto"/>
        <w:ind w:left="618" w:right="0" w:hanging="490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entregas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parceladas,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demanda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unidade;</w:t>
      </w:r>
    </w:p>
    <w:p w14:paraId="3D268C2A">
      <w:pPr>
        <w:pStyle w:val="9"/>
        <w:numPr>
          <w:ilvl w:val="3"/>
          <w:numId w:val="33"/>
        </w:numPr>
        <w:tabs>
          <w:tab w:val="left" w:pos="769"/>
        </w:tabs>
        <w:spacing w:before="40" w:after="0" w:line="240" w:lineRule="auto"/>
        <w:ind w:left="768" w:right="0" w:hanging="640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parcelas</w:t>
      </w:r>
      <w:r>
        <w:rPr>
          <w:spacing w:val="-1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faturadas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entregues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totalidade.</w:t>
      </w:r>
    </w:p>
    <w:p w14:paraId="2EE89489">
      <w:pPr>
        <w:pStyle w:val="9"/>
        <w:numPr>
          <w:ilvl w:val="2"/>
          <w:numId w:val="33"/>
        </w:numPr>
        <w:tabs>
          <w:tab w:val="left" w:pos="630"/>
        </w:tabs>
        <w:spacing w:before="41" w:after="0" w:line="240" w:lineRule="auto"/>
        <w:ind w:left="629" w:right="0" w:hanging="5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10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(dez)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contar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entrega;</w:t>
      </w:r>
    </w:p>
    <w:p w14:paraId="03C097A3">
      <w:pPr>
        <w:pStyle w:val="9"/>
        <w:numPr>
          <w:ilvl w:val="2"/>
          <w:numId w:val="33"/>
        </w:numPr>
        <w:tabs>
          <w:tab w:val="left" w:pos="653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No momento da entrega do medicamento / insumo, a CONTRATADA deverá enviar o LAUDO DE CONTROLE DE QUALIDADE referente ao LOTE fornecido, bem</w:t>
      </w:r>
      <w:r>
        <w:rPr>
          <w:spacing w:val="1"/>
          <w:sz w:val="20"/>
        </w:rPr>
        <w:t xml:space="preserve"> </w:t>
      </w:r>
      <w:r>
        <w:rPr>
          <w:sz w:val="20"/>
        </w:rPr>
        <w:t>como,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cópia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empenho</w:t>
      </w:r>
      <w:r>
        <w:rPr>
          <w:spacing w:val="-1"/>
          <w:sz w:val="20"/>
        </w:rPr>
        <w:t xml:space="preserve"> </w:t>
      </w:r>
      <w:r>
        <w:rPr>
          <w:sz w:val="20"/>
        </w:rPr>
        <w:t>junto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fiscal;</w:t>
      </w:r>
    </w:p>
    <w:p w14:paraId="0C91D535">
      <w:pPr>
        <w:pStyle w:val="9"/>
        <w:numPr>
          <w:ilvl w:val="2"/>
          <w:numId w:val="33"/>
        </w:numPr>
        <w:tabs>
          <w:tab w:val="left" w:pos="634"/>
        </w:tabs>
        <w:spacing w:before="1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Os produtos termolábeis e foto-sensíveis deverão ser transportados e entregues na Central de Abastecimento Farmacêutico (CAF) desse hospital em condições apropriadas ao</w:t>
      </w:r>
      <w:r>
        <w:rPr>
          <w:spacing w:val="1"/>
          <w:sz w:val="20"/>
        </w:rPr>
        <w:t xml:space="preserve"> </w:t>
      </w:r>
      <w:r>
        <w:rPr>
          <w:sz w:val="20"/>
        </w:rPr>
        <w:t>consumo;</w:t>
      </w:r>
    </w:p>
    <w:p w14:paraId="6C7A88E3">
      <w:pPr>
        <w:spacing w:after="0" w:line="280" w:lineRule="auto"/>
        <w:jc w:val="both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5C55569F">
      <w:pPr>
        <w:pStyle w:val="9"/>
        <w:numPr>
          <w:ilvl w:val="2"/>
          <w:numId w:val="33"/>
        </w:numPr>
        <w:tabs>
          <w:tab w:val="left" w:pos="660"/>
        </w:tabs>
        <w:spacing w:before="73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local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entrega</w:t>
      </w:r>
      <w:r>
        <w:rPr>
          <w:spacing w:val="27"/>
          <w:sz w:val="20"/>
        </w:rPr>
        <w:t xml:space="preserve"> </w:t>
      </w:r>
      <w:r>
        <w:rPr>
          <w:sz w:val="20"/>
        </w:rPr>
        <w:t>dos</w:t>
      </w:r>
      <w:r>
        <w:rPr>
          <w:spacing w:val="27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26"/>
          <w:sz w:val="20"/>
        </w:rPr>
        <w:t xml:space="preserve"> </w:t>
      </w:r>
      <w:r>
        <w:rPr>
          <w:sz w:val="20"/>
        </w:rPr>
        <w:t>será</w:t>
      </w:r>
      <w:r>
        <w:rPr>
          <w:spacing w:val="27"/>
          <w:sz w:val="20"/>
        </w:rPr>
        <w:t xml:space="preserve"> </w:t>
      </w:r>
      <w:r>
        <w:rPr>
          <w:sz w:val="20"/>
        </w:rPr>
        <w:t>na</w:t>
      </w:r>
      <w:r>
        <w:rPr>
          <w:spacing w:val="27"/>
          <w:sz w:val="20"/>
        </w:rPr>
        <w:t xml:space="preserve"> </w:t>
      </w:r>
      <w:r>
        <w:rPr>
          <w:sz w:val="20"/>
        </w:rPr>
        <w:t>Central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Abastecimento</w:t>
      </w:r>
      <w:r>
        <w:rPr>
          <w:spacing w:val="27"/>
          <w:sz w:val="20"/>
        </w:rPr>
        <w:t xml:space="preserve"> </w:t>
      </w:r>
      <w:r>
        <w:rPr>
          <w:sz w:val="20"/>
        </w:rPr>
        <w:t>Farmacêutico</w:t>
      </w:r>
      <w:r>
        <w:rPr>
          <w:spacing w:val="27"/>
          <w:sz w:val="20"/>
        </w:rPr>
        <w:t xml:space="preserve"> </w:t>
      </w:r>
      <w:r>
        <w:rPr>
          <w:sz w:val="20"/>
        </w:rPr>
        <w:t>-</w:t>
      </w:r>
      <w:r>
        <w:rPr>
          <w:spacing w:val="27"/>
          <w:sz w:val="20"/>
        </w:rPr>
        <w:t xml:space="preserve"> </w:t>
      </w:r>
      <w:r>
        <w:rPr>
          <w:sz w:val="20"/>
        </w:rPr>
        <w:t>CAF,</w:t>
      </w:r>
      <w:r>
        <w:rPr>
          <w:spacing w:val="26"/>
          <w:sz w:val="20"/>
        </w:rPr>
        <w:t xml:space="preserve"> </w:t>
      </w:r>
      <w:r>
        <w:rPr>
          <w:sz w:val="20"/>
        </w:rPr>
        <w:t>situado</w:t>
      </w:r>
      <w:r>
        <w:rPr>
          <w:spacing w:val="27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Avenida</w:t>
      </w:r>
      <w:r>
        <w:rPr>
          <w:spacing w:val="27"/>
          <w:sz w:val="20"/>
        </w:rPr>
        <w:t xml:space="preserve"> </w:t>
      </w:r>
      <w:r>
        <w:rPr>
          <w:sz w:val="20"/>
        </w:rPr>
        <w:t>Boulevard</w:t>
      </w:r>
      <w:r>
        <w:rPr>
          <w:spacing w:val="27"/>
          <w:sz w:val="20"/>
        </w:rPr>
        <w:t xml:space="preserve"> </w:t>
      </w:r>
      <w:r>
        <w:rPr>
          <w:sz w:val="20"/>
        </w:rPr>
        <w:t>28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Setembro,</w:t>
      </w:r>
      <w:r>
        <w:rPr>
          <w:spacing w:val="27"/>
          <w:sz w:val="20"/>
        </w:rPr>
        <w:t xml:space="preserve"> </w:t>
      </w:r>
      <w:r>
        <w:rPr>
          <w:sz w:val="20"/>
        </w:rPr>
        <w:t>77</w:t>
      </w:r>
      <w:r>
        <w:rPr>
          <w:spacing w:val="26"/>
          <w:sz w:val="20"/>
        </w:rPr>
        <w:t xml:space="preserve"> </w:t>
      </w:r>
      <w:r>
        <w:rPr>
          <w:sz w:val="20"/>
        </w:rPr>
        <w:t>–</w:t>
      </w:r>
      <w:r>
        <w:rPr>
          <w:spacing w:val="23"/>
          <w:sz w:val="20"/>
        </w:rPr>
        <w:t xml:space="preserve"> </w:t>
      </w:r>
      <w:r>
        <w:rPr>
          <w:sz w:val="20"/>
        </w:rPr>
        <w:t>Vila</w:t>
      </w:r>
      <w:r>
        <w:rPr>
          <w:spacing w:val="27"/>
          <w:sz w:val="20"/>
        </w:rPr>
        <w:t xml:space="preserve"> </w:t>
      </w:r>
      <w:r>
        <w:rPr>
          <w:sz w:val="20"/>
        </w:rPr>
        <w:t>Isabel,</w:t>
      </w:r>
      <w:r>
        <w:rPr>
          <w:spacing w:val="27"/>
          <w:sz w:val="20"/>
        </w:rPr>
        <w:t xml:space="preserve"> </w:t>
      </w:r>
      <w:r>
        <w:rPr>
          <w:sz w:val="20"/>
        </w:rPr>
        <w:t>Rio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Janeiro/RJ,</w:t>
      </w:r>
      <w:r>
        <w:rPr>
          <w:spacing w:val="-1"/>
          <w:sz w:val="20"/>
        </w:rPr>
        <w:t xml:space="preserve"> </w:t>
      </w:r>
      <w:r>
        <w:rPr>
          <w:sz w:val="20"/>
        </w:rPr>
        <w:t>CEP</w:t>
      </w:r>
      <w:r>
        <w:rPr>
          <w:spacing w:val="-8"/>
          <w:sz w:val="20"/>
        </w:rPr>
        <w:t xml:space="preserve"> </w:t>
      </w:r>
      <w:r>
        <w:rPr>
          <w:sz w:val="20"/>
        </w:rPr>
        <w:t>20.551-030.</w:t>
      </w:r>
    </w:p>
    <w:p w14:paraId="67CE56E9">
      <w:pPr>
        <w:pStyle w:val="9"/>
        <w:numPr>
          <w:ilvl w:val="2"/>
          <w:numId w:val="33"/>
        </w:numPr>
        <w:tabs>
          <w:tab w:val="left" w:pos="619"/>
        </w:tabs>
        <w:spacing w:before="2" w:after="0" w:line="240" w:lineRule="auto"/>
        <w:ind w:left="618" w:right="0" w:hanging="4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ocorrer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segunda-feira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sexta-feira,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08h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12h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13h30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16h;</w:t>
      </w:r>
    </w:p>
    <w:p w14:paraId="31E89104">
      <w:pPr>
        <w:pStyle w:val="9"/>
        <w:numPr>
          <w:ilvl w:val="2"/>
          <w:numId w:val="33"/>
        </w:numPr>
        <w:tabs>
          <w:tab w:val="left" w:pos="677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46"/>
          <w:sz w:val="20"/>
        </w:rPr>
        <w:t xml:space="preserve"> </w:t>
      </w:r>
      <w:r>
        <w:rPr>
          <w:sz w:val="20"/>
        </w:rPr>
        <w:t>material</w:t>
      </w:r>
      <w:r>
        <w:rPr>
          <w:spacing w:val="46"/>
          <w:sz w:val="20"/>
        </w:rPr>
        <w:t xml:space="preserve"> </w:t>
      </w:r>
      <w:r>
        <w:rPr>
          <w:sz w:val="20"/>
        </w:rPr>
        <w:t>deverá</w:t>
      </w:r>
      <w:r>
        <w:rPr>
          <w:spacing w:val="46"/>
          <w:sz w:val="20"/>
        </w:rPr>
        <w:t xml:space="preserve"> </w:t>
      </w:r>
      <w:r>
        <w:rPr>
          <w:sz w:val="20"/>
        </w:rPr>
        <w:t>apresentar</w:t>
      </w:r>
      <w:r>
        <w:rPr>
          <w:spacing w:val="46"/>
          <w:sz w:val="20"/>
        </w:rPr>
        <w:t xml:space="preserve"> </w:t>
      </w:r>
      <w:r>
        <w:rPr>
          <w:sz w:val="20"/>
        </w:rPr>
        <w:t>em</w:t>
      </w:r>
      <w:r>
        <w:rPr>
          <w:spacing w:val="46"/>
          <w:sz w:val="20"/>
        </w:rPr>
        <w:t xml:space="preserve"> </w:t>
      </w:r>
      <w:r>
        <w:rPr>
          <w:sz w:val="20"/>
        </w:rPr>
        <w:t>sua</w:t>
      </w:r>
      <w:r>
        <w:rPr>
          <w:spacing w:val="46"/>
          <w:sz w:val="20"/>
        </w:rPr>
        <w:t xml:space="preserve"> </w:t>
      </w:r>
      <w:r>
        <w:rPr>
          <w:sz w:val="20"/>
        </w:rPr>
        <w:t>embalagem</w:t>
      </w:r>
      <w:r>
        <w:rPr>
          <w:spacing w:val="46"/>
          <w:sz w:val="20"/>
        </w:rPr>
        <w:t xml:space="preserve"> </w:t>
      </w:r>
      <w:r>
        <w:rPr>
          <w:sz w:val="20"/>
        </w:rPr>
        <w:t>dados</w:t>
      </w:r>
      <w:r>
        <w:rPr>
          <w:spacing w:val="46"/>
          <w:sz w:val="20"/>
        </w:rPr>
        <w:t xml:space="preserve"> </w:t>
      </w:r>
      <w:r>
        <w:rPr>
          <w:sz w:val="20"/>
        </w:rPr>
        <w:t>de</w:t>
      </w:r>
      <w:r>
        <w:rPr>
          <w:spacing w:val="46"/>
          <w:sz w:val="20"/>
        </w:rPr>
        <w:t xml:space="preserve"> </w:t>
      </w:r>
      <w:r>
        <w:rPr>
          <w:sz w:val="20"/>
        </w:rPr>
        <w:t>identificação,</w:t>
      </w:r>
      <w:r>
        <w:rPr>
          <w:spacing w:val="46"/>
          <w:sz w:val="20"/>
        </w:rPr>
        <w:t xml:space="preserve"> </w:t>
      </w:r>
      <w:r>
        <w:rPr>
          <w:sz w:val="20"/>
        </w:rPr>
        <w:t>procedência,</w:t>
      </w:r>
      <w:r>
        <w:rPr>
          <w:spacing w:val="46"/>
          <w:sz w:val="20"/>
        </w:rPr>
        <w:t xml:space="preserve"> </w:t>
      </w:r>
      <w:r>
        <w:rPr>
          <w:sz w:val="20"/>
        </w:rPr>
        <w:t>data</w:t>
      </w:r>
      <w:r>
        <w:rPr>
          <w:spacing w:val="46"/>
          <w:sz w:val="20"/>
        </w:rPr>
        <w:t xml:space="preserve"> </w:t>
      </w:r>
      <w:r>
        <w:rPr>
          <w:sz w:val="20"/>
        </w:rPr>
        <w:t>da</w:t>
      </w:r>
      <w:r>
        <w:rPr>
          <w:spacing w:val="46"/>
          <w:sz w:val="20"/>
        </w:rPr>
        <w:t xml:space="preserve"> </w:t>
      </w:r>
      <w:r>
        <w:rPr>
          <w:sz w:val="20"/>
        </w:rPr>
        <w:t>fabricação,</w:t>
      </w:r>
      <w:r>
        <w:rPr>
          <w:spacing w:val="46"/>
          <w:sz w:val="20"/>
        </w:rPr>
        <w:t xml:space="preserve"> </w:t>
      </w:r>
      <w:r>
        <w:rPr>
          <w:sz w:val="20"/>
        </w:rPr>
        <w:t>validade</w:t>
      </w:r>
      <w:r>
        <w:rPr>
          <w:spacing w:val="46"/>
          <w:sz w:val="20"/>
        </w:rPr>
        <w:t xml:space="preserve"> </w:t>
      </w:r>
      <w:r>
        <w:rPr>
          <w:sz w:val="20"/>
        </w:rPr>
        <w:t>(conforme</w:t>
      </w:r>
      <w:r>
        <w:rPr>
          <w:spacing w:val="46"/>
          <w:sz w:val="20"/>
        </w:rPr>
        <w:t xml:space="preserve"> </w:t>
      </w:r>
      <w:r>
        <w:rPr>
          <w:sz w:val="20"/>
        </w:rPr>
        <w:t>subitem</w:t>
      </w:r>
      <w:r>
        <w:rPr>
          <w:spacing w:val="46"/>
          <w:sz w:val="20"/>
        </w:rPr>
        <w:t xml:space="preserve"> </w:t>
      </w:r>
      <w:r>
        <w:rPr>
          <w:sz w:val="20"/>
        </w:rPr>
        <w:t>3.10.2.5.),</w:t>
      </w:r>
      <w:r>
        <w:rPr>
          <w:spacing w:val="46"/>
          <w:sz w:val="20"/>
        </w:rPr>
        <w:t xml:space="preserve"> </w:t>
      </w:r>
      <w:r>
        <w:rPr>
          <w:sz w:val="20"/>
        </w:rPr>
        <w:t>número</w:t>
      </w:r>
      <w:r>
        <w:rPr>
          <w:spacing w:val="46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lote</w:t>
      </w:r>
      <w:r>
        <w:rPr>
          <w:spacing w:val="46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registro/notificação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2"/>
          <w:sz w:val="20"/>
        </w:rPr>
        <w:t xml:space="preserve"> </w:t>
      </w:r>
      <w:r>
        <w:rPr>
          <w:sz w:val="20"/>
        </w:rPr>
        <w:t>ANVISA</w:t>
      </w:r>
      <w:r>
        <w:rPr>
          <w:spacing w:val="-1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forem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necessários;</w:t>
      </w:r>
    </w:p>
    <w:p w14:paraId="61699251">
      <w:pPr>
        <w:pStyle w:val="9"/>
        <w:numPr>
          <w:ilvl w:val="2"/>
          <w:numId w:val="33"/>
        </w:numPr>
        <w:tabs>
          <w:tab w:val="left" w:pos="761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Medicamentos</w:t>
      </w:r>
      <w:r>
        <w:rPr>
          <w:spacing w:val="29"/>
          <w:sz w:val="20"/>
        </w:rPr>
        <w:t xml:space="preserve"> </w:t>
      </w:r>
      <w:r>
        <w:rPr>
          <w:sz w:val="20"/>
        </w:rPr>
        <w:t>fora</w:t>
      </w:r>
      <w:r>
        <w:rPr>
          <w:spacing w:val="29"/>
          <w:sz w:val="20"/>
        </w:rPr>
        <w:t xml:space="preserve"> </w:t>
      </w:r>
      <w:r>
        <w:rPr>
          <w:sz w:val="20"/>
        </w:rPr>
        <w:t>das</w:t>
      </w:r>
      <w:r>
        <w:rPr>
          <w:spacing w:val="29"/>
          <w:sz w:val="20"/>
        </w:rPr>
        <w:t xml:space="preserve"> </w:t>
      </w:r>
      <w:r>
        <w:rPr>
          <w:sz w:val="20"/>
        </w:rPr>
        <w:t>condições</w:t>
      </w:r>
      <w:r>
        <w:rPr>
          <w:spacing w:val="30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29"/>
          <w:sz w:val="20"/>
        </w:rPr>
        <w:t xml:space="preserve"> </w:t>
      </w:r>
      <w:r>
        <w:rPr>
          <w:sz w:val="20"/>
        </w:rPr>
        <w:t>no</w:t>
      </w:r>
      <w:r>
        <w:rPr>
          <w:spacing w:val="29"/>
          <w:sz w:val="20"/>
        </w:rPr>
        <w:t xml:space="preserve"> </w:t>
      </w:r>
      <w:r>
        <w:rPr>
          <w:sz w:val="20"/>
        </w:rPr>
        <w:t>subitem</w:t>
      </w:r>
      <w:r>
        <w:rPr>
          <w:spacing w:val="30"/>
          <w:sz w:val="20"/>
        </w:rPr>
        <w:t xml:space="preserve"> </w:t>
      </w:r>
      <w:r>
        <w:rPr>
          <w:sz w:val="20"/>
        </w:rPr>
        <w:t>3.10.2.5</w:t>
      </w:r>
      <w:r>
        <w:rPr>
          <w:spacing w:val="29"/>
          <w:sz w:val="20"/>
        </w:rPr>
        <w:t xml:space="preserve"> </w:t>
      </w:r>
      <w:r>
        <w:rPr>
          <w:sz w:val="20"/>
        </w:rPr>
        <w:t>só</w:t>
      </w:r>
      <w:r>
        <w:rPr>
          <w:spacing w:val="29"/>
          <w:sz w:val="20"/>
        </w:rPr>
        <w:t xml:space="preserve"> </w:t>
      </w:r>
      <w:r>
        <w:rPr>
          <w:sz w:val="20"/>
        </w:rPr>
        <w:t>serão</w:t>
      </w:r>
      <w:r>
        <w:rPr>
          <w:spacing w:val="30"/>
          <w:sz w:val="20"/>
        </w:rPr>
        <w:t xml:space="preserve"> </w:t>
      </w:r>
      <w:r>
        <w:rPr>
          <w:sz w:val="20"/>
        </w:rPr>
        <w:t>recebidos</w:t>
      </w:r>
      <w:r>
        <w:rPr>
          <w:spacing w:val="29"/>
          <w:sz w:val="20"/>
        </w:rPr>
        <w:t xml:space="preserve"> </w:t>
      </w:r>
      <w:r>
        <w:rPr>
          <w:sz w:val="20"/>
        </w:rPr>
        <w:t>após</w:t>
      </w:r>
      <w:r>
        <w:rPr>
          <w:spacing w:val="29"/>
          <w:sz w:val="20"/>
        </w:rPr>
        <w:t xml:space="preserve"> </w:t>
      </w:r>
      <w:r>
        <w:rPr>
          <w:sz w:val="20"/>
        </w:rPr>
        <w:t>prévia</w:t>
      </w:r>
      <w:r>
        <w:rPr>
          <w:spacing w:val="30"/>
          <w:sz w:val="20"/>
        </w:rPr>
        <w:t xml:space="preserve"> </w:t>
      </w:r>
      <w:r>
        <w:rPr>
          <w:sz w:val="20"/>
        </w:rPr>
        <w:t>análise</w:t>
      </w:r>
      <w:r>
        <w:rPr>
          <w:spacing w:val="29"/>
          <w:sz w:val="20"/>
        </w:rPr>
        <w:t xml:space="preserve"> </w:t>
      </w:r>
      <w:r>
        <w:rPr>
          <w:sz w:val="20"/>
        </w:rPr>
        <w:t>do</w:t>
      </w:r>
      <w:r>
        <w:rPr>
          <w:spacing w:val="29"/>
          <w:sz w:val="20"/>
        </w:rPr>
        <w:t xml:space="preserve"> </w:t>
      </w:r>
      <w:r>
        <w:rPr>
          <w:sz w:val="20"/>
        </w:rPr>
        <w:t>Serviço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Farmácia</w:t>
      </w:r>
      <w:r>
        <w:rPr>
          <w:spacing w:val="29"/>
          <w:sz w:val="20"/>
        </w:rPr>
        <w:t xml:space="preserve"> </w:t>
      </w:r>
      <w:r>
        <w:rPr>
          <w:sz w:val="20"/>
        </w:rPr>
        <w:t>do</w:t>
      </w:r>
      <w:r>
        <w:rPr>
          <w:spacing w:val="29"/>
          <w:sz w:val="20"/>
        </w:rPr>
        <w:t xml:space="preserve"> </w:t>
      </w:r>
      <w:r>
        <w:rPr>
          <w:sz w:val="20"/>
        </w:rPr>
        <w:t>HUPE.</w:t>
      </w:r>
      <w:r>
        <w:rPr>
          <w:spacing w:val="30"/>
          <w:sz w:val="20"/>
        </w:rPr>
        <w:t xml:space="preserve"> </w:t>
      </w:r>
      <w:r>
        <w:rPr>
          <w:sz w:val="20"/>
        </w:rPr>
        <w:t>Quaisquer</w:t>
      </w:r>
      <w:r>
        <w:rPr>
          <w:spacing w:val="29"/>
          <w:sz w:val="20"/>
        </w:rPr>
        <w:t xml:space="preserve"> </w:t>
      </w:r>
      <w:r>
        <w:rPr>
          <w:sz w:val="20"/>
        </w:rPr>
        <w:t>solicitações</w:t>
      </w:r>
      <w:r>
        <w:rPr>
          <w:spacing w:val="-47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carta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Laboratório</w:t>
      </w:r>
      <w:r>
        <w:rPr>
          <w:spacing w:val="-1"/>
          <w:sz w:val="20"/>
        </w:rPr>
        <w:t xml:space="preserve"> </w:t>
      </w:r>
      <w:r>
        <w:rPr>
          <w:sz w:val="20"/>
        </w:rPr>
        <w:t>vencedor</w:t>
      </w:r>
      <w:r>
        <w:rPr>
          <w:spacing w:val="-1"/>
          <w:sz w:val="20"/>
        </w:rPr>
        <w:t xml:space="preserve"> </w:t>
      </w:r>
      <w:r>
        <w:rPr>
          <w:sz w:val="20"/>
        </w:rPr>
        <w:t>informando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previsão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novo</w:t>
      </w:r>
      <w:r>
        <w:rPr>
          <w:spacing w:val="-1"/>
          <w:sz w:val="20"/>
        </w:rPr>
        <w:t xml:space="preserve"> </w:t>
      </w:r>
      <w:r>
        <w:rPr>
          <w:sz w:val="20"/>
        </w:rPr>
        <w:t>lote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carta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comprometimento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troca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validade;</w:t>
      </w:r>
    </w:p>
    <w:p w14:paraId="7FA2370A">
      <w:pPr>
        <w:pStyle w:val="9"/>
        <w:numPr>
          <w:ilvl w:val="2"/>
          <w:numId w:val="33"/>
        </w:numPr>
        <w:tabs>
          <w:tab w:val="left" w:pos="718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marca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medicamento</w:t>
      </w:r>
      <w:r>
        <w:rPr>
          <w:spacing w:val="5"/>
          <w:sz w:val="20"/>
        </w:rPr>
        <w:t xml:space="preserve"> </w:t>
      </w:r>
      <w:r>
        <w:rPr>
          <w:sz w:val="20"/>
        </w:rPr>
        <w:t>licitado</w:t>
      </w:r>
      <w:r>
        <w:rPr>
          <w:spacing w:val="5"/>
          <w:sz w:val="20"/>
        </w:rPr>
        <w:t xml:space="preserve"> </w:t>
      </w:r>
      <w:r>
        <w:rPr>
          <w:sz w:val="20"/>
        </w:rPr>
        <w:t>terá</w:t>
      </w:r>
      <w:r>
        <w:rPr>
          <w:spacing w:val="5"/>
          <w:sz w:val="20"/>
        </w:rPr>
        <w:t xml:space="preserve"> </w:t>
      </w:r>
      <w:r>
        <w:rPr>
          <w:sz w:val="20"/>
        </w:rPr>
        <w:t>que</w:t>
      </w:r>
      <w:r>
        <w:rPr>
          <w:spacing w:val="5"/>
          <w:sz w:val="20"/>
        </w:rPr>
        <w:t xml:space="preserve"> </w:t>
      </w:r>
      <w:r>
        <w:rPr>
          <w:sz w:val="20"/>
        </w:rPr>
        <w:t>ser</w:t>
      </w:r>
      <w:r>
        <w:rPr>
          <w:spacing w:val="5"/>
          <w:sz w:val="20"/>
        </w:rPr>
        <w:t xml:space="preserve"> </w:t>
      </w:r>
      <w:r>
        <w:rPr>
          <w:sz w:val="20"/>
        </w:rPr>
        <w:t>efetivamente</w:t>
      </w:r>
      <w:r>
        <w:rPr>
          <w:spacing w:val="5"/>
          <w:sz w:val="20"/>
        </w:rPr>
        <w:t xml:space="preserve"> </w:t>
      </w:r>
      <w:r>
        <w:rPr>
          <w:sz w:val="20"/>
        </w:rPr>
        <w:t>entregue.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troca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marca</w:t>
      </w:r>
      <w:r>
        <w:rPr>
          <w:spacing w:val="5"/>
          <w:sz w:val="20"/>
        </w:rPr>
        <w:t xml:space="preserve"> </w:t>
      </w:r>
      <w:r>
        <w:rPr>
          <w:sz w:val="20"/>
        </w:rPr>
        <w:t>é</w:t>
      </w:r>
      <w:r>
        <w:rPr>
          <w:spacing w:val="5"/>
          <w:sz w:val="20"/>
        </w:rPr>
        <w:t xml:space="preserve"> </w:t>
      </w:r>
      <w:r>
        <w:rPr>
          <w:sz w:val="20"/>
        </w:rPr>
        <w:t>necessário</w:t>
      </w:r>
      <w:r>
        <w:rPr>
          <w:spacing w:val="5"/>
          <w:sz w:val="20"/>
        </w:rPr>
        <w:t xml:space="preserve"> </w:t>
      </w:r>
      <w:r>
        <w:rPr>
          <w:sz w:val="20"/>
        </w:rPr>
        <w:t>enviar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Laboratório</w:t>
      </w:r>
      <w:r>
        <w:rPr>
          <w:spacing w:val="5"/>
          <w:sz w:val="20"/>
        </w:rPr>
        <w:t xml:space="preserve"> </w:t>
      </w:r>
      <w:r>
        <w:rPr>
          <w:sz w:val="20"/>
        </w:rPr>
        <w:t>vencedor</w:t>
      </w:r>
      <w:r>
        <w:rPr>
          <w:spacing w:val="5"/>
          <w:sz w:val="20"/>
        </w:rPr>
        <w:t xml:space="preserve"> </w:t>
      </w:r>
      <w:r>
        <w:rPr>
          <w:sz w:val="20"/>
        </w:rPr>
        <w:t>com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informação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previsão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ANVISA</w:t>
      </w:r>
      <w:r>
        <w:rPr>
          <w:spacing w:val="-12"/>
          <w:sz w:val="20"/>
        </w:rPr>
        <w:t xml:space="preserve"> </w:t>
      </w:r>
      <w:r>
        <w:rPr>
          <w:sz w:val="20"/>
        </w:rPr>
        <w:t>informando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descontinuação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medicamento.</w:t>
      </w:r>
    </w:p>
    <w:p w14:paraId="364F04F9">
      <w:pPr>
        <w:pStyle w:val="9"/>
        <w:numPr>
          <w:ilvl w:val="2"/>
          <w:numId w:val="33"/>
        </w:numPr>
        <w:tabs>
          <w:tab w:val="left" w:pos="738"/>
        </w:tabs>
        <w:spacing w:before="1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Em</w:t>
      </w:r>
      <w:r>
        <w:rPr>
          <w:spacing w:val="6"/>
          <w:sz w:val="20"/>
        </w:rPr>
        <w:t xml:space="preserve"> </w:t>
      </w:r>
      <w:r>
        <w:rPr>
          <w:sz w:val="20"/>
        </w:rPr>
        <w:t>caso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material</w:t>
      </w:r>
      <w:r>
        <w:rPr>
          <w:spacing w:val="6"/>
          <w:sz w:val="20"/>
        </w:rPr>
        <w:t xml:space="preserve"> </w:t>
      </w:r>
      <w:r>
        <w:rPr>
          <w:sz w:val="20"/>
        </w:rPr>
        <w:t>importado,</w:t>
      </w:r>
      <w:r>
        <w:rPr>
          <w:spacing w:val="6"/>
          <w:sz w:val="20"/>
        </w:rPr>
        <w:t xml:space="preserve"> </w:t>
      </w:r>
      <w:r>
        <w:rPr>
          <w:sz w:val="20"/>
        </w:rPr>
        <w:t>deve</w:t>
      </w:r>
      <w:r>
        <w:rPr>
          <w:spacing w:val="6"/>
          <w:sz w:val="20"/>
        </w:rPr>
        <w:t xml:space="preserve"> </w:t>
      </w:r>
      <w:r>
        <w:rPr>
          <w:sz w:val="20"/>
        </w:rPr>
        <w:t>ter,</w:t>
      </w:r>
      <w:r>
        <w:rPr>
          <w:spacing w:val="6"/>
          <w:sz w:val="20"/>
        </w:rPr>
        <w:t xml:space="preserve"> </w:t>
      </w:r>
      <w:r>
        <w:rPr>
          <w:sz w:val="20"/>
        </w:rPr>
        <w:t>adicionalmente,</w:t>
      </w:r>
      <w:r>
        <w:rPr>
          <w:spacing w:val="6"/>
          <w:sz w:val="20"/>
        </w:rPr>
        <w:t xml:space="preserve"> </w:t>
      </w:r>
      <w:r>
        <w:rPr>
          <w:sz w:val="20"/>
        </w:rPr>
        <w:t>etiqueta</w:t>
      </w:r>
      <w:r>
        <w:rPr>
          <w:spacing w:val="7"/>
          <w:sz w:val="20"/>
        </w:rPr>
        <w:t xml:space="preserve"> </w:t>
      </w:r>
      <w:r>
        <w:rPr>
          <w:sz w:val="20"/>
        </w:rPr>
        <w:t>e/ou</w:t>
      </w:r>
      <w:r>
        <w:rPr>
          <w:spacing w:val="6"/>
          <w:sz w:val="20"/>
        </w:rPr>
        <w:t xml:space="preserve"> </w:t>
      </w:r>
      <w:r>
        <w:rPr>
          <w:sz w:val="20"/>
        </w:rPr>
        <w:t>manual</w:t>
      </w:r>
      <w:r>
        <w:rPr>
          <w:spacing w:val="6"/>
          <w:sz w:val="20"/>
        </w:rPr>
        <w:t xml:space="preserve"> </w:t>
      </w:r>
      <w:r>
        <w:rPr>
          <w:sz w:val="20"/>
        </w:rPr>
        <w:t>com</w:t>
      </w:r>
      <w:r>
        <w:rPr>
          <w:spacing w:val="6"/>
          <w:sz w:val="20"/>
        </w:rPr>
        <w:t xml:space="preserve"> </w:t>
      </w:r>
      <w:r>
        <w:rPr>
          <w:sz w:val="20"/>
        </w:rPr>
        <w:t>todas</w:t>
      </w:r>
      <w:r>
        <w:rPr>
          <w:spacing w:val="6"/>
          <w:sz w:val="20"/>
        </w:rPr>
        <w:t xml:space="preserve"> </w:t>
      </w:r>
      <w:r>
        <w:rPr>
          <w:sz w:val="20"/>
        </w:rPr>
        <w:t>as</w:t>
      </w:r>
      <w:r>
        <w:rPr>
          <w:spacing w:val="6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6"/>
          <w:sz w:val="20"/>
        </w:rPr>
        <w:t xml:space="preserve"> </w:t>
      </w:r>
      <w:r>
        <w:rPr>
          <w:sz w:val="20"/>
        </w:rPr>
        <w:t>técnicas</w:t>
      </w:r>
      <w:r>
        <w:rPr>
          <w:spacing w:val="6"/>
          <w:sz w:val="20"/>
        </w:rPr>
        <w:t xml:space="preserve"> </w:t>
      </w:r>
      <w:r>
        <w:rPr>
          <w:sz w:val="20"/>
        </w:rPr>
        <w:t>em</w:t>
      </w:r>
      <w:r>
        <w:rPr>
          <w:spacing w:val="7"/>
          <w:sz w:val="20"/>
        </w:rPr>
        <w:t xml:space="preserve"> </w:t>
      </w:r>
      <w:r>
        <w:rPr>
          <w:sz w:val="20"/>
        </w:rPr>
        <w:t>português.</w:t>
      </w:r>
      <w:r>
        <w:rPr>
          <w:spacing w:val="6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6"/>
          <w:sz w:val="20"/>
        </w:rPr>
        <w:t xml:space="preserve"> </w:t>
      </w:r>
      <w:r>
        <w:rPr>
          <w:sz w:val="20"/>
        </w:rPr>
        <w:t>incorretas</w:t>
      </w:r>
      <w:r>
        <w:rPr>
          <w:spacing w:val="6"/>
          <w:sz w:val="20"/>
        </w:rPr>
        <w:t xml:space="preserve"> </w:t>
      </w:r>
      <w:r>
        <w:rPr>
          <w:sz w:val="20"/>
        </w:rPr>
        <w:t>ou</w:t>
      </w:r>
      <w:r>
        <w:rPr>
          <w:spacing w:val="6"/>
          <w:sz w:val="20"/>
        </w:rPr>
        <w:t xml:space="preserve"> </w:t>
      </w:r>
      <w:r>
        <w:rPr>
          <w:sz w:val="20"/>
        </w:rPr>
        <w:t>inconsistências</w:t>
      </w:r>
      <w:r>
        <w:rPr>
          <w:spacing w:val="-47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fornecedor;</w:t>
      </w:r>
    </w:p>
    <w:p w14:paraId="6936BEEB">
      <w:pPr>
        <w:pStyle w:val="6"/>
        <w:spacing w:before="8"/>
        <w:rPr>
          <w:sz w:val="23"/>
        </w:rPr>
      </w:pPr>
    </w:p>
    <w:p w14:paraId="68226C38">
      <w:pPr>
        <w:pStyle w:val="3"/>
        <w:numPr>
          <w:ilvl w:val="0"/>
          <w:numId w:val="31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t>GESTÃO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FISCALIZAÇÃO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CONTRATO:</w:t>
      </w:r>
    </w:p>
    <w:p w14:paraId="63283677">
      <w:pPr>
        <w:pStyle w:val="6"/>
        <w:spacing w:before="11"/>
        <w:rPr>
          <w:b/>
          <w:sz w:val="26"/>
        </w:rPr>
      </w:pPr>
    </w:p>
    <w:p w14:paraId="2741DBAE">
      <w:pPr>
        <w:pStyle w:val="9"/>
        <w:numPr>
          <w:ilvl w:val="1"/>
          <w:numId w:val="31"/>
        </w:numPr>
        <w:tabs>
          <w:tab w:val="left" w:pos="469"/>
        </w:tabs>
        <w:spacing w:before="0" w:after="0" w:line="240" w:lineRule="auto"/>
        <w:ind w:left="468" w:right="0" w:hanging="340"/>
        <w:jc w:val="left"/>
        <w:rPr>
          <w:b/>
          <w:sz w:val="20"/>
        </w:rPr>
      </w:pPr>
      <w:r>
        <w:rPr>
          <w:b/>
          <w:spacing w:val="-2"/>
          <w:sz w:val="20"/>
        </w:rPr>
        <w:t>AGENTES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QUE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PARTICIPARÃO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DA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GESTÃO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DO CONTRATO:</w:t>
      </w:r>
    </w:p>
    <w:p w14:paraId="7E466D05">
      <w:pPr>
        <w:pStyle w:val="9"/>
        <w:numPr>
          <w:ilvl w:val="2"/>
          <w:numId w:val="31"/>
        </w:numPr>
        <w:tabs>
          <w:tab w:val="left" w:pos="644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execução</w:t>
      </w:r>
      <w:r>
        <w:rPr>
          <w:spacing w:val="22"/>
          <w:sz w:val="20"/>
        </w:rPr>
        <w:t xml:space="preserve"> </w:t>
      </w:r>
      <w:r>
        <w:rPr>
          <w:sz w:val="20"/>
        </w:rPr>
        <w:t>do</w:t>
      </w:r>
      <w:r>
        <w:rPr>
          <w:spacing w:val="21"/>
          <w:sz w:val="20"/>
        </w:rPr>
        <w:t xml:space="preserve"> </w:t>
      </w:r>
      <w:r>
        <w:rPr>
          <w:sz w:val="20"/>
        </w:rPr>
        <w:t>contrato</w:t>
      </w:r>
      <w:r>
        <w:rPr>
          <w:spacing w:val="22"/>
          <w:sz w:val="20"/>
        </w:rPr>
        <w:t xml:space="preserve"> </w:t>
      </w:r>
      <w:r>
        <w:rPr>
          <w:sz w:val="20"/>
        </w:rPr>
        <w:t>será</w:t>
      </w:r>
      <w:r>
        <w:rPr>
          <w:spacing w:val="2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2"/>
          <w:sz w:val="20"/>
        </w:rPr>
        <w:t xml:space="preserve"> </w:t>
      </w:r>
      <w:r>
        <w:rPr>
          <w:sz w:val="20"/>
        </w:rPr>
        <w:t>fiscalizada</w:t>
      </w:r>
      <w:r>
        <w:rPr>
          <w:spacing w:val="21"/>
          <w:sz w:val="20"/>
        </w:rPr>
        <w:t xml:space="preserve"> </w:t>
      </w:r>
      <w:r>
        <w:rPr>
          <w:sz w:val="20"/>
        </w:rPr>
        <w:t>por</w:t>
      </w:r>
      <w:r>
        <w:rPr>
          <w:spacing w:val="22"/>
          <w:sz w:val="20"/>
        </w:rPr>
        <w:t xml:space="preserve"> </w:t>
      </w:r>
      <w:r>
        <w:rPr>
          <w:sz w:val="20"/>
        </w:rPr>
        <w:t>comissão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contrato</w:t>
      </w:r>
      <w:r>
        <w:rPr>
          <w:spacing w:val="22"/>
          <w:sz w:val="20"/>
        </w:rPr>
        <w:t xml:space="preserve"> </w:t>
      </w:r>
      <w:r>
        <w:rPr>
          <w:sz w:val="20"/>
        </w:rPr>
        <w:t>composta</w:t>
      </w:r>
      <w:r>
        <w:rPr>
          <w:spacing w:val="21"/>
          <w:sz w:val="20"/>
        </w:rPr>
        <w:t xml:space="preserve"> </w:t>
      </w:r>
      <w:r>
        <w:rPr>
          <w:sz w:val="20"/>
        </w:rPr>
        <w:t>por</w:t>
      </w:r>
      <w:r>
        <w:rPr>
          <w:spacing w:val="22"/>
          <w:sz w:val="20"/>
        </w:rPr>
        <w:t xml:space="preserve"> </w:t>
      </w:r>
      <w:r>
        <w:rPr>
          <w:sz w:val="20"/>
        </w:rPr>
        <w:t>membros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  <w:r>
        <w:rPr>
          <w:spacing w:val="22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21"/>
          <w:sz w:val="20"/>
        </w:rPr>
        <w:t xml:space="preserve"> </w:t>
      </w:r>
      <w:r>
        <w:rPr>
          <w:sz w:val="20"/>
        </w:rPr>
        <w:t>designados</w:t>
      </w:r>
      <w:r>
        <w:rPr>
          <w:spacing w:val="21"/>
          <w:sz w:val="20"/>
        </w:rPr>
        <w:t xml:space="preserve"> </w:t>
      </w:r>
      <w:r>
        <w:rPr>
          <w:sz w:val="20"/>
        </w:rPr>
        <w:t>pela</w:t>
      </w:r>
      <w:r>
        <w:rPr>
          <w:spacing w:val="22"/>
          <w:sz w:val="20"/>
        </w:rPr>
        <w:t xml:space="preserve"> </w:t>
      </w:r>
      <w:r>
        <w:rPr>
          <w:sz w:val="20"/>
        </w:rPr>
        <w:t>unidade</w:t>
      </w:r>
      <w:r>
        <w:rPr>
          <w:spacing w:val="-47"/>
          <w:sz w:val="20"/>
        </w:rPr>
        <w:t xml:space="preserve"> </w:t>
      </w:r>
      <w:r>
        <w:rPr>
          <w:sz w:val="20"/>
        </w:rPr>
        <w:t>demandante,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nomeação.</w:t>
      </w:r>
    </w:p>
    <w:p w14:paraId="2E3CDE82">
      <w:pPr>
        <w:pStyle w:val="6"/>
        <w:spacing w:before="7"/>
        <w:rPr>
          <w:sz w:val="23"/>
        </w:rPr>
      </w:pPr>
    </w:p>
    <w:p w14:paraId="7399AA4D">
      <w:pPr>
        <w:pStyle w:val="3"/>
        <w:numPr>
          <w:ilvl w:val="1"/>
          <w:numId w:val="31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1"/>
        </w:rPr>
        <w:t>MECANISMOS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COMUNICAÇÃO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SEREM</w:t>
      </w:r>
      <w:r>
        <w:rPr>
          <w:spacing w:val="-2"/>
        </w:rPr>
        <w:t xml:space="preserve"> </w:t>
      </w:r>
      <w:r>
        <w:t>ESTABELECIDOS:</w:t>
      </w:r>
    </w:p>
    <w:p w14:paraId="4E0BEB26">
      <w:pPr>
        <w:pStyle w:val="6"/>
        <w:rPr>
          <w:b/>
          <w:sz w:val="27"/>
        </w:rPr>
      </w:pPr>
    </w:p>
    <w:p w14:paraId="3896D2AC">
      <w:pPr>
        <w:pStyle w:val="9"/>
        <w:numPr>
          <w:ilvl w:val="2"/>
          <w:numId w:val="31"/>
        </w:numPr>
        <w:tabs>
          <w:tab w:val="left" w:pos="630"/>
        </w:tabs>
        <w:spacing w:before="0" w:after="0" w:line="240" w:lineRule="auto"/>
        <w:ind w:left="629" w:right="0" w:hanging="501"/>
        <w:jc w:val="both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gestão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são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elencados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48.817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novembro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couber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fornecimento;</w:t>
      </w:r>
    </w:p>
    <w:p w14:paraId="153B432F">
      <w:pPr>
        <w:pStyle w:val="9"/>
        <w:numPr>
          <w:ilvl w:val="2"/>
          <w:numId w:val="31"/>
        </w:numPr>
        <w:tabs>
          <w:tab w:val="left" w:pos="640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Os bens ou os materiais cujos padrões de qualidade e desempenho estejam em desacordo com a especificação do edital e do termo de referência deverão ser recusados pelo</w:t>
      </w:r>
      <w:r>
        <w:rPr>
          <w:spacing w:val="1"/>
          <w:sz w:val="20"/>
        </w:rPr>
        <w:t xml:space="preserve"> </w:t>
      </w:r>
      <w:r>
        <w:rPr>
          <w:sz w:val="20"/>
        </w:rPr>
        <w:t>responsável pela execução e fiscalização do contrato, que anotará em registro próprio as ocorrências e determinará o que for necessário à regularização das faltas ou defeitos</w:t>
      </w:r>
      <w:r>
        <w:rPr>
          <w:spacing w:val="1"/>
          <w:sz w:val="20"/>
        </w:rPr>
        <w:t xml:space="preserve"> </w:t>
      </w:r>
      <w:r>
        <w:rPr>
          <w:sz w:val="20"/>
        </w:rPr>
        <w:t>observados.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competência,</w:t>
      </w:r>
      <w:r>
        <w:rPr>
          <w:spacing w:val="-1"/>
          <w:sz w:val="20"/>
        </w:rPr>
        <w:t xml:space="preserve"> </w:t>
      </w:r>
      <w:r>
        <w:rPr>
          <w:sz w:val="20"/>
        </w:rPr>
        <w:t>comunicará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superior,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ratificação.</w:t>
      </w:r>
    </w:p>
    <w:p w14:paraId="0A88E0CB">
      <w:pPr>
        <w:pStyle w:val="9"/>
        <w:numPr>
          <w:ilvl w:val="2"/>
          <w:numId w:val="31"/>
        </w:numPr>
        <w:tabs>
          <w:tab w:val="left" w:pos="619"/>
        </w:tabs>
        <w:spacing w:before="3" w:after="0" w:line="240" w:lineRule="auto"/>
        <w:ind w:left="618" w:right="0" w:hanging="490"/>
        <w:jc w:val="both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instituição e a atuação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da fiscalização não excluem </w:t>
      </w:r>
      <w:r>
        <w:rPr>
          <w:sz w:val="20"/>
        </w:rPr>
        <w:t>ou atenuam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1"/>
          <w:sz w:val="20"/>
        </w:rPr>
        <w:t xml:space="preserve"> </w:t>
      </w:r>
      <w:r>
        <w:rPr>
          <w:sz w:val="20"/>
        </w:rPr>
        <w:t>da CONTRATADA,</w:t>
      </w:r>
      <w:r>
        <w:rPr>
          <w:spacing w:val="-1"/>
          <w:sz w:val="20"/>
        </w:rPr>
        <w:t xml:space="preserve"> </w:t>
      </w:r>
      <w:r>
        <w:rPr>
          <w:sz w:val="20"/>
        </w:rPr>
        <w:t>nem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exime de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própria.</w:t>
      </w:r>
    </w:p>
    <w:p w14:paraId="03623941">
      <w:pPr>
        <w:pStyle w:val="6"/>
        <w:spacing w:before="10"/>
        <w:rPr>
          <w:sz w:val="26"/>
        </w:rPr>
      </w:pPr>
    </w:p>
    <w:p w14:paraId="30E9F265">
      <w:pPr>
        <w:pStyle w:val="3"/>
        <w:numPr>
          <w:ilvl w:val="1"/>
          <w:numId w:val="31"/>
        </w:numPr>
        <w:tabs>
          <w:tab w:val="left" w:pos="480"/>
        </w:tabs>
        <w:spacing w:before="1" w:after="0" w:line="240" w:lineRule="auto"/>
        <w:ind w:left="479" w:right="0" w:hanging="351"/>
        <w:jc w:val="left"/>
      </w:pPr>
      <w:r>
        <w:t>RECEBIMENTO</w:t>
      </w:r>
      <w:r>
        <w:rPr>
          <w:spacing w:val="-3"/>
        </w:rPr>
        <w:t xml:space="preserve"> </w:t>
      </w:r>
      <w:r>
        <w:t>PROVISÓRIO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DEFINITIVO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OBJETO:</w:t>
      </w:r>
    </w:p>
    <w:p w14:paraId="39C0B9B0">
      <w:pPr>
        <w:pStyle w:val="6"/>
        <w:spacing w:before="10"/>
        <w:rPr>
          <w:b/>
          <w:sz w:val="26"/>
        </w:rPr>
      </w:pPr>
    </w:p>
    <w:p w14:paraId="6BBD0722">
      <w:pPr>
        <w:pStyle w:val="9"/>
        <w:numPr>
          <w:ilvl w:val="2"/>
          <w:numId w:val="31"/>
        </w:numPr>
        <w:tabs>
          <w:tab w:val="left" w:pos="631"/>
        </w:tabs>
        <w:spacing w:before="1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serão recebidos</w:t>
      </w:r>
      <w:r>
        <w:rPr>
          <w:spacing w:val="-1"/>
          <w:sz w:val="20"/>
        </w:rPr>
        <w:t xml:space="preserve"> </w:t>
      </w:r>
      <w:r>
        <w:rPr>
          <w:sz w:val="20"/>
        </w:rPr>
        <w:t>provisoriamente no</w:t>
      </w:r>
      <w:r>
        <w:rPr>
          <w:spacing w:val="-1"/>
          <w:sz w:val="20"/>
        </w:rPr>
        <w:t xml:space="preserve"> </w:t>
      </w:r>
      <w:r>
        <w:rPr>
          <w:sz w:val="20"/>
        </w:rPr>
        <w:t>prazo de</w:t>
      </w:r>
      <w:r>
        <w:rPr>
          <w:spacing w:val="-1"/>
          <w:sz w:val="20"/>
        </w:rPr>
        <w:t xml:space="preserve"> </w:t>
      </w:r>
      <w:r>
        <w:rPr>
          <w:sz w:val="20"/>
        </w:rPr>
        <w:t>02 (dois)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para efeito</w:t>
      </w:r>
      <w:r>
        <w:rPr>
          <w:spacing w:val="-1"/>
          <w:sz w:val="20"/>
        </w:rPr>
        <w:t xml:space="preserve"> </w:t>
      </w:r>
      <w:r>
        <w:rPr>
          <w:sz w:val="20"/>
        </w:rPr>
        <w:t>de posterior</w:t>
      </w:r>
      <w:r>
        <w:rPr>
          <w:spacing w:val="-1"/>
          <w:sz w:val="20"/>
        </w:rPr>
        <w:t xml:space="preserve"> </w:t>
      </w:r>
      <w:r>
        <w:rPr>
          <w:sz w:val="20"/>
        </w:rPr>
        <w:t>verificação 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conformidade com</w:t>
      </w:r>
      <w:r>
        <w:rPr>
          <w:spacing w:val="-1"/>
          <w:sz w:val="20"/>
        </w:rPr>
        <w:t xml:space="preserve"> </w:t>
      </w:r>
      <w:r>
        <w:rPr>
          <w:sz w:val="20"/>
        </w:rPr>
        <w:t>as 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constantes neste</w:t>
      </w:r>
      <w:r>
        <w:rPr>
          <w:spacing w:val="-5"/>
          <w:sz w:val="20"/>
        </w:rPr>
        <w:t xml:space="preserve"> </w:t>
      </w:r>
      <w:r>
        <w:rPr>
          <w:sz w:val="20"/>
        </w:rPr>
        <w:t>Termo de</w:t>
      </w:r>
      <w:r>
        <w:rPr>
          <w:spacing w:val="-47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</w:p>
    <w:p w14:paraId="2CFF036B">
      <w:pPr>
        <w:pStyle w:val="9"/>
        <w:numPr>
          <w:ilvl w:val="2"/>
          <w:numId w:val="31"/>
        </w:numPr>
        <w:tabs>
          <w:tab w:val="left" w:pos="666"/>
        </w:tabs>
        <w:spacing w:before="1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34"/>
          <w:sz w:val="20"/>
        </w:rPr>
        <w:t xml:space="preserve"> </w:t>
      </w:r>
      <w:r>
        <w:rPr>
          <w:sz w:val="20"/>
        </w:rPr>
        <w:t>bens</w:t>
      </w:r>
      <w:r>
        <w:rPr>
          <w:spacing w:val="34"/>
          <w:sz w:val="20"/>
        </w:rPr>
        <w:t xml:space="preserve"> </w:t>
      </w:r>
      <w:r>
        <w:rPr>
          <w:sz w:val="20"/>
        </w:rPr>
        <w:t>poderão</w:t>
      </w:r>
      <w:r>
        <w:rPr>
          <w:spacing w:val="35"/>
          <w:sz w:val="20"/>
        </w:rPr>
        <w:t xml:space="preserve"> </w:t>
      </w:r>
      <w:r>
        <w:rPr>
          <w:sz w:val="20"/>
        </w:rPr>
        <w:t>ser</w:t>
      </w:r>
      <w:r>
        <w:rPr>
          <w:spacing w:val="34"/>
          <w:sz w:val="20"/>
        </w:rPr>
        <w:t xml:space="preserve"> </w:t>
      </w:r>
      <w:r>
        <w:rPr>
          <w:sz w:val="20"/>
        </w:rPr>
        <w:t>rejeitados,</w:t>
      </w:r>
      <w:r>
        <w:rPr>
          <w:spacing w:val="35"/>
          <w:sz w:val="20"/>
        </w:rPr>
        <w:t xml:space="preserve"> </w:t>
      </w:r>
      <w:r>
        <w:rPr>
          <w:sz w:val="20"/>
        </w:rPr>
        <w:t>no</w:t>
      </w:r>
      <w:r>
        <w:rPr>
          <w:spacing w:val="34"/>
          <w:sz w:val="20"/>
        </w:rPr>
        <w:t xml:space="preserve"> </w:t>
      </w:r>
      <w:r>
        <w:rPr>
          <w:sz w:val="20"/>
        </w:rPr>
        <w:t>todo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em</w:t>
      </w:r>
      <w:r>
        <w:rPr>
          <w:spacing w:val="35"/>
          <w:sz w:val="20"/>
        </w:rPr>
        <w:t xml:space="preserve"> </w:t>
      </w:r>
      <w:r>
        <w:rPr>
          <w:sz w:val="20"/>
        </w:rPr>
        <w:t>parte,</w:t>
      </w:r>
      <w:r>
        <w:rPr>
          <w:spacing w:val="34"/>
          <w:sz w:val="20"/>
        </w:rPr>
        <w:t xml:space="preserve"> </w:t>
      </w:r>
      <w:r>
        <w:rPr>
          <w:sz w:val="20"/>
        </w:rPr>
        <w:t>quando</w:t>
      </w:r>
      <w:r>
        <w:rPr>
          <w:spacing w:val="34"/>
          <w:sz w:val="20"/>
        </w:rPr>
        <w:t xml:space="preserve"> </w:t>
      </w:r>
      <w:r>
        <w:rPr>
          <w:sz w:val="20"/>
        </w:rPr>
        <w:t>em</w:t>
      </w:r>
      <w:r>
        <w:rPr>
          <w:spacing w:val="35"/>
          <w:sz w:val="20"/>
        </w:rPr>
        <w:t xml:space="preserve"> </w:t>
      </w:r>
      <w:r>
        <w:rPr>
          <w:sz w:val="20"/>
        </w:rPr>
        <w:t>desacordo</w:t>
      </w:r>
      <w:r>
        <w:rPr>
          <w:spacing w:val="34"/>
          <w:sz w:val="20"/>
        </w:rPr>
        <w:t xml:space="preserve"> </w:t>
      </w:r>
      <w:r>
        <w:rPr>
          <w:sz w:val="20"/>
        </w:rPr>
        <w:t>com</w:t>
      </w:r>
      <w:r>
        <w:rPr>
          <w:spacing w:val="35"/>
          <w:sz w:val="20"/>
        </w:rPr>
        <w:t xml:space="preserve"> </w:t>
      </w:r>
      <w:r>
        <w:rPr>
          <w:sz w:val="20"/>
        </w:rPr>
        <w:t>as</w:t>
      </w:r>
      <w:r>
        <w:rPr>
          <w:spacing w:val="34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35"/>
          <w:sz w:val="20"/>
        </w:rPr>
        <w:t xml:space="preserve"> </w:t>
      </w:r>
      <w:r>
        <w:rPr>
          <w:sz w:val="20"/>
        </w:rPr>
        <w:t>constantes</w:t>
      </w:r>
      <w:r>
        <w:rPr>
          <w:spacing w:val="34"/>
          <w:sz w:val="20"/>
        </w:rPr>
        <w:t xml:space="preserve"> </w:t>
      </w:r>
      <w:r>
        <w:rPr>
          <w:sz w:val="20"/>
        </w:rPr>
        <w:t>neste</w:t>
      </w:r>
      <w:r>
        <w:rPr>
          <w:spacing w:val="32"/>
          <w:sz w:val="20"/>
        </w:rPr>
        <w:t xml:space="preserve"> </w:t>
      </w:r>
      <w:r>
        <w:rPr>
          <w:sz w:val="20"/>
        </w:rPr>
        <w:t>Termo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Referência</w:t>
      </w:r>
      <w:r>
        <w:rPr>
          <w:spacing w:val="35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na</w:t>
      </w:r>
      <w:r>
        <w:rPr>
          <w:spacing w:val="35"/>
          <w:sz w:val="20"/>
        </w:rPr>
        <w:t xml:space="preserve"> </w:t>
      </w:r>
      <w:r>
        <w:rPr>
          <w:sz w:val="20"/>
        </w:rPr>
        <w:t>proposta,</w:t>
      </w:r>
      <w:r>
        <w:rPr>
          <w:spacing w:val="34"/>
          <w:sz w:val="20"/>
        </w:rPr>
        <w:t xml:space="preserve"> </w:t>
      </w:r>
      <w:r>
        <w:rPr>
          <w:sz w:val="20"/>
        </w:rPr>
        <w:t>devendo</w:t>
      </w:r>
      <w:r>
        <w:rPr>
          <w:spacing w:val="35"/>
          <w:sz w:val="20"/>
        </w:rPr>
        <w:t xml:space="preserve"> </w:t>
      </w:r>
      <w:r>
        <w:rPr>
          <w:sz w:val="20"/>
        </w:rPr>
        <w:t>ser</w:t>
      </w:r>
      <w:r>
        <w:rPr>
          <w:spacing w:val="-47"/>
          <w:sz w:val="20"/>
        </w:rPr>
        <w:t xml:space="preserve"> </w:t>
      </w:r>
      <w:r>
        <w:rPr>
          <w:sz w:val="20"/>
        </w:rPr>
        <w:t>substituídos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02</w:t>
      </w:r>
      <w:r>
        <w:rPr>
          <w:spacing w:val="-1"/>
          <w:sz w:val="20"/>
        </w:rPr>
        <w:t xml:space="preserve"> </w:t>
      </w:r>
      <w:r>
        <w:rPr>
          <w:sz w:val="20"/>
        </w:rPr>
        <w:t>(dois)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contar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notificação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contratada,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custas,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penalidades;</w:t>
      </w:r>
    </w:p>
    <w:p w14:paraId="31D1BABA">
      <w:pPr>
        <w:pStyle w:val="9"/>
        <w:numPr>
          <w:ilvl w:val="2"/>
          <w:numId w:val="31"/>
        </w:numPr>
        <w:tabs>
          <w:tab w:val="left" w:pos="630"/>
        </w:tabs>
        <w:spacing w:before="2" w:after="0" w:line="240" w:lineRule="auto"/>
        <w:ind w:left="629" w:right="0" w:hanging="50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recebidos</w:t>
      </w:r>
      <w:r>
        <w:rPr>
          <w:spacing w:val="-1"/>
          <w:sz w:val="20"/>
        </w:rPr>
        <w:t xml:space="preserve"> </w:t>
      </w:r>
      <w:r>
        <w:rPr>
          <w:sz w:val="20"/>
        </w:rPr>
        <w:t>definitivamente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contados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provisório,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verificação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material.</w:t>
      </w:r>
    </w:p>
    <w:p w14:paraId="66B3159A">
      <w:pPr>
        <w:pStyle w:val="6"/>
        <w:rPr>
          <w:sz w:val="27"/>
        </w:rPr>
      </w:pPr>
    </w:p>
    <w:p w14:paraId="6C05A680">
      <w:pPr>
        <w:pStyle w:val="3"/>
        <w:numPr>
          <w:ilvl w:val="1"/>
          <w:numId w:val="31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PAGAMENTO:</w:t>
      </w:r>
    </w:p>
    <w:p w14:paraId="0E838D25">
      <w:pPr>
        <w:pStyle w:val="9"/>
        <w:numPr>
          <w:ilvl w:val="2"/>
          <w:numId w:val="31"/>
        </w:numPr>
        <w:tabs>
          <w:tab w:val="left" w:pos="642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pagamento</w:t>
      </w:r>
      <w:r>
        <w:rPr>
          <w:spacing w:val="11"/>
          <w:sz w:val="20"/>
        </w:rPr>
        <w:t xml:space="preserve"> </w:t>
      </w:r>
      <w:r>
        <w:rPr>
          <w:sz w:val="20"/>
        </w:rPr>
        <w:t>será</w:t>
      </w:r>
      <w:r>
        <w:rPr>
          <w:spacing w:val="11"/>
          <w:sz w:val="20"/>
        </w:rPr>
        <w:t xml:space="preserve"> </w:t>
      </w:r>
      <w:r>
        <w:rPr>
          <w:sz w:val="20"/>
        </w:rPr>
        <w:t>realizado</w:t>
      </w:r>
      <w:r>
        <w:rPr>
          <w:spacing w:val="11"/>
          <w:sz w:val="20"/>
        </w:rPr>
        <w:t xml:space="preserve"> </w:t>
      </w:r>
      <w:r>
        <w:rPr>
          <w:sz w:val="20"/>
        </w:rPr>
        <w:t>até</w:t>
      </w:r>
      <w:r>
        <w:rPr>
          <w:spacing w:val="11"/>
          <w:sz w:val="20"/>
        </w:rPr>
        <w:t xml:space="preserve"> </w:t>
      </w:r>
      <w:r>
        <w:rPr>
          <w:sz w:val="20"/>
        </w:rPr>
        <w:t>30</w:t>
      </w:r>
      <w:r>
        <w:rPr>
          <w:spacing w:val="11"/>
          <w:sz w:val="20"/>
        </w:rPr>
        <w:t xml:space="preserve"> </w:t>
      </w:r>
      <w:r>
        <w:rPr>
          <w:sz w:val="20"/>
        </w:rPr>
        <w:t>dias</w:t>
      </w:r>
      <w:r>
        <w:rPr>
          <w:spacing w:val="11"/>
          <w:sz w:val="20"/>
        </w:rPr>
        <w:t xml:space="preserve"> </w:t>
      </w:r>
      <w:r>
        <w:rPr>
          <w:sz w:val="20"/>
        </w:rPr>
        <w:t>após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adimplemento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cada</w:t>
      </w:r>
      <w:r>
        <w:rPr>
          <w:spacing w:val="11"/>
          <w:sz w:val="20"/>
        </w:rPr>
        <w:t xml:space="preserve"> </w:t>
      </w:r>
      <w:r>
        <w:rPr>
          <w:sz w:val="20"/>
        </w:rPr>
        <w:t>parcela,</w:t>
      </w:r>
      <w:r>
        <w:rPr>
          <w:spacing w:val="11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será</w:t>
      </w:r>
      <w:r>
        <w:rPr>
          <w:spacing w:val="11"/>
          <w:sz w:val="20"/>
        </w:rPr>
        <w:t xml:space="preserve"> </w:t>
      </w:r>
      <w:r>
        <w:rPr>
          <w:sz w:val="20"/>
        </w:rPr>
        <w:t>solicitada</w:t>
      </w:r>
      <w:r>
        <w:rPr>
          <w:spacing w:val="11"/>
          <w:sz w:val="20"/>
        </w:rPr>
        <w:t xml:space="preserve"> </w:t>
      </w:r>
      <w:r>
        <w:rPr>
          <w:sz w:val="20"/>
        </w:rPr>
        <w:t>pela</w:t>
      </w:r>
      <w:r>
        <w:rPr>
          <w:spacing w:val="11"/>
          <w:sz w:val="20"/>
        </w:rPr>
        <w:t xml:space="preserve"> </w:t>
      </w:r>
      <w:r>
        <w:rPr>
          <w:sz w:val="20"/>
        </w:rPr>
        <w:t>Divisão</w:t>
      </w:r>
      <w:r>
        <w:rPr>
          <w:spacing w:val="11"/>
          <w:sz w:val="20"/>
        </w:rPr>
        <w:t xml:space="preserve"> </w:t>
      </w:r>
      <w:r>
        <w:rPr>
          <w:sz w:val="20"/>
        </w:rPr>
        <w:t>Logística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Suprimentos</w:t>
      </w:r>
      <w:r>
        <w:rPr>
          <w:spacing w:val="11"/>
          <w:sz w:val="20"/>
        </w:rPr>
        <w:t xml:space="preserve"> </w:t>
      </w:r>
      <w:r>
        <w:rPr>
          <w:sz w:val="20"/>
        </w:rPr>
        <w:t>(DIVLS)</w:t>
      </w:r>
      <w:r>
        <w:rPr>
          <w:spacing w:val="11"/>
          <w:sz w:val="20"/>
        </w:rPr>
        <w:t xml:space="preserve"> </w:t>
      </w:r>
      <w:r>
        <w:rPr>
          <w:sz w:val="20"/>
        </w:rPr>
        <w:t>/</w:t>
      </w:r>
      <w:r>
        <w:rPr>
          <w:spacing w:val="11"/>
          <w:sz w:val="20"/>
        </w:rPr>
        <w:t xml:space="preserve"> </w:t>
      </w:r>
      <w:r>
        <w:rPr>
          <w:sz w:val="20"/>
        </w:rPr>
        <w:t>Serviço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Controle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Medicamentos.</w:t>
      </w:r>
    </w:p>
    <w:p w14:paraId="31213D41">
      <w:pPr>
        <w:pStyle w:val="9"/>
        <w:numPr>
          <w:ilvl w:val="3"/>
          <w:numId w:val="31"/>
        </w:numPr>
        <w:tabs>
          <w:tab w:val="left" w:pos="780"/>
        </w:tabs>
        <w:spacing w:before="2" w:after="0" w:line="240" w:lineRule="auto"/>
        <w:ind w:left="779" w:right="0" w:hanging="651"/>
        <w:jc w:val="left"/>
        <w:rPr>
          <w:sz w:val="20"/>
        </w:rPr>
      </w:pPr>
      <w:r>
        <w:rPr>
          <w:sz w:val="20"/>
        </w:rPr>
        <w:t>Considera-se</w:t>
      </w:r>
      <w:r>
        <w:rPr>
          <w:spacing w:val="-1"/>
          <w:sz w:val="20"/>
        </w:rPr>
        <w:t xml:space="preserve"> </w:t>
      </w:r>
      <w:r>
        <w:rPr>
          <w:sz w:val="20"/>
        </w:rPr>
        <w:t>adimplemento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atestada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agente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instalação</w:t>
      </w:r>
      <w:r>
        <w:rPr>
          <w:spacing w:val="-1"/>
          <w:sz w:val="20"/>
        </w:rPr>
        <w:t xml:space="preserve"> </w:t>
      </w:r>
      <w:r>
        <w:rPr>
          <w:sz w:val="20"/>
        </w:rPr>
        <w:t>(quando</w:t>
      </w:r>
      <w:r>
        <w:rPr>
          <w:spacing w:val="-1"/>
          <w:sz w:val="20"/>
        </w:rPr>
        <w:t xml:space="preserve"> </w:t>
      </w:r>
      <w:r>
        <w:rPr>
          <w:sz w:val="20"/>
        </w:rPr>
        <w:t>houver)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objeto;</w:t>
      </w:r>
    </w:p>
    <w:p w14:paraId="704CA2C1">
      <w:pPr>
        <w:pStyle w:val="9"/>
        <w:numPr>
          <w:ilvl w:val="3"/>
          <w:numId w:val="31"/>
        </w:numPr>
        <w:tabs>
          <w:tab w:val="left" w:pos="769"/>
        </w:tabs>
        <w:spacing w:before="40" w:after="0" w:line="240" w:lineRule="auto"/>
        <w:ind w:left="768" w:right="0" w:hanging="6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terá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(dez)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consecutivos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atestar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encaminhá-la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pagamento.</w:t>
      </w:r>
    </w:p>
    <w:p w14:paraId="1310B56D">
      <w:pPr>
        <w:pStyle w:val="9"/>
        <w:numPr>
          <w:ilvl w:val="3"/>
          <w:numId w:val="31"/>
        </w:numPr>
        <w:tabs>
          <w:tab w:val="left" w:pos="780"/>
        </w:tabs>
        <w:spacing w:before="40" w:after="0" w:line="240" w:lineRule="auto"/>
        <w:ind w:left="779" w:right="0" w:hanging="651"/>
        <w:jc w:val="left"/>
        <w:rPr>
          <w:sz w:val="20"/>
        </w:rPr>
      </w:pPr>
      <w:r>
        <w:rPr>
          <w:sz w:val="20"/>
        </w:rPr>
        <w:t>Considera-se</w:t>
      </w:r>
      <w:r>
        <w:rPr>
          <w:spacing w:val="-1"/>
          <w:sz w:val="20"/>
        </w:rPr>
        <w:t xml:space="preserve"> </w:t>
      </w:r>
      <w:r>
        <w:rPr>
          <w:sz w:val="20"/>
        </w:rPr>
        <w:t>adimplemento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objeto,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atestada</w:t>
      </w:r>
      <w:r>
        <w:rPr>
          <w:spacing w:val="-1"/>
          <w:sz w:val="20"/>
        </w:rPr>
        <w:t xml:space="preserve"> </w:t>
      </w:r>
      <w:r>
        <w:rPr>
          <w:sz w:val="20"/>
        </w:rPr>
        <w:t>pelo(s)</w:t>
      </w:r>
      <w:r>
        <w:rPr>
          <w:spacing w:val="-1"/>
          <w:sz w:val="20"/>
        </w:rPr>
        <w:t xml:space="preserve"> </w:t>
      </w:r>
      <w:r>
        <w:rPr>
          <w:sz w:val="20"/>
        </w:rPr>
        <w:t>agente(s)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competente(s);</w:t>
      </w:r>
    </w:p>
    <w:p w14:paraId="5B07615B">
      <w:pPr>
        <w:pStyle w:val="9"/>
        <w:numPr>
          <w:ilvl w:val="2"/>
          <w:numId w:val="31"/>
        </w:numPr>
        <w:tabs>
          <w:tab w:val="left" w:pos="643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9"/>
          <w:sz w:val="20"/>
        </w:rPr>
        <w:t xml:space="preserve"> </w:t>
      </w:r>
      <w:r>
        <w:rPr>
          <w:sz w:val="20"/>
        </w:rPr>
        <w:t>faça</w:t>
      </w:r>
      <w:r>
        <w:rPr>
          <w:spacing w:val="9"/>
          <w:sz w:val="20"/>
        </w:rPr>
        <w:t xml:space="preserve"> </w:t>
      </w:r>
      <w:r>
        <w:rPr>
          <w:sz w:val="20"/>
        </w:rPr>
        <w:t>necessária,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reapresentação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Nota</w:t>
      </w:r>
      <w:r>
        <w:rPr>
          <w:spacing w:val="9"/>
          <w:sz w:val="20"/>
        </w:rPr>
        <w:t xml:space="preserve"> </w:t>
      </w:r>
      <w:r>
        <w:rPr>
          <w:sz w:val="20"/>
        </w:rPr>
        <w:t>Fiscal</w:t>
      </w:r>
      <w:r>
        <w:rPr>
          <w:spacing w:val="9"/>
          <w:sz w:val="20"/>
        </w:rPr>
        <w:t xml:space="preserve"> </w:t>
      </w:r>
      <w:r>
        <w:rPr>
          <w:sz w:val="20"/>
        </w:rPr>
        <w:t>Eletrônica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Venda</w:t>
      </w:r>
      <w:r>
        <w:rPr>
          <w:spacing w:val="9"/>
          <w:sz w:val="20"/>
        </w:rPr>
        <w:t xml:space="preserve"> </w:t>
      </w:r>
      <w:r>
        <w:rPr>
          <w:sz w:val="20"/>
        </w:rPr>
        <w:t>por</w:t>
      </w:r>
      <w:r>
        <w:rPr>
          <w:spacing w:val="9"/>
          <w:sz w:val="20"/>
        </w:rPr>
        <w:t xml:space="preserve"> </w:t>
      </w:r>
      <w:r>
        <w:rPr>
          <w:sz w:val="20"/>
        </w:rPr>
        <w:t>culpa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CONTRATADA,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30</w:t>
      </w:r>
      <w:r>
        <w:rPr>
          <w:spacing w:val="10"/>
          <w:sz w:val="20"/>
        </w:rPr>
        <w:t xml:space="preserve"> </w:t>
      </w:r>
      <w:r>
        <w:rPr>
          <w:sz w:val="20"/>
        </w:rPr>
        <w:t>(trinta)</w:t>
      </w:r>
      <w:r>
        <w:rPr>
          <w:spacing w:val="9"/>
          <w:sz w:val="20"/>
        </w:rPr>
        <w:t xml:space="preserve"> </w:t>
      </w:r>
      <w:r>
        <w:rPr>
          <w:sz w:val="20"/>
        </w:rPr>
        <w:t>dias</w:t>
      </w:r>
      <w:r>
        <w:rPr>
          <w:spacing w:val="9"/>
          <w:sz w:val="20"/>
        </w:rPr>
        <w:t xml:space="preserve"> </w:t>
      </w:r>
      <w:r>
        <w:rPr>
          <w:sz w:val="20"/>
        </w:rPr>
        <w:t>ficará</w:t>
      </w:r>
      <w:r>
        <w:rPr>
          <w:spacing w:val="9"/>
          <w:sz w:val="20"/>
        </w:rPr>
        <w:t xml:space="preserve"> </w:t>
      </w:r>
      <w:r>
        <w:rPr>
          <w:sz w:val="20"/>
        </w:rPr>
        <w:t>suspenso,</w:t>
      </w:r>
      <w:r>
        <w:rPr>
          <w:spacing w:val="9"/>
          <w:sz w:val="20"/>
        </w:rPr>
        <w:t xml:space="preserve"> </w:t>
      </w:r>
      <w:r>
        <w:rPr>
          <w:sz w:val="20"/>
        </w:rPr>
        <w:t>prosseguindo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contagem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reapresentação.</w:t>
      </w:r>
    </w:p>
    <w:p w14:paraId="155130F8">
      <w:pPr>
        <w:pStyle w:val="9"/>
        <w:numPr>
          <w:ilvl w:val="2"/>
          <w:numId w:val="31"/>
        </w:numPr>
        <w:tabs>
          <w:tab w:val="left" w:pos="630"/>
        </w:tabs>
        <w:spacing w:before="2" w:after="0" w:line="240" w:lineRule="auto"/>
        <w:ind w:left="629" w:right="0" w:hanging="501"/>
        <w:jc w:val="left"/>
        <w:rPr>
          <w:sz w:val="20"/>
        </w:rPr>
      </w:pPr>
      <w:r>
        <w:rPr>
          <w:w w:val="95"/>
          <w:sz w:val="20"/>
        </w:rPr>
        <w:t>Os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pagamentos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devidos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à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CONTRATADA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não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excederão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os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valores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apresentados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em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sua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proposta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comercial.</w:t>
      </w:r>
    </w:p>
    <w:p w14:paraId="0696AAAD">
      <w:pPr>
        <w:pStyle w:val="6"/>
        <w:spacing w:before="10"/>
        <w:rPr>
          <w:sz w:val="26"/>
        </w:rPr>
      </w:pPr>
    </w:p>
    <w:p w14:paraId="617BF9D4">
      <w:pPr>
        <w:pStyle w:val="3"/>
        <w:numPr>
          <w:ilvl w:val="0"/>
          <w:numId w:val="31"/>
        </w:numPr>
        <w:tabs>
          <w:tab w:val="left" w:pos="330"/>
        </w:tabs>
        <w:spacing w:before="1" w:after="0" w:line="240" w:lineRule="auto"/>
        <w:ind w:left="329" w:right="0" w:hanging="201"/>
        <w:jc w:val="left"/>
      </w:pPr>
      <w:r>
        <w:t>JULGAMENTO</w:t>
      </w:r>
      <w:r>
        <w:rPr>
          <w:spacing w:val="-4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PROPOSTAS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CRITÉRIOS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PREÇOS:</w:t>
      </w:r>
    </w:p>
    <w:p w14:paraId="2AD9B603">
      <w:pPr>
        <w:pStyle w:val="9"/>
        <w:numPr>
          <w:ilvl w:val="1"/>
          <w:numId w:val="31"/>
        </w:numPr>
        <w:tabs>
          <w:tab w:val="left" w:pos="480"/>
        </w:tabs>
        <w:spacing w:before="40" w:after="0" w:line="240" w:lineRule="auto"/>
        <w:ind w:left="479" w:right="0" w:hanging="351"/>
        <w:jc w:val="left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contratada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ofertar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UNITÁRIO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ITEM e</w:t>
      </w:r>
      <w:r>
        <w:rPr>
          <w:spacing w:val="-1"/>
          <w:sz w:val="20"/>
        </w:rPr>
        <w:t xml:space="preserve"> </w:t>
      </w:r>
      <w:r>
        <w:rPr>
          <w:sz w:val="20"/>
        </w:rPr>
        <w:t>atender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fases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constarão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futuro</w:t>
      </w:r>
      <w:r>
        <w:rPr>
          <w:spacing w:val="-1"/>
          <w:sz w:val="20"/>
        </w:rPr>
        <w:t xml:space="preserve"> </w:t>
      </w:r>
      <w:r>
        <w:rPr>
          <w:sz w:val="20"/>
        </w:rPr>
        <w:t>edital;</w:t>
      </w:r>
    </w:p>
    <w:p w14:paraId="70AA3BD1">
      <w:pPr>
        <w:pStyle w:val="9"/>
        <w:numPr>
          <w:ilvl w:val="1"/>
          <w:numId w:val="31"/>
        </w:numPr>
        <w:tabs>
          <w:tab w:val="left" w:pos="495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Se a proposta de preços ou o lance de menor valor não for aceitável, o pregoeiro examinará a proposta ou o lance subsequente, na ordem de classificação, verificando a sua</w:t>
      </w:r>
      <w:r>
        <w:rPr>
          <w:spacing w:val="1"/>
          <w:sz w:val="20"/>
        </w:rPr>
        <w:t xml:space="preserve"> </w:t>
      </w:r>
      <w:r>
        <w:rPr>
          <w:sz w:val="20"/>
        </w:rPr>
        <w:t>aceitabilidade.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necessário,</w:t>
      </w:r>
      <w:r>
        <w:rPr>
          <w:spacing w:val="-1"/>
          <w:sz w:val="20"/>
        </w:rPr>
        <w:t xml:space="preserve"> </w:t>
      </w:r>
      <w:r>
        <w:rPr>
          <w:sz w:val="20"/>
        </w:rPr>
        <w:t>repetirá</w:t>
      </w:r>
      <w:r>
        <w:rPr>
          <w:spacing w:val="-1"/>
          <w:sz w:val="20"/>
        </w:rPr>
        <w:t xml:space="preserve"> </w:t>
      </w:r>
      <w:r>
        <w:rPr>
          <w:sz w:val="20"/>
        </w:rPr>
        <w:t>esse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procedimento,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apuração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5F3250E4">
      <w:pPr>
        <w:pStyle w:val="6"/>
        <w:spacing w:before="7"/>
        <w:rPr>
          <w:sz w:val="23"/>
        </w:rPr>
      </w:pPr>
    </w:p>
    <w:p w14:paraId="5B06FBC0">
      <w:pPr>
        <w:pStyle w:val="3"/>
        <w:numPr>
          <w:ilvl w:val="0"/>
          <w:numId w:val="31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rPr>
          <w:spacing w:val="-2"/>
        </w:rPr>
        <w:t>SANÇÕES</w:t>
      </w:r>
      <w:r>
        <w:rPr>
          <w:spacing w:val="-11"/>
        </w:rPr>
        <w:t xml:space="preserve"> </w:t>
      </w:r>
      <w:r>
        <w:rPr>
          <w:spacing w:val="-2"/>
        </w:rPr>
        <w:t>ADMINISTRATIVAS:</w:t>
      </w:r>
    </w:p>
    <w:p w14:paraId="4AE1536F">
      <w:pPr>
        <w:pStyle w:val="6"/>
        <w:spacing w:before="40" w:line="280" w:lineRule="auto"/>
        <w:ind w:left="129" w:right="133"/>
        <w:jc w:val="both"/>
      </w:pPr>
      <w:r>
        <w:t>A inexecução dos serviços, total ou parcial, a execução imperfeita, a mora na execução ou qualquer inadimplemento ou infração contratual, sujeitará a CONTRATADA, sem</w:t>
      </w:r>
      <w:r>
        <w:rPr>
          <w:spacing w:val="1"/>
        </w:rPr>
        <w:t xml:space="preserve"> </w:t>
      </w:r>
      <w:r>
        <w:t>prejuízo da responsabilidade civil ou criminal que couber, às sanções previstas na Lei n.º 14.133/21 e demais normas pertinentes, assegurados, nos termos da lei, a ampla defesa e o</w:t>
      </w:r>
      <w:r>
        <w:rPr>
          <w:spacing w:val="1"/>
        </w:rPr>
        <w:t xml:space="preserve"> </w:t>
      </w:r>
      <w:r>
        <w:t>contraditório.</w:t>
      </w:r>
    </w:p>
    <w:p w14:paraId="4EDEF846">
      <w:pPr>
        <w:pStyle w:val="6"/>
        <w:spacing w:before="8"/>
        <w:rPr>
          <w:sz w:val="23"/>
        </w:rPr>
      </w:pPr>
    </w:p>
    <w:p w14:paraId="2017250D">
      <w:pPr>
        <w:pStyle w:val="3"/>
        <w:numPr>
          <w:ilvl w:val="0"/>
          <w:numId w:val="31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FINAIS:</w:t>
      </w:r>
    </w:p>
    <w:p w14:paraId="33A6C4F3">
      <w:pPr>
        <w:pStyle w:val="9"/>
        <w:numPr>
          <w:ilvl w:val="1"/>
          <w:numId w:val="31"/>
        </w:numPr>
        <w:tabs>
          <w:tab w:val="left" w:pos="484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Somente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Divisão</w:t>
      </w:r>
      <w:r>
        <w:rPr>
          <w:spacing w:val="2"/>
          <w:sz w:val="20"/>
        </w:rPr>
        <w:t xml:space="preserve"> </w:t>
      </w:r>
      <w:r>
        <w:rPr>
          <w:sz w:val="20"/>
        </w:rPr>
        <w:t>Logística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Suprimentos</w:t>
      </w:r>
      <w:r>
        <w:rPr>
          <w:spacing w:val="2"/>
          <w:sz w:val="20"/>
        </w:rPr>
        <w:t xml:space="preserve"> </w:t>
      </w:r>
      <w:r>
        <w:rPr>
          <w:sz w:val="20"/>
        </w:rPr>
        <w:t>(DIVLS)</w:t>
      </w:r>
      <w:r>
        <w:rPr>
          <w:spacing w:val="2"/>
          <w:sz w:val="20"/>
        </w:rPr>
        <w:t xml:space="preserve"> </w:t>
      </w:r>
      <w:r>
        <w:rPr>
          <w:sz w:val="20"/>
        </w:rPr>
        <w:t>/</w:t>
      </w:r>
      <w:r>
        <w:rPr>
          <w:spacing w:val="2"/>
          <w:sz w:val="20"/>
        </w:rPr>
        <w:t xml:space="preserve"> </w:t>
      </w:r>
      <w:r>
        <w:rPr>
          <w:sz w:val="20"/>
        </w:rPr>
        <w:t>Serviço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Controle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2"/>
          <w:sz w:val="20"/>
        </w:rPr>
        <w:t xml:space="preserve"> </w:t>
      </w:r>
      <w:r>
        <w:rPr>
          <w:sz w:val="20"/>
        </w:rPr>
        <w:t>poderá</w:t>
      </w:r>
      <w:r>
        <w:rPr>
          <w:spacing w:val="2"/>
          <w:sz w:val="20"/>
        </w:rPr>
        <w:t xml:space="preserve"> </w:t>
      </w:r>
      <w:r>
        <w:rPr>
          <w:sz w:val="20"/>
        </w:rPr>
        <w:t>solicitar/autorizar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entrega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material,</w:t>
      </w:r>
      <w:r>
        <w:rPr>
          <w:spacing w:val="2"/>
          <w:sz w:val="20"/>
        </w:rPr>
        <w:t xml:space="preserve"> </w:t>
      </w:r>
      <w:r>
        <w:rPr>
          <w:sz w:val="20"/>
        </w:rPr>
        <w:t>salvo</w:t>
      </w:r>
      <w:r>
        <w:rPr>
          <w:spacing w:val="3"/>
          <w:sz w:val="20"/>
        </w:rPr>
        <w:t xml:space="preserve"> </w:t>
      </w:r>
      <w:r>
        <w:rPr>
          <w:sz w:val="20"/>
        </w:rPr>
        <w:t>comando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-47"/>
          <w:sz w:val="20"/>
        </w:rPr>
        <w:t xml:space="preserve"> </w:t>
      </w:r>
      <w:r>
        <w:rPr>
          <w:sz w:val="20"/>
        </w:rPr>
        <w:t>superior.</w:t>
      </w:r>
    </w:p>
    <w:p w14:paraId="10AA9615">
      <w:pPr>
        <w:pStyle w:val="9"/>
        <w:numPr>
          <w:ilvl w:val="1"/>
          <w:numId w:val="31"/>
        </w:numPr>
        <w:tabs>
          <w:tab w:val="left" w:pos="489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6"/>
          <w:sz w:val="20"/>
        </w:rPr>
        <w:t xml:space="preserve"> </w:t>
      </w:r>
      <w:r>
        <w:rPr>
          <w:sz w:val="20"/>
        </w:rPr>
        <w:t>setores/clínicas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destino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material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6"/>
          <w:sz w:val="20"/>
        </w:rPr>
        <w:t xml:space="preserve"> </w:t>
      </w:r>
      <w:r>
        <w:rPr>
          <w:sz w:val="20"/>
        </w:rPr>
        <w:t>estão</w:t>
      </w:r>
      <w:r>
        <w:rPr>
          <w:spacing w:val="6"/>
          <w:sz w:val="20"/>
        </w:rPr>
        <w:t xml:space="preserve"> </w:t>
      </w:r>
      <w:r>
        <w:rPr>
          <w:sz w:val="20"/>
        </w:rPr>
        <w:t>autorizados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solicitar</w:t>
      </w:r>
      <w:r>
        <w:rPr>
          <w:spacing w:val="6"/>
          <w:sz w:val="20"/>
        </w:rPr>
        <w:t xml:space="preserve"> </w:t>
      </w:r>
      <w:r>
        <w:rPr>
          <w:sz w:val="20"/>
        </w:rPr>
        <w:t>diretamente</w:t>
      </w:r>
      <w:r>
        <w:rPr>
          <w:spacing w:val="7"/>
          <w:sz w:val="20"/>
        </w:rPr>
        <w:t xml:space="preserve"> </w:t>
      </w:r>
      <w:r>
        <w:rPr>
          <w:sz w:val="20"/>
        </w:rPr>
        <w:t>junto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C</w:t>
      </w:r>
      <w:r>
        <w:rPr>
          <w:spacing w:val="7"/>
          <w:sz w:val="20"/>
        </w:rPr>
        <w:t xml:space="preserve"> </w:t>
      </w:r>
      <w:r>
        <w:rPr>
          <w:sz w:val="20"/>
        </w:rPr>
        <w:t>ONTRATADA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entrega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material,</w:t>
      </w:r>
      <w:r>
        <w:rPr>
          <w:spacing w:val="7"/>
          <w:sz w:val="20"/>
        </w:rPr>
        <w:t xml:space="preserve"> </w:t>
      </w:r>
      <w:r>
        <w:rPr>
          <w:sz w:val="20"/>
        </w:rPr>
        <w:t>salvo</w:t>
      </w:r>
      <w:r>
        <w:rPr>
          <w:spacing w:val="6"/>
          <w:sz w:val="20"/>
        </w:rPr>
        <w:t xml:space="preserve"> </w:t>
      </w:r>
      <w:r>
        <w:rPr>
          <w:sz w:val="20"/>
        </w:rPr>
        <w:t>permitido</w:t>
      </w:r>
      <w:r>
        <w:rPr>
          <w:spacing w:val="6"/>
          <w:sz w:val="20"/>
        </w:rPr>
        <w:t xml:space="preserve"> </w:t>
      </w:r>
      <w:r>
        <w:rPr>
          <w:sz w:val="20"/>
        </w:rPr>
        <w:t>pela</w:t>
      </w:r>
      <w:r>
        <w:rPr>
          <w:spacing w:val="7"/>
          <w:sz w:val="20"/>
        </w:rPr>
        <w:t xml:space="preserve"> </w:t>
      </w:r>
      <w:r>
        <w:rPr>
          <w:sz w:val="20"/>
        </w:rPr>
        <w:t>DIVLS/</w:t>
      </w:r>
      <w:r>
        <w:rPr>
          <w:spacing w:val="6"/>
          <w:sz w:val="20"/>
        </w:rPr>
        <w:t xml:space="preserve"> </w:t>
      </w:r>
      <w:r>
        <w:rPr>
          <w:sz w:val="20"/>
        </w:rPr>
        <w:t>Serviço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Controle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-1"/>
          <w:sz w:val="20"/>
        </w:rPr>
        <w:t xml:space="preserve"> </w:t>
      </w:r>
      <w:r>
        <w:rPr>
          <w:sz w:val="20"/>
        </w:rPr>
        <w:t>superior.</w:t>
      </w:r>
    </w:p>
    <w:p w14:paraId="334C2777">
      <w:pPr>
        <w:pStyle w:val="9"/>
        <w:numPr>
          <w:ilvl w:val="1"/>
          <w:numId w:val="31"/>
        </w:numPr>
        <w:tabs>
          <w:tab w:val="left" w:pos="478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Antes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apresentar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proposta,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CONTRATADA</w:t>
      </w:r>
      <w:r>
        <w:rPr>
          <w:spacing w:val="-4"/>
          <w:sz w:val="20"/>
        </w:rPr>
        <w:t xml:space="preserve"> </w:t>
      </w:r>
      <w:r>
        <w:rPr>
          <w:sz w:val="20"/>
        </w:rPr>
        <w:t>deverá</w:t>
      </w:r>
      <w:r>
        <w:rPr>
          <w:spacing w:val="6"/>
          <w:sz w:val="20"/>
        </w:rPr>
        <w:t xml:space="preserve"> </w:t>
      </w:r>
      <w:r>
        <w:rPr>
          <w:sz w:val="20"/>
        </w:rPr>
        <w:t>realizar</w:t>
      </w:r>
      <w:r>
        <w:rPr>
          <w:spacing w:val="6"/>
          <w:sz w:val="20"/>
        </w:rPr>
        <w:t xml:space="preserve"> </w:t>
      </w:r>
      <w:r>
        <w:rPr>
          <w:sz w:val="20"/>
        </w:rPr>
        <w:t>todos</w:t>
      </w:r>
      <w:r>
        <w:rPr>
          <w:spacing w:val="7"/>
          <w:sz w:val="20"/>
        </w:rPr>
        <w:t xml:space="preserve"> </w:t>
      </w:r>
      <w:r>
        <w:rPr>
          <w:sz w:val="20"/>
        </w:rPr>
        <w:t>os</w:t>
      </w:r>
      <w:r>
        <w:rPr>
          <w:spacing w:val="6"/>
          <w:sz w:val="20"/>
        </w:rPr>
        <w:t xml:space="preserve"> </w:t>
      </w:r>
      <w:r>
        <w:rPr>
          <w:sz w:val="20"/>
        </w:rPr>
        <w:t>levantamentos</w:t>
      </w:r>
      <w:r>
        <w:rPr>
          <w:spacing w:val="7"/>
          <w:sz w:val="20"/>
        </w:rPr>
        <w:t xml:space="preserve"> </w:t>
      </w:r>
      <w:r>
        <w:rPr>
          <w:sz w:val="20"/>
        </w:rPr>
        <w:t>essenciais,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modo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incorrer</w:t>
      </w:r>
      <w:r>
        <w:rPr>
          <w:spacing w:val="6"/>
          <w:sz w:val="20"/>
        </w:rPr>
        <w:t xml:space="preserve"> </w:t>
      </w:r>
      <w:r>
        <w:rPr>
          <w:sz w:val="20"/>
        </w:rPr>
        <w:t>em</w:t>
      </w:r>
      <w:r>
        <w:rPr>
          <w:spacing w:val="6"/>
          <w:sz w:val="20"/>
        </w:rPr>
        <w:t xml:space="preserve"> </w:t>
      </w:r>
      <w:r>
        <w:rPr>
          <w:sz w:val="20"/>
        </w:rPr>
        <w:t>omissões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sz w:val="20"/>
        </w:rPr>
        <w:t>jamais</w:t>
      </w:r>
      <w:r>
        <w:rPr>
          <w:spacing w:val="7"/>
          <w:sz w:val="20"/>
        </w:rPr>
        <w:t xml:space="preserve"> </w:t>
      </w:r>
      <w:r>
        <w:rPr>
          <w:sz w:val="20"/>
        </w:rPr>
        <w:t>poderão</w:t>
      </w:r>
      <w:r>
        <w:rPr>
          <w:spacing w:val="6"/>
          <w:sz w:val="20"/>
        </w:rPr>
        <w:t xml:space="preserve"> </w:t>
      </w:r>
      <w:r>
        <w:rPr>
          <w:sz w:val="20"/>
        </w:rPr>
        <w:t>ser</w:t>
      </w:r>
      <w:r>
        <w:rPr>
          <w:spacing w:val="6"/>
          <w:sz w:val="20"/>
        </w:rPr>
        <w:t xml:space="preserve"> </w:t>
      </w:r>
      <w:r>
        <w:rPr>
          <w:sz w:val="20"/>
        </w:rPr>
        <w:t>alegadas</w:t>
      </w:r>
      <w:r>
        <w:rPr>
          <w:spacing w:val="7"/>
          <w:sz w:val="20"/>
        </w:rPr>
        <w:t xml:space="preserve"> </w:t>
      </w:r>
      <w:r>
        <w:rPr>
          <w:sz w:val="20"/>
        </w:rPr>
        <w:t>ao</w:t>
      </w:r>
      <w:r>
        <w:rPr>
          <w:spacing w:val="-47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favor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pretensões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acréscimos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preços,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qualidade.</w:t>
      </w:r>
    </w:p>
    <w:p w14:paraId="00F90D26">
      <w:pPr>
        <w:pStyle w:val="9"/>
        <w:numPr>
          <w:ilvl w:val="1"/>
          <w:numId w:val="31"/>
        </w:numPr>
        <w:tabs>
          <w:tab w:val="left" w:pos="485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proposta</w:t>
      </w:r>
      <w:r>
        <w:rPr>
          <w:spacing w:val="15"/>
          <w:sz w:val="20"/>
        </w:rPr>
        <w:t xml:space="preserve"> </w:t>
      </w:r>
      <w:r>
        <w:rPr>
          <w:sz w:val="20"/>
        </w:rPr>
        <w:t>implica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15"/>
          <w:sz w:val="20"/>
        </w:rPr>
        <w:t xml:space="preserve"> </w:t>
      </w:r>
      <w:r>
        <w:rPr>
          <w:sz w:val="20"/>
        </w:rPr>
        <w:t>obrigatoriedade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cumprimento</w:t>
      </w:r>
      <w:r>
        <w:rPr>
          <w:spacing w:val="15"/>
          <w:sz w:val="20"/>
        </w:rPr>
        <w:t xml:space="preserve"> </w:t>
      </w:r>
      <w:r>
        <w:rPr>
          <w:sz w:val="20"/>
        </w:rPr>
        <w:t>das</w:t>
      </w:r>
      <w:r>
        <w:rPr>
          <w:spacing w:val="15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15"/>
          <w:sz w:val="20"/>
        </w:rPr>
        <w:t xml:space="preserve"> </w:t>
      </w:r>
      <w:r>
        <w:rPr>
          <w:sz w:val="20"/>
        </w:rPr>
        <w:t>nelas</w:t>
      </w:r>
      <w:r>
        <w:rPr>
          <w:spacing w:val="15"/>
          <w:sz w:val="20"/>
        </w:rPr>
        <w:t xml:space="preserve"> </w:t>
      </w:r>
      <w:r>
        <w:rPr>
          <w:sz w:val="20"/>
        </w:rPr>
        <w:t>contidas,</w:t>
      </w:r>
      <w:r>
        <w:rPr>
          <w:spacing w:val="15"/>
          <w:sz w:val="20"/>
        </w:rPr>
        <w:t xml:space="preserve"> </w:t>
      </w:r>
      <w:r>
        <w:rPr>
          <w:sz w:val="20"/>
        </w:rPr>
        <w:t>assumindo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proponente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compromisso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executar</w:t>
      </w:r>
      <w:r>
        <w:rPr>
          <w:spacing w:val="15"/>
          <w:sz w:val="20"/>
        </w:rPr>
        <w:t xml:space="preserve"> </w:t>
      </w:r>
      <w:r>
        <w:rPr>
          <w:sz w:val="20"/>
        </w:rPr>
        <w:t>os</w:t>
      </w:r>
      <w:r>
        <w:rPr>
          <w:spacing w:val="15"/>
          <w:sz w:val="20"/>
        </w:rPr>
        <w:t xml:space="preserve"> </w:t>
      </w:r>
      <w:r>
        <w:rPr>
          <w:sz w:val="20"/>
        </w:rPr>
        <w:t>serviços</w:t>
      </w:r>
      <w:r>
        <w:rPr>
          <w:spacing w:val="15"/>
          <w:sz w:val="20"/>
        </w:rPr>
        <w:t xml:space="preserve"> </w:t>
      </w:r>
      <w:r>
        <w:rPr>
          <w:sz w:val="20"/>
        </w:rPr>
        <w:t>nos</w:t>
      </w:r>
      <w:r>
        <w:rPr>
          <w:spacing w:val="-47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termos.</w:t>
      </w:r>
    </w:p>
    <w:p w14:paraId="4267EF24">
      <w:pPr>
        <w:pStyle w:val="9"/>
        <w:numPr>
          <w:ilvl w:val="1"/>
          <w:numId w:val="31"/>
        </w:numPr>
        <w:tabs>
          <w:tab w:val="left" w:pos="486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preço</w:t>
      </w:r>
      <w:r>
        <w:rPr>
          <w:spacing w:val="5"/>
          <w:sz w:val="20"/>
        </w:rPr>
        <w:t xml:space="preserve"> </w:t>
      </w:r>
      <w:r>
        <w:rPr>
          <w:sz w:val="20"/>
        </w:rPr>
        <w:t>total</w:t>
      </w:r>
      <w:r>
        <w:rPr>
          <w:spacing w:val="4"/>
          <w:sz w:val="20"/>
        </w:rPr>
        <w:t xml:space="preserve"> </w:t>
      </w:r>
      <w:r>
        <w:rPr>
          <w:sz w:val="20"/>
        </w:rPr>
        <w:t>proposto</w:t>
      </w:r>
      <w:r>
        <w:rPr>
          <w:spacing w:val="5"/>
          <w:sz w:val="20"/>
        </w:rPr>
        <w:t xml:space="preserve"> </w:t>
      </w:r>
      <w:r>
        <w:rPr>
          <w:sz w:val="20"/>
        </w:rPr>
        <w:t>deverá</w:t>
      </w:r>
      <w:r>
        <w:rPr>
          <w:spacing w:val="4"/>
          <w:sz w:val="20"/>
        </w:rPr>
        <w:t xml:space="preserve"> </w:t>
      </w:r>
      <w:r>
        <w:rPr>
          <w:sz w:val="20"/>
        </w:rPr>
        <w:t>considerar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consecução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objeto</w:t>
      </w:r>
      <w:r>
        <w:rPr>
          <w:spacing w:val="5"/>
          <w:sz w:val="20"/>
        </w:rPr>
        <w:t xml:space="preserve"> </w:t>
      </w:r>
      <w:r>
        <w:rPr>
          <w:sz w:val="20"/>
        </w:rPr>
        <w:t>referente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presente</w:t>
      </w:r>
      <w:r>
        <w:rPr>
          <w:spacing w:val="4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5"/>
          <w:sz w:val="20"/>
        </w:rPr>
        <w:t xml:space="preserve"> </w:t>
      </w:r>
      <w:r>
        <w:rPr>
          <w:sz w:val="20"/>
        </w:rPr>
        <w:t>englobando</w:t>
      </w:r>
      <w:r>
        <w:rPr>
          <w:spacing w:val="4"/>
          <w:sz w:val="20"/>
        </w:rPr>
        <w:t xml:space="preserve"> </w:t>
      </w:r>
      <w:r>
        <w:rPr>
          <w:sz w:val="20"/>
        </w:rPr>
        <w:t>todos</w:t>
      </w:r>
      <w:r>
        <w:rPr>
          <w:spacing w:val="5"/>
          <w:sz w:val="20"/>
        </w:rPr>
        <w:t xml:space="preserve"> </w:t>
      </w:r>
      <w:r>
        <w:rPr>
          <w:sz w:val="20"/>
        </w:rPr>
        <w:t>os</w:t>
      </w:r>
      <w:r>
        <w:rPr>
          <w:spacing w:val="4"/>
          <w:sz w:val="20"/>
        </w:rPr>
        <w:t xml:space="preserve"> </w:t>
      </w:r>
      <w:r>
        <w:rPr>
          <w:sz w:val="20"/>
        </w:rPr>
        <w:t>custos</w:t>
      </w:r>
      <w:r>
        <w:rPr>
          <w:spacing w:val="5"/>
          <w:sz w:val="20"/>
        </w:rPr>
        <w:t xml:space="preserve"> </w:t>
      </w:r>
      <w:r>
        <w:rPr>
          <w:sz w:val="20"/>
        </w:rPr>
        <w:t>diretos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indiretos</w:t>
      </w:r>
      <w:r>
        <w:rPr>
          <w:spacing w:val="4"/>
          <w:sz w:val="20"/>
        </w:rPr>
        <w:t xml:space="preserve"> </w:t>
      </w:r>
      <w:r>
        <w:rPr>
          <w:sz w:val="20"/>
        </w:rPr>
        <w:t>incidentes,</w:t>
      </w:r>
      <w:r>
        <w:rPr>
          <w:spacing w:val="5"/>
          <w:sz w:val="20"/>
        </w:rPr>
        <w:t xml:space="preserve"> </w:t>
      </w:r>
      <w:r>
        <w:rPr>
          <w:sz w:val="20"/>
        </w:rPr>
        <w:t>inclusive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entrega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descarregamento.</w:t>
      </w:r>
    </w:p>
    <w:p w14:paraId="71253A5E">
      <w:pPr>
        <w:pStyle w:val="3"/>
        <w:numPr>
          <w:ilvl w:val="0"/>
          <w:numId w:val="31"/>
        </w:numPr>
        <w:tabs>
          <w:tab w:val="left" w:pos="330"/>
        </w:tabs>
        <w:spacing w:before="26" w:after="0" w:line="540" w:lineRule="exact"/>
        <w:ind w:left="129" w:right="7901" w:firstLine="0"/>
        <w:jc w:val="left"/>
      </w:pPr>
      <w:r>
        <w:rPr>
          <w:spacing w:val="-1"/>
        </w:rPr>
        <w:t>RESPONSÁVEIS</w:t>
      </w:r>
      <w:r>
        <w:rPr>
          <w:spacing w:val="-2"/>
        </w:rPr>
        <w:t xml:space="preserve"> </w:t>
      </w:r>
      <w:r>
        <w:t>PELA</w:t>
      </w:r>
      <w:r>
        <w:rPr>
          <w:spacing w:val="-12"/>
        </w:rPr>
        <w:t xml:space="preserve"> </w:t>
      </w:r>
      <w:r>
        <w:t>ELABORAÇÃO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REFERÊNCIA:</w:t>
      </w:r>
      <w:r>
        <w:rPr>
          <w:spacing w:val="-47"/>
        </w:rPr>
        <w:t xml:space="preserve"> </w:t>
      </w:r>
      <w:r>
        <w:t>Luiz</w:t>
      </w:r>
      <w:r>
        <w:rPr>
          <w:spacing w:val="-2"/>
        </w:rPr>
        <w:t xml:space="preserve"> </w:t>
      </w:r>
      <w:r>
        <w:t>Fernando</w:t>
      </w:r>
      <w:r>
        <w:rPr>
          <w:spacing w:val="-4"/>
        </w:rPr>
        <w:t xml:space="preserve"> </w:t>
      </w:r>
      <w:r>
        <w:t>Ventura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Souza</w:t>
      </w:r>
    </w:p>
    <w:p w14:paraId="5FF72D5A">
      <w:pPr>
        <w:pStyle w:val="6"/>
        <w:spacing w:line="205" w:lineRule="exact"/>
        <w:ind w:left="129"/>
      </w:pPr>
      <w:r>
        <w:t>Matrícula:</w:t>
      </w:r>
      <w:r>
        <w:rPr>
          <w:spacing w:val="-1"/>
        </w:rPr>
        <w:t xml:space="preserve"> </w:t>
      </w:r>
      <w:r>
        <w:t>36229-3</w:t>
      </w:r>
    </w:p>
    <w:p w14:paraId="438B91B9">
      <w:pPr>
        <w:pStyle w:val="6"/>
        <w:spacing w:before="40"/>
        <w:ind w:left="12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443098-4</w:t>
      </w:r>
    </w:p>
    <w:p w14:paraId="474442F1">
      <w:pPr>
        <w:pStyle w:val="6"/>
        <w:spacing w:before="40"/>
        <w:ind w:left="12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2868-8352</w:t>
      </w:r>
    </w:p>
    <w:p w14:paraId="2FD42A85">
      <w:pPr>
        <w:pStyle w:val="6"/>
        <w:rPr>
          <w:sz w:val="27"/>
        </w:rPr>
      </w:pPr>
    </w:p>
    <w:p w14:paraId="324BB5B9">
      <w:pPr>
        <w:pStyle w:val="3"/>
        <w:ind w:left="129"/>
      </w:pPr>
      <w:r>
        <w:t>Simone</w:t>
      </w:r>
      <w:r>
        <w:rPr>
          <w:spacing w:val="-1"/>
        </w:rPr>
        <w:t xml:space="preserve"> </w:t>
      </w:r>
      <w:r>
        <w:t>Oliveira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Rocha</w:t>
      </w:r>
    </w:p>
    <w:p w14:paraId="06E345A7">
      <w:pPr>
        <w:pStyle w:val="6"/>
        <w:spacing w:before="40"/>
        <w:ind w:left="129"/>
      </w:pPr>
      <w:r>
        <w:t>Matrícula:</w:t>
      </w:r>
      <w:r>
        <w:rPr>
          <w:spacing w:val="-1"/>
        </w:rPr>
        <w:t xml:space="preserve"> </w:t>
      </w:r>
      <w:r>
        <w:t>33.775-8</w:t>
      </w:r>
    </w:p>
    <w:p w14:paraId="76C2B7A0">
      <w:pPr>
        <w:pStyle w:val="6"/>
        <w:spacing w:before="40"/>
        <w:ind w:left="12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2040816</w:t>
      </w:r>
    </w:p>
    <w:p w14:paraId="1F8EEC3B">
      <w:pPr>
        <w:pStyle w:val="6"/>
        <w:spacing w:before="40"/>
        <w:ind w:left="12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2868-8464</w:t>
      </w:r>
    </w:p>
    <w:p w14:paraId="001766DE">
      <w:pPr>
        <w:pStyle w:val="6"/>
      </w:pPr>
    </w:p>
    <w:p w14:paraId="6B9A3399">
      <w:pPr>
        <w:pStyle w:val="6"/>
      </w:pPr>
    </w:p>
    <w:p w14:paraId="0C6D1634">
      <w:pPr>
        <w:pStyle w:val="6"/>
      </w:pPr>
    </w:p>
    <w:p w14:paraId="0EDE9659">
      <w:pPr>
        <w:pStyle w:val="6"/>
      </w:pPr>
    </w:p>
    <w:p w14:paraId="1D023240">
      <w:pPr>
        <w:pStyle w:val="6"/>
      </w:pPr>
    </w:p>
    <w:p w14:paraId="4D74D098">
      <w:pPr>
        <w:pStyle w:val="6"/>
      </w:pPr>
    </w:p>
    <w:p w14:paraId="2977B4D7">
      <w:pPr>
        <w:pStyle w:val="6"/>
      </w:pPr>
    </w:p>
    <w:p w14:paraId="7A580EFD">
      <w:pPr>
        <w:pStyle w:val="6"/>
      </w:pPr>
    </w:p>
    <w:p w14:paraId="5CB6BA80">
      <w:pPr>
        <w:pStyle w:val="6"/>
        <w:spacing w:before="4"/>
        <w:rPr>
          <w:sz w:val="23"/>
        </w:rPr>
      </w:pPr>
    </w:p>
    <w:p w14:paraId="4116C788">
      <w:pPr>
        <w:spacing w:before="92"/>
        <w:ind w:left="0" w:right="108" w:firstLine="0"/>
        <w:jc w:val="center"/>
        <w:rPr>
          <w:b/>
          <w:sz w:val="20"/>
        </w:rPr>
      </w:pPr>
      <w:r>
        <w:rPr>
          <w:b/>
          <w:spacing w:val="-2"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II- MINUTA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DE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TERMO DE CONTRATO</w:t>
      </w:r>
    </w:p>
    <w:p w14:paraId="5667289F">
      <w:pPr>
        <w:spacing w:after="0"/>
        <w:jc w:val="center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1C27A5B2">
      <w:pPr>
        <w:spacing w:before="73" w:line="280" w:lineRule="auto"/>
        <w:ind w:left="129" w:right="373" w:firstLine="0"/>
        <w:jc w:val="both"/>
        <w:rPr>
          <w:b/>
          <w:sz w:val="20"/>
        </w:rPr>
      </w:pPr>
      <w:r>
        <w:rPr>
          <w:b/>
          <w:sz w:val="20"/>
        </w:rPr>
        <w:t>CONTRATO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................./2024/HUPE,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 AQUISIÇÃO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MEDICAMENTOS,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FAZEM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ENTRE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SI A UNIVERSIDADE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ESTADO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JANEIRO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EMPRESA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..................................................</w:t>
      </w:r>
    </w:p>
    <w:p w14:paraId="69888D28">
      <w:pPr>
        <w:pStyle w:val="6"/>
        <w:spacing w:before="7"/>
        <w:rPr>
          <w:b/>
          <w:sz w:val="23"/>
        </w:rPr>
      </w:pPr>
    </w:p>
    <w:p w14:paraId="4E0F575A">
      <w:pPr>
        <w:pStyle w:val="6"/>
        <w:tabs>
          <w:tab w:val="left" w:leader="dot" w:pos="14239"/>
        </w:tabs>
        <w:spacing w:line="280" w:lineRule="auto"/>
        <w:ind w:left="129" w:right="447"/>
        <w:jc w:val="both"/>
      </w:pPr>
      <w:r>
        <w:rPr>
          <w:b/>
        </w:rPr>
        <w:t>A UNIVERSIDADE DO ESTADO DO RIO DE JANEIRO</w:t>
      </w:r>
      <w:r>
        <w:rPr>
          <w:i/>
        </w:rPr>
        <w:t xml:space="preserve">, </w:t>
      </w:r>
      <w:r>
        <w:t>com sede na Rua São Francisco Xavier, 524 – Maracanã , na cidade do Rio de Janeiro no Estado do Rio de</w:t>
      </w:r>
      <w:r>
        <w:rPr>
          <w:spacing w:val="1"/>
        </w:rPr>
        <w:t xml:space="preserve"> </w:t>
      </w:r>
      <w:r>
        <w:t xml:space="preserve">Janeiro, inscrita no CNPJ sob o nº 33.540.014/0001-57, neste ato representada pelo Ordenador de Despesas, o Vice-Diretor </w:t>
      </w:r>
      <w:r>
        <w:rPr>
          <w:b/>
        </w:rPr>
        <w:t>José Luiz Muniz Bandeira Duarte</w:t>
      </w:r>
      <w:r>
        <w:t>, portador da</w:t>
      </w:r>
      <w:r>
        <w:rPr>
          <w:spacing w:val="1"/>
        </w:rPr>
        <w:t xml:space="preserve"> </w:t>
      </w:r>
      <w:r>
        <w:t>Carteira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Identidade</w:t>
      </w:r>
      <w:r>
        <w:rPr>
          <w:spacing w:val="25"/>
        </w:rPr>
        <w:t xml:space="preserve"> </w:t>
      </w:r>
      <w:r>
        <w:t>n.º</w:t>
      </w:r>
      <w:r>
        <w:rPr>
          <w:spacing w:val="26"/>
        </w:rPr>
        <w:t xml:space="preserve"> </w:t>
      </w:r>
      <w:r>
        <w:t>52.22513-9</w:t>
      </w:r>
      <w:r>
        <w:rPr>
          <w:spacing w:val="26"/>
        </w:rPr>
        <w:t xml:space="preserve"> </w:t>
      </w:r>
      <w:r>
        <w:t>CRM/RJ,</w:t>
      </w:r>
      <w:r>
        <w:rPr>
          <w:spacing w:val="25"/>
        </w:rPr>
        <w:t xml:space="preserve"> </w:t>
      </w:r>
      <w:r>
        <w:t>CPF</w:t>
      </w:r>
      <w:r>
        <w:rPr>
          <w:spacing w:val="26"/>
        </w:rPr>
        <w:t xml:space="preserve"> </w:t>
      </w:r>
      <w:r>
        <w:t>nº</w:t>
      </w:r>
      <w:r>
        <w:rPr>
          <w:spacing w:val="26"/>
        </w:rPr>
        <w:t xml:space="preserve"> </w:t>
      </w:r>
      <w:r>
        <w:t>332.272.257-00,</w:t>
      </w:r>
      <w:r>
        <w:rPr>
          <w:spacing w:val="25"/>
        </w:rPr>
        <w:t xml:space="preserve"> </w:t>
      </w:r>
      <w:r>
        <w:t>doravante</w:t>
      </w:r>
      <w:r>
        <w:rPr>
          <w:spacing w:val="26"/>
        </w:rPr>
        <w:t xml:space="preserve"> </w:t>
      </w:r>
      <w:r>
        <w:t>denominado</w:t>
      </w:r>
      <w:r>
        <w:rPr>
          <w:spacing w:val="25"/>
        </w:rPr>
        <w:t xml:space="preserve"> </w:t>
      </w:r>
      <w:r>
        <w:rPr>
          <w:b/>
        </w:rPr>
        <w:t>CONTRATANTE</w:t>
      </w:r>
      <w:r>
        <w:t>,</w:t>
      </w:r>
      <w:r>
        <w:rPr>
          <w:spacing w:val="26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a</w:t>
      </w:r>
      <w:r>
        <w:rPr>
          <w:spacing w:val="69"/>
        </w:rPr>
        <w:t xml:space="preserve"> </w:t>
      </w:r>
      <w:r>
        <w:t>empresa..............................,</w:t>
      </w:r>
      <w:r>
        <w:rPr>
          <w:spacing w:val="26"/>
        </w:rPr>
        <w:t xml:space="preserve"> </w:t>
      </w:r>
      <w:r>
        <w:t>com</w:t>
      </w:r>
      <w:r>
        <w:rPr>
          <w:spacing w:val="26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na</w:t>
      </w:r>
      <w:r>
        <w:tab/>
      </w:r>
      <w:r>
        <w:rPr>
          <w:spacing w:val="-3"/>
        </w:rPr>
        <w:t>,</w:t>
      </w:r>
    </w:p>
    <w:p w14:paraId="4C487383">
      <w:pPr>
        <w:pStyle w:val="6"/>
        <w:tabs>
          <w:tab w:val="left" w:leader="dot" w:pos="13372"/>
        </w:tabs>
        <w:spacing w:before="3"/>
        <w:ind w:left="129"/>
        <w:jc w:val="both"/>
      </w:pPr>
      <w:r>
        <w:t>inscrita</w:t>
      </w:r>
      <w:r>
        <w:rPr>
          <w:spacing w:val="28"/>
        </w:rPr>
        <w:t xml:space="preserve"> </w:t>
      </w:r>
      <w:r>
        <w:t>no</w:t>
      </w:r>
      <w:r>
        <w:rPr>
          <w:spacing w:val="28"/>
        </w:rPr>
        <w:t xml:space="preserve"> </w:t>
      </w:r>
      <w:r>
        <w:t>CNPJ/MF</w:t>
      </w:r>
      <w:r>
        <w:rPr>
          <w:spacing w:val="28"/>
        </w:rPr>
        <w:t xml:space="preserve"> </w:t>
      </w:r>
      <w:r>
        <w:t>sob</w:t>
      </w:r>
      <w:r>
        <w:rPr>
          <w:spacing w:val="28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nº</w:t>
      </w:r>
      <w:r>
        <w:rPr>
          <w:spacing w:val="28"/>
        </w:rPr>
        <w:t xml:space="preserve"> </w:t>
      </w:r>
      <w:r>
        <w:t>.............,</w:t>
      </w:r>
      <w:r>
        <w:rPr>
          <w:spacing w:val="28"/>
        </w:rPr>
        <w:t xml:space="preserve"> </w:t>
      </w:r>
      <w:r>
        <w:t>neste</w:t>
      </w:r>
      <w:r>
        <w:rPr>
          <w:spacing w:val="28"/>
        </w:rPr>
        <w:t xml:space="preserve"> </w:t>
      </w:r>
      <w:r>
        <w:t>ato</w:t>
      </w:r>
      <w:r>
        <w:rPr>
          <w:spacing w:val="28"/>
        </w:rPr>
        <w:t xml:space="preserve"> </w:t>
      </w:r>
      <w:r>
        <w:t>representada</w:t>
      </w:r>
      <w:r>
        <w:rPr>
          <w:spacing w:val="28"/>
        </w:rPr>
        <w:t xml:space="preserve"> </w:t>
      </w:r>
      <w:r>
        <w:t>por</w:t>
      </w:r>
      <w:r>
        <w:rPr>
          <w:spacing w:val="28"/>
        </w:rPr>
        <w:t xml:space="preserve"> </w:t>
      </w:r>
      <w:r>
        <w:t>..................................,</w:t>
      </w:r>
      <w:r>
        <w:rPr>
          <w:spacing w:val="28"/>
        </w:rPr>
        <w:t xml:space="preserve"> </w:t>
      </w:r>
      <w:r>
        <w:t>portador</w:t>
      </w:r>
      <w:r>
        <w:rPr>
          <w:spacing w:val="28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Carteira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Identidade</w:t>
      </w:r>
      <w:r>
        <w:rPr>
          <w:spacing w:val="28"/>
        </w:rPr>
        <w:t xml:space="preserve"> </w:t>
      </w:r>
      <w:r>
        <w:t>nº</w:t>
      </w:r>
      <w:r>
        <w:rPr>
          <w:spacing w:val="28"/>
        </w:rPr>
        <w:t xml:space="preserve"> </w:t>
      </w:r>
      <w:r>
        <w:t>.................,</w:t>
      </w:r>
      <w:r>
        <w:rPr>
          <w:spacing w:val="28"/>
        </w:rPr>
        <w:t xml:space="preserve"> </w:t>
      </w:r>
      <w:r>
        <w:t>CPF</w:t>
      </w:r>
      <w:r>
        <w:rPr>
          <w:spacing w:val="28"/>
        </w:rPr>
        <w:t xml:space="preserve"> </w:t>
      </w:r>
      <w:r>
        <w:t>nº</w:t>
      </w:r>
      <w:r>
        <w:tab/>
      </w:r>
      <w:r>
        <w:t>,</w:t>
      </w:r>
      <w:r>
        <w:rPr>
          <w:spacing w:val="28"/>
        </w:rPr>
        <w:t xml:space="preserve"> </w:t>
      </w:r>
      <w:r>
        <w:t>doravante</w:t>
      </w:r>
    </w:p>
    <w:p w14:paraId="512E56D5">
      <w:pPr>
        <w:pStyle w:val="6"/>
        <w:spacing w:before="40" w:line="280" w:lineRule="auto"/>
        <w:ind w:left="129" w:right="448"/>
        <w:jc w:val="both"/>
      </w:pPr>
      <w:r>
        <w:t xml:space="preserve">denominado </w:t>
      </w:r>
      <w:r>
        <w:rPr>
          <w:b/>
        </w:rPr>
        <w:t>CONTRATADO</w:t>
      </w:r>
      <w:r>
        <w:t xml:space="preserve">, com fundamento no Processo nº </w:t>
      </w:r>
      <w:r>
        <w:rPr>
          <w:b/>
        </w:rPr>
        <w:t>SEI-260007/006713/2024</w:t>
      </w:r>
      <w:r>
        <w:t>, que se regerá pelas disposições da Lei nº 14.133, de 1º de abril de 2021, e pelos</w:t>
      </w:r>
      <w:r>
        <w:rPr>
          <w:spacing w:val="1"/>
        </w:rPr>
        <w:t xml:space="preserve"> </w:t>
      </w:r>
      <w:r>
        <w:t>normativos estaduais aplicáveis, todos disponíveis no endereço eletrônico redelog.rj.gov.br/redelog/legislação-licitacoes/, resolvem celebrar o presente instrumento de Contrato,</w:t>
      </w:r>
      <w:r>
        <w:rPr>
          <w:spacing w:val="1"/>
        </w:rPr>
        <w:t xml:space="preserve"> </w:t>
      </w:r>
      <w:r>
        <w:t>decorrente</w:t>
      </w:r>
      <w:r>
        <w:rPr>
          <w:spacing w:val="-2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licitação</w:t>
      </w:r>
      <w:r>
        <w:rPr>
          <w:spacing w:val="-1"/>
        </w:rPr>
        <w:t xml:space="preserve"> </w:t>
      </w:r>
      <w:r>
        <w:t xml:space="preserve">por </w:t>
      </w:r>
      <w:r>
        <w:rPr>
          <w:b/>
        </w:rPr>
        <w:t>Pregão</w:t>
      </w:r>
      <w:r>
        <w:rPr>
          <w:b/>
          <w:spacing w:val="-1"/>
        </w:rPr>
        <w:t xml:space="preserve"> </w:t>
      </w:r>
      <w:r>
        <w:rPr>
          <w:b/>
        </w:rPr>
        <w:t>Eletrônico</w:t>
      </w:r>
      <w:r>
        <w:rPr>
          <w:b/>
          <w:spacing w:val="-1"/>
        </w:rPr>
        <w:t xml:space="preserve"> </w:t>
      </w:r>
      <w:r>
        <w:rPr>
          <w:b/>
        </w:rPr>
        <w:t>nº</w:t>
      </w:r>
      <w:r>
        <w:rPr>
          <w:b/>
          <w:spacing w:val="-1"/>
        </w:rPr>
        <w:t xml:space="preserve"> </w:t>
      </w:r>
      <w:r>
        <w:rPr>
          <w:b/>
        </w:rPr>
        <w:t>276/2024</w:t>
      </w:r>
      <w:r>
        <w:t>,</w:t>
      </w:r>
      <w:r>
        <w:rPr>
          <w:spacing w:val="-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cláusulas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seguir</w:t>
      </w:r>
      <w:r>
        <w:rPr>
          <w:spacing w:val="-1"/>
        </w:rPr>
        <w:t xml:space="preserve"> </w:t>
      </w:r>
      <w:r>
        <w:t>enunciadas.</w:t>
      </w:r>
    </w:p>
    <w:p w14:paraId="174B4537">
      <w:pPr>
        <w:pStyle w:val="6"/>
        <w:rPr>
          <w:sz w:val="22"/>
        </w:rPr>
      </w:pPr>
    </w:p>
    <w:p w14:paraId="55B6394C">
      <w:pPr>
        <w:pStyle w:val="6"/>
        <w:spacing w:before="6"/>
        <w:rPr>
          <w:sz w:val="26"/>
        </w:rPr>
      </w:pPr>
    </w:p>
    <w:p w14:paraId="1D088083">
      <w:pPr>
        <w:pStyle w:val="3"/>
        <w:ind w:left="129"/>
        <w:jc w:val="both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t>PRIMEIRA</w:t>
      </w:r>
      <w:r>
        <w:rPr>
          <w:spacing w:val="-11"/>
        </w:rPr>
        <w:t xml:space="preserve"> </w:t>
      </w:r>
      <w:r>
        <w:t>– OBJETO</w:t>
      </w:r>
    </w:p>
    <w:p w14:paraId="7A9B7265">
      <w:pPr>
        <w:pStyle w:val="6"/>
        <w:rPr>
          <w:b/>
          <w:sz w:val="22"/>
        </w:rPr>
      </w:pPr>
    </w:p>
    <w:p w14:paraId="3358F7B8">
      <w:pPr>
        <w:pStyle w:val="6"/>
        <w:spacing w:before="5"/>
        <w:rPr>
          <w:b/>
          <w:sz w:val="28"/>
        </w:rPr>
      </w:pPr>
    </w:p>
    <w:p w14:paraId="15B10D6F">
      <w:pPr>
        <w:pStyle w:val="9"/>
        <w:numPr>
          <w:ilvl w:val="1"/>
          <w:numId w:val="34"/>
        </w:numPr>
        <w:tabs>
          <w:tab w:val="left" w:pos="464"/>
        </w:tabs>
        <w:spacing w:before="0" w:after="0" w:line="280" w:lineRule="auto"/>
        <w:ind w:left="129" w:right="46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objeto</w:t>
      </w:r>
      <w:r>
        <w:rPr>
          <w:spacing w:val="31"/>
          <w:sz w:val="20"/>
        </w:rPr>
        <w:t xml:space="preserve"> </w:t>
      </w:r>
      <w:r>
        <w:rPr>
          <w:sz w:val="20"/>
        </w:rPr>
        <w:t>do</w:t>
      </w:r>
      <w:r>
        <w:rPr>
          <w:spacing w:val="31"/>
          <w:sz w:val="20"/>
        </w:rPr>
        <w:t xml:space="preserve"> </w:t>
      </w:r>
      <w:r>
        <w:rPr>
          <w:sz w:val="20"/>
        </w:rPr>
        <w:t>presente</w:t>
      </w:r>
      <w:r>
        <w:rPr>
          <w:spacing w:val="30"/>
          <w:sz w:val="20"/>
        </w:rPr>
        <w:t xml:space="preserve"> </w:t>
      </w:r>
      <w:r>
        <w:rPr>
          <w:sz w:val="20"/>
        </w:rPr>
        <w:t>Contrato</w:t>
      </w:r>
      <w:r>
        <w:rPr>
          <w:spacing w:val="31"/>
          <w:sz w:val="20"/>
        </w:rPr>
        <w:t xml:space="preserve"> </w:t>
      </w:r>
      <w:r>
        <w:rPr>
          <w:sz w:val="20"/>
        </w:rPr>
        <w:t>é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b/>
          <w:sz w:val="20"/>
        </w:rPr>
        <w:t>AQUISIÇÃO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MEDICAMENTOS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HOSPITAL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UNIVERSITÁRIO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PEDRO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ERNESTO</w:t>
      </w:r>
      <w:r>
        <w:rPr>
          <w:b/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serem</w:t>
      </w:r>
      <w:r>
        <w:rPr>
          <w:spacing w:val="31"/>
          <w:sz w:val="20"/>
        </w:rPr>
        <w:t xml:space="preserve"> </w:t>
      </w:r>
      <w:r>
        <w:rPr>
          <w:sz w:val="20"/>
        </w:rPr>
        <w:t>executados</w:t>
      </w:r>
      <w:r>
        <w:rPr>
          <w:spacing w:val="31"/>
          <w:sz w:val="20"/>
        </w:rPr>
        <w:t xml:space="preserve"> </w:t>
      </w:r>
      <w:r>
        <w:rPr>
          <w:sz w:val="20"/>
        </w:rPr>
        <w:t>nas</w:t>
      </w:r>
      <w:r>
        <w:rPr>
          <w:spacing w:val="-47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35FFF911">
      <w:pPr>
        <w:pStyle w:val="6"/>
        <w:spacing w:before="7"/>
        <w:rPr>
          <w:sz w:val="23"/>
        </w:rPr>
      </w:pPr>
    </w:p>
    <w:p w14:paraId="34F37AB6">
      <w:pPr>
        <w:pStyle w:val="9"/>
        <w:numPr>
          <w:ilvl w:val="1"/>
          <w:numId w:val="34"/>
        </w:numPr>
        <w:tabs>
          <w:tab w:val="left" w:pos="430"/>
        </w:tabs>
        <w:spacing w:before="0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contratação:</w:t>
      </w:r>
    </w:p>
    <w:p w14:paraId="5F278AB7">
      <w:pPr>
        <w:pStyle w:val="6"/>
      </w:pPr>
    </w:p>
    <w:p w14:paraId="26B255A9">
      <w:pPr>
        <w:pStyle w:val="6"/>
        <w:spacing w:before="1"/>
        <w:rPr>
          <w:sz w:val="14"/>
        </w:rPr>
      </w:pPr>
    </w:p>
    <w:tbl>
      <w:tblPr>
        <w:tblStyle w:val="5"/>
        <w:tblW w:w="0" w:type="auto"/>
        <w:tblInd w:w="14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4050"/>
        <w:gridCol w:w="1080"/>
        <w:gridCol w:w="1365"/>
        <w:gridCol w:w="1365"/>
        <w:gridCol w:w="1485"/>
        <w:gridCol w:w="1500"/>
      </w:tblGrid>
      <w:tr w14:paraId="3B0D94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990" w:type="dxa"/>
          </w:tcPr>
          <w:p w14:paraId="1A116A51">
            <w:pPr>
              <w:pStyle w:val="10"/>
              <w:spacing w:before="1"/>
              <w:rPr>
                <w:sz w:val="26"/>
              </w:rPr>
            </w:pPr>
          </w:p>
          <w:p w14:paraId="4BFDDF19">
            <w:pPr>
              <w:pStyle w:val="10"/>
              <w:ind w:left="261" w:right="2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4050" w:type="dxa"/>
          </w:tcPr>
          <w:p w14:paraId="59B8D55A">
            <w:pPr>
              <w:pStyle w:val="10"/>
              <w:spacing w:before="1"/>
              <w:rPr>
                <w:sz w:val="26"/>
              </w:rPr>
            </w:pPr>
          </w:p>
          <w:p w14:paraId="05BBB79D">
            <w:pPr>
              <w:pStyle w:val="10"/>
              <w:ind w:left="1415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1080" w:type="dxa"/>
          </w:tcPr>
          <w:p w14:paraId="147DF6C5">
            <w:pPr>
              <w:pStyle w:val="10"/>
              <w:spacing w:before="60"/>
              <w:ind w:left="-13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CÓD.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ID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SIGA</w:t>
            </w:r>
          </w:p>
        </w:tc>
        <w:tc>
          <w:tcPr>
            <w:tcW w:w="1365" w:type="dxa"/>
          </w:tcPr>
          <w:p w14:paraId="48C06A88">
            <w:pPr>
              <w:pStyle w:val="10"/>
              <w:spacing w:before="1"/>
              <w:rPr>
                <w:sz w:val="26"/>
              </w:rPr>
            </w:pPr>
          </w:p>
          <w:p w14:paraId="19564D44">
            <w:pPr>
              <w:pStyle w:val="10"/>
              <w:spacing w:line="352" w:lineRule="auto"/>
              <w:ind w:left="401" w:right="100" w:hanging="17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UNIDADE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MEDIDA</w:t>
            </w:r>
          </w:p>
        </w:tc>
        <w:tc>
          <w:tcPr>
            <w:tcW w:w="1365" w:type="dxa"/>
          </w:tcPr>
          <w:p w14:paraId="77E5B7A7">
            <w:pPr>
              <w:pStyle w:val="10"/>
              <w:spacing w:before="60"/>
              <w:ind w:left="101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QUANTIDADE</w:t>
            </w:r>
          </w:p>
        </w:tc>
        <w:tc>
          <w:tcPr>
            <w:tcW w:w="1485" w:type="dxa"/>
          </w:tcPr>
          <w:p w14:paraId="7A3AB766">
            <w:pPr>
              <w:pStyle w:val="10"/>
              <w:spacing w:before="60" w:line="352" w:lineRule="auto"/>
              <w:ind w:left="170" w:right="135" w:firstLine="301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UNITÁRIO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  <w:tc>
          <w:tcPr>
            <w:tcW w:w="1500" w:type="dxa"/>
          </w:tcPr>
          <w:p w14:paraId="3D0CBC82">
            <w:pPr>
              <w:pStyle w:val="10"/>
              <w:spacing w:before="1"/>
              <w:rPr>
                <w:sz w:val="26"/>
              </w:rPr>
            </w:pPr>
          </w:p>
          <w:p w14:paraId="25175A1A">
            <w:pPr>
              <w:pStyle w:val="10"/>
              <w:spacing w:line="352" w:lineRule="auto"/>
              <w:ind w:left="598" w:hanging="41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VALOR TOTAL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</w:tr>
      <w:tr w14:paraId="5C0C32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990" w:type="dxa"/>
          </w:tcPr>
          <w:p w14:paraId="14C872A6">
            <w:pPr>
              <w:pStyle w:val="10"/>
              <w:spacing w:before="1"/>
              <w:rPr>
                <w:sz w:val="26"/>
              </w:rPr>
            </w:pPr>
          </w:p>
          <w:p w14:paraId="47B710EE">
            <w:pPr>
              <w:pStyle w:val="1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050" w:type="dxa"/>
          </w:tcPr>
          <w:p w14:paraId="66354DE7">
            <w:pPr>
              <w:pStyle w:val="10"/>
              <w:tabs>
                <w:tab w:val="left" w:pos="1163"/>
                <w:tab w:val="left" w:pos="1957"/>
                <w:tab w:val="left" w:pos="3368"/>
              </w:tabs>
              <w:spacing w:before="60" w:line="352" w:lineRule="auto"/>
              <w:ind w:left="112" w:right="95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ATIVO: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ALPRAZOLAM,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FORMA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COMPRIMIDO,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</w:p>
          <w:p w14:paraId="124ABF7F">
            <w:pPr>
              <w:pStyle w:val="10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0,5,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1080" w:type="dxa"/>
          </w:tcPr>
          <w:p w14:paraId="6345E0E5">
            <w:pPr>
              <w:pStyle w:val="10"/>
              <w:rPr>
                <w:sz w:val="18"/>
              </w:rPr>
            </w:pPr>
          </w:p>
          <w:p w14:paraId="36FEB5C1">
            <w:pPr>
              <w:pStyle w:val="10"/>
              <w:spacing w:before="123"/>
              <w:ind w:left="45" w:right="31"/>
              <w:jc w:val="center"/>
              <w:rPr>
                <w:sz w:val="16"/>
              </w:rPr>
            </w:pPr>
            <w:r>
              <w:rPr>
                <w:sz w:val="16"/>
              </w:rPr>
              <w:t>115911</w:t>
            </w:r>
          </w:p>
        </w:tc>
        <w:tc>
          <w:tcPr>
            <w:tcW w:w="1365" w:type="dxa"/>
          </w:tcPr>
          <w:p w14:paraId="2FC15C77">
            <w:pPr>
              <w:pStyle w:val="10"/>
              <w:rPr>
                <w:sz w:val="18"/>
              </w:rPr>
            </w:pPr>
          </w:p>
          <w:p w14:paraId="243561EC">
            <w:pPr>
              <w:pStyle w:val="10"/>
              <w:spacing w:before="123"/>
              <w:ind w:right="523"/>
              <w:jc w:val="right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365" w:type="dxa"/>
          </w:tcPr>
          <w:p w14:paraId="0270A60F">
            <w:pPr>
              <w:pStyle w:val="10"/>
              <w:rPr>
                <w:sz w:val="18"/>
              </w:rPr>
            </w:pPr>
          </w:p>
          <w:p w14:paraId="3937805A">
            <w:pPr>
              <w:pStyle w:val="10"/>
              <w:spacing w:before="123"/>
              <w:ind w:left="101" w:right="87"/>
              <w:jc w:val="center"/>
              <w:rPr>
                <w:sz w:val="16"/>
              </w:rPr>
            </w:pPr>
            <w:r>
              <w:rPr>
                <w:sz w:val="16"/>
              </w:rPr>
              <w:t>3.420</w:t>
            </w:r>
          </w:p>
        </w:tc>
        <w:tc>
          <w:tcPr>
            <w:tcW w:w="1485" w:type="dxa"/>
          </w:tcPr>
          <w:p w14:paraId="7E2AE17E">
            <w:pPr>
              <w:pStyle w:val="10"/>
              <w:rPr>
                <w:sz w:val="18"/>
              </w:rPr>
            </w:pPr>
          </w:p>
        </w:tc>
        <w:tc>
          <w:tcPr>
            <w:tcW w:w="1500" w:type="dxa"/>
          </w:tcPr>
          <w:p w14:paraId="19B8D602">
            <w:pPr>
              <w:pStyle w:val="10"/>
              <w:rPr>
                <w:sz w:val="18"/>
              </w:rPr>
            </w:pPr>
          </w:p>
        </w:tc>
      </w:tr>
      <w:tr w14:paraId="183334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990" w:type="dxa"/>
          </w:tcPr>
          <w:p w14:paraId="481AF37A">
            <w:pPr>
              <w:pStyle w:val="10"/>
              <w:spacing w:before="1"/>
              <w:rPr>
                <w:sz w:val="26"/>
              </w:rPr>
            </w:pPr>
          </w:p>
          <w:p w14:paraId="711E3A50">
            <w:pPr>
              <w:pStyle w:val="1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050" w:type="dxa"/>
          </w:tcPr>
          <w:p w14:paraId="1E51BB9D">
            <w:pPr>
              <w:pStyle w:val="10"/>
              <w:tabs>
                <w:tab w:val="left" w:pos="1320"/>
                <w:tab w:val="left" w:pos="2279"/>
                <w:tab w:val="left" w:pos="3724"/>
              </w:tabs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ATIVO: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CLORIDRATO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BUPIVACAINA+GLICOSE, </w:t>
            </w:r>
            <w:r>
              <w:rPr>
                <w:spacing w:val="-1"/>
                <w:sz w:val="16"/>
              </w:rPr>
              <w:t>FORMA FARMACEUTICA: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SOLUCAO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INJETAVEL,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5+80,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MG+MG/ML,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VOLUME:</w:t>
            </w:r>
          </w:p>
          <w:p w14:paraId="570ECC17">
            <w:pPr>
              <w:pStyle w:val="10"/>
              <w:spacing w:line="182" w:lineRule="exact"/>
              <w:ind w:left="112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4ML,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APRESENTACAO: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AMPOLA</w:t>
            </w:r>
          </w:p>
        </w:tc>
        <w:tc>
          <w:tcPr>
            <w:tcW w:w="1080" w:type="dxa"/>
          </w:tcPr>
          <w:p w14:paraId="0C4EE0E0">
            <w:pPr>
              <w:pStyle w:val="10"/>
              <w:rPr>
                <w:sz w:val="18"/>
              </w:rPr>
            </w:pPr>
          </w:p>
          <w:p w14:paraId="32044158">
            <w:pPr>
              <w:pStyle w:val="10"/>
              <w:rPr>
                <w:sz w:val="18"/>
              </w:rPr>
            </w:pPr>
          </w:p>
          <w:p w14:paraId="258ABE94">
            <w:pPr>
              <w:pStyle w:val="10"/>
              <w:spacing w:before="2"/>
              <w:rPr>
                <w:sz w:val="16"/>
              </w:rPr>
            </w:pPr>
          </w:p>
          <w:p w14:paraId="073C0413">
            <w:pPr>
              <w:pStyle w:val="10"/>
              <w:ind w:left="45" w:right="31"/>
              <w:jc w:val="center"/>
              <w:rPr>
                <w:sz w:val="16"/>
              </w:rPr>
            </w:pPr>
            <w:r>
              <w:rPr>
                <w:sz w:val="16"/>
              </w:rPr>
              <w:t>58091</w:t>
            </w:r>
          </w:p>
        </w:tc>
        <w:tc>
          <w:tcPr>
            <w:tcW w:w="1365" w:type="dxa"/>
          </w:tcPr>
          <w:p w14:paraId="124AF607">
            <w:pPr>
              <w:pStyle w:val="10"/>
              <w:rPr>
                <w:sz w:val="18"/>
              </w:rPr>
            </w:pPr>
          </w:p>
          <w:p w14:paraId="715FD07F">
            <w:pPr>
              <w:pStyle w:val="10"/>
              <w:rPr>
                <w:sz w:val="18"/>
              </w:rPr>
            </w:pPr>
          </w:p>
          <w:p w14:paraId="0394175C">
            <w:pPr>
              <w:pStyle w:val="10"/>
              <w:spacing w:before="2"/>
              <w:rPr>
                <w:sz w:val="16"/>
              </w:rPr>
            </w:pPr>
          </w:p>
          <w:p w14:paraId="25C5925D">
            <w:pPr>
              <w:pStyle w:val="10"/>
              <w:ind w:right="523"/>
              <w:jc w:val="right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365" w:type="dxa"/>
          </w:tcPr>
          <w:p w14:paraId="1C9CC05C">
            <w:pPr>
              <w:pStyle w:val="10"/>
              <w:rPr>
                <w:sz w:val="18"/>
              </w:rPr>
            </w:pPr>
          </w:p>
          <w:p w14:paraId="556516C4">
            <w:pPr>
              <w:pStyle w:val="10"/>
              <w:rPr>
                <w:sz w:val="18"/>
              </w:rPr>
            </w:pPr>
          </w:p>
          <w:p w14:paraId="3041E2DC">
            <w:pPr>
              <w:pStyle w:val="10"/>
              <w:spacing w:before="2"/>
              <w:rPr>
                <w:sz w:val="16"/>
              </w:rPr>
            </w:pPr>
          </w:p>
          <w:p w14:paraId="564A0235">
            <w:pPr>
              <w:pStyle w:val="10"/>
              <w:ind w:left="101" w:right="87"/>
              <w:jc w:val="center"/>
              <w:rPr>
                <w:sz w:val="16"/>
              </w:rPr>
            </w:pPr>
            <w:r>
              <w:rPr>
                <w:sz w:val="16"/>
              </w:rPr>
              <w:t>1.900</w:t>
            </w:r>
          </w:p>
        </w:tc>
        <w:tc>
          <w:tcPr>
            <w:tcW w:w="1485" w:type="dxa"/>
          </w:tcPr>
          <w:p w14:paraId="73F2F2B1">
            <w:pPr>
              <w:pStyle w:val="10"/>
              <w:rPr>
                <w:sz w:val="18"/>
              </w:rPr>
            </w:pPr>
          </w:p>
        </w:tc>
        <w:tc>
          <w:tcPr>
            <w:tcW w:w="1500" w:type="dxa"/>
          </w:tcPr>
          <w:p w14:paraId="5C89C295">
            <w:pPr>
              <w:pStyle w:val="10"/>
              <w:rPr>
                <w:sz w:val="18"/>
              </w:rPr>
            </w:pPr>
          </w:p>
        </w:tc>
      </w:tr>
      <w:tr w14:paraId="79175A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990" w:type="dxa"/>
          </w:tcPr>
          <w:p w14:paraId="74B60D36">
            <w:pPr>
              <w:pStyle w:val="10"/>
              <w:spacing w:before="1"/>
              <w:rPr>
                <w:sz w:val="26"/>
              </w:rPr>
            </w:pPr>
          </w:p>
          <w:p w14:paraId="608B723E">
            <w:pPr>
              <w:pStyle w:val="1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50" w:type="dxa"/>
          </w:tcPr>
          <w:p w14:paraId="4147FF38">
            <w:pPr>
              <w:pStyle w:val="10"/>
              <w:tabs>
                <w:tab w:val="left" w:pos="1165"/>
                <w:tab w:val="left" w:pos="1970"/>
                <w:tab w:val="left" w:pos="3368"/>
              </w:tabs>
              <w:spacing w:before="60" w:line="352" w:lineRule="auto"/>
              <w:ind w:left="112" w:right="95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ATIVO: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CLONAZEPAM,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FORMA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COMPRIMIDO,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</w:p>
          <w:p w14:paraId="2E750752">
            <w:pPr>
              <w:pStyle w:val="10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0,5,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1080" w:type="dxa"/>
          </w:tcPr>
          <w:p w14:paraId="13643525">
            <w:pPr>
              <w:pStyle w:val="10"/>
              <w:rPr>
                <w:sz w:val="18"/>
              </w:rPr>
            </w:pPr>
          </w:p>
          <w:p w14:paraId="1F4D8EBE">
            <w:pPr>
              <w:pStyle w:val="10"/>
              <w:spacing w:before="123"/>
              <w:ind w:left="45" w:right="31"/>
              <w:jc w:val="center"/>
              <w:rPr>
                <w:sz w:val="16"/>
              </w:rPr>
            </w:pPr>
            <w:r>
              <w:rPr>
                <w:sz w:val="16"/>
              </w:rPr>
              <w:t>17418</w:t>
            </w:r>
          </w:p>
        </w:tc>
        <w:tc>
          <w:tcPr>
            <w:tcW w:w="1365" w:type="dxa"/>
          </w:tcPr>
          <w:p w14:paraId="0874F578">
            <w:pPr>
              <w:pStyle w:val="10"/>
              <w:rPr>
                <w:sz w:val="18"/>
              </w:rPr>
            </w:pPr>
          </w:p>
          <w:p w14:paraId="2AEFB312">
            <w:pPr>
              <w:pStyle w:val="10"/>
              <w:spacing w:before="123"/>
              <w:ind w:right="523"/>
              <w:jc w:val="right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365" w:type="dxa"/>
          </w:tcPr>
          <w:p w14:paraId="63E4856C">
            <w:pPr>
              <w:pStyle w:val="10"/>
              <w:rPr>
                <w:sz w:val="18"/>
              </w:rPr>
            </w:pPr>
          </w:p>
          <w:p w14:paraId="664545BC">
            <w:pPr>
              <w:pStyle w:val="10"/>
              <w:spacing w:before="123"/>
              <w:ind w:left="101" w:right="87"/>
              <w:jc w:val="center"/>
              <w:rPr>
                <w:sz w:val="16"/>
              </w:rPr>
            </w:pPr>
            <w:r>
              <w:rPr>
                <w:sz w:val="16"/>
              </w:rPr>
              <w:t>3.800</w:t>
            </w:r>
          </w:p>
        </w:tc>
        <w:tc>
          <w:tcPr>
            <w:tcW w:w="1485" w:type="dxa"/>
          </w:tcPr>
          <w:p w14:paraId="2C82E497">
            <w:pPr>
              <w:pStyle w:val="10"/>
              <w:rPr>
                <w:sz w:val="18"/>
              </w:rPr>
            </w:pPr>
          </w:p>
        </w:tc>
        <w:tc>
          <w:tcPr>
            <w:tcW w:w="1500" w:type="dxa"/>
          </w:tcPr>
          <w:p w14:paraId="4E3B0458">
            <w:pPr>
              <w:pStyle w:val="10"/>
              <w:rPr>
                <w:sz w:val="18"/>
              </w:rPr>
            </w:pPr>
          </w:p>
        </w:tc>
      </w:tr>
      <w:tr w14:paraId="3D86A3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990" w:type="dxa"/>
          </w:tcPr>
          <w:p w14:paraId="51201806">
            <w:pPr>
              <w:pStyle w:val="10"/>
              <w:spacing w:before="1"/>
              <w:rPr>
                <w:sz w:val="26"/>
              </w:rPr>
            </w:pPr>
          </w:p>
          <w:p w14:paraId="496C59EC">
            <w:pPr>
              <w:pStyle w:val="1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050" w:type="dxa"/>
          </w:tcPr>
          <w:p w14:paraId="0BD8D072">
            <w:pPr>
              <w:pStyle w:val="10"/>
              <w:tabs>
                <w:tab w:val="left" w:pos="1864"/>
                <w:tab w:val="left" w:pos="3078"/>
              </w:tabs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ETOMIDATO,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SOLUCAO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INJETAVEL,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MG/ML,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VOLUME: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10ML,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APRESENTACAO:</w:t>
            </w:r>
          </w:p>
          <w:p w14:paraId="55A7BCCF">
            <w:pPr>
              <w:pStyle w:val="10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AMPOLA</w:t>
            </w:r>
          </w:p>
        </w:tc>
        <w:tc>
          <w:tcPr>
            <w:tcW w:w="1080" w:type="dxa"/>
          </w:tcPr>
          <w:p w14:paraId="45C89A5B">
            <w:pPr>
              <w:pStyle w:val="10"/>
              <w:rPr>
                <w:sz w:val="18"/>
              </w:rPr>
            </w:pPr>
          </w:p>
          <w:p w14:paraId="3031F740">
            <w:pPr>
              <w:pStyle w:val="10"/>
              <w:rPr>
                <w:sz w:val="18"/>
              </w:rPr>
            </w:pPr>
          </w:p>
          <w:p w14:paraId="7CA7A20F">
            <w:pPr>
              <w:pStyle w:val="10"/>
              <w:spacing w:before="2"/>
              <w:rPr>
                <w:sz w:val="16"/>
              </w:rPr>
            </w:pPr>
          </w:p>
          <w:p w14:paraId="57B62E01">
            <w:pPr>
              <w:pStyle w:val="10"/>
              <w:ind w:left="45" w:right="31"/>
              <w:jc w:val="center"/>
              <w:rPr>
                <w:sz w:val="16"/>
              </w:rPr>
            </w:pPr>
            <w:r>
              <w:rPr>
                <w:sz w:val="16"/>
              </w:rPr>
              <w:t>17682</w:t>
            </w:r>
          </w:p>
        </w:tc>
        <w:tc>
          <w:tcPr>
            <w:tcW w:w="1365" w:type="dxa"/>
          </w:tcPr>
          <w:p w14:paraId="43B0ED3F">
            <w:pPr>
              <w:pStyle w:val="10"/>
              <w:rPr>
                <w:sz w:val="18"/>
              </w:rPr>
            </w:pPr>
          </w:p>
          <w:p w14:paraId="40F16BAB">
            <w:pPr>
              <w:pStyle w:val="10"/>
              <w:rPr>
                <w:sz w:val="18"/>
              </w:rPr>
            </w:pPr>
          </w:p>
          <w:p w14:paraId="0A67A281">
            <w:pPr>
              <w:pStyle w:val="10"/>
              <w:spacing w:before="2"/>
              <w:rPr>
                <w:sz w:val="16"/>
              </w:rPr>
            </w:pPr>
          </w:p>
          <w:p w14:paraId="25371FA0">
            <w:pPr>
              <w:pStyle w:val="10"/>
              <w:ind w:right="523"/>
              <w:jc w:val="right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365" w:type="dxa"/>
          </w:tcPr>
          <w:p w14:paraId="56AB47B4">
            <w:pPr>
              <w:pStyle w:val="10"/>
              <w:rPr>
                <w:sz w:val="18"/>
              </w:rPr>
            </w:pPr>
          </w:p>
          <w:p w14:paraId="54798D2F">
            <w:pPr>
              <w:pStyle w:val="10"/>
              <w:rPr>
                <w:sz w:val="18"/>
              </w:rPr>
            </w:pPr>
          </w:p>
          <w:p w14:paraId="03FA0137">
            <w:pPr>
              <w:pStyle w:val="10"/>
              <w:spacing w:before="2"/>
              <w:rPr>
                <w:sz w:val="16"/>
              </w:rPr>
            </w:pPr>
          </w:p>
          <w:p w14:paraId="676A28C7">
            <w:pPr>
              <w:pStyle w:val="10"/>
              <w:ind w:left="101" w:right="87"/>
              <w:jc w:val="center"/>
              <w:rPr>
                <w:sz w:val="16"/>
              </w:rPr>
            </w:pPr>
            <w:r>
              <w:rPr>
                <w:sz w:val="16"/>
              </w:rPr>
              <w:t>1.000</w:t>
            </w:r>
          </w:p>
        </w:tc>
        <w:tc>
          <w:tcPr>
            <w:tcW w:w="1485" w:type="dxa"/>
          </w:tcPr>
          <w:p w14:paraId="73B5062A">
            <w:pPr>
              <w:pStyle w:val="10"/>
              <w:rPr>
                <w:sz w:val="18"/>
              </w:rPr>
            </w:pPr>
          </w:p>
        </w:tc>
        <w:tc>
          <w:tcPr>
            <w:tcW w:w="1500" w:type="dxa"/>
          </w:tcPr>
          <w:p w14:paraId="07DB7C4D">
            <w:pPr>
              <w:pStyle w:val="10"/>
              <w:rPr>
                <w:sz w:val="18"/>
              </w:rPr>
            </w:pPr>
          </w:p>
        </w:tc>
      </w:tr>
      <w:tr w14:paraId="073493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990" w:type="dxa"/>
          </w:tcPr>
          <w:p w14:paraId="72974749">
            <w:pPr>
              <w:pStyle w:val="10"/>
              <w:spacing w:before="1"/>
              <w:rPr>
                <w:sz w:val="26"/>
              </w:rPr>
            </w:pPr>
          </w:p>
          <w:p w14:paraId="2855FFB3">
            <w:pPr>
              <w:pStyle w:val="1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50" w:type="dxa"/>
          </w:tcPr>
          <w:p w14:paraId="6BD53B88">
            <w:pPr>
              <w:pStyle w:val="10"/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FENOBARBITAL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SODICO,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SOLUCAO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INJETAVEL,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100,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MG/ML,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VOLUME: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2ML,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APRESENTACAO: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AMPOLA,</w:t>
            </w:r>
          </w:p>
          <w:p w14:paraId="5C987A07">
            <w:pPr>
              <w:pStyle w:val="10"/>
              <w:spacing w:line="182" w:lineRule="exact"/>
              <w:ind w:left="112"/>
              <w:jc w:val="both"/>
              <w:rPr>
                <w:sz w:val="16"/>
              </w:rPr>
            </w:pPr>
            <w:r>
              <w:rPr>
                <w:sz w:val="16"/>
              </w:rPr>
              <w:t>ACESSORIO: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N/A</w:t>
            </w:r>
          </w:p>
        </w:tc>
        <w:tc>
          <w:tcPr>
            <w:tcW w:w="1080" w:type="dxa"/>
          </w:tcPr>
          <w:p w14:paraId="7507908E">
            <w:pPr>
              <w:pStyle w:val="10"/>
              <w:rPr>
                <w:sz w:val="18"/>
              </w:rPr>
            </w:pPr>
          </w:p>
          <w:p w14:paraId="7AFDA14E">
            <w:pPr>
              <w:pStyle w:val="10"/>
              <w:rPr>
                <w:sz w:val="18"/>
              </w:rPr>
            </w:pPr>
          </w:p>
          <w:p w14:paraId="3619E838">
            <w:pPr>
              <w:pStyle w:val="10"/>
              <w:spacing w:before="2"/>
              <w:rPr>
                <w:sz w:val="16"/>
              </w:rPr>
            </w:pPr>
          </w:p>
          <w:p w14:paraId="07F787C2">
            <w:pPr>
              <w:pStyle w:val="10"/>
              <w:ind w:left="45" w:right="31"/>
              <w:jc w:val="center"/>
              <w:rPr>
                <w:sz w:val="16"/>
              </w:rPr>
            </w:pPr>
            <w:r>
              <w:rPr>
                <w:sz w:val="16"/>
              </w:rPr>
              <w:t>61822</w:t>
            </w:r>
          </w:p>
        </w:tc>
        <w:tc>
          <w:tcPr>
            <w:tcW w:w="1365" w:type="dxa"/>
          </w:tcPr>
          <w:p w14:paraId="270BD219">
            <w:pPr>
              <w:pStyle w:val="10"/>
              <w:rPr>
                <w:sz w:val="18"/>
              </w:rPr>
            </w:pPr>
          </w:p>
          <w:p w14:paraId="1CA80A07">
            <w:pPr>
              <w:pStyle w:val="10"/>
              <w:rPr>
                <w:sz w:val="18"/>
              </w:rPr>
            </w:pPr>
          </w:p>
          <w:p w14:paraId="74E82E97">
            <w:pPr>
              <w:pStyle w:val="10"/>
              <w:spacing w:before="2"/>
              <w:rPr>
                <w:sz w:val="16"/>
              </w:rPr>
            </w:pPr>
          </w:p>
          <w:p w14:paraId="68FF4F36">
            <w:pPr>
              <w:pStyle w:val="10"/>
              <w:ind w:right="523"/>
              <w:jc w:val="right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365" w:type="dxa"/>
          </w:tcPr>
          <w:p w14:paraId="32D49A1F">
            <w:pPr>
              <w:pStyle w:val="10"/>
              <w:rPr>
                <w:sz w:val="18"/>
              </w:rPr>
            </w:pPr>
          </w:p>
          <w:p w14:paraId="40E4C579">
            <w:pPr>
              <w:pStyle w:val="10"/>
              <w:rPr>
                <w:sz w:val="18"/>
              </w:rPr>
            </w:pPr>
          </w:p>
          <w:p w14:paraId="34E19DD0">
            <w:pPr>
              <w:pStyle w:val="10"/>
              <w:spacing w:before="2"/>
              <w:rPr>
                <w:sz w:val="16"/>
              </w:rPr>
            </w:pPr>
          </w:p>
          <w:p w14:paraId="2786E0F4">
            <w:pPr>
              <w:pStyle w:val="10"/>
              <w:ind w:left="101" w:right="87"/>
              <w:jc w:val="center"/>
              <w:rPr>
                <w:sz w:val="16"/>
              </w:rPr>
            </w:pPr>
            <w:r>
              <w:rPr>
                <w:sz w:val="16"/>
              </w:rPr>
              <w:t>750</w:t>
            </w:r>
          </w:p>
        </w:tc>
        <w:tc>
          <w:tcPr>
            <w:tcW w:w="1485" w:type="dxa"/>
          </w:tcPr>
          <w:p w14:paraId="128FE1E5">
            <w:pPr>
              <w:pStyle w:val="10"/>
              <w:rPr>
                <w:sz w:val="18"/>
              </w:rPr>
            </w:pPr>
          </w:p>
        </w:tc>
        <w:tc>
          <w:tcPr>
            <w:tcW w:w="1500" w:type="dxa"/>
          </w:tcPr>
          <w:p w14:paraId="0CBA2858">
            <w:pPr>
              <w:pStyle w:val="10"/>
              <w:rPr>
                <w:sz w:val="18"/>
              </w:rPr>
            </w:pPr>
          </w:p>
        </w:tc>
      </w:tr>
      <w:tr w14:paraId="4834F0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990" w:type="dxa"/>
          </w:tcPr>
          <w:p w14:paraId="29FDF1C8">
            <w:pPr>
              <w:pStyle w:val="10"/>
              <w:spacing w:before="1"/>
              <w:rPr>
                <w:sz w:val="26"/>
              </w:rPr>
            </w:pPr>
          </w:p>
          <w:p w14:paraId="6974C66D">
            <w:pPr>
              <w:pStyle w:val="1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4050" w:type="dxa"/>
          </w:tcPr>
          <w:p w14:paraId="18194D13">
            <w:pPr>
              <w:pStyle w:val="10"/>
              <w:tabs>
                <w:tab w:val="left" w:pos="1117"/>
                <w:tab w:val="left" w:pos="2857"/>
              </w:tabs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FENOBARBITAL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SODICO,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FARMACEUTICA: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COMPRIMIDO,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CONCENTRACAO / DOSAGEM: 100, UNIDADE: MG,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VOLUME: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APLICAVEL,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APRESENTACAO: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NAO</w:t>
            </w:r>
          </w:p>
          <w:p w14:paraId="7CC6DFFA">
            <w:pPr>
              <w:pStyle w:val="10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APLICAVEL</w:t>
            </w:r>
          </w:p>
        </w:tc>
        <w:tc>
          <w:tcPr>
            <w:tcW w:w="1080" w:type="dxa"/>
          </w:tcPr>
          <w:p w14:paraId="4C8DB19D">
            <w:pPr>
              <w:pStyle w:val="10"/>
              <w:rPr>
                <w:sz w:val="18"/>
              </w:rPr>
            </w:pPr>
          </w:p>
          <w:p w14:paraId="2D1372C5">
            <w:pPr>
              <w:pStyle w:val="10"/>
              <w:rPr>
                <w:sz w:val="18"/>
              </w:rPr>
            </w:pPr>
          </w:p>
          <w:p w14:paraId="3D35570D">
            <w:pPr>
              <w:pStyle w:val="10"/>
              <w:spacing w:before="2"/>
              <w:rPr>
                <w:sz w:val="16"/>
              </w:rPr>
            </w:pPr>
          </w:p>
          <w:p w14:paraId="6BCF0A89">
            <w:pPr>
              <w:pStyle w:val="10"/>
              <w:ind w:left="45" w:right="31"/>
              <w:jc w:val="center"/>
              <w:rPr>
                <w:sz w:val="16"/>
              </w:rPr>
            </w:pPr>
            <w:r>
              <w:rPr>
                <w:sz w:val="16"/>
              </w:rPr>
              <w:t>17697</w:t>
            </w:r>
          </w:p>
        </w:tc>
        <w:tc>
          <w:tcPr>
            <w:tcW w:w="1365" w:type="dxa"/>
          </w:tcPr>
          <w:p w14:paraId="7A124CB5">
            <w:pPr>
              <w:pStyle w:val="10"/>
              <w:rPr>
                <w:sz w:val="18"/>
              </w:rPr>
            </w:pPr>
          </w:p>
          <w:p w14:paraId="058BEDE7">
            <w:pPr>
              <w:pStyle w:val="10"/>
              <w:rPr>
                <w:sz w:val="18"/>
              </w:rPr>
            </w:pPr>
          </w:p>
          <w:p w14:paraId="735A6A1E">
            <w:pPr>
              <w:pStyle w:val="10"/>
              <w:spacing w:before="2"/>
              <w:rPr>
                <w:sz w:val="16"/>
              </w:rPr>
            </w:pPr>
          </w:p>
          <w:p w14:paraId="65D82C3E">
            <w:pPr>
              <w:pStyle w:val="10"/>
              <w:ind w:right="523"/>
              <w:jc w:val="right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365" w:type="dxa"/>
          </w:tcPr>
          <w:p w14:paraId="230F7AEA">
            <w:pPr>
              <w:pStyle w:val="10"/>
              <w:rPr>
                <w:sz w:val="18"/>
              </w:rPr>
            </w:pPr>
          </w:p>
          <w:p w14:paraId="209F9ED2">
            <w:pPr>
              <w:pStyle w:val="10"/>
              <w:rPr>
                <w:sz w:val="18"/>
              </w:rPr>
            </w:pPr>
          </w:p>
          <w:p w14:paraId="5F34D198">
            <w:pPr>
              <w:pStyle w:val="10"/>
              <w:spacing w:before="2"/>
              <w:rPr>
                <w:sz w:val="16"/>
              </w:rPr>
            </w:pPr>
          </w:p>
          <w:p w14:paraId="7B161331">
            <w:pPr>
              <w:pStyle w:val="10"/>
              <w:ind w:left="101" w:right="87"/>
              <w:jc w:val="center"/>
              <w:rPr>
                <w:sz w:val="16"/>
              </w:rPr>
            </w:pPr>
            <w:r>
              <w:rPr>
                <w:sz w:val="16"/>
              </w:rPr>
              <w:t>680</w:t>
            </w:r>
          </w:p>
        </w:tc>
        <w:tc>
          <w:tcPr>
            <w:tcW w:w="1485" w:type="dxa"/>
          </w:tcPr>
          <w:p w14:paraId="6E48D3B3">
            <w:pPr>
              <w:pStyle w:val="10"/>
              <w:rPr>
                <w:sz w:val="18"/>
              </w:rPr>
            </w:pPr>
          </w:p>
        </w:tc>
        <w:tc>
          <w:tcPr>
            <w:tcW w:w="1500" w:type="dxa"/>
          </w:tcPr>
          <w:p w14:paraId="04E9B1C8">
            <w:pPr>
              <w:pStyle w:val="10"/>
              <w:rPr>
                <w:sz w:val="18"/>
              </w:rPr>
            </w:pPr>
          </w:p>
        </w:tc>
      </w:tr>
      <w:tr w14:paraId="0C55AB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990" w:type="dxa"/>
          </w:tcPr>
          <w:p w14:paraId="7DE13E04">
            <w:pPr>
              <w:pStyle w:val="10"/>
              <w:spacing w:before="1"/>
              <w:rPr>
                <w:sz w:val="26"/>
              </w:rPr>
            </w:pPr>
          </w:p>
          <w:p w14:paraId="4ED9629A">
            <w:pPr>
              <w:pStyle w:val="1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50" w:type="dxa"/>
          </w:tcPr>
          <w:p w14:paraId="1EB513A7">
            <w:pPr>
              <w:pStyle w:val="10"/>
              <w:tabs>
                <w:tab w:val="left" w:pos="1864"/>
                <w:tab w:val="left" w:pos="3078"/>
              </w:tabs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HALOPERIDOL,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SOLUCAO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INJETAVEL,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 xml:space="preserve">CONCENTRACAO   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 xml:space="preserve">/   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 xml:space="preserve">DOSAGEM:   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 xml:space="preserve">5,   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</w:p>
          <w:p w14:paraId="33AE4A51">
            <w:pPr>
              <w:pStyle w:val="10"/>
              <w:spacing w:line="183" w:lineRule="exact"/>
              <w:ind w:left="112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MG/ML,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VOLUME: </w:t>
            </w:r>
            <w:r>
              <w:rPr>
                <w:sz w:val="16"/>
              </w:rPr>
              <w:t>1ML,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APRESENTACAO: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AMPOLA</w:t>
            </w:r>
          </w:p>
        </w:tc>
        <w:tc>
          <w:tcPr>
            <w:tcW w:w="1080" w:type="dxa"/>
          </w:tcPr>
          <w:p w14:paraId="07249A0B">
            <w:pPr>
              <w:pStyle w:val="10"/>
              <w:rPr>
                <w:sz w:val="18"/>
              </w:rPr>
            </w:pPr>
          </w:p>
          <w:p w14:paraId="7551B0B3">
            <w:pPr>
              <w:pStyle w:val="10"/>
              <w:spacing w:before="5"/>
              <w:rPr>
                <w:sz w:val="22"/>
              </w:rPr>
            </w:pPr>
          </w:p>
          <w:p w14:paraId="78CB7E0B">
            <w:pPr>
              <w:pStyle w:val="10"/>
              <w:ind w:left="45" w:right="31"/>
              <w:jc w:val="center"/>
              <w:rPr>
                <w:sz w:val="16"/>
              </w:rPr>
            </w:pPr>
            <w:r>
              <w:rPr>
                <w:sz w:val="16"/>
              </w:rPr>
              <w:t>17787</w:t>
            </w:r>
          </w:p>
        </w:tc>
        <w:tc>
          <w:tcPr>
            <w:tcW w:w="1365" w:type="dxa"/>
          </w:tcPr>
          <w:p w14:paraId="6E59A1D9">
            <w:pPr>
              <w:pStyle w:val="10"/>
              <w:rPr>
                <w:sz w:val="18"/>
              </w:rPr>
            </w:pPr>
          </w:p>
          <w:p w14:paraId="6D3F83AC">
            <w:pPr>
              <w:pStyle w:val="10"/>
              <w:spacing w:before="5"/>
              <w:rPr>
                <w:sz w:val="22"/>
              </w:rPr>
            </w:pPr>
          </w:p>
          <w:p w14:paraId="72826C6E">
            <w:pPr>
              <w:pStyle w:val="10"/>
              <w:ind w:right="523"/>
              <w:jc w:val="right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365" w:type="dxa"/>
          </w:tcPr>
          <w:p w14:paraId="7DA144E3">
            <w:pPr>
              <w:pStyle w:val="10"/>
              <w:rPr>
                <w:sz w:val="18"/>
              </w:rPr>
            </w:pPr>
          </w:p>
          <w:p w14:paraId="2463E904">
            <w:pPr>
              <w:pStyle w:val="10"/>
              <w:spacing w:before="5"/>
              <w:rPr>
                <w:sz w:val="22"/>
              </w:rPr>
            </w:pPr>
          </w:p>
          <w:p w14:paraId="446F91DB">
            <w:pPr>
              <w:pStyle w:val="10"/>
              <w:ind w:left="101" w:right="87"/>
              <w:jc w:val="center"/>
              <w:rPr>
                <w:sz w:val="16"/>
              </w:rPr>
            </w:pPr>
            <w:r>
              <w:rPr>
                <w:sz w:val="16"/>
              </w:rPr>
              <w:t>1.150</w:t>
            </w:r>
          </w:p>
        </w:tc>
        <w:tc>
          <w:tcPr>
            <w:tcW w:w="1485" w:type="dxa"/>
          </w:tcPr>
          <w:p w14:paraId="34CB73DE">
            <w:pPr>
              <w:pStyle w:val="10"/>
              <w:rPr>
                <w:sz w:val="18"/>
              </w:rPr>
            </w:pPr>
          </w:p>
        </w:tc>
        <w:tc>
          <w:tcPr>
            <w:tcW w:w="1500" w:type="dxa"/>
          </w:tcPr>
          <w:p w14:paraId="1C5CABA4">
            <w:pPr>
              <w:pStyle w:val="10"/>
              <w:rPr>
                <w:sz w:val="18"/>
              </w:rPr>
            </w:pPr>
          </w:p>
        </w:tc>
      </w:tr>
      <w:tr w14:paraId="7CF29C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990" w:type="dxa"/>
          </w:tcPr>
          <w:p w14:paraId="6BFFABCA">
            <w:pPr>
              <w:pStyle w:val="10"/>
              <w:spacing w:before="1"/>
              <w:rPr>
                <w:sz w:val="26"/>
              </w:rPr>
            </w:pPr>
          </w:p>
          <w:p w14:paraId="10554BFB">
            <w:pPr>
              <w:pStyle w:val="1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4050" w:type="dxa"/>
          </w:tcPr>
          <w:p w14:paraId="45BBFADD">
            <w:pPr>
              <w:pStyle w:val="10"/>
              <w:tabs>
                <w:tab w:val="left" w:pos="1152"/>
                <w:tab w:val="left" w:pos="1942"/>
                <w:tab w:val="left" w:pos="3368"/>
              </w:tabs>
              <w:spacing w:before="60" w:line="352" w:lineRule="auto"/>
              <w:ind w:left="112" w:right="95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ATIVO: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HALOPERIDOL,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FORMA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COMPRIMIDO,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</w:p>
          <w:p w14:paraId="215539A1">
            <w:pPr>
              <w:pStyle w:val="10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1080" w:type="dxa"/>
          </w:tcPr>
          <w:p w14:paraId="3C7D448A">
            <w:pPr>
              <w:pStyle w:val="10"/>
              <w:rPr>
                <w:sz w:val="18"/>
              </w:rPr>
            </w:pPr>
          </w:p>
          <w:p w14:paraId="74CEC334">
            <w:pPr>
              <w:pStyle w:val="10"/>
              <w:spacing w:before="123"/>
              <w:ind w:left="45" w:right="31"/>
              <w:jc w:val="center"/>
              <w:rPr>
                <w:sz w:val="16"/>
              </w:rPr>
            </w:pPr>
            <w:r>
              <w:rPr>
                <w:sz w:val="16"/>
              </w:rPr>
              <w:t>17786</w:t>
            </w:r>
          </w:p>
        </w:tc>
        <w:tc>
          <w:tcPr>
            <w:tcW w:w="1365" w:type="dxa"/>
          </w:tcPr>
          <w:p w14:paraId="4C65BD13">
            <w:pPr>
              <w:pStyle w:val="10"/>
              <w:rPr>
                <w:sz w:val="18"/>
              </w:rPr>
            </w:pPr>
          </w:p>
          <w:p w14:paraId="47CB720D">
            <w:pPr>
              <w:pStyle w:val="10"/>
              <w:spacing w:before="123"/>
              <w:ind w:right="523"/>
              <w:jc w:val="right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365" w:type="dxa"/>
          </w:tcPr>
          <w:p w14:paraId="392F76F9">
            <w:pPr>
              <w:pStyle w:val="10"/>
              <w:rPr>
                <w:sz w:val="18"/>
              </w:rPr>
            </w:pPr>
          </w:p>
          <w:p w14:paraId="5BB4CA59">
            <w:pPr>
              <w:pStyle w:val="10"/>
              <w:spacing w:before="123"/>
              <w:ind w:left="101" w:right="87"/>
              <w:jc w:val="center"/>
              <w:rPr>
                <w:sz w:val="16"/>
              </w:rPr>
            </w:pPr>
            <w:r>
              <w:rPr>
                <w:sz w:val="16"/>
              </w:rPr>
              <w:t>840</w:t>
            </w:r>
          </w:p>
        </w:tc>
        <w:tc>
          <w:tcPr>
            <w:tcW w:w="1485" w:type="dxa"/>
          </w:tcPr>
          <w:p w14:paraId="12353133">
            <w:pPr>
              <w:pStyle w:val="10"/>
              <w:rPr>
                <w:sz w:val="18"/>
              </w:rPr>
            </w:pPr>
          </w:p>
        </w:tc>
        <w:tc>
          <w:tcPr>
            <w:tcW w:w="1500" w:type="dxa"/>
          </w:tcPr>
          <w:p w14:paraId="7305D01E">
            <w:pPr>
              <w:pStyle w:val="10"/>
              <w:rPr>
                <w:sz w:val="18"/>
              </w:rPr>
            </w:pPr>
          </w:p>
        </w:tc>
      </w:tr>
      <w:tr w14:paraId="4A3613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990" w:type="dxa"/>
          </w:tcPr>
          <w:p w14:paraId="37C40312">
            <w:pPr>
              <w:pStyle w:val="10"/>
              <w:spacing w:before="1"/>
              <w:rPr>
                <w:sz w:val="26"/>
              </w:rPr>
            </w:pPr>
          </w:p>
          <w:p w14:paraId="41AEE716">
            <w:pPr>
              <w:pStyle w:val="1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4050" w:type="dxa"/>
          </w:tcPr>
          <w:p w14:paraId="1E7F70BB">
            <w:pPr>
              <w:pStyle w:val="10"/>
              <w:tabs>
                <w:tab w:val="left" w:pos="1855"/>
                <w:tab w:val="left" w:pos="3078"/>
              </w:tabs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PROPOFOL,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EMULSAO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INJETAVEL,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MG/ML,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VOLUME: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ML,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APRESENTACAO:</w:t>
            </w:r>
          </w:p>
          <w:p w14:paraId="3D56187F">
            <w:pPr>
              <w:pStyle w:val="10"/>
              <w:spacing w:line="182" w:lineRule="exact"/>
              <w:ind w:left="112"/>
              <w:jc w:val="both"/>
              <w:rPr>
                <w:sz w:val="16"/>
              </w:rPr>
            </w:pPr>
            <w:r>
              <w:rPr>
                <w:sz w:val="16"/>
              </w:rPr>
              <w:t>SERINGA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(PFS)</w:t>
            </w:r>
          </w:p>
        </w:tc>
        <w:tc>
          <w:tcPr>
            <w:tcW w:w="1080" w:type="dxa"/>
          </w:tcPr>
          <w:p w14:paraId="41B555AB">
            <w:pPr>
              <w:pStyle w:val="10"/>
              <w:rPr>
                <w:sz w:val="18"/>
              </w:rPr>
            </w:pPr>
          </w:p>
          <w:p w14:paraId="176BA719">
            <w:pPr>
              <w:pStyle w:val="10"/>
              <w:rPr>
                <w:sz w:val="18"/>
              </w:rPr>
            </w:pPr>
          </w:p>
          <w:p w14:paraId="1B351712">
            <w:pPr>
              <w:pStyle w:val="10"/>
              <w:spacing w:before="2"/>
              <w:rPr>
                <w:sz w:val="16"/>
              </w:rPr>
            </w:pPr>
          </w:p>
          <w:p w14:paraId="13BB1CEF">
            <w:pPr>
              <w:pStyle w:val="10"/>
              <w:ind w:left="45" w:right="31"/>
              <w:jc w:val="center"/>
              <w:rPr>
                <w:sz w:val="16"/>
              </w:rPr>
            </w:pPr>
            <w:r>
              <w:rPr>
                <w:sz w:val="16"/>
              </w:rPr>
              <w:t>58142</w:t>
            </w:r>
          </w:p>
        </w:tc>
        <w:tc>
          <w:tcPr>
            <w:tcW w:w="1365" w:type="dxa"/>
          </w:tcPr>
          <w:p w14:paraId="5AEE46C8">
            <w:pPr>
              <w:pStyle w:val="10"/>
              <w:rPr>
                <w:sz w:val="18"/>
              </w:rPr>
            </w:pPr>
          </w:p>
          <w:p w14:paraId="0BC0DB69">
            <w:pPr>
              <w:pStyle w:val="10"/>
              <w:rPr>
                <w:sz w:val="18"/>
              </w:rPr>
            </w:pPr>
          </w:p>
          <w:p w14:paraId="6869B694">
            <w:pPr>
              <w:pStyle w:val="10"/>
              <w:spacing w:before="2"/>
              <w:rPr>
                <w:sz w:val="16"/>
              </w:rPr>
            </w:pPr>
          </w:p>
          <w:p w14:paraId="49E67281">
            <w:pPr>
              <w:pStyle w:val="10"/>
              <w:ind w:right="523"/>
              <w:jc w:val="right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365" w:type="dxa"/>
          </w:tcPr>
          <w:p w14:paraId="46F30612">
            <w:pPr>
              <w:pStyle w:val="10"/>
              <w:rPr>
                <w:sz w:val="18"/>
              </w:rPr>
            </w:pPr>
          </w:p>
          <w:p w14:paraId="656B6CDA">
            <w:pPr>
              <w:pStyle w:val="10"/>
              <w:rPr>
                <w:sz w:val="18"/>
              </w:rPr>
            </w:pPr>
          </w:p>
          <w:p w14:paraId="14ABF77C">
            <w:pPr>
              <w:pStyle w:val="10"/>
              <w:spacing w:before="2"/>
              <w:rPr>
                <w:sz w:val="16"/>
              </w:rPr>
            </w:pPr>
          </w:p>
          <w:p w14:paraId="4B3A17EF">
            <w:pPr>
              <w:pStyle w:val="10"/>
              <w:ind w:left="101" w:right="87"/>
              <w:jc w:val="center"/>
              <w:rPr>
                <w:sz w:val="16"/>
              </w:rPr>
            </w:pPr>
            <w:r>
              <w:rPr>
                <w:sz w:val="16"/>
              </w:rPr>
              <w:t>3.130</w:t>
            </w:r>
          </w:p>
        </w:tc>
        <w:tc>
          <w:tcPr>
            <w:tcW w:w="1485" w:type="dxa"/>
          </w:tcPr>
          <w:p w14:paraId="49DE70FA">
            <w:pPr>
              <w:pStyle w:val="10"/>
              <w:rPr>
                <w:sz w:val="18"/>
              </w:rPr>
            </w:pPr>
          </w:p>
        </w:tc>
        <w:tc>
          <w:tcPr>
            <w:tcW w:w="1500" w:type="dxa"/>
          </w:tcPr>
          <w:p w14:paraId="5986D5FC">
            <w:pPr>
              <w:pStyle w:val="10"/>
              <w:rPr>
                <w:sz w:val="18"/>
              </w:rPr>
            </w:pPr>
          </w:p>
        </w:tc>
      </w:tr>
    </w:tbl>
    <w:p w14:paraId="282F5A1C">
      <w:pPr>
        <w:pStyle w:val="6"/>
        <w:spacing w:before="5"/>
        <w:rPr>
          <w:sz w:val="25"/>
        </w:rPr>
      </w:pPr>
    </w:p>
    <w:p w14:paraId="3E84147D">
      <w:pPr>
        <w:pStyle w:val="9"/>
        <w:numPr>
          <w:ilvl w:val="1"/>
          <w:numId w:val="34"/>
        </w:numPr>
        <w:tabs>
          <w:tab w:val="left" w:pos="430"/>
        </w:tabs>
        <w:spacing w:before="1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São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vinculam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transcrição:</w:t>
      </w:r>
    </w:p>
    <w:p w14:paraId="66038CB5">
      <w:pPr>
        <w:pStyle w:val="9"/>
        <w:numPr>
          <w:ilvl w:val="2"/>
          <w:numId w:val="34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Termo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embasou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contratação;</w:t>
      </w:r>
    </w:p>
    <w:p w14:paraId="335B83E3">
      <w:pPr>
        <w:pStyle w:val="9"/>
        <w:numPr>
          <w:ilvl w:val="2"/>
          <w:numId w:val="34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pacing w:val="-1"/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 xml:space="preserve">instrumento </w:t>
      </w:r>
      <w:r>
        <w:rPr>
          <w:sz w:val="20"/>
        </w:rPr>
        <w:t>convocatório,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Aviso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Direta,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caso;</w:t>
      </w:r>
    </w:p>
    <w:p w14:paraId="1C69A3AF">
      <w:pPr>
        <w:pStyle w:val="9"/>
        <w:numPr>
          <w:ilvl w:val="2"/>
          <w:numId w:val="34"/>
        </w:numPr>
        <w:tabs>
          <w:tab w:val="left" w:pos="569"/>
        </w:tabs>
        <w:spacing w:before="40" w:after="0" w:line="240" w:lineRule="auto"/>
        <w:ind w:left="568" w:right="0" w:hanging="44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Proposta do</w:t>
      </w:r>
      <w:r>
        <w:rPr>
          <w:sz w:val="20"/>
        </w:rPr>
        <w:t xml:space="preserve"> </w:t>
      </w:r>
      <w:r>
        <w:rPr>
          <w:b/>
          <w:spacing w:val="-1"/>
          <w:sz w:val="20"/>
        </w:rPr>
        <w:t>CONTRATADO</w:t>
      </w:r>
      <w:r>
        <w:rPr>
          <w:spacing w:val="-1"/>
          <w:sz w:val="20"/>
        </w:rPr>
        <w:t xml:space="preserve">, que, em caso de </w:t>
      </w:r>
      <w:r>
        <w:rPr>
          <w:sz w:val="20"/>
        </w:rPr>
        <w:t>divergência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-1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cederá</w:t>
      </w:r>
      <w:r>
        <w:rPr>
          <w:spacing w:val="-1"/>
          <w:sz w:val="20"/>
        </w:rPr>
        <w:t xml:space="preserve"> </w:t>
      </w:r>
      <w:r>
        <w:rPr>
          <w:sz w:val="20"/>
        </w:rPr>
        <w:t>àquelas;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22E25A81">
      <w:pPr>
        <w:pStyle w:val="9"/>
        <w:numPr>
          <w:ilvl w:val="2"/>
          <w:numId w:val="34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supracitados.</w:t>
      </w:r>
    </w:p>
    <w:p w14:paraId="564317E6">
      <w:pPr>
        <w:pStyle w:val="9"/>
        <w:numPr>
          <w:ilvl w:val="1"/>
          <w:numId w:val="34"/>
        </w:numPr>
        <w:tabs>
          <w:tab w:val="left" w:pos="430"/>
        </w:tabs>
        <w:spacing w:before="40" w:after="0" w:line="240" w:lineRule="auto"/>
        <w:ind w:left="430" w:right="0" w:hanging="301"/>
        <w:jc w:val="left"/>
        <w:rPr>
          <w:sz w:val="20"/>
        </w:rPr>
      </w:pPr>
      <w:r>
        <w:rPr>
          <w:spacing w:val="-1"/>
          <w:sz w:val="20"/>
        </w:rPr>
        <w:t>Havendo</w:t>
      </w:r>
      <w:r>
        <w:rPr>
          <w:spacing w:val="-2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-2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2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3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prevalecerá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Contrato.</w:t>
      </w:r>
    </w:p>
    <w:p w14:paraId="144A90F8">
      <w:pPr>
        <w:pStyle w:val="6"/>
        <w:spacing w:before="9"/>
        <w:rPr>
          <w:sz w:val="30"/>
        </w:rPr>
      </w:pPr>
    </w:p>
    <w:p w14:paraId="4652DBE3">
      <w:pPr>
        <w:pStyle w:val="3"/>
        <w:spacing w:before="1"/>
        <w:ind w:left="129"/>
        <w:jc w:val="both"/>
      </w:pPr>
      <w:r>
        <w:t>CLÁUSULA</w:t>
      </w:r>
      <w:r>
        <w:rPr>
          <w:spacing w:val="-12"/>
        </w:rPr>
        <w:t xml:space="preserve"> </w:t>
      </w:r>
      <w:r>
        <w:t>SEGUNDA</w:t>
      </w:r>
      <w:r>
        <w:rPr>
          <w:spacing w:val="-1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VIGÊNCIA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PRORROGAÇÃO.</w:t>
      </w:r>
    </w:p>
    <w:p w14:paraId="01FA86A2">
      <w:pPr>
        <w:pStyle w:val="6"/>
        <w:rPr>
          <w:b/>
          <w:sz w:val="22"/>
        </w:rPr>
      </w:pPr>
    </w:p>
    <w:p w14:paraId="13C6DE35">
      <w:pPr>
        <w:pStyle w:val="9"/>
        <w:numPr>
          <w:ilvl w:val="1"/>
          <w:numId w:val="35"/>
        </w:numPr>
        <w:tabs>
          <w:tab w:val="left" w:pos="430"/>
        </w:tabs>
        <w:spacing w:before="132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(doze) meses,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 divulgação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Portal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Públicas.</w:t>
      </w:r>
    </w:p>
    <w:p w14:paraId="548B0F9A">
      <w:pPr>
        <w:pStyle w:val="9"/>
        <w:numPr>
          <w:ilvl w:val="1"/>
          <w:numId w:val="35"/>
        </w:numPr>
        <w:tabs>
          <w:tab w:val="left" w:pos="430"/>
        </w:tabs>
        <w:spacing w:before="40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prorrogado,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 até</w:t>
      </w:r>
      <w:r>
        <w:rPr>
          <w:spacing w:val="-1"/>
          <w:sz w:val="20"/>
        </w:rPr>
        <w:t xml:space="preserve"> </w:t>
      </w:r>
      <w:r>
        <w:rPr>
          <w:sz w:val="20"/>
        </w:rPr>
        <w:t>o 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anos,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artigos</w:t>
      </w:r>
      <w:r>
        <w:rPr>
          <w:spacing w:val="-1"/>
          <w:sz w:val="20"/>
        </w:rPr>
        <w:t xml:space="preserve"> </w:t>
      </w:r>
      <w:r>
        <w:rPr>
          <w:sz w:val="20"/>
        </w:rPr>
        <w:t>106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107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6F471071">
      <w:pPr>
        <w:pStyle w:val="9"/>
        <w:numPr>
          <w:ilvl w:val="2"/>
          <w:numId w:val="35"/>
        </w:numPr>
        <w:tabs>
          <w:tab w:val="left" w:pos="578"/>
        </w:tabs>
        <w:spacing w:before="40" w:after="0" w:line="280" w:lineRule="auto"/>
        <w:ind w:left="129" w:right="134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trata</w:t>
      </w:r>
      <w:r>
        <w:rPr>
          <w:spacing w:val="8"/>
          <w:sz w:val="20"/>
        </w:rPr>
        <w:t xml:space="preserve"> </w:t>
      </w:r>
      <w:r>
        <w:rPr>
          <w:sz w:val="20"/>
        </w:rPr>
        <w:t>este</w:t>
      </w:r>
      <w:r>
        <w:rPr>
          <w:spacing w:val="8"/>
          <w:sz w:val="20"/>
        </w:rPr>
        <w:t xml:space="preserve"> </w:t>
      </w:r>
      <w:r>
        <w:rPr>
          <w:sz w:val="20"/>
        </w:rPr>
        <w:t>item</w:t>
      </w:r>
      <w:r>
        <w:rPr>
          <w:spacing w:val="8"/>
          <w:sz w:val="20"/>
        </w:rPr>
        <w:t xml:space="preserve"> </w:t>
      </w:r>
      <w:r>
        <w:rPr>
          <w:sz w:val="20"/>
        </w:rPr>
        <w:t>está</w:t>
      </w:r>
      <w:r>
        <w:rPr>
          <w:spacing w:val="8"/>
          <w:sz w:val="20"/>
        </w:rPr>
        <w:t xml:space="preserve"> </w:t>
      </w:r>
      <w:r>
        <w:rPr>
          <w:sz w:val="20"/>
        </w:rPr>
        <w:t>condicionada</w:t>
      </w:r>
      <w:r>
        <w:rPr>
          <w:spacing w:val="8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sz w:val="20"/>
        </w:rPr>
        <w:t>ateste,</w:t>
      </w:r>
      <w:r>
        <w:rPr>
          <w:spacing w:val="8"/>
          <w:sz w:val="20"/>
        </w:rPr>
        <w:t xml:space="preserve"> </w:t>
      </w:r>
      <w:r>
        <w:rPr>
          <w:sz w:val="20"/>
        </w:rPr>
        <w:t>pela</w:t>
      </w:r>
      <w:r>
        <w:rPr>
          <w:spacing w:val="8"/>
          <w:sz w:val="20"/>
        </w:rPr>
        <w:t xml:space="preserve"> </w:t>
      </w:r>
      <w:r>
        <w:rPr>
          <w:sz w:val="20"/>
        </w:rPr>
        <w:t>autoridade</w:t>
      </w:r>
      <w:r>
        <w:rPr>
          <w:spacing w:val="8"/>
          <w:sz w:val="20"/>
        </w:rPr>
        <w:t xml:space="preserve"> </w:t>
      </w:r>
      <w:r>
        <w:rPr>
          <w:sz w:val="20"/>
        </w:rPr>
        <w:t>competente,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condições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os</w:t>
      </w:r>
      <w:r>
        <w:rPr>
          <w:spacing w:val="8"/>
          <w:sz w:val="20"/>
        </w:rPr>
        <w:t xml:space="preserve"> </w:t>
      </w:r>
      <w:r>
        <w:rPr>
          <w:sz w:val="20"/>
        </w:rPr>
        <w:t>preços</w:t>
      </w:r>
      <w:r>
        <w:rPr>
          <w:spacing w:val="8"/>
          <w:sz w:val="20"/>
        </w:rPr>
        <w:t xml:space="preserve"> </w:t>
      </w:r>
      <w:r>
        <w:rPr>
          <w:sz w:val="20"/>
        </w:rPr>
        <w:t>permanecem</w:t>
      </w:r>
      <w:r>
        <w:rPr>
          <w:spacing w:val="8"/>
          <w:sz w:val="20"/>
        </w:rPr>
        <w:t xml:space="preserve"> </w:t>
      </w:r>
      <w:r>
        <w:rPr>
          <w:sz w:val="20"/>
        </w:rPr>
        <w:t>vantajosos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47"/>
          <w:sz w:val="20"/>
        </w:rPr>
        <w:t xml:space="preserve"> </w:t>
      </w:r>
      <w:r>
        <w:rPr>
          <w:sz w:val="20"/>
        </w:rPr>
        <w:t>permitida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requisitos:</w:t>
      </w:r>
    </w:p>
    <w:p w14:paraId="07AC2D45">
      <w:pPr>
        <w:pStyle w:val="6"/>
        <w:rPr>
          <w:sz w:val="21"/>
        </w:rPr>
      </w:pPr>
    </w:p>
    <w:p w14:paraId="7631B978">
      <w:pPr>
        <w:pStyle w:val="9"/>
        <w:numPr>
          <w:ilvl w:val="0"/>
          <w:numId w:val="36"/>
        </w:numPr>
        <w:tabs>
          <w:tab w:val="left" w:pos="336"/>
        </w:tabs>
        <w:spacing w:before="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demonstração</w:t>
      </w:r>
      <w:r>
        <w:rPr>
          <w:spacing w:val="-1"/>
          <w:sz w:val="20"/>
        </w:rPr>
        <w:t xml:space="preserve"> </w:t>
      </w:r>
      <w:r>
        <w:rPr>
          <w:sz w:val="20"/>
        </w:rPr>
        <w:t>formal,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processo,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-1"/>
          <w:sz w:val="20"/>
        </w:rPr>
        <w:t xml:space="preserve"> </w:t>
      </w:r>
      <w:r>
        <w:rPr>
          <w:sz w:val="20"/>
        </w:rPr>
        <w:t>tem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continuada;</w:t>
      </w:r>
    </w:p>
    <w:p w14:paraId="14B3D68D">
      <w:pPr>
        <w:pStyle w:val="6"/>
        <w:spacing w:before="4"/>
        <w:rPr>
          <w:sz w:val="24"/>
        </w:rPr>
      </w:pPr>
    </w:p>
    <w:p w14:paraId="665EF57F">
      <w:pPr>
        <w:pStyle w:val="9"/>
        <w:numPr>
          <w:ilvl w:val="0"/>
          <w:numId w:val="36"/>
        </w:numPr>
        <w:tabs>
          <w:tab w:val="left" w:pos="347"/>
        </w:tabs>
        <w:spacing w:before="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juntada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relatório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-1"/>
          <w:sz w:val="20"/>
        </w:rPr>
        <w:t xml:space="preserve"> </w:t>
      </w:r>
      <w:r>
        <w:rPr>
          <w:sz w:val="20"/>
        </w:rPr>
        <w:t>tenham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realizados</w:t>
      </w:r>
      <w:r>
        <w:rPr>
          <w:spacing w:val="-1"/>
          <w:sz w:val="20"/>
        </w:rPr>
        <w:t xml:space="preserve"> </w:t>
      </w:r>
      <w:r>
        <w:rPr>
          <w:sz w:val="20"/>
        </w:rPr>
        <w:t>regularmente;</w:t>
      </w:r>
    </w:p>
    <w:p w14:paraId="0BF6C703">
      <w:pPr>
        <w:pStyle w:val="6"/>
        <w:spacing w:before="4"/>
        <w:rPr>
          <w:sz w:val="24"/>
        </w:rPr>
      </w:pPr>
    </w:p>
    <w:p w14:paraId="45A9AD3F">
      <w:pPr>
        <w:pStyle w:val="9"/>
        <w:numPr>
          <w:ilvl w:val="0"/>
          <w:numId w:val="36"/>
        </w:numPr>
        <w:tabs>
          <w:tab w:val="left" w:pos="336"/>
        </w:tabs>
        <w:spacing w:before="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juntada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mantém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continuidade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fornecimentos;</w:t>
      </w:r>
    </w:p>
    <w:p w14:paraId="4C973000">
      <w:pPr>
        <w:spacing w:after="0" w:line="240" w:lineRule="auto"/>
        <w:jc w:val="left"/>
        <w:rPr>
          <w:sz w:val="20"/>
        </w:rPr>
        <w:sectPr>
          <w:pgSz w:w="15840" w:h="24480"/>
          <w:pgMar w:top="1060" w:right="540" w:bottom="280" w:left="560" w:header="720" w:footer="720" w:gutter="0"/>
          <w:cols w:space="720" w:num="1"/>
        </w:sectPr>
      </w:pPr>
    </w:p>
    <w:p w14:paraId="7B320D18">
      <w:pPr>
        <w:pStyle w:val="9"/>
        <w:numPr>
          <w:ilvl w:val="0"/>
          <w:numId w:val="36"/>
        </w:numPr>
        <w:tabs>
          <w:tab w:val="left" w:pos="347"/>
        </w:tabs>
        <w:spacing w:before="73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manifestação</w:t>
      </w:r>
      <w:r>
        <w:rPr>
          <w:spacing w:val="-5"/>
          <w:sz w:val="20"/>
        </w:rPr>
        <w:t xml:space="preserve"> </w:t>
      </w:r>
      <w:r>
        <w:rPr>
          <w:sz w:val="20"/>
        </w:rPr>
        <w:t>expressa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informando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interesse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prorrogação;</w:t>
      </w:r>
    </w:p>
    <w:p w14:paraId="44DAD297">
      <w:pPr>
        <w:pStyle w:val="6"/>
        <w:spacing w:before="4"/>
        <w:rPr>
          <w:sz w:val="24"/>
        </w:rPr>
      </w:pPr>
    </w:p>
    <w:p w14:paraId="15966DE0">
      <w:pPr>
        <w:pStyle w:val="9"/>
        <w:numPr>
          <w:ilvl w:val="0"/>
          <w:numId w:val="36"/>
        </w:numPr>
        <w:tabs>
          <w:tab w:val="left" w:pos="336"/>
        </w:tabs>
        <w:spacing w:before="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comprovação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mantém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habilitação;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</w:p>
    <w:p w14:paraId="0B53C692">
      <w:pPr>
        <w:pStyle w:val="6"/>
        <w:spacing w:before="4"/>
        <w:rPr>
          <w:sz w:val="24"/>
        </w:rPr>
      </w:pPr>
    </w:p>
    <w:p w14:paraId="4D7DBB15">
      <w:pPr>
        <w:pStyle w:val="9"/>
        <w:numPr>
          <w:ilvl w:val="0"/>
          <w:numId w:val="36"/>
        </w:numPr>
        <w:tabs>
          <w:tab w:val="left" w:pos="314"/>
        </w:tabs>
        <w:spacing w:before="0" w:after="0" w:line="240" w:lineRule="auto"/>
        <w:ind w:left="313" w:right="0" w:hanging="185"/>
        <w:jc w:val="left"/>
        <w:rPr>
          <w:sz w:val="20"/>
        </w:rPr>
      </w:pPr>
      <w:r>
        <w:rPr>
          <w:sz w:val="20"/>
        </w:rPr>
        <w:t>informação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disponibilidade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orçamentário-financeira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despesas</w:t>
      </w:r>
      <w:r>
        <w:rPr>
          <w:spacing w:val="-1"/>
          <w:sz w:val="20"/>
        </w:rPr>
        <w:t xml:space="preserve"> </w:t>
      </w:r>
      <w:r>
        <w:rPr>
          <w:sz w:val="20"/>
        </w:rPr>
        <w:t>vindouras.</w:t>
      </w:r>
    </w:p>
    <w:p w14:paraId="026565BB">
      <w:pPr>
        <w:pStyle w:val="6"/>
        <w:rPr>
          <w:sz w:val="22"/>
        </w:rPr>
      </w:pPr>
    </w:p>
    <w:p w14:paraId="299DF754">
      <w:pPr>
        <w:pStyle w:val="6"/>
        <w:spacing w:before="9"/>
        <w:rPr>
          <w:sz w:val="25"/>
        </w:rPr>
      </w:pPr>
    </w:p>
    <w:p w14:paraId="5E61434D">
      <w:pPr>
        <w:pStyle w:val="9"/>
        <w:numPr>
          <w:ilvl w:val="1"/>
          <w:numId w:val="37"/>
        </w:numPr>
        <w:tabs>
          <w:tab w:val="left" w:pos="480"/>
        </w:tabs>
        <w:spacing w:before="1" w:after="0" w:line="240" w:lineRule="auto"/>
        <w:ind w:left="479" w:right="0" w:hanging="351"/>
        <w:jc w:val="left"/>
        <w:rPr>
          <w:sz w:val="20"/>
        </w:rPr>
      </w:pP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tem</w:t>
      </w:r>
      <w:r>
        <w:rPr>
          <w:spacing w:val="-4"/>
          <w:sz w:val="20"/>
        </w:rPr>
        <w:t xml:space="preserve"> </w:t>
      </w:r>
      <w:r>
        <w:rPr>
          <w:sz w:val="20"/>
        </w:rPr>
        <w:t>direito</w:t>
      </w:r>
      <w:r>
        <w:rPr>
          <w:spacing w:val="-5"/>
          <w:sz w:val="20"/>
        </w:rPr>
        <w:t xml:space="preserve"> </w:t>
      </w:r>
      <w:r>
        <w:rPr>
          <w:sz w:val="20"/>
        </w:rPr>
        <w:t>subjetivo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4"/>
          <w:sz w:val="20"/>
        </w:rPr>
        <w:t xml:space="preserve"> </w:t>
      </w:r>
      <w:r>
        <w:rPr>
          <w:sz w:val="20"/>
        </w:rPr>
        <w:t>contratual.</w:t>
      </w:r>
    </w:p>
    <w:p w14:paraId="72B75A23">
      <w:pPr>
        <w:pStyle w:val="9"/>
        <w:numPr>
          <w:ilvl w:val="1"/>
          <w:numId w:val="37"/>
        </w:numPr>
        <w:tabs>
          <w:tab w:val="left" w:pos="469"/>
        </w:tabs>
        <w:spacing w:before="40" w:after="0" w:line="240" w:lineRule="auto"/>
        <w:ind w:left="468" w:right="0" w:hanging="3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promovida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aditivo.</w:t>
      </w:r>
    </w:p>
    <w:p w14:paraId="1B642DFC">
      <w:pPr>
        <w:pStyle w:val="9"/>
        <w:numPr>
          <w:ilvl w:val="1"/>
          <w:numId w:val="37"/>
        </w:numPr>
        <w:tabs>
          <w:tab w:val="left" w:pos="494"/>
        </w:tabs>
        <w:spacing w:before="40" w:after="0" w:line="280" w:lineRule="auto"/>
        <w:ind w:left="129" w:right="132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Contrato</w:t>
      </w:r>
      <w:r>
        <w:rPr>
          <w:spacing w:val="12"/>
          <w:sz w:val="20"/>
        </w:rPr>
        <w:t xml:space="preserve"> </w:t>
      </w:r>
      <w:r>
        <w:rPr>
          <w:sz w:val="20"/>
        </w:rPr>
        <w:t>não</w:t>
      </w:r>
      <w:r>
        <w:rPr>
          <w:spacing w:val="12"/>
          <w:sz w:val="20"/>
        </w:rPr>
        <w:t xml:space="preserve"> </w:t>
      </w:r>
      <w:r>
        <w:rPr>
          <w:sz w:val="20"/>
        </w:rPr>
        <w:t>poderá</w:t>
      </w:r>
      <w:r>
        <w:rPr>
          <w:spacing w:val="12"/>
          <w:sz w:val="20"/>
        </w:rPr>
        <w:t xml:space="preserve"> </w:t>
      </w:r>
      <w:r>
        <w:rPr>
          <w:sz w:val="20"/>
        </w:rPr>
        <w:t>ser</w:t>
      </w:r>
      <w:r>
        <w:rPr>
          <w:spacing w:val="12"/>
          <w:sz w:val="20"/>
        </w:rPr>
        <w:t xml:space="preserve"> </w:t>
      </w:r>
      <w:r>
        <w:rPr>
          <w:sz w:val="20"/>
        </w:rPr>
        <w:t>prorrogado</w:t>
      </w:r>
      <w:r>
        <w:rPr>
          <w:spacing w:val="12"/>
          <w:sz w:val="20"/>
        </w:rPr>
        <w:t xml:space="preserve"> </w:t>
      </w:r>
      <w:r>
        <w:rPr>
          <w:sz w:val="20"/>
        </w:rPr>
        <w:t>quando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2"/>
          <w:sz w:val="20"/>
        </w:rPr>
        <w:t xml:space="preserve"> </w:t>
      </w:r>
      <w:r>
        <w:rPr>
          <w:sz w:val="20"/>
        </w:rPr>
        <w:t>tiver</w:t>
      </w:r>
      <w:r>
        <w:rPr>
          <w:spacing w:val="12"/>
          <w:sz w:val="20"/>
        </w:rPr>
        <w:t xml:space="preserve"> </w:t>
      </w:r>
      <w:r>
        <w:rPr>
          <w:sz w:val="20"/>
        </w:rPr>
        <w:t>sido</w:t>
      </w:r>
      <w:r>
        <w:rPr>
          <w:spacing w:val="12"/>
          <w:sz w:val="20"/>
        </w:rPr>
        <w:t xml:space="preserve"> </w:t>
      </w:r>
      <w:r>
        <w:rPr>
          <w:sz w:val="20"/>
        </w:rPr>
        <w:t>penalizado</w:t>
      </w:r>
      <w:r>
        <w:rPr>
          <w:spacing w:val="12"/>
          <w:sz w:val="20"/>
        </w:rPr>
        <w:t xml:space="preserve"> </w:t>
      </w:r>
      <w:r>
        <w:rPr>
          <w:sz w:val="20"/>
        </w:rPr>
        <w:t>com</w:t>
      </w:r>
      <w:r>
        <w:rPr>
          <w:spacing w:val="12"/>
          <w:sz w:val="20"/>
        </w:rPr>
        <w:t xml:space="preserve"> </w:t>
      </w:r>
      <w:r>
        <w:rPr>
          <w:sz w:val="20"/>
        </w:rPr>
        <w:t>as</w:t>
      </w:r>
      <w:r>
        <w:rPr>
          <w:spacing w:val="12"/>
          <w:sz w:val="20"/>
        </w:rPr>
        <w:t xml:space="preserve"> </w:t>
      </w:r>
      <w:r>
        <w:rPr>
          <w:sz w:val="20"/>
        </w:rPr>
        <w:t>sanções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12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impedimento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licitar</w:t>
      </w:r>
      <w:r>
        <w:rPr>
          <w:spacing w:val="12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contratar</w:t>
      </w:r>
      <w:r>
        <w:rPr>
          <w:spacing w:val="-47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poder</w:t>
      </w:r>
      <w:r>
        <w:rPr>
          <w:spacing w:val="-1"/>
          <w:sz w:val="20"/>
        </w:rPr>
        <w:t xml:space="preserve"> </w:t>
      </w:r>
      <w:r>
        <w:rPr>
          <w:sz w:val="20"/>
        </w:rPr>
        <w:t>público,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abrangências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aplicação.</w:t>
      </w:r>
    </w:p>
    <w:p w14:paraId="66CAE4ED">
      <w:pPr>
        <w:pStyle w:val="6"/>
        <w:spacing w:before="6"/>
        <w:rPr>
          <w:sz w:val="27"/>
        </w:rPr>
      </w:pPr>
    </w:p>
    <w:p w14:paraId="45CD9036">
      <w:pPr>
        <w:pStyle w:val="3"/>
        <w:ind w:left="129"/>
      </w:pPr>
      <w:r>
        <w:rPr>
          <w:spacing w:val="-1"/>
        </w:rPr>
        <w:t>CLÁUSULA</w:t>
      </w:r>
      <w:r>
        <w:rPr>
          <w:spacing w:val="-15"/>
        </w:rPr>
        <w:t xml:space="preserve"> </w:t>
      </w:r>
      <w:r>
        <w:rPr>
          <w:spacing w:val="-1"/>
        </w:rPr>
        <w:t>TERCEIRA</w:t>
      </w:r>
      <w:r>
        <w:rPr>
          <w:spacing w:val="-1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EXECUÇÃO,</w:t>
      </w:r>
      <w:r>
        <w:rPr>
          <w:spacing w:val="-1"/>
        </w:rPr>
        <w:t xml:space="preserve"> </w:t>
      </w:r>
      <w:r>
        <w:t>GESTÃO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FISCALIZAÇÃO</w:t>
      </w:r>
      <w:r>
        <w:rPr>
          <w:spacing w:val="-1"/>
        </w:rPr>
        <w:t xml:space="preserve"> </w:t>
      </w:r>
      <w:r>
        <w:t>CONTRATUAIS</w:t>
      </w:r>
    </w:p>
    <w:p w14:paraId="3C9F7810">
      <w:pPr>
        <w:pStyle w:val="6"/>
        <w:spacing w:before="55" w:line="280" w:lineRule="auto"/>
        <w:ind w:left="129" w:right="132"/>
      </w:pPr>
      <w:r>
        <w:t>3.1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regime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execução</w:t>
      </w:r>
      <w:r>
        <w:rPr>
          <w:spacing w:val="18"/>
        </w:rPr>
        <w:t xml:space="preserve"> </w:t>
      </w:r>
      <w:r>
        <w:t>contratual,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modelo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gestão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fiscalização,</w:t>
      </w:r>
      <w:r>
        <w:rPr>
          <w:spacing w:val="18"/>
        </w:rPr>
        <w:t xml:space="preserve"> </w:t>
      </w:r>
      <w:r>
        <w:t>assim</w:t>
      </w:r>
      <w:r>
        <w:rPr>
          <w:spacing w:val="18"/>
        </w:rPr>
        <w:t xml:space="preserve"> </w:t>
      </w:r>
      <w:r>
        <w:t>como</w:t>
      </w:r>
      <w:r>
        <w:rPr>
          <w:spacing w:val="18"/>
        </w:rPr>
        <w:t xml:space="preserve"> </w:t>
      </w:r>
      <w:r>
        <w:t>os</w:t>
      </w:r>
      <w:r>
        <w:rPr>
          <w:spacing w:val="18"/>
        </w:rPr>
        <w:t xml:space="preserve"> </w:t>
      </w:r>
      <w:r>
        <w:t>prazos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condições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conclusão,</w:t>
      </w:r>
      <w:r>
        <w:rPr>
          <w:spacing w:val="18"/>
        </w:rPr>
        <w:t xml:space="preserve"> </w:t>
      </w:r>
      <w:r>
        <w:t>entrega,</w:t>
      </w:r>
      <w:r>
        <w:rPr>
          <w:spacing w:val="18"/>
        </w:rPr>
        <w:t xml:space="preserve"> </w:t>
      </w:r>
      <w:r>
        <w:t>observação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recebimento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submetem</w:t>
      </w:r>
      <w:r>
        <w:rPr>
          <w:spacing w:val="18"/>
        </w:rPr>
        <w:t xml:space="preserve"> </w:t>
      </w:r>
      <w:r>
        <w:t>ao</w:t>
      </w:r>
      <w:r>
        <w:rPr>
          <w:spacing w:val="-47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</w:t>
      </w:r>
      <w:r>
        <w:rPr>
          <w:spacing w:val="-1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48.817,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novembro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14:paraId="17813839">
      <w:pPr>
        <w:pStyle w:val="6"/>
        <w:spacing w:before="6"/>
        <w:rPr>
          <w:sz w:val="27"/>
        </w:rPr>
      </w:pPr>
    </w:p>
    <w:p w14:paraId="13DA8C95">
      <w:pPr>
        <w:pStyle w:val="3"/>
        <w:ind w:left="129"/>
      </w:pPr>
      <w:r>
        <w:rPr>
          <w:spacing w:val="-2"/>
        </w:rPr>
        <w:t>CLÁUSULA</w:t>
      </w:r>
      <w:r>
        <w:rPr>
          <w:spacing w:val="-11"/>
        </w:rPr>
        <w:t xml:space="preserve"> </w:t>
      </w:r>
      <w:r>
        <w:rPr>
          <w:spacing w:val="-2"/>
        </w:rPr>
        <w:t>QUARTA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rPr>
          <w:spacing w:val="1"/>
        </w:rPr>
        <w:t xml:space="preserve"> </w:t>
      </w:r>
      <w:r>
        <w:rPr>
          <w:spacing w:val="-2"/>
        </w:rPr>
        <w:t>SUBCONTRATAÇÃO</w:t>
      </w:r>
    </w:p>
    <w:p w14:paraId="689F2AE4">
      <w:pPr>
        <w:pStyle w:val="6"/>
        <w:rPr>
          <w:b/>
          <w:sz w:val="22"/>
        </w:rPr>
      </w:pPr>
    </w:p>
    <w:p w14:paraId="40AA2F9F">
      <w:pPr>
        <w:pStyle w:val="6"/>
        <w:spacing w:before="132"/>
        <w:ind w:left="129"/>
      </w:pPr>
      <w:r>
        <w:t>4.1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subcontratação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contratual.</w:t>
      </w:r>
    </w:p>
    <w:p w14:paraId="5D111C4F">
      <w:pPr>
        <w:pStyle w:val="6"/>
        <w:rPr>
          <w:sz w:val="27"/>
        </w:rPr>
      </w:pPr>
    </w:p>
    <w:p w14:paraId="1F2958F6">
      <w:pPr>
        <w:pStyle w:val="3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QUINTA</w:t>
      </w:r>
      <w:r>
        <w:rPr>
          <w:spacing w:val="-12"/>
        </w:rPr>
        <w:t xml:space="preserve"> </w:t>
      </w:r>
      <w:r>
        <w:rPr>
          <w:spacing w:val="-1"/>
        </w:rPr>
        <w:t xml:space="preserve">– </w:t>
      </w:r>
      <w:r>
        <w:t>PREÇO</w:t>
      </w:r>
    </w:p>
    <w:p w14:paraId="70DBD844">
      <w:pPr>
        <w:pStyle w:val="6"/>
        <w:spacing w:before="8"/>
        <w:rPr>
          <w:b/>
          <w:sz w:val="23"/>
        </w:rPr>
      </w:pPr>
    </w:p>
    <w:p w14:paraId="4AA429CB">
      <w:pPr>
        <w:pStyle w:val="9"/>
        <w:numPr>
          <w:ilvl w:val="1"/>
          <w:numId w:val="38"/>
        </w:numPr>
        <w:tabs>
          <w:tab w:val="left" w:pos="490"/>
          <w:tab w:val="left" w:leader="dot" w:pos="5595"/>
        </w:tabs>
        <w:spacing w:before="0" w:after="0" w:line="273" w:lineRule="exact"/>
        <w:ind w:left="490" w:right="0" w:hanging="361"/>
        <w:jc w:val="left"/>
        <w:rPr>
          <w:b/>
          <w:sz w:val="24"/>
        </w:rPr>
      </w:pPr>
      <w:r>
        <w:rPr>
          <w:sz w:val="24"/>
        </w:rPr>
        <w:t xml:space="preserve">O valor total máximo do Contrato é de </w:t>
      </w:r>
      <w:r>
        <w:rPr>
          <w:b/>
          <w:sz w:val="24"/>
        </w:rPr>
        <w:t>R$ ......... (</w:t>
      </w:r>
      <w:r>
        <w:rPr>
          <w:b/>
          <w:sz w:val="24"/>
        </w:rPr>
        <w:tab/>
      </w:r>
      <w:r>
        <w:rPr>
          <w:b/>
          <w:sz w:val="24"/>
        </w:rPr>
        <w:t>).</w:t>
      </w:r>
    </w:p>
    <w:p w14:paraId="46B317E5">
      <w:pPr>
        <w:pStyle w:val="9"/>
        <w:numPr>
          <w:ilvl w:val="1"/>
          <w:numId w:val="38"/>
        </w:numPr>
        <w:tabs>
          <w:tab w:val="left" w:pos="490"/>
        </w:tabs>
        <w:spacing w:before="2" w:after="0" w:line="235" w:lineRule="auto"/>
        <w:ind w:left="129" w:right="179" w:firstLine="0"/>
        <w:jc w:val="left"/>
        <w:rPr>
          <w:sz w:val="24"/>
        </w:rPr>
      </w:pPr>
      <w:r>
        <w:rPr>
          <w:sz w:val="24"/>
        </w:rPr>
        <w:t>No valor acima estão incluídas todas as despesas ordinárias diretas e indiretas decorrentes da execução do objeto, inclusive tributos, encargos</w:t>
      </w:r>
      <w:r>
        <w:rPr>
          <w:spacing w:val="1"/>
          <w:sz w:val="24"/>
        </w:rPr>
        <w:t xml:space="preserve"> </w:t>
      </w:r>
      <w:r>
        <w:rPr>
          <w:sz w:val="24"/>
        </w:rPr>
        <w:t>sociais, trabalhistas, previdenciários, fiscais e comerciais incidentes, taxa de administração, frete, seguro e outros necessários ao cumprimento integral</w:t>
      </w:r>
      <w:r>
        <w:rPr>
          <w:spacing w:val="-57"/>
          <w:sz w:val="24"/>
        </w:rPr>
        <w:t xml:space="preserve"> </w:t>
      </w:r>
      <w:r>
        <w:rPr>
          <w:sz w:val="24"/>
        </w:rPr>
        <w:t>do objeto da contratação.</w:t>
      </w:r>
    </w:p>
    <w:p w14:paraId="388086D7">
      <w:pPr>
        <w:pStyle w:val="9"/>
        <w:numPr>
          <w:ilvl w:val="1"/>
          <w:numId w:val="38"/>
        </w:numPr>
        <w:tabs>
          <w:tab w:val="left" w:pos="490"/>
        </w:tabs>
        <w:spacing w:before="0" w:after="0" w:line="270" w:lineRule="exact"/>
        <w:ind w:left="490" w:right="0" w:hanging="361"/>
        <w:jc w:val="left"/>
        <w:rPr>
          <w:sz w:val="24"/>
        </w:rPr>
      </w:pP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pagamentos</w:t>
      </w:r>
      <w:r>
        <w:rPr>
          <w:spacing w:val="-3"/>
          <w:sz w:val="24"/>
        </w:rPr>
        <w:t xml:space="preserve"> </w:t>
      </w:r>
      <w:r>
        <w:rPr>
          <w:sz w:val="24"/>
        </w:rPr>
        <w:t>devidos</w:t>
      </w:r>
      <w:r>
        <w:rPr>
          <w:spacing w:val="-4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CONTRATADO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dependerão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quantitativos</w:t>
      </w:r>
      <w:r>
        <w:rPr>
          <w:spacing w:val="-3"/>
          <w:sz w:val="24"/>
        </w:rPr>
        <w:t xml:space="preserve"> </w:t>
      </w:r>
      <w:r>
        <w:rPr>
          <w:sz w:val="24"/>
        </w:rPr>
        <w:t>efetivamente</w:t>
      </w:r>
      <w:r>
        <w:rPr>
          <w:spacing w:val="-4"/>
          <w:sz w:val="24"/>
        </w:rPr>
        <w:t xml:space="preserve"> </w:t>
      </w:r>
      <w:r>
        <w:rPr>
          <w:sz w:val="24"/>
        </w:rPr>
        <w:t>fornecidos.</w:t>
      </w:r>
    </w:p>
    <w:p w14:paraId="37934C39">
      <w:pPr>
        <w:pStyle w:val="6"/>
        <w:spacing w:before="1"/>
        <w:rPr>
          <w:sz w:val="30"/>
        </w:rPr>
      </w:pPr>
    </w:p>
    <w:p w14:paraId="6BF42AA5">
      <w:pPr>
        <w:pStyle w:val="3"/>
        <w:ind w:left="129"/>
      </w:pPr>
      <w:r>
        <w:rPr>
          <w:spacing w:val="-2"/>
        </w:rPr>
        <w:t>CLÁUSULA</w:t>
      </w:r>
      <w:r>
        <w:rPr>
          <w:spacing w:val="-12"/>
        </w:rPr>
        <w:t xml:space="preserve"> </w:t>
      </w:r>
      <w:r>
        <w:rPr>
          <w:spacing w:val="-2"/>
        </w:rPr>
        <w:t>SEXTA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PAGAMENTO</w:t>
      </w:r>
    </w:p>
    <w:p w14:paraId="60B0F847">
      <w:pPr>
        <w:pStyle w:val="6"/>
        <w:rPr>
          <w:b/>
          <w:sz w:val="22"/>
        </w:rPr>
      </w:pPr>
    </w:p>
    <w:p w14:paraId="73333B55">
      <w:pPr>
        <w:pStyle w:val="9"/>
        <w:numPr>
          <w:ilvl w:val="1"/>
          <w:numId w:val="39"/>
        </w:numPr>
        <w:tabs>
          <w:tab w:val="left" w:pos="447"/>
        </w:tabs>
        <w:spacing w:before="13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deverá pagar ao </w:t>
      </w:r>
      <w:r>
        <w:rPr>
          <w:b/>
          <w:sz w:val="20"/>
        </w:rPr>
        <w:t xml:space="preserve">CONTRATADO </w:t>
      </w:r>
      <w:r>
        <w:rPr>
          <w:sz w:val="20"/>
        </w:rPr>
        <w:t xml:space="preserve">o valor total referente à </w:t>
      </w:r>
      <w:r>
        <w:rPr>
          <w:b/>
          <w:sz w:val="20"/>
        </w:rPr>
        <w:t>CLÁUSULA QUINTA</w:t>
      </w:r>
      <w:r>
        <w:rPr>
          <w:sz w:val="20"/>
        </w:rPr>
        <w:t>, a ser realizado em parcelas, conforme cronograma de execução do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contrato, diretamente na conta corrente de titularidade do </w:t>
      </w:r>
      <w:r>
        <w:rPr>
          <w:b/>
          <w:sz w:val="20"/>
        </w:rPr>
        <w:t>CONTRATADO</w:t>
      </w:r>
      <w:r>
        <w:rPr>
          <w:sz w:val="20"/>
        </w:rPr>
        <w:t>, junto à instituição financeira contratada pelo Estado do Rio de Janeiro, observando-se o disposto no</w:t>
      </w:r>
      <w:r>
        <w:rPr>
          <w:spacing w:val="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5.3.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0F308D2F">
      <w:pPr>
        <w:pStyle w:val="9"/>
        <w:numPr>
          <w:ilvl w:val="1"/>
          <w:numId w:val="39"/>
        </w:numPr>
        <w:tabs>
          <w:tab w:val="left" w:pos="440"/>
        </w:tabs>
        <w:spacing w:before="3" w:after="0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 xml:space="preserve">No caso de o </w:t>
      </w:r>
      <w:r>
        <w:rPr>
          <w:b/>
          <w:sz w:val="20"/>
        </w:rPr>
        <w:t xml:space="preserve">CONTRATADO </w:t>
      </w:r>
      <w:r>
        <w:rPr>
          <w:sz w:val="20"/>
        </w:rPr>
        <w:t>estar estabelecido em localidade que não possua agência da instituição financeira contratada pelo Estado do Rio de Janeiro ou, caso verificada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a impossibilidade de o </w:t>
      </w:r>
      <w:r>
        <w:rPr>
          <w:b/>
          <w:sz w:val="20"/>
        </w:rPr>
        <w:t>CONTRATADO</w:t>
      </w:r>
      <w:r>
        <w:rPr>
          <w:sz w:val="20"/>
        </w:rPr>
        <w:t>, em razão de negativa expressa da instituição financeira contratada pelo Estado do Rio de Janeiro, abrir ou manter</w:t>
      </w:r>
      <w:r>
        <w:rPr>
          <w:spacing w:val="-47"/>
          <w:sz w:val="20"/>
        </w:rPr>
        <w:t xml:space="preserve"> </w:t>
      </w:r>
      <w:r>
        <w:rPr>
          <w:sz w:val="20"/>
        </w:rPr>
        <w:t>conta corrente naquela instituição financeira, o pagamento poderá ser feito mediante crédito em conta corrente de outra instituição financeira. Nesse caso, eventuais ônus financeiros</w:t>
      </w:r>
      <w:r>
        <w:rPr>
          <w:spacing w:val="-47"/>
          <w:sz w:val="20"/>
        </w:rPr>
        <w:t xml:space="preserve"> </w:t>
      </w:r>
      <w:r>
        <w:rPr>
          <w:sz w:val="20"/>
        </w:rPr>
        <w:t>e/ou</w:t>
      </w:r>
      <w:r>
        <w:rPr>
          <w:spacing w:val="-2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adicionais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suportados</w:t>
      </w:r>
      <w:r>
        <w:rPr>
          <w:spacing w:val="-1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7695E214">
      <w:pPr>
        <w:pStyle w:val="9"/>
        <w:numPr>
          <w:ilvl w:val="1"/>
          <w:numId w:val="39"/>
        </w:numPr>
        <w:tabs>
          <w:tab w:val="left" w:pos="427"/>
        </w:tabs>
        <w:spacing w:before="4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emissão da Nota Fiscal ou Fatura será precedida do recebimento definitivo do objeto ou de cada parcela, mediante atestação, que não poderá ser realizada pelo ordenador de</w:t>
      </w:r>
      <w:r>
        <w:rPr>
          <w:spacing w:val="1"/>
          <w:sz w:val="20"/>
        </w:rPr>
        <w:t xml:space="preserve"> </w:t>
      </w:r>
      <w:r>
        <w:rPr>
          <w:sz w:val="20"/>
        </w:rPr>
        <w:t>despesas, conforme disposto neste instrumento e/ou no Termo de Referência, bem ainda no artigo 140, II, alínea “b”, da Lei nº 14.133/2021 e nos arts. 20 e 22, XXIII, do Decreto nº</w:t>
      </w:r>
      <w:r>
        <w:rPr>
          <w:spacing w:val="-47"/>
          <w:sz w:val="20"/>
        </w:rPr>
        <w:t xml:space="preserve"> </w:t>
      </w:r>
      <w:r>
        <w:rPr>
          <w:sz w:val="20"/>
        </w:rPr>
        <w:t>48.817/2023.</w:t>
      </w:r>
    </w:p>
    <w:p w14:paraId="1DAA219D">
      <w:pPr>
        <w:pStyle w:val="9"/>
        <w:numPr>
          <w:ilvl w:val="2"/>
          <w:numId w:val="39"/>
        </w:numPr>
        <w:tabs>
          <w:tab w:val="left" w:pos="580"/>
        </w:tabs>
        <w:spacing w:before="2" w:after="0" w:line="240" w:lineRule="auto"/>
        <w:ind w:left="580" w:right="0" w:hanging="45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4"/>
          <w:sz w:val="20"/>
        </w:rPr>
        <w:t xml:space="preserve"> </w:t>
      </w:r>
      <w:r>
        <w:rPr>
          <w:sz w:val="20"/>
        </w:rPr>
        <w:t>houver</w:t>
      </w:r>
      <w:r>
        <w:rPr>
          <w:spacing w:val="-3"/>
          <w:sz w:val="20"/>
        </w:rPr>
        <w:t xml:space="preserve"> </w:t>
      </w:r>
      <w:r>
        <w:rPr>
          <w:sz w:val="20"/>
        </w:rPr>
        <w:t>glosa</w:t>
      </w:r>
      <w:r>
        <w:rPr>
          <w:spacing w:val="-4"/>
          <w:sz w:val="20"/>
        </w:rPr>
        <w:t xml:space="preserve"> </w:t>
      </w:r>
      <w:r>
        <w:rPr>
          <w:sz w:val="20"/>
        </w:rPr>
        <w:t>parcial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objeto,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4"/>
          <w:sz w:val="20"/>
        </w:rPr>
        <w:t xml:space="preserve"> </w:t>
      </w:r>
      <w:r>
        <w:rPr>
          <w:sz w:val="20"/>
        </w:rPr>
        <w:t>comunicar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emita</w:t>
      </w:r>
      <w:r>
        <w:rPr>
          <w:spacing w:val="-4"/>
          <w:sz w:val="20"/>
        </w:rPr>
        <w:t xml:space="preserve"> </w:t>
      </w:r>
      <w:r>
        <w:rPr>
          <w:sz w:val="20"/>
        </w:rPr>
        <w:t>Nota</w:t>
      </w:r>
      <w:r>
        <w:rPr>
          <w:spacing w:val="-3"/>
          <w:sz w:val="20"/>
        </w:rPr>
        <w:t xml:space="preserve"> </w:t>
      </w:r>
      <w:r>
        <w:rPr>
          <w:sz w:val="20"/>
        </w:rPr>
        <w:t>Fiscal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Fatura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valor</w:t>
      </w:r>
      <w:r>
        <w:rPr>
          <w:spacing w:val="-4"/>
          <w:sz w:val="20"/>
        </w:rPr>
        <w:t xml:space="preserve"> </w:t>
      </w:r>
      <w:r>
        <w:rPr>
          <w:sz w:val="20"/>
        </w:rPr>
        <w:t>exato</w:t>
      </w:r>
      <w:r>
        <w:rPr>
          <w:spacing w:val="-3"/>
          <w:sz w:val="20"/>
        </w:rPr>
        <w:t xml:space="preserve"> </w:t>
      </w:r>
      <w:r>
        <w:rPr>
          <w:sz w:val="20"/>
        </w:rPr>
        <w:t>dimensionado.</w:t>
      </w:r>
    </w:p>
    <w:p w14:paraId="65097FF3">
      <w:pPr>
        <w:pStyle w:val="9"/>
        <w:numPr>
          <w:ilvl w:val="1"/>
          <w:numId w:val="39"/>
        </w:numPr>
        <w:tabs>
          <w:tab w:val="left" w:pos="437"/>
        </w:tabs>
        <w:spacing w:before="40" w:after="0" w:line="240" w:lineRule="auto"/>
        <w:ind w:left="436" w:right="0" w:hanging="308"/>
        <w:jc w:val="both"/>
        <w:rPr>
          <w:sz w:val="20"/>
        </w:rPr>
      </w:pP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CONTRATADO</w:t>
      </w:r>
      <w:r>
        <w:rPr>
          <w:spacing w:val="3"/>
          <w:sz w:val="20"/>
        </w:rPr>
        <w:t xml:space="preserve"> </w:t>
      </w:r>
      <w:r>
        <w:rPr>
          <w:sz w:val="20"/>
        </w:rPr>
        <w:t>deverá</w:t>
      </w:r>
      <w:r>
        <w:rPr>
          <w:spacing w:val="2"/>
          <w:sz w:val="20"/>
        </w:rPr>
        <w:t xml:space="preserve"> </w:t>
      </w:r>
      <w:r>
        <w:rPr>
          <w:sz w:val="20"/>
        </w:rPr>
        <w:t>encaminhar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Nota</w:t>
      </w:r>
      <w:r>
        <w:rPr>
          <w:spacing w:val="3"/>
          <w:sz w:val="20"/>
        </w:rPr>
        <w:t xml:space="preserve"> </w:t>
      </w:r>
      <w:r>
        <w:rPr>
          <w:sz w:val="20"/>
        </w:rPr>
        <w:t>Fiscal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3"/>
          <w:sz w:val="20"/>
        </w:rPr>
        <w:t xml:space="preserve"> </w:t>
      </w:r>
      <w:r>
        <w:rPr>
          <w:sz w:val="20"/>
        </w:rPr>
        <w:t>Fatura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pagamento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4"/>
          <w:sz w:val="20"/>
        </w:rPr>
        <w:t xml:space="preserve"> </w:t>
      </w:r>
      <w:r>
        <w:rPr>
          <w:sz w:val="20"/>
        </w:rPr>
        <w:t>Hospital</w:t>
      </w:r>
      <w:r>
        <w:rPr>
          <w:spacing w:val="2"/>
          <w:sz w:val="20"/>
        </w:rPr>
        <w:t xml:space="preserve"> </w:t>
      </w:r>
      <w:r>
        <w:rPr>
          <w:sz w:val="20"/>
        </w:rPr>
        <w:t>Universitário</w:t>
      </w:r>
      <w:r>
        <w:rPr>
          <w:spacing w:val="3"/>
          <w:sz w:val="20"/>
        </w:rPr>
        <w:t xml:space="preserve"> </w:t>
      </w:r>
      <w:r>
        <w:rPr>
          <w:sz w:val="20"/>
        </w:rPr>
        <w:t>Pedro</w:t>
      </w:r>
      <w:r>
        <w:rPr>
          <w:spacing w:val="2"/>
          <w:sz w:val="20"/>
        </w:rPr>
        <w:t xml:space="preserve"> </w:t>
      </w:r>
      <w:r>
        <w:rPr>
          <w:sz w:val="20"/>
        </w:rPr>
        <w:t>Ernesto</w:t>
      </w:r>
      <w:r>
        <w:rPr>
          <w:spacing w:val="3"/>
          <w:sz w:val="20"/>
        </w:rPr>
        <w:t xml:space="preserve"> </w:t>
      </w:r>
      <w:r>
        <w:rPr>
          <w:sz w:val="20"/>
        </w:rPr>
        <w:t>—</w:t>
      </w:r>
      <w:r>
        <w:rPr>
          <w:spacing w:val="2"/>
          <w:sz w:val="20"/>
        </w:rPr>
        <w:t xml:space="preserve"> </w:t>
      </w:r>
      <w:r>
        <w:rPr>
          <w:sz w:val="20"/>
        </w:rPr>
        <w:t>HUPE,</w:t>
      </w:r>
      <w:r>
        <w:rPr>
          <w:spacing w:val="3"/>
          <w:sz w:val="20"/>
        </w:rPr>
        <w:t xml:space="preserve"> </w:t>
      </w:r>
      <w:r>
        <w:rPr>
          <w:sz w:val="20"/>
        </w:rPr>
        <w:t>sito</w:t>
      </w:r>
      <w:r>
        <w:rPr>
          <w:spacing w:val="2"/>
          <w:sz w:val="20"/>
        </w:rPr>
        <w:t xml:space="preserve"> </w:t>
      </w:r>
      <w:r>
        <w:rPr>
          <w:sz w:val="20"/>
        </w:rPr>
        <w:t>à</w:t>
      </w:r>
      <w:r>
        <w:rPr>
          <w:spacing w:val="-8"/>
          <w:sz w:val="20"/>
        </w:rPr>
        <w:t xml:space="preserve"> </w:t>
      </w:r>
      <w:r>
        <w:rPr>
          <w:sz w:val="20"/>
        </w:rPr>
        <w:t>Avenida Vinte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Oito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Setembro,</w:t>
      </w:r>
      <w:r>
        <w:rPr>
          <w:spacing w:val="3"/>
          <w:sz w:val="20"/>
        </w:rPr>
        <w:t xml:space="preserve"> </w:t>
      </w:r>
      <w:r>
        <w:rPr>
          <w:sz w:val="20"/>
        </w:rPr>
        <w:t>77</w:t>
      </w:r>
    </w:p>
    <w:p w14:paraId="4DD0128B">
      <w:pPr>
        <w:pStyle w:val="6"/>
        <w:spacing w:before="40"/>
        <w:ind w:left="129"/>
        <w:jc w:val="both"/>
      </w:pPr>
      <w:r>
        <w:t>—</w:t>
      </w:r>
      <w:r>
        <w:rPr>
          <w:spacing w:val="-6"/>
        </w:rPr>
        <w:t xml:space="preserve"> </w:t>
      </w:r>
      <w:r>
        <w:t>Vila</w:t>
      </w:r>
      <w:r>
        <w:rPr>
          <w:spacing w:val="-3"/>
        </w:rPr>
        <w:t xml:space="preserve"> </w:t>
      </w:r>
      <w:r>
        <w:t>Isabel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CEP:</w:t>
      </w:r>
      <w:r>
        <w:rPr>
          <w:spacing w:val="-3"/>
        </w:rPr>
        <w:t xml:space="preserve"> </w:t>
      </w:r>
      <w:r>
        <w:t>20.551-030.</w:t>
      </w:r>
    </w:p>
    <w:p w14:paraId="3E84DE1D">
      <w:pPr>
        <w:pStyle w:val="6"/>
        <w:rPr>
          <w:sz w:val="27"/>
        </w:rPr>
      </w:pPr>
    </w:p>
    <w:p w14:paraId="5334BD8D">
      <w:pPr>
        <w:pStyle w:val="9"/>
        <w:numPr>
          <w:ilvl w:val="1"/>
          <w:numId w:val="39"/>
        </w:numPr>
        <w:tabs>
          <w:tab w:val="left" w:pos="430"/>
        </w:tabs>
        <w:spacing w:before="0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Recebida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Fatura,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realizar</w:t>
      </w:r>
      <w:r>
        <w:rPr>
          <w:spacing w:val="-1"/>
          <w:sz w:val="20"/>
        </w:rPr>
        <w:t xml:space="preserve"> </w:t>
      </w:r>
      <w:r>
        <w:rPr>
          <w:sz w:val="20"/>
        </w:rPr>
        <w:t>consulta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SICAF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verificar:</w:t>
      </w:r>
    </w:p>
    <w:p w14:paraId="70DCDF0E">
      <w:pPr>
        <w:pStyle w:val="9"/>
        <w:numPr>
          <w:ilvl w:val="0"/>
          <w:numId w:val="40"/>
        </w:numPr>
        <w:tabs>
          <w:tab w:val="left" w:pos="333"/>
        </w:tabs>
        <w:spacing w:before="40" w:after="0" w:line="240" w:lineRule="auto"/>
        <w:ind w:left="332" w:right="0" w:hanging="20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77FDC94A">
      <w:pPr>
        <w:pStyle w:val="9"/>
        <w:numPr>
          <w:ilvl w:val="0"/>
          <w:numId w:val="40"/>
        </w:numPr>
        <w:tabs>
          <w:tab w:val="left" w:pos="356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se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0"/>
          <w:sz w:val="20"/>
        </w:rPr>
        <w:t xml:space="preserve"> </w:t>
      </w:r>
      <w:r>
        <w:rPr>
          <w:sz w:val="20"/>
        </w:rPr>
        <w:t>foi</w:t>
      </w:r>
      <w:r>
        <w:rPr>
          <w:spacing w:val="10"/>
          <w:sz w:val="20"/>
        </w:rPr>
        <w:t xml:space="preserve"> </w:t>
      </w:r>
      <w:r>
        <w:rPr>
          <w:sz w:val="20"/>
        </w:rPr>
        <w:t>penalizado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9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sanções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impedimento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licitar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contratar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poder</w:t>
      </w:r>
      <w:r>
        <w:rPr>
          <w:spacing w:val="10"/>
          <w:sz w:val="20"/>
        </w:rPr>
        <w:t xml:space="preserve"> </w:t>
      </w:r>
      <w:r>
        <w:rPr>
          <w:sz w:val="20"/>
        </w:rPr>
        <w:t>público,</w:t>
      </w:r>
      <w:r>
        <w:rPr>
          <w:spacing w:val="9"/>
          <w:sz w:val="20"/>
        </w:rPr>
        <w:t xml:space="preserve"> </w:t>
      </w:r>
      <w:r>
        <w:rPr>
          <w:sz w:val="20"/>
        </w:rPr>
        <w:t>observadas</w:t>
      </w:r>
      <w:r>
        <w:rPr>
          <w:spacing w:val="10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abrangências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aplicação;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00A78C02">
      <w:pPr>
        <w:pStyle w:val="9"/>
        <w:numPr>
          <w:ilvl w:val="0"/>
          <w:numId w:val="40"/>
        </w:numPr>
        <w:tabs>
          <w:tab w:val="left" w:pos="337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eventuais</w:t>
      </w:r>
      <w:r>
        <w:rPr>
          <w:spacing w:val="3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3"/>
          <w:sz w:val="20"/>
        </w:rPr>
        <w:t xml:space="preserve"> </w:t>
      </w:r>
      <w:r>
        <w:rPr>
          <w:sz w:val="20"/>
        </w:rPr>
        <w:t>impeditivas</w:t>
      </w:r>
      <w:r>
        <w:rPr>
          <w:spacing w:val="3"/>
          <w:sz w:val="20"/>
        </w:rPr>
        <w:t xml:space="preserve"> </w:t>
      </w:r>
      <w:r>
        <w:rPr>
          <w:sz w:val="20"/>
        </w:rPr>
        <w:t>indiretas,</w:t>
      </w:r>
      <w:r>
        <w:rPr>
          <w:spacing w:val="3"/>
          <w:sz w:val="20"/>
        </w:rPr>
        <w:t xml:space="preserve"> </w:t>
      </w:r>
      <w:r>
        <w:rPr>
          <w:sz w:val="20"/>
        </w:rPr>
        <w:t>hipótese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qual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gestor</w:t>
      </w:r>
      <w:r>
        <w:rPr>
          <w:spacing w:val="3"/>
          <w:sz w:val="20"/>
        </w:rPr>
        <w:t xml:space="preserve"> </w:t>
      </w:r>
      <w:r>
        <w:rPr>
          <w:sz w:val="20"/>
        </w:rPr>
        <w:t>deverá</w:t>
      </w:r>
      <w:r>
        <w:rPr>
          <w:spacing w:val="3"/>
          <w:sz w:val="20"/>
        </w:rPr>
        <w:t xml:space="preserve"> </w:t>
      </w:r>
      <w:r>
        <w:rPr>
          <w:sz w:val="20"/>
        </w:rPr>
        <w:t>verificar</w:t>
      </w:r>
      <w:r>
        <w:rPr>
          <w:spacing w:val="3"/>
          <w:sz w:val="20"/>
        </w:rPr>
        <w:t xml:space="preserve"> </w:t>
      </w:r>
      <w:r>
        <w:rPr>
          <w:sz w:val="20"/>
        </w:rPr>
        <w:t>se</w:t>
      </w:r>
      <w:r>
        <w:rPr>
          <w:spacing w:val="3"/>
          <w:sz w:val="20"/>
        </w:rPr>
        <w:t xml:space="preserve"> </w:t>
      </w:r>
      <w:r>
        <w:rPr>
          <w:sz w:val="20"/>
        </w:rPr>
        <w:t>houve</w:t>
      </w:r>
      <w:r>
        <w:rPr>
          <w:spacing w:val="3"/>
          <w:sz w:val="20"/>
        </w:rPr>
        <w:t xml:space="preserve"> </w:t>
      </w:r>
      <w:r>
        <w:rPr>
          <w:sz w:val="20"/>
        </w:rPr>
        <w:t>fraude</w:t>
      </w:r>
      <w:r>
        <w:rPr>
          <w:spacing w:val="3"/>
          <w:sz w:val="20"/>
        </w:rPr>
        <w:t xml:space="preserve"> </w:t>
      </w:r>
      <w:r>
        <w:rPr>
          <w:sz w:val="20"/>
        </w:rPr>
        <w:t>por</w:t>
      </w:r>
      <w:r>
        <w:rPr>
          <w:spacing w:val="3"/>
          <w:sz w:val="20"/>
        </w:rPr>
        <w:t xml:space="preserve"> </w:t>
      </w:r>
      <w:r>
        <w:rPr>
          <w:sz w:val="20"/>
        </w:rPr>
        <w:t>parte</w:t>
      </w:r>
      <w:r>
        <w:rPr>
          <w:spacing w:val="3"/>
          <w:sz w:val="20"/>
        </w:rPr>
        <w:t xml:space="preserve"> </w:t>
      </w:r>
      <w:r>
        <w:rPr>
          <w:sz w:val="20"/>
        </w:rPr>
        <w:t>das</w:t>
      </w:r>
      <w:r>
        <w:rPr>
          <w:spacing w:val="3"/>
          <w:sz w:val="20"/>
        </w:rPr>
        <w:t xml:space="preserve"> </w:t>
      </w:r>
      <w:r>
        <w:rPr>
          <w:sz w:val="20"/>
        </w:rPr>
        <w:t>empresas</w:t>
      </w:r>
      <w:r>
        <w:rPr>
          <w:spacing w:val="3"/>
          <w:sz w:val="20"/>
        </w:rPr>
        <w:t xml:space="preserve"> </w:t>
      </w:r>
      <w:r>
        <w:rPr>
          <w:sz w:val="20"/>
        </w:rPr>
        <w:t>apontadas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Relatório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3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47"/>
          <w:sz w:val="20"/>
        </w:rPr>
        <w:t xml:space="preserve"> </w:t>
      </w:r>
      <w:r>
        <w:rPr>
          <w:sz w:val="20"/>
        </w:rPr>
        <w:t>Indiretas.</w:t>
      </w:r>
    </w:p>
    <w:p w14:paraId="21C8EB72">
      <w:pPr>
        <w:pStyle w:val="6"/>
        <w:spacing w:before="7"/>
        <w:rPr>
          <w:sz w:val="23"/>
        </w:rPr>
      </w:pPr>
    </w:p>
    <w:p w14:paraId="479C604B">
      <w:pPr>
        <w:pStyle w:val="9"/>
        <w:numPr>
          <w:ilvl w:val="2"/>
          <w:numId w:val="39"/>
        </w:numPr>
        <w:tabs>
          <w:tab w:val="left" w:pos="590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Constatando-se a situação de irregularidade do </w:t>
      </w:r>
      <w:r>
        <w:rPr>
          <w:b/>
          <w:sz w:val="20"/>
        </w:rPr>
        <w:t>CONTRATADO</w:t>
      </w:r>
      <w:r>
        <w:rPr>
          <w:sz w:val="20"/>
        </w:rPr>
        <w:t>, será providenciada sua notificação, por escrito, para que, no prazo de 15 (quinze) dias úteis, regularize sua</w:t>
      </w:r>
      <w:r>
        <w:rPr>
          <w:spacing w:val="1"/>
          <w:sz w:val="20"/>
        </w:rPr>
        <w:t xml:space="preserve"> </w:t>
      </w:r>
      <w:r>
        <w:rPr>
          <w:sz w:val="20"/>
        </w:rPr>
        <w:t>situação ou, no mesmo prazo, apresente sua defesa e especifique as provas que pretende produzir. O prazo poderá ser prorrogado uma vez, por igual período, a critério do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59EA5396">
      <w:pPr>
        <w:pStyle w:val="9"/>
        <w:numPr>
          <w:ilvl w:val="2"/>
          <w:numId w:val="39"/>
        </w:numPr>
        <w:tabs>
          <w:tab w:val="left" w:pos="598"/>
        </w:tabs>
        <w:spacing w:before="3" w:after="0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 xml:space="preserve">Não havendo regularização ou sendo a defesa considerada improcedente, o </w:t>
      </w:r>
      <w:r>
        <w:rPr>
          <w:b/>
          <w:sz w:val="20"/>
        </w:rPr>
        <w:t xml:space="preserve">CONTRATANTE </w:t>
      </w:r>
      <w:r>
        <w:rPr>
          <w:sz w:val="20"/>
        </w:rPr>
        <w:t>deverá comunicar aos órgãos responsáveis pela fiscalização da regularidade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fiscal quanto à inadimplência do </w:t>
      </w:r>
      <w:r>
        <w:rPr>
          <w:b/>
          <w:sz w:val="20"/>
        </w:rPr>
        <w:t>CONTRATADO</w:t>
      </w:r>
      <w:r>
        <w:rPr>
          <w:sz w:val="20"/>
        </w:rPr>
        <w:t>, bem como quanto à existência de pagamento a ser efetuado, para que sejam acionados os meios pertinentes e necessários para</w:t>
      </w:r>
      <w:r>
        <w:rPr>
          <w:spacing w:val="1"/>
          <w:sz w:val="20"/>
        </w:rPr>
        <w:t xml:space="preserve"> </w:t>
      </w:r>
      <w:r>
        <w:rPr>
          <w:sz w:val="20"/>
        </w:rPr>
        <w:t>garantir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créditos.</w:t>
      </w:r>
    </w:p>
    <w:p w14:paraId="6F983246">
      <w:pPr>
        <w:pStyle w:val="9"/>
        <w:numPr>
          <w:ilvl w:val="2"/>
          <w:numId w:val="39"/>
        </w:numPr>
        <w:tabs>
          <w:tab w:val="left" w:pos="624"/>
        </w:tabs>
        <w:spacing w:before="3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Persistindo a irregularidade, o </w:t>
      </w:r>
      <w:r>
        <w:rPr>
          <w:b/>
          <w:sz w:val="20"/>
        </w:rPr>
        <w:t xml:space="preserve">CONTRATANTE </w:t>
      </w:r>
      <w:r>
        <w:rPr>
          <w:sz w:val="20"/>
        </w:rPr>
        <w:t>deverá adotar as medidas necessárias à rescisão do Contrato nos autos do processo administrativo correspondente,</w:t>
      </w:r>
      <w:r>
        <w:rPr>
          <w:spacing w:val="1"/>
          <w:sz w:val="20"/>
        </w:rPr>
        <w:t xml:space="preserve"> </w:t>
      </w:r>
      <w:r>
        <w:rPr>
          <w:sz w:val="20"/>
        </w:rPr>
        <w:t>assegurada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ao </w:t>
      </w:r>
      <w:r>
        <w:rPr>
          <w:b/>
          <w:sz w:val="20"/>
        </w:rPr>
        <w:t xml:space="preserve">CONTRATADO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707706C5">
      <w:pPr>
        <w:pStyle w:val="9"/>
        <w:numPr>
          <w:ilvl w:val="2"/>
          <w:numId w:val="39"/>
        </w:numPr>
        <w:tabs>
          <w:tab w:val="left" w:pos="586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Havendo a efetiva execução do objeto, os pagamentos serão realizados normalmente, até que se decida pela rescisão do Contrato, caso o </w:t>
      </w:r>
      <w:r>
        <w:rPr>
          <w:b/>
          <w:sz w:val="20"/>
        </w:rPr>
        <w:t xml:space="preserve">CONTRATADO </w:t>
      </w:r>
      <w:r>
        <w:rPr>
          <w:sz w:val="20"/>
        </w:rPr>
        <w:t>não regularize sua</w:t>
      </w:r>
      <w:r>
        <w:rPr>
          <w:spacing w:val="1"/>
          <w:sz w:val="20"/>
        </w:rPr>
        <w:t xml:space="preserve"> </w:t>
      </w:r>
      <w:r>
        <w:rPr>
          <w:sz w:val="20"/>
        </w:rPr>
        <w:t>situação.</w:t>
      </w:r>
    </w:p>
    <w:p w14:paraId="298733E5">
      <w:pPr>
        <w:pStyle w:val="9"/>
        <w:numPr>
          <w:ilvl w:val="1"/>
          <w:numId w:val="39"/>
        </w:numPr>
        <w:tabs>
          <w:tab w:val="left" w:pos="430"/>
        </w:tabs>
        <w:spacing w:before="1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Fatura.</w:t>
      </w:r>
    </w:p>
    <w:p w14:paraId="3DC628E9">
      <w:pPr>
        <w:pStyle w:val="9"/>
        <w:numPr>
          <w:ilvl w:val="2"/>
          <w:numId w:val="39"/>
        </w:numPr>
        <w:tabs>
          <w:tab w:val="left" w:pos="601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Havendo erro na apresentação da Nota Fiscal ou Fatura, ou circunstância que impeça a liquidação da despesa, o pagamento ficará sobrestado até que o </w:t>
      </w:r>
      <w:r>
        <w:rPr>
          <w:b/>
          <w:sz w:val="20"/>
        </w:rPr>
        <w:t>CONTRATADO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providencie as medidas saneadoras. Nessa hipótese, o prazo para pagamento iniciar-se-á após a comprovação da regularização da situação, não acarretando qualquer ônus para 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00C77695">
      <w:pPr>
        <w:pStyle w:val="9"/>
        <w:numPr>
          <w:ilvl w:val="1"/>
          <w:numId w:val="39"/>
        </w:numPr>
        <w:tabs>
          <w:tab w:val="left" w:pos="430"/>
        </w:tabs>
        <w:spacing w:before="3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retenção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aplicável.</w:t>
      </w:r>
    </w:p>
    <w:p w14:paraId="30A8D396">
      <w:pPr>
        <w:pStyle w:val="9"/>
        <w:numPr>
          <w:ilvl w:val="2"/>
          <w:numId w:val="39"/>
        </w:numPr>
        <w:tabs>
          <w:tab w:val="left" w:pos="580"/>
        </w:tabs>
        <w:spacing w:before="40" w:after="0" w:line="240" w:lineRule="auto"/>
        <w:ind w:left="580" w:right="0" w:hanging="451"/>
        <w:jc w:val="both"/>
        <w:rPr>
          <w:sz w:val="20"/>
        </w:rPr>
      </w:pP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tributo</w:t>
      </w:r>
      <w:r>
        <w:rPr>
          <w:spacing w:val="-1"/>
          <w:sz w:val="20"/>
        </w:rPr>
        <w:t xml:space="preserve"> </w:t>
      </w:r>
      <w:r>
        <w:rPr>
          <w:sz w:val="20"/>
        </w:rPr>
        <w:t>inserido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planilha,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retidos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</w:p>
    <w:p w14:paraId="4DB02AB1">
      <w:pPr>
        <w:pStyle w:val="9"/>
        <w:numPr>
          <w:ilvl w:val="2"/>
          <w:numId w:val="39"/>
        </w:numPr>
        <w:tabs>
          <w:tab w:val="left" w:pos="605"/>
        </w:tabs>
        <w:spacing w:before="40" w:after="0" w:line="280" w:lineRule="auto"/>
        <w:ind w:left="129" w:right="134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regularmente optante pelo Simples Nacional, nos termos da Lei Complementar nº 123/2006, não sofrerá a retenção tributária quanto aos impostos e</w:t>
      </w:r>
      <w:r>
        <w:rPr>
          <w:spacing w:val="1"/>
          <w:sz w:val="20"/>
        </w:rPr>
        <w:t xml:space="preserve"> </w:t>
      </w:r>
      <w:r>
        <w:rPr>
          <w:sz w:val="20"/>
        </w:rPr>
        <w:t>contribuições abrangidos por aquele Regime. No entanto, o pagamento ficará condicionado à apresentação de comprovação, por meio de documento oficial, de que faz jus ao</w:t>
      </w:r>
      <w:r>
        <w:rPr>
          <w:spacing w:val="1"/>
          <w:sz w:val="20"/>
        </w:rPr>
        <w:t xml:space="preserve"> </w:t>
      </w:r>
      <w:r>
        <w:rPr>
          <w:sz w:val="20"/>
        </w:rPr>
        <w:t>tratamento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tributário</w:t>
      </w:r>
      <w:r>
        <w:rPr>
          <w:spacing w:val="-1"/>
          <w:sz w:val="20"/>
        </w:rPr>
        <w:t xml:space="preserve"> </w:t>
      </w:r>
      <w:r>
        <w:rPr>
          <w:sz w:val="20"/>
        </w:rPr>
        <w:t>favorecido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123/2006.</w:t>
      </w:r>
    </w:p>
    <w:p w14:paraId="48AD3A70">
      <w:pPr>
        <w:pStyle w:val="9"/>
        <w:numPr>
          <w:ilvl w:val="1"/>
          <w:numId w:val="39"/>
        </w:numPr>
        <w:tabs>
          <w:tab w:val="left" w:pos="443"/>
        </w:tabs>
        <w:spacing w:before="3" w:after="0" w:line="280" w:lineRule="auto"/>
        <w:ind w:left="129" w:right="132" w:firstLine="0"/>
        <w:jc w:val="both"/>
        <w:rPr>
          <w:i/>
          <w:sz w:val="20"/>
        </w:rPr>
      </w:pPr>
      <w:r>
        <w:rPr>
          <w:sz w:val="20"/>
        </w:rPr>
        <w:t xml:space="preserve">Os pagamentos eventualmente realizados com atraso, desde que não decorram de ato ou fato atribuível ao </w:t>
      </w:r>
      <w:r>
        <w:rPr>
          <w:b/>
          <w:sz w:val="20"/>
        </w:rPr>
        <w:t>CONTRATADO</w:t>
      </w:r>
      <w:r>
        <w:rPr>
          <w:sz w:val="20"/>
        </w:rPr>
        <w:t>, sofrerão a incidência de atualização monetária 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juros de mora pelo </w:t>
      </w:r>
      <w:r>
        <w:rPr>
          <w:b/>
          <w:sz w:val="20"/>
        </w:rPr>
        <w:t>IPCA</w:t>
      </w:r>
      <w:r>
        <w:rPr>
          <w:sz w:val="20"/>
        </w:rPr>
        <w:t xml:space="preserve">, calculado </w:t>
      </w:r>
      <w:r>
        <w:rPr>
          <w:i/>
          <w:sz w:val="20"/>
        </w:rPr>
        <w:t>pro rata die</w:t>
      </w:r>
      <w:r>
        <w:rPr>
          <w:sz w:val="20"/>
        </w:rPr>
        <w:t>, e aqueles pagos em prazo inferior ao estabelecido no instrumento convocatório serão feitos mediante desconto de 0,5% (um meio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mês,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calculado </w:t>
      </w:r>
      <w:r>
        <w:rPr>
          <w:i/>
          <w:sz w:val="20"/>
        </w:rPr>
        <w:t>pro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die.</w:t>
      </w:r>
    </w:p>
    <w:p w14:paraId="7F0D3F2A">
      <w:pPr>
        <w:pStyle w:val="9"/>
        <w:numPr>
          <w:ilvl w:val="1"/>
          <w:numId w:val="39"/>
        </w:numPr>
        <w:tabs>
          <w:tab w:val="left" w:pos="438"/>
        </w:tabs>
        <w:spacing w:before="3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emitir a Nota Fiscal Eletrônica – NF-e, consoante o Protocolo ICMS nº 42/2009, com a redação conferida pelo Protocolo ICMS nº 85/2010, e caso</w:t>
      </w:r>
      <w:r>
        <w:rPr>
          <w:spacing w:val="1"/>
          <w:sz w:val="20"/>
        </w:rPr>
        <w:t xml:space="preserve"> </w:t>
      </w:r>
      <w:r>
        <w:rPr>
          <w:sz w:val="20"/>
        </w:rPr>
        <w:t>seu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estabelecimento</w:t>
      </w:r>
      <w:r>
        <w:rPr>
          <w:spacing w:val="-1"/>
          <w:sz w:val="20"/>
        </w:rPr>
        <w:t xml:space="preserve"> </w:t>
      </w:r>
      <w:r>
        <w:rPr>
          <w:sz w:val="20"/>
        </w:rPr>
        <w:t>esteja</w:t>
      </w:r>
      <w:r>
        <w:rPr>
          <w:spacing w:val="-2"/>
          <w:sz w:val="20"/>
        </w:rPr>
        <w:t xml:space="preserve"> </w:t>
      </w:r>
      <w:r>
        <w:rPr>
          <w:sz w:val="20"/>
        </w:rPr>
        <w:t>localizado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Janeiro,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observar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prescrita</w:t>
      </w:r>
      <w:r>
        <w:rPr>
          <w:spacing w:val="-2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alíneas </w:t>
      </w:r>
      <w:r>
        <w:rPr>
          <w:i/>
          <w:sz w:val="20"/>
        </w:rPr>
        <w:t>a,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d </w:t>
      </w:r>
      <w:r>
        <w:rPr>
          <w:sz w:val="20"/>
        </w:rPr>
        <w:t xml:space="preserve">e </w:t>
      </w:r>
      <w:r>
        <w:rPr>
          <w:i/>
          <w:sz w:val="20"/>
        </w:rPr>
        <w:t>e,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§1º,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2º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Resolução</w:t>
      </w:r>
      <w:r>
        <w:rPr>
          <w:spacing w:val="-2"/>
          <w:sz w:val="20"/>
        </w:rPr>
        <w:t xml:space="preserve"> </w:t>
      </w:r>
      <w:r>
        <w:rPr>
          <w:sz w:val="20"/>
        </w:rPr>
        <w:t>SEFAZ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971/2016.</w:t>
      </w:r>
    </w:p>
    <w:p w14:paraId="59F1DA5C">
      <w:pPr>
        <w:pStyle w:val="9"/>
        <w:numPr>
          <w:ilvl w:val="1"/>
          <w:numId w:val="39"/>
        </w:numPr>
        <w:tabs>
          <w:tab w:val="left" w:pos="556"/>
        </w:tabs>
        <w:spacing w:before="2" w:after="0" w:line="240" w:lineRule="auto"/>
        <w:ind w:left="555" w:right="0" w:hanging="427"/>
        <w:jc w:val="both"/>
        <w:rPr>
          <w:sz w:val="20"/>
        </w:rPr>
      </w:pPr>
      <w:r>
        <w:rPr>
          <w:sz w:val="20"/>
        </w:rPr>
        <w:t>Caso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Edital</w:t>
      </w:r>
      <w:r>
        <w:rPr>
          <w:spacing w:val="23"/>
          <w:sz w:val="20"/>
        </w:rPr>
        <w:t xml:space="preserve"> </w:t>
      </w:r>
      <w:r>
        <w:rPr>
          <w:sz w:val="20"/>
        </w:rPr>
        <w:t>admita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subcontratação,</w:t>
      </w:r>
      <w:r>
        <w:rPr>
          <w:spacing w:val="23"/>
          <w:sz w:val="20"/>
        </w:rPr>
        <w:t xml:space="preserve"> </w:t>
      </w:r>
      <w:r>
        <w:rPr>
          <w:sz w:val="20"/>
        </w:rPr>
        <w:t>os</w:t>
      </w:r>
      <w:r>
        <w:rPr>
          <w:spacing w:val="24"/>
          <w:sz w:val="20"/>
        </w:rPr>
        <w:t xml:space="preserve"> </w:t>
      </w:r>
      <w:r>
        <w:rPr>
          <w:sz w:val="20"/>
        </w:rPr>
        <w:t>pagamentos</w:t>
      </w:r>
      <w:r>
        <w:rPr>
          <w:spacing w:val="24"/>
          <w:sz w:val="20"/>
        </w:rPr>
        <w:t xml:space="preserve"> </w:t>
      </w:r>
      <w:r>
        <w:rPr>
          <w:sz w:val="20"/>
        </w:rPr>
        <w:t>aos</w:t>
      </w:r>
      <w:r>
        <w:rPr>
          <w:spacing w:val="23"/>
          <w:sz w:val="20"/>
        </w:rPr>
        <w:t xml:space="preserve"> </w:t>
      </w:r>
      <w:r>
        <w:rPr>
          <w:sz w:val="20"/>
        </w:rPr>
        <w:t>subcontratados</w:t>
      </w:r>
      <w:r>
        <w:rPr>
          <w:spacing w:val="24"/>
          <w:sz w:val="20"/>
        </w:rPr>
        <w:t xml:space="preserve"> </w:t>
      </w:r>
      <w:r>
        <w:rPr>
          <w:sz w:val="20"/>
        </w:rPr>
        <w:t>serão</w:t>
      </w:r>
      <w:r>
        <w:rPr>
          <w:spacing w:val="23"/>
          <w:sz w:val="20"/>
        </w:rPr>
        <w:t xml:space="preserve"> </w:t>
      </w:r>
      <w:r>
        <w:rPr>
          <w:sz w:val="20"/>
        </w:rPr>
        <w:t>realizados</w:t>
      </w:r>
      <w:r>
        <w:rPr>
          <w:spacing w:val="24"/>
          <w:sz w:val="20"/>
        </w:rPr>
        <w:t xml:space="preserve"> </w:t>
      </w:r>
      <w:r>
        <w:rPr>
          <w:sz w:val="20"/>
        </w:rPr>
        <w:t>diretamente</w:t>
      </w:r>
      <w:r>
        <w:rPr>
          <w:spacing w:val="24"/>
          <w:sz w:val="20"/>
        </w:rPr>
        <w:t xml:space="preserve"> </w:t>
      </w:r>
      <w:r>
        <w:rPr>
          <w:sz w:val="20"/>
        </w:rPr>
        <w:t>pelo</w:t>
      </w:r>
      <w:r>
        <w:rPr>
          <w:spacing w:val="2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24"/>
          <w:sz w:val="20"/>
        </w:rPr>
        <w:t xml:space="preserve"> </w:t>
      </w:r>
      <w:r>
        <w:rPr>
          <w:sz w:val="20"/>
        </w:rPr>
        <w:t>ficando</w:t>
      </w:r>
      <w:r>
        <w:rPr>
          <w:spacing w:val="24"/>
          <w:sz w:val="20"/>
        </w:rPr>
        <w:t xml:space="preserve"> </w:t>
      </w:r>
      <w:r>
        <w:rPr>
          <w:sz w:val="20"/>
        </w:rPr>
        <w:t>vedada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emissão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empenho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</w:p>
    <w:p w14:paraId="16201AD2">
      <w:pPr>
        <w:pStyle w:val="6"/>
        <w:spacing w:before="40"/>
        <w:ind w:left="129"/>
        <w:jc w:val="both"/>
      </w:pPr>
      <w:r>
        <w:rPr>
          <w:b/>
        </w:rPr>
        <w:t>CONTRATANTE</w:t>
      </w:r>
      <w:r>
        <w:rPr>
          <w:b/>
          <w:spacing w:val="-2"/>
        </w:rPr>
        <w:t xml:space="preserve"> </w:t>
      </w:r>
      <w:r>
        <w:t>diretamente</w:t>
      </w:r>
      <w:r>
        <w:rPr>
          <w:spacing w:val="-2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subcontratados,</w:t>
      </w:r>
      <w:r>
        <w:rPr>
          <w:spacing w:val="-3"/>
        </w:rPr>
        <w:t xml:space="preserve"> </w:t>
      </w:r>
      <w:r>
        <w:t>ressalvada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hipótese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arts.</w:t>
      </w:r>
      <w:r>
        <w:rPr>
          <w:spacing w:val="-2"/>
        </w:rPr>
        <w:t xml:space="preserve"> </w:t>
      </w:r>
      <w:r>
        <w:t>48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49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Complementar</w:t>
      </w:r>
      <w:r>
        <w:rPr>
          <w:spacing w:val="-3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123,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dezembro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2006.</w:t>
      </w:r>
    </w:p>
    <w:p w14:paraId="5FA8B9A1">
      <w:pPr>
        <w:pStyle w:val="9"/>
        <w:numPr>
          <w:ilvl w:val="2"/>
          <w:numId w:val="39"/>
        </w:numPr>
        <w:tabs>
          <w:tab w:val="left" w:pos="681"/>
        </w:tabs>
        <w:spacing w:before="40" w:after="0" w:line="564" w:lineRule="auto"/>
        <w:ind w:left="129" w:right="6804" w:firstLine="0"/>
        <w:jc w:val="left"/>
        <w:rPr>
          <w:b/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subcontratação</w:t>
      </w:r>
      <w:r>
        <w:rPr>
          <w:spacing w:val="-6"/>
          <w:sz w:val="20"/>
        </w:rPr>
        <w:t xml:space="preserve"> </w:t>
      </w:r>
      <w:r>
        <w:rPr>
          <w:sz w:val="20"/>
        </w:rPr>
        <w:t>porventura</w:t>
      </w:r>
      <w:r>
        <w:rPr>
          <w:spacing w:val="-6"/>
          <w:sz w:val="20"/>
        </w:rPr>
        <w:t xml:space="preserve"> </w:t>
      </w:r>
      <w:r>
        <w:rPr>
          <w:sz w:val="20"/>
        </w:rPr>
        <w:t>realizada</w:t>
      </w:r>
      <w:r>
        <w:rPr>
          <w:spacing w:val="-6"/>
          <w:sz w:val="20"/>
        </w:rPr>
        <w:t xml:space="preserve"> </w:t>
      </w:r>
      <w:r>
        <w:rPr>
          <w:sz w:val="20"/>
        </w:rPr>
        <w:t>será</w:t>
      </w:r>
      <w:r>
        <w:rPr>
          <w:spacing w:val="-5"/>
          <w:sz w:val="20"/>
        </w:rPr>
        <w:t xml:space="preserve"> </w:t>
      </w:r>
      <w:r>
        <w:rPr>
          <w:sz w:val="20"/>
        </w:rPr>
        <w:t>integralmente</w:t>
      </w:r>
      <w:r>
        <w:rPr>
          <w:spacing w:val="-6"/>
          <w:sz w:val="20"/>
        </w:rPr>
        <w:t xml:space="preserve"> </w:t>
      </w:r>
      <w:r>
        <w:rPr>
          <w:sz w:val="20"/>
        </w:rPr>
        <w:t>custeada</w:t>
      </w:r>
      <w:r>
        <w:rPr>
          <w:spacing w:val="-6"/>
          <w:sz w:val="20"/>
        </w:rPr>
        <w:t xml:space="preserve"> </w:t>
      </w:r>
      <w:r>
        <w:rPr>
          <w:sz w:val="20"/>
        </w:rPr>
        <w:t>pelo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  <w:r>
        <w:rPr>
          <w:spacing w:val="-47"/>
          <w:sz w:val="20"/>
        </w:rPr>
        <w:t xml:space="preserve"> </w:t>
      </w:r>
      <w:r>
        <w:rPr>
          <w:b/>
          <w:sz w:val="20"/>
        </w:rPr>
        <w:t>CLÁUSULA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SÉTIMA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REAJUSTE</w:t>
      </w:r>
    </w:p>
    <w:p w14:paraId="39B972BD">
      <w:pPr>
        <w:pStyle w:val="9"/>
        <w:numPr>
          <w:ilvl w:val="1"/>
          <w:numId w:val="41"/>
        </w:numPr>
        <w:tabs>
          <w:tab w:val="left" w:pos="430"/>
        </w:tabs>
        <w:spacing w:before="0" w:after="0" w:line="229" w:lineRule="exact"/>
        <w:ind w:left="430" w:right="0" w:hanging="301"/>
        <w:jc w:val="left"/>
        <w:rPr>
          <w:sz w:val="20"/>
        </w:rPr>
      </w:pP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3"/>
          <w:sz w:val="20"/>
        </w:rPr>
        <w:t xml:space="preserve"> </w:t>
      </w:r>
      <w:r>
        <w:rPr>
          <w:sz w:val="20"/>
        </w:rPr>
        <w:t>contratados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3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3"/>
          <w:sz w:val="20"/>
        </w:rPr>
        <w:t xml:space="preserve"> </w:t>
      </w:r>
      <w:r>
        <w:rPr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interregno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(um)</w:t>
      </w:r>
      <w:r>
        <w:rPr>
          <w:spacing w:val="-3"/>
          <w:sz w:val="20"/>
        </w:rPr>
        <w:t xml:space="preserve"> </w:t>
      </w:r>
      <w:r>
        <w:rPr>
          <w:sz w:val="20"/>
        </w:rPr>
        <w:t>ano,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68AD063A">
      <w:pPr>
        <w:pStyle w:val="9"/>
        <w:numPr>
          <w:ilvl w:val="1"/>
          <w:numId w:val="41"/>
        </w:numPr>
        <w:tabs>
          <w:tab w:val="left" w:pos="430"/>
        </w:tabs>
        <w:spacing w:before="40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ano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primeiro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orçamento</w:t>
      </w:r>
      <w:r>
        <w:rPr>
          <w:spacing w:val="-1"/>
          <w:sz w:val="20"/>
        </w:rPr>
        <w:t xml:space="preserve"> </w:t>
      </w:r>
      <w:r>
        <w:rPr>
          <w:sz w:val="20"/>
        </w:rPr>
        <w:t>estimado.</w:t>
      </w:r>
    </w:p>
    <w:p w14:paraId="5AC802C0">
      <w:pPr>
        <w:pStyle w:val="9"/>
        <w:numPr>
          <w:ilvl w:val="1"/>
          <w:numId w:val="41"/>
        </w:numPr>
        <w:tabs>
          <w:tab w:val="left" w:pos="430"/>
        </w:tabs>
        <w:spacing w:before="40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reajustes</w:t>
      </w:r>
      <w:r>
        <w:rPr>
          <w:spacing w:val="-1"/>
          <w:sz w:val="20"/>
        </w:rPr>
        <w:t xml:space="preserve"> </w:t>
      </w:r>
      <w:r>
        <w:rPr>
          <w:sz w:val="20"/>
        </w:rPr>
        <w:t>subsequentes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primeiro,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ano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gerador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deu</w:t>
      </w:r>
      <w:r>
        <w:rPr>
          <w:spacing w:val="-1"/>
          <w:sz w:val="20"/>
        </w:rPr>
        <w:t xml:space="preserve"> </w:t>
      </w:r>
      <w:r>
        <w:rPr>
          <w:sz w:val="20"/>
        </w:rPr>
        <w:t>ensejo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reajuste.</w:t>
      </w:r>
    </w:p>
    <w:p w14:paraId="055AFA44">
      <w:pPr>
        <w:pStyle w:val="9"/>
        <w:numPr>
          <w:ilvl w:val="1"/>
          <w:numId w:val="41"/>
        </w:numPr>
        <w:tabs>
          <w:tab w:val="left" w:pos="430"/>
        </w:tabs>
        <w:spacing w:before="40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Os</w:t>
      </w:r>
      <w:r>
        <w:rPr>
          <w:spacing w:val="-8"/>
          <w:sz w:val="20"/>
        </w:rPr>
        <w:t xml:space="preserve"> </w:t>
      </w:r>
      <w:r>
        <w:rPr>
          <w:sz w:val="20"/>
        </w:rPr>
        <w:t>preços</w:t>
      </w:r>
      <w:r>
        <w:rPr>
          <w:spacing w:val="-8"/>
          <w:sz w:val="20"/>
        </w:rPr>
        <w:t xml:space="preserve"> </w:t>
      </w:r>
      <w:r>
        <w:rPr>
          <w:sz w:val="20"/>
        </w:rPr>
        <w:t>iniciais</w:t>
      </w:r>
      <w:r>
        <w:rPr>
          <w:spacing w:val="-8"/>
          <w:sz w:val="20"/>
        </w:rPr>
        <w:t xml:space="preserve"> </w:t>
      </w:r>
      <w:r>
        <w:rPr>
          <w:sz w:val="20"/>
        </w:rPr>
        <w:t>serão</w:t>
      </w:r>
      <w:r>
        <w:rPr>
          <w:spacing w:val="-8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8"/>
          <w:sz w:val="20"/>
        </w:rPr>
        <w:t xml:space="preserve"> </w:t>
      </w:r>
      <w:r>
        <w:rPr>
          <w:sz w:val="20"/>
        </w:rPr>
        <w:t>mediante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aplicação,</w:t>
      </w:r>
      <w:r>
        <w:rPr>
          <w:spacing w:val="-8"/>
          <w:sz w:val="20"/>
        </w:rPr>
        <w:t xml:space="preserve"> </w:t>
      </w:r>
      <w:r>
        <w:rPr>
          <w:sz w:val="20"/>
        </w:rPr>
        <w:t>pelo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índice</w:t>
      </w:r>
      <w:r>
        <w:rPr>
          <w:spacing w:val="-8"/>
          <w:sz w:val="20"/>
        </w:rPr>
        <w:t xml:space="preserve"> </w:t>
      </w:r>
      <w:r>
        <w:rPr>
          <w:sz w:val="20"/>
        </w:rPr>
        <w:t>IPCA,</w:t>
      </w:r>
      <w:r>
        <w:rPr>
          <w:spacing w:val="-8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iniciem</w:t>
      </w:r>
      <w:r>
        <w:rPr>
          <w:spacing w:val="-7"/>
          <w:sz w:val="20"/>
        </w:rPr>
        <w:t xml:space="preserve"> </w:t>
      </w:r>
      <w:r>
        <w:rPr>
          <w:sz w:val="20"/>
        </w:rPr>
        <w:t>após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anualidade.</w:t>
      </w:r>
    </w:p>
    <w:p w14:paraId="1BFD8AC5">
      <w:pPr>
        <w:spacing w:after="0" w:line="240" w:lineRule="auto"/>
        <w:jc w:val="left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3B9D64BC">
      <w:pPr>
        <w:pStyle w:val="9"/>
        <w:numPr>
          <w:ilvl w:val="1"/>
          <w:numId w:val="41"/>
        </w:numPr>
        <w:tabs>
          <w:tab w:val="left" w:pos="432"/>
        </w:tabs>
        <w:spacing w:before="73" w:after="0" w:line="280" w:lineRule="auto"/>
        <w:ind w:left="129" w:right="132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atraso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-3"/>
          <w:sz w:val="20"/>
        </w:rPr>
        <w:t xml:space="preserve"> </w:t>
      </w:r>
      <w:r>
        <w:rPr>
          <w:sz w:val="20"/>
        </w:rPr>
        <w:t>do(s)</w:t>
      </w:r>
      <w:r>
        <w:rPr>
          <w:spacing w:val="-2"/>
          <w:sz w:val="20"/>
        </w:rPr>
        <w:t xml:space="preserve"> </w:t>
      </w:r>
      <w:r>
        <w:rPr>
          <w:sz w:val="20"/>
        </w:rPr>
        <w:t>índice(s)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reajustamento,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pagará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importância</w:t>
      </w:r>
      <w:r>
        <w:rPr>
          <w:spacing w:val="-2"/>
          <w:sz w:val="20"/>
        </w:rPr>
        <w:t xml:space="preserve"> </w:t>
      </w:r>
      <w:r>
        <w:rPr>
          <w:sz w:val="20"/>
        </w:rPr>
        <w:t>calculada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3"/>
          <w:sz w:val="20"/>
        </w:rPr>
        <w:t xml:space="preserve"> </w:t>
      </w:r>
      <w:r>
        <w:rPr>
          <w:sz w:val="20"/>
        </w:rPr>
        <w:t>última</w:t>
      </w:r>
      <w:r>
        <w:rPr>
          <w:spacing w:val="-2"/>
          <w:sz w:val="20"/>
        </w:rPr>
        <w:t xml:space="preserve"> </w:t>
      </w:r>
      <w:r>
        <w:rPr>
          <w:sz w:val="20"/>
        </w:rPr>
        <w:t>variação</w:t>
      </w:r>
      <w:r>
        <w:rPr>
          <w:spacing w:val="-2"/>
          <w:sz w:val="20"/>
        </w:rPr>
        <w:t xml:space="preserve"> </w:t>
      </w:r>
      <w:r>
        <w:rPr>
          <w:sz w:val="20"/>
        </w:rPr>
        <w:t>conhecida,</w:t>
      </w:r>
      <w:r>
        <w:rPr>
          <w:spacing w:val="-47"/>
          <w:sz w:val="20"/>
        </w:rPr>
        <w:t xml:space="preserve"> </w:t>
      </w:r>
      <w:r>
        <w:rPr>
          <w:sz w:val="20"/>
        </w:rPr>
        <w:t>liquidando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diferença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seja(m)</w:t>
      </w:r>
      <w:r>
        <w:rPr>
          <w:spacing w:val="-1"/>
          <w:sz w:val="20"/>
        </w:rPr>
        <w:t xml:space="preserve"> </w:t>
      </w:r>
      <w:r>
        <w:rPr>
          <w:sz w:val="20"/>
        </w:rPr>
        <w:t>divulgado(s)</w:t>
      </w:r>
      <w:r>
        <w:rPr>
          <w:spacing w:val="-1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índice(s)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definitivo(s).</w:t>
      </w:r>
    </w:p>
    <w:p w14:paraId="2CB0FADE">
      <w:pPr>
        <w:pStyle w:val="9"/>
        <w:numPr>
          <w:ilvl w:val="2"/>
          <w:numId w:val="41"/>
        </w:numPr>
        <w:tabs>
          <w:tab w:val="left" w:pos="595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Fica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3"/>
          <w:sz w:val="20"/>
        </w:rPr>
        <w:t xml:space="preserve"> </w:t>
      </w:r>
      <w:r>
        <w:rPr>
          <w:sz w:val="20"/>
        </w:rPr>
        <w:t>obrigado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apresentar</w:t>
      </w:r>
      <w:r>
        <w:rPr>
          <w:spacing w:val="13"/>
          <w:sz w:val="20"/>
        </w:rPr>
        <w:t xml:space="preserve"> </w:t>
      </w:r>
      <w:r>
        <w:rPr>
          <w:sz w:val="20"/>
        </w:rPr>
        <w:t>memória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cálculo</w:t>
      </w:r>
      <w:r>
        <w:rPr>
          <w:spacing w:val="13"/>
          <w:sz w:val="20"/>
        </w:rPr>
        <w:t xml:space="preserve"> </w:t>
      </w:r>
      <w:r>
        <w:rPr>
          <w:sz w:val="20"/>
        </w:rPr>
        <w:t>referente</w:t>
      </w:r>
      <w:r>
        <w:rPr>
          <w:spacing w:val="12"/>
          <w:sz w:val="20"/>
        </w:rPr>
        <w:t xml:space="preserve"> </w:t>
      </w:r>
      <w:r>
        <w:rPr>
          <w:sz w:val="20"/>
        </w:rPr>
        <w:t>ao</w:t>
      </w:r>
      <w:r>
        <w:rPr>
          <w:spacing w:val="13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preços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sz w:val="20"/>
        </w:rPr>
        <w:t>valor</w:t>
      </w:r>
      <w:r>
        <w:rPr>
          <w:spacing w:val="12"/>
          <w:sz w:val="20"/>
        </w:rPr>
        <w:t xml:space="preserve"> </w:t>
      </w:r>
      <w:r>
        <w:rPr>
          <w:sz w:val="20"/>
        </w:rPr>
        <w:t>remanescente,</w:t>
      </w:r>
      <w:r>
        <w:rPr>
          <w:spacing w:val="13"/>
          <w:sz w:val="20"/>
        </w:rPr>
        <w:t xml:space="preserve"> </w:t>
      </w:r>
      <w:r>
        <w:rPr>
          <w:sz w:val="20"/>
        </w:rPr>
        <w:t>sempre</w:t>
      </w:r>
      <w:r>
        <w:rPr>
          <w:spacing w:val="12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este</w:t>
      </w:r>
      <w:r>
        <w:rPr>
          <w:spacing w:val="13"/>
          <w:sz w:val="20"/>
        </w:rPr>
        <w:t xml:space="preserve"> </w:t>
      </w:r>
      <w:r>
        <w:rPr>
          <w:sz w:val="20"/>
        </w:rPr>
        <w:t>ocorrer,</w:t>
      </w:r>
      <w:r>
        <w:rPr>
          <w:spacing w:val="12"/>
          <w:sz w:val="20"/>
        </w:rPr>
        <w:t xml:space="preserve"> </w:t>
      </w:r>
      <w:r>
        <w:rPr>
          <w:sz w:val="20"/>
        </w:rPr>
        <w:t>sendo</w:t>
      </w:r>
      <w:r>
        <w:rPr>
          <w:spacing w:val="13"/>
          <w:sz w:val="20"/>
        </w:rPr>
        <w:t xml:space="preserve"> </w:t>
      </w:r>
      <w:r>
        <w:rPr>
          <w:sz w:val="20"/>
        </w:rPr>
        <w:t>adotado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-47"/>
          <w:sz w:val="20"/>
        </w:rPr>
        <w:t xml:space="preserve"> </w:t>
      </w:r>
      <w:r>
        <w:rPr>
          <w:sz w:val="20"/>
        </w:rPr>
        <w:t>aferição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definitivo.</w:t>
      </w:r>
    </w:p>
    <w:p w14:paraId="5A30E2F7">
      <w:pPr>
        <w:pStyle w:val="9"/>
        <w:numPr>
          <w:ilvl w:val="1"/>
          <w:numId w:val="41"/>
        </w:numPr>
        <w:tabs>
          <w:tab w:val="left" w:pos="439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8"/>
          <w:sz w:val="20"/>
        </w:rPr>
        <w:t xml:space="preserve"> </w:t>
      </w:r>
      <w:r>
        <w:rPr>
          <w:sz w:val="20"/>
        </w:rPr>
        <w:t>o(s)</w:t>
      </w:r>
      <w:r>
        <w:rPr>
          <w:spacing w:val="8"/>
          <w:sz w:val="20"/>
        </w:rPr>
        <w:t xml:space="preserve"> </w:t>
      </w:r>
      <w:r>
        <w:rPr>
          <w:sz w:val="20"/>
        </w:rPr>
        <w:t>índice(s)</w:t>
      </w:r>
      <w:r>
        <w:rPr>
          <w:spacing w:val="8"/>
          <w:sz w:val="20"/>
        </w:rPr>
        <w:t xml:space="preserve"> </w:t>
      </w:r>
      <w:r>
        <w:rPr>
          <w:sz w:val="20"/>
        </w:rPr>
        <w:t>estabelecido(s)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8"/>
          <w:sz w:val="20"/>
        </w:rPr>
        <w:t xml:space="preserve"> </w:t>
      </w:r>
      <w:r>
        <w:rPr>
          <w:sz w:val="20"/>
        </w:rPr>
        <w:t>venha(m)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ser</w:t>
      </w:r>
      <w:r>
        <w:rPr>
          <w:spacing w:val="8"/>
          <w:sz w:val="20"/>
        </w:rPr>
        <w:t xml:space="preserve"> </w:t>
      </w:r>
      <w:r>
        <w:rPr>
          <w:sz w:val="20"/>
        </w:rPr>
        <w:t>extinto(s)</w:t>
      </w:r>
      <w:r>
        <w:rPr>
          <w:spacing w:val="8"/>
          <w:sz w:val="20"/>
        </w:rPr>
        <w:t xml:space="preserve"> </w:t>
      </w:r>
      <w:r>
        <w:rPr>
          <w:sz w:val="20"/>
        </w:rPr>
        <w:t>ou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qualquer</w:t>
      </w:r>
      <w:r>
        <w:rPr>
          <w:spacing w:val="8"/>
          <w:sz w:val="20"/>
        </w:rPr>
        <w:t xml:space="preserve"> </w:t>
      </w:r>
      <w:r>
        <w:rPr>
          <w:sz w:val="20"/>
        </w:rPr>
        <w:t>forma</w:t>
      </w:r>
      <w:r>
        <w:rPr>
          <w:spacing w:val="8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possa(m)</w:t>
      </w:r>
      <w:r>
        <w:rPr>
          <w:spacing w:val="8"/>
          <w:sz w:val="20"/>
        </w:rPr>
        <w:t xml:space="preserve"> </w:t>
      </w:r>
      <w:r>
        <w:rPr>
          <w:sz w:val="20"/>
        </w:rPr>
        <w:t>mais</w:t>
      </w:r>
      <w:r>
        <w:rPr>
          <w:spacing w:val="8"/>
          <w:sz w:val="20"/>
        </w:rPr>
        <w:t xml:space="preserve"> </w:t>
      </w:r>
      <w:r>
        <w:rPr>
          <w:sz w:val="20"/>
        </w:rPr>
        <w:t>ser</w:t>
      </w:r>
      <w:r>
        <w:rPr>
          <w:spacing w:val="8"/>
          <w:sz w:val="20"/>
        </w:rPr>
        <w:t xml:space="preserve"> </w:t>
      </w:r>
      <w:r>
        <w:rPr>
          <w:sz w:val="20"/>
        </w:rPr>
        <w:t>utilizado(s),</w:t>
      </w:r>
      <w:r>
        <w:rPr>
          <w:spacing w:val="8"/>
          <w:sz w:val="20"/>
        </w:rPr>
        <w:t xml:space="preserve"> </w:t>
      </w:r>
      <w:r>
        <w:rPr>
          <w:sz w:val="20"/>
        </w:rPr>
        <w:t>será(ão)</w:t>
      </w:r>
      <w:r>
        <w:rPr>
          <w:spacing w:val="8"/>
          <w:sz w:val="20"/>
        </w:rPr>
        <w:t xml:space="preserve"> </w:t>
      </w:r>
      <w:r>
        <w:rPr>
          <w:sz w:val="20"/>
        </w:rPr>
        <w:t>adotado(s),</w:t>
      </w:r>
      <w:r>
        <w:rPr>
          <w:spacing w:val="8"/>
          <w:sz w:val="20"/>
        </w:rPr>
        <w:t xml:space="preserve"> </w:t>
      </w:r>
      <w:r>
        <w:rPr>
          <w:sz w:val="20"/>
        </w:rPr>
        <w:t>em</w:t>
      </w:r>
      <w:r>
        <w:rPr>
          <w:spacing w:val="8"/>
          <w:sz w:val="20"/>
        </w:rPr>
        <w:t xml:space="preserve"> </w:t>
      </w:r>
      <w:r>
        <w:rPr>
          <w:sz w:val="20"/>
        </w:rPr>
        <w:t>substituição,</w:t>
      </w:r>
      <w:r>
        <w:rPr>
          <w:spacing w:val="-47"/>
          <w:sz w:val="20"/>
        </w:rPr>
        <w:t xml:space="preserve"> </w:t>
      </w:r>
      <w:r>
        <w:rPr>
          <w:sz w:val="20"/>
        </w:rPr>
        <w:t>o(s)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vier(em)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determinado(s)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então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vigor.</w:t>
      </w:r>
    </w:p>
    <w:p w14:paraId="295292ED">
      <w:pPr>
        <w:pStyle w:val="9"/>
        <w:numPr>
          <w:ilvl w:val="1"/>
          <w:numId w:val="41"/>
        </w:numPr>
        <w:tabs>
          <w:tab w:val="left" w:pos="439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8"/>
          <w:sz w:val="20"/>
        </w:rPr>
        <w:t xml:space="preserve"> </w:t>
      </w:r>
      <w:r>
        <w:rPr>
          <w:sz w:val="20"/>
        </w:rPr>
        <w:t>ausência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previsão</w:t>
      </w:r>
      <w:r>
        <w:rPr>
          <w:spacing w:val="8"/>
          <w:sz w:val="20"/>
        </w:rPr>
        <w:t xml:space="preserve"> </w:t>
      </w:r>
      <w:r>
        <w:rPr>
          <w:sz w:val="20"/>
        </w:rPr>
        <w:t>legal</w:t>
      </w:r>
      <w:r>
        <w:rPr>
          <w:spacing w:val="8"/>
          <w:sz w:val="20"/>
        </w:rPr>
        <w:t xml:space="preserve"> </w:t>
      </w:r>
      <w:r>
        <w:rPr>
          <w:sz w:val="20"/>
        </w:rPr>
        <w:t>quanto</w:t>
      </w:r>
      <w:r>
        <w:rPr>
          <w:spacing w:val="8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sz w:val="20"/>
        </w:rPr>
        <w:t>índice</w:t>
      </w:r>
      <w:r>
        <w:rPr>
          <w:spacing w:val="8"/>
          <w:sz w:val="20"/>
        </w:rPr>
        <w:t xml:space="preserve"> </w:t>
      </w:r>
      <w:r>
        <w:rPr>
          <w:sz w:val="20"/>
        </w:rPr>
        <w:t>substituto,</w:t>
      </w:r>
      <w:r>
        <w:rPr>
          <w:spacing w:val="8"/>
          <w:sz w:val="20"/>
        </w:rPr>
        <w:t xml:space="preserve"> </w:t>
      </w: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partes</w:t>
      </w:r>
      <w:r>
        <w:rPr>
          <w:spacing w:val="8"/>
          <w:sz w:val="20"/>
        </w:rPr>
        <w:t xml:space="preserve"> </w:t>
      </w:r>
      <w:r>
        <w:rPr>
          <w:sz w:val="20"/>
        </w:rPr>
        <w:t>elegerão</w:t>
      </w:r>
      <w:r>
        <w:rPr>
          <w:spacing w:val="8"/>
          <w:sz w:val="20"/>
        </w:rPr>
        <w:t xml:space="preserve"> </w:t>
      </w:r>
      <w:r>
        <w:rPr>
          <w:sz w:val="20"/>
        </w:rPr>
        <w:t>novo</w:t>
      </w:r>
      <w:r>
        <w:rPr>
          <w:spacing w:val="8"/>
          <w:sz w:val="20"/>
        </w:rPr>
        <w:t xml:space="preserve"> </w:t>
      </w:r>
      <w:r>
        <w:rPr>
          <w:sz w:val="20"/>
        </w:rPr>
        <w:t>índice</w:t>
      </w:r>
      <w:r>
        <w:rPr>
          <w:spacing w:val="8"/>
          <w:sz w:val="20"/>
        </w:rPr>
        <w:t xml:space="preserve"> </w:t>
      </w:r>
      <w:r>
        <w:rPr>
          <w:sz w:val="20"/>
        </w:rPr>
        <w:t>oficial,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preço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valor</w:t>
      </w:r>
      <w:r>
        <w:rPr>
          <w:spacing w:val="8"/>
          <w:sz w:val="20"/>
        </w:rPr>
        <w:t xml:space="preserve"> </w:t>
      </w:r>
      <w:r>
        <w:rPr>
          <w:sz w:val="20"/>
        </w:rPr>
        <w:t>remanescente</w:t>
      </w:r>
      <w:r>
        <w:rPr>
          <w:spacing w:val="8"/>
          <w:sz w:val="20"/>
        </w:rPr>
        <w:t xml:space="preserve"> </w:t>
      </w:r>
      <w:r>
        <w:rPr>
          <w:sz w:val="20"/>
        </w:rPr>
        <w:t>dos</w:t>
      </w:r>
      <w:r>
        <w:rPr>
          <w:spacing w:val="8"/>
          <w:sz w:val="20"/>
        </w:rPr>
        <w:t xml:space="preserve"> </w:t>
      </w:r>
      <w:r>
        <w:rPr>
          <w:sz w:val="20"/>
        </w:rPr>
        <w:t>custos</w:t>
      </w:r>
      <w:r>
        <w:rPr>
          <w:spacing w:val="8"/>
          <w:sz w:val="20"/>
        </w:rPr>
        <w:t xml:space="preserve"> </w:t>
      </w:r>
      <w:r>
        <w:rPr>
          <w:sz w:val="20"/>
        </w:rPr>
        <w:t>decorrentes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mercado,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aditivo.</w:t>
      </w:r>
    </w:p>
    <w:p w14:paraId="5B354C90">
      <w:pPr>
        <w:pStyle w:val="9"/>
        <w:numPr>
          <w:ilvl w:val="1"/>
          <w:numId w:val="41"/>
        </w:numPr>
        <w:tabs>
          <w:tab w:val="left" w:pos="430"/>
        </w:tabs>
        <w:spacing w:before="1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formulado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preclusão.</w:t>
      </w:r>
    </w:p>
    <w:p w14:paraId="2BB2DD69">
      <w:pPr>
        <w:pStyle w:val="9"/>
        <w:numPr>
          <w:ilvl w:val="2"/>
          <w:numId w:val="41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contados:</w:t>
      </w:r>
    </w:p>
    <w:p w14:paraId="1AC97705">
      <w:pPr>
        <w:pStyle w:val="9"/>
        <w:numPr>
          <w:ilvl w:val="0"/>
          <w:numId w:val="42"/>
        </w:numPr>
        <w:tabs>
          <w:tab w:val="left" w:pos="333"/>
        </w:tabs>
        <w:spacing w:before="40" w:after="0" w:line="240" w:lineRule="auto"/>
        <w:ind w:left="332" w:right="0" w:hanging="204"/>
        <w:jc w:val="left"/>
        <w:rPr>
          <w:sz w:val="20"/>
        </w:rPr>
      </w:pP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data-base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requerido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60</w:t>
      </w:r>
      <w:r>
        <w:rPr>
          <w:spacing w:val="-1"/>
          <w:sz w:val="20"/>
        </w:rPr>
        <w:t xml:space="preserve"> </w:t>
      </w:r>
      <w:r>
        <w:rPr>
          <w:sz w:val="20"/>
        </w:rPr>
        <w:t>(sessenta)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ajustado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contratualmente;</w:t>
      </w:r>
    </w:p>
    <w:p w14:paraId="3FFD64DA">
      <w:pPr>
        <w:pStyle w:val="9"/>
        <w:numPr>
          <w:ilvl w:val="0"/>
          <w:numId w:val="42"/>
        </w:numPr>
        <w:tabs>
          <w:tab w:val="left" w:pos="365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partir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data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requerimento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19"/>
          <w:sz w:val="20"/>
        </w:rPr>
        <w:t xml:space="preserve"> </w:t>
      </w:r>
      <w:r>
        <w:rPr>
          <w:sz w:val="20"/>
        </w:rPr>
        <w:t>caso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pedido</w:t>
      </w:r>
      <w:r>
        <w:rPr>
          <w:spacing w:val="19"/>
          <w:sz w:val="20"/>
        </w:rPr>
        <w:t xml:space="preserve"> </w:t>
      </w:r>
      <w:r>
        <w:rPr>
          <w:sz w:val="20"/>
        </w:rPr>
        <w:t>seja</w:t>
      </w:r>
      <w:r>
        <w:rPr>
          <w:spacing w:val="19"/>
          <w:sz w:val="20"/>
        </w:rPr>
        <w:t xml:space="preserve"> </w:t>
      </w:r>
      <w:r>
        <w:rPr>
          <w:sz w:val="20"/>
        </w:rPr>
        <w:t>formulado</w:t>
      </w:r>
      <w:r>
        <w:rPr>
          <w:spacing w:val="19"/>
          <w:sz w:val="20"/>
        </w:rPr>
        <w:t xml:space="preserve"> </w:t>
      </w:r>
      <w:r>
        <w:rPr>
          <w:sz w:val="20"/>
        </w:rPr>
        <w:t>após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prazo</w:t>
      </w:r>
      <w:r>
        <w:rPr>
          <w:spacing w:val="19"/>
          <w:sz w:val="20"/>
        </w:rPr>
        <w:t xml:space="preserve"> </w:t>
      </w:r>
      <w:r>
        <w:rPr>
          <w:sz w:val="20"/>
        </w:rPr>
        <w:t>fixado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alínea</w:t>
      </w:r>
      <w:r>
        <w:rPr>
          <w:spacing w:val="19"/>
          <w:sz w:val="20"/>
        </w:rPr>
        <w:t xml:space="preserve"> </w:t>
      </w:r>
      <w:r>
        <w:rPr>
          <w:sz w:val="20"/>
          <w:u w:val="single"/>
        </w:rPr>
        <w:t>a</w:t>
      </w:r>
      <w:r>
        <w:rPr>
          <w:sz w:val="20"/>
        </w:rPr>
        <w:t>,</w:t>
      </w:r>
      <w:r>
        <w:rPr>
          <w:spacing w:val="19"/>
          <w:sz w:val="20"/>
        </w:rPr>
        <w:t xml:space="preserve"> </w:t>
      </w:r>
      <w:r>
        <w:rPr>
          <w:sz w:val="20"/>
        </w:rPr>
        <w:t>acima,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que</w:t>
      </w:r>
      <w:r>
        <w:rPr>
          <w:spacing w:val="19"/>
          <w:sz w:val="20"/>
        </w:rPr>
        <w:t xml:space="preserve"> </w:t>
      </w:r>
      <w:r>
        <w:rPr>
          <w:sz w:val="20"/>
        </w:rPr>
        <w:t>não</w:t>
      </w:r>
      <w:r>
        <w:rPr>
          <w:spacing w:val="19"/>
          <w:sz w:val="20"/>
        </w:rPr>
        <w:t xml:space="preserve"> </w:t>
      </w:r>
      <w:r>
        <w:rPr>
          <w:sz w:val="20"/>
        </w:rPr>
        <w:t>acarretará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alteração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marco</w:t>
      </w:r>
      <w:r>
        <w:rPr>
          <w:spacing w:val="19"/>
          <w:sz w:val="20"/>
        </w:rPr>
        <w:t xml:space="preserve"> </w:t>
      </w:r>
      <w:r>
        <w:rPr>
          <w:sz w:val="20"/>
        </w:rPr>
        <w:t>para</w:t>
      </w:r>
      <w:r>
        <w:rPr>
          <w:spacing w:val="-47"/>
          <w:sz w:val="20"/>
        </w:rPr>
        <w:t xml:space="preserve"> </w:t>
      </w:r>
      <w:r>
        <w:rPr>
          <w:sz w:val="20"/>
        </w:rPr>
        <w:t>cômputo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anualidade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reajuste,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1CAA54F1">
      <w:pPr>
        <w:pStyle w:val="9"/>
        <w:numPr>
          <w:ilvl w:val="1"/>
          <w:numId w:val="41"/>
        </w:numPr>
        <w:tabs>
          <w:tab w:val="left" w:pos="433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Caso, na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1"/>
          <w:sz w:val="20"/>
        </w:rPr>
        <w:t xml:space="preserve"> </w:t>
      </w:r>
      <w:r>
        <w:rPr>
          <w:sz w:val="20"/>
        </w:rPr>
        <w:t>contratual, ainda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tenha</w:t>
      </w:r>
      <w:r>
        <w:rPr>
          <w:spacing w:val="1"/>
          <w:sz w:val="20"/>
        </w:rPr>
        <w:t xml:space="preserve"> </w:t>
      </w:r>
      <w:r>
        <w:rPr>
          <w:sz w:val="20"/>
        </w:rPr>
        <w:t>sido</w:t>
      </w:r>
      <w:r>
        <w:rPr>
          <w:spacing w:val="1"/>
          <w:sz w:val="20"/>
        </w:rPr>
        <w:t xml:space="preserve"> </w:t>
      </w:r>
      <w:r>
        <w:rPr>
          <w:sz w:val="20"/>
        </w:rPr>
        <w:t>divulgado o</w:t>
      </w:r>
      <w:r>
        <w:rPr>
          <w:spacing w:val="1"/>
          <w:sz w:val="20"/>
        </w:rPr>
        <w:t xml:space="preserve"> </w:t>
      </w:r>
      <w:r>
        <w:rPr>
          <w:sz w:val="20"/>
        </w:rPr>
        <w:t>índice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reajuste,</w:t>
      </w:r>
      <w:r>
        <w:rPr>
          <w:spacing w:val="1"/>
          <w:sz w:val="20"/>
        </w:rPr>
        <w:t xml:space="preserve"> </w:t>
      </w:r>
      <w:r>
        <w:rPr>
          <w:sz w:val="20"/>
        </w:rPr>
        <w:t>deverá,</w:t>
      </w:r>
      <w:r>
        <w:rPr>
          <w:spacing w:val="1"/>
          <w:sz w:val="20"/>
        </w:rPr>
        <w:t xml:space="preserve"> </w:t>
      </w:r>
      <w:r>
        <w:rPr>
          <w:sz w:val="20"/>
        </w:rPr>
        <w:t>a requerimento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inserida cláusula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termo</w:t>
      </w:r>
      <w:r>
        <w:rPr>
          <w:spacing w:val="1"/>
          <w:sz w:val="20"/>
        </w:rPr>
        <w:t xml:space="preserve"> </w:t>
      </w:r>
      <w:r>
        <w:rPr>
          <w:sz w:val="20"/>
        </w:rPr>
        <w:t>aditivo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resguardar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futuro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exercido</w:t>
      </w:r>
      <w:r>
        <w:rPr>
          <w:spacing w:val="-2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disponha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valores</w:t>
      </w:r>
      <w:r>
        <w:rPr>
          <w:spacing w:val="-1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2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preclusão.</w:t>
      </w:r>
    </w:p>
    <w:p w14:paraId="019A4F9D">
      <w:pPr>
        <w:pStyle w:val="9"/>
        <w:numPr>
          <w:ilvl w:val="1"/>
          <w:numId w:val="41"/>
        </w:numPr>
        <w:tabs>
          <w:tab w:val="left" w:pos="520"/>
        </w:tabs>
        <w:spacing w:before="2" w:after="0" w:line="240" w:lineRule="auto"/>
        <w:ind w:left="519" w:right="0" w:hanging="391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configurará</w:t>
      </w:r>
      <w:r>
        <w:rPr>
          <w:spacing w:val="-1"/>
          <w:sz w:val="20"/>
        </w:rPr>
        <w:t xml:space="preserve"> </w:t>
      </w:r>
      <w:r>
        <w:rPr>
          <w:sz w:val="20"/>
        </w:rPr>
        <w:t>óbice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deferimento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</w:t>
      </w:r>
      <w:r>
        <w:rPr>
          <w:spacing w:val="-1"/>
          <w:sz w:val="20"/>
        </w:rPr>
        <w:t xml:space="preserve"> </w:t>
      </w:r>
      <w:r>
        <w:rPr>
          <w:sz w:val="20"/>
        </w:rPr>
        <w:t>tempestivamente,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concedido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indenizatório.</w:t>
      </w:r>
    </w:p>
    <w:p w14:paraId="6B7D3B8D">
      <w:pPr>
        <w:pStyle w:val="9"/>
        <w:numPr>
          <w:ilvl w:val="1"/>
          <w:numId w:val="41"/>
        </w:numPr>
        <w:tabs>
          <w:tab w:val="left" w:pos="523"/>
        </w:tabs>
        <w:spacing w:before="40" w:after="0" w:line="240" w:lineRule="auto"/>
        <w:ind w:left="522" w:right="0" w:hanging="394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apostilamento,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única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realizada.</w:t>
      </w:r>
    </w:p>
    <w:p w14:paraId="42A234E8">
      <w:pPr>
        <w:pStyle w:val="9"/>
        <w:numPr>
          <w:ilvl w:val="1"/>
          <w:numId w:val="41"/>
        </w:numPr>
        <w:tabs>
          <w:tab w:val="left" w:pos="542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reajuste</w:t>
      </w:r>
      <w:r>
        <w:rPr>
          <w:spacing w:val="10"/>
          <w:sz w:val="20"/>
        </w:rPr>
        <w:t xml:space="preserve"> </w:t>
      </w:r>
      <w:r>
        <w:rPr>
          <w:sz w:val="20"/>
        </w:rPr>
        <w:t>dos</w:t>
      </w:r>
      <w:r>
        <w:rPr>
          <w:spacing w:val="10"/>
          <w:sz w:val="20"/>
        </w:rPr>
        <w:t xml:space="preserve"> </w:t>
      </w:r>
      <w:r>
        <w:rPr>
          <w:sz w:val="20"/>
        </w:rPr>
        <w:t>preços</w:t>
      </w:r>
      <w:r>
        <w:rPr>
          <w:spacing w:val="10"/>
          <w:sz w:val="20"/>
        </w:rPr>
        <w:t xml:space="preserve"> </w:t>
      </w:r>
      <w:r>
        <w:rPr>
          <w:sz w:val="20"/>
        </w:rPr>
        <w:t>não</w:t>
      </w:r>
      <w:r>
        <w:rPr>
          <w:spacing w:val="10"/>
          <w:sz w:val="20"/>
        </w:rPr>
        <w:t xml:space="preserve"> </w:t>
      </w:r>
      <w:r>
        <w:rPr>
          <w:sz w:val="20"/>
        </w:rPr>
        <w:t>interfere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direito</w:t>
      </w:r>
      <w:r>
        <w:rPr>
          <w:spacing w:val="11"/>
          <w:sz w:val="20"/>
        </w:rPr>
        <w:t xml:space="preserve"> </w:t>
      </w:r>
      <w:r>
        <w:rPr>
          <w:sz w:val="20"/>
        </w:rPr>
        <w:t>das</w:t>
      </w:r>
      <w:r>
        <w:rPr>
          <w:spacing w:val="10"/>
          <w:sz w:val="20"/>
        </w:rPr>
        <w:t xml:space="preserve"> </w:t>
      </w:r>
      <w:r>
        <w:rPr>
          <w:sz w:val="20"/>
        </w:rPr>
        <w:t>partes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solicitar,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qualquer</w:t>
      </w:r>
      <w:r>
        <w:rPr>
          <w:spacing w:val="10"/>
          <w:sz w:val="20"/>
        </w:rPr>
        <w:t xml:space="preserve"> </w:t>
      </w:r>
      <w:r>
        <w:rPr>
          <w:sz w:val="20"/>
        </w:rPr>
        <w:t>momento,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equilíbrio</w:t>
      </w:r>
      <w:r>
        <w:rPr>
          <w:spacing w:val="10"/>
          <w:sz w:val="20"/>
        </w:rPr>
        <w:t xml:space="preserve"> </w:t>
      </w:r>
      <w:r>
        <w:rPr>
          <w:sz w:val="20"/>
        </w:rPr>
        <w:t>econômico</w:t>
      </w:r>
      <w:r>
        <w:rPr>
          <w:spacing w:val="10"/>
          <w:sz w:val="20"/>
        </w:rPr>
        <w:t xml:space="preserve"> </w:t>
      </w:r>
      <w:r>
        <w:rPr>
          <w:sz w:val="20"/>
        </w:rPr>
        <w:t>dos</w:t>
      </w:r>
      <w:r>
        <w:rPr>
          <w:spacing w:val="10"/>
          <w:sz w:val="20"/>
        </w:rPr>
        <w:t xml:space="preserve"> </w:t>
      </w:r>
      <w:r>
        <w:rPr>
          <w:sz w:val="20"/>
        </w:rPr>
        <w:t>contratos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11"/>
          <w:sz w:val="20"/>
        </w:rPr>
        <w:t xml:space="preserve"> </w:t>
      </w:r>
      <w:r>
        <w:rPr>
          <w:sz w:val="20"/>
        </w:rPr>
        <w:t>base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disposto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art.</w:t>
      </w:r>
      <w:r>
        <w:rPr>
          <w:spacing w:val="-47"/>
          <w:sz w:val="20"/>
        </w:rPr>
        <w:t xml:space="preserve"> </w:t>
      </w:r>
      <w:r>
        <w:rPr>
          <w:sz w:val="20"/>
        </w:rPr>
        <w:t>124,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II,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“d”,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3343C653">
      <w:pPr>
        <w:pStyle w:val="6"/>
        <w:spacing w:before="6"/>
        <w:rPr>
          <w:sz w:val="27"/>
        </w:rPr>
      </w:pPr>
    </w:p>
    <w:p w14:paraId="281631D8">
      <w:pPr>
        <w:pStyle w:val="3"/>
        <w:spacing w:before="1"/>
        <w:ind w:left="129"/>
      </w:pPr>
      <w:r>
        <w:rPr>
          <w:spacing w:val="-3"/>
        </w:rPr>
        <w:t>CLÁUSULA</w:t>
      </w:r>
      <w:r>
        <w:rPr>
          <w:spacing w:val="-12"/>
        </w:rPr>
        <w:t xml:space="preserve"> </w:t>
      </w:r>
      <w:r>
        <w:rPr>
          <w:spacing w:val="-3"/>
        </w:rPr>
        <w:t>OITAVA</w:t>
      </w:r>
      <w:r>
        <w:rPr>
          <w:spacing w:val="-11"/>
        </w:rPr>
        <w:t xml:space="preserve"> </w:t>
      </w:r>
      <w:r>
        <w:rPr>
          <w:spacing w:val="-3"/>
        </w:rPr>
        <w:t>-</w:t>
      </w:r>
      <w:r>
        <w:rPr>
          <w:spacing w:val="-1"/>
        </w:rPr>
        <w:t xml:space="preserve"> </w:t>
      </w:r>
      <w:r>
        <w:rPr>
          <w:spacing w:val="-3"/>
        </w:rPr>
        <w:t>OBRIGAÇÕES</w:t>
      </w:r>
      <w:r>
        <w:t xml:space="preserve"> </w:t>
      </w:r>
      <w:r>
        <w:rPr>
          <w:spacing w:val="-2"/>
        </w:rPr>
        <w:t>DO</w:t>
      </w:r>
      <w:r>
        <w:t xml:space="preserve"> </w:t>
      </w:r>
      <w:r>
        <w:rPr>
          <w:spacing w:val="-2"/>
        </w:rPr>
        <w:t>CONTRATANTE</w:t>
      </w:r>
    </w:p>
    <w:p w14:paraId="13AA3947">
      <w:pPr>
        <w:pStyle w:val="6"/>
        <w:rPr>
          <w:b/>
          <w:sz w:val="22"/>
        </w:rPr>
      </w:pPr>
    </w:p>
    <w:p w14:paraId="0EC7805F">
      <w:pPr>
        <w:pStyle w:val="9"/>
        <w:numPr>
          <w:ilvl w:val="1"/>
          <w:numId w:val="43"/>
        </w:numPr>
        <w:tabs>
          <w:tab w:val="left" w:pos="430"/>
        </w:tabs>
        <w:spacing w:before="132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São</w:t>
      </w:r>
      <w:r>
        <w:rPr>
          <w:spacing w:val="-8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:</w:t>
      </w:r>
    </w:p>
    <w:p w14:paraId="4D6A889A">
      <w:pPr>
        <w:pStyle w:val="9"/>
        <w:numPr>
          <w:ilvl w:val="2"/>
          <w:numId w:val="43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Exigir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3"/>
          <w:sz w:val="20"/>
        </w:rPr>
        <w:t xml:space="preserve"> </w:t>
      </w:r>
      <w:r>
        <w:rPr>
          <w:sz w:val="20"/>
        </w:rPr>
        <w:t>assumidas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acordo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seus</w:t>
      </w:r>
      <w:r>
        <w:rPr>
          <w:spacing w:val="-2"/>
          <w:sz w:val="20"/>
        </w:rPr>
        <w:t xml:space="preserve"> </w:t>
      </w:r>
      <w:r>
        <w:rPr>
          <w:sz w:val="20"/>
        </w:rPr>
        <w:t>anexos.</w:t>
      </w:r>
    </w:p>
    <w:p w14:paraId="525E42EF">
      <w:pPr>
        <w:pStyle w:val="9"/>
        <w:numPr>
          <w:ilvl w:val="2"/>
          <w:numId w:val="43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Receber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prazo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Referência.</w:t>
      </w:r>
    </w:p>
    <w:p w14:paraId="439CEC32">
      <w:pPr>
        <w:pStyle w:val="9"/>
        <w:numPr>
          <w:ilvl w:val="2"/>
          <w:numId w:val="43"/>
        </w:numPr>
        <w:tabs>
          <w:tab w:val="left" w:pos="596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Notificar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14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escrito,</w:t>
      </w:r>
      <w:r>
        <w:rPr>
          <w:spacing w:val="14"/>
          <w:sz w:val="20"/>
        </w:rPr>
        <w:t xml:space="preserve"> </w:t>
      </w:r>
      <w:r>
        <w:rPr>
          <w:sz w:val="20"/>
        </w:rPr>
        <w:t>sobre</w:t>
      </w:r>
      <w:r>
        <w:rPr>
          <w:spacing w:val="14"/>
          <w:sz w:val="20"/>
        </w:rPr>
        <w:t xml:space="preserve"> </w:t>
      </w:r>
      <w:r>
        <w:rPr>
          <w:sz w:val="20"/>
        </w:rPr>
        <w:t>vícios,</w:t>
      </w:r>
      <w:r>
        <w:rPr>
          <w:spacing w:val="13"/>
          <w:sz w:val="20"/>
        </w:rPr>
        <w:t xml:space="preserve"> </w:t>
      </w:r>
      <w:r>
        <w:rPr>
          <w:sz w:val="20"/>
        </w:rPr>
        <w:t>defeitos</w:t>
      </w:r>
      <w:r>
        <w:rPr>
          <w:spacing w:val="14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incorreções</w:t>
      </w:r>
      <w:r>
        <w:rPr>
          <w:spacing w:val="14"/>
          <w:sz w:val="20"/>
        </w:rPr>
        <w:t xml:space="preserve"> </w:t>
      </w:r>
      <w:r>
        <w:rPr>
          <w:sz w:val="20"/>
        </w:rPr>
        <w:t>verificadas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4"/>
          <w:sz w:val="20"/>
        </w:rPr>
        <w:t xml:space="preserve"> </w:t>
      </w:r>
      <w:r>
        <w:rPr>
          <w:sz w:val="20"/>
        </w:rPr>
        <w:t>objeto</w:t>
      </w:r>
      <w:r>
        <w:rPr>
          <w:spacing w:val="14"/>
          <w:sz w:val="20"/>
        </w:rPr>
        <w:t xml:space="preserve"> </w:t>
      </w:r>
      <w:r>
        <w:rPr>
          <w:sz w:val="20"/>
        </w:rPr>
        <w:t>fornecido,</w:t>
      </w:r>
      <w:r>
        <w:rPr>
          <w:spacing w:val="13"/>
          <w:sz w:val="20"/>
        </w:rPr>
        <w:t xml:space="preserve"> </w:t>
      </w: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que</w:t>
      </w:r>
      <w:r>
        <w:rPr>
          <w:spacing w:val="14"/>
          <w:sz w:val="20"/>
        </w:rPr>
        <w:t xml:space="preserve"> </w:t>
      </w:r>
      <w:r>
        <w:rPr>
          <w:sz w:val="20"/>
        </w:rPr>
        <w:t>seja</w:t>
      </w:r>
      <w:r>
        <w:rPr>
          <w:spacing w:val="14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ele</w:t>
      </w:r>
      <w:r>
        <w:rPr>
          <w:spacing w:val="14"/>
          <w:sz w:val="20"/>
        </w:rPr>
        <w:t xml:space="preserve"> </w:t>
      </w:r>
      <w:r>
        <w:rPr>
          <w:sz w:val="20"/>
        </w:rPr>
        <w:t>substituído,</w:t>
      </w:r>
      <w:r>
        <w:rPr>
          <w:spacing w:val="14"/>
          <w:sz w:val="20"/>
        </w:rPr>
        <w:t xml:space="preserve"> </w:t>
      </w:r>
      <w:r>
        <w:rPr>
          <w:sz w:val="20"/>
        </w:rPr>
        <w:t>reparado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corrigido,</w:t>
      </w:r>
      <w:r>
        <w:rPr>
          <w:spacing w:val="14"/>
          <w:sz w:val="20"/>
        </w:rPr>
        <w:t xml:space="preserve"> </w:t>
      </w:r>
      <w:r>
        <w:rPr>
          <w:sz w:val="20"/>
        </w:rPr>
        <w:t>no</w:t>
      </w:r>
      <w:r>
        <w:rPr>
          <w:spacing w:val="-47"/>
          <w:sz w:val="20"/>
        </w:rPr>
        <w:t xml:space="preserve"> </w:t>
      </w:r>
      <w:r>
        <w:rPr>
          <w:sz w:val="20"/>
        </w:rPr>
        <w:t>todo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parte,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expensas.</w:t>
      </w:r>
    </w:p>
    <w:p w14:paraId="2DAAC931">
      <w:pPr>
        <w:pStyle w:val="9"/>
        <w:numPr>
          <w:ilvl w:val="2"/>
          <w:numId w:val="43"/>
        </w:numPr>
        <w:tabs>
          <w:tab w:val="left" w:pos="569"/>
        </w:tabs>
        <w:spacing w:before="1" w:after="0" w:line="240" w:lineRule="auto"/>
        <w:ind w:left="568" w:right="0" w:hanging="440"/>
        <w:jc w:val="left"/>
        <w:rPr>
          <w:sz w:val="20"/>
        </w:rPr>
      </w:pPr>
      <w:r>
        <w:rPr>
          <w:sz w:val="20"/>
        </w:rPr>
        <w:t>Acompanhar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fiscalizar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execução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4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369B010B">
      <w:pPr>
        <w:pStyle w:val="9"/>
        <w:numPr>
          <w:ilvl w:val="2"/>
          <w:numId w:val="43"/>
        </w:numPr>
        <w:tabs>
          <w:tab w:val="left" w:pos="615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Comunicar</w:t>
      </w:r>
      <w:r>
        <w:rPr>
          <w:spacing w:val="32"/>
          <w:sz w:val="20"/>
        </w:rPr>
        <w:t xml:space="preserve"> </w:t>
      </w:r>
      <w:r>
        <w:rPr>
          <w:sz w:val="20"/>
        </w:rPr>
        <w:t>ao</w:t>
      </w:r>
      <w:r>
        <w:rPr>
          <w:spacing w:val="3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34"/>
          <w:sz w:val="20"/>
        </w:rPr>
        <w:t xml:space="preserve"> </w:t>
      </w:r>
      <w:r>
        <w:rPr>
          <w:sz w:val="20"/>
        </w:rPr>
        <w:t>para</w:t>
      </w:r>
      <w:r>
        <w:rPr>
          <w:spacing w:val="33"/>
          <w:sz w:val="20"/>
        </w:rPr>
        <w:t xml:space="preserve"> </w:t>
      </w:r>
      <w:r>
        <w:rPr>
          <w:sz w:val="20"/>
        </w:rPr>
        <w:t>que</w:t>
      </w:r>
      <w:r>
        <w:rPr>
          <w:spacing w:val="32"/>
          <w:sz w:val="20"/>
        </w:rPr>
        <w:t xml:space="preserve"> </w:t>
      </w:r>
      <w:r>
        <w:rPr>
          <w:sz w:val="20"/>
        </w:rPr>
        <w:t>emita</w:t>
      </w:r>
      <w:r>
        <w:rPr>
          <w:spacing w:val="33"/>
          <w:sz w:val="20"/>
        </w:rPr>
        <w:t xml:space="preserve"> </w:t>
      </w:r>
      <w:r>
        <w:rPr>
          <w:sz w:val="20"/>
        </w:rPr>
        <w:t>Nota</w:t>
      </w:r>
      <w:r>
        <w:rPr>
          <w:spacing w:val="33"/>
          <w:sz w:val="20"/>
        </w:rPr>
        <w:t xml:space="preserve"> </w:t>
      </w:r>
      <w:r>
        <w:rPr>
          <w:sz w:val="20"/>
        </w:rPr>
        <w:t>Fiscal</w:t>
      </w:r>
      <w:r>
        <w:rPr>
          <w:spacing w:val="33"/>
          <w:sz w:val="20"/>
        </w:rPr>
        <w:t xml:space="preserve"> </w:t>
      </w:r>
      <w:r>
        <w:rPr>
          <w:sz w:val="20"/>
        </w:rPr>
        <w:t>relativa</w:t>
      </w:r>
      <w:r>
        <w:rPr>
          <w:spacing w:val="32"/>
          <w:sz w:val="20"/>
        </w:rPr>
        <w:t xml:space="preserve"> </w:t>
      </w:r>
      <w:r>
        <w:rPr>
          <w:sz w:val="20"/>
        </w:rPr>
        <w:t>à</w:t>
      </w:r>
      <w:r>
        <w:rPr>
          <w:spacing w:val="33"/>
          <w:sz w:val="20"/>
        </w:rPr>
        <w:t xml:space="preserve"> </w:t>
      </w:r>
      <w:r>
        <w:rPr>
          <w:sz w:val="20"/>
        </w:rPr>
        <w:t>parcela</w:t>
      </w:r>
      <w:r>
        <w:rPr>
          <w:spacing w:val="33"/>
          <w:sz w:val="20"/>
        </w:rPr>
        <w:t xml:space="preserve"> </w:t>
      </w:r>
      <w:r>
        <w:rPr>
          <w:sz w:val="20"/>
        </w:rPr>
        <w:t>incontroversa</w:t>
      </w:r>
      <w:r>
        <w:rPr>
          <w:spacing w:val="33"/>
          <w:sz w:val="20"/>
        </w:rPr>
        <w:t xml:space="preserve"> </w:t>
      </w:r>
      <w:r>
        <w:rPr>
          <w:sz w:val="20"/>
        </w:rPr>
        <w:t>da</w:t>
      </w:r>
      <w:r>
        <w:rPr>
          <w:spacing w:val="32"/>
          <w:sz w:val="20"/>
        </w:rPr>
        <w:t xml:space="preserve"> </w:t>
      </w:r>
      <w:r>
        <w:rPr>
          <w:sz w:val="20"/>
        </w:rPr>
        <w:t>execução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3"/>
          <w:sz w:val="20"/>
        </w:rPr>
        <w:t xml:space="preserve"> </w:t>
      </w:r>
      <w:r>
        <w:rPr>
          <w:sz w:val="20"/>
        </w:rPr>
        <w:t>objeto,</w:t>
      </w:r>
      <w:r>
        <w:rPr>
          <w:spacing w:val="33"/>
          <w:sz w:val="20"/>
        </w:rPr>
        <w:t xml:space="preserve"> </w:t>
      </w:r>
      <w:r>
        <w:rPr>
          <w:sz w:val="20"/>
        </w:rPr>
        <w:t>com</w:t>
      </w:r>
      <w:r>
        <w:rPr>
          <w:spacing w:val="32"/>
          <w:sz w:val="20"/>
        </w:rPr>
        <w:t xml:space="preserve"> </w:t>
      </w:r>
      <w:r>
        <w:rPr>
          <w:sz w:val="20"/>
        </w:rPr>
        <w:t>vistas</w:t>
      </w:r>
      <w:r>
        <w:rPr>
          <w:spacing w:val="33"/>
          <w:sz w:val="20"/>
        </w:rPr>
        <w:t xml:space="preserve"> </w:t>
      </w:r>
      <w:r>
        <w:rPr>
          <w:sz w:val="20"/>
        </w:rPr>
        <w:t>à</w:t>
      </w:r>
      <w:r>
        <w:rPr>
          <w:spacing w:val="33"/>
          <w:sz w:val="20"/>
        </w:rPr>
        <w:t xml:space="preserve"> </w:t>
      </w:r>
      <w:r>
        <w:rPr>
          <w:sz w:val="20"/>
        </w:rPr>
        <w:t>liquidação</w:t>
      </w:r>
      <w:r>
        <w:rPr>
          <w:spacing w:val="33"/>
          <w:sz w:val="20"/>
        </w:rPr>
        <w:t xml:space="preserve"> </w:t>
      </w:r>
      <w:r>
        <w:rPr>
          <w:sz w:val="20"/>
        </w:rPr>
        <w:t>e</w:t>
      </w:r>
      <w:r>
        <w:rPr>
          <w:spacing w:val="33"/>
          <w:sz w:val="20"/>
        </w:rPr>
        <w:t xml:space="preserve"> </w:t>
      </w:r>
      <w:r>
        <w:rPr>
          <w:sz w:val="20"/>
        </w:rPr>
        <w:t>pagamento,</w:t>
      </w:r>
      <w:r>
        <w:rPr>
          <w:spacing w:val="32"/>
          <w:sz w:val="20"/>
        </w:rPr>
        <w:t xml:space="preserve"> </w:t>
      </w:r>
      <w:r>
        <w:rPr>
          <w:sz w:val="20"/>
        </w:rPr>
        <w:t>no</w:t>
      </w:r>
      <w:r>
        <w:rPr>
          <w:spacing w:val="33"/>
          <w:sz w:val="20"/>
        </w:rPr>
        <w:t xml:space="preserve"> </w:t>
      </w:r>
      <w:r>
        <w:rPr>
          <w:sz w:val="20"/>
        </w:rPr>
        <w:t>caso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-2"/>
          <w:sz w:val="20"/>
        </w:rPr>
        <w:t xml:space="preserve"> </w:t>
      </w:r>
      <w:r>
        <w:rPr>
          <w:sz w:val="20"/>
        </w:rPr>
        <w:t>acerca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assumidas,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dimensão,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143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7780EDF8">
      <w:pPr>
        <w:pStyle w:val="9"/>
        <w:numPr>
          <w:ilvl w:val="2"/>
          <w:numId w:val="43"/>
        </w:numPr>
        <w:tabs>
          <w:tab w:val="left" w:pos="580"/>
        </w:tabs>
        <w:spacing w:before="2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Efetuar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pagamento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execução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prazo,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Contrato.</w:t>
      </w:r>
    </w:p>
    <w:p w14:paraId="140C027D">
      <w:pPr>
        <w:pStyle w:val="9"/>
        <w:numPr>
          <w:ilvl w:val="2"/>
          <w:numId w:val="43"/>
        </w:numPr>
        <w:tabs>
          <w:tab w:val="left" w:pos="569"/>
        </w:tabs>
        <w:spacing w:before="40" w:after="0" w:line="240" w:lineRule="auto"/>
        <w:ind w:left="568" w:right="0" w:hanging="440"/>
        <w:jc w:val="left"/>
        <w:rPr>
          <w:sz w:val="20"/>
        </w:rPr>
      </w:pPr>
      <w:r>
        <w:rPr>
          <w:sz w:val="20"/>
        </w:rPr>
        <w:t>Aplicar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motivadas</w:t>
      </w:r>
      <w:r>
        <w:rPr>
          <w:spacing w:val="-3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total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parcial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2"/>
          <w:sz w:val="20"/>
        </w:rPr>
        <w:t xml:space="preserve"> </w:t>
      </w:r>
      <w:r>
        <w:rPr>
          <w:sz w:val="20"/>
        </w:rPr>
        <w:t>contratuais,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neste</w:t>
      </w:r>
      <w:r>
        <w:rPr>
          <w:spacing w:val="-3"/>
          <w:sz w:val="20"/>
        </w:rPr>
        <w:t xml:space="preserve"> </w:t>
      </w:r>
      <w:r>
        <w:rPr>
          <w:sz w:val="20"/>
        </w:rPr>
        <w:t>Contrato.</w:t>
      </w:r>
    </w:p>
    <w:p w14:paraId="5FB55054">
      <w:pPr>
        <w:pStyle w:val="9"/>
        <w:numPr>
          <w:ilvl w:val="2"/>
          <w:numId w:val="43"/>
        </w:numPr>
        <w:tabs>
          <w:tab w:val="left" w:pos="581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Dar ciência à Assessoria Jurídica do órgão ou entidade para as providências junto à Procuradoria Geral do Estado, com vistas a adoção de eventuais medidas judiciais, em caso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4FE4F496">
      <w:pPr>
        <w:pStyle w:val="9"/>
        <w:numPr>
          <w:ilvl w:val="2"/>
          <w:numId w:val="43"/>
        </w:numPr>
        <w:tabs>
          <w:tab w:val="left" w:pos="628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Emitir</w:t>
      </w:r>
      <w:r>
        <w:rPr>
          <w:spacing w:val="45"/>
          <w:sz w:val="20"/>
        </w:rPr>
        <w:t xml:space="preserve"> </w:t>
      </w:r>
      <w:r>
        <w:rPr>
          <w:sz w:val="20"/>
        </w:rPr>
        <w:t>decisão</w:t>
      </w:r>
      <w:r>
        <w:rPr>
          <w:spacing w:val="46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46"/>
          <w:sz w:val="20"/>
        </w:rPr>
        <w:t xml:space="preserve"> </w:t>
      </w:r>
      <w:r>
        <w:rPr>
          <w:sz w:val="20"/>
        </w:rPr>
        <w:t>sobre</w:t>
      </w:r>
      <w:r>
        <w:rPr>
          <w:spacing w:val="46"/>
          <w:sz w:val="20"/>
        </w:rPr>
        <w:t xml:space="preserve"> </w:t>
      </w:r>
      <w:r>
        <w:rPr>
          <w:sz w:val="20"/>
        </w:rPr>
        <w:t>todas</w:t>
      </w:r>
      <w:r>
        <w:rPr>
          <w:spacing w:val="46"/>
          <w:sz w:val="20"/>
        </w:rPr>
        <w:t xml:space="preserve"> </w:t>
      </w:r>
      <w:r>
        <w:rPr>
          <w:sz w:val="20"/>
        </w:rPr>
        <w:t>as</w:t>
      </w:r>
      <w:r>
        <w:rPr>
          <w:spacing w:val="46"/>
          <w:sz w:val="20"/>
        </w:rPr>
        <w:t xml:space="preserve"> </w:t>
      </w:r>
      <w:r>
        <w:rPr>
          <w:sz w:val="20"/>
        </w:rPr>
        <w:t>solicitações</w:t>
      </w:r>
      <w:r>
        <w:rPr>
          <w:spacing w:val="46"/>
          <w:sz w:val="20"/>
        </w:rPr>
        <w:t xml:space="preserve"> </w:t>
      </w:r>
      <w:r>
        <w:rPr>
          <w:sz w:val="20"/>
        </w:rPr>
        <w:t>e</w:t>
      </w:r>
      <w:r>
        <w:rPr>
          <w:spacing w:val="46"/>
          <w:sz w:val="20"/>
        </w:rPr>
        <w:t xml:space="preserve"> </w:t>
      </w:r>
      <w:r>
        <w:rPr>
          <w:sz w:val="20"/>
        </w:rPr>
        <w:t>reclamações</w:t>
      </w:r>
      <w:r>
        <w:rPr>
          <w:spacing w:val="46"/>
          <w:sz w:val="20"/>
        </w:rPr>
        <w:t xml:space="preserve"> </w:t>
      </w:r>
      <w:r>
        <w:rPr>
          <w:sz w:val="20"/>
        </w:rPr>
        <w:t>relacionadas</w:t>
      </w:r>
      <w:r>
        <w:rPr>
          <w:spacing w:val="46"/>
          <w:sz w:val="20"/>
        </w:rPr>
        <w:t xml:space="preserve"> </w:t>
      </w:r>
      <w:r>
        <w:rPr>
          <w:sz w:val="20"/>
        </w:rPr>
        <w:t>à</w:t>
      </w:r>
      <w:r>
        <w:rPr>
          <w:spacing w:val="46"/>
          <w:sz w:val="20"/>
        </w:rPr>
        <w:t xml:space="preserve"> </w:t>
      </w:r>
      <w:r>
        <w:rPr>
          <w:sz w:val="20"/>
        </w:rPr>
        <w:t>execução</w:t>
      </w:r>
      <w:r>
        <w:rPr>
          <w:spacing w:val="46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presente</w:t>
      </w:r>
      <w:r>
        <w:rPr>
          <w:spacing w:val="46"/>
          <w:sz w:val="20"/>
        </w:rPr>
        <w:t xml:space="preserve"> </w:t>
      </w:r>
      <w:r>
        <w:rPr>
          <w:sz w:val="20"/>
        </w:rPr>
        <w:t>Contrato,</w:t>
      </w:r>
      <w:r>
        <w:rPr>
          <w:spacing w:val="46"/>
          <w:sz w:val="20"/>
        </w:rPr>
        <w:t xml:space="preserve"> </w:t>
      </w:r>
      <w:r>
        <w:rPr>
          <w:sz w:val="20"/>
        </w:rPr>
        <w:t>ressalvados</w:t>
      </w:r>
      <w:r>
        <w:rPr>
          <w:spacing w:val="46"/>
          <w:sz w:val="20"/>
        </w:rPr>
        <w:t xml:space="preserve"> </w:t>
      </w:r>
      <w:r>
        <w:rPr>
          <w:sz w:val="20"/>
        </w:rPr>
        <w:t>os</w:t>
      </w:r>
      <w:r>
        <w:rPr>
          <w:spacing w:val="46"/>
          <w:sz w:val="20"/>
        </w:rPr>
        <w:t xml:space="preserve"> </w:t>
      </w:r>
      <w:r>
        <w:rPr>
          <w:sz w:val="20"/>
        </w:rPr>
        <w:t>requerimentos</w:t>
      </w:r>
      <w:r>
        <w:rPr>
          <w:spacing w:val="46"/>
          <w:sz w:val="20"/>
        </w:rPr>
        <w:t xml:space="preserve"> </w:t>
      </w:r>
      <w:r>
        <w:rPr>
          <w:sz w:val="20"/>
        </w:rPr>
        <w:t>manifestamente</w:t>
      </w:r>
      <w:r>
        <w:rPr>
          <w:spacing w:val="-47"/>
          <w:sz w:val="20"/>
        </w:rPr>
        <w:t xml:space="preserve"> </w:t>
      </w:r>
      <w:r>
        <w:rPr>
          <w:sz w:val="20"/>
        </w:rPr>
        <w:t>impertinentes,</w:t>
      </w:r>
      <w:r>
        <w:rPr>
          <w:spacing w:val="-1"/>
          <w:sz w:val="20"/>
        </w:rPr>
        <w:t xml:space="preserve"> </w:t>
      </w:r>
      <w:r>
        <w:rPr>
          <w:sz w:val="20"/>
        </w:rPr>
        <w:t>meramente</w:t>
      </w:r>
      <w:r>
        <w:rPr>
          <w:spacing w:val="-1"/>
          <w:sz w:val="20"/>
        </w:rPr>
        <w:t xml:space="preserve"> </w:t>
      </w:r>
      <w:r>
        <w:rPr>
          <w:sz w:val="20"/>
        </w:rPr>
        <w:t>protelatórios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nenhum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boa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ajuste.</w:t>
      </w:r>
    </w:p>
    <w:p w14:paraId="6EFA7EF2">
      <w:pPr>
        <w:pStyle w:val="9"/>
        <w:numPr>
          <w:ilvl w:val="3"/>
          <w:numId w:val="43"/>
        </w:numPr>
        <w:tabs>
          <w:tab w:val="left" w:pos="730"/>
        </w:tabs>
        <w:spacing w:before="2" w:after="0" w:line="240" w:lineRule="auto"/>
        <w:ind w:left="730" w:right="0" w:hanging="601"/>
        <w:jc w:val="left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terá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prazo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(um)</w:t>
      </w:r>
      <w:r>
        <w:rPr>
          <w:spacing w:val="-2"/>
          <w:sz w:val="20"/>
        </w:rPr>
        <w:t xml:space="preserve"> </w:t>
      </w:r>
      <w:r>
        <w:rPr>
          <w:sz w:val="20"/>
        </w:rPr>
        <w:t>mês,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contar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protocolo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requerimento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decidir,</w:t>
      </w:r>
      <w:r>
        <w:rPr>
          <w:spacing w:val="-3"/>
          <w:sz w:val="20"/>
        </w:rPr>
        <w:t xml:space="preserve"> </w:t>
      </w:r>
      <w:r>
        <w:rPr>
          <w:sz w:val="20"/>
        </w:rPr>
        <w:t>admitida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2"/>
          <w:sz w:val="20"/>
        </w:rPr>
        <w:t xml:space="preserve"> </w:t>
      </w:r>
      <w:r>
        <w:rPr>
          <w:sz w:val="20"/>
        </w:rPr>
        <w:t>motivada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igual</w:t>
      </w:r>
      <w:r>
        <w:rPr>
          <w:spacing w:val="-3"/>
          <w:sz w:val="20"/>
        </w:rPr>
        <w:t xml:space="preserve"> </w:t>
      </w:r>
      <w:r>
        <w:rPr>
          <w:sz w:val="20"/>
        </w:rPr>
        <w:t>período.</w:t>
      </w:r>
    </w:p>
    <w:p w14:paraId="5BB35996">
      <w:pPr>
        <w:pStyle w:val="9"/>
        <w:numPr>
          <w:ilvl w:val="2"/>
          <w:numId w:val="43"/>
        </w:numPr>
        <w:tabs>
          <w:tab w:val="left" w:pos="691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Responder</w:t>
      </w:r>
      <w:r>
        <w:rPr>
          <w:spacing w:val="8"/>
          <w:sz w:val="20"/>
        </w:rPr>
        <w:t xml:space="preserve"> </w:t>
      </w:r>
      <w:r>
        <w:rPr>
          <w:sz w:val="20"/>
        </w:rPr>
        <w:t>aos</w:t>
      </w:r>
      <w:r>
        <w:rPr>
          <w:spacing w:val="9"/>
          <w:sz w:val="20"/>
        </w:rPr>
        <w:t xml:space="preserve"> </w:t>
      </w:r>
      <w:r>
        <w:rPr>
          <w:sz w:val="20"/>
        </w:rPr>
        <w:t>eventuais</w:t>
      </w:r>
      <w:r>
        <w:rPr>
          <w:spacing w:val="8"/>
          <w:sz w:val="20"/>
        </w:rPr>
        <w:t xml:space="preserve"> </w:t>
      </w:r>
      <w:r>
        <w:rPr>
          <w:sz w:val="20"/>
        </w:rPr>
        <w:t>pedidos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restabelecimento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equilíbrio</w:t>
      </w:r>
      <w:r>
        <w:rPr>
          <w:spacing w:val="9"/>
          <w:sz w:val="20"/>
        </w:rPr>
        <w:t xml:space="preserve"> </w:t>
      </w:r>
      <w:r>
        <w:rPr>
          <w:sz w:val="20"/>
        </w:rPr>
        <w:t>econômico-financeiro</w:t>
      </w:r>
      <w:r>
        <w:rPr>
          <w:spacing w:val="8"/>
          <w:sz w:val="20"/>
        </w:rPr>
        <w:t xml:space="preserve"> </w:t>
      </w:r>
      <w:r>
        <w:rPr>
          <w:sz w:val="20"/>
        </w:rPr>
        <w:t>efetuados</w:t>
      </w:r>
      <w:r>
        <w:rPr>
          <w:spacing w:val="9"/>
          <w:sz w:val="20"/>
        </w:rPr>
        <w:t xml:space="preserve"> </w:t>
      </w:r>
      <w:r>
        <w:rPr>
          <w:sz w:val="20"/>
        </w:rPr>
        <w:t>pelo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9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máximo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45</w:t>
      </w:r>
      <w:r>
        <w:rPr>
          <w:spacing w:val="8"/>
          <w:sz w:val="20"/>
        </w:rPr>
        <w:t xml:space="preserve"> </w:t>
      </w:r>
      <w:r>
        <w:rPr>
          <w:sz w:val="20"/>
        </w:rPr>
        <w:t>(quarenta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cinco)</w:t>
      </w:r>
      <w:r>
        <w:rPr>
          <w:spacing w:val="9"/>
          <w:sz w:val="20"/>
        </w:rPr>
        <w:t xml:space="preserve"> </w:t>
      </w:r>
      <w:r>
        <w:rPr>
          <w:sz w:val="20"/>
        </w:rPr>
        <w:t>dias,</w:t>
      </w:r>
      <w:r>
        <w:rPr>
          <w:spacing w:val="-47"/>
          <w:sz w:val="20"/>
        </w:rPr>
        <w:t xml:space="preserve"> </w:t>
      </w:r>
      <w:r>
        <w:rPr>
          <w:sz w:val="20"/>
        </w:rPr>
        <w:t>admitida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motivada,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única</w:t>
      </w:r>
      <w:r>
        <w:rPr>
          <w:spacing w:val="-1"/>
          <w:sz w:val="20"/>
        </w:rPr>
        <w:t xml:space="preserve"> </w:t>
      </w:r>
      <w:r>
        <w:rPr>
          <w:sz w:val="20"/>
        </w:rPr>
        <w:t>vez,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igual</w:t>
      </w:r>
      <w:r>
        <w:rPr>
          <w:spacing w:val="-1"/>
          <w:sz w:val="20"/>
        </w:rPr>
        <w:t xml:space="preserve"> </w:t>
      </w:r>
      <w:r>
        <w:rPr>
          <w:sz w:val="20"/>
        </w:rPr>
        <w:t>período.</w:t>
      </w:r>
    </w:p>
    <w:p w14:paraId="7FA13F7E">
      <w:pPr>
        <w:pStyle w:val="9"/>
        <w:numPr>
          <w:ilvl w:val="2"/>
          <w:numId w:val="43"/>
        </w:numPr>
        <w:tabs>
          <w:tab w:val="left" w:pos="676"/>
        </w:tabs>
        <w:spacing w:before="2" w:after="0" w:line="280" w:lineRule="auto"/>
        <w:ind w:left="129" w:right="134" w:firstLine="0"/>
        <w:jc w:val="left"/>
        <w:rPr>
          <w:sz w:val="20"/>
        </w:rPr>
      </w:pPr>
      <w:r>
        <w:rPr>
          <w:sz w:val="20"/>
        </w:rPr>
        <w:t>Notificar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emitentes</w:t>
      </w:r>
      <w:r>
        <w:rPr>
          <w:spacing w:val="2"/>
          <w:sz w:val="20"/>
        </w:rPr>
        <w:t xml:space="preserve"> </w:t>
      </w:r>
      <w:r>
        <w:rPr>
          <w:sz w:val="20"/>
        </w:rPr>
        <w:t>das</w:t>
      </w:r>
      <w:r>
        <w:rPr>
          <w:spacing w:val="2"/>
          <w:sz w:val="20"/>
        </w:rPr>
        <w:t xml:space="preserve"> </w:t>
      </w:r>
      <w:r>
        <w:rPr>
          <w:sz w:val="20"/>
        </w:rPr>
        <w:t>garantias</w:t>
      </w:r>
      <w:r>
        <w:rPr>
          <w:spacing w:val="2"/>
          <w:sz w:val="20"/>
        </w:rPr>
        <w:t xml:space="preserve"> </w:t>
      </w:r>
      <w:r>
        <w:rPr>
          <w:sz w:val="20"/>
        </w:rPr>
        <w:t>quanto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início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processo</w:t>
      </w:r>
      <w:r>
        <w:rPr>
          <w:spacing w:val="2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apuração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cláusulas</w:t>
      </w:r>
      <w:r>
        <w:rPr>
          <w:spacing w:val="2"/>
          <w:sz w:val="20"/>
        </w:rPr>
        <w:t xml:space="preserve"> </w:t>
      </w:r>
      <w:r>
        <w:rPr>
          <w:sz w:val="20"/>
        </w:rPr>
        <w:t>contratuais,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forma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art.</w:t>
      </w:r>
      <w:r>
        <w:rPr>
          <w:spacing w:val="2"/>
          <w:sz w:val="20"/>
        </w:rPr>
        <w:t xml:space="preserve"> </w:t>
      </w:r>
      <w:r>
        <w:rPr>
          <w:sz w:val="20"/>
        </w:rPr>
        <w:t>137,</w:t>
      </w:r>
      <w:r>
        <w:rPr>
          <w:spacing w:val="2"/>
          <w:sz w:val="20"/>
        </w:rPr>
        <w:t xml:space="preserve"> </w:t>
      </w:r>
      <w:r>
        <w:rPr>
          <w:sz w:val="20"/>
        </w:rPr>
        <w:t>§</w:t>
      </w:r>
      <w:r>
        <w:rPr>
          <w:spacing w:val="2"/>
          <w:sz w:val="20"/>
        </w:rPr>
        <w:t xml:space="preserve"> </w:t>
      </w:r>
      <w:r>
        <w:rPr>
          <w:sz w:val="20"/>
        </w:rPr>
        <w:t>4º,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Lei</w:t>
      </w:r>
      <w:r>
        <w:rPr>
          <w:spacing w:val="-47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12948456">
      <w:pPr>
        <w:pStyle w:val="9"/>
        <w:numPr>
          <w:ilvl w:val="2"/>
          <w:numId w:val="43"/>
        </w:numPr>
        <w:tabs>
          <w:tab w:val="left" w:pos="690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Administração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responderá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quaisquer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compromissos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assumidos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pelo</w:t>
      </w:r>
      <w:r>
        <w:rPr>
          <w:spacing w:val="7"/>
          <w:sz w:val="20"/>
        </w:rPr>
        <w:t xml:space="preserve"> </w:t>
      </w:r>
      <w:r>
        <w:rPr>
          <w:b/>
          <w:spacing w:val="-1"/>
          <w:sz w:val="20"/>
        </w:rPr>
        <w:t>CONTRATADO</w:t>
      </w:r>
      <w:r>
        <w:rPr>
          <w:b/>
          <w:spacing w:val="7"/>
          <w:sz w:val="20"/>
        </w:rPr>
        <w:t xml:space="preserve"> </w:t>
      </w:r>
      <w:r>
        <w:rPr>
          <w:spacing w:val="-1"/>
          <w:sz w:val="20"/>
        </w:rPr>
        <w:t>com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terceiros,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ainda</w:t>
      </w:r>
      <w:r>
        <w:rPr>
          <w:spacing w:val="9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pacing w:val="-1"/>
          <w:sz w:val="20"/>
        </w:rPr>
        <w:t>vinculados</w:t>
      </w:r>
      <w:r>
        <w:rPr>
          <w:spacing w:val="9"/>
          <w:sz w:val="20"/>
        </w:rPr>
        <w:t xml:space="preserve"> </w:t>
      </w:r>
      <w:r>
        <w:rPr>
          <w:sz w:val="20"/>
        </w:rPr>
        <w:t>à</w:t>
      </w:r>
      <w:r>
        <w:rPr>
          <w:spacing w:val="9"/>
          <w:sz w:val="20"/>
        </w:rPr>
        <w:t xml:space="preserve"> </w:t>
      </w:r>
      <w:r>
        <w:rPr>
          <w:sz w:val="20"/>
        </w:rPr>
        <w:t>execução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9"/>
          <w:sz w:val="20"/>
        </w:rPr>
        <w:t xml:space="preserve"> </w:t>
      </w:r>
      <w:r>
        <w:rPr>
          <w:sz w:val="20"/>
        </w:rPr>
        <w:t>Contrato,</w:t>
      </w:r>
      <w:r>
        <w:rPr>
          <w:spacing w:val="9"/>
          <w:sz w:val="20"/>
        </w:rPr>
        <w:t xml:space="preserve"> </w:t>
      </w:r>
      <w:r>
        <w:rPr>
          <w:sz w:val="20"/>
        </w:rPr>
        <w:t>bem</w:t>
      </w:r>
      <w:r>
        <w:rPr>
          <w:spacing w:val="9"/>
          <w:sz w:val="20"/>
        </w:rPr>
        <w:t xml:space="preserve"> </w:t>
      </w:r>
      <w:r>
        <w:rPr>
          <w:sz w:val="20"/>
        </w:rPr>
        <w:t>como</w:t>
      </w:r>
      <w:r>
        <w:rPr>
          <w:spacing w:val="9"/>
          <w:sz w:val="20"/>
        </w:rPr>
        <w:t xml:space="preserve"> </w:t>
      </w:r>
      <w:r>
        <w:rPr>
          <w:sz w:val="20"/>
        </w:rPr>
        <w:t>por</w:t>
      </w:r>
      <w:r>
        <w:rPr>
          <w:spacing w:val="-47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causado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terceiros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empregados,</w:t>
      </w:r>
      <w:r>
        <w:rPr>
          <w:spacing w:val="-2"/>
          <w:sz w:val="20"/>
        </w:rPr>
        <w:t xml:space="preserve"> </w:t>
      </w:r>
      <w:r>
        <w:rPr>
          <w:sz w:val="20"/>
        </w:rPr>
        <w:t>prepostos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subordinados.</w:t>
      </w:r>
    </w:p>
    <w:p w14:paraId="1A0DC41D">
      <w:pPr>
        <w:pStyle w:val="9"/>
        <w:numPr>
          <w:ilvl w:val="2"/>
          <w:numId w:val="43"/>
        </w:numPr>
        <w:tabs>
          <w:tab w:val="left" w:pos="681"/>
        </w:tabs>
        <w:spacing w:before="2" w:after="0" w:line="240" w:lineRule="auto"/>
        <w:ind w:left="680" w:right="0" w:hanging="552"/>
        <w:jc w:val="left"/>
        <w:rPr>
          <w:sz w:val="20"/>
        </w:rPr>
      </w:pP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presente</w:t>
      </w:r>
      <w:r>
        <w:rPr>
          <w:spacing w:val="-4"/>
          <w:sz w:val="20"/>
        </w:rPr>
        <w:t xml:space="preserve"> </w:t>
      </w:r>
      <w:r>
        <w:rPr>
          <w:sz w:val="20"/>
        </w:rPr>
        <w:t>Contrato</w:t>
      </w:r>
      <w:r>
        <w:rPr>
          <w:spacing w:val="-5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configura</w:t>
      </w:r>
      <w:r>
        <w:rPr>
          <w:spacing w:val="-5"/>
          <w:sz w:val="20"/>
        </w:rPr>
        <w:t xml:space="preserve"> </w:t>
      </w:r>
      <w:r>
        <w:rPr>
          <w:sz w:val="20"/>
        </w:rPr>
        <w:t>vínculo</w:t>
      </w:r>
      <w:r>
        <w:rPr>
          <w:spacing w:val="-4"/>
          <w:sz w:val="20"/>
        </w:rPr>
        <w:t xml:space="preserve"> </w:t>
      </w:r>
      <w:r>
        <w:rPr>
          <w:sz w:val="20"/>
        </w:rPr>
        <w:t>empregatício</w:t>
      </w:r>
      <w:r>
        <w:rPr>
          <w:spacing w:val="-5"/>
          <w:sz w:val="20"/>
        </w:rPr>
        <w:t xml:space="preserve"> </w:t>
      </w:r>
      <w:r>
        <w:rPr>
          <w:sz w:val="20"/>
        </w:rPr>
        <w:t>entre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trabalhadores,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sócios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175E0D2E">
      <w:pPr>
        <w:pStyle w:val="6"/>
        <w:spacing w:before="1"/>
        <w:rPr>
          <w:sz w:val="32"/>
        </w:rPr>
      </w:pPr>
    </w:p>
    <w:p w14:paraId="55FC3730">
      <w:pPr>
        <w:pStyle w:val="3"/>
        <w:spacing w:before="1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NONA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t xml:space="preserve"> </w:t>
      </w:r>
      <w:r>
        <w:rPr>
          <w:spacing w:val="-1"/>
        </w:rPr>
        <w:t>OBRIGAÇÕES</w:t>
      </w:r>
      <w:r>
        <w:t xml:space="preserve"> </w:t>
      </w:r>
      <w:r>
        <w:rPr>
          <w:spacing w:val="-1"/>
        </w:rPr>
        <w:t>DO CONTRATADO</w:t>
      </w:r>
    </w:p>
    <w:p w14:paraId="0B1E5136">
      <w:pPr>
        <w:pStyle w:val="6"/>
        <w:spacing w:before="11"/>
        <w:rPr>
          <w:b/>
          <w:sz w:val="26"/>
        </w:rPr>
      </w:pPr>
    </w:p>
    <w:p w14:paraId="02F175E1">
      <w:pPr>
        <w:pStyle w:val="9"/>
        <w:numPr>
          <w:ilvl w:val="1"/>
          <w:numId w:val="44"/>
        </w:numPr>
        <w:tabs>
          <w:tab w:val="left" w:pos="438"/>
        </w:tabs>
        <w:spacing w:before="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6"/>
          <w:sz w:val="20"/>
        </w:rPr>
        <w:t xml:space="preserve"> </w:t>
      </w:r>
      <w:r>
        <w:rPr>
          <w:sz w:val="20"/>
        </w:rPr>
        <w:t>deverá</w:t>
      </w:r>
      <w:r>
        <w:rPr>
          <w:spacing w:val="5"/>
          <w:sz w:val="20"/>
        </w:rPr>
        <w:t xml:space="preserve"> </w:t>
      </w:r>
      <w:r>
        <w:rPr>
          <w:sz w:val="20"/>
        </w:rPr>
        <w:t>cumprir</w:t>
      </w:r>
      <w:r>
        <w:rPr>
          <w:spacing w:val="4"/>
          <w:sz w:val="20"/>
        </w:rPr>
        <w:t xml:space="preserve"> </w:t>
      </w:r>
      <w:r>
        <w:rPr>
          <w:sz w:val="20"/>
        </w:rPr>
        <w:t>todas</w:t>
      </w:r>
      <w:r>
        <w:rPr>
          <w:spacing w:val="5"/>
          <w:sz w:val="20"/>
        </w:rPr>
        <w:t xml:space="preserve"> </w:t>
      </w:r>
      <w:r>
        <w:rPr>
          <w:sz w:val="20"/>
        </w:rPr>
        <w:t>as</w:t>
      </w:r>
      <w:r>
        <w:rPr>
          <w:spacing w:val="5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4"/>
          <w:sz w:val="20"/>
        </w:rPr>
        <w:t xml:space="preserve"> </w:t>
      </w:r>
      <w:r>
        <w:rPr>
          <w:sz w:val="20"/>
        </w:rPr>
        <w:t>constantes</w:t>
      </w:r>
      <w:r>
        <w:rPr>
          <w:spacing w:val="5"/>
          <w:sz w:val="20"/>
        </w:rPr>
        <w:t xml:space="preserve"> </w:t>
      </w:r>
      <w:r>
        <w:rPr>
          <w:sz w:val="20"/>
        </w:rPr>
        <w:t>deste</w:t>
      </w:r>
      <w:r>
        <w:rPr>
          <w:spacing w:val="5"/>
          <w:sz w:val="20"/>
        </w:rPr>
        <w:t xml:space="preserve"> </w:t>
      </w:r>
      <w:r>
        <w:rPr>
          <w:sz w:val="20"/>
        </w:rPr>
        <w:t>Contrato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em</w:t>
      </w:r>
      <w:r>
        <w:rPr>
          <w:spacing w:val="5"/>
          <w:sz w:val="20"/>
        </w:rPr>
        <w:t xml:space="preserve"> </w:t>
      </w:r>
      <w:r>
        <w:rPr>
          <w:sz w:val="20"/>
        </w:rPr>
        <w:t>seus</w:t>
      </w:r>
      <w:r>
        <w:rPr>
          <w:spacing w:val="-6"/>
          <w:sz w:val="20"/>
        </w:rPr>
        <w:t xml:space="preserve"> </w:t>
      </w:r>
      <w:r>
        <w:rPr>
          <w:sz w:val="20"/>
        </w:rPr>
        <w:t>Anexos,</w:t>
      </w:r>
      <w:r>
        <w:rPr>
          <w:spacing w:val="5"/>
          <w:sz w:val="20"/>
        </w:rPr>
        <w:t xml:space="preserve"> </w:t>
      </w:r>
      <w:r>
        <w:rPr>
          <w:sz w:val="20"/>
        </w:rPr>
        <w:t>assumindo</w:t>
      </w:r>
      <w:r>
        <w:rPr>
          <w:spacing w:val="4"/>
          <w:sz w:val="20"/>
        </w:rPr>
        <w:t xml:space="preserve"> </w:t>
      </w:r>
      <w:r>
        <w:rPr>
          <w:sz w:val="20"/>
        </w:rPr>
        <w:t>como</w:t>
      </w:r>
      <w:r>
        <w:rPr>
          <w:spacing w:val="5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5"/>
          <w:sz w:val="20"/>
        </w:rPr>
        <w:t xml:space="preserve"> </w:t>
      </w:r>
      <w:r>
        <w:rPr>
          <w:sz w:val="20"/>
        </w:rPr>
        <w:t>seus</w:t>
      </w:r>
      <w:r>
        <w:rPr>
          <w:spacing w:val="4"/>
          <w:sz w:val="20"/>
        </w:rPr>
        <w:t xml:space="preserve"> </w:t>
      </w:r>
      <w:r>
        <w:rPr>
          <w:sz w:val="20"/>
        </w:rPr>
        <w:t>os</w:t>
      </w:r>
      <w:r>
        <w:rPr>
          <w:spacing w:val="5"/>
          <w:sz w:val="20"/>
        </w:rPr>
        <w:t xml:space="preserve"> </w:t>
      </w:r>
      <w:r>
        <w:rPr>
          <w:sz w:val="20"/>
        </w:rPr>
        <w:t>riscos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as</w:t>
      </w:r>
      <w:r>
        <w:rPr>
          <w:spacing w:val="4"/>
          <w:sz w:val="20"/>
        </w:rPr>
        <w:t xml:space="preserve"> </w:t>
      </w:r>
      <w:r>
        <w:rPr>
          <w:sz w:val="20"/>
        </w:rPr>
        <w:t>despesas</w:t>
      </w:r>
      <w:r>
        <w:rPr>
          <w:spacing w:val="5"/>
          <w:sz w:val="20"/>
        </w:rPr>
        <w:t xml:space="preserve"> </w:t>
      </w:r>
      <w:r>
        <w:rPr>
          <w:sz w:val="20"/>
        </w:rPr>
        <w:t>decorrentes</w:t>
      </w:r>
      <w:r>
        <w:rPr>
          <w:spacing w:val="-47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boa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perfeita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objeto,</w:t>
      </w:r>
      <w:r>
        <w:rPr>
          <w:spacing w:val="-1"/>
          <w:sz w:val="20"/>
        </w:rPr>
        <w:t xml:space="preserve"> </w:t>
      </w:r>
      <w:r>
        <w:rPr>
          <w:sz w:val="20"/>
        </w:rPr>
        <w:t>observando,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seguir</w:t>
      </w:r>
      <w:r>
        <w:rPr>
          <w:spacing w:val="-1"/>
          <w:sz w:val="20"/>
        </w:rPr>
        <w:t xml:space="preserve"> </w:t>
      </w:r>
      <w:r>
        <w:rPr>
          <w:sz w:val="20"/>
        </w:rPr>
        <w:t>dispostas:</w:t>
      </w:r>
    </w:p>
    <w:p w14:paraId="3AD7AB3D">
      <w:pPr>
        <w:pStyle w:val="9"/>
        <w:numPr>
          <w:ilvl w:val="2"/>
          <w:numId w:val="44"/>
        </w:numPr>
        <w:tabs>
          <w:tab w:val="left" w:pos="580"/>
        </w:tabs>
        <w:spacing w:before="2" w:after="0" w:line="240" w:lineRule="auto"/>
        <w:ind w:left="579" w:right="0" w:hanging="451"/>
        <w:jc w:val="left"/>
        <w:rPr>
          <w:sz w:val="20"/>
        </w:rPr>
      </w:pP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acompanhado,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usuário,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versão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português,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relação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assistência</w:t>
      </w:r>
      <w:r>
        <w:rPr>
          <w:spacing w:val="-1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autorizada.</w:t>
      </w:r>
    </w:p>
    <w:p w14:paraId="3B7D0C50">
      <w:pPr>
        <w:pStyle w:val="9"/>
        <w:numPr>
          <w:ilvl w:val="2"/>
          <w:numId w:val="44"/>
        </w:numPr>
        <w:tabs>
          <w:tab w:val="left" w:pos="670"/>
        </w:tabs>
        <w:spacing w:before="7" w:after="0" w:line="235" w:lineRule="auto"/>
        <w:ind w:left="129" w:right="273" w:firstLine="0"/>
        <w:jc w:val="left"/>
        <w:rPr>
          <w:sz w:val="24"/>
        </w:rPr>
      </w:pPr>
      <w:r>
        <w:rPr>
          <w:sz w:val="24"/>
        </w:rPr>
        <w:t>Comunicar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prazo</w:t>
      </w:r>
      <w:r>
        <w:rPr>
          <w:spacing w:val="-3"/>
          <w:sz w:val="24"/>
        </w:rPr>
        <w:t xml:space="preserve"> </w:t>
      </w:r>
      <w:r>
        <w:rPr>
          <w:sz w:val="24"/>
        </w:rPr>
        <w:t>máximo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24</w:t>
      </w:r>
      <w:r>
        <w:rPr>
          <w:spacing w:val="-2"/>
          <w:sz w:val="24"/>
        </w:rPr>
        <w:t xml:space="preserve"> </w:t>
      </w:r>
      <w:r>
        <w:rPr>
          <w:sz w:val="24"/>
        </w:rPr>
        <w:t>(vinte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quatro)</w:t>
      </w:r>
      <w:r>
        <w:rPr>
          <w:spacing w:val="-2"/>
          <w:sz w:val="24"/>
        </w:rPr>
        <w:t xml:space="preserve"> </w:t>
      </w:r>
      <w:r>
        <w:rPr>
          <w:sz w:val="24"/>
        </w:rPr>
        <w:t>horas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antecede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entrega,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motivos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impossibilitem</w:t>
      </w:r>
      <w:r>
        <w:rPr>
          <w:spacing w:val="-57"/>
          <w:sz w:val="24"/>
        </w:rPr>
        <w:t xml:space="preserve"> </w:t>
      </w:r>
      <w:r>
        <w:rPr>
          <w:sz w:val="24"/>
        </w:rPr>
        <w:t>o cumprimento do prazo previsto, com a devida comprovação.</w:t>
      </w:r>
    </w:p>
    <w:p w14:paraId="060FA16B">
      <w:pPr>
        <w:pStyle w:val="9"/>
        <w:numPr>
          <w:ilvl w:val="2"/>
          <w:numId w:val="44"/>
        </w:numPr>
        <w:tabs>
          <w:tab w:val="left" w:pos="657"/>
        </w:tabs>
        <w:spacing w:before="0" w:after="0" w:line="235" w:lineRule="auto"/>
        <w:ind w:left="129" w:right="724" w:firstLine="0"/>
        <w:jc w:val="left"/>
        <w:rPr>
          <w:sz w:val="24"/>
        </w:rPr>
      </w:pPr>
      <w:r>
        <w:rPr>
          <w:sz w:val="24"/>
        </w:rPr>
        <w:t>Atender às determinações regulares emitidas pelo fiscal ou gestor do Contrato ou autoridade superior (</w:t>
      </w:r>
      <w:r>
        <w:fldChar w:fldCharType="begin"/>
      </w:r>
      <w:r>
        <w:instrText xml:space="preserve"> HYPERLINK "http://www.planalto.gov.br/ccivil_03/_ato2019-2022/2021/lei/L14133.htm#art137" \h </w:instrText>
      </w:r>
      <w:r>
        <w:fldChar w:fldCharType="separate"/>
      </w:r>
      <w:r>
        <w:rPr>
          <w:color w:val="000080"/>
          <w:sz w:val="24"/>
          <w:u w:val="single" w:color="000080"/>
        </w:rPr>
        <w:t>art. 137</w:t>
      </w:r>
      <w:r>
        <w:rPr>
          <w:color w:val="000080"/>
          <w:sz w:val="24"/>
        </w:rPr>
        <w:t xml:space="preserve">, </w:t>
      </w:r>
      <w:r>
        <w:rPr>
          <w:color w:val="000080"/>
          <w:sz w:val="24"/>
          <w:u w:val="single" w:color="000080"/>
        </w:rPr>
        <w:t>II, da Lei nº 14.133/2021</w:t>
      </w:r>
      <w:r>
        <w:rPr>
          <w:color w:val="000080"/>
          <w:sz w:val="24"/>
          <w:u w:val="single" w:color="000080"/>
        </w:rPr>
        <w:fldChar w:fldCharType="end"/>
      </w:r>
      <w:r>
        <w:rPr>
          <w:sz w:val="24"/>
        </w:rPr>
        <w:t>) e</w:t>
      </w:r>
      <w:r>
        <w:rPr>
          <w:spacing w:val="-57"/>
          <w:sz w:val="24"/>
        </w:rPr>
        <w:t xml:space="preserve"> </w:t>
      </w:r>
      <w:r>
        <w:rPr>
          <w:sz w:val="24"/>
        </w:rPr>
        <w:t>prestar todo esclarecimento ou informação por eles solicitados.</w:t>
      </w:r>
    </w:p>
    <w:p w14:paraId="488D3291">
      <w:pPr>
        <w:pStyle w:val="9"/>
        <w:numPr>
          <w:ilvl w:val="2"/>
          <w:numId w:val="44"/>
        </w:numPr>
        <w:tabs>
          <w:tab w:val="left" w:pos="572"/>
        </w:tabs>
        <w:spacing w:before="31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Alocar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empregados</w:t>
      </w:r>
      <w:r>
        <w:rPr>
          <w:spacing w:val="2"/>
          <w:sz w:val="20"/>
        </w:rPr>
        <w:t xml:space="preserve"> </w:t>
      </w:r>
      <w:r>
        <w:rPr>
          <w:sz w:val="20"/>
        </w:rPr>
        <w:t>necessários,</w:t>
      </w:r>
      <w:r>
        <w:rPr>
          <w:spacing w:val="2"/>
          <w:sz w:val="20"/>
        </w:rPr>
        <w:t xml:space="preserve"> </w:t>
      </w:r>
      <w:r>
        <w:rPr>
          <w:sz w:val="20"/>
        </w:rPr>
        <w:t>com</w:t>
      </w:r>
      <w:r>
        <w:rPr>
          <w:spacing w:val="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conhecimento</w:t>
      </w:r>
      <w:r>
        <w:rPr>
          <w:spacing w:val="2"/>
          <w:sz w:val="20"/>
        </w:rPr>
        <w:t xml:space="preserve"> </w:t>
      </w:r>
      <w:r>
        <w:rPr>
          <w:sz w:val="20"/>
        </w:rPr>
        <w:t>adequados,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perfeito</w:t>
      </w:r>
      <w:r>
        <w:rPr>
          <w:spacing w:val="2"/>
          <w:sz w:val="20"/>
        </w:rPr>
        <w:t xml:space="preserve"> </w:t>
      </w:r>
      <w:r>
        <w:rPr>
          <w:sz w:val="20"/>
        </w:rPr>
        <w:t>cumprimento</w:t>
      </w:r>
      <w:r>
        <w:rPr>
          <w:spacing w:val="2"/>
          <w:sz w:val="20"/>
        </w:rPr>
        <w:t xml:space="preserve"> </w:t>
      </w:r>
      <w:r>
        <w:rPr>
          <w:sz w:val="20"/>
        </w:rPr>
        <w:t>das</w:t>
      </w:r>
      <w:r>
        <w:rPr>
          <w:spacing w:val="2"/>
          <w:sz w:val="20"/>
        </w:rPr>
        <w:t xml:space="preserve"> </w:t>
      </w:r>
      <w:r>
        <w:rPr>
          <w:sz w:val="20"/>
        </w:rPr>
        <w:t>cláusulas</w:t>
      </w:r>
      <w:r>
        <w:rPr>
          <w:spacing w:val="2"/>
          <w:sz w:val="20"/>
        </w:rPr>
        <w:t xml:space="preserve"> </w:t>
      </w:r>
      <w:r>
        <w:rPr>
          <w:sz w:val="20"/>
        </w:rPr>
        <w:t>deste</w:t>
      </w:r>
      <w:r>
        <w:rPr>
          <w:spacing w:val="2"/>
          <w:sz w:val="20"/>
        </w:rPr>
        <w:t xml:space="preserve"> </w:t>
      </w:r>
      <w:r>
        <w:rPr>
          <w:sz w:val="20"/>
        </w:rPr>
        <w:t>Contrato,</w:t>
      </w:r>
      <w:r>
        <w:rPr>
          <w:spacing w:val="2"/>
          <w:sz w:val="20"/>
        </w:rPr>
        <w:t xml:space="preserve"> </w:t>
      </w:r>
      <w:r>
        <w:rPr>
          <w:sz w:val="20"/>
        </w:rPr>
        <w:t>fornecendo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materiais,</w:t>
      </w:r>
      <w:r>
        <w:rPr>
          <w:spacing w:val="2"/>
          <w:sz w:val="20"/>
        </w:rPr>
        <w:t xml:space="preserve"> </w:t>
      </w:r>
      <w:r>
        <w:rPr>
          <w:sz w:val="20"/>
        </w:rPr>
        <w:t>equipamentos,</w:t>
      </w:r>
      <w:r>
        <w:rPr>
          <w:spacing w:val="-47"/>
          <w:sz w:val="20"/>
        </w:rPr>
        <w:t xml:space="preserve"> </w:t>
      </w:r>
      <w:r>
        <w:rPr>
          <w:sz w:val="20"/>
        </w:rPr>
        <w:t>ferramentas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utensílios</w:t>
      </w:r>
      <w:r>
        <w:rPr>
          <w:spacing w:val="-1"/>
          <w:sz w:val="20"/>
        </w:rPr>
        <w:t xml:space="preserve"> </w:t>
      </w:r>
      <w:r>
        <w:rPr>
          <w:sz w:val="20"/>
        </w:rPr>
        <w:t>demandados,</w:t>
      </w:r>
      <w:r>
        <w:rPr>
          <w:spacing w:val="-1"/>
          <w:sz w:val="20"/>
        </w:rPr>
        <w:t xml:space="preserve"> </w:t>
      </w:r>
      <w:r>
        <w:rPr>
          <w:sz w:val="20"/>
        </w:rPr>
        <w:t>cuja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quantidade,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tecnologia</w:t>
      </w:r>
      <w:r>
        <w:rPr>
          <w:spacing w:val="-1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atender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recomendações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boa</w:t>
      </w:r>
      <w:r>
        <w:rPr>
          <w:spacing w:val="-1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regência.</w:t>
      </w:r>
    </w:p>
    <w:p w14:paraId="69876784">
      <w:pPr>
        <w:pStyle w:val="9"/>
        <w:numPr>
          <w:ilvl w:val="2"/>
          <w:numId w:val="44"/>
        </w:numPr>
        <w:tabs>
          <w:tab w:val="left" w:pos="670"/>
        </w:tabs>
        <w:spacing w:before="0" w:after="0" w:line="237" w:lineRule="exact"/>
        <w:ind w:left="670" w:right="0" w:hanging="541"/>
        <w:jc w:val="left"/>
        <w:rPr>
          <w:sz w:val="24"/>
        </w:rPr>
      </w:pPr>
      <w:r>
        <w:rPr>
          <w:sz w:val="24"/>
        </w:rPr>
        <w:t>Reparar,</w:t>
      </w:r>
      <w:r>
        <w:rPr>
          <w:spacing w:val="-2"/>
          <w:sz w:val="24"/>
        </w:rPr>
        <w:t xml:space="preserve"> </w:t>
      </w:r>
      <w:r>
        <w:rPr>
          <w:sz w:val="24"/>
        </w:rPr>
        <w:t>corrigir,</w:t>
      </w:r>
      <w:r>
        <w:rPr>
          <w:spacing w:val="-2"/>
          <w:sz w:val="24"/>
        </w:rPr>
        <w:t xml:space="preserve"> </w:t>
      </w:r>
      <w:r>
        <w:rPr>
          <w:sz w:val="24"/>
        </w:rPr>
        <w:t>remover,</w:t>
      </w:r>
      <w:r>
        <w:rPr>
          <w:spacing w:val="-1"/>
          <w:sz w:val="24"/>
        </w:rPr>
        <w:t xml:space="preserve"> </w:t>
      </w:r>
      <w:r>
        <w:rPr>
          <w:sz w:val="24"/>
        </w:rPr>
        <w:t>reconstruir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substituir,</w:t>
      </w:r>
      <w:r>
        <w:rPr>
          <w:spacing w:val="-1"/>
          <w:sz w:val="24"/>
        </w:rPr>
        <w:t xml:space="preserve"> </w:t>
      </w:r>
      <w:r>
        <w:rPr>
          <w:sz w:val="24"/>
        </w:rPr>
        <w:t>às</w:t>
      </w:r>
      <w:r>
        <w:rPr>
          <w:spacing w:val="-2"/>
          <w:sz w:val="24"/>
        </w:rPr>
        <w:t xml:space="preserve"> </w:t>
      </w:r>
      <w:r>
        <w:rPr>
          <w:sz w:val="24"/>
        </w:rPr>
        <w:t>suas</w:t>
      </w:r>
      <w:r>
        <w:rPr>
          <w:spacing w:val="-2"/>
          <w:sz w:val="24"/>
        </w:rPr>
        <w:t xml:space="preserve"> </w:t>
      </w:r>
      <w:r>
        <w:rPr>
          <w:sz w:val="24"/>
        </w:rPr>
        <w:t>expensas,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total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parte,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prazo</w:t>
      </w:r>
      <w:r>
        <w:rPr>
          <w:spacing w:val="-2"/>
          <w:sz w:val="24"/>
        </w:rPr>
        <w:t xml:space="preserve"> </w:t>
      </w:r>
      <w:r>
        <w:rPr>
          <w:sz w:val="24"/>
        </w:rPr>
        <w:t>fixado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fiscal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Contrato,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bens</w:t>
      </w:r>
      <w:r>
        <w:rPr>
          <w:spacing w:val="-1"/>
          <w:sz w:val="24"/>
        </w:rPr>
        <w:t xml:space="preserve"> </w:t>
      </w:r>
      <w:r>
        <w:rPr>
          <w:sz w:val="24"/>
        </w:rPr>
        <w:t>nos</w:t>
      </w:r>
    </w:p>
    <w:p w14:paraId="55F38FD8">
      <w:pPr>
        <w:spacing w:before="0" w:line="270" w:lineRule="exact"/>
        <w:ind w:left="129" w:right="0" w:firstLine="0"/>
        <w:jc w:val="left"/>
        <w:rPr>
          <w:sz w:val="24"/>
        </w:rPr>
      </w:pPr>
      <w:r>
        <w:rPr>
          <w:sz w:val="24"/>
        </w:rPr>
        <w:t>quais se verificarem vícios, defeitos ou incorreções resultantes da execução ou dos materiais empregados.</w:t>
      </w:r>
    </w:p>
    <w:p w14:paraId="07030B73">
      <w:pPr>
        <w:pStyle w:val="9"/>
        <w:numPr>
          <w:ilvl w:val="2"/>
          <w:numId w:val="44"/>
        </w:numPr>
        <w:tabs>
          <w:tab w:val="left" w:pos="670"/>
        </w:tabs>
        <w:spacing w:before="1" w:after="0" w:line="235" w:lineRule="auto"/>
        <w:ind w:left="129" w:right="473" w:firstLine="0"/>
        <w:jc w:val="left"/>
        <w:rPr>
          <w:sz w:val="24"/>
        </w:rPr>
      </w:pPr>
      <w:r>
        <w:rPr>
          <w:sz w:val="24"/>
        </w:rPr>
        <w:t>Responsabilizar-se pelos vícios e danos decorrentes do objeto, de acordo com o Código de Defesa do Consumidor (</w:t>
      </w:r>
      <w:r>
        <w:fldChar w:fldCharType="begin"/>
      </w:r>
      <w:r>
        <w:instrText xml:space="preserve"> HYPERLINK "https://www.planalto.gov.br/ccivil_03/leis/l8078compilado.htm" \h </w:instrText>
      </w:r>
      <w:r>
        <w:fldChar w:fldCharType="separate"/>
      </w:r>
      <w:r>
        <w:rPr>
          <w:color w:val="000080"/>
          <w:sz w:val="24"/>
          <w:u w:val="single" w:color="000080"/>
        </w:rPr>
        <w:t>Lei nº 8.078/1990</w:t>
      </w:r>
      <w:r>
        <w:rPr>
          <w:color w:val="000080"/>
          <w:sz w:val="24"/>
          <w:u w:val="single" w:color="000080"/>
        </w:rPr>
        <w:fldChar w:fldCharType="end"/>
      </w:r>
      <w:r>
        <w:rPr>
          <w:sz w:val="24"/>
        </w:rPr>
        <w:t>), 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todo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qualquer</w:t>
      </w:r>
      <w:r>
        <w:rPr>
          <w:spacing w:val="-1"/>
          <w:sz w:val="24"/>
        </w:rPr>
        <w:t xml:space="preserve"> </w:t>
      </w:r>
      <w:r>
        <w:rPr>
          <w:sz w:val="24"/>
        </w:rPr>
        <w:t>dano causado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5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1"/>
          <w:sz w:val="24"/>
        </w:rPr>
        <w:t xml:space="preserve"> </w:t>
      </w:r>
      <w:r>
        <w:rPr>
          <w:sz w:val="24"/>
        </w:rPr>
        <w:t>ou terceiros,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reduzindo</w:t>
      </w:r>
      <w:r>
        <w:rPr>
          <w:spacing w:val="-1"/>
          <w:sz w:val="24"/>
        </w:rPr>
        <w:t xml:space="preserve"> </w:t>
      </w:r>
      <w:r>
        <w:rPr>
          <w:sz w:val="24"/>
        </w:rPr>
        <w:t>essa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responsabilidade a</w:t>
      </w:r>
      <w:r>
        <w:rPr>
          <w:spacing w:val="-1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acompanhamento da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execução contratual pelo </w:t>
      </w:r>
      <w:r>
        <w:rPr>
          <w:b/>
          <w:sz w:val="24"/>
        </w:rPr>
        <w:t>CONTRATANTE</w:t>
      </w:r>
      <w:r>
        <w:rPr>
          <w:sz w:val="24"/>
        </w:rPr>
        <w:t>, que ficará autorizado a descontar dos pagamentos devidos ou da garantia o valor correspondente aos</w:t>
      </w:r>
      <w:r>
        <w:rPr>
          <w:spacing w:val="1"/>
          <w:sz w:val="24"/>
        </w:rPr>
        <w:t xml:space="preserve"> </w:t>
      </w:r>
      <w:r>
        <w:rPr>
          <w:sz w:val="24"/>
        </w:rPr>
        <w:t>danos sofridos.</w:t>
      </w:r>
    </w:p>
    <w:p w14:paraId="1EFE0301">
      <w:pPr>
        <w:pStyle w:val="9"/>
        <w:numPr>
          <w:ilvl w:val="2"/>
          <w:numId w:val="44"/>
        </w:numPr>
        <w:tabs>
          <w:tab w:val="left" w:pos="670"/>
        </w:tabs>
        <w:spacing w:before="0" w:after="0" w:line="235" w:lineRule="auto"/>
        <w:ind w:left="129" w:right="207" w:firstLine="0"/>
        <w:jc w:val="both"/>
        <w:rPr>
          <w:sz w:val="24"/>
        </w:rPr>
      </w:pPr>
      <w:r>
        <w:rPr>
          <w:sz w:val="24"/>
        </w:rPr>
        <w:t>Não contratar, durante a vigência do Contrato, cônjuge, companheiro ou parente em linha reta, colateral ou por afinidade, até o terceiro grau, de</w:t>
      </w:r>
      <w:r>
        <w:rPr>
          <w:spacing w:val="-57"/>
          <w:sz w:val="24"/>
        </w:rPr>
        <w:t xml:space="preserve"> </w:t>
      </w:r>
      <w:r>
        <w:rPr>
          <w:sz w:val="24"/>
        </w:rPr>
        <w:t>dirigente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agente</w:t>
      </w:r>
      <w:r>
        <w:rPr>
          <w:spacing w:val="-2"/>
          <w:sz w:val="24"/>
        </w:rPr>
        <w:t xml:space="preserve"> </w:t>
      </w:r>
      <w:r>
        <w:rPr>
          <w:sz w:val="24"/>
        </w:rPr>
        <w:t>público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atue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gestão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Contrato,</w:t>
      </w:r>
      <w:r>
        <w:rPr>
          <w:spacing w:val="-2"/>
          <w:sz w:val="24"/>
        </w:rPr>
        <w:t xml:space="preserve"> </w:t>
      </w:r>
      <w:r>
        <w:rPr>
          <w:sz w:val="24"/>
        </w:rPr>
        <w:t>nos</w:t>
      </w:r>
      <w:r>
        <w:rPr>
          <w:spacing w:val="-2"/>
          <w:sz w:val="24"/>
        </w:rPr>
        <w:t xml:space="preserve"> </w:t>
      </w:r>
      <w:r>
        <w:rPr>
          <w:sz w:val="24"/>
        </w:rPr>
        <w:t>termos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48,</w:t>
      </w:r>
      <w:r>
        <w:rPr>
          <w:spacing w:val="-2"/>
          <w:sz w:val="24"/>
        </w:rPr>
        <w:t xml:space="preserve"> </w:t>
      </w:r>
      <w:r>
        <w:rPr>
          <w:sz w:val="24"/>
        </w:rPr>
        <w:t>parágrafo</w:t>
      </w:r>
      <w:r>
        <w:rPr>
          <w:spacing w:val="-2"/>
          <w:sz w:val="24"/>
        </w:rPr>
        <w:t xml:space="preserve"> </w:t>
      </w:r>
      <w:r>
        <w:rPr>
          <w:sz w:val="24"/>
        </w:rPr>
        <w:t>único,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57"/>
          <w:sz w:val="24"/>
        </w:rPr>
        <w:t xml:space="preserve"> </w:t>
      </w:r>
      <w:r>
        <w:rPr>
          <w:sz w:val="24"/>
        </w:rPr>
        <w:t>nº 14.133/2021.</w:t>
      </w:r>
    </w:p>
    <w:p w14:paraId="2A82C600">
      <w:pPr>
        <w:pStyle w:val="9"/>
        <w:numPr>
          <w:ilvl w:val="2"/>
          <w:numId w:val="44"/>
        </w:numPr>
        <w:tabs>
          <w:tab w:val="left" w:pos="670"/>
        </w:tabs>
        <w:spacing w:before="0" w:after="0" w:line="267" w:lineRule="exact"/>
        <w:ind w:left="670" w:right="0" w:hanging="541"/>
        <w:jc w:val="both"/>
        <w:rPr>
          <w:sz w:val="24"/>
        </w:rPr>
      </w:pPr>
      <w:r>
        <w:rPr>
          <w:sz w:val="24"/>
        </w:rPr>
        <w:t>Manter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3"/>
          <w:sz w:val="24"/>
        </w:rPr>
        <w:t xml:space="preserve"> </w:t>
      </w:r>
      <w:r>
        <w:rPr>
          <w:sz w:val="24"/>
        </w:rPr>
        <w:t>junto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SICAF.</w:t>
      </w:r>
    </w:p>
    <w:p w14:paraId="1E77B442">
      <w:pPr>
        <w:pStyle w:val="9"/>
        <w:numPr>
          <w:ilvl w:val="3"/>
          <w:numId w:val="44"/>
        </w:numPr>
        <w:tabs>
          <w:tab w:val="left" w:pos="850"/>
        </w:tabs>
        <w:spacing w:before="0" w:after="0" w:line="235" w:lineRule="auto"/>
        <w:ind w:left="129" w:right="293" w:firstLine="0"/>
        <w:jc w:val="both"/>
        <w:rPr>
          <w:sz w:val="24"/>
        </w:rPr>
      </w:pPr>
      <w:r>
        <w:rPr>
          <w:sz w:val="24"/>
        </w:rPr>
        <w:t>Quando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possível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verificação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Sistema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Cadastro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Fornecedores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SICAF,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CONTRATADO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deverá</w:t>
      </w:r>
      <w:r>
        <w:rPr>
          <w:spacing w:val="-4"/>
          <w:sz w:val="24"/>
        </w:rPr>
        <w:t xml:space="preserve"> </w:t>
      </w:r>
      <w:r>
        <w:rPr>
          <w:sz w:val="24"/>
        </w:rPr>
        <w:t>entregar</w:t>
      </w:r>
      <w:r>
        <w:rPr>
          <w:spacing w:val="-57"/>
          <w:sz w:val="24"/>
        </w:rPr>
        <w:t xml:space="preserve"> </w:t>
      </w:r>
      <w:r>
        <w:rPr>
          <w:sz w:val="24"/>
        </w:rPr>
        <w:t>ao setor responsável pela fiscalização do Contrato, junto com a Nota Fiscal para fins de pagamento, os seguintes documentos:</w:t>
      </w:r>
    </w:p>
    <w:p w14:paraId="7FEBF399">
      <w:pPr>
        <w:pStyle w:val="9"/>
        <w:numPr>
          <w:ilvl w:val="0"/>
          <w:numId w:val="45"/>
        </w:numPr>
        <w:tabs>
          <w:tab w:val="left" w:pos="377"/>
        </w:tabs>
        <w:spacing w:before="0" w:after="0" w:line="268" w:lineRule="exact"/>
        <w:ind w:left="376" w:right="0" w:hanging="248"/>
        <w:jc w:val="left"/>
        <w:rPr>
          <w:sz w:val="24"/>
        </w:rPr>
      </w:pPr>
      <w:r>
        <w:rPr>
          <w:sz w:val="24"/>
        </w:rPr>
        <w:t>prova de regularidade relativa à Seguridade Social;</w:t>
      </w:r>
    </w:p>
    <w:p w14:paraId="5377B9ED">
      <w:pPr>
        <w:pStyle w:val="9"/>
        <w:numPr>
          <w:ilvl w:val="0"/>
          <w:numId w:val="45"/>
        </w:numPr>
        <w:tabs>
          <w:tab w:val="left" w:pos="390"/>
        </w:tabs>
        <w:spacing w:before="0" w:after="0" w:line="270" w:lineRule="exact"/>
        <w:ind w:left="389" w:right="0" w:hanging="261"/>
        <w:jc w:val="left"/>
        <w:rPr>
          <w:sz w:val="24"/>
        </w:rPr>
      </w:pPr>
      <w:r>
        <w:rPr>
          <w:sz w:val="24"/>
        </w:rPr>
        <w:t>certidão conjunta relativa aos tributos federais e à Dívida</w:t>
      </w:r>
      <w:r>
        <w:rPr>
          <w:spacing w:val="-14"/>
          <w:sz w:val="24"/>
        </w:rPr>
        <w:t xml:space="preserve"> </w:t>
      </w:r>
      <w:r>
        <w:rPr>
          <w:sz w:val="24"/>
        </w:rPr>
        <w:t>Ativa da União;</w:t>
      </w:r>
    </w:p>
    <w:p w14:paraId="0DB5CB4C">
      <w:pPr>
        <w:pStyle w:val="9"/>
        <w:numPr>
          <w:ilvl w:val="0"/>
          <w:numId w:val="45"/>
        </w:numPr>
        <w:tabs>
          <w:tab w:val="left" w:pos="377"/>
        </w:tabs>
        <w:spacing w:before="0" w:after="0" w:line="270" w:lineRule="exact"/>
        <w:ind w:left="376" w:right="0" w:hanging="248"/>
        <w:jc w:val="left"/>
        <w:rPr>
          <w:sz w:val="24"/>
        </w:rPr>
      </w:pPr>
      <w:r>
        <w:rPr>
          <w:sz w:val="24"/>
        </w:rPr>
        <w:t>certidões que comprovem a regularidade perante a Fazenda Municipal, Estadual ou Distrital do domicílio ou sede do contratado;</w:t>
      </w:r>
    </w:p>
    <w:p w14:paraId="12C20095">
      <w:pPr>
        <w:pStyle w:val="9"/>
        <w:numPr>
          <w:ilvl w:val="0"/>
          <w:numId w:val="45"/>
        </w:numPr>
        <w:tabs>
          <w:tab w:val="left" w:pos="390"/>
        </w:tabs>
        <w:spacing w:before="0" w:after="0" w:line="270" w:lineRule="exact"/>
        <w:ind w:left="389" w:right="0" w:hanging="261"/>
        <w:jc w:val="left"/>
        <w:rPr>
          <w:sz w:val="24"/>
        </w:rPr>
      </w:pPr>
      <w:r>
        <w:rPr>
          <w:sz w:val="24"/>
        </w:rPr>
        <w:t>Certificado de Regularidade do FGTS; e</w:t>
      </w:r>
    </w:p>
    <w:p w14:paraId="54755521">
      <w:pPr>
        <w:pStyle w:val="9"/>
        <w:numPr>
          <w:ilvl w:val="0"/>
          <w:numId w:val="45"/>
        </w:numPr>
        <w:tabs>
          <w:tab w:val="left" w:pos="377"/>
        </w:tabs>
        <w:spacing w:before="0" w:after="0" w:line="273" w:lineRule="exact"/>
        <w:ind w:left="376" w:right="0" w:hanging="248"/>
        <w:jc w:val="left"/>
        <w:rPr>
          <w:sz w:val="24"/>
        </w:rPr>
      </w:pPr>
      <w:r>
        <w:rPr>
          <w:sz w:val="24"/>
        </w:rPr>
        <w:t>Certidão</w:t>
      </w:r>
      <w:r>
        <w:rPr>
          <w:spacing w:val="-4"/>
          <w:sz w:val="24"/>
        </w:rPr>
        <w:t xml:space="preserve"> </w:t>
      </w:r>
      <w:r>
        <w:rPr>
          <w:sz w:val="24"/>
        </w:rPr>
        <w:t>Negativa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Débitos</w:t>
      </w:r>
      <w:r>
        <w:rPr>
          <w:spacing w:val="-8"/>
          <w:sz w:val="24"/>
        </w:rPr>
        <w:t xml:space="preserve"> </w:t>
      </w:r>
      <w:r>
        <w:rPr>
          <w:sz w:val="24"/>
        </w:rPr>
        <w:t>Trabalhistas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CNDT.</w:t>
      </w:r>
    </w:p>
    <w:p w14:paraId="3ACF090F">
      <w:pPr>
        <w:pStyle w:val="6"/>
        <w:spacing w:before="4"/>
        <w:rPr>
          <w:sz w:val="23"/>
        </w:rPr>
      </w:pPr>
    </w:p>
    <w:p w14:paraId="78638971">
      <w:pPr>
        <w:pStyle w:val="9"/>
        <w:numPr>
          <w:ilvl w:val="2"/>
          <w:numId w:val="44"/>
        </w:numPr>
        <w:tabs>
          <w:tab w:val="left" w:pos="670"/>
        </w:tabs>
        <w:spacing w:before="0" w:after="0" w:line="235" w:lineRule="auto"/>
        <w:ind w:left="129" w:right="150" w:firstLine="0"/>
        <w:jc w:val="left"/>
        <w:rPr>
          <w:sz w:val="24"/>
        </w:rPr>
      </w:pPr>
      <w:r>
        <w:rPr>
          <w:sz w:val="24"/>
        </w:rPr>
        <w:t>Responsabilizar-se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todas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1"/>
          <w:sz w:val="24"/>
        </w:rPr>
        <w:t xml:space="preserve"> </w:t>
      </w:r>
      <w:r>
        <w:rPr>
          <w:sz w:val="24"/>
        </w:rPr>
        <w:t>trabalhistas,</w:t>
      </w:r>
      <w:r>
        <w:rPr>
          <w:spacing w:val="-2"/>
          <w:sz w:val="24"/>
        </w:rPr>
        <w:t xml:space="preserve"> </w:t>
      </w:r>
      <w:r>
        <w:rPr>
          <w:sz w:val="24"/>
        </w:rPr>
        <w:t>previdenciárias,</w:t>
      </w:r>
      <w:r>
        <w:rPr>
          <w:spacing w:val="-1"/>
          <w:sz w:val="24"/>
        </w:rPr>
        <w:t xml:space="preserve"> </w:t>
      </w:r>
      <w:r>
        <w:rPr>
          <w:sz w:val="24"/>
        </w:rPr>
        <w:t>fiscais,</w:t>
      </w:r>
      <w:r>
        <w:rPr>
          <w:spacing w:val="-1"/>
          <w:sz w:val="24"/>
        </w:rPr>
        <w:t xml:space="preserve"> </w:t>
      </w:r>
      <w:r>
        <w:rPr>
          <w:sz w:val="24"/>
        </w:rPr>
        <w:t>comerciais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demais</w:t>
      </w:r>
      <w:r>
        <w:rPr>
          <w:spacing w:val="-1"/>
          <w:sz w:val="24"/>
        </w:rPr>
        <w:t xml:space="preserve"> </w:t>
      </w:r>
      <w:r>
        <w:rPr>
          <w:sz w:val="24"/>
        </w:rPr>
        <w:t>previstas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57"/>
          <w:sz w:val="24"/>
        </w:rPr>
        <w:t xml:space="preserve"> </w:t>
      </w:r>
      <w:r>
        <w:rPr>
          <w:sz w:val="24"/>
        </w:rPr>
        <w:t>específica,</w:t>
      </w:r>
      <w:r>
        <w:rPr>
          <w:spacing w:val="-1"/>
          <w:sz w:val="24"/>
        </w:rPr>
        <w:t xml:space="preserve"> </w:t>
      </w:r>
      <w:r>
        <w:rPr>
          <w:sz w:val="24"/>
        </w:rPr>
        <w:t>cuja</w:t>
      </w:r>
      <w:r>
        <w:rPr>
          <w:spacing w:val="-1"/>
          <w:sz w:val="24"/>
        </w:rPr>
        <w:t xml:space="preserve"> </w:t>
      </w:r>
      <w:r>
        <w:rPr>
          <w:sz w:val="24"/>
        </w:rPr>
        <w:t>inadimplência</w:t>
      </w:r>
      <w:r>
        <w:rPr>
          <w:spacing w:val="-1"/>
          <w:sz w:val="24"/>
        </w:rPr>
        <w:t xml:space="preserve"> </w:t>
      </w:r>
      <w:r>
        <w:rPr>
          <w:sz w:val="24"/>
        </w:rPr>
        <w:t>não transfere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responsabilidade ao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e não</w:t>
      </w:r>
      <w:r>
        <w:rPr>
          <w:spacing w:val="-1"/>
          <w:sz w:val="24"/>
        </w:rPr>
        <w:t xml:space="preserve"> </w:t>
      </w:r>
      <w:r>
        <w:rPr>
          <w:sz w:val="24"/>
        </w:rPr>
        <w:t>poderá</w:t>
      </w:r>
      <w:r>
        <w:rPr>
          <w:spacing w:val="-1"/>
          <w:sz w:val="24"/>
        </w:rPr>
        <w:t xml:space="preserve"> </w:t>
      </w:r>
      <w:r>
        <w:rPr>
          <w:sz w:val="24"/>
        </w:rPr>
        <w:t>onerar o</w:t>
      </w:r>
      <w:r>
        <w:rPr>
          <w:spacing w:val="-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do Contrato.</w:t>
      </w:r>
    </w:p>
    <w:p w14:paraId="58AE8A99">
      <w:pPr>
        <w:pStyle w:val="9"/>
        <w:numPr>
          <w:ilvl w:val="2"/>
          <w:numId w:val="44"/>
        </w:numPr>
        <w:tabs>
          <w:tab w:val="left" w:pos="790"/>
        </w:tabs>
        <w:spacing w:before="0" w:after="0" w:line="235" w:lineRule="auto"/>
        <w:ind w:left="129" w:right="359" w:firstLine="0"/>
        <w:jc w:val="left"/>
        <w:rPr>
          <w:sz w:val="24"/>
        </w:rPr>
      </w:pPr>
      <w:r>
        <w:rPr>
          <w:sz w:val="24"/>
        </w:rPr>
        <w:t>Comunicar ao Fiscal do Contrato, no prazo de 24 (vinte e quatro) horas, qualquer ocorrência anormal ou acidente que se verifique no local da</w:t>
      </w:r>
      <w:r>
        <w:rPr>
          <w:spacing w:val="-58"/>
          <w:sz w:val="24"/>
        </w:rPr>
        <w:t xml:space="preserve"> </w:t>
      </w:r>
      <w:r>
        <w:rPr>
          <w:sz w:val="24"/>
        </w:rPr>
        <w:t>execução do objeto contratual.</w:t>
      </w:r>
    </w:p>
    <w:p w14:paraId="08229C3A">
      <w:pPr>
        <w:pStyle w:val="9"/>
        <w:numPr>
          <w:ilvl w:val="2"/>
          <w:numId w:val="44"/>
        </w:numPr>
        <w:tabs>
          <w:tab w:val="left" w:pos="782"/>
        </w:tabs>
        <w:spacing w:before="0" w:after="0" w:line="235" w:lineRule="auto"/>
        <w:ind w:left="129" w:right="693" w:firstLine="0"/>
        <w:jc w:val="left"/>
        <w:rPr>
          <w:sz w:val="24"/>
        </w:rPr>
      </w:pPr>
      <w:r>
        <w:rPr>
          <w:sz w:val="24"/>
        </w:rPr>
        <w:t>Paralisar,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determinação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qualquer</w:t>
      </w:r>
      <w:r>
        <w:rPr>
          <w:spacing w:val="-4"/>
          <w:sz w:val="24"/>
        </w:rPr>
        <w:t xml:space="preserve"> </w:t>
      </w:r>
      <w:r>
        <w:rPr>
          <w:sz w:val="24"/>
        </w:rPr>
        <w:t>atividade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esteja</w:t>
      </w:r>
      <w:r>
        <w:rPr>
          <w:spacing w:val="-3"/>
          <w:sz w:val="24"/>
        </w:rPr>
        <w:t xml:space="preserve"> </w:t>
      </w:r>
      <w:r>
        <w:rPr>
          <w:sz w:val="24"/>
        </w:rPr>
        <w:t>sendo</w:t>
      </w:r>
      <w:r>
        <w:rPr>
          <w:spacing w:val="-4"/>
          <w:sz w:val="24"/>
        </w:rPr>
        <w:t xml:space="preserve"> </w:t>
      </w:r>
      <w:r>
        <w:rPr>
          <w:sz w:val="24"/>
        </w:rPr>
        <w:t>executada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acordo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boa</w:t>
      </w:r>
      <w:r>
        <w:rPr>
          <w:spacing w:val="-3"/>
          <w:sz w:val="24"/>
        </w:rPr>
        <w:t xml:space="preserve"> </w:t>
      </w:r>
      <w:r>
        <w:rPr>
          <w:sz w:val="24"/>
        </w:rPr>
        <w:t>técnica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57"/>
          <w:sz w:val="24"/>
        </w:rPr>
        <w:t xml:space="preserve"> </w:t>
      </w:r>
      <w:r>
        <w:rPr>
          <w:sz w:val="24"/>
        </w:rPr>
        <w:t>ponha em risco a segurança de pessoas ou bens de terceiros.</w:t>
      </w:r>
    </w:p>
    <w:p w14:paraId="01CD68CE">
      <w:pPr>
        <w:pStyle w:val="9"/>
        <w:numPr>
          <w:ilvl w:val="2"/>
          <w:numId w:val="44"/>
        </w:numPr>
        <w:tabs>
          <w:tab w:val="left" w:pos="790"/>
        </w:tabs>
        <w:spacing w:before="0" w:after="0" w:line="235" w:lineRule="auto"/>
        <w:ind w:left="129" w:right="1138" w:firstLine="0"/>
        <w:jc w:val="left"/>
        <w:rPr>
          <w:sz w:val="24"/>
        </w:rPr>
      </w:pPr>
      <w:r>
        <w:rPr>
          <w:sz w:val="24"/>
        </w:rPr>
        <w:t>Conduzir os trabalhos com estrita observância às normas da legislação pertinente, cumprindo as determinações dos Poderes Públicos,</w:t>
      </w:r>
      <w:r>
        <w:rPr>
          <w:spacing w:val="-58"/>
          <w:sz w:val="24"/>
        </w:rPr>
        <w:t xml:space="preserve"> </w:t>
      </w:r>
      <w:r>
        <w:rPr>
          <w:sz w:val="24"/>
        </w:rPr>
        <w:t>mantendo sempre limpo o local de execução do objeto e nas melhores condições de segurança, higiene e disciplina.</w:t>
      </w:r>
    </w:p>
    <w:p w14:paraId="65424E7C">
      <w:pPr>
        <w:pStyle w:val="9"/>
        <w:numPr>
          <w:ilvl w:val="2"/>
          <w:numId w:val="44"/>
        </w:numPr>
        <w:tabs>
          <w:tab w:val="left" w:pos="790"/>
        </w:tabs>
        <w:spacing w:before="0" w:after="0" w:line="235" w:lineRule="auto"/>
        <w:ind w:left="129" w:right="220" w:firstLine="0"/>
        <w:jc w:val="left"/>
        <w:rPr>
          <w:sz w:val="24"/>
        </w:rPr>
      </w:pPr>
      <w:r>
        <w:rPr>
          <w:sz w:val="24"/>
        </w:rPr>
        <w:t>Submeter</w:t>
      </w:r>
      <w:r>
        <w:rPr>
          <w:spacing w:val="-3"/>
          <w:sz w:val="24"/>
        </w:rPr>
        <w:t xml:space="preserve"> </w:t>
      </w:r>
      <w:r>
        <w:rPr>
          <w:sz w:val="24"/>
        </w:rPr>
        <w:t>previamente,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escrito,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análise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aprovação,</w:t>
      </w:r>
      <w:r>
        <w:rPr>
          <w:spacing w:val="-3"/>
          <w:sz w:val="24"/>
        </w:rPr>
        <w:t xml:space="preserve"> </w:t>
      </w:r>
      <w:r>
        <w:rPr>
          <w:sz w:val="24"/>
        </w:rPr>
        <w:t>quaisquer</w:t>
      </w:r>
      <w:r>
        <w:rPr>
          <w:spacing w:val="-3"/>
          <w:sz w:val="24"/>
        </w:rPr>
        <w:t xml:space="preserve"> </w:t>
      </w:r>
      <w:r>
        <w:rPr>
          <w:sz w:val="24"/>
        </w:rPr>
        <w:t>mudanças</w:t>
      </w:r>
      <w:r>
        <w:rPr>
          <w:spacing w:val="-3"/>
          <w:sz w:val="24"/>
        </w:rPr>
        <w:t xml:space="preserve"> </w:t>
      </w:r>
      <w:r>
        <w:rPr>
          <w:sz w:val="24"/>
        </w:rPr>
        <w:t>nos</w:t>
      </w:r>
      <w:r>
        <w:rPr>
          <w:spacing w:val="-3"/>
          <w:sz w:val="24"/>
        </w:rPr>
        <w:t xml:space="preserve"> </w:t>
      </w:r>
      <w:r>
        <w:rPr>
          <w:sz w:val="24"/>
        </w:rPr>
        <w:t>métodos</w:t>
      </w:r>
      <w:r>
        <w:rPr>
          <w:spacing w:val="-3"/>
          <w:sz w:val="24"/>
        </w:rPr>
        <w:t xml:space="preserve"> </w:t>
      </w:r>
      <w:r>
        <w:rPr>
          <w:sz w:val="24"/>
        </w:rPr>
        <w:t>executivos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fujam</w:t>
      </w:r>
      <w:r>
        <w:rPr>
          <w:spacing w:val="-3"/>
          <w:sz w:val="24"/>
        </w:rPr>
        <w:t xml:space="preserve"> </w:t>
      </w:r>
      <w:r>
        <w:rPr>
          <w:sz w:val="24"/>
        </w:rPr>
        <w:t>às</w:t>
      </w:r>
      <w:r>
        <w:rPr>
          <w:spacing w:val="-57"/>
          <w:sz w:val="24"/>
        </w:rPr>
        <w:t xml:space="preserve"> </w:t>
      </w:r>
      <w:r>
        <w:rPr>
          <w:sz w:val="24"/>
        </w:rPr>
        <w:t>especificações do memorial descritivo ou instrumento congênere.</w:t>
      </w:r>
    </w:p>
    <w:p w14:paraId="419E3239">
      <w:pPr>
        <w:spacing w:after="0" w:line="235" w:lineRule="auto"/>
        <w:jc w:val="left"/>
        <w:rPr>
          <w:sz w:val="24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0366CE79">
      <w:pPr>
        <w:pStyle w:val="9"/>
        <w:numPr>
          <w:ilvl w:val="2"/>
          <w:numId w:val="44"/>
        </w:numPr>
        <w:tabs>
          <w:tab w:val="left" w:pos="790"/>
        </w:tabs>
        <w:spacing w:before="80" w:after="0" w:line="235" w:lineRule="auto"/>
        <w:ind w:left="129" w:right="380" w:firstLine="0"/>
        <w:jc w:val="left"/>
        <w:rPr>
          <w:sz w:val="24"/>
        </w:rPr>
      </w:pPr>
      <w:r>
        <w:rPr>
          <w:sz w:val="24"/>
        </w:rPr>
        <w:t>Não permitir a utilização de qualquer trabalho do menor de dezesseis anos, exceto na condição de aprendiz para os maiores de quatorze anos,</w:t>
      </w:r>
      <w:r>
        <w:rPr>
          <w:spacing w:val="-58"/>
          <w:sz w:val="24"/>
        </w:rPr>
        <w:t xml:space="preserve"> </w:t>
      </w:r>
      <w:r>
        <w:rPr>
          <w:sz w:val="24"/>
        </w:rPr>
        <w:t>nem permitir a utilização do trabalho do menor de dezoito anos em trabalho noturno, perigoso ou insalubre, na forma do art. 7º, XXXIII, da</w:t>
      </w:r>
      <w:r>
        <w:rPr>
          <w:spacing w:val="1"/>
          <w:sz w:val="24"/>
        </w:rPr>
        <w:t xml:space="preserve"> </w:t>
      </w:r>
      <w:r>
        <w:rPr>
          <w:sz w:val="24"/>
        </w:rPr>
        <w:t>Constituição Federal.</w:t>
      </w:r>
    </w:p>
    <w:p w14:paraId="394C2BC7">
      <w:pPr>
        <w:pStyle w:val="9"/>
        <w:numPr>
          <w:ilvl w:val="2"/>
          <w:numId w:val="44"/>
        </w:numPr>
        <w:tabs>
          <w:tab w:val="left" w:pos="790"/>
        </w:tabs>
        <w:spacing w:before="0" w:after="0" w:line="235" w:lineRule="auto"/>
        <w:ind w:left="129" w:right="225" w:firstLine="0"/>
        <w:jc w:val="left"/>
        <w:rPr>
          <w:sz w:val="24"/>
        </w:rPr>
      </w:pPr>
      <w:r>
        <w:rPr>
          <w:sz w:val="24"/>
        </w:rPr>
        <w:t>Manter durante toda a vigência do Contrato, em compatibilidade com as obrigações assumidas, todas as condições exigidas para habilitação na</w:t>
      </w:r>
      <w:r>
        <w:rPr>
          <w:spacing w:val="-58"/>
          <w:sz w:val="24"/>
        </w:rPr>
        <w:t xml:space="preserve"> </w:t>
      </w:r>
      <w:r>
        <w:rPr>
          <w:sz w:val="24"/>
        </w:rPr>
        <w:t>licitação.</w:t>
      </w:r>
    </w:p>
    <w:p w14:paraId="215030DA">
      <w:pPr>
        <w:pStyle w:val="9"/>
        <w:numPr>
          <w:ilvl w:val="2"/>
          <w:numId w:val="44"/>
        </w:numPr>
        <w:tabs>
          <w:tab w:val="left" w:pos="790"/>
        </w:tabs>
        <w:spacing w:before="0" w:after="0" w:line="235" w:lineRule="auto"/>
        <w:ind w:left="129" w:right="320" w:firstLine="0"/>
        <w:jc w:val="left"/>
        <w:rPr>
          <w:sz w:val="24"/>
        </w:rPr>
      </w:pPr>
      <w:r>
        <w:rPr>
          <w:sz w:val="24"/>
        </w:rPr>
        <w:t>Cumprir,</w:t>
      </w:r>
      <w:r>
        <w:rPr>
          <w:spacing w:val="-2"/>
          <w:sz w:val="24"/>
        </w:rPr>
        <w:t xml:space="preserve"> </w:t>
      </w:r>
      <w:r>
        <w:rPr>
          <w:sz w:val="24"/>
        </w:rPr>
        <w:t>durante</w:t>
      </w:r>
      <w:r>
        <w:rPr>
          <w:spacing w:val="-1"/>
          <w:sz w:val="24"/>
        </w:rPr>
        <w:t xml:space="preserve"> </w:t>
      </w:r>
      <w:r>
        <w:rPr>
          <w:sz w:val="24"/>
        </w:rPr>
        <w:t>todo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período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reserva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cargos</w:t>
      </w:r>
      <w:r>
        <w:rPr>
          <w:spacing w:val="-1"/>
          <w:sz w:val="24"/>
        </w:rPr>
        <w:t xml:space="preserve"> </w:t>
      </w:r>
      <w:r>
        <w:rPr>
          <w:sz w:val="24"/>
        </w:rPr>
        <w:t>prevista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pessoa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deficiência,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reabilitado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Previdência</w:t>
      </w:r>
      <w:r>
        <w:rPr>
          <w:spacing w:val="-1"/>
          <w:sz w:val="24"/>
        </w:rPr>
        <w:t xml:space="preserve"> </w:t>
      </w:r>
      <w:r>
        <w:rPr>
          <w:sz w:val="24"/>
        </w:rPr>
        <w:t>Social ou para aprendiz,</w:t>
      </w:r>
      <w:r>
        <w:rPr>
          <w:spacing w:val="-1"/>
          <w:sz w:val="24"/>
        </w:rPr>
        <w:t xml:space="preserve"> </w:t>
      </w:r>
      <w:r>
        <w:rPr>
          <w:sz w:val="24"/>
        </w:rPr>
        <w:t>bem como as reservas</w:t>
      </w:r>
      <w:r>
        <w:rPr>
          <w:spacing w:val="-1"/>
          <w:sz w:val="24"/>
        </w:rPr>
        <w:t xml:space="preserve"> </w:t>
      </w:r>
      <w:r>
        <w:rPr>
          <w:sz w:val="24"/>
        </w:rPr>
        <w:t>de cargos previstas na</w:t>
      </w:r>
      <w:r>
        <w:rPr>
          <w:spacing w:val="-1"/>
          <w:sz w:val="24"/>
        </w:rPr>
        <w:t xml:space="preserve"> </w:t>
      </w:r>
      <w:r>
        <w:rPr>
          <w:sz w:val="24"/>
        </w:rPr>
        <w:t>legislação (</w:t>
      </w:r>
      <w:r>
        <w:fldChar w:fldCharType="begin"/>
      </w:r>
      <w:r>
        <w:instrText xml:space="preserve"> HYPERLINK "http://www.planalto.gov.br/ccivil_03/_ato2019-2022/2021/lei/L14133.htm#art116" \h </w:instrText>
      </w:r>
      <w:r>
        <w:fldChar w:fldCharType="separate"/>
      </w:r>
      <w:r>
        <w:rPr>
          <w:color w:val="000080"/>
          <w:sz w:val="24"/>
          <w:u w:val="single" w:color="000080"/>
        </w:rPr>
        <w:t>art. 116 da</w:t>
      </w:r>
      <w:r>
        <w:rPr>
          <w:color w:val="000080"/>
          <w:spacing w:val="-1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Lei nº 14.133/2021</w:t>
      </w:r>
      <w:r>
        <w:rPr>
          <w:color w:val="000080"/>
          <w:sz w:val="24"/>
          <w:u w:val="single" w:color="000080"/>
        </w:rPr>
        <w:fldChar w:fldCharType="end"/>
      </w:r>
      <w:r>
        <w:rPr>
          <w:sz w:val="24"/>
        </w:rPr>
        <w:t>).</w:t>
      </w:r>
    </w:p>
    <w:p w14:paraId="3AD1FA77">
      <w:pPr>
        <w:pStyle w:val="9"/>
        <w:numPr>
          <w:ilvl w:val="3"/>
          <w:numId w:val="44"/>
        </w:numPr>
        <w:tabs>
          <w:tab w:val="left" w:pos="970"/>
        </w:tabs>
        <w:spacing w:before="0" w:after="0" w:line="235" w:lineRule="auto"/>
        <w:ind w:left="129" w:right="464" w:firstLine="0"/>
        <w:jc w:val="left"/>
        <w:rPr>
          <w:sz w:val="24"/>
        </w:rPr>
      </w:pPr>
      <w:r>
        <w:rPr>
          <w:sz w:val="24"/>
        </w:rPr>
        <w:t>Comprovar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reserva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cargos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refere</w:t>
      </w:r>
      <w:r>
        <w:rPr>
          <w:spacing w:val="-1"/>
          <w:sz w:val="24"/>
        </w:rPr>
        <w:t xml:space="preserve"> </w:t>
      </w:r>
      <w:r>
        <w:rPr>
          <w:sz w:val="24"/>
        </w:rPr>
        <w:t>a cláusula</w:t>
      </w:r>
      <w:r>
        <w:rPr>
          <w:spacing w:val="-1"/>
          <w:sz w:val="24"/>
        </w:rPr>
        <w:t xml:space="preserve"> </w:t>
      </w:r>
      <w:r>
        <w:rPr>
          <w:sz w:val="24"/>
        </w:rPr>
        <w:t>acima,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prazo</w:t>
      </w:r>
      <w:r>
        <w:rPr>
          <w:spacing w:val="-1"/>
          <w:sz w:val="24"/>
        </w:rPr>
        <w:t xml:space="preserve"> </w:t>
      </w:r>
      <w:r>
        <w:rPr>
          <w:sz w:val="24"/>
        </w:rPr>
        <w:t>fixado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Fiscal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Contrato,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 indicação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empregados</w:t>
      </w:r>
      <w:r>
        <w:rPr>
          <w:spacing w:val="-57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preencheram as referidas vagas (</w:t>
      </w:r>
      <w:r>
        <w:fldChar w:fldCharType="begin"/>
      </w:r>
      <w:r>
        <w:instrText xml:space="preserve"> HYPERLINK "http://www.planalto.gov.br/ccivil_03/_ato2019-2022/2021/lei/L14133.htm#art116" \h </w:instrText>
      </w:r>
      <w:r>
        <w:fldChar w:fldCharType="separate"/>
      </w:r>
      <w:r>
        <w:rPr>
          <w:color w:val="000080"/>
          <w:sz w:val="24"/>
          <w:u w:val="single" w:color="000080"/>
        </w:rPr>
        <w:t>art. 116</w:t>
      </w:r>
      <w:r>
        <w:rPr>
          <w:color w:val="000080"/>
          <w:sz w:val="24"/>
        </w:rPr>
        <w:t xml:space="preserve">, </w:t>
      </w:r>
      <w:r>
        <w:rPr>
          <w:color w:val="000080"/>
          <w:sz w:val="24"/>
          <w:u w:val="single" w:color="000080"/>
        </w:rPr>
        <w:t>parágrafo único, da Lei nº 14.133/2021</w:t>
      </w:r>
      <w:r>
        <w:rPr>
          <w:color w:val="000080"/>
          <w:sz w:val="24"/>
          <w:u w:val="single" w:color="000080"/>
        </w:rPr>
        <w:fldChar w:fldCharType="end"/>
      </w:r>
      <w:r>
        <w:rPr>
          <w:sz w:val="24"/>
        </w:rPr>
        <w:t>).</w:t>
      </w:r>
    </w:p>
    <w:p w14:paraId="70907A03">
      <w:pPr>
        <w:pStyle w:val="9"/>
        <w:numPr>
          <w:ilvl w:val="2"/>
          <w:numId w:val="44"/>
        </w:numPr>
        <w:tabs>
          <w:tab w:val="left" w:pos="790"/>
        </w:tabs>
        <w:spacing w:before="0" w:after="0" w:line="268" w:lineRule="exact"/>
        <w:ind w:left="790" w:right="0" w:hanging="661"/>
        <w:jc w:val="left"/>
        <w:rPr>
          <w:sz w:val="24"/>
        </w:rPr>
      </w:pPr>
      <w:r>
        <w:rPr>
          <w:sz w:val="24"/>
        </w:rPr>
        <w:t>Guardar sigilo sobre todas as informações obtidas em decorrência do cumprimento do Contrato.</w:t>
      </w:r>
    </w:p>
    <w:p w14:paraId="1F808091">
      <w:pPr>
        <w:pStyle w:val="9"/>
        <w:numPr>
          <w:ilvl w:val="2"/>
          <w:numId w:val="44"/>
        </w:numPr>
        <w:tabs>
          <w:tab w:val="left" w:pos="777"/>
        </w:tabs>
        <w:spacing w:before="0" w:after="0" w:line="235" w:lineRule="auto"/>
        <w:ind w:left="129" w:right="159" w:firstLine="0"/>
        <w:jc w:val="left"/>
        <w:rPr>
          <w:sz w:val="24"/>
        </w:rPr>
      </w:pPr>
      <w:r>
        <w:rPr>
          <w:sz w:val="24"/>
        </w:rPr>
        <w:t>Arcar com o ônus decorrente de eventual equívoco no dimensionamento</w:t>
      </w:r>
      <w:r>
        <w:rPr>
          <w:spacing w:val="1"/>
          <w:sz w:val="24"/>
        </w:rPr>
        <w:t xml:space="preserve"> </w:t>
      </w:r>
      <w:r>
        <w:rPr>
          <w:sz w:val="24"/>
        </w:rPr>
        <w:t>dos quantitativos de sua proposta, inclusive quanto aos custos</w:t>
      </w:r>
      <w:r>
        <w:rPr>
          <w:spacing w:val="1"/>
          <w:sz w:val="24"/>
        </w:rPr>
        <w:t xml:space="preserve"> </w:t>
      </w:r>
      <w:r>
        <w:rPr>
          <w:sz w:val="24"/>
        </w:rPr>
        <w:t>variáveis decorrentes de fatores futuros e incertos, devendo complementá-los, caso o previsto inicialmente em sua proposta não seja satisfatório para o</w:t>
      </w:r>
      <w:r>
        <w:rPr>
          <w:spacing w:val="-57"/>
          <w:sz w:val="24"/>
        </w:rPr>
        <w:t xml:space="preserve"> </w:t>
      </w:r>
      <w:r>
        <w:rPr>
          <w:sz w:val="24"/>
        </w:rPr>
        <w:t>atendimento do objeto do Contrato, exceto quando ocorrer algum dos eventos arrolados no</w:t>
      </w:r>
      <w:r>
        <w:rPr>
          <w:color w:val="000080"/>
          <w:sz w:val="24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"http://www.planalto.gov.br/ccivil_03/_ato2019-2022/2021/lei/L14133.htm#art124" \h </w:instrText>
      </w:r>
      <w:r>
        <w:fldChar w:fldCharType="separate"/>
      </w:r>
      <w:r>
        <w:rPr>
          <w:color w:val="000080"/>
          <w:sz w:val="24"/>
          <w:u w:val="single" w:color="000080"/>
        </w:rPr>
        <w:t>artigo 124, II, “d”, da Lei nº 14.133/2021.</w:t>
      </w:r>
      <w:r>
        <w:rPr>
          <w:color w:val="000080"/>
          <w:sz w:val="24"/>
          <w:u w:val="single" w:color="000080"/>
        </w:rPr>
        <w:fldChar w:fldCharType="end"/>
      </w:r>
    </w:p>
    <w:p w14:paraId="535BC561">
      <w:pPr>
        <w:pStyle w:val="9"/>
        <w:numPr>
          <w:ilvl w:val="2"/>
          <w:numId w:val="44"/>
        </w:numPr>
        <w:tabs>
          <w:tab w:val="left" w:pos="790"/>
        </w:tabs>
        <w:spacing w:before="0" w:after="0" w:line="267" w:lineRule="exact"/>
        <w:ind w:left="790" w:right="0" w:hanging="661"/>
        <w:jc w:val="left"/>
        <w:rPr>
          <w:sz w:val="24"/>
        </w:rPr>
      </w:pPr>
      <w:r>
        <w:rPr>
          <w:sz w:val="24"/>
        </w:rPr>
        <w:t>Cumprir,</w:t>
      </w:r>
      <w:r>
        <w:rPr>
          <w:spacing w:val="-3"/>
          <w:sz w:val="24"/>
        </w:rPr>
        <w:t xml:space="preserve"> </w:t>
      </w:r>
      <w:r>
        <w:rPr>
          <w:sz w:val="24"/>
        </w:rPr>
        <w:t>além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postulados</w:t>
      </w:r>
      <w:r>
        <w:rPr>
          <w:spacing w:val="-3"/>
          <w:sz w:val="24"/>
        </w:rPr>
        <w:t xml:space="preserve"> </w:t>
      </w:r>
      <w:r>
        <w:rPr>
          <w:sz w:val="24"/>
        </w:rPr>
        <w:t>legais</w:t>
      </w:r>
      <w:r>
        <w:rPr>
          <w:spacing w:val="-2"/>
          <w:sz w:val="24"/>
        </w:rPr>
        <w:t xml:space="preserve"> </w:t>
      </w:r>
      <w:r>
        <w:rPr>
          <w:sz w:val="24"/>
        </w:rPr>
        <w:t>vigentes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âmbito</w:t>
      </w:r>
      <w:r>
        <w:rPr>
          <w:spacing w:val="-3"/>
          <w:sz w:val="24"/>
        </w:rPr>
        <w:t xml:space="preserve"> </w:t>
      </w:r>
      <w:r>
        <w:rPr>
          <w:sz w:val="24"/>
        </w:rPr>
        <w:t>federal,</w:t>
      </w:r>
      <w:r>
        <w:rPr>
          <w:spacing w:val="-2"/>
          <w:sz w:val="24"/>
        </w:rPr>
        <w:t xml:space="preserve"> </w:t>
      </w:r>
      <w:r>
        <w:rPr>
          <w:sz w:val="24"/>
        </w:rPr>
        <w:t>estadual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municipal,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normas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segurança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sz w:val="24"/>
        </w:rPr>
        <w:t>.</w:t>
      </w:r>
    </w:p>
    <w:p w14:paraId="2FE3BE43">
      <w:pPr>
        <w:pStyle w:val="9"/>
        <w:numPr>
          <w:ilvl w:val="2"/>
          <w:numId w:val="44"/>
        </w:numPr>
        <w:tabs>
          <w:tab w:val="left" w:pos="790"/>
        </w:tabs>
        <w:spacing w:before="0" w:after="0" w:line="235" w:lineRule="auto"/>
        <w:ind w:left="129" w:right="246" w:firstLine="0"/>
        <w:jc w:val="left"/>
        <w:rPr>
          <w:sz w:val="24"/>
        </w:rPr>
      </w:pPr>
      <w:r>
        <w:rPr>
          <w:sz w:val="24"/>
        </w:rPr>
        <w:t>Prestar</w:t>
      </w:r>
      <w:r>
        <w:rPr>
          <w:spacing w:val="-4"/>
          <w:sz w:val="24"/>
        </w:rPr>
        <w:t xml:space="preserve"> </w:t>
      </w:r>
      <w:r>
        <w:rPr>
          <w:sz w:val="24"/>
        </w:rPr>
        <w:t>esclarecimentos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3"/>
          <w:sz w:val="24"/>
        </w:rPr>
        <w:t xml:space="preserve"> </w:t>
      </w:r>
      <w:r>
        <w:rPr>
          <w:sz w:val="24"/>
        </w:rPr>
        <w:t>solicitadas</w:t>
      </w:r>
      <w:r>
        <w:rPr>
          <w:spacing w:val="-3"/>
          <w:sz w:val="24"/>
        </w:rPr>
        <w:t xml:space="preserve"> </w:t>
      </w:r>
      <w:r>
        <w:rPr>
          <w:sz w:val="24"/>
        </w:rPr>
        <w:t>pelo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seus</w:t>
      </w:r>
      <w:r>
        <w:rPr>
          <w:spacing w:val="-3"/>
          <w:sz w:val="24"/>
        </w:rPr>
        <w:t xml:space="preserve"> </w:t>
      </w:r>
      <w:r>
        <w:rPr>
          <w:sz w:val="24"/>
        </w:rPr>
        <w:t>prepostos,</w:t>
      </w:r>
      <w:r>
        <w:rPr>
          <w:spacing w:val="-3"/>
          <w:sz w:val="24"/>
        </w:rPr>
        <w:t xml:space="preserve"> </w:t>
      </w:r>
      <w:r>
        <w:rPr>
          <w:sz w:val="24"/>
        </w:rPr>
        <w:t>garantindo-lhes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acesso,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qualquer</w:t>
      </w:r>
      <w:r>
        <w:rPr>
          <w:spacing w:val="-3"/>
          <w:sz w:val="24"/>
        </w:rPr>
        <w:t xml:space="preserve"> </w:t>
      </w:r>
      <w:r>
        <w:rPr>
          <w:sz w:val="24"/>
        </w:rPr>
        <w:t>tempo,</w:t>
      </w:r>
      <w:r>
        <w:rPr>
          <w:spacing w:val="-57"/>
          <w:sz w:val="24"/>
        </w:rPr>
        <w:t xml:space="preserve"> </w:t>
      </w:r>
      <w:r>
        <w:rPr>
          <w:sz w:val="24"/>
        </w:rPr>
        <w:t>ao local dos trabalhos, bem como aos documentos relativos à execução do empreendimento.</w:t>
      </w:r>
    </w:p>
    <w:p w14:paraId="449F66CD">
      <w:pPr>
        <w:pStyle w:val="9"/>
        <w:numPr>
          <w:ilvl w:val="2"/>
          <w:numId w:val="44"/>
        </w:numPr>
        <w:tabs>
          <w:tab w:val="left" w:pos="790"/>
        </w:tabs>
        <w:spacing w:before="0" w:after="0" w:line="235" w:lineRule="auto"/>
        <w:ind w:left="129" w:right="225" w:firstLine="0"/>
        <w:jc w:val="left"/>
        <w:rPr>
          <w:sz w:val="24"/>
        </w:rPr>
      </w:pPr>
      <w:r>
        <w:rPr>
          <w:sz w:val="24"/>
        </w:rPr>
        <w:t>Caso o valor do Contrato se enquadre no limite previsto no art. 1º da Lei estadual nº 7.753, de 17 de outubro de 2017, manter Programa de</w:t>
      </w:r>
      <w:r>
        <w:rPr>
          <w:spacing w:val="1"/>
          <w:sz w:val="24"/>
        </w:rPr>
        <w:t xml:space="preserve"> </w:t>
      </w:r>
      <w:r>
        <w:rPr>
          <w:sz w:val="24"/>
        </w:rPr>
        <w:t>Integridade nos termos da referida Lei e eventuais modificações e regulamentos subsequentes, consistindo tal programa no conjunto de mecanismos e</w:t>
      </w:r>
      <w:r>
        <w:rPr>
          <w:spacing w:val="-57"/>
          <w:sz w:val="24"/>
        </w:rPr>
        <w:t xml:space="preserve"> </w:t>
      </w:r>
      <w:r>
        <w:rPr>
          <w:sz w:val="24"/>
        </w:rPr>
        <w:t>procedimentos internos de integridade, auditoria e incentivo à denúncia de irregularidades e na aplicação efetiva de códigos de ética e de conduta,</w:t>
      </w:r>
      <w:r>
        <w:rPr>
          <w:spacing w:val="1"/>
          <w:sz w:val="24"/>
        </w:rPr>
        <w:t xml:space="preserve"> </w:t>
      </w:r>
      <w:r>
        <w:rPr>
          <w:sz w:val="24"/>
        </w:rPr>
        <w:t>políticas e diretrizes com o objetivo de detectar e sanar desvios, fraudes, irregularidades e atos ilícitos praticados contra a</w:t>
      </w:r>
      <w:r>
        <w:rPr>
          <w:spacing w:val="-14"/>
          <w:sz w:val="24"/>
        </w:rPr>
        <w:t xml:space="preserve"> </w:t>
      </w:r>
      <w:r>
        <w:rPr>
          <w:sz w:val="24"/>
        </w:rPr>
        <w:t>Administração Pública.</w:t>
      </w:r>
    </w:p>
    <w:p w14:paraId="0A0715B2">
      <w:pPr>
        <w:pStyle w:val="9"/>
        <w:numPr>
          <w:ilvl w:val="3"/>
          <w:numId w:val="44"/>
        </w:numPr>
        <w:tabs>
          <w:tab w:val="left" w:pos="970"/>
        </w:tabs>
        <w:spacing w:before="0" w:after="0" w:line="235" w:lineRule="auto"/>
        <w:ind w:left="129" w:right="134" w:firstLine="0"/>
        <w:jc w:val="left"/>
        <w:rPr>
          <w:sz w:val="24"/>
        </w:rPr>
      </w:pP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CONTRATADO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ainda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tenha</w:t>
      </w:r>
      <w:r>
        <w:rPr>
          <w:spacing w:val="-3"/>
          <w:sz w:val="24"/>
        </w:rPr>
        <w:t xml:space="preserve"> </w:t>
      </w:r>
      <w:r>
        <w:rPr>
          <w:sz w:val="24"/>
        </w:rPr>
        <w:t>Programa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Integridade</w:t>
      </w:r>
      <w:r>
        <w:rPr>
          <w:spacing w:val="-3"/>
          <w:sz w:val="24"/>
        </w:rPr>
        <w:t xml:space="preserve"> </w:t>
      </w:r>
      <w:r>
        <w:rPr>
          <w:sz w:val="24"/>
        </w:rPr>
        <w:t>instituído,</w:t>
      </w:r>
      <w:r>
        <w:rPr>
          <w:spacing w:val="-3"/>
          <w:sz w:val="24"/>
        </w:rPr>
        <w:t xml:space="preserve"> </w:t>
      </w:r>
      <w:r>
        <w:rPr>
          <w:sz w:val="24"/>
        </w:rPr>
        <w:t>compromete-se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implantar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Programa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Integridade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prazo</w:t>
      </w:r>
      <w:r>
        <w:rPr>
          <w:spacing w:val="-57"/>
          <w:sz w:val="24"/>
        </w:rPr>
        <w:t xml:space="preserve"> </w:t>
      </w:r>
      <w:r>
        <w:rPr>
          <w:sz w:val="24"/>
        </w:rPr>
        <w:t>de até 180 (cento e oitenta) dias corridos, a partir da data de celebração do presente Contrato, na forma da Lei nº 7.753/2017.</w:t>
      </w:r>
    </w:p>
    <w:p w14:paraId="62DA2021">
      <w:pPr>
        <w:pStyle w:val="6"/>
        <w:spacing w:before="4"/>
        <w:rPr>
          <w:sz w:val="23"/>
        </w:rPr>
      </w:pPr>
    </w:p>
    <w:p w14:paraId="7DCEB51E">
      <w:pPr>
        <w:pStyle w:val="9"/>
        <w:numPr>
          <w:ilvl w:val="2"/>
          <w:numId w:val="44"/>
        </w:numPr>
        <w:tabs>
          <w:tab w:val="left" w:pos="682"/>
        </w:tabs>
        <w:spacing w:before="1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Orientar e</w:t>
      </w:r>
      <w:r>
        <w:rPr>
          <w:spacing w:val="1"/>
          <w:sz w:val="20"/>
        </w:rPr>
        <w:t xml:space="preserve"> </w:t>
      </w:r>
      <w:r>
        <w:rPr>
          <w:sz w:val="20"/>
        </w:rPr>
        <w:t>treinar seus</w:t>
      </w:r>
      <w:r>
        <w:rPr>
          <w:spacing w:val="1"/>
          <w:sz w:val="20"/>
        </w:rPr>
        <w:t xml:space="preserve"> </w:t>
      </w:r>
      <w:r>
        <w:rPr>
          <w:sz w:val="20"/>
        </w:rPr>
        <w:t>empregados</w:t>
      </w:r>
      <w:r>
        <w:rPr>
          <w:spacing w:val="1"/>
          <w:sz w:val="20"/>
        </w:rPr>
        <w:t xml:space="preserve"> </w:t>
      </w:r>
      <w:r>
        <w:rPr>
          <w:sz w:val="20"/>
        </w:rPr>
        <w:t>sobre os</w:t>
      </w:r>
      <w:r>
        <w:rPr>
          <w:spacing w:val="1"/>
          <w:sz w:val="20"/>
        </w:rPr>
        <w:t xml:space="preserve"> </w:t>
      </w:r>
      <w:r>
        <w:rPr>
          <w:sz w:val="20"/>
        </w:rPr>
        <w:t>deveres previstos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Lei nº</w:t>
      </w:r>
      <w:r>
        <w:rPr>
          <w:spacing w:val="1"/>
          <w:sz w:val="20"/>
        </w:rPr>
        <w:t xml:space="preserve"> </w:t>
      </w:r>
      <w:r>
        <w:rPr>
          <w:sz w:val="20"/>
        </w:rPr>
        <w:t>13.709, de</w:t>
      </w:r>
      <w:r>
        <w:rPr>
          <w:spacing w:val="1"/>
          <w:sz w:val="20"/>
        </w:rPr>
        <w:t xml:space="preserve"> </w:t>
      </w:r>
      <w:r>
        <w:rPr>
          <w:sz w:val="20"/>
        </w:rPr>
        <w:t>14</w:t>
      </w:r>
      <w:r>
        <w:rPr>
          <w:spacing w:val="1"/>
          <w:sz w:val="20"/>
        </w:rPr>
        <w:t xml:space="preserve"> </w:t>
      </w:r>
      <w:r>
        <w:rPr>
          <w:sz w:val="20"/>
        </w:rPr>
        <w:t>de agosto</w:t>
      </w:r>
      <w:r>
        <w:rPr>
          <w:spacing w:val="1"/>
          <w:sz w:val="20"/>
        </w:rPr>
        <w:t xml:space="preserve"> </w:t>
      </w:r>
      <w:r>
        <w:rPr>
          <w:sz w:val="20"/>
        </w:rPr>
        <w:t>de 2018</w:t>
      </w:r>
      <w:r>
        <w:rPr>
          <w:spacing w:val="1"/>
          <w:sz w:val="20"/>
        </w:rPr>
        <w:t xml:space="preserve"> </w:t>
      </w:r>
      <w:r>
        <w:rPr>
          <w:sz w:val="20"/>
        </w:rPr>
        <w:t>(LGPD),</w:t>
      </w:r>
      <w:r>
        <w:rPr>
          <w:spacing w:val="1"/>
          <w:sz w:val="20"/>
        </w:rPr>
        <w:t xml:space="preserve"> </w:t>
      </w:r>
      <w:r>
        <w:rPr>
          <w:sz w:val="20"/>
        </w:rPr>
        <w:t>adotando medidas</w:t>
      </w:r>
      <w:r>
        <w:rPr>
          <w:spacing w:val="1"/>
          <w:sz w:val="20"/>
        </w:rPr>
        <w:t xml:space="preserve"> </w:t>
      </w:r>
      <w:r>
        <w:rPr>
          <w:sz w:val="20"/>
        </w:rPr>
        <w:t>eficazes para</w:t>
      </w:r>
      <w:r>
        <w:rPr>
          <w:spacing w:val="1"/>
          <w:sz w:val="20"/>
        </w:rPr>
        <w:t xml:space="preserve"> </w:t>
      </w:r>
      <w:r>
        <w:rPr>
          <w:sz w:val="20"/>
        </w:rPr>
        <w:t>proteção</w:t>
      </w:r>
      <w:r>
        <w:rPr>
          <w:spacing w:val="1"/>
          <w:sz w:val="20"/>
        </w:rPr>
        <w:t xml:space="preserve"> </w:t>
      </w:r>
      <w:r>
        <w:rPr>
          <w:sz w:val="20"/>
        </w:rPr>
        <w:t>de dados</w:t>
      </w:r>
      <w:r>
        <w:rPr>
          <w:spacing w:val="1"/>
          <w:sz w:val="20"/>
        </w:rPr>
        <w:t xml:space="preserve"> </w:t>
      </w:r>
      <w:r>
        <w:rPr>
          <w:sz w:val="20"/>
        </w:rPr>
        <w:t>pessoais</w:t>
      </w:r>
      <w:r>
        <w:rPr>
          <w:spacing w:val="-47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acesso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força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5D5D3CAD">
      <w:pPr>
        <w:pStyle w:val="6"/>
        <w:rPr>
          <w:sz w:val="22"/>
        </w:rPr>
      </w:pPr>
    </w:p>
    <w:p w14:paraId="22FE0AE9">
      <w:pPr>
        <w:pStyle w:val="6"/>
        <w:rPr>
          <w:sz w:val="22"/>
        </w:rPr>
      </w:pPr>
    </w:p>
    <w:p w14:paraId="1387E3A5">
      <w:pPr>
        <w:pStyle w:val="6"/>
        <w:spacing w:before="4"/>
        <w:rPr>
          <w:sz w:val="21"/>
        </w:rPr>
      </w:pPr>
    </w:p>
    <w:p w14:paraId="43F5D230">
      <w:pPr>
        <w:pStyle w:val="3"/>
        <w:ind w:left="129"/>
      </w:pPr>
      <w:r>
        <w:t>CLÁUSULA</w:t>
      </w:r>
      <w:r>
        <w:rPr>
          <w:spacing w:val="-12"/>
        </w:rPr>
        <w:t xml:space="preserve"> </w:t>
      </w:r>
      <w:r>
        <w:t>DÉCIMA</w:t>
      </w:r>
      <w:r>
        <w:rPr>
          <w:spacing w:val="-1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GARANTIA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EXECUÇÃO</w:t>
      </w:r>
    </w:p>
    <w:p w14:paraId="653E3BFD">
      <w:pPr>
        <w:pStyle w:val="6"/>
        <w:spacing w:before="11"/>
        <w:rPr>
          <w:b/>
          <w:sz w:val="26"/>
        </w:rPr>
      </w:pPr>
    </w:p>
    <w:p w14:paraId="65B6B380">
      <w:pPr>
        <w:pStyle w:val="6"/>
        <w:ind w:left="129"/>
      </w:pPr>
      <w:r>
        <w:t>10.1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haverá</w:t>
      </w:r>
      <w:r>
        <w:rPr>
          <w:spacing w:val="-1"/>
        </w:rPr>
        <w:t xml:space="preserve"> </w:t>
      </w:r>
      <w:r>
        <w:t>exigência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garantia</w:t>
      </w:r>
      <w:r>
        <w:rPr>
          <w:spacing w:val="-1"/>
        </w:rPr>
        <w:t xml:space="preserve"> </w:t>
      </w:r>
      <w:r>
        <w:t>contratual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execução.</w:t>
      </w:r>
    </w:p>
    <w:p w14:paraId="51BB013C">
      <w:pPr>
        <w:pStyle w:val="6"/>
        <w:spacing w:before="10"/>
        <w:rPr>
          <w:sz w:val="30"/>
        </w:rPr>
      </w:pPr>
    </w:p>
    <w:p w14:paraId="5F1FBBF8">
      <w:pPr>
        <w:pStyle w:val="3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1"/>
        </w:rPr>
        <w:t xml:space="preserve"> </w:t>
      </w:r>
      <w:r>
        <w:rPr>
          <w:spacing w:val="-1"/>
        </w:rPr>
        <w:t>PRIMEIRA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DAS</w:t>
      </w:r>
      <w:r>
        <w:t xml:space="preserve"> </w:t>
      </w:r>
      <w:r>
        <w:rPr>
          <w:spacing w:val="-1"/>
        </w:rPr>
        <w:t>INFRAÇÕES</w:t>
      </w:r>
      <w:r>
        <w:rPr>
          <w:spacing w:val="-11"/>
        </w:rPr>
        <w:t xml:space="preserve"> </w:t>
      </w:r>
      <w:r>
        <w:rPr>
          <w:spacing w:val="-1"/>
        </w:rPr>
        <w:t>ADMINISTRATIVAS</w:t>
      </w:r>
      <w:r>
        <w:t xml:space="preserve"> E SANÇÕES</w:t>
      </w:r>
    </w:p>
    <w:p w14:paraId="5BF9C912">
      <w:pPr>
        <w:pStyle w:val="6"/>
        <w:rPr>
          <w:b/>
          <w:sz w:val="22"/>
        </w:rPr>
      </w:pPr>
    </w:p>
    <w:p w14:paraId="18181CE2">
      <w:pPr>
        <w:pStyle w:val="6"/>
        <w:spacing w:before="4"/>
        <w:rPr>
          <w:b/>
          <w:sz w:val="32"/>
        </w:rPr>
      </w:pPr>
    </w:p>
    <w:p w14:paraId="30525C0C">
      <w:pPr>
        <w:pStyle w:val="9"/>
        <w:numPr>
          <w:ilvl w:val="1"/>
          <w:numId w:val="46"/>
        </w:numPr>
        <w:tabs>
          <w:tab w:val="left" w:pos="523"/>
        </w:tabs>
        <w:spacing w:before="0" w:after="0" w:line="240" w:lineRule="auto"/>
        <w:ind w:left="522" w:right="0" w:hanging="394"/>
        <w:jc w:val="left"/>
        <w:rPr>
          <w:sz w:val="20"/>
        </w:rPr>
      </w:pPr>
      <w:r>
        <w:rPr>
          <w:sz w:val="20"/>
        </w:rPr>
        <w:t>Constitui</w:t>
      </w:r>
      <w:r>
        <w:rPr>
          <w:spacing w:val="-3"/>
          <w:sz w:val="20"/>
        </w:rPr>
        <w:t xml:space="preserve"> </w:t>
      </w:r>
      <w:r>
        <w:rPr>
          <w:sz w:val="20"/>
        </w:rPr>
        <w:t>infração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prática,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seguintes</w:t>
      </w:r>
      <w:r>
        <w:rPr>
          <w:spacing w:val="-2"/>
          <w:sz w:val="20"/>
        </w:rPr>
        <w:t xml:space="preserve"> </w:t>
      </w:r>
      <w:r>
        <w:rPr>
          <w:sz w:val="20"/>
        </w:rPr>
        <w:t>condutas</w:t>
      </w:r>
      <w:r>
        <w:rPr>
          <w:spacing w:val="-3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155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Lei</w:t>
      </w:r>
      <w:r>
        <w:rPr>
          <w:spacing w:val="-3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14.133/2021:</w:t>
      </w:r>
    </w:p>
    <w:p w14:paraId="26DF8D1F">
      <w:pPr>
        <w:pStyle w:val="6"/>
        <w:spacing w:before="4"/>
        <w:rPr>
          <w:sz w:val="24"/>
        </w:rPr>
      </w:pPr>
    </w:p>
    <w:p w14:paraId="3F7EE99A">
      <w:pPr>
        <w:pStyle w:val="9"/>
        <w:numPr>
          <w:ilvl w:val="2"/>
          <w:numId w:val="46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0E58B0CB">
      <w:pPr>
        <w:pStyle w:val="6"/>
        <w:spacing w:before="4"/>
        <w:rPr>
          <w:sz w:val="24"/>
        </w:rPr>
      </w:pPr>
    </w:p>
    <w:p w14:paraId="6D571EA0">
      <w:pPr>
        <w:pStyle w:val="9"/>
        <w:numPr>
          <w:ilvl w:val="2"/>
          <w:numId w:val="46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cause</w:t>
      </w:r>
      <w:r>
        <w:rPr>
          <w:spacing w:val="-1"/>
          <w:sz w:val="20"/>
        </w:rPr>
        <w:t xml:space="preserve"> </w:t>
      </w:r>
      <w:r>
        <w:rPr>
          <w:sz w:val="20"/>
        </w:rPr>
        <w:t>grave</w:t>
      </w:r>
      <w:r>
        <w:rPr>
          <w:spacing w:val="-1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coletivo;</w:t>
      </w:r>
    </w:p>
    <w:p w14:paraId="21E6CF41">
      <w:pPr>
        <w:pStyle w:val="6"/>
        <w:spacing w:before="4"/>
        <w:rPr>
          <w:sz w:val="24"/>
        </w:rPr>
      </w:pPr>
    </w:p>
    <w:p w14:paraId="6B0B9429">
      <w:pPr>
        <w:pStyle w:val="9"/>
        <w:numPr>
          <w:ilvl w:val="2"/>
          <w:numId w:val="46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62C5A967">
      <w:pPr>
        <w:pStyle w:val="6"/>
        <w:spacing w:before="4"/>
        <w:rPr>
          <w:sz w:val="24"/>
        </w:rPr>
      </w:pPr>
    </w:p>
    <w:p w14:paraId="4B566470">
      <w:pPr>
        <w:pStyle w:val="9"/>
        <w:numPr>
          <w:ilvl w:val="2"/>
          <w:numId w:val="46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1A330548">
      <w:pPr>
        <w:pStyle w:val="6"/>
        <w:spacing w:before="4"/>
        <w:rPr>
          <w:sz w:val="24"/>
        </w:rPr>
      </w:pPr>
    </w:p>
    <w:p w14:paraId="0548EFE0">
      <w:pPr>
        <w:pStyle w:val="9"/>
        <w:numPr>
          <w:ilvl w:val="2"/>
          <w:numId w:val="46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5845EF7A">
      <w:pPr>
        <w:pStyle w:val="6"/>
        <w:spacing w:before="4"/>
        <w:rPr>
          <w:sz w:val="24"/>
        </w:rPr>
      </w:pPr>
    </w:p>
    <w:p w14:paraId="6AEFDA00">
      <w:pPr>
        <w:pStyle w:val="9"/>
        <w:numPr>
          <w:ilvl w:val="3"/>
          <w:numId w:val="46"/>
        </w:numPr>
        <w:tabs>
          <w:tab w:val="left" w:pos="823"/>
        </w:tabs>
        <w:spacing w:before="0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adequada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negociação;</w:t>
      </w:r>
    </w:p>
    <w:p w14:paraId="01D263A1">
      <w:pPr>
        <w:pStyle w:val="6"/>
        <w:spacing w:before="4"/>
        <w:rPr>
          <w:sz w:val="24"/>
        </w:rPr>
      </w:pPr>
    </w:p>
    <w:p w14:paraId="435C343F">
      <w:pPr>
        <w:pStyle w:val="9"/>
        <w:numPr>
          <w:ilvl w:val="3"/>
          <w:numId w:val="46"/>
        </w:numPr>
        <w:tabs>
          <w:tab w:val="left" w:pos="823"/>
        </w:tabs>
        <w:spacing w:before="1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recusar-se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detalhamento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exigível;</w:t>
      </w:r>
    </w:p>
    <w:p w14:paraId="5AAE9839">
      <w:pPr>
        <w:pStyle w:val="6"/>
        <w:spacing w:before="3"/>
        <w:rPr>
          <w:sz w:val="24"/>
        </w:rPr>
      </w:pPr>
    </w:p>
    <w:p w14:paraId="4A4EB47C">
      <w:pPr>
        <w:pStyle w:val="9"/>
        <w:numPr>
          <w:ilvl w:val="3"/>
          <w:numId w:val="46"/>
        </w:numPr>
        <w:tabs>
          <w:tab w:val="left" w:pos="823"/>
        </w:tabs>
        <w:spacing w:before="1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pedir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desclassificado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encerrada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etapa</w:t>
      </w:r>
      <w:r>
        <w:rPr>
          <w:spacing w:val="-1"/>
          <w:sz w:val="20"/>
        </w:rPr>
        <w:t xml:space="preserve"> </w:t>
      </w:r>
      <w:r>
        <w:rPr>
          <w:sz w:val="20"/>
        </w:rPr>
        <w:t>competitiva;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</w:p>
    <w:p w14:paraId="52FAAD0A">
      <w:pPr>
        <w:pStyle w:val="6"/>
        <w:spacing w:before="3"/>
        <w:rPr>
          <w:sz w:val="24"/>
        </w:rPr>
      </w:pPr>
    </w:p>
    <w:p w14:paraId="2009639D">
      <w:pPr>
        <w:pStyle w:val="9"/>
        <w:numPr>
          <w:ilvl w:val="3"/>
          <w:numId w:val="46"/>
        </w:numPr>
        <w:tabs>
          <w:tab w:val="left" w:pos="823"/>
        </w:tabs>
        <w:spacing w:before="1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amostra;</w:t>
      </w:r>
    </w:p>
    <w:p w14:paraId="3BB8F28D">
      <w:pPr>
        <w:pStyle w:val="6"/>
        <w:spacing w:before="3"/>
        <w:rPr>
          <w:sz w:val="24"/>
        </w:rPr>
      </w:pPr>
    </w:p>
    <w:p w14:paraId="21949E75">
      <w:pPr>
        <w:pStyle w:val="9"/>
        <w:numPr>
          <w:ilvl w:val="3"/>
          <w:numId w:val="46"/>
        </w:numPr>
        <w:tabs>
          <w:tab w:val="left" w:pos="823"/>
        </w:tabs>
        <w:spacing w:before="1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53998FD1">
      <w:pPr>
        <w:pStyle w:val="6"/>
        <w:spacing w:before="3"/>
        <w:rPr>
          <w:sz w:val="24"/>
        </w:rPr>
      </w:pPr>
    </w:p>
    <w:p w14:paraId="144B8D1B">
      <w:pPr>
        <w:pStyle w:val="9"/>
        <w:numPr>
          <w:ilvl w:val="2"/>
          <w:numId w:val="46"/>
        </w:numPr>
        <w:tabs>
          <w:tab w:val="left" w:pos="673"/>
        </w:tabs>
        <w:spacing w:before="1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celebrar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</w:t>
      </w:r>
      <w:r>
        <w:rPr>
          <w:spacing w:val="-1"/>
          <w:sz w:val="20"/>
        </w:rPr>
        <w:t xml:space="preserve"> </w:t>
      </w:r>
      <w:r>
        <w:rPr>
          <w:sz w:val="20"/>
        </w:rPr>
        <w:t>dentro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</w:p>
    <w:p w14:paraId="55B815B5">
      <w:pPr>
        <w:pStyle w:val="6"/>
        <w:spacing w:before="4"/>
        <w:rPr>
          <w:sz w:val="24"/>
        </w:rPr>
      </w:pPr>
    </w:p>
    <w:p w14:paraId="00B14A52">
      <w:pPr>
        <w:pStyle w:val="9"/>
        <w:numPr>
          <w:ilvl w:val="3"/>
          <w:numId w:val="46"/>
        </w:numPr>
        <w:tabs>
          <w:tab w:val="left" w:pos="823"/>
        </w:tabs>
        <w:spacing w:before="0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recusar-se,</w:t>
      </w:r>
      <w:r>
        <w:rPr>
          <w:spacing w:val="-2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justificativa,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assinar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preço,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aceitar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retirar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2"/>
          <w:sz w:val="20"/>
        </w:rPr>
        <w:t xml:space="preserve"> </w:t>
      </w:r>
      <w:r>
        <w:rPr>
          <w:sz w:val="20"/>
        </w:rPr>
        <w:t>equivalente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Administração;</w:t>
      </w:r>
    </w:p>
    <w:p w14:paraId="7BD6564C">
      <w:pPr>
        <w:pStyle w:val="6"/>
        <w:spacing w:before="4"/>
        <w:rPr>
          <w:sz w:val="24"/>
        </w:rPr>
      </w:pPr>
    </w:p>
    <w:p w14:paraId="41D4FC28">
      <w:pPr>
        <w:pStyle w:val="9"/>
        <w:numPr>
          <w:ilvl w:val="2"/>
          <w:numId w:val="46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ensejar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retardamento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motivo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justificado;</w:t>
      </w:r>
    </w:p>
    <w:p w14:paraId="01D3D2DC">
      <w:pPr>
        <w:pStyle w:val="6"/>
        <w:spacing w:before="4"/>
        <w:rPr>
          <w:sz w:val="24"/>
        </w:rPr>
      </w:pPr>
    </w:p>
    <w:p w14:paraId="081660B9">
      <w:pPr>
        <w:pStyle w:val="9"/>
        <w:numPr>
          <w:ilvl w:val="2"/>
          <w:numId w:val="46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prestar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379F3656">
      <w:pPr>
        <w:pStyle w:val="6"/>
        <w:spacing w:before="4"/>
        <w:rPr>
          <w:sz w:val="24"/>
        </w:rPr>
      </w:pPr>
    </w:p>
    <w:p w14:paraId="6230CC83">
      <w:pPr>
        <w:pStyle w:val="9"/>
        <w:numPr>
          <w:ilvl w:val="2"/>
          <w:numId w:val="46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fraudar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fraudulento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372ADAF0">
      <w:pPr>
        <w:pStyle w:val="6"/>
        <w:spacing w:before="4"/>
        <w:rPr>
          <w:sz w:val="24"/>
        </w:rPr>
      </w:pPr>
    </w:p>
    <w:p w14:paraId="6E46CA61">
      <w:pPr>
        <w:pStyle w:val="9"/>
        <w:numPr>
          <w:ilvl w:val="2"/>
          <w:numId w:val="46"/>
        </w:numPr>
        <w:tabs>
          <w:tab w:val="left" w:pos="773"/>
        </w:tabs>
        <w:spacing w:before="0" w:after="0" w:line="240" w:lineRule="auto"/>
        <w:ind w:left="772" w:right="0" w:hanging="644"/>
        <w:jc w:val="left"/>
        <w:rPr>
          <w:sz w:val="20"/>
        </w:rPr>
      </w:pPr>
      <w:r>
        <w:rPr>
          <w:sz w:val="20"/>
        </w:rPr>
        <w:t>comportar-se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inidôneo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cometer</w:t>
      </w:r>
      <w:r>
        <w:rPr>
          <w:spacing w:val="-1"/>
          <w:sz w:val="20"/>
        </w:rPr>
        <w:t xml:space="preserve"> </w:t>
      </w:r>
      <w:r>
        <w:rPr>
          <w:sz w:val="20"/>
        </w:rPr>
        <w:t>fraude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natureza,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2B3B8D84">
      <w:pPr>
        <w:pStyle w:val="6"/>
        <w:spacing w:before="4"/>
        <w:rPr>
          <w:sz w:val="24"/>
        </w:rPr>
      </w:pPr>
    </w:p>
    <w:p w14:paraId="399225E1">
      <w:pPr>
        <w:pStyle w:val="9"/>
        <w:numPr>
          <w:ilvl w:val="3"/>
          <w:numId w:val="46"/>
        </w:numPr>
        <w:tabs>
          <w:tab w:val="left" w:pos="923"/>
        </w:tabs>
        <w:spacing w:before="0" w:after="0" w:line="240" w:lineRule="auto"/>
        <w:ind w:left="922" w:right="0" w:hanging="794"/>
        <w:jc w:val="left"/>
        <w:rPr>
          <w:sz w:val="20"/>
        </w:rPr>
      </w:pPr>
      <w:r>
        <w:rPr>
          <w:sz w:val="20"/>
        </w:rPr>
        <w:t>agir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conluio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790D034B">
      <w:pPr>
        <w:pStyle w:val="6"/>
        <w:spacing w:before="4"/>
        <w:rPr>
          <w:sz w:val="24"/>
        </w:rPr>
      </w:pPr>
    </w:p>
    <w:p w14:paraId="409AA90A">
      <w:pPr>
        <w:pStyle w:val="9"/>
        <w:numPr>
          <w:ilvl w:val="3"/>
          <w:numId w:val="46"/>
        </w:numPr>
        <w:tabs>
          <w:tab w:val="left" w:pos="923"/>
        </w:tabs>
        <w:spacing w:before="0" w:after="0" w:line="240" w:lineRule="auto"/>
        <w:ind w:left="922" w:right="0" w:hanging="794"/>
        <w:jc w:val="left"/>
        <w:rPr>
          <w:sz w:val="20"/>
        </w:rPr>
      </w:pPr>
      <w:r>
        <w:rPr>
          <w:sz w:val="20"/>
        </w:rPr>
        <w:t>induzir</w:t>
      </w:r>
      <w:r>
        <w:rPr>
          <w:spacing w:val="-1"/>
          <w:sz w:val="20"/>
        </w:rPr>
        <w:t xml:space="preserve"> </w:t>
      </w:r>
      <w:r>
        <w:rPr>
          <w:sz w:val="20"/>
        </w:rPr>
        <w:t>deliberadamente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erro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julgamento;</w:t>
      </w:r>
    </w:p>
    <w:p w14:paraId="3929F5E8">
      <w:pPr>
        <w:pStyle w:val="6"/>
        <w:spacing w:before="4"/>
        <w:rPr>
          <w:sz w:val="24"/>
        </w:rPr>
      </w:pPr>
    </w:p>
    <w:p w14:paraId="52B39586">
      <w:pPr>
        <w:pStyle w:val="9"/>
        <w:numPr>
          <w:ilvl w:val="3"/>
          <w:numId w:val="46"/>
        </w:numPr>
        <w:tabs>
          <w:tab w:val="left" w:pos="923"/>
        </w:tabs>
        <w:spacing w:before="0" w:after="0" w:line="240" w:lineRule="auto"/>
        <w:ind w:left="922" w:right="0" w:hanging="79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falsificada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deteriorada;</w:t>
      </w:r>
    </w:p>
    <w:p w14:paraId="486A4A57">
      <w:pPr>
        <w:pStyle w:val="6"/>
        <w:spacing w:before="4"/>
        <w:rPr>
          <w:sz w:val="24"/>
        </w:rPr>
      </w:pPr>
    </w:p>
    <w:p w14:paraId="0FE5D536">
      <w:pPr>
        <w:pStyle w:val="9"/>
        <w:numPr>
          <w:ilvl w:val="3"/>
          <w:numId w:val="46"/>
        </w:numPr>
        <w:tabs>
          <w:tab w:val="left" w:pos="923"/>
        </w:tabs>
        <w:spacing w:before="0" w:after="0" w:line="240" w:lineRule="auto"/>
        <w:ind w:left="922" w:right="0" w:hanging="79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ME/EPP;</w:t>
      </w:r>
    </w:p>
    <w:p w14:paraId="6727DDD5">
      <w:pPr>
        <w:pStyle w:val="6"/>
        <w:spacing w:before="4"/>
        <w:rPr>
          <w:sz w:val="24"/>
        </w:rPr>
      </w:pPr>
    </w:p>
    <w:p w14:paraId="0D80B20D">
      <w:pPr>
        <w:pStyle w:val="9"/>
        <w:numPr>
          <w:ilvl w:val="2"/>
          <w:numId w:val="46"/>
        </w:numPr>
        <w:tabs>
          <w:tab w:val="left" w:pos="765"/>
        </w:tabs>
        <w:spacing w:before="0" w:after="0" w:line="240" w:lineRule="auto"/>
        <w:ind w:left="765" w:right="0" w:hanging="636"/>
        <w:jc w:val="left"/>
        <w:rPr>
          <w:sz w:val="20"/>
        </w:rPr>
      </w:pP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ilícitos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vistas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frustrar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objetivos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3059CADC">
      <w:pPr>
        <w:pStyle w:val="6"/>
        <w:spacing w:before="4"/>
        <w:rPr>
          <w:sz w:val="24"/>
        </w:rPr>
      </w:pPr>
    </w:p>
    <w:p w14:paraId="29E090D6">
      <w:pPr>
        <w:pStyle w:val="9"/>
        <w:numPr>
          <w:ilvl w:val="2"/>
          <w:numId w:val="46"/>
        </w:numPr>
        <w:tabs>
          <w:tab w:val="left" w:pos="773"/>
        </w:tabs>
        <w:spacing w:before="0" w:after="0" w:line="240" w:lineRule="auto"/>
        <w:ind w:left="772" w:right="0" w:hanging="644"/>
        <w:jc w:val="left"/>
        <w:rPr>
          <w:sz w:val="20"/>
        </w:rPr>
      </w:pP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"http://www.planalto.gov.br/ccivil_03/_Ato2011-2014/2013/Lei/L12846.htm#art5"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5º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12.846,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agosto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2013.</w:t>
      </w:r>
      <w:r>
        <w:rPr>
          <w:color w:val="000080"/>
          <w:sz w:val="20"/>
          <w:u w:val="single" w:color="000080"/>
        </w:rPr>
        <w:fldChar w:fldCharType="end"/>
      </w:r>
    </w:p>
    <w:p w14:paraId="42AEB1D9">
      <w:pPr>
        <w:pStyle w:val="6"/>
        <w:spacing w:before="4"/>
        <w:rPr>
          <w:sz w:val="24"/>
        </w:rPr>
      </w:pPr>
    </w:p>
    <w:p w14:paraId="45D193DE">
      <w:pPr>
        <w:pStyle w:val="9"/>
        <w:numPr>
          <w:ilvl w:val="1"/>
          <w:numId w:val="46"/>
        </w:numPr>
        <w:tabs>
          <w:tab w:val="left" w:pos="542"/>
        </w:tabs>
        <w:spacing w:before="0" w:after="0" w:line="280" w:lineRule="auto"/>
        <w:ind w:left="129" w:right="132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7"/>
          <w:sz w:val="20"/>
        </w:rPr>
        <w:t xml:space="preserve"> </w:t>
      </w:r>
      <w:r>
        <w:rPr>
          <w:sz w:val="20"/>
        </w:rPr>
        <w:t>que</w:t>
      </w:r>
      <w:r>
        <w:rPr>
          <w:spacing w:val="16"/>
          <w:sz w:val="20"/>
        </w:rPr>
        <w:t xml:space="preserve"> </w:t>
      </w:r>
      <w:r>
        <w:rPr>
          <w:sz w:val="20"/>
        </w:rPr>
        <w:t>cometer</w:t>
      </w:r>
      <w:r>
        <w:rPr>
          <w:spacing w:val="17"/>
          <w:sz w:val="20"/>
        </w:rPr>
        <w:t xml:space="preserve"> </w:t>
      </w:r>
      <w:r>
        <w:rPr>
          <w:sz w:val="20"/>
        </w:rPr>
        <w:t>qualquer</w:t>
      </w:r>
      <w:r>
        <w:rPr>
          <w:spacing w:val="16"/>
          <w:sz w:val="20"/>
        </w:rPr>
        <w:t xml:space="preserve"> </w:t>
      </w:r>
      <w:r>
        <w:rPr>
          <w:sz w:val="20"/>
        </w:rPr>
        <w:t>das</w:t>
      </w:r>
      <w:r>
        <w:rPr>
          <w:spacing w:val="17"/>
          <w:sz w:val="20"/>
        </w:rPr>
        <w:t xml:space="preserve"> </w:t>
      </w:r>
      <w:r>
        <w:rPr>
          <w:sz w:val="20"/>
        </w:rPr>
        <w:t>condutas</w:t>
      </w:r>
      <w:r>
        <w:rPr>
          <w:spacing w:val="17"/>
          <w:sz w:val="20"/>
        </w:rPr>
        <w:t xml:space="preserve"> </w:t>
      </w:r>
      <w:r>
        <w:rPr>
          <w:sz w:val="20"/>
        </w:rPr>
        <w:t>discriminadas</w:t>
      </w:r>
      <w:r>
        <w:rPr>
          <w:spacing w:val="16"/>
          <w:sz w:val="20"/>
        </w:rPr>
        <w:t xml:space="preserve"> </w:t>
      </w:r>
      <w:r>
        <w:rPr>
          <w:sz w:val="20"/>
        </w:rPr>
        <w:t>nos</w:t>
      </w:r>
      <w:r>
        <w:rPr>
          <w:spacing w:val="17"/>
          <w:sz w:val="20"/>
        </w:rPr>
        <w:t xml:space="preserve"> </w:t>
      </w:r>
      <w:r>
        <w:rPr>
          <w:sz w:val="20"/>
        </w:rPr>
        <w:t>subitens</w:t>
      </w:r>
      <w:r>
        <w:rPr>
          <w:spacing w:val="16"/>
          <w:sz w:val="20"/>
        </w:rPr>
        <w:t xml:space="preserve"> </w:t>
      </w:r>
      <w:r>
        <w:rPr>
          <w:sz w:val="20"/>
        </w:rPr>
        <w:t>anteriores</w:t>
      </w:r>
      <w:r>
        <w:rPr>
          <w:spacing w:val="17"/>
          <w:sz w:val="20"/>
        </w:rPr>
        <w:t xml:space="preserve"> </w:t>
      </w:r>
      <w:r>
        <w:rPr>
          <w:sz w:val="20"/>
        </w:rPr>
        <w:t>ficará</w:t>
      </w:r>
      <w:r>
        <w:rPr>
          <w:spacing w:val="17"/>
          <w:sz w:val="20"/>
        </w:rPr>
        <w:t xml:space="preserve"> </w:t>
      </w:r>
      <w:r>
        <w:rPr>
          <w:sz w:val="20"/>
        </w:rPr>
        <w:t>sujeito,</w:t>
      </w:r>
      <w:r>
        <w:rPr>
          <w:spacing w:val="16"/>
          <w:sz w:val="20"/>
        </w:rPr>
        <w:t xml:space="preserve"> </w:t>
      </w:r>
      <w:r>
        <w:rPr>
          <w:sz w:val="20"/>
        </w:rPr>
        <w:t>sem</w:t>
      </w:r>
      <w:r>
        <w:rPr>
          <w:spacing w:val="17"/>
          <w:sz w:val="20"/>
        </w:rPr>
        <w:t xml:space="preserve"> </w:t>
      </w:r>
      <w:r>
        <w:rPr>
          <w:sz w:val="20"/>
        </w:rPr>
        <w:t>prejuízo</w:t>
      </w:r>
      <w:r>
        <w:rPr>
          <w:spacing w:val="16"/>
          <w:sz w:val="20"/>
        </w:rPr>
        <w:t xml:space="preserve"> </w:t>
      </w:r>
      <w:r>
        <w:rPr>
          <w:sz w:val="20"/>
        </w:rPr>
        <w:t>da</w:t>
      </w:r>
      <w:r>
        <w:rPr>
          <w:spacing w:val="17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7"/>
          <w:sz w:val="20"/>
        </w:rPr>
        <w:t xml:space="preserve"> </w:t>
      </w:r>
      <w:r>
        <w:rPr>
          <w:sz w:val="20"/>
        </w:rPr>
        <w:t>civil</w:t>
      </w:r>
      <w:r>
        <w:rPr>
          <w:spacing w:val="16"/>
          <w:sz w:val="20"/>
        </w:rPr>
        <w:t xml:space="preserve"> </w:t>
      </w:r>
      <w:r>
        <w:rPr>
          <w:sz w:val="20"/>
        </w:rPr>
        <w:t>e</w:t>
      </w:r>
      <w:r>
        <w:rPr>
          <w:spacing w:val="17"/>
          <w:sz w:val="20"/>
        </w:rPr>
        <w:t xml:space="preserve"> </w:t>
      </w:r>
      <w:r>
        <w:rPr>
          <w:sz w:val="20"/>
        </w:rPr>
        <w:t>criminal,</w:t>
      </w:r>
      <w:r>
        <w:rPr>
          <w:spacing w:val="16"/>
          <w:sz w:val="20"/>
        </w:rPr>
        <w:t xml:space="preserve"> </w:t>
      </w:r>
      <w:r>
        <w:rPr>
          <w:sz w:val="20"/>
        </w:rPr>
        <w:t>às</w:t>
      </w:r>
      <w:r>
        <w:rPr>
          <w:spacing w:val="17"/>
          <w:sz w:val="20"/>
        </w:rPr>
        <w:t xml:space="preserve"> </w:t>
      </w:r>
      <w:r>
        <w:rPr>
          <w:sz w:val="20"/>
        </w:rPr>
        <w:t>seguintes</w:t>
      </w:r>
      <w:r>
        <w:rPr>
          <w:spacing w:val="-47"/>
          <w:sz w:val="20"/>
        </w:rPr>
        <w:t xml:space="preserve"> </w:t>
      </w:r>
      <w:r>
        <w:rPr>
          <w:sz w:val="20"/>
        </w:rPr>
        <w:t>sanções:</w:t>
      </w:r>
    </w:p>
    <w:p w14:paraId="040E9131">
      <w:pPr>
        <w:pStyle w:val="6"/>
        <w:rPr>
          <w:sz w:val="21"/>
        </w:rPr>
      </w:pPr>
    </w:p>
    <w:p w14:paraId="47FA60C5">
      <w:pPr>
        <w:pStyle w:val="9"/>
        <w:numPr>
          <w:ilvl w:val="2"/>
          <w:numId w:val="46"/>
        </w:numPr>
        <w:tabs>
          <w:tab w:val="left" w:pos="670"/>
        </w:tabs>
        <w:spacing w:before="1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Advertência,</w:t>
      </w:r>
      <w:r>
        <w:rPr>
          <w:spacing w:val="7"/>
          <w:sz w:val="20"/>
        </w:rPr>
        <w:t xml:space="preserve"> </w:t>
      </w:r>
      <w:r>
        <w:rPr>
          <w:sz w:val="20"/>
        </w:rPr>
        <w:t>prevista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7"/>
          <w:sz w:val="20"/>
        </w:rPr>
        <w:t xml:space="preserve"> </w:t>
      </w:r>
      <w:r>
        <w:rPr>
          <w:sz w:val="20"/>
        </w:rPr>
        <w:t>art.</w:t>
      </w:r>
      <w:r>
        <w:rPr>
          <w:spacing w:val="8"/>
          <w:sz w:val="20"/>
        </w:rPr>
        <w:t xml:space="preserve"> </w:t>
      </w:r>
      <w:r>
        <w:rPr>
          <w:sz w:val="20"/>
        </w:rPr>
        <w:t>156,</w:t>
      </w:r>
      <w:r>
        <w:rPr>
          <w:spacing w:val="7"/>
          <w:sz w:val="20"/>
        </w:rPr>
        <w:t xml:space="preserve"> </w:t>
      </w:r>
      <w:r>
        <w:rPr>
          <w:sz w:val="20"/>
        </w:rPr>
        <w:t>I,</w:t>
      </w:r>
      <w:r>
        <w:rPr>
          <w:spacing w:val="7"/>
          <w:sz w:val="20"/>
        </w:rPr>
        <w:t xml:space="preserve"> </w:t>
      </w:r>
      <w:r>
        <w:rPr>
          <w:sz w:val="20"/>
        </w:rPr>
        <w:t>§</w:t>
      </w:r>
      <w:r>
        <w:rPr>
          <w:spacing w:val="8"/>
          <w:sz w:val="20"/>
        </w:rPr>
        <w:t xml:space="preserve"> </w:t>
      </w:r>
      <w:r>
        <w:rPr>
          <w:sz w:val="20"/>
        </w:rPr>
        <w:t>2º,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7"/>
          <w:sz w:val="20"/>
        </w:rPr>
        <w:t xml:space="preserve"> </w:t>
      </w:r>
      <w:r>
        <w:rPr>
          <w:sz w:val="20"/>
        </w:rPr>
        <w:t>Lei</w:t>
      </w:r>
      <w:r>
        <w:rPr>
          <w:spacing w:val="8"/>
          <w:sz w:val="20"/>
        </w:rPr>
        <w:t xml:space="preserve"> </w:t>
      </w:r>
      <w:r>
        <w:rPr>
          <w:sz w:val="20"/>
        </w:rPr>
        <w:t>nº</w:t>
      </w:r>
      <w:r>
        <w:rPr>
          <w:spacing w:val="7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7"/>
          <w:sz w:val="20"/>
        </w:rPr>
        <w:t xml:space="preserve"> </w:t>
      </w:r>
      <w:r>
        <w:rPr>
          <w:sz w:val="20"/>
        </w:rPr>
        <w:t>pela</w:t>
      </w:r>
      <w:r>
        <w:rPr>
          <w:spacing w:val="8"/>
          <w:sz w:val="20"/>
        </w:rPr>
        <w:t xml:space="preserve"> </w:t>
      </w:r>
      <w:r>
        <w:rPr>
          <w:sz w:val="20"/>
        </w:rPr>
        <w:t>infração</w:t>
      </w:r>
      <w:r>
        <w:rPr>
          <w:spacing w:val="7"/>
          <w:sz w:val="20"/>
        </w:rPr>
        <w:t xml:space="preserve"> </w:t>
      </w:r>
      <w:r>
        <w:rPr>
          <w:sz w:val="20"/>
        </w:rPr>
        <w:t>descrita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item</w:t>
      </w:r>
      <w:r>
        <w:rPr>
          <w:spacing w:val="7"/>
          <w:sz w:val="20"/>
        </w:rPr>
        <w:t xml:space="preserve"> </w:t>
      </w:r>
      <w:r>
        <w:rPr>
          <w:sz w:val="20"/>
        </w:rPr>
        <w:t>11.1.1,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menor</w:t>
      </w:r>
      <w:r>
        <w:rPr>
          <w:spacing w:val="7"/>
          <w:sz w:val="20"/>
        </w:rPr>
        <w:t xml:space="preserve"> </w:t>
      </w:r>
      <w:r>
        <w:rPr>
          <w:sz w:val="20"/>
        </w:rPr>
        <w:t>potencial</w:t>
      </w:r>
      <w:r>
        <w:rPr>
          <w:spacing w:val="7"/>
          <w:sz w:val="20"/>
        </w:rPr>
        <w:t xml:space="preserve"> </w:t>
      </w:r>
      <w:r>
        <w:rPr>
          <w:sz w:val="20"/>
        </w:rPr>
        <w:t>ofensivo,</w:t>
      </w:r>
      <w:r>
        <w:rPr>
          <w:spacing w:val="7"/>
          <w:sz w:val="20"/>
        </w:rPr>
        <w:t xml:space="preserve"> </w:t>
      </w:r>
      <w:r>
        <w:rPr>
          <w:sz w:val="20"/>
        </w:rPr>
        <w:t>quando</w:t>
      </w:r>
      <w:r>
        <w:rPr>
          <w:spacing w:val="8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justificar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imposição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grave.</w:t>
      </w:r>
    </w:p>
    <w:p w14:paraId="2241323A">
      <w:pPr>
        <w:pStyle w:val="6"/>
        <w:rPr>
          <w:sz w:val="21"/>
        </w:rPr>
      </w:pPr>
    </w:p>
    <w:p w14:paraId="22154410">
      <w:pPr>
        <w:pStyle w:val="9"/>
        <w:numPr>
          <w:ilvl w:val="2"/>
          <w:numId w:val="46"/>
        </w:numPr>
        <w:tabs>
          <w:tab w:val="left" w:pos="678"/>
        </w:tabs>
        <w:spacing w:before="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Multa</w:t>
      </w:r>
      <w:r>
        <w:rPr>
          <w:spacing w:val="4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4"/>
          <w:sz w:val="20"/>
        </w:rPr>
        <w:t xml:space="preserve"> </w:t>
      </w:r>
      <w:r>
        <w:rPr>
          <w:sz w:val="20"/>
        </w:rPr>
        <w:t>prevista</w:t>
      </w:r>
      <w:r>
        <w:rPr>
          <w:spacing w:val="5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art.</w:t>
      </w:r>
      <w:r>
        <w:rPr>
          <w:spacing w:val="5"/>
          <w:sz w:val="20"/>
        </w:rPr>
        <w:t xml:space="preserve"> </w:t>
      </w:r>
      <w:r>
        <w:rPr>
          <w:sz w:val="20"/>
        </w:rPr>
        <w:t>156,</w:t>
      </w:r>
      <w:r>
        <w:rPr>
          <w:spacing w:val="4"/>
          <w:sz w:val="20"/>
        </w:rPr>
        <w:t xml:space="preserve"> </w:t>
      </w:r>
      <w:r>
        <w:rPr>
          <w:sz w:val="20"/>
        </w:rPr>
        <w:t>II,</w:t>
      </w:r>
      <w:r>
        <w:rPr>
          <w:spacing w:val="5"/>
          <w:sz w:val="20"/>
        </w:rPr>
        <w:t xml:space="preserve"> </w:t>
      </w:r>
      <w:r>
        <w:rPr>
          <w:sz w:val="20"/>
        </w:rPr>
        <w:t>§</w:t>
      </w:r>
      <w:r>
        <w:rPr>
          <w:spacing w:val="4"/>
          <w:sz w:val="20"/>
        </w:rPr>
        <w:t xml:space="preserve"> </w:t>
      </w:r>
      <w:r>
        <w:rPr>
          <w:sz w:val="20"/>
        </w:rPr>
        <w:t>3º,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Lei</w:t>
      </w:r>
      <w:r>
        <w:rPr>
          <w:spacing w:val="4"/>
          <w:sz w:val="20"/>
        </w:rPr>
        <w:t xml:space="preserve"> </w:t>
      </w:r>
      <w:r>
        <w:rPr>
          <w:sz w:val="20"/>
        </w:rPr>
        <w:t>nº</w:t>
      </w:r>
      <w:r>
        <w:rPr>
          <w:spacing w:val="5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4"/>
          <w:sz w:val="20"/>
        </w:rPr>
        <w:t xml:space="preserve"> </w:t>
      </w:r>
      <w:r>
        <w:rPr>
          <w:sz w:val="20"/>
        </w:rPr>
        <w:t>pela</w:t>
      </w:r>
      <w:r>
        <w:rPr>
          <w:spacing w:val="5"/>
          <w:sz w:val="20"/>
        </w:rPr>
        <w:t xml:space="preserve"> </w:t>
      </w:r>
      <w:r>
        <w:rPr>
          <w:sz w:val="20"/>
        </w:rPr>
        <w:t>infração</w:t>
      </w:r>
      <w:r>
        <w:rPr>
          <w:spacing w:val="4"/>
          <w:sz w:val="20"/>
        </w:rPr>
        <w:t xml:space="preserve"> </w:t>
      </w:r>
      <w:r>
        <w:rPr>
          <w:sz w:val="20"/>
        </w:rPr>
        <w:t>dos</w:t>
      </w:r>
      <w:r>
        <w:rPr>
          <w:spacing w:val="5"/>
          <w:sz w:val="20"/>
        </w:rPr>
        <w:t xml:space="preserve"> </w:t>
      </w:r>
      <w:r>
        <w:rPr>
          <w:sz w:val="20"/>
        </w:rPr>
        <w:t>subitens</w:t>
      </w:r>
      <w:r>
        <w:rPr>
          <w:spacing w:val="4"/>
          <w:sz w:val="20"/>
        </w:rPr>
        <w:t xml:space="preserve"> </w:t>
      </w:r>
      <w:r>
        <w:rPr>
          <w:sz w:val="20"/>
        </w:rPr>
        <w:t>11.1.1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11.1.12,</w:t>
      </w:r>
      <w:r>
        <w:rPr>
          <w:spacing w:val="5"/>
          <w:sz w:val="20"/>
        </w:rPr>
        <w:t xml:space="preserve"> </w:t>
      </w:r>
      <w:r>
        <w:rPr>
          <w:sz w:val="20"/>
        </w:rPr>
        <w:t>que</w:t>
      </w:r>
      <w:r>
        <w:rPr>
          <w:spacing w:val="4"/>
          <w:sz w:val="20"/>
        </w:rPr>
        <w:t xml:space="preserve"> </w:t>
      </w:r>
      <w:r>
        <w:rPr>
          <w:sz w:val="20"/>
        </w:rPr>
        <w:t>não</w:t>
      </w:r>
      <w:r>
        <w:rPr>
          <w:spacing w:val="4"/>
          <w:sz w:val="20"/>
        </w:rPr>
        <w:t xml:space="preserve"> </w:t>
      </w:r>
      <w:r>
        <w:rPr>
          <w:sz w:val="20"/>
        </w:rPr>
        <w:t>poderá</w:t>
      </w:r>
      <w:r>
        <w:rPr>
          <w:spacing w:val="5"/>
          <w:sz w:val="20"/>
        </w:rPr>
        <w:t xml:space="preserve"> </w:t>
      </w:r>
      <w:r>
        <w:rPr>
          <w:sz w:val="20"/>
        </w:rPr>
        <w:t>ser</w:t>
      </w:r>
      <w:r>
        <w:rPr>
          <w:spacing w:val="4"/>
          <w:sz w:val="20"/>
        </w:rPr>
        <w:t xml:space="preserve"> </w:t>
      </w:r>
      <w:r>
        <w:rPr>
          <w:sz w:val="20"/>
        </w:rPr>
        <w:t>inferior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0,5%</w:t>
      </w:r>
      <w:r>
        <w:rPr>
          <w:spacing w:val="5"/>
          <w:sz w:val="20"/>
        </w:rPr>
        <w:t xml:space="preserve"> </w:t>
      </w:r>
      <w:r>
        <w:rPr>
          <w:sz w:val="20"/>
        </w:rPr>
        <w:t>(cinco</w:t>
      </w:r>
      <w:r>
        <w:rPr>
          <w:spacing w:val="4"/>
          <w:sz w:val="20"/>
        </w:rPr>
        <w:t xml:space="preserve"> </w:t>
      </w:r>
      <w:r>
        <w:rPr>
          <w:sz w:val="20"/>
        </w:rPr>
        <w:t>décimos</w:t>
      </w:r>
      <w:r>
        <w:rPr>
          <w:spacing w:val="5"/>
          <w:sz w:val="20"/>
        </w:rPr>
        <w:t xml:space="preserve"> </w:t>
      </w:r>
      <w:r>
        <w:rPr>
          <w:sz w:val="20"/>
        </w:rPr>
        <w:t>por</w:t>
      </w:r>
      <w:r>
        <w:rPr>
          <w:spacing w:val="-47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nem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parâmetros:</w:t>
      </w:r>
    </w:p>
    <w:p w14:paraId="5558250C">
      <w:pPr>
        <w:spacing w:after="0" w:line="280" w:lineRule="auto"/>
        <w:jc w:val="left"/>
        <w:rPr>
          <w:sz w:val="20"/>
        </w:rPr>
        <w:sectPr>
          <w:pgSz w:w="15840" w:h="24480"/>
          <w:pgMar w:top="480" w:right="540" w:bottom="280" w:left="560" w:header="720" w:footer="720" w:gutter="0"/>
          <w:cols w:space="720" w:num="1"/>
        </w:sectPr>
      </w:pPr>
    </w:p>
    <w:p w14:paraId="1974BE0E">
      <w:pPr>
        <w:pStyle w:val="9"/>
        <w:numPr>
          <w:ilvl w:val="0"/>
          <w:numId w:val="47"/>
        </w:numPr>
        <w:tabs>
          <w:tab w:val="left" w:pos="336"/>
        </w:tabs>
        <w:spacing w:before="73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0,5%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1,5%,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11.1.1,</w:t>
      </w:r>
      <w:r>
        <w:rPr>
          <w:spacing w:val="-2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68E35C66">
      <w:pPr>
        <w:pStyle w:val="6"/>
        <w:spacing w:before="4"/>
        <w:rPr>
          <w:sz w:val="24"/>
        </w:rPr>
      </w:pPr>
    </w:p>
    <w:p w14:paraId="515CC85C">
      <w:pPr>
        <w:pStyle w:val="9"/>
        <w:numPr>
          <w:ilvl w:val="0"/>
          <w:numId w:val="47"/>
        </w:numPr>
        <w:tabs>
          <w:tab w:val="left" w:pos="347"/>
        </w:tabs>
        <w:spacing w:before="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0,5%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15%,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2"/>
          <w:sz w:val="20"/>
        </w:rPr>
        <w:t xml:space="preserve"> </w:t>
      </w:r>
      <w:r>
        <w:rPr>
          <w:sz w:val="20"/>
        </w:rPr>
        <w:t>11.1.2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11.1.7,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Contrato;</w:t>
      </w:r>
    </w:p>
    <w:p w14:paraId="4C72C8A8">
      <w:pPr>
        <w:pStyle w:val="6"/>
        <w:spacing w:before="4"/>
        <w:rPr>
          <w:sz w:val="24"/>
        </w:rPr>
      </w:pPr>
    </w:p>
    <w:p w14:paraId="65EC970B">
      <w:pPr>
        <w:pStyle w:val="9"/>
        <w:numPr>
          <w:ilvl w:val="0"/>
          <w:numId w:val="47"/>
        </w:numPr>
        <w:tabs>
          <w:tab w:val="left" w:pos="336"/>
        </w:tabs>
        <w:spacing w:before="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5%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2"/>
          <w:sz w:val="20"/>
        </w:rPr>
        <w:t xml:space="preserve"> </w:t>
      </w:r>
      <w:r>
        <w:rPr>
          <w:sz w:val="20"/>
        </w:rPr>
        <w:t>11.1.8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11.1.12,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Contrato;</w:t>
      </w:r>
    </w:p>
    <w:p w14:paraId="770A7F5D">
      <w:pPr>
        <w:pStyle w:val="6"/>
        <w:rPr>
          <w:sz w:val="22"/>
        </w:rPr>
      </w:pPr>
    </w:p>
    <w:p w14:paraId="52CB5D14">
      <w:pPr>
        <w:pStyle w:val="6"/>
        <w:rPr>
          <w:sz w:val="22"/>
        </w:rPr>
      </w:pPr>
    </w:p>
    <w:p w14:paraId="1716785A">
      <w:pPr>
        <w:pStyle w:val="6"/>
        <w:spacing w:before="8"/>
        <w:rPr>
          <w:sz w:val="24"/>
        </w:rPr>
      </w:pPr>
    </w:p>
    <w:p w14:paraId="01B39689">
      <w:pPr>
        <w:pStyle w:val="9"/>
        <w:numPr>
          <w:ilvl w:val="3"/>
          <w:numId w:val="46"/>
        </w:numPr>
        <w:tabs>
          <w:tab w:val="left" w:pos="823"/>
        </w:tabs>
        <w:spacing w:before="0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cometida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cálculo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11.2.2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estimado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7E2391C9">
      <w:pPr>
        <w:pStyle w:val="6"/>
        <w:spacing w:before="4"/>
        <w:rPr>
          <w:sz w:val="24"/>
        </w:rPr>
      </w:pPr>
    </w:p>
    <w:p w14:paraId="0A06372C">
      <w:pPr>
        <w:pStyle w:val="9"/>
        <w:numPr>
          <w:ilvl w:val="3"/>
          <w:numId w:val="46"/>
        </w:numPr>
        <w:tabs>
          <w:tab w:val="left" w:pos="823"/>
        </w:tabs>
        <w:spacing w:before="0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reincidência,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multas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2959DE07">
      <w:pPr>
        <w:pStyle w:val="6"/>
        <w:spacing w:before="4"/>
        <w:rPr>
          <w:sz w:val="24"/>
        </w:rPr>
      </w:pPr>
    </w:p>
    <w:p w14:paraId="62147A33">
      <w:pPr>
        <w:pStyle w:val="9"/>
        <w:numPr>
          <w:ilvl w:val="3"/>
          <w:numId w:val="46"/>
        </w:numPr>
        <w:tabs>
          <w:tab w:val="left" w:pos="844"/>
        </w:tabs>
        <w:spacing w:before="0" w:after="0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 xml:space="preserve">Se a multa aplicada e as indenizações cabíveis forem superiores ao valor de pagamento eventualmente devido pela Administração ao </w:t>
      </w:r>
      <w:r>
        <w:rPr>
          <w:b/>
          <w:sz w:val="20"/>
        </w:rPr>
        <w:t>CONTRATADO</w:t>
      </w:r>
      <w:r>
        <w:rPr>
          <w:sz w:val="20"/>
        </w:rPr>
        <w:t>, além da perda</w:t>
      </w:r>
      <w:r>
        <w:rPr>
          <w:spacing w:val="1"/>
          <w:sz w:val="20"/>
        </w:rPr>
        <w:t xml:space="preserve"> </w:t>
      </w:r>
      <w:r>
        <w:rPr>
          <w:sz w:val="20"/>
        </w:rPr>
        <w:t>desse valor, a diferença será descontada da garantia prestada ou será cobrada judicialmente, na forma do art. 156, § 8º, da Lei nº 14.133/2021, e conforme o procedimento previsto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11.13.</w:t>
      </w:r>
    </w:p>
    <w:p w14:paraId="39963C5C">
      <w:pPr>
        <w:pStyle w:val="6"/>
        <w:spacing w:before="1"/>
        <w:rPr>
          <w:sz w:val="21"/>
        </w:rPr>
      </w:pPr>
    </w:p>
    <w:p w14:paraId="5CB12ED9">
      <w:pPr>
        <w:pStyle w:val="9"/>
        <w:numPr>
          <w:ilvl w:val="3"/>
          <w:numId w:val="46"/>
        </w:numPr>
        <w:tabs>
          <w:tab w:val="left" w:pos="812"/>
        </w:tabs>
        <w:spacing w:before="1" w:after="0" w:line="240" w:lineRule="auto"/>
        <w:ind w:left="811" w:right="0" w:hanging="683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pode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aplicada</w:t>
      </w:r>
      <w:r>
        <w:rPr>
          <w:spacing w:val="-1"/>
          <w:sz w:val="20"/>
        </w:rPr>
        <w:t xml:space="preserve"> </w:t>
      </w:r>
      <w:r>
        <w:rPr>
          <w:sz w:val="20"/>
        </w:rPr>
        <w:t>cumulativamente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7º,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484F59D0">
      <w:pPr>
        <w:pStyle w:val="6"/>
        <w:spacing w:before="3"/>
        <w:rPr>
          <w:sz w:val="24"/>
        </w:rPr>
      </w:pPr>
    </w:p>
    <w:p w14:paraId="44EA424D">
      <w:pPr>
        <w:pStyle w:val="9"/>
        <w:numPr>
          <w:ilvl w:val="2"/>
          <w:numId w:val="46"/>
        </w:numPr>
        <w:tabs>
          <w:tab w:val="left" w:pos="700"/>
        </w:tabs>
        <w:spacing w:before="1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Impedimento de licitar e contratar, prevista no art. 156, III, § 4º, da Lei nº 14.133/2021, nos casos relacionados os subitens 11.1.2 a 11.1.7, quando não se justificar a</w:t>
      </w:r>
      <w:r>
        <w:rPr>
          <w:spacing w:val="1"/>
          <w:sz w:val="20"/>
        </w:rPr>
        <w:t xml:space="preserve"> </w:t>
      </w:r>
      <w:r>
        <w:rPr>
          <w:sz w:val="20"/>
        </w:rPr>
        <w:t>imposição de penalidade mais grave, e impedirá o responsável de licitar ou contratar no âmbito da Administração Pública direta e indireta do Estado, pelo prazo máximo de 3 (três)</w:t>
      </w:r>
      <w:r>
        <w:rPr>
          <w:spacing w:val="1"/>
          <w:sz w:val="20"/>
        </w:rPr>
        <w:t xml:space="preserve"> </w:t>
      </w:r>
      <w:r>
        <w:rPr>
          <w:sz w:val="20"/>
        </w:rPr>
        <w:t>anos;</w:t>
      </w:r>
    </w:p>
    <w:p w14:paraId="1844E146">
      <w:pPr>
        <w:pStyle w:val="6"/>
        <w:spacing w:before="1"/>
        <w:rPr>
          <w:sz w:val="21"/>
        </w:rPr>
      </w:pPr>
    </w:p>
    <w:p w14:paraId="570A3202">
      <w:pPr>
        <w:pStyle w:val="9"/>
        <w:numPr>
          <w:ilvl w:val="2"/>
          <w:numId w:val="46"/>
        </w:numPr>
        <w:tabs>
          <w:tab w:val="left" w:pos="674"/>
        </w:tabs>
        <w:spacing w:before="0" w:after="0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licitar ou</w:t>
      </w:r>
      <w:r>
        <w:rPr>
          <w:spacing w:val="-1"/>
          <w:sz w:val="20"/>
        </w:rPr>
        <w:t xml:space="preserve"> </w:t>
      </w:r>
      <w:r>
        <w:rPr>
          <w:sz w:val="20"/>
        </w:rPr>
        <w:t>contratar,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 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IV,</w:t>
      </w:r>
      <w:r>
        <w:rPr>
          <w:spacing w:val="-1"/>
          <w:sz w:val="20"/>
        </w:rPr>
        <w:t xml:space="preserve"> </w:t>
      </w:r>
      <w:r>
        <w:rPr>
          <w:sz w:val="20"/>
        </w:rPr>
        <w:t>§ 5º,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 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-1"/>
          <w:sz w:val="20"/>
        </w:rPr>
        <w:t xml:space="preserve"> </w:t>
      </w:r>
      <w:r>
        <w:rPr>
          <w:sz w:val="20"/>
        </w:rPr>
        <w:t>nos subitens</w:t>
      </w:r>
      <w:r>
        <w:rPr>
          <w:spacing w:val="-1"/>
          <w:sz w:val="20"/>
        </w:rPr>
        <w:t xml:space="preserve"> </w:t>
      </w:r>
      <w:r>
        <w:rPr>
          <w:sz w:val="20"/>
        </w:rPr>
        <w:t>11.1.8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11.1.12, bem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48"/>
          <w:sz w:val="20"/>
        </w:rPr>
        <w:t xml:space="preserve"> </w:t>
      </w:r>
      <w:r>
        <w:rPr>
          <w:sz w:val="20"/>
        </w:rPr>
        <w:t>demais</w:t>
      </w:r>
      <w:r>
        <w:rPr>
          <w:spacing w:val="17"/>
          <w:sz w:val="20"/>
        </w:rPr>
        <w:t xml:space="preserve"> </w:t>
      </w:r>
      <w:r>
        <w:rPr>
          <w:sz w:val="20"/>
        </w:rPr>
        <w:t>casos</w:t>
      </w:r>
      <w:r>
        <w:rPr>
          <w:spacing w:val="18"/>
          <w:sz w:val="20"/>
        </w:rPr>
        <w:t xml:space="preserve"> </w:t>
      </w:r>
      <w:r>
        <w:rPr>
          <w:sz w:val="20"/>
        </w:rPr>
        <w:t>que</w:t>
      </w:r>
      <w:r>
        <w:rPr>
          <w:spacing w:val="17"/>
          <w:sz w:val="20"/>
        </w:rPr>
        <w:t xml:space="preserve"> </w:t>
      </w:r>
      <w:r>
        <w:rPr>
          <w:sz w:val="20"/>
        </w:rPr>
        <w:t>justifiquem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imposição</w:t>
      </w:r>
      <w:r>
        <w:rPr>
          <w:spacing w:val="17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penalidade</w:t>
      </w:r>
      <w:r>
        <w:rPr>
          <w:spacing w:val="17"/>
          <w:sz w:val="20"/>
        </w:rPr>
        <w:t xml:space="preserve"> </w:t>
      </w:r>
      <w:r>
        <w:rPr>
          <w:sz w:val="20"/>
        </w:rPr>
        <w:t>mais</w:t>
      </w:r>
      <w:r>
        <w:rPr>
          <w:spacing w:val="18"/>
          <w:sz w:val="20"/>
        </w:rPr>
        <w:t xml:space="preserve"> </w:t>
      </w:r>
      <w:r>
        <w:rPr>
          <w:sz w:val="20"/>
        </w:rPr>
        <w:t>grave,</w:t>
      </w:r>
      <w:r>
        <w:rPr>
          <w:spacing w:val="18"/>
          <w:sz w:val="20"/>
        </w:rPr>
        <w:t xml:space="preserve"> </w:t>
      </w:r>
      <w:r>
        <w:rPr>
          <w:sz w:val="20"/>
        </w:rPr>
        <w:t>que</w:t>
      </w:r>
      <w:r>
        <w:rPr>
          <w:spacing w:val="17"/>
          <w:sz w:val="20"/>
        </w:rPr>
        <w:t xml:space="preserve"> </w:t>
      </w:r>
      <w:r>
        <w:rPr>
          <w:sz w:val="20"/>
        </w:rPr>
        <w:t>impedirá</w:t>
      </w:r>
      <w:r>
        <w:rPr>
          <w:spacing w:val="18"/>
          <w:sz w:val="20"/>
        </w:rPr>
        <w:t xml:space="preserve"> </w:t>
      </w: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licitar</w:t>
      </w:r>
      <w:r>
        <w:rPr>
          <w:spacing w:val="17"/>
          <w:sz w:val="20"/>
        </w:rPr>
        <w:t xml:space="preserve"> </w:t>
      </w:r>
      <w:r>
        <w:rPr>
          <w:sz w:val="20"/>
        </w:rPr>
        <w:t>ou</w:t>
      </w:r>
      <w:r>
        <w:rPr>
          <w:spacing w:val="18"/>
          <w:sz w:val="20"/>
        </w:rPr>
        <w:t xml:space="preserve"> </w:t>
      </w:r>
      <w:r>
        <w:rPr>
          <w:sz w:val="20"/>
        </w:rPr>
        <w:t>contratar</w:t>
      </w:r>
      <w:r>
        <w:rPr>
          <w:spacing w:val="18"/>
          <w:sz w:val="20"/>
        </w:rPr>
        <w:t xml:space="preserve"> </w:t>
      </w:r>
      <w:r>
        <w:rPr>
          <w:sz w:val="20"/>
        </w:rPr>
        <w:t>no</w:t>
      </w:r>
      <w:r>
        <w:rPr>
          <w:spacing w:val="17"/>
          <w:sz w:val="20"/>
        </w:rPr>
        <w:t xml:space="preserve"> </w:t>
      </w:r>
      <w:r>
        <w:rPr>
          <w:sz w:val="20"/>
        </w:rPr>
        <w:t>âmbito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7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7"/>
          <w:sz w:val="20"/>
        </w:rPr>
        <w:t xml:space="preserve"> </w:t>
      </w:r>
      <w:r>
        <w:rPr>
          <w:sz w:val="20"/>
        </w:rPr>
        <w:t>Pública</w:t>
      </w:r>
      <w:r>
        <w:rPr>
          <w:spacing w:val="18"/>
          <w:sz w:val="20"/>
        </w:rPr>
        <w:t xml:space="preserve"> </w:t>
      </w:r>
      <w:r>
        <w:rPr>
          <w:sz w:val="20"/>
        </w:rPr>
        <w:t>direta</w:t>
      </w:r>
      <w:r>
        <w:rPr>
          <w:spacing w:val="17"/>
          <w:sz w:val="20"/>
        </w:rPr>
        <w:t xml:space="preserve"> </w:t>
      </w:r>
      <w:r>
        <w:rPr>
          <w:sz w:val="20"/>
        </w:rPr>
        <w:t>e</w:t>
      </w:r>
      <w:r>
        <w:rPr>
          <w:spacing w:val="18"/>
          <w:sz w:val="20"/>
        </w:rPr>
        <w:t xml:space="preserve"> </w:t>
      </w:r>
      <w:r>
        <w:rPr>
          <w:sz w:val="20"/>
        </w:rPr>
        <w:t>indireta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-48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entes</w:t>
      </w:r>
      <w:r>
        <w:rPr>
          <w:spacing w:val="-1"/>
          <w:sz w:val="20"/>
        </w:rPr>
        <w:t xml:space="preserve"> </w:t>
      </w:r>
      <w:r>
        <w:rPr>
          <w:sz w:val="20"/>
        </w:rPr>
        <w:t>federativos,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(três)</w:t>
      </w:r>
      <w:r>
        <w:rPr>
          <w:spacing w:val="-1"/>
          <w:sz w:val="20"/>
        </w:rPr>
        <w:t xml:space="preserve"> </w:t>
      </w:r>
      <w:r>
        <w:rPr>
          <w:sz w:val="20"/>
        </w:rPr>
        <w:t>anos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(seis)</w:t>
      </w:r>
      <w:r>
        <w:rPr>
          <w:spacing w:val="-1"/>
          <w:sz w:val="20"/>
        </w:rPr>
        <w:t xml:space="preserve"> </w:t>
      </w:r>
      <w:r>
        <w:rPr>
          <w:sz w:val="20"/>
        </w:rPr>
        <w:t>anos.</w:t>
      </w:r>
    </w:p>
    <w:p w14:paraId="0040903E">
      <w:pPr>
        <w:pStyle w:val="6"/>
        <w:spacing w:before="1"/>
        <w:rPr>
          <w:sz w:val="21"/>
        </w:rPr>
      </w:pPr>
    </w:p>
    <w:p w14:paraId="5A3858F9">
      <w:pPr>
        <w:pStyle w:val="9"/>
        <w:numPr>
          <w:ilvl w:val="1"/>
          <w:numId w:val="46"/>
        </w:numPr>
        <w:tabs>
          <w:tab w:val="left" w:pos="553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Sem prejuízo da multa administrativa prevista no art. 156, II, § 3º, da Lei nº 14.133/2021, o atraso injustificado no cumprimento das obrigações contratuais sujeitará 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 independente de notificação, na forma do art. 408 do Código Civil, à multa de mora no percentual de 1% (um por cento) por dia útil que exceder o prazo</w:t>
      </w:r>
      <w:r>
        <w:rPr>
          <w:spacing w:val="1"/>
          <w:sz w:val="20"/>
        </w:rPr>
        <w:t xml:space="preserve"> </w:t>
      </w:r>
      <w:r>
        <w:rPr>
          <w:sz w:val="20"/>
        </w:rPr>
        <w:t>estipulado, a incidir sobre o valor da nota de empenho ou do saldo não atendido, nos termos do art. 227 da Lei estadual n.º 287, de 04 de dezembro de 1979, respeitado o limite de</w:t>
      </w:r>
      <w:r>
        <w:rPr>
          <w:spacing w:val="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3A2B089B">
      <w:pPr>
        <w:pStyle w:val="6"/>
        <w:spacing w:before="2"/>
        <w:rPr>
          <w:sz w:val="21"/>
        </w:rPr>
      </w:pPr>
    </w:p>
    <w:p w14:paraId="4585BF5E">
      <w:pPr>
        <w:pStyle w:val="9"/>
        <w:numPr>
          <w:ilvl w:val="2"/>
          <w:numId w:val="46"/>
        </w:numPr>
        <w:tabs>
          <w:tab w:val="left" w:pos="677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Em caso de atraso injustificado para apresentação, suplementação ou reposição da garantia, a multa de mora será de 0,07% (sete centésimos por cento) sobre o valor total do</w:t>
      </w:r>
      <w:r>
        <w:rPr>
          <w:spacing w:val="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útil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estipulado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(dois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cento).</w:t>
      </w:r>
    </w:p>
    <w:p w14:paraId="275CC84A">
      <w:pPr>
        <w:pStyle w:val="6"/>
        <w:spacing w:before="1"/>
        <w:rPr>
          <w:sz w:val="21"/>
        </w:rPr>
      </w:pPr>
    </w:p>
    <w:p w14:paraId="3C5BA691">
      <w:pPr>
        <w:pStyle w:val="9"/>
        <w:numPr>
          <w:ilvl w:val="2"/>
          <w:numId w:val="46"/>
        </w:numPr>
        <w:tabs>
          <w:tab w:val="left" w:pos="721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47"/>
          <w:sz w:val="20"/>
        </w:rPr>
        <w:t xml:space="preserve"> </w:t>
      </w:r>
      <w:r>
        <w:rPr>
          <w:sz w:val="20"/>
        </w:rPr>
        <w:t>atraso</w:t>
      </w:r>
      <w:r>
        <w:rPr>
          <w:spacing w:val="47"/>
          <w:sz w:val="20"/>
        </w:rPr>
        <w:t xml:space="preserve"> </w:t>
      </w:r>
      <w:r>
        <w:rPr>
          <w:sz w:val="20"/>
        </w:rPr>
        <w:t>superior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25</w:t>
      </w:r>
      <w:r>
        <w:rPr>
          <w:spacing w:val="47"/>
          <w:sz w:val="20"/>
        </w:rPr>
        <w:t xml:space="preserve"> </w:t>
      </w:r>
      <w:r>
        <w:rPr>
          <w:sz w:val="20"/>
        </w:rPr>
        <w:t>(vinte</w:t>
      </w:r>
      <w:r>
        <w:rPr>
          <w:spacing w:val="47"/>
          <w:sz w:val="20"/>
        </w:rPr>
        <w:t xml:space="preserve"> </w:t>
      </w:r>
      <w:r>
        <w:rPr>
          <w:sz w:val="20"/>
        </w:rPr>
        <w:t>e</w:t>
      </w:r>
      <w:r>
        <w:rPr>
          <w:spacing w:val="47"/>
          <w:sz w:val="20"/>
        </w:rPr>
        <w:t xml:space="preserve"> </w:t>
      </w:r>
      <w:r>
        <w:rPr>
          <w:sz w:val="20"/>
        </w:rPr>
        <w:t>cinco)</w:t>
      </w:r>
      <w:r>
        <w:rPr>
          <w:spacing w:val="47"/>
          <w:sz w:val="20"/>
        </w:rPr>
        <w:t xml:space="preserve"> </w:t>
      </w:r>
      <w:r>
        <w:rPr>
          <w:sz w:val="20"/>
        </w:rPr>
        <w:t>dias</w:t>
      </w:r>
      <w:r>
        <w:rPr>
          <w:spacing w:val="48"/>
          <w:sz w:val="20"/>
        </w:rPr>
        <w:t xml:space="preserve"> </w:t>
      </w:r>
      <w:r>
        <w:rPr>
          <w:sz w:val="20"/>
        </w:rPr>
        <w:t>no</w:t>
      </w:r>
      <w:r>
        <w:rPr>
          <w:spacing w:val="47"/>
          <w:sz w:val="20"/>
        </w:rPr>
        <w:t xml:space="preserve"> </w:t>
      </w:r>
      <w:r>
        <w:rPr>
          <w:sz w:val="20"/>
        </w:rPr>
        <w:t>cumprimento</w:t>
      </w:r>
      <w:r>
        <w:rPr>
          <w:spacing w:val="47"/>
          <w:sz w:val="20"/>
        </w:rPr>
        <w:t xml:space="preserve"> </w:t>
      </w:r>
      <w:r>
        <w:rPr>
          <w:sz w:val="20"/>
        </w:rPr>
        <w:t>da</w:t>
      </w:r>
      <w:r>
        <w:rPr>
          <w:spacing w:val="47"/>
          <w:sz w:val="20"/>
        </w:rPr>
        <w:t xml:space="preserve"> </w:t>
      </w:r>
      <w:r>
        <w:rPr>
          <w:sz w:val="20"/>
        </w:rPr>
        <w:t>obrigação</w:t>
      </w:r>
      <w:r>
        <w:rPr>
          <w:spacing w:val="47"/>
          <w:sz w:val="20"/>
        </w:rPr>
        <w:t xml:space="preserve"> </w:t>
      </w:r>
      <w:r>
        <w:rPr>
          <w:sz w:val="20"/>
        </w:rPr>
        <w:t>prevista</w:t>
      </w:r>
      <w:r>
        <w:rPr>
          <w:spacing w:val="47"/>
          <w:sz w:val="20"/>
        </w:rPr>
        <w:t xml:space="preserve"> </w:t>
      </w:r>
      <w:r>
        <w:rPr>
          <w:sz w:val="20"/>
        </w:rPr>
        <w:t>no</w:t>
      </w:r>
      <w:r>
        <w:rPr>
          <w:spacing w:val="47"/>
          <w:sz w:val="20"/>
        </w:rPr>
        <w:t xml:space="preserve"> </w:t>
      </w:r>
      <w:r>
        <w:rPr>
          <w:sz w:val="20"/>
        </w:rPr>
        <w:t>item</w:t>
      </w:r>
      <w:r>
        <w:rPr>
          <w:spacing w:val="47"/>
          <w:sz w:val="20"/>
        </w:rPr>
        <w:t xml:space="preserve"> </w:t>
      </w:r>
      <w:r>
        <w:rPr>
          <w:sz w:val="20"/>
        </w:rPr>
        <w:t>11.3.1</w:t>
      </w:r>
      <w:r>
        <w:rPr>
          <w:spacing w:val="47"/>
          <w:sz w:val="20"/>
        </w:rPr>
        <w:t xml:space="preserve"> </w:t>
      </w:r>
      <w:r>
        <w:rPr>
          <w:sz w:val="20"/>
        </w:rPr>
        <w:t>autoriza</w:t>
      </w:r>
      <w:r>
        <w:rPr>
          <w:spacing w:val="48"/>
          <w:sz w:val="20"/>
        </w:rPr>
        <w:t xml:space="preserve"> </w:t>
      </w:r>
      <w:r>
        <w:rPr>
          <w:sz w:val="20"/>
        </w:rPr>
        <w:t>a</w:t>
      </w:r>
      <w:r>
        <w:rPr>
          <w:spacing w:val="36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promover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rescisão</w:t>
      </w:r>
      <w:r>
        <w:rPr>
          <w:spacing w:val="47"/>
          <w:sz w:val="20"/>
        </w:rPr>
        <w:t xml:space="preserve"> </w:t>
      </w:r>
      <w:r>
        <w:rPr>
          <w:sz w:val="20"/>
        </w:rPr>
        <w:t>contratual</w:t>
      </w:r>
      <w:r>
        <w:rPr>
          <w:spacing w:val="48"/>
          <w:sz w:val="20"/>
        </w:rPr>
        <w:t xml:space="preserve"> </w:t>
      </w:r>
      <w:r>
        <w:rPr>
          <w:sz w:val="20"/>
        </w:rPr>
        <w:t>por</w:t>
      </w:r>
      <w:r>
        <w:rPr>
          <w:spacing w:val="-48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irregular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cláusulas.</w:t>
      </w:r>
    </w:p>
    <w:p w14:paraId="00C5C9EC">
      <w:pPr>
        <w:pStyle w:val="6"/>
        <w:rPr>
          <w:sz w:val="21"/>
        </w:rPr>
      </w:pPr>
    </w:p>
    <w:p w14:paraId="73664812">
      <w:pPr>
        <w:pStyle w:val="9"/>
        <w:numPr>
          <w:ilvl w:val="2"/>
          <w:numId w:val="46"/>
        </w:numPr>
        <w:tabs>
          <w:tab w:val="left" w:pos="677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aplicação de multa de mora não impedirá que a Administração a converta em compensatória e promova a extinção unilateral do Contrato com a aplicação cumulada de</w:t>
      </w:r>
      <w:r>
        <w:rPr>
          <w:spacing w:val="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3A2DC7C4">
      <w:pPr>
        <w:pStyle w:val="6"/>
        <w:rPr>
          <w:sz w:val="21"/>
        </w:rPr>
      </w:pPr>
    </w:p>
    <w:p w14:paraId="08A58C35">
      <w:pPr>
        <w:pStyle w:val="9"/>
        <w:numPr>
          <w:ilvl w:val="1"/>
          <w:numId w:val="46"/>
        </w:numPr>
        <w:tabs>
          <w:tab w:val="left" w:pos="523"/>
        </w:tabs>
        <w:spacing w:before="0" w:after="0" w:line="240" w:lineRule="auto"/>
        <w:ind w:left="522" w:right="0" w:hanging="394"/>
        <w:jc w:val="left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acarrete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rescisão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-1"/>
          <w:sz w:val="20"/>
        </w:rPr>
        <w:t xml:space="preserve"> </w:t>
      </w:r>
      <w:r>
        <w:rPr>
          <w:sz w:val="20"/>
        </w:rPr>
        <w:t>devida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compensatória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20%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7557E2AA">
      <w:pPr>
        <w:pStyle w:val="6"/>
        <w:spacing w:before="4"/>
        <w:rPr>
          <w:sz w:val="24"/>
        </w:rPr>
      </w:pPr>
    </w:p>
    <w:p w14:paraId="57F70625">
      <w:pPr>
        <w:pStyle w:val="9"/>
        <w:numPr>
          <w:ilvl w:val="2"/>
          <w:numId w:val="46"/>
        </w:numPr>
        <w:tabs>
          <w:tab w:val="left" w:pos="669"/>
        </w:tabs>
        <w:spacing w:before="1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multa compensatória, isoladamente aplicada ou quando somada ao valor da multa moratória convertida, não poderá exceder o limite previsto no art. 412 do Código Civil,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seja,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1"/>
          <w:sz w:val="20"/>
        </w:rPr>
        <w:t xml:space="preserve"> </w:t>
      </w:r>
      <w:r>
        <w:rPr>
          <w:sz w:val="20"/>
        </w:rPr>
        <w:t>principal.</w:t>
      </w:r>
    </w:p>
    <w:p w14:paraId="5EC9374E">
      <w:pPr>
        <w:pStyle w:val="6"/>
        <w:rPr>
          <w:sz w:val="21"/>
        </w:rPr>
      </w:pPr>
    </w:p>
    <w:p w14:paraId="1E68ECD9">
      <w:pPr>
        <w:pStyle w:val="9"/>
        <w:numPr>
          <w:ilvl w:val="1"/>
          <w:numId w:val="46"/>
        </w:numPr>
        <w:tabs>
          <w:tab w:val="left" w:pos="523"/>
        </w:tabs>
        <w:spacing w:before="0" w:after="0" w:line="240" w:lineRule="auto"/>
        <w:ind w:left="522" w:right="0" w:hanging="394"/>
        <w:jc w:val="left"/>
        <w:rPr>
          <w:sz w:val="20"/>
        </w:rPr>
      </w:pPr>
      <w:r>
        <w:rPr>
          <w:w w:val="95"/>
          <w:sz w:val="20"/>
        </w:rPr>
        <w:t>Na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aplicação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das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sanções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serão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considerados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os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seguintes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requisitos,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previstos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no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art.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156,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§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1º,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incisos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V,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Lei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nº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14.133/2021:</w:t>
      </w:r>
    </w:p>
    <w:p w14:paraId="08DFADCD">
      <w:pPr>
        <w:pStyle w:val="6"/>
        <w:spacing w:before="4"/>
        <w:rPr>
          <w:sz w:val="24"/>
        </w:rPr>
      </w:pPr>
    </w:p>
    <w:p w14:paraId="0F031F7E">
      <w:pPr>
        <w:pStyle w:val="9"/>
        <w:numPr>
          <w:ilvl w:val="2"/>
          <w:numId w:val="46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gravidade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cometida;</w:t>
      </w:r>
    </w:p>
    <w:p w14:paraId="7A41BAD3">
      <w:pPr>
        <w:pStyle w:val="6"/>
        <w:spacing w:before="4"/>
        <w:rPr>
          <w:sz w:val="24"/>
        </w:rPr>
      </w:pPr>
    </w:p>
    <w:p w14:paraId="4DD28D7C">
      <w:pPr>
        <w:pStyle w:val="9"/>
        <w:numPr>
          <w:ilvl w:val="2"/>
          <w:numId w:val="46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peculiaridades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concreto;</w:t>
      </w:r>
    </w:p>
    <w:p w14:paraId="26D04146">
      <w:pPr>
        <w:pStyle w:val="6"/>
        <w:spacing w:before="4"/>
        <w:rPr>
          <w:sz w:val="24"/>
        </w:rPr>
      </w:pPr>
    </w:p>
    <w:p w14:paraId="6AC9ADEE">
      <w:pPr>
        <w:pStyle w:val="9"/>
        <w:numPr>
          <w:ilvl w:val="2"/>
          <w:numId w:val="46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circunstâncias</w:t>
      </w:r>
      <w:r>
        <w:rPr>
          <w:spacing w:val="-1"/>
          <w:sz w:val="20"/>
        </w:rPr>
        <w:t xml:space="preserve"> </w:t>
      </w:r>
      <w:r>
        <w:rPr>
          <w:sz w:val="20"/>
        </w:rPr>
        <w:t>agravantes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atenuantes,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aquelas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71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72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1"/>
          <w:sz w:val="20"/>
        </w:rPr>
        <w:t xml:space="preserve"> </w:t>
      </w:r>
      <w:r>
        <w:rPr>
          <w:sz w:val="20"/>
        </w:rPr>
        <w:t>5.427,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2009;</w:t>
      </w:r>
    </w:p>
    <w:p w14:paraId="0A504F67">
      <w:pPr>
        <w:pStyle w:val="6"/>
        <w:spacing w:before="4"/>
        <w:rPr>
          <w:sz w:val="24"/>
        </w:rPr>
      </w:pPr>
    </w:p>
    <w:p w14:paraId="245D5914">
      <w:pPr>
        <w:pStyle w:val="9"/>
        <w:numPr>
          <w:ilvl w:val="2"/>
          <w:numId w:val="46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dela</w:t>
      </w:r>
      <w:r>
        <w:rPr>
          <w:spacing w:val="-1"/>
          <w:sz w:val="20"/>
        </w:rPr>
        <w:t xml:space="preserve"> </w:t>
      </w:r>
      <w:r>
        <w:rPr>
          <w:sz w:val="20"/>
        </w:rPr>
        <w:t>provierem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Pública;</w:t>
      </w:r>
    </w:p>
    <w:p w14:paraId="679BB10C">
      <w:pPr>
        <w:pStyle w:val="6"/>
        <w:spacing w:before="4"/>
        <w:rPr>
          <w:sz w:val="24"/>
        </w:rPr>
      </w:pPr>
    </w:p>
    <w:p w14:paraId="4C9AA5F6">
      <w:pPr>
        <w:pStyle w:val="9"/>
        <w:numPr>
          <w:ilvl w:val="2"/>
          <w:numId w:val="46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implantação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aperfeiçoamento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orientações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controle.</w:t>
      </w:r>
    </w:p>
    <w:p w14:paraId="2AF48E31">
      <w:pPr>
        <w:pStyle w:val="6"/>
        <w:spacing w:before="4"/>
        <w:rPr>
          <w:sz w:val="24"/>
        </w:rPr>
      </w:pPr>
    </w:p>
    <w:p w14:paraId="57A2E542">
      <w:pPr>
        <w:pStyle w:val="9"/>
        <w:numPr>
          <w:ilvl w:val="1"/>
          <w:numId w:val="46"/>
        </w:numPr>
        <w:tabs>
          <w:tab w:val="left" w:pos="512"/>
        </w:tabs>
        <w:spacing w:before="0" w:after="0" w:line="240" w:lineRule="auto"/>
        <w:ind w:left="511" w:right="0" w:hanging="383"/>
        <w:jc w:val="left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imposição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competentes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aplicação:</w:t>
      </w:r>
    </w:p>
    <w:p w14:paraId="703459DB">
      <w:pPr>
        <w:pStyle w:val="6"/>
        <w:spacing w:before="4"/>
        <w:rPr>
          <w:sz w:val="24"/>
        </w:rPr>
      </w:pPr>
    </w:p>
    <w:p w14:paraId="13D92CF9">
      <w:pPr>
        <w:pStyle w:val="9"/>
        <w:numPr>
          <w:ilvl w:val="0"/>
          <w:numId w:val="48"/>
        </w:numPr>
        <w:tabs>
          <w:tab w:val="left" w:pos="336"/>
        </w:tabs>
        <w:spacing w:before="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sanções</w:t>
      </w:r>
      <w:r>
        <w:rPr>
          <w:spacing w:val="-3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itens</w:t>
      </w:r>
      <w:r>
        <w:rPr>
          <w:spacing w:val="-2"/>
          <w:sz w:val="20"/>
        </w:rPr>
        <w:t xml:space="preserve"> </w:t>
      </w:r>
      <w:r>
        <w:rPr>
          <w:sz w:val="20"/>
        </w:rPr>
        <w:t>11.2.1,</w:t>
      </w:r>
      <w:r>
        <w:rPr>
          <w:spacing w:val="-3"/>
          <w:sz w:val="20"/>
        </w:rPr>
        <w:t xml:space="preserve"> </w:t>
      </w:r>
      <w:r>
        <w:rPr>
          <w:sz w:val="20"/>
        </w:rPr>
        <w:t>11.2.2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11.2.3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impostas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Ordenador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Despesa;</w:t>
      </w:r>
    </w:p>
    <w:p w14:paraId="48F7DC13">
      <w:pPr>
        <w:pStyle w:val="6"/>
        <w:spacing w:before="4"/>
        <w:rPr>
          <w:sz w:val="24"/>
        </w:rPr>
      </w:pPr>
    </w:p>
    <w:p w14:paraId="5535E03F">
      <w:pPr>
        <w:pStyle w:val="9"/>
        <w:numPr>
          <w:ilvl w:val="0"/>
          <w:numId w:val="48"/>
        </w:numPr>
        <w:tabs>
          <w:tab w:val="left" w:pos="347"/>
        </w:tabs>
        <w:spacing w:before="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2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11.2.4,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 156,</w:t>
      </w:r>
      <w:r>
        <w:rPr>
          <w:spacing w:val="-2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6º,</w:t>
      </w:r>
      <w:r>
        <w:rPr>
          <w:spacing w:val="-1"/>
          <w:sz w:val="20"/>
        </w:rPr>
        <w:t xml:space="preserve"> </w:t>
      </w:r>
      <w:r>
        <w:rPr>
          <w:sz w:val="20"/>
        </w:rPr>
        <w:t>I,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14.133/2021, é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exclusiva:</w:t>
      </w:r>
    </w:p>
    <w:p w14:paraId="1C9140DB">
      <w:pPr>
        <w:pStyle w:val="6"/>
        <w:spacing w:before="4"/>
        <w:rPr>
          <w:sz w:val="24"/>
        </w:rPr>
      </w:pPr>
    </w:p>
    <w:p w14:paraId="44F8C95A">
      <w:pPr>
        <w:pStyle w:val="9"/>
        <w:numPr>
          <w:ilvl w:val="1"/>
          <w:numId w:val="48"/>
        </w:numPr>
        <w:tabs>
          <w:tab w:val="left" w:pos="497"/>
        </w:tabs>
        <w:spacing w:before="0" w:after="0" w:line="240" w:lineRule="auto"/>
        <w:ind w:left="496" w:right="0" w:hanging="368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direta,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Secretário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Estado;</w:t>
      </w:r>
    </w:p>
    <w:p w14:paraId="46B7D08F">
      <w:pPr>
        <w:pStyle w:val="6"/>
        <w:spacing w:before="3"/>
        <w:rPr>
          <w:sz w:val="28"/>
        </w:rPr>
      </w:pPr>
    </w:p>
    <w:p w14:paraId="308192F4">
      <w:pPr>
        <w:pStyle w:val="9"/>
        <w:numPr>
          <w:ilvl w:val="1"/>
          <w:numId w:val="48"/>
        </w:numPr>
        <w:tabs>
          <w:tab w:val="left" w:pos="497"/>
        </w:tabs>
        <w:spacing w:before="0" w:after="0" w:line="240" w:lineRule="auto"/>
        <w:ind w:left="496" w:right="0" w:hanging="368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Indireta</w:t>
      </w:r>
      <w:r>
        <w:rPr>
          <w:spacing w:val="-1"/>
          <w:sz w:val="20"/>
        </w:rPr>
        <w:t xml:space="preserve"> </w:t>
      </w:r>
      <w:r>
        <w:rPr>
          <w:sz w:val="20"/>
        </w:rPr>
        <w:t>(fundação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autarquia),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máxima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entidade.</w:t>
      </w:r>
    </w:p>
    <w:p w14:paraId="562D8E00">
      <w:pPr>
        <w:pStyle w:val="6"/>
        <w:rPr>
          <w:sz w:val="22"/>
        </w:rPr>
      </w:pPr>
    </w:p>
    <w:p w14:paraId="61CA14E2">
      <w:pPr>
        <w:pStyle w:val="6"/>
        <w:rPr>
          <w:sz w:val="22"/>
        </w:rPr>
      </w:pPr>
    </w:p>
    <w:p w14:paraId="5548E10E">
      <w:pPr>
        <w:pStyle w:val="6"/>
        <w:spacing w:before="8"/>
        <w:rPr>
          <w:sz w:val="24"/>
        </w:rPr>
      </w:pPr>
    </w:p>
    <w:p w14:paraId="218D9D21">
      <w:pPr>
        <w:pStyle w:val="9"/>
        <w:numPr>
          <w:ilvl w:val="1"/>
          <w:numId w:val="46"/>
        </w:numPr>
        <w:tabs>
          <w:tab w:val="left" w:pos="513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quaisquer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1"/>
          <w:sz w:val="20"/>
        </w:rPr>
        <w:t xml:space="preserve"> </w:t>
      </w:r>
      <w:r>
        <w:rPr>
          <w:sz w:val="20"/>
        </w:rPr>
        <w:t>realizar-se-á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assegurará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47"/>
          <w:sz w:val="20"/>
        </w:rPr>
        <w:t xml:space="preserve"> </w:t>
      </w:r>
      <w:r>
        <w:rPr>
          <w:sz w:val="20"/>
        </w:rPr>
        <w:t>6º,</w:t>
      </w:r>
      <w:r>
        <w:rPr>
          <w:spacing w:val="-1"/>
          <w:sz w:val="20"/>
        </w:rPr>
        <w:t xml:space="preserve"> </w:t>
      </w:r>
      <w:r>
        <w:rPr>
          <w:sz w:val="20"/>
        </w:rPr>
        <w:t>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subsidiariamente,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5.427/2009.</w:t>
      </w:r>
    </w:p>
    <w:p w14:paraId="4C56B927">
      <w:pPr>
        <w:pStyle w:val="6"/>
        <w:spacing w:before="1"/>
        <w:rPr>
          <w:sz w:val="21"/>
        </w:rPr>
      </w:pPr>
    </w:p>
    <w:p w14:paraId="09D696CA">
      <w:pPr>
        <w:pStyle w:val="9"/>
        <w:numPr>
          <w:ilvl w:val="2"/>
          <w:numId w:val="46"/>
        </w:numPr>
        <w:tabs>
          <w:tab w:val="left" w:pos="663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antecedida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indicará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2"/>
          <w:sz w:val="20"/>
        </w:rPr>
        <w:t xml:space="preserve"> </w:t>
      </w:r>
      <w:r>
        <w:rPr>
          <w:sz w:val="20"/>
        </w:rPr>
        <w:t>cometida,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fatos,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dispositivos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infringidos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fundamentos</w:t>
      </w:r>
      <w:r>
        <w:rPr>
          <w:spacing w:val="-48"/>
          <w:sz w:val="20"/>
        </w:rPr>
        <w:t xml:space="preserve"> </w:t>
      </w:r>
      <w:r>
        <w:rPr>
          <w:sz w:val="20"/>
        </w:rPr>
        <w:t>legais pertinentes, a penalidade que se pretende imputar e o respectivo prazo e/ou valor, se for o caso, assim como o prazo e o local para a apresentação da defesa, com a</w:t>
      </w:r>
      <w:r>
        <w:rPr>
          <w:spacing w:val="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produção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provas.</w:t>
      </w:r>
    </w:p>
    <w:p w14:paraId="5762D359">
      <w:pPr>
        <w:pStyle w:val="6"/>
        <w:spacing w:before="1"/>
        <w:rPr>
          <w:sz w:val="21"/>
        </w:rPr>
      </w:pPr>
    </w:p>
    <w:p w14:paraId="48389B31">
      <w:pPr>
        <w:pStyle w:val="9"/>
        <w:numPr>
          <w:ilvl w:val="2"/>
          <w:numId w:val="46"/>
        </w:numPr>
        <w:tabs>
          <w:tab w:val="left" w:pos="662"/>
        </w:tabs>
        <w:spacing w:before="0" w:after="0" w:line="240" w:lineRule="auto"/>
        <w:ind w:left="661" w:right="0" w:hanging="533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defesa</w:t>
      </w:r>
      <w:r>
        <w:rPr>
          <w:sz w:val="20"/>
        </w:rPr>
        <w:t xml:space="preserve"> </w:t>
      </w:r>
      <w:r>
        <w:rPr>
          <w:spacing w:val="-1"/>
          <w:sz w:val="20"/>
        </w:rPr>
        <w:t>prévia do</w:t>
      </w:r>
      <w:r>
        <w:rPr>
          <w:spacing w:val="1"/>
          <w:sz w:val="20"/>
        </w:rPr>
        <w:t xml:space="preserve"> </w:t>
      </w:r>
      <w:r>
        <w:rPr>
          <w:b/>
          <w:spacing w:val="-1"/>
          <w:sz w:val="20"/>
        </w:rPr>
        <w:t>CONTRATADO</w:t>
      </w:r>
      <w:r>
        <w:rPr>
          <w:b/>
          <w:spacing w:val="1"/>
          <w:sz w:val="20"/>
        </w:rPr>
        <w:t xml:space="preserve"> </w:t>
      </w:r>
      <w:r>
        <w:rPr>
          <w:spacing w:val="-1"/>
          <w:sz w:val="20"/>
        </w:rPr>
        <w:t>será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exercida </w:t>
      </w:r>
      <w:r>
        <w:rPr>
          <w:sz w:val="20"/>
        </w:rPr>
        <w:t>no prazo de:</w:t>
      </w:r>
    </w:p>
    <w:p w14:paraId="0AB086C4">
      <w:pPr>
        <w:pStyle w:val="6"/>
        <w:spacing w:before="4"/>
        <w:rPr>
          <w:sz w:val="24"/>
        </w:rPr>
      </w:pPr>
    </w:p>
    <w:p w14:paraId="2D89D2DF">
      <w:pPr>
        <w:pStyle w:val="9"/>
        <w:numPr>
          <w:ilvl w:val="0"/>
          <w:numId w:val="49"/>
        </w:numPr>
        <w:tabs>
          <w:tab w:val="left" w:pos="336"/>
        </w:tabs>
        <w:spacing w:before="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(quinze)</w:t>
      </w:r>
      <w:r>
        <w:rPr>
          <w:spacing w:val="-2"/>
          <w:sz w:val="20"/>
        </w:rPr>
        <w:t xml:space="preserve"> </w:t>
      </w:r>
      <w:r>
        <w:rPr>
          <w:sz w:val="20"/>
        </w:rPr>
        <w:t>dias</w:t>
      </w:r>
      <w:r>
        <w:rPr>
          <w:spacing w:val="-2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2"/>
          <w:sz w:val="20"/>
        </w:rPr>
        <w:t xml:space="preserve"> </w:t>
      </w:r>
      <w:r>
        <w:rPr>
          <w:sz w:val="20"/>
        </w:rPr>
        <w:t>11.2.1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11.2.2,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intimação;</w:t>
      </w:r>
    </w:p>
    <w:p w14:paraId="4E4E5231">
      <w:pPr>
        <w:pStyle w:val="6"/>
        <w:spacing w:before="4"/>
        <w:rPr>
          <w:sz w:val="24"/>
        </w:rPr>
      </w:pPr>
    </w:p>
    <w:p w14:paraId="2B29351F">
      <w:pPr>
        <w:pStyle w:val="9"/>
        <w:numPr>
          <w:ilvl w:val="0"/>
          <w:numId w:val="49"/>
        </w:numPr>
        <w:tabs>
          <w:tab w:val="left" w:pos="355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15 (quinze) dias úteis, no caso de aplicação das sanções previstas nos itens 11.2.3 e 11.2.4, contado da data da intimação, observado o procedimento estabelecido no art. 158 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118B44D0">
      <w:pPr>
        <w:pStyle w:val="6"/>
        <w:rPr>
          <w:sz w:val="21"/>
        </w:rPr>
      </w:pPr>
    </w:p>
    <w:p w14:paraId="41EAA846">
      <w:pPr>
        <w:pStyle w:val="9"/>
        <w:numPr>
          <w:ilvl w:val="2"/>
          <w:numId w:val="46"/>
        </w:numPr>
        <w:tabs>
          <w:tab w:val="left" w:pos="675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Será emitida decisão conclusiva sobre a aplicação ou não da sanção, pela autoridade competente, devendo ser apresentada a devida motivação, com a demonstração dos fatos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1"/>
          <w:sz w:val="20"/>
        </w:rPr>
        <w:t xml:space="preserve"> </w:t>
      </w:r>
      <w:r>
        <w:rPr>
          <w:sz w:val="20"/>
        </w:rPr>
        <w:t>fundamentos</w:t>
      </w:r>
      <w:r>
        <w:rPr>
          <w:spacing w:val="-1"/>
          <w:sz w:val="20"/>
        </w:rPr>
        <w:t xml:space="preserve"> </w:t>
      </w:r>
      <w:r>
        <w:rPr>
          <w:sz w:val="20"/>
        </w:rPr>
        <w:t>jurídicos.</w:t>
      </w:r>
    </w:p>
    <w:p w14:paraId="00815B54">
      <w:pPr>
        <w:pStyle w:val="6"/>
        <w:spacing w:before="1"/>
        <w:rPr>
          <w:sz w:val="21"/>
        </w:rPr>
      </w:pPr>
    </w:p>
    <w:p w14:paraId="61ED0C08">
      <w:pPr>
        <w:pStyle w:val="9"/>
        <w:numPr>
          <w:ilvl w:val="1"/>
          <w:numId w:val="46"/>
        </w:numPr>
        <w:tabs>
          <w:tab w:val="left" w:pos="512"/>
        </w:tabs>
        <w:spacing w:before="0" w:after="0" w:line="240" w:lineRule="auto"/>
        <w:ind w:left="511" w:right="0" w:hanging="383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exclui,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alguma:</w:t>
      </w:r>
    </w:p>
    <w:p w14:paraId="4892C450">
      <w:pPr>
        <w:pStyle w:val="6"/>
        <w:spacing w:before="4"/>
        <w:rPr>
          <w:sz w:val="24"/>
        </w:rPr>
      </w:pPr>
    </w:p>
    <w:p w14:paraId="462E24B8">
      <w:pPr>
        <w:pStyle w:val="9"/>
        <w:numPr>
          <w:ilvl w:val="0"/>
          <w:numId w:val="50"/>
        </w:numPr>
        <w:tabs>
          <w:tab w:val="left" w:pos="336"/>
        </w:tabs>
        <w:spacing w:before="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reparação</w:t>
      </w:r>
      <w:r>
        <w:rPr>
          <w:spacing w:val="-1"/>
          <w:sz w:val="20"/>
        </w:rPr>
        <w:t xml:space="preserve"> </w:t>
      </w:r>
      <w:r>
        <w:rPr>
          <w:sz w:val="20"/>
        </w:rPr>
        <w:t>integral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causado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9º,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416,</w:t>
      </w:r>
      <w:r>
        <w:rPr>
          <w:spacing w:val="-1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Civil;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79330872">
      <w:pPr>
        <w:spacing w:after="0" w:line="240" w:lineRule="auto"/>
        <w:jc w:val="left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4C7C7D37">
      <w:pPr>
        <w:pStyle w:val="9"/>
        <w:numPr>
          <w:ilvl w:val="0"/>
          <w:numId w:val="50"/>
        </w:numPr>
        <w:tabs>
          <w:tab w:val="left" w:pos="347"/>
        </w:tabs>
        <w:spacing w:before="73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rescisão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138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139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garantido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7423E49D">
      <w:pPr>
        <w:pStyle w:val="6"/>
        <w:rPr>
          <w:sz w:val="22"/>
        </w:rPr>
      </w:pPr>
    </w:p>
    <w:p w14:paraId="7D5B3D5F">
      <w:pPr>
        <w:pStyle w:val="6"/>
        <w:rPr>
          <w:sz w:val="22"/>
        </w:rPr>
      </w:pPr>
    </w:p>
    <w:p w14:paraId="0D72C28C">
      <w:pPr>
        <w:pStyle w:val="6"/>
        <w:spacing w:before="8"/>
        <w:rPr>
          <w:sz w:val="24"/>
        </w:rPr>
      </w:pPr>
    </w:p>
    <w:p w14:paraId="498E3676">
      <w:pPr>
        <w:pStyle w:val="9"/>
        <w:numPr>
          <w:ilvl w:val="2"/>
          <w:numId w:val="46"/>
        </w:numPr>
        <w:tabs>
          <w:tab w:val="left" w:pos="662"/>
        </w:tabs>
        <w:spacing w:before="0" w:after="0" w:line="240" w:lineRule="auto"/>
        <w:ind w:left="661" w:right="0" w:hanging="533"/>
        <w:jc w:val="left"/>
        <w:rPr>
          <w:sz w:val="20"/>
        </w:rPr>
      </w:pPr>
      <w:r>
        <w:rPr>
          <w:sz w:val="20"/>
        </w:rPr>
        <w:t>Aplica-se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11.8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compensatória,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416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Civil.</w:t>
      </w:r>
    </w:p>
    <w:p w14:paraId="1C58B4E2">
      <w:pPr>
        <w:pStyle w:val="6"/>
        <w:spacing w:before="4"/>
        <w:rPr>
          <w:sz w:val="24"/>
        </w:rPr>
      </w:pPr>
    </w:p>
    <w:p w14:paraId="608DA2CB">
      <w:pPr>
        <w:pStyle w:val="9"/>
        <w:numPr>
          <w:ilvl w:val="1"/>
          <w:numId w:val="46"/>
        </w:numPr>
        <w:tabs>
          <w:tab w:val="left" w:pos="520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As sanções de impedimento de licitar e contratar e de declaração de inidoneidade para licitar ou contratar são passíveis de reabilitação, observados os requisitos estabelecidos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163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31CD8FB2">
      <w:pPr>
        <w:pStyle w:val="6"/>
        <w:rPr>
          <w:sz w:val="21"/>
        </w:rPr>
      </w:pPr>
    </w:p>
    <w:p w14:paraId="68677273">
      <w:pPr>
        <w:pStyle w:val="9"/>
        <w:numPr>
          <w:ilvl w:val="1"/>
          <w:numId w:val="46"/>
        </w:numPr>
        <w:tabs>
          <w:tab w:val="left" w:pos="632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Se, durante o processo de aplicação de penalidade, houver indícios de prática de infração administrativa tipificada pela Lei nº 12.846/2013, como ato lesivo à 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 nacional, cópias do processo administrativo necessárias à apuração da responsabilidade da empresa deverão ser remetidas à autoridade competente, com despacho</w:t>
      </w:r>
      <w:r>
        <w:rPr>
          <w:spacing w:val="1"/>
          <w:sz w:val="20"/>
        </w:rPr>
        <w:t xml:space="preserve"> </w:t>
      </w:r>
      <w:r>
        <w:rPr>
          <w:sz w:val="20"/>
        </w:rPr>
        <w:t>fundamentado,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ciência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instauração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investigação</w:t>
      </w:r>
      <w:r>
        <w:rPr>
          <w:spacing w:val="-2"/>
          <w:sz w:val="20"/>
        </w:rPr>
        <w:t xml:space="preserve"> </w:t>
      </w:r>
      <w:r>
        <w:rPr>
          <w:sz w:val="20"/>
        </w:rPr>
        <w:t>preliminar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PAR.</w:t>
      </w:r>
    </w:p>
    <w:p w14:paraId="14E4AA1E">
      <w:pPr>
        <w:pStyle w:val="6"/>
        <w:spacing w:before="2"/>
        <w:rPr>
          <w:sz w:val="21"/>
        </w:rPr>
      </w:pPr>
    </w:p>
    <w:p w14:paraId="26375400">
      <w:pPr>
        <w:pStyle w:val="9"/>
        <w:numPr>
          <w:ilvl w:val="2"/>
          <w:numId w:val="46"/>
        </w:numPr>
        <w:tabs>
          <w:tab w:val="left" w:pos="783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apuração e o julgamento das demais infrações administrativas não consideradas como ato lesivo à Administração Pública nacional nos termos da Lei nº 12.846/2013</w:t>
      </w:r>
      <w:r>
        <w:rPr>
          <w:spacing w:val="1"/>
          <w:sz w:val="20"/>
        </w:rPr>
        <w:t xml:space="preserve"> </w:t>
      </w:r>
      <w:r>
        <w:rPr>
          <w:sz w:val="20"/>
        </w:rPr>
        <w:t>seguirão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rito</w:t>
      </w:r>
      <w:r>
        <w:rPr>
          <w:spacing w:val="-1"/>
          <w:sz w:val="20"/>
        </w:rPr>
        <w:t xml:space="preserve"> </w:t>
      </w:r>
      <w:r>
        <w:rPr>
          <w:sz w:val="20"/>
        </w:rPr>
        <w:t>normal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administrativa.</w:t>
      </w:r>
    </w:p>
    <w:p w14:paraId="59408F41">
      <w:pPr>
        <w:pStyle w:val="6"/>
        <w:rPr>
          <w:sz w:val="21"/>
        </w:rPr>
      </w:pPr>
    </w:p>
    <w:p w14:paraId="49C99917">
      <w:pPr>
        <w:pStyle w:val="9"/>
        <w:numPr>
          <w:ilvl w:val="2"/>
          <w:numId w:val="46"/>
        </w:numPr>
        <w:tabs>
          <w:tab w:val="left" w:pos="780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 processamento do PAR não interfere no seguimento regular dos processos administrativos específicos para apuração da ocorrência de danos e prejuízos à 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cometido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agente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</w:p>
    <w:p w14:paraId="472808C0">
      <w:pPr>
        <w:pStyle w:val="6"/>
        <w:rPr>
          <w:sz w:val="21"/>
        </w:rPr>
      </w:pPr>
    </w:p>
    <w:p w14:paraId="11C644A2">
      <w:pPr>
        <w:pStyle w:val="9"/>
        <w:numPr>
          <w:ilvl w:val="3"/>
          <w:numId w:val="46"/>
        </w:numPr>
        <w:tabs>
          <w:tab w:val="left" w:pos="923"/>
        </w:tabs>
        <w:spacing w:before="0" w:after="0" w:line="240" w:lineRule="auto"/>
        <w:ind w:left="922" w:right="0" w:hanging="794"/>
        <w:jc w:val="left"/>
        <w:rPr>
          <w:sz w:val="20"/>
        </w:rPr>
      </w:pP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seja</w:t>
      </w:r>
      <w:r>
        <w:rPr>
          <w:spacing w:val="-2"/>
          <w:sz w:val="20"/>
        </w:rPr>
        <w:t xml:space="preserve"> </w:t>
      </w:r>
      <w:r>
        <w:rPr>
          <w:sz w:val="20"/>
        </w:rPr>
        <w:t>possível,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apuração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promovida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conjunto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PAR,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33,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1º,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46.366,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2018.</w:t>
      </w:r>
    </w:p>
    <w:p w14:paraId="6426A7D0">
      <w:pPr>
        <w:pStyle w:val="6"/>
        <w:spacing w:before="4"/>
        <w:rPr>
          <w:sz w:val="24"/>
        </w:rPr>
      </w:pPr>
    </w:p>
    <w:p w14:paraId="2B03938A">
      <w:pPr>
        <w:pStyle w:val="9"/>
        <w:numPr>
          <w:ilvl w:val="1"/>
          <w:numId w:val="46"/>
        </w:numPr>
        <w:tabs>
          <w:tab w:val="left" w:pos="636"/>
        </w:tabs>
        <w:spacing w:before="1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Na hipótese de abertura de processo administrativo destinado a apuração de fatos e, se for o caso, aplicação de sanções ao </w:t>
      </w:r>
      <w:r>
        <w:rPr>
          <w:b/>
          <w:sz w:val="20"/>
        </w:rPr>
        <w:t>CONTRATADO</w:t>
      </w:r>
      <w:r>
        <w:rPr>
          <w:sz w:val="20"/>
        </w:rPr>
        <w:t>, em decorrência de conduta</w:t>
      </w:r>
      <w:r>
        <w:rPr>
          <w:spacing w:val="1"/>
          <w:sz w:val="20"/>
        </w:rPr>
        <w:t xml:space="preserve"> </w:t>
      </w:r>
      <w:r>
        <w:rPr>
          <w:sz w:val="20"/>
        </w:rPr>
        <w:t>vedada no contrato, as comunicações serão efetuadas por meio do endereço de correio eletrônico ("e-mail") cadastrado pela empresa junto ao sistema eletrônico de contratações do</w:t>
      </w:r>
      <w:r>
        <w:rPr>
          <w:spacing w:val="1"/>
          <w:sz w:val="20"/>
        </w:rPr>
        <w:t xml:space="preserve"> </w:t>
      </w:r>
      <w:r>
        <w:rPr>
          <w:sz w:val="20"/>
        </w:rPr>
        <w:t>Estado.</w:t>
      </w:r>
    </w:p>
    <w:p w14:paraId="10DB2975">
      <w:pPr>
        <w:pStyle w:val="6"/>
        <w:spacing w:before="1"/>
        <w:rPr>
          <w:sz w:val="21"/>
        </w:rPr>
      </w:pPr>
    </w:p>
    <w:p w14:paraId="5F3761A8">
      <w:pPr>
        <w:pStyle w:val="9"/>
        <w:numPr>
          <w:ilvl w:val="2"/>
          <w:numId w:val="46"/>
        </w:numPr>
        <w:tabs>
          <w:tab w:val="left" w:pos="780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manter atualizado o endereço de correio eletrônico ("e-mail") cadastrado junto ao sistema eletrônico de contratações do Estado e confirmar o</w:t>
      </w:r>
      <w:r>
        <w:rPr>
          <w:spacing w:val="1"/>
          <w:sz w:val="20"/>
        </w:rPr>
        <w:t xml:space="preserve"> </w:t>
      </w:r>
      <w:r>
        <w:rPr>
          <w:sz w:val="20"/>
        </w:rPr>
        <w:t>recebimento das mensagens encaminhadas pelo órgão ou entidade contratante, não podendo alegar o desconhecimento do recebimento das comunicações por este meio como</w:t>
      </w:r>
      <w:r>
        <w:rPr>
          <w:spacing w:val="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eximir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-1"/>
          <w:sz w:val="20"/>
        </w:rPr>
        <w:t xml:space="preserve"> </w:t>
      </w:r>
      <w:r>
        <w:rPr>
          <w:sz w:val="20"/>
        </w:rPr>
        <w:t>assumidas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aplicadas.</w:t>
      </w:r>
    </w:p>
    <w:p w14:paraId="7B3CFCCB">
      <w:pPr>
        <w:pStyle w:val="6"/>
        <w:spacing w:before="1"/>
        <w:rPr>
          <w:sz w:val="21"/>
        </w:rPr>
      </w:pPr>
    </w:p>
    <w:p w14:paraId="471C5A01">
      <w:pPr>
        <w:pStyle w:val="9"/>
        <w:numPr>
          <w:ilvl w:val="1"/>
          <w:numId w:val="46"/>
        </w:numPr>
        <w:tabs>
          <w:tab w:val="left" w:pos="634"/>
        </w:tabs>
        <w:spacing w:before="0" w:after="0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CONTRATANTE </w:t>
      </w:r>
      <w:r>
        <w:rPr>
          <w:sz w:val="20"/>
        </w:rPr>
        <w:t>deverá remeter para o Órgão Central de Logística (SUBLOG) o extrato de publicação no Diário Oficial do Estado do ato de aplicação das sanções de</w:t>
      </w:r>
      <w:r>
        <w:rPr>
          <w:spacing w:val="1"/>
          <w:sz w:val="20"/>
        </w:rPr>
        <w:t xml:space="preserve"> </w:t>
      </w:r>
      <w:r>
        <w:rPr>
          <w:sz w:val="20"/>
        </w:rPr>
        <w:t>impedimento de licitar e contratar e de declaração de inidoneidade para licitar e contratar, de modo a possibilitar a formalização da extensão dos seus efeitos para todos os órgãos e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Janeiro.</w:t>
      </w:r>
    </w:p>
    <w:p w14:paraId="1BAE0BAB">
      <w:pPr>
        <w:pStyle w:val="6"/>
        <w:spacing w:before="5"/>
        <w:rPr>
          <w:sz w:val="22"/>
        </w:rPr>
      </w:pPr>
    </w:p>
    <w:p w14:paraId="5830592F">
      <w:pPr>
        <w:pStyle w:val="9"/>
        <w:numPr>
          <w:ilvl w:val="2"/>
          <w:numId w:val="46"/>
        </w:numPr>
        <w:tabs>
          <w:tab w:val="left" w:pos="784"/>
        </w:tabs>
        <w:spacing w:before="0" w:after="0" w:line="297" w:lineRule="auto"/>
        <w:ind w:left="129" w:right="133" w:firstLine="0"/>
        <w:jc w:val="both"/>
        <w:rPr>
          <w:sz w:val="20"/>
        </w:rPr>
      </w:pPr>
      <w:r>
        <w:rPr>
          <w:sz w:val="20"/>
        </w:rPr>
        <w:t>A aplicação das sanções de impedimento de licitar e contratar e de declaração de inidoneidade para licitar e contratar deverá ser comunicada à Controladoria Geral do</w:t>
      </w:r>
      <w:r>
        <w:rPr>
          <w:spacing w:val="1"/>
          <w:sz w:val="20"/>
        </w:rPr>
        <w:t xml:space="preserve"> </w:t>
      </w:r>
      <w:r>
        <w:rPr>
          <w:sz w:val="20"/>
        </w:rPr>
        <w:t>Estado, no prazo de 15 (quinze) dias úteis, contado da sua aplicação, que informará, para fins de publicidade, ao Cadastro Nacional de Empresas Inidôneas e Suspensas – CEIS e ao</w:t>
      </w:r>
      <w:r>
        <w:rPr>
          <w:spacing w:val="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Punidas</w:t>
      </w:r>
      <w:r>
        <w:rPr>
          <w:spacing w:val="-1"/>
          <w:sz w:val="20"/>
        </w:rPr>
        <w:t xml:space="preserve"> </w:t>
      </w:r>
      <w:r>
        <w:rPr>
          <w:sz w:val="20"/>
        </w:rPr>
        <w:t>(Cnep),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161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7658BC48">
      <w:pPr>
        <w:pStyle w:val="6"/>
        <w:spacing w:before="6"/>
        <w:rPr>
          <w:sz w:val="19"/>
        </w:rPr>
      </w:pPr>
    </w:p>
    <w:p w14:paraId="1B8B8088">
      <w:pPr>
        <w:pStyle w:val="9"/>
        <w:numPr>
          <w:ilvl w:val="1"/>
          <w:numId w:val="46"/>
        </w:numPr>
        <w:tabs>
          <w:tab w:val="left" w:pos="630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Caso o valor da multa aplicada seja superior ao do pagamento eventualmente devido pela Administração ao </w:t>
      </w:r>
      <w:r>
        <w:rPr>
          <w:b/>
          <w:sz w:val="20"/>
        </w:rPr>
        <w:t xml:space="preserve">CONTRATADO </w:t>
      </w:r>
      <w:r>
        <w:rPr>
          <w:sz w:val="20"/>
        </w:rPr>
        <w:t>e da garantia prestada, deverá ser emitida nota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saldo,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penalidade.</w:t>
      </w:r>
    </w:p>
    <w:p w14:paraId="31948A25">
      <w:pPr>
        <w:pStyle w:val="6"/>
        <w:rPr>
          <w:sz w:val="21"/>
        </w:rPr>
      </w:pPr>
    </w:p>
    <w:p w14:paraId="1CC0B5C1">
      <w:pPr>
        <w:pStyle w:val="9"/>
        <w:numPr>
          <w:ilvl w:val="2"/>
          <w:numId w:val="46"/>
        </w:numPr>
        <w:tabs>
          <w:tab w:val="left" w:pos="771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nota de débito deverá ser encaminhada à Procuradoria Geral do Estado para inscrição do débito em dívida ativa e propositura de execução fiscal, na forma do art. 39 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4.320,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1964,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1.012,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1986.</w:t>
      </w:r>
    </w:p>
    <w:p w14:paraId="4186BFEC">
      <w:pPr>
        <w:pStyle w:val="6"/>
        <w:rPr>
          <w:sz w:val="21"/>
        </w:rPr>
      </w:pPr>
    </w:p>
    <w:p w14:paraId="218D7E97">
      <w:pPr>
        <w:pStyle w:val="9"/>
        <w:numPr>
          <w:ilvl w:val="2"/>
          <w:numId w:val="46"/>
        </w:numPr>
        <w:tabs>
          <w:tab w:val="left" w:pos="775"/>
        </w:tabs>
        <w:spacing w:before="1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 procedimento para inscrição do débito em dívida ativa deverá observar o que dispõem os arts. 4° e 5° da Lei n° 5.351, de 15 de dezembro de 2008, sendo que, em caso de</w:t>
      </w:r>
      <w:r>
        <w:rPr>
          <w:spacing w:val="1"/>
          <w:sz w:val="20"/>
        </w:rPr>
        <w:t xml:space="preserve"> </w:t>
      </w:r>
      <w:r>
        <w:rPr>
          <w:sz w:val="20"/>
        </w:rPr>
        <w:t>dúvida,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Procuradoria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Dívida</w:t>
      </w:r>
      <w:r>
        <w:rPr>
          <w:spacing w:val="-12"/>
          <w:sz w:val="20"/>
        </w:rPr>
        <w:t xml:space="preserve"> </w:t>
      </w:r>
      <w:r>
        <w:rPr>
          <w:sz w:val="20"/>
        </w:rPr>
        <w:t>Ativa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consultada.</w:t>
      </w:r>
    </w:p>
    <w:p w14:paraId="4A0C2592">
      <w:pPr>
        <w:pStyle w:val="6"/>
        <w:rPr>
          <w:sz w:val="22"/>
        </w:rPr>
      </w:pPr>
    </w:p>
    <w:p w14:paraId="65621DE7">
      <w:pPr>
        <w:pStyle w:val="6"/>
        <w:spacing w:before="4"/>
        <w:rPr>
          <w:sz w:val="26"/>
        </w:rPr>
      </w:pPr>
    </w:p>
    <w:p w14:paraId="2D2BAD0F">
      <w:pPr>
        <w:spacing w:before="1"/>
        <w:ind w:left="129" w:right="0" w:firstLine="0"/>
        <w:jc w:val="left"/>
        <w:rPr>
          <w:b/>
          <w:sz w:val="20"/>
        </w:rPr>
      </w:pPr>
      <w:r>
        <w:rPr>
          <w:b/>
          <w:spacing w:val="-1"/>
          <w:sz w:val="20"/>
        </w:rPr>
        <w:t>CLÁUSULA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DÉCIMA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SEGUNDA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– DA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EXTINÇÃO CONTRATUAL</w:t>
      </w:r>
    </w:p>
    <w:p w14:paraId="0A2B7AE2">
      <w:pPr>
        <w:pStyle w:val="6"/>
        <w:spacing w:before="7"/>
        <w:rPr>
          <w:b/>
          <w:sz w:val="30"/>
        </w:rPr>
      </w:pPr>
    </w:p>
    <w:p w14:paraId="3DFBAC69">
      <w:pPr>
        <w:pStyle w:val="9"/>
        <w:numPr>
          <w:ilvl w:val="1"/>
          <w:numId w:val="51"/>
        </w:numPr>
        <w:tabs>
          <w:tab w:val="left" w:pos="610"/>
        </w:tabs>
        <w:spacing w:before="0" w:after="0" w:line="235" w:lineRule="auto"/>
        <w:ind w:left="129" w:right="371" w:firstLine="0"/>
        <w:jc w:val="left"/>
        <w:rPr>
          <w:sz w:val="24"/>
        </w:rPr>
      </w:pPr>
      <w:r>
        <w:rPr>
          <w:sz w:val="24"/>
        </w:rPr>
        <w:t>O contrato se extingue quando vencido o prazo nele estipulado, independentemente de terem sido cumpridas ou não as obrigações de ambas as</w:t>
      </w:r>
      <w:r>
        <w:rPr>
          <w:spacing w:val="-57"/>
          <w:sz w:val="24"/>
        </w:rPr>
        <w:t xml:space="preserve"> </w:t>
      </w:r>
      <w:r>
        <w:rPr>
          <w:sz w:val="24"/>
        </w:rPr>
        <w:t>partes</w:t>
      </w:r>
      <w:r>
        <w:rPr>
          <w:spacing w:val="-1"/>
          <w:sz w:val="24"/>
        </w:rPr>
        <w:t xml:space="preserve"> </w:t>
      </w:r>
      <w:r>
        <w:rPr>
          <w:sz w:val="24"/>
        </w:rPr>
        <w:t>contraentes,</w:t>
      </w:r>
      <w:r>
        <w:rPr>
          <w:spacing w:val="-1"/>
          <w:sz w:val="24"/>
        </w:rPr>
        <w:t xml:space="preserve"> </w:t>
      </w:r>
      <w:r>
        <w:rPr>
          <w:sz w:val="24"/>
        </w:rPr>
        <w:t>sem</w:t>
      </w:r>
      <w:r>
        <w:rPr>
          <w:spacing w:val="-1"/>
          <w:sz w:val="24"/>
        </w:rPr>
        <w:t xml:space="preserve"> </w:t>
      </w:r>
      <w:r>
        <w:rPr>
          <w:sz w:val="24"/>
        </w:rPr>
        <w:t>prejuízo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aplicação das</w:t>
      </w:r>
      <w:r>
        <w:rPr>
          <w:spacing w:val="-1"/>
          <w:sz w:val="24"/>
        </w:rPr>
        <w:t xml:space="preserve"> </w:t>
      </w:r>
      <w:r>
        <w:rPr>
          <w:sz w:val="24"/>
        </w:rPr>
        <w:t>penalidades</w:t>
      </w:r>
      <w:r>
        <w:rPr>
          <w:spacing w:val="-1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-1"/>
          <w:sz w:val="24"/>
        </w:rPr>
        <w:t xml:space="preserve"> </w:t>
      </w:r>
      <w:r>
        <w:rPr>
          <w:sz w:val="24"/>
        </w:rPr>
        <w:t>cabíveis,</w:t>
      </w:r>
      <w:r>
        <w:rPr>
          <w:spacing w:val="-1"/>
          <w:sz w:val="24"/>
        </w:rPr>
        <w:t xml:space="preserve"> </w:t>
      </w:r>
      <w:r>
        <w:rPr>
          <w:sz w:val="24"/>
        </w:rPr>
        <w:t>observados</w:t>
      </w:r>
      <w:r>
        <w:rPr>
          <w:spacing w:val="-1"/>
          <w:sz w:val="24"/>
        </w:rPr>
        <w:t xml:space="preserve"> </w:t>
      </w:r>
      <w:r>
        <w:rPr>
          <w:sz w:val="24"/>
        </w:rPr>
        <w:t>os preceitos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>
        <w:rPr>
          <w:sz w:val="24"/>
        </w:rPr>
        <w:t>14.133/21</w:t>
      </w:r>
      <w:r>
        <w:rPr>
          <w:spacing w:val="-1"/>
          <w:sz w:val="24"/>
        </w:rPr>
        <w:t xml:space="preserve"> </w:t>
      </w:r>
      <w:r>
        <w:rPr>
          <w:sz w:val="24"/>
        </w:rPr>
        <w:t>e neste</w:t>
      </w:r>
      <w:r>
        <w:rPr>
          <w:spacing w:val="-1"/>
          <w:sz w:val="24"/>
        </w:rPr>
        <w:t xml:space="preserve"> </w:t>
      </w:r>
      <w:r>
        <w:rPr>
          <w:sz w:val="24"/>
        </w:rPr>
        <w:t>Contrato.</w:t>
      </w:r>
    </w:p>
    <w:p w14:paraId="16E094C6">
      <w:pPr>
        <w:pStyle w:val="9"/>
        <w:numPr>
          <w:ilvl w:val="1"/>
          <w:numId w:val="51"/>
        </w:numPr>
        <w:tabs>
          <w:tab w:val="left" w:pos="610"/>
        </w:tabs>
        <w:spacing w:before="0" w:after="0" w:line="235" w:lineRule="auto"/>
        <w:ind w:left="129" w:right="266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Contrato</w:t>
      </w:r>
      <w:r>
        <w:rPr>
          <w:spacing w:val="-2"/>
          <w:sz w:val="24"/>
        </w:rPr>
        <w:t xml:space="preserve"> </w:t>
      </w:r>
      <w:r>
        <w:rPr>
          <w:sz w:val="24"/>
        </w:rPr>
        <w:t>pode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extinto</w:t>
      </w:r>
      <w:r>
        <w:rPr>
          <w:spacing w:val="-3"/>
          <w:sz w:val="24"/>
        </w:rPr>
        <w:t xml:space="preserve"> </w:t>
      </w:r>
      <w:r>
        <w:rPr>
          <w:sz w:val="24"/>
        </w:rPr>
        <w:t>antes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prazo</w:t>
      </w:r>
      <w:r>
        <w:rPr>
          <w:spacing w:val="-3"/>
          <w:sz w:val="24"/>
        </w:rPr>
        <w:t xml:space="preserve"> </w:t>
      </w:r>
      <w:r>
        <w:rPr>
          <w:sz w:val="24"/>
        </w:rPr>
        <w:t>nele</w:t>
      </w:r>
      <w:r>
        <w:rPr>
          <w:spacing w:val="-2"/>
          <w:sz w:val="24"/>
        </w:rPr>
        <w:t xml:space="preserve"> </w:t>
      </w:r>
      <w:r>
        <w:rPr>
          <w:sz w:val="24"/>
        </w:rPr>
        <w:t>fixado,</w:t>
      </w:r>
      <w:r>
        <w:rPr>
          <w:spacing w:val="-3"/>
          <w:sz w:val="24"/>
        </w:rPr>
        <w:t xml:space="preserve"> </w:t>
      </w:r>
      <w:r>
        <w:rPr>
          <w:sz w:val="24"/>
        </w:rPr>
        <w:t>sem</w:t>
      </w:r>
      <w:r>
        <w:rPr>
          <w:spacing w:val="-2"/>
          <w:sz w:val="24"/>
        </w:rPr>
        <w:t xml:space="preserve"> </w:t>
      </w:r>
      <w:r>
        <w:rPr>
          <w:sz w:val="24"/>
        </w:rPr>
        <w:t>ônus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quando</w:t>
      </w:r>
      <w:r>
        <w:rPr>
          <w:spacing w:val="-2"/>
          <w:sz w:val="24"/>
        </w:rPr>
        <w:t xml:space="preserve"> </w:t>
      </w:r>
      <w:r>
        <w:rPr>
          <w:sz w:val="24"/>
        </w:rPr>
        <w:t>esta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dispuser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créditos</w:t>
      </w:r>
      <w:r>
        <w:rPr>
          <w:spacing w:val="-2"/>
          <w:sz w:val="24"/>
        </w:rPr>
        <w:t xml:space="preserve"> </w:t>
      </w:r>
      <w:r>
        <w:rPr>
          <w:sz w:val="24"/>
        </w:rPr>
        <w:t>orçamentários</w:t>
      </w:r>
      <w:r>
        <w:rPr>
          <w:spacing w:val="-57"/>
          <w:sz w:val="24"/>
        </w:rPr>
        <w:t xml:space="preserve"> </w:t>
      </w:r>
      <w:r>
        <w:rPr>
          <w:sz w:val="24"/>
        </w:rPr>
        <w:t>para sua continuidade ou quando entender que o Contrato não mais lhe oferece vantagem.</w:t>
      </w:r>
    </w:p>
    <w:p w14:paraId="21C0C467">
      <w:pPr>
        <w:pStyle w:val="9"/>
        <w:numPr>
          <w:ilvl w:val="2"/>
          <w:numId w:val="51"/>
        </w:numPr>
        <w:tabs>
          <w:tab w:val="left" w:pos="777"/>
        </w:tabs>
        <w:spacing w:before="0" w:after="0" w:line="268" w:lineRule="exact"/>
        <w:ind w:left="776" w:right="0" w:hanging="648"/>
        <w:jc w:val="left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extinção</w:t>
      </w:r>
      <w:r>
        <w:rPr>
          <w:sz w:val="24"/>
        </w:rPr>
        <w:t xml:space="preserve"> </w:t>
      </w:r>
      <w:r>
        <w:rPr>
          <w:spacing w:val="-1"/>
          <w:sz w:val="24"/>
        </w:rPr>
        <w:t>nesta</w:t>
      </w:r>
      <w:r>
        <w:rPr>
          <w:sz w:val="24"/>
        </w:rPr>
        <w:t xml:space="preserve"> </w:t>
      </w:r>
      <w:r>
        <w:rPr>
          <w:spacing w:val="-1"/>
          <w:sz w:val="24"/>
        </w:rPr>
        <w:t>hipótese</w:t>
      </w:r>
      <w:r>
        <w:rPr>
          <w:sz w:val="24"/>
        </w:rPr>
        <w:t xml:space="preserve"> </w:t>
      </w:r>
      <w:r>
        <w:rPr>
          <w:spacing w:val="-1"/>
          <w:sz w:val="24"/>
        </w:rPr>
        <w:t>ocorrerá</w:t>
      </w:r>
      <w:r>
        <w:rPr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z w:val="24"/>
        </w:rPr>
        <w:t xml:space="preserve"> </w:t>
      </w:r>
      <w:r>
        <w:rPr>
          <w:spacing w:val="-1"/>
          <w:sz w:val="24"/>
        </w:rPr>
        <w:t>próxima</w:t>
      </w:r>
      <w:r>
        <w:rPr>
          <w:spacing w:val="1"/>
          <w:sz w:val="24"/>
        </w:rPr>
        <w:t xml:space="preserve"> </w:t>
      </w:r>
      <w:r>
        <w:rPr>
          <w:sz w:val="24"/>
        </w:rPr>
        <w:t>data de aniversário do Contrato, desde que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haja a notificação do </w:t>
      </w:r>
      <w:r>
        <w:rPr>
          <w:b/>
          <w:sz w:val="24"/>
        </w:rPr>
        <w:t xml:space="preserve">CONTRATADO </w:t>
      </w:r>
      <w:r>
        <w:rPr>
          <w:sz w:val="24"/>
        </w:rPr>
        <w:t>pelo</w:t>
      </w:r>
    </w:p>
    <w:p w14:paraId="794E098B">
      <w:pPr>
        <w:spacing w:before="0" w:line="273" w:lineRule="exact"/>
        <w:ind w:left="129" w:right="0" w:firstLine="0"/>
        <w:jc w:val="left"/>
        <w:rPr>
          <w:sz w:val="24"/>
        </w:rPr>
      </w:pPr>
      <w:r>
        <w:rPr>
          <w:b/>
          <w:sz w:val="24"/>
        </w:rPr>
        <w:t>CONTRATANTE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nesse</w:t>
      </w:r>
      <w:r>
        <w:rPr>
          <w:spacing w:val="-3"/>
          <w:sz w:val="24"/>
        </w:rPr>
        <w:t xml:space="preserve"> </w:t>
      </w:r>
      <w:r>
        <w:rPr>
          <w:sz w:val="24"/>
        </w:rPr>
        <w:t>sentido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-3"/>
          <w:sz w:val="24"/>
        </w:rPr>
        <w:t xml:space="preserve"> </w:t>
      </w:r>
      <w:r>
        <w:rPr>
          <w:sz w:val="24"/>
        </w:rPr>
        <w:t>menos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(dois)</w:t>
      </w:r>
      <w:r>
        <w:rPr>
          <w:spacing w:val="-3"/>
          <w:sz w:val="24"/>
        </w:rPr>
        <w:t xml:space="preserve"> </w:t>
      </w:r>
      <w:r>
        <w:rPr>
          <w:sz w:val="24"/>
        </w:rPr>
        <w:t>meses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antecedência</w:t>
      </w:r>
      <w:r>
        <w:rPr>
          <w:spacing w:val="-3"/>
          <w:sz w:val="24"/>
        </w:rPr>
        <w:t xml:space="preserve"> </w:t>
      </w:r>
      <w:r>
        <w:rPr>
          <w:sz w:val="24"/>
        </w:rPr>
        <w:t>desse</w:t>
      </w:r>
      <w:r>
        <w:rPr>
          <w:spacing w:val="-3"/>
          <w:sz w:val="24"/>
        </w:rPr>
        <w:t xml:space="preserve"> </w:t>
      </w:r>
      <w:r>
        <w:rPr>
          <w:sz w:val="24"/>
        </w:rPr>
        <w:t>dia.</w:t>
      </w:r>
    </w:p>
    <w:p w14:paraId="3445FF95">
      <w:pPr>
        <w:pStyle w:val="6"/>
        <w:spacing w:before="5"/>
        <w:rPr>
          <w:sz w:val="23"/>
        </w:rPr>
      </w:pPr>
    </w:p>
    <w:p w14:paraId="1604B096">
      <w:pPr>
        <w:pStyle w:val="9"/>
        <w:numPr>
          <w:ilvl w:val="2"/>
          <w:numId w:val="51"/>
        </w:numPr>
        <w:tabs>
          <w:tab w:val="left" w:pos="709"/>
        </w:tabs>
        <w:spacing w:before="1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Caso a notificação da não-continuidade do contrato de que trata este subitem ocorra com menos de 2 (dois) meses de antecedência da data de aniversário, a extinção</w:t>
      </w:r>
      <w:r>
        <w:rPr>
          <w:spacing w:val="1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ocorrerá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(dois)</w:t>
      </w:r>
      <w:r>
        <w:rPr>
          <w:spacing w:val="-1"/>
          <w:sz w:val="20"/>
        </w:rPr>
        <w:t xml:space="preserve"> </w:t>
      </w:r>
      <w:r>
        <w:rPr>
          <w:sz w:val="20"/>
        </w:rPr>
        <w:t>meses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comunicação.</w:t>
      </w:r>
    </w:p>
    <w:p w14:paraId="1F27774D">
      <w:pPr>
        <w:pStyle w:val="6"/>
        <w:rPr>
          <w:sz w:val="21"/>
        </w:rPr>
      </w:pPr>
    </w:p>
    <w:p w14:paraId="0012ECEC">
      <w:pPr>
        <w:pStyle w:val="9"/>
        <w:numPr>
          <w:ilvl w:val="1"/>
          <w:numId w:val="51"/>
        </w:numPr>
        <w:tabs>
          <w:tab w:val="left" w:pos="530"/>
        </w:tabs>
        <w:spacing w:before="0" w:after="0" w:line="240" w:lineRule="auto"/>
        <w:ind w:left="529" w:right="0" w:hanging="4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extinto,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cumpridas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estipuladas,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fixado:</w:t>
      </w:r>
    </w:p>
    <w:p w14:paraId="7F2F5357">
      <w:pPr>
        <w:pStyle w:val="6"/>
        <w:spacing w:before="4"/>
        <w:rPr>
          <w:sz w:val="24"/>
        </w:rPr>
      </w:pPr>
    </w:p>
    <w:p w14:paraId="03ABC105">
      <w:pPr>
        <w:pStyle w:val="9"/>
        <w:numPr>
          <w:ilvl w:val="0"/>
          <w:numId w:val="52"/>
        </w:numPr>
        <w:tabs>
          <w:tab w:val="left" w:pos="350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por ato unilateral do </w:t>
      </w:r>
      <w:r>
        <w:rPr>
          <w:b/>
          <w:sz w:val="20"/>
        </w:rPr>
        <w:t>CONTRATANTE</w:t>
      </w:r>
      <w:r>
        <w:rPr>
          <w:sz w:val="20"/>
        </w:rPr>
        <w:t>, em razão da inexecução total ou parcial do objeto e/ou das obrigações previstas no presente instrumento e/ou por algum dos motivos</w:t>
      </w:r>
      <w:r>
        <w:rPr>
          <w:spacing w:val="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137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assegurados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defesa,</w:t>
      </w:r>
      <w:r>
        <w:rPr>
          <w:spacing w:val="-1"/>
          <w:sz w:val="20"/>
        </w:rPr>
        <w:t xml:space="preserve"> </w:t>
      </w:r>
      <w:r>
        <w:rPr>
          <w:sz w:val="20"/>
        </w:rPr>
        <w:t>devendo,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138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139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40D5B9A1">
      <w:pPr>
        <w:pStyle w:val="6"/>
        <w:rPr>
          <w:sz w:val="21"/>
        </w:rPr>
      </w:pPr>
    </w:p>
    <w:p w14:paraId="093A0A87">
      <w:pPr>
        <w:pStyle w:val="9"/>
        <w:numPr>
          <w:ilvl w:val="0"/>
          <w:numId w:val="52"/>
        </w:numPr>
        <w:tabs>
          <w:tab w:val="left" w:pos="347"/>
        </w:tabs>
        <w:spacing w:before="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consensualmente,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138,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36DD654D">
      <w:pPr>
        <w:pStyle w:val="6"/>
        <w:spacing w:before="4"/>
        <w:rPr>
          <w:sz w:val="24"/>
        </w:rPr>
      </w:pPr>
    </w:p>
    <w:p w14:paraId="19CC90A9">
      <w:pPr>
        <w:pStyle w:val="9"/>
        <w:numPr>
          <w:ilvl w:val="0"/>
          <w:numId w:val="52"/>
        </w:numPr>
        <w:tabs>
          <w:tab w:val="left" w:pos="364"/>
        </w:tabs>
        <w:spacing w:before="1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na hipótese de contratação direta fundamentada no art. 75, VIII, da Lei nº 14.133/2021, a qualquer tempo, sem indenização, e independentemente de aviso ou prazo, pelo</w:t>
      </w:r>
      <w:r>
        <w:rPr>
          <w:spacing w:val="1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esteja(m)</w:t>
      </w:r>
      <w:r>
        <w:rPr>
          <w:spacing w:val="-1"/>
          <w:sz w:val="20"/>
        </w:rPr>
        <w:t xml:space="preserve"> </w:t>
      </w:r>
      <w:r>
        <w:rPr>
          <w:sz w:val="20"/>
        </w:rPr>
        <w:t>concluído(s)</w:t>
      </w:r>
      <w:r>
        <w:rPr>
          <w:spacing w:val="-1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procedimento(s)</w:t>
      </w:r>
      <w:r>
        <w:rPr>
          <w:spacing w:val="-1"/>
          <w:sz w:val="20"/>
        </w:rPr>
        <w:t xml:space="preserve"> </w:t>
      </w:r>
      <w:r>
        <w:rPr>
          <w:sz w:val="20"/>
        </w:rPr>
        <w:t>licitatório(s)</w:t>
      </w:r>
      <w:r>
        <w:rPr>
          <w:spacing w:val="-1"/>
          <w:sz w:val="20"/>
        </w:rPr>
        <w:t xml:space="preserve"> </w:t>
      </w:r>
      <w:r>
        <w:rPr>
          <w:sz w:val="20"/>
        </w:rPr>
        <w:t>implementado(s)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questão.</w:t>
      </w:r>
    </w:p>
    <w:p w14:paraId="3BCB01A1">
      <w:pPr>
        <w:pStyle w:val="6"/>
        <w:rPr>
          <w:sz w:val="22"/>
        </w:rPr>
      </w:pPr>
    </w:p>
    <w:p w14:paraId="37B26E02">
      <w:pPr>
        <w:pStyle w:val="6"/>
        <w:spacing w:before="7"/>
        <w:rPr>
          <w:sz w:val="19"/>
        </w:rPr>
      </w:pPr>
    </w:p>
    <w:p w14:paraId="24E553CE">
      <w:pPr>
        <w:pStyle w:val="9"/>
        <w:numPr>
          <w:ilvl w:val="2"/>
          <w:numId w:val="51"/>
        </w:numPr>
        <w:tabs>
          <w:tab w:val="left" w:pos="777"/>
        </w:tabs>
        <w:spacing w:before="0" w:after="0" w:line="235" w:lineRule="auto"/>
        <w:ind w:left="129" w:right="954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alteração</w:t>
      </w:r>
      <w:r>
        <w:rPr>
          <w:spacing w:val="-1"/>
          <w:sz w:val="24"/>
        </w:rPr>
        <w:t xml:space="preserve"> </w:t>
      </w:r>
      <w:r>
        <w:rPr>
          <w:sz w:val="24"/>
        </w:rPr>
        <w:t>social ou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modificação</w:t>
      </w:r>
      <w:r>
        <w:rPr>
          <w:spacing w:val="-1"/>
          <w:sz w:val="24"/>
        </w:rPr>
        <w:t xml:space="preserve"> </w:t>
      </w:r>
      <w:r>
        <w:rPr>
          <w:sz w:val="24"/>
        </w:rPr>
        <w:t>da finalidade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da estrutura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empresa não</w:t>
      </w:r>
      <w:r>
        <w:rPr>
          <w:spacing w:val="-1"/>
          <w:sz w:val="24"/>
        </w:rPr>
        <w:t xml:space="preserve"> </w:t>
      </w:r>
      <w:r>
        <w:rPr>
          <w:sz w:val="24"/>
        </w:rPr>
        <w:t>ensejará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rescisão se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restringir sua</w:t>
      </w:r>
      <w:r>
        <w:rPr>
          <w:spacing w:val="-1"/>
          <w:sz w:val="24"/>
        </w:rPr>
        <w:t xml:space="preserve"> </w:t>
      </w:r>
      <w:r>
        <w:rPr>
          <w:sz w:val="24"/>
        </w:rPr>
        <w:t>capacidade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concluir o Contrato.</w:t>
      </w:r>
    </w:p>
    <w:p w14:paraId="04AA71C2">
      <w:pPr>
        <w:pStyle w:val="9"/>
        <w:numPr>
          <w:ilvl w:val="2"/>
          <w:numId w:val="51"/>
        </w:numPr>
        <w:tabs>
          <w:tab w:val="left" w:pos="790"/>
        </w:tabs>
        <w:spacing w:before="0" w:after="0" w:line="271" w:lineRule="exact"/>
        <w:ind w:left="790" w:right="0" w:hanging="661"/>
        <w:jc w:val="left"/>
        <w:rPr>
          <w:sz w:val="24"/>
        </w:rPr>
      </w:pPr>
      <w:r>
        <w:rPr>
          <w:sz w:val="24"/>
        </w:rPr>
        <w:t>Se a operação implicar mudança da pessoa jurídica contratada, deverá ser formalizado termo aditivo para alteração subjetiva.</w:t>
      </w:r>
    </w:p>
    <w:p w14:paraId="2A4B94DE">
      <w:pPr>
        <w:pStyle w:val="6"/>
        <w:spacing w:before="7"/>
        <w:rPr>
          <w:sz w:val="23"/>
        </w:rPr>
      </w:pPr>
    </w:p>
    <w:p w14:paraId="2E77ECCE">
      <w:pPr>
        <w:pStyle w:val="9"/>
        <w:numPr>
          <w:ilvl w:val="1"/>
          <w:numId w:val="51"/>
        </w:numPr>
        <w:tabs>
          <w:tab w:val="left" w:pos="519"/>
        </w:tabs>
        <w:spacing w:before="0" w:after="0" w:line="240" w:lineRule="auto"/>
        <w:ind w:left="518" w:right="0" w:hanging="3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prematura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precedida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1"/>
          <w:sz w:val="20"/>
        </w:rPr>
        <w:t xml:space="preserve"> </w:t>
      </w:r>
      <w:r>
        <w:rPr>
          <w:sz w:val="20"/>
        </w:rPr>
        <w:t>escrita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reduzida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processo.</w:t>
      </w:r>
    </w:p>
    <w:p w14:paraId="3BBF93FF">
      <w:pPr>
        <w:pStyle w:val="6"/>
        <w:spacing w:before="4"/>
        <w:rPr>
          <w:sz w:val="24"/>
        </w:rPr>
      </w:pPr>
    </w:p>
    <w:p w14:paraId="008B23E6">
      <w:pPr>
        <w:pStyle w:val="9"/>
        <w:numPr>
          <w:ilvl w:val="2"/>
          <w:numId w:val="51"/>
        </w:numPr>
        <w:tabs>
          <w:tab w:val="left" w:pos="669"/>
        </w:tabs>
        <w:spacing w:before="0" w:after="0" w:line="240" w:lineRule="auto"/>
        <w:ind w:left="668" w:right="0" w:hanging="54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justificativa</w:t>
      </w:r>
      <w:r>
        <w:rPr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z w:val="20"/>
        </w:rPr>
        <w:t xml:space="preserve"> </w:t>
      </w:r>
      <w:r>
        <w:rPr>
          <w:spacing w:val="-1"/>
          <w:sz w:val="20"/>
        </w:rPr>
        <w:t>rescisão por</w:t>
      </w:r>
      <w:r>
        <w:rPr>
          <w:sz w:val="20"/>
        </w:rPr>
        <w:t xml:space="preserve"> </w:t>
      </w:r>
      <w:r>
        <w:rPr>
          <w:spacing w:val="-1"/>
          <w:sz w:val="20"/>
        </w:rPr>
        <w:t>ato</w:t>
      </w:r>
      <w:r>
        <w:rPr>
          <w:sz w:val="20"/>
        </w:rPr>
        <w:t xml:space="preserve"> </w:t>
      </w:r>
      <w:r>
        <w:rPr>
          <w:spacing w:val="-1"/>
          <w:sz w:val="20"/>
        </w:rPr>
        <w:t>unilateral</w:t>
      </w:r>
      <w:r>
        <w:rPr>
          <w:sz w:val="20"/>
        </w:rPr>
        <w:t xml:space="preserve"> do </w:t>
      </w:r>
      <w:r>
        <w:rPr>
          <w:b/>
          <w:sz w:val="20"/>
        </w:rPr>
        <w:t>CONTRATANTE</w:t>
      </w:r>
      <w:r>
        <w:rPr>
          <w:sz w:val="20"/>
        </w:rPr>
        <w:t>, sempre que possível,</w:t>
      </w:r>
      <w:r>
        <w:rPr>
          <w:spacing w:val="-1"/>
          <w:sz w:val="20"/>
        </w:rPr>
        <w:t xml:space="preserve"> </w:t>
      </w:r>
      <w:r>
        <w:rPr>
          <w:sz w:val="20"/>
        </w:rPr>
        <w:t>contemplará:</w:t>
      </w:r>
    </w:p>
    <w:p w14:paraId="6278BBC4">
      <w:pPr>
        <w:pStyle w:val="6"/>
        <w:spacing w:before="4"/>
        <w:rPr>
          <w:sz w:val="24"/>
        </w:rPr>
      </w:pPr>
    </w:p>
    <w:p w14:paraId="124B682F">
      <w:pPr>
        <w:pStyle w:val="9"/>
        <w:numPr>
          <w:ilvl w:val="0"/>
          <w:numId w:val="53"/>
        </w:numPr>
        <w:tabs>
          <w:tab w:val="left" w:pos="336"/>
        </w:tabs>
        <w:spacing w:before="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cumpridas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parcialmente</w:t>
      </w:r>
      <w:r>
        <w:rPr>
          <w:spacing w:val="-1"/>
          <w:sz w:val="20"/>
        </w:rPr>
        <w:t xml:space="preserve"> </w:t>
      </w:r>
      <w:r>
        <w:rPr>
          <w:sz w:val="20"/>
        </w:rPr>
        <w:t>cumpridas;</w:t>
      </w:r>
    </w:p>
    <w:p w14:paraId="2A5C1264">
      <w:pPr>
        <w:pStyle w:val="6"/>
        <w:spacing w:before="4"/>
        <w:rPr>
          <w:sz w:val="24"/>
        </w:rPr>
      </w:pPr>
    </w:p>
    <w:p w14:paraId="10C79B59">
      <w:pPr>
        <w:pStyle w:val="9"/>
        <w:numPr>
          <w:ilvl w:val="0"/>
          <w:numId w:val="53"/>
        </w:numPr>
        <w:tabs>
          <w:tab w:val="left" w:pos="347"/>
        </w:tabs>
        <w:spacing w:before="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pagamentos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efetuados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devidos;</w:t>
      </w:r>
    </w:p>
    <w:p w14:paraId="1F82B595">
      <w:pPr>
        <w:pStyle w:val="6"/>
        <w:spacing w:before="4"/>
        <w:rPr>
          <w:sz w:val="24"/>
        </w:rPr>
      </w:pPr>
    </w:p>
    <w:p w14:paraId="4DCB24DC">
      <w:pPr>
        <w:pStyle w:val="9"/>
        <w:numPr>
          <w:ilvl w:val="0"/>
          <w:numId w:val="53"/>
        </w:numPr>
        <w:tabs>
          <w:tab w:val="left" w:pos="336"/>
        </w:tabs>
        <w:spacing w:before="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indenizações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multas.</w:t>
      </w:r>
    </w:p>
    <w:p w14:paraId="7FC5E6DA">
      <w:pPr>
        <w:pStyle w:val="6"/>
        <w:rPr>
          <w:sz w:val="22"/>
        </w:rPr>
      </w:pPr>
    </w:p>
    <w:p w14:paraId="4BDBA05E">
      <w:pPr>
        <w:pStyle w:val="6"/>
        <w:rPr>
          <w:sz w:val="23"/>
        </w:rPr>
      </w:pPr>
    </w:p>
    <w:p w14:paraId="0E0B8493">
      <w:pPr>
        <w:pStyle w:val="9"/>
        <w:numPr>
          <w:ilvl w:val="1"/>
          <w:numId w:val="51"/>
        </w:numPr>
        <w:tabs>
          <w:tab w:val="left" w:pos="597"/>
        </w:tabs>
        <w:spacing w:before="0" w:after="0" w:line="235" w:lineRule="auto"/>
        <w:ind w:left="129" w:right="759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extinção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configura</w:t>
      </w:r>
      <w:r>
        <w:rPr>
          <w:spacing w:val="-1"/>
          <w:sz w:val="24"/>
        </w:rPr>
        <w:t xml:space="preserve"> </w:t>
      </w:r>
      <w:r>
        <w:rPr>
          <w:sz w:val="24"/>
        </w:rPr>
        <w:t>óbice para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reconhecimento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desequilíbrio</w:t>
      </w:r>
      <w:r>
        <w:rPr>
          <w:spacing w:val="-1"/>
          <w:sz w:val="24"/>
        </w:rPr>
        <w:t xml:space="preserve"> </w:t>
      </w:r>
      <w:r>
        <w:rPr>
          <w:sz w:val="24"/>
        </w:rPr>
        <w:t>econômico-financeiro,</w:t>
      </w:r>
      <w:r>
        <w:rPr>
          <w:spacing w:val="-1"/>
          <w:sz w:val="24"/>
        </w:rPr>
        <w:t xml:space="preserve"> </w:t>
      </w:r>
      <w:r>
        <w:rPr>
          <w:sz w:val="24"/>
        </w:rPr>
        <w:t>hipótese</w:t>
      </w:r>
      <w:r>
        <w:rPr>
          <w:spacing w:val="-1"/>
          <w:sz w:val="24"/>
        </w:rPr>
        <w:t xml:space="preserve"> </w:t>
      </w:r>
      <w:r>
        <w:rPr>
          <w:sz w:val="24"/>
        </w:rPr>
        <w:t>em que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concedida</w:t>
      </w:r>
      <w:r>
        <w:rPr>
          <w:spacing w:val="-57"/>
          <w:sz w:val="24"/>
        </w:rPr>
        <w:t xml:space="preserve"> </w:t>
      </w:r>
      <w:r>
        <w:rPr>
          <w:sz w:val="24"/>
        </w:rPr>
        <w:t>indenização por meio de termo indenizatório, na forma do</w:t>
      </w:r>
      <w:r>
        <w:rPr>
          <w:color w:val="000080"/>
          <w:sz w:val="24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4"/>
          <w:u w:val="single" w:color="000080"/>
        </w:rPr>
        <w:t>art. 131</w:t>
      </w:r>
      <w:r>
        <w:rPr>
          <w:color w:val="000080"/>
          <w:sz w:val="24"/>
        </w:rPr>
        <w:t>,</w:t>
      </w:r>
      <w:r>
        <w:rPr>
          <w:color w:val="000080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i/>
          <w:color w:val="000080"/>
          <w:sz w:val="24"/>
          <w:u w:val="single" w:color="000080"/>
        </w:rPr>
        <w:t xml:space="preserve">caput, </w:t>
      </w:r>
      <w:r>
        <w:rPr>
          <w:i/>
          <w:color w:val="000080"/>
          <w:sz w:val="24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4"/>
          <w:u w:val="single" w:color="000080"/>
        </w:rPr>
        <w:t>da Lei nº 14.133/2021</w:t>
      </w:r>
      <w:r>
        <w:rPr>
          <w:color w:val="000080"/>
          <w:sz w:val="24"/>
        </w:rPr>
        <w:t xml:space="preserve">, </w:t>
      </w:r>
      <w:r>
        <w:rPr>
          <w:color w:val="000080"/>
          <w:sz w:val="24"/>
          <w:u w:val="single" w:color="000080"/>
        </w:rPr>
        <w:t xml:space="preserve">desde que o pedido seja </w:t>
      </w:r>
      <w:r>
        <w:rPr>
          <w:color w:val="000080"/>
          <w:sz w:val="24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4"/>
          <w:u w:val="single" w:color="000080"/>
        </w:rPr>
        <w:t>formulado durante a</w:t>
      </w:r>
      <w:r>
        <w:rPr>
          <w:color w:val="000080"/>
          <w:sz w:val="24"/>
          <w:u w:val="single" w:color="000080"/>
        </w:rPr>
        <w:fldChar w:fldCharType="end"/>
      </w:r>
      <w:r>
        <w:rPr>
          <w:color w:val="000080"/>
          <w:spacing w:val="1"/>
          <w:sz w:val="24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4"/>
          <w:u w:val="single" w:color="000080"/>
        </w:rPr>
        <w:t>vi</w:t>
      </w:r>
      <w:r>
        <w:rPr>
          <w:color w:val="000080"/>
          <w:sz w:val="24"/>
        </w:rPr>
        <w:t>g</w:t>
      </w:r>
      <w:r>
        <w:rPr>
          <w:color w:val="000080"/>
          <w:sz w:val="24"/>
          <w:u w:val="single" w:color="000080"/>
        </w:rPr>
        <w:t>ência do Contrato e antes de eventual prorrogação</w:t>
      </w:r>
      <w:r>
        <w:rPr>
          <w:color w:val="000080"/>
          <w:sz w:val="24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4"/>
          <w:u w:val="single" w:color="000080"/>
        </w:rPr>
        <w:t>.</w:t>
      </w:r>
      <w:r>
        <w:rPr>
          <w:color w:val="000080"/>
          <w:sz w:val="24"/>
          <w:u w:val="single" w:color="000080"/>
        </w:rPr>
        <w:fldChar w:fldCharType="end"/>
      </w:r>
    </w:p>
    <w:p w14:paraId="69F4FB8A">
      <w:pPr>
        <w:spacing w:after="0" w:line="235" w:lineRule="auto"/>
        <w:jc w:val="left"/>
        <w:rPr>
          <w:sz w:val="24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51152118">
      <w:pPr>
        <w:pStyle w:val="9"/>
        <w:numPr>
          <w:ilvl w:val="1"/>
          <w:numId w:val="54"/>
        </w:numPr>
        <w:tabs>
          <w:tab w:val="left" w:pos="670"/>
        </w:tabs>
        <w:spacing w:before="76" w:after="0" w:line="240" w:lineRule="auto"/>
        <w:ind w:left="670" w:right="0" w:hanging="541"/>
        <w:jc w:val="left"/>
        <w:rPr>
          <w:sz w:val="24"/>
        </w:rPr>
      </w:pPr>
      <w:r>
        <w:rPr>
          <w:sz w:val="24"/>
        </w:rPr>
        <w:t>Extinto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Contrato,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poderá</w:t>
      </w:r>
      <w:r>
        <w:rPr>
          <w:spacing w:val="-5"/>
          <w:sz w:val="24"/>
        </w:rPr>
        <w:t xml:space="preserve"> </w:t>
      </w:r>
      <w:r>
        <w:rPr>
          <w:sz w:val="24"/>
        </w:rPr>
        <w:t>ainda:</w:t>
      </w:r>
    </w:p>
    <w:p w14:paraId="518D81DD">
      <w:pPr>
        <w:pStyle w:val="6"/>
        <w:spacing w:before="6"/>
        <w:rPr>
          <w:sz w:val="23"/>
        </w:rPr>
      </w:pPr>
    </w:p>
    <w:p w14:paraId="0ACDE433">
      <w:pPr>
        <w:pStyle w:val="9"/>
        <w:numPr>
          <w:ilvl w:val="2"/>
          <w:numId w:val="54"/>
        </w:numPr>
        <w:tabs>
          <w:tab w:val="left" w:pos="680"/>
        </w:tabs>
        <w:spacing w:before="1" w:after="0" w:line="240" w:lineRule="auto"/>
        <w:ind w:left="679" w:right="0" w:hanging="551"/>
        <w:jc w:val="left"/>
        <w:rPr>
          <w:sz w:val="20"/>
        </w:rPr>
      </w:pP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casos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pagamento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reter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executar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garantia</w:t>
      </w:r>
      <w:r>
        <w:rPr>
          <w:spacing w:val="-2"/>
          <w:sz w:val="20"/>
        </w:rPr>
        <w:t xml:space="preserve"> </w:t>
      </w:r>
      <w:r>
        <w:rPr>
          <w:sz w:val="20"/>
        </w:rPr>
        <w:t>prestada;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</w:p>
    <w:p w14:paraId="5220A024">
      <w:pPr>
        <w:pStyle w:val="6"/>
        <w:spacing w:before="3"/>
        <w:rPr>
          <w:sz w:val="24"/>
        </w:rPr>
      </w:pPr>
    </w:p>
    <w:p w14:paraId="2574CAED">
      <w:pPr>
        <w:pStyle w:val="9"/>
        <w:numPr>
          <w:ilvl w:val="2"/>
          <w:numId w:val="54"/>
        </w:numPr>
        <w:tabs>
          <w:tab w:val="left" w:pos="685"/>
        </w:tabs>
        <w:spacing w:before="1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nos casos em que houver necessidade de ressarcimento de prejuízos causados à Administração, nos termos do inciso IV do art. 139 da Lei nº 14.133/2021, reter os eventuais</w:t>
      </w:r>
      <w:r>
        <w:rPr>
          <w:spacing w:val="1"/>
          <w:sz w:val="20"/>
        </w:rPr>
        <w:t xml:space="preserve"> </w:t>
      </w:r>
      <w:r>
        <w:rPr>
          <w:sz w:val="20"/>
        </w:rPr>
        <w:t>créditos</w:t>
      </w:r>
      <w:r>
        <w:rPr>
          <w:spacing w:val="-2"/>
          <w:sz w:val="20"/>
        </w:rPr>
        <w:t xml:space="preserve"> </w:t>
      </w:r>
      <w:r>
        <w:rPr>
          <w:sz w:val="20"/>
        </w:rPr>
        <w:t>existentes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favor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 xml:space="preserve">CONTRATADO </w:t>
      </w:r>
      <w:r>
        <w:rPr>
          <w:sz w:val="20"/>
        </w:rPr>
        <w:t>decorrentes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3065ABC0">
      <w:pPr>
        <w:pStyle w:val="6"/>
        <w:rPr>
          <w:sz w:val="22"/>
        </w:rPr>
      </w:pPr>
    </w:p>
    <w:p w14:paraId="45613949">
      <w:pPr>
        <w:pStyle w:val="6"/>
        <w:spacing w:before="5"/>
        <w:rPr>
          <w:sz w:val="22"/>
        </w:rPr>
      </w:pPr>
    </w:p>
    <w:p w14:paraId="6C775BA1">
      <w:pPr>
        <w:pStyle w:val="3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4"/>
        </w:rPr>
        <w:t xml:space="preserve"> </w:t>
      </w:r>
      <w:r>
        <w:rPr>
          <w:spacing w:val="-1"/>
        </w:rPr>
        <w:t>TERCEIRA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ALTERAÇÕES</w:t>
      </w:r>
    </w:p>
    <w:p w14:paraId="43671F66">
      <w:pPr>
        <w:pStyle w:val="6"/>
        <w:rPr>
          <w:b/>
          <w:sz w:val="27"/>
        </w:rPr>
      </w:pPr>
    </w:p>
    <w:p w14:paraId="3608944F">
      <w:pPr>
        <w:pStyle w:val="9"/>
        <w:numPr>
          <w:ilvl w:val="1"/>
          <w:numId w:val="55"/>
        </w:numPr>
        <w:tabs>
          <w:tab w:val="left" w:pos="530"/>
        </w:tabs>
        <w:spacing w:before="0" w:after="0" w:line="240" w:lineRule="auto"/>
        <w:ind w:left="529" w:right="0" w:hanging="401"/>
        <w:jc w:val="left"/>
        <w:rPr>
          <w:sz w:val="20"/>
        </w:rPr>
      </w:pPr>
      <w:r>
        <w:rPr>
          <w:sz w:val="20"/>
        </w:rPr>
        <w:t>Eventuais</w:t>
      </w:r>
      <w:r>
        <w:rPr>
          <w:spacing w:val="-2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reger-se-ão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disciplina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"http://www.planalto.gov.br/ccivil_03/_ato2019-2022/2021/lei/L14133.htm#art124"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arts.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124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se</w:t>
      </w:r>
      <w:r>
        <w:rPr>
          <w:color w:val="000080"/>
          <w:sz w:val="20"/>
        </w:rPr>
        <w:t>g</w:t>
      </w:r>
      <w:r>
        <w:rPr>
          <w:color w:val="000080"/>
          <w:sz w:val="20"/>
          <w:u w:val="single" w:color="000080"/>
        </w:rPr>
        <w:t>uintes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35B85308">
      <w:pPr>
        <w:pStyle w:val="6"/>
        <w:spacing w:before="4"/>
        <w:rPr>
          <w:sz w:val="24"/>
        </w:rPr>
      </w:pPr>
    </w:p>
    <w:p w14:paraId="4B1B8736">
      <w:pPr>
        <w:pStyle w:val="9"/>
        <w:numPr>
          <w:ilvl w:val="1"/>
          <w:numId w:val="55"/>
        </w:numPr>
        <w:tabs>
          <w:tab w:val="left" w:pos="544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é obrigado a aceitar, nas mesmas condições contratuais, os acréscimos ou supressões que se fizerem necessários, até o limite de 25% (vinte e cinco por</w:t>
      </w:r>
      <w:r>
        <w:rPr>
          <w:spacing w:val="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inicial</w:t>
      </w:r>
      <w:r>
        <w:rPr>
          <w:spacing w:val="-1"/>
          <w:sz w:val="20"/>
        </w:rPr>
        <w:t xml:space="preserve"> </w:t>
      </w:r>
      <w:r>
        <w:rPr>
          <w:sz w:val="20"/>
        </w:rPr>
        <w:t>atualizado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125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45966147">
      <w:pPr>
        <w:pStyle w:val="6"/>
        <w:rPr>
          <w:sz w:val="21"/>
        </w:rPr>
      </w:pPr>
    </w:p>
    <w:p w14:paraId="17B9E739">
      <w:pPr>
        <w:pStyle w:val="9"/>
        <w:numPr>
          <w:ilvl w:val="1"/>
          <w:numId w:val="55"/>
        </w:numPr>
        <w:tabs>
          <w:tab w:val="left" w:pos="519"/>
        </w:tabs>
        <w:spacing w:before="0" w:after="0" w:line="240" w:lineRule="auto"/>
        <w:ind w:left="518" w:right="0" w:hanging="390"/>
        <w:jc w:val="left"/>
        <w:rPr>
          <w:sz w:val="20"/>
        </w:rPr>
      </w:pP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2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3"/>
          <w:sz w:val="20"/>
        </w:rPr>
        <w:t xml:space="preserve"> </w:t>
      </w:r>
      <w:r>
        <w:rPr>
          <w:sz w:val="20"/>
        </w:rPr>
        <w:t>deverão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promovidas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aditivo,</w:t>
      </w:r>
      <w:r>
        <w:rPr>
          <w:spacing w:val="-3"/>
          <w:sz w:val="20"/>
        </w:rPr>
        <w:t xml:space="preserve"> </w:t>
      </w:r>
      <w:r>
        <w:rPr>
          <w:sz w:val="20"/>
        </w:rPr>
        <w:t>submetido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prévia</w:t>
      </w:r>
      <w:r>
        <w:rPr>
          <w:spacing w:val="-2"/>
          <w:sz w:val="20"/>
        </w:rPr>
        <w:t xml:space="preserve"> </w:t>
      </w:r>
      <w:r>
        <w:rPr>
          <w:sz w:val="20"/>
        </w:rPr>
        <w:t>aprovação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assessoria</w:t>
      </w:r>
      <w:r>
        <w:rPr>
          <w:spacing w:val="-3"/>
          <w:sz w:val="20"/>
        </w:rPr>
        <w:t xml:space="preserve"> </w:t>
      </w:r>
      <w:r>
        <w:rPr>
          <w:sz w:val="20"/>
        </w:rPr>
        <w:t>jurídica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25BFDFE5">
      <w:pPr>
        <w:pStyle w:val="6"/>
        <w:spacing w:before="4"/>
        <w:rPr>
          <w:sz w:val="24"/>
        </w:rPr>
      </w:pPr>
    </w:p>
    <w:p w14:paraId="1136D439">
      <w:pPr>
        <w:pStyle w:val="9"/>
        <w:numPr>
          <w:ilvl w:val="1"/>
          <w:numId w:val="55"/>
        </w:numPr>
        <w:tabs>
          <w:tab w:val="left" w:pos="556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Registros que não caracterizam alteração do Contrato podem ser realizados por simples apostila, dispensada a celebração de termo aditivo, na forma do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"http://www.planalto.gov.br/ccivil_03/_ato2019-2022/2021/lei/L14133.htm#art136"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136 da Lei nº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"http://www.planalto.gov.br/ccivil_03/_ato2019-2022/2021/lei/L14133.htm#art136" \h </w:instrText>
      </w:r>
      <w:r>
        <w:fldChar w:fldCharType="separate"/>
      </w:r>
      <w:r>
        <w:rPr>
          <w:color w:val="000080"/>
          <w:sz w:val="20"/>
          <w:u w:val="single" w:color="000080"/>
        </w:rPr>
        <w:t>14.133,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65ECFBC8">
      <w:pPr>
        <w:pStyle w:val="6"/>
        <w:spacing w:before="5"/>
      </w:pPr>
    </w:p>
    <w:p w14:paraId="79118ACC">
      <w:pPr>
        <w:spacing w:before="0"/>
        <w:ind w:left="129" w:right="0" w:firstLine="0"/>
        <w:jc w:val="left"/>
        <w:rPr>
          <w:sz w:val="24"/>
        </w:rPr>
      </w:pPr>
      <w:r>
        <w:rPr>
          <w:spacing w:val="-2"/>
          <w:sz w:val="24"/>
        </w:rPr>
        <w:t>CLÁUSULA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DÉCIMA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QUARTA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z w:val="24"/>
        </w:rPr>
        <w:t xml:space="preserve"> </w:t>
      </w:r>
      <w:r>
        <w:rPr>
          <w:spacing w:val="-1"/>
          <w:sz w:val="24"/>
        </w:rPr>
        <w:t>DOTAÇÃO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ORÇAMENTÁRIA</w:t>
      </w:r>
    </w:p>
    <w:p w14:paraId="396E89B4">
      <w:pPr>
        <w:pStyle w:val="6"/>
        <w:spacing w:before="2"/>
        <w:rPr>
          <w:sz w:val="26"/>
        </w:rPr>
      </w:pPr>
    </w:p>
    <w:p w14:paraId="14D1BBA1">
      <w:pPr>
        <w:pStyle w:val="9"/>
        <w:numPr>
          <w:ilvl w:val="1"/>
          <w:numId w:val="56"/>
        </w:numPr>
        <w:tabs>
          <w:tab w:val="left" w:pos="519"/>
        </w:tabs>
        <w:spacing w:before="0" w:after="0" w:line="240" w:lineRule="auto"/>
        <w:ind w:left="518" w:right="0" w:hanging="390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despesas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correrão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conta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dotações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orçamentárias,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corrente</w:t>
      </w:r>
      <w:r>
        <w:rPr>
          <w:spacing w:val="-1"/>
          <w:sz w:val="20"/>
        </w:rPr>
        <w:t xml:space="preserve"> </w:t>
      </w:r>
      <w:r>
        <w:rPr>
          <w:sz w:val="20"/>
        </w:rPr>
        <w:t>exercício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2024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classificadas:</w:t>
      </w:r>
    </w:p>
    <w:p w14:paraId="517B93A4">
      <w:pPr>
        <w:pStyle w:val="6"/>
        <w:spacing w:before="1"/>
        <w:rPr>
          <w:sz w:val="21"/>
        </w:rPr>
      </w:pPr>
    </w:p>
    <w:p w14:paraId="5F170D68">
      <w:pPr>
        <w:spacing w:before="1" w:line="444" w:lineRule="auto"/>
        <w:ind w:left="129" w:right="11425" w:firstLine="0"/>
        <w:jc w:val="left"/>
        <w:rPr>
          <w:sz w:val="24"/>
        </w:rPr>
      </w:pPr>
      <w:r>
        <w:rPr>
          <w:sz w:val="24"/>
        </w:rPr>
        <w:t>Natureza da Despesa: 339030/07</w:t>
      </w:r>
      <w:r>
        <w:rPr>
          <w:spacing w:val="-57"/>
          <w:sz w:val="24"/>
        </w:rPr>
        <w:t xml:space="preserve"> </w:t>
      </w:r>
      <w:r>
        <w:rPr>
          <w:sz w:val="24"/>
        </w:rPr>
        <w:t>Fonte de Recurso: 225</w:t>
      </w:r>
    </w:p>
    <w:p w14:paraId="1EFFFD6F">
      <w:pPr>
        <w:spacing w:before="0" w:line="444" w:lineRule="auto"/>
        <w:ind w:left="129" w:right="9886" w:firstLine="0"/>
        <w:jc w:val="left"/>
        <w:rPr>
          <w:sz w:val="24"/>
        </w:rPr>
      </w:pPr>
      <w:r>
        <w:rPr>
          <w:sz w:val="24"/>
        </w:rPr>
        <w:t>Programa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Trabalho:</w:t>
      </w:r>
      <w:r>
        <w:rPr>
          <w:spacing w:val="-8"/>
          <w:sz w:val="24"/>
        </w:rPr>
        <w:t xml:space="preserve"> </w:t>
      </w:r>
      <w:r>
        <w:rPr>
          <w:sz w:val="24"/>
        </w:rPr>
        <w:t>29610.1030.2.0508.4.866</w:t>
      </w:r>
      <w:r>
        <w:rPr>
          <w:spacing w:val="-57"/>
          <w:sz w:val="24"/>
        </w:rPr>
        <w:t xml:space="preserve"> </w:t>
      </w:r>
      <w:r>
        <w:rPr>
          <w:sz w:val="24"/>
        </w:rPr>
        <w:t>Nota de Empenho:</w:t>
      </w:r>
    </w:p>
    <w:p w14:paraId="7955DA24">
      <w:pPr>
        <w:pStyle w:val="6"/>
        <w:rPr>
          <w:sz w:val="26"/>
        </w:rPr>
      </w:pPr>
    </w:p>
    <w:p w14:paraId="2B16EA93">
      <w:pPr>
        <w:pStyle w:val="9"/>
        <w:numPr>
          <w:ilvl w:val="1"/>
          <w:numId w:val="56"/>
        </w:numPr>
        <w:tabs>
          <w:tab w:val="left" w:pos="607"/>
        </w:tabs>
        <w:spacing w:before="213" w:after="0" w:line="235" w:lineRule="auto"/>
        <w:ind w:left="129" w:right="133" w:firstLine="0"/>
        <w:jc w:val="left"/>
        <w:rPr>
          <w:sz w:val="24"/>
        </w:rPr>
      </w:pPr>
      <w:r>
        <w:rPr>
          <w:sz w:val="24"/>
        </w:rPr>
        <w:t>As</w:t>
      </w:r>
      <w:r>
        <w:rPr>
          <w:spacing w:val="9"/>
          <w:sz w:val="24"/>
        </w:rPr>
        <w:t xml:space="preserve"> </w:t>
      </w:r>
      <w:r>
        <w:rPr>
          <w:sz w:val="24"/>
        </w:rPr>
        <w:t>despesas</w:t>
      </w:r>
      <w:r>
        <w:rPr>
          <w:spacing w:val="9"/>
          <w:sz w:val="24"/>
        </w:rPr>
        <w:t xml:space="preserve"> </w:t>
      </w:r>
      <w:r>
        <w:rPr>
          <w:sz w:val="24"/>
        </w:rPr>
        <w:t>relativas</w:t>
      </w:r>
      <w:r>
        <w:rPr>
          <w:spacing w:val="9"/>
          <w:sz w:val="24"/>
        </w:rPr>
        <w:t xml:space="preserve"> </w:t>
      </w:r>
      <w:r>
        <w:rPr>
          <w:sz w:val="24"/>
        </w:rPr>
        <w:t>aos</w:t>
      </w:r>
      <w:r>
        <w:rPr>
          <w:spacing w:val="9"/>
          <w:sz w:val="24"/>
        </w:rPr>
        <w:t xml:space="preserve"> </w:t>
      </w:r>
      <w:r>
        <w:rPr>
          <w:sz w:val="24"/>
        </w:rPr>
        <w:t>exercícios</w:t>
      </w:r>
      <w:r>
        <w:rPr>
          <w:spacing w:val="9"/>
          <w:sz w:val="24"/>
        </w:rPr>
        <w:t xml:space="preserve"> </w:t>
      </w:r>
      <w:r>
        <w:rPr>
          <w:sz w:val="24"/>
        </w:rPr>
        <w:t>subsequentes</w:t>
      </w:r>
      <w:r>
        <w:rPr>
          <w:spacing w:val="9"/>
          <w:sz w:val="24"/>
        </w:rPr>
        <w:t xml:space="preserve"> </w:t>
      </w:r>
      <w:r>
        <w:rPr>
          <w:sz w:val="24"/>
        </w:rPr>
        <w:t>correrão</w:t>
      </w:r>
      <w:r>
        <w:rPr>
          <w:spacing w:val="9"/>
          <w:sz w:val="24"/>
        </w:rPr>
        <w:t xml:space="preserve"> </w:t>
      </w:r>
      <w:r>
        <w:rPr>
          <w:sz w:val="24"/>
        </w:rPr>
        <w:t>por</w:t>
      </w:r>
      <w:r>
        <w:rPr>
          <w:spacing w:val="9"/>
          <w:sz w:val="24"/>
        </w:rPr>
        <w:t xml:space="preserve"> </w:t>
      </w:r>
      <w:r>
        <w:rPr>
          <w:sz w:val="24"/>
        </w:rPr>
        <w:t>conta</w:t>
      </w:r>
      <w:r>
        <w:rPr>
          <w:spacing w:val="9"/>
          <w:sz w:val="24"/>
        </w:rPr>
        <w:t xml:space="preserve"> </w:t>
      </w:r>
      <w:r>
        <w:rPr>
          <w:sz w:val="24"/>
        </w:rPr>
        <w:t>das</w:t>
      </w:r>
      <w:r>
        <w:rPr>
          <w:spacing w:val="9"/>
          <w:sz w:val="24"/>
        </w:rPr>
        <w:t xml:space="preserve"> </w:t>
      </w:r>
      <w:r>
        <w:rPr>
          <w:sz w:val="24"/>
        </w:rPr>
        <w:t>dotações</w:t>
      </w:r>
      <w:r>
        <w:rPr>
          <w:spacing w:val="9"/>
          <w:sz w:val="24"/>
        </w:rPr>
        <w:t xml:space="preserve"> </w:t>
      </w:r>
      <w:r>
        <w:rPr>
          <w:sz w:val="24"/>
        </w:rPr>
        <w:t>orçamentárias</w:t>
      </w:r>
      <w:r>
        <w:rPr>
          <w:spacing w:val="9"/>
          <w:sz w:val="24"/>
        </w:rPr>
        <w:t xml:space="preserve"> </w:t>
      </w:r>
      <w:r>
        <w:rPr>
          <w:sz w:val="24"/>
        </w:rPr>
        <w:t>respectivas,</w:t>
      </w:r>
      <w:r>
        <w:rPr>
          <w:spacing w:val="9"/>
          <w:sz w:val="24"/>
        </w:rPr>
        <w:t xml:space="preserve"> </w:t>
      </w:r>
      <w:r>
        <w:rPr>
          <w:sz w:val="24"/>
        </w:rPr>
        <w:t>devendo</w:t>
      </w:r>
      <w:r>
        <w:rPr>
          <w:spacing w:val="9"/>
          <w:sz w:val="24"/>
        </w:rPr>
        <w:t xml:space="preserve"> </w:t>
      </w:r>
      <w:r>
        <w:rPr>
          <w:sz w:val="24"/>
        </w:rPr>
        <w:t>ser</w:t>
      </w:r>
      <w:r>
        <w:rPr>
          <w:spacing w:val="9"/>
          <w:sz w:val="24"/>
        </w:rPr>
        <w:t xml:space="preserve"> </w:t>
      </w:r>
      <w:r>
        <w:rPr>
          <w:sz w:val="24"/>
        </w:rPr>
        <w:t>empenhadas</w:t>
      </w:r>
      <w:r>
        <w:rPr>
          <w:spacing w:val="9"/>
          <w:sz w:val="24"/>
        </w:rPr>
        <w:t xml:space="preserve"> </w:t>
      </w:r>
      <w:r>
        <w:rPr>
          <w:sz w:val="24"/>
        </w:rPr>
        <w:t>no</w:t>
      </w:r>
      <w:r>
        <w:rPr>
          <w:spacing w:val="9"/>
          <w:sz w:val="24"/>
        </w:rPr>
        <w:t xml:space="preserve"> </w:t>
      </w:r>
      <w:r>
        <w:rPr>
          <w:sz w:val="24"/>
        </w:rPr>
        <w:t>início</w:t>
      </w:r>
      <w:r>
        <w:rPr>
          <w:spacing w:val="-57"/>
          <w:sz w:val="24"/>
        </w:rPr>
        <w:t xml:space="preserve"> </w:t>
      </w:r>
      <w:r>
        <w:rPr>
          <w:sz w:val="24"/>
        </w:rPr>
        <w:t>de cada exercício.</w:t>
      </w:r>
    </w:p>
    <w:p w14:paraId="120E7214">
      <w:pPr>
        <w:pStyle w:val="6"/>
        <w:spacing w:before="9"/>
      </w:pPr>
    </w:p>
    <w:p w14:paraId="34044DF8">
      <w:pPr>
        <w:pStyle w:val="9"/>
        <w:numPr>
          <w:ilvl w:val="1"/>
          <w:numId w:val="56"/>
        </w:numPr>
        <w:tabs>
          <w:tab w:val="left" w:pos="613"/>
        </w:tabs>
        <w:spacing w:before="0" w:after="0" w:line="235" w:lineRule="auto"/>
        <w:ind w:left="129" w:right="133" w:firstLine="0"/>
        <w:jc w:val="left"/>
        <w:rPr>
          <w:sz w:val="24"/>
        </w:rPr>
      </w:pP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início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cada</w:t>
      </w:r>
      <w:r>
        <w:rPr>
          <w:spacing w:val="2"/>
          <w:sz w:val="24"/>
        </w:rPr>
        <w:t xml:space="preserve"> </w:t>
      </w:r>
      <w:r>
        <w:rPr>
          <w:sz w:val="24"/>
        </w:rPr>
        <w:t>exercício</w:t>
      </w:r>
      <w:r>
        <w:rPr>
          <w:spacing w:val="2"/>
          <w:sz w:val="24"/>
        </w:rPr>
        <w:t xml:space="preserve"> </w:t>
      </w:r>
      <w:r>
        <w:rPr>
          <w:sz w:val="24"/>
        </w:rPr>
        <w:t>deverá</w:t>
      </w:r>
      <w:r>
        <w:rPr>
          <w:spacing w:val="2"/>
          <w:sz w:val="24"/>
        </w:rPr>
        <w:t xml:space="preserve"> </w:t>
      </w:r>
      <w:r>
        <w:rPr>
          <w:sz w:val="24"/>
        </w:rPr>
        <w:t>ser</w:t>
      </w:r>
      <w:r>
        <w:rPr>
          <w:spacing w:val="2"/>
          <w:sz w:val="24"/>
        </w:rPr>
        <w:t xml:space="preserve"> </w:t>
      </w:r>
      <w:r>
        <w:rPr>
          <w:sz w:val="24"/>
        </w:rPr>
        <w:t>atestada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existência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créditos</w:t>
      </w:r>
      <w:r>
        <w:rPr>
          <w:spacing w:val="2"/>
          <w:sz w:val="24"/>
        </w:rPr>
        <w:t xml:space="preserve"> </w:t>
      </w:r>
      <w:r>
        <w:rPr>
          <w:sz w:val="24"/>
        </w:rPr>
        <w:t>orçamentários</w:t>
      </w:r>
      <w:r>
        <w:rPr>
          <w:spacing w:val="2"/>
          <w:sz w:val="24"/>
        </w:rPr>
        <w:t xml:space="preserve"> </w:t>
      </w:r>
      <w:r>
        <w:rPr>
          <w:sz w:val="24"/>
        </w:rPr>
        <w:t>vinculados</w:t>
      </w:r>
      <w:r>
        <w:rPr>
          <w:spacing w:val="2"/>
          <w:sz w:val="24"/>
        </w:rPr>
        <w:t xml:space="preserve"> </w:t>
      </w:r>
      <w:r>
        <w:rPr>
          <w:sz w:val="24"/>
        </w:rPr>
        <w:t>à</w:t>
      </w:r>
      <w:r>
        <w:rPr>
          <w:spacing w:val="2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vantagem</w:t>
      </w:r>
      <w:r>
        <w:rPr>
          <w:spacing w:val="2"/>
          <w:sz w:val="24"/>
        </w:rPr>
        <w:t xml:space="preserve"> </w:t>
      </w:r>
      <w:r>
        <w:rPr>
          <w:sz w:val="24"/>
        </w:rPr>
        <w:t>em</w:t>
      </w:r>
      <w:r>
        <w:rPr>
          <w:spacing w:val="-57"/>
          <w:sz w:val="24"/>
        </w:rPr>
        <w:t xml:space="preserve"> </w:t>
      </w:r>
      <w:r>
        <w:rPr>
          <w:sz w:val="24"/>
        </w:rPr>
        <w:t>sua manutenção, na forma do art. 106, II, da Lei nº 14.133/2021.</w:t>
      </w:r>
    </w:p>
    <w:p w14:paraId="6CBCD744">
      <w:pPr>
        <w:pStyle w:val="6"/>
        <w:rPr>
          <w:sz w:val="26"/>
        </w:rPr>
      </w:pPr>
    </w:p>
    <w:p w14:paraId="0954DCAB">
      <w:pPr>
        <w:pStyle w:val="6"/>
        <w:rPr>
          <w:sz w:val="26"/>
        </w:rPr>
      </w:pPr>
    </w:p>
    <w:p w14:paraId="19C2BC0E">
      <w:pPr>
        <w:pStyle w:val="3"/>
        <w:spacing w:before="184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1"/>
        </w:rPr>
        <w:t xml:space="preserve"> </w:t>
      </w:r>
      <w:r>
        <w:rPr>
          <w:spacing w:val="-1"/>
        </w:rPr>
        <w:t>QUINTA</w:t>
      </w:r>
      <w:r>
        <w:rPr>
          <w:spacing w:val="-12"/>
        </w:rPr>
        <w:t xml:space="preserve"> </w:t>
      </w:r>
      <w:r>
        <w:t>– DOS CASOS</w:t>
      </w:r>
      <w:r>
        <w:rPr>
          <w:spacing w:val="-1"/>
        </w:rPr>
        <w:t xml:space="preserve"> </w:t>
      </w:r>
      <w:r>
        <w:t>OMISSOS</w:t>
      </w:r>
    </w:p>
    <w:p w14:paraId="600D955A">
      <w:pPr>
        <w:pStyle w:val="6"/>
        <w:spacing w:before="11"/>
        <w:rPr>
          <w:b/>
          <w:sz w:val="26"/>
        </w:rPr>
      </w:pPr>
    </w:p>
    <w:p w14:paraId="12D4B733">
      <w:pPr>
        <w:pStyle w:val="6"/>
        <w:spacing w:line="280" w:lineRule="auto"/>
        <w:ind w:left="129" w:right="132"/>
        <w:jc w:val="both"/>
      </w:pPr>
      <w:r>
        <w:t xml:space="preserve">15.1 Os casos omissos serão decididos pelo </w:t>
      </w:r>
      <w:r>
        <w:rPr>
          <w:b/>
        </w:rPr>
        <w:t>CONTRATANTE</w:t>
      </w:r>
      <w:r>
        <w:t>, segundo as disposições contidas na Lei</w:t>
      </w:r>
      <w:r>
        <w:rPr>
          <w:color w:val="00008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u w:val="single" w:color="000080"/>
        </w:rPr>
        <w:t>nº 14.133/2021</w:t>
      </w:r>
      <w:r>
        <w:rPr>
          <w:color w:val="000080"/>
          <w:u w:val="single" w:color="000080"/>
        </w:rPr>
        <w:fldChar w:fldCharType="end"/>
      </w:r>
      <w:r>
        <w:t>, e demais normas federais e estaduais aplicáveis e,</w:t>
      </w:r>
      <w:r>
        <w:rPr>
          <w:spacing w:val="1"/>
        </w:rPr>
        <w:t xml:space="preserve"> </w:t>
      </w:r>
      <w:r>
        <w:t>subsidiariamente,</w:t>
      </w:r>
      <w:r>
        <w:rPr>
          <w:spacing w:val="-1"/>
        </w:rPr>
        <w:t xml:space="preserve"> </w:t>
      </w:r>
      <w:r>
        <w:t>segundo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contidas</w:t>
      </w:r>
      <w:r>
        <w:rPr>
          <w:spacing w:val="-1"/>
        </w:rPr>
        <w:t xml:space="preserve"> </w:t>
      </w:r>
      <w:r>
        <w:t>na</w:t>
      </w:r>
      <w:r>
        <w:rPr>
          <w:color w:val="000080"/>
        </w:rPr>
        <w:t xml:space="preserve"> </w:t>
      </w:r>
      <w:r>
        <w:fldChar w:fldCharType="begin"/>
      </w:r>
      <w:r>
        <w:instrText xml:space="preserve"> HYPERLINK "https://www.planalto.gov.br/ccivil_03/leis/l8078compilado.htm" \h </w:instrText>
      </w:r>
      <w:r>
        <w:fldChar w:fldCharType="separate"/>
      </w:r>
      <w:r>
        <w:rPr>
          <w:color w:val="000080"/>
          <w:u w:val="single" w:color="000080"/>
        </w:rPr>
        <w:t>Lei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nº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8.078/1990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–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Cód</w:t>
      </w:r>
      <w:r>
        <w:rPr>
          <w:color w:val="000080"/>
        </w:rPr>
        <w:t>ig</w:t>
      </w:r>
      <w:r>
        <w:rPr>
          <w:color w:val="000080"/>
          <w:u w:val="single" w:color="000080"/>
        </w:rPr>
        <w:t>o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de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Defesa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do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Consumidor</w:t>
      </w:r>
      <w:r>
        <w:rPr>
          <w:color w:val="000080"/>
        </w:rPr>
        <w:t xml:space="preserve"> </w:t>
      </w:r>
      <w:r>
        <w:rPr>
          <w:color w:val="000080"/>
        </w:rPr>
        <w:fldChar w:fldCharType="end"/>
      </w:r>
      <w:r>
        <w:t>–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princípios</w:t>
      </w:r>
      <w:r>
        <w:rPr>
          <w:spacing w:val="-1"/>
        </w:rPr>
        <w:t xml:space="preserve"> </w:t>
      </w:r>
      <w:r>
        <w:t>gerais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contratos.</w:t>
      </w:r>
    </w:p>
    <w:p w14:paraId="3F931C3E">
      <w:pPr>
        <w:pStyle w:val="6"/>
        <w:spacing w:before="7"/>
        <w:rPr>
          <w:sz w:val="23"/>
        </w:rPr>
      </w:pPr>
    </w:p>
    <w:p w14:paraId="32611229">
      <w:pPr>
        <w:pStyle w:val="3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2"/>
        </w:rPr>
        <w:t xml:space="preserve"> </w:t>
      </w:r>
      <w:r>
        <w:rPr>
          <w:spacing w:val="-1"/>
        </w:rPr>
        <w:t>SEXTA</w:t>
      </w:r>
      <w:r>
        <w:rPr>
          <w:spacing w:val="-11"/>
        </w:rPr>
        <w:t xml:space="preserve"> </w:t>
      </w:r>
      <w:r>
        <w:rPr>
          <w:spacing w:val="-1"/>
        </w:rPr>
        <w:t>– PUBLICAÇÃO</w:t>
      </w:r>
      <w:r>
        <w:t xml:space="preserve"> </w:t>
      </w:r>
      <w:r>
        <w:rPr>
          <w:spacing w:val="-1"/>
        </w:rPr>
        <w:t>E</w:t>
      </w:r>
      <w:r>
        <w:t xml:space="preserve"> </w:t>
      </w:r>
      <w:r>
        <w:rPr>
          <w:spacing w:val="-1"/>
        </w:rPr>
        <w:t xml:space="preserve">CONTROLE </w:t>
      </w:r>
      <w:r>
        <w:t>DO CONTRATO</w:t>
      </w:r>
    </w:p>
    <w:p w14:paraId="545436FC">
      <w:pPr>
        <w:pStyle w:val="6"/>
        <w:rPr>
          <w:b/>
          <w:sz w:val="27"/>
        </w:rPr>
      </w:pPr>
    </w:p>
    <w:p w14:paraId="0FA55647">
      <w:pPr>
        <w:pStyle w:val="9"/>
        <w:numPr>
          <w:ilvl w:val="1"/>
          <w:numId w:val="57"/>
        </w:numPr>
        <w:tabs>
          <w:tab w:val="left" w:pos="538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Incumbirá ao </w:t>
      </w:r>
      <w:r>
        <w:rPr>
          <w:b/>
          <w:sz w:val="20"/>
        </w:rPr>
        <w:t xml:space="preserve">CONTRATANTE </w:t>
      </w:r>
      <w:r>
        <w:rPr>
          <w:sz w:val="20"/>
        </w:rPr>
        <w:t>divulgar o presente instrumento no Portal Nacional de Contratações Públicas (PNCP), na forma prevista 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"http://www.planalto.gov.br/ccivil_03/_ato2019-2022/2021/lei/L14133.htm#art94"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94 da Lei 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bem</w:t>
      </w:r>
      <w:r>
        <w:rPr>
          <w:spacing w:val="1"/>
          <w:sz w:val="20"/>
        </w:rPr>
        <w:t xml:space="preserve"> </w:t>
      </w:r>
      <w:r>
        <w:rPr>
          <w:sz w:val="20"/>
        </w:rPr>
        <w:t>como no respectivo sítio oficial na Internet, em atenção ao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"https://www.planalto.gov.br/ccivil_03/_ato2011-2014/2011/lei/l12527.htm#art8%C2%A72"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8º, §2º, da Lei nº 12.527/2011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e publicar extrato da contratação no Diário Oficial do Estado, em atenção ao art. 2º, §</w:t>
      </w:r>
      <w:r>
        <w:rPr>
          <w:spacing w:val="1"/>
          <w:sz w:val="20"/>
        </w:rPr>
        <w:t xml:space="preserve"> </w:t>
      </w:r>
      <w:r>
        <w:rPr>
          <w:sz w:val="20"/>
        </w:rPr>
        <w:t>2º,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5.27/2009.</w:t>
      </w:r>
    </w:p>
    <w:p w14:paraId="3CA12E6F">
      <w:pPr>
        <w:pStyle w:val="6"/>
        <w:spacing w:before="1"/>
        <w:rPr>
          <w:sz w:val="21"/>
        </w:rPr>
      </w:pPr>
    </w:p>
    <w:p w14:paraId="22543DC6">
      <w:pPr>
        <w:pStyle w:val="9"/>
        <w:numPr>
          <w:ilvl w:val="2"/>
          <w:numId w:val="57"/>
        </w:numPr>
        <w:tabs>
          <w:tab w:val="left" w:pos="681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divulgação do Contrato e de seus aditamentos no Portal Nacional de Contratações Públicas – PNCP, condição indispensável para sua eficácia, deverá ocorrer nos prazos</w:t>
      </w:r>
      <w:r>
        <w:rPr>
          <w:spacing w:val="1"/>
          <w:sz w:val="20"/>
        </w:rPr>
        <w:t xml:space="preserve"> </w:t>
      </w:r>
      <w:r>
        <w:rPr>
          <w:sz w:val="20"/>
        </w:rPr>
        <w:t>estipulados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94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5E4868AC">
      <w:pPr>
        <w:pStyle w:val="6"/>
        <w:rPr>
          <w:sz w:val="21"/>
        </w:rPr>
      </w:pPr>
    </w:p>
    <w:p w14:paraId="174729E2">
      <w:pPr>
        <w:pStyle w:val="9"/>
        <w:numPr>
          <w:ilvl w:val="1"/>
          <w:numId w:val="57"/>
        </w:numPr>
        <w:tabs>
          <w:tab w:val="left" w:pos="530"/>
        </w:tabs>
        <w:spacing w:before="1" w:after="0" w:line="240" w:lineRule="auto"/>
        <w:ind w:left="529" w:right="0" w:hanging="401"/>
        <w:jc w:val="left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3"/>
          <w:sz w:val="20"/>
        </w:rPr>
        <w:t xml:space="preserve"> </w:t>
      </w:r>
      <w:r>
        <w:rPr>
          <w:sz w:val="20"/>
        </w:rPr>
        <w:t>adotar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-3"/>
          <w:sz w:val="20"/>
        </w:rPr>
        <w:t xml:space="preserve"> </w:t>
      </w:r>
      <w:r>
        <w:rPr>
          <w:sz w:val="20"/>
        </w:rPr>
        <w:t>necessárias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dar</w:t>
      </w:r>
      <w:r>
        <w:rPr>
          <w:spacing w:val="-3"/>
          <w:sz w:val="20"/>
        </w:rPr>
        <w:t xml:space="preserve"> </w:t>
      </w:r>
      <w:r>
        <w:rPr>
          <w:sz w:val="20"/>
        </w:rPr>
        <w:t>conhecimento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3"/>
          <w:sz w:val="20"/>
        </w:rPr>
        <w:t xml:space="preserve"> </w:t>
      </w:r>
      <w:r>
        <w:rPr>
          <w:sz w:val="20"/>
        </w:rPr>
        <w:t>junto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6"/>
          <w:sz w:val="20"/>
        </w:rPr>
        <w:t xml:space="preserve"> </w:t>
      </w:r>
      <w:r>
        <w:rPr>
          <w:sz w:val="20"/>
        </w:rPr>
        <w:t>Tribunal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Contas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Estado.</w:t>
      </w:r>
    </w:p>
    <w:p w14:paraId="4F1EBF36">
      <w:pPr>
        <w:pStyle w:val="6"/>
        <w:rPr>
          <w:sz w:val="22"/>
        </w:rPr>
      </w:pPr>
    </w:p>
    <w:p w14:paraId="511F07FE">
      <w:pPr>
        <w:pStyle w:val="6"/>
        <w:spacing w:before="9"/>
        <w:rPr>
          <w:sz w:val="25"/>
        </w:rPr>
      </w:pPr>
    </w:p>
    <w:p w14:paraId="5B1599EB">
      <w:pPr>
        <w:pStyle w:val="3"/>
        <w:ind w:left="129"/>
      </w:pPr>
      <w:r>
        <w:t>CLÁUSULA</w:t>
      </w:r>
      <w:r>
        <w:rPr>
          <w:spacing w:val="-12"/>
        </w:rPr>
        <w:t xml:space="preserve"> </w:t>
      </w:r>
      <w:r>
        <w:t>DÉCIMA</w:t>
      </w:r>
      <w:r>
        <w:rPr>
          <w:spacing w:val="-12"/>
        </w:rPr>
        <w:t xml:space="preserve"> </w:t>
      </w:r>
      <w:r>
        <w:t>SÉTIMA</w:t>
      </w:r>
      <w:r>
        <w:rPr>
          <w:spacing w:val="-1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HOMOLOGAÇÃO</w:t>
      </w:r>
    </w:p>
    <w:p w14:paraId="33CB3031">
      <w:pPr>
        <w:pStyle w:val="6"/>
        <w:spacing w:before="11"/>
        <w:rPr>
          <w:b/>
          <w:sz w:val="26"/>
        </w:rPr>
      </w:pPr>
    </w:p>
    <w:p w14:paraId="68A3C221">
      <w:pPr>
        <w:pStyle w:val="6"/>
        <w:spacing w:line="280" w:lineRule="auto"/>
        <w:ind w:left="129" w:right="133"/>
        <w:jc w:val="both"/>
      </w:pPr>
      <w:r>
        <w:t xml:space="preserve">17.1 O presente </w:t>
      </w:r>
      <w:r>
        <w:rPr>
          <w:b/>
        </w:rPr>
        <w:t xml:space="preserve">CONTRATO </w:t>
      </w:r>
      <w:r>
        <w:t>deverá ser submetido à homologação do Conselho de Curadores da UERJ, nos termos do inciso X do art. 10 do Provimento n.º 002/2000 de 02 de</w:t>
      </w:r>
      <w:r>
        <w:rPr>
          <w:spacing w:val="1"/>
        </w:rPr>
        <w:t xml:space="preserve"> </w:t>
      </w:r>
      <w:r>
        <w:t>maio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2000.</w:t>
      </w:r>
    </w:p>
    <w:p w14:paraId="1135E0C8">
      <w:pPr>
        <w:pStyle w:val="6"/>
        <w:spacing w:before="7"/>
        <w:rPr>
          <w:sz w:val="23"/>
        </w:rPr>
      </w:pPr>
    </w:p>
    <w:p w14:paraId="25251533">
      <w:pPr>
        <w:pStyle w:val="3"/>
        <w:spacing w:before="1"/>
        <w:ind w:left="129"/>
      </w:pPr>
      <w:r>
        <w:rPr>
          <w:spacing w:val="-3"/>
        </w:rPr>
        <w:t>CLÁUSULA</w:t>
      </w:r>
      <w:r>
        <w:rPr>
          <w:spacing w:val="-12"/>
        </w:rPr>
        <w:t xml:space="preserve"> </w:t>
      </w:r>
      <w:r>
        <w:rPr>
          <w:spacing w:val="-3"/>
        </w:rPr>
        <w:t>DÉCIMA</w:t>
      </w:r>
      <w:r>
        <w:rPr>
          <w:spacing w:val="-11"/>
        </w:rPr>
        <w:t xml:space="preserve"> </w:t>
      </w:r>
      <w:r>
        <w:rPr>
          <w:spacing w:val="-3"/>
        </w:rPr>
        <w:t>OITAVA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t xml:space="preserve"> </w:t>
      </w:r>
      <w:r>
        <w:rPr>
          <w:spacing w:val="-2"/>
        </w:rPr>
        <w:t>FORO</w:t>
      </w:r>
    </w:p>
    <w:p w14:paraId="58E1B5C4">
      <w:pPr>
        <w:pStyle w:val="6"/>
        <w:rPr>
          <w:b/>
          <w:sz w:val="22"/>
        </w:rPr>
      </w:pPr>
    </w:p>
    <w:p w14:paraId="46A2CE5D">
      <w:pPr>
        <w:pStyle w:val="6"/>
        <w:spacing w:before="9"/>
        <w:rPr>
          <w:b/>
          <w:sz w:val="25"/>
        </w:rPr>
      </w:pPr>
    </w:p>
    <w:p w14:paraId="2F502197">
      <w:pPr>
        <w:pStyle w:val="6"/>
        <w:spacing w:line="280" w:lineRule="auto"/>
        <w:ind w:left="129" w:right="133"/>
        <w:jc w:val="both"/>
      </w:pPr>
      <w:r>
        <w:t>18.1 Fica eleito o Foro da Cidade do Rio de Janeiro, comarca da Capital, para dirimir qualquer litígio decorrente do presente Contrato que não possa ser resolvido por meio</w:t>
      </w:r>
      <w:r>
        <w:rPr>
          <w:spacing w:val="1"/>
        </w:rPr>
        <w:t xml:space="preserve"> </w:t>
      </w:r>
      <w:r>
        <w:t>amigável,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expressa</w:t>
      </w:r>
      <w:r>
        <w:rPr>
          <w:spacing w:val="-1"/>
        </w:rPr>
        <w:t xml:space="preserve"> </w:t>
      </w:r>
      <w:r>
        <w:t>renúncia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outro,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privilegiado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seja.</w:t>
      </w:r>
    </w:p>
    <w:p w14:paraId="4F6307FC">
      <w:pPr>
        <w:pStyle w:val="6"/>
        <w:rPr>
          <w:sz w:val="22"/>
        </w:rPr>
      </w:pPr>
    </w:p>
    <w:p w14:paraId="77617A10">
      <w:pPr>
        <w:pStyle w:val="6"/>
        <w:rPr>
          <w:sz w:val="22"/>
        </w:rPr>
      </w:pPr>
    </w:p>
    <w:p w14:paraId="0F7B406B">
      <w:pPr>
        <w:pStyle w:val="6"/>
        <w:spacing w:before="4"/>
        <w:rPr>
          <w:sz w:val="21"/>
        </w:rPr>
      </w:pPr>
    </w:p>
    <w:p w14:paraId="300E0E11">
      <w:pPr>
        <w:pStyle w:val="6"/>
        <w:spacing w:before="1" w:line="280" w:lineRule="auto"/>
        <w:ind w:left="129" w:right="132"/>
      </w:pPr>
      <w:r>
        <w:t>E,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estarem</w:t>
      </w:r>
      <w:r>
        <w:rPr>
          <w:spacing w:val="2"/>
        </w:rPr>
        <w:t xml:space="preserve"> </w:t>
      </w:r>
      <w:r>
        <w:t>assim</w:t>
      </w:r>
      <w:r>
        <w:rPr>
          <w:spacing w:val="2"/>
        </w:rPr>
        <w:t xml:space="preserve"> </w:t>
      </w:r>
      <w:r>
        <w:t>acordes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todas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condições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cláusulas</w:t>
      </w:r>
      <w:r>
        <w:rPr>
          <w:spacing w:val="2"/>
        </w:rPr>
        <w:t xml:space="preserve"> </w:t>
      </w:r>
      <w:r>
        <w:t>estabelecidas</w:t>
      </w:r>
      <w:r>
        <w:rPr>
          <w:spacing w:val="2"/>
        </w:rPr>
        <w:t xml:space="preserve"> </w:t>
      </w:r>
      <w:r>
        <w:t>neste</w:t>
      </w:r>
      <w:r>
        <w:rPr>
          <w:spacing w:val="2"/>
        </w:rPr>
        <w:t xml:space="preserve"> </w:t>
      </w:r>
      <w:r>
        <w:t>Contrato,</w:t>
      </w:r>
      <w:r>
        <w:rPr>
          <w:spacing w:val="2"/>
        </w:rPr>
        <w:t xml:space="preserve"> </w:t>
      </w:r>
      <w:r>
        <w:t>firmam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partes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instrumento,</w:t>
      </w:r>
      <w:r>
        <w:rPr>
          <w:spacing w:val="2"/>
        </w:rPr>
        <w:t xml:space="preserve"> </w:t>
      </w:r>
      <w:r>
        <w:t>depois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achado</w:t>
      </w:r>
      <w:r>
        <w:rPr>
          <w:spacing w:val="2"/>
        </w:rPr>
        <w:t xml:space="preserve"> </w:t>
      </w:r>
      <w:r>
        <w:t>conforme,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presença</w:t>
      </w:r>
      <w:r>
        <w:rPr>
          <w:spacing w:val="2"/>
        </w:rPr>
        <w:t xml:space="preserve"> </w:t>
      </w:r>
      <w:r>
        <w:t>das</w:t>
      </w:r>
      <w:r>
        <w:rPr>
          <w:spacing w:val="-47"/>
        </w:rPr>
        <w:t xml:space="preserve"> </w:t>
      </w:r>
      <w:r>
        <w:t>testemunhas</w:t>
      </w:r>
      <w:r>
        <w:rPr>
          <w:spacing w:val="-1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firmadas.</w:t>
      </w:r>
    </w:p>
    <w:p w14:paraId="6FF4102B">
      <w:pPr>
        <w:pStyle w:val="6"/>
        <w:rPr>
          <w:sz w:val="22"/>
        </w:rPr>
      </w:pPr>
    </w:p>
    <w:p w14:paraId="034C8483">
      <w:pPr>
        <w:pStyle w:val="6"/>
        <w:rPr>
          <w:sz w:val="30"/>
        </w:rPr>
      </w:pPr>
    </w:p>
    <w:p w14:paraId="540A520A">
      <w:pPr>
        <w:spacing w:before="0"/>
        <w:ind w:left="0" w:right="108" w:firstLine="0"/>
        <w:jc w:val="center"/>
        <w:rPr>
          <w:sz w:val="22"/>
        </w:rPr>
      </w:pPr>
      <w:r>
        <w:rPr>
          <w:sz w:val="22"/>
        </w:rPr>
        <w:t>RIO</w:t>
      </w:r>
      <w:r>
        <w:rPr>
          <w:spacing w:val="-1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JANEIRO,</w:t>
      </w:r>
      <w:r>
        <w:rPr>
          <w:spacing w:val="-1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2024.</w:t>
      </w:r>
    </w:p>
    <w:p w14:paraId="79D5ECB7">
      <w:pPr>
        <w:pStyle w:val="6"/>
        <w:rPr>
          <w:sz w:val="24"/>
        </w:rPr>
      </w:pPr>
    </w:p>
    <w:p w14:paraId="7CB62DF5">
      <w:pPr>
        <w:pStyle w:val="6"/>
        <w:rPr>
          <w:sz w:val="24"/>
        </w:rPr>
      </w:pPr>
    </w:p>
    <w:p w14:paraId="71F3BFD0">
      <w:pPr>
        <w:spacing w:before="215"/>
        <w:ind w:left="0" w:right="3" w:firstLine="0"/>
        <w:jc w:val="center"/>
        <w:rPr>
          <w:sz w:val="22"/>
        </w:rPr>
      </w:pPr>
      <w:r>
        <w:rPr>
          <w:sz w:val="22"/>
        </w:rPr>
        <w:t>UNIVERSIDADE</w:t>
      </w:r>
      <w:r>
        <w:rPr>
          <w:spacing w:val="-4"/>
          <w:sz w:val="22"/>
        </w:rPr>
        <w:t xml:space="preserve"> </w:t>
      </w:r>
      <w:r>
        <w:rPr>
          <w:sz w:val="22"/>
        </w:rPr>
        <w:t>DO</w:t>
      </w:r>
      <w:r>
        <w:rPr>
          <w:spacing w:val="-3"/>
          <w:sz w:val="22"/>
        </w:rPr>
        <w:t xml:space="preserve"> </w:t>
      </w:r>
      <w:r>
        <w:rPr>
          <w:sz w:val="22"/>
        </w:rPr>
        <w:t>ESTADO</w:t>
      </w:r>
      <w:r>
        <w:rPr>
          <w:spacing w:val="-4"/>
          <w:sz w:val="22"/>
        </w:rPr>
        <w:t xml:space="preserve"> </w:t>
      </w:r>
      <w:r>
        <w:rPr>
          <w:sz w:val="22"/>
        </w:rPr>
        <w:t>DO</w:t>
      </w:r>
      <w:r>
        <w:rPr>
          <w:spacing w:val="-3"/>
          <w:sz w:val="22"/>
        </w:rPr>
        <w:t xml:space="preserve"> </w:t>
      </w:r>
      <w:r>
        <w:rPr>
          <w:sz w:val="22"/>
        </w:rPr>
        <w:t>RIO</w:t>
      </w:r>
      <w:r>
        <w:rPr>
          <w:spacing w:val="-4"/>
          <w:sz w:val="22"/>
        </w:rPr>
        <w:t xml:space="preserve"> </w:t>
      </w:r>
      <w:r>
        <w:rPr>
          <w:sz w:val="22"/>
        </w:rPr>
        <w:t>DE</w:t>
      </w:r>
      <w:r>
        <w:rPr>
          <w:spacing w:val="-3"/>
          <w:sz w:val="22"/>
        </w:rPr>
        <w:t xml:space="preserve"> </w:t>
      </w:r>
      <w:r>
        <w:rPr>
          <w:sz w:val="22"/>
        </w:rPr>
        <w:t>JANEIRO</w:t>
      </w:r>
    </w:p>
    <w:p w14:paraId="708195D7">
      <w:pPr>
        <w:pStyle w:val="6"/>
        <w:rPr>
          <w:sz w:val="24"/>
        </w:rPr>
      </w:pPr>
    </w:p>
    <w:p w14:paraId="7608BA5C">
      <w:pPr>
        <w:pStyle w:val="6"/>
        <w:rPr>
          <w:sz w:val="24"/>
        </w:rPr>
      </w:pPr>
    </w:p>
    <w:p w14:paraId="051F59D9">
      <w:pPr>
        <w:pStyle w:val="2"/>
        <w:spacing w:line="242" w:lineRule="auto"/>
        <w:ind w:left="5403" w:right="5403" w:firstLine="1227"/>
        <w:jc w:val="left"/>
        <w:rPr>
          <w:u w:val="none"/>
        </w:rPr>
      </w:pPr>
      <w:r>
        <w:rPr>
          <w:u w:val="none"/>
        </w:rPr>
        <w:t>CONTRATADO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IDENTIFICAÇÃO</w:t>
      </w:r>
      <w:r>
        <w:rPr>
          <w:spacing w:val="-11"/>
          <w:u w:val="none"/>
        </w:rPr>
        <w:t xml:space="preserve"> </w:t>
      </w:r>
      <w:r>
        <w:rPr>
          <w:u w:val="none"/>
        </w:rPr>
        <w:t>DO</w:t>
      </w:r>
      <w:r>
        <w:rPr>
          <w:spacing w:val="-10"/>
          <w:u w:val="none"/>
        </w:rPr>
        <w:t xml:space="preserve"> </w:t>
      </w:r>
      <w:r>
        <w:rPr>
          <w:u w:val="none"/>
        </w:rPr>
        <w:t>REPRESENTANTE</w:t>
      </w:r>
    </w:p>
    <w:p w14:paraId="52E88532">
      <w:pPr>
        <w:spacing w:after="0" w:line="242" w:lineRule="auto"/>
        <w:jc w:val="left"/>
        <w:sectPr>
          <w:pgSz w:w="15840" w:h="24480"/>
          <w:pgMar w:top="480" w:right="540" w:bottom="280" w:left="560" w:header="720" w:footer="720" w:gutter="0"/>
          <w:cols w:space="720" w:num="1"/>
        </w:sectPr>
      </w:pPr>
    </w:p>
    <w:p w14:paraId="472167E6">
      <w:pPr>
        <w:spacing w:before="79"/>
        <w:ind w:left="0" w:right="3" w:firstLine="0"/>
        <w:jc w:val="center"/>
        <w:rPr>
          <w:sz w:val="22"/>
        </w:rPr>
      </w:pPr>
      <w:r>
        <w:rPr>
          <w:sz w:val="22"/>
        </w:rPr>
        <w:t>TESTEMUNHA</w:t>
      </w:r>
    </w:p>
    <w:p w14:paraId="10D8900D">
      <w:pPr>
        <w:pStyle w:val="6"/>
        <w:rPr>
          <w:sz w:val="24"/>
        </w:rPr>
      </w:pPr>
    </w:p>
    <w:p w14:paraId="4F47B42C">
      <w:pPr>
        <w:pStyle w:val="6"/>
        <w:rPr>
          <w:sz w:val="24"/>
        </w:rPr>
      </w:pPr>
    </w:p>
    <w:p w14:paraId="68750F7E">
      <w:pPr>
        <w:pStyle w:val="2"/>
        <w:rPr>
          <w:u w:val="none"/>
        </w:rPr>
      </w:pPr>
      <w:r>
        <w:rPr>
          <w:u w:val="none"/>
        </w:rPr>
        <w:t>TESTEMUNHA</w:t>
      </w:r>
    </w:p>
    <w:p w14:paraId="08C195DB">
      <w:pPr>
        <w:pStyle w:val="6"/>
      </w:pPr>
    </w:p>
    <w:p w14:paraId="717FA440">
      <w:pPr>
        <w:pStyle w:val="6"/>
      </w:pPr>
    </w:p>
    <w:p w14:paraId="134F85AE">
      <w:pPr>
        <w:pStyle w:val="6"/>
      </w:pPr>
    </w:p>
    <w:p w14:paraId="5662EF51">
      <w:pPr>
        <w:pStyle w:val="6"/>
      </w:pPr>
    </w:p>
    <w:p w14:paraId="5DD94657">
      <w:pPr>
        <w:pStyle w:val="6"/>
      </w:pPr>
    </w:p>
    <w:p w14:paraId="21515E82">
      <w:pPr>
        <w:pStyle w:val="6"/>
      </w:pPr>
    </w:p>
    <w:p w14:paraId="71AF3981">
      <w:pPr>
        <w:pStyle w:val="6"/>
      </w:pPr>
    </w:p>
    <w:p w14:paraId="30CE495B">
      <w:pPr>
        <w:pStyle w:val="6"/>
      </w:pPr>
    </w:p>
    <w:p w14:paraId="51A2B4FD">
      <w:pPr>
        <w:pStyle w:val="6"/>
      </w:pPr>
    </w:p>
    <w:p w14:paraId="5B6AD2A2">
      <w:pPr>
        <w:pStyle w:val="6"/>
      </w:pPr>
    </w:p>
    <w:p w14:paraId="09A2BCE5">
      <w:pPr>
        <w:pStyle w:val="6"/>
      </w:pPr>
    </w:p>
    <w:p w14:paraId="2D7B985F">
      <w:pPr>
        <w:pStyle w:val="6"/>
      </w:pPr>
    </w:p>
    <w:p w14:paraId="6E126796">
      <w:pPr>
        <w:pStyle w:val="6"/>
      </w:pPr>
    </w:p>
    <w:p w14:paraId="5B734A48">
      <w:pPr>
        <w:pStyle w:val="6"/>
      </w:pPr>
    </w:p>
    <w:p w14:paraId="6F65B33A">
      <w:pPr>
        <w:pStyle w:val="6"/>
        <w:spacing w:before="5"/>
      </w:pPr>
    </w:p>
    <w:p w14:paraId="3CD21D54">
      <w:pPr>
        <w:spacing w:before="91"/>
        <w:ind w:left="0" w:right="93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III-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ESTUDO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TÉCNICO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PRELIMINAR</w:t>
      </w:r>
    </w:p>
    <w:p w14:paraId="2E64132B">
      <w:pPr>
        <w:pStyle w:val="6"/>
        <w:rPr>
          <w:b/>
          <w:sz w:val="27"/>
        </w:rPr>
      </w:pPr>
    </w:p>
    <w:p w14:paraId="1E403E38">
      <w:pPr>
        <w:pStyle w:val="6"/>
        <w:spacing w:line="280" w:lineRule="auto"/>
        <w:ind w:left="129" w:right="133"/>
        <w:jc w:val="both"/>
      </w:pPr>
      <w:r>
        <w:t>O PRESENTE ESTUDO TÉCNICO PRELIMINAR (ETP) VISA O CUMPRIMENTO DO INCISO II, ART. 5º DO DECRETO Nº 48.816, DE 24 DE NOVEMBRO DE 2023, O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REGULAMENTA A FASE</w:t>
      </w:r>
      <w:r>
        <w:rPr>
          <w:spacing w:val="1"/>
        </w:rPr>
        <w:t xml:space="preserve"> </w:t>
      </w:r>
      <w:r>
        <w:t>PREPARATÓRIA DAS</w:t>
      </w:r>
      <w:r>
        <w:rPr>
          <w:spacing w:val="1"/>
        </w:rPr>
        <w:t xml:space="preserve"> </w:t>
      </w:r>
      <w:r>
        <w:t>CONTRATAÇÕES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TRATA A LEI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14.133,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DE ABRIL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ÂMBITO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DIRETA,</w:t>
      </w:r>
      <w:r>
        <w:rPr>
          <w:spacing w:val="1"/>
        </w:rPr>
        <w:t xml:space="preserve"> </w:t>
      </w:r>
      <w:r>
        <w:t>AUTÁRQUICA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FUNDACIONAL.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APRESENTADO</w:t>
      </w:r>
      <w:r>
        <w:rPr>
          <w:spacing w:val="1"/>
        </w:rPr>
        <w:t xml:space="preserve"> </w:t>
      </w:r>
      <w:r>
        <w:t>SEGUIU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INTEGRAÇÃO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AQUISIÇÕES,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GOVERNO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JANEIRO,</w:t>
      </w:r>
      <w:r>
        <w:rPr>
          <w:spacing w:val="1"/>
        </w:rPr>
        <w:t xml:space="preserve"> </w:t>
      </w:r>
      <w:r>
        <w:t>ELABORADO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ORIENTAÇÕES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PROCURADORIA-GERAL DO ESTADO, DO TRIBUNAL DE CONTAS DO ESTADO E DO TRIBUNAL DE CONTAS DA UNIÃO. ASSIM, O PRESENTE ETP TEM POR</w:t>
      </w:r>
      <w:r>
        <w:rPr>
          <w:spacing w:val="1"/>
        </w:rPr>
        <w:t xml:space="preserve"> </w:t>
      </w:r>
      <w:r>
        <w:rPr>
          <w:spacing w:val="-2"/>
        </w:rPr>
        <w:t>OBJETIVO</w:t>
      </w:r>
      <w:r>
        <w:rPr>
          <w:spacing w:val="-12"/>
        </w:rPr>
        <w:t xml:space="preserve"> </w:t>
      </w:r>
      <w:r>
        <w:rPr>
          <w:spacing w:val="-2"/>
        </w:rPr>
        <w:t>APONTAR</w:t>
      </w:r>
      <w:r>
        <w:rPr>
          <w:spacing w:val="-1"/>
        </w:rPr>
        <w:t xml:space="preserve"> OS FUNDAMENTOS DA</w:t>
      </w:r>
      <w:r>
        <w:rPr>
          <w:spacing w:val="-12"/>
        </w:rPr>
        <w:t xml:space="preserve"> </w:t>
      </w:r>
      <w:r>
        <w:rPr>
          <w:spacing w:val="-1"/>
        </w:rPr>
        <w:t>CONTRATAÇÃO PROPOSTA, E SUA</w:t>
      </w:r>
      <w:r>
        <w:rPr>
          <w:spacing w:val="-15"/>
        </w:rPr>
        <w:t xml:space="preserve"> </w:t>
      </w:r>
      <w:r>
        <w:rPr>
          <w:spacing w:val="-1"/>
        </w:rPr>
        <w:t>VIABILIDADE, PARA</w:t>
      </w:r>
      <w:r>
        <w:rPr>
          <w:spacing w:val="-23"/>
        </w:rPr>
        <w:t xml:space="preserve"> </w:t>
      </w:r>
      <w:r>
        <w:rPr>
          <w:spacing w:val="-1"/>
        </w:rPr>
        <w:t>AQUISIÇÃO DE OPMES.</w:t>
      </w:r>
    </w:p>
    <w:p w14:paraId="4E04D475">
      <w:pPr>
        <w:pStyle w:val="6"/>
        <w:spacing w:before="11"/>
        <w:rPr>
          <w:sz w:val="23"/>
        </w:rPr>
      </w:pPr>
    </w:p>
    <w:p w14:paraId="19712F03">
      <w:pPr>
        <w:pStyle w:val="3"/>
        <w:numPr>
          <w:ilvl w:val="0"/>
          <w:numId w:val="58"/>
        </w:numPr>
        <w:tabs>
          <w:tab w:val="left" w:pos="319"/>
        </w:tabs>
        <w:spacing w:before="0" w:after="0" w:line="240" w:lineRule="auto"/>
        <w:ind w:left="318" w:right="0" w:hanging="190"/>
        <w:jc w:val="left"/>
      </w:pPr>
      <w:r>
        <w:t>ANÁLISE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DEMANDA</w:t>
      </w:r>
    </w:p>
    <w:p w14:paraId="25932C65">
      <w:pPr>
        <w:pStyle w:val="6"/>
        <w:spacing w:before="11"/>
        <w:rPr>
          <w:b/>
          <w:sz w:val="26"/>
        </w:rPr>
      </w:pPr>
    </w:p>
    <w:p w14:paraId="1DD2A21D">
      <w:pPr>
        <w:pStyle w:val="9"/>
        <w:numPr>
          <w:ilvl w:val="1"/>
          <w:numId w:val="58"/>
        </w:numPr>
        <w:tabs>
          <w:tab w:val="left" w:pos="480"/>
        </w:tabs>
        <w:spacing w:before="0" w:after="0" w:line="240" w:lineRule="auto"/>
        <w:ind w:left="479" w:right="0" w:hanging="351"/>
        <w:jc w:val="left"/>
        <w:rPr>
          <w:b/>
          <w:sz w:val="20"/>
        </w:rPr>
      </w:pPr>
      <w:r>
        <w:rPr>
          <w:b/>
          <w:spacing w:val="-2"/>
          <w:sz w:val="20"/>
        </w:rPr>
        <w:t>JUSTIFICATIVA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NECESSIDADE</w:t>
      </w:r>
    </w:p>
    <w:p w14:paraId="743FB8F9">
      <w:pPr>
        <w:pStyle w:val="6"/>
        <w:spacing w:before="11"/>
        <w:rPr>
          <w:b/>
          <w:sz w:val="26"/>
        </w:rPr>
      </w:pPr>
    </w:p>
    <w:p w14:paraId="7C0FD5BC">
      <w:pPr>
        <w:pStyle w:val="6"/>
        <w:spacing w:line="280" w:lineRule="auto"/>
        <w:ind w:left="129" w:right="133"/>
        <w:jc w:val="both"/>
      </w:pPr>
      <w:r>
        <w:t>O Hospital Universitário Pedro Ernesto (HUPE), datado do ano de 1950, é um Hospital Geral, de Ensino, de Nível Terciário e Quaternário e de Alta Complexidade, que compõe o</w:t>
      </w:r>
      <w:r>
        <w:rPr>
          <w:spacing w:val="1"/>
        </w:rPr>
        <w:t xml:space="preserve"> </w:t>
      </w:r>
      <w:r>
        <w:t>Complexo de Saúde da Universidade do Estado do Rio de Janeiro. Caracterizado como um estabelecimento especializado e de natureza pública, compreende atualmente 511 leitos e</w:t>
      </w:r>
      <w:r>
        <w:rPr>
          <w:spacing w:val="-47"/>
        </w:rPr>
        <w:t xml:space="preserve"> </w:t>
      </w:r>
      <w:r>
        <w:t>mais de 210 consultórios. Destaca-se como centro de excelência na saúde, dispondo de um corpo clínico formado por profissionais com reconhecimento nacional e internacional,</w:t>
      </w:r>
      <w:r>
        <w:rPr>
          <w:spacing w:val="1"/>
        </w:rPr>
        <w:t xml:space="preserve"> </w:t>
      </w:r>
      <w:r>
        <w:t>mantendo programas permanentes de atualização e modernização por meio de recursos captados com projetos desenvolvidos por seus profissionais. Prezando por valores como</w:t>
      </w:r>
      <w:r>
        <w:rPr>
          <w:spacing w:val="1"/>
        </w:rPr>
        <w:t xml:space="preserve"> </w:t>
      </w:r>
      <w:r>
        <w:t>respeito à vida e à dignidade do ser humano, ética nas relações, transparência na divulgação das ações, competência técnica, trabalho em equipe, pioneirismo e responsabilidade</w:t>
      </w:r>
      <w:r>
        <w:rPr>
          <w:spacing w:val="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cumpre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missão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prestar</w:t>
      </w:r>
      <w:r>
        <w:rPr>
          <w:spacing w:val="-1"/>
        </w:rPr>
        <w:t xml:space="preserve"> </w:t>
      </w:r>
      <w:r>
        <w:t>assistência</w:t>
      </w:r>
      <w:r>
        <w:rPr>
          <w:spacing w:val="-1"/>
        </w:rPr>
        <w:t xml:space="preserve"> </w:t>
      </w:r>
      <w:r>
        <w:t>integrada,</w:t>
      </w:r>
      <w:r>
        <w:rPr>
          <w:spacing w:val="-1"/>
        </w:rPr>
        <w:t xml:space="preserve"> </w:t>
      </w:r>
      <w:r>
        <w:t>humanizada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excelência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saúde,</w:t>
      </w:r>
      <w:r>
        <w:rPr>
          <w:spacing w:val="-1"/>
        </w:rPr>
        <w:t xml:space="preserve"> </w:t>
      </w:r>
      <w:r>
        <w:t>sendo</w:t>
      </w:r>
      <w:r>
        <w:rPr>
          <w:spacing w:val="-1"/>
        </w:rPr>
        <w:t xml:space="preserve"> </w:t>
      </w:r>
      <w:r>
        <w:t>agente</w:t>
      </w:r>
      <w:r>
        <w:rPr>
          <w:spacing w:val="-1"/>
        </w:rPr>
        <w:t xml:space="preserve"> </w:t>
      </w:r>
      <w:r>
        <w:t>transformador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sociedade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ensino,</w:t>
      </w:r>
      <w:r>
        <w:rPr>
          <w:spacing w:val="-1"/>
        </w:rPr>
        <w:t xml:space="preserve"> </w:t>
      </w:r>
      <w:r>
        <w:t>pesquisa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extensão.</w:t>
      </w:r>
    </w:p>
    <w:p w14:paraId="18D59831">
      <w:pPr>
        <w:pStyle w:val="6"/>
        <w:spacing w:before="11"/>
        <w:rPr>
          <w:sz w:val="23"/>
        </w:rPr>
      </w:pPr>
    </w:p>
    <w:p w14:paraId="577CA3DE">
      <w:pPr>
        <w:pStyle w:val="6"/>
        <w:spacing w:line="280" w:lineRule="auto"/>
        <w:ind w:left="129" w:right="133"/>
        <w:jc w:val="both"/>
      </w:pPr>
      <w:r>
        <w:t>Nessa esteira, entende-se que a solução objeto do presente estudo faz-se imprescindível para tratamento farmacoterapêutico, assim como a reposição dos estoques para que se possa</w:t>
      </w:r>
      <w:r>
        <w:rPr>
          <w:spacing w:val="1"/>
        </w:rPr>
        <w:t xml:space="preserve"> </w:t>
      </w:r>
      <w:r>
        <w:t>fazer frente às demandas dos itens constantes no Termo de Referência, dos setores que atendem diretamente os pacientes desta unidade hospitalar, buscando efetivar sua missão</w:t>
      </w:r>
      <w:r>
        <w:rPr>
          <w:spacing w:val="1"/>
        </w:rPr>
        <w:t xml:space="preserve"> </w:t>
      </w:r>
      <w:r>
        <w:t>institucional. Com isso, o corpo clínico poderá continuar a dispor de toda terapêutica farmacológica necessária ao exercício de seu mister, garantindo a eficiência na prestação do</w:t>
      </w:r>
      <w:r>
        <w:rPr>
          <w:spacing w:val="1"/>
        </w:rPr>
        <w:t xml:space="preserve"> </w:t>
      </w:r>
      <w:r>
        <w:t>serviço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alta</w:t>
      </w:r>
      <w:r>
        <w:rPr>
          <w:spacing w:val="-1"/>
        </w:rPr>
        <w:t xml:space="preserve"> </w:t>
      </w:r>
      <w:r>
        <w:t>complexidade.</w:t>
      </w:r>
    </w:p>
    <w:p w14:paraId="5CEBDBF0">
      <w:pPr>
        <w:pStyle w:val="6"/>
        <w:spacing w:before="9"/>
        <w:rPr>
          <w:sz w:val="23"/>
        </w:rPr>
      </w:pPr>
    </w:p>
    <w:p w14:paraId="4CB1C5E7">
      <w:pPr>
        <w:pStyle w:val="6"/>
        <w:spacing w:line="280" w:lineRule="auto"/>
        <w:ind w:left="129" w:right="133"/>
        <w:jc w:val="both"/>
      </w:pPr>
      <w:r>
        <w:t>Os benefícios desta contratação estão relacionados com a manutenção de um estoque seguro e necessário de medicamentos e insumos para a saúde do Centro de Abastecimento</w:t>
      </w:r>
      <w:r>
        <w:rPr>
          <w:spacing w:val="1"/>
        </w:rPr>
        <w:t xml:space="preserve"> </w:t>
      </w:r>
      <w:r>
        <w:t>Farmacêutico</w:t>
      </w:r>
      <w:r>
        <w:rPr>
          <w:spacing w:val="-1"/>
        </w:rPr>
        <w:t xml:space="preserve"> </w:t>
      </w:r>
      <w:r>
        <w:t>(CAF)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UERJ/HUPE,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suprir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toda</w:t>
      </w:r>
      <w:r>
        <w:rPr>
          <w:spacing w:val="-1"/>
        </w:rPr>
        <w:t xml:space="preserve"> </w:t>
      </w:r>
      <w:r>
        <w:t>equipe</w:t>
      </w:r>
      <w:r>
        <w:rPr>
          <w:spacing w:val="-1"/>
        </w:rPr>
        <w:t xml:space="preserve"> </w:t>
      </w:r>
      <w:r>
        <w:t>clínica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ferramentas</w:t>
      </w:r>
      <w:r>
        <w:rPr>
          <w:spacing w:val="-1"/>
        </w:rPr>
        <w:t xml:space="preserve"> </w:t>
      </w:r>
      <w:r>
        <w:t>farmacológicas</w:t>
      </w:r>
      <w:r>
        <w:rPr>
          <w:spacing w:val="-1"/>
        </w:rPr>
        <w:t xml:space="preserve"> </w:t>
      </w:r>
      <w:r>
        <w:t>necessárias</w:t>
      </w:r>
      <w:r>
        <w:rPr>
          <w:spacing w:val="-1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tratamentos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pacientes.</w:t>
      </w:r>
    </w:p>
    <w:p w14:paraId="3BFFB960">
      <w:pPr>
        <w:pStyle w:val="6"/>
        <w:spacing w:before="8"/>
        <w:rPr>
          <w:sz w:val="23"/>
        </w:rPr>
      </w:pPr>
    </w:p>
    <w:p w14:paraId="512935A6">
      <w:pPr>
        <w:pStyle w:val="3"/>
        <w:numPr>
          <w:ilvl w:val="1"/>
          <w:numId w:val="58"/>
        </w:numPr>
        <w:tabs>
          <w:tab w:val="left" w:pos="469"/>
        </w:tabs>
        <w:spacing w:before="0" w:after="0" w:line="240" w:lineRule="auto"/>
        <w:ind w:left="468" w:right="0" w:hanging="340"/>
        <w:jc w:val="left"/>
      </w:pPr>
      <w:r>
        <w:t>ANÁLISE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DEMANDA</w:t>
      </w:r>
    </w:p>
    <w:p w14:paraId="5796FB16">
      <w:pPr>
        <w:pStyle w:val="6"/>
        <w:spacing w:before="11"/>
        <w:rPr>
          <w:b/>
          <w:sz w:val="26"/>
        </w:rPr>
      </w:pPr>
    </w:p>
    <w:p w14:paraId="5BD2AAA3">
      <w:pPr>
        <w:pStyle w:val="6"/>
        <w:spacing w:line="280" w:lineRule="auto"/>
        <w:ind w:left="129" w:right="133"/>
        <w:jc w:val="both"/>
      </w:pPr>
      <w:r>
        <w:t>Trata-se da contratação/aquisição de medicamentos por meio de licitação, para o atendimento da demanda que levará em consideração um período de 12 (doze) meses. Registramos</w:t>
      </w:r>
      <w:r>
        <w:rPr>
          <w:spacing w:val="1"/>
        </w:rPr>
        <w:t xml:space="preserve"> </w:t>
      </w:r>
      <w:r>
        <w:t>que é realizado o acompanhamento da projeção de saldo dos contratos vigentes, em meses, de maneira que uma projeção menor ou igual a seis meses enseja a abertura de uma nova</w:t>
      </w:r>
      <w:r>
        <w:rPr>
          <w:spacing w:val="1"/>
        </w:rPr>
        <w:t xml:space="preserve"> </w:t>
      </w:r>
      <w:r>
        <w:t>demanda</w:t>
      </w:r>
      <w:r>
        <w:rPr>
          <w:spacing w:val="-1"/>
        </w:rPr>
        <w:t xml:space="preserve"> </w:t>
      </w:r>
      <w:r>
        <w:t>processual,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prorrogação</w:t>
      </w:r>
      <w:r>
        <w:rPr>
          <w:spacing w:val="-1"/>
        </w:rPr>
        <w:t xml:space="preserve"> </w:t>
      </w:r>
      <w:r>
        <w:t>contratual,</w:t>
      </w:r>
      <w:r>
        <w:rPr>
          <w:spacing w:val="-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demonstre</w:t>
      </w:r>
      <w:r>
        <w:rPr>
          <w:spacing w:val="-1"/>
        </w:rPr>
        <w:t xml:space="preserve"> </w:t>
      </w:r>
      <w:r>
        <w:t>vantajosa,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novo</w:t>
      </w:r>
      <w:r>
        <w:rPr>
          <w:spacing w:val="-1"/>
        </w:rPr>
        <w:t xml:space="preserve"> </w:t>
      </w:r>
      <w:r>
        <w:t>pregão.</w:t>
      </w:r>
    </w:p>
    <w:p w14:paraId="30BC0437">
      <w:pPr>
        <w:pStyle w:val="6"/>
        <w:spacing w:before="8"/>
        <w:rPr>
          <w:sz w:val="23"/>
        </w:rPr>
      </w:pPr>
    </w:p>
    <w:p w14:paraId="1DAB7482">
      <w:pPr>
        <w:pStyle w:val="3"/>
        <w:numPr>
          <w:ilvl w:val="1"/>
          <w:numId w:val="58"/>
        </w:numPr>
        <w:tabs>
          <w:tab w:val="left" w:pos="469"/>
        </w:tabs>
        <w:spacing w:before="0" w:after="0" w:line="240" w:lineRule="auto"/>
        <w:ind w:left="468" w:right="0" w:hanging="340"/>
        <w:jc w:val="left"/>
      </w:pPr>
      <w:r>
        <w:rPr>
          <w:spacing w:val="-1"/>
        </w:rPr>
        <w:t>ALINHAMENTO ENTRE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CONTRATAÇÃO</w:t>
      </w:r>
      <w:r>
        <w:t xml:space="preserve"> </w:t>
      </w:r>
      <w:r>
        <w:rPr>
          <w:spacing w:val="-1"/>
        </w:rPr>
        <w:t>E O</w:t>
      </w:r>
      <w:r>
        <w:t xml:space="preserve"> </w:t>
      </w:r>
      <w:r>
        <w:rPr>
          <w:spacing w:val="-1"/>
        </w:rPr>
        <w:t>PLANEJAMENTO</w:t>
      </w:r>
    </w:p>
    <w:p w14:paraId="2D1A1F83">
      <w:pPr>
        <w:pStyle w:val="6"/>
        <w:spacing w:before="11"/>
        <w:rPr>
          <w:b/>
          <w:sz w:val="26"/>
        </w:rPr>
      </w:pPr>
    </w:p>
    <w:p w14:paraId="660256BE">
      <w:pPr>
        <w:pStyle w:val="6"/>
        <w:spacing w:line="261" w:lineRule="auto"/>
        <w:ind w:left="129" w:right="133"/>
        <w:jc w:val="both"/>
      </w:pPr>
      <w:r>
        <w:t>Observando as diretrizes no Decreto Nº 48.760 de 23 de outubro de 2023, que dispõe sobre o Plano de Contratações Anual (PCA) no âmbito da Administração Pública Estadual</w:t>
      </w:r>
      <w:r>
        <w:rPr>
          <w:spacing w:val="1"/>
        </w:rPr>
        <w:t xml:space="preserve"> </w:t>
      </w:r>
      <w:r>
        <w:t>Direta, Autárquica e Fundacional do Rio de Janeiro, como instrumento de governança e planejamento, os itens e quantidades que se pretendem adquirir estão previstos no</w:t>
      </w:r>
      <w:r>
        <w:rPr>
          <w:spacing w:val="1"/>
        </w:rPr>
        <w:t xml:space="preserve"> </w:t>
      </w:r>
      <w:r>
        <w:t>PCA/2024,</w:t>
      </w:r>
      <w:r>
        <w:rPr>
          <w:spacing w:val="-2"/>
        </w:rPr>
        <w:t xml:space="preserve"> </w:t>
      </w:r>
      <w:r>
        <w:t>disponível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sítio</w:t>
      </w:r>
      <w:r>
        <w:rPr>
          <w:spacing w:val="-1"/>
        </w:rPr>
        <w:t xml:space="preserve"> </w:t>
      </w:r>
      <w:r>
        <w:t>eletrônico</w:t>
      </w:r>
      <w:r>
        <w:rPr>
          <w:spacing w:val="-1"/>
        </w:rPr>
        <w:t xml:space="preserve"> </w:t>
      </w:r>
      <w:r>
        <w:fldChar w:fldCharType="begin"/>
      </w:r>
      <w:r>
        <w:instrText xml:space="preserve"> HYPERLINK "https://pncp.gov.br/app/pca/42498600000171/2024/17" \h </w:instrText>
      </w:r>
      <w:r>
        <w:fldChar w:fldCharType="separate"/>
      </w:r>
      <w:r>
        <w:rPr>
          <w:color w:val="0000ED"/>
          <w:sz w:val="24"/>
          <w:u w:val="single" w:color="0000ED"/>
        </w:rPr>
        <w:t>htt</w:t>
      </w:r>
      <w:r>
        <w:rPr>
          <w:color w:val="0000ED"/>
          <w:sz w:val="24"/>
        </w:rPr>
        <w:t>p</w:t>
      </w:r>
      <w:r>
        <w:rPr>
          <w:color w:val="0000ED"/>
          <w:sz w:val="24"/>
          <w:u w:val="single" w:color="0000ED"/>
        </w:rPr>
        <w:t>s://pncp.gov.br/app/pca/42498600000171/2024/17</w:t>
      </w:r>
      <w:r>
        <w:rPr>
          <w:color w:val="0000ED"/>
          <w:sz w:val="24"/>
          <w:u w:val="single" w:color="0000ED"/>
        </w:rPr>
        <w:fldChar w:fldCharType="end"/>
      </w:r>
      <w:r>
        <w:t>.</w:t>
      </w:r>
    </w:p>
    <w:p w14:paraId="4340550C">
      <w:pPr>
        <w:pStyle w:val="6"/>
        <w:spacing w:before="2"/>
        <w:rPr>
          <w:sz w:val="24"/>
        </w:rPr>
      </w:pPr>
    </w:p>
    <w:p w14:paraId="0FCA4253">
      <w:pPr>
        <w:pStyle w:val="6"/>
        <w:ind w:left="129"/>
        <w:jc w:val="both"/>
      </w:pPr>
      <w:r>
        <w:t>Cumpre</w:t>
      </w:r>
      <w:r>
        <w:rPr>
          <w:spacing w:val="-1"/>
        </w:rPr>
        <w:t xml:space="preserve"> </w:t>
      </w:r>
      <w:r>
        <w:t>ressaltar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solução</w:t>
      </w:r>
      <w:r>
        <w:rPr>
          <w:spacing w:val="-1"/>
        </w:rPr>
        <w:t xml:space="preserve"> </w:t>
      </w:r>
      <w:r>
        <w:t>pretendida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enquadra</w:t>
      </w:r>
      <w:r>
        <w:rPr>
          <w:spacing w:val="-1"/>
        </w:rPr>
        <w:t xml:space="preserve"> </w:t>
      </w:r>
      <w:r>
        <w:t xml:space="preserve">como </w:t>
      </w:r>
      <w:r>
        <w:rPr>
          <w:b/>
        </w:rPr>
        <w:t>item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fornecimento</w:t>
      </w:r>
      <w:r>
        <w:rPr>
          <w:b/>
          <w:spacing w:val="-1"/>
        </w:rPr>
        <w:t xml:space="preserve"> </w:t>
      </w:r>
      <w:r>
        <w:rPr>
          <w:b/>
        </w:rPr>
        <w:t xml:space="preserve">contínuo </w:t>
      </w:r>
      <w:r>
        <w:t>uma</w:t>
      </w:r>
      <w:r>
        <w:rPr>
          <w:spacing w:val="-1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compõe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estoques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abastecimento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hospital.</w:t>
      </w:r>
    </w:p>
    <w:p w14:paraId="4C247957">
      <w:pPr>
        <w:pStyle w:val="6"/>
        <w:rPr>
          <w:sz w:val="22"/>
        </w:rPr>
      </w:pPr>
    </w:p>
    <w:p w14:paraId="2776605F">
      <w:pPr>
        <w:pStyle w:val="6"/>
        <w:spacing w:before="5"/>
        <w:rPr>
          <w:sz w:val="28"/>
        </w:rPr>
      </w:pPr>
    </w:p>
    <w:p w14:paraId="1D7B7A7E">
      <w:pPr>
        <w:pStyle w:val="3"/>
        <w:numPr>
          <w:ilvl w:val="0"/>
          <w:numId w:val="58"/>
        </w:numPr>
        <w:tabs>
          <w:tab w:val="left" w:pos="319"/>
        </w:tabs>
        <w:spacing w:before="0" w:after="0" w:line="240" w:lineRule="auto"/>
        <w:ind w:left="318" w:right="0" w:hanging="190"/>
        <w:jc w:val="left"/>
      </w:pPr>
      <w:r>
        <w:rPr>
          <w:spacing w:val="-1"/>
        </w:rPr>
        <w:t>AVALIAÇÃO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CENÁRIO</w:t>
      </w:r>
    </w:p>
    <w:p w14:paraId="5D4207A2">
      <w:pPr>
        <w:pStyle w:val="9"/>
        <w:numPr>
          <w:ilvl w:val="1"/>
          <w:numId w:val="58"/>
        </w:numPr>
        <w:tabs>
          <w:tab w:val="left" w:pos="480"/>
        </w:tabs>
        <w:spacing w:before="40" w:after="0" w:line="240" w:lineRule="auto"/>
        <w:ind w:left="479" w:right="0" w:hanging="351"/>
        <w:jc w:val="left"/>
        <w:rPr>
          <w:b/>
          <w:sz w:val="20"/>
        </w:rPr>
      </w:pPr>
      <w:r>
        <w:rPr>
          <w:b/>
          <w:spacing w:val="-3"/>
          <w:sz w:val="20"/>
        </w:rPr>
        <w:t>LEVANTAMENTO</w:t>
      </w:r>
      <w:r>
        <w:rPr>
          <w:b/>
          <w:spacing w:val="-1"/>
          <w:sz w:val="20"/>
        </w:rPr>
        <w:t xml:space="preserve"> </w:t>
      </w:r>
      <w:r>
        <w:rPr>
          <w:b/>
          <w:spacing w:val="-3"/>
          <w:sz w:val="20"/>
        </w:rPr>
        <w:t>DAS</w:t>
      </w:r>
      <w:r>
        <w:rPr>
          <w:b/>
          <w:spacing w:val="-11"/>
          <w:sz w:val="20"/>
        </w:rPr>
        <w:t xml:space="preserve"> </w:t>
      </w:r>
      <w:r>
        <w:rPr>
          <w:b/>
          <w:spacing w:val="-3"/>
          <w:sz w:val="20"/>
        </w:rPr>
        <w:t>ALTERNATIVAS</w:t>
      </w:r>
      <w:r>
        <w:rPr>
          <w:b/>
          <w:spacing w:val="-1"/>
          <w:sz w:val="20"/>
        </w:rPr>
        <w:t xml:space="preserve"> </w:t>
      </w:r>
      <w:r>
        <w:rPr>
          <w:b/>
          <w:spacing w:val="-3"/>
          <w:sz w:val="20"/>
        </w:rPr>
        <w:t>DO</w:t>
      </w:r>
      <w:r>
        <w:rPr>
          <w:b/>
          <w:sz w:val="20"/>
        </w:rPr>
        <w:t xml:space="preserve"> </w:t>
      </w:r>
      <w:r>
        <w:rPr>
          <w:b/>
          <w:spacing w:val="-3"/>
          <w:sz w:val="20"/>
        </w:rPr>
        <w:t>MERCADO</w:t>
      </w:r>
    </w:p>
    <w:p w14:paraId="683A837D">
      <w:pPr>
        <w:pStyle w:val="6"/>
        <w:spacing w:before="11"/>
        <w:rPr>
          <w:b/>
          <w:sz w:val="26"/>
        </w:rPr>
      </w:pPr>
    </w:p>
    <w:p w14:paraId="17C4C894">
      <w:pPr>
        <w:pStyle w:val="6"/>
        <w:spacing w:line="280" w:lineRule="auto"/>
        <w:ind w:left="129" w:right="133"/>
        <w:jc w:val="both"/>
      </w:pPr>
      <w:r>
        <w:t>O</w:t>
      </w:r>
      <w:r>
        <w:rPr>
          <w:spacing w:val="12"/>
        </w:rPr>
        <w:t xml:space="preserve"> </w:t>
      </w:r>
      <w:r>
        <w:t>mercado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fornecedores</w:t>
      </w:r>
      <w:r>
        <w:rPr>
          <w:spacing w:val="12"/>
        </w:rPr>
        <w:t xml:space="preserve"> </w:t>
      </w:r>
      <w:r>
        <w:t>dos</w:t>
      </w:r>
      <w:r>
        <w:rPr>
          <w:spacing w:val="12"/>
        </w:rPr>
        <w:t xml:space="preserve"> </w:t>
      </w:r>
      <w:r>
        <w:t>medicamentos</w:t>
      </w:r>
      <w:r>
        <w:rPr>
          <w:spacing w:val="12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insumos</w:t>
      </w:r>
      <w:r>
        <w:rPr>
          <w:spacing w:val="12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atendem</w:t>
      </w:r>
      <w:r>
        <w:rPr>
          <w:spacing w:val="12"/>
        </w:rPr>
        <w:t xml:space="preserve"> </w:t>
      </w:r>
      <w:r>
        <w:t>às</w:t>
      </w:r>
      <w:r>
        <w:rPr>
          <w:spacing w:val="12"/>
        </w:rPr>
        <w:t xml:space="preserve"> </w:t>
      </w:r>
      <w:r>
        <w:t>enfermarias,</w:t>
      </w:r>
      <w:r>
        <w:rPr>
          <w:spacing w:val="12"/>
        </w:rPr>
        <w:t xml:space="preserve"> </w:t>
      </w:r>
      <w:r>
        <w:t>às</w:t>
      </w:r>
      <w:r>
        <w:rPr>
          <w:spacing w:val="12"/>
        </w:rPr>
        <w:t xml:space="preserve"> </w:t>
      </w:r>
      <w:r>
        <w:t>unidades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terapia</w:t>
      </w:r>
      <w:r>
        <w:rPr>
          <w:spacing w:val="12"/>
        </w:rPr>
        <w:t xml:space="preserve"> </w:t>
      </w:r>
      <w:r>
        <w:t>intensiva,</w:t>
      </w:r>
      <w:r>
        <w:rPr>
          <w:spacing w:val="12"/>
        </w:rPr>
        <w:t xml:space="preserve"> </w:t>
      </w:r>
      <w:r>
        <w:t>aos</w:t>
      </w:r>
      <w:r>
        <w:rPr>
          <w:spacing w:val="13"/>
        </w:rPr>
        <w:t xml:space="preserve"> </w:t>
      </w:r>
      <w:r>
        <w:t>centros</w:t>
      </w:r>
      <w:r>
        <w:rPr>
          <w:spacing w:val="12"/>
        </w:rPr>
        <w:t xml:space="preserve"> </w:t>
      </w:r>
      <w:r>
        <w:t>cirúrgicos,</w:t>
      </w:r>
      <w:r>
        <w:rPr>
          <w:spacing w:val="12"/>
        </w:rPr>
        <w:t xml:space="preserve"> </w:t>
      </w:r>
      <w:r>
        <w:t>aos</w:t>
      </w:r>
      <w:r>
        <w:rPr>
          <w:spacing w:val="12"/>
        </w:rPr>
        <w:t xml:space="preserve"> </w:t>
      </w:r>
      <w:r>
        <w:t>ambulatórios,</w:t>
      </w:r>
      <w:r>
        <w:rPr>
          <w:spacing w:val="12"/>
        </w:rPr>
        <w:t xml:space="preserve"> </w:t>
      </w:r>
      <w:r>
        <w:t>entre</w:t>
      </w:r>
      <w:r>
        <w:rPr>
          <w:spacing w:val="12"/>
        </w:rPr>
        <w:t xml:space="preserve"> </w:t>
      </w:r>
      <w:r>
        <w:t>outros,</w:t>
      </w:r>
      <w:r>
        <w:rPr>
          <w:spacing w:val="12"/>
        </w:rPr>
        <w:t xml:space="preserve"> </w:t>
      </w:r>
      <w:r>
        <w:t>em</w:t>
      </w:r>
      <w:r>
        <w:rPr>
          <w:spacing w:val="-47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composto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fabricantes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distribuidores</w:t>
      </w:r>
      <w:r>
        <w:rPr>
          <w:spacing w:val="-1"/>
        </w:rPr>
        <w:t xml:space="preserve"> </w:t>
      </w:r>
      <w:r>
        <w:t>autorizados.</w:t>
      </w:r>
    </w:p>
    <w:p w14:paraId="086577B9">
      <w:pPr>
        <w:pStyle w:val="6"/>
        <w:spacing w:before="7"/>
        <w:rPr>
          <w:sz w:val="23"/>
        </w:rPr>
      </w:pPr>
    </w:p>
    <w:p w14:paraId="330892B1">
      <w:pPr>
        <w:pStyle w:val="6"/>
        <w:spacing w:line="280" w:lineRule="auto"/>
        <w:ind w:left="129" w:right="133"/>
        <w:jc w:val="both"/>
      </w:pPr>
      <w:r>
        <w:t>As deliberações pela inclusão ou exclusão de itens da lista de padronização de medicamentos, assim como a elaboração da especificação qualitativa do objeto é atribuição da</w:t>
      </w:r>
      <w:r>
        <w:rPr>
          <w:spacing w:val="1"/>
        </w:rPr>
        <w:t xml:space="preserve"> </w:t>
      </w:r>
      <w:r>
        <w:t>Comissão de Farmácia e Terapêutica (CFT), sendo a referida comissão caracterizada por uma composição multidisciplinar (médicos, farmacêuticos, enfermeiros, etc). A CFT</w:t>
      </w:r>
      <w:r>
        <w:rPr>
          <w:spacing w:val="1"/>
        </w:rPr>
        <w:t xml:space="preserve"> </w:t>
      </w:r>
      <w:r>
        <w:t>trabalha continuamente na análise de cenário interna e externamente, no que tange a padronização de medicamentos essenciais, por meio de estudos periódicos e contínuos, para</w:t>
      </w:r>
      <w:r>
        <w:rPr>
          <w:spacing w:val="1"/>
        </w:rPr>
        <w:t xml:space="preserve"> </w:t>
      </w:r>
      <w:r>
        <w:t>revisão</w:t>
      </w:r>
      <w:r>
        <w:rPr>
          <w:spacing w:val="-1"/>
        </w:rPr>
        <w:t xml:space="preserve"> </w:t>
      </w:r>
      <w:r>
        <w:t>ordinária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lista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padronização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medicamentos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Instituição.</w:t>
      </w:r>
    </w:p>
    <w:p w14:paraId="7E684710">
      <w:pPr>
        <w:pStyle w:val="6"/>
        <w:spacing w:before="9"/>
        <w:rPr>
          <w:sz w:val="23"/>
        </w:rPr>
      </w:pPr>
    </w:p>
    <w:p w14:paraId="03390C32">
      <w:pPr>
        <w:pStyle w:val="6"/>
        <w:spacing w:before="1" w:line="280" w:lineRule="auto"/>
        <w:ind w:left="129" w:right="133"/>
        <w:jc w:val="both"/>
      </w:pPr>
      <w:r>
        <w:t>Em caso de desabastecimento, é possível realizar avaliação técnica e assistencial quanto à substituição por medicamentos similares intercambiáveis registrados e regularizados pela</w:t>
      </w:r>
      <w:r>
        <w:rPr>
          <w:spacing w:val="1"/>
        </w:rPr>
        <w:t xml:space="preserve"> </w:t>
      </w:r>
      <w:r>
        <w:t>ANVISA.</w:t>
      </w:r>
    </w:p>
    <w:p w14:paraId="27AC8D42">
      <w:pPr>
        <w:pStyle w:val="6"/>
        <w:spacing w:before="7"/>
        <w:rPr>
          <w:sz w:val="23"/>
        </w:rPr>
      </w:pPr>
    </w:p>
    <w:p w14:paraId="0129E6B2">
      <w:pPr>
        <w:pStyle w:val="3"/>
        <w:numPr>
          <w:ilvl w:val="1"/>
          <w:numId w:val="5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INSTITUCIONAL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LEGAL</w:t>
      </w:r>
    </w:p>
    <w:p w14:paraId="3C12A492">
      <w:pPr>
        <w:pStyle w:val="6"/>
        <w:spacing w:before="40" w:line="280" w:lineRule="auto"/>
        <w:ind w:left="129" w:right="133"/>
        <w:jc w:val="both"/>
      </w:pPr>
      <w:r>
        <w:t>A</w:t>
      </w:r>
      <w:r>
        <w:rPr>
          <w:spacing w:val="-5"/>
        </w:rPr>
        <w:t xml:space="preserve"> </w:t>
      </w:r>
      <w:r>
        <w:t>condução</w:t>
      </w:r>
      <w:r>
        <w:rPr>
          <w:spacing w:val="7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processo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aquisição</w:t>
      </w:r>
      <w:r>
        <w:rPr>
          <w:spacing w:val="7"/>
        </w:rPr>
        <w:t xml:space="preserve"> </w:t>
      </w:r>
      <w:r>
        <w:t>dos</w:t>
      </w:r>
      <w:r>
        <w:rPr>
          <w:spacing w:val="6"/>
        </w:rPr>
        <w:t xml:space="preserve"> </w:t>
      </w:r>
      <w:r>
        <w:t>materiais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trata</w:t>
      </w:r>
      <w:r>
        <w:rPr>
          <w:spacing w:val="7"/>
        </w:rPr>
        <w:t xml:space="preserve"> </w:t>
      </w:r>
      <w:r>
        <w:t>este</w:t>
      </w:r>
      <w:r>
        <w:rPr>
          <w:spacing w:val="6"/>
        </w:rPr>
        <w:t xml:space="preserve"> </w:t>
      </w:r>
      <w:r>
        <w:t>estudo</w:t>
      </w:r>
      <w:r>
        <w:rPr>
          <w:spacing w:val="7"/>
        </w:rPr>
        <w:t xml:space="preserve"> </w:t>
      </w:r>
      <w:r>
        <w:t>preliminar</w:t>
      </w:r>
      <w:r>
        <w:rPr>
          <w:spacing w:val="6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classificados</w:t>
      </w:r>
      <w:r>
        <w:rPr>
          <w:spacing w:val="6"/>
        </w:rPr>
        <w:t xml:space="preserve"> </w:t>
      </w:r>
      <w:r>
        <w:t>como</w:t>
      </w:r>
      <w:r>
        <w:rPr>
          <w:spacing w:val="7"/>
        </w:rPr>
        <w:t xml:space="preserve"> </w:t>
      </w:r>
      <w:r>
        <w:t>bens</w:t>
      </w:r>
      <w:r>
        <w:rPr>
          <w:spacing w:val="7"/>
        </w:rPr>
        <w:t xml:space="preserve"> </w:t>
      </w:r>
      <w:r>
        <w:t>comuns,</w:t>
      </w:r>
      <w:r>
        <w:rPr>
          <w:spacing w:val="6"/>
        </w:rPr>
        <w:t xml:space="preserve"> </w:t>
      </w:r>
      <w:r>
        <w:t>nos</w:t>
      </w:r>
      <w:r>
        <w:rPr>
          <w:spacing w:val="7"/>
        </w:rPr>
        <w:t xml:space="preserve"> </w:t>
      </w:r>
      <w:r>
        <w:t>termos</w:t>
      </w:r>
      <w:r>
        <w:rPr>
          <w:spacing w:val="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Art.</w:t>
      </w:r>
      <w:r>
        <w:rPr>
          <w:spacing w:val="6"/>
        </w:rPr>
        <w:t xml:space="preserve"> </w:t>
      </w:r>
      <w:r>
        <w:t>6º</w:t>
      </w:r>
      <w:r>
        <w:rPr>
          <w:spacing w:val="7"/>
        </w:rPr>
        <w:t xml:space="preserve"> </w:t>
      </w:r>
      <w:r>
        <w:t>inciso</w:t>
      </w:r>
      <w:r>
        <w:rPr>
          <w:spacing w:val="7"/>
        </w:rPr>
        <w:t xml:space="preserve"> </w:t>
      </w:r>
      <w:r>
        <w:t>XIII</w:t>
      </w:r>
      <w:r>
        <w:rPr>
          <w:spacing w:val="6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Lei</w:t>
      </w:r>
      <w:r>
        <w:rPr>
          <w:spacing w:val="6"/>
        </w:rPr>
        <w:t xml:space="preserve"> </w:t>
      </w:r>
      <w:r>
        <w:t>nº</w:t>
      </w:r>
      <w:r>
        <w:rPr>
          <w:spacing w:val="7"/>
        </w:rPr>
        <w:t xml:space="preserve"> </w:t>
      </w:r>
      <w:r>
        <w:t>14.133,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1º</w:t>
      </w:r>
      <w:r>
        <w:rPr>
          <w:spacing w:val="-4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abril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seguir,</w:t>
      </w:r>
      <w:r>
        <w:rPr>
          <w:spacing w:val="-1"/>
        </w:rPr>
        <w:t xml:space="preserve"> </w:t>
      </w:r>
      <w:r>
        <w:t>minimamente,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normativas</w:t>
      </w:r>
      <w:r>
        <w:rPr>
          <w:spacing w:val="-1"/>
        </w:rPr>
        <w:t xml:space="preserve"> </w:t>
      </w:r>
      <w:r>
        <w:t>gerais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aquisição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bens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elencadas.</w:t>
      </w:r>
    </w:p>
    <w:p w14:paraId="4C39FCAB">
      <w:pPr>
        <w:pStyle w:val="6"/>
        <w:spacing w:before="4"/>
        <w:rPr>
          <w:sz w:val="22"/>
        </w:rPr>
      </w:pPr>
    </w:p>
    <w:p w14:paraId="239C53E6">
      <w:pPr>
        <w:pStyle w:val="9"/>
        <w:numPr>
          <w:ilvl w:val="0"/>
          <w:numId w:val="59"/>
        </w:numPr>
        <w:tabs>
          <w:tab w:val="left" w:pos="283"/>
        </w:tabs>
        <w:spacing w:before="1" w:after="0" w:line="278" w:lineRule="auto"/>
        <w:ind w:left="129" w:right="133" w:firstLine="0"/>
        <w:jc w:val="both"/>
        <w:rPr>
          <w:sz w:val="20"/>
        </w:rPr>
      </w:pPr>
      <w:r>
        <w:rPr>
          <w:sz w:val="20"/>
        </w:rPr>
        <w:t>Lei nº 14.133, de 01 de abril de 2021, que estabelece normas gerais de licitação e contratação para as Administrações Públicas diretas, autárquicas e fundacionais da União, dos</w:t>
      </w:r>
      <w:r>
        <w:rPr>
          <w:spacing w:val="1"/>
          <w:sz w:val="20"/>
        </w:rPr>
        <w:t xml:space="preserve"> </w:t>
      </w:r>
      <w:r>
        <w:rPr>
          <w:sz w:val="20"/>
        </w:rPr>
        <w:t>Estados,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Distrito</w:t>
      </w:r>
      <w:r>
        <w:rPr>
          <w:spacing w:val="-1"/>
          <w:sz w:val="20"/>
        </w:rPr>
        <w:t xml:space="preserve"> </w:t>
      </w:r>
      <w:r>
        <w:rPr>
          <w:sz w:val="20"/>
        </w:rPr>
        <w:t>Federal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Municípios;</w:t>
      </w:r>
    </w:p>
    <w:p w14:paraId="28A7FF16">
      <w:pPr>
        <w:pStyle w:val="9"/>
        <w:numPr>
          <w:ilvl w:val="0"/>
          <w:numId w:val="59"/>
        </w:numPr>
        <w:tabs>
          <w:tab w:val="left" w:pos="273"/>
        </w:tabs>
        <w:spacing w:before="0" w:after="0" w:line="234" w:lineRule="exact"/>
        <w:ind w:left="272" w:right="0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11.317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dezembro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2022,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atualiza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valores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2021;</w:t>
      </w:r>
    </w:p>
    <w:p w14:paraId="57191A6A">
      <w:pPr>
        <w:pStyle w:val="9"/>
        <w:numPr>
          <w:ilvl w:val="0"/>
          <w:numId w:val="59"/>
        </w:numPr>
        <w:tabs>
          <w:tab w:val="left" w:pos="273"/>
        </w:tabs>
        <w:spacing w:before="25" w:after="0" w:line="240" w:lineRule="auto"/>
        <w:ind w:left="272" w:right="0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11.462,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31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Preços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82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86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2021;</w:t>
      </w:r>
    </w:p>
    <w:p w14:paraId="2B7905CF">
      <w:pPr>
        <w:pStyle w:val="9"/>
        <w:numPr>
          <w:ilvl w:val="0"/>
          <w:numId w:val="59"/>
        </w:numPr>
        <w:tabs>
          <w:tab w:val="left" w:pos="296"/>
        </w:tabs>
        <w:spacing w:before="25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Decreto nº 48.702, de 19 de setembro de 2023, que estabelece procedimentos prévios à realização de registro de preços e adesão a atas de registro de preços, no âmbito da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 Pública direta e indireta do Estado do Rio de Janeiro; Decreto nº 48.778 de 30 de outubro de 2023, que regulamenta as licitações pelos critérios de julgamento por</w:t>
      </w:r>
      <w:r>
        <w:rPr>
          <w:spacing w:val="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maior</w:t>
      </w:r>
      <w:r>
        <w:rPr>
          <w:spacing w:val="-1"/>
          <w:sz w:val="20"/>
        </w:rPr>
        <w:t xml:space="preserve"> </w:t>
      </w:r>
      <w:r>
        <w:rPr>
          <w:sz w:val="20"/>
        </w:rPr>
        <w:t>desconto,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Janeiro,</w:t>
      </w:r>
      <w:r>
        <w:rPr>
          <w:spacing w:val="-12"/>
          <w:sz w:val="20"/>
        </w:rPr>
        <w:t xml:space="preserve"> </w:t>
      </w:r>
      <w:r>
        <w:rPr>
          <w:sz w:val="20"/>
        </w:rPr>
        <w:t>Autárquica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Fundacional;</w:t>
      </w:r>
    </w:p>
    <w:p w14:paraId="634D28FB">
      <w:pPr>
        <w:spacing w:after="0" w:line="280" w:lineRule="auto"/>
        <w:jc w:val="both"/>
        <w:rPr>
          <w:sz w:val="20"/>
        </w:rPr>
        <w:sectPr>
          <w:pgSz w:w="15840" w:h="24480"/>
          <w:pgMar w:top="480" w:right="540" w:bottom="280" w:left="560" w:header="720" w:footer="720" w:gutter="0"/>
          <w:cols w:space="720" w:num="1"/>
        </w:sectPr>
      </w:pPr>
    </w:p>
    <w:p w14:paraId="51A47C7C">
      <w:pPr>
        <w:pStyle w:val="9"/>
        <w:numPr>
          <w:ilvl w:val="0"/>
          <w:numId w:val="59"/>
        </w:numPr>
        <w:tabs>
          <w:tab w:val="left" w:pos="273"/>
        </w:tabs>
        <w:spacing w:before="79" w:after="0" w:line="240" w:lineRule="auto"/>
        <w:ind w:left="272" w:right="0" w:hanging="144"/>
        <w:jc w:val="left"/>
        <w:rPr>
          <w:sz w:val="20"/>
        </w:rPr>
      </w:pP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48.816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novembro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preparatória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Janeiro;</w:t>
      </w:r>
    </w:p>
    <w:p w14:paraId="15133C28">
      <w:pPr>
        <w:pStyle w:val="9"/>
        <w:numPr>
          <w:ilvl w:val="0"/>
          <w:numId w:val="59"/>
        </w:numPr>
        <w:tabs>
          <w:tab w:val="left" w:pos="295"/>
        </w:tabs>
        <w:spacing w:before="25" w:after="0" w:line="278" w:lineRule="auto"/>
        <w:ind w:left="129" w:right="132" w:firstLine="0"/>
        <w:jc w:val="left"/>
        <w:rPr>
          <w:sz w:val="20"/>
        </w:rPr>
      </w:pPr>
      <w:r>
        <w:rPr>
          <w:sz w:val="20"/>
        </w:rPr>
        <w:t>Decreto</w:t>
      </w:r>
      <w:r>
        <w:rPr>
          <w:spacing w:val="21"/>
          <w:sz w:val="20"/>
        </w:rPr>
        <w:t xml:space="preserve"> </w:t>
      </w:r>
      <w:r>
        <w:rPr>
          <w:sz w:val="20"/>
        </w:rPr>
        <w:t>nº</w:t>
      </w:r>
      <w:r>
        <w:rPr>
          <w:spacing w:val="21"/>
          <w:sz w:val="20"/>
        </w:rPr>
        <w:t xml:space="preserve"> </w:t>
      </w:r>
      <w:r>
        <w:rPr>
          <w:sz w:val="20"/>
        </w:rPr>
        <w:t>48.843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13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dezembro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2023,</w:t>
      </w:r>
      <w:r>
        <w:rPr>
          <w:spacing w:val="21"/>
          <w:sz w:val="20"/>
        </w:rPr>
        <w:t xml:space="preserve"> </w:t>
      </w:r>
      <w:r>
        <w:rPr>
          <w:sz w:val="20"/>
        </w:rPr>
        <w:t>que</w:t>
      </w:r>
      <w:r>
        <w:rPr>
          <w:spacing w:val="21"/>
          <w:sz w:val="20"/>
        </w:rPr>
        <w:t xml:space="preserve"> </w:t>
      </w:r>
      <w:r>
        <w:rPr>
          <w:sz w:val="20"/>
        </w:rPr>
        <w:t>regulamenta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Sistema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Registro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Preços</w:t>
      </w:r>
      <w:r>
        <w:rPr>
          <w:spacing w:val="21"/>
          <w:sz w:val="20"/>
        </w:rPr>
        <w:t xml:space="preserve"> </w:t>
      </w:r>
      <w:r>
        <w:rPr>
          <w:sz w:val="20"/>
        </w:rPr>
        <w:t>–</w:t>
      </w:r>
      <w:r>
        <w:rPr>
          <w:spacing w:val="21"/>
          <w:sz w:val="20"/>
        </w:rPr>
        <w:t xml:space="preserve"> </w:t>
      </w:r>
      <w:r>
        <w:rPr>
          <w:sz w:val="20"/>
        </w:rPr>
        <w:t>SRP,</w:t>
      </w:r>
      <w:r>
        <w:rPr>
          <w:spacing w:val="21"/>
          <w:sz w:val="20"/>
        </w:rPr>
        <w:t xml:space="preserve"> </w:t>
      </w:r>
      <w:r>
        <w:rPr>
          <w:sz w:val="20"/>
        </w:rPr>
        <w:t>no</w:t>
      </w:r>
      <w:r>
        <w:rPr>
          <w:spacing w:val="21"/>
          <w:sz w:val="20"/>
        </w:rPr>
        <w:t xml:space="preserve"> </w:t>
      </w:r>
      <w:r>
        <w:rPr>
          <w:sz w:val="20"/>
        </w:rPr>
        <w:t>âmbito</w:t>
      </w:r>
      <w:r>
        <w:rPr>
          <w:spacing w:val="22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21"/>
          <w:sz w:val="20"/>
        </w:rPr>
        <w:t xml:space="preserve"> </w:t>
      </w:r>
      <w:r>
        <w:rPr>
          <w:sz w:val="20"/>
        </w:rPr>
        <w:t>Pública</w:t>
      </w:r>
      <w:r>
        <w:rPr>
          <w:spacing w:val="21"/>
          <w:sz w:val="20"/>
        </w:rPr>
        <w:t xml:space="preserve"> </w:t>
      </w:r>
      <w:r>
        <w:rPr>
          <w:sz w:val="20"/>
        </w:rPr>
        <w:t>Estadual</w:t>
      </w:r>
      <w:r>
        <w:rPr>
          <w:spacing w:val="21"/>
          <w:sz w:val="20"/>
        </w:rPr>
        <w:t xml:space="preserve"> </w:t>
      </w:r>
      <w:r>
        <w:rPr>
          <w:sz w:val="20"/>
        </w:rPr>
        <w:t>Direta,</w:t>
      </w:r>
      <w:r>
        <w:rPr>
          <w:spacing w:val="11"/>
          <w:sz w:val="20"/>
        </w:rPr>
        <w:t xml:space="preserve"> </w:t>
      </w:r>
      <w:r>
        <w:rPr>
          <w:sz w:val="20"/>
        </w:rPr>
        <w:t>Autárquica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Fundacional;</w:t>
      </w:r>
    </w:p>
    <w:p w14:paraId="524AC8BB">
      <w:pPr>
        <w:pStyle w:val="9"/>
        <w:numPr>
          <w:ilvl w:val="0"/>
          <w:numId w:val="59"/>
        </w:numPr>
        <w:tabs>
          <w:tab w:val="left" w:pos="273"/>
        </w:tabs>
        <w:spacing w:before="0" w:after="0" w:line="234" w:lineRule="exact"/>
        <w:ind w:left="272" w:right="0" w:hanging="144"/>
        <w:jc w:val="left"/>
        <w:rPr>
          <w:sz w:val="20"/>
        </w:rPr>
      </w:pP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46.750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agosto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2019,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poder</w:t>
      </w:r>
      <w:r>
        <w:rPr>
          <w:spacing w:val="-1"/>
          <w:sz w:val="20"/>
        </w:rPr>
        <w:t xml:space="preserve"> </w:t>
      </w:r>
      <w:r>
        <w:rPr>
          <w:sz w:val="20"/>
        </w:rPr>
        <w:t>executivo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Janeiro;</w:t>
      </w:r>
    </w:p>
    <w:p w14:paraId="139615EF">
      <w:pPr>
        <w:pStyle w:val="9"/>
        <w:numPr>
          <w:ilvl w:val="0"/>
          <w:numId w:val="59"/>
        </w:numPr>
        <w:tabs>
          <w:tab w:val="left" w:pos="276"/>
        </w:tabs>
        <w:spacing w:before="25" w:after="0" w:line="278" w:lineRule="auto"/>
        <w:ind w:left="129" w:right="133" w:firstLine="0"/>
        <w:jc w:val="left"/>
        <w:rPr>
          <w:sz w:val="20"/>
        </w:rPr>
      </w:pPr>
      <w:r>
        <w:rPr>
          <w:sz w:val="20"/>
        </w:rPr>
        <w:t>Lei</w:t>
      </w:r>
      <w:r>
        <w:rPr>
          <w:spacing w:val="3"/>
          <w:sz w:val="20"/>
        </w:rPr>
        <w:t xml:space="preserve"> </w:t>
      </w:r>
      <w:r>
        <w:rPr>
          <w:sz w:val="20"/>
        </w:rPr>
        <w:t>Estadual</w:t>
      </w:r>
      <w:r>
        <w:rPr>
          <w:spacing w:val="3"/>
          <w:sz w:val="20"/>
        </w:rPr>
        <w:t xml:space="preserve"> </w:t>
      </w:r>
      <w:r>
        <w:rPr>
          <w:sz w:val="20"/>
        </w:rPr>
        <w:t>n°</w:t>
      </w:r>
      <w:r>
        <w:rPr>
          <w:spacing w:val="3"/>
          <w:sz w:val="20"/>
        </w:rPr>
        <w:t xml:space="preserve"> </w:t>
      </w:r>
      <w:r>
        <w:rPr>
          <w:sz w:val="20"/>
        </w:rPr>
        <w:t>7.753,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17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outubro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2017,</w:t>
      </w:r>
      <w:r>
        <w:rPr>
          <w:spacing w:val="3"/>
          <w:sz w:val="20"/>
        </w:rPr>
        <w:t xml:space="preserve"> </w:t>
      </w:r>
      <w:r>
        <w:rPr>
          <w:sz w:val="20"/>
        </w:rPr>
        <w:t>que</w:t>
      </w:r>
      <w:r>
        <w:rPr>
          <w:spacing w:val="3"/>
          <w:sz w:val="20"/>
        </w:rPr>
        <w:t xml:space="preserve"> </w:t>
      </w:r>
      <w:r>
        <w:rPr>
          <w:sz w:val="20"/>
        </w:rPr>
        <w:t>dispõe</w:t>
      </w:r>
      <w:r>
        <w:rPr>
          <w:spacing w:val="3"/>
          <w:sz w:val="20"/>
        </w:rPr>
        <w:t xml:space="preserve"> </w:t>
      </w:r>
      <w:r>
        <w:rPr>
          <w:sz w:val="20"/>
        </w:rPr>
        <w:t>sobre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programa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integridade</w:t>
      </w:r>
      <w:r>
        <w:rPr>
          <w:spacing w:val="3"/>
          <w:sz w:val="20"/>
        </w:rPr>
        <w:t xml:space="preserve"> </w:t>
      </w:r>
      <w:r>
        <w:rPr>
          <w:sz w:val="20"/>
        </w:rPr>
        <w:t>nas</w:t>
      </w:r>
      <w:r>
        <w:rPr>
          <w:spacing w:val="3"/>
          <w:sz w:val="20"/>
        </w:rPr>
        <w:t xml:space="preserve"> </w:t>
      </w:r>
      <w:r>
        <w:rPr>
          <w:sz w:val="20"/>
        </w:rPr>
        <w:t>empresas</w:t>
      </w:r>
      <w:r>
        <w:rPr>
          <w:spacing w:val="3"/>
          <w:sz w:val="20"/>
        </w:rPr>
        <w:t xml:space="preserve"> </w:t>
      </w:r>
      <w:r>
        <w:rPr>
          <w:sz w:val="20"/>
        </w:rPr>
        <w:t>que</w:t>
      </w:r>
      <w:r>
        <w:rPr>
          <w:spacing w:val="3"/>
          <w:sz w:val="20"/>
        </w:rPr>
        <w:t xml:space="preserve"> </w:t>
      </w:r>
      <w:r>
        <w:rPr>
          <w:sz w:val="20"/>
        </w:rPr>
        <w:t>contratarem</w:t>
      </w:r>
      <w:r>
        <w:rPr>
          <w:spacing w:val="3"/>
          <w:sz w:val="20"/>
        </w:rPr>
        <w:t xml:space="preserve"> </w:t>
      </w:r>
      <w:r>
        <w:rPr>
          <w:sz w:val="20"/>
        </w:rPr>
        <w:t>com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3"/>
          <w:sz w:val="20"/>
        </w:rPr>
        <w:t xml:space="preserve"> </w:t>
      </w:r>
      <w:r>
        <w:rPr>
          <w:sz w:val="20"/>
        </w:rPr>
        <w:t>pública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Estado</w:t>
      </w:r>
      <w:r>
        <w:rPr>
          <w:spacing w:val="-47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dá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providencias.</w:t>
      </w:r>
    </w:p>
    <w:p w14:paraId="3508E2B9">
      <w:pPr>
        <w:pStyle w:val="6"/>
        <w:spacing w:before="8"/>
        <w:rPr>
          <w:sz w:val="23"/>
        </w:rPr>
      </w:pPr>
    </w:p>
    <w:p w14:paraId="5D7C8B3E">
      <w:pPr>
        <w:pStyle w:val="6"/>
        <w:ind w:left="129"/>
        <w:jc w:val="both"/>
      </w:pPr>
      <w:r>
        <w:t>No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tange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aquisição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medicamentos,</w:t>
      </w:r>
      <w:r>
        <w:rPr>
          <w:spacing w:val="-1"/>
        </w:rPr>
        <w:t xml:space="preserve"> </w:t>
      </w:r>
      <w:r>
        <w:t>também</w:t>
      </w:r>
      <w:r>
        <w:rPr>
          <w:spacing w:val="-1"/>
        </w:rPr>
        <w:t xml:space="preserve"> </w:t>
      </w:r>
      <w:r>
        <w:t>deverão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considerados:</w:t>
      </w:r>
    </w:p>
    <w:p w14:paraId="6402CF43">
      <w:pPr>
        <w:pStyle w:val="6"/>
        <w:spacing w:before="8"/>
        <w:rPr>
          <w:sz w:val="25"/>
        </w:rPr>
      </w:pPr>
    </w:p>
    <w:p w14:paraId="19C677D0">
      <w:pPr>
        <w:pStyle w:val="9"/>
        <w:numPr>
          <w:ilvl w:val="0"/>
          <w:numId w:val="59"/>
        </w:numPr>
        <w:tabs>
          <w:tab w:val="left" w:pos="303"/>
        </w:tabs>
        <w:spacing w:before="1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Lei nº 6.360, de 23 de setembro de 1976, que dispõe sobre a vigilância sanitária a que ficam sujeitos os medicamentos, as drogas, os insumos farmacêuticos e correlatos,</w:t>
      </w:r>
      <w:r>
        <w:rPr>
          <w:spacing w:val="1"/>
          <w:sz w:val="20"/>
        </w:rPr>
        <w:t xml:space="preserve"> </w:t>
      </w:r>
      <w:r>
        <w:rPr>
          <w:sz w:val="20"/>
        </w:rPr>
        <w:t>cosméticos, saneantes e outros produtos, e dá outras providências; Lei nº 9.787, de 10 de fevereiro de 1999, que altera a lei no 6.360, de 23 de setembro de 1976, que dispõe sobre a</w:t>
      </w:r>
      <w:r>
        <w:rPr>
          <w:spacing w:val="1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1"/>
          <w:sz w:val="20"/>
        </w:rPr>
        <w:t xml:space="preserve"> </w:t>
      </w:r>
      <w:r>
        <w:rPr>
          <w:sz w:val="20"/>
        </w:rPr>
        <w:t>sanitária,</w:t>
      </w:r>
      <w:r>
        <w:rPr>
          <w:spacing w:val="-1"/>
          <w:sz w:val="20"/>
        </w:rPr>
        <w:t xml:space="preserve"> </w:t>
      </w:r>
      <w:r>
        <w:rPr>
          <w:sz w:val="20"/>
        </w:rPr>
        <w:t>estabelece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</w:t>
      </w:r>
      <w:r>
        <w:rPr>
          <w:spacing w:val="-1"/>
          <w:sz w:val="20"/>
        </w:rPr>
        <w:t xml:space="preserve"> </w:t>
      </w:r>
      <w:r>
        <w:rPr>
          <w:sz w:val="20"/>
        </w:rPr>
        <w:t>genérico,</w:t>
      </w:r>
      <w:r>
        <w:rPr>
          <w:spacing w:val="-1"/>
          <w:sz w:val="20"/>
        </w:rPr>
        <w:t xml:space="preserve"> </w:t>
      </w:r>
      <w:r>
        <w:rPr>
          <w:sz w:val="20"/>
        </w:rPr>
        <w:t>dispõe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nomes</w:t>
      </w:r>
      <w:r>
        <w:rPr>
          <w:spacing w:val="-1"/>
          <w:sz w:val="20"/>
        </w:rPr>
        <w:t xml:space="preserve"> </w:t>
      </w:r>
      <w:r>
        <w:rPr>
          <w:sz w:val="20"/>
        </w:rPr>
        <w:t>genéricos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produtos</w:t>
      </w:r>
      <w:r>
        <w:rPr>
          <w:spacing w:val="-1"/>
          <w:sz w:val="20"/>
        </w:rPr>
        <w:t xml:space="preserve"> </w:t>
      </w:r>
      <w:r>
        <w:rPr>
          <w:sz w:val="20"/>
        </w:rPr>
        <w:t>farmacêuticos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dá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providências;</w:t>
      </w:r>
    </w:p>
    <w:p w14:paraId="60AC43CE">
      <w:pPr>
        <w:pStyle w:val="9"/>
        <w:numPr>
          <w:ilvl w:val="0"/>
          <w:numId w:val="59"/>
        </w:numPr>
        <w:tabs>
          <w:tab w:val="left" w:pos="275"/>
        </w:tabs>
        <w:spacing w:before="0" w:after="0" w:line="230" w:lineRule="exact"/>
        <w:ind w:left="274" w:right="0" w:hanging="146"/>
        <w:jc w:val="both"/>
        <w:rPr>
          <w:sz w:val="20"/>
        </w:rPr>
      </w:pPr>
      <w:r>
        <w:rPr>
          <w:sz w:val="20"/>
        </w:rPr>
        <w:t>Resolução</w:t>
      </w:r>
      <w:r>
        <w:rPr>
          <w:spacing w:val="2"/>
          <w:sz w:val="20"/>
        </w:rPr>
        <w:t xml:space="preserve"> </w:t>
      </w:r>
      <w:r>
        <w:rPr>
          <w:sz w:val="20"/>
        </w:rPr>
        <w:t>CMED</w:t>
      </w:r>
      <w:r>
        <w:rPr>
          <w:spacing w:val="2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02,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05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março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2004,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aprova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critérios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definição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preços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produtos</w:t>
      </w:r>
      <w:r>
        <w:rPr>
          <w:spacing w:val="2"/>
          <w:sz w:val="20"/>
        </w:rPr>
        <w:t xml:space="preserve"> </w:t>
      </w:r>
      <w:r>
        <w:rPr>
          <w:sz w:val="20"/>
        </w:rPr>
        <w:t>novos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novas</w:t>
      </w:r>
      <w:r>
        <w:rPr>
          <w:spacing w:val="2"/>
          <w:sz w:val="20"/>
        </w:rPr>
        <w:t xml:space="preserve"> </w:t>
      </w:r>
      <w:r>
        <w:rPr>
          <w:sz w:val="20"/>
        </w:rPr>
        <w:t>apresentações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trata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art.</w:t>
      </w:r>
      <w:r>
        <w:rPr>
          <w:spacing w:val="2"/>
          <w:sz w:val="20"/>
        </w:rPr>
        <w:t xml:space="preserve"> </w:t>
      </w:r>
      <w:r>
        <w:rPr>
          <w:sz w:val="20"/>
        </w:rPr>
        <w:t>7º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Lei</w:t>
      </w:r>
      <w:r>
        <w:rPr>
          <w:spacing w:val="2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10.742,</w:t>
      </w:r>
    </w:p>
    <w:p w14:paraId="50401E2A">
      <w:pPr>
        <w:pStyle w:val="6"/>
        <w:spacing w:before="39"/>
        <w:ind w:left="129"/>
        <w:jc w:val="both"/>
      </w:pPr>
      <w:r>
        <w:t>de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outubro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2003;</w:t>
      </w:r>
    </w:p>
    <w:p w14:paraId="6FA1AF46">
      <w:pPr>
        <w:pStyle w:val="9"/>
        <w:numPr>
          <w:ilvl w:val="0"/>
          <w:numId w:val="59"/>
        </w:numPr>
        <w:tabs>
          <w:tab w:val="left" w:pos="284"/>
        </w:tabs>
        <w:spacing w:before="26" w:after="0" w:line="278" w:lineRule="auto"/>
        <w:ind w:left="129" w:right="132" w:firstLine="0"/>
        <w:jc w:val="left"/>
        <w:rPr>
          <w:sz w:val="20"/>
        </w:rPr>
      </w:pPr>
      <w:r>
        <w:rPr>
          <w:sz w:val="20"/>
        </w:rPr>
        <w:t>Resolução</w:t>
      </w:r>
      <w:r>
        <w:rPr>
          <w:spacing w:val="10"/>
          <w:sz w:val="20"/>
        </w:rPr>
        <w:t xml:space="preserve"> </w:t>
      </w:r>
      <w:r>
        <w:rPr>
          <w:sz w:val="20"/>
        </w:rPr>
        <w:t>CMED</w:t>
      </w:r>
      <w:r>
        <w:rPr>
          <w:spacing w:val="10"/>
          <w:sz w:val="20"/>
        </w:rPr>
        <w:t xml:space="preserve"> </w:t>
      </w:r>
      <w:r>
        <w:rPr>
          <w:sz w:val="20"/>
        </w:rPr>
        <w:t>nº</w:t>
      </w:r>
      <w:r>
        <w:rPr>
          <w:spacing w:val="10"/>
          <w:sz w:val="20"/>
        </w:rPr>
        <w:t xml:space="preserve"> </w:t>
      </w:r>
      <w:r>
        <w:rPr>
          <w:sz w:val="20"/>
        </w:rPr>
        <w:t>04,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18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dezembro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2006,</w:t>
      </w:r>
      <w:r>
        <w:rPr>
          <w:spacing w:val="10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dispõe</w:t>
      </w:r>
      <w:r>
        <w:rPr>
          <w:spacing w:val="10"/>
          <w:sz w:val="20"/>
        </w:rPr>
        <w:t xml:space="preserve"> </w:t>
      </w:r>
      <w:r>
        <w:rPr>
          <w:sz w:val="20"/>
        </w:rPr>
        <w:t>sobre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Coeficiente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Adequação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Preços</w:t>
      </w:r>
      <w:r>
        <w:rPr>
          <w:spacing w:val="10"/>
          <w:sz w:val="20"/>
        </w:rPr>
        <w:t xml:space="preserve"> </w:t>
      </w:r>
      <w:r>
        <w:rPr>
          <w:sz w:val="20"/>
        </w:rPr>
        <w:t>–</w:t>
      </w:r>
      <w:r>
        <w:rPr>
          <w:spacing w:val="10"/>
          <w:sz w:val="20"/>
        </w:rPr>
        <w:t xml:space="preserve"> </w:t>
      </w:r>
      <w:r>
        <w:rPr>
          <w:sz w:val="20"/>
        </w:rPr>
        <w:t>CAP,</w:t>
      </w:r>
      <w:r>
        <w:rPr>
          <w:spacing w:val="11"/>
          <w:sz w:val="20"/>
        </w:rPr>
        <w:t xml:space="preserve"> </w:t>
      </w:r>
      <w:r>
        <w:rPr>
          <w:sz w:val="20"/>
        </w:rPr>
        <w:t>sua</w:t>
      </w:r>
      <w:r>
        <w:rPr>
          <w:spacing w:val="10"/>
          <w:sz w:val="20"/>
        </w:rPr>
        <w:t xml:space="preserve"> </w:t>
      </w:r>
      <w:r>
        <w:rPr>
          <w:sz w:val="20"/>
        </w:rPr>
        <w:t>aplicação,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altera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Resolução</w:t>
      </w:r>
      <w:r>
        <w:rPr>
          <w:spacing w:val="10"/>
          <w:sz w:val="20"/>
        </w:rPr>
        <w:t xml:space="preserve"> </w:t>
      </w:r>
      <w:r>
        <w:rPr>
          <w:sz w:val="20"/>
        </w:rPr>
        <w:t>CMED</w:t>
      </w:r>
      <w:r>
        <w:rPr>
          <w:spacing w:val="11"/>
          <w:sz w:val="20"/>
        </w:rPr>
        <w:t xml:space="preserve"> </w:t>
      </w:r>
      <w:r>
        <w:rPr>
          <w:sz w:val="20"/>
        </w:rPr>
        <w:t>nº.</w:t>
      </w:r>
      <w:r>
        <w:rPr>
          <w:spacing w:val="10"/>
          <w:sz w:val="20"/>
        </w:rPr>
        <w:t xml:space="preserve"> </w:t>
      </w:r>
      <w:r>
        <w:rPr>
          <w:sz w:val="20"/>
        </w:rPr>
        <w:t>2,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5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2004;</w:t>
      </w:r>
    </w:p>
    <w:p w14:paraId="4569FFDB">
      <w:pPr>
        <w:pStyle w:val="9"/>
        <w:numPr>
          <w:ilvl w:val="0"/>
          <w:numId w:val="59"/>
        </w:numPr>
        <w:tabs>
          <w:tab w:val="left" w:pos="273"/>
        </w:tabs>
        <w:spacing w:before="0" w:after="0" w:line="234" w:lineRule="exact"/>
        <w:ind w:left="272" w:right="0" w:hanging="144"/>
        <w:jc w:val="left"/>
        <w:rPr>
          <w:sz w:val="20"/>
        </w:rPr>
      </w:pPr>
      <w:r>
        <w:rPr>
          <w:sz w:val="20"/>
        </w:rPr>
        <w:t>Portaria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344,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1998,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aprova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Regulamento</w:t>
      </w:r>
      <w:r>
        <w:rPr>
          <w:spacing w:val="-4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substâncias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-1"/>
          <w:sz w:val="20"/>
        </w:rPr>
        <w:t xml:space="preserve"> </w:t>
      </w:r>
      <w:r>
        <w:rPr>
          <w:sz w:val="20"/>
        </w:rPr>
        <w:t>sujeitos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controle</w:t>
      </w:r>
      <w:r>
        <w:rPr>
          <w:spacing w:val="-1"/>
          <w:sz w:val="20"/>
        </w:rPr>
        <w:t xml:space="preserve"> </w:t>
      </w:r>
      <w:r>
        <w:rPr>
          <w:sz w:val="20"/>
        </w:rPr>
        <w:t>especial;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atualizações;</w:t>
      </w:r>
    </w:p>
    <w:p w14:paraId="3263D654">
      <w:pPr>
        <w:pStyle w:val="9"/>
        <w:numPr>
          <w:ilvl w:val="0"/>
          <w:numId w:val="59"/>
        </w:numPr>
        <w:tabs>
          <w:tab w:val="left" w:pos="280"/>
        </w:tabs>
        <w:spacing w:before="25" w:after="0" w:line="278" w:lineRule="auto"/>
        <w:ind w:left="129" w:right="133" w:firstLine="0"/>
        <w:jc w:val="left"/>
        <w:rPr>
          <w:sz w:val="20"/>
        </w:rPr>
      </w:pPr>
      <w:r>
        <w:rPr>
          <w:sz w:val="20"/>
        </w:rPr>
        <w:t>Portaria</w:t>
      </w:r>
      <w:r>
        <w:rPr>
          <w:spacing w:val="7"/>
          <w:sz w:val="20"/>
        </w:rPr>
        <w:t xml:space="preserve"> </w:t>
      </w:r>
      <w:r>
        <w:rPr>
          <w:sz w:val="20"/>
        </w:rPr>
        <w:t>nº</w:t>
      </w:r>
      <w:r>
        <w:rPr>
          <w:spacing w:val="7"/>
          <w:sz w:val="20"/>
        </w:rPr>
        <w:t xml:space="preserve"> </w:t>
      </w:r>
      <w:r>
        <w:rPr>
          <w:sz w:val="20"/>
        </w:rPr>
        <w:t>2814,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29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maio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1998,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estabelece</w:t>
      </w:r>
      <w:r>
        <w:rPr>
          <w:spacing w:val="7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serem</w:t>
      </w:r>
      <w:r>
        <w:rPr>
          <w:spacing w:val="7"/>
          <w:sz w:val="20"/>
        </w:rPr>
        <w:t xml:space="preserve"> </w:t>
      </w:r>
      <w:r>
        <w:rPr>
          <w:sz w:val="20"/>
        </w:rPr>
        <w:t>observados</w:t>
      </w:r>
      <w:r>
        <w:rPr>
          <w:spacing w:val="7"/>
          <w:sz w:val="20"/>
        </w:rPr>
        <w:t xml:space="preserve"> </w:t>
      </w:r>
      <w:r>
        <w:rPr>
          <w:sz w:val="20"/>
        </w:rPr>
        <w:t>pelas</w:t>
      </w:r>
      <w:r>
        <w:rPr>
          <w:spacing w:val="7"/>
          <w:sz w:val="20"/>
        </w:rPr>
        <w:t xml:space="preserve"> </w:t>
      </w:r>
      <w:r>
        <w:rPr>
          <w:sz w:val="20"/>
        </w:rPr>
        <w:t>empresas</w:t>
      </w:r>
      <w:r>
        <w:rPr>
          <w:spacing w:val="7"/>
          <w:sz w:val="20"/>
        </w:rPr>
        <w:t xml:space="preserve"> </w:t>
      </w:r>
      <w:r>
        <w:rPr>
          <w:sz w:val="20"/>
        </w:rPr>
        <w:t>produtoras,</w:t>
      </w:r>
      <w:r>
        <w:rPr>
          <w:spacing w:val="7"/>
          <w:sz w:val="20"/>
        </w:rPr>
        <w:t xml:space="preserve"> </w:t>
      </w:r>
      <w:r>
        <w:rPr>
          <w:sz w:val="20"/>
        </w:rPr>
        <w:t>importadoras,</w:t>
      </w:r>
      <w:r>
        <w:rPr>
          <w:spacing w:val="7"/>
          <w:sz w:val="20"/>
        </w:rPr>
        <w:t xml:space="preserve"> </w:t>
      </w:r>
      <w:r>
        <w:rPr>
          <w:sz w:val="20"/>
        </w:rPr>
        <w:t>distribuidoras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comércio</w:t>
      </w:r>
      <w:r>
        <w:rPr>
          <w:spacing w:val="7"/>
          <w:sz w:val="20"/>
        </w:rPr>
        <w:t xml:space="preserve"> </w:t>
      </w:r>
      <w:r>
        <w:rPr>
          <w:sz w:val="20"/>
        </w:rPr>
        <w:t>farmacêutico,</w:t>
      </w:r>
      <w:r>
        <w:rPr>
          <w:spacing w:val="-47"/>
          <w:sz w:val="20"/>
        </w:rPr>
        <w:t xml:space="preserve"> </w:t>
      </w:r>
      <w:r>
        <w:rPr>
          <w:sz w:val="20"/>
        </w:rPr>
        <w:t>objetivando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caráter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urgência,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identidade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medicamento,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denúncia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possível</w:t>
      </w:r>
      <w:r>
        <w:rPr>
          <w:spacing w:val="-1"/>
          <w:sz w:val="20"/>
        </w:rPr>
        <w:t xml:space="preserve"> </w:t>
      </w:r>
      <w:r>
        <w:rPr>
          <w:sz w:val="20"/>
        </w:rPr>
        <w:t>falsificação,</w:t>
      </w:r>
      <w:r>
        <w:rPr>
          <w:spacing w:val="-1"/>
          <w:sz w:val="20"/>
        </w:rPr>
        <w:t xml:space="preserve"> </w:t>
      </w:r>
      <w:r>
        <w:rPr>
          <w:sz w:val="20"/>
        </w:rPr>
        <w:t>adulteração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fraude;</w:t>
      </w:r>
    </w:p>
    <w:p w14:paraId="27D94C35">
      <w:pPr>
        <w:pStyle w:val="9"/>
        <w:numPr>
          <w:ilvl w:val="0"/>
          <w:numId w:val="59"/>
        </w:numPr>
        <w:tabs>
          <w:tab w:val="left" w:pos="273"/>
        </w:tabs>
        <w:spacing w:before="0" w:after="0" w:line="234" w:lineRule="exact"/>
        <w:ind w:left="272" w:right="0" w:hanging="144"/>
        <w:jc w:val="left"/>
        <w:rPr>
          <w:sz w:val="20"/>
        </w:rPr>
      </w:pPr>
      <w:r>
        <w:rPr>
          <w:sz w:val="20"/>
        </w:rPr>
        <w:t>Portaria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2.894,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setembro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2018,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revoga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III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5º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Portaria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2.814/GM/MS,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1998;</w:t>
      </w:r>
    </w:p>
    <w:p w14:paraId="516D104A">
      <w:pPr>
        <w:pStyle w:val="9"/>
        <w:numPr>
          <w:ilvl w:val="0"/>
          <w:numId w:val="59"/>
        </w:numPr>
        <w:tabs>
          <w:tab w:val="left" w:pos="298"/>
        </w:tabs>
        <w:spacing w:before="25" w:after="0" w:line="278" w:lineRule="auto"/>
        <w:ind w:left="129" w:right="133" w:firstLine="0"/>
        <w:jc w:val="left"/>
        <w:rPr>
          <w:sz w:val="20"/>
        </w:rPr>
      </w:pPr>
      <w:r>
        <w:rPr>
          <w:sz w:val="20"/>
        </w:rPr>
        <w:t>Resolução</w:t>
      </w:r>
      <w:r>
        <w:rPr>
          <w:spacing w:val="25"/>
          <w:sz w:val="20"/>
        </w:rPr>
        <w:t xml:space="preserve"> </w:t>
      </w:r>
      <w:r>
        <w:rPr>
          <w:sz w:val="20"/>
        </w:rPr>
        <w:t>CTE-CMED</w:t>
      </w:r>
      <w:r>
        <w:rPr>
          <w:spacing w:val="25"/>
          <w:sz w:val="20"/>
        </w:rPr>
        <w:t xml:space="preserve"> </w:t>
      </w:r>
      <w:r>
        <w:rPr>
          <w:sz w:val="20"/>
        </w:rPr>
        <w:t>nº</w:t>
      </w:r>
      <w:r>
        <w:rPr>
          <w:spacing w:val="25"/>
          <w:sz w:val="20"/>
        </w:rPr>
        <w:t xml:space="preserve"> </w:t>
      </w:r>
      <w:r>
        <w:rPr>
          <w:sz w:val="20"/>
        </w:rPr>
        <w:t>06,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27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maio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2021,</w:t>
      </w:r>
      <w:r>
        <w:rPr>
          <w:spacing w:val="25"/>
          <w:sz w:val="20"/>
        </w:rPr>
        <w:t xml:space="preserve"> </w:t>
      </w:r>
      <w:r>
        <w:rPr>
          <w:sz w:val="20"/>
        </w:rPr>
        <w:t>que</w:t>
      </w:r>
      <w:r>
        <w:rPr>
          <w:spacing w:val="25"/>
          <w:sz w:val="20"/>
        </w:rPr>
        <w:t xml:space="preserve"> </w:t>
      </w:r>
      <w:r>
        <w:rPr>
          <w:sz w:val="20"/>
        </w:rPr>
        <w:t>divulga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novo</w:t>
      </w:r>
      <w:r>
        <w:rPr>
          <w:spacing w:val="25"/>
          <w:sz w:val="20"/>
        </w:rPr>
        <w:t xml:space="preserve"> </w:t>
      </w:r>
      <w:r>
        <w:rPr>
          <w:sz w:val="20"/>
        </w:rPr>
        <w:t>rol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produtos</w:t>
      </w:r>
      <w:r>
        <w:rPr>
          <w:spacing w:val="25"/>
          <w:sz w:val="20"/>
        </w:rPr>
        <w:t xml:space="preserve"> </w:t>
      </w:r>
      <w:r>
        <w:rPr>
          <w:sz w:val="20"/>
        </w:rPr>
        <w:t>sobre</w:t>
      </w:r>
      <w:r>
        <w:rPr>
          <w:spacing w:val="25"/>
          <w:sz w:val="20"/>
        </w:rPr>
        <w:t xml:space="preserve"> </w:t>
      </w:r>
      <w:r>
        <w:rPr>
          <w:sz w:val="20"/>
        </w:rPr>
        <w:t>os</w:t>
      </w:r>
      <w:r>
        <w:rPr>
          <w:spacing w:val="25"/>
          <w:sz w:val="20"/>
        </w:rPr>
        <w:t xml:space="preserve"> </w:t>
      </w:r>
      <w:r>
        <w:rPr>
          <w:sz w:val="20"/>
        </w:rPr>
        <w:t>quais</w:t>
      </w:r>
      <w:r>
        <w:rPr>
          <w:spacing w:val="25"/>
          <w:sz w:val="20"/>
        </w:rPr>
        <w:t xml:space="preserve"> </w:t>
      </w:r>
      <w:r>
        <w:rPr>
          <w:sz w:val="20"/>
        </w:rPr>
        <w:t>se</w:t>
      </w:r>
      <w:r>
        <w:rPr>
          <w:spacing w:val="25"/>
          <w:sz w:val="20"/>
        </w:rPr>
        <w:t xml:space="preserve"> </w:t>
      </w:r>
      <w:r>
        <w:rPr>
          <w:sz w:val="20"/>
        </w:rPr>
        <w:t>deve</w:t>
      </w:r>
      <w:r>
        <w:rPr>
          <w:spacing w:val="25"/>
          <w:sz w:val="20"/>
        </w:rPr>
        <w:t xml:space="preserve"> </w:t>
      </w:r>
      <w:r>
        <w:rPr>
          <w:sz w:val="20"/>
        </w:rPr>
        <w:t>aplicar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Coeficiente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Adequação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Preços</w:t>
      </w:r>
      <w:r>
        <w:rPr>
          <w:spacing w:val="25"/>
          <w:sz w:val="20"/>
        </w:rPr>
        <w:t xml:space="preserve"> </w:t>
      </w:r>
      <w:r>
        <w:rPr>
          <w:sz w:val="20"/>
        </w:rPr>
        <w:t>(CAP).;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atualizações.</w:t>
      </w:r>
    </w:p>
    <w:p w14:paraId="5EC99428">
      <w:pPr>
        <w:pStyle w:val="9"/>
        <w:numPr>
          <w:ilvl w:val="0"/>
          <w:numId w:val="59"/>
        </w:numPr>
        <w:tabs>
          <w:tab w:val="left" w:pos="275"/>
        </w:tabs>
        <w:spacing w:before="0" w:after="0" w:line="278" w:lineRule="auto"/>
        <w:ind w:left="129" w:right="133" w:firstLine="0"/>
        <w:jc w:val="left"/>
        <w:rPr>
          <w:sz w:val="20"/>
        </w:rPr>
      </w:pPr>
      <w:r>
        <w:rPr>
          <w:sz w:val="20"/>
        </w:rPr>
        <w:t>Convênios</w:t>
      </w:r>
      <w:r>
        <w:rPr>
          <w:spacing w:val="1"/>
          <w:sz w:val="20"/>
        </w:rPr>
        <w:t xml:space="preserve"> </w:t>
      </w:r>
      <w:r>
        <w:rPr>
          <w:sz w:val="20"/>
        </w:rPr>
        <w:t>ICMS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87,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05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julho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2002,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concede</w:t>
      </w:r>
      <w:r>
        <w:rPr>
          <w:spacing w:val="2"/>
          <w:sz w:val="20"/>
        </w:rPr>
        <w:t xml:space="preserve"> </w:t>
      </w:r>
      <w:r>
        <w:rPr>
          <w:sz w:val="20"/>
        </w:rPr>
        <w:t>isenção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ICMS</w:t>
      </w:r>
      <w:r>
        <w:rPr>
          <w:spacing w:val="1"/>
          <w:sz w:val="20"/>
        </w:rPr>
        <w:t xml:space="preserve"> </w:t>
      </w:r>
      <w:r>
        <w:rPr>
          <w:sz w:val="20"/>
        </w:rPr>
        <w:t>nas</w:t>
      </w:r>
      <w:r>
        <w:rPr>
          <w:spacing w:val="2"/>
          <w:sz w:val="20"/>
        </w:rPr>
        <w:t xml:space="preserve"> </w:t>
      </w:r>
      <w:r>
        <w:rPr>
          <w:sz w:val="20"/>
        </w:rPr>
        <w:t>operações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fármacos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2"/>
          <w:sz w:val="20"/>
        </w:rPr>
        <w:t xml:space="preserve"> </w:t>
      </w:r>
      <w:r>
        <w:rPr>
          <w:sz w:val="20"/>
        </w:rPr>
        <w:t>destinados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órgãos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2"/>
          <w:sz w:val="20"/>
        </w:rPr>
        <w:t xml:space="preserve"> </w:t>
      </w:r>
      <w:r>
        <w:rPr>
          <w:sz w:val="20"/>
        </w:rPr>
        <w:t>Direta</w:t>
      </w:r>
      <w:r>
        <w:rPr>
          <w:spacing w:val="-47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Municipal.</w:t>
      </w:r>
    </w:p>
    <w:p w14:paraId="4B307784">
      <w:pPr>
        <w:pStyle w:val="9"/>
        <w:numPr>
          <w:ilvl w:val="0"/>
          <w:numId w:val="59"/>
        </w:numPr>
        <w:tabs>
          <w:tab w:val="left" w:pos="313"/>
        </w:tabs>
        <w:spacing w:before="0" w:after="0" w:line="278" w:lineRule="auto"/>
        <w:ind w:left="129" w:right="133" w:firstLine="0"/>
        <w:jc w:val="left"/>
        <w:rPr>
          <w:sz w:val="20"/>
        </w:rPr>
      </w:pPr>
      <w:r>
        <w:rPr>
          <w:sz w:val="20"/>
        </w:rPr>
        <w:t>Convênios</w:t>
      </w:r>
      <w:r>
        <w:rPr>
          <w:spacing w:val="40"/>
          <w:sz w:val="20"/>
        </w:rPr>
        <w:t xml:space="preserve"> </w:t>
      </w:r>
      <w:r>
        <w:rPr>
          <w:sz w:val="20"/>
        </w:rPr>
        <w:t>ICMS</w:t>
      </w:r>
      <w:r>
        <w:rPr>
          <w:spacing w:val="40"/>
          <w:sz w:val="20"/>
        </w:rPr>
        <w:t xml:space="preserve"> </w:t>
      </w:r>
      <w:r>
        <w:rPr>
          <w:sz w:val="20"/>
        </w:rPr>
        <w:t>nº</w:t>
      </w:r>
      <w:r>
        <w:rPr>
          <w:spacing w:val="40"/>
          <w:sz w:val="20"/>
        </w:rPr>
        <w:t xml:space="preserve"> </w:t>
      </w:r>
      <w:r>
        <w:rPr>
          <w:sz w:val="20"/>
        </w:rPr>
        <w:t>02,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15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março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2019,</w:t>
      </w:r>
      <w:r>
        <w:rPr>
          <w:spacing w:val="40"/>
          <w:sz w:val="20"/>
        </w:rPr>
        <w:t xml:space="preserve"> </w:t>
      </w:r>
      <w:r>
        <w:rPr>
          <w:sz w:val="20"/>
        </w:rPr>
        <w:t>que</w:t>
      </w:r>
      <w:r>
        <w:rPr>
          <w:spacing w:val="40"/>
          <w:sz w:val="20"/>
        </w:rPr>
        <w:t xml:space="preserve"> </w:t>
      </w:r>
      <w:r>
        <w:rPr>
          <w:sz w:val="20"/>
        </w:rPr>
        <w:t>altera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Anexo</w:t>
      </w:r>
      <w:r>
        <w:rPr>
          <w:spacing w:val="40"/>
          <w:sz w:val="20"/>
        </w:rPr>
        <w:t xml:space="preserve"> </w:t>
      </w:r>
      <w:r>
        <w:rPr>
          <w:sz w:val="20"/>
        </w:rPr>
        <w:t>Único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Convênio</w:t>
      </w:r>
      <w:r>
        <w:rPr>
          <w:spacing w:val="40"/>
          <w:sz w:val="20"/>
        </w:rPr>
        <w:t xml:space="preserve"> </w:t>
      </w:r>
      <w:r>
        <w:rPr>
          <w:sz w:val="20"/>
        </w:rPr>
        <w:t>ICMS</w:t>
      </w:r>
      <w:r>
        <w:rPr>
          <w:spacing w:val="40"/>
          <w:sz w:val="20"/>
        </w:rPr>
        <w:t xml:space="preserve"> </w:t>
      </w:r>
      <w:r>
        <w:rPr>
          <w:sz w:val="20"/>
        </w:rPr>
        <w:t>87/02,</w:t>
      </w:r>
      <w:r>
        <w:rPr>
          <w:spacing w:val="40"/>
          <w:sz w:val="20"/>
        </w:rPr>
        <w:t xml:space="preserve"> </w:t>
      </w:r>
      <w:r>
        <w:rPr>
          <w:sz w:val="20"/>
        </w:rPr>
        <w:t>que</w:t>
      </w:r>
      <w:r>
        <w:rPr>
          <w:spacing w:val="40"/>
          <w:sz w:val="20"/>
        </w:rPr>
        <w:t xml:space="preserve"> </w:t>
      </w:r>
      <w:r>
        <w:rPr>
          <w:sz w:val="20"/>
        </w:rPr>
        <w:t>concede</w:t>
      </w:r>
      <w:r>
        <w:rPr>
          <w:spacing w:val="40"/>
          <w:sz w:val="20"/>
        </w:rPr>
        <w:t xml:space="preserve"> </w:t>
      </w:r>
      <w:r>
        <w:rPr>
          <w:sz w:val="20"/>
        </w:rPr>
        <w:t>isenção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ICMS</w:t>
      </w:r>
      <w:r>
        <w:rPr>
          <w:spacing w:val="40"/>
          <w:sz w:val="20"/>
        </w:rPr>
        <w:t xml:space="preserve"> </w:t>
      </w:r>
      <w:r>
        <w:rPr>
          <w:sz w:val="20"/>
        </w:rPr>
        <w:t>nas</w:t>
      </w:r>
      <w:r>
        <w:rPr>
          <w:spacing w:val="40"/>
          <w:sz w:val="20"/>
        </w:rPr>
        <w:t xml:space="preserve"> </w:t>
      </w:r>
      <w:r>
        <w:rPr>
          <w:sz w:val="20"/>
        </w:rPr>
        <w:t>operações</w:t>
      </w:r>
      <w:r>
        <w:rPr>
          <w:spacing w:val="40"/>
          <w:sz w:val="20"/>
        </w:rPr>
        <w:t xml:space="preserve"> </w:t>
      </w:r>
      <w:r>
        <w:rPr>
          <w:sz w:val="20"/>
        </w:rPr>
        <w:t>com</w:t>
      </w:r>
      <w:r>
        <w:rPr>
          <w:spacing w:val="40"/>
          <w:sz w:val="20"/>
        </w:rPr>
        <w:t xml:space="preserve"> </w:t>
      </w:r>
      <w:r>
        <w:rPr>
          <w:sz w:val="20"/>
        </w:rPr>
        <w:t>fármacos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-2"/>
          <w:sz w:val="20"/>
        </w:rPr>
        <w:t xml:space="preserve"> </w:t>
      </w:r>
      <w:r>
        <w:rPr>
          <w:sz w:val="20"/>
        </w:rPr>
        <w:t>destinados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Direta</w:t>
      </w:r>
      <w:r>
        <w:rPr>
          <w:spacing w:val="-1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Municipal;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atualizações.</w:t>
      </w:r>
    </w:p>
    <w:p w14:paraId="0996DA59">
      <w:pPr>
        <w:pStyle w:val="6"/>
        <w:spacing w:before="9"/>
        <w:rPr>
          <w:sz w:val="21"/>
        </w:rPr>
      </w:pPr>
    </w:p>
    <w:p w14:paraId="55045F2A">
      <w:pPr>
        <w:pStyle w:val="3"/>
        <w:numPr>
          <w:ilvl w:val="0"/>
          <w:numId w:val="58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t>DESCRIÇÃO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SOLUÇÃO</w:t>
      </w:r>
    </w:p>
    <w:p w14:paraId="084AA0C0">
      <w:pPr>
        <w:pStyle w:val="6"/>
        <w:spacing w:before="41" w:line="280" w:lineRule="auto"/>
        <w:ind w:left="129" w:right="126"/>
      </w:pPr>
      <w:r>
        <w:t>Os</w:t>
      </w:r>
      <w:r>
        <w:rPr>
          <w:spacing w:val="12"/>
        </w:rPr>
        <w:t xml:space="preserve"> </w:t>
      </w:r>
      <w:r>
        <w:t>serviços</w:t>
      </w:r>
      <w:r>
        <w:rPr>
          <w:spacing w:val="12"/>
        </w:rPr>
        <w:t xml:space="preserve"> </w:t>
      </w:r>
      <w:r>
        <w:t>deverão</w:t>
      </w:r>
      <w:r>
        <w:rPr>
          <w:spacing w:val="12"/>
        </w:rPr>
        <w:t xml:space="preserve"> </w:t>
      </w:r>
      <w:r>
        <w:t>ser</w:t>
      </w:r>
      <w:r>
        <w:rPr>
          <w:spacing w:val="12"/>
        </w:rPr>
        <w:t xml:space="preserve"> </w:t>
      </w:r>
      <w:r>
        <w:t>divididos</w:t>
      </w:r>
      <w:r>
        <w:rPr>
          <w:spacing w:val="12"/>
        </w:rPr>
        <w:t xml:space="preserve"> </w:t>
      </w:r>
      <w:r>
        <w:t>em</w:t>
      </w:r>
      <w:r>
        <w:rPr>
          <w:spacing w:val="12"/>
        </w:rPr>
        <w:t xml:space="preserve"> </w:t>
      </w:r>
      <w:r>
        <w:t>tantas</w:t>
      </w:r>
      <w:r>
        <w:rPr>
          <w:spacing w:val="12"/>
        </w:rPr>
        <w:t xml:space="preserve"> </w:t>
      </w:r>
      <w:r>
        <w:t>parcelas</w:t>
      </w:r>
      <w:r>
        <w:rPr>
          <w:spacing w:val="12"/>
        </w:rPr>
        <w:t xml:space="preserve"> </w:t>
      </w:r>
      <w:r>
        <w:t>quantas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comprovarem</w:t>
      </w:r>
      <w:r>
        <w:rPr>
          <w:spacing w:val="12"/>
        </w:rPr>
        <w:t xml:space="preserve"> </w:t>
      </w:r>
      <w:r>
        <w:t>técnica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economicamente</w:t>
      </w:r>
      <w:r>
        <w:rPr>
          <w:spacing w:val="12"/>
        </w:rPr>
        <w:t xml:space="preserve"> </w:t>
      </w:r>
      <w:r>
        <w:t>viáveis,</w:t>
      </w:r>
      <w:r>
        <w:rPr>
          <w:spacing w:val="12"/>
        </w:rPr>
        <w:t xml:space="preserve"> </w:t>
      </w:r>
      <w:r>
        <w:t>procedendo-se</w:t>
      </w:r>
      <w:r>
        <w:rPr>
          <w:spacing w:val="12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t>licitação</w:t>
      </w:r>
      <w:r>
        <w:rPr>
          <w:spacing w:val="12"/>
        </w:rPr>
        <w:t xml:space="preserve"> </w:t>
      </w:r>
      <w:r>
        <w:t>com</w:t>
      </w:r>
      <w:r>
        <w:rPr>
          <w:spacing w:val="12"/>
        </w:rPr>
        <w:t xml:space="preserve"> </w:t>
      </w:r>
      <w:r>
        <w:t>vistas</w:t>
      </w:r>
      <w:r>
        <w:rPr>
          <w:spacing w:val="12"/>
        </w:rPr>
        <w:t xml:space="preserve"> </w:t>
      </w:r>
      <w:r>
        <w:t>ao</w:t>
      </w:r>
      <w:r>
        <w:rPr>
          <w:spacing w:val="12"/>
        </w:rPr>
        <w:t xml:space="preserve"> </w:t>
      </w:r>
      <w:r>
        <w:t>melhor</w:t>
      </w:r>
      <w:r>
        <w:rPr>
          <w:spacing w:val="12"/>
        </w:rPr>
        <w:t xml:space="preserve"> </w:t>
      </w:r>
      <w:r>
        <w:t>aproveitamento</w:t>
      </w:r>
      <w:r>
        <w:rPr>
          <w:spacing w:val="-47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disponíveis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mercado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ampliação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competitividade</w:t>
      </w:r>
      <w:r>
        <w:rPr>
          <w:spacing w:val="-1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perda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economia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escala.</w:t>
      </w:r>
    </w:p>
    <w:p w14:paraId="3906BAFA">
      <w:pPr>
        <w:pStyle w:val="6"/>
        <w:spacing w:before="7"/>
        <w:rPr>
          <w:sz w:val="23"/>
        </w:rPr>
      </w:pPr>
    </w:p>
    <w:p w14:paraId="3909BDAE">
      <w:pPr>
        <w:pStyle w:val="3"/>
        <w:numPr>
          <w:ilvl w:val="1"/>
          <w:numId w:val="5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1"/>
        </w:rPr>
        <w:t>LEVANTAMENTO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MERCADO</w:t>
      </w:r>
    </w:p>
    <w:p w14:paraId="1A68E9D3">
      <w:pPr>
        <w:pStyle w:val="6"/>
        <w:spacing w:before="40"/>
        <w:ind w:left="129"/>
      </w:pPr>
      <w:r>
        <w:t>A</w:t>
      </w:r>
      <w:r>
        <w:rPr>
          <w:spacing w:val="-12"/>
        </w:rPr>
        <w:t xml:space="preserve"> </w:t>
      </w:r>
      <w:r>
        <w:t>Pesquisa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Mercado</w:t>
      </w:r>
      <w:r>
        <w:rPr>
          <w:spacing w:val="-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recente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foi</w:t>
      </w:r>
      <w:r>
        <w:rPr>
          <w:spacing w:val="-1"/>
        </w:rPr>
        <w:t xml:space="preserve"> </w:t>
      </w:r>
      <w:r>
        <w:t>realizada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tabela</w:t>
      </w:r>
      <w:r>
        <w:rPr>
          <w:spacing w:val="-1"/>
        </w:rPr>
        <w:t xml:space="preserve"> </w:t>
      </w:r>
      <w:r>
        <w:t>abaixo.</w:t>
      </w:r>
    </w:p>
    <w:p w14:paraId="36E31078">
      <w:pPr>
        <w:pStyle w:val="6"/>
      </w:pPr>
    </w:p>
    <w:p w14:paraId="61C203C7">
      <w:pPr>
        <w:pStyle w:val="6"/>
        <w:spacing w:before="4" w:after="1"/>
        <w:rPr>
          <w:sz w:val="13"/>
        </w:rPr>
      </w:pPr>
    </w:p>
    <w:tbl>
      <w:tblPr>
        <w:tblStyle w:val="5"/>
        <w:tblW w:w="0" w:type="auto"/>
        <w:tblInd w:w="1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1152"/>
        <w:gridCol w:w="779"/>
        <w:gridCol w:w="4159"/>
        <w:gridCol w:w="1482"/>
        <w:gridCol w:w="1606"/>
      </w:tblGrid>
      <w:tr w14:paraId="71A42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09" w:type="dxa"/>
          </w:tcPr>
          <w:p w14:paraId="716A35B5">
            <w:pPr>
              <w:pStyle w:val="10"/>
              <w:spacing w:line="177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1152" w:type="dxa"/>
          </w:tcPr>
          <w:p w14:paraId="5EDBC62E">
            <w:pPr>
              <w:pStyle w:val="10"/>
              <w:spacing w:line="177" w:lineRule="exact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CÓDIGO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MV</w:t>
            </w:r>
          </w:p>
        </w:tc>
        <w:tc>
          <w:tcPr>
            <w:tcW w:w="779" w:type="dxa"/>
          </w:tcPr>
          <w:p w14:paraId="351147EA">
            <w:pPr>
              <w:pStyle w:val="10"/>
              <w:spacing w:line="177" w:lineRule="exact"/>
              <w:ind w:left="46"/>
              <w:rPr>
                <w:b/>
                <w:sz w:val="16"/>
              </w:rPr>
            </w:pPr>
            <w:r>
              <w:rPr>
                <w:b/>
                <w:sz w:val="16"/>
              </w:rPr>
              <w:t>ID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SIGA</w:t>
            </w:r>
          </w:p>
        </w:tc>
        <w:tc>
          <w:tcPr>
            <w:tcW w:w="4159" w:type="dxa"/>
          </w:tcPr>
          <w:p w14:paraId="59EFDC65">
            <w:pPr>
              <w:pStyle w:val="10"/>
              <w:spacing w:line="177" w:lineRule="exact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MEDICAMENTO</w:t>
            </w:r>
          </w:p>
        </w:tc>
        <w:tc>
          <w:tcPr>
            <w:tcW w:w="1482" w:type="dxa"/>
          </w:tcPr>
          <w:p w14:paraId="0EC46A70">
            <w:pPr>
              <w:pStyle w:val="10"/>
              <w:spacing w:line="177" w:lineRule="exact"/>
              <w:ind w:left="19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DATA</w:t>
            </w:r>
            <w:r>
              <w:rPr>
                <w:b/>
                <w:spacing w:val="-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PE</w:t>
            </w:r>
          </w:p>
        </w:tc>
        <w:tc>
          <w:tcPr>
            <w:tcW w:w="1606" w:type="dxa"/>
          </w:tcPr>
          <w:p w14:paraId="20F61880">
            <w:pPr>
              <w:pStyle w:val="10"/>
              <w:spacing w:line="177" w:lineRule="exact"/>
              <w:ind w:left="555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UNIT</w:t>
            </w:r>
          </w:p>
        </w:tc>
      </w:tr>
      <w:tr w14:paraId="2AB61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09" w:type="dxa"/>
          </w:tcPr>
          <w:p w14:paraId="6BC7D758">
            <w:pPr>
              <w:pStyle w:val="10"/>
              <w:spacing w:before="54"/>
              <w:ind w:left="5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52" w:type="dxa"/>
          </w:tcPr>
          <w:p w14:paraId="0DA12E2F">
            <w:pPr>
              <w:pStyle w:val="10"/>
              <w:spacing w:before="54"/>
              <w:ind w:left="132"/>
              <w:rPr>
                <w:sz w:val="16"/>
              </w:rPr>
            </w:pPr>
            <w:r>
              <w:rPr>
                <w:sz w:val="16"/>
              </w:rPr>
              <w:t>764</w:t>
            </w:r>
          </w:p>
        </w:tc>
        <w:tc>
          <w:tcPr>
            <w:tcW w:w="779" w:type="dxa"/>
          </w:tcPr>
          <w:p w14:paraId="4600D772">
            <w:pPr>
              <w:pStyle w:val="10"/>
              <w:spacing w:before="54"/>
              <w:ind w:left="46"/>
              <w:rPr>
                <w:sz w:val="16"/>
              </w:rPr>
            </w:pPr>
            <w:r>
              <w:rPr>
                <w:sz w:val="16"/>
              </w:rPr>
              <w:t>115911</w:t>
            </w:r>
          </w:p>
        </w:tc>
        <w:tc>
          <w:tcPr>
            <w:tcW w:w="4159" w:type="dxa"/>
          </w:tcPr>
          <w:p w14:paraId="2B73B49F">
            <w:pPr>
              <w:pStyle w:val="10"/>
              <w:spacing w:before="54"/>
              <w:ind w:left="122"/>
              <w:rPr>
                <w:sz w:val="16"/>
              </w:rPr>
            </w:pPr>
            <w:r>
              <w:rPr>
                <w:sz w:val="16"/>
              </w:rPr>
              <w:t>Alprazolam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0,5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1482" w:type="dxa"/>
          </w:tcPr>
          <w:p w14:paraId="1C0CDD36">
            <w:pPr>
              <w:pStyle w:val="10"/>
              <w:spacing w:before="54"/>
              <w:ind w:left="195"/>
              <w:rPr>
                <w:sz w:val="16"/>
              </w:rPr>
            </w:pPr>
            <w:r>
              <w:rPr>
                <w:sz w:val="16"/>
              </w:rPr>
              <w:t>14/07/2023</w:t>
            </w:r>
          </w:p>
        </w:tc>
        <w:tc>
          <w:tcPr>
            <w:tcW w:w="1606" w:type="dxa"/>
          </w:tcPr>
          <w:p w14:paraId="309932C4">
            <w:pPr>
              <w:pStyle w:val="10"/>
              <w:spacing w:before="54"/>
              <w:ind w:left="555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0,08</w:t>
            </w:r>
          </w:p>
        </w:tc>
      </w:tr>
      <w:tr w14:paraId="7441C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09" w:type="dxa"/>
          </w:tcPr>
          <w:p w14:paraId="0AD8CDA2">
            <w:pPr>
              <w:pStyle w:val="10"/>
              <w:spacing w:before="54"/>
              <w:ind w:left="5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52" w:type="dxa"/>
          </w:tcPr>
          <w:p w14:paraId="51AAC0D1">
            <w:pPr>
              <w:pStyle w:val="10"/>
              <w:spacing w:before="54"/>
              <w:ind w:left="132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779" w:type="dxa"/>
          </w:tcPr>
          <w:p w14:paraId="0F526DB8">
            <w:pPr>
              <w:pStyle w:val="10"/>
              <w:spacing w:before="54"/>
              <w:ind w:left="46"/>
              <w:rPr>
                <w:sz w:val="16"/>
              </w:rPr>
            </w:pPr>
            <w:r>
              <w:rPr>
                <w:sz w:val="16"/>
              </w:rPr>
              <w:t>58091</w:t>
            </w:r>
          </w:p>
        </w:tc>
        <w:tc>
          <w:tcPr>
            <w:tcW w:w="4159" w:type="dxa"/>
          </w:tcPr>
          <w:p w14:paraId="1A270B08">
            <w:pPr>
              <w:pStyle w:val="10"/>
              <w:spacing w:before="54"/>
              <w:ind w:left="122"/>
              <w:rPr>
                <w:sz w:val="16"/>
              </w:rPr>
            </w:pPr>
            <w:r>
              <w:rPr>
                <w:sz w:val="16"/>
              </w:rPr>
              <w:t>Bupivacaina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0,5%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mg/mL)+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glicose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amp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4mL</w:t>
            </w:r>
          </w:p>
        </w:tc>
        <w:tc>
          <w:tcPr>
            <w:tcW w:w="1482" w:type="dxa"/>
          </w:tcPr>
          <w:p w14:paraId="03CCD221">
            <w:pPr>
              <w:pStyle w:val="10"/>
              <w:spacing w:before="54"/>
              <w:ind w:left="195"/>
              <w:rPr>
                <w:sz w:val="16"/>
              </w:rPr>
            </w:pPr>
            <w:r>
              <w:rPr>
                <w:sz w:val="16"/>
              </w:rPr>
              <w:t>14/07/2023</w:t>
            </w:r>
          </w:p>
        </w:tc>
        <w:tc>
          <w:tcPr>
            <w:tcW w:w="1606" w:type="dxa"/>
          </w:tcPr>
          <w:p w14:paraId="5BC82E54">
            <w:pPr>
              <w:pStyle w:val="10"/>
              <w:spacing w:before="54"/>
              <w:ind w:left="555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5,00</w:t>
            </w:r>
          </w:p>
        </w:tc>
      </w:tr>
      <w:tr w14:paraId="43D2E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09" w:type="dxa"/>
          </w:tcPr>
          <w:p w14:paraId="6777B673">
            <w:pPr>
              <w:pStyle w:val="10"/>
              <w:spacing w:before="62"/>
              <w:ind w:left="5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52" w:type="dxa"/>
          </w:tcPr>
          <w:p w14:paraId="03E17357">
            <w:pPr>
              <w:pStyle w:val="10"/>
              <w:spacing w:before="62"/>
              <w:ind w:left="132"/>
              <w:rPr>
                <w:sz w:val="16"/>
              </w:rPr>
            </w:pPr>
            <w:r>
              <w:rPr>
                <w:sz w:val="16"/>
              </w:rPr>
              <w:t>276</w:t>
            </w:r>
          </w:p>
        </w:tc>
        <w:tc>
          <w:tcPr>
            <w:tcW w:w="779" w:type="dxa"/>
          </w:tcPr>
          <w:p w14:paraId="50A881B0">
            <w:pPr>
              <w:pStyle w:val="10"/>
              <w:spacing w:before="62"/>
              <w:ind w:left="46"/>
              <w:rPr>
                <w:sz w:val="16"/>
              </w:rPr>
            </w:pPr>
            <w:r>
              <w:rPr>
                <w:sz w:val="16"/>
              </w:rPr>
              <w:t>17418</w:t>
            </w:r>
          </w:p>
        </w:tc>
        <w:tc>
          <w:tcPr>
            <w:tcW w:w="4159" w:type="dxa"/>
          </w:tcPr>
          <w:p w14:paraId="52EE783B">
            <w:pPr>
              <w:pStyle w:val="10"/>
              <w:spacing w:before="62"/>
              <w:ind w:left="122"/>
              <w:rPr>
                <w:sz w:val="16"/>
              </w:rPr>
            </w:pPr>
            <w:r>
              <w:rPr>
                <w:sz w:val="16"/>
              </w:rPr>
              <w:t>Clonazepam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0,5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1482" w:type="dxa"/>
          </w:tcPr>
          <w:p w14:paraId="10BC8A90">
            <w:pPr>
              <w:pStyle w:val="10"/>
              <w:spacing w:before="62"/>
              <w:ind w:left="195"/>
              <w:rPr>
                <w:sz w:val="16"/>
              </w:rPr>
            </w:pPr>
            <w:r>
              <w:rPr>
                <w:sz w:val="16"/>
              </w:rPr>
              <w:t>05/02/2024</w:t>
            </w:r>
          </w:p>
        </w:tc>
        <w:tc>
          <w:tcPr>
            <w:tcW w:w="1606" w:type="dxa"/>
          </w:tcPr>
          <w:p w14:paraId="17C6741F">
            <w:pPr>
              <w:pStyle w:val="10"/>
              <w:spacing w:before="62"/>
              <w:ind w:left="555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0,07</w:t>
            </w:r>
          </w:p>
        </w:tc>
      </w:tr>
      <w:tr w14:paraId="3D80B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09" w:type="dxa"/>
          </w:tcPr>
          <w:p w14:paraId="1D2A46D4">
            <w:pPr>
              <w:pStyle w:val="10"/>
              <w:spacing w:before="54"/>
              <w:ind w:left="5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52" w:type="dxa"/>
          </w:tcPr>
          <w:p w14:paraId="6EE018D8">
            <w:pPr>
              <w:pStyle w:val="10"/>
              <w:spacing w:before="54"/>
              <w:ind w:left="132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779" w:type="dxa"/>
          </w:tcPr>
          <w:p w14:paraId="0FDEF281">
            <w:pPr>
              <w:pStyle w:val="10"/>
              <w:spacing w:before="54"/>
              <w:ind w:left="46"/>
              <w:rPr>
                <w:sz w:val="16"/>
              </w:rPr>
            </w:pPr>
            <w:r>
              <w:rPr>
                <w:sz w:val="16"/>
              </w:rPr>
              <w:t>17682</w:t>
            </w:r>
          </w:p>
        </w:tc>
        <w:tc>
          <w:tcPr>
            <w:tcW w:w="4159" w:type="dxa"/>
          </w:tcPr>
          <w:p w14:paraId="1D181BB9">
            <w:pPr>
              <w:pStyle w:val="10"/>
              <w:spacing w:before="54"/>
              <w:ind w:left="122"/>
              <w:rPr>
                <w:sz w:val="16"/>
              </w:rPr>
            </w:pPr>
            <w:r>
              <w:rPr>
                <w:sz w:val="16"/>
              </w:rPr>
              <w:t>Etomidato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amp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1482" w:type="dxa"/>
          </w:tcPr>
          <w:p w14:paraId="5CBE56A0">
            <w:pPr>
              <w:pStyle w:val="10"/>
              <w:spacing w:before="54"/>
              <w:ind w:left="195"/>
              <w:rPr>
                <w:sz w:val="16"/>
              </w:rPr>
            </w:pPr>
            <w:r>
              <w:rPr>
                <w:sz w:val="16"/>
              </w:rPr>
              <w:t>06/01/2023</w:t>
            </w:r>
          </w:p>
        </w:tc>
        <w:tc>
          <w:tcPr>
            <w:tcW w:w="1606" w:type="dxa"/>
          </w:tcPr>
          <w:p w14:paraId="6AFDF949">
            <w:pPr>
              <w:pStyle w:val="10"/>
              <w:spacing w:before="54"/>
              <w:ind w:left="555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14,75</w:t>
            </w:r>
          </w:p>
        </w:tc>
      </w:tr>
      <w:tr w14:paraId="3B9A9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09" w:type="dxa"/>
          </w:tcPr>
          <w:p w14:paraId="1370F952">
            <w:pPr>
              <w:pStyle w:val="10"/>
              <w:spacing w:before="54"/>
              <w:ind w:left="5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52" w:type="dxa"/>
          </w:tcPr>
          <w:p w14:paraId="41BE4C59">
            <w:pPr>
              <w:pStyle w:val="10"/>
              <w:spacing w:before="54"/>
              <w:ind w:left="132"/>
              <w:rPr>
                <w:sz w:val="16"/>
              </w:rPr>
            </w:pPr>
            <w:r>
              <w:rPr>
                <w:sz w:val="16"/>
              </w:rPr>
              <w:t>5098</w:t>
            </w:r>
          </w:p>
        </w:tc>
        <w:tc>
          <w:tcPr>
            <w:tcW w:w="779" w:type="dxa"/>
          </w:tcPr>
          <w:p w14:paraId="214F7088">
            <w:pPr>
              <w:pStyle w:val="10"/>
              <w:spacing w:before="54"/>
              <w:ind w:left="46"/>
              <w:rPr>
                <w:sz w:val="16"/>
              </w:rPr>
            </w:pPr>
            <w:r>
              <w:rPr>
                <w:sz w:val="16"/>
              </w:rPr>
              <w:t>61822</w:t>
            </w:r>
          </w:p>
        </w:tc>
        <w:tc>
          <w:tcPr>
            <w:tcW w:w="4159" w:type="dxa"/>
          </w:tcPr>
          <w:p w14:paraId="775CD7E3">
            <w:pPr>
              <w:pStyle w:val="10"/>
              <w:spacing w:before="54"/>
              <w:ind w:left="122"/>
              <w:rPr>
                <w:sz w:val="16"/>
              </w:rPr>
            </w:pPr>
            <w:r>
              <w:rPr>
                <w:sz w:val="16"/>
              </w:rPr>
              <w:t>Fenobarbital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iv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amp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2mL</w:t>
            </w:r>
          </w:p>
        </w:tc>
        <w:tc>
          <w:tcPr>
            <w:tcW w:w="1482" w:type="dxa"/>
          </w:tcPr>
          <w:p w14:paraId="1E1E4AA6">
            <w:pPr>
              <w:pStyle w:val="10"/>
              <w:spacing w:before="54"/>
              <w:ind w:left="195"/>
              <w:rPr>
                <w:sz w:val="16"/>
              </w:rPr>
            </w:pPr>
            <w:r>
              <w:rPr>
                <w:sz w:val="16"/>
              </w:rPr>
              <w:t>02/06/2023</w:t>
            </w:r>
          </w:p>
        </w:tc>
        <w:tc>
          <w:tcPr>
            <w:tcW w:w="1606" w:type="dxa"/>
          </w:tcPr>
          <w:p w14:paraId="5CC65676">
            <w:pPr>
              <w:pStyle w:val="10"/>
              <w:spacing w:before="54"/>
              <w:ind w:left="555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2,24</w:t>
            </w:r>
          </w:p>
        </w:tc>
      </w:tr>
      <w:tr w14:paraId="73A4C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09" w:type="dxa"/>
          </w:tcPr>
          <w:p w14:paraId="4CC4C5B4">
            <w:pPr>
              <w:pStyle w:val="10"/>
              <w:spacing w:before="54"/>
              <w:ind w:left="5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52" w:type="dxa"/>
          </w:tcPr>
          <w:p w14:paraId="4724854E">
            <w:pPr>
              <w:pStyle w:val="10"/>
              <w:spacing w:before="54"/>
              <w:ind w:left="132"/>
              <w:rPr>
                <w:sz w:val="16"/>
              </w:rPr>
            </w:pPr>
            <w:r>
              <w:rPr>
                <w:sz w:val="16"/>
              </w:rPr>
              <w:t>273</w:t>
            </w:r>
          </w:p>
        </w:tc>
        <w:tc>
          <w:tcPr>
            <w:tcW w:w="779" w:type="dxa"/>
          </w:tcPr>
          <w:p w14:paraId="6301653B">
            <w:pPr>
              <w:pStyle w:val="10"/>
              <w:spacing w:before="54"/>
              <w:ind w:left="46"/>
              <w:rPr>
                <w:sz w:val="16"/>
              </w:rPr>
            </w:pPr>
            <w:r>
              <w:rPr>
                <w:sz w:val="16"/>
              </w:rPr>
              <w:t>17697</w:t>
            </w:r>
          </w:p>
        </w:tc>
        <w:tc>
          <w:tcPr>
            <w:tcW w:w="4159" w:type="dxa"/>
          </w:tcPr>
          <w:p w14:paraId="232BDC1D">
            <w:pPr>
              <w:pStyle w:val="10"/>
              <w:spacing w:before="54"/>
              <w:ind w:left="122"/>
              <w:rPr>
                <w:sz w:val="16"/>
              </w:rPr>
            </w:pPr>
            <w:r>
              <w:rPr>
                <w:sz w:val="16"/>
              </w:rPr>
              <w:t>Fenobarbital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1482" w:type="dxa"/>
          </w:tcPr>
          <w:p w14:paraId="14F56257">
            <w:pPr>
              <w:pStyle w:val="10"/>
              <w:spacing w:before="54"/>
              <w:ind w:left="195"/>
              <w:rPr>
                <w:sz w:val="16"/>
              </w:rPr>
            </w:pPr>
            <w:r>
              <w:rPr>
                <w:sz w:val="16"/>
              </w:rPr>
              <w:t>02/06/2023</w:t>
            </w:r>
          </w:p>
        </w:tc>
        <w:tc>
          <w:tcPr>
            <w:tcW w:w="1606" w:type="dxa"/>
          </w:tcPr>
          <w:p w14:paraId="368309EF">
            <w:pPr>
              <w:pStyle w:val="10"/>
              <w:spacing w:before="54"/>
              <w:ind w:left="555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0,18</w:t>
            </w:r>
          </w:p>
        </w:tc>
      </w:tr>
      <w:tr w14:paraId="4BA09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09" w:type="dxa"/>
          </w:tcPr>
          <w:p w14:paraId="13C82B93">
            <w:pPr>
              <w:pStyle w:val="10"/>
              <w:spacing w:before="54"/>
              <w:ind w:left="50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152" w:type="dxa"/>
          </w:tcPr>
          <w:p w14:paraId="3C6658E8">
            <w:pPr>
              <w:pStyle w:val="10"/>
              <w:spacing w:before="54"/>
              <w:ind w:left="132"/>
              <w:rPr>
                <w:sz w:val="16"/>
              </w:rPr>
            </w:pPr>
            <w:r>
              <w:rPr>
                <w:sz w:val="16"/>
              </w:rPr>
              <w:t>774</w:t>
            </w:r>
          </w:p>
        </w:tc>
        <w:tc>
          <w:tcPr>
            <w:tcW w:w="779" w:type="dxa"/>
          </w:tcPr>
          <w:p w14:paraId="023AB343">
            <w:pPr>
              <w:pStyle w:val="10"/>
              <w:spacing w:before="54"/>
              <w:ind w:left="46"/>
              <w:rPr>
                <w:sz w:val="16"/>
              </w:rPr>
            </w:pPr>
            <w:r>
              <w:rPr>
                <w:sz w:val="16"/>
              </w:rPr>
              <w:t>17787</w:t>
            </w:r>
          </w:p>
        </w:tc>
        <w:tc>
          <w:tcPr>
            <w:tcW w:w="4159" w:type="dxa"/>
          </w:tcPr>
          <w:p w14:paraId="648C65AB">
            <w:pPr>
              <w:pStyle w:val="10"/>
              <w:spacing w:before="54"/>
              <w:ind w:left="122"/>
              <w:rPr>
                <w:sz w:val="16"/>
              </w:rPr>
            </w:pPr>
            <w:r>
              <w:rPr>
                <w:sz w:val="16"/>
              </w:rPr>
              <w:t>Haloperidol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amp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1mL</w:t>
            </w:r>
          </w:p>
        </w:tc>
        <w:tc>
          <w:tcPr>
            <w:tcW w:w="1482" w:type="dxa"/>
          </w:tcPr>
          <w:p w14:paraId="5933A178">
            <w:pPr>
              <w:pStyle w:val="10"/>
              <w:spacing w:before="54"/>
              <w:ind w:left="195"/>
              <w:rPr>
                <w:sz w:val="16"/>
              </w:rPr>
            </w:pPr>
            <w:r>
              <w:rPr>
                <w:sz w:val="16"/>
              </w:rPr>
              <w:t>06/01/2023</w:t>
            </w:r>
          </w:p>
        </w:tc>
        <w:tc>
          <w:tcPr>
            <w:tcW w:w="1606" w:type="dxa"/>
          </w:tcPr>
          <w:p w14:paraId="05BB98EF">
            <w:pPr>
              <w:pStyle w:val="10"/>
              <w:spacing w:before="54"/>
              <w:ind w:left="555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2,15</w:t>
            </w:r>
          </w:p>
        </w:tc>
      </w:tr>
      <w:tr w14:paraId="5BF6E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09" w:type="dxa"/>
          </w:tcPr>
          <w:p w14:paraId="7B9BBB19">
            <w:pPr>
              <w:pStyle w:val="10"/>
              <w:spacing w:before="62"/>
              <w:ind w:left="50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152" w:type="dxa"/>
          </w:tcPr>
          <w:p w14:paraId="1B8303BA">
            <w:pPr>
              <w:pStyle w:val="10"/>
              <w:spacing w:before="62"/>
              <w:ind w:left="132"/>
              <w:rPr>
                <w:sz w:val="16"/>
              </w:rPr>
            </w:pPr>
            <w:r>
              <w:rPr>
                <w:sz w:val="16"/>
              </w:rPr>
              <w:t>773</w:t>
            </w:r>
          </w:p>
        </w:tc>
        <w:tc>
          <w:tcPr>
            <w:tcW w:w="779" w:type="dxa"/>
          </w:tcPr>
          <w:p w14:paraId="14D2B5D4">
            <w:pPr>
              <w:pStyle w:val="10"/>
              <w:spacing w:before="62"/>
              <w:ind w:left="46"/>
              <w:rPr>
                <w:sz w:val="16"/>
              </w:rPr>
            </w:pPr>
            <w:r>
              <w:rPr>
                <w:sz w:val="16"/>
              </w:rPr>
              <w:t>17786</w:t>
            </w:r>
          </w:p>
        </w:tc>
        <w:tc>
          <w:tcPr>
            <w:tcW w:w="4159" w:type="dxa"/>
          </w:tcPr>
          <w:p w14:paraId="2C8DBB43">
            <w:pPr>
              <w:pStyle w:val="10"/>
              <w:spacing w:before="62"/>
              <w:ind w:left="122"/>
              <w:rPr>
                <w:sz w:val="16"/>
              </w:rPr>
            </w:pPr>
            <w:r>
              <w:rPr>
                <w:sz w:val="16"/>
              </w:rPr>
              <w:t>Haloperidol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1482" w:type="dxa"/>
          </w:tcPr>
          <w:p w14:paraId="1D50572E">
            <w:pPr>
              <w:pStyle w:val="10"/>
              <w:spacing w:before="62"/>
              <w:ind w:left="195"/>
              <w:rPr>
                <w:sz w:val="16"/>
              </w:rPr>
            </w:pPr>
            <w:r>
              <w:rPr>
                <w:sz w:val="16"/>
              </w:rPr>
              <w:t>06/01/2023</w:t>
            </w:r>
          </w:p>
        </w:tc>
        <w:tc>
          <w:tcPr>
            <w:tcW w:w="1606" w:type="dxa"/>
          </w:tcPr>
          <w:p w14:paraId="58BBF23C">
            <w:pPr>
              <w:pStyle w:val="10"/>
              <w:spacing w:before="62"/>
              <w:ind w:left="555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0,25</w:t>
            </w:r>
          </w:p>
        </w:tc>
      </w:tr>
      <w:tr w14:paraId="6EC38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09" w:type="dxa"/>
          </w:tcPr>
          <w:p w14:paraId="22383EF1">
            <w:pPr>
              <w:pStyle w:val="10"/>
              <w:spacing w:before="54"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152" w:type="dxa"/>
          </w:tcPr>
          <w:p w14:paraId="7AA50716">
            <w:pPr>
              <w:pStyle w:val="10"/>
              <w:spacing w:before="54" w:line="164" w:lineRule="exact"/>
              <w:ind w:left="132"/>
              <w:rPr>
                <w:sz w:val="16"/>
              </w:rPr>
            </w:pPr>
            <w:r>
              <w:rPr>
                <w:sz w:val="16"/>
              </w:rPr>
              <w:t>10362</w:t>
            </w:r>
          </w:p>
        </w:tc>
        <w:tc>
          <w:tcPr>
            <w:tcW w:w="779" w:type="dxa"/>
          </w:tcPr>
          <w:p w14:paraId="73BC2F61">
            <w:pPr>
              <w:pStyle w:val="10"/>
              <w:spacing w:before="54" w:line="164" w:lineRule="exact"/>
              <w:ind w:left="46"/>
              <w:rPr>
                <w:sz w:val="16"/>
              </w:rPr>
            </w:pPr>
            <w:r>
              <w:rPr>
                <w:sz w:val="16"/>
              </w:rPr>
              <w:t>58142</w:t>
            </w:r>
          </w:p>
        </w:tc>
        <w:tc>
          <w:tcPr>
            <w:tcW w:w="4159" w:type="dxa"/>
          </w:tcPr>
          <w:p w14:paraId="28012C0D">
            <w:pPr>
              <w:pStyle w:val="10"/>
              <w:spacing w:before="54" w:line="164" w:lineRule="exact"/>
              <w:ind w:left="122"/>
              <w:rPr>
                <w:sz w:val="16"/>
              </w:rPr>
            </w:pPr>
            <w:r>
              <w:rPr>
                <w:sz w:val="16"/>
              </w:rPr>
              <w:t>Propofol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emulsao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seringa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1482" w:type="dxa"/>
          </w:tcPr>
          <w:p w14:paraId="67DC56DC">
            <w:pPr>
              <w:pStyle w:val="10"/>
              <w:spacing w:before="54" w:line="164" w:lineRule="exact"/>
              <w:ind w:left="195"/>
              <w:rPr>
                <w:sz w:val="16"/>
              </w:rPr>
            </w:pPr>
            <w:r>
              <w:rPr>
                <w:sz w:val="16"/>
              </w:rPr>
              <w:t>14/07/2023</w:t>
            </w:r>
          </w:p>
        </w:tc>
        <w:tc>
          <w:tcPr>
            <w:tcW w:w="1606" w:type="dxa"/>
          </w:tcPr>
          <w:p w14:paraId="4C0E455C">
            <w:pPr>
              <w:pStyle w:val="10"/>
              <w:spacing w:before="54" w:line="164" w:lineRule="exact"/>
              <w:ind w:left="555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430,87</w:t>
            </w:r>
          </w:p>
        </w:tc>
      </w:tr>
    </w:tbl>
    <w:p w14:paraId="22AFE570">
      <w:pPr>
        <w:pStyle w:val="6"/>
        <w:spacing w:before="3"/>
        <w:rPr>
          <w:sz w:val="30"/>
        </w:rPr>
      </w:pPr>
    </w:p>
    <w:p w14:paraId="0097E700">
      <w:pPr>
        <w:pStyle w:val="3"/>
        <w:numPr>
          <w:ilvl w:val="1"/>
          <w:numId w:val="5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2"/>
        </w:rPr>
        <w:t>ESTIMATIVA</w:t>
      </w:r>
      <w:r>
        <w:rPr>
          <w:spacing w:val="-11"/>
        </w:rPr>
        <w:t xml:space="preserve"> </w:t>
      </w:r>
      <w:r>
        <w:rPr>
          <w:spacing w:val="-2"/>
        </w:rPr>
        <w:t>DAS</w:t>
      </w:r>
      <w:r>
        <w:rPr>
          <w:spacing w:val="1"/>
        </w:rPr>
        <w:t xml:space="preserve"> </w:t>
      </w:r>
      <w:r>
        <w:rPr>
          <w:spacing w:val="-2"/>
        </w:rPr>
        <w:t>QUANTIDADES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SEREM</w:t>
      </w:r>
      <w:r>
        <w:rPr>
          <w:spacing w:val="1"/>
        </w:rPr>
        <w:t xml:space="preserve"> </w:t>
      </w:r>
      <w:r>
        <w:rPr>
          <w:spacing w:val="-2"/>
        </w:rPr>
        <w:t>CONTRATADAS</w:t>
      </w:r>
    </w:p>
    <w:p w14:paraId="6B086577">
      <w:pPr>
        <w:pStyle w:val="6"/>
        <w:spacing w:before="10"/>
        <w:rPr>
          <w:b/>
          <w:sz w:val="32"/>
        </w:rPr>
      </w:pPr>
    </w:p>
    <w:p w14:paraId="4ACF48E2">
      <w:pPr>
        <w:tabs>
          <w:tab w:val="left" w:pos="5163"/>
          <w:tab w:val="left" w:pos="7730"/>
          <w:tab w:val="left" w:pos="8977"/>
        </w:tabs>
        <w:spacing w:before="0"/>
        <w:ind w:left="161" w:right="0" w:firstLine="0"/>
        <w:jc w:val="left"/>
        <w:rPr>
          <w:b/>
          <w:sz w:val="16"/>
        </w:rPr>
      </w:pPr>
      <w:r>
        <w:rPr>
          <w:b/>
          <w:sz w:val="16"/>
        </w:rPr>
        <w:t>ITEM</w:t>
      </w:r>
      <w:r>
        <w:rPr>
          <w:b/>
          <w:spacing w:val="45"/>
          <w:sz w:val="16"/>
        </w:rPr>
        <w:t xml:space="preserve"> </w:t>
      </w:r>
      <w:r>
        <w:rPr>
          <w:b/>
          <w:sz w:val="16"/>
        </w:rPr>
        <w:t>ID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SIGA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MEDICAMENTO</w:t>
      </w:r>
      <w:r>
        <w:rPr>
          <w:b/>
          <w:sz w:val="16"/>
        </w:rPr>
        <w:tab/>
      </w:r>
      <w:r>
        <w:rPr>
          <w:b/>
          <w:sz w:val="16"/>
        </w:rPr>
        <w:t>AÇÃO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TERAPÊUTICA</w:t>
      </w:r>
      <w:r>
        <w:rPr>
          <w:b/>
          <w:sz w:val="16"/>
        </w:rPr>
        <w:tab/>
      </w:r>
      <w:r>
        <w:rPr>
          <w:b/>
          <w:sz w:val="16"/>
        </w:rPr>
        <w:t>CMM</w:t>
      </w:r>
      <w:r>
        <w:rPr>
          <w:b/>
          <w:sz w:val="16"/>
        </w:rPr>
        <w:tab/>
      </w:r>
      <w:r>
        <w:rPr>
          <w:b/>
          <w:spacing w:val="-2"/>
          <w:sz w:val="16"/>
        </w:rPr>
        <w:t>A</w:t>
      </w:r>
      <w:r>
        <w:rPr>
          <w:b/>
          <w:spacing w:val="-8"/>
          <w:sz w:val="16"/>
        </w:rPr>
        <w:t xml:space="preserve"> </w:t>
      </w:r>
      <w:r>
        <w:rPr>
          <w:b/>
          <w:spacing w:val="-2"/>
          <w:sz w:val="16"/>
        </w:rPr>
        <w:t>LICITAR</w:t>
      </w:r>
    </w:p>
    <w:p w14:paraId="290445DB">
      <w:pPr>
        <w:tabs>
          <w:tab w:val="left" w:pos="2377"/>
          <w:tab w:val="left" w:pos="3160"/>
          <w:tab w:val="left" w:pos="4561"/>
        </w:tabs>
        <w:spacing w:before="116" w:line="142" w:lineRule="exact"/>
        <w:ind w:left="1336" w:right="0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z w:val="16"/>
        </w:rPr>
        <w:tab/>
      </w:r>
      <w:r>
        <w:rPr>
          <w:sz w:val="16"/>
        </w:rPr>
        <w:t>ATIVO:</w:t>
      </w:r>
      <w:r>
        <w:rPr>
          <w:sz w:val="16"/>
        </w:rPr>
        <w:tab/>
      </w:r>
      <w:r>
        <w:rPr>
          <w:sz w:val="16"/>
        </w:rPr>
        <w:t>ALPRAZOLAM,</w:t>
      </w:r>
      <w:r>
        <w:rPr>
          <w:sz w:val="16"/>
        </w:rPr>
        <w:tab/>
      </w:r>
      <w:r>
        <w:rPr>
          <w:sz w:val="16"/>
        </w:rPr>
        <w:t>FORMA</w:t>
      </w:r>
    </w:p>
    <w:p w14:paraId="2A85DB23">
      <w:pPr>
        <w:spacing w:after="0" w:line="142" w:lineRule="exact"/>
        <w:jc w:val="left"/>
        <w:rPr>
          <w:sz w:val="16"/>
        </w:rPr>
        <w:sectPr>
          <w:pgSz w:w="15840" w:h="24480"/>
          <w:pgMar w:top="500" w:right="540" w:bottom="280" w:left="560" w:header="720" w:footer="720" w:gutter="0"/>
          <w:cols w:space="720" w:num="1"/>
        </w:sectPr>
      </w:pPr>
    </w:p>
    <w:p w14:paraId="5A274AA5">
      <w:pPr>
        <w:tabs>
          <w:tab w:val="left" w:pos="673"/>
        </w:tabs>
        <w:spacing w:before="128"/>
        <w:ind w:left="161" w:right="0" w:firstLine="0"/>
        <w:jc w:val="left"/>
        <w:rPr>
          <w:sz w:val="16"/>
        </w:rPr>
      </w:pPr>
      <w:r>
        <w:rPr>
          <w:sz w:val="16"/>
        </w:rPr>
        <w:t>1</w:t>
      </w:r>
      <w:r>
        <w:rPr>
          <w:sz w:val="16"/>
        </w:rPr>
        <w:tab/>
      </w:r>
      <w:r>
        <w:rPr>
          <w:spacing w:val="-4"/>
          <w:sz w:val="16"/>
        </w:rPr>
        <w:t>115911</w:t>
      </w:r>
    </w:p>
    <w:p w14:paraId="7763F7B7">
      <w:pPr>
        <w:spacing w:before="128"/>
        <w:ind w:left="154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FARMACEUTICA:</w:t>
      </w:r>
      <w:r>
        <w:rPr>
          <w:spacing w:val="-4"/>
          <w:sz w:val="16"/>
        </w:rPr>
        <w:t xml:space="preserve"> </w:t>
      </w:r>
      <w:r>
        <w:rPr>
          <w:sz w:val="16"/>
        </w:rPr>
        <w:t>COMPRIMIDO,</w:t>
      </w:r>
      <w:r>
        <w:rPr>
          <w:spacing w:val="-4"/>
          <w:sz w:val="16"/>
        </w:rPr>
        <w:t xml:space="preserve"> </w:t>
      </w:r>
      <w:r>
        <w:rPr>
          <w:sz w:val="16"/>
        </w:rPr>
        <w:t>CONCENTRACAO</w:t>
      </w:r>
    </w:p>
    <w:p w14:paraId="6968AE14">
      <w:pPr>
        <w:spacing w:before="86"/>
        <w:ind w:left="154" w:right="0" w:firstLine="0"/>
        <w:jc w:val="left"/>
        <w:rPr>
          <w:sz w:val="16"/>
        </w:rPr>
      </w:pPr>
      <w:r>
        <w:rPr>
          <w:sz w:val="16"/>
        </w:rPr>
        <w:t>/</w:t>
      </w:r>
      <w:r>
        <w:rPr>
          <w:spacing w:val="-1"/>
          <w:sz w:val="16"/>
        </w:rPr>
        <w:t xml:space="preserve"> </w:t>
      </w:r>
      <w:r>
        <w:rPr>
          <w:sz w:val="16"/>
        </w:rPr>
        <w:t>DOSAGEM:</w:t>
      </w:r>
      <w:r>
        <w:rPr>
          <w:spacing w:val="-1"/>
          <w:sz w:val="16"/>
        </w:rPr>
        <w:t xml:space="preserve"> </w:t>
      </w:r>
      <w:r>
        <w:rPr>
          <w:sz w:val="16"/>
        </w:rPr>
        <w:t>0,5,</w:t>
      </w:r>
      <w:r>
        <w:rPr>
          <w:spacing w:val="-1"/>
          <w:sz w:val="16"/>
        </w:rPr>
        <w:t xml:space="preserve"> </w:t>
      </w:r>
      <w:r>
        <w:rPr>
          <w:sz w:val="16"/>
        </w:rPr>
        <w:t>UNIDADE:</w:t>
      </w:r>
      <w:r>
        <w:rPr>
          <w:spacing w:val="-1"/>
          <w:sz w:val="16"/>
        </w:rPr>
        <w:t xml:space="preserve"> </w:t>
      </w:r>
      <w:r>
        <w:rPr>
          <w:sz w:val="16"/>
        </w:rPr>
        <w:t>MG</w:t>
      </w:r>
    </w:p>
    <w:p w14:paraId="747CB1D8">
      <w:pPr>
        <w:spacing w:before="0" w:line="352" w:lineRule="auto"/>
        <w:ind w:left="-8" w:right="-1" w:firstLine="0"/>
        <w:jc w:val="left"/>
        <w:rPr>
          <w:sz w:val="16"/>
        </w:rPr>
      </w:pPr>
      <w:r>
        <w:br w:type="column"/>
      </w:r>
      <w:r>
        <w:rPr>
          <w:sz w:val="16"/>
        </w:rPr>
        <w:t>Utilizado</w:t>
      </w:r>
      <w:r>
        <w:rPr>
          <w:spacing w:val="13"/>
          <w:sz w:val="16"/>
        </w:rPr>
        <w:t xml:space="preserve"> </w:t>
      </w:r>
      <w:r>
        <w:rPr>
          <w:sz w:val="16"/>
        </w:rPr>
        <w:t>no</w:t>
      </w:r>
      <w:r>
        <w:rPr>
          <w:spacing w:val="14"/>
          <w:sz w:val="16"/>
        </w:rPr>
        <w:t xml:space="preserve"> </w:t>
      </w:r>
      <w:r>
        <w:rPr>
          <w:sz w:val="16"/>
        </w:rPr>
        <w:t>tratamento</w:t>
      </w:r>
      <w:r>
        <w:rPr>
          <w:spacing w:val="14"/>
          <w:sz w:val="16"/>
        </w:rPr>
        <w:t xml:space="preserve"> </w:t>
      </w:r>
      <w:r>
        <w:rPr>
          <w:sz w:val="16"/>
        </w:rPr>
        <w:t>de</w:t>
      </w:r>
      <w:r>
        <w:rPr>
          <w:spacing w:val="14"/>
          <w:sz w:val="16"/>
        </w:rPr>
        <w:t xml:space="preserve"> </w:t>
      </w:r>
      <w:r>
        <w:rPr>
          <w:sz w:val="16"/>
        </w:rPr>
        <w:t>transtornos</w:t>
      </w:r>
      <w:r>
        <w:rPr>
          <w:spacing w:val="-37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ansiedade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transtorno</w:t>
      </w:r>
      <w:r>
        <w:rPr>
          <w:spacing w:val="-1"/>
          <w:sz w:val="16"/>
        </w:rPr>
        <w:t xml:space="preserve"> </w:t>
      </w:r>
      <w:r>
        <w:rPr>
          <w:sz w:val="16"/>
        </w:rPr>
        <w:t>do</w:t>
      </w:r>
      <w:r>
        <w:rPr>
          <w:spacing w:val="-1"/>
          <w:sz w:val="16"/>
        </w:rPr>
        <w:t xml:space="preserve"> </w:t>
      </w:r>
      <w:r>
        <w:rPr>
          <w:sz w:val="16"/>
        </w:rPr>
        <w:t>pânico.</w:t>
      </w:r>
    </w:p>
    <w:p w14:paraId="3722C804">
      <w:pPr>
        <w:tabs>
          <w:tab w:val="left" w:pos="1240"/>
        </w:tabs>
        <w:spacing w:before="128"/>
        <w:ind w:left="-7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259</w:t>
      </w:r>
      <w:r>
        <w:rPr>
          <w:sz w:val="16"/>
        </w:rPr>
        <w:tab/>
      </w:r>
      <w:r>
        <w:rPr>
          <w:sz w:val="16"/>
        </w:rPr>
        <w:t>3420</w:t>
      </w:r>
    </w:p>
    <w:p w14:paraId="7D5F2630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4">
            <w:col w:w="1142" w:space="40"/>
            <w:col w:w="3949" w:space="39"/>
            <w:col w:w="2528" w:space="40"/>
            <w:col w:w="7002"/>
          </w:cols>
        </w:sectPr>
      </w:pPr>
    </w:p>
    <w:p w14:paraId="721D8E8B">
      <w:pPr>
        <w:pStyle w:val="6"/>
        <w:rPr>
          <w:sz w:val="18"/>
        </w:rPr>
      </w:pPr>
    </w:p>
    <w:p w14:paraId="7C8FEABE">
      <w:pPr>
        <w:pStyle w:val="6"/>
        <w:rPr>
          <w:sz w:val="18"/>
        </w:rPr>
      </w:pPr>
    </w:p>
    <w:p w14:paraId="28F37694">
      <w:pPr>
        <w:pStyle w:val="6"/>
        <w:rPr>
          <w:sz w:val="18"/>
        </w:rPr>
      </w:pPr>
    </w:p>
    <w:p w14:paraId="75FEB4C0">
      <w:pPr>
        <w:pStyle w:val="6"/>
        <w:spacing w:before="9"/>
        <w:rPr>
          <w:sz w:val="14"/>
        </w:rPr>
      </w:pPr>
    </w:p>
    <w:p w14:paraId="77E5ED24">
      <w:pPr>
        <w:tabs>
          <w:tab w:val="left" w:pos="673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2</w:t>
      </w:r>
      <w:r>
        <w:rPr>
          <w:sz w:val="16"/>
        </w:rPr>
        <w:tab/>
      </w:r>
      <w:r>
        <w:rPr>
          <w:sz w:val="16"/>
        </w:rPr>
        <w:t>58091</w:t>
      </w:r>
    </w:p>
    <w:p w14:paraId="53864122">
      <w:pPr>
        <w:tabs>
          <w:tab w:val="left" w:pos="1898"/>
          <w:tab w:val="left" w:pos="2307"/>
          <w:tab w:val="left" w:pos="3096"/>
          <w:tab w:val="left" w:pos="3386"/>
          <w:tab w:val="left" w:pos="3742"/>
        </w:tabs>
        <w:spacing w:before="116" w:line="352" w:lineRule="auto"/>
        <w:ind w:left="161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 xml:space="preserve">PRINCIPIO        </w:t>
      </w:r>
      <w:r>
        <w:rPr>
          <w:spacing w:val="37"/>
          <w:sz w:val="16"/>
        </w:rPr>
        <w:t xml:space="preserve"> </w:t>
      </w:r>
      <w:r>
        <w:rPr>
          <w:sz w:val="16"/>
        </w:rPr>
        <w:t>ATIVO: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CLORIDRATO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DE Anestésico</w:t>
      </w:r>
      <w:r>
        <w:rPr>
          <w:spacing w:val="1"/>
          <w:sz w:val="16"/>
        </w:rPr>
        <w:t xml:space="preserve"> </w:t>
      </w:r>
      <w:r>
        <w:rPr>
          <w:sz w:val="16"/>
        </w:rPr>
        <w:t>local</w:t>
      </w:r>
      <w:r>
        <w:rPr>
          <w:spacing w:val="1"/>
          <w:sz w:val="16"/>
        </w:rPr>
        <w:t xml:space="preserve"> </w:t>
      </w:r>
      <w:r>
        <w:rPr>
          <w:sz w:val="16"/>
        </w:rPr>
        <w:t>utilizado</w:t>
      </w:r>
      <w:r>
        <w:rPr>
          <w:spacing w:val="1"/>
          <w:sz w:val="16"/>
        </w:rPr>
        <w:t xml:space="preserve"> </w:t>
      </w:r>
      <w:r>
        <w:rPr>
          <w:sz w:val="16"/>
        </w:rPr>
        <w:t>nos</w:t>
      </w:r>
      <w:r>
        <w:rPr>
          <w:spacing w:val="-37"/>
          <w:sz w:val="16"/>
        </w:rPr>
        <w:t xml:space="preserve"> </w:t>
      </w:r>
      <w:r>
        <w:rPr>
          <w:sz w:val="16"/>
        </w:rPr>
        <w:t>BUPIVACAINA+GLICOSE,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pacing w:val="-1"/>
          <w:sz w:val="16"/>
        </w:rPr>
        <w:t xml:space="preserve">FORMA procedimentos </w:t>
      </w:r>
      <w:r>
        <w:rPr>
          <w:sz w:val="16"/>
        </w:rPr>
        <w:t>de raquianestesia para 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z w:val="16"/>
        </w:rPr>
        <w:t>SOLUCAO</w:t>
      </w:r>
      <w:r>
        <w:rPr>
          <w:sz w:val="16"/>
        </w:rPr>
        <w:tab/>
      </w:r>
      <w:r>
        <w:rPr>
          <w:spacing w:val="-2"/>
          <w:sz w:val="16"/>
        </w:rPr>
        <w:t>INJETAVEL, realização</w:t>
      </w:r>
      <w:r>
        <w:rPr>
          <w:spacing w:val="-1"/>
          <w:sz w:val="16"/>
        </w:rPr>
        <w:t xml:space="preserve"> de</w:t>
      </w:r>
      <w:r>
        <w:rPr>
          <w:sz w:val="16"/>
        </w:rPr>
        <w:t xml:space="preserve"> </w:t>
      </w:r>
      <w:r>
        <w:rPr>
          <w:spacing w:val="-1"/>
          <w:sz w:val="16"/>
        </w:rPr>
        <w:t>cirurgias</w:t>
      </w:r>
      <w:r>
        <w:rPr>
          <w:sz w:val="16"/>
        </w:rPr>
        <w:t xml:space="preserve"> </w:t>
      </w:r>
      <w:r>
        <w:rPr>
          <w:spacing w:val="-1"/>
          <w:sz w:val="16"/>
        </w:rPr>
        <w:t>ginecológicas,</w:t>
      </w:r>
      <w:r>
        <w:rPr>
          <w:sz w:val="16"/>
        </w:rPr>
        <w:t xml:space="preserve"> CONCENTRACAO</w:t>
      </w:r>
      <w:r>
        <w:rPr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1"/>
          <w:sz w:val="16"/>
        </w:rPr>
        <w:t xml:space="preserve"> </w:t>
      </w:r>
      <w:r>
        <w:rPr>
          <w:sz w:val="16"/>
        </w:rPr>
        <w:t>5+80,</w:t>
      </w:r>
      <w:r>
        <w:rPr>
          <w:spacing w:val="1"/>
          <w:sz w:val="16"/>
        </w:rPr>
        <w:t xml:space="preserve"> </w:t>
      </w:r>
      <w:r>
        <w:rPr>
          <w:sz w:val="16"/>
        </w:rPr>
        <w:t>UNIDADE: cirurgias</w:t>
      </w:r>
      <w:r>
        <w:rPr>
          <w:spacing w:val="1"/>
          <w:sz w:val="16"/>
        </w:rPr>
        <w:t xml:space="preserve"> </w:t>
      </w:r>
      <w:r>
        <w:rPr>
          <w:sz w:val="16"/>
        </w:rPr>
        <w:t>urológicas,</w:t>
      </w:r>
      <w:r>
        <w:rPr>
          <w:spacing w:val="1"/>
          <w:sz w:val="16"/>
        </w:rPr>
        <w:t xml:space="preserve"> </w:t>
      </w:r>
      <w:r>
        <w:rPr>
          <w:sz w:val="16"/>
        </w:rPr>
        <w:t>cirurgias</w:t>
      </w:r>
      <w:r>
        <w:rPr>
          <w:spacing w:val="1"/>
          <w:sz w:val="16"/>
        </w:rPr>
        <w:t xml:space="preserve"> </w:t>
      </w:r>
      <w:r>
        <w:rPr>
          <w:sz w:val="16"/>
        </w:rPr>
        <w:t>MG+MG/ML,</w:t>
      </w:r>
      <w:r>
        <w:rPr>
          <w:spacing w:val="38"/>
          <w:sz w:val="16"/>
        </w:rPr>
        <w:t xml:space="preserve"> </w:t>
      </w:r>
      <w:r>
        <w:rPr>
          <w:sz w:val="16"/>
        </w:rPr>
        <w:t>VOLUME:</w:t>
      </w:r>
      <w:r>
        <w:rPr>
          <w:spacing w:val="39"/>
          <w:sz w:val="16"/>
        </w:rPr>
        <w:t xml:space="preserve"> </w:t>
      </w:r>
      <w:r>
        <w:rPr>
          <w:sz w:val="16"/>
        </w:rPr>
        <w:t>4ML,</w:t>
      </w:r>
      <w:r>
        <w:rPr>
          <w:spacing w:val="31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10"/>
          <w:sz w:val="16"/>
        </w:rPr>
        <w:t xml:space="preserve"> </w:t>
      </w:r>
      <w:r>
        <w:rPr>
          <w:sz w:val="16"/>
        </w:rPr>
        <w:t>vasculares,</w:t>
      </w:r>
      <w:r>
        <w:rPr>
          <w:spacing w:val="29"/>
          <w:sz w:val="16"/>
        </w:rPr>
        <w:t xml:space="preserve"> </w:t>
      </w:r>
      <w:r>
        <w:rPr>
          <w:sz w:val="16"/>
        </w:rPr>
        <w:t>cirurgias</w:t>
      </w:r>
      <w:r>
        <w:rPr>
          <w:spacing w:val="29"/>
          <w:sz w:val="16"/>
        </w:rPr>
        <w:t xml:space="preserve"> </w:t>
      </w:r>
      <w:r>
        <w:rPr>
          <w:sz w:val="16"/>
        </w:rPr>
        <w:t>ortopédicas</w:t>
      </w:r>
      <w:r>
        <w:rPr>
          <w:spacing w:val="29"/>
          <w:sz w:val="16"/>
        </w:rPr>
        <w:t xml:space="preserve"> </w:t>
      </w:r>
      <w:r>
        <w:rPr>
          <w:sz w:val="16"/>
        </w:rPr>
        <w:t>e</w:t>
      </w:r>
    </w:p>
    <w:p w14:paraId="2C04905F">
      <w:pPr>
        <w:pStyle w:val="6"/>
        <w:rPr>
          <w:sz w:val="18"/>
        </w:rPr>
      </w:pPr>
      <w:r>
        <w:br w:type="column"/>
      </w:r>
    </w:p>
    <w:p w14:paraId="4C71CCEF">
      <w:pPr>
        <w:pStyle w:val="6"/>
        <w:rPr>
          <w:sz w:val="18"/>
        </w:rPr>
      </w:pPr>
    </w:p>
    <w:p w14:paraId="2C9A32C7">
      <w:pPr>
        <w:pStyle w:val="6"/>
        <w:rPr>
          <w:sz w:val="18"/>
        </w:rPr>
      </w:pPr>
    </w:p>
    <w:p w14:paraId="5F03E290">
      <w:pPr>
        <w:pStyle w:val="6"/>
        <w:spacing w:before="9"/>
        <w:rPr>
          <w:sz w:val="14"/>
        </w:rPr>
      </w:pPr>
    </w:p>
    <w:p w14:paraId="45289CC7">
      <w:pPr>
        <w:tabs>
          <w:tab w:val="left" w:pos="1240"/>
        </w:tabs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143</w:t>
      </w:r>
      <w:r>
        <w:rPr>
          <w:sz w:val="16"/>
        </w:rPr>
        <w:tab/>
      </w:r>
      <w:r>
        <w:rPr>
          <w:sz w:val="16"/>
        </w:rPr>
        <w:t>1900</w:t>
      </w:r>
    </w:p>
    <w:p w14:paraId="5737B1BD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3">
            <w:col w:w="1114" w:space="61"/>
            <w:col w:w="6523" w:space="40"/>
            <w:col w:w="7002"/>
          </w:cols>
        </w:sectPr>
      </w:pPr>
    </w:p>
    <w:p w14:paraId="716F3F18">
      <w:pPr>
        <w:spacing w:before="0" w:line="182" w:lineRule="exact"/>
        <w:ind w:left="1336" w:right="0" w:firstLine="0"/>
        <w:jc w:val="left"/>
        <w:rPr>
          <w:sz w:val="16"/>
        </w:rPr>
      </w:pPr>
      <w:r>
        <w:rPr>
          <w:sz w:val="16"/>
        </w:rPr>
        <w:t>AMPOLA</w:t>
      </w:r>
    </w:p>
    <w:p w14:paraId="3D3774E3">
      <w:pPr>
        <w:spacing w:before="0" w:line="182" w:lineRule="exact"/>
        <w:ind w:left="1336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outras.</w:t>
      </w:r>
    </w:p>
    <w:p w14:paraId="4175E04A">
      <w:pPr>
        <w:spacing w:before="131" w:line="352" w:lineRule="auto"/>
        <w:ind w:left="1336" w:right="7040" w:firstLine="0"/>
        <w:jc w:val="both"/>
        <w:rPr>
          <w:sz w:val="16"/>
        </w:rPr>
      </w:pPr>
      <w:r>
        <w:rPr>
          <w:sz w:val="16"/>
        </w:rPr>
        <w:t>Indicado</w:t>
      </w:r>
      <w:r>
        <w:rPr>
          <w:spacing w:val="1"/>
          <w:sz w:val="16"/>
        </w:rPr>
        <w:t xml:space="preserve"> </w:t>
      </w: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tratamento</w:t>
      </w:r>
      <w:r>
        <w:rPr>
          <w:spacing w:val="1"/>
          <w:sz w:val="16"/>
        </w:rPr>
        <w:t xml:space="preserve"> </w:t>
      </w:r>
      <w:r>
        <w:rPr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z w:val="16"/>
        </w:rPr>
        <w:t>distúrbio</w:t>
      </w:r>
      <w:r>
        <w:rPr>
          <w:spacing w:val="1"/>
          <w:sz w:val="16"/>
        </w:rPr>
        <w:t xml:space="preserve"> </w:t>
      </w:r>
      <w:r>
        <w:rPr>
          <w:sz w:val="16"/>
        </w:rPr>
        <w:t>epiléptico,</w:t>
      </w:r>
      <w:r>
        <w:rPr>
          <w:spacing w:val="1"/>
          <w:sz w:val="16"/>
        </w:rPr>
        <w:t xml:space="preserve"> </w:t>
      </w:r>
      <w:r>
        <w:rPr>
          <w:sz w:val="16"/>
        </w:rPr>
        <w:t>nos</w:t>
      </w:r>
      <w:r>
        <w:rPr>
          <w:spacing w:val="1"/>
          <w:sz w:val="16"/>
        </w:rPr>
        <w:t xml:space="preserve"> </w:t>
      </w:r>
      <w:r>
        <w:rPr>
          <w:sz w:val="16"/>
        </w:rPr>
        <w:t>transtornos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ansiedade,</w:t>
      </w:r>
      <w:r>
        <w:rPr>
          <w:spacing w:val="11"/>
          <w:sz w:val="16"/>
        </w:rPr>
        <w:t xml:space="preserve"> </w:t>
      </w:r>
      <w:r>
        <w:rPr>
          <w:sz w:val="16"/>
        </w:rPr>
        <w:t>no</w:t>
      </w:r>
      <w:r>
        <w:rPr>
          <w:spacing w:val="11"/>
          <w:sz w:val="16"/>
        </w:rPr>
        <w:t xml:space="preserve"> </w:t>
      </w:r>
      <w:r>
        <w:rPr>
          <w:sz w:val="16"/>
        </w:rPr>
        <w:t>distúrbio</w:t>
      </w:r>
      <w:r>
        <w:rPr>
          <w:spacing w:val="11"/>
          <w:sz w:val="16"/>
        </w:rPr>
        <w:t xml:space="preserve"> </w:t>
      </w:r>
      <w:r>
        <w:rPr>
          <w:sz w:val="16"/>
        </w:rPr>
        <w:t>do</w:t>
      </w:r>
      <w:r>
        <w:rPr>
          <w:spacing w:val="12"/>
          <w:sz w:val="16"/>
        </w:rPr>
        <w:t xml:space="preserve"> </w:t>
      </w:r>
      <w:r>
        <w:rPr>
          <w:sz w:val="16"/>
        </w:rPr>
        <w:t>pânico</w:t>
      </w:r>
      <w:r>
        <w:rPr>
          <w:spacing w:val="11"/>
          <w:sz w:val="16"/>
        </w:rPr>
        <w:t xml:space="preserve"> </w:t>
      </w:r>
      <w:r>
        <w:rPr>
          <w:sz w:val="16"/>
        </w:rPr>
        <w:t>com</w:t>
      </w:r>
    </w:p>
    <w:p w14:paraId="5DBA9EA0">
      <w:pPr>
        <w:spacing w:after="0" w:line="352" w:lineRule="auto"/>
        <w:jc w:val="both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2052" w:space="1775"/>
            <w:col w:w="10913"/>
          </w:cols>
        </w:sectPr>
      </w:pPr>
    </w:p>
    <w:p w14:paraId="781A4C6E">
      <w:pPr>
        <w:pStyle w:val="6"/>
        <w:spacing w:before="4"/>
        <w:rPr>
          <w:sz w:val="23"/>
        </w:rPr>
      </w:pPr>
    </w:p>
    <w:p w14:paraId="0C5DC29C">
      <w:pPr>
        <w:tabs>
          <w:tab w:val="left" w:pos="673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3</w:t>
      </w:r>
      <w:r>
        <w:rPr>
          <w:sz w:val="16"/>
        </w:rPr>
        <w:tab/>
      </w:r>
      <w:r>
        <w:rPr>
          <w:sz w:val="16"/>
        </w:rPr>
        <w:t>17418</w:t>
      </w:r>
    </w:p>
    <w:p w14:paraId="0E063597">
      <w:pPr>
        <w:tabs>
          <w:tab w:val="left" w:pos="1204"/>
          <w:tab w:val="left" w:pos="1998"/>
          <w:tab w:val="left" w:pos="3386"/>
        </w:tabs>
        <w:spacing w:before="0" w:line="183" w:lineRule="exact"/>
        <w:ind w:left="161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PRINCIPIO</w:t>
      </w:r>
      <w:r>
        <w:rPr>
          <w:sz w:val="16"/>
        </w:rPr>
        <w:tab/>
      </w:r>
      <w:r>
        <w:rPr>
          <w:sz w:val="16"/>
        </w:rPr>
        <w:t>ATIVO:</w:t>
      </w:r>
      <w:r>
        <w:rPr>
          <w:sz w:val="16"/>
        </w:rPr>
        <w:tab/>
      </w:r>
      <w:r>
        <w:rPr>
          <w:sz w:val="16"/>
        </w:rPr>
        <w:t>CLONAZEPAM,</w:t>
      </w:r>
      <w:r>
        <w:rPr>
          <w:sz w:val="16"/>
        </w:rPr>
        <w:tab/>
      </w:r>
      <w:r>
        <w:rPr>
          <w:sz w:val="16"/>
        </w:rPr>
        <w:t>FORMA</w:t>
      </w:r>
      <w:r>
        <w:rPr>
          <w:spacing w:val="-8"/>
          <w:sz w:val="16"/>
        </w:rPr>
        <w:t xml:space="preserve"> </w:t>
      </w:r>
      <w:r>
        <w:rPr>
          <w:sz w:val="16"/>
        </w:rPr>
        <w:t>ou</w:t>
      </w:r>
      <w:r>
        <w:rPr>
          <w:spacing w:val="24"/>
          <w:sz w:val="16"/>
        </w:rPr>
        <w:t xml:space="preserve"> </w:t>
      </w:r>
      <w:r>
        <w:rPr>
          <w:sz w:val="16"/>
        </w:rPr>
        <w:t>sem</w:t>
      </w:r>
      <w:r>
        <w:rPr>
          <w:spacing w:val="24"/>
          <w:sz w:val="16"/>
        </w:rPr>
        <w:t xml:space="preserve"> </w:t>
      </w:r>
      <w:r>
        <w:rPr>
          <w:sz w:val="16"/>
        </w:rPr>
        <w:t>medo</w:t>
      </w:r>
      <w:r>
        <w:rPr>
          <w:spacing w:val="24"/>
          <w:sz w:val="16"/>
        </w:rPr>
        <w:t xml:space="preserve"> </w:t>
      </w:r>
      <w:r>
        <w:rPr>
          <w:sz w:val="16"/>
        </w:rPr>
        <w:t>de</w:t>
      </w:r>
      <w:r>
        <w:rPr>
          <w:spacing w:val="24"/>
          <w:sz w:val="16"/>
        </w:rPr>
        <w:t xml:space="preserve"> </w:t>
      </w:r>
      <w:r>
        <w:rPr>
          <w:sz w:val="16"/>
        </w:rPr>
        <w:t>espaços</w:t>
      </w:r>
      <w:r>
        <w:rPr>
          <w:spacing w:val="24"/>
          <w:sz w:val="16"/>
        </w:rPr>
        <w:t xml:space="preserve"> </w:t>
      </w:r>
      <w:r>
        <w:rPr>
          <w:sz w:val="16"/>
        </w:rPr>
        <w:t>abertos,</w:t>
      </w:r>
      <w:r>
        <w:rPr>
          <w:spacing w:val="24"/>
          <w:sz w:val="16"/>
        </w:rPr>
        <w:t xml:space="preserve"> </w:t>
      </w:r>
      <w:r>
        <w:rPr>
          <w:sz w:val="16"/>
        </w:rPr>
        <w:t>nos</w:t>
      </w:r>
    </w:p>
    <w:p w14:paraId="69222075">
      <w:pPr>
        <w:tabs>
          <w:tab w:val="right" w:pos="8122"/>
        </w:tabs>
        <w:spacing w:before="86"/>
        <w:ind w:left="161" w:right="0" w:firstLine="0"/>
        <w:jc w:val="left"/>
        <w:rPr>
          <w:sz w:val="16"/>
        </w:rPr>
      </w:pPr>
      <w:r>
        <w:rPr>
          <w:sz w:val="16"/>
        </w:rPr>
        <w:t>FARMACEUTICA:</w:t>
      </w:r>
      <w:r>
        <w:rPr>
          <w:spacing w:val="11"/>
          <w:sz w:val="16"/>
        </w:rPr>
        <w:t xml:space="preserve"> </w:t>
      </w:r>
      <w:r>
        <w:rPr>
          <w:sz w:val="16"/>
        </w:rPr>
        <w:t>COMPRIMIDO,</w:t>
      </w:r>
      <w:r>
        <w:rPr>
          <w:spacing w:val="11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-8"/>
          <w:sz w:val="16"/>
        </w:rPr>
        <w:t xml:space="preserve"> </w:t>
      </w:r>
      <w:r>
        <w:rPr>
          <w:sz w:val="16"/>
        </w:rPr>
        <w:t>transtornos</w:t>
      </w:r>
      <w:r>
        <w:rPr>
          <w:spacing w:val="44"/>
          <w:sz w:val="16"/>
        </w:rPr>
        <w:t xml:space="preserve"> </w:t>
      </w:r>
      <w:r>
        <w:rPr>
          <w:sz w:val="16"/>
        </w:rPr>
        <w:t>do</w:t>
      </w:r>
      <w:r>
        <w:rPr>
          <w:spacing w:val="44"/>
          <w:sz w:val="16"/>
        </w:rPr>
        <w:t xml:space="preserve"> </w:t>
      </w:r>
      <w:r>
        <w:rPr>
          <w:sz w:val="16"/>
        </w:rPr>
        <w:t>humor,</w:t>
      </w:r>
      <w:r>
        <w:rPr>
          <w:spacing w:val="44"/>
          <w:sz w:val="16"/>
        </w:rPr>
        <w:t xml:space="preserve"> </w:t>
      </w:r>
      <w:r>
        <w:rPr>
          <w:sz w:val="16"/>
        </w:rPr>
        <w:t>nas</w:t>
      </w:r>
      <w:r>
        <w:rPr>
          <w:spacing w:val="44"/>
          <w:sz w:val="16"/>
        </w:rPr>
        <w:t xml:space="preserve"> </w:t>
      </w:r>
      <w:r>
        <w:rPr>
          <w:sz w:val="16"/>
        </w:rPr>
        <w:t>síndromes</w:t>
      </w:r>
      <w:r>
        <w:rPr>
          <w:spacing w:val="-9"/>
          <w:sz w:val="16"/>
        </w:rPr>
        <w:t xml:space="preserve"> </w:t>
      </w:r>
      <w:r>
        <w:rPr>
          <w:sz w:val="16"/>
        </w:rPr>
        <w:t>288</w:t>
      </w:r>
      <w:r>
        <w:rPr>
          <w:sz w:val="16"/>
        </w:rPr>
        <w:tab/>
      </w:r>
      <w:r>
        <w:rPr>
          <w:sz w:val="16"/>
        </w:rPr>
        <w:t>3800</w:t>
      </w:r>
    </w:p>
    <w:p w14:paraId="34259F72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1114" w:space="61"/>
            <w:col w:w="13565"/>
          </w:cols>
        </w:sectPr>
      </w:pPr>
    </w:p>
    <w:p w14:paraId="66B0A152">
      <w:pPr>
        <w:spacing w:before="86"/>
        <w:ind w:left="1336" w:right="0" w:firstLine="0"/>
        <w:jc w:val="left"/>
        <w:rPr>
          <w:sz w:val="16"/>
        </w:rPr>
      </w:pPr>
      <w:r>
        <w:rPr>
          <w:sz w:val="16"/>
        </w:rPr>
        <w:t>/</w:t>
      </w:r>
      <w:r>
        <w:rPr>
          <w:spacing w:val="-1"/>
          <w:sz w:val="16"/>
        </w:rPr>
        <w:t xml:space="preserve"> </w:t>
      </w:r>
      <w:r>
        <w:rPr>
          <w:sz w:val="16"/>
        </w:rPr>
        <w:t>DOSAGEM:</w:t>
      </w:r>
      <w:r>
        <w:rPr>
          <w:spacing w:val="-1"/>
          <w:sz w:val="16"/>
        </w:rPr>
        <w:t xml:space="preserve"> </w:t>
      </w:r>
      <w:r>
        <w:rPr>
          <w:sz w:val="16"/>
        </w:rPr>
        <w:t>0,5,</w:t>
      </w:r>
      <w:r>
        <w:rPr>
          <w:spacing w:val="-1"/>
          <w:sz w:val="16"/>
        </w:rPr>
        <w:t xml:space="preserve"> </w:t>
      </w:r>
      <w:r>
        <w:rPr>
          <w:sz w:val="16"/>
        </w:rPr>
        <w:t>UNIDADE:</w:t>
      </w:r>
      <w:r>
        <w:rPr>
          <w:spacing w:val="-1"/>
          <w:sz w:val="16"/>
        </w:rPr>
        <w:t xml:space="preserve"> </w:t>
      </w:r>
      <w:r>
        <w:rPr>
          <w:sz w:val="16"/>
        </w:rPr>
        <w:t>MG</w:t>
      </w:r>
    </w:p>
    <w:p w14:paraId="4C90A4E4">
      <w:pPr>
        <w:tabs>
          <w:tab w:val="left" w:pos="2429"/>
          <w:tab w:val="left" w:pos="3274"/>
          <w:tab w:val="left" w:pos="4561"/>
        </w:tabs>
        <w:spacing w:before="926"/>
        <w:ind w:left="1336" w:right="0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z w:val="16"/>
        </w:rPr>
        <w:tab/>
      </w:r>
      <w:r>
        <w:rPr>
          <w:sz w:val="16"/>
        </w:rPr>
        <w:t>ATIVO:</w:t>
      </w:r>
      <w:r>
        <w:rPr>
          <w:sz w:val="16"/>
        </w:rPr>
        <w:tab/>
      </w:r>
      <w:r>
        <w:rPr>
          <w:sz w:val="16"/>
        </w:rPr>
        <w:t>ETOMIDATO,</w:t>
      </w:r>
      <w:r>
        <w:rPr>
          <w:sz w:val="16"/>
        </w:rPr>
        <w:tab/>
      </w:r>
      <w:r>
        <w:rPr>
          <w:spacing w:val="-2"/>
          <w:sz w:val="16"/>
        </w:rPr>
        <w:t>FORMA</w:t>
      </w:r>
    </w:p>
    <w:p w14:paraId="246054DB">
      <w:pPr>
        <w:spacing w:before="86" w:line="352" w:lineRule="auto"/>
        <w:ind w:left="-8" w:right="7040" w:firstLine="0"/>
        <w:jc w:val="both"/>
        <w:rPr>
          <w:sz w:val="16"/>
        </w:rPr>
      </w:pPr>
      <w:r>
        <w:br w:type="column"/>
      </w:r>
      <w:r>
        <w:rPr>
          <w:sz w:val="16"/>
        </w:rPr>
        <w:t>psicóticas.</w:t>
      </w:r>
      <w:r>
        <w:rPr>
          <w:spacing w:val="1"/>
          <w:sz w:val="16"/>
        </w:rPr>
        <w:t xml:space="preserve"> </w:t>
      </w:r>
      <w:r>
        <w:rPr>
          <w:sz w:val="16"/>
        </w:rPr>
        <w:t>Útil</w:t>
      </w:r>
      <w:r>
        <w:rPr>
          <w:spacing w:val="1"/>
          <w:sz w:val="16"/>
        </w:rPr>
        <w:t xml:space="preserve"> </w:t>
      </w: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tratamento</w:t>
      </w:r>
      <w:r>
        <w:rPr>
          <w:spacing w:val="1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síndrome</w:t>
      </w:r>
      <w:r>
        <w:rPr>
          <w:spacing w:val="1"/>
          <w:sz w:val="16"/>
        </w:rPr>
        <w:t xml:space="preserve"> </w:t>
      </w:r>
      <w:r>
        <w:rPr>
          <w:sz w:val="16"/>
        </w:rPr>
        <w:t>das</w:t>
      </w:r>
      <w:r>
        <w:rPr>
          <w:spacing w:val="1"/>
          <w:sz w:val="16"/>
        </w:rPr>
        <w:t xml:space="preserve"> </w:t>
      </w:r>
      <w:r>
        <w:rPr>
          <w:sz w:val="16"/>
        </w:rPr>
        <w:t>pernas</w:t>
      </w:r>
      <w:r>
        <w:rPr>
          <w:spacing w:val="1"/>
          <w:sz w:val="16"/>
        </w:rPr>
        <w:t xml:space="preserve"> </w:t>
      </w:r>
      <w:r>
        <w:rPr>
          <w:sz w:val="16"/>
        </w:rPr>
        <w:t>inquietas,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Vertigem</w:t>
      </w:r>
      <w:r>
        <w:rPr>
          <w:spacing w:val="-6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distúrbios</w:t>
      </w:r>
      <w:r>
        <w:rPr>
          <w:spacing w:val="-5"/>
          <w:sz w:val="16"/>
        </w:rPr>
        <w:t xml:space="preserve"> </w:t>
      </w:r>
      <w:r>
        <w:rPr>
          <w:sz w:val="16"/>
        </w:rPr>
        <w:t>do</w:t>
      </w:r>
      <w:r>
        <w:rPr>
          <w:spacing w:val="-5"/>
          <w:sz w:val="16"/>
        </w:rPr>
        <w:t xml:space="preserve"> </w:t>
      </w:r>
      <w:r>
        <w:rPr>
          <w:sz w:val="16"/>
        </w:rPr>
        <w:t>equilíbrio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na</w:t>
      </w:r>
      <w:r>
        <w:rPr>
          <w:spacing w:val="-38"/>
          <w:sz w:val="16"/>
        </w:rPr>
        <w:t xml:space="preserve"> </w:t>
      </w:r>
      <w:r>
        <w:rPr>
          <w:sz w:val="16"/>
        </w:rPr>
        <w:t>síndrome</w:t>
      </w:r>
      <w:r>
        <w:rPr>
          <w:spacing w:val="-1"/>
          <w:sz w:val="16"/>
        </w:rPr>
        <w:t xml:space="preserve"> </w:t>
      </w:r>
      <w:r>
        <w:rPr>
          <w:sz w:val="16"/>
        </w:rPr>
        <w:t>da</w:t>
      </w:r>
      <w:r>
        <w:rPr>
          <w:spacing w:val="-1"/>
          <w:sz w:val="16"/>
        </w:rPr>
        <w:t xml:space="preserve"> </w:t>
      </w:r>
      <w:r>
        <w:rPr>
          <w:sz w:val="16"/>
        </w:rPr>
        <w:t>boca</w:t>
      </w:r>
      <w:r>
        <w:rPr>
          <w:spacing w:val="-1"/>
          <w:sz w:val="16"/>
        </w:rPr>
        <w:t xml:space="preserve"> </w:t>
      </w:r>
      <w:r>
        <w:rPr>
          <w:sz w:val="16"/>
        </w:rPr>
        <w:t>ardente.</w:t>
      </w:r>
    </w:p>
    <w:p w14:paraId="2B327702">
      <w:pPr>
        <w:spacing w:after="0" w:line="352" w:lineRule="auto"/>
        <w:jc w:val="both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5131" w:space="40"/>
            <w:col w:w="9569"/>
          </w:cols>
        </w:sectPr>
      </w:pPr>
    </w:p>
    <w:p w14:paraId="7581F333">
      <w:pPr>
        <w:pStyle w:val="6"/>
        <w:rPr>
          <w:sz w:val="18"/>
        </w:rPr>
      </w:pPr>
    </w:p>
    <w:p w14:paraId="44595D44">
      <w:pPr>
        <w:tabs>
          <w:tab w:val="left" w:pos="673"/>
        </w:tabs>
        <w:spacing w:before="149"/>
        <w:ind w:left="161" w:right="0" w:firstLine="0"/>
        <w:jc w:val="left"/>
        <w:rPr>
          <w:sz w:val="16"/>
        </w:rPr>
      </w:pPr>
      <w:r>
        <w:rPr>
          <w:sz w:val="16"/>
        </w:rPr>
        <w:t>4</w:t>
      </w:r>
      <w:r>
        <w:rPr>
          <w:sz w:val="16"/>
        </w:rPr>
        <w:tab/>
      </w:r>
      <w:r>
        <w:rPr>
          <w:sz w:val="16"/>
        </w:rPr>
        <w:t>17682</w:t>
      </w:r>
    </w:p>
    <w:p w14:paraId="4BD460A5">
      <w:pPr>
        <w:pStyle w:val="6"/>
        <w:rPr>
          <w:sz w:val="18"/>
        </w:rPr>
      </w:pPr>
    </w:p>
    <w:p w14:paraId="42E70F55">
      <w:pPr>
        <w:pStyle w:val="6"/>
        <w:rPr>
          <w:sz w:val="18"/>
        </w:rPr>
      </w:pPr>
    </w:p>
    <w:p w14:paraId="7D694695">
      <w:pPr>
        <w:pStyle w:val="6"/>
        <w:rPr>
          <w:sz w:val="18"/>
        </w:rPr>
      </w:pPr>
    </w:p>
    <w:p w14:paraId="2F1DE009">
      <w:pPr>
        <w:pStyle w:val="6"/>
        <w:rPr>
          <w:sz w:val="18"/>
        </w:rPr>
      </w:pPr>
    </w:p>
    <w:p w14:paraId="0D602649">
      <w:pPr>
        <w:pStyle w:val="6"/>
        <w:rPr>
          <w:sz w:val="18"/>
        </w:rPr>
      </w:pPr>
    </w:p>
    <w:p w14:paraId="31830A89">
      <w:pPr>
        <w:tabs>
          <w:tab w:val="left" w:pos="673"/>
        </w:tabs>
        <w:spacing w:before="161"/>
        <w:ind w:left="161" w:right="0" w:firstLine="0"/>
        <w:jc w:val="left"/>
        <w:rPr>
          <w:sz w:val="16"/>
        </w:rPr>
      </w:pPr>
      <w:r>
        <w:rPr>
          <w:sz w:val="16"/>
        </w:rPr>
        <w:t>5</w:t>
      </w:r>
      <w:r>
        <w:rPr>
          <w:sz w:val="16"/>
        </w:rPr>
        <w:tab/>
      </w:r>
      <w:r>
        <w:rPr>
          <w:sz w:val="16"/>
        </w:rPr>
        <w:t>61822</w:t>
      </w:r>
    </w:p>
    <w:p w14:paraId="5D3B45E4">
      <w:pPr>
        <w:pStyle w:val="6"/>
        <w:rPr>
          <w:sz w:val="18"/>
        </w:rPr>
      </w:pPr>
    </w:p>
    <w:p w14:paraId="575D59F5">
      <w:pPr>
        <w:pStyle w:val="6"/>
        <w:rPr>
          <w:sz w:val="18"/>
        </w:rPr>
      </w:pPr>
    </w:p>
    <w:p w14:paraId="43C9A69B">
      <w:pPr>
        <w:pStyle w:val="6"/>
        <w:rPr>
          <w:sz w:val="18"/>
        </w:rPr>
      </w:pPr>
    </w:p>
    <w:p w14:paraId="7099CFDC">
      <w:pPr>
        <w:pStyle w:val="6"/>
        <w:rPr>
          <w:sz w:val="18"/>
        </w:rPr>
      </w:pPr>
    </w:p>
    <w:p w14:paraId="1500ED8D">
      <w:pPr>
        <w:pStyle w:val="6"/>
        <w:rPr>
          <w:sz w:val="18"/>
        </w:rPr>
      </w:pPr>
    </w:p>
    <w:p w14:paraId="52F05B0B">
      <w:pPr>
        <w:tabs>
          <w:tab w:val="left" w:pos="673"/>
        </w:tabs>
        <w:spacing w:before="161"/>
        <w:ind w:left="161" w:right="0" w:firstLine="0"/>
        <w:jc w:val="left"/>
        <w:rPr>
          <w:sz w:val="16"/>
        </w:rPr>
      </w:pPr>
      <w:r>
        <w:rPr>
          <w:sz w:val="16"/>
        </w:rPr>
        <w:t>6</w:t>
      </w:r>
      <w:r>
        <w:rPr>
          <w:sz w:val="16"/>
        </w:rPr>
        <w:tab/>
      </w:r>
      <w:r>
        <w:rPr>
          <w:sz w:val="16"/>
        </w:rPr>
        <w:t>17697</w:t>
      </w:r>
    </w:p>
    <w:p w14:paraId="646DC89A">
      <w:pPr>
        <w:tabs>
          <w:tab w:val="left" w:pos="1898"/>
          <w:tab w:val="left" w:pos="3096"/>
        </w:tabs>
        <w:spacing w:before="86"/>
        <w:ind w:left="161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z w:val="16"/>
        </w:rPr>
        <w:t>SOLUCAO</w:t>
      </w:r>
      <w:r>
        <w:rPr>
          <w:sz w:val="16"/>
        </w:rPr>
        <w:tab/>
      </w:r>
      <w:r>
        <w:rPr>
          <w:spacing w:val="-1"/>
          <w:sz w:val="16"/>
        </w:rPr>
        <w:t>INJETAVEL,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Hipnótico</w:t>
      </w:r>
      <w:r>
        <w:rPr>
          <w:spacing w:val="45"/>
          <w:sz w:val="16"/>
        </w:rPr>
        <w:t xml:space="preserve"> </w:t>
      </w:r>
      <w:r>
        <w:rPr>
          <w:spacing w:val="-1"/>
          <w:sz w:val="16"/>
        </w:rPr>
        <w:t>intravenoso</w:t>
      </w:r>
      <w:r>
        <w:rPr>
          <w:spacing w:val="45"/>
          <w:sz w:val="16"/>
        </w:rPr>
        <w:t xml:space="preserve"> </w:t>
      </w:r>
      <w:r>
        <w:rPr>
          <w:sz w:val="16"/>
        </w:rPr>
        <w:t>de</w:t>
      </w:r>
      <w:r>
        <w:rPr>
          <w:spacing w:val="45"/>
          <w:sz w:val="16"/>
        </w:rPr>
        <w:t xml:space="preserve"> </w:t>
      </w:r>
      <w:r>
        <w:rPr>
          <w:sz w:val="16"/>
        </w:rPr>
        <w:t>ação</w:t>
      </w:r>
      <w:r>
        <w:rPr>
          <w:spacing w:val="46"/>
          <w:sz w:val="16"/>
        </w:rPr>
        <w:t xml:space="preserve"> </w:t>
      </w:r>
      <w:r>
        <w:rPr>
          <w:sz w:val="16"/>
        </w:rPr>
        <w:t>curta,</w:t>
      </w:r>
    </w:p>
    <w:p w14:paraId="51B4DB02">
      <w:pPr>
        <w:tabs>
          <w:tab w:val="right" w:pos="8122"/>
        </w:tabs>
        <w:spacing w:before="86"/>
        <w:ind w:left="161" w:right="0" w:firstLine="0"/>
        <w:jc w:val="left"/>
        <w:rPr>
          <w:sz w:val="16"/>
        </w:rPr>
      </w:pPr>
      <w:r>
        <w:rPr>
          <w:sz w:val="16"/>
        </w:rPr>
        <w:t xml:space="preserve">CONCENTRACAO   </w:t>
      </w:r>
      <w:r>
        <w:rPr>
          <w:spacing w:val="16"/>
          <w:sz w:val="16"/>
        </w:rPr>
        <w:t xml:space="preserve"> </w:t>
      </w:r>
      <w:r>
        <w:rPr>
          <w:sz w:val="16"/>
        </w:rPr>
        <w:t xml:space="preserve">/   </w:t>
      </w:r>
      <w:r>
        <w:rPr>
          <w:spacing w:val="16"/>
          <w:sz w:val="16"/>
        </w:rPr>
        <w:t xml:space="preserve"> </w:t>
      </w:r>
      <w:r>
        <w:rPr>
          <w:sz w:val="16"/>
        </w:rPr>
        <w:t xml:space="preserve">DOSAGEM:   </w:t>
      </w:r>
      <w:r>
        <w:rPr>
          <w:spacing w:val="16"/>
          <w:sz w:val="16"/>
        </w:rPr>
        <w:t xml:space="preserve"> </w:t>
      </w:r>
      <w:r>
        <w:rPr>
          <w:sz w:val="16"/>
        </w:rPr>
        <w:t xml:space="preserve">2,   </w:t>
      </w:r>
      <w:r>
        <w:rPr>
          <w:spacing w:val="16"/>
          <w:sz w:val="16"/>
        </w:rPr>
        <w:t xml:space="preserve"> </w:t>
      </w:r>
      <w:r>
        <w:rPr>
          <w:sz w:val="16"/>
        </w:rPr>
        <w:t>UNIDADE:</w:t>
      </w:r>
      <w:r>
        <w:rPr>
          <w:spacing w:val="-8"/>
          <w:sz w:val="16"/>
        </w:rPr>
        <w:t xml:space="preserve"> </w:t>
      </w:r>
      <w:r>
        <w:rPr>
          <w:sz w:val="16"/>
        </w:rPr>
        <w:t>indicado</w:t>
      </w:r>
      <w:r>
        <w:rPr>
          <w:spacing w:val="40"/>
          <w:sz w:val="16"/>
        </w:rPr>
        <w:t xml:space="preserve"> </w:t>
      </w:r>
      <w:r>
        <w:rPr>
          <w:sz w:val="16"/>
        </w:rPr>
        <w:t>para</w:t>
      </w:r>
      <w:r>
        <w:rPr>
          <w:spacing w:val="40"/>
          <w:sz w:val="16"/>
        </w:rPr>
        <w:t xml:space="preserve"> </w:t>
      </w:r>
      <w:r>
        <w:rPr>
          <w:sz w:val="16"/>
        </w:rPr>
        <w:t>a</w:t>
      </w:r>
      <w:r>
        <w:rPr>
          <w:spacing w:val="40"/>
          <w:sz w:val="16"/>
        </w:rPr>
        <w:t xml:space="preserve"> </w:t>
      </w:r>
      <w:r>
        <w:rPr>
          <w:sz w:val="16"/>
        </w:rPr>
        <w:t>indução</w:t>
      </w:r>
      <w:r>
        <w:rPr>
          <w:spacing w:val="40"/>
          <w:sz w:val="16"/>
        </w:rPr>
        <w:t xml:space="preserve"> </w:t>
      </w:r>
      <w:r>
        <w:rPr>
          <w:sz w:val="16"/>
        </w:rPr>
        <w:t>da</w:t>
      </w:r>
      <w:r>
        <w:rPr>
          <w:spacing w:val="40"/>
          <w:sz w:val="16"/>
        </w:rPr>
        <w:t xml:space="preserve"> </w:t>
      </w:r>
      <w:r>
        <w:rPr>
          <w:sz w:val="16"/>
        </w:rPr>
        <w:t>anestesia</w:t>
      </w:r>
      <w:r>
        <w:rPr>
          <w:spacing w:val="-8"/>
          <w:sz w:val="16"/>
        </w:rPr>
        <w:t xml:space="preserve"> </w:t>
      </w:r>
      <w:r>
        <w:rPr>
          <w:sz w:val="16"/>
        </w:rPr>
        <w:t>76</w:t>
      </w:r>
      <w:r>
        <w:rPr>
          <w:sz w:val="16"/>
        </w:rPr>
        <w:tab/>
      </w:r>
      <w:r>
        <w:rPr>
          <w:sz w:val="16"/>
        </w:rPr>
        <w:t>1000</w:t>
      </w:r>
    </w:p>
    <w:p w14:paraId="5A2E30AA">
      <w:pPr>
        <w:tabs>
          <w:tab w:val="left" w:pos="994"/>
          <w:tab w:val="left" w:pos="1977"/>
          <w:tab w:val="left" w:pos="2662"/>
        </w:tabs>
        <w:spacing w:before="86" w:line="352" w:lineRule="auto"/>
        <w:ind w:left="161" w:right="9215" w:firstLine="0"/>
        <w:jc w:val="left"/>
        <w:rPr>
          <w:sz w:val="16"/>
        </w:rPr>
      </w:pPr>
      <w:r>
        <w:rPr>
          <w:sz w:val="16"/>
        </w:rPr>
        <w:t>MG/ML,</w:t>
      </w:r>
      <w:r>
        <w:rPr>
          <w:sz w:val="16"/>
        </w:rPr>
        <w:tab/>
      </w:r>
      <w:r>
        <w:rPr>
          <w:sz w:val="16"/>
        </w:rPr>
        <w:t>VOLUME:</w:t>
      </w:r>
      <w:r>
        <w:rPr>
          <w:sz w:val="16"/>
        </w:rPr>
        <w:tab/>
      </w:r>
      <w:r>
        <w:rPr>
          <w:sz w:val="16"/>
        </w:rPr>
        <w:t>10ML,</w:t>
      </w:r>
      <w:r>
        <w:rPr>
          <w:sz w:val="16"/>
        </w:rPr>
        <w:tab/>
      </w:r>
      <w:r>
        <w:rPr>
          <w:spacing w:val="-2"/>
          <w:sz w:val="16"/>
        </w:rPr>
        <w:t xml:space="preserve">APRESENTACAO: </w:t>
      </w:r>
      <w:r>
        <w:rPr>
          <w:spacing w:val="-1"/>
          <w:sz w:val="16"/>
        </w:rPr>
        <w:t>geral.</w:t>
      </w:r>
      <w:r>
        <w:rPr>
          <w:spacing w:val="-37"/>
          <w:sz w:val="16"/>
        </w:rPr>
        <w:t xml:space="preserve"> </w:t>
      </w:r>
      <w:r>
        <w:rPr>
          <w:sz w:val="16"/>
        </w:rPr>
        <w:t>AMPOLA</w:t>
      </w:r>
    </w:p>
    <w:p w14:paraId="13EA4741">
      <w:pPr>
        <w:tabs>
          <w:tab w:val="left" w:pos="1155"/>
          <w:tab w:val="left" w:pos="1900"/>
          <w:tab w:val="left" w:pos="3320"/>
        </w:tabs>
        <w:spacing w:before="29"/>
        <w:ind w:left="161" w:right="0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z w:val="16"/>
        </w:rPr>
        <w:tab/>
      </w:r>
      <w:r>
        <w:rPr>
          <w:sz w:val="16"/>
        </w:rPr>
        <w:t>ATIVO:</w:t>
      </w:r>
      <w:r>
        <w:rPr>
          <w:sz w:val="16"/>
        </w:rPr>
        <w:tab/>
      </w:r>
      <w:r>
        <w:rPr>
          <w:sz w:val="16"/>
        </w:rPr>
        <w:t>FENOBARBITAL</w:t>
      </w:r>
      <w:r>
        <w:rPr>
          <w:sz w:val="16"/>
        </w:rPr>
        <w:tab/>
      </w:r>
      <w:r>
        <w:rPr>
          <w:sz w:val="16"/>
        </w:rPr>
        <w:t>SODICO,</w:t>
      </w:r>
    </w:p>
    <w:p w14:paraId="778DD640">
      <w:pPr>
        <w:tabs>
          <w:tab w:val="left" w:pos="5161"/>
          <w:tab w:val="left" w:pos="6167"/>
        </w:tabs>
        <w:spacing w:before="86"/>
        <w:ind w:left="161" w:right="0" w:firstLine="0"/>
        <w:jc w:val="left"/>
        <w:rPr>
          <w:sz w:val="16"/>
        </w:rPr>
      </w:pPr>
      <w:r>
        <w:rPr>
          <w:spacing w:val="-1"/>
          <w:sz w:val="16"/>
        </w:rPr>
        <w:t>FORMA</w:t>
      </w:r>
      <w:r>
        <w:rPr>
          <w:spacing w:val="54"/>
          <w:sz w:val="16"/>
        </w:rPr>
        <w:t xml:space="preserve"> </w:t>
      </w:r>
      <w:r>
        <w:rPr>
          <w:spacing w:val="-1"/>
          <w:sz w:val="16"/>
        </w:rPr>
        <w:t>FARMACEUTICA:</w:t>
      </w:r>
      <w:r>
        <w:rPr>
          <w:spacing w:val="63"/>
          <w:sz w:val="16"/>
        </w:rPr>
        <w:t xml:space="preserve"> </w:t>
      </w:r>
      <w:r>
        <w:rPr>
          <w:spacing w:val="-1"/>
          <w:sz w:val="16"/>
        </w:rPr>
        <w:t>SOLUCAO</w:t>
      </w:r>
      <w:r>
        <w:rPr>
          <w:spacing w:val="62"/>
          <w:sz w:val="16"/>
        </w:rPr>
        <w:t xml:space="preserve"> </w:t>
      </w:r>
      <w:r>
        <w:rPr>
          <w:sz w:val="16"/>
        </w:rPr>
        <w:t>INJETAVEL,</w:t>
      </w:r>
      <w:r>
        <w:rPr>
          <w:spacing w:val="-9"/>
          <w:sz w:val="16"/>
        </w:rPr>
        <w:t xml:space="preserve"> </w:t>
      </w:r>
      <w:r>
        <w:rPr>
          <w:sz w:val="16"/>
        </w:rPr>
        <w:t>Barbitúrico</w:t>
      </w:r>
      <w:r>
        <w:rPr>
          <w:sz w:val="16"/>
        </w:rPr>
        <w:tab/>
      </w:r>
      <w:r>
        <w:rPr>
          <w:sz w:val="16"/>
        </w:rPr>
        <w:t>utilizado</w:t>
      </w:r>
      <w:r>
        <w:rPr>
          <w:sz w:val="16"/>
        </w:rPr>
        <w:tab/>
      </w:r>
      <w:r>
        <w:rPr>
          <w:sz w:val="16"/>
        </w:rPr>
        <w:t>como</w:t>
      </w:r>
    </w:p>
    <w:p w14:paraId="12BC76E5">
      <w:pPr>
        <w:tabs>
          <w:tab w:val="left" w:pos="5086"/>
          <w:tab w:val="left" w:pos="6451"/>
          <w:tab w:val="left" w:pos="7802"/>
        </w:tabs>
        <w:spacing w:before="86"/>
        <w:ind w:left="161" w:right="0" w:firstLine="0"/>
        <w:jc w:val="left"/>
        <w:rPr>
          <w:sz w:val="16"/>
        </w:rPr>
      </w:pPr>
      <w:r>
        <w:rPr>
          <w:sz w:val="16"/>
        </w:rPr>
        <w:t xml:space="preserve">CONCENTRACAO  </w:t>
      </w:r>
      <w:r>
        <w:rPr>
          <w:spacing w:val="16"/>
          <w:sz w:val="16"/>
        </w:rPr>
        <w:t xml:space="preserve"> </w:t>
      </w:r>
      <w:r>
        <w:rPr>
          <w:sz w:val="16"/>
        </w:rPr>
        <w:t xml:space="preserve">/  </w:t>
      </w:r>
      <w:r>
        <w:rPr>
          <w:spacing w:val="16"/>
          <w:sz w:val="16"/>
        </w:rPr>
        <w:t xml:space="preserve"> </w:t>
      </w:r>
      <w:r>
        <w:rPr>
          <w:sz w:val="16"/>
        </w:rPr>
        <w:t xml:space="preserve">DOSAGEM:  </w:t>
      </w:r>
      <w:r>
        <w:rPr>
          <w:spacing w:val="16"/>
          <w:sz w:val="16"/>
        </w:rPr>
        <w:t xml:space="preserve"> </w:t>
      </w:r>
      <w:r>
        <w:rPr>
          <w:sz w:val="16"/>
        </w:rPr>
        <w:t xml:space="preserve">100,  </w:t>
      </w:r>
      <w:r>
        <w:rPr>
          <w:spacing w:val="16"/>
          <w:sz w:val="16"/>
        </w:rPr>
        <w:t xml:space="preserve"> </w:t>
      </w:r>
      <w:r>
        <w:rPr>
          <w:sz w:val="16"/>
        </w:rPr>
        <w:t>UNIDADE:</w:t>
      </w:r>
      <w:r>
        <w:rPr>
          <w:spacing w:val="-8"/>
          <w:sz w:val="16"/>
        </w:rPr>
        <w:t xml:space="preserve"> </w:t>
      </w:r>
      <w:r>
        <w:rPr>
          <w:sz w:val="16"/>
        </w:rPr>
        <w:t>medicamento</w:t>
      </w:r>
      <w:r>
        <w:rPr>
          <w:sz w:val="16"/>
        </w:rPr>
        <w:tab/>
      </w:r>
      <w:r>
        <w:rPr>
          <w:sz w:val="16"/>
        </w:rPr>
        <w:t>anticonvulsivante</w:t>
      </w:r>
      <w:r>
        <w:rPr>
          <w:sz w:val="16"/>
        </w:rPr>
        <w:tab/>
      </w:r>
      <w:r>
        <w:rPr>
          <w:sz w:val="16"/>
        </w:rPr>
        <w:t>e</w:t>
      </w:r>
      <w:r>
        <w:rPr>
          <w:spacing w:val="-8"/>
          <w:sz w:val="16"/>
        </w:rPr>
        <w:t xml:space="preserve"> </w:t>
      </w:r>
      <w:r>
        <w:rPr>
          <w:sz w:val="16"/>
        </w:rPr>
        <w:t>56</w:t>
      </w:r>
      <w:r>
        <w:rPr>
          <w:sz w:val="16"/>
        </w:rPr>
        <w:tab/>
      </w:r>
      <w:r>
        <w:rPr>
          <w:sz w:val="16"/>
        </w:rPr>
        <w:t>750</w:t>
      </w:r>
    </w:p>
    <w:p w14:paraId="6F141DBB">
      <w:pPr>
        <w:tabs>
          <w:tab w:val="left" w:pos="1021"/>
          <w:tab w:val="left" w:pos="2030"/>
          <w:tab w:val="left" w:pos="2662"/>
        </w:tabs>
        <w:spacing w:before="86" w:line="352" w:lineRule="auto"/>
        <w:ind w:left="161" w:right="9001" w:firstLine="0"/>
        <w:jc w:val="left"/>
        <w:rPr>
          <w:sz w:val="16"/>
        </w:rPr>
      </w:pPr>
      <w:r>
        <w:rPr>
          <w:sz w:val="16"/>
        </w:rPr>
        <w:t>MG/ML,</w:t>
      </w:r>
      <w:r>
        <w:rPr>
          <w:sz w:val="16"/>
        </w:rPr>
        <w:tab/>
      </w:r>
      <w:r>
        <w:rPr>
          <w:sz w:val="16"/>
        </w:rPr>
        <w:t>VOLUME:</w:t>
      </w:r>
      <w:r>
        <w:rPr>
          <w:sz w:val="16"/>
        </w:rPr>
        <w:tab/>
      </w:r>
      <w:r>
        <w:rPr>
          <w:sz w:val="16"/>
        </w:rPr>
        <w:t>2ML,</w:t>
      </w:r>
      <w:r>
        <w:rPr>
          <w:sz w:val="16"/>
        </w:rPr>
        <w:tab/>
      </w:r>
      <w:r>
        <w:rPr>
          <w:spacing w:val="-2"/>
          <w:sz w:val="16"/>
        </w:rPr>
        <w:t xml:space="preserve">APRESENTACAO: </w:t>
      </w:r>
      <w:r>
        <w:rPr>
          <w:spacing w:val="-1"/>
          <w:sz w:val="16"/>
        </w:rPr>
        <w:t>sedativo.</w:t>
      </w:r>
      <w:r>
        <w:rPr>
          <w:spacing w:val="-37"/>
          <w:sz w:val="16"/>
        </w:rPr>
        <w:t xml:space="preserve"> </w:t>
      </w:r>
      <w:r>
        <w:rPr>
          <w:sz w:val="16"/>
        </w:rPr>
        <w:t>AMPOLA,</w:t>
      </w:r>
      <w:r>
        <w:rPr>
          <w:spacing w:val="-9"/>
          <w:sz w:val="16"/>
        </w:rPr>
        <w:t xml:space="preserve"> </w:t>
      </w:r>
      <w:r>
        <w:rPr>
          <w:sz w:val="16"/>
        </w:rPr>
        <w:t>ACESSORIO:</w:t>
      </w:r>
      <w:r>
        <w:rPr>
          <w:spacing w:val="-1"/>
          <w:sz w:val="16"/>
        </w:rPr>
        <w:t xml:space="preserve"> </w:t>
      </w:r>
      <w:r>
        <w:rPr>
          <w:sz w:val="16"/>
        </w:rPr>
        <w:t>N/A</w:t>
      </w:r>
    </w:p>
    <w:p w14:paraId="75B413C3">
      <w:pPr>
        <w:tabs>
          <w:tab w:val="left" w:pos="1155"/>
          <w:tab w:val="left" w:pos="1900"/>
          <w:tab w:val="left" w:pos="3320"/>
        </w:tabs>
        <w:spacing w:before="29"/>
        <w:ind w:left="161" w:right="0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z w:val="16"/>
        </w:rPr>
        <w:tab/>
      </w:r>
      <w:r>
        <w:rPr>
          <w:sz w:val="16"/>
        </w:rPr>
        <w:t>ATIVO:</w:t>
      </w:r>
      <w:r>
        <w:rPr>
          <w:sz w:val="16"/>
        </w:rPr>
        <w:tab/>
      </w:r>
      <w:r>
        <w:rPr>
          <w:sz w:val="16"/>
        </w:rPr>
        <w:t>FENOBARBITAL</w:t>
      </w:r>
      <w:r>
        <w:rPr>
          <w:sz w:val="16"/>
        </w:rPr>
        <w:tab/>
      </w:r>
      <w:r>
        <w:rPr>
          <w:sz w:val="16"/>
        </w:rPr>
        <w:t>SODICO,</w:t>
      </w:r>
    </w:p>
    <w:p w14:paraId="31704A07">
      <w:pPr>
        <w:tabs>
          <w:tab w:val="left" w:pos="1151"/>
          <w:tab w:val="left" w:pos="2875"/>
          <w:tab w:val="left" w:pos="5161"/>
          <w:tab w:val="left" w:pos="6167"/>
        </w:tabs>
        <w:spacing w:before="86"/>
        <w:ind w:left="161" w:right="0" w:firstLine="0"/>
        <w:jc w:val="left"/>
        <w:rPr>
          <w:sz w:val="16"/>
        </w:rPr>
      </w:pPr>
      <w:r>
        <w:rPr>
          <w:sz w:val="16"/>
        </w:rPr>
        <w:t>FORMA</w:t>
      </w:r>
      <w:r>
        <w:rPr>
          <w:sz w:val="16"/>
        </w:rPr>
        <w:tab/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z w:val="16"/>
        </w:rPr>
        <w:t>COMPRIMIDO,</w:t>
      </w:r>
      <w:r>
        <w:rPr>
          <w:spacing w:val="-8"/>
          <w:sz w:val="16"/>
        </w:rPr>
        <w:t xml:space="preserve"> </w:t>
      </w:r>
      <w:r>
        <w:rPr>
          <w:sz w:val="16"/>
        </w:rPr>
        <w:t>Barbitúrico</w:t>
      </w:r>
      <w:r>
        <w:rPr>
          <w:sz w:val="16"/>
        </w:rPr>
        <w:tab/>
      </w:r>
      <w:r>
        <w:rPr>
          <w:sz w:val="16"/>
        </w:rPr>
        <w:t>utilizado</w:t>
      </w:r>
      <w:r>
        <w:rPr>
          <w:sz w:val="16"/>
        </w:rPr>
        <w:tab/>
      </w:r>
      <w:r>
        <w:rPr>
          <w:sz w:val="16"/>
        </w:rPr>
        <w:t>como</w:t>
      </w:r>
    </w:p>
    <w:p w14:paraId="0B336996">
      <w:pPr>
        <w:tabs>
          <w:tab w:val="left" w:pos="5086"/>
          <w:tab w:val="left" w:pos="6451"/>
          <w:tab w:val="left" w:pos="7802"/>
        </w:tabs>
        <w:spacing w:before="86"/>
        <w:ind w:left="161" w:right="0" w:firstLine="0"/>
        <w:jc w:val="left"/>
        <w:rPr>
          <w:sz w:val="16"/>
        </w:rPr>
      </w:pPr>
      <w:r>
        <w:rPr>
          <w:sz w:val="16"/>
        </w:rPr>
        <w:t>CONCENTRACAO</w:t>
      </w:r>
      <w:r>
        <w:rPr>
          <w:spacing w:val="9"/>
          <w:sz w:val="16"/>
        </w:rPr>
        <w:t xml:space="preserve"> </w:t>
      </w:r>
      <w:r>
        <w:rPr>
          <w:sz w:val="16"/>
        </w:rPr>
        <w:t>/</w:t>
      </w:r>
      <w:r>
        <w:rPr>
          <w:spacing w:val="9"/>
          <w:sz w:val="16"/>
        </w:rPr>
        <w:t xml:space="preserve"> </w:t>
      </w:r>
      <w:r>
        <w:rPr>
          <w:sz w:val="16"/>
        </w:rPr>
        <w:t>DOSAGEM:</w:t>
      </w:r>
      <w:r>
        <w:rPr>
          <w:spacing w:val="9"/>
          <w:sz w:val="16"/>
        </w:rPr>
        <w:t xml:space="preserve"> </w:t>
      </w:r>
      <w:r>
        <w:rPr>
          <w:sz w:val="16"/>
        </w:rPr>
        <w:t>100,</w:t>
      </w:r>
      <w:r>
        <w:rPr>
          <w:spacing w:val="9"/>
          <w:sz w:val="16"/>
        </w:rPr>
        <w:t xml:space="preserve"> </w:t>
      </w:r>
      <w:r>
        <w:rPr>
          <w:sz w:val="16"/>
        </w:rPr>
        <w:t>UNIDADE:</w:t>
      </w:r>
      <w:r>
        <w:rPr>
          <w:spacing w:val="9"/>
          <w:sz w:val="16"/>
        </w:rPr>
        <w:t xml:space="preserve"> </w:t>
      </w:r>
      <w:r>
        <w:rPr>
          <w:sz w:val="16"/>
        </w:rPr>
        <w:t>MG,</w:t>
      </w:r>
      <w:r>
        <w:rPr>
          <w:spacing w:val="-8"/>
          <w:sz w:val="16"/>
        </w:rPr>
        <w:t xml:space="preserve"> </w:t>
      </w:r>
      <w:r>
        <w:rPr>
          <w:sz w:val="16"/>
        </w:rPr>
        <w:t>medicamento</w:t>
      </w:r>
      <w:r>
        <w:rPr>
          <w:sz w:val="16"/>
        </w:rPr>
        <w:tab/>
      </w:r>
      <w:r>
        <w:rPr>
          <w:sz w:val="16"/>
        </w:rPr>
        <w:t>anticonvulsivante</w:t>
      </w:r>
      <w:r>
        <w:rPr>
          <w:sz w:val="16"/>
        </w:rPr>
        <w:tab/>
      </w:r>
      <w:r>
        <w:rPr>
          <w:sz w:val="16"/>
        </w:rPr>
        <w:t>e</w:t>
      </w:r>
      <w:r>
        <w:rPr>
          <w:spacing w:val="-8"/>
          <w:sz w:val="16"/>
        </w:rPr>
        <w:t xml:space="preserve"> </w:t>
      </w:r>
      <w:r>
        <w:rPr>
          <w:sz w:val="16"/>
        </w:rPr>
        <w:t>51</w:t>
      </w:r>
      <w:r>
        <w:rPr>
          <w:sz w:val="16"/>
        </w:rPr>
        <w:tab/>
      </w:r>
      <w:r>
        <w:rPr>
          <w:sz w:val="16"/>
        </w:rPr>
        <w:t>680</w:t>
      </w:r>
    </w:p>
    <w:p w14:paraId="5B95A5E0">
      <w:pPr>
        <w:spacing w:before="86" w:line="352" w:lineRule="auto"/>
        <w:ind w:left="161" w:right="9001" w:firstLine="0"/>
        <w:jc w:val="left"/>
        <w:rPr>
          <w:sz w:val="16"/>
        </w:rPr>
      </w:pPr>
      <w:r>
        <w:rPr>
          <w:spacing w:val="-1"/>
          <w:sz w:val="16"/>
        </w:rPr>
        <w:t>VOLUME:</w:t>
      </w:r>
      <w:r>
        <w:rPr>
          <w:spacing w:val="5"/>
          <w:sz w:val="16"/>
        </w:rPr>
        <w:t xml:space="preserve"> </w:t>
      </w:r>
      <w:r>
        <w:rPr>
          <w:spacing w:val="-1"/>
          <w:sz w:val="16"/>
        </w:rPr>
        <w:t>NAO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APLICAVEL,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APRESENTACAO:</w:t>
      </w:r>
      <w:r>
        <w:rPr>
          <w:spacing w:val="6"/>
          <w:sz w:val="16"/>
        </w:rPr>
        <w:t xml:space="preserve"> </w:t>
      </w:r>
      <w:r>
        <w:rPr>
          <w:spacing w:val="-1"/>
          <w:sz w:val="16"/>
        </w:rPr>
        <w:t>NAO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sedativo.</w:t>
      </w:r>
      <w:r>
        <w:rPr>
          <w:spacing w:val="-37"/>
          <w:sz w:val="16"/>
        </w:rPr>
        <w:t xml:space="preserve"> </w:t>
      </w:r>
      <w:r>
        <w:rPr>
          <w:sz w:val="16"/>
        </w:rPr>
        <w:t>APLICAVEL</w:t>
      </w:r>
    </w:p>
    <w:p w14:paraId="01D2CFD7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1114" w:space="61"/>
            <w:col w:w="13565"/>
          </w:cols>
        </w:sectPr>
      </w:pPr>
    </w:p>
    <w:p w14:paraId="0F41A44C">
      <w:pPr>
        <w:tabs>
          <w:tab w:val="left" w:pos="673"/>
          <w:tab w:val="left" w:pos="1336"/>
          <w:tab w:val="left" w:pos="2365"/>
          <w:tab w:val="left" w:pos="3146"/>
          <w:tab w:val="left" w:pos="4561"/>
          <w:tab w:val="right" w:pos="9291"/>
        </w:tabs>
        <w:spacing w:before="29"/>
        <w:ind w:left="161" w:right="0" w:firstLine="0"/>
        <w:jc w:val="left"/>
        <w:rPr>
          <w:sz w:val="16"/>
        </w:rPr>
      </w:pPr>
      <w:r>
        <w:rPr>
          <w:sz w:val="16"/>
        </w:rPr>
        <w:t>7</w:t>
      </w:r>
      <w:r>
        <w:rPr>
          <w:sz w:val="16"/>
        </w:rPr>
        <w:tab/>
      </w:r>
      <w:r>
        <w:rPr>
          <w:sz w:val="16"/>
        </w:rPr>
        <w:t>17787</w:t>
      </w:r>
      <w:r>
        <w:rPr>
          <w:sz w:val="16"/>
        </w:rPr>
        <w:tab/>
      </w:r>
      <w:r>
        <w:rPr>
          <w:sz w:val="16"/>
        </w:rPr>
        <w:t>PRINCIPIO</w:t>
      </w:r>
      <w:r>
        <w:rPr>
          <w:sz w:val="16"/>
        </w:rPr>
        <w:tab/>
      </w:r>
      <w:r>
        <w:rPr>
          <w:sz w:val="16"/>
        </w:rPr>
        <w:t>ATIVO:</w:t>
      </w:r>
      <w:r>
        <w:rPr>
          <w:sz w:val="16"/>
        </w:rPr>
        <w:tab/>
      </w:r>
      <w:r>
        <w:rPr>
          <w:sz w:val="16"/>
        </w:rPr>
        <w:t>HALOPERIDOL,</w:t>
      </w:r>
      <w:r>
        <w:rPr>
          <w:sz w:val="16"/>
        </w:rPr>
        <w:tab/>
      </w:r>
      <w:r>
        <w:rPr>
          <w:sz w:val="16"/>
        </w:rPr>
        <w:t>FORMA</w:t>
      </w:r>
      <w:r>
        <w:rPr>
          <w:spacing w:val="-9"/>
          <w:sz w:val="16"/>
        </w:rPr>
        <w:t xml:space="preserve"> </w:t>
      </w:r>
      <w:r>
        <w:rPr>
          <w:sz w:val="16"/>
        </w:rPr>
        <w:t xml:space="preserve">Agente  </w:t>
      </w:r>
      <w:r>
        <w:rPr>
          <w:spacing w:val="7"/>
          <w:sz w:val="16"/>
        </w:rPr>
        <w:t xml:space="preserve"> </w:t>
      </w:r>
      <w:r>
        <w:rPr>
          <w:sz w:val="16"/>
        </w:rPr>
        <w:t xml:space="preserve">antipsicótico  </w:t>
      </w:r>
      <w:r>
        <w:rPr>
          <w:spacing w:val="6"/>
          <w:sz w:val="16"/>
        </w:rPr>
        <w:t xml:space="preserve"> </w:t>
      </w:r>
      <w:r>
        <w:rPr>
          <w:sz w:val="16"/>
        </w:rPr>
        <w:t xml:space="preserve">em  </w:t>
      </w:r>
      <w:r>
        <w:rPr>
          <w:spacing w:val="7"/>
          <w:sz w:val="16"/>
        </w:rPr>
        <w:t xml:space="preserve"> </w:t>
      </w:r>
      <w:r>
        <w:rPr>
          <w:sz w:val="16"/>
        </w:rPr>
        <w:t xml:space="preserve">delírios  </w:t>
      </w:r>
      <w:r>
        <w:rPr>
          <w:spacing w:val="7"/>
          <w:sz w:val="16"/>
        </w:rPr>
        <w:t xml:space="preserve"> </w:t>
      </w:r>
      <w:r>
        <w:rPr>
          <w:sz w:val="16"/>
        </w:rPr>
        <w:t>e</w:t>
      </w:r>
      <w:r>
        <w:rPr>
          <w:spacing w:val="-8"/>
          <w:sz w:val="16"/>
        </w:rPr>
        <w:t xml:space="preserve"> </w:t>
      </w:r>
      <w:r>
        <w:rPr>
          <w:sz w:val="16"/>
        </w:rPr>
        <w:t>87</w:t>
      </w:r>
      <w:r>
        <w:rPr>
          <w:sz w:val="16"/>
        </w:rPr>
        <w:tab/>
      </w:r>
      <w:r>
        <w:rPr>
          <w:sz w:val="16"/>
        </w:rPr>
        <w:t>1150</w:t>
      </w:r>
    </w:p>
    <w:p w14:paraId="067783B1">
      <w:pPr>
        <w:tabs>
          <w:tab w:val="left" w:pos="3073"/>
          <w:tab w:val="left" w:pos="4271"/>
        </w:tabs>
        <w:spacing w:before="86"/>
        <w:ind w:left="1336" w:right="0" w:firstLine="0"/>
        <w:jc w:val="left"/>
        <w:rPr>
          <w:sz w:val="16"/>
        </w:rPr>
      </w:pPr>
      <w:r>
        <w:rPr>
          <w:sz w:val="16"/>
        </w:rPr>
        <w:t>FARMACEUTICA:</w:t>
      </w:r>
      <w:r>
        <w:rPr>
          <w:sz w:val="16"/>
        </w:rPr>
        <w:tab/>
      </w:r>
      <w:r>
        <w:rPr>
          <w:sz w:val="16"/>
        </w:rPr>
        <w:t>SOLUCAO</w:t>
      </w:r>
      <w:r>
        <w:rPr>
          <w:sz w:val="16"/>
        </w:rPr>
        <w:tab/>
      </w:r>
      <w:r>
        <w:rPr>
          <w:spacing w:val="-1"/>
          <w:sz w:val="16"/>
        </w:rPr>
        <w:t>INJETAVEL,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alucinações</w:t>
      </w:r>
      <w:r>
        <w:rPr>
          <w:spacing w:val="37"/>
          <w:sz w:val="16"/>
        </w:rPr>
        <w:t xml:space="preserve"> </w:t>
      </w:r>
      <w:r>
        <w:rPr>
          <w:spacing w:val="-1"/>
          <w:sz w:val="16"/>
        </w:rPr>
        <w:t xml:space="preserve">na  </w:t>
      </w:r>
      <w:r>
        <w:rPr>
          <w:sz w:val="16"/>
        </w:rPr>
        <w:t>esquizofrenia</w:t>
      </w:r>
      <w:r>
        <w:rPr>
          <w:spacing w:val="37"/>
          <w:sz w:val="16"/>
        </w:rPr>
        <w:t xml:space="preserve"> </w:t>
      </w:r>
      <w:r>
        <w:rPr>
          <w:sz w:val="16"/>
        </w:rPr>
        <w:t>aguda</w:t>
      </w:r>
      <w:r>
        <w:rPr>
          <w:spacing w:val="38"/>
          <w:sz w:val="16"/>
        </w:rPr>
        <w:t xml:space="preserve"> </w:t>
      </w:r>
      <w:r>
        <w:rPr>
          <w:sz w:val="16"/>
        </w:rPr>
        <w:t>e</w:t>
      </w:r>
    </w:p>
    <w:p w14:paraId="25301995">
      <w:pPr>
        <w:spacing w:before="86"/>
        <w:ind w:left="0" w:right="1876" w:firstLine="0"/>
        <w:jc w:val="center"/>
        <w:rPr>
          <w:sz w:val="16"/>
        </w:rPr>
      </w:pPr>
      <w:r>
        <w:rPr>
          <w:sz w:val="16"/>
        </w:rPr>
        <w:t xml:space="preserve">crônica.  </w:t>
      </w:r>
      <w:r>
        <w:rPr>
          <w:spacing w:val="9"/>
          <w:sz w:val="16"/>
        </w:rPr>
        <w:t xml:space="preserve"> </w:t>
      </w:r>
      <w:r>
        <w:rPr>
          <w:sz w:val="16"/>
        </w:rPr>
        <w:t xml:space="preserve">Na  </w:t>
      </w:r>
      <w:r>
        <w:rPr>
          <w:spacing w:val="9"/>
          <w:sz w:val="16"/>
        </w:rPr>
        <w:t xml:space="preserve"> </w:t>
      </w:r>
      <w:r>
        <w:rPr>
          <w:sz w:val="16"/>
        </w:rPr>
        <w:t xml:space="preserve">paranóia,  </w:t>
      </w:r>
      <w:r>
        <w:rPr>
          <w:spacing w:val="9"/>
          <w:sz w:val="16"/>
        </w:rPr>
        <w:t xml:space="preserve"> </w:t>
      </w:r>
      <w:r>
        <w:rPr>
          <w:sz w:val="16"/>
        </w:rPr>
        <w:t xml:space="preserve">na  </w:t>
      </w:r>
      <w:r>
        <w:rPr>
          <w:spacing w:val="9"/>
          <w:sz w:val="16"/>
        </w:rPr>
        <w:t xml:space="preserve"> </w:t>
      </w:r>
      <w:r>
        <w:rPr>
          <w:sz w:val="16"/>
        </w:rPr>
        <w:t>confusão</w:t>
      </w:r>
    </w:p>
    <w:p w14:paraId="3C727D4A">
      <w:pPr>
        <w:spacing w:after="0"/>
        <w:jc w:val="center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30F64881">
      <w:pPr>
        <w:spacing w:before="70" w:line="352" w:lineRule="auto"/>
        <w:ind w:left="1336" w:right="7039" w:firstLine="0"/>
        <w:jc w:val="left"/>
        <w:rPr>
          <w:sz w:val="16"/>
        </w:rPr>
      </w:pPr>
      <w:r>
        <w:rPr>
          <w:sz w:val="16"/>
        </w:rPr>
        <w:t>CONCENTRACAO</w:t>
      </w:r>
      <w:r>
        <w:rPr>
          <w:spacing w:val="15"/>
          <w:sz w:val="16"/>
        </w:rPr>
        <w:t xml:space="preserve"> </w:t>
      </w:r>
      <w:r>
        <w:rPr>
          <w:sz w:val="16"/>
        </w:rPr>
        <w:t>/</w:t>
      </w:r>
      <w:r>
        <w:rPr>
          <w:spacing w:val="14"/>
          <w:sz w:val="16"/>
        </w:rPr>
        <w:t xml:space="preserve"> </w:t>
      </w:r>
      <w:r>
        <w:rPr>
          <w:sz w:val="16"/>
        </w:rPr>
        <w:t>DOSAGEM:</w:t>
      </w:r>
      <w:r>
        <w:rPr>
          <w:spacing w:val="14"/>
          <w:sz w:val="16"/>
        </w:rPr>
        <w:t xml:space="preserve"> </w:t>
      </w:r>
      <w:r>
        <w:rPr>
          <w:sz w:val="16"/>
        </w:rPr>
        <w:t>5,</w:t>
      </w:r>
      <w:r>
        <w:rPr>
          <w:spacing w:val="14"/>
          <w:sz w:val="16"/>
        </w:rPr>
        <w:t xml:space="preserve"> </w:t>
      </w:r>
      <w:r>
        <w:rPr>
          <w:sz w:val="16"/>
        </w:rPr>
        <w:t>UNIDADE:</w:t>
      </w:r>
      <w:r>
        <w:rPr>
          <w:spacing w:val="-9"/>
          <w:sz w:val="16"/>
        </w:rPr>
        <w:t xml:space="preserve"> </w:t>
      </w:r>
      <w:r>
        <w:rPr>
          <w:sz w:val="16"/>
        </w:rPr>
        <w:t>mental</w:t>
      </w:r>
      <w:r>
        <w:rPr>
          <w:spacing w:val="24"/>
          <w:sz w:val="16"/>
        </w:rPr>
        <w:t xml:space="preserve"> </w:t>
      </w:r>
      <w:r>
        <w:rPr>
          <w:sz w:val="16"/>
        </w:rPr>
        <w:t>aguda</w:t>
      </w:r>
      <w:r>
        <w:rPr>
          <w:spacing w:val="24"/>
          <w:sz w:val="16"/>
        </w:rPr>
        <w:t xml:space="preserve"> </w:t>
      </w:r>
      <w:r>
        <w:rPr>
          <w:sz w:val="16"/>
        </w:rPr>
        <w:t>e</w:t>
      </w:r>
      <w:r>
        <w:rPr>
          <w:spacing w:val="25"/>
          <w:sz w:val="16"/>
        </w:rPr>
        <w:t xml:space="preserve"> </w:t>
      </w:r>
      <w:r>
        <w:rPr>
          <w:sz w:val="16"/>
        </w:rPr>
        <w:t>no</w:t>
      </w:r>
      <w:r>
        <w:rPr>
          <w:spacing w:val="24"/>
          <w:sz w:val="16"/>
        </w:rPr>
        <w:t xml:space="preserve"> </w:t>
      </w:r>
      <w:r>
        <w:rPr>
          <w:sz w:val="16"/>
        </w:rPr>
        <w:t>alcoolismo,</w:t>
      </w:r>
      <w:r>
        <w:rPr>
          <w:spacing w:val="24"/>
          <w:sz w:val="16"/>
        </w:rPr>
        <w:t xml:space="preserve"> </w:t>
      </w:r>
      <w:r>
        <w:rPr>
          <w:sz w:val="16"/>
        </w:rPr>
        <w:t>agente</w:t>
      </w:r>
      <w:r>
        <w:rPr>
          <w:spacing w:val="-37"/>
          <w:sz w:val="16"/>
        </w:rPr>
        <w:t xml:space="preserve"> </w:t>
      </w:r>
      <w:r>
        <w:rPr>
          <w:spacing w:val="-1"/>
          <w:sz w:val="16"/>
        </w:rPr>
        <w:t>MG/ML,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VOLUME:</w:t>
      </w:r>
      <w:r>
        <w:rPr>
          <w:sz w:val="16"/>
        </w:rPr>
        <w:t xml:space="preserve"> </w:t>
      </w:r>
      <w:r>
        <w:rPr>
          <w:spacing w:val="-1"/>
          <w:sz w:val="16"/>
        </w:rPr>
        <w:t>1ML,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APRESENTACAO: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AMPOLA</w:t>
      </w:r>
      <w:r>
        <w:rPr>
          <w:spacing w:val="9"/>
          <w:sz w:val="16"/>
        </w:rPr>
        <w:t xml:space="preserve"> </w:t>
      </w:r>
      <w:r>
        <w:rPr>
          <w:sz w:val="16"/>
        </w:rPr>
        <w:t>antiagitação</w:t>
      </w:r>
      <w:r>
        <w:rPr>
          <w:spacing w:val="12"/>
          <w:sz w:val="16"/>
        </w:rPr>
        <w:t xml:space="preserve"> </w:t>
      </w:r>
      <w:r>
        <w:rPr>
          <w:sz w:val="16"/>
        </w:rPr>
        <w:t>psicomotora</w:t>
      </w:r>
      <w:r>
        <w:rPr>
          <w:spacing w:val="12"/>
          <w:sz w:val="16"/>
        </w:rPr>
        <w:t xml:space="preserve"> </w:t>
      </w:r>
      <w:r>
        <w:rPr>
          <w:sz w:val="16"/>
        </w:rPr>
        <w:t>e</w:t>
      </w:r>
      <w:r>
        <w:rPr>
          <w:spacing w:val="12"/>
          <w:sz w:val="16"/>
        </w:rPr>
        <w:t xml:space="preserve"> </w:t>
      </w:r>
      <w:r>
        <w:rPr>
          <w:sz w:val="16"/>
        </w:rPr>
        <w:t>antiemético</w:t>
      </w:r>
    </w:p>
    <w:p w14:paraId="73E0DAF4">
      <w:pPr>
        <w:spacing w:before="0" w:line="183" w:lineRule="exact"/>
        <w:ind w:left="5163" w:right="0" w:firstLine="0"/>
        <w:jc w:val="left"/>
        <w:rPr>
          <w:sz w:val="16"/>
        </w:rPr>
      </w:pPr>
      <w:r>
        <w:rPr>
          <w:sz w:val="16"/>
        </w:rPr>
        <w:t>em</w:t>
      </w:r>
      <w:r>
        <w:rPr>
          <w:spacing w:val="-1"/>
          <w:sz w:val="16"/>
        </w:rPr>
        <w:t xml:space="preserve"> </w:t>
      </w:r>
      <w:r>
        <w:rPr>
          <w:sz w:val="16"/>
        </w:rPr>
        <w:t>casos</w:t>
      </w:r>
      <w:r>
        <w:rPr>
          <w:spacing w:val="-1"/>
          <w:sz w:val="16"/>
        </w:rPr>
        <w:t xml:space="preserve"> </w:t>
      </w:r>
      <w:r>
        <w:rPr>
          <w:sz w:val="16"/>
        </w:rPr>
        <w:t>específicos.</w:t>
      </w:r>
    </w:p>
    <w:p w14:paraId="32CAC322">
      <w:pPr>
        <w:spacing w:before="10" w:line="270" w:lineRule="atLeast"/>
        <w:ind w:left="5163" w:right="7039" w:firstLine="0"/>
        <w:jc w:val="left"/>
        <w:rPr>
          <w:sz w:val="16"/>
        </w:rPr>
      </w:pPr>
      <w:r>
        <w:rPr>
          <w:sz w:val="16"/>
        </w:rPr>
        <w:t>Agente</w:t>
      </w:r>
      <w:r>
        <w:rPr>
          <w:spacing w:val="3"/>
          <w:sz w:val="16"/>
        </w:rPr>
        <w:t xml:space="preserve"> </w:t>
      </w:r>
      <w:r>
        <w:rPr>
          <w:sz w:val="16"/>
        </w:rPr>
        <w:t>antipsicótico</w:t>
      </w:r>
      <w:r>
        <w:rPr>
          <w:spacing w:val="3"/>
          <w:sz w:val="16"/>
        </w:rPr>
        <w:t xml:space="preserve"> </w:t>
      </w:r>
      <w:r>
        <w:rPr>
          <w:sz w:val="16"/>
        </w:rPr>
        <w:t>em</w:t>
      </w:r>
      <w:r>
        <w:rPr>
          <w:spacing w:val="3"/>
          <w:sz w:val="16"/>
        </w:rPr>
        <w:t xml:space="preserve"> </w:t>
      </w:r>
      <w:r>
        <w:rPr>
          <w:sz w:val="16"/>
        </w:rPr>
        <w:t>delírios</w:t>
      </w:r>
      <w:r>
        <w:rPr>
          <w:spacing w:val="3"/>
          <w:sz w:val="16"/>
        </w:rPr>
        <w:t xml:space="preserve"> </w:t>
      </w:r>
      <w:r>
        <w:rPr>
          <w:sz w:val="16"/>
        </w:rPr>
        <w:t>e</w:t>
      </w:r>
      <w:r>
        <w:rPr>
          <w:spacing w:val="-37"/>
          <w:sz w:val="16"/>
        </w:rPr>
        <w:t xml:space="preserve"> </w:t>
      </w:r>
      <w:r>
        <w:rPr>
          <w:sz w:val="16"/>
        </w:rPr>
        <w:t>alucinações</w:t>
      </w:r>
      <w:r>
        <w:rPr>
          <w:spacing w:val="36"/>
          <w:sz w:val="16"/>
        </w:rPr>
        <w:t xml:space="preserve"> </w:t>
      </w:r>
      <w:r>
        <w:rPr>
          <w:sz w:val="16"/>
        </w:rPr>
        <w:t>na</w:t>
      </w:r>
      <w:r>
        <w:rPr>
          <w:spacing w:val="36"/>
          <w:sz w:val="16"/>
        </w:rPr>
        <w:t xml:space="preserve"> </w:t>
      </w:r>
      <w:r>
        <w:rPr>
          <w:sz w:val="16"/>
        </w:rPr>
        <w:t>esquizofrenia</w:t>
      </w:r>
      <w:r>
        <w:rPr>
          <w:spacing w:val="37"/>
          <w:sz w:val="16"/>
        </w:rPr>
        <w:t xml:space="preserve"> </w:t>
      </w:r>
      <w:r>
        <w:rPr>
          <w:sz w:val="16"/>
        </w:rPr>
        <w:t>aguda</w:t>
      </w:r>
      <w:r>
        <w:rPr>
          <w:spacing w:val="36"/>
          <w:sz w:val="16"/>
        </w:rPr>
        <w:t xml:space="preserve"> </w:t>
      </w:r>
      <w:r>
        <w:rPr>
          <w:sz w:val="16"/>
        </w:rPr>
        <w:t>e</w:t>
      </w:r>
    </w:p>
    <w:p w14:paraId="3B3FD323">
      <w:pPr>
        <w:spacing w:after="0" w:line="270" w:lineRule="atLeast"/>
        <w:jc w:val="left"/>
        <w:rPr>
          <w:sz w:val="16"/>
        </w:rPr>
        <w:sectPr>
          <w:pgSz w:w="15840" w:h="24480"/>
          <w:pgMar w:top="560" w:right="540" w:bottom="280" w:left="560" w:header="720" w:footer="720" w:gutter="0"/>
          <w:cols w:space="720" w:num="1"/>
        </w:sectPr>
      </w:pPr>
    </w:p>
    <w:p w14:paraId="20A92312">
      <w:pPr>
        <w:pStyle w:val="6"/>
        <w:rPr>
          <w:sz w:val="21"/>
        </w:rPr>
      </w:pPr>
    </w:p>
    <w:p w14:paraId="5F394FBB">
      <w:pPr>
        <w:tabs>
          <w:tab w:val="left" w:pos="673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8</w:t>
      </w:r>
      <w:r>
        <w:rPr>
          <w:sz w:val="16"/>
        </w:rPr>
        <w:tab/>
      </w:r>
      <w:r>
        <w:rPr>
          <w:sz w:val="16"/>
        </w:rPr>
        <w:t>17786</w:t>
      </w:r>
    </w:p>
    <w:p w14:paraId="3A6D0687">
      <w:pPr>
        <w:pStyle w:val="6"/>
        <w:rPr>
          <w:sz w:val="18"/>
        </w:rPr>
      </w:pPr>
    </w:p>
    <w:p w14:paraId="0F60B11A">
      <w:pPr>
        <w:pStyle w:val="6"/>
        <w:rPr>
          <w:sz w:val="18"/>
        </w:rPr>
      </w:pPr>
    </w:p>
    <w:p w14:paraId="21F43A4F">
      <w:pPr>
        <w:pStyle w:val="6"/>
        <w:rPr>
          <w:sz w:val="18"/>
        </w:rPr>
      </w:pPr>
    </w:p>
    <w:p w14:paraId="6474E9D5">
      <w:pPr>
        <w:pStyle w:val="6"/>
        <w:rPr>
          <w:sz w:val="18"/>
        </w:rPr>
      </w:pPr>
    </w:p>
    <w:p w14:paraId="3A69524A">
      <w:pPr>
        <w:pStyle w:val="6"/>
        <w:rPr>
          <w:sz w:val="18"/>
        </w:rPr>
      </w:pPr>
    </w:p>
    <w:p w14:paraId="55D4D17B">
      <w:pPr>
        <w:pStyle w:val="6"/>
        <w:rPr>
          <w:sz w:val="18"/>
        </w:rPr>
      </w:pPr>
    </w:p>
    <w:p w14:paraId="53CB75A2">
      <w:pPr>
        <w:pStyle w:val="6"/>
        <w:rPr>
          <w:sz w:val="18"/>
        </w:rPr>
      </w:pPr>
    </w:p>
    <w:p w14:paraId="17A496C0">
      <w:pPr>
        <w:pStyle w:val="6"/>
        <w:spacing w:before="11"/>
        <w:rPr>
          <w:sz w:val="24"/>
        </w:rPr>
      </w:pPr>
    </w:p>
    <w:p w14:paraId="64E3797C">
      <w:pPr>
        <w:tabs>
          <w:tab w:val="left" w:pos="673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9</w:t>
      </w:r>
      <w:r>
        <w:rPr>
          <w:sz w:val="16"/>
        </w:rPr>
        <w:tab/>
      </w:r>
      <w:r>
        <w:rPr>
          <w:sz w:val="16"/>
        </w:rPr>
        <w:t>58142</w:t>
      </w:r>
    </w:p>
    <w:p w14:paraId="0C94B179">
      <w:pPr>
        <w:tabs>
          <w:tab w:val="left" w:pos="1190"/>
          <w:tab w:val="left" w:pos="1970"/>
          <w:tab w:val="left" w:pos="3386"/>
        </w:tabs>
        <w:spacing w:before="0" w:line="156" w:lineRule="exact"/>
        <w:ind w:left="161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PRINCIPIO</w:t>
      </w:r>
      <w:r>
        <w:rPr>
          <w:sz w:val="16"/>
        </w:rPr>
        <w:tab/>
      </w:r>
      <w:r>
        <w:rPr>
          <w:sz w:val="16"/>
        </w:rPr>
        <w:t>ATIVO:</w:t>
      </w:r>
      <w:r>
        <w:rPr>
          <w:sz w:val="16"/>
        </w:rPr>
        <w:tab/>
      </w:r>
      <w:r>
        <w:rPr>
          <w:sz w:val="16"/>
        </w:rPr>
        <w:t>HALOPERIDOL,</w:t>
      </w:r>
      <w:r>
        <w:rPr>
          <w:sz w:val="16"/>
        </w:rPr>
        <w:tab/>
      </w:r>
      <w:r>
        <w:rPr>
          <w:spacing w:val="-2"/>
          <w:sz w:val="16"/>
        </w:rPr>
        <w:t>FORMA</w:t>
      </w:r>
    </w:p>
    <w:p w14:paraId="46DD94A3">
      <w:pPr>
        <w:spacing w:before="86"/>
        <w:ind w:left="161" w:right="0" w:firstLine="0"/>
        <w:jc w:val="left"/>
        <w:rPr>
          <w:sz w:val="16"/>
        </w:rPr>
      </w:pPr>
      <w:r>
        <w:rPr>
          <w:sz w:val="16"/>
        </w:rPr>
        <w:t>FARMACEUTICA:</w:t>
      </w:r>
      <w:r>
        <w:rPr>
          <w:spacing w:val="-5"/>
          <w:sz w:val="16"/>
        </w:rPr>
        <w:t xml:space="preserve"> </w:t>
      </w:r>
      <w:r>
        <w:rPr>
          <w:sz w:val="16"/>
        </w:rPr>
        <w:t>COMPRIMIDO,</w:t>
      </w:r>
      <w:r>
        <w:rPr>
          <w:spacing w:val="-4"/>
          <w:sz w:val="16"/>
        </w:rPr>
        <w:t xml:space="preserve"> </w:t>
      </w:r>
      <w:r>
        <w:rPr>
          <w:sz w:val="16"/>
        </w:rPr>
        <w:t>CONCENTRACAO</w:t>
      </w:r>
    </w:p>
    <w:p w14:paraId="60F40355">
      <w:pPr>
        <w:spacing w:before="86"/>
        <w:ind w:left="161" w:right="0" w:firstLine="0"/>
        <w:jc w:val="left"/>
        <w:rPr>
          <w:sz w:val="16"/>
        </w:rPr>
      </w:pPr>
      <w:r>
        <w:rPr>
          <w:sz w:val="16"/>
        </w:rPr>
        <w:t>/</w:t>
      </w:r>
      <w:r>
        <w:rPr>
          <w:spacing w:val="-1"/>
          <w:sz w:val="16"/>
        </w:rPr>
        <w:t xml:space="preserve"> </w:t>
      </w:r>
      <w:r>
        <w:rPr>
          <w:sz w:val="16"/>
        </w:rPr>
        <w:t>DOSAGEM:</w:t>
      </w:r>
      <w:r>
        <w:rPr>
          <w:spacing w:val="-1"/>
          <w:sz w:val="16"/>
        </w:rPr>
        <w:t xml:space="preserve"> </w:t>
      </w:r>
      <w:r>
        <w:rPr>
          <w:sz w:val="16"/>
        </w:rPr>
        <w:t>5,</w:t>
      </w:r>
      <w:r>
        <w:rPr>
          <w:spacing w:val="-1"/>
          <w:sz w:val="16"/>
        </w:rPr>
        <w:t xml:space="preserve"> </w:t>
      </w:r>
      <w:r>
        <w:rPr>
          <w:sz w:val="16"/>
        </w:rPr>
        <w:t>UNIDADE:</w:t>
      </w:r>
      <w:r>
        <w:rPr>
          <w:spacing w:val="-1"/>
          <w:sz w:val="16"/>
        </w:rPr>
        <w:t xml:space="preserve"> </w:t>
      </w:r>
      <w:r>
        <w:rPr>
          <w:sz w:val="16"/>
        </w:rPr>
        <w:t>MG</w:t>
      </w:r>
    </w:p>
    <w:p w14:paraId="67606D52">
      <w:pPr>
        <w:pStyle w:val="6"/>
        <w:rPr>
          <w:sz w:val="18"/>
        </w:rPr>
      </w:pPr>
    </w:p>
    <w:p w14:paraId="54E0F9B5">
      <w:pPr>
        <w:pStyle w:val="6"/>
        <w:rPr>
          <w:sz w:val="18"/>
        </w:rPr>
      </w:pPr>
    </w:p>
    <w:p w14:paraId="7780CC1A">
      <w:pPr>
        <w:pStyle w:val="6"/>
        <w:rPr>
          <w:sz w:val="18"/>
        </w:rPr>
      </w:pPr>
    </w:p>
    <w:p w14:paraId="4AF41747">
      <w:pPr>
        <w:pStyle w:val="6"/>
        <w:spacing w:before="6"/>
        <w:rPr>
          <w:sz w:val="26"/>
        </w:rPr>
      </w:pPr>
    </w:p>
    <w:p w14:paraId="3314A354">
      <w:pPr>
        <w:tabs>
          <w:tab w:val="left" w:pos="1889"/>
          <w:tab w:val="left" w:pos="3096"/>
        </w:tabs>
        <w:spacing w:before="0" w:line="352" w:lineRule="auto"/>
        <w:ind w:left="161" w:right="0" w:firstLine="0"/>
        <w:jc w:val="both"/>
        <w:rPr>
          <w:sz w:val="16"/>
        </w:rPr>
      </w:pPr>
      <w:r>
        <w:rPr>
          <w:sz w:val="16"/>
        </w:rPr>
        <w:t>PRINCIPIO</w:t>
      </w:r>
      <w:r>
        <w:rPr>
          <w:spacing w:val="1"/>
          <w:sz w:val="16"/>
        </w:rPr>
        <w:t xml:space="preserve"> </w:t>
      </w:r>
      <w:r>
        <w:rPr>
          <w:sz w:val="16"/>
        </w:rPr>
        <w:t>ATIVO:</w:t>
      </w:r>
      <w:r>
        <w:rPr>
          <w:spacing w:val="1"/>
          <w:sz w:val="16"/>
        </w:rPr>
        <w:t xml:space="preserve"> </w:t>
      </w:r>
      <w:r>
        <w:rPr>
          <w:sz w:val="16"/>
        </w:rPr>
        <w:t>PROPOFOL,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z w:val="16"/>
        </w:rPr>
        <w:t>EMULSAO</w:t>
      </w:r>
      <w:r>
        <w:rPr>
          <w:sz w:val="16"/>
        </w:rPr>
        <w:tab/>
      </w:r>
      <w:r>
        <w:rPr>
          <w:spacing w:val="-4"/>
          <w:sz w:val="16"/>
        </w:rPr>
        <w:t>INJETAVEL,</w:t>
      </w:r>
      <w:r>
        <w:rPr>
          <w:spacing w:val="-38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1"/>
          <w:sz w:val="16"/>
        </w:rPr>
        <w:t xml:space="preserve"> </w:t>
      </w:r>
      <w:r>
        <w:rPr>
          <w:sz w:val="16"/>
        </w:rPr>
        <w:t>20,</w:t>
      </w:r>
      <w:r>
        <w:rPr>
          <w:spacing w:val="1"/>
          <w:sz w:val="16"/>
        </w:rPr>
        <w:t xml:space="preserve"> </w:t>
      </w:r>
      <w:r>
        <w:rPr>
          <w:sz w:val="16"/>
        </w:rPr>
        <w:t>UNIDADE:</w:t>
      </w:r>
      <w:r>
        <w:rPr>
          <w:spacing w:val="1"/>
          <w:sz w:val="16"/>
        </w:rPr>
        <w:t xml:space="preserve"> </w:t>
      </w:r>
      <w:r>
        <w:rPr>
          <w:sz w:val="16"/>
        </w:rPr>
        <w:t>MG/ML,</w:t>
      </w:r>
      <w:r>
        <w:rPr>
          <w:spacing w:val="1"/>
          <w:sz w:val="16"/>
        </w:rPr>
        <w:t xml:space="preserve"> </w:t>
      </w:r>
      <w:r>
        <w:rPr>
          <w:sz w:val="16"/>
        </w:rPr>
        <w:t>VOLUME:</w:t>
      </w:r>
      <w:r>
        <w:rPr>
          <w:spacing w:val="1"/>
          <w:sz w:val="16"/>
        </w:rPr>
        <w:t xml:space="preserve"> </w:t>
      </w:r>
      <w:r>
        <w:rPr>
          <w:sz w:val="16"/>
        </w:rPr>
        <w:t>50</w:t>
      </w:r>
      <w:r>
        <w:rPr>
          <w:spacing w:val="1"/>
          <w:sz w:val="16"/>
        </w:rPr>
        <w:t xml:space="preserve"> </w:t>
      </w:r>
      <w:r>
        <w:rPr>
          <w:sz w:val="16"/>
        </w:rPr>
        <w:t>ML,</w:t>
      </w:r>
      <w:r>
        <w:rPr>
          <w:spacing w:val="1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1"/>
          <w:sz w:val="16"/>
        </w:rPr>
        <w:t xml:space="preserve"> </w:t>
      </w:r>
      <w:r>
        <w:rPr>
          <w:sz w:val="16"/>
        </w:rPr>
        <w:t>SERINGA</w:t>
      </w:r>
      <w:r>
        <w:rPr>
          <w:spacing w:val="-9"/>
          <w:sz w:val="16"/>
        </w:rPr>
        <w:t xml:space="preserve"> </w:t>
      </w:r>
      <w:r>
        <w:rPr>
          <w:sz w:val="16"/>
        </w:rPr>
        <w:t>(PFS)</w:t>
      </w:r>
    </w:p>
    <w:p w14:paraId="23F47354">
      <w:pPr>
        <w:spacing w:before="106" w:line="352" w:lineRule="auto"/>
        <w:ind w:left="-8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crônica.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paranóia,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confusão</w:t>
      </w:r>
      <w:r>
        <w:rPr>
          <w:spacing w:val="-37"/>
          <w:sz w:val="16"/>
        </w:rPr>
        <w:t xml:space="preserve"> </w:t>
      </w:r>
      <w:r>
        <w:rPr>
          <w:sz w:val="16"/>
        </w:rPr>
        <w:t>mental aguda e no alcoolismo, agente</w:t>
      </w:r>
      <w:r>
        <w:rPr>
          <w:spacing w:val="1"/>
          <w:sz w:val="16"/>
        </w:rPr>
        <w:t xml:space="preserve"> </w:t>
      </w:r>
      <w:r>
        <w:rPr>
          <w:sz w:val="16"/>
        </w:rPr>
        <w:t>antiagitação psicomotora e antiemético</w:t>
      </w:r>
      <w:r>
        <w:rPr>
          <w:spacing w:val="-37"/>
          <w:sz w:val="16"/>
        </w:rPr>
        <w:t xml:space="preserve"> </w:t>
      </w:r>
      <w:r>
        <w:rPr>
          <w:sz w:val="16"/>
        </w:rPr>
        <w:t>em</w:t>
      </w:r>
      <w:r>
        <w:rPr>
          <w:spacing w:val="-1"/>
          <w:sz w:val="16"/>
        </w:rPr>
        <w:t xml:space="preserve"> </w:t>
      </w:r>
      <w:r>
        <w:rPr>
          <w:sz w:val="16"/>
        </w:rPr>
        <w:t>casos</w:t>
      </w:r>
      <w:r>
        <w:rPr>
          <w:spacing w:val="-1"/>
          <w:sz w:val="16"/>
        </w:rPr>
        <w:t xml:space="preserve"> </w:t>
      </w:r>
      <w:r>
        <w:rPr>
          <w:sz w:val="16"/>
        </w:rPr>
        <w:t>específicos.</w:t>
      </w:r>
    </w:p>
    <w:p w14:paraId="418C5AAD">
      <w:pPr>
        <w:spacing w:before="29" w:line="352" w:lineRule="auto"/>
        <w:ind w:left="-8" w:right="0" w:firstLine="0"/>
        <w:jc w:val="both"/>
        <w:rPr>
          <w:sz w:val="16"/>
        </w:rPr>
      </w:pPr>
      <w:r>
        <w:rPr>
          <w:sz w:val="16"/>
        </w:rPr>
        <w:t>Agente anestésico geral adequado para</w:t>
      </w:r>
      <w:r>
        <w:rPr>
          <w:spacing w:val="1"/>
          <w:sz w:val="16"/>
        </w:rPr>
        <w:t xml:space="preserve"> </w:t>
      </w:r>
      <w:r>
        <w:rPr>
          <w:sz w:val="16"/>
        </w:rPr>
        <w:t>indução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manutenção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anestesia</w:t>
      </w:r>
      <w:r>
        <w:rPr>
          <w:spacing w:val="1"/>
          <w:sz w:val="16"/>
        </w:rPr>
        <w:t xml:space="preserve"> </w:t>
      </w:r>
      <w:r>
        <w:rPr>
          <w:sz w:val="16"/>
        </w:rPr>
        <w:t>geral em procedimentos cirúrgicos em</w:t>
      </w:r>
      <w:r>
        <w:rPr>
          <w:spacing w:val="1"/>
          <w:sz w:val="16"/>
        </w:rPr>
        <w:t xml:space="preserve"> </w:t>
      </w:r>
      <w:r>
        <w:rPr>
          <w:sz w:val="16"/>
        </w:rPr>
        <w:t>adultos</w:t>
      </w:r>
      <w:r>
        <w:rPr>
          <w:spacing w:val="23"/>
          <w:sz w:val="16"/>
        </w:rPr>
        <w:t xml:space="preserve"> </w:t>
      </w:r>
      <w:r>
        <w:rPr>
          <w:sz w:val="16"/>
        </w:rPr>
        <w:t>e</w:t>
      </w:r>
      <w:r>
        <w:rPr>
          <w:spacing w:val="24"/>
          <w:sz w:val="16"/>
        </w:rPr>
        <w:t xml:space="preserve"> </w:t>
      </w:r>
      <w:r>
        <w:rPr>
          <w:sz w:val="16"/>
        </w:rPr>
        <w:t>crianças</w:t>
      </w:r>
      <w:r>
        <w:rPr>
          <w:spacing w:val="23"/>
          <w:sz w:val="16"/>
        </w:rPr>
        <w:t xml:space="preserve"> </w:t>
      </w:r>
      <w:r>
        <w:rPr>
          <w:sz w:val="16"/>
        </w:rPr>
        <w:t>a</w:t>
      </w:r>
      <w:r>
        <w:rPr>
          <w:spacing w:val="24"/>
          <w:sz w:val="16"/>
        </w:rPr>
        <w:t xml:space="preserve"> </w:t>
      </w:r>
      <w:r>
        <w:rPr>
          <w:sz w:val="16"/>
        </w:rPr>
        <w:t>partir</w:t>
      </w:r>
      <w:r>
        <w:rPr>
          <w:spacing w:val="24"/>
          <w:sz w:val="16"/>
        </w:rPr>
        <w:t xml:space="preserve"> </w:t>
      </w:r>
      <w:r>
        <w:rPr>
          <w:sz w:val="16"/>
        </w:rPr>
        <w:t>dos</w:t>
      </w:r>
      <w:r>
        <w:rPr>
          <w:spacing w:val="23"/>
          <w:sz w:val="16"/>
        </w:rPr>
        <w:t xml:space="preserve"> </w:t>
      </w:r>
      <w:r>
        <w:rPr>
          <w:sz w:val="16"/>
        </w:rPr>
        <w:t>3</w:t>
      </w:r>
      <w:r>
        <w:rPr>
          <w:spacing w:val="24"/>
          <w:sz w:val="16"/>
        </w:rPr>
        <w:t xml:space="preserve"> </w:t>
      </w:r>
      <w:r>
        <w:rPr>
          <w:sz w:val="16"/>
        </w:rPr>
        <w:t>anos</w:t>
      </w:r>
      <w:r>
        <w:rPr>
          <w:spacing w:val="-38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idade,</w:t>
      </w:r>
      <w:r>
        <w:rPr>
          <w:spacing w:val="1"/>
          <w:sz w:val="16"/>
        </w:rPr>
        <w:t xml:space="preserve"> </w:t>
      </w:r>
      <w:r>
        <w:rPr>
          <w:sz w:val="16"/>
        </w:rPr>
        <w:t>também</w:t>
      </w:r>
      <w:r>
        <w:rPr>
          <w:spacing w:val="1"/>
          <w:sz w:val="16"/>
        </w:rPr>
        <w:t xml:space="preserve"> </w:t>
      </w:r>
      <w:r>
        <w:rPr>
          <w:sz w:val="16"/>
        </w:rPr>
        <w:t>utilizado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sedação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pacientes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unidades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37"/>
          <w:sz w:val="16"/>
        </w:rPr>
        <w:t xml:space="preserve"> </w:t>
      </w:r>
      <w:r>
        <w:rPr>
          <w:sz w:val="16"/>
        </w:rPr>
        <w:t>terapia</w:t>
      </w:r>
      <w:r>
        <w:rPr>
          <w:spacing w:val="1"/>
          <w:sz w:val="16"/>
        </w:rPr>
        <w:t xml:space="preserve"> </w:t>
      </w:r>
      <w:r>
        <w:rPr>
          <w:sz w:val="16"/>
        </w:rPr>
        <w:t>intensiva</w:t>
      </w:r>
      <w:r>
        <w:rPr>
          <w:spacing w:val="1"/>
          <w:sz w:val="16"/>
        </w:rPr>
        <w:t xml:space="preserve"> </w:t>
      </w:r>
      <w:r>
        <w:rPr>
          <w:sz w:val="16"/>
        </w:rPr>
        <w:t>que</w:t>
      </w:r>
      <w:r>
        <w:rPr>
          <w:spacing w:val="1"/>
          <w:sz w:val="16"/>
        </w:rPr>
        <w:t xml:space="preserve"> </w:t>
      </w:r>
      <w:r>
        <w:rPr>
          <w:sz w:val="16"/>
        </w:rPr>
        <w:t>estejam</w:t>
      </w:r>
      <w:r>
        <w:rPr>
          <w:spacing w:val="1"/>
          <w:sz w:val="16"/>
        </w:rPr>
        <w:t xml:space="preserve"> </w:t>
      </w:r>
      <w:r>
        <w:rPr>
          <w:sz w:val="16"/>
        </w:rPr>
        <w:t>sendo</w:t>
      </w:r>
      <w:r>
        <w:rPr>
          <w:spacing w:val="1"/>
          <w:sz w:val="16"/>
        </w:rPr>
        <w:t xml:space="preserve"> </w:t>
      </w:r>
      <w:r>
        <w:rPr>
          <w:sz w:val="16"/>
        </w:rPr>
        <w:t>ventilados.</w:t>
      </w:r>
    </w:p>
    <w:p w14:paraId="454DC54E">
      <w:pPr>
        <w:pStyle w:val="6"/>
        <w:rPr>
          <w:sz w:val="21"/>
        </w:rPr>
      </w:pPr>
      <w:r>
        <w:br w:type="column"/>
      </w:r>
    </w:p>
    <w:p w14:paraId="0504F1CA">
      <w:pPr>
        <w:tabs>
          <w:tab w:val="left" w:pos="1240"/>
        </w:tabs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64</w:t>
      </w:r>
      <w:r>
        <w:rPr>
          <w:sz w:val="16"/>
        </w:rPr>
        <w:tab/>
      </w:r>
      <w:r>
        <w:rPr>
          <w:sz w:val="16"/>
        </w:rPr>
        <w:t>840</w:t>
      </w:r>
    </w:p>
    <w:p w14:paraId="600F9B93">
      <w:pPr>
        <w:pStyle w:val="6"/>
        <w:rPr>
          <w:sz w:val="18"/>
        </w:rPr>
      </w:pPr>
    </w:p>
    <w:p w14:paraId="01FE3D2B">
      <w:pPr>
        <w:pStyle w:val="6"/>
        <w:rPr>
          <w:sz w:val="18"/>
        </w:rPr>
      </w:pPr>
    </w:p>
    <w:p w14:paraId="1C8CEE94">
      <w:pPr>
        <w:pStyle w:val="6"/>
        <w:rPr>
          <w:sz w:val="18"/>
        </w:rPr>
      </w:pPr>
    </w:p>
    <w:p w14:paraId="2562822B">
      <w:pPr>
        <w:pStyle w:val="6"/>
        <w:rPr>
          <w:sz w:val="18"/>
        </w:rPr>
      </w:pPr>
    </w:p>
    <w:p w14:paraId="099EA457">
      <w:pPr>
        <w:pStyle w:val="6"/>
        <w:rPr>
          <w:sz w:val="18"/>
        </w:rPr>
      </w:pPr>
    </w:p>
    <w:p w14:paraId="1701E8D9">
      <w:pPr>
        <w:pStyle w:val="6"/>
        <w:rPr>
          <w:sz w:val="18"/>
        </w:rPr>
      </w:pPr>
    </w:p>
    <w:p w14:paraId="065AB01B">
      <w:pPr>
        <w:pStyle w:val="6"/>
        <w:rPr>
          <w:sz w:val="18"/>
        </w:rPr>
      </w:pPr>
    </w:p>
    <w:p w14:paraId="19A10883">
      <w:pPr>
        <w:pStyle w:val="6"/>
        <w:spacing w:before="11"/>
        <w:rPr>
          <w:sz w:val="24"/>
        </w:rPr>
      </w:pPr>
    </w:p>
    <w:p w14:paraId="69EAA306">
      <w:pPr>
        <w:tabs>
          <w:tab w:val="left" w:pos="1240"/>
        </w:tabs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237</w:t>
      </w:r>
      <w:r>
        <w:rPr>
          <w:sz w:val="16"/>
        </w:rPr>
        <w:tab/>
      </w:r>
      <w:r>
        <w:rPr>
          <w:sz w:val="16"/>
        </w:rPr>
        <w:t>3130</w:t>
      </w:r>
    </w:p>
    <w:p w14:paraId="6E13B8AB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4">
            <w:col w:w="1114" w:space="61"/>
            <w:col w:w="3956" w:space="40"/>
            <w:col w:w="2528" w:space="39"/>
            <w:col w:w="7002"/>
          </w:cols>
        </w:sectPr>
      </w:pPr>
    </w:p>
    <w:p w14:paraId="02073D56">
      <w:pPr>
        <w:pStyle w:val="6"/>
        <w:spacing w:before="6"/>
        <w:rPr>
          <w:sz w:val="14"/>
        </w:rPr>
      </w:pPr>
    </w:p>
    <w:p w14:paraId="4C978F3A">
      <w:pPr>
        <w:pStyle w:val="6"/>
        <w:spacing w:before="92"/>
        <w:ind w:left="129"/>
      </w:pPr>
      <w:r>
        <w:t>A</w:t>
      </w:r>
      <w:r>
        <w:rPr>
          <w:spacing w:val="-12"/>
        </w:rPr>
        <w:t xml:space="preserve"> </w:t>
      </w:r>
      <w:r>
        <w:t>memória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cálculo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compor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quantidade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contratada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item,</w:t>
      </w:r>
      <w:r>
        <w:rPr>
          <w:spacing w:val="-1"/>
        </w:rPr>
        <w:t xml:space="preserve"> </w:t>
      </w:r>
      <w:r>
        <w:t>baseia-se:</w:t>
      </w:r>
    </w:p>
    <w:p w14:paraId="1E98D377">
      <w:pPr>
        <w:pStyle w:val="9"/>
        <w:numPr>
          <w:ilvl w:val="0"/>
          <w:numId w:val="59"/>
        </w:numPr>
        <w:tabs>
          <w:tab w:val="left" w:pos="273"/>
        </w:tabs>
        <w:spacing w:before="25" w:after="0" w:line="240" w:lineRule="auto"/>
        <w:ind w:left="272" w:right="0" w:hanging="144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análise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consumo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incremento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segurança</w:t>
      </w:r>
      <w:r>
        <w:rPr>
          <w:spacing w:val="-1"/>
          <w:sz w:val="20"/>
        </w:rPr>
        <w:t xml:space="preserve"> </w:t>
      </w:r>
      <w:r>
        <w:rPr>
          <w:sz w:val="20"/>
        </w:rPr>
        <w:t>(10%)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função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consumo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1"/>
          <w:sz w:val="20"/>
        </w:rPr>
        <w:t xml:space="preserve"> </w:t>
      </w:r>
      <w:r>
        <w:rPr>
          <w:sz w:val="20"/>
        </w:rPr>
        <w:t>(demandas</w:t>
      </w:r>
      <w:r>
        <w:rPr>
          <w:spacing w:val="-1"/>
          <w:sz w:val="20"/>
        </w:rPr>
        <w:t xml:space="preserve"> </w:t>
      </w:r>
      <w:r>
        <w:rPr>
          <w:sz w:val="20"/>
        </w:rPr>
        <w:t>judiciais,</w:t>
      </w:r>
      <w:r>
        <w:rPr>
          <w:spacing w:val="-1"/>
          <w:sz w:val="20"/>
        </w:rPr>
        <w:t xml:space="preserve"> </w:t>
      </w:r>
      <w:r>
        <w:rPr>
          <w:sz w:val="20"/>
        </w:rPr>
        <w:t>etc...)</w:t>
      </w:r>
    </w:p>
    <w:p w14:paraId="77C5ED6D">
      <w:pPr>
        <w:pStyle w:val="6"/>
        <w:spacing w:before="40"/>
        <w:ind w:left="129"/>
      </w:pPr>
      <w:r>
        <w:rPr>
          <w:rFonts w:ascii="Courier New" w:hAnsi="Courier New"/>
        </w:rPr>
        <w:t xml:space="preserve">o </w:t>
      </w:r>
      <w:r>
        <w:t>((consumo</w:t>
      </w:r>
      <w:r>
        <w:rPr>
          <w:spacing w:val="-1"/>
        </w:rPr>
        <w:t xml:space="preserve"> </w:t>
      </w:r>
      <w:r>
        <w:t>médio</w:t>
      </w:r>
      <w:r>
        <w:rPr>
          <w:spacing w:val="-1"/>
        </w:rPr>
        <w:t xml:space="preserve"> </w:t>
      </w:r>
      <w:r>
        <w:t>mensal</w:t>
      </w:r>
      <w:r>
        <w:rPr>
          <w:spacing w:val="-1"/>
        </w:rPr>
        <w:t xml:space="preserve"> </w:t>
      </w:r>
      <w:r>
        <w:t>(média</w:t>
      </w:r>
      <w:r>
        <w:rPr>
          <w:spacing w:val="-1"/>
        </w:rPr>
        <w:t xml:space="preserve"> </w:t>
      </w:r>
      <w:r>
        <w:t>ponderada,</w:t>
      </w:r>
      <w:r>
        <w:rPr>
          <w:spacing w:val="-1"/>
        </w:rPr>
        <w:t xml:space="preserve"> </w:t>
      </w:r>
      <w:r>
        <w:t>desvio</w:t>
      </w:r>
      <w:r>
        <w:rPr>
          <w:spacing w:val="-1"/>
        </w:rPr>
        <w:t xml:space="preserve"> </w:t>
      </w:r>
      <w:r>
        <w:t>padrão,</w:t>
      </w:r>
      <w:r>
        <w:rPr>
          <w:spacing w:val="-1"/>
        </w:rPr>
        <w:t xml:space="preserve"> </w:t>
      </w:r>
      <w:r>
        <w:t>etc.)</w:t>
      </w:r>
      <w:r>
        <w:rPr>
          <w:spacing w:val="-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 xml:space="preserve">últimos </w:t>
      </w:r>
      <w:r>
        <w:rPr>
          <w:b/>
        </w:rPr>
        <w:t>X</w:t>
      </w:r>
      <w:r>
        <w:rPr>
          <w:b/>
          <w:spacing w:val="-1"/>
        </w:rPr>
        <w:t xml:space="preserve"> </w:t>
      </w:r>
      <w:r>
        <w:rPr>
          <w:b/>
        </w:rPr>
        <w:t xml:space="preserve">meses </w:t>
      </w:r>
      <w:r>
        <w:t>x</w:t>
      </w:r>
      <w:r>
        <w:rPr>
          <w:spacing w:val="-1"/>
        </w:rPr>
        <w:t xml:space="preserve"> </w:t>
      </w:r>
      <w:r>
        <w:t>12)*1,1)</w:t>
      </w:r>
    </w:p>
    <w:p w14:paraId="634386AD">
      <w:pPr>
        <w:pStyle w:val="9"/>
        <w:numPr>
          <w:ilvl w:val="0"/>
          <w:numId w:val="59"/>
        </w:numPr>
        <w:tabs>
          <w:tab w:val="left" w:pos="273"/>
        </w:tabs>
        <w:spacing w:before="8" w:after="0" w:line="240" w:lineRule="auto"/>
        <w:ind w:left="272" w:right="0" w:hanging="144"/>
        <w:jc w:val="left"/>
        <w:rPr>
          <w:sz w:val="20"/>
        </w:rPr>
      </w:pP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demandante,</w:t>
      </w:r>
      <w:r>
        <w:rPr>
          <w:spacing w:val="-1"/>
          <w:sz w:val="20"/>
        </w:rPr>
        <w:t xml:space="preserve"> </w:t>
      </w:r>
      <w:r>
        <w:rPr>
          <w:sz w:val="20"/>
        </w:rPr>
        <w:t>tendo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vista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instalada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centro</w:t>
      </w:r>
      <w:r>
        <w:rPr>
          <w:spacing w:val="-1"/>
          <w:sz w:val="20"/>
        </w:rPr>
        <w:t xml:space="preserve"> </w:t>
      </w:r>
      <w:r>
        <w:rPr>
          <w:sz w:val="20"/>
        </w:rPr>
        <w:t>cirúrgico;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pactuação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Gestor</w:t>
      </w:r>
      <w:r>
        <w:rPr>
          <w:spacing w:val="-1"/>
          <w:sz w:val="20"/>
        </w:rPr>
        <w:t xml:space="preserve"> </w:t>
      </w:r>
      <w:r>
        <w:rPr>
          <w:sz w:val="20"/>
        </w:rPr>
        <w:t>Pleno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38EFC233">
      <w:pPr>
        <w:pStyle w:val="9"/>
        <w:numPr>
          <w:ilvl w:val="0"/>
          <w:numId w:val="59"/>
        </w:numPr>
        <w:tabs>
          <w:tab w:val="left" w:pos="273"/>
        </w:tabs>
        <w:spacing w:before="25" w:after="0" w:line="240" w:lineRule="auto"/>
        <w:ind w:left="272" w:right="0" w:hanging="144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Direção</w:t>
      </w:r>
      <w:r>
        <w:rPr>
          <w:spacing w:val="-1"/>
          <w:sz w:val="20"/>
        </w:rPr>
        <w:t xml:space="preserve"> </w:t>
      </w:r>
      <w:r>
        <w:rPr>
          <w:sz w:val="20"/>
        </w:rPr>
        <w:t>Geral,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perspectiva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orçamentária.</w:t>
      </w:r>
    </w:p>
    <w:p w14:paraId="3D24A993">
      <w:pPr>
        <w:pStyle w:val="6"/>
        <w:spacing w:before="11"/>
        <w:rPr>
          <w:sz w:val="26"/>
        </w:rPr>
      </w:pPr>
    </w:p>
    <w:p w14:paraId="6CBE7954">
      <w:pPr>
        <w:pStyle w:val="3"/>
        <w:numPr>
          <w:ilvl w:val="1"/>
          <w:numId w:val="5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4"/>
        </w:rPr>
        <w:t>ESTIMATIVA</w:t>
      </w:r>
      <w:r>
        <w:rPr>
          <w:spacing w:val="-12"/>
        </w:rPr>
        <w:t xml:space="preserve"> </w:t>
      </w:r>
      <w:r>
        <w:rPr>
          <w:spacing w:val="-3"/>
        </w:rPr>
        <w:t>DO VALOR</w:t>
      </w:r>
      <w:r>
        <w:rPr>
          <w:spacing w:val="-1"/>
        </w:rPr>
        <w:t xml:space="preserve"> </w:t>
      </w:r>
      <w:r>
        <w:rPr>
          <w:spacing w:val="-3"/>
        </w:rPr>
        <w:t>DA</w:t>
      </w:r>
      <w:r>
        <w:rPr>
          <w:spacing w:val="-11"/>
        </w:rPr>
        <w:t xml:space="preserve"> </w:t>
      </w:r>
      <w:r>
        <w:rPr>
          <w:spacing w:val="-3"/>
        </w:rPr>
        <w:t>CONTRATAÇÃO</w:t>
      </w:r>
    </w:p>
    <w:p w14:paraId="7F1B83EF">
      <w:pPr>
        <w:pStyle w:val="6"/>
        <w:spacing w:before="40" w:line="280" w:lineRule="auto"/>
        <w:ind w:left="129"/>
      </w:pPr>
      <w:r>
        <w:t>Por</w:t>
      </w:r>
      <w:r>
        <w:rPr>
          <w:spacing w:val="21"/>
        </w:rPr>
        <w:t xml:space="preserve"> </w:t>
      </w:r>
      <w:r>
        <w:t>meio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Sistema</w:t>
      </w:r>
      <w:r>
        <w:rPr>
          <w:spacing w:val="21"/>
        </w:rPr>
        <w:t xml:space="preserve"> </w:t>
      </w:r>
      <w:r>
        <w:t>Integrado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Gestão</w:t>
      </w:r>
      <w:r>
        <w:rPr>
          <w:spacing w:val="2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Aquisições</w:t>
      </w:r>
      <w:r>
        <w:rPr>
          <w:spacing w:val="21"/>
        </w:rPr>
        <w:t xml:space="preserve"> </w:t>
      </w:r>
      <w:r>
        <w:t>(SIGA),</w:t>
      </w:r>
      <w:r>
        <w:rPr>
          <w:spacing w:val="21"/>
        </w:rPr>
        <w:t xml:space="preserve"> </w:t>
      </w:r>
      <w:r>
        <w:t>constata-se</w:t>
      </w:r>
      <w:r>
        <w:rPr>
          <w:spacing w:val="21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disputa</w:t>
      </w:r>
      <w:r>
        <w:rPr>
          <w:spacing w:val="21"/>
        </w:rPr>
        <w:t xml:space="preserve"> </w:t>
      </w:r>
      <w:r>
        <w:t>mais</w:t>
      </w:r>
      <w:r>
        <w:rPr>
          <w:spacing w:val="21"/>
        </w:rPr>
        <w:t xml:space="preserve"> </w:t>
      </w:r>
      <w:r>
        <w:t>recente</w:t>
      </w:r>
      <w:r>
        <w:rPr>
          <w:spacing w:val="2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valor</w:t>
      </w:r>
      <w:r>
        <w:rPr>
          <w:spacing w:val="21"/>
        </w:rPr>
        <w:t xml:space="preserve"> </w:t>
      </w:r>
      <w:r>
        <w:t>unitário</w:t>
      </w:r>
      <w:r>
        <w:rPr>
          <w:spacing w:val="21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t>contratação</w:t>
      </w:r>
      <w:r>
        <w:rPr>
          <w:spacing w:val="21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cada</w:t>
      </w:r>
      <w:r>
        <w:rPr>
          <w:spacing w:val="21"/>
        </w:rPr>
        <w:t xml:space="preserve"> </w:t>
      </w:r>
      <w:r>
        <w:t>item,</w:t>
      </w:r>
      <w:r>
        <w:rPr>
          <w:spacing w:val="21"/>
        </w:rPr>
        <w:t xml:space="preserve"> </w:t>
      </w:r>
      <w:r>
        <w:t>como</w:t>
      </w:r>
      <w:r>
        <w:rPr>
          <w:spacing w:val="21"/>
        </w:rPr>
        <w:t xml:space="preserve"> </w:t>
      </w:r>
      <w:r>
        <w:t>é</w:t>
      </w:r>
      <w:r>
        <w:rPr>
          <w:spacing w:val="21"/>
        </w:rPr>
        <w:t xml:space="preserve"> </w:t>
      </w:r>
      <w:r>
        <w:t>descrito</w:t>
      </w:r>
      <w:r>
        <w:rPr>
          <w:spacing w:val="21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tabela</w:t>
      </w:r>
      <w:r>
        <w:rPr>
          <w:spacing w:val="-47"/>
        </w:rPr>
        <w:t xml:space="preserve"> </w:t>
      </w:r>
      <w:r>
        <w:t>abaixo.</w:t>
      </w:r>
    </w:p>
    <w:p w14:paraId="375DF5EE">
      <w:pPr>
        <w:pStyle w:val="6"/>
        <w:spacing w:before="2"/>
        <w:ind w:left="129"/>
      </w:pPr>
      <w:r>
        <w:t>Considerando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quantidade</w:t>
      </w:r>
      <w:r>
        <w:rPr>
          <w:spacing w:val="-1"/>
        </w:rPr>
        <w:t xml:space="preserve"> </w:t>
      </w:r>
      <w:r>
        <w:t>pretendida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unitário</w:t>
      </w:r>
      <w:r>
        <w:rPr>
          <w:spacing w:val="-1"/>
        </w:rPr>
        <w:t xml:space="preserve"> </w:t>
      </w:r>
      <w:r>
        <w:t>supracitado,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estimativa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aquisição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</w:t>
      </w:r>
      <w:r>
        <w:t>1.377.897,60.</w:t>
      </w:r>
    </w:p>
    <w:p w14:paraId="3330D92A">
      <w:pPr>
        <w:pStyle w:val="6"/>
        <w:rPr>
          <w:sz w:val="26"/>
        </w:rPr>
      </w:pPr>
    </w:p>
    <w:p w14:paraId="73132E10">
      <w:pPr>
        <w:spacing w:after="0"/>
        <w:rPr>
          <w:sz w:val="26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1A400910">
      <w:pPr>
        <w:pStyle w:val="6"/>
        <w:spacing w:before="9"/>
        <w:rPr>
          <w:sz w:val="19"/>
        </w:rPr>
      </w:pPr>
    </w:p>
    <w:p w14:paraId="7E89CF92">
      <w:pPr>
        <w:spacing w:before="1"/>
        <w:ind w:left="161" w:right="0" w:firstLine="0"/>
        <w:jc w:val="left"/>
        <w:rPr>
          <w:b/>
          <w:sz w:val="16"/>
        </w:rPr>
      </w:pPr>
      <w:r>
        <w:pict>
          <v:shape id="_x0000_s1040" o:spid="_x0000_s1040" o:spt="202" type="#_x0000_t202" style="position:absolute;left:0pt;margin-left:33.55pt;margin-top:7.1pt;height:175.4pt;width:512.2pt;mso-position-horizontal-relative:page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60"/>
                    <w:gridCol w:w="961"/>
                    <w:gridCol w:w="906"/>
                    <w:gridCol w:w="2350"/>
                    <w:gridCol w:w="1002"/>
                    <w:gridCol w:w="1884"/>
                    <w:gridCol w:w="766"/>
                    <w:gridCol w:w="488"/>
                    <w:gridCol w:w="1421"/>
                  </w:tblGrid>
                  <w:tr w14:paraId="1BFD07C4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8" w:hRule="atLeast"/>
                    </w:trPr>
                    <w:tc>
                      <w:tcPr>
                        <w:tcW w:w="460" w:type="dxa"/>
                      </w:tcPr>
                      <w:p w14:paraId="23C8BA63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61" w:type="dxa"/>
                      </w:tcPr>
                      <w:p w14:paraId="3DDA7504">
                        <w:pPr>
                          <w:pStyle w:val="10"/>
                          <w:spacing w:line="177" w:lineRule="exact"/>
                          <w:ind w:left="32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MV</w:t>
                        </w:r>
                      </w:p>
                    </w:tc>
                    <w:tc>
                      <w:tcPr>
                        <w:tcW w:w="906" w:type="dxa"/>
                      </w:tcPr>
                      <w:p w14:paraId="4C4DBC01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0" w:type="dxa"/>
                      </w:tcPr>
                      <w:p w14:paraId="7C2873C4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02" w:type="dxa"/>
                      </w:tcPr>
                      <w:p w14:paraId="610BE552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84" w:type="dxa"/>
                      </w:tcPr>
                      <w:p w14:paraId="1778B58A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14:paraId="165B17C2">
                        <w:pPr>
                          <w:pStyle w:val="10"/>
                          <w:spacing w:line="177" w:lineRule="exact"/>
                          <w:ind w:left="6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UNIT</w:t>
                        </w:r>
                      </w:p>
                    </w:tc>
                    <w:tc>
                      <w:tcPr>
                        <w:tcW w:w="1909" w:type="dxa"/>
                        <w:gridSpan w:val="2"/>
                      </w:tcPr>
                      <w:p w14:paraId="4501FF33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</w:tr>
                  <w:tr w14:paraId="0924E406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460" w:type="dxa"/>
                      </w:tcPr>
                      <w:p w14:paraId="0AD634B4">
                        <w:pPr>
                          <w:pStyle w:val="10"/>
                          <w:spacing w:before="54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961" w:type="dxa"/>
                      </w:tcPr>
                      <w:p w14:paraId="716FED2D">
                        <w:pPr>
                          <w:pStyle w:val="10"/>
                          <w:spacing w:before="54"/>
                          <w:ind w:left="3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764</w:t>
                        </w:r>
                      </w:p>
                    </w:tc>
                    <w:tc>
                      <w:tcPr>
                        <w:tcW w:w="906" w:type="dxa"/>
                      </w:tcPr>
                      <w:p w14:paraId="5AB8DAB7">
                        <w:pPr>
                          <w:pStyle w:val="10"/>
                          <w:spacing w:before="54"/>
                          <w:ind w:right="12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115911</w:t>
                        </w:r>
                      </w:p>
                    </w:tc>
                    <w:tc>
                      <w:tcPr>
                        <w:tcW w:w="2350" w:type="dxa"/>
                      </w:tcPr>
                      <w:p w14:paraId="05DF8972">
                        <w:pPr>
                          <w:pStyle w:val="10"/>
                          <w:tabs>
                            <w:tab w:val="left" w:pos="1794"/>
                          </w:tabs>
                          <w:spacing w:before="54"/>
                          <w:ind w:left="12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Alprazolam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0,5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cp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275/23</w:t>
                        </w:r>
                      </w:p>
                    </w:tc>
                    <w:tc>
                      <w:tcPr>
                        <w:tcW w:w="1002" w:type="dxa"/>
                      </w:tcPr>
                      <w:p w14:paraId="5A213687">
                        <w:pPr>
                          <w:pStyle w:val="10"/>
                          <w:spacing w:before="54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14/07/2023</w:t>
                        </w:r>
                      </w:p>
                    </w:tc>
                    <w:tc>
                      <w:tcPr>
                        <w:tcW w:w="1884" w:type="dxa"/>
                      </w:tcPr>
                      <w:p w14:paraId="01821083">
                        <w:pPr>
                          <w:pStyle w:val="10"/>
                          <w:spacing w:before="54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SEI-260008/005291/2023</w:t>
                        </w:r>
                      </w:p>
                    </w:tc>
                    <w:tc>
                      <w:tcPr>
                        <w:tcW w:w="766" w:type="dxa"/>
                      </w:tcPr>
                      <w:p w14:paraId="53C07D7C">
                        <w:pPr>
                          <w:pStyle w:val="10"/>
                          <w:spacing w:before="54"/>
                          <w:ind w:left="6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0,08</w:t>
                        </w:r>
                      </w:p>
                    </w:tc>
                    <w:tc>
                      <w:tcPr>
                        <w:tcW w:w="488" w:type="dxa"/>
                      </w:tcPr>
                      <w:p w14:paraId="26F728C0">
                        <w:pPr>
                          <w:pStyle w:val="10"/>
                          <w:spacing w:before="54"/>
                          <w:ind w:left="98" w:right="2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3420</w:t>
                        </w:r>
                      </w:p>
                    </w:tc>
                    <w:tc>
                      <w:tcPr>
                        <w:tcW w:w="1421" w:type="dxa"/>
                      </w:tcPr>
                      <w:p w14:paraId="4189F472">
                        <w:pPr>
                          <w:pStyle w:val="10"/>
                          <w:spacing w:before="54"/>
                          <w:ind w:left="58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273,60</w:t>
                        </w:r>
                      </w:p>
                    </w:tc>
                  </w:tr>
                  <w:tr w14:paraId="2C84C845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4" w:hRule="atLeast"/>
                    </w:trPr>
                    <w:tc>
                      <w:tcPr>
                        <w:tcW w:w="460" w:type="dxa"/>
                      </w:tcPr>
                      <w:p w14:paraId="59D0F4EF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61" w:type="dxa"/>
                      </w:tcPr>
                      <w:p w14:paraId="326728D2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6" w:type="dxa"/>
                      </w:tcPr>
                      <w:p w14:paraId="5D66BE81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50" w:type="dxa"/>
                      </w:tcPr>
                      <w:p w14:paraId="10A1EF53">
                        <w:pPr>
                          <w:pStyle w:val="10"/>
                          <w:spacing w:before="54"/>
                          <w:ind w:left="12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Bupivacaina   </w:t>
                        </w:r>
                        <w:r>
                          <w:rPr>
                            <w:spacing w:val="2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0,5%   </w:t>
                        </w:r>
                        <w:r>
                          <w:rPr>
                            <w:spacing w:val="2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(5</w:t>
                        </w:r>
                      </w:p>
                    </w:tc>
                    <w:tc>
                      <w:tcPr>
                        <w:tcW w:w="1002" w:type="dxa"/>
                      </w:tcPr>
                      <w:p w14:paraId="0EA3332D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84" w:type="dxa"/>
                      </w:tcPr>
                      <w:p w14:paraId="524BC8B0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14:paraId="25F077AF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8" w:type="dxa"/>
                      </w:tcPr>
                      <w:p w14:paraId="208AB3FB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21" w:type="dxa"/>
                      </w:tcPr>
                      <w:p w14:paraId="76EFBAC1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</w:tr>
                  <w:tr w14:paraId="068B9ACE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9" w:hRule="atLeast"/>
                    </w:trPr>
                    <w:tc>
                      <w:tcPr>
                        <w:tcW w:w="460" w:type="dxa"/>
                      </w:tcPr>
                      <w:p w14:paraId="3CB840D0">
                        <w:pPr>
                          <w:pStyle w:val="10"/>
                          <w:spacing w:before="39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961" w:type="dxa"/>
                      </w:tcPr>
                      <w:p w14:paraId="22FA8146">
                        <w:pPr>
                          <w:pStyle w:val="10"/>
                          <w:spacing w:before="39"/>
                          <w:ind w:left="3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222</w:t>
                        </w:r>
                      </w:p>
                    </w:tc>
                    <w:tc>
                      <w:tcPr>
                        <w:tcW w:w="906" w:type="dxa"/>
                      </w:tcPr>
                      <w:p w14:paraId="54C2068A">
                        <w:pPr>
                          <w:pStyle w:val="10"/>
                          <w:spacing w:before="39"/>
                          <w:ind w:right="19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58091</w:t>
                        </w:r>
                      </w:p>
                    </w:tc>
                    <w:tc>
                      <w:tcPr>
                        <w:tcW w:w="2350" w:type="dxa"/>
                      </w:tcPr>
                      <w:p w14:paraId="18F8EDE7">
                        <w:pPr>
                          <w:pStyle w:val="10"/>
                          <w:spacing w:before="39"/>
                          <w:ind w:left="12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mg/mL)+</w:t>
                        </w:r>
                        <w:r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glicose</w:t>
                        </w:r>
                        <w:r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8%</w:t>
                        </w:r>
                        <w:r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275/23</w:t>
                        </w:r>
                      </w:p>
                    </w:tc>
                    <w:tc>
                      <w:tcPr>
                        <w:tcW w:w="1002" w:type="dxa"/>
                      </w:tcPr>
                      <w:p w14:paraId="4D9ED0FE">
                        <w:pPr>
                          <w:pStyle w:val="10"/>
                          <w:spacing w:before="39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14/07/2023</w:t>
                        </w:r>
                      </w:p>
                    </w:tc>
                    <w:tc>
                      <w:tcPr>
                        <w:tcW w:w="1884" w:type="dxa"/>
                      </w:tcPr>
                      <w:p w14:paraId="775DE492">
                        <w:pPr>
                          <w:pStyle w:val="10"/>
                          <w:spacing w:before="39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SEI-260008/005291/2023</w:t>
                        </w:r>
                      </w:p>
                    </w:tc>
                    <w:tc>
                      <w:tcPr>
                        <w:tcW w:w="766" w:type="dxa"/>
                      </w:tcPr>
                      <w:p w14:paraId="793CE9D4">
                        <w:pPr>
                          <w:pStyle w:val="10"/>
                          <w:spacing w:before="39"/>
                          <w:ind w:left="6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5,00</w:t>
                        </w:r>
                      </w:p>
                    </w:tc>
                    <w:tc>
                      <w:tcPr>
                        <w:tcW w:w="488" w:type="dxa"/>
                      </w:tcPr>
                      <w:p w14:paraId="6702E6A0">
                        <w:pPr>
                          <w:pStyle w:val="10"/>
                          <w:spacing w:before="39"/>
                          <w:ind w:left="98" w:right="2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1900</w:t>
                        </w:r>
                      </w:p>
                    </w:tc>
                    <w:tc>
                      <w:tcPr>
                        <w:tcW w:w="1421" w:type="dxa"/>
                      </w:tcPr>
                      <w:p w14:paraId="0E384A09">
                        <w:pPr>
                          <w:pStyle w:val="10"/>
                          <w:spacing w:before="39"/>
                          <w:ind w:left="58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9.500,00</w:t>
                        </w:r>
                      </w:p>
                    </w:tc>
                  </w:tr>
                  <w:tr w14:paraId="1875C7A7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4" w:hRule="atLeast"/>
                    </w:trPr>
                    <w:tc>
                      <w:tcPr>
                        <w:tcW w:w="460" w:type="dxa"/>
                      </w:tcPr>
                      <w:p w14:paraId="1065D237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61" w:type="dxa"/>
                      </w:tcPr>
                      <w:p w14:paraId="6F0A99F5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6" w:type="dxa"/>
                      </w:tcPr>
                      <w:p w14:paraId="2AD1FC0B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50" w:type="dxa"/>
                      </w:tcPr>
                      <w:p w14:paraId="2422A583">
                        <w:pPr>
                          <w:pStyle w:val="10"/>
                          <w:spacing w:before="39"/>
                          <w:ind w:left="12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inj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amp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4mL</w:t>
                        </w:r>
                      </w:p>
                    </w:tc>
                    <w:tc>
                      <w:tcPr>
                        <w:tcW w:w="1002" w:type="dxa"/>
                      </w:tcPr>
                      <w:p w14:paraId="6D6C638D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84" w:type="dxa"/>
                      </w:tcPr>
                      <w:p w14:paraId="08E20DEE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14:paraId="36E6E333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8" w:type="dxa"/>
                      </w:tcPr>
                      <w:p w14:paraId="36D565AC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21" w:type="dxa"/>
                      </w:tcPr>
                      <w:p w14:paraId="6EFBEDEE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</w:tr>
                  <w:tr w14:paraId="38DFA457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8" w:hRule="atLeast"/>
                    </w:trPr>
                    <w:tc>
                      <w:tcPr>
                        <w:tcW w:w="460" w:type="dxa"/>
                      </w:tcPr>
                      <w:p w14:paraId="174C3D5E">
                        <w:pPr>
                          <w:pStyle w:val="10"/>
                          <w:spacing w:before="54" w:line="164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961" w:type="dxa"/>
                      </w:tcPr>
                      <w:p w14:paraId="3DCD46F1">
                        <w:pPr>
                          <w:pStyle w:val="10"/>
                          <w:spacing w:before="54" w:line="164" w:lineRule="exact"/>
                          <w:ind w:left="3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276</w:t>
                        </w:r>
                      </w:p>
                    </w:tc>
                    <w:tc>
                      <w:tcPr>
                        <w:tcW w:w="906" w:type="dxa"/>
                      </w:tcPr>
                      <w:p w14:paraId="7D2CF477">
                        <w:pPr>
                          <w:pStyle w:val="10"/>
                          <w:spacing w:before="54" w:line="164" w:lineRule="exact"/>
                          <w:ind w:right="19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17418</w:t>
                        </w:r>
                      </w:p>
                    </w:tc>
                    <w:tc>
                      <w:tcPr>
                        <w:tcW w:w="2350" w:type="dxa"/>
                      </w:tcPr>
                      <w:p w14:paraId="7D5E0A66">
                        <w:pPr>
                          <w:pStyle w:val="10"/>
                          <w:spacing w:before="54" w:line="164" w:lineRule="exact"/>
                          <w:ind w:left="12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Clonazepam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0,5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cp   </w:t>
                        </w:r>
                        <w:r>
                          <w:rPr>
                            <w:spacing w:val="3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045/24</w:t>
                        </w:r>
                      </w:p>
                    </w:tc>
                    <w:tc>
                      <w:tcPr>
                        <w:tcW w:w="1002" w:type="dxa"/>
                      </w:tcPr>
                      <w:p w14:paraId="492B83DB">
                        <w:pPr>
                          <w:pStyle w:val="10"/>
                          <w:spacing w:before="54" w:line="164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05/02/2024</w:t>
                        </w:r>
                      </w:p>
                    </w:tc>
                    <w:tc>
                      <w:tcPr>
                        <w:tcW w:w="1884" w:type="dxa"/>
                      </w:tcPr>
                      <w:p w14:paraId="739D8B72">
                        <w:pPr>
                          <w:pStyle w:val="10"/>
                          <w:spacing w:before="54" w:line="164" w:lineRule="exact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SEI-260008/012574/2023</w:t>
                        </w:r>
                      </w:p>
                    </w:tc>
                    <w:tc>
                      <w:tcPr>
                        <w:tcW w:w="766" w:type="dxa"/>
                      </w:tcPr>
                      <w:p w14:paraId="0D07E0B5">
                        <w:pPr>
                          <w:pStyle w:val="10"/>
                          <w:spacing w:before="54" w:line="164" w:lineRule="exact"/>
                          <w:ind w:left="6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0,07</w:t>
                        </w:r>
                      </w:p>
                    </w:tc>
                    <w:tc>
                      <w:tcPr>
                        <w:tcW w:w="488" w:type="dxa"/>
                      </w:tcPr>
                      <w:p w14:paraId="4527F5E9">
                        <w:pPr>
                          <w:pStyle w:val="10"/>
                          <w:spacing w:before="54" w:line="164" w:lineRule="exact"/>
                          <w:ind w:left="98" w:right="2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3800</w:t>
                        </w:r>
                      </w:p>
                    </w:tc>
                    <w:tc>
                      <w:tcPr>
                        <w:tcW w:w="1421" w:type="dxa"/>
                      </w:tcPr>
                      <w:p w14:paraId="4242E22C">
                        <w:pPr>
                          <w:pStyle w:val="10"/>
                          <w:spacing w:before="54" w:line="164" w:lineRule="exact"/>
                          <w:ind w:left="58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266,00</w:t>
                        </w:r>
                      </w:p>
                    </w:tc>
                  </w:tr>
                  <w:tr w14:paraId="1D9F2143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7" w:hRule="atLeast"/>
                    </w:trPr>
                    <w:tc>
                      <w:tcPr>
                        <w:tcW w:w="460" w:type="dxa"/>
                      </w:tcPr>
                      <w:p w14:paraId="51A7FE79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61" w:type="dxa"/>
                      </w:tcPr>
                      <w:p w14:paraId="07699DF7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6" w:type="dxa"/>
                      </w:tcPr>
                      <w:p w14:paraId="0211278F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50" w:type="dxa"/>
                      </w:tcPr>
                      <w:p w14:paraId="2A63F858">
                        <w:pPr>
                          <w:pStyle w:val="10"/>
                          <w:spacing w:before="116" w:line="122" w:lineRule="exact"/>
                          <w:ind w:left="12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Etomidato</w:t>
                        </w:r>
                        <w:r>
                          <w:rPr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</w:t>
                        </w:r>
                        <w:r>
                          <w:rPr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</w:t>
                        </w:r>
                      </w:p>
                    </w:tc>
                    <w:tc>
                      <w:tcPr>
                        <w:tcW w:w="1002" w:type="dxa"/>
                      </w:tcPr>
                      <w:p w14:paraId="014B036D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84" w:type="dxa"/>
                      </w:tcPr>
                      <w:p w14:paraId="3AE6F1E5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14:paraId="0B8F7BE9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8" w:type="dxa"/>
                      </w:tcPr>
                      <w:p w14:paraId="337D5E1B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21" w:type="dxa"/>
                      </w:tcPr>
                      <w:p w14:paraId="5951C026">
                        <w:pPr>
                          <w:pStyle w:val="10"/>
                          <w:spacing w:before="116" w:line="122" w:lineRule="exact"/>
                          <w:ind w:left="58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</w:p>
                    </w:tc>
                  </w:tr>
                  <w:tr w14:paraId="7883673B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77" w:hRule="atLeast"/>
                    </w:trPr>
                    <w:tc>
                      <w:tcPr>
                        <w:tcW w:w="460" w:type="dxa"/>
                      </w:tcPr>
                      <w:p w14:paraId="7A6C962C">
                        <w:pPr>
                          <w:pStyle w:val="10"/>
                          <w:spacing w:line="157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961" w:type="dxa"/>
                      </w:tcPr>
                      <w:p w14:paraId="13110F6C">
                        <w:pPr>
                          <w:pStyle w:val="10"/>
                          <w:spacing w:line="157" w:lineRule="exact"/>
                          <w:ind w:left="3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906" w:type="dxa"/>
                      </w:tcPr>
                      <w:p w14:paraId="4FBE5FDC">
                        <w:pPr>
                          <w:pStyle w:val="10"/>
                          <w:spacing w:line="157" w:lineRule="exact"/>
                          <w:ind w:right="19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17682</w:t>
                        </w:r>
                      </w:p>
                    </w:tc>
                    <w:tc>
                      <w:tcPr>
                        <w:tcW w:w="2350" w:type="dxa"/>
                      </w:tcPr>
                      <w:p w14:paraId="4EAD304F">
                        <w:pPr>
                          <w:pStyle w:val="10"/>
                          <w:spacing w:line="157" w:lineRule="exact"/>
                          <w:ind w:right="10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028/23</w:t>
                        </w:r>
                      </w:p>
                    </w:tc>
                    <w:tc>
                      <w:tcPr>
                        <w:tcW w:w="1002" w:type="dxa"/>
                      </w:tcPr>
                      <w:p w14:paraId="4622452A">
                        <w:pPr>
                          <w:pStyle w:val="10"/>
                          <w:spacing w:line="157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06/01/2023</w:t>
                        </w:r>
                      </w:p>
                    </w:tc>
                    <w:tc>
                      <w:tcPr>
                        <w:tcW w:w="1884" w:type="dxa"/>
                      </w:tcPr>
                      <w:p w14:paraId="745C3AD7">
                        <w:pPr>
                          <w:pStyle w:val="10"/>
                          <w:spacing w:line="157" w:lineRule="exact"/>
                          <w:ind w:right="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SEI-260008/011408/2022</w:t>
                        </w:r>
                      </w:p>
                    </w:tc>
                    <w:tc>
                      <w:tcPr>
                        <w:tcW w:w="766" w:type="dxa"/>
                      </w:tcPr>
                      <w:p w14:paraId="3BA2BAE4">
                        <w:pPr>
                          <w:pStyle w:val="10"/>
                          <w:spacing w:line="157" w:lineRule="exact"/>
                          <w:ind w:left="6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14,75</w:t>
                        </w:r>
                      </w:p>
                    </w:tc>
                    <w:tc>
                      <w:tcPr>
                        <w:tcW w:w="1909" w:type="dxa"/>
                        <w:gridSpan w:val="2"/>
                      </w:tcPr>
                      <w:p w14:paraId="16B16276">
                        <w:pPr>
                          <w:pStyle w:val="10"/>
                          <w:spacing w:line="157" w:lineRule="exact"/>
                          <w:ind w:left="1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1000</w:t>
                        </w:r>
                      </w:p>
                    </w:tc>
                  </w:tr>
                  <w:tr w14:paraId="6BB24203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4" w:hRule="atLeast"/>
                    </w:trPr>
                    <w:tc>
                      <w:tcPr>
                        <w:tcW w:w="460" w:type="dxa"/>
                      </w:tcPr>
                      <w:p w14:paraId="4CB22A41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  <w:p w14:paraId="592A5F6A">
                        <w:pPr>
                          <w:pStyle w:val="10"/>
                          <w:spacing w:before="10"/>
                          <w:rPr>
                            <w:sz w:val="16"/>
                          </w:rPr>
                        </w:pPr>
                      </w:p>
                      <w:p w14:paraId="61187B0F">
                        <w:pPr>
                          <w:pStyle w:val="10"/>
                          <w:spacing w:line="164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961" w:type="dxa"/>
                      </w:tcPr>
                      <w:p w14:paraId="46F1E353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  <w:p w14:paraId="23015AE6">
                        <w:pPr>
                          <w:pStyle w:val="10"/>
                          <w:spacing w:before="10"/>
                          <w:rPr>
                            <w:sz w:val="16"/>
                          </w:rPr>
                        </w:pPr>
                      </w:p>
                      <w:p w14:paraId="7C0F9B6E">
                        <w:pPr>
                          <w:pStyle w:val="10"/>
                          <w:spacing w:line="164" w:lineRule="exact"/>
                          <w:ind w:left="3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5098</w:t>
                        </w:r>
                      </w:p>
                    </w:tc>
                    <w:tc>
                      <w:tcPr>
                        <w:tcW w:w="906" w:type="dxa"/>
                      </w:tcPr>
                      <w:p w14:paraId="1DB4A6EE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  <w:p w14:paraId="14456353">
                        <w:pPr>
                          <w:pStyle w:val="10"/>
                          <w:spacing w:before="10"/>
                          <w:rPr>
                            <w:sz w:val="16"/>
                          </w:rPr>
                        </w:pPr>
                      </w:p>
                      <w:p w14:paraId="7B20FAC3">
                        <w:pPr>
                          <w:pStyle w:val="10"/>
                          <w:spacing w:line="164" w:lineRule="exact"/>
                          <w:ind w:right="19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61822</w:t>
                        </w:r>
                      </w:p>
                    </w:tc>
                    <w:tc>
                      <w:tcPr>
                        <w:tcW w:w="2350" w:type="dxa"/>
                      </w:tcPr>
                      <w:p w14:paraId="43523367">
                        <w:pPr>
                          <w:pStyle w:val="10"/>
                          <w:spacing w:line="135" w:lineRule="exact"/>
                          <w:ind w:left="12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inj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amp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</w:p>
                      <w:p w14:paraId="7EE83331">
                        <w:pPr>
                          <w:pStyle w:val="10"/>
                          <w:spacing w:before="131" w:line="159" w:lineRule="exact"/>
                          <w:ind w:left="12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Fenobarbital</w:t>
                        </w:r>
                        <w:r>
                          <w:rPr>
                            <w:spacing w:val="3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100</w:t>
                        </w:r>
                        <w:r>
                          <w:rPr>
                            <w:spacing w:val="7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7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</w:p>
                      <w:p w14:paraId="2DA9DE21">
                        <w:pPr>
                          <w:pStyle w:val="10"/>
                          <w:spacing w:line="139" w:lineRule="exact"/>
                          <w:ind w:left="17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219/23</w:t>
                        </w:r>
                      </w:p>
                    </w:tc>
                    <w:tc>
                      <w:tcPr>
                        <w:tcW w:w="1002" w:type="dxa"/>
                      </w:tcPr>
                      <w:p w14:paraId="4E98E377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  <w:p w14:paraId="46998F1D">
                        <w:pPr>
                          <w:pStyle w:val="10"/>
                          <w:spacing w:before="10"/>
                          <w:rPr>
                            <w:sz w:val="16"/>
                          </w:rPr>
                        </w:pPr>
                      </w:p>
                      <w:p w14:paraId="34A04DD5">
                        <w:pPr>
                          <w:pStyle w:val="10"/>
                          <w:spacing w:line="164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02/06/2023</w:t>
                        </w:r>
                      </w:p>
                    </w:tc>
                    <w:tc>
                      <w:tcPr>
                        <w:tcW w:w="1884" w:type="dxa"/>
                      </w:tcPr>
                      <w:p w14:paraId="03E33C83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  <w:p w14:paraId="45E57728">
                        <w:pPr>
                          <w:pStyle w:val="10"/>
                          <w:spacing w:before="10"/>
                          <w:rPr>
                            <w:sz w:val="16"/>
                          </w:rPr>
                        </w:pPr>
                      </w:p>
                      <w:p w14:paraId="6ABD2108">
                        <w:pPr>
                          <w:pStyle w:val="10"/>
                          <w:spacing w:line="164" w:lineRule="exact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SEI-260008/002550/2023</w:t>
                        </w:r>
                      </w:p>
                    </w:tc>
                    <w:tc>
                      <w:tcPr>
                        <w:tcW w:w="766" w:type="dxa"/>
                      </w:tcPr>
                      <w:p w14:paraId="4564CFBA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  <w:p w14:paraId="6611D0C9">
                        <w:pPr>
                          <w:pStyle w:val="10"/>
                          <w:spacing w:before="10"/>
                          <w:rPr>
                            <w:sz w:val="16"/>
                          </w:rPr>
                        </w:pPr>
                      </w:p>
                      <w:p w14:paraId="6FBF3B49">
                        <w:pPr>
                          <w:pStyle w:val="10"/>
                          <w:spacing w:line="164" w:lineRule="exact"/>
                          <w:ind w:left="6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2,24</w:t>
                        </w:r>
                      </w:p>
                    </w:tc>
                    <w:tc>
                      <w:tcPr>
                        <w:tcW w:w="488" w:type="dxa"/>
                      </w:tcPr>
                      <w:p w14:paraId="05C9FF40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  <w:p w14:paraId="786DEE47">
                        <w:pPr>
                          <w:pStyle w:val="10"/>
                          <w:spacing w:before="10"/>
                          <w:rPr>
                            <w:sz w:val="16"/>
                          </w:rPr>
                        </w:pPr>
                      </w:p>
                      <w:p w14:paraId="6CE8EB73">
                        <w:pPr>
                          <w:pStyle w:val="10"/>
                          <w:spacing w:line="164" w:lineRule="exact"/>
                          <w:ind w:left="24" w:right="2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750</w:t>
                        </w:r>
                      </w:p>
                    </w:tc>
                    <w:tc>
                      <w:tcPr>
                        <w:tcW w:w="1421" w:type="dxa"/>
                      </w:tcPr>
                      <w:p w14:paraId="28D889D3">
                        <w:pPr>
                          <w:pStyle w:val="10"/>
                          <w:spacing w:line="135" w:lineRule="exact"/>
                          <w:ind w:left="58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14.750,00</w:t>
                        </w:r>
                      </w:p>
                      <w:p w14:paraId="3A628498">
                        <w:pPr>
                          <w:pStyle w:val="10"/>
                          <w:spacing w:before="1"/>
                          <w:rPr>
                            <w:sz w:val="23"/>
                          </w:rPr>
                        </w:pPr>
                      </w:p>
                      <w:p w14:paraId="4FF17F69">
                        <w:pPr>
                          <w:pStyle w:val="10"/>
                          <w:spacing w:line="164" w:lineRule="exact"/>
                          <w:ind w:left="58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1.680,00</w:t>
                        </w:r>
                      </w:p>
                    </w:tc>
                  </w:tr>
                  <w:tr w14:paraId="7315F479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4" w:hRule="atLeast"/>
                    </w:trPr>
                    <w:tc>
                      <w:tcPr>
                        <w:tcW w:w="460" w:type="dxa"/>
                      </w:tcPr>
                      <w:p w14:paraId="5B12FC82">
                        <w:pPr>
                          <w:pStyle w:val="10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961" w:type="dxa"/>
                      </w:tcPr>
                      <w:p w14:paraId="288A5011">
                        <w:pPr>
                          <w:pStyle w:val="10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906" w:type="dxa"/>
                      </w:tcPr>
                      <w:p w14:paraId="25AD6C3A">
                        <w:pPr>
                          <w:pStyle w:val="10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350" w:type="dxa"/>
                      </w:tcPr>
                      <w:p w14:paraId="345EF7CF">
                        <w:pPr>
                          <w:pStyle w:val="10"/>
                          <w:spacing w:line="115" w:lineRule="exact"/>
                          <w:ind w:left="12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mL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iv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amp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2mL</w:t>
                        </w:r>
                      </w:p>
                    </w:tc>
                    <w:tc>
                      <w:tcPr>
                        <w:tcW w:w="1002" w:type="dxa"/>
                      </w:tcPr>
                      <w:p w14:paraId="05EAA8FE">
                        <w:pPr>
                          <w:pStyle w:val="10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884" w:type="dxa"/>
                      </w:tcPr>
                      <w:p w14:paraId="73852324">
                        <w:pPr>
                          <w:pStyle w:val="10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14:paraId="5373CA19">
                        <w:pPr>
                          <w:pStyle w:val="10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88" w:type="dxa"/>
                      </w:tcPr>
                      <w:p w14:paraId="4983DA06">
                        <w:pPr>
                          <w:pStyle w:val="10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421" w:type="dxa"/>
                      </w:tcPr>
                      <w:p w14:paraId="2595A20F">
                        <w:pPr>
                          <w:pStyle w:val="10"/>
                          <w:rPr>
                            <w:sz w:val="8"/>
                          </w:rPr>
                        </w:pPr>
                      </w:p>
                    </w:tc>
                  </w:tr>
                  <w:tr w14:paraId="0A6F9BE2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460" w:type="dxa"/>
                      </w:tcPr>
                      <w:p w14:paraId="788F66A5">
                        <w:pPr>
                          <w:pStyle w:val="10"/>
                          <w:spacing w:before="116" w:line="164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961" w:type="dxa"/>
                      </w:tcPr>
                      <w:p w14:paraId="28FB2C7F">
                        <w:pPr>
                          <w:pStyle w:val="10"/>
                          <w:spacing w:before="116" w:line="164" w:lineRule="exact"/>
                          <w:ind w:left="3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273</w:t>
                        </w:r>
                      </w:p>
                    </w:tc>
                    <w:tc>
                      <w:tcPr>
                        <w:tcW w:w="906" w:type="dxa"/>
                      </w:tcPr>
                      <w:p w14:paraId="1BC62E79">
                        <w:pPr>
                          <w:pStyle w:val="10"/>
                          <w:spacing w:before="116" w:line="164" w:lineRule="exact"/>
                          <w:ind w:right="19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17697</w:t>
                        </w:r>
                      </w:p>
                    </w:tc>
                    <w:tc>
                      <w:tcPr>
                        <w:tcW w:w="2350" w:type="dxa"/>
                      </w:tcPr>
                      <w:p w14:paraId="0960309E">
                        <w:pPr>
                          <w:pStyle w:val="10"/>
                          <w:spacing w:before="116" w:line="164" w:lineRule="exact"/>
                          <w:ind w:left="12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Fenobarbital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cp</w:t>
                        </w:r>
                        <w:r>
                          <w:rPr>
                            <w:spacing w:val="6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219/23</w:t>
                        </w:r>
                      </w:p>
                    </w:tc>
                    <w:tc>
                      <w:tcPr>
                        <w:tcW w:w="1002" w:type="dxa"/>
                      </w:tcPr>
                      <w:p w14:paraId="021F4D15">
                        <w:pPr>
                          <w:pStyle w:val="10"/>
                          <w:spacing w:before="116" w:line="164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02/06/2023</w:t>
                        </w:r>
                      </w:p>
                    </w:tc>
                    <w:tc>
                      <w:tcPr>
                        <w:tcW w:w="1884" w:type="dxa"/>
                      </w:tcPr>
                      <w:p w14:paraId="35326F1A">
                        <w:pPr>
                          <w:pStyle w:val="10"/>
                          <w:spacing w:before="116" w:line="164" w:lineRule="exact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SEI-260008/002550/2023</w:t>
                        </w:r>
                      </w:p>
                    </w:tc>
                    <w:tc>
                      <w:tcPr>
                        <w:tcW w:w="766" w:type="dxa"/>
                      </w:tcPr>
                      <w:p w14:paraId="4B4BA6D5">
                        <w:pPr>
                          <w:pStyle w:val="10"/>
                          <w:spacing w:before="116" w:line="164" w:lineRule="exact"/>
                          <w:ind w:left="6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0,18</w:t>
                        </w:r>
                      </w:p>
                    </w:tc>
                    <w:tc>
                      <w:tcPr>
                        <w:tcW w:w="488" w:type="dxa"/>
                      </w:tcPr>
                      <w:p w14:paraId="2E406F25">
                        <w:pPr>
                          <w:pStyle w:val="10"/>
                          <w:spacing w:before="116" w:line="164" w:lineRule="exact"/>
                          <w:ind w:left="24" w:right="2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680</w:t>
                        </w:r>
                      </w:p>
                    </w:tc>
                    <w:tc>
                      <w:tcPr>
                        <w:tcW w:w="1421" w:type="dxa"/>
                      </w:tcPr>
                      <w:p w14:paraId="7AA3196E">
                        <w:pPr>
                          <w:pStyle w:val="10"/>
                          <w:spacing w:before="116" w:line="164" w:lineRule="exact"/>
                          <w:ind w:left="58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122,40</w:t>
                        </w:r>
                      </w:p>
                    </w:tc>
                  </w:tr>
                  <w:tr w14:paraId="42A47F58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4" w:hRule="atLeast"/>
                    </w:trPr>
                    <w:tc>
                      <w:tcPr>
                        <w:tcW w:w="460" w:type="dxa"/>
                      </w:tcPr>
                      <w:p w14:paraId="0358AF87">
                        <w:pPr>
                          <w:pStyle w:val="10"/>
                          <w:spacing w:before="9"/>
                          <w:rPr>
                            <w:sz w:val="21"/>
                          </w:rPr>
                        </w:pPr>
                      </w:p>
                      <w:p w14:paraId="03645D6C">
                        <w:pPr>
                          <w:pStyle w:val="10"/>
                          <w:spacing w:line="164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961" w:type="dxa"/>
                      </w:tcPr>
                      <w:p w14:paraId="6ABFEA13">
                        <w:pPr>
                          <w:pStyle w:val="10"/>
                          <w:spacing w:before="9"/>
                          <w:rPr>
                            <w:sz w:val="21"/>
                          </w:rPr>
                        </w:pPr>
                      </w:p>
                      <w:p w14:paraId="5341FDA1">
                        <w:pPr>
                          <w:pStyle w:val="10"/>
                          <w:spacing w:line="164" w:lineRule="exact"/>
                          <w:ind w:left="3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774</w:t>
                        </w:r>
                      </w:p>
                    </w:tc>
                    <w:tc>
                      <w:tcPr>
                        <w:tcW w:w="906" w:type="dxa"/>
                      </w:tcPr>
                      <w:p w14:paraId="759439A0">
                        <w:pPr>
                          <w:pStyle w:val="10"/>
                          <w:spacing w:before="9"/>
                          <w:rPr>
                            <w:sz w:val="21"/>
                          </w:rPr>
                        </w:pPr>
                      </w:p>
                      <w:p w14:paraId="4D9C01DA">
                        <w:pPr>
                          <w:pStyle w:val="10"/>
                          <w:spacing w:line="164" w:lineRule="exact"/>
                          <w:ind w:right="19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17787</w:t>
                        </w:r>
                      </w:p>
                    </w:tc>
                    <w:tc>
                      <w:tcPr>
                        <w:tcW w:w="2350" w:type="dxa"/>
                      </w:tcPr>
                      <w:p w14:paraId="79FB27EE">
                        <w:pPr>
                          <w:pStyle w:val="10"/>
                          <w:spacing w:before="116" w:line="159" w:lineRule="exact"/>
                          <w:ind w:left="12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Haloperidol</w:t>
                        </w:r>
                        <w:r>
                          <w:rPr>
                            <w:spacing w:val="3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</w:t>
                        </w:r>
                        <w:r>
                          <w:rPr>
                            <w:spacing w:val="3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3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3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</w:p>
                      <w:p w14:paraId="723EB295">
                        <w:pPr>
                          <w:pStyle w:val="10"/>
                          <w:spacing w:line="139" w:lineRule="exact"/>
                          <w:ind w:left="17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028/23</w:t>
                        </w:r>
                      </w:p>
                    </w:tc>
                    <w:tc>
                      <w:tcPr>
                        <w:tcW w:w="1002" w:type="dxa"/>
                      </w:tcPr>
                      <w:p w14:paraId="550C02D2">
                        <w:pPr>
                          <w:pStyle w:val="10"/>
                          <w:spacing w:before="9"/>
                          <w:rPr>
                            <w:sz w:val="21"/>
                          </w:rPr>
                        </w:pPr>
                      </w:p>
                      <w:p w14:paraId="328F5F67">
                        <w:pPr>
                          <w:pStyle w:val="10"/>
                          <w:spacing w:line="164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06/01/2023</w:t>
                        </w:r>
                      </w:p>
                    </w:tc>
                    <w:tc>
                      <w:tcPr>
                        <w:tcW w:w="1884" w:type="dxa"/>
                      </w:tcPr>
                      <w:p w14:paraId="06923B88">
                        <w:pPr>
                          <w:pStyle w:val="10"/>
                          <w:spacing w:before="9"/>
                          <w:rPr>
                            <w:sz w:val="21"/>
                          </w:rPr>
                        </w:pPr>
                      </w:p>
                      <w:p w14:paraId="2B2CAF7A">
                        <w:pPr>
                          <w:pStyle w:val="10"/>
                          <w:spacing w:line="164" w:lineRule="exact"/>
                          <w:ind w:right="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SEI-260008/011408/2022</w:t>
                        </w:r>
                      </w:p>
                    </w:tc>
                    <w:tc>
                      <w:tcPr>
                        <w:tcW w:w="766" w:type="dxa"/>
                      </w:tcPr>
                      <w:p w14:paraId="3A6D8C84">
                        <w:pPr>
                          <w:pStyle w:val="10"/>
                          <w:spacing w:before="9"/>
                          <w:rPr>
                            <w:sz w:val="21"/>
                          </w:rPr>
                        </w:pPr>
                      </w:p>
                      <w:p w14:paraId="451C8866">
                        <w:pPr>
                          <w:pStyle w:val="10"/>
                          <w:spacing w:line="164" w:lineRule="exact"/>
                          <w:ind w:left="6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2,15</w:t>
                        </w:r>
                      </w:p>
                    </w:tc>
                    <w:tc>
                      <w:tcPr>
                        <w:tcW w:w="488" w:type="dxa"/>
                      </w:tcPr>
                      <w:p w14:paraId="4249D923">
                        <w:pPr>
                          <w:pStyle w:val="10"/>
                          <w:spacing w:before="9"/>
                          <w:rPr>
                            <w:sz w:val="21"/>
                          </w:rPr>
                        </w:pPr>
                      </w:p>
                      <w:p w14:paraId="782D7265">
                        <w:pPr>
                          <w:pStyle w:val="10"/>
                          <w:spacing w:line="164" w:lineRule="exact"/>
                          <w:ind w:left="95" w:right="2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1150</w:t>
                        </w:r>
                      </w:p>
                    </w:tc>
                    <w:tc>
                      <w:tcPr>
                        <w:tcW w:w="1421" w:type="dxa"/>
                      </w:tcPr>
                      <w:p w14:paraId="247C64DB">
                        <w:pPr>
                          <w:pStyle w:val="10"/>
                          <w:spacing w:before="9"/>
                          <w:rPr>
                            <w:sz w:val="21"/>
                          </w:rPr>
                        </w:pPr>
                      </w:p>
                      <w:p w14:paraId="48B060B6">
                        <w:pPr>
                          <w:pStyle w:val="10"/>
                          <w:spacing w:line="164" w:lineRule="exact"/>
                          <w:ind w:left="58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2.472,50</w:t>
                        </w:r>
                      </w:p>
                    </w:tc>
                  </w:tr>
                </w:tbl>
                <w:p w14:paraId="5A5E9C14">
                  <w:pPr>
                    <w:pStyle w:val="6"/>
                  </w:pPr>
                </w:p>
              </w:txbxContent>
            </v:textbox>
          </v:shape>
        </w:pict>
      </w:r>
      <w:r>
        <w:rPr>
          <w:b/>
          <w:sz w:val="16"/>
        </w:rPr>
        <w:t>ITEM</w:t>
      </w:r>
    </w:p>
    <w:p w14:paraId="6BB7C77A">
      <w:pPr>
        <w:spacing w:before="93"/>
        <w:ind w:left="161" w:right="0" w:firstLine="0"/>
        <w:jc w:val="left"/>
        <w:rPr>
          <w:b/>
          <w:sz w:val="16"/>
        </w:rPr>
      </w:pPr>
      <w:r>
        <w:br w:type="column"/>
      </w:r>
      <w:r>
        <w:rPr>
          <w:b/>
          <w:sz w:val="16"/>
        </w:rPr>
        <w:t>CÓDIGO</w:t>
      </w:r>
    </w:p>
    <w:p w14:paraId="72485CB7">
      <w:pPr>
        <w:pStyle w:val="6"/>
        <w:spacing w:before="9"/>
        <w:rPr>
          <w:b/>
          <w:sz w:val="19"/>
        </w:rPr>
      </w:pPr>
      <w:r>
        <w:br w:type="column"/>
      </w:r>
    </w:p>
    <w:p w14:paraId="4A828625">
      <w:pPr>
        <w:tabs>
          <w:tab w:val="left" w:pos="2550"/>
          <w:tab w:val="left" w:pos="3218"/>
          <w:tab w:val="left" w:pos="4271"/>
        </w:tabs>
        <w:spacing w:before="1"/>
        <w:ind w:left="161" w:right="0" w:firstLine="0"/>
        <w:jc w:val="left"/>
        <w:rPr>
          <w:b/>
          <w:sz w:val="16"/>
        </w:rPr>
      </w:pPr>
      <w:r>
        <w:rPr>
          <w:b/>
          <w:sz w:val="16"/>
        </w:rPr>
        <w:t>ID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SIGA</w:t>
      </w:r>
      <w:r>
        <w:rPr>
          <w:b/>
          <w:spacing w:val="72"/>
          <w:sz w:val="16"/>
        </w:rPr>
        <w:t xml:space="preserve"> </w:t>
      </w:r>
      <w:r>
        <w:rPr>
          <w:b/>
          <w:sz w:val="16"/>
        </w:rPr>
        <w:t>MEDICAMENTO</w:t>
      </w:r>
      <w:r>
        <w:rPr>
          <w:b/>
          <w:sz w:val="16"/>
        </w:rPr>
        <w:tab/>
      </w:r>
      <w:r>
        <w:rPr>
          <w:b/>
          <w:sz w:val="16"/>
        </w:rPr>
        <w:t>PE</w:t>
      </w:r>
      <w:r>
        <w:rPr>
          <w:b/>
          <w:sz w:val="16"/>
        </w:rPr>
        <w:tab/>
      </w:r>
      <w:r>
        <w:rPr>
          <w:b/>
          <w:sz w:val="16"/>
        </w:rPr>
        <w:t>DATA</w:t>
      </w:r>
      <w:r>
        <w:rPr>
          <w:b/>
          <w:sz w:val="16"/>
        </w:rPr>
        <w:tab/>
      </w:r>
      <w:r>
        <w:rPr>
          <w:b/>
          <w:sz w:val="16"/>
        </w:rPr>
        <w:t>PROCESSO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SEI</w:t>
      </w:r>
    </w:p>
    <w:p w14:paraId="762C1BDC">
      <w:pPr>
        <w:spacing w:before="93"/>
        <w:ind w:left="161" w:right="0" w:firstLine="0"/>
        <w:jc w:val="left"/>
        <w:rPr>
          <w:b/>
          <w:sz w:val="16"/>
        </w:rPr>
      </w:pPr>
      <w:r>
        <w:br w:type="column"/>
      </w:r>
      <w:r>
        <w:rPr>
          <w:b/>
          <w:sz w:val="16"/>
        </w:rPr>
        <w:t>PREÇO</w:t>
      </w:r>
    </w:p>
    <w:p w14:paraId="0C272CC0">
      <w:pPr>
        <w:pStyle w:val="6"/>
        <w:spacing w:before="9"/>
        <w:rPr>
          <w:b/>
          <w:sz w:val="19"/>
        </w:rPr>
      </w:pPr>
      <w:r>
        <w:br w:type="column"/>
      </w:r>
    </w:p>
    <w:p w14:paraId="37BE9B7A">
      <w:pPr>
        <w:spacing w:before="1"/>
        <w:ind w:left="161" w:right="0" w:firstLine="0"/>
        <w:jc w:val="left"/>
        <w:rPr>
          <w:b/>
          <w:sz w:val="16"/>
        </w:rPr>
      </w:pPr>
      <w:r>
        <w:rPr>
          <w:b/>
          <w:spacing w:val="-3"/>
          <w:sz w:val="16"/>
        </w:rPr>
        <w:t>A</w:t>
      </w:r>
      <w:r>
        <w:rPr>
          <w:b/>
          <w:spacing w:val="-9"/>
          <w:sz w:val="16"/>
        </w:rPr>
        <w:t xml:space="preserve"> </w:t>
      </w:r>
      <w:r>
        <w:rPr>
          <w:b/>
          <w:spacing w:val="-3"/>
          <w:sz w:val="16"/>
        </w:rPr>
        <w:t>LICITAR</w:t>
      </w:r>
      <w:r>
        <w:rPr>
          <w:b/>
          <w:spacing w:val="61"/>
          <w:sz w:val="16"/>
        </w:rPr>
        <w:t xml:space="preserve"> </w:t>
      </w:r>
      <w:r>
        <w:rPr>
          <w:b/>
          <w:spacing w:val="-2"/>
          <w:sz w:val="16"/>
        </w:rPr>
        <w:t>VALOR</w:t>
      </w:r>
    </w:p>
    <w:p w14:paraId="0D3FE5BC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5">
            <w:col w:w="628" w:space="112"/>
            <w:col w:w="868" w:space="74"/>
            <w:col w:w="5472" w:space="423"/>
            <w:col w:w="762" w:space="62"/>
            <w:col w:w="6339"/>
          </w:cols>
        </w:sectPr>
      </w:pPr>
    </w:p>
    <w:p w14:paraId="45D91F4A">
      <w:pPr>
        <w:pStyle w:val="6"/>
        <w:rPr>
          <w:b/>
        </w:rPr>
      </w:pPr>
    </w:p>
    <w:p w14:paraId="3F2AEB6D">
      <w:pPr>
        <w:pStyle w:val="6"/>
        <w:rPr>
          <w:b/>
        </w:rPr>
      </w:pPr>
    </w:p>
    <w:p w14:paraId="67AEA27D">
      <w:pPr>
        <w:pStyle w:val="6"/>
        <w:rPr>
          <w:b/>
        </w:rPr>
      </w:pPr>
    </w:p>
    <w:p w14:paraId="580A2B6E">
      <w:pPr>
        <w:pStyle w:val="6"/>
        <w:rPr>
          <w:b/>
        </w:rPr>
      </w:pPr>
    </w:p>
    <w:p w14:paraId="0DD8D07F">
      <w:pPr>
        <w:pStyle w:val="6"/>
        <w:rPr>
          <w:b/>
        </w:rPr>
      </w:pPr>
    </w:p>
    <w:p w14:paraId="57ADAA9E">
      <w:pPr>
        <w:pStyle w:val="6"/>
        <w:rPr>
          <w:b/>
        </w:rPr>
      </w:pPr>
    </w:p>
    <w:p w14:paraId="78678684">
      <w:pPr>
        <w:pStyle w:val="6"/>
        <w:rPr>
          <w:b/>
        </w:rPr>
      </w:pPr>
    </w:p>
    <w:p w14:paraId="000BD1E7">
      <w:pPr>
        <w:pStyle w:val="6"/>
        <w:rPr>
          <w:b/>
        </w:rPr>
      </w:pPr>
    </w:p>
    <w:p w14:paraId="00606DBA">
      <w:pPr>
        <w:pStyle w:val="6"/>
        <w:rPr>
          <w:b/>
        </w:rPr>
      </w:pPr>
    </w:p>
    <w:p w14:paraId="6BF295F3">
      <w:pPr>
        <w:pStyle w:val="6"/>
        <w:rPr>
          <w:b/>
        </w:rPr>
      </w:pPr>
    </w:p>
    <w:p w14:paraId="73AA1113">
      <w:pPr>
        <w:pStyle w:val="6"/>
        <w:rPr>
          <w:b/>
        </w:rPr>
      </w:pPr>
    </w:p>
    <w:p w14:paraId="30459579">
      <w:pPr>
        <w:pStyle w:val="6"/>
        <w:rPr>
          <w:b/>
        </w:rPr>
      </w:pPr>
    </w:p>
    <w:p w14:paraId="7D7FE2C3">
      <w:pPr>
        <w:pStyle w:val="6"/>
        <w:rPr>
          <w:b/>
        </w:rPr>
      </w:pPr>
    </w:p>
    <w:p w14:paraId="47376BD9">
      <w:pPr>
        <w:pStyle w:val="6"/>
        <w:spacing w:before="10"/>
        <w:rPr>
          <w:b/>
          <w:sz w:val="28"/>
        </w:rPr>
      </w:pPr>
    </w:p>
    <w:p w14:paraId="40E89855">
      <w:pPr>
        <w:spacing w:before="94"/>
        <w:ind w:left="2565" w:right="0" w:firstLine="0"/>
        <w:jc w:val="left"/>
        <w:rPr>
          <w:sz w:val="16"/>
        </w:rPr>
      </w:pPr>
      <w:r>
        <w:rPr>
          <w:sz w:val="16"/>
        </w:rPr>
        <w:t>sol</w:t>
      </w:r>
      <w:r>
        <w:rPr>
          <w:spacing w:val="-1"/>
          <w:sz w:val="16"/>
        </w:rPr>
        <w:t xml:space="preserve"> </w:t>
      </w:r>
      <w:r>
        <w:rPr>
          <w:sz w:val="16"/>
        </w:rPr>
        <w:t>inj</w:t>
      </w:r>
      <w:r>
        <w:rPr>
          <w:spacing w:val="-1"/>
          <w:sz w:val="16"/>
        </w:rPr>
        <w:t xml:space="preserve"> </w:t>
      </w:r>
      <w:r>
        <w:rPr>
          <w:sz w:val="16"/>
        </w:rPr>
        <w:t>IM</w:t>
      </w:r>
      <w:r>
        <w:rPr>
          <w:spacing w:val="-1"/>
          <w:sz w:val="16"/>
        </w:rPr>
        <w:t xml:space="preserve"> </w:t>
      </w:r>
      <w:r>
        <w:rPr>
          <w:sz w:val="16"/>
        </w:rPr>
        <w:t>amp</w:t>
      </w:r>
      <w:r>
        <w:rPr>
          <w:spacing w:val="-1"/>
          <w:sz w:val="16"/>
        </w:rPr>
        <w:t xml:space="preserve"> </w:t>
      </w:r>
      <w:r>
        <w:rPr>
          <w:sz w:val="16"/>
        </w:rPr>
        <w:t>1mL</w:t>
      </w:r>
    </w:p>
    <w:p w14:paraId="37943751">
      <w:pPr>
        <w:tabs>
          <w:tab w:val="left" w:pos="901"/>
          <w:tab w:val="left" w:pos="1843"/>
          <w:tab w:val="left" w:pos="2565"/>
          <w:tab w:val="left" w:pos="4232"/>
          <w:tab w:val="left" w:pos="4901"/>
          <w:tab w:val="left" w:pos="5953"/>
          <w:tab w:val="left" w:pos="8562"/>
          <w:tab w:val="left" w:pos="9518"/>
        </w:tabs>
        <w:spacing w:before="116"/>
        <w:ind w:left="161" w:right="0" w:firstLine="0"/>
        <w:jc w:val="left"/>
        <w:rPr>
          <w:sz w:val="16"/>
        </w:rPr>
      </w:pPr>
      <w:r>
        <w:rPr>
          <w:sz w:val="16"/>
        </w:rPr>
        <w:t>8</w:t>
      </w:r>
      <w:r>
        <w:rPr>
          <w:sz w:val="16"/>
        </w:rPr>
        <w:tab/>
      </w:r>
      <w:r>
        <w:rPr>
          <w:sz w:val="16"/>
        </w:rPr>
        <w:t>773</w:t>
      </w:r>
      <w:r>
        <w:rPr>
          <w:sz w:val="16"/>
        </w:rPr>
        <w:tab/>
      </w:r>
      <w:r>
        <w:rPr>
          <w:sz w:val="16"/>
        </w:rPr>
        <w:t>17786</w:t>
      </w:r>
      <w:r>
        <w:rPr>
          <w:sz w:val="16"/>
        </w:rPr>
        <w:tab/>
      </w:r>
      <w:r>
        <w:rPr>
          <w:sz w:val="16"/>
        </w:rPr>
        <w:t>Haloperidol</w:t>
      </w:r>
      <w:r>
        <w:rPr>
          <w:spacing w:val="-1"/>
          <w:sz w:val="16"/>
        </w:rPr>
        <w:t xml:space="preserve"> </w:t>
      </w:r>
      <w:r>
        <w:rPr>
          <w:sz w:val="16"/>
        </w:rPr>
        <w:t>5</w:t>
      </w:r>
      <w:r>
        <w:rPr>
          <w:spacing w:val="-1"/>
          <w:sz w:val="16"/>
        </w:rPr>
        <w:t xml:space="preserve"> </w:t>
      </w:r>
      <w:r>
        <w:rPr>
          <w:sz w:val="16"/>
        </w:rPr>
        <w:t>mg</w:t>
      </w:r>
      <w:r>
        <w:rPr>
          <w:spacing w:val="-1"/>
          <w:sz w:val="16"/>
        </w:rPr>
        <w:t xml:space="preserve"> </w:t>
      </w:r>
      <w:r>
        <w:rPr>
          <w:sz w:val="16"/>
        </w:rPr>
        <w:t>cp</w:t>
      </w:r>
      <w:r>
        <w:rPr>
          <w:sz w:val="16"/>
        </w:rPr>
        <w:tab/>
      </w:r>
      <w:r>
        <w:rPr>
          <w:sz w:val="16"/>
        </w:rPr>
        <w:t>028/23</w:t>
      </w:r>
      <w:r>
        <w:rPr>
          <w:sz w:val="16"/>
        </w:rPr>
        <w:tab/>
      </w:r>
      <w:r>
        <w:rPr>
          <w:sz w:val="16"/>
        </w:rPr>
        <w:t>06/01/2023</w:t>
      </w:r>
      <w:r>
        <w:rPr>
          <w:sz w:val="16"/>
        </w:rPr>
        <w:tab/>
      </w:r>
      <w:r>
        <w:rPr>
          <w:sz w:val="16"/>
        </w:rPr>
        <w:t xml:space="preserve">SEI-260008/011408/2022  </w:t>
      </w:r>
      <w:r>
        <w:rPr>
          <w:spacing w:val="5"/>
          <w:sz w:val="16"/>
        </w:rPr>
        <w:t xml:space="preserve"> </w:t>
      </w:r>
      <w:r>
        <w:rPr>
          <w:sz w:val="16"/>
        </w:rPr>
        <w:t>R$</w:t>
      </w:r>
      <w:r>
        <w:rPr>
          <w:spacing w:val="-2"/>
          <w:sz w:val="16"/>
        </w:rPr>
        <w:t xml:space="preserve"> </w:t>
      </w:r>
      <w:r>
        <w:rPr>
          <w:sz w:val="16"/>
        </w:rPr>
        <w:t>0,25</w:t>
      </w:r>
      <w:r>
        <w:rPr>
          <w:sz w:val="16"/>
        </w:rPr>
        <w:tab/>
      </w:r>
      <w:r>
        <w:rPr>
          <w:sz w:val="16"/>
        </w:rPr>
        <w:t>840</w:t>
      </w:r>
      <w:r>
        <w:rPr>
          <w:sz w:val="16"/>
        </w:rPr>
        <w:tab/>
      </w:r>
      <w:r>
        <w:rPr>
          <w:sz w:val="16"/>
        </w:rPr>
        <w:t>R$</w:t>
      </w:r>
      <w:r>
        <w:rPr>
          <w:spacing w:val="-1"/>
          <w:sz w:val="16"/>
        </w:rPr>
        <w:t xml:space="preserve"> </w:t>
      </w:r>
      <w:r>
        <w:rPr>
          <w:sz w:val="16"/>
        </w:rPr>
        <w:t>210,00</w:t>
      </w:r>
    </w:p>
    <w:p w14:paraId="54901FEC">
      <w:pPr>
        <w:spacing w:before="116" w:line="142" w:lineRule="exact"/>
        <w:ind w:left="2565" w:right="0" w:firstLine="0"/>
        <w:jc w:val="left"/>
        <w:rPr>
          <w:sz w:val="16"/>
        </w:rPr>
      </w:pPr>
      <w:r>
        <w:pict>
          <v:shape id="_x0000_s1041" o:spid="_x0000_s1041" o:spt="202" type="#_x0000_t202" style="position:absolute;left:0pt;margin-left:33.55pt;margin-top:19.6pt;height:22.4pt;width:441.05pt;mso-position-horizontal-relative:page;z-index:2516623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60"/>
                    <w:gridCol w:w="1001"/>
                    <w:gridCol w:w="832"/>
                    <w:gridCol w:w="2384"/>
                    <w:gridCol w:w="1002"/>
                    <w:gridCol w:w="1884"/>
                    <w:gridCol w:w="806"/>
                    <w:gridCol w:w="448"/>
                  </w:tblGrid>
                  <w:tr w14:paraId="1C7D212D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3" w:hRule="atLeast"/>
                    </w:trPr>
                    <w:tc>
                      <w:tcPr>
                        <w:tcW w:w="460" w:type="dxa"/>
                      </w:tcPr>
                      <w:p w14:paraId="43BF8A95">
                        <w:pPr>
                          <w:pStyle w:val="10"/>
                          <w:spacing w:line="177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1001" w:type="dxa"/>
                      </w:tcPr>
                      <w:p w14:paraId="7A6B8A1E">
                        <w:pPr>
                          <w:pStyle w:val="10"/>
                          <w:spacing w:line="177" w:lineRule="exact"/>
                          <w:ind w:left="3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10362</w:t>
                        </w:r>
                      </w:p>
                    </w:tc>
                    <w:tc>
                      <w:tcPr>
                        <w:tcW w:w="832" w:type="dxa"/>
                      </w:tcPr>
                      <w:p w14:paraId="59E23D44">
                        <w:pPr>
                          <w:pStyle w:val="10"/>
                          <w:spacing w:line="177" w:lineRule="exact"/>
                          <w:ind w:left="2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58142</w:t>
                        </w:r>
                      </w:p>
                    </w:tc>
                    <w:tc>
                      <w:tcPr>
                        <w:tcW w:w="2384" w:type="dxa"/>
                      </w:tcPr>
                      <w:p w14:paraId="60AA6A94">
                        <w:pPr>
                          <w:pStyle w:val="10"/>
                          <w:spacing w:line="177" w:lineRule="exact"/>
                          <w:ind w:left="16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ml)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emulsao</w:t>
                        </w:r>
                        <w:r>
                          <w:rPr>
                            <w:spacing w:val="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</w:t>
                        </w:r>
                        <w:r>
                          <w:rPr>
                            <w:spacing w:val="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seringa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275/23</w:t>
                        </w:r>
                      </w:p>
                    </w:tc>
                    <w:tc>
                      <w:tcPr>
                        <w:tcW w:w="1002" w:type="dxa"/>
                      </w:tcPr>
                      <w:p w14:paraId="7775B20A">
                        <w:pPr>
                          <w:pStyle w:val="10"/>
                          <w:spacing w:line="177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14/07/2023</w:t>
                        </w:r>
                      </w:p>
                    </w:tc>
                    <w:tc>
                      <w:tcPr>
                        <w:tcW w:w="1884" w:type="dxa"/>
                      </w:tcPr>
                      <w:p w14:paraId="40E708ED">
                        <w:pPr>
                          <w:pStyle w:val="10"/>
                          <w:spacing w:line="177" w:lineRule="exact"/>
                          <w:ind w:left="16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SEI-260008/005291/2023</w:t>
                        </w:r>
                      </w:p>
                    </w:tc>
                    <w:tc>
                      <w:tcPr>
                        <w:tcW w:w="806" w:type="dxa"/>
                      </w:tcPr>
                      <w:p w14:paraId="5A293E93">
                        <w:pPr>
                          <w:pStyle w:val="10"/>
                          <w:spacing w:line="177" w:lineRule="exact"/>
                          <w:ind w:left="6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430,87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8DB2FFB">
                        <w:pPr>
                          <w:pStyle w:val="10"/>
                          <w:spacing w:line="177" w:lineRule="exact"/>
                          <w:ind w:left="8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3130</w:t>
                        </w:r>
                      </w:p>
                    </w:tc>
                  </w:tr>
                  <w:tr w14:paraId="006C20F9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3" w:hRule="atLeast"/>
                    </w:trPr>
                    <w:tc>
                      <w:tcPr>
                        <w:tcW w:w="460" w:type="dxa"/>
                      </w:tcPr>
                      <w:p w14:paraId="78EADA64">
                        <w:pPr>
                          <w:pStyle w:val="1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01" w:type="dxa"/>
                      </w:tcPr>
                      <w:p w14:paraId="3B016FA3">
                        <w:pPr>
                          <w:pStyle w:val="1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32" w:type="dxa"/>
                      </w:tcPr>
                      <w:p w14:paraId="0106F577">
                        <w:pPr>
                          <w:pStyle w:val="1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384" w:type="dxa"/>
                      </w:tcPr>
                      <w:p w14:paraId="35EED133">
                        <w:pPr>
                          <w:pStyle w:val="10"/>
                          <w:spacing w:before="39" w:line="164" w:lineRule="exact"/>
                          <w:ind w:left="16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</w:p>
                    </w:tc>
                    <w:tc>
                      <w:tcPr>
                        <w:tcW w:w="1002" w:type="dxa"/>
                      </w:tcPr>
                      <w:p w14:paraId="6EDB8552">
                        <w:pPr>
                          <w:pStyle w:val="1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884" w:type="dxa"/>
                      </w:tcPr>
                      <w:p w14:paraId="01DFB88B">
                        <w:pPr>
                          <w:pStyle w:val="1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06" w:type="dxa"/>
                      </w:tcPr>
                      <w:p w14:paraId="527176CF">
                        <w:pPr>
                          <w:pStyle w:val="1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A0892F5">
                        <w:pPr>
                          <w:pStyle w:val="10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14:paraId="2ECDC1CB">
                  <w:pPr>
                    <w:pStyle w:val="6"/>
                  </w:pPr>
                </w:p>
              </w:txbxContent>
            </v:textbox>
          </v:shape>
        </w:pict>
      </w:r>
      <w:r>
        <w:rPr>
          <w:sz w:val="16"/>
        </w:rPr>
        <w:t>Propofol</w:t>
      </w:r>
      <w:r>
        <w:rPr>
          <w:spacing w:val="39"/>
          <w:sz w:val="16"/>
        </w:rPr>
        <w:t xml:space="preserve"> </w:t>
      </w:r>
      <w:r>
        <w:rPr>
          <w:sz w:val="16"/>
        </w:rPr>
        <w:t>2%</w:t>
      </w:r>
      <w:r>
        <w:rPr>
          <w:spacing w:val="39"/>
          <w:sz w:val="16"/>
        </w:rPr>
        <w:t xml:space="preserve"> </w:t>
      </w:r>
      <w:r>
        <w:rPr>
          <w:sz w:val="16"/>
        </w:rPr>
        <w:t>(</w:t>
      </w:r>
      <w:r>
        <w:rPr>
          <w:spacing w:val="39"/>
          <w:sz w:val="16"/>
        </w:rPr>
        <w:t xml:space="preserve"> </w:t>
      </w:r>
      <w:r>
        <w:rPr>
          <w:sz w:val="16"/>
        </w:rPr>
        <w:t>20</w:t>
      </w:r>
      <w:r>
        <w:rPr>
          <w:spacing w:val="39"/>
          <w:sz w:val="16"/>
        </w:rPr>
        <w:t xml:space="preserve"> </w:t>
      </w:r>
      <w:r>
        <w:rPr>
          <w:sz w:val="16"/>
        </w:rPr>
        <w:t>mg</w:t>
      </w:r>
      <w:r>
        <w:rPr>
          <w:spacing w:val="39"/>
          <w:sz w:val="16"/>
        </w:rPr>
        <w:t xml:space="preserve"> </w:t>
      </w:r>
      <w:r>
        <w:rPr>
          <w:sz w:val="16"/>
        </w:rPr>
        <w:t>/</w:t>
      </w:r>
    </w:p>
    <w:p w14:paraId="017A14CD">
      <w:pPr>
        <w:spacing w:after="0" w:line="142" w:lineRule="exact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3DE5A258">
      <w:pPr>
        <w:pStyle w:val="6"/>
        <w:rPr>
          <w:sz w:val="22"/>
        </w:rPr>
      </w:pPr>
    </w:p>
    <w:p w14:paraId="0801B1DD">
      <w:pPr>
        <w:pStyle w:val="6"/>
        <w:rPr>
          <w:sz w:val="22"/>
        </w:rPr>
      </w:pPr>
    </w:p>
    <w:p w14:paraId="158FB7E1">
      <w:pPr>
        <w:pStyle w:val="6"/>
        <w:rPr>
          <w:sz w:val="22"/>
        </w:rPr>
      </w:pPr>
    </w:p>
    <w:p w14:paraId="3BEC735F">
      <w:pPr>
        <w:pStyle w:val="3"/>
        <w:numPr>
          <w:ilvl w:val="1"/>
          <w:numId w:val="58"/>
        </w:numPr>
        <w:tabs>
          <w:tab w:val="left" w:pos="480"/>
        </w:tabs>
        <w:spacing w:before="172" w:after="0" w:line="240" w:lineRule="auto"/>
        <w:ind w:left="479" w:right="0" w:hanging="351"/>
        <w:jc w:val="left"/>
      </w:pPr>
      <w:r>
        <w:rPr>
          <w:spacing w:val="-2"/>
        </w:rPr>
        <w:t>DESENHO</w:t>
      </w:r>
      <w:r>
        <w:rPr>
          <w:spacing w:val="2"/>
        </w:rPr>
        <w:t xml:space="preserve"> </w:t>
      </w:r>
      <w:r>
        <w:rPr>
          <w:spacing w:val="-2"/>
        </w:rPr>
        <w:t>DA</w:t>
      </w:r>
      <w:r>
        <w:rPr>
          <w:spacing w:val="-10"/>
        </w:rPr>
        <w:t xml:space="preserve"> </w:t>
      </w:r>
      <w:r>
        <w:rPr>
          <w:spacing w:val="-2"/>
        </w:rPr>
        <w:t>CONTRATAÇÃO</w:t>
      </w:r>
    </w:p>
    <w:p w14:paraId="726AC2D1">
      <w:pPr>
        <w:pStyle w:val="9"/>
        <w:numPr>
          <w:ilvl w:val="2"/>
          <w:numId w:val="58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b/>
          <w:sz w:val="20"/>
        </w:rPr>
      </w:pPr>
      <w:r>
        <w:rPr>
          <w:b/>
          <w:sz w:val="20"/>
        </w:rPr>
        <w:t>REGIME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CONTRATAÇÃO:</w:t>
      </w:r>
    </w:p>
    <w:p w14:paraId="01696F4E">
      <w:pPr>
        <w:spacing w:before="0" w:line="352" w:lineRule="auto"/>
        <w:ind w:left="129" w:right="4362" w:firstLine="0"/>
        <w:jc w:val="left"/>
        <w:rPr>
          <w:sz w:val="16"/>
        </w:rPr>
      </w:pPr>
      <w:r>
        <w:br w:type="column"/>
      </w:r>
      <w:r>
        <w:rPr>
          <w:sz w:val="16"/>
        </w:rPr>
        <w:t>R$</w:t>
      </w:r>
      <w:r>
        <w:rPr>
          <w:spacing w:val="1"/>
          <w:sz w:val="16"/>
        </w:rPr>
        <w:t xml:space="preserve"> </w:t>
      </w:r>
      <w:r>
        <w:rPr>
          <w:sz w:val="16"/>
        </w:rPr>
        <w:t>1.348.623,10</w:t>
      </w:r>
    </w:p>
    <w:p w14:paraId="397A95A6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3507" w:space="5882"/>
            <w:col w:w="5351"/>
          </w:cols>
        </w:sectPr>
      </w:pPr>
    </w:p>
    <w:p w14:paraId="2E344893">
      <w:pPr>
        <w:pStyle w:val="6"/>
        <w:rPr>
          <w:sz w:val="19"/>
        </w:rPr>
      </w:pPr>
    </w:p>
    <w:p w14:paraId="22103A83">
      <w:pPr>
        <w:pStyle w:val="6"/>
        <w:spacing w:before="91" w:line="280" w:lineRule="auto"/>
        <w:ind w:left="129" w:right="132"/>
        <w:jc w:val="both"/>
      </w:pPr>
      <w:r>
        <w:pict>
          <v:rect id="_x0000_s1042" o:spid="_x0000_s1042" o:spt="1" style="position:absolute;left:0pt;margin-left:40.95pt;margin-top:41.6pt;height:0.75pt;width:307.95pt;mso-position-horizontal-relative:page;z-index:-25164492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Pretende-se a aquisição, em âmbito nacional, através de empresa especializada, tendo em vista o cenário descrito no Item 2, em conformidade com a Lei nº 14.133/2021</w:t>
      </w:r>
      <w:r>
        <w:rPr>
          <w:spacing w:val="1"/>
        </w:rPr>
        <w:t xml:space="preserve"> </w:t>
      </w:r>
      <w:r>
        <w:t xml:space="preserve">(Regulamenta o art. 37, inciso XXI, da Constituição Federal, que institui normas para licitações e Contratos da Administração Pública e dá outras providências), por </w:t>
      </w:r>
      <w:r>
        <w:rPr>
          <w:b/>
          <w:u w:val="single"/>
        </w:rPr>
        <w:t>Licita</w:t>
      </w:r>
      <w:r>
        <w:rPr>
          <w:b/>
        </w:rPr>
        <w:t>ç</w:t>
      </w:r>
      <w:r>
        <w:rPr>
          <w:b/>
          <w:u w:val="single"/>
        </w:rPr>
        <w:t>ão</w:t>
      </w:r>
      <w:r>
        <w:rPr>
          <w:b/>
          <w:spacing w:val="1"/>
        </w:rPr>
        <w:t xml:space="preserve"> </w:t>
      </w:r>
      <w:r>
        <w:rPr>
          <w:b/>
        </w:rPr>
        <w:t xml:space="preserve">(pregão eletrônico), no critério de julgamento por menor preço por item, </w:t>
      </w:r>
      <w:r>
        <w:t>e o Decreto Estadual nº 48.816/2023 (Regulamenta a fase preparatória das contratações no âmbito do</w:t>
      </w:r>
      <w:r>
        <w:rPr>
          <w:spacing w:val="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Janeiro).</w:t>
      </w:r>
    </w:p>
    <w:p w14:paraId="546EF092">
      <w:pPr>
        <w:pStyle w:val="6"/>
        <w:spacing w:before="9"/>
        <w:rPr>
          <w:sz w:val="23"/>
        </w:rPr>
      </w:pPr>
    </w:p>
    <w:p w14:paraId="39F7F2F7">
      <w:pPr>
        <w:pStyle w:val="3"/>
        <w:numPr>
          <w:ilvl w:val="2"/>
          <w:numId w:val="58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REGIME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FORNECIMENTO:</w:t>
      </w:r>
    </w:p>
    <w:p w14:paraId="2A947479">
      <w:pPr>
        <w:pStyle w:val="6"/>
        <w:spacing w:before="40"/>
        <w:ind w:left="129"/>
      </w:pPr>
      <w:r>
        <w:rPr>
          <w:spacing w:val="-1"/>
        </w:rPr>
        <w:t>Venda com</w:t>
      </w:r>
      <w:r>
        <w:rPr>
          <w:spacing w:val="-2"/>
        </w:rPr>
        <w:t xml:space="preserve"> </w:t>
      </w:r>
      <w:r>
        <w:rPr>
          <w:spacing w:val="-1"/>
        </w:rPr>
        <w:t xml:space="preserve">emissão </w:t>
      </w:r>
      <w:r>
        <w:t>das</w:t>
      </w:r>
      <w:r>
        <w:rPr>
          <w:spacing w:val="-13"/>
        </w:rPr>
        <w:t xml:space="preserve"> </w:t>
      </w:r>
      <w:r>
        <w:t>Autorizações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Fornecimento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acordo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necessidade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ressuprimento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estoques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cirurgias</w:t>
      </w:r>
      <w:r>
        <w:rPr>
          <w:spacing w:val="-2"/>
        </w:rPr>
        <w:t xml:space="preserve"> </w:t>
      </w:r>
      <w:r>
        <w:t>agendadas.</w:t>
      </w:r>
    </w:p>
    <w:p w14:paraId="41A34364">
      <w:pPr>
        <w:pStyle w:val="6"/>
        <w:rPr>
          <w:sz w:val="27"/>
        </w:rPr>
      </w:pPr>
    </w:p>
    <w:p w14:paraId="30D4D5F6">
      <w:pPr>
        <w:pStyle w:val="3"/>
        <w:numPr>
          <w:ilvl w:val="2"/>
          <w:numId w:val="58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PARCELAMENTO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OBJETO:</w:t>
      </w:r>
    </w:p>
    <w:p w14:paraId="1F859387">
      <w:pPr>
        <w:spacing w:before="40"/>
        <w:ind w:left="129" w:right="0" w:firstLine="0"/>
        <w:jc w:val="left"/>
        <w:rPr>
          <w:b/>
          <w:sz w:val="20"/>
        </w:rPr>
      </w:pPr>
      <w:r>
        <w:rPr>
          <w:b/>
          <w:sz w:val="20"/>
        </w:rPr>
        <w:t>Optou-se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parcelamento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objeto,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pelo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dever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buscar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ampliação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competição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evitar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concentração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mercado.</w:t>
      </w:r>
    </w:p>
    <w:p w14:paraId="4B0AAF32">
      <w:pPr>
        <w:pStyle w:val="6"/>
        <w:spacing w:before="11"/>
        <w:rPr>
          <w:b/>
          <w:sz w:val="26"/>
        </w:rPr>
      </w:pPr>
    </w:p>
    <w:p w14:paraId="0595016D">
      <w:pPr>
        <w:pStyle w:val="3"/>
        <w:numPr>
          <w:ilvl w:val="2"/>
          <w:numId w:val="58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rPr>
          <w:spacing w:val="-2"/>
        </w:rPr>
        <w:t>PARTICIPAÇÃO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COOPERATIVAS:</w:t>
      </w:r>
    </w:p>
    <w:p w14:paraId="77BC703F">
      <w:pPr>
        <w:pStyle w:val="6"/>
        <w:spacing w:before="40" w:line="280" w:lineRule="auto"/>
        <w:ind w:left="129" w:right="133"/>
        <w:jc w:val="both"/>
      </w:pPr>
      <w:r>
        <w:t>Não será permitida a participação de Cooperativas, uma vez que fere o Princípio Constitucional da Eficiência, considerando que todo e qualquer procedimento referente ao contrato,</w:t>
      </w:r>
      <w:r>
        <w:rPr>
          <w:spacing w:val="-47"/>
        </w:rPr>
        <w:t xml:space="preserve"> </w:t>
      </w:r>
      <w:r>
        <w:t>aos aditivos e pagamentos, necessitariam, obrigatoriamente, da assinatura, e da consequente anuência de todos os cooperados dificultando, ou até, impossibilitando, a célere</w:t>
      </w:r>
      <w:r>
        <w:rPr>
          <w:spacing w:val="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pretendido.</w:t>
      </w:r>
    </w:p>
    <w:p w14:paraId="0F1CF1E6">
      <w:pPr>
        <w:pStyle w:val="6"/>
        <w:spacing w:before="8"/>
        <w:rPr>
          <w:sz w:val="23"/>
        </w:rPr>
      </w:pPr>
    </w:p>
    <w:p w14:paraId="7FE57B9B">
      <w:pPr>
        <w:pStyle w:val="3"/>
        <w:numPr>
          <w:ilvl w:val="2"/>
          <w:numId w:val="58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PARTICIPAÇÃO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CONSÓRCIO:</w:t>
      </w:r>
    </w:p>
    <w:p w14:paraId="4263D8F0">
      <w:pPr>
        <w:pStyle w:val="6"/>
        <w:spacing w:before="40"/>
        <w:ind w:left="129"/>
      </w:pPr>
      <w:r>
        <w:t>Fica</w:t>
      </w:r>
      <w:r>
        <w:rPr>
          <w:spacing w:val="-1"/>
        </w:rPr>
        <w:t xml:space="preserve"> </w:t>
      </w:r>
      <w:r>
        <w:t>vedada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consórcio,</w:t>
      </w:r>
      <w:r>
        <w:rPr>
          <w:spacing w:val="-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apresenta</w:t>
      </w:r>
      <w:r>
        <w:rPr>
          <w:spacing w:val="-1"/>
        </w:rPr>
        <w:t xml:space="preserve"> </w:t>
      </w:r>
      <w:r>
        <w:t>vulto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complexidade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torne</w:t>
      </w:r>
      <w:r>
        <w:rPr>
          <w:spacing w:val="-1"/>
        </w:rPr>
        <w:t xml:space="preserve"> </w:t>
      </w:r>
      <w:r>
        <w:t>restrito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universo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possíveis</w:t>
      </w:r>
      <w:r>
        <w:rPr>
          <w:spacing w:val="-1"/>
        </w:rPr>
        <w:t xml:space="preserve"> </w:t>
      </w:r>
      <w:r>
        <w:t>licitantes.</w:t>
      </w:r>
    </w:p>
    <w:p w14:paraId="2A477F1B">
      <w:pPr>
        <w:pStyle w:val="6"/>
        <w:rPr>
          <w:sz w:val="27"/>
        </w:rPr>
      </w:pPr>
    </w:p>
    <w:p w14:paraId="465167B2">
      <w:pPr>
        <w:pStyle w:val="3"/>
        <w:numPr>
          <w:ilvl w:val="2"/>
          <w:numId w:val="58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DURAÇÃO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CONTRATO:</w:t>
      </w:r>
    </w:p>
    <w:p w14:paraId="6188A932">
      <w:pPr>
        <w:pStyle w:val="6"/>
        <w:spacing w:before="40" w:line="280" w:lineRule="auto"/>
        <w:ind w:left="129" w:right="133"/>
        <w:jc w:val="both"/>
      </w:pPr>
      <w:r>
        <w:t>Uma vez que se trata de material caracterizado como de fornecimento contínuo, o prazo de vigência do contrato será de 12 meses, contados a partir da data da publicação no Portal</w:t>
      </w:r>
      <w:r>
        <w:rPr>
          <w:spacing w:val="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Públicas</w:t>
      </w:r>
      <w:r>
        <w:rPr>
          <w:spacing w:val="-1"/>
        </w:rPr>
        <w:t xml:space="preserve"> </w:t>
      </w:r>
      <w:r>
        <w:t>(PNCP),</w:t>
      </w:r>
      <w:r>
        <w:rPr>
          <w:spacing w:val="-1"/>
        </w:rPr>
        <w:t xml:space="preserve"> </w:t>
      </w:r>
      <w:r>
        <w:t>podendo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prorrogado</w:t>
      </w:r>
      <w:r>
        <w:rPr>
          <w:spacing w:val="-1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107,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14.133/2021.</w:t>
      </w:r>
    </w:p>
    <w:p w14:paraId="55AB26EB">
      <w:pPr>
        <w:pStyle w:val="6"/>
        <w:spacing w:before="7"/>
        <w:rPr>
          <w:sz w:val="23"/>
        </w:rPr>
      </w:pPr>
    </w:p>
    <w:p w14:paraId="3C2F09BF">
      <w:pPr>
        <w:pStyle w:val="3"/>
        <w:numPr>
          <w:ilvl w:val="2"/>
          <w:numId w:val="58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REAJUSTAMENTO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PREÇOS:</w:t>
      </w:r>
    </w:p>
    <w:p w14:paraId="7FE321B4">
      <w:pPr>
        <w:pStyle w:val="6"/>
        <w:spacing w:before="40"/>
        <w:ind w:left="129"/>
      </w:pPr>
      <w:r>
        <w:t>O</w:t>
      </w:r>
      <w:r>
        <w:rPr>
          <w:spacing w:val="-1"/>
        </w:rPr>
        <w:t xml:space="preserve"> </w:t>
      </w:r>
      <w:r>
        <w:t>reajustamento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ocorrerá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índice</w:t>
      </w:r>
      <w:r>
        <w:rPr>
          <w:spacing w:val="-1"/>
        </w:rPr>
        <w:t xml:space="preserve"> </w:t>
      </w:r>
      <w:r>
        <w:t>IPCA,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meses,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haver</w:t>
      </w:r>
      <w:r>
        <w:rPr>
          <w:spacing w:val="-1"/>
        </w:rPr>
        <w:t xml:space="preserve"> </w:t>
      </w:r>
      <w:r>
        <w:t>prorrogação</w:t>
      </w:r>
      <w:r>
        <w:rPr>
          <w:spacing w:val="-1"/>
        </w:rPr>
        <w:t xml:space="preserve"> </w:t>
      </w:r>
      <w:r>
        <w:t>contratual,</w:t>
      </w:r>
      <w:r>
        <w:rPr>
          <w:spacing w:val="-1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107,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14.133/2021.</w:t>
      </w:r>
    </w:p>
    <w:p w14:paraId="6170F25B">
      <w:pPr>
        <w:pStyle w:val="6"/>
        <w:rPr>
          <w:sz w:val="27"/>
        </w:rPr>
      </w:pPr>
    </w:p>
    <w:p w14:paraId="564EC0B5">
      <w:pPr>
        <w:pStyle w:val="3"/>
        <w:numPr>
          <w:ilvl w:val="2"/>
          <w:numId w:val="58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GARANTIA:</w:t>
      </w:r>
    </w:p>
    <w:p w14:paraId="7D6D8AE9">
      <w:pPr>
        <w:pStyle w:val="6"/>
        <w:spacing w:before="3" w:line="266" w:lineRule="auto"/>
        <w:ind w:left="129" w:right="132"/>
        <w:jc w:val="both"/>
      </w:pPr>
      <w:r>
        <w:t xml:space="preserve">A cobertura de garantia contratual será avaliada de acordo com a </w:t>
      </w:r>
      <w:r>
        <w:rPr>
          <w:b/>
        </w:rPr>
        <w:t>OS-003-GDG-2024</w:t>
      </w:r>
      <w:r>
        <w:t xml:space="preserve">, conforme documento </w:t>
      </w:r>
      <w:r>
        <w:rPr>
          <w:sz w:val="24"/>
        </w:rPr>
        <w:t>70136509</w:t>
      </w:r>
      <w:r>
        <w:t>, obedecendo as cláusulas previstas no Art. 96 da Lei</w:t>
      </w:r>
      <w:r>
        <w:rPr>
          <w:spacing w:val="1"/>
        </w:rPr>
        <w:t xml:space="preserve"> </w:t>
      </w:r>
      <w:r>
        <w:t>14.133/21.</w:t>
      </w:r>
    </w:p>
    <w:p w14:paraId="0647C99E">
      <w:pPr>
        <w:pStyle w:val="6"/>
        <w:spacing w:before="9"/>
        <w:rPr>
          <w:sz w:val="24"/>
        </w:rPr>
      </w:pPr>
    </w:p>
    <w:p w14:paraId="36D3A9B3">
      <w:pPr>
        <w:pStyle w:val="3"/>
        <w:numPr>
          <w:ilvl w:val="2"/>
          <w:numId w:val="58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POSSIBILIDADE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SUBCONTRATAÇÃO:</w:t>
      </w:r>
    </w:p>
    <w:p w14:paraId="5765E73A">
      <w:pPr>
        <w:pStyle w:val="6"/>
        <w:spacing w:before="40"/>
        <w:ind w:left="129"/>
      </w:pP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subcontratação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licitatório.</w:t>
      </w:r>
    </w:p>
    <w:p w14:paraId="0E90DAAC">
      <w:pPr>
        <w:spacing w:after="0"/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242372F3">
      <w:pPr>
        <w:pStyle w:val="3"/>
        <w:numPr>
          <w:ilvl w:val="2"/>
          <w:numId w:val="58"/>
        </w:numPr>
        <w:tabs>
          <w:tab w:val="left" w:pos="730"/>
        </w:tabs>
        <w:spacing w:before="73" w:after="0" w:line="240" w:lineRule="auto"/>
        <w:ind w:left="729" w:right="0" w:hanging="601"/>
        <w:jc w:val="left"/>
      </w:pPr>
      <w:r>
        <w:t>INCIDÊNCIA</w:t>
      </w:r>
      <w:r>
        <w:rPr>
          <w:spacing w:val="-1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PROGRAMA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INTEGRIDADE:</w:t>
      </w:r>
    </w:p>
    <w:p w14:paraId="54149CED">
      <w:pPr>
        <w:pStyle w:val="6"/>
        <w:spacing w:before="40"/>
        <w:ind w:left="129"/>
      </w:pPr>
      <w:r>
        <w:t>De</w:t>
      </w:r>
      <w:r>
        <w:rPr>
          <w:spacing w:val="-1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7753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outubro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observado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3.3,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Integridade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aplica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contratação.</w:t>
      </w:r>
    </w:p>
    <w:p w14:paraId="71DE35D8">
      <w:pPr>
        <w:pStyle w:val="6"/>
        <w:spacing w:before="11"/>
        <w:rPr>
          <w:sz w:val="26"/>
        </w:rPr>
      </w:pPr>
    </w:p>
    <w:p w14:paraId="38B891C3">
      <w:pPr>
        <w:pStyle w:val="3"/>
        <w:numPr>
          <w:ilvl w:val="2"/>
          <w:numId w:val="58"/>
        </w:numPr>
        <w:tabs>
          <w:tab w:val="left" w:pos="719"/>
        </w:tabs>
        <w:spacing w:before="0" w:after="0" w:line="240" w:lineRule="auto"/>
        <w:ind w:left="718" w:right="0" w:hanging="590"/>
        <w:jc w:val="left"/>
      </w:pPr>
      <w:r>
        <w:rPr>
          <w:spacing w:val="-2"/>
        </w:rPr>
        <w:t>POSSÍVEIS</w:t>
      </w:r>
      <w:r>
        <w:rPr>
          <w:spacing w:val="-1"/>
        </w:rPr>
        <w:t xml:space="preserve"> IMPACTOS</w:t>
      </w:r>
      <w:r>
        <w:rPr>
          <w:spacing w:val="-11"/>
        </w:rPr>
        <w:t xml:space="preserve"> </w:t>
      </w:r>
      <w:r>
        <w:rPr>
          <w:spacing w:val="-1"/>
        </w:rPr>
        <w:t>AMBIENTAIS:</w:t>
      </w:r>
    </w:p>
    <w:p w14:paraId="4EAF96D2">
      <w:pPr>
        <w:pStyle w:val="6"/>
        <w:spacing w:before="40" w:line="280" w:lineRule="auto"/>
        <w:ind w:left="129" w:right="124"/>
      </w:pPr>
      <w:r>
        <w:t>Não</w:t>
      </w:r>
      <w:r>
        <w:rPr>
          <w:spacing w:val="-1"/>
        </w:rPr>
        <w:t xml:space="preserve"> </w:t>
      </w:r>
      <w:r>
        <w:t>haverá impactos</w:t>
      </w:r>
      <w:r>
        <w:rPr>
          <w:spacing w:val="-1"/>
        </w:rPr>
        <w:t xml:space="preserve"> </w:t>
      </w:r>
      <w:r>
        <w:t>ambientais para</w:t>
      </w:r>
      <w:r>
        <w:rPr>
          <w:spacing w:val="-1"/>
        </w:rPr>
        <w:t xml:space="preserve"> </w:t>
      </w:r>
      <w:r>
        <w:t>os itens</w:t>
      </w:r>
      <w:r>
        <w:rPr>
          <w:spacing w:val="-1"/>
        </w:rPr>
        <w:t xml:space="preserve"> </w:t>
      </w:r>
      <w:r>
        <w:t>de consumo</w:t>
      </w:r>
      <w:r>
        <w:rPr>
          <w:spacing w:val="-1"/>
        </w:rPr>
        <w:t xml:space="preserve"> </w:t>
      </w:r>
      <w:r>
        <w:t>que se</w:t>
      </w:r>
      <w:r>
        <w:rPr>
          <w:spacing w:val="-1"/>
        </w:rPr>
        <w:t xml:space="preserve"> </w:t>
      </w:r>
      <w:r>
        <w:t>pretende adquirir.</w:t>
      </w:r>
      <w:r>
        <w:rPr>
          <w:spacing w:val="-1"/>
        </w:rPr>
        <w:t xml:space="preserve"> </w:t>
      </w:r>
      <w:r>
        <w:t>Os resíduos</w:t>
      </w:r>
      <w:r>
        <w:rPr>
          <w:spacing w:val="-1"/>
        </w:rPr>
        <w:t xml:space="preserve"> </w:t>
      </w:r>
      <w:r>
        <w:t>gerados serão</w:t>
      </w:r>
      <w:r>
        <w:rPr>
          <w:spacing w:val="-1"/>
        </w:rPr>
        <w:t xml:space="preserve"> </w:t>
      </w:r>
      <w:r>
        <w:t>acondicionados em</w:t>
      </w:r>
      <w:r>
        <w:rPr>
          <w:spacing w:val="-1"/>
        </w:rPr>
        <w:t xml:space="preserve"> </w:t>
      </w:r>
      <w:r>
        <w:t>locais adequados</w:t>
      </w:r>
      <w:r>
        <w:rPr>
          <w:spacing w:val="-1"/>
        </w:rPr>
        <w:t xml:space="preserve"> </w:t>
      </w:r>
      <w:r>
        <w:t>e posteriormente</w:t>
      </w:r>
      <w:r>
        <w:rPr>
          <w:spacing w:val="-1"/>
        </w:rPr>
        <w:t xml:space="preserve"> </w:t>
      </w:r>
      <w:r>
        <w:t>recolhidos pela</w:t>
      </w:r>
      <w:r>
        <w:rPr>
          <w:spacing w:val="-47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contratada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UERJ/HUPE,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realizar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descarte</w:t>
      </w:r>
      <w:r>
        <w:rPr>
          <w:spacing w:val="-1"/>
        </w:rPr>
        <w:t xml:space="preserve"> </w:t>
      </w:r>
      <w:r>
        <w:t>correto,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gestão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Hotelaria</w:t>
      </w:r>
      <w:r>
        <w:rPr>
          <w:spacing w:val="-1"/>
        </w:rPr>
        <w:t xml:space="preserve"> </w:t>
      </w:r>
      <w:r>
        <w:t>Hospitalar.</w:t>
      </w:r>
    </w:p>
    <w:p w14:paraId="6CBCAB17">
      <w:pPr>
        <w:pStyle w:val="6"/>
        <w:spacing w:before="7"/>
        <w:rPr>
          <w:sz w:val="23"/>
        </w:rPr>
      </w:pPr>
    </w:p>
    <w:p w14:paraId="0D10B131">
      <w:pPr>
        <w:pStyle w:val="3"/>
        <w:numPr>
          <w:ilvl w:val="2"/>
          <w:numId w:val="58"/>
        </w:numPr>
        <w:tabs>
          <w:tab w:val="left" w:pos="730"/>
        </w:tabs>
        <w:spacing w:before="0" w:after="0" w:line="240" w:lineRule="auto"/>
        <w:ind w:left="729" w:right="0" w:hanging="601"/>
        <w:jc w:val="left"/>
      </w:pPr>
      <w:r>
        <w:rPr>
          <w:spacing w:val="-2"/>
        </w:rPr>
        <w:t>REQUISITOS</w:t>
      </w:r>
      <w:r>
        <w:rPr>
          <w:spacing w:val="-1"/>
        </w:rPr>
        <w:t xml:space="preserve"> </w:t>
      </w:r>
      <w:r>
        <w:rPr>
          <w:spacing w:val="-2"/>
        </w:rPr>
        <w:t>MÍNIMOS</w:t>
      </w:r>
      <w:r>
        <w:rPr>
          <w:spacing w:val="-1"/>
        </w:rPr>
        <w:t xml:space="preserve"> PARA</w:t>
      </w:r>
      <w:r>
        <w:rPr>
          <w:spacing w:val="-22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CONTRATAÇÃO:</w:t>
      </w:r>
    </w:p>
    <w:p w14:paraId="7ADCDEBC">
      <w:pPr>
        <w:pStyle w:val="9"/>
        <w:numPr>
          <w:ilvl w:val="3"/>
          <w:numId w:val="58"/>
        </w:numPr>
        <w:tabs>
          <w:tab w:val="left" w:pos="869"/>
        </w:tabs>
        <w:spacing w:before="40" w:after="0" w:line="240" w:lineRule="auto"/>
        <w:ind w:left="868" w:right="0" w:hanging="740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Qualificação</w:t>
      </w:r>
      <w:r>
        <w:rPr>
          <w:spacing w:val="-4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416C98CC">
      <w:pPr>
        <w:pStyle w:val="6"/>
        <w:spacing w:before="40" w:line="280" w:lineRule="auto"/>
        <w:ind w:left="129" w:right="132"/>
      </w:pPr>
      <w:r>
        <w:t>3.4.12..2.</w:t>
      </w:r>
      <w:r>
        <w:rPr>
          <w:spacing w:val="7"/>
        </w:rPr>
        <w:t xml:space="preserve"> </w:t>
      </w:r>
      <w:r>
        <w:t>Cumprir</w:t>
      </w:r>
      <w:r>
        <w:rPr>
          <w:spacing w:val="7"/>
        </w:rPr>
        <w:t xml:space="preserve"> </w:t>
      </w:r>
      <w:r>
        <w:t>com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fornecimento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objeto</w:t>
      </w:r>
      <w:r>
        <w:rPr>
          <w:spacing w:val="7"/>
        </w:rPr>
        <w:t xml:space="preserve"> </w:t>
      </w:r>
      <w:r>
        <w:t>contratado</w:t>
      </w:r>
      <w:r>
        <w:rPr>
          <w:spacing w:val="7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conformidade</w:t>
      </w:r>
      <w:r>
        <w:rPr>
          <w:spacing w:val="7"/>
        </w:rPr>
        <w:t xml:space="preserve"> </w:t>
      </w:r>
      <w:r>
        <w:t>com</w:t>
      </w:r>
      <w:r>
        <w:rPr>
          <w:spacing w:val="7"/>
        </w:rPr>
        <w:t xml:space="preserve"> </w:t>
      </w:r>
      <w:r>
        <w:t>prazo,</w:t>
      </w:r>
      <w:r>
        <w:rPr>
          <w:spacing w:val="7"/>
        </w:rPr>
        <w:t xml:space="preserve"> </w:t>
      </w:r>
      <w:r>
        <w:t>local,</w:t>
      </w:r>
      <w:r>
        <w:rPr>
          <w:spacing w:val="7"/>
        </w:rPr>
        <w:t xml:space="preserve"> </w:t>
      </w:r>
      <w:r>
        <w:t>emissão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documentos</w:t>
      </w:r>
      <w:r>
        <w:rPr>
          <w:spacing w:val="7"/>
        </w:rPr>
        <w:t xml:space="preserve"> </w:t>
      </w:r>
      <w:r>
        <w:t>fiscais,</w:t>
      </w:r>
      <w:r>
        <w:rPr>
          <w:spacing w:val="7"/>
        </w:rPr>
        <w:t xml:space="preserve"> </w:t>
      </w:r>
      <w:r>
        <w:t>quantidade,</w:t>
      </w:r>
      <w:r>
        <w:rPr>
          <w:spacing w:val="7"/>
        </w:rPr>
        <w:t xml:space="preserve"> </w:t>
      </w:r>
      <w:r>
        <w:t>embalagem,</w:t>
      </w:r>
      <w:r>
        <w:rPr>
          <w:spacing w:val="7"/>
        </w:rPr>
        <w:t xml:space="preserve"> </w:t>
      </w:r>
      <w:r>
        <w:t>especificações</w:t>
      </w:r>
      <w:r>
        <w:rPr>
          <w:spacing w:val="7"/>
        </w:rPr>
        <w:t xml:space="preserve"> </w:t>
      </w:r>
      <w:r>
        <w:t>técnicas</w:t>
      </w:r>
      <w:r>
        <w:rPr>
          <w:spacing w:val="7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validade</w:t>
      </w:r>
      <w:r>
        <w:rPr>
          <w:spacing w:val="-1"/>
        </w:rPr>
        <w:t xml:space="preserve"> </w:t>
      </w:r>
      <w:r>
        <w:t>definidos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Edital.</w:t>
      </w:r>
    </w:p>
    <w:p w14:paraId="01243BC1">
      <w:pPr>
        <w:pStyle w:val="6"/>
        <w:spacing w:before="8"/>
        <w:rPr>
          <w:sz w:val="23"/>
        </w:rPr>
      </w:pPr>
    </w:p>
    <w:p w14:paraId="4DF6E5FE">
      <w:pPr>
        <w:pStyle w:val="3"/>
        <w:numPr>
          <w:ilvl w:val="0"/>
          <w:numId w:val="58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t>PLANEJAMENTO</w:t>
      </w:r>
    </w:p>
    <w:p w14:paraId="683E0EE0">
      <w:pPr>
        <w:pStyle w:val="9"/>
        <w:numPr>
          <w:ilvl w:val="1"/>
          <w:numId w:val="58"/>
        </w:numPr>
        <w:tabs>
          <w:tab w:val="left" w:pos="480"/>
        </w:tabs>
        <w:spacing w:before="40" w:after="0" w:line="240" w:lineRule="auto"/>
        <w:ind w:left="479" w:right="0" w:hanging="351"/>
        <w:jc w:val="left"/>
        <w:rPr>
          <w:b/>
          <w:sz w:val="20"/>
        </w:rPr>
      </w:pPr>
      <w:r>
        <w:rPr>
          <w:b/>
          <w:spacing w:val="-1"/>
          <w:sz w:val="20"/>
        </w:rPr>
        <w:t>BENEFÍCIOS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SEREM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ALCANÇADOS COM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CONTRATAÇÃO</w:t>
      </w:r>
    </w:p>
    <w:p w14:paraId="5E000A24">
      <w:pPr>
        <w:pStyle w:val="6"/>
        <w:spacing w:before="40" w:line="280" w:lineRule="auto"/>
        <w:ind w:left="129"/>
      </w:pPr>
      <w:r>
        <w:t>Tendo</w:t>
      </w:r>
      <w:r>
        <w:rPr>
          <w:spacing w:val="13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vista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tripé</w:t>
      </w:r>
      <w:r>
        <w:rPr>
          <w:spacing w:val="14"/>
        </w:rPr>
        <w:t xml:space="preserve"> </w:t>
      </w:r>
      <w:r>
        <w:t>Ensino,</w:t>
      </w:r>
      <w:r>
        <w:rPr>
          <w:spacing w:val="14"/>
        </w:rPr>
        <w:t xml:space="preserve"> </w:t>
      </w:r>
      <w:r>
        <w:t>Pesquisa</w:t>
      </w:r>
      <w:r>
        <w:rPr>
          <w:spacing w:val="13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Extensão,</w:t>
      </w:r>
      <w:r>
        <w:rPr>
          <w:spacing w:val="14"/>
        </w:rPr>
        <w:t xml:space="preserve"> </w:t>
      </w:r>
      <w:r>
        <w:t>entende-se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presente</w:t>
      </w:r>
      <w:r>
        <w:rPr>
          <w:spacing w:val="14"/>
        </w:rPr>
        <w:t xml:space="preserve"> </w:t>
      </w:r>
      <w:r>
        <w:t>contratação</w:t>
      </w:r>
      <w:r>
        <w:rPr>
          <w:spacing w:val="13"/>
        </w:rPr>
        <w:t xml:space="preserve"> </w:t>
      </w:r>
      <w:r>
        <w:t>como</w:t>
      </w:r>
      <w:r>
        <w:rPr>
          <w:spacing w:val="14"/>
        </w:rPr>
        <w:t xml:space="preserve"> </w:t>
      </w:r>
      <w:r>
        <w:rPr>
          <w:i/>
        </w:rPr>
        <w:t>conditio</w:t>
      </w:r>
      <w:r>
        <w:rPr>
          <w:i/>
          <w:spacing w:val="14"/>
        </w:rPr>
        <w:t xml:space="preserve"> </w:t>
      </w:r>
      <w:r>
        <w:rPr>
          <w:i/>
        </w:rPr>
        <w:t>sine</w:t>
      </w:r>
      <w:r>
        <w:rPr>
          <w:i/>
          <w:spacing w:val="14"/>
        </w:rPr>
        <w:t xml:space="preserve"> </w:t>
      </w:r>
      <w:r>
        <w:rPr>
          <w:i/>
        </w:rPr>
        <w:t>qua</w:t>
      </w:r>
      <w:r>
        <w:rPr>
          <w:i/>
          <w:spacing w:val="14"/>
        </w:rPr>
        <w:t xml:space="preserve"> </w:t>
      </w:r>
      <w:r>
        <w:rPr>
          <w:i/>
        </w:rPr>
        <w:t>non</w:t>
      </w:r>
      <w:r>
        <w:rPr>
          <w:i/>
          <w:spacing w:val="14"/>
        </w:rPr>
        <w:t xml:space="preserve"> </w:t>
      </w:r>
      <w:r>
        <w:t>à</w:t>
      </w:r>
      <w:r>
        <w:rPr>
          <w:spacing w:val="13"/>
        </w:rPr>
        <w:t xml:space="preserve"> </w:t>
      </w:r>
      <w:r>
        <w:t>manutenção</w:t>
      </w:r>
      <w:r>
        <w:rPr>
          <w:spacing w:val="14"/>
        </w:rPr>
        <w:t xml:space="preserve"> </w:t>
      </w:r>
      <w:r>
        <w:t>dos</w:t>
      </w:r>
      <w:r>
        <w:rPr>
          <w:spacing w:val="14"/>
        </w:rPr>
        <w:t xml:space="preserve"> </w:t>
      </w:r>
      <w:r>
        <w:t>atendimentos</w:t>
      </w:r>
      <w:r>
        <w:rPr>
          <w:spacing w:val="14"/>
        </w:rPr>
        <w:t xml:space="preserve"> </w:t>
      </w:r>
      <w:r>
        <w:t>aos</w:t>
      </w:r>
      <w:r>
        <w:rPr>
          <w:spacing w:val="14"/>
        </w:rPr>
        <w:t xml:space="preserve"> </w:t>
      </w:r>
      <w:r>
        <w:t>pacientes</w:t>
      </w:r>
      <w:r>
        <w:rPr>
          <w:spacing w:val="14"/>
        </w:rPr>
        <w:t xml:space="preserve"> </w:t>
      </w:r>
      <w:r>
        <w:t>regulados</w:t>
      </w:r>
      <w:r>
        <w:rPr>
          <w:spacing w:val="13"/>
        </w:rPr>
        <w:t xml:space="preserve"> </w:t>
      </w:r>
      <w:r>
        <w:t>pelo</w:t>
      </w:r>
      <w:r>
        <w:rPr>
          <w:spacing w:val="-47"/>
        </w:rPr>
        <w:t xml:space="preserve"> </w:t>
      </w:r>
      <w:r>
        <w:t>SUS,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aprendizagem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corpo</w:t>
      </w:r>
      <w:r>
        <w:rPr>
          <w:spacing w:val="-1"/>
        </w:rPr>
        <w:t xml:space="preserve"> </w:t>
      </w:r>
      <w:r>
        <w:t>discente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pioneirismo</w:t>
      </w:r>
      <w:r>
        <w:rPr>
          <w:spacing w:val="-1"/>
        </w:rPr>
        <w:t xml:space="preserve"> </w:t>
      </w:r>
      <w:r>
        <w:t>teórico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prático</w:t>
      </w:r>
      <w:r>
        <w:rPr>
          <w:spacing w:val="-1"/>
        </w:rPr>
        <w:t xml:space="preserve"> </w:t>
      </w:r>
      <w:r>
        <w:t>desenvolvido</w:t>
      </w:r>
      <w:r>
        <w:rPr>
          <w:spacing w:val="-1"/>
        </w:rPr>
        <w:t xml:space="preserve"> </w:t>
      </w:r>
      <w:r>
        <w:t>pelos</w:t>
      </w:r>
      <w:r>
        <w:rPr>
          <w:spacing w:val="-1"/>
        </w:rPr>
        <w:t xml:space="preserve"> </w:t>
      </w:r>
      <w:r>
        <w:t>professores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universidade.</w:t>
      </w:r>
    </w:p>
    <w:p w14:paraId="3BD1ABF6">
      <w:pPr>
        <w:pStyle w:val="6"/>
        <w:spacing w:before="7"/>
        <w:rPr>
          <w:sz w:val="23"/>
        </w:rPr>
      </w:pPr>
    </w:p>
    <w:p w14:paraId="0CE1D170">
      <w:pPr>
        <w:pStyle w:val="3"/>
        <w:numPr>
          <w:ilvl w:val="1"/>
          <w:numId w:val="5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1"/>
        </w:rPr>
        <w:t>PROVIDÊNCIAS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SEREM</w:t>
      </w:r>
      <w:r>
        <w:rPr>
          <w:spacing w:val="-12"/>
        </w:rPr>
        <w:t xml:space="preserve"> </w:t>
      </w:r>
      <w:r>
        <w:t>ADOTADAS</w:t>
      </w:r>
    </w:p>
    <w:p w14:paraId="0CA0F05F">
      <w:pPr>
        <w:spacing w:before="40"/>
        <w:ind w:left="129" w:right="0" w:firstLine="0"/>
        <w:jc w:val="left"/>
        <w:rPr>
          <w:b/>
          <w:sz w:val="20"/>
        </w:rPr>
      </w:pPr>
      <w:r>
        <w:rPr>
          <w:b/>
          <w:sz w:val="20"/>
        </w:rPr>
        <w:t>Não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necessárias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demais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medidas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possuam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causalidade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interdependência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contratação.</w:t>
      </w:r>
    </w:p>
    <w:p w14:paraId="09A5A240">
      <w:pPr>
        <w:pStyle w:val="6"/>
        <w:rPr>
          <w:b/>
          <w:sz w:val="27"/>
        </w:rPr>
      </w:pPr>
    </w:p>
    <w:p w14:paraId="328BE59B">
      <w:pPr>
        <w:pStyle w:val="3"/>
        <w:numPr>
          <w:ilvl w:val="1"/>
          <w:numId w:val="5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CRITÉRIOS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PRÁTICAS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SUSTENTABILIDADE</w:t>
      </w:r>
    </w:p>
    <w:p w14:paraId="07FB628A">
      <w:pPr>
        <w:pStyle w:val="6"/>
        <w:spacing w:before="40" w:line="280" w:lineRule="auto"/>
        <w:ind w:left="129" w:right="131"/>
      </w:pPr>
      <w:r>
        <w:t>A</w:t>
      </w:r>
      <w:r>
        <w:rPr>
          <w:spacing w:val="-10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deverá,</w:t>
      </w:r>
      <w:r>
        <w:rPr>
          <w:spacing w:val="1"/>
        </w:rPr>
        <w:t xml:space="preserve"> </w:t>
      </w:r>
      <w:r>
        <w:t>tendo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vista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princípio</w:t>
      </w:r>
      <w:r>
        <w:rPr>
          <w:spacing w:val="1"/>
        </w:rPr>
        <w:t xml:space="preserve"> </w:t>
      </w:r>
      <w:r>
        <w:t>constitucional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promoção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sustentável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aplicável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objeto,</w:t>
      </w:r>
      <w:r>
        <w:rPr>
          <w:spacing w:val="1"/>
        </w:rPr>
        <w:t xml:space="preserve"> </w:t>
      </w:r>
      <w:r>
        <w:t>obedecer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critérios</w:t>
      </w:r>
      <w:r>
        <w:rPr>
          <w:spacing w:val="-47"/>
        </w:rPr>
        <w:t xml:space="preserve"> </w:t>
      </w:r>
      <w:r>
        <w:t>estabelecidos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43.629/2012.</w:t>
      </w:r>
    </w:p>
    <w:p w14:paraId="2DDDEAC5">
      <w:pPr>
        <w:pStyle w:val="6"/>
        <w:spacing w:before="7"/>
        <w:rPr>
          <w:sz w:val="23"/>
        </w:rPr>
      </w:pPr>
    </w:p>
    <w:p w14:paraId="18642F1F">
      <w:pPr>
        <w:pStyle w:val="3"/>
        <w:numPr>
          <w:ilvl w:val="1"/>
          <w:numId w:val="5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3"/>
        </w:rPr>
        <w:t>CONTRATAÇÕES</w:t>
      </w:r>
      <w:r>
        <w:rPr>
          <w:spacing w:val="-5"/>
        </w:rPr>
        <w:t xml:space="preserve"> </w:t>
      </w:r>
      <w:r>
        <w:rPr>
          <w:spacing w:val="-2"/>
        </w:rPr>
        <w:t>CORRELATAS</w:t>
      </w:r>
    </w:p>
    <w:p w14:paraId="3DEA4F12">
      <w:pPr>
        <w:pStyle w:val="6"/>
        <w:spacing w:before="40" w:line="280" w:lineRule="auto"/>
        <w:ind w:left="129" w:right="126"/>
      </w:pPr>
      <w:r>
        <w:t>Conforme</w:t>
      </w:r>
      <w:r>
        <w:rPr>
          <w:spacing w:val="11"/>
        </w:rPr>
        <w:t xml:space="preserve"> </w:t>
      </w:r>
      <w:r>
        <w:t>pode</w:t>
      </w:r>
      <w:r>
        <w:rPr>
          <w:spacing w:val="11"/>
        </w:rPr>
        <w:t xml:space="preserve"> </w:t>
      </w:r>
      <w:r>
        <w:t>ser</w:t>
      </w:r>
      <w:r>
        <w:rPr>
          <w:spacing w:val="11"/>
        </w:rPr>
        <w:t xml:space="preserve"> </w:t>
      </w:r>
      <w:r>
        <w:t>observado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rol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itens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fornecimento</w:t>
      </w:r>
      <w:r>
        <w:rPr>
          <w:spacing w:val="11"/>
        </w:rPr>
        <w:t xml:space="preserve"> </w:t>
      </w:r>
      <w:r>
        <w:t>contínuo,</w:t>
      </w:r>
      <w:r>
        <w:rPr>
          <w:spacing w:val="11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os</w:t>
      </w:r>
      <w:r>
        <w:rPr>
          <w:spacing w:val="11"/>
        </w:rPr>
        <w:t xml:space="preserve"> </w:t>
      </w:r>
      <w:r>
        <w:t>itens</w:t>
      </w:r>
      <w:r>
        <w:rPr>
          <w:spacing w:val="11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mesma</w:t>
      </w:r>
      <w:r>
        <w:rPr>
          <w:spacing w:val="11"/>
        </w:rPr>
        <w:t xml:space="preserve"> </w:t>
      </w:r>
      <w:r>
        <w:t>subclasse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objeto</w:t>
      </w:r>
      <w:r>
        <w:rPr>
          <w:spacing w:val="11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presente</w:t>
      </w:r>
      <w:r>
        <w:rPr>
          <w:spacing w:val="11"/>
        </w:rPr>
        <w:t xml:space="preserve"> </w:t>
      </w:r>
      <w:r>
        <w:t>contratação,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contratações</w:t>
      </w:r>
      <w:r>
        <w:rPr>
          <w:spacing w:val="11"/>
        </w:rPr>
        <w:t xml:space="preserve"> </w:t>
      </w:r>
      <w:r>
        <w:t>vigentes</w:t>
      </w:r>
      <w:r>
        <w:rPr>
          <w:spacing w:val="11"/>
        </w:rPr>
        <w:t xml:space="preserve"> </w:t>
      </w:r>
      <w:r>
        <w:t>configuram</w:t>
      </w:r>
      <w:r>
        <w:rPr>
          <w:spacing w:val="-47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correlatas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estão</w:t>
      </w:r>
      <w:r>
        <w:rPr>
          <w:spacing w:val="-1"/>
        </w:rPr>
        <w:t xml:space="preserve"> </w:t>
      </w:r>
      <w:r>
        <w:t>elencadas</w:t>
      </w:r>
      <w:r>
        <w:rPr>
          <w:spacing w:val="-1"/>
        </w:rPr>
        <w:t xml:space="preserve"> </w:t>
      </w:r>
      <w:r>
        <w:t>abaixo:</w:t>
      </w:r>
    </w:p>
    <w:p w14:paraId="6915AF8F">
      <w:pPr>
        <w:pStyle w:val="6"/>
        <w:spacing w:before="6"/>
        <w:rPr>
          <w:sz w:val="29"/>
        </w:rPr>
      </w:pPr>
    </w:p>
    <w:p w14:paraId="6E2748EC">
      <w:pPr>
        <w:spacing w:before="0"/>
        <w:ind w:left="161" w:right="0" w:firstLine="0"/>
        <w:jc w:val="left"/>
        <w:rPr>
          <w:i/>
          <w:sz w:val="16"/>
        </w:rPr>
      </w:pPr>
      <w:r>
        <w:rPr>
          <w:i/>
          <w:sz w:val="16"/>
        </w:rPr>
        <w:t>Medicamentos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correlacionados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com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nossos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padrões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HUPE</w:t>
      </w:r>
    </w:p>
    <w:p w14:paraId="7746603C">
      <w:pPr>
        <w:pStyle w:val="6"/>
        <w:spacing w:before="8"/>
        <w:rPr>
          <w:i/>
          <w:sz w:val="10"/>
        </w:rPr>
      </w:pPr>
    </w:p>
    <w:tbl>
      <w:tblPr>
        <w:tblStyle w:val="5"/>
        <w:tblW w:w="0" w:type="auto"/>
        <w:tblInd w:w="1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612"/>
        <w:gridCol w:w="4090"/>
        <w:gridCol w:w="1883"/>
        <w:gridCol w:w="2112"/>
      </w:tblGrid>
      <w:tr w14:paraId="42EE0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85" w:type="dxa"/>
          </w:tcPr>
          <w:p w14:paraId="52ADECFC">
            <w:pPr>
              <w:pStyle w:val="10"/>
              <w:spacing w:line="157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612" w:type="dxa"/>
          </w:tcPr>
          <w:p w14:paraId="0F10117C">
            <w:pPr>
              <w:pStyle w:val="10"/>
              <w:spacing w:line="157" w:lineRule="exact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MV</w:t>
            </w:r>
          </w:p>
        </w:tc>
        <w:tc>
          <w:tcPr>
            <w:tcW w:w="4090" w:type="dxa"/>
          </w:tcPr>
          <w:p w14:paraId="68A054E0">
            <w:pPr>
              <w:pStyle w:val="10"/>
              <w:spacing w:line="157" w:lineRule="exact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MEDICAMENTO</w:t>
            </w:r>
          </w:p>
        </w:tc>
        <w:tc>
          <w:tcPr>
            <w:tcW w:w="1883" w:type="dxa"/>
          </w:tcPr>
          <w:p w14:paraId="51530D8D">
            <w:pPr>
              <w:pStyle w:val="10"/>
              <w:spacing w:line="157" w:lineRule="exact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FORMA</w:t>
            </w:r>
          </w:p>
        </w:tc>
        <w:tc>
          <w:tcPr>
            <w:tcW w:w="2112" w:type="dxa"/>
          </w:tcPr>
          <w:p w14:paraId="35361638">
            <w:pPr>
              <w:pStyle w:val="10"/>
              <w:spacing w:line="157" w:lineRule="exact"/>
              <w:ind w:left="397"/>
              <w:rPr>
                <w:b/>
                <w:sz w:val="16"/>
              </w:rPr>
            </w:pPr>
            <w:r>
              <w:rPr>
                <w:b/>
                <w:sz w:val="16"/>
              </w:rPr>
              <w:t>PROCESSO</w:t>
            </w:r>
          </w:p>
        </w:tc>
      </w:tr>
      <w:tr w14:paraId="27DDE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382" w:type="dxa"/>
            <w:gridSpan w:val="5"/>
          </w:tcPr>
          <w:p w14:paraId="3C0185B2">
            <w:pPr>
              <w:pStyle w:val="10"/>
              <w:spacing w:before="116" w:line="164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ANSIOLÍTICOS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HIPNÓTICOS</w:t>
            </w:r>
          </w:p>
        </w:tc>
      </w:tr>
      <w:tr w14:paraId="5AECF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85" w:type="dxa"/>
          </w:tcPr>
          <w:p w14:paraId="1E8ED547">
            <w:pPr>
              <w:pStyle w:val="10"/>
              <w:spacing w:before="131"/>
              <w:ind w:left="5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2" w:type="dxa"/>
          </w:tcPr>
          <w:p w14:paraId="1886D7E6">
            <w:pPr>
              <w:pStyle w:val="10"/>
              <w:spacing w:before="131"/>
              <w:ind w:left="49"/>
              <w:rPr>
                <w:sz w:val="16"/>
              </w:rPr>
            </w:pPr>
            <w:r>
              <w:rPr>
                <w:sz w:val="16"/>
              </w:rPr>
              <w:t>764</w:t>
            </w:r>
          </w:p>
        </w:tc>
        <w:tc>
          <w:tcPr>
            <w:tcW w:w="4090" w:type="dxa"/>
          </w:tcPr>
          <w:p w14:paraId="70A5296D">
            <w:pPr>
              <w:pStyle w:val="10"/>
              <w:spacing w:before="131"/>
              <w:ind w:left="160"/>
              <w:rPr>
                <w:sz w:val="16"/>
              </w:rPr>
            </w:pPr>
            <w:r>
              <w:rPr>
                <w:sz w:val="16"/>
              </w:rPr>
              <w:t>Alprazolam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0,5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1883" w:type="dxa"/>
          </w:tcPr>
          <w:p w14:paraId="49C6FA33">
            <w:pPr>
              <w:pStyle w:val="10"/>
              <w:spacing w:before="131"/>
              <w:ind w:left="18"/>
              <w:rPr>
                <w:sz w:val="16"/>
              </w:rPr>
            </w:pPr>
            <w:r>
              <w:rPr>
                <w:sz w:val="16"/>
              </w:rPr>
              <w:t>CP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0,5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2112" w:type="dxa"/>
          </w:tcPr>
          <w:p w14:paraId="57F2D92E">
            <w:pPr>
              <w:pStyle w:val="10"/>
              <w:spacing w:before="131"/>
              <w:ind w:left="397"/>
              <w:rPr>
                <w:sz w:val="16"/>
              </w:rPr>
            </w:pPr>
            <w:r>
              <w:rPr>
                <w:sz w:val="16"/>
              </w:rPr>
              <w:t>SEI-260008/005291/2023</w:t>
            </w:r>
          </w:p>
        </w:tc>
      </w:tr>
      <w:tr w14:paraId="5EB24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85" w:type="dxa"/>
          </w:tcPr>
          <w:p w14:paraId="7903FA3B">
            <w:pPr>
              <w:pStyle w:val="10"/>
              <w:rPr>
                <w:sz w:val="16"/>
              </w:rPr>
            </w:pPr>
          </w:p>
        </w:tc>
        <w:tc>
          <w:tcPr>
            <w:tcW w:w="612" w:type="dxa"/>
          </w:tcPr>
          <w:p w14:paraId="3CD9DB8E">
            <w:pPr>
              <w:pStyle w:val="10"/>
              <w:spacing w:before="54"/>
              <w:ind w:left="49"/>
              <w:rPr>
                <w:sz w:val="16"/>
              </w:rPr>
            </w:pPr>
            <w:r>
              <w:rPr>
                <w:sz w:val="16"/>
              </w:rPr>
              <w:t>765</w:t>
            </w:r>
          </w:p>
        </w:tc>
        <w:tc>
          <w:tcPr>
            <w:tcW w:w="4090" w:type="dxa"/>
          </w:tcPr>
          <w:p w14:paraId="34CFF4D3">
            <w:pPr>
              <w:pStyle w:val="10"/>
              <w:spacing w:before="54"/>
              <w:ind w:left="160"/>
              <w:rPr>
                <w:sz w:val="16"/>
              </w:rPr>
            </w:pPr>
            <w:r>
              <w:rPr>
                <w:sz w:val="16"/>
              </w:rPr>
              <w:t>Clobazam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1883" w:type="dxa"/>
          </w:tcPr>
          <w:p w14:paraId="604363A7">
            <w:pPr>
              <w:pStyle w:val="10"/>
              <w:spacing w:before="54"/>
              <w:ind w:left="18"/>
              <w:rPr>
                <w:sz w:val="16"/>
              </w:rPr>
            </w:pPr>
            <w:r>
              <w:rPr>
                <w:sz w:val="16"/>
              </w:rPr>
              <w:t>CP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2112" w:type="dxa"/>
          </w:tcPr>
          <w:p w14:paraId="2898514A">
            <w:pPr>
              <w:pStyle w:val="10"/>
              <w:spacing w:before="54"/>
              <w:ind w:left="397"/>
              <w:rPr>
                <w:sz w:val="16"/>
              </w:rPr>
            </w:pPr>
            <w:r>
              <w:rPr>
                <w:sz w:val="16"/>
              </w:rPr>
              <w:t>SEI-260008/005291/2023</w:t>
            </w:r>
          </w:p>
        </w:tc>
      </w:tr>
      <w:tr w14:paraId="25C0A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85" w:type="dxa"/>
          </w:tcPr>
          <w:p w14:paraId="03E9A0B5">
            <w:pPr>
              <w:pStyle w:val="10"/>
              <w:spacing w:before="54"/>
              <w:ind w:left="5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12" w:type="dxa"/>
          </w:tcPr>
          <w:p w14:paraId="563A715C">
            <w:pPr>
              <w:pStyle w:val="10"/>
              <w:spacing w:before="54"/>
              <w:ind w:left="49"/>
              <w:rPr>
                <w:sz w:val="16"/>
              </w:rPr>
            </w:pPr>
            <w:r>
              <w:rPr>
                <w:sz w:val="16"/>
              </w:rPr>
              <w:t>276</w:t>
            </w:r>
          </w:p>
        </w:tc>
        <w:tc>
          <w:tcPr>
            <w:tcW w:w="4090" w:type="dxa"/>
          </w:tcPr>
          <w:p w14:paraId="55E785A7">
            <w:pPr>
              <w:pStyle w:val="10"/>
              <w:spacing w:before="54"/>
              <w:ind w:left="160"/>
              <w:rPr>
                <w:sz w:val="16"/>
              </w:rPr>
            </w:pPr>
            <w:r>
              <w:rPr>
                <w:sz w:val="16"/>
              </w:rPr>
              <w:t>Clonazepam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0,5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1883" w:type="dxa"/>
          </w:tcPr>
          <w:p w14:paraId="23B8DE50">
            <w:pPr>
              <w:pStyle w:val="10"/>
              <w:spacing w:before="54"/>
              <w:ind w:left="18"/>
              <w:rPr>
                <w:sz w:val="16"/>
              </w:rPr>
            </w:pPr>
            <w:r>
              <w:rPr>
                <w:sz w:val="16"/>
              </w:rPr>
              <w:t>CP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0,5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2112" w:type="dxa"/>
          </w:tcPr>
          <w:p w14:paraId="2CA4A437">
            <w:pPr>
              <w:pStyle w:val="10"/>
              <w:rPr>
                <w:sz w:val="16"/>
              </w:rPr>
            </w:pPr>
          </w:p>
        </w:tc>
      </w:tr>
      <w:tr w14:paraId="756B6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85" w:type="dxa"/>
          </w:tcPr>
          <w:p w14:paraId="66CA1A2D">
            <w:pPr>
              <w:pStyle w:val="10"/>
              <w:rPr>
                <w:sz w:val="16"/>
              </w:rPr>
            </w:pPr>
          </w:p>
        </w:tc>
        <w:tc>
          <w:tcPr>
            <w:tcW w:w="612" w:type="dxa"/>
          </w:tcPr>
          <w:p w14:paraId="440B67AA">
            <w:pPr>
              <w:pStyle w:val="10"/>
              <w:spacing w:before="54"/>
              <w:ind w:left="49"/>
              <w:rPr>
                <w:sz w:val="16"/>
              </w:rPr>
            </w:pPr>
            <w:r>
              <w:rPr>
                <w:sz w:val="16"/>
              </w:rPr>
              <w:t>277</w:t>
            </w:r>
          </w:p>
        </w:tc>
        <w:tc>
          <w:tcPr>
            <w:tcW w:w="4090" w:type="dxa"/>
          </w:tcPr>
          <w:p w14:paraId="3D24A778">
            <w:pPr>
              <w:pStyle w:val="10"/>
              <w:spacing w:before="54"/>
              <w:ind w:left="160"/>
              <w:rPr>
                <w:sz w:val="16"/>
              </w:rPr>
            </w:pPr>
            <w:r>
              <w:rPr>
                <w:sz w:val="16"/>
              </w:rPr>
              <w:t>Clonazepam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1883" w:type="dxa"/>
          </w:tcPr>
          <w:p w14:paraId="2572EA05">
            <w:pPr>
              <w:pStyle w:val="10"/>
              <w:spacing w:before="54"/>
              <w:ind w:left="18"/>
              <w:rPr>
                <w:sz w:val="16"/>
              </w:rPr>
            </w:pPr>
            <w:r>
              <w:rPr>
                <w:sz w:val="16"/>
              </w:rPr>
              <w:t>CP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2112" w:type="dxa"/>
          </w:tcPr>
          <w:p w14:paraId="18B33F45">
            <w:pPr>
              <w:pStyle w:val="10"/>
              <w:spacing w:before="54"/>
              <w:ind w:left="397"/>
              <w:rPr>
                <w:sz w:val="16"/>
              </w:rPr>
            </w:pPr>
            <w:r>
              <w:rPr>
                <w:sz w:val="16"/>
              </w:rPr>
              <w:t>SEI-260008/012574/2023</w:t>
            </w:r>
          </w:p>
        </w:tc>
      </w:tr>
      <w:tr w14:paraId="3E251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85" w:type="dxa"/>
          </w:tcPr>
          <w:p w14:paraId="1B5FC3CD">
            <w:pPr>
              <w:pStyle w:val="10"/>
              <w:rPr>
                <w:sz w:val="16"/>
              </w:rPr>
            </w:pPr>
          </w:p>
        </w:tc>
        <w:tc>
          <w:tcPr>
            <w:tcW w:w="612" w:type="dxa"/>
          </w:tcPr>
          <w:p w14:paraId="74BD6876">
            <w:pPr>
              <w:pStyle w:val="10"/>
              <w:spacing w:before="54"/>
              <w:ind w:left="49"/>
              <w:rPr>
                <w:sz w:val="16"/>
              </w:rPr>
            </w:pPr>
            <w:r>
              <w:rPr>
                <w:sz w:val="16"/>
              </w:rPr>
              <w:t>5620</w:t>
            </w:r>
          </w:p>
        </w:tc>
        <w:tc>
          <w:tcPr>
            <w:tcW w:w="4090" w:type="dxa"/>
          </w:tcPr>
          <w:p w14:paraId="54402595">
            <w:pPr>
              <w:pStyle w:val="10"/>
              <w:spacing w:before="54"/>
              <w:ind w:left="160"/>
              <w:rPr>
                <w:sz w:val="16"/>
              </w:rPr>
            </w:pPr>
            <w:r>
              <w:rPr>
                <w:sz w:val="16"/>
              </w:rPr>
              <w:t>Clonazepam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2,5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20mL</w:t>
            </w:r>
          </w:p>
        </w:tc>
        <w:tc>
          <w:tcPr>
            <w:tcW w:w="1883" w:type="dxa"/>
          </w:tcPr>
          <w:p w14:paraId="4CD70BF3">
            <w:pPr>
              <w:pStyle w:val="10"/>
              <w:spacing w:before="54"/>
              <w:ind w:left="18"/>
              <w:rPr>
                <w:sz w:val="16"/>
              </w:rPr>
            </w:pPr>
            <w:r>
              <w:rPr>
                <w:sz w:val="16"/>
              </w:rPr>
              <w:t>FRASCO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GOTAS</w:t>
            </w:r>
          </w:p>
        </w:tc>
        <w:tc>
          <w:tcPr>
            <w:tcW w:w="2112" w:type="dxa"/>
          </w:tcPr>
          <w:p w14:paraId="32895B75">
            <w:pPr>
              <w:pStyle w:val="10"/>
              <w:spacing w:before="54"/>
              <w:ind w:left="397"/>
              <w:rPr>
                <w:sz w:val="16"/>
              </w:rPr>
            </w:pPr>
            <w:r>
              <w:rPr>
                <w:sz w:val="16"/>
              </w:rPr>
              <w:t>SEI-260008/010869/2023</w:t>
            </w:r>
          </w:p>
        </w:tc>
      </w:tr>
      <w:tr w14:paraId="4C239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85" w:type="dxa"/>
          </w:tcPr>
          <w:p w14:paraId="598108E9">
            <w:pPr>
              <w:pStyle w:val="10"/>
              <w:rPr>
                <w:sz w:val="16"/>
              </w:rPr>
            </w:pPr>
          </w:p>
        </w:tc>
        <w:tc>
          <w:tcPr>
            <w:tcW w:w="612" w:type="dxa"/>
          </w:tcPr>
          <w:p w14:paraId="19D15E95">
            <w:pPr>
              <w:pStyle w:val="10"/>
              <w:spacing w:before="62"/>
              <w:ind w:left="49"/>
              <w:rPr>
                <w:sz w:val="16"/>
              </w:rPr>
            </w:pPr>
            <w:r>
              <w:rPr>
                <w:sz w:val="16"/>
              </w:rPr>
              <w:t>768</w:t>
            </w:r>
          </w:p>
        </w:tc>
        <w:tc>
          <w:tcPr>
            <w:tcW w:w="4090" w:type="dxa"/>
          </w:tcPr>
          <w:p w14:paraId="1826FE32">
            <w:pPr>
              <w:pStyle w:val="10"/>
              <w:spacing w:before="62"/>
              <w:ind w:left="160"/>
              <w:rPr>
                <w:sz w:val="16"/>
              </w:rPr>
            </w:pPr>
            <w:r>
              <w:rPr>
                <w:sz w:val="16"/>
              </w:rPr>
              <w:t>Diazepam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amp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2mL</w:t>
            </w:r>
          </w:p>
        </w:tc>
        <w:tc>
          <w:tcPr>
            <w:tcW w:w="1883" w:type="dxa"/>
          </w:tcPr>
          <w:p w14:paraId="4E8C2173">
            <w:pPr>
              <w:pStyle w:val="10"/>
              <w:spacing w:before="62"/>
              <w:ind w:left="18"/>
              <w:rPr>
                <w:sz w:val="16"/>
              </w:rPr>
            </w:pPr>
            <w:r>
              <w:rPr>
                <w:sz w:val="16"/>
              </w:rPr>
              <w:t>AMP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2112" w:type="dxa"/>
          </w:tcPr>
          <w:p w14:paraId="342EBCDA">
            <w:pPr>
              <w:pStyle w:val="10"/>
              <w:spacing w:before="62"/>
              <w:ind w:left="397"/>
              <w:rPr>
                <w:sz w:val="16"/>
              </w:rPr>
            </w:pPr>
            <w:r>
              <w:rPr>
                <w:sz w:val="16"/>
              </w:rPr>
              <w:t>SEI-260008/012574/2023</w:t>
            </w:r>
          </w:p>
        </w:tc>
      </w:tr>
      <w:tr w14:paraId="76155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85" w:type="dxa"/>
          </w:tcPr>
          <w:p w14:paraId="3623002E">
            <w:pPr>
              <w:pStyle w:val="10"/>
              <w:rPr>
                <w:sz w:val="16"/>
              </w:rPr>
            </w:pPr>
          </w:p>
        </w:tc>
        <w:tc>
          <w:tcPr>
            <w:tcW w:w="612" w:type="dxa"/>
          </w:tcPr>
          <w:p w14:paraId="43218770">
            <w:pPr>
              <w:pStyle w:val="10"/>
              <w:spacing w:before="54"/>
              <w:ind w:left="49"/>
              <w:rPr>
                <w:sz w:val="16"/>
              </w:rPr>
            </w:pPr>
            <w:r>
              <w:rPr>
                <w:sz w:val="16"/>
              </w:rPr>
              <w:t>767</w:t>
            </w:r>
          </w:p>
        </w:tc>
        <w:tc>
          <w:tcPr>
            <w:tcW w:w="4090" w:type="dxa"/>
          </w:tcPr>
          <w:p w14:paraId="6D113DE4">
            <w:pPr>
              <w:pStyle w:val="10"/>
              <w:spacing w:before="54"/>
              <w:ind w:left="160"/>
              <w:rPr>
                <w:sz w:val="16"/>
              </w:rPr>
            </w:pPr>
            <w:r>
              <w:rPr>
                <w:sz w:val="16"/>
              </w:rPr>
              <w:t>Diazepam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1883" w:type="dxa"/>
          </w:tcPr>
          <w:p w14:paraId="32982F88">
            <w:pPr>
              <w:pStyle w:val="10"/>
              <w:spacing w:before="54"/>
              <w:ind w:left="18"/>
              <w:rPr>
                <w:sz w:val="16"/>
              </w:rPr>
            </w:pPr>
            <w:r>
              <w:rPr>
                <w:sz w:val="16"/>
              </w:rPr>
              <w:t>CP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2112" w:type="dxa"/>
          </w:tcPr>
          <w:p w14:paraId="17553C82">
            <w:pPr>
              <w:pStyle w:val="10"/>
              <w:spacing w:before="54"/>
              <w:ind w:left="397"/>
              <w:rPr>
                <w:sz w:val="16"/>
              </w:rPr>
            </w:pPr>
            <w:r>
              <w:rPr>
                <w:sz w:val="16"/>
              </w:rPr>
              <w:t>SRP</w:t>
            </w:r>
          </w:p>
        </w:tc>
      </w:tr>
      <w:tr w14:paraId="2AB87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85" w:type="dxa"/>
          </w:tcPr>
          <w:p w14:paraId="5A7B9F3F">
            <w:pPr>
              <w:pStyle w:val="10"/>
              <w:spacing w:before="54"/>
              <w:ind w:left="5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12" w:type="dxa"/>
          </w:tcPr>
          <w:p w14:paraId="06BD5910">
            <w:pPr>
              <w:pStyle w:val="10"/>
              <w:spacing w:before="54"/>
              <w:ind w:left="49"/>
              <w:rPr>
                <w:sz w:val="16"/>
              </w:rPr>
            </w:pPr>
            <w:r>
              <w:rPr>
                <w:sz w:val="16"/>
              </w:rPr>
              <w:t>273</w:t>
            </w:r>
          </w:p>
        </w:tc>
        <w:tc>
          <w:tcPr>
            <w:tcW w:w="4090" w:type="dxa"/>
          </w:tcPr>
          <w:p w14:paraId="70B75140">
            <w:pPr>
              <w:pStyle w:val="10"/>
              <w:spacing w:before="54"/>
              <w:ind w:left="160"/>
              <w:rPr>
                <w:sz w:val="16"/>
              </w:rPr>
            </w:pPr>
            <w:r>
              <w:rPr>
                <w:sz w:val="16"/>
              </w:rPr>
              <w:t>Fenobarbital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1883" w:type="dxa"/>
          </w:tcPr>
          <w:p w14:paraId="10B12C0A">
            <w:pPr>
              <w:pStyle w:val="10"/>
              <w:spacing w:before="54"/>
              <w:ind w:left="18"/>
              <w:rPr>
                <w:sz w:val="16"/>
              </w:rPr>
            </w:pPr>
            <w:r>
              <w:rPr>
                <w:sz w:val="16"/>
              </w:rPr>
              <w:t>CP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2112" w:type="dxa"/>
          </w:tcPr>
          <w:p w14:paraId="045D2317">
            <w:pPr>
              <w:pStyle w:val="10"/>
              <w:spacing w:before="54"/>
              <w:ind w:left="397"/>
              <w:rPr>
                <w:sz w:val="16"/>
              </w:rPr>
            </w:pPr>
            <w:r>
              <w:rPr>
                <w:sz w:val="16"/>
              </w:rPr>
              <w:t>SEI-260008/002550/2023</w:t>
            </w:r>
          </w:p>
        </w:tc>
      </w:tr>
      <w:tr w14:paraId="162C9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85" w:type="dxa"/>
          </w:tcPr>
          <w:p w14:paraId="7AD7F677">
            <w:pPr>
              <w:pStyle w:val="10"/>
              <w:rPr>
                <w:sz w:val="16"/>
              </w:rPr>
            </w:pPr>
          </w:p>
        </w:tc>
        <w:tc>
          <w:tcPr>
            <w:tcW w:w="612" w:type="dxa"/>
          </w:tcPr>
          <w:p w14:paraId="3DC76F00">
            <w:pPr>
              <w:pStyle w:val="10"/>
              <w:spacing w:before="54"/>
              <w:ind w:left="49"/>
              <w:rPr>
                <w:sz w:val="16"/>
              </w:rPr>
            </w:pPr>
            <w:r>
              <w:rPr>
                <w:sz w:val="16"/>
              </w:rPr>
              <w:t>5098</w:t>
            </w:r>
          </w:p>
        </w:tc>
        <w:tc>
          <w:tcPr>
            <w:tcW w:w="4090" w:type="dxa"/>
          </w:tcPr>
          <w:p w14:paraId="49FC43DC">
            <w:pPr>
              <w:pStyle w:val="10"/>
              <w:spacing w:before="54"/>
              <w:ind w:left="160"/>
              <w:rPr>
                <w:sz w:val="16"/>
              </w:rPr>
            </w:pPr>
            <w:r>
              <w:rPr>
                <w:sz w:val="16"/>
              </w:rPr>
              <w:t>Fenobarbital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iv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amp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2mL</w:t>
            </w:r>
          </w:p>
        </w:tc>
        <w:tc>
          <w:tcPr>
            <w:tcW w:w="1883" w:type="dxa"/>
          </w:tcPr>
          <w:p w14:paraId="79AF5C0F">
            <w:pPr>
              <w:pStyle w:val="10"/>
              <w:spacing w:before="54"/>
              <w:ind w:left="18"/>
              <w:rPr>
                <w:sz w:val="16"/>
              </w:rPr>
            </w:pPr>
            <w:r>
              <w:rPr>
                <w:sz w:val="16"/>
              </w:rPr>
              <w:t>AMP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2112" w:type="dxa"/>
          </w:tcPr>
          <w:p w14:paraId="6F482E40">
            <w:pPr>
              <w:pStyle w:val="10"/>
              <w:spacing w:before="54"/>
              <w:ind w:left="397"/>
              <w:rPr>
                <w:sz w:val="16"/>
              </w:rPr>
            </w:pPr>
            <w:r>
              <w:rPr>
                <w:sz w:val="16"/>
              </w:rPr>
              <w:t>SEI-260008/002550/2023</w:t>
            </w:r>
          </w:p>
        </w:tc>
      </w:tr>
      <w:tr w14:paraId="0C4D8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85" w:type="dxa"/>
          </w:tcPr>
          <w:p w14:paraId="1F82BAB8">
            <w:pPr>
              <w:pStyle w:val="10"/>
              <w:rPr>
                <w:sz w:val="16"/>
              </w:rPr>
            </w:pPr>
          </w:p>
        </w:tc>
        <w:tc>
          <w:tcPr>
            <w:tcW w:w="612" w:type="dxa"/>
          </w:tcPr>
          <w:p w14:paraId="375EACB9">
            <w:pPr>
              <w:pStyle w:val="10"/>
              <w:spacing w:before="54"/>
              <w:ind w:left="49"/>
              <w:rPr>
                <w:sz w:val="16"/>
              </w:rPr>
            </w:pPr>
            <w:r>
              <w:rPr>
                <w:sz w:val="16"/>
              </w:rPr>
              <w:t>7283</w:t>
            </w:r>
          </w:p>
        </w:tc>
        <w:tc>
          <w:tcPr>
            <w:tcW w:w="4090" w:type="dxa"/>
          </w:tcPr>
          <w:p w14:paraId="212091C8">
            <w:pPr>
              <w:pStyle w:val="10"/>
              <w:spacing w:before="54"/>
              <w:ind w:left="160"/>
              <w:rPr>
                <w:sz w:val="16"/>
              </w:rPr>
            </w:pPr>
            <w:r>
              <w:rPr>
                <w:sz w:val="16"/>
              </w:rPr>
              <w:t>Fenobarbital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(40mg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20mL</w:t>
            </w:r>
          </w:p>
        </w:tc>
        <w:tc>
          <w:tcPr>
            <w:tcW w:w="1883" w:type="dxa"/>
          </w:tcPr>
          <w:p w14:paraId="207480DD">
            <w:pPr>
              <w:pStyle w:val="10"/>
              <w:spacing w:before="54"/>
              <w:ind w:left="18"/>
              <w:rPr>
                <w:sz w:val="16"/>
              </w:rPr>
            </w:pPr>
            <w:r>
              <w:rPr>
                <w:sz w:val="16"/>
              </w:rPr>
              <w:t>FRASCO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800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GOTAS</w:t>
            </w:r>
          </w:p>
        </w:tc>
        <w:tc>
          <w:tcPr>
            <w:tcW w:w="2112" w:type="dxa"/>
          </w:tcPr>
          <w:p w14:paraId="02B8B27E">
            <w:pPr>
              <w:pStyle w:val="10"/>
              <w:spacing w:before="54"/>
              <w:ind w:left="397"/>
              <w:rPr>
                <w:sz w:val="16"/>
              </w:rPr>
            </w:pPr>
            <w:r>
              <w:rPr>
                <w:sz w:val="16"/>
              </w:rPr>
              <w:t>SEI-260008/002550/2023</w:t>
            </w:r>
          </w:p>
        </w:tc>
      </w:tr>
      <w:tr w14:paraId="6CEF2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85" w:type="dxa"/>
          </w:tcPr>
          <w:p w14:paraId="7BA15CC6">
            <w:pPr>
              <w:pStyle w:val="10"/>
              <w:rPr>
                <w:sz w:val="16"/>
              </w:rPr>
            </w:pPr>
          </w:p>
        </w:tc>
        <w:tc>
          <w:tcPr>
            <w:tcW w:w="612" w:type="dxa"/>
          </w:tcPr>
          <w:p w14:paraId="643AA3F3">
            <w:pPr>
              <w:pStyle w:val="10"/>
              <w:spacing w:before="62"/>
              <w:ind w:left="49"/>
              <w:rPr>
                <w:sz w:val="16"/>
              </w:rPr>
            </w:pPr>
            <w:r>
              <w:rPr>
                <w:sz w:val="16"/>
              </w:rPr>
              <w:t>7293</w:t>
            </w:r>
          </w:p>
        </w:tc>
        <w:tc>
          <w:tcPr>
            <w:tcW w:w="4090" w:type="dxa"/>
          </w:tcPr>
          <w:p w14:paraId="738F5894">
            <w:pPr>
              <w:pStyle w:val="10"/>
              <w:spacing w:before="62"/>
              <w:ind w:left="160"/>
              <w:rPr>
                <w:sz w:val="16"/>
              </w:rPr>
            </w:pPr>
            <w:r>
              <w:rPr>
                <w:sz w:val="16"/>
              </w:rPr>
              <w:t>Midazolam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10mL</w:t>
            </w:r>
          </w:p>
        </w:tc>
        <w:tc>
          <w:tcPr>
            <w:tcW w:w="1883" w:type="dxa"/>
          </w:tcPr>
          <w:p w14:paraId="00ECB705">
            <w:pPr>
              <w:pStyle w:val="10"/>
              <w:spacing w:before="62"/>
              <w:ind w:left="18"/>
              <w:rPr>
                <w:sz w:val="16"/>
              </w:rPr>
            </w:pPr>
            <w:r>
              <w:rPr>
                <w:sz w:val="16"/>
              </w:rPr>
              <w:t>FRASCO</w:t>
            </w:r>
          </w:p>
        </w:tc>
        <w:tc>
          <w:tcPr>
            <w:tcW w:w="2112" w:type="dxa"/>
          </w:tcPr>
          <w:p w14:paraId="1600B74C">
            <w:pPr>
              <w:pStyle w:val="10"/>
              <w:spacing w:before="62"/>
              <w:ind w:left="397"/>
              <w:rPr>
                <w:sz w:val="16"/>
              </w:rPr>
            </w:pPr>
            <w:r>
              <w:rPr>
                <w:sz w:val="16"/>
              </w:rPr>
              <w:t>SEI-260008/011024/2023</w:t>
            </w:r>
          </w:p>
        </w:tc>
      </w:tr>
      <w:tr w14:paraId="2CADD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85" w:type="dxa"/>
          </w:tcPr>
          <w:p w14:paraId="064DB45A">
            <w:pPr>
              <w:pStyle w:val="10"/>
              <w:rPr>
                <w:sz w:val="16"/>
              </w:rPr>
            </w:pPr>
          </w:p>
        </w:tc>
        <w:tc>
          <w:tcPr>
            <w:tcW w:w="612" w:type="dxa"/>
          </w:tcPr>
          <w:p w14:paraId="24FF4887">
            <w:pPr>
              <w:pStyle w:val="10"/>
              <w:spacing w:before="54"/>
              <w:ind w:left="49"/>
              <w:rPr>
                <w:sz w:val="16"/>
              </w:rPr>
            </w:pPr>
            <w:r>
              <w:rPr>
                <w:sz w:val="16"/>
              </w:rPr>
              <w:t>10341</w:t>
            </w:r>
          </w:p>
        </w:tc>
        <w:tc>
          <w:tcPr>
            <w:tcW w:w="4090" w:type="dxa"/>
          </w:tcPr>
          <w:p w14:paraId="0842DE83">
            <w:pPr>
              <w:pStyle w:val="10"/>
              <w:spacing w:before="54"/>
              <w:ind w:left="160"/>
              <w:rPr>
                <w:sz w:val="16"/>
              </w:rPr>
            </w:pPr>
            <w:r>
              <w:rPr>
                <w:sz w:val="16"/>
              </w:rPr>
              <w:t>Midazolam,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Cloridrato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amp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10mL</w:t>
            </w:r>
          </w:p>
        </w:tc>
        <w:tc>
          <w:tcPr>
            <w:tcW w:w="1883" w:type="dxa"/>
          </w:tcPr>
          <w:p w14:paraId="12B07AD8">
            <w:pPr>
              <w:pStyle w:val="10"/>
              <w:spacing w:before="54"/>
              <w:ind w:left="18"/>
              <w:rPr>
                <w:sz w:val="16"/>
              </w:rPr>
            </w:pPr>
            <w:r>
              <w:rPr>
                <w:sz w:val="16"/>
              </w:rPr>
              <w:t>AMP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2112" w:type="dxa"/>
          </w:tcPr>
          <w:p w14:paraId="30BB310F">
            <w:pPr>
              <w:pStyle w:val="10"/>
              <w:spacing w:before="54"/>
              <w:ind w:left="397"/>
              <w:rPr>
                <w:sz w:val="16"/>
              </w:rPr>
            </w:pPr>
            <w:r>
              <w:rPr>
                <w:sz w:val="16"/>
              </w:rPr>
              <w:t>SEI-260008/011024/2023</w:t>
            </w:r>
          </w:p>
        </w:tc>
      </w:tr>
      <w:tr w14:paraId="64FC2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85" w:type="dxa"/>
          </w:tcPr>
          <w:p w14:paraId="7DA05834">
            <w:pPr>
              <w:pStyle w:val="10"/>
              <w:rPr>
                <w:sz w:val="16"/>
              </w:rPr>
            </w:pPr>
          </w:p>
        </w:tc>
        <w:tc>
          <w:tcPr>
            <w:tcW w:w="612" w:type="dxa"/>
          </w:tcPr>
          <w:p w14:paraId="55571999">
            <w:pPr>
              <w:pStyle w:val="10"/>
              <w:spacing w:before="54" w:line="164" w:lineRule="exact"/>
              <w:ind w:left="49"/>
              <w:rPr>
                <w:sz w:val="16"/>
              </w:rPr>
            </w:pPr>
            <w:r>
              <w:rPr>
                <w:sz w:val="16"/>
              </w:rPr>
              <w:t>10342</w:t>
            </w:r>
          </w:p>
        </w:tc>
        <w:tc>
          <w:tcPr>
            <w:tcW w:w="4090" w:type="dxa"/>
          </w:tcPr>
          <w:p w14:paraId="085D6FE8">
            <w:pPr>
              <w:pStyle w:val="10"/>
              <w:spacing w:before="54" w:line="164" w:lineRule="exact"/>
              <w:ind w:left="160"/>
              <w:rPr>
                <w:sz w:val="16"/>
              </w:rPr>
            </w:pPr>
            <w:r>
              <w:rPr>
                <w:sz w:val="16"/>
              </w:rPr>
              <w:t>Midazolam,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Cloridrato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amp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1883" w:type="dxa"/>
          </w:tcPr>
          <w:p w14:paraId="3A7F07C8">
            <w:pPr>
              <w:pStyle w:val="10"/>
              <w:spacing w:before="54" w:line="164" w:lineRule="exact"/>
              <w:ind w:left="18"/>
              <w:rPr>
                <w:sz w:val="16"/>
              </w:rPr>
            </w:pPr>
            <w:r>
              <w:rPr>
                <w:sz w:val="16"/>
              </w:rPr>
              <w:t>AMP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2112" w:type="dxa"/>
          </w:tcPr>
          <w:p w14:paraId="1B7D1AE2">
            <w:pPr>
              <w:pStyle w:val="10"/>
              <w:spacing w:before="54" w:line="164" w:lineRule="exact"/>
              <w:ind w:left="397"/>
              <w:rPr>
                <w:sz w:val="16"/>
              </w:rPr>
            </w:pPr>
            <w:r>
              <w:rPr>
                <w:sz w:val="16"/>
              </w:rPr>
              <w:t>SEI-260008/011024/2023</w:t>
            </w:r>
          </w:p>
        </w:tc>
      </w:tr>
      <w:tr w14:paraId="6BD01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382" w:type="dxa"/>
            <w:gridSpan w:val="5"/>
          </w:tcPr>
          <w:p w14:paraId="0840D819">
            <w:pPr>
              <w:pStyle w:val="10"/>
              <w:spacing w:before="116" w:line="164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ANESTÉSICOS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LOCAIS</w:t>
            </w:r>
          </w:p>
        </w:tc>
      </w:tr>
      <w:tr w14:paraId="23BD4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685" w:type="dxa"/>
          </w:tcPr>
          <w:p w14:paraId="4B13BCAF">
            <w:pPr>
              <w:pStyle w:val="10"/>
              <w:spacing w:before="116"/>
              <w:ind w:left="5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12" w:type="dxa"/>
          </w:tcPr>
          <w:p w14:paraId="2DE84E82">
            <w:pPr>
              <w:pStyle w:val="10"/>
              <w:spacing w:before="116"/>
              <w:ind w:left="49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4090" w:type="dxa"/>
          </w:tcPr>
          <w:p w14:paraId="278D587F">
            <w:pPr>
              <w:pStyle w:val="10"/>
              <w:spacing w:before="116"/>
              <w:ind w:left="160"/>
              <w:rPr>
                <w:sz w:val="16"/>
              </w:rPr>
            </w:pPr>
            <w:r>
              <w:rPr>
                <w:sz w:val="16"/>
              </w:rPr>
              <w:t>Bupivacaina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0,5%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mg/mL)+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glicose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amp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4mL</w:t>
            </w:r>
          </w:p>
        </w:tc>
        <w:tc>
          <w:tcPr>
            <w:tcW w:w="1883" w:type="dxa"/>
          </w:tcPr>
          <w:p w14:paraId="2C6E285B">
            <w:pPr>
              <w:pStyle w:val="10"/>
              <w:spacing w:before="116"/>
              <w:ind w:left="18"/>
              <w:rPr>
                <w:sz w:val="16"/>
              </w:rPr>
            </w:pPr>
            <w:r>
              <w:rPr>
                <w:sz w:val="16"/>
              </w:rPr>
              <w:t>AMP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C/20MG</w:t>
            </w:r>
          </w:p>
        </w:tc>
        <w:tc>
          <w:tcPr>
            <w:tcW w:w="2112" w:type="dxa"/>
          </w:tcPr>
          <w:p w14:paraId="70A91E19">
            <w:pPr>
              <w:pStyle w:val="10"/>
              <w:rPr>
                <w:sz w:val="16"/>
              </w:rPr>
            </w:pPr>
          </w:p>
        </w:tc>
      </w:tr>
      <w:tr w14:paraId="33947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85" w:type="dxa"/>
          </w:tcPr>
          <w:p w14:paraId="3644BCEF">
            <w:pPr>
              <w:pStyle w:val="10"/>
              <w:rPr>
                <w:sz w:val="16"/>
              </w:rPr>
            </w:pPr>
          </w:p>
        </w:tc>
        <w:tc>
          <w:tcPr>
            <w:tcW w:w="612" w:type="dxa"/>
          </w:tcPr>
          <w:p w14:paraId="7CAC3BDE">
            <w:pPr>
              <w:pStyle w:val="10"/>
              <w:spacing w:before="54"/>
              <w:ind w:left="49"/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4090" w:type="dxa"/>
          </w:tcPr>
          <w:p w14:paraId="6D32F56D">
            <w:pPr>
              <w:pStyle w:val="10"/>
              <w:spacing w:before="54"/>
              <w:ind w:left="160"/>
              <w:rPr>
                <w:sz w:val="16"/>
              </w:rPr>
            </w:pPr>
            <w:r>
              <w:rPr>
                <w:sz w:val="16"/>
              </w:rPr>
              <w:t>Bupivacaina,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Cloridrato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0,5%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(5mg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20mL</w:t>
            </w:r>
          </w:p>
        </w:tc>
        <w:tc>
          <w:tcPr>
            <w:tcW w:w="1883" w:type="dxa"/>
          </w:tcPr>
          <w:p w14:paraId="11761F53">
            <w:pPr>
              <w:pStyle w:val="10"/>
              <w:spacing w:before="54"/>
              <w:ind w:left="18"/>
              <w:rPr>
                <w:sz w:val="16"/>
              </w:rPr>
            </w:pPr>
            <w:r>
              <w:rPr>
                <w:spacing w:val="-2"/>
                <w:sz w:val="16"/>
              </w:rPr>
              <w:t>FA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MG</w:t>
            </w:r>
          </w:p>
        </w:tc>
        <w:tc>
          <w:tcPr>
            <w:tcW w:w="2112" w:type="dxa"/>
          </w:tcPr>
          <w:p w14:paraId="25D9FC2D">
            <w:pPr>
              <w:pStyle w:val="10"/>
              <w:spacing w:before="54"/>
              <w:ind w:left="397"/>
              <w:rPr>
                <w:sz w:val="16"/>
              </w:rPr>
            </w:pPr>
            <w:r>
              <w:rPr>
                <w:sz w:val="16"/>
              </w:rPr>
              <w:t>SEI-260008/010761/2023</w:t>
            </w:r>
          </w:p>
        </w:tc>
      </w:tr>
      <w:tr w14:paraId="3FBC9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85" w:type="dxa"/>
          </w:tcPr>
          <w:p w14:paraId="60CACEDC">
            <w:pPr>
              <w:pStyle w:val="10"/>
              <w:rPr>
                <w:sz w:val="16"/>
              </w:rPr>
            </w:pPr>
          </w:p>
        </w:tc>
        <w:tc>
          <w:tcPr>
            <w:tcW w:w="612" w:type="dxa"/>
          </w:tcPr>
          <w:p w14:paraId="75DBAA81">
            <w:pPr>
              <w:pStyle w:val="10"/>
              <w:spacing w:before="62" w:line="164" w:lineRule="exact"/>
              <w:ind w:left="49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4090" w:type="dxa"/>
          </w:tcPr>
          <w:p w14:paraId="75FFBC46">
            <w:pPr>
              <w:pStyle w:val="10"/>
              <w:spacing w:before="62" w:line="164" w:lineRule="exact"/>
              <w:ind w:left="160"/>
              <w:rPr>
                <w:sz w:val="16"/>
              </w:rPr>
            </w:pPr>
            <w:r>
              <w:rPr>
                <w:sz w:val="16"/>
              </w:rPr>
              <w:t>Bupivacaina,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Cloridrato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0,75%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(7,5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/mL)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20mL</w:t>
            </w:r>
          </w:p>
        </w:tc>
        <w:tc>
          <w:tcPr>
            <w:tcW w:w="1883" w:type="dxa"/>
          </w:tcPr>
          <w:p w14:paraId="45CE0AC8">
            <w:pPr>
              <w:pStyle w:val="10"/>
              <w:spacing w:before="62" w:line="164" w:lineRule="exact"/>
              <w:ind w:left="18"/>
              <w:rPr>
                <w:sz w:val="16"/>
              </w:rPr>
            </w:pPr>
            <w:r>
              <w:rPr>
                <w:spacing w:val="-2"/>
                <w:sz w:val="16"/>
              </w:rPr>
              <w:t>FA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150</w:t>
            </w:r>
            <w:r>
              <w:rPr>
                <w:spacing w:val="-1"/>
                <w:sz w:val="16"/>
              </w:rPr>
              <w:t xml:space="preserve"> MG</w:t>
            </w:r>
          </w:p>
        </w:tc>
        <w:tc>
          <w:tcPr>
            <w:tcW w:w="2112" w:type="dxa"/>
          </w:tcPr>
          <w:p w14:paraId="3462C43B">
            <w:pPr>
              <w:pStyle w:val="10"/>
              <w:spacing w:before="62" w:line="164" w:lineRule="exact"/>
              <w:ind w:left="397"/>
              <w:rPr>
                <w:sz w:val="16"/>
              </w:rPr>
            </w:pPr>
            <w:r>
              <w:rPr>
                <w:sz w:val="16"/>
              </w:rPr>
              <w:t>SEI-260008/010761/2023</w:t>
            </w:r>
          </w:p>
        </w:tc>
      </w:tr>
      <w:tr w14:paraId="265B7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85" w:type="dxa"/>
          </w:tcPr>
          <w:p w14:paraId="7956B4BF">
            <w:pPr>
              <w:pStyle w:val="10"/>
              <w:rPr>
                <w:sz w:val="16"/>
              </w:rPr>
            </w:pPr>
          </w:p>
        </w:tc>
        <w:tc>
          <w:tcPr>
            <w:tcW w:w="612" w:type="dxa"/>
          </w:tcPr>
          <w:p w14:paraId="292E8D31">
            <w:pPr>
              <w:pStyle w:val="10"/>
              <w:rPr>
                <w:sz w:val="16"/>
              </w:rPr>
            </w:pPr>
          </w:p>
        </w:tc>
        <w:tc>
          <w:tcPr>
            <w:tcW w:w="4090" w:type="dxa"/>
          </w:tcPr>
          <w:p w14:paraId="011EFC0B">
            <w:pPr>
              <w:pStyle w:val="10"/>
              <w:spacing w:before="116" w:line="122" w:lineRule="exact"/>
              <w:ind w:left="160"/>
              <w:rPr>
                <w:sz w:val="16"/>
              </w:rPr>
            </w:pPr>
            <w:r>
              <w:rPr>
                <w:sz w:val="16"/>
              </w:rPr>
              <w:t>Lidocaina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10%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(100mg/mL)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top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spray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(Puff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0,1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mg)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fr</w:t>
            </w:r>
          </w:p>
        </w:tc>
        <w:tc>
          <w:tcPr>
            <w:tcW w:w="1883" w:type="dxa"/>
          </w:tcPr>
          <w:p w14:paraId="13C12A44">
            <w:pPr>
              <w:pStyle w:val="10"/>
              <w:rPr>
                <w:sz w:val="16"/>
              </w:rPr>
            </w:pPr>
          </w:p>
        </w:tc>
        <w:tc>
          <w:tcPr>
            <w:tcW w:w="2112" w:type="dxa"/>
          </w:tcPr>
          <w:p w14:paraId="0FA83CF0">
            <w:pPr>
              <w:pStyle w:val="10"/>
              <w:rPr>
                <w:sz w:val="16"/>
              </w:rPr>
            </w:pPr>
          </w:p>
        </w:tc>
      </w:tr>
      <w:tr w14:paraId="2A549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1297" w:type="dxa"/>
            <w:gridSpan w:val="2"/>
          </w:tcPr>
          <w:p w14:paraId="418BFEA0">
            <w:pPr>
              <w:pStyle w:val="10"/>
              <w:spacing w:line="157" w:lineRule="exact"/>
              <w:ind w:left="734"/>
              <w:rPr>
                <w:sz w:val="16"/>
              </w:rPr>
            </w:pPr>
            <w:r>
              <w:rPr>
                <w:sz w:val="16"/>
              </w:rPr>
              <w:t>224</w:t>
            </w:r>
          </w:p>
        </w:tc>
        <w:tc>
          <w:tcPr>
            <w:tcW w:w="5973" w:type="dxa"/>
            <w:gridSpan w:val="2"/>
          </w:tcPr>
          <w:p w14:paraId="7E2F09D4">
            <w:pPr>
              <w:pStyle w:val="10"/>
              <w:spacing w:line="157" w:lineRule="exact"/>
              <w:ind w:right="1009"/>
              <w:jc w:val="right"/>
              <w:rPr>
                <w:sz w:val="16"/>
              </w:rPr>
            </w:pPr>
            <w:r>
              <w:rPr>
                <w:sz w:val="16"/>
              </w:rPr>
              <w:t>FR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2112" w:type="dxa"/>
          </w:tcPr>
          <w:p w14:paraId="4427189D">
            <w:pPr>
              <w:pStyle w:val="10"/>
              <w:spacing w:line="157" w:lineRule="exact"/>
              <w:ind w:left="397"/>
              <w:rPr>
                <w:sz w:val="16"/>
              </w:rPr>
            </w:pPr>
            <w:r>
              <w:rPr>
                <w:sz w:val="16"/>
              </w:rPr>
              <w:t>SEI-260008/010761/2023</w:t>
            </w:r>
          </w:p>
        </w:tc>
      </w:tr>
      <w:tr w14:paraId="178CB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685" w:type="dxa"/>
          </w:tcPr>
          <w:p w14:paraId="59EDB554">
            <w:pPr>
              <w:pStyle w:val="10"/>
              <w:rPr>
                <w:sz w:val="8"/>
              </w:rPr>
            </w:pPr>
          </w:p>
        </w:tc>
        <w:tc>
          <w:tcPr>
            <w:tcW w:w="612" w:type="dxa"/>
          </w:tcPr>
          <w:p w14:paraId="729E25B1">
            <w:pPr>
              <w:pStyle w:val="10"/>
              <w:rPr>
                <w:sz w:val="8"/>
              </w:rPr>
            </w:pPr>
          </w:p>
        </w:tc>
        <w:tc>
          <w:tcPr>
            <w:tcW w:w="4090" w:type="dxa"/>
          </w:tcPr>
          <w:p w14:paraId="019B631E">
            <w:pPr>
              <w:pStyle w:val="10"/>
              <w:spacing w:line="115" w:lineRule="exact"/>
              <w:ind w:left="160"/>
              <w:rPr>
                <w:sz w:val="16"/>
              </w:rPr>
            </w:pPr>
            <w:r>
              <w:rPr>
                <w:sz w:val="16"/>
              </w:rPr>
              <w:t>50mL</w:t>
            </w:r>
          </w:p>
        </w:tc>
        <w:tc>
          <w:tcPr>
            <w:tcW w:w="1883" w:type="dxa"/>
          </w:tcPr>
          <w:p w14:paraId="74E16161">
            <w:pPr>
              <w:pStyle w:val="10"/>
              <w:rPr>
                <w:sz w:val="8"/>
              </w:rPr>
            </w:pPr>
          </w:p>
        </w:tc>
        <w:tc>
          <w:tcPr>
            <w:tcW w:w="2112" w:type="dxa"/>
          </w:tcPr>
          <w:p w14:paraId="487739F5">
            <w:pPr>
              <w:pStyle w:val="10"/>
              <w:rPr>
                <w:sz w:val="8"/>
              </w:rPr>
            </w:pPr>
          </w:p>
        </w:tc>
      </w:tr>
      <w:tr w14:paraId="28CF9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297" w:type="dxa"/>
            <w:gridSpan w:val="2"/>
          </w:tcPr>
          <w:p w14:paraId="7E978EA8">
            <w:pPr>
              <w:pStyle w:val="10"/>
              <w:spacing w:before="116"/>
              <w:ind w:left="734"/>
              <w:rPr>
                <w:sz w:val="16"/>
              </w:rPr>
            </w:pPr>
            <w:r>
              <w:rPr>
                <w:sz w:val="16"/>
              </w:rPr>
              <w:t>226</w:t>
            </w:r>
          </w:p>
        </w:tc>
        <w:tc>
          <w:tcPr>
            <w:tcW w:w="4090" w:type="dxa"/>
          </w:tcPr>
          <w:p w14:paraId="18359B88">
            <w:pPr>
              <w:pStyle w:val="10"/>
              <w:spacing w:before="116"/>
              <w:ind w:left="160"/>
              <w:rPr>
                <w:sz w:val="16"/>
              </w:rPr>
            </w:pPr>
            <w:r>
              <w:rPr>
                <w:sz w:val="16"/>
              </w:rPr>
              <w:t>Lidocaina,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Cloridrato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(20mg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1883" w:type="dxa"/>
          </w:tcPr>
          <w:p w14:paraId="58D3E9EF">
            <w:pPr>
              <w:pStyle w:val="10"/>
              <w:spacing w:before="116"/>
              <w:ind w:left="18"/>
              <w:rPr>
                <w:sz w:val="16"/>
              </w:rPr>
            </w:pPr>
            <w:r>
              <w:rPr>
                <w:spacing w:val="-2"/>
                <w:sz w:val="16"/>
              </w:rPr>
              <w:t>FA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400</w:t>
            </w:r>
            <w:r>
              <w:rPr>
                <w:spacing w:val="-1"/>
                <w:sz w:val="16"/>
              </w:rPr>
              <w:t xml:space="preserve"> MG</w:t>
            </w:r>
          </w:p>
        </w:tc>
        <w:tc>
          <w:tcPr>
            <w:tcW w:w="2112" w:type="dxa"/>
          </w:tcPr>
          <w:p w14:paraId="22135CB1">
            <w:pPr>
              <w:pStyle w:val="10"/>
              <w:spacing w:before="116"/>
              <w:ind w:left="397"/>
              <w:rPr>
                <w:sz w:val="16"/>
              </w:rPr>
            </w:pPr>
            <w:r>
              <w:rPr>
                <w:sz w:val="16"/>
              </w:rPr>
              <w:t>SEI-260008/010761/2023</w:t>
            </w:r>
          </w:p>
        </w:tc>
      </w:tr>
      <w:tr w14:paraId="5A53D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297" w:type="dxa"/>
            <w:gridSpan w:val="2"/>
          </w:tcPr>
          <w:p w14:paraId="2801FC8D">
            <w:pPr>
              <w:pStyle w:val="10"/>
              <w:spacing w:before="54"/>
              <w:ind w:left="734"/>
              <w:rPr>
                <w:sz w:val="16"/>
              </w:rPr>
            </w:pPr>
            <w:r>
              <w:rPr>
                <w:sz w:val="16"/>
              </w:rPr>
              <w:t>225</w:t>
            </w:r>
          </w:p>
        </w:tc>
        <w:tc>
          <w:tcPr>
            <w:tcW w:w="4090" w:type="dxa"/>
          </w:tcPr>
          <w:p w14:paraId="1FAEED14">
            <w:pPr>
              <w:pStyle w:val="10"/>
              <w:spacing w:before="54"/>
              <w:ind w:left="160"/>
              <w:rPr>
                <w:sz w:val="16"/>
              </w:rPr>
            </w:pPr>
            <w:r>
              <w:rPr>
                <w:sz w:val="16"/>
              </w:rPr>
              <w:t>Lidocaina,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Cloridrato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(20mg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amp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1883" w:type="dxa"/>
          </w:tcPr>
          <w:p w14:paraId="66836369">
            <w:pPr>
              <w:pStyle w:val="10"/>
              <w:spacing w:before="54"/>
              <w:ind w:left="18"/>
              <w:rPr>
                <w:sz w:val="16"/>
              </w:rPr>
            </w:pPr>
            <w:r>
              <w:rPr>
                <w:sz w:val="16"/>
              </w:rPr>
              <w:t>AMP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2112" w:type="dxa"/>
          </w:tcPr>
          <w:p w14:paraId="534CC865">
            <w:pPr>
              <w:pStyle w:val="10"/>
              <w:spacing w:before="54"/>
              <w:ind w:left="397"/>
              <w:rPr>
                <w:sz w:val="16"/>
              </w:rPr>
            </w:pPr>
            <w:r>
              <w:rPr>
                <w:sz w:val="16"/>
              </w:rPr>
              <w:t>SEI-260008/010761/2023</w:t>
            </w:r>
          </w:p>
        </w:tc>
      </w:tr>
      <w:tr w14:paraId="3C591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297" w:type="dxa"/>
            <w:gridSpan w:val="2"/>
          </w:tcPr>
          <w:p w14:paraId="029217E5">
            <w:pPr>
              <w:pStyle w:val="10"/>
              <w:spacing w:before="54"/>
              <w:ind w:left="734"/>
              <w:rPr>
                <w:sz w:val="16"/>
              </w:rPr>
            </w:pPr>
            <w:r>
              <w:rPr>
                <w:sz w:val="16"/>
              </w:rPr>
              <w:t>398</w:t>
            </w:r>
          </w:p>
        </w:tc>
        <w:tc>
          <w:tcPr>
            <w:tcW w:w="4090" w:type="dxa"/>
          </w:tcPr>
          <w:p w14:paraId="3D73D6F9">
            <w:pPr>
              <w:pStyle w:val="10"/>
              <w:spacing w:before="54"/>
              <w:ind w:left="160"/>
              <w:rPr>
                <w:sz w:val="16"/>
              </w:rPr>
            </w:pPr>
            <w:r>
              <w:rPr>
                <w:sz w:val="16"/>
              </w:rPr>
              <w:t>Lidocaina,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Cloridrato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mg/g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</w:tc>
        <w:tc>
          <w:tcPr>
            <w:tcW w:w="1883" w:type="dxa"/>
          </w:tcPr>
          <w:p w14:paraId="66578731">
            <w:pPr>
              <w:pStyle w:val="10"/>
              <w:spacing w:before="54"/>
              <w:ind w:left="18"/>
              <w:rPr>
                <w:sz w:val="16"/>
              </w:rPr>
            </w:pPr>
            <w:r>
              <w:rPr>
                <w:sz w:val="16"/>
              </w:rPr>
              <w:t>BISNAGA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600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2112" w:type="dxa"/>
          </w:tcPr>
          <w:p w14:paraId="4C0AF26B">
            <w:pPr>
              <w:pStyle w:val="10"/>
              <w:spacing w:before="54"/>
              <w:ind w:left="397"/>
              <w:rPr>
                <w:sz w:val="16"/>
              </w:rPr>
            </w:pPr>
            <w:r>
              <w:rPr>
                <w:sz w:val="16"/>
              </w:rPr>
              <w:t>SEI-260008/010761/2023</w:t>
            </w:r>
          </w:p>
        </w:tc>
      </w:tr>
      <w:tr w14:paraId="3889C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297" w:type="dxa"/>
            <w:gridSpan w:val="2"/>
          </w:tcPr>
          <w:p w14:paraId="100CE467">
            <w:pPr>
              <w:pStyle w:val="10"/>
              <w:spacing w:before="62"/>
              <w:ind w:left="734"/>
              <w:rPr>
                <w:sz w:val="16"/>
              </w:rPr>
            </w:pPr>
            <w:r>
              <w:rPr>
                <w:sz w:val="16"/>
              </w:rPr>
              <w:t>5656</w:t>
            </w:r>
          </w:p>
        </w:tc>
        <w:tc>
          <w:tcPr>
            <w:tcW w:w="4090" w:type="dxa"/>
          </w:tcPr>
          <w:p w14:paraId="2D2AAA7D">
            <w:pPr>
              <w:pStyle w:val="10"/>
              <w:spacing w:before="62"/>
              <w:ind w:left="160"/>
              <w:rPr>
                <w:sz w:val="16"/>
              </w:rPr>
            </w:pPr>
            <w:r>
              <w:rPr>
                <w:sz w:val="16"/>
              </w:rPr>
              <w:t>Oxibuprocaina,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Cloridrato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0,4%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10mL</w:t>
            </w:r>
          </w:p>
        </w:tc>
        <w:tc>
          <w:tcPr>
            <w:tcW w:w="1883" w:type="dxa"/>
          </w:tcPr>
          <w:p w14:paraId="5AF6C4BC">
            <w:pPr>
              <w:pStyle w:val="10"/>
              <w:spacing w:before="62"/>
              <w:ind w:left="18"/>
              <w:rPr>
                <w:sz w:val="16"/>
              </w:rPr>
            </w:pPr>
            <w:r>
              <w:rPr>
                <w:sz w:val="16"/>
              </w:rPr>
              <w:t>FRASCO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340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GOTAS</w:t>
            </w:r>
          </w:p>
        </w:tc>
        <w:tc>
          <w:tcPr>
            <w:tcW w:w="2112" w:type="dxa"/>
          </w:tcPr>
          <w:p w14:paraId="014102FC">
            <w:pPr>
              <w:pStyle w:val="10"/>
              <w:spacing w:before="62"/>
              <w:ind w:left="397"/>
              <w:rPr>
                <w:sz w:val="16"/>
              </w:rPr>
            </w:pPr>
            <w:r>
              <w:rPr>
                <w:sz w:val="16"/>
              </w:rPr>
              <w:t>SEI-260008/002547/2023</w:t>
            </w:r>
          </w:p>
        </w:tc>
      </w:tr>
      <w:tr w14:paraId="5412F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297" w:type="dxa"/>
            <w:gridSpan w:val="2"/>
          </w:tcPr>
          <w:p w14:paraId="44F1AB48">
            <w:pPr>
              <w:pStyle w:val="10"/>
              <w:spacing w:before="54" w:line="164" w:lineRule="exact"/>
              <w:ind w:left="734"/>
              <w:rPr>
                <w:sz w:val="16"/>
              </w:rPr>
            </w:pPr>
            <w:r>
              <w:rPr>
                <w:sz w:val="16"/>
              </w:rPr>
              <w:t>228</w:t>
            </w:r>
          </w:p>
        </w:tc>
        <w:tc>
          <w:tcPr>
            <w:tcW w:w="4090" w:type="dxa"/>
          </w:tcPr>
          <w:p w14:paraId="19A11B5A">
            <w:pPr>
              <w:pStyle w:val="10"/>
              <w:spacing w:before="54" w:line="164" w:lineRule="exact"/>
              <w:ind w:left="160"/>
              <w:rPr>
                <w:sz w:val="16"/>
              </w:rPr>
            </w:pPr>
            <w:r>
              <w:rPr>
                <w:sz w:val="16"/>
              </w:rPr>
              <w:t>Ropivacaina,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Cloridrato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amp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1883" w:type="dxa"/>
          </w:tcPr>
          <w:p w14:paraId="214B7868">
            <w:pPr>
              <w:pStyle w:val="10"/>
              <w:spacing w:before="54" w:line="164" w:lineRule="exact"/>
              <w:ind w:left="18"/>
              <w:rPr>
                <w:sz w:val="16"/>
              </w:rPr>
            </w:pPr>
            <w:r>
              <w:rPr>
                <w:sz w:val="16"/>
              </w:rPr>
              <w:t>AMP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2112" w:type="dxa"/>
          </w:tcPr>
          <w:p w14:paraId="0B46C5CE">
            <w:pPr>
              <w:pStyle w:val="10"/>
              <w:spacing w:before="54" w:line="164" w:lineRule="exact"/>
              <w:ind w:left="397"/>
              <w:rPr>
                <w:sz w:val="16"/>
              </w:rPr>
            </w:pPr>
            <w:r>
              <w:rPr>
                <w:sz w:val="16"/>
              </w:rPr>
              <w:t>SEI-260008/010761/2023</w:t>
            </w:r>
          </w:p>
        </w:tc>
      </w:tr>
      <w:tr w14:paraId="4EBDB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382" w:type="dxa"/>
            <w:gridSpan w:val="5"/>
          </w:tcPr>
          <w:p w14:paraId="19FFC72A">
            <w:pPr>
              <w:pStyle w:val="10"/>
              <w:spacing w:before="116" w:line="164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ANESTÉSICOS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GERAIS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AUXILIARES</w:t>
            </w:r>
          </w:p>
        </w:tc>
      </w:tr>
      <w:tr w14:paraId="60304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685" w:type="dxa"/>
          </w:tcPr>
          <w:p w14:paraId="3813D627">
            <w:pPr>
              <w:pStyle w:val="10"/>
              <w:rPr>
                <w:sz w:val="16"/>
              </w:rPr>
            </w:pPr>
          </w:p>
        </w:tc>
        <w:tc>
          <w:tcPr>
            <w:tcW w:w="612" w:type="dxa"/>
          </w:tcPr>
          <w:p w14:paraId="297B46AA">
            <w:pPr>
              <w:pStyle w:val="10"/>
              <w:spacing w:before="116"/>
              <w:ind w:left="49"/>
              <w:rPr>
                <w:sz w:val="16"/>
              </w:rPr>
            </w:pPr>
            <w:r>
              <w:rPr>
                <w:sz w:val="16"/>
              </w:rPr>
              <w:t>10340</w:t>
            </w:r>
          </w:p>
        </w:tc>
        <w:tc>
          <w:tcPr>
            <w:tcW w:w="4090" w:type="dxa"/>
          </w:tcPr>
          <w:p w14:paraId="14DD7053">
            <w:pPr>
              <w:pStyle w:val="10"/>
              <w:spacing w:before="116"/>
              <w:ind w:left="160"/>
              <w:rPr>
                <w:sz w:val="16"/>
              </w:rPr>
            </w:pPr>
            <w:r>
              <w:rPr>
                <w:sz w:val="16"/>
              </w:rPr>
              <w:t>Dexmedetomidina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mcg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2mL</w:t>
            </w:r>
          </w:p>
        </w:tc>
        <w:tc>
          <w:tcPr>
            <w:tcW w:w="1883" w:type="dxa"/>
          </w:tcPr>
          <w:p w14:paraId="60C6134E">
            <w:pPr>
              <w:pStyle w:val="10"/>
              <w:spacing w:before="116"/>
              <w:ind w:left="18"/>
              <w:rPr>
                <w:sz w:val="16"/>
              </w:rPr>
            </w:pPr>
            <w:r>
              <w:rPr>
                <w:spacing w:val="-2"/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C/200MCG</w:t>
            </w:r>
          </w:p>
        </w:tc>
        <w:tc>
          <w:tcPr>
            <w:tcW w:w="2112" w:type="dxa"/>
          </w:tcPr>
          <w:p w14:paraId="6F8E9555">
            <w:pPr>
              <w:pStyle w:val="10"/>
              <w:spacing w:before="116"/>
              <w:ind w:left="397"/>
              <w:rPr>
                <w:sz w:val="16"/>
              </w:rPr>
            </w:pPr>
            <w:r>
              <w:rPr>
                <w:sz w:val="16"/>
              </w:rPr>
              <w:t>SEI-260008/010761/2023</w:t>
            </w:r>
          </w:p>
        </w:tc>
      </w:tr>
      <w:tr w14:paraId="6CD89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85" w:type="dxa"/>
          </w:tcPr>
          <w:p w14:paraId="0707E553">
            <w:pPr>
              <w:pStyle w:val="10"/>
              <w:rPr>
                <w:sz w:val="16"/>
              </w:rPr>
            </w:pPr>
          </w:p>
        </w:tc>
        <w:tc>
          <w:tcPr>
            <w:tcW w:w="612" w:type="dxa"/>
          </w:tcPr>
          <w:p w14:paraId="150F0B39">
            <w:pPr>
              <w:pStyle w:val="10"/>
              <w:spacing w:before="54"/>
              <w:ind w:left="49"/>
              <w:rPr>
                <w:sz w:val="16"/>
              </w:rPr>
            </w:pPr>
            <w:r>
              <w:rPr>
                <w:sz w:val="16"/>
              </w:rPr>
              <w:t>10356</w:t>
            </w:r>
          </w:p>
        </w:tc>
        <w:tc>
          <w:tcPr>
            <w:tcW w:w="4090" w:type="dxa"/>
          </w:tcPr>
          <w:p w14:paraId="7079A25A">
            <w:pPr>
              <w:pStyle w:val="10"/>
              <w:spacing w:before="54"/>
              <w:ind w:left="160"/>
              <w:rPr>
                <w:sz w:val="16"/>
              </w:rPr>
            </w:pPr>
            <w:r>
              <w:rPr>
                <w:sz w:val="16"/>
              </w:rPr>
              <w:t>Dextrocetamina,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Cloridrato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amp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2mL</w:t>
            </w:r>
          </w:p>
        </w:tc>
        <w:tc>
          <w:tcPr>
            <w:tcW w:w="1883" w:type="dxa"/>
          </w:tcPr>
          <w:p w14:paraId="4FAC6BD9">
            <w:pPr>
              <w:pStyle w:val="10"/>
              <w:spacing w:before="54"/>
              <w:ind w:left="18"/>
              <w:rPr>
                <w:sz w:val="16"/>
              </w:rPr>
            </w:pPr>
            <w:r>
              <w:rPr>
                <w:sz w:val="16"/>
              </w:rPr>
              <w:t>AMP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2112" w:type="dxa"/>
          </w:tcPr>
          <w:p w14:paraId="6F6B5C21">
            <w:pPr>
              <w:pStyle w:val="10"/>
              <w:spacing w:before="54"/>
              <w:ind w:left="397"/>
              <w:rPr>
                <w:sz w:val="16"/>
              </w:rPr>
            </w:pPr>
            <w:r>
              <w:rPr>
                <w:sz w:val="16"/>
              </w:rPr>
              <w:t>SEI-260008/011558/2023</w:t>
            </w:r>
          </w:p>
        </w:tc>
      </w:tr>
      <w:tr w14:paraId="1C0EF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85" w:type="dxa"/>
          </w:tcPr>
          <w:p w14:paraId="0210D4BE">
            <w:pPr>
              <w:pStyle w:val="10"/>
              <w:rPr>
                <w:sz w:val="16"/>
              </w:rPr>
            </w:pPr>
          </w:p>
        </w:tc>
        <w:tc>
          <w:tcPr>
            <w:tcW w:w="612" w:type="dxa"/>
          </w:tcPr>
          <w:p w14:paraId="3DE36786">
            <w:pPr>
              <w:pStyle w:val="10"/>
              <w:spacing w:before="62"/>
              <w:ind w:left="49"/>
              <w:rPr>
                <w:sz w:val="16"/>
              </w:rPr>
            </w:pPr>
            <w:r>
              <w:rPr>
                <w:sz w:val="16"/>
              </w:rPr>
              <w:t>10357</w:t>
            </w:r>
          </w:p>
        </w:tc>
        <w:tc>
          <w:tcPr>
            <w:tcW w:w="4090" w:type="dxa"/>
          </w:tcPr>
          <w:p w14:paraId="790A8240">
            <w:pPr>
              <w:pStyle w:val="10"/>
              <w:spacing w:before="62"/>
              <w:ind w:left="160"/>
              <w:rPr>
                <w:sz w:val="16"/>
              </w:rPr>
            </w:pPr>
            <w:r>
              <w:rPr>
                <w:sz w:val="16"/>
              </w:rPr>
              <w:t>Dextrocetamina,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Cloridrato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10mL</w:t>
            </w:r>
          </w:p>
        </w:tc>
        <w:tc>
          <w:tcPr>
            <w:tcW w:w="1883" w:type="dxa"/>
          </w:tcPr>
          <w:p w14:paraId="5AD5A6A2">
            <w:pPr>
              <w:pStyle w:val="10"/>
              <w:spacing w:before="62"/>
              <w:ind w:left="18"/>
              <w:rPr>
                <w:sz w:val="16"/>
              </w:rPr>
            </w:pPr>
            <w:r>
              <w:rPr>
                <w:spacing w:val="-2"/>
                <w:sz w:val="16"/>
              </w:rPr>
              <w:t>FA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MG</w:t>
            </w:r>
          </w:p>
        </w:tc>
        <w:tc>
          <w:tcPr>
            <w:tcW w:w="2112" w:type="dxa"/>
          </w:tcPr>
          <w:p w14:paraId="78912185">
            <w:pPr>
              <w:pStyle w:val="10"/>
              <w:spacing w:before="62"/>
              <w:ind w:left="397"/>
              <w:rPr>
                <w:sz w:val="16"/>
              </w:rPr>
            </w:pPr>
            <w:r>
              <w:rPr>
                <w:sz w:val="16"/>
              </w:rPr>
              <w:t>SEI-260008/011558/2023</w:t>
            </w:r>
          </w:p>
        </w:tc>
      </w:tr>
      <w:tr w14:paraId="23CAE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85" w:type="dxa"/>
          </w:tcPr>
          <w:p w14:paraId="6CE38986">
            <w:pPr>
              <w:pStyle w:val="10"/>
              <w:spacing w:before="54"/>
              <w:ind w:left="5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12" w:type="dxa"/>
          </w:tcPr>
          <w:p w14:paraId="55990239">
            <w:pPr>
              <w:pStyle w:val="10"/>
              <w:spacing w:before="54"/>
              <w:ind w:left="49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4090" w:type="dxa"/>
          </w:tcPr>
          <w:p w14:paraId="0D406C53">
            <w:pPr>
              <w:pStyle w:val="10"/>
              <w:spacing w:before="54"/>
              <w:ind w:left="160"/>
              <w:rPr>
                <w:sz w:val="16"/>
              </w:rPr>
            </w:pPr>
            <w:r>
              <w:rPr>
                <w:sz w:val="16"/>
              </w:rPr>
              <w:t>Etomidato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amp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1883" w:type="dxa"/>
          </w:tcPr>
          <w:p w14:paraId="5EBA2341">
            <w:pPr>
              <w:pStyle w:val="10"/>
              <w:spacing w:before="54"/>
              <w:ind w:left="18"/>
              <w:rPr>
                <w:sz w:val="16"/>
              </w:rPr>
            </w:pPr>
            <w:r>
              <w:rPr>
                <w:sz w:val="16"/>
              </w:rPr>
              <w:t>AMP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2112" w:type="dxa"/>
          </w:tcPr>
          <w:p w14:paraId="53888F03">
            <w:pPr>
              <w:pStyle w:val="10"/>
              <w:rPr>
                <w:sz w:val="16"/>
              </w:rPr>
            </w:pPr>
          </w:p>
        </w:tc>
      </w:tr>
      <w:tr w14:paraId="3B311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85" w:type="dxa"/>
          </w:tcPr>
          <w:p w14:paraId="55D20EB1">
            <w:pPr>
              <w:pStyle w:val="10"/>
              <w:rPr>
                <w:sz w:val="16"/>
              </w:rPr>
            </w:pPr>
          </w:p>
        </w:tc>
        <w:tc>
          <w:tcPr>
            <w:tcW w:w="612" w:type="dxa"/>
          </w:tcPr>
          <w:p w14:paraId="0CAD7743">
            <w:pPr>
              <w:pStyle w:val="10"/>
              <w:spacing w:before="54"/>
              <w:ind w:left="49"/>
              <w:rPr>
                <w:sz w:val="16"/>
              </w:rPr>
            </w:pPr>
            <w:r>
              <w:rPr>
                <w:sz w:val="16"/>
              </w:rPr>
              <w:t>10335</w:t>
            </w:r>
          </w:p>
        </w:tc>
        <w:tc>
          <w:tcPr>
            <w:tcW w:w="4090" w:type="dxa"/>
          </w:tcPr>
          <w:p w14:paraId="7656E80A">
            <w:pPr>
              <w:pStyle w:val="10"/>
              <w:spacing w:before="54"/>
              <w:ind w:left="160"/>
              <w:rPr>
                <w:sz w:val="16"/>
              </w:rPr>
            </w:pPr>
            <w:r>
              <w:rPr>
                <w:sz w:val="16"/>
              </w:rPr>
              <w:t>Propofol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emulsao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1883" w:type="dxa"/>
          </w:tcPr>
          <w:p w14:paraId="2F9E43F0">
            <w:pPr>
              <w:pStyle w:val="10"/>
              <w:spacing w:before="54"/>
              <w:ind w:left="18"/>
              <w:rPr>
                <w:sz w:val="16"/>
              </w:rPr>
            </w:pPr>
            <w:r>
              <w:rPr>
                <w:spacing w:val="-2"/>
                <w:sz w:val="16"/>
              </w:rPr>
              <w:t>FA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MG</w:t>
            </w:r>
          </w:p>
        </w:tc>
        <w:tc>
          <w:tcPr>
            <w:tcW w:w="2112" w:type="dxa"/>
          </w:tcPr>
          <w:p w14:paraId="5B9D3C68">
            <w:pPr>
              <w:pStyle w:val="10"/>
              <w:spacing w:before="54"/>
              <w:ind w:left="397"/>
              <w:rPr>
                <w:sz w:val="16"/>
              </w:rPr>
            </w:pPr>
            <w:r>
              <w:rPr>
                <w:sz w:val="16"/>
              </w:rPr>
              <w:t>SEI-260008/002547/2023</w:t>
            </w:r>
          </w:p>
        </w:tc>
      </w:tr>
      <w:tr w14:paraId="46517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85" w:type="dxa"/>
          </w:tcPr>
          <w:p w14:paraId="6F72E931">
            <w:pPr>
              <w:pStyle w:val="10"/>
              <w:rPr>
                <w:sz w:val="16"/>
              </w:rPr>
            </w:pPr>
          </w:p>
        </w:tc>
        <w:tc>
          <w:tcPr>
            <w:tcW w:w="612" w:type="dxa"/>
          </w:tcPr>
          <w:p w14:paraId="1C125A77">
            <w:pPr>
              <w:pStyle w:val="10"/>
              <w:spacing w:before="54"/>
              <w:ind w:left="49"/>
              <w:rPr>
                <w:sz w:val="16"/>
              </w:rPr>
            </w:pPr>
            <w:r>
              <w:rPr>
                <w:sz w:val="16"/>
              </w:rPr>
              <w:t>10334</w:t>
            </w:r>
          </w:p>
        </w:tc>
        <w:tc>
          <w:tcPr>
            <w:tcW w:w="4090" w:type="dxa"/>
          </w:tcPr>
          <w:p w14:paraId="229F61BF">
            <w:pPr>
              <w:pStyle w:val="10"/>
              <w:spacing w:before="54"/>
              <w:ind w:left="160"/>
              <w:rPr>
                <w:sz w:val="16"/>
              </w:rPr>
            </w:pPr>
            <w:r>
              <w:rPr>
                <w:sz w:val="16"/>
              </w:rPr>
              <w:t>Propofol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emulsao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amp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1883" w:type="dxa"/>
          </w:tcPr>
          <w:p w14:paraId="652BDE8E">
            <w:pPr>
              <w:pStyle w:val="10"/>
              <w:spacing w:before="54"/>
              <w:ind w:left="18"/>
              <w:rPr>
                <w:sz w:val="16"/>
              </w:rPr>
            </w:pPr>
            <w:r>
              <w:rPr>
                <w:sz w:val="16"/>
              </w:rPr>
              <w:t>AMP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2112" w:type="dxa"/>
          </w:tcPr>
          <w:p w14:paraId="71850841">
            <w:pPr>
              <w:pStyle w:val="10"/>
              <w:spacing w:before="54"/>
              <w:ind w:left="397"/>
              <w:rPr>
                <w:sz w:val="16"/>
              </w:rPr>
            </w:pPr>
            <w:r>
              <w:rPr>
                <w:sz w:val="16"/>
              </w:rPr>
              <w:t>SEI-260008/011558/2023</w:t>
            </w:r>
          </w:p>
        </w:tc>
      </w:tr>
      <w:tr w14:paraId="348BF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85" w:type="dxa"/>
          </w:tcPr>
          <w:p w14:paraId="0F422F2E">
            <w:pPr>
              <w:pStyle w:val="10"/>
              <w:spacing w:before="54"/>
              <w:ind w:left="50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12" w:type="dxa"/>
          </w:tcPr>
          <w:p w14:paraId="78CF138E">
            <w:pPr>
              <w:pStyle w:val="10"/>
              <w:spacing w:before="54"/>
              <w:ind w:left="49"/>
              <w:rPr>
                <w:sz w:val="16"/>
              </w:rPr>
            </w:pPr>
            <w:r>
              <w:rPr>
                <w:sz w:val="16"/>
              </w:rPr>
              <w:t>10362</w:t>
            </w:r>
          </w:p>
        </w:tc>
        <w:tc>
          <w:tcPr>
            <w:tcW w:w="4090" w:type="dxa"/>
          </w:tcPr>
          <w:p w14:paraId="50EEA587">
            <w:pPr>
              <w:pStyle w:val="10"/>
              <w:spacing w:before="54"/>
              <w:ind w:left="160"/>
              <w:rPr>
                <w:sz w:val="16"/>
              </w:rPr>
            </w:pPr>
            <w:r>
              <w:rPr>
                <w:sz w:val="16"/>
              </w:rPr>
              <w:t>Propofol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emulsao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seringa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1883" w:type="dxa"/>
          </w:tcPr>
          <w:p w14:paraId="36CAE448">
            <w:pPr>
              <w:pStyle w:val="10"/>
              <w:spacing w:before="54"/>
              <w:ind w:left="18"/>
              <w:rPr>
                <w:sz w:val="16"/>
              </w:rPr>
            </w:pPr>
            <w:r>
              <w:rPr>
                <w:sz w:val="16"/>
              </w:rPr>
              <w:t>SERINGA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1000MG</w:t>
            </w:r>
          </w:p>
        </w:tc>
        <w:tc>
          <w:tcPr>
            <w:tcW w:w="2112" w:type="dxa"/>
          </w:tcPr>
          <w:p w14:paraId="4C2B530F">
            <w:pPr>
              <w:pStyle w:val="10"/>
              <w:spacing w:before="54"/>
              <w:ind w:left="397"/>
              <w:rPr>
                <w:sz w:val="16"/>
              </w:rPr>
            </w:pPr>
            <w:r>
              <w:rPr>
                <w:sz w:val="16"/>
              </w:rPr>
              <w:t>SEI-260008/005291/2023</w:t>
            </w:r>
          </w:p>
        </w:tc>
      </w:tr>
      <w:tr w14:paraId="60462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85" w:type="dxa"/>
          </w:tcPr>
          <w:p w14:paraId="2A46D8FD">
            <w:pPr>
              <w:pStyle w:val="10"/>
              <w:rPr>
                <w:sz w:val="16"/>
              </w:rPr>
            </w:pPr>
          </w:p>
        </w:tc>
        <w:tc>
          <w:tcPr>
            <w:tcW w:w="612" w:type="dxa"/>
          </w:tcPr>
          <w:p w14:paraId="6E627221">
            <w:pPr>
              <w:pStyle w:val="10"/>
              <w:spacing w:before="54" w:line="164" w:lineRule="exact"/>
              <w:ind w:left="49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4090" w:type="dxa"/>
          </w:tcPr>
          <w:p w14:paraId="3F2C305E">
            <w:pPr>
              <w:pStyle w:val="10"/>
              <w:spacing w:before="54" w:line="164" w:lineRule="exact"/>
              <w:ind w:left="160"/>
              <w:rPr>
                <w:sz w:val="16"/>
              </w:rPr>
            </w:pPr>
            <w:r>
              <w:rPr>
                <w:sz w:val="16"/>
              </w:rPr>
              <w:t>Sevoflurano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inalatoria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1883" w:type="dxa"/>
          </w:tcPr>
          <w:p w14:paraId="398F2DC0">
            <w:pPr>
              <w:pStyle w:val="10"/>
              <w:spacing w:before="54" w:line="164" w:lineRule="exact"/>
              <w:ind w:left="18"/>
              <w:rPr>
                <w:sz w:val="16"/>
              </w:rPr>
            </w:pPr>
            <w:r>
              <w:rPr>
                <w:sz w:val="16"/>
              </w:rPr>
              <w:t>FRASC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C/100ML</w:t>
            </w:r>
          </w:p>
        </w:tc>
        <w:tc>
          <w:tcPr>
            <w:tcW w:w="2112" w:type="dxa"/>
          </w:tcPr>
          <w:p w14:paraId="4EF9885C">
            <w:pPr>
              <w:pStyle w:val="10"/>
              <w:spacing w:before="54" w:line="164" w:lineRule="exact"/>
              <w:ind w:left="397"/>
              <w:rPr>
                <w:sz w:val="16"/>
              </w:rPr>
            </w:pPr>
            <w:r>
              <w:rPr>
                <w:sz w:val="16"/>
              </w:rPr>
              <w:t>SEI-260008/011558/2023</w:t>
            </w:r>
          </w:p>
        </w:tc>
      </w:tr>
      <w:tr w14:paraId="6A427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9382" w:type="dxa"/>
            <w:gridSpan w:val="5"/>
          </w:tcPr>
          <w:p w14:paraId="132A5FB9">
            <w:pPr>
              <w:pStyle w:val="10"/>
              <w:spacing w:before="131" w:line="164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ANSIOLÍTICOS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HIPNÓTICOS</w:t>
            </w:r>
          </w:p>
        </w:tc>
      </w:tr>
      <w:tr w14:paraId="2E029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685" w:type="dxa"/>
          </w:tcPr>
          <w:p w14:paraId="4759C821">
            <w:pPr>
              <w:pStyle w:val="10"/>
              <w:rPr>
                <w:sz w:val="16"/>
              </w:rPr>
            </w:pPr>
          </w:p>
        </w:tc>
        <w:tc>
          <w:tcPr>
            <w:tcW w:w="612" w:type="dxa"/>
          </w:tcPr>
          <w:p w14:paraId="5FD8A495">
            <w:pPr>
              <w:pStyle w:val="10"/>
              <w:spacing w:before="116"/>
              <w:ind w:left="49"/>
              <w:rPr>
                <w:sz w:val="16"/>
              </w:rPr>
            </w:pPr>
            <w:r>
              <w:rPr>
                <w:sz w:val="16"/>
              </w:rPr>
              <w:t>764</w:t>
            </w:r>
          </w:p>
        </w:tc>
        <w:tc>
          <w:tcPr>
            <w:tcW w:w="4090" w:type="dxa"/>
          </w:tcPr>
          <w:p w14:paraId="5CD57C4E">
            <w:pPr>
              <w:pStyle w:val="10"/>
              <w:spacing w:before="116"/>
              <w:ind w:left="160"/>
              <w:rPr>
                <w:sz w:val="16"/>
              </w:rPr>
            </w:pPr>
            <w:r>
              <w:rPr>
                <w:sz w:val="16"/>
              </w:rPr>
              <w:t>Alprazolam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0,5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1883" w:type="dxa"/>
          </w:tcPr>
          <w:p w14:paraId="7CBFC629">
            <w:pPr>
              <w:pStyle w:val="10"/>
              <w:spacing w:before="116"/>
              <w:ind w:left="18"/>
              <w:rPr>
                <w:sz w:val="16"/>
              </w:rPr>
            </w:pPr>
            <w:r>
              <w:rPr>
                <w:sz w:val="16"/>
              </w:rPr>
              <w:t>CP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0,5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2112" w:type="dxa"/>
          </w:tcPr>
          <w:p w14:paraId="786A469E">
            <w:pPr>
              <w:pStyle w:val="10"/>
              <w:spacing w:before="116"/>
              <w:ind w:left="397"/>
              <w:rPr>
                <w:sz w:val="16"/>
              </w:rPr>
            </w:pPr>
            <w:r>
              <w:rPr>
                <w:sz w:val="16"/>
              </w:rPr>
              <w:t>SEI-260008/005291/2023</w:t>
            </w:r>
          </w:p>
        </w:tc>
      </w:tr>
      <w:tr w14:paraId="70448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85" w:type="dxa"/>
          </w:tcPr>
          <w:p w14:paraId="4676873E">
            <w:pPr>
              <w:pStyle w:val="10"/>
              <w:rPr>
                <w:sz w:val="16"/>
              </w:rPr>
            </w:pPr>
          </w:p>
        </w:tc>
        <w:tc>
          <w:tcPr>
            <w:tcW w:w="612" w:type="dxa"/>
          </w:tcPr>
          <w:p w14:paraId="7350E3F4">
            <w:pPr>
              <w:pStyle w:val="10"/>
              <w:spacing w:before="54"/>
              <w:ind w:left="49"/>
              <w:rPr>
                <w:sz w:val="16"/>
              </w:rPr>
            </w:pPr>
            <w:r>
              <w:rPr>
                <w:sz w:val="16"/>
              </w:rPr>
              <w:t>765</w:t>
            </w:r>
          </w:p>
        </w:tc>
        <w:tc>
          <w:tcPr>
            <w:tcW w:w="4090" w:type="dxa"/>
          </w:tcPr>
          <w:p w14:paraId="4704ED55">
            <w:pPr>
              <w:pStyle w:val="10"/>
              <w:spacing w:before="54"/>
              <w:ind w:left="160"/>
              <w:rPr>
                <w:sz w:val="16"/>
              </w:rPr>
            </w:pPr>
            <w:r>
              <w:rPr>
                <w:sz w:val="16"/>
              </w:rPr>
              <w:t>Clobazam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1883" w:type="dxa"/>
          </w:tcPr>
          <w:p w14:paraId="507C249A">
            <w:pPr>
              <w:pStyle w:val="10"/>
              <w:spacing w:before="54"/>
              <w:ind w:left="18"/>
              <w:rPr>
                <w:sz w:val="16"/>
              </w:rPr>
            </w:pPr>
            <w:r>
              <w:rPr>
                <w:sz w:val="16"/>
              </w:rPr>
              <w:t>CP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2112" w:type="dxa"/>
          </w:tcPr>
          <w:p w14:paraId="0120BE43">
            <w:pPr>
              <w:pStyle w:val="10"/>
              <w:spacing w:before="54"/>
              <w:ind w:left="397"/>
              <w:rPr>
                <w:sz w:val="16"/>
              </w:rPr>
            </w:pPr>
            <w:r>
              <w:rPr>
                <w:sz w:val="16"/>
              </w:rPr>
              <w:t>SEI-260008/005291/2023</w:t>
            </w:r>
          </w:p>
        </w:tc>
      </w:tr>
      <w:tr w14:paraId="0087E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85" w:type="dxa"/>
          </w:tcPr>
          <w:p w14:paraId="0A8AC3AA">
            <w:pPr>
              <w:pStyle w:val="10"/>
              <w:rPr>
                <w:sz w:val="16"/>
              </w:rPr>
            </w:pPr>
          </w:p>
        </w:tc>
        <w:tc>
          <w:tcPr>
            <w:tcW w:w="612" w:type="dxa"/>
          </w:tcPr>
          <w:p w14:paraId="5606A012">
            <w:pPr>
              <w:pStyle w:val="10"/>
              <w:spacing w:before="54"/>
              <w:ind w:left="49"/>
              <w:rPr>
                <w:sz w:val="16"/>
              </w:rPr>
            </w:pPr>
            <w:r>
              <w:rPr>
                <w:sz w:val="16"/>
              </w:rPr>
              <w:t>277</w:t>
            </w:r>
          </w:p>
        </w:tc>
        <w:tc>
          <w:tcPr>
            <w:tcW w:w="4090" w:type="dxa"/>
          </w:tcPr>
          <w:p w14:paraId="01A4FF8A">
            <w:pPr>
              <w:pStyle w:val="10"/>
              <w:spacing w:before="54"/>
              <w:ind w:left="160"/>
              <w:rPr>
                <w:sz w:val="16"/>
              </w:rPr>
            </w:pPr>
            <w:r>
              <w:rPr>
                <w:sz w:val="16"/>
              </w:rPr>
              <w:t>Clonazepam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1883" w:type="dxa"/>
          </w:tcPr>
          <w:p w14:paraId="522D24ED">
            <w:pPr>
              <w:pStyle w:val="10"/>
              <w:spacing w:before="54"/>
              <w:ind w:left="18"/>
              <w:rPr>
                <w:sz w:val="16"/>
              </w:rPr>
            </w:pPr>
            <w:r>
              <w:rPr>
                <w:sz w:val="16"/>
              </w:rPr>
              <w:t>CP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2112" w:type="dxa"/>
          </w:tcPr>
          <w:p w14:paraId="17415D30">
            <w:pPr>
              <w:pStyle w:val="10"/>
              <w:spacing w:before="54"/>
              <w:ind w:left="397"/>
              <w:rPr>
                <w:sz w:val="16"/>
              </w:rPr>
            </w:pPr>
            <w:r>
              <w:rPr>
                <w:sz w:val="16"/>
              </w:rPr>
              <w:t>SEI-260008/012574/2023</w:t>
            </w:r>
          </w:p>
        </w:tc>
      </w:tr>
      <w:tr w14:paraId="3B165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85" w:type="dxa"/>
          </w:tcPr>
          <w:p w14:paraId="7533DC8D">
            <w:pPr>
              <w:pStyle w:val="10"/>
              <w:rPr>
                <w:sz w:val="16"/>
              </w:rPr>
            </w:pPr>
          </w:p>
        </w:tc>
        <w:tc>
          <w:tcPr>
            <w:tcW w:w="612" w:type="dxa"/>
          </w:tcPr>
          <w:p w14:paraId="41F5592B">
            <w:pPr>
              <w:pStyle w:val="10"/>
              <w:spacing w:before="54"/>
              <w:ind w:left="49"/>
              <w:rPr>
                <w:sz w:val="16"/>
              </w:rPr>
            </w:pPr>
            <w:r>
              <w:rPr>
                <w:sz w:val="16"/>
              </w:rPr>
              <w:t>5620</w:t>
            </w:r>
          </w:p>
        </w:tc>
        <w:tc>
          <w:tcPr>
            <w:tcW w:w="4090" w:type="dxa"/>
          </w:tcPr>
          <w:p w14:paraId="0A26DA67">
            <w:pPr>
              <w:pStyle w:val="10"/>
              <w:spacing w:before="54"/>
              <w:ind w:left="160"/>
              <w:rPr>
                <w:sz w:val="16"/>
              </w:rPr>
            </w:pPr>
            <w:r>
              <w:rPr>
                <w:sz w:val="16"/>
              </w:rPr>
              <w:t>Clonazepam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2,5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20mL</w:t>
            </w:r>
          </w:p>
        </w:tc>
        <w:tc>
          <w:tcPr>
            <w:tcW w:w="1883" w:type="dxa"/>
          </w:tcPr>
          <w:p w14:paraId="171DF618">
            <w:pPr>
              <w:pStyle w:val="10"/>
              <w:spacing w:before="54"/>
              <w:ind w:left="18"/>
              <w:rPr>
                <w:sz w:val="16"/>
              </w:rPr>
            </w:pPr>
            <w:r>
              <w:rPr>
                <w:sz w:val="16"/>
              </w:rPr>
              <w:t>FRASCO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GOTAS</w:t>
            </w:r>
          </w:p>
        </w:tc>
        <w:tc>
          <w:tcPr>
            <w:tcW w:w="2112" w:type="dxa"/>
          </w:tcPr>
          <w:p w14:paraId="2C638FC9">
            <w:pPr>
              <w:pStyle w:val="10"/>
              <w:spacing w:before="54"/>
              <w:ind w:left="397"/>
              <w:rPr>
                <w:sz w:val="16"/>
              </w:rPr>
            </w:pPr>
            <w:r>
              <w:rPr>
                <w:sz w:val="16"/>
              </w:rPr>
              <w:t>SEI-260008/010869/2023</w:t>
            </w:r>
          </w:p>
        </w:tc>
      </w:tr>
      <w:tr w14:paraId="45B0E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85" w:type="dxa"/>
          </w:tcPr>
          <w:p w14:paraId="7062B4FE">
            <w:pPr>
              <w:pStyle w:val="10"/>
              <w:rPr>
                <w:sz w:val="16"/>
              </w:rPr>
            </w:pPr>
          </w:p>
        </w:tc>
        <w:tc>
          <w:tcPr>
            <w:tcW w:w="612" w:type="dxa"/>
          </w:tcPr>
          <w:p w14:paraId="71904B7A">
            <w:pPr>
              <w:pStyle w:val="10"/>
              <w:spacing w:before="62"/>
              <w:ind w:left="49"/>
              <w:rPr>
                <w:sz w:val="16"/>
              </w:rPr>
            </w:pPr>
            <w:r>
              <w:rPr>
                <w:sz w:val="16"/>
              </w:rPr>
              <w:t>768</w:t>
            </w:r>
          </w:p>
        </w:tc>
        <w:tc>
          <w:tcPr>
            <w:tcW w:w="4090" w:type="dxa"/>
          </w:tcPr>
          <w:p w14:paraId="0F0272C2">
            <w:pPr>
              <w:pStyle w:val="10"/>
              <w:spacing w:before="62"/>
              <w:ind w:left="160"/>
              <w:rPr>
                <w:sz w:val="16"/>
              </w:rPr>
            </w:pPr>
            <w:r>
              <w:rPr>
                <w:sz w:val="16"/>
              </w:rPr>
              <w:t>Diazepam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amp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2mL</w:t>
            </w:r>
          </w:p>
        </w:tc>
        <w:tc>
          <w:tcPr>
            <w:tcW w:w="1883" w:type="dxa"/>
          </w:tcPr>
          <w:p w14:paraId="239DDCDA">
            <w:pPr>
              <w:pStyle w:val="10"/>
              <w:spacing w:before="62"/>
              <w:ind w:left="18"/>
              <w:rPr>
                <w:sz w:val="16"/>
              </w:rPr>
            </w:pPr>
            <w:r>
              <w:rPr>
                <w:sz w:val="16"/>
              </w:rPr>
              <w:t>AMP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2112" w:type="dxa"/>
          </w:tcPr>
          <w:p w14:paraId="0A1DEE7D">
            <w:pPr>
              <w:pStyle w:val="10"/>
              <w:spacing w:before="62"/>
              <w:ind w:left="397"/>
              <w:rPr>
                <w:sz w:val="16"/>
              </w:rPr>
            </w:pPr>
            <w:r>
              <w:rPr>
                <w:sz w:val="16"/>
              </w:rPr>
              <w:t>SEI-260008/012574/2023</w:t>
            </w:r>
          </w:p>
        </w:tc>
      </w:tr>
      <w:tr w14:paraId="10F1A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85" w:type="dxa"/>
          </w:tcPr>
          <w:p w14:paraId="6E967DFD">
            <w:pPr>
              <w:pStyle w:val="10"/>
              <w:rPr>
                <w:sz w:val="16"/>
              </w:rPr>
            </w:pPr>
          </w:p>
        </w:tc>
        <w:tc>
          <w:tcPr>
            <w:tcW w:w="612" w:type="dxa"/>
          </w:tcPr>
          <w:p w14:paraId="5875E352">
            <w:pPr>
              <w:pStyle w:val="10"/>
              <w:spacing w:before="54"/>
              <w:ind w:left="49"/>
              <w:rPr>
                <w:sz w:val="16"/>
              </w:rPr>
            </w:pPr>
            <w:r>
              <w:rPr>
                <w:sz w:val="16"/>
              </w:rPr>
              <w:t>273</w:t>
            </w:r>
          </w:p>
        </w:tc>
        <w:tc>
          <w:tcPr>
            <w:tcW w:w="4090" w:type="dxa"/>
          </w:tcPr>
          <w:p w14:paraId="4C033980">
            <w:pPr>
              <w:pStyle w:val="10"/>
              <w:spacing w:before="54"/>
              <w:ind w:left="160"/>
              <w:rPr>
                <w:sz w:val="16"/>
              </w:rPr>
            </w:pPr>
            <w:r>
              <w:rPr>
                <w:sz w:val="16"/>
              </w:rPr>
              <w:t>Fenobarbital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1883" w:type="dxa"/>
          </w:tcPr>
          <w:p w14:paraId="4791B332">
            <w:pPr>
              <w:pStyle w:val="10"/>
              <w:spacing w:before="54"/>
              <w:ind w:left="18"/>
              <w:rPr>
                <w:sz w:val="16"/>
              </w:rPr>
            </w:pPr>
            <w:r>
              <w:rPr>
                <w:sz w:val="16"/>
              </w:rPr>
              <w:t>CP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2112" w:type="dxa"/>
          </w:tcPr>
          <w:p w14:paraId="1B8B0E1E">
            <w:pPr>
              <w:pStyle w:val="10"/>
              <w:spacing w:before="54"/>
              <w:ind w:left="397"/>
              <w:rPr>
                <w:sz w:val="16"/>
              </w:rPr>
            </w:pPr>
            <w:r>
              <w:rPr>
                <w:sz w:val="16"/>
              </w:rPr>
              <w:t>SEI-260008/002550/2023</w:t>
            </w:r>
          </w:p>
        </w:tc>
      </w:tr>
      <w:tr w14:paraId="52885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85" w:type="dxa"/>
          </w:tcPr>
          <w:p w14:paraId="27F9A9BB">
            <w:pPr>
              <w:pStyle w:val="10"/>
              <w:spacing w:before="54"/>
              <w:ind w:left="5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12" w:type="dxa"/>
          </w:tcPr>
          <w:p w14:paraId="7A447CDF">
            <w:pPr>
              <w:pStyle w:val="10"/>
              <w:spacing w:before="54"/>
              <w:ind w:left="49"/>
              <w:rPr>
                <w:sz w:val="16"/>
              </w:rPr>
            </w:pPr>
            <w:r>
              <w:rPr>
                <w:sz w:val="16"/>
              </w:rPr>
              <w:t>5098</w:t>
            </w:r>
          </w:p>
        </w:tc>
        <w:tc>
          <w:tcPr>
            <w:tcW w:w="4090" w:type="dxa"/>
          </w:tcPr>
          <w:p w14:paraId="2E67B2CF">
            <w:pPr>
              <w:pStyle w:val="10"/>
              <w:spacing w:before="54"/>
              <w:ind w:left="160"/>
              <w:rPr>
                <w:sz w:val="16"/>
              </w:rPr>
            </w:pPr>
            <w:r>
              <w:rPr>
                <w:sz w:val="16"/>
              </w:rPr>
              <w:t>Fenobarbital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iv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amp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2mL</w:t>
            </w:r>
          </w:p>
        </w:tc>
        <w:tc>
          <w:tcPr>
            <w:tcW w:w="1883" w:type="dxa"/>
          </w:tcPr>
          <w:p w14:paraId="2975E0CB">
            <w:pPr>
              <w:pStyle w:val="10"/>
              <w:spacing w:before="54"/>
              <w:ind w:left="18"/>
              <w:rPr>
                <w:sz w:val="16"/>
              </w:rPr>
            </w:pPr>
            <w:r>
              <w:rPr>
                <w:sz w:val="16"/>
              </w:rPr>
              <w:t>AMP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2112" w:type="dxa"/>
          </w:tcPr>
          <w:p w14:paraId="2F067232">
            <w:pPr>
              <w:pStyle w:val="10"/>
              <w:spacing w:before="54"/>
              <w:ind w:left="397"/>
              <w:rPr>
                <w:sz w:val="16"/>
              </w:rPr>
            </w:pPr>
            <w:r>
              <w:rPr>
                <w:sz w:val="16"/>
              </w:rPr>
              <w:t>SEI-260008/002550/2023</w:t>
            </w:r>
          </w:p>
        </w:tc>
      </w:tr>
      <w:tr w14:paraId="4BF37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85" w:type="dxa"/>
          </w:tcPr>
          <w:p w14:paraId="58CE5669">
            <w:pPr>
              <w:pStyle w:val="10"/>
              <w:rPr>
                <w:sz w:val="16"/>
              </w:rPr>
            </w:pPr>
          </w:p>
        </w:tc>
        <w:tc>
          <w:tcPr>
            <w:tcW w:w="612" w:type="dxa"/>
          </w:tcPr>
          <w:p w14:paraId="2EE6D04D">
            <w:pPr>
              <w:pStyle w:val="10"/>
              <w:spacing w:before="54"/>
              <w:ind w:left="49"/>
              <w:rPr>
                <w:sz w:val="16"/>
              </w:rPr>
            </w:pPr>
            <w:r>
              <w:rPr>
                <w:sz w:val="16"/>
              </w:rPr>
              <w:t>7283</w:t>
            </w:r>
          </w:p>
        </w:tc>
        <w:tc>
          <w:tcPr>
            <w:tcW w:w="4090" w:type="dxa"/>
          </w:tcPr>
          <w:p w14:paraId="6CE6D27A">
            <w:pPr>
              <w:pStyle w:val="10"/>
              <w:spacing w:before="54"/>
              <w:ind w:left="160"/>
              <w:rPr>
                <w:sz w:val="16"/>
              </w:rPr>
            </w:pPr>
            <w:r>
              <w:rPr>
                <w:sz w:val="16"/>
              </w:rPr>
              <w:t>Fenobarbital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(40mg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20mL</w:t>
            </w:r>
          </w:p>
        </w:tc>
        <w:tc>
          <w:tcPr>
            <w:tcW w:w="1883" w:type="dxa"/>
          </w:tcPr>
          <w:p w14:paraId="01D4096F">
            <w:pPr>
              <w:pStyle w:val="10"/>
              <w:spacing w:before="54"/>
              <w:ind w:left="18"/>
              <w:rPr>
                <w:sz w:val="16"/>
              </w:rPr>
            </w:pPr>
            <w:r>
              <w:rPr>
                <w:sz w:val="16"/>
              </w:rPr>
              <w:t>FRASCO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800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GOTAS</w:t>
            </w:r>
          </w:p>
        </w:tc>
        <w:tc>
          <w:tcPr>
            <w:tcW w:w="2112" w:type="dxa"/>
          </w:tcPr>
          <w:p w14:paraId="48F4002F">
            <w:pPr>
              <w:pStyle w:val="10"/>
              <w:spacing w:before="54"/>
              <w:ind w:left="397"/>
              <w:rPr>
                <w:sz w:val="16"/>
              </w:rPr>
            </w:pPr>
            <w:r>
              <w:rPr>
                <w:sz w:val="16"/>
              </w:rPr>
              <w:t>SEI-260008/002550/2023</w:t>
            </w:r>
          </w:p>
        </w:tc>
      </w:tr>
      <w:tr w14:paraId="2E7A3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85" w:type="dxa"/>
          </w:tcPr>
          <w:p w14:paraId="2D6B1AA4">
            <w:pPr>
              <w:pStyle w:val="10"/>
              <w:rPr>
                <w:sz w:val="16"/>
              </w:rPr>
            </w:pPr>
          </w:p>
        </w:tc>
        <w:tc>
          <w:tcPr>
            <w:tcW w:w="612" w:type="dxa"/>
          </w:tcPr>
          <w:p w14:paraId="439F8904">
            <w:pPr>
              <w:pStyle w:val="10"/>
              <w:spacing w:before="54"/>
              <w:ind w:left="49"/>
              <w:rPr>
                <w:sz w:val="16"/>
              </w:rPr>
            </w:pPr>
            <w:r>
              <w:rPr>
                <w:sz w:val="16"/>
              </w:rPr>
              <w:t>7293</w:t>
            </w:r>
          </w:p>
        </w:tc>
        <w:tc>
          <w:tcPr>
            <w:tcW w:w="4090" w:type="dxa"/>
          </w:tcPr>
          <w:p w14:paraId="10A23074">
            <w:pPr>
              <w:pStyle w:val="10"/>
              <w:spacing w:before="54"/>
              <w:ind w:left="160"/>
              <w:rPr>
                <w:sz w:val="16"/>
              </w:rPr>
            </w:pPr>
            <w:r>
              <w:rPr>
                <w:sz w:val="16"/>
              </w:rPr>
              <w:t>Midazolam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10mL</w:t>
            </w:r>
          </w:p>
        </w:tc>
        <w:tc>
          <w:tcPr>
            <w:tcW w:w="1883" w:type="dxa"/>
          </w:tcPr>
          <w:p w14:paraId="0995967D">
            <w:pPr>
              <w:pStyle w:val="10"/>
              <w:spacing w:before="54"/>
              <w:ind w:left="18"/>
              <w:rPr>
                <w:sz w:val="16"/>
              </w:rPr>
            </w:pPr>
            <w:r>
              <w:rPr>
                <w:sz w:val="16"/>
              </w:rPr>
              <w:t>FRASCO</w:t>
            </w:r>
          </w:p>
        </w:tc>
        <w:tc>
          <w:tcPr>
            <w:tcW w:w="2112" w:type="dxa"/>
          </w:tcPr>
          <w:p w14:paraId="4379456E">
            <w:pPr>
              <w:pStyle w:val="10"/>
              <w:spacing w:before="54"/>
              <w:ind w:left="397"/>
              <w:rPr>
                <w:sz w:val="16"/>
              </w:rPr>
            </w:pPr>
            <w:r>
              <w:rPr>
                <w:sz w:val="16"/>
              </w:rPr>
              <w:t>SEI-260008/011024/2023</w:t>
            </w:r>
          </w:p>
        </w:tc>
      </w:tr>
      <w:tr w14:paraId="4077A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85" w:type="dxa"/>
          </w:tcPr>
          <w:p w14:paraId="7CCA59F5">
            <w:pPr>
              <w:pStyle w:val="10"/>
              <w:rPr>
                <w:sz w:val="16"/>
              </w:rPr>
            </w:pPr>
          </w:p>
        </w:tc>
        <w:tc>
          <w:tcPr>
            <w:tcW w:w="612" w:type="dxa"/>
          </w:tcPr>
          <w:p w14:paraId="6981FDC8">
            <w:pPr>
              <w:pStyle w:val="10"/>
              <w:spacing w:before="62"/>
              <w:ind w:left="49"/>
              <w:rPr>
                <w:sz w:val="16"/>
              </w:rPr>
            </w:pPr>
            <w:r>
              <w:rPr>
                <w:sz w:val="16"/>
              </w:rPr>
              <w:t>10341</w:t>
            </w:r>
          </w:p>
        </w:tc>
        <w:tc>
          <w:tcPr>
            <w:tcW w:w="4090" w:type="dxa"/>
          </w:tcPr>
          <w:p w14:paraId="46114391">
            <w:pPr>
              <w:pStyle w:val="10"/>
              <w:spacing w:before="62"/>
              <w:ind w:left="160"/>
              <w:rPr>
                <w:sz w:val="16"/>
              </w:rPr>
            </w:pPr>
            <w:r>
              <w:rPr>
                <w:sz w:val="16"/>
              </w:rPr>
              <w:t>Midazolam,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Cloridrato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amp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10mL</w:t>
            </w:r>
          </w:p>
        </w:tc>
        <w:tc>
          <w:tcPr>
            <w:tcW w:w="1883" w:type="dxa"/>
          </w:tcPr>
          <w:p w14:paraId="1149911E">
            <w:pPr>
              <w:pStyle w:val="10"/>
              <w:spacing w:before="62"/>
              <w:ind w:left="18"/>
              <w:rPr>
                <w:sz w:val="16"/>
              </w:rPr>
            </w:pPr>
            <w:r>
              <w:rPr>
                <w:sz w:val="16"/>
              </w:rPr>
              <w:t>AMP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2112" w:type="dxa"/>
          </w:tcPr>
          <w:p w14:paraId="3809C5D7">
            <w:pPr>
              <w:pStyle w:val="10"/>
              <w:spacing w:before="62"/>
              <w:ind w:left="397"/>
              <w:rPr>
                <w:sz w:val="16"/>
              </w:rPr>
            </w:pPr>
            <w:r>
              <w:rPr>
                <w:sz w:val="16"/>
              </w:rPr>
              <w:t>SEI-260008/011024/2023</w:t>
            </w:r>
          </w:p>
        </w:tc>
      </w:tr>
      <w:tr w14:paraId="50F6C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85" w:type="dxa"/>
          </w:tcPr>
          <w:p w14:paraId="59197357">
            <w:pPr>
              <w:pStyle w:val="10"/>
              <w:rPr>
                <w:sz w:val="16"/>
              </w:rPr>
            </w:pPr>
          </w:p>
        </w:tc>
        <w:tc>
          <w:tcPr>
            <w:tcW w:w="612" w:type="dxa"/>
          </w:tcPr>
          <w:p w14:paraId="4E2CD98C">
            <w:pPr>
              <w:pStyle w:val="10"/>
              <w:spacing w:before="54" w:line="164" w:lineRule="exact"/>
              <w:ind w:left="49"/>
              <w:rPr>
                <w:sz w:val="16"/>
              </w:rPr>
            </w:pPr>
            <w:r>
              <w:rPr>
                <w:sz w:val="16"/>
              </w:rPr>
              <w:t>10342</w:t>
            </w:r>
          </w:p>
        </w:tc>
        <w:tc>
          <w:tcPr>
            <w:tcW w:w="4090" w:type="dxa"/>
          </w:tcPr>
          <w:p w14:paraId="38A8A533">
            <w:pPr>
              <w:pStyle w:val="10"/>
              <w:spacing w:before="54" w:line="164" w:lineRule="exact"/>
              <w:ind w:left="160"/>
              <w:rPr>
                <w:sz w:val="16"/>
              </w:rPr>
            </w:pPr>
            <w:r>
              <w:rPr>
                <w:sz w:val="16"/>
              </w:rPr>
              <w:t>Midazolam,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Cloridrato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amp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1883" w:type="dxa"/>
          </w:tcPr>
          <w:p w14:paraId="795DCEB9">
            <w:pPr>
              <w:pStyle w:val="10"/>
              <w:spacing w:before="54" w:line="164" w:lineRule="exact"/>
              <w:ind w:left="18"/>
              <w:rPr>
                <w:sz w:val="16"/>
              </w:rPr>
            </w:pPr>
            <w:r>
              <w:rPr>
                <w:sz w:val="16"/>
              </w:rPr>
              <w:t>AMP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2112" w:type="dxa"/>
          </w:tcPr>
          <w:p w14:paraId="69D71C31">
            <w:pPr>
              <w:pStyle w:val="10"/>
              <w:spacing w:before="54" w:line="164" w:lineRule="exact"/>
              <w:ind w:left="397"/>
              <w:rPr>
                <w:sz w:val="16"/>
              </w:rPr>
            </w:pPr>
            <w:r>
              <w:rPr>
                <w:sz w:val="16"/>
              </w:rPr>
              <w:t>SEI-260008/011024/2023</w:t>
            </w:r>
          </w:p>
        </w:tc>
      </w:tr>
      <w:tr w14:paraId="007F7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382" w:type="dxa"/>
            <w:gridSpan w:val="5"/>
          </w:tcPr>
          <w:p w14:paraId="592905FA">
            <w:pPr>
              <w:pStyle w:val="10"/>
              <w:spacing w:before="116" w:line="164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ANTIPSICÓTICOS</w:t>
            </w:r>
          </w:p>
        </w:tc>
      </w:tr>
      <w:tr w14:paraId="05F1F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297" w:type="dxa"/>
            <w:gridSpan w:val="2"/>
          </w:tcPr>
          <w:p w14:paraId="78A471C1">
            <w:pPr>
              <w:pStyle w:val="10"/>
              <w:spacing w:before="116"/>
              <w:ind w:left="734"/>
              <w:rPr>
                <w:sz w:val="16"/>
              </w:rPr>
            </w:pPr>
            <w:r>
              <w:rPr>
                <w:sz w:val="16"/>
              </w:rPr>
              <w:t>5664</w:t>
            </w:r>
          </w:p>
        </w:tc>
        <w:tc>
          <w:tcPr>
            <w:tcW w:w="4090" w:type="dxa"/>
          </w:tcPr>
          <w:p w14:paraId="099554D9">
            <w:pPr>
              <w:pStyle w:val="10"/>
              <w:spacing w:before="116"/>
              <w:ind w:left="160"/>
              <w:rPr>
                <w:sz w:val="16"/>
              </w:rPr>
            </w:pPr>
            <w:r>
              <w:rPr>
                <w:sz w:val="16"/>
              </w:rPr>
              <w:t>Ciclopentolato,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Cloridrato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5mL</w:t>
            </w:r>
          </w:p>
        </w:tc>
        <w:tc>
          <w:tcPr>
            <w:tcW w:w="1883" w:type="dxa"/>
          </w:tcPr>
          <w:p w14:paraId="00385F80">
            <w:pPr>
              <w:pStyle w:val="10"/>
              <w:spacing w:before="116"/>
              <w:ind w:left="18"/>
              <w:rPr>
                <w:sz w:val="16"/>
              </w:rPr>
            </w:pPr>
            <w:r>
              <w:rPr>
                <w:sz w:val="16"/>
              </w:rPr>
              <w:t>FRASCO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165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GOTAS</w:t>
            </w:r>
          </w:p>
        </w:tc>
        <w:tc>
          <w:tcPr>
            <w:tcW w:w="2112" w:type="dxa"/>
          </w:tcPr>
          <w:p w14:paraId="61C5B302">
            <w:pPr>
              <w:pStyle w:val="10"/>
              <w:spacing w:before="116"/>
              <w:ind w:left="397"/>
              <w:rPr>
                <w:sz w:val="16"/>
              </w:rPr>
            </w:pPr>
            <w:r>
              <w:rPr>
                <w:sz w:val="16"/>
              </w:rPr>
              <w:t>SEI-260008/002547/2023</w:t>
            </w:r>
          </w:p>
        </w:tc>
      </w:tr>
      <w:tr w14:paraId="1BA24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297" w:type="dxa"/>
            <w:gridSpan w:val="2"/>
          </w:tcPr>
          <w:p w14:paraId="30D14743">
            <w:pPr>
              <w:pStyle w:val="10"/>
              <w:spacing w:before="54"/>
              <w:ind w:left="734"/>
              <w:rPr>
                <w:sz w:val="16"/>
              </w:rPr>
            </w:pPr>
            <w:r>
              <w:rPr>
                <w:sz w:val="16"/>
              </w:rPr>
              <w:t>771</w:t>
            </w:r>
          </w:p>
        </w:tc>
        <w:tc>
          <w:tcPr>
            <w:tcW w:w="4090" w:type="dxa"/>
          </w:tcPr>
          <w:p w14:paraId="7D459C97">
            <w:pPr>
              <w:pStyle w:val="10"/>
              <w:spacing w:before="54"/>
              <w:ind w:left="160"/>
              <w:rPr>
                <w:sz w:val="16"/>
              </w:rPr>
            </w:pPr>
            <w:r>
              <w:rPr>
                <w:sz w:val="16"/>
              </w:rPr>
              <w:t>Droperidol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2,5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amp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1883" w:type="dxa"/>
          </w:tcPr>
          <w:p w14:paraId="1F754618">
            <w:pPr>
              <w:pStyle w:val="10"/>
              <w:spacing w:before="54"/>
              <w:ind w:left="18"/>
              <w:rPr>
                <w:sz w:val="16"/>
              </w:rPr>
            </w:pPr>
            <w:r>
              <w:rPr>
                <w:sz w:val="16"/>
              </w:rPr>
              <w:t>AMP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2,5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2112" w:type="dxa"/>
          </w:tcPr>
          <w:p w14:paraId="2141210E">
            <w:pPr>
              <w:pStyle w:val="10"/>
              <w:spacing w:before="54"/>
              <w:ind w:left="397"/>
              <w:rPr>
                <w:sz w:val="16"/>
              </w:rPr>
            </w:pPr>
            <w:r>
              <w:rPr>
                <w:sz w:val="16"/>
              </w:rPr>
              <w:t>SEI-260008/007498/2023</w:t>
            </w:r>
          </w:p>
        </w:tc>
      </w:tr>
      <w:tr w14:paraId="53417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297" w:type="dxa"/>
            <w:gridSpan w:val="2"/>
          </w:tcPr>
          <w:p w14:paraId="299358D4">
            <w:pPr>
              <w:pStyle w:val="10"/>
              <w:spacing w:before="54" w:line="164" w:lineRule="exact"/>
              <w:ind w:left="734"/>
              <w:rPr>
                <w:sz w:val="16"/>
              </w:rPr>
            </w:pPr>
            <w:r>
              <w:rPr>
                <w:sz w:val="16"/>
              </w:rPr>
              <w:t>5669</w:t>
            </w:r>
          </w:p>
        </w:tc>
        <w:tc>
          <w:tcPr>
            <w:tcW w:w="4090" w:type="dxa"/>
          </w:tcPr>
          <w:p w14:paraId="2C22FD14">
            <w:pPr>
              <w:pStyle w:val="10"/>
              <w:spacing w:before="54" w:line="164" w:lineRule="exact"/>
              <w:ind w:left="160"/>
              <w:rPr>
                <w:sz w:val="16"/>
              </w:rPr>
            </w:pPr>
            <w:r>
              <w:rPr>
                <w:sz w:val="16"/>
              </w:rPr>
              <w:t>Haloperidol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0,2%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gotas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1883" w:type="dxa"/>
          </w:tcPr>
          <w:p w14:paraId="027FFB31">
            <w:pPr>
              <w:pStyle w:val="10"/>
              <w:spacing w:before="54" w:line="164" w:lineRule="exact"/>
              <w:ind w:left="18"/>
              <w:rPr>
                <w:sz w:val="16"/>
              </w:rPr>
            </w:pPr>
            <w:r>
              <w:rPr>
                <w:sz w:val="16"/>
              </w:rPr>
              <w:t>FRASCO</w:t>
            </w:r>
          </w:p>
        </w:tc>
        <w:tc>
          <w:tcPr>
            <w:tcW w:w="2112" w:type="dxa"/>
          </w:tcPr>
          <w:p w14:paraId="168EFF9C">
            <w:pPr>
              <w:pStyle w:val="10"/>
              <w:spacing w:before="54" w:line="164" w:lineRule="exact"/>
              <w:ind w:left="397"/>
              <w:rPr>
                <w:sz w:val="16"/>
              </w:rPr>
            </w:pPr>
            <w:r>
              <w:rPr>
                <w:sz w:val="16"/>
              </w:rPr>
              <w:t>SEI-260008/010869/2023</w:t>
            </w:r>
          </w:p>
        </w:tc>
      </w:tr>
    </w:tbl>
    <w:p w14:paraId="28325BA5">
      <w:pPr>
        <w:spacing w:after="0" w:line="164" w:lineRule="exact"/>
        <w:rPr>
          <w:sz w:val="16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783"/>
        <w:gridCol w:w="3613"/>
        <w:gridCol w:w="2188"/>
        <w:gridCol w:w="2359"/>
      </w:tblGrid>
      <w:tr w14:paraId="5B27C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32" w:type="dxa"/>
          </w:tcPr>
          <w:p w14:paraId="0CCF421B">
            <w:pPr>
              <w:pStyle w:val="10"/>
              <w:spacing w:line="175" w:lineRule="exact"/>
              <w:ind w:left="50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783" w:type="dxa"/>
          </w:tcPr>
          <w:p w14:paraId="5F15F01B">
            <w:pPr>
              <w:pStyle w:val="10"/>
              <w:spacing w:line="175" w:lineRule="exact"/>
              <w:ind w:right="238"/>
              <w:jc w:val="right"/>
              <w:rPr>
                <w:sz w:val="16"/>
              </w:rPr>
            </w:pPr>
            <w:r>
              <w:rPr>
                <w:sz w:val="16"/>
              </w:rPr>
              <w:t>773</w:t>
            </w:r>
          </w:p>
        </w:tc>
        <w:tc>
          <w:tcPr>
            <w:tcW w:w="3613" w:type="dxa"/>
          </w:tcPr>
          <w:p w14:paraId="25FC4325">
            <w:pPr>
              <w:pStyle w:val="10"/>
              <w:spacing w:line="175" w:lineRule="exact"/>
              <w:ind w:left="242"/>
              <w:rPr>
                <w:sz w:val="16"/>
              </w:rPr>
            </w:pPr>
            <w:r>
              <w:rPr>
                <w:sz w:val="16"/>
              </w:rPr>
              <w:t>Haloperidol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2188" w:type="dxa"/>
          </w:tcPr>
          <w:p w14:paraId="1F241846">
            <w:pPr>
              <w:pStyle w:val="10"/>
              <w:spacing w:line="175" w:lineRule="exact"/>
              <w:ind w:left="577"/>
              <w:rPr>
                <w:sz w:val="16"/>
              </w:rPr>
            </w:pPr>
            <w:r>
              <w:rPr>
                <w:sz w:val="16"/>
              </w:rPr>
              <w:t>CP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2359" w:type="dxa"/>
            <w:vMerge w:val="restart"/>
          </w:tcPr>
          <w:p w14:paraId="7A11D705">
            <w:pPr>
              <w:pStyle w:val="10"/>
              <w:rPr>
                <w:sz w:val="18"/>
              </w:rPr>
            </w:pPr>
          </w:p>
        </w:tc>
      </w:tr>
      <w:tr w14:paraId="1D1D5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32" w:type="dxa"/>
          </w:tcPr>
          <w:p w14:paraId="16A27B48">
            <w:pPr>
              <w:pStyle w:val="10"/>
              <w:spacing w:before="52"/>
              <w:ind w:left="50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783" w:type="dxa"/>
          </w:tcPr>
          <w:p w14:paraId="0C6B4A3D">
            <w:pPr>
              <w:pStyle w:val="10"/>
              <w:spacing w:before="52"/>
              <w:ind w:right="238"/>
              <w:jc w:val="right"/>
              <w:rPr>
                <w:sz w:val="16"/>
              </w:rPr>
            </w:pPr>
            <w:r>
              <w:rPr>
                <w:sz w:val="16"/>
              </w:rPr>
              <w:t>774</w:t>
            </w:r>
          </w:p>
        </w:tc>
        <w:tc>
          <w:tcPr>
            <w:tcW w:w="3613" w:type="dxa"/>
          </w:tcPr>
          <w:p w14:paraId="74D2AF55">
            <w:pPr>
              <w:pStyle w:val="10"/>
              <w:spacing w:before="52"/>
              <w:ind w:left="242"/>
              <w:rPr>
                <w:sz w:val="16"/>
              </w:rPr>
            </w:pPr>
            <w:r>
              <w:rPr>
                <w:sz w:val="16"/>
              </w:rPr>
              <w:t>Haloperidol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amp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1mL</w:t>
            </w:r>
          </w:p>
        </w:tc>
        <w:tc>
          <w:tcPr>
            <w:tcW w:w="2188" w:type="dxa"/>
          </w:tcPr>
          <w:p w14:paraId="594D69EE">
            <w:pPr>
              <w:pStyle w:val="10"/>
              <w:spacing w:before="52"/>
              <w:ind w:left="577"/>
              <w:rPr>
                <w:sz w:val="16"/>
              </w:rPr>
            </w:pPr>
            <w:r>
              <w:rPr>
                <w:sz w:val="16"/>
              </w:rPr>
              <w:t>AMP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2359" w:type="dxa"/>
            <w:vMerge w:val="continue"/>
            <w:tcBorders>
              <w:top w:val="nil"/>
            </w:tcBorders>
          </w:tcPr>
          <w:p w14:paraId="714B6B3F">
            <w:pPr>
              <w:rPr>
                <w:sz w:val="2"/>
                <w:szCs w:val="2"/>
              </w:rPr>
            </w:pPr>
          </w:p>
        </w:tc>
      </w:tr>
      <w:tr w14:paraId="351F5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32" w:type="dxa"/>
          </w:tcPr>
          <w:p w14:paraId="6D0F8460">
            <w:pPr>
              <w:pStyle w:val="10"/>
              <w:rPr>
                <w:sz w:val="18"/>
              </w:rPr>
            </w:pPr>
          </w:p>
        </w:tc>
        <w:tc>
          <w:tcPr>
            <w:tcW w:w="783" w:type="dxa"/>
          </w:tcPr>
          <w:p w14:paraId="29567CFB">
            <w:pPr>
              <w:pStyle w:val="10"/>
              <w:spacing w:before="52"/>
              <w:ind w:right="238"/>
              <w:jc w:val="right"/>
              <w:rPr>
                <w:sz w:val="16"/>
              </w:rPr>
            </w:pPr>
            <w:r>
              <w:rPr>
                <w:sz w:val="16"/>
              </w:rPr>
              <w:t>775</w:t>
            </w:r>
          </w:p>
        </w:tc>
        <w:tc>
          <w:tcPr>
            <w:tcW w:w="3613" w:type="dxa"/>
          </w:tcPr>
          <w:p w14:paraId="36F8E8D9">
            <w:pPr>
              <w:pStyle w:val="10"/>
              <w:spacing w:before="52"/>
              <w:ind w:left="242"/>
              <w:rPr>
                <w:sz w:val="16"/>
              </w:rPr>
            </w:pPr>
            <w:r>
              <w:rPr>
                <w:sz w:val="16"/>
              </w:rPr>
              <w:t>Olanzapina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2188" w:type="dxa"/>
          </w:tcPr>
          <w:p w14:paraId="4759EB90">
            <w:pPr>
              <w:pStyle w:val="10"/>
              <w:spacing w:before="52"/>
              <w:ind w:left="577"/>
              <w:rPr>
                <w:sz w:val="16"/>
              </w:rPr>
            </w:pPr>
            <w:r>
              <w:rPr>
                <w:sz w:val="16"/>
              </w:rPr>
              <w:t>CP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2359" w:type="dxa"/>
          </w:tcPr>
          <w:p w14:paraId="2237BFD3">
            <w:pPr>
              <w:pStyle w:val="10"/>
              <w:spacing w:before="52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SEI-260008/010869/2023</w:t>
            </w:r>
          </w:p>
        </w:tc>
      </w:tr>
      <w:tr w14:paraId="3184E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32" w:type="dxa"/>
          </w:tcPr>
          <w:p w14:paraId="6D038EA9">
            <w:pPr>
              <w:pStyle w:val="10"/>
              <w:rPr>
                <w:sz w:val="18"/>
              </w:rPr>
            </w:pPr>
          </w:p>
        </w:tc>
        <w:tc>
          <w:tcPr>
            <w:tcW w:w="783" w:type="dxa"/>
          </w:tcPr>
          <w:p w14:paraId="3D853DDF">
            <w:pPr>
              <w:pStyle w:val="10"/>
              <w:spacing w:before="59"/>
              <w:ind w:right="238"/>
              <w:jc w:val="right"/>
              <w:rPr>
                <w:sz w:val="16"/>
              </w:rPr>
            </w:pPr>
            <w:r>
              <w:rPr>
                <w:sz w:val="16"/>
              </w:rPr>
              <w:t>777</w:t>
            </w:r>
          </w:p>
        </w:tc>
        <w:tc>
          <w:tcPr>
            <w:tcW w:w="3613" w:type="dxa"/>
          </w:tcPr>
          <w:p w14:paraId="7B80DF78">
            <w:pPr>
              <w:pStyle w:val="10"/>
              <w:spacing w:before="59"/>
              <w:ind w:left="242"/>
              <w:rPr>
                <w:sz w:val="16"/>
              </w:rPr>
            </w:pPr>
            <w:r>
              <w:rPr>
                <w:sz w:val="16"/>
              </w:rPr>
              <w:t>Quetiapina,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Hemifumarato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2188" w:type="dxa"/>
          </w:tcPr>
          <w:p w14:paraId="1EDC6131">
            <w:pPr>
              <w:pStyle w:val="10"/>
              <w:spacing w:before="59"/>
              <w:ind w:left="577"/>
              <w:rPr>
                <w:sz w:val="16"/>
              </w:rPr>
            </w:pPr>
            <w:r>
              <w:rPr>
                <w:sz w:val="16"/>
              </w:rPr>
              <w:t>CP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2359" w:type="dxa"/>
          </w:tcPr>
          <w:p w14:paraId="3F804DB8">
            <w:pPr>
              <w:pStyle w:val="10"/>
              <w:spacing w:before="59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SEI-260008/010869/2023</w:t>
            </w:r>
          </w:p>
        </w:tc>
      </w:tr>
      <w:tr w14:paraId="7CB4D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32" w:type="dxa"/>
          </w:tcPr>
          <w:p w14:paraId="33FEEBFB">
            <w:pPr>
              <w:pStyle w:val="10"/>
              <w:rPr>
                <w:sz w:val="18"/>
              </w:rPr>
            </w:pPr>
          </w:p>
        </w:tc>
        <w:tc>
          <w:tcPr>
            <w:tcW w:w="783" w:type="dxa"/>
          </w:tcPr>
          <w:p w14:paraId="5FE645B3">
            <w:pPr>
              <w:pStyle w:val="10"/>
              <w:spacing w:before="52"/>
              <w:ind w:right="238"/>
              <w:jc w:val="right"/>
              <w:rPr>
                <w:sz w:val="16"/>
              </w:rPr>
            </w:pPr>
            <w:r>
              <w:rPr>
                <w:sz w:val="16"/>
              </w:rPr>
              <w:t>776</w:t>
            </w:r>
          </w:p>
        </w:tc>
        <w:tc>
          <w:tcPr>
            <w:tcW w:w="3613" w:type="dxa"/>
          </w:tcPr>
          <w:p w14:paraId="675F5D33">
            <w:pPr>
              <w:pStyle w:val="10"/>
              <w:spacing w:before="52"/>
              <w:ind w:left="242"/>
              <w:rPr>
                <w:sz w:val="16"/>
              </w:rPr>
            </w:pPr>
            <w:r>
              <w:rPr>
                <w:sz w:val="16"/>
              </w:rPr>
              <w:t>Quetiapina,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Hemifumarato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2188" w:type="dxa"/>
          </w:tcPr>
          <w:p w14:paraId="2FA45D7C">
            <w:pPr>
              <w:pStyle w:val="10"/>
              <w:spacing w:before="52"/>
              <w:ind w:left="577"/>
              <w:rPr>
                <w:sz w:val="16"/>
              </w:rPr>
            </w:pPr>
            <w:r>
              <w:rPr>
                <w:sz w:val="16"/>
              </w:rPr>
              <w:t>CP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2359" w:type="dxa"/>
          </w:tcPr>
          <w:p w14:paraId="2F085523">
            <w:pPr>
              <w:pStyle w:val="10"/>
              <w:spacing w:before="52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SEI-260008/010869/2023</w:t>
            </w:r>
          </w:p>
        </w:tc>
      </w:tr>
      <w:tr w14:paraId="480A3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32" w:type="dxa"/>
          </w:tcPr>
          <w:p w14:paraId="33175A21">
            <w:pPr>
              <w:pStyle w:val="10"/>
              <w:rPr>
                <w:sz w:val="16"/>
              </w:rPr>
            </w:pPr>
          </w:p>
        </w:tc>
        <w:tc>
          <w:tcPr>
            <w:tcW w:w="783" w:type="dxa"/>
          </w:tcPr>
          <w:p w14:paraId="5FB47751">
            <w:pPr>
              <w:pStyle w:val="10"/>
              <w:spacing w:before="52" w:line="166" w:lineRule="exact"/>
              <w:ind w:right="238"/>
              <w:jc w:val="right"/>
              <w:rPr>
                <w:sz w:val="16"/>
              </w:rPr>
            </w:pPr>
            <w:r>
              <w:rPr>
                <w:sz w:val="16"/>
              </w:rPr>
              <w:t>770</w:t>
            </w:r>
          </w:p>
        </w:tc>
        <w:tc>
          <w:tcPr>
            <w:tcW w:w="3613" w:type="dxa"/>
          </w:tcPr>
          <w:p w14:paraId="591AFD63">
            <w:pPr>
              <w:pStyle w:val="10"/>
              <w:spacing w:before="52" w:line="166" w:lineRule="exact"/>
              <w:ind w:left="242"/>
              <w:rPr>
                <w:sz w:val="16"/>
              </w:rPr>
            </w:pPr>
            <w:r>
              <w:rPr>
                <w:sz w:val="16"/>
              </w:rPr>
              <w:t>Risperidona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rev</w:t>
            </w:r>
          </w:p>
        </w:tc>
        <w:tc>
          <w:tcPr>
            <w:tcW w:w="2188" w:type="dxa"/>
          </w:tcPr>
          <w:p w14:paraId="2CFC6C64">
            <w:pPr>
              <w:pStyle w:val="10"/>
              <w:spacing w:before="52" w:line="166" w:lineRule="exact"/>
              <w:ind w:left="577"/>
              <w:rPr>
                <w:sz w:val="16"/>
              </w:rPr>
            </w:pPr>
            <w:r>
              <w:rPr>
                <w:sz w:val="16"/>
              </w:rPr>
              <w:t>CP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REV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2359" w:type="dxa"/>
          </w:tcPr>
          <w:p w14:paraId="5228BD1D">
            <w:pPr>
              <w:pStyle w:val="10"/>
              <w:spacing w:before="52" w:line="166" w:lineRule="exact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SEI-260008/010869/2023</w:t>
            </w:r>
          </w:p>
        </w:tc>
      </w:tr>
    </w:tbl>
    <w:p w14:paraId="5EFEF3F0">
      <w:pPr>
        <w:pStyle w:val="6"/>
        <w:spacing w:before="1"/>
        <w:rPr>
          <w:i/>
          <w:sz w:val="22"/>
        </w:rPr>
      </w:pPr>
    </w:p>
    <w:p w14:paraId="07ECB69A">
      <w:pPr>
        <w:pStyle w:val="3"/>
        <w:numPr>
          <w:ilvl w:val="1"/>
          <w:numId w:val="58"/>
        </w:numPr>
        <w:tabs>
          <w:tab w:val="left" w:pos="480"/>
        </w:tabs>
        <w:spacing w:before="92" w:after="0" w:line="240" w:lineRule="auto"/>
        <w:ind w:left="479" w:right="0" w:hanging="351"/>
        <w:jc w:val="left"/>
      </w:pPr>
      <w:r>
        <w:rPr>
          <w:spacing w:val="-1"/>
        </w:rPr>
        <w:t>CONTRATAÇÕES</w:t>
      </w:r>
      <w:r>
        <w:rPr>
          <w:spacing w:val="-9"/>
        </w:rPr>
        <w:t xml:space="preserve"> </w:t>
      </w:r>
      <w:r>
        <w:t>INTERDEPENDENTES</w:t>
      </w:r>
    </w:p>
    <w:p w14:paraId="642ACB5B">
      <w:pPr>
        <w:spacing w:before="40"/>
        <w:ind w:left="129" w:right="0" w:firstLine="0"/>
        <w:jc w:val="left"/>
        <w:rPr>
          <w:b/>
          <w:sz w:val="20"/>
        </w:rPr>
      </w:pPr>
      <w:r>
        <w:rPr>
          <w:b/>
          <w:sz w:val="20"/>
        </w:rPr>
        <w:t>Não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há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contratações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interdependentes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contratação.</w:t>
      </w:r>
    </w:p>
    <w:p w14:paraId="11FAF3BF">
      <w:pPr>
        <w:pStyle w:val="6"/>
        <w:spacing w:before="11"/>
        <w:rPr>
          <w:b/>
          <w:sz w:val="26"/>
        </w:rPr>
      </w:pPr>
    </w:p>
    <w:p w14:paraId="6EF9FEB7">
      <w:pPr>
        <w:pStyle w:val="3"/>
        <w:numPr>
          <w:ilvl w:val="0"/>
          <w:numId w:val="58"/>
        </w:numPr>
        <w:tabs>
          <w:tab w:val="left" w:pos="319"/>
        </w:tabs>
        <w:spacing w:before="0" w:after="0" w:line="240" w:lineRule="auto"/>
        <w:ind w:left="318" w:right="0" w:hanging="190"/>
        <w:jc w:val="left"/>
      </w:pPr>
      <w:r>
        <w:t>ANÁLISE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RISCOS</w:t>
      </w:r>
    </w:p>
    <w:p w14:paraId="26279CE7">
      <w:pPr>
        <w:pStyle w:val="6"/>
        <w:spacing w:before="40" w:line="280" w:lineRule="auto"/>
        <w:ind w:left="129" w:right="133"/>
        <w:jc w:val="both"/>
      </w:pPr>
      <w:r>
        <w:t>Os riscos envolvidos na presente contratação perpassam a possibilidade do desabastecimento do insumo, que incorre em risco à vida dos pacientes e justifica a necessidade de boas</w:t>
      </w:r>
      <w:r>
        <w:rPr>
          <w:spacing w:val="1"/>
        </w:rPr>
        <w:t xml:space="preserve"> </w:t>
      </w:r>
      <w:r>
        <w:t>práticas na fase de planejamento e de execução contratual. O Mapa de Riscos deverá definir ações de prevenção e contingência a fim de evitar ou mitigar os efeitos do</w:t>
      </w:r>
      <w:r>
        <w:rPr>
          <w:spacing w:val="1"/>
        </w:rPr>
        <w:t xml:space="preserve"> </w:t>
      </w:r>
      <w:r>
        <w:t>desabastecimento.</w:t>
      </w:r>
    </w:p>
    <w:p w14:paraId="7E69D668">
      <w:pPr>
        <w:pStyle w:val="6"/>
        <w:spacing w:before="8"/>
        <w:rPr>
          <w:sz w:val="23"/>
        </w:rPr>
      </w:pPr>
    </w:p>
    <w:p w14:paraId="240612B0">
      <w:pPr>
        <w:pStyle w:val="3"/>
        <w:numPr>
          <w:ilvl w:val="0"/>
          <w:numId w:val="58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rPr>
          <w:spacing w:val="-1"/>
        </w:rPr>
        <w:t>DECLARAÇÃO</w:t>
      </w:r>
      <w: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VIABILIDADE</w:t>
      </w:r>
      <w: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CONTRATAÇÃO</w:t>
      </w:r>
    </w:p>
    <w:p w14:paraId="7690934A">
      <w:pPr>
        <w:pStyle w:val="6"/>
        <w:spacing w:before="40" w:line="280" w:lineRule="auto"/>
        <w:ind w:left="129" w:right="133"/>
        <w:jc w:val="both"/>
      </w:pPr>
      <w:r>
        <w:t>O presente estudo levantou os elementos essenciais que irão compor o Termo de Referência e demonstrou ser viável a contratação demandada, cabendo ressaltar que os riscos</w:t>
      </w:r>
      <w:r>
        <w:rPr>
          <w:spacing w:val="1"/>
        </w:rPr>
        <w:t xml:space="preserve"> </w:t>
      </w:r>
      <w:r>
        <w:t>envolvidos</w:t>
      </w:r>
      <w:r>
        <w:rPr>
          <w:spacing w:val="-1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administráveis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custos</w:t>
      </w:r>
      <w:r>
        <w:rPr>
          <w:spacing w:val="-1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compatíveis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caracterizam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economicidade.</w:t>
      </w:r>
    </w:p>
    <w:p w14:paraId="2FEFAE0F">
      <w:pPr>
        <w:pStyle w:val="6"/>
        <w:spacing w:before="7"/>
        <w:rPr>
          <w:sz w:val="23"/>
        </w:rPr>
      </w:pPr>
    </w:p>
    <w:p w14:paraId="495435DA">
      <w:pPr>
        <w:pStyle w:val="3"/>
        <w:numPr>
          <w:ilvl w:val="0"/>
          <w:numId w:val="58"/>
        </w:numPr>
        <w:tabs>
          <w:tab w:val="left" w:pos="330"/>
        </w:tabs>
        <w:spacing w:before="1" w:after="0" w:line="240" w:lineRule="auto"/>
        <w:ind w:left="329" w:right="0" w:hanging="201"/>
        <w:jc w:val="left"/>
      </w:pPr>
      <w:r>
        <w:t>RESPONSÁVEIS</w:t>
      </w:r>
    </w:p>
    <w:p w14:paraId="7AD74CDA">
      <w:pPr>
        <w:pStyle w:val="6"/>
        <w:spacing w:before="11"/>
        <w:rPr>
          <w:b/>
          <w:sz w:val="26"/>
        </w:rPr>
      </w:pPr>
    </w:p>
    <w:p w14:paraId="5E997951">
      <w:pPr>
        <w:spacing w:before="0"/>
        <w:ind w:left="129" w:right="0" w:firstLine="0"/>
        <w:jc w:val="left"/>
        <w:rPr>
          <w:b/>
          <w:sz w:val="20"/>
        </w:rPr>
      </w:pPr>
      <w:r>
        <w:rPr>
          <w:b/>
          <w:sz w:val="20"/>
        </w:rPr>
        <w:t>Luiz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Fernando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Ventura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Souza</w:t>
      </w:r>
    </w:p>
    <w:p w14:paraId="35804959">
      <w:pPr>
        <w:pStyle w:val="6"/>
        <w:spacing w:before="40"/>
        <w:ind w:left="129"/>
      </w:pPr>
      <w:r>
        <w:t>Matrícula:</w:t>
      </w:r>
      <w:r>
        <w:rPr>
          <w:spacing w:val="-1"/>
        </w:rPr>
        <w:t xml:space="preserve"> </w:t>
      </w:r>
      <w:r>
        <w:t>36229-3</w:t>
      </w:r>
    </w:p>
    <w:p w14:paraId="29636AAC">
      <w:pPr>
        <w:pStyle w:val="6"/>
        <w:spacing w:before="40"/>
        <w:ind w:left="12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443098-4</w:t>
      </w:r>
    </w:p>
    <w:p w14:paraId="30FB8BD6">
      <w:pPr>
        <w:pStyle w:val="6"/>
        <w:spacing w:before="40"/>
        <w:ind w:left="12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2868-8352</w:t>
      </w:r>
    </w:p>
    <w:p w14:paraId="425E129D">
      <w:pPr>
        <w:spacing w:before="2"/>
        <w:ind w:left="129" w:right="0" w:firstLine="0"/>
        <w:jc w:val="both"/>
        <w:rPr>
          <w:sz w:val="24"/>
        </w:rPr>
      </w:pPr>
      <w:r>
        <w:rPr>
          <w:sz w:val="20"/>
        </w:rPr>
        <w:t>E-mail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institucional: </w:t>
      </w:r>
      <w:r>
        <w:fldChar w:fldCharType="begin"/>
      </w:r>
      <w:r>
        <w:instrText xml:space="preserve"> HYPERLINK "mailto:luiz.souza@hupe.uerj.br" \h </w:instrText>
      </w:r>
      <w:r>
        <w:fldChar w:fldCharType="separate"/>
      </w:r>
      <w:r>
        <w:rPr>
          <w:color w:val="0000ED"/>
          <w:sz w:val="24"/>
          <w:u w:val="single" w:color="0000ED"/>
        </w:rPr>
        <w:t>luiz.souza</w:t>
      </w:r>
      <w:r>
        <w:rPr>
          <w:color w:val="0000ED"/>
          <w:sz w:val="24"/>
        </w:rPr>
        <w:t>@</w:t>
      </w:r>
      <w:r>
        <w:rPr>
          <w:color w:val="0000ED"/>
          <w:sz w:val="24"/>
          <w:u w:val="single" w:color="0000ED"/>
        </w:rPr>
        <w:t>hupe.uerj.br</w:t>
      </w:r>
      <w:r>
        <w:rPr>
          <w:color w:val="0000ED"/>
          <w:sz w:val="24"/>
          <w:u w:val="single" w:color="0000ED"/>
        </w:rPr>
        <w:fldChar w:fldCharType="end"/>
      </w:r>
    </w:p>
    <w:p w14:paraId="34E5E16B">
      <w:pPr>
        <w:pStyle w:val="6"/>
        <w:spacing w:before="3"/>
        <w:rPr>
          <w:sz w:val="26"/>
        </w:rPr>
      </w:pPr>
    </w:p>
    <w:p w14:paraId="61153E39">
      <w:pPr>
        <w:pStyle w:val="3"/>
        <w:ind w:left="129"/>
      </w:pPr>
      <w:r>
        <w:t>Simone</w:t>
      </w:r>
      <w:r>
        <w:rPr>
          <w:spacing w:val="-1"/>
        </w:rPr>
        <w:t xml:space="preserve"> </w:t>
      </w:r>
      <w:r>
        <w:t>Oliveira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Rocha</w:t>
      </w:r>
    </w:p>
    <w:p w14:paraId="66AEB0A0">
      <w:pPr>
        <w:pStyle w:val="6"/>
        <w:spacing w:before="40"/>
        <w:ind w:left="129"/>
      </w:pPr>
      <w:r>
        <w:t>Matrícula:</w:t>
      </w:r>
      <w:r>
        <w:rPr>
          <w:spacing w:val="-1"/>
        </w:rPr>
        <w:t xml:space="preserve"> </w:t>
      </w:r>
      <w:r>
        <w:t>33.775-8</w:t>
      </w:r>
    </w:p>
    <w:p w14:paraId="0DDB0DAA">
      <w:pPr>
        <w:pStyle w:val="6"/>
        <w:spacing w:before="40"/>
        <w:ind w:left="12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2040816</w:t>
      </w:r>
    </w:p>
    <w:p w14:paraId="6EBF1E14">
      <w:pPr>
        <w:pStyle w:val="6"/>
        <w:spacing w:before="40"/>
        <w:ind w:left="12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2868-8464</w:t>
      </w:r>
    </w:p>
    <w:p w14:paraId="7A383AEC">
      <w:pPr>
        <w:spacing w:before="3"/>
        <w:ind w:left="129" w:right="0" w:firstLine="0"/>
        <w:jc w:val="both"/>
        <w:rPr>
          <w:sz w:val="24"/>
        </w:rPr>
      </w:pPr>
      <w:r>
        <w:rPr>
          <w:sz w:val="20"/>
        </w:rPr>
        <w:t>E-mail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institucional: </w:t>
      </w:r>
      <w:r>
        <w:fldChar w:fldCharType="begin"/>
      </w:r>
      <w:r>
        <w:instrText xml:space="preserve"> HYPERLINK "mailto:simone.rocha@hupe.uerj.br" \h </w:instrText>
      </w:r>
      <w:r>
        <w:fldChar w:fldCharType="separate"/>
      </w:r>
      <w:r>
        <w:rPr>
          <w:color w:val="0000ED"/>
          <w:sz w:val="24"/>
          <w:u w:val="single" w:color="0000ED"/>
        </w:rPr>
        <w:t>simone.rocha</w:t>
      </w:r>
      <w:r>
        <w:rPr>
          <w:color w:val="0000ED"/>
          <w:sz w:val="24"/>
        </w:rPr>
        <w:t>@</w:t>
      </w:r>
      <w:r>
        <w:rPr>
          <w:color w:val="0000ED"/>
          <w:sz w:val="24"/>
          <w:u w:val="single" w:color="0000ED"/>
        </w:rPr>
        <w:t>hupe.uerj.br</w:t>
      </w:r>
      <w:r>
        <w:rPr>
          <w:color w:val="0000ED"/>
          <w:sz w:val="24"/>
          <w:u w:val="single" w:color="0000ED"/>
        </w:rPr>
        <w:fldChar w:fldCharType="end"/>
      </w:r>
    </w:p>
    <w:p w14:paraId="160B2727">
      <w:pPr>
        <w:pStyle w:val="6"/>
      </w:pPr>
    </w:p>
    <w:p w14:paraId="6112323F">
      <w:pPr>
        <w:pStyle w:val="6"/>
      </w:pPr>
    </w:p>
    <w:p w14:paraId="02D58FE4">
      <w:pPr>
        <w:pStyle w:val="6"/>
      </w:pPr>
    </w:p>
    <w:p w14:paraId="5EEE4102">
      <w:pPr>
        <w:pStyle w:val="6"/>
      </w:pPr>
    </w:p>
    <w:p w14:paraId="2C19AED1">
      <w:pPr>
        <w:pStyle w:val="6"/>
      </w:pPr>
    </w:p>
    <w:p w14:paraId="1474C903">
      <w:pPr>
        <w:pStyle w:val="6"/>
        <w:spacing w:before="1"/>
      </w:pPr>
    </w:p>
    <w:p w14:paraId="5B5BDEFB">
      <w:pPr>
        <w:pStyle w:val="3"/>
        <w:ind w:left="0" w:right="108"/>
        <w:jc w:val="center"/>
      </w:pPr>
      <w:r>
        <w:pict>
          <v:shape id="_x0000_s1043" o:spid="_x0000_s1043" style="position:absolute;left:0pt;margin-left:376.65pt;margin-top:10.05pt;height:0.75pt;width:165.35pt;mso-position-horizontal-relative:page;z-index:251662336;mso-width-relative:page;mso-height-relative:page;" fillcolor="#000000" filled="t" stroked="f" coordorigin="7533,202" coordsize="3307,15" path="m10839,202l10509,202,7533,202,7533,217,10509,217,10839,217,10839,202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pacing w:val="-2"/>
          <w:u w:val="single"/>
        </w:rPr>
        <w:t>ANEXO</w:t>
      </w:r>
      <w:r>
        <w:rPr>
          <w:spacing w:val="-1"/>
          <w:u w:val="single"/>
        </w:rPr>
        <w:t xml:space="preserve"> IV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– DOCUMENTA</w:t>
      </w:r>
      <w:r>
        <w:rPr>
          <w:spacing w:val="-1"/>
        </w:rPr>
        <w:t>ÇÃO</w:t>
      </w:r>
      <w:r>
        <w:t xml:space="preserve"> </w:t>
      </w:r>
      <w:r>
        <w:rPr>
          <w:spacing w:val="-1"/>
        </w:rPr>
        <w:t>EXIGIDA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rPr>
          <w:spacing w:val="-1"/>
        </w:rPr>
        <w:t>HABILITAÇÃO</w:t>
      </w:r>
    </w:p>
    <w:p w14:paraId="0298BE6D">
      <w:pPr>
        <w:pStyle w:val="6"/>
        <w:rPr>
          <w:b/>
          <w:sz w:val="19"/>
        </w:rPr>
      </w:pPr>
    </w:p>
    <w:p w14:paraId="0B2B4E41">
      <w:pPr>
        <w:pStyle w:val="9"/>
        <w:numPr>
          <w:ilvl w:val="0"/>
          <w:numId w:val="60"/>
        </w:numPr>
        <w:tabs>
          <w:tab w:val="left" w:pos="331"/>
        </w:tabs>
        <w:spacing w:before="92" w:after="0" w:line="240" w:lineRule="auto"/>
        <w:ind w:left="330" w:right="0" w:hanging="202"/>
        <w:jc w:val="both"/>
        <w:rPr>
          <w:b/>
          <w:sz w:val="20"/>
        </w:rPr>
      </w:pPr>
      <w:r>
        <w:rPr>
          <w:b/>
          <w:sz w:val="20"/>
        </w:rPr>
        <w:t>HABILITAÇÃO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JURÍDICA</w:t>
      </w:r>
    </w:p>
    <w:p w14:paraId="047A013C">
      <w:pPr>
        <w:pStyle w:val="6"/>
        <w:spacing w:before="10"/>
        <w:rPr>
          <w:b/>
          <w:sz w:val="26"/>
        </w:rPr>
      </w:pPr>
    </w:p>
    <w:p w14:paraId="2CBB6BD9">
      <w:pPr>
        <w:pStyle w:val="9"/>
        <w:numPr>
          <w:ilvl w:val="1"/>
          <w:numId w:val="60"/>
        </w:numPr>
        <w:tabs>
          <w:tab w:val="left" w:pos="430"/>
        </w:tabs>
        <w:spacing w:before="1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física:</w:t>
      </w:r>
      <w:r>
        <w:rPr>
          <w:spacing w:val="-1"/>
          <w:sz w:val="20"/>
        </w:rPr>
        <w:t xml:space="preserve"> </w:t>
      </w:r>
      <w:r>
        <w:rPr>
          <w:sz w:val="20"/>
        </w:rPr>
        <w:t>cédula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identidade</w:t>
      </w:r>
      <w:r>
        <w:rPr>
          <w:spacing w:val="-1"/>
          <w:sz w:val="20"/>
        </w:rPr>
        <w:t xml:space="preserve"> </w:t>
      </w:r>
      <w:r>
        <w:rPr>
          <w:sz w:val="20"/>
        </w:rPr>
        <w:t>(RG)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equivalente</w:t>
      </w:r>
      <w:r>
        <w:rPr>
          <w:spacing w:val="-1"/>
          <w:sz w:val="20"/>
        </w:rPr>
        <w:t xml:space="preserve"> </w:t>
      </w:r>
      <w:r>
        <w:rPr>
          <w:sz w:val="20"/>
        </w:rPr>
        <w:t>que,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força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lei,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todo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território</w:t>
      </w:r>
      <w:r>
        <w:rPr>
          <w:spacing w:val="-1"/>
          <w:sz w:val="20"/>
        </w:rPr>
        <w:t xml:space="preserve"> </w:t>
      </w:r>
      <w:r>
        <w:rPr>
          <w:sz w:val="20"/>
        </w:rPr>
        <w:t>nacional.</w:t>
      </w:r>
    </w:p>
    <w:p w14:paraId="580BFE2C">
      <w:pPr>
        <w:pStyle w:val="9"/>
        <w:numPr>
          <w:ilvl w:val="1"/>
          <w:numId w:val="60"/>
        </w:numPr>
        <w:tabs>
          <w:tab w:val="left" w:pos="430"/>
        </w:tabs>
        <w:spacing w:before="40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Empresário</w:t>
      </w:r>
      <w:r>
        <w:rPr>
          <w:spacing w:val="-2"/>
          <w:sz w:val="20"/>
        </w:rPr>
        <w:t xml:space="preserve"> </w:t>
      </w:r>
      <w:r>
        <w:rPr>
          <w:sz w:val="20"/>
        </w:rPr>
        <w:t>individual: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Mercantis,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cargo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Junta</w:t>
      </w:r>
      <w:r>
        <w:rPr>
          <w:spacing w:val="-1"/>
          <w:sz w:val="20"/>
        </w:rPr>
        <w:t xml:space="preserve"> </w:t>
      </w:r>
      <w:r>
        <w:rPr>
          <w:sz w:val="20"/>
        </w:rPr>
        <w:t>Comercial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sede.</w:t>
      </w:r>
    </w:p>
    <w:p w14:paraId="5D26D99B">
      <w:pPr>
        <w:pStyle w:val="9"/>
        <w:numPr>
          <w:ilvl w:val="1"/>
          <w:numId w:val="60"/>
        </w:numPr>
        <w:tabs>
          <w:tab w:val="left" w:pos="441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Microempreendedor Individual - MEI: Certificado da Condição de Microempreendedor Individual - CCMEI, cuja aceitação ficará condicionada à verificação da autenticidade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sítio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"http://www.portaldoempreendedor.gov.br/" \h </w:instrText>
      </w:r>
      <w:r>
        <w:fldChar w:fldCharType="separate"/>
      </w:r>
      <w:r>
        <w:rPr>
          <w:color w:val="000080"/>
          <w:sz w:val="20"/>
          <w:u w:val="single" w:color="000080"/>
        </w:rPr>
        <w:t>www.portaldoempreendedor.gov.b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z w:val="20"/>
          <w:u w:val="single" w:color="000080"/>
        </w:rPr>
        <w:t>r</w:t>
      </w:r>
      <w:r>
        <w:rPr>
          <w:sz w:val="20"/>
        </w:rPr>
        <w:t>.</w:t>
      </w:r>
    </w:p>
    <w:p w14:paraId="432BEDB0">
      <w:pPr>
        <w:pStyle w:val="9"/>
        <w:numPr>
          <w:ilvl w:val="1"/>
          <w:numId w:val="60"/>
        </w:numPr>
        <w:tabs>
          <w:tab w:val="left" w:pos="434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Sociedade Limitada Unipessoal - SLU: ato constitutivo, estatuto ou contrato social em vigor inscrito no Registro Público de Empresas Mercantis, a cargo da Junta Comercial da</w:t>
      </w:r>
      <w:r>
        <w:rPr>
          <w:spacing w:val="1"/>
          <w:sz w:val="20"/>
        </w:rPr>
        <w:t xml:space="preserve"> </w:t>
      </w:r>
      <w:r>
        <w:rPr>
          <w:sz w:val="20"/>
        </w:rPr>
        <w:t>respectiva sede, acompanhado de documento comprobatório do administrador, sendo assim enquadrada a sociedade identificada como Empresas Individual de Responsabilidade</w:t>
      </w:r>
      <w:r>
        <w:rPr>
          <w:spacing w:val="1"/>
          <w:sz w:val="20"/>
        </w:rPr>
        <w:t xml:space="preserve"> </w:t>
      </w:r>
      <w:r>
        <w:rPr>
          <w:sz w:val="20"/>
        </w:rPr>
        <w:t>Limitada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EIRELI,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14.195,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26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agosto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2021.</w:t>
      </w:r>
    </w:p>
    <w:p w14:paraId="7A1BD959">
      <w:pPr>
        <w:pStyle w:val="9"/>
        <w:numPr>
          <w:ilvl w:val="1"/>
          <w:numId w:val="60"/>
        </w:numPr>
        <w:tabs>
          <w:tab w:val="left" w:pos="443"/>
        </w:tabs>
        <w:spacing w:before="2" w:after="0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>Sociedade Empresária Estrangeira em funcionamento no País: portaria de autorização de funcionamento no Brasil, publicada no Diário Oficial da União e arquivada na Junta</w:t>
      </w:r>
      <w:r>
        <w:rPr>
          <w:spacing w:val="1"/>
          <w:sz w:val="20"/>
        </w:rPr>
        <w:t xml:space="preserve"> </w:t>
      </w:r>
      <w:r>
        <w:rPr>
          <w:sz w:val="20"/>
        </w:rPr>
        <w:t>Comercial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unidade</w:t>
      </w:r>
      <w:r>
        <w:rPr>
          <w:spacing w:val="10"/>
          <w:sz w:val="20"/>
        </w:rPr>
        <w:t xml:space="preserve"> </w:t>
      </w:r>
      <w:r>
        <w:rPr>
          <w:sz w:val="20"/>
        </w:rPr>
        <w:t>federativa</w:t>
      </w:r>
      <w:r>
        <w:rPr>
          <w:spacing w:val="10"/>
          <w:sz w:val="20"/>
        </w:rPr>
        <w:t xml:space="preserve"> </w:t>
      </w:r>
      <w:r>
        <w:rPr>
          <w:sz w:val="20"/>
        </w:rPr>
        <w:t>onde</w:t>
      </w:r>
      <w:r>
        <w:rPr>
          <w:spacing w:val="10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localizar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filial,</w:t>
      </w:r>
      <w:r>
        <w:rPr>
          <w:spacing w:val="10"/>
          <w:sz w:val="20"/>
        </w:rPr>
        <w:t xml:space="preserve"> </w:t>
      </w:r>
      <w:r>
        <w:rPr>
          <w:sz w:val="20"/>
        </w:rPr>
        <w:t>agência,</w:t>
      </w:r>
      <w:r>
        <w:rPr>
          <w:spacing w:val="10"/>
          <w:sz w:val="20"/>
        </w:rPr>
        <w:t xml:space="preserve"> </w:t>
      </w:r>
      <w:r>
        <w:rPr>
          <w:sz w:val="20"/>
        </w:rPr>
        <w:t>sucursal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estabelecimento,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qual</w:t>
      </w:r>
      <w:r>
        <w:rPr>
          <w:spacing w:val="10"/>
          <w:sz w:val="20"/>
        </w:rPr>
        <w:t xml:space="preserve"> </w:t>
      </w:r>
      <w:r>
        <w:rPr>
          <w:sz w:val="20"/>
        </w:rPr>
        <w:t>será</w:t>
      </w:r>
      <w:r>
        <w:rPr>
          <w:spacing w:val="10"/>
          <w:sz w:val="20"/>
        </w:rPr>
        <w:t xml:space="preserve"> </w:t>
      </w:r>
      <w:r>
        <w:rPr>
          <w:sz w:val="20"/>
        </w:rPr>
        <w:t>considerada</w:t>
      </w:r>
      <w:r>
        <w:rPr>
          <w:spacing w:val="10"/>
          <w:sz w:val="20"/>
        </w:rPr>
        <w:t xml:space="preserve"> </w:t>
      </w:r>
      <w:r>
        <w:rPr>
          <w:sz w:val="20"/>
        </w:rPr>
        <w:t>como</w:t>
      </w:r>
      <w:r>
        <w:rPr>
          <w:spacing w:val="10"/>
          <w:sz w:val="20"/>
        </w:rPr>
        <w:t xml:space="preserve"> </w:t>
      </w:r>
      <w:r>
        <w:rPr>
          <w:sz w:val="20"/>
        </w:rPr>
        <w:t>sua</w:t>
      </w:r>
      <w:r>
        <w:rPr>
          <w:spacing w:val="10"/>
          <w:sz w:val="20"/>
        </w:rPr>
        <w:t xml:space="preserve"> </w:t>
      </w:r>
      <w:r>
        <w:rPr>
          <w:sz w:val="20"/>
        </w:rPr>
        <w:t>sede,</w:t>
      </w:r>
      <w:r>
        <w:rPr>
          <w:spacing w:val="10"/>
          <w:sz w:val="20"/>
        </w:rPr>
        <w:t xml:space="preserve"> </w:t>
      </w:r>
      <w:r>
        <w:rPr>
          <w:sz w:val="20"/>
        </w:rPr>
        <w:t>conforme</w:t>
      </w:r>
      <w:r>
        <w:rPr>
          <w:spacing w:val="10"/>
          <w:sz w:val="20"/>
        </w:rPr>
        <w:t xml:space="preserve"> </w:t>
      </w:r>
      <w:r>
        <w:rPr>
          <w:sz w:val="20"/>
        </w:rPr>
        <w:t>Instrução</w:t>
      </w:r>
      <w:r>
        <w:rPr>
          <w:spacing w:val="10"/>
          <w:sz w:val="20"/>
        </w:rPr>
        <w:t xml:space="preserve"> </w:t>
      </w:r>
      <w:r>
        <w:rPr>
          <w:sz w:val="20"/>
        </w:rPr>
        <w:t>Normativa</w:t>
      </w:r>
      <w:r>
        <w:rPr>
          <w:spacing w:val="10"/>
          <w:sz w:val="20"/>
        </w:rPr>
        <w:t xml:space="preserve"> </w:t>
      </w:r>
      <w:r>
        <w:rPr>
          <w:sz w:val="20"/>
        </w:rPr>
        <w:t>DREI/ME</w:t>
      </w:r>
      <w:r>
        <w:rPr>
          <w:spacing w:val="-48"/>
          <w:sz w:val="20"/>
        </w:rPr>
        <w:t xml:space="preserve"> </w:t>
      </w:r>
      <w:r>
        <w:rPr>
          <w:sz w:val="20"/>
        </w:rPr>
        <w:t>n.º</w:t>
      </w:r>
      <w:r>
        <w:rPr>
          <w:spacing w:val="-1"/>
          <w:sz w:val="20"/>
        </w:rPr>
        <w:t xml:space="preserve"> </w:t>
      </w:r>
      <w:r>
        <w:rPr>
          <w:sz w:val="20"/>
        </w:rPr>
        <w:t>77,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18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2020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norma</w:t>
      </w:r>
      <w:r>
        <w:rPr>
          <w:spacing w:val="-1"/>
          <w:sz w:val="20"/>
        </w:rPr>
        <w:t xml:space="preserve"> </w:t>
      </w:r>
      <w:r>
        <w:rPr>
          <w:sz w:val="20"/>
        </w:rPr>
        <w:t>posterior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matéria.</w:t>
      </w:r>
    </w:p>
    <w:p w14:paraId="16A1FE7B">
      <w:pPr>
        <w:pStyle w:val="9"/>
        <w:numPr>
          <w:ilvl w:val="1"/>
          <w:numId w:val="60"/>
        </w:numPr>
        <w:tabs>
          <w:tab w:val="left" w:pos="430"/>
        </w:tabs>
        <w:spacing w:before="3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Sociedade</w:t>
      </w:r>
      <w:r>
        <w:rPr>
          <w:spacing w:val="-1"/>
          <w:sz w:val="20"/>
        </w:rPr>
        <w:t xml:space="preserve"> </w:t>
      </w:r>
      <w:r>
        <w:rPr>
          <w:sz w:val="20"/>
        </w:rPr>
        <w:t>Simples: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constitutivo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Civil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sede,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indicação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administradores.</w:t>
      </w:r>
    </w:p>
    <w:p w14:paraId="3F3CA73D">
      <w:pPr>
        <w:pStyle w:val="9"/>
        <w:numPr>
          <w:ilvl w:val="1"/>
          <w:numId w:val="60"/>
        </w:numPr>
        <w:tabs>
          <w:tab w:val="left" w:pos="435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Filial, sucursal ou agência de sociedade simples ou empresária: inscrição do ato constitutivo da filial, sucursal ou agência da sociedade simples ou empresária, respectivamente,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Civil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Mercantis</w:t>
      </w:r>
      <w:r>
        <w:rPr>
          <w:spacing w:val="-1"/>
          <w:sz w:val="20"/>
        </w:rPr>
        <w:t xml:space="preserve"> </w:t>
      </w:r>
      <w:r>
        <w:rPr>
          <w:sz w:val="20"/>
        </w:rPr>
        <w:t>onde</w:t>
      </w:r>
      <w:r>
        <w:rPr>
          <w:spacing w:val="-1"/>
          <w:sz w:val="20"/>
        </w:rPr>
        <w:t xml:space="preserve"> </w:t>
      </w:r>
      <w:r>
        <w:rPr>
          <w:sz w:val="20"/>
        </w:rPr>
        <w:t>opera,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averbação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onde</w:t>
      </w:r>
      <w:r>
        <w:rPr>
          <w:spacing w:val="-1"/>
          <w:sz w:val="20"/>
        </w:rPr>
        <w:t xml:space="preserve"> </w:t>
      </w:r>
      <w:r>
        <w:rPr>
          <w:sz w:val="20"/>
        </w:rPr>
        <w:t>tem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matriz.</w:t>
      </w:r>
    </w:p>
    <w:p w14:paraId="1764CC53">
      <w:pPr>
        <w:pStyle w:val="9"/>
        <w:numPr>
          <w:ilvl w:val="1"/>
          <w:numId w:val="60"/>
        </w:numPr>
        <w:tabs>
          <w:tab w:val="left" w:pos="438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Sociedade Cooperativa: ata de fundação e estatuto social em vigor, com a ata da assembleia que o aprovou, devidamente arquivado na Junta Comercial ou inscrito no Registro</w:t>
      </w:r>
      <w:r>
        <w:rPr>
          <w:spacing w:val="1"/>
          <w:sz w:val="20"/>
        </w:rPr>
        <w:t xml:space="preserve"> </w:t>
      </w:r>
      <w:r>
        <w:rPr>
          <w:sz w:val="20"/>
        </w:rPr>
        <w:t>Civil das Pessoas Jurídicas da respectiva sede, bem como o registro de que trata o art. 107 da Lei nº 5.764, de 16 de dezembro de 1971, demonstrando que a sua constituição e</w:t>
      </w:r>
      <w:r>
        <w:rPr>
          <w:spacing w:val="1"/>
          <w:sz w:val="20"/>
        </w:rPr>
        <w:t xml:space="preserve"> </w:t>
      </w:r>
      <w:r>
        <w:rPr>
          <w:sz w:val="20"/>
        </w:rPr>
        <w:t>funcionamento observam as regras estabelecidas na legislação aplicável, em especial a Lei nº 5.764/1971, a Lei nº 12.690, de 19 de julho de 2012, e a Lei Complementar nº 130, de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2009.</w:t>
      </w:r>
    </w:p>
    <w:p w14:paraId="684785DF">
      <w:pPr>
        <w:pStyle w:val="9"/>
        <w:numPr>
          <w:ilvl w:val="1"/>
          <w:numId w:val="60"/>
        </w:numPr>
        <w:tabs>
          <w:tab w:val="left" w:pos="430"/>
        </w:tabs>
        <w:spacing w:before="4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cabível,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-1"/>
          <w:sz w:val="20"/>
        </w:rPr>
        <w:t xml:space="preserve"> </w:t>
      </w:r>
      <w:r>
        <w:rPr>
          <w:sz w:val="20"/>
        </w:rPr>
        <w:t>devem</w:t>
      </w:r>
      <w:r>
        <w:rPr>
          <w:spacing w:val="-1"/>
          <w:sz w:val="20"/>
        </w:rPr>
        <w:t xml:space="preserve"> </w:t>
      </w:r>
      <w:r>
        <w:rPr>
          <w:sz w:val="20"/>
        </w:rPr>
        <w:t>estar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todas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consolidação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respectiva.</w:t>
      </w:r>
    </w:p>
    <w:p w14:paraId="458ED69B">
      <w:pPr>
        <w:pStyle w:val="6"/>
        <w:rPr>
          <w:sz w:val="22"/>
        </w:rPr>
      </w:pPr>
    </w:p>
    <w:p w14:paraId="005D180D">
      <w:pPr>
        <w:pStyle w:val="6"/>
        <w:spacing w:before="6"/>
        <w:rPr>
          <w:sz w:val="22"/>
        </w:rPr>
      </w:pPr>
    </w:p>
    <w:p w14:paraId="786D1D60">
      <w:pPr>
        <w:pStyle w:val="3"/>
        <w:numPr>
          <w:ilvl w:val="0"/>
          <w:numId w:val="60"/>
        </w:numPr>
        <w:tabs>
          <w:tab w:val="left" w:pos="730"/>
        </w:tabs>
        <w:spacing w:before="0" w:after="0" w:line="240" w:lineRule="auto"/>
        <w:ind w:left="730" w:right="0" w:hanging="241"/>
        <w:jc w:val="left"/>
        <w:rPr>
          <w:sz w:val="24"/>
        </w:rPr>
      </w:pPr>
      <w:r>
        <w:rPr>
          <w:spacing w:val="-1"/>
        </w:rPr>
        <w:t>HABILITAÇÃO</w:t>
      </w:r>
      <w:r>
        <w:t xml:space="preserve"> </w:t>
      </w:r>
      <w:r>
        <w:rPr>
          <w:spacing w:val="-1"/>
        </w:rPr>
        <w:t>FISCAL,</w:t>
      </w:r>
      <w:r>
        <w:t xml:space="preserve"> </w:t>
      </w:r>
      <w:r>
        <w:rPr>
          <w:spacing w:val="-1"/>
        </w:rPr>
        <w:t>SOCIAL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 xml:space="preserve"> </w:t>
      </w:r>
      <w:r>
        <w:rPr>
          <w:spacing w:val="-1"/>
        </w:rPr>
        <w:t>TRABALHISTA:</w:t>
      </w:r>
    </w:p>
    <w:p w14:paraId="2A647B4C">
      <w:pPr>
        <w:pStyle w:val="6"/>
        <w:spacing w:before="7"/>
        <w:rPr>
          <w:b/>
          <w:sz w:val="23"/>
        </w:rPr>
      </w:pPr>
    </w:p>
    <w:p w14:paraId="6C2F973E">
      <w:pPr>
        <w:pStyle w:val="9"/>
        <w:numPr>
          <w:ilvl w:val="1"/>
          <w:numId w:val="61"/>
        </w:numPr>
        <w:tabs>
          <w:tab w:val="left" w:pos="430"/>
        </w:tabs>
        <w:spacing w:before="0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Físicas,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caso.</w:t>
      </w:r>
    </w:p>
    <w:p w14:paraId="5DD35BC4">
      <w:pPr>
        <w:pStyle w:val="9"/>
        <w:numPr>
          <w:ilvl w:val="1"/>
          <w:numId w:val="61"/>
        </w:numPr>
        <w:tabs>
          <w:tab w:val="left" w:pos="471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Regularidade fiscal perante a Fazenda Nacional, mediante apresentação de certidão expedida conjuntamente pela Secretaria da Receita Federal do Brasil (RFB) e pela</w:t>
      </w:r>
      <w:r>
        <w:rPr>
          <w:spacing w:val="1"/>
          <w:sz w:val="20"/>
        </w:rPr>
        <w:t xml:space="preserve"> </w:t>
      </w:r>
      <w:r>
        <w:rPr>
          <w:sz w:val="20"/>
        </w:rPr>
        <w:t>Procuradoria-Geral da Fazenda Nacional (PGFN), referente a todos os créditos tributários federais e à Dívida Ativa da União (DAU) por elas administrados, inclusive aqueles</w:t>
      </w:r>
      <w:r>
        <w:rPr>
          <w:spacing w:val="1"/>
          <w:sz w:val="20"/>
        </w:rPr>
        <w:t xml:space="preserve"> </w:t>
      </w:r>
      <w:r>
        <w:rPr>
          <w:sz w:val="20"/>
        </w:rPr>
        <w:t>relativos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Seguridade</w:t>
      </w:r>
      <w:r>
        <w:rPr>
          <w:spacing w:val="-1"/>
          <w:sz w:val="20"/>
        </w:rPr>
        <w:t xml:space="preserve"> </w:t>
      </w:r>
      <w:r>
        <w:rPr>
          <w:sz w:val="20"/>
        </w:rPr>
        <w:t>Social.</w:t>
      </w:r>
    </w:p>
    <w:p w14:paraId="5017E84D">
      <w:pPr>
        <w:pStyle w:val="9"/>
        <w:numPr>
          <w:ilvl w:val="1"/>
          <w:numId w:val="61"/>
        </w:numPr>
        <w:tabs>
          <w:tab w:val="left" w:pos="430"/>
        </w:tabs>
        <w:spacing w:before="3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Regularidade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Fundo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Garantia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Tempo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Serviço</w:t>
      </w:r>
      <w:r>
        <w:rPr>
          <w:spacing w:val="-2"/>
          <w:sz w:val="20"/>
        </w:rPr>
        <w:t xml:space="preserve"> </w:t>
      </w:r>
      <w:r>
        <w:rPr>
          <w:sz w:val="20"/>
        </w:rPr>
        <w:t>(FGTS).</w:t>
      </w:r>
    </w:p>
    <w:p w14:paraId="500AC466">
      <w:pPr>
        <w:pStyle w:val="9"/>
        <w:numPr>
          <w:ilvl w:val="1"/>
          <w:numId w:val="61"/>
        </w:numPr>
        <w:tabs>
          <w:tab w:val="left" w:pos="431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Declaração de que não emprega menor de 18 anos em trabalho noturno, perigoso ou insalubre e não emprega menor de 16 anos, salvo menor, a partir de 14 anos, na condição de</w:t>
      </w:r>
      <w:r>
        <w:rPr>
          <w:spacing w:val="-47"/>
          <w:sz w:val="20"/>
        </w:rPr>
        <w:t xml:space="preserve"> </w:t>
      </w:r>
      <w:r>
        <w:rPr>
          <w:sz w:val="20"/>
        </w:rPr>
        <w:t>aprendiz,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artigo</w:t>
      </w:r>
      <w:r>
        <w:rPr>
          <w:spacing w:val="-1"/>
          <w:sz w:val="20"/>
        </w:rPr>
        <w:t xml:space="preserve"> </w:t>
      </w:r>
      <w:r>
        <w:rPr>
          <w:sz w:val="20"/>
        </w:rPr>
        <w:t>7°,</w:t>
      </w:r>
      <w:r>
        <w:rPr>
          <w:spacing w:val="-1"/>
          <w:sz w:val="20"/>
        </w:rPr>
        <w:t xml:space="preserve"> </w:t>
      </w:r>
      <w:r>
        <w:rPr>
          <w:sz w:val="20"/>
        </w:rPr>
        <w:t>XXXIII,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Constituição.</w:t>
      </w:r>
    </w:p>
    <w:p w14:paraId="2198C467">
      <w:pPr>
        <w:pStyle w:val="9"/>
        <w:numPr>
          <w:ilvl w:val="1"/>
          <w:numId w:val="61"/>
        </w:numPr>
        <w:tabs>
          <w:tab w:val="left" w:pos="446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Prova de inexistência de débitos inadimplidos perante a Justiça do Trabalho, mediante a apresentação de certidão negativa ou positiva com efeito de negativa, nos termos do</w:t>
      </w:r>
      <w:r>
        <w:rPr>
          <w:spacing w:val="1"/>
          <w:sz w:val="20"/>
        </w:rPr>
        <w:t xml:space="preserve"> </w:t>
      </w:r>
      <w:r>
        <w:rPr>
          <w:sz w:val="20"/>
        </w:rPr>
        <w:t>Título</w:t>
      </w:r>
      <w:r>
        <w:rPr>
          <w:spacing w:val="-5"/>
          <w:sz w:val="20"/>
        </w:rPr>
        <w:t xml:space="preserve"> </w:t>
      </w:r>
      <w:r>
        <w:rPr>
          <w:sz w:val="20"/>
        </w:rPr>
        <w:t>VII-A</w:t>
      </w:r>
      <w:r>
        <w:rPr>
          <w:spacing w:val="-1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Consolidação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Leis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Trabalho,</w:t>
      </w:r>
      <w:r>
        <w:rPr>
          <w:spacing w:val="-1"/>
          <w:sz w:val="20"/>
        </w:rPr>
        <w:t xml:space="preserve"> </w:t>
      </w:r>
      <w:r>
        <w:rPr>
          <w:sz w:val="20"/>
        </w:rPr>
        <w:t>aprovada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Decreto-Lei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5.452,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1943.</w:t>
      </w:r>
    </w:p>
    <w:p w14:paraId="57EB0E30">
      <w:pPr>
        <w:pStyle w:val="9"/>
        <w:numPr>
          <w:ilvl w:val="1"/>
          <w:numId w:val="61"/>
        </w:numPr>
        <w:tabs>
          <w:tab w:val="left" w:pos="444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Prova de inscrição no cadastro de contribuintes estadual/distrital ou municipal, relativo ao domicílio ou sede do fornecedor, pertinente ao seu ramo de atividade e compatível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contratual.</w:t>
      </w:r>
    </w:p>
    <w:p w14:paraId="2651188E">
      <w:pPr>
        <w:pStyle w:val="9"/>
        <w:numPr>
          <w:ilvl w:val="2"/>
          <w:numId w:val="61"/>
        </w:numPr>
        <w:tabs>
          <w:tab w:val="left" w:pos="599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 fornecedor enquadrado como microempreendedor individual que pretenda auferir os benefícios do tratamento diferenciado previstos na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 Complementar nº 123/2006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estará dispensado da prova de inscrição nos cadastros de contribuintes estadual e municipal, eis que a apresentação do Certificado de Condição de Microempreendedor Individual –</w:t>
      </w:r>
      <w:r>
        <w:rPr>
          <w:spacing w:val="1"/>
          <w:sz w:val="20"/>
        </w:rPr>
        <w:t xml:space="preserve"> </w:t>
      </w:r>
      <w:r>
        <w:rPr>
          <w:sz w:val="20"/>
        </w:rPr>
        <w:t>CCMEI</w:t>
      </w:r>
      <w:r>
        <w:rPr>
          <w:spacing w:val="-1"/>
          <w:sz w:val="20"/>
        </w:rPr>
        <w:t xml:space="preserve"> </w:t>
      </w:r>
      <w:r>
        <w:rPr>
          <w:sz w:val="20"/>
        </w:rPr>
        <w:t>supre</w:t>
      </w:r>
      <w:r>
        <w:rPr>
          <w:spacing w:val="-1"/>
          <w:sz w:val="20"/>
        </w:rPr>
        <w:t xml:space="preserve"> </w:t>
      </w:r>
      <w:r>
        <w:rPr>
          <w:sz w:val="20"/>
        </w:rPr>
        <w:t>tais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requisitos.</w:t>
      </w:r>
    </w:p>
    <w:p w14:paraId="2591BF4C">
      <w:pPr>
        <w:pStyle w:val="9"/>
        <w:numPr>
          <w:ilvl w:val="1"/>
          <w:numId w:val="61"/>
        </w:numPr>
        <w:tabs>
          <w:tab w:val="left" w:pos="430"/>
        </w:tabs>
        <w:spacing w:before="2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Janeiro,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0F0ADE68">
      <w:pPr>
        <w:pStyle w:val="9"/>
        <w:numPr>
          <w:ilvl w:val="2"/>
          <w:numId w:val="61"/>
        </w:numPr>
        <w:tabs>
          <w:tab w:val="left" w:pos="580"/>
        </w:tabs>
        <w:spacing w:before="40" w:after="0" w:line="240" w:lineRule="auto"/>
        <w:ind w:left="580" w:right="0" w:hanging="451"/>
        <w:jc w:val="both"/>
        <w:rPr>
          <w:sz w:val="20"/>
        </w:rPr>
      </w:pP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Negativa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Débitos,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Positiva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Negativa,</w:t>
      </w:r>
      <w:r>
        <w:rPr>
          <w:spacing w:val="-1"/>
          <w:sz w:val="20"/>
        </w:rPr>
        <w:t xml:space="preserve"> </w:t>
      </w:r>
      <w:r>
        <w:rPr>
          <w:sz w:val="20"/>
        </w:rPr>
        <w:t>expedida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Secretaria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Fazenda;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60EC4F4B">
      <w:pPr>
        <w:pStyle w:val="9"/>
        <w:numPr>
          <w:ilvl w:val="2"/>
          <w:numId w:val="61"/>
        </w:numPr>
        <w:tabs>
          <w:tab w:val="left" w:pos="602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Certidão</w:t>
      </w:r>
      <w:r>
        <w:rPr>
          <w:spacing w:val="20"/>
          <w:sz w:val="20"/>
        </w:rPr>
        <w:t xml:space="preserve"> </w:t>
      </w:r>
      <w:r>
        <w:rPr>
          <w:sz w:val="20"/>
        </w:rPr>
        <w:t>Negativa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Débitos</w:t>
      </w:r>
      <w:r>
        <w:rPr>
          <w:spacing w:val="21"/>
          <w:sz w:val="20"/>
        </w:rPr>
        <w:t xml:space="preserve"> </w:t>
      </w:r>
      <w:r>
        <w:rPr>
          <w:sz w:val="20"/>
        </w:rPr>
        <w:t>em</w:t>
      </w:r>
      <w:r>
        <w:rPr>
          <w:spacing w:val="20"/>
          <w:sz w:val="20"/>
        </w:rPr>
        <w:t xml:space="preserve"> </w:t>
      </w:r>
      <w:r>
        <w:rPr>
          <w:sz w:val="20"/>
        </w:rPr>
        <w:t>Dívida</w:t>
      </w:r>
      <w:r>
        <w:rPr>
          <w:spacing w:val="9"/>
          <w:sz w:val="20"/>
        </w:rPr>
        <w:t xml:space="preserve"> </w:t>
      </w:r>
      <w:r>
        <w:rPr>
          <w:sz w:val="20"/>
        </w:rPr>
        <w:t>Ativa,</w:t>
      </w:r>
      <w:r>
        <w:rPr>
          <w:spacing w:val="20"/>
          <w:sz w:val="20"/>
        </w:rPr>
        <w:t xml:space="preserve"> </w:t>
      </w:r>
      <w:r>
        <w:rPr>
          <w:sz w:val="20"/>
        </w:rPr>
        <w:t>ou</w:t>
      </w:r>
      <w:r>
        <w:rPr>
          <w:spacing w:val="21"/>
          <w:sz w:val="20"/>
        </w:rPr>
        <w:t xml:space="preserve"> </w:t>
      </w:r>
      <w:r>
        <w:rPr>
          <w:sz w:val="20"/>
        </w:rPr>
        <w:t>Certidão</w:t>
      </w:r>
      <w:r>
        <w:rPr>
          <w:spacing w:val="20"/>
          <w:sz w:val="20"/>
        </w:rPr>
        <w:t xml:space="preserve"> </w:t>
      </w:r>
      <w:r>
        <w:rPr>
          <w:sz w:val="20"/>
        </w:rPr>
        <w:t>Positiva</w:t>
      </w:r>
      <w:r>
        <w:rPr>
          <w:spacing w:val="20"/>
          <w:sz w:val="20"/>
        </w:rPr>
        <w:t xml:space="preserve"> </w:t>
      </w:r>
      <w:r>
        <w:rPr>
          <w:sz w:val="20"/>
        </w:rPr>
        <w:t>com</w:t>
      </w:r>
      <w:r>
        <w:rPr>
          <w:spacing w:val="21"/>
          <w:sz w:val="20"/>
        </w:rPr>
        <w:t xml:space="preserve"> </w:t>
      </w:r>
      <w:r>
        <w:rPr>
          <w:sz w:val="20"/>
        </w:rPr>
        <w:t>efeito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Negativa,</w:t>
      </w:r>
      <w:r>
        <w:rPr>
          <w:spacing w:val="20"/>
          <w:sz w:val="20"/>
        </w:rPr>
        <w:t xml:space="preserve"> </w:t>
      </w:r>
      <w:r>
        <w:rPr>
          <w:sz w:val="20"/>
        </w:rPr>
        <w:t>para</w:t>
      </w:r>
      <w:r>
        <w:rPr>
          <w:spacing w:val="21"/>
          <w:sz w:val="20"/>
        </w:rPr>
        <w:t xml:space="preserve"> </w:t>
      </w:r>
      <w:r>
        <w:rPr>
          <w:sz w:val="20"/>
        </w:rPr>
        <w:t>fins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20"/>
          <w:sz w:val="20"/>
        </w:rPr>
        <w:t xml:space="preserve"> </w:t>
      </w:r>
      <w:r>
        <w:rPr>
          <w:sz w:val="20"/>
        </w:rPr>
        <w:t>em</w:t>
      </w:r>
      <w:r>
        <w:rPr>
          <w:spacing w:val="2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20"/>
          <w:sz w:val="20"/>
        </w:rPr>
        <w:t xml:space="preserve"> </w:t>
      </w:r>
      <w:r>
        <w:rPr>
          <w:sz w:val="20"/>
        </w:rPr>
        <w:t>expedida</w:t>
      </w:r>
      <w:r>
        <w:rPr>
          <w:spacing w:val="20"/>
          <w:sz w:val="20"/>
        </w:rPr>
        <w:t xml:space="preserve"> </w:t>
      </w:r>
      <w:r>
        <w:rPr>
          <w:sz w:val="20"/>
        </w:rPr>
        <w:t>pela</w:t>
      </w:r>
      <w:r>
        <w:rPr>
          <w:spacing w:val="20"/>
          <w:sz w:val="20"/>
        </w:rPr>
        <w:t xml:space="preserve"> </w:t>
      </w:r>
      <w:r>
        <w:rPr>
          <w:sz w:val="20"/>
        </w:rPr>
        <w:t>Procuradoria</w:t>
      </w:r>
      <w:r>
        <w:rPr>
          <w:spacing w:val="21"/>
          <w:sz w:val="20"/>
        </w:rPr>
        <w:t xml:space="preserve"> </w:t>
      </w:r>
      <w:r>
        <w:rPr>
          <w:sz w:val="20"/>
        </w:rPr>
        <w:t>Geral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Estado.</w:t>
      </w:r>
    </w:p>
    <w:p w14:paraId="72E3F4ED">
      <w:pPr>
        <w:pStyle w:val="9"/>
        <w:numPr>
          <w:ilvl w:val="1"/>
          <w:numId w:val="61"/>
        </w:numPr>
        <w:tabs>
          <w:tab w:val="left" w:pos="460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Regularidade</w:t>
      </w:r>
      <w:r>
        <w:rPr>
          <w:spacing w:val="28"/>
          <w:sz w:val="20"/>
        </w:rPr>
        <w:t xml:space="preserve"> </w:t>
      </w:r>
      <w:r>
        <w:rPr>
          <w:sz w:val="20"/>
        </w:rPr>
        <w:t>com</w:t>
      </w:r>
      <w:r>
        <w:rPr>
          <w:spacing w:val="28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Fazenda</w:t>
      </w:r>
      <w:r>
        <w:rPr>
          <w:spacing w:val="28"/>
          <w:sz w:val="20"/>
        </w:rPr>
        <w:t xml:space="preserve"> </w:t>
      </w:r>
      <w:r>
        <w:rPr>
          <w:sz w:val="20"/>
        </w:rPr>
        <w:t>Estadual</w:t>
      </w:r>
      <w:r>
        <w:rPr>
          <w:spacing w:val="28"/>
          <w:sz w:val="20"/>
        </w:rPr>
        <w:t xml:space="preserve"> </w:t>
      </w:r>
      <w:r>
        <w:rPr>
          <w:sz w:val="20"/>
        </w:rPr>
        <w:t>e</w:t>
      </w:r>
      <w:r>
        <w:rPr>
          <w:spacing w:val="28"/>
          <w:sz w:val="20"/>
        </w:rPr>
        <w:t xml:space="preserve"> </w:t>
      </w:r>
      <w:r>
        <w:rPr>
          <w:sz w:val="20"/>
        </w:rPr>
        <w:t>Municipal</w:t>
      </w:r>
      <w:r>
        <w:rPr>
          <w:spacing w:val="28"/>
          <w:sz w:val="20"/>
        </w:rPr>
        <w:t xml:space="preserve"> </w:t>
      </w:r>
      <w:r>
        <w:rPr>
          <w:sz w:val="20"/>
        </w:rPr>
        <w:t>do</w:t>
      </w:r>
      <w:r>
        <w:rPr>
          <w:spacing w:val="28"/>
          <w:sz w:val="20"/>
        </w:rPr>
        <w:t xml:space="preserve"> </w:t>
      </w:r>
      <w:r>
        <w:rPr>
          <w:sz w:val="20"/>
        </w:rPr>
        <w:t>domicílio</w:t>
      </w:r>
      <w:r>
        <w:rPr>
          <w:spacing w:val="28"/>
          <w:sz w:val="20"/>
        </w:rPr>
        <w:t xml:space="preserve"> </w:t>
      </w:r>
      <w:r>
        <w:rPr>
          <w:sz w:val="20"/>
        </w:rPr>
        <w:t>ou</w:t>
      </w:r>
      <w:r>
        <w:rPr>
          <w:spacing w:val="28"/>
          <w:sz w:val="20"/>
        </w:rPr>
        <w:t xml:space="preserve"> </w:t>
      </w:r>
      <w:r>
        <w:rPr>
          <w:sz w:val="20"/>
        </w:rPr>
        <w:t>sede</w:t>
      </w:r>
      <w:r>
        <w:rPr>
          <w:spacing w:val="28"/>
          <w:sz w:val="20"/>
        </w:rPr>
        <w:t xml:space="preserve"> </w:t>
      </w:r>
      <w:r>
        <w:rPr>
          <w:sz w:val="20"/>
        </w:rPr>
        <w:t>do</w:t>
      </w:r>
      <w:r>
        <w:rPr>
          <w:spacing w:val="28"/>
          <w:sz w:val="20"/>
        </w:rPr>
        <w:t xml:space="preserve"> </w:t>
      </w:r>
      <w:r>
        <w:rPr>
          <w:sz w:val="20"/>
        </w:rPr>
        <w:t>fornecedor,</w:t>
      </w:r>
      <w:r>
        <w:rPr>
          <w:spacing w:val="29"/>
          <w:sz w:val="20"/>
        </w:rPr>
        <w:t xml:space="preserve"> </w:t>
      </w:r>
      <w:r>
        <w:rPr>
          <w:sz w:val="20"/>
        </w:rPr>
        <w:t>relativa</w:t>
      </w:r>
      <w:r>
        <w:rPr>
          <w:spacing w:val="28"/>
          <w:sz w:val="20"/>
        </w:rPr>
        <w:t xml:space="preserve"> </w:t>
      </w:r>
      <w:r>
        <w:rPr>
          <w:sz w:val="20"/>
        </w:rPr>
        <w:t>à</w:t>
      </w:r>
      <w:r>
        <w:rPr>
          <w:spacing w:val="28"/>
          <w:sz w:val="20"/>
        </w:rPr>
        <w:t xml:space="preserve"> </w:t>
      </w:r>
      <w:r>
        <w:rPr>
          <w:sz w:val="20"/>
        </w:rPr>
        <w:t>atividade</w:t>
      </w:r>
      <w:r>
        <w:rPr>
          <w:spacing w:val="28"/>
          <w:sz w:val="20"/>
        </w:rPr>
        <w:t xml:space="preserve"> </w:t>
      </w:r>
      <w:r>
        <w:rPr>
          <w:sz w:val="20"/>
        </w:rPr>
        <w:t>em</w:t>
      </w:r>
      <w:r>
        <w:rPr>
          <w:spacing w:val="28"/>
          <w:sz w:val="20"/>
        </w:rPr>
        <w:t xml:space="preserve"> </w:t>
      </w:r>
      <w:r>
        <w:rPr>
          <w:sz w:val="20"/>
        </w:rPr>
        <w:t>cujo</w:t>
      </w:r>
      <w:r>
        <w:rPr>
          <w:spacing w:val="28"/>
          <w:sz w:val="20"/>
        </w:rPr>
        <w:t xml:space="preserve"> </w:t>
      </w:r>
      <w:r>
        <w:rPr>
          <w:sz w:val="20"/>
        </w:rPr>
        <w:t>exercício</w:t>
      </w:r>
      <w:r>
        <w:rPr>
          <w:spacing w:val="28"/>
          <w:sz w:val="20"/>
        </w:rPr>
        <w:t xml:space="preserve"> </w:t>
      </w:r>
      <w:r>
        <w:rPr>
          <w:sz w:val="20"/>
        </w:rPr>
        <w:t>contrata</w:t>
      </w:r>
      <w:r>
        <w:rPr>
          <w:spacing w:val="28"/>
          <w:sz w:val="20"/>
        </w:rPr>
        <w:t xml:space="preserve"> </w:t>
      </w:r>
      <w:r>
        <w:rPr>
          <w:sz w:val="20"/>
        </w:rPr>
        <w:t>ou</w:t>
      </w:r>
      <w:r>
        <w:rPr>
          <w:spacing w:val="28"/>
          <w:sz w:val="20"/>
        </w:rPr>
        <w:t xml:space="preserve"> </w:t>
      </w:r>
      <w:r>
        <w:rPr>
          <w:sz w:val="20"/>
        </w:rPr>
        <w:t>concorre,</w:t>
      </w:r>
      <w:r>
        <w:rPr>
          <w:spacing w:val="28"/>
          <w:sz w:val="20"/>
        </w:rPr>
        <w:t xml:space="preserve"> </w:t>
      </w:r>
      <w:r>
        <w:rPr>
          <w:sz w:val="20"/>
        </w:rPr>
        <w:t>com</w:t>
      </w:r>
      <w:r>
        <w:rPr>
          <w:spacing w:val="28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apresentação,</w:t>
      </w:r>
      <w:r>
        <w:rPr>
          <w:spacing w:val="-47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132C1821">
      <w:pPr>
        <w:pStyle w:val="9"/>
        <w:numPr>
          <w:ilvl w:val="2"/>
          <w:numId w:val="61"/>
        </w:numPr>
        <w:tabs>
          <w:tab w:val="left" w:pos="611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Certidão</w:t>
      </w:r>
      <w:r>
        <w:rPr>
          <w:spacing w:val="30"/>
          <w:sz w:val="20"/>
        </w:rPr>
        <w:t xml:space="preserve"> </w:t>
      </w:r>
      <w:r>
        <w:rPr>
          <w:sz w:val="20"/>
        </w:rPr>
        <w:t>Negativa</w:t>
      </w:r>
      <w:r>
        <w:rPr>
          <w:spacing w:val="30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Débitos,</w:t>
      </w:r>
      <w:r>
        <w:rPr>
          <w:spacing w:val="30"/>
          <w:sz w:val="20"/>
        </w:rPr>
        <w:t xml:space="preserve"> </w:t>
      </w:r>
      <w:r>
        <w:rPr>
          <w:sz w:val="20"/>
        </w:rPr>
        <w:t>ou</w:t>
      </w:r>
      <w:r>
        <w:rPr>
          <w:spacing w:val="30"/>
          <w:sz w:val="20"/>
        </w:rPr>
        <w:t xml:space="preserve"> </w:t>
      </w:r>
      <w:r>
        <w:rPr>
          <w:sz w:val="20"/>
        </w:rPr>
        <w:t>Certidão</w:t>
      </w:r>
      <w:r>
        <w:rPr>
          <w:spacing w:val="30"/>
          <w:sz w:val="20"/>
        </w:rPr>
        <w:t xml:space="preserve"> </w:t>
      </w:r>
      <w:r>
        <w:rPr>
          <w:sz w:val="20"/>
        </w:rPr>
        <w:t>Positiva</w:t>
      </w:r>
      <w:r>
        <w:rPr>
          <w:spacing w:val="30"/>
          <w:sz w:val="20"/>
        </w:rPr>
        <w:t xml:space="preserve"> </w:t>
      </w:r>
      <w:r>
        <w:rPr>
          <w:sz w:val="20"/>
        </w:rPr>
        <w:t>com</w:t>
      </w:r>
      <w:r>
        <w:rPr>
          <w:spacing w:val="30"/>
          <w:sz w:val="20"/>
        </w:rPr>
        <w:t xml:space="preserve"> </w:t>
      </w:r>
      <w:r>
        <w:rPr>
          <w:sz w:val="20"/>
        </w:rPr>
        <w:t>efeito</w:t>
      </w:r>
      <w:r>
        <w:rPr>
          <w:spacing w:val="30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Negativa,</w:t>
      </w:r>
      <w:r>
        <w:rPr>
          <w:spacing w:val="30"/>
          <w:sz w:val="20"/>
        </w:rPr>
        <w:t xml:space="preserve"> </w:t>
      </w:r>
      <w:r>
        <w:rPr>
          <w:sz w:val="20"/>
        </w:rPr>
        <w:t>perante</w:t>
      </w:r>
      <w:r>
        <w:rPr>
          <w:spacing w:val="30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Fisco</w:t>
      </w:r>
      <w:r>
        <w:rPr>
          <w:spacing w:val="30"/>
          <w:sz w:val="20"/>
        </w:rPr>
        <w:t xml:space="preserve"> </w:t>
      </w:r>
      <w:r>
        <w:rPr>
          <w:sz w:val="20"/>
        </w:rPr>
        <w:t>estadual,</w:t>
      </w:r>
      <w:r>
        <w:rPr>
          <w:spacing w:val="30"/>
          <w:sz w:val="20"/>
        </w:rPr>
        <w:t xml:space="preserve"> </w:t>
      </w:r>
      <w:r>
        <w:rPr>
          <w:sz w:val="20"/>
        </w:rPr>
        <w:t>pertinente</w:t>
      </w:r>
      <w:r>
        <w:rPr>
          <w:spacing w:val="30"/>
          <w:sz w:val="20"/>
        </w:rPr>
        <w:t xml:space="preserve"> </w:t>
      </w:r>
      <w:r>
        <w:rPr>
          <w:sz w:val="20"/>
        </w:rPr>
        <w:t>ao</w:t>
      </w:r>
      <w:r>
        <w:rPr>
          <w:spacing w:val="30"/>
          <w:sz w:val="20"/>
        </w:rPr>
        <w:t xml:space="preserve"> </w:t>
      </w:r>
      <w:r>
        <w:rPr>
          <w:sz w:val="20"/>
        </w:rPr>
        <w:t>Imposto</w:t>
      </w:r>
      <w:r>
        <w:rPr>
          <w:spacing w:val="30"/>
          <w:sz w:val="20"/>
        </w:rPr>
        <w:t xml:space="preserve"> </w:t>
      </w:r>
      <w:r>
        <w:rPr>
          <w:sz w:val="20"/>
        </w:rPr>
        <w:t>sobre</w:t>
      </w:r>
      <w:r>
        <w:rPr>
          <w:spacing w:val="30"/>
          <w:sz w:val="20"/>
        </w:rPr>
        <w:t xml:space="preserve"> </w:t>
      </w:r>
      <w:r>
        <w:rPr>
          <w:sz w:val="20"/>
        </w:rPr>
        <w:t>Operações</w:t>
      </w:r>
      <w:r>
        <w:rPr>
          <w:spacing w:val="30"/>
          <w:sz w:val="20"/>
        </w:rPr>
        <w:t xml:space="preserve"> </w:t>
      </w:r>
      <w:r>
        <w:rPr>
          <w:sz w:val="20"/>
        </w:rPr>
        <w:t>relativas</w:t>
      </w:r>
      <w:r>
        <w:rPr>
          <w:spacing w:val="30"/>
          <w:sz w:val="20"/>
        </w:rPr>
        <w:t xml:space="preserve"> </w:t>
      </w:r>
      <w:r>
        <w:rPr>
          <w:sz w:val="20"/>
        </w:rPr>
        <w:t>à</w:t>
      </w:r>
      <w:r>
        <w:rPr>
          <w:spacing w:val="30"/>
          <w:sz w:val="20"/>
        </w:rPr>
        <w:t xml:space="preserve"> </w:t>
      </w:r>
      <w:r>
        <w:rPr>
          <w:sz w:val="20"/>
        </w:rPr>
        <w:t>Circulação</w:t>
      </w:r>
      <w:r>
        <w:rPr>
          <w:spacing w:val="30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Mercadorias</w:t>
      </w:r>
      <w:r>
        <w:rPr>
          <w:spacing w:val="30"/>
          <w:sz w:val="20"/>
        </w:rPr>
        <w:t xml:space="preserve"> </w:t>
      </w:r>
      <w:r>
        <w:rPr>
          <w:sz w:val="20"/>
        </w:rPr>
        <w:t>e</w:t>
      </w:r>
      <w:r>
        <w:rPr>
          <w:spacing w:val="31"/>
          <w:sz w:val="20"/>
        </w:rPr>
        <w:t xml:space="preserve"> </w:t>
      </w:r>
      <w:r>
        <w:rPr>
          <w:sz w:val="20"/>
        </w:rPr>
        <w:t>sobre</w:t>
      </w:r>
      <w:r>
        <w:rPr>
          <w:spacing w:val="31"/>
          <w:sz w:val="20"/>
        </w:rPr>
        <w:t xml:space="preserve"> </w:t>
      </w:r>
      <w:r>
        <w:rPr>
          <w:sz w:val="20"/>
        </w:rPr>
        <w:t>Prestações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Serviços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Transporte</w:t>
      </w:r>
      <w:r>
        <w:rPr>
          <w:spacing w:val="31"/>
          <w:sz w:val="20"/>
        </w:rPr>
        <w:t xml:space="preserve"> </w:t>
      </w:r>
      <w:r>
        <w:rPr>
          <w:sz w:val="20"/>
        </w:rPr>
        <w:t>Interestadual,</w:t>
      </w:r>
      <w:r>
        <w:rPr>
          <w:spacing w:val="31"/>
          <w:sz w:val="20"/>
        </w:rPr>
        <w:t xml:space="preserve"> </w:t>
      </w:r>
      <w:r>
        <w:rPr>
          <w:sz w:val="20"/>
        </w:rPr>
        <w:t>Intermunicipal</w:t>
      </w:r>
      <w:r>
        <w:rPr>
          <w:spacing w:val="31"/>
          <w:sz w:val="20"/>
        </w:rPr>
        <w:t xml:space="preserve"> </w:t>
      </w:r>
      <w:r>
        <w:rPr>
          <w:sz w:val="20"/>
        </w:rPr>
        <w:t>e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31"/>
          <w:sz w:val="20"/>
        </w:rPr>
        <w:t xml:space="preserve"> </w:t>
      </w:r>
      <w:r>
        <w:rPr>
          <w:sz w:val="20"/>
        </w:rPr>
        <w:t>–</w:t>
      </w:r>
      <w:r>
        <w:rPr>
          <w:spacing w:val="30"/>
          <w:sz w:val="20"/>
        </w:rPr>
        <w:t xml:space="preserve"> </w:t>
      </w:r>
      <w:r>
        <w:rPr>
          <w:sz w:val="20"/>
        </w:rPr>
        <w:t>ICMS,</w:t>
      </w:r>
      <w:r>
        <w:rPr>
          <w:spacing w:val="31"/>
          <w:sz w:val="20"/>
        </w:rPr>
        <w:t xml:space="preserve"> </w:t>
      </w:r>
      <w:r>
        <w:rPr>
          <w:sz w:val="20"/>
        </w:rPr>
        <w:t>bem</w:t>
      </w:r>
      <w:r>
        <w:rPr>
          <w:spacing w:val="31"/>
          <w:sz w:val="20"/>
        </w:rPr>
        <w:t xml:space="preserve"> </w:t>
      </w:r>
      <w:r>
        <w:rPr>
          <w:sz w:val="20"/>
        </w:rPr>
        <w:t>como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Certidão</w:t>
      </w:r>
      <w:r>
        <w:rPr>
          <w:spacing w:val="31"/>
          <w:sz w:val="20"/>
        </w:rPr>
        <w:t xml:space="preserve"> </w:t>
      </w:r>
      <w:r>
        <w:rPr>
          <w:sz w:val="20"/>
        </w:rPr>
        <w:t>perante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Dívida</w:t>
      </w:r>
      <w:r>
        <w:rPr>
          <w:spacing w:val="20"/>
          <w:sz w:val="20"/>
        </w:rPr>
        <w:t xml:space="preserve"> </w:t>
      </w:r>
      <w:r>
        <w:rPr>
          <w:sz w:val="20"/>
        </w:rPr>
        <w:t>Ativa</w:t>
      </w:r>
      <w:r>
        <w:rPr>
          <w:spacing w:val="31"/>
          <w:sz w:val="20"/>
        </w:rPr>
        <w:t xml:space="preserve"> </w:t>
      </w:r>
      <w:r>
        <w:rPr>
          <w:sz w:val="20"/>
        </w:rPr>
        <w:t>estadual,</w:t>
      </w:r>
    </w:p>
    <w:p w14:paraId="2A02316C">
      <w:pPr>
        <w:spacing w:after="0" w:line="280" w:lineRule="auto"/>
        <w:jc w:val="left"/>
        <w:rPr>
          <w:sz w:val="20"/>
        </w:rPr>
        <w:sectPr>
          <w:pgSz w:w="15840" w:h="24480"/>
          <w:pgMar w:top="640" w:right="540" w:bottom="280" w:left="560" w:header="720" w:footer="720" w:gutter="0"/>
          <w:cols w:space="720" w:num="1"/>
        </w:sectPr>
      </w:pPr>
    </w:p>
    <w:p w14:paraId="10F4416E">
      <w:pPr>
        <w:pStyle w:val="6"/>
        <w:spacing w:before="73"/>
        <w:ind w:left="129"/>
        <w:jc w:val="both"/>
      </w:pPr>
      <w:r>
        <w:t>podendo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apresentada</w:t>
      </w:r>
      <w:r>
        <w:rPr>
          <w:spacing w:val="-1"/>
        </w:rPr>
        <w:t xml:space="preserve"> </w:t>
      </w:r>
      <w:r>
        <w:t>Certidão</w:t>
      </w:r>
      <w:r>
        <w:rPr>
          <w:spacing w:val="-1"/>
        </w:rPr>
        <w:t xml:space="preserve"> </w:t>
      </w:r>
      <w:r>
        <w:t>Conjunta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constem</w:t>
      </w:r>
      <w:r>
        <w:rPr>
          <w:spacing w:val="-1"/>
        </w:rPr>
        <w:t xml:space="preserve"> </w:t>
      </w:r>
      <w:r>
        <w:t>ambas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informações;</w:t>
      </w:r>
    </w:p>
    <w:p w14:paraId="21D563EB">
      <w:pPr>
        <w:pStyle w:val="9"/>
        <w:numPr>
          <w:ilvl w:val="2"/>
          <w:numId w:val="61"/>
        </w:numPr>
        <w:tabs>
          <w:tab w:val="left" w:pos="580"/>
        </w:tabs>
        <w:spacing w:before="40" w:after="0" w:line="240" w:lineRule="auto"/>
        <w:ind w:left="580" w:right="0" w:hanging="451"/>
        <w:jc w:val="both"/>
        <w:rPr>
          <w:sz w:val="20"/>
        </w:rPr>
      </w:pP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Negativa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Débitos,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Positiva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Negativa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Imposto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ISS.</w:t>
      </w:r>
    </w:p>
    <w:p w14:paraId="2CD10D25">
      <w:pPr>
        <w:pStyle w:val="9"/>
        <w:numPr>
          <w:ilvl w:val="1"/>
          <w:numId w:val="61"/>
        </w:numPr>
        <w:tabs>
          <w:tab w:val="left" w:pos="445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Caso o fornecedor seja considerado isento dos tributos estaduais ou municipais relacionados ao objeto contratual, deverá comprovar tal condição mediante a apresentação de</w:t>
      </w:r>
      <w:r>
        <w:rPr>
          <w:spacing w:val="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domicílio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sede,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outra</w:t>
      </w:r>
      <w:r>
        <w:rPr>
          <w:spacing w:val="-1"/>
          <w:sz w:val="20"/>
        </w:rPr>
        <w:t xml:space="preserve"> </w:t>
      </w:r>
      <w:r>
        <w:rPr>
          <w:sz w:val="20"/>
        </w:rPr>
        <w:t>equivalente,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49B9B069">
      <w:pPr>
        <w:pStyle w:val="9"/>
        <w:numPr>
          <w:ilvl w:val="1"/>
          <w:numId w:val="61"/>
        </w:numPr>
        <w:tabs>
          <w:tab w:val="left" w:pos="534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Na hipótese de cuidar-se de microempresa ou de empresa de pequeno porte, na forma do art. 42 da Lei Complementar nº 123/2016, a documentação somente será exigida para</w:t>
      </w:r>
      <w:r>
        <w:rPr>
          <w:spacing w:val="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assinatura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sagre</w:t>
      </w:r>
      <w:r>
        <w:rPr>
          <w:spacing w:val="-1"/>
          <w:sz w:val="20"/>
        </w:rPr>
        <w:t xml:space="preserve"> </w:t>
      </w:r>
      <w:r>
        <w:rPr>
          <w:sz w:val="20"/>
        </w:rPr>
        <w:t>vencedora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1A6FA773">
      <w:pPr>
        <w:pStyle w:val="9"/>
        <w:numPr>
          <w:ilvl w:val="2"/>
          <w:numId w:val="61"/>
        </w:numPr>
        <w:tabs>
          <w:tab w:val="left" w:pos="691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Em sendo declarada vencedora do certame microempresa ou empresa de pequeno porte com débitos fiscais e trabalhistas, ficará assegurado, a partir de então, o prazo de 5</w:t>
      </w:r>
      <w:r>
        <w:rPr>
          <w:spacing w:val="1"/>
          <w:sz w:val="20"/>
        </w:rPr>
        <w:t xml:space="preserve"> </w:t>
      </w:r>
      <w:r>
        <w:rPr>
          <w:sz w:val="20"/>
        </w:rPr>
        <w:t>(cinco) dias úteis para a regularização da documentação, pagamento ou parcelamento do débito, e emissão de eventuais certidões negativas ou positivas com efeito de negativas, na</w:t>
      </w:r>
      <w:r>
        <w:rPr>
          <w:spacing w:val="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42,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1º,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123/2016.</w:t>
      </w:r>
    </w:p>
    <w:p w14:paraId="75E3DC65">
      <w:pPr>
        <w:pStyle w:val="9"/>
        <w:numPr>
          <w:ilvl w:val="2"/>
          <w:numId w:val="61"/>
        </w:numPr>
        <w:tabs>
          <w:tab w:val="left" w:pos="681"/>
        </w:tabs>
        <w:spacing w:before="2" w:after="0" w:line="240" w:lineRule="auto"/>
        <w:ind w:left="680" w:right="0" w:hanging="552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prorrogado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igual</w:t>
      </w:r>
      <w:r>
        <w:rPr>
          <w:spacing w:val="-1"/>
          <w:sz w:val="20"/>
        </w:rPr>
        <w:t xml:space="preserve"> </w:t>
      </w:r>
      <w:r>
        <w:rPr>
          <w:sz w:val="20"/>
        </w:rPr>
        <w:t>período,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critério</w:t>
      </w:r>
      <w:r>
        <w:rPr>
          <w:spacing w:val="-1"/>
          <w:sz w:val="20"/>
        </w:rPr>
        <w:t xml:space="preserve"> </w:t>
      </w:r>
      <w:r>
        <w:rPr>
          <w:sz w:val="20"/>
        </w:rPr>
        <w:t>exclusivo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48F56D42">
      <w:pPr>
        <w:pStyle w:val="9"/>
        <w:numPr>
          <w:ilvl w:val="2"/>
          <w:numId w:val="61"/>
        </w:numPr>
        <w:tabs>
          <w:tab w:val="left" w:pos="679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não regularização da documentação no prazo estipulado implicará a decadência do direito à contratação, na forma do § 2º, do art. 42, da Lei Complementar nº 123/2016,</w:t>
      </w:r>
      <w:r>
        <w:rPr>
          <w:spacing w:val="1"/>
          <w:sz w:val="20"/>
        </w:rPr>
        <w:t xml:space="preserve"> </w:t>
      </w:r>
      <w:r>
        <w:rPr>
          <w:sz w:val="20"/>
        </w:rPr>
        <w:t>sem</w:t>
      </w:r>
      <w:r>
        <w:rPr>
          <w:spacing w:val="-2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2"/>
          <w:sz w:val="20"/>
        </w:rPr>
        <w:t xml:space="preserve"> </w:t>
      </w:r>
      <w:r>
        <w:rPr>
          <w:sz w:val="20"/>
        </w:rPr>
        <w:t>Aviso.</w:t>
      </w:r>
    </w:p>
    <w:p w14:paraId="6B99BAA2">
      <w:pPr>
        <w:pStyle w:val="6"/>
        <w:rPr>
          <w:sz w:val="22"/>
        </w:rPr>
      </w:pPr>
    </w:p>
    <w:p w14:paraId="4BDB0C38">
      <w:pPr>
        <w:pStyle w:val="6"/>
        <w:spacing w:before="3"/>
        <w:rPr>
          <w:sz w:val="19"/>
        </w:rPr>
      </w:pPr>
    </w:p>
    <w:p w14:paraId="3D19C895">
      <w:pPr>
        <w:pStyle w:val="3"/>
        <w:numPr>
          <w:ilvl w:val="0"/>
          <w:numId w:val="60"/>
        </w:numPr>
        <w:tabs>
          <w:tab w:val="left" w:pos="730"/>
        </w:tabs>
        <w:spacing w:before="1" w:after="0" w:line="240" w:lineRule="auto"/>
        <w:ind w:left="730" w:right="0" w:hanging="241"/>
        <w:jc w:val="left"/>
        <w:rPr>
          <w:sz w:val="24"/>
        </w:rPr>
      </w:pPr>
      <w:r>
        <w:rPr>
          <w:spacing w:val="-1"/>
        </w:rPr>
        <w:t>HABILITAÇÃO</w:t>
      </w:r>
      <w:r>
        <w:rPr>
          <w:spacing w:val="-7"/>
        </w:rPr>
        <w:t xml:space="preserve"> </w:t>
      </w:r>
      <w:r>
        <w:rPr>
          <w:spacing w:val="-1"/>
        </w:rPr>
        <w:t>ECONÔMICO-FINANCEIRA:</w:t>
      </w:r>
    </w:p>
    <w:p w14:paraId="6F082840">
      <w:pPr>
        <w:pStyle w:val="6"/>
        <w:spacing w:before="6"/>
        <w:rPr>
          <w:b/>
          <w:sz w:val="23"/>
        </w:rPr>
      </w:pPr>
    </w:p>
    <w:p w14:paraId="5D8E173B">
      <w:pPr>
        <w:pStyle w:val="9"/>
        <w:numPr>
          <w:ilvl w:val="1"/>
          <w:numId w:val="62"/>
        </w:numPr>
        <w:tabs>
          <w:tab w:val="left" w:pos="464"/>
        </w:tabs>
        <w:spacing w:before="0" w:after="0" w:line="280" w:lineRule="auto"/>
        <w:ind w:left="129" w:right="132" w:firstLine="0"/>
        <w:jc w:val="left"/>
        <w:rPr>
          <w:sz w:val="20"/>
        </w:rPr>
      </w:pPr>
      <w:r>
        <w:rPr>
          <w:sz w:val="20"/>
        </w:rPr>
        <w:t>Certidão</w:t>
      </w:r>
      <w:r>
        <w:rPr>
          <w:spacing w:val="32"/>
          <w:sz w:val="20"/>
        </w:rPr>
        <w:t xml:space="preserve"> </w:t>
      </w:r>
      <w:r>
        <w:rPr>
          <w:sz w:val="20"/>
        </w:rPr>
        <w:t>negativa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falência</w:t>
      </w:r>
      <w:r>
        <w:rPr>
          <w:spacing w:val="32"/>
          <w:sz w:val="20"/>
        </w:rPr>
        <w:t xml:space="preserve"> </w:t>
      </w:r>
      <w:r>
        <w:rPr>
          <w:sz w:val="20"/>
        </w:rPr>
        <w:t>expedida</w:t>
      </w:r>
      <w:r>
        <w:rPr>
          <w:spacing w:val="33"/>
          <w:sz w:val="20"/>
        </w:rPr>
        <w:t xml:space="preserve"> </w:t>
      </w:r>
      <w:r>
        <w:rPr>
          <w:sz w:val="20"/>
        </w:rPr>
        <w:t>pelo</w:t>
      </w:r>
      <w:r>
        <w:rPr>
          <w:spacing w:val="33"/>
          <w:sz w:val="20"/>
        </w:rPr>
        <w:t xml:space="preserve"> </w:t>
      </w:r>
      <w:r>
        <w:rPr>
          <w:sz w:val="20"/>
        </w:rPr>
        <w:t>distribuidor</w:t>
      </w:r>
      <w:r>
        <w:rPr>
          <w:spacing w:val="32"/>
          <w:sz w:val="20"/>
        </w:rPr>
        <w:t xml:space="preserve"> </w:t>
      </w:r>
      <w:r>
        <w:rPr>
          <w:sz w:val="20"/>
        </w:rPr>
        <w:t>da</w:t>
      </w:r>
      <w:r>
        <w:rPr>
          <w:spacing w:val="33"/>
          <w:sz w:val="20"/>
        </w:rPr>
        <w:t xml:space="preserve"> </w:t>
      </w:r>
      <w:r>
        <w:rPr>
          <w:sz w:val="20"/>
        </w:rPr>
        <w:t>sede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2"/>
          <w:sz w:val="20"/>
        </w:rPr>
        <w:t xml:space="preserve"> </w:t>
      </w:r>
      <w:r>
        <w:rPr>
          <w:sz w:val="20"/>
        </w:rPr>
        <w:t>fornecedor,</w:t>
      </w:r>
      <w:r>
        <w:rPr>
          <w:spacing w:val="33"/>
          <w:sz w:val="20"/>
        </w:rPr>
        <w:t xml:space="preserve"> </w:t>
      </w:r>
      <w:r>
        <w:rPr>
          <w:sz w:val="20"/>
        </w:rPr>
        <w:t>caso</w:t>
      </w:r>
      <w:r>
        <w:rPr>
          <w:spacing w:val="33"/>
          <w:sz w:val="20"/>
        </w:rPr>
        <w:t xml:space="preserve"> </w:t>
      </w:r>
      <w:r>
        <w:rPr>
          <w:sz w:val="20"/>
        </w:rPr>
        <w:t>se</w:t>
      </w:r>
      <w:r>
        <w:rPr>
          <w:spacing w:val="32"/>
          <w:sz w:val="20"/>
        </w:rPr>
        <w:t xml:space="preserve"> </w:t>
      </w:r>
      <w:r>
        <w:rPr>
          <w:sz w:val="20"/>
        </w:rPr>
        <w:t>trate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pessoa</w:t>
      </w:r>
      <w:r>
        <w:rPr>
          <w:spacing w:val="32"/>
          <w:sz w:val="20"/>
        </w:rPr>
        <w:t xml:space="preserve"> </w:t>
      </w:r>
      <w:r>
        <w:rPr>
          <w:sz w:val="20"/>
        </w:rPr>
        <w:t>jurídica,</w:t>
      </w:r>
      <w:r>
        <w:rPr>
          <w:spacing w:val="33"/>
          <w:sz w:val="20"/>
        </w:rPr>
        <w:t xml:space="preserve"> </w:t>
      </w:r>
      <w:r>
        <w:rPr>
          <w:sz w:val="20"/>
        </w:rPr>
        <w:t>ou</w:t>
      </w:r>
      <w:r>
        <w:rPr>
          <w:spacing w:val="33"/>
          <w:sz w:val="20"/>
        </w:rPr>
        <w:t xml:space="preserve"> </w:t>
      </w:r>
      <w:r>
        <w:rPr>
          <w:sz w:val="20"/>
        </w:rPr>
        <w:t>certidão</w:t>
      </w:r>
      <w:r>
        <w:rPr>
          <w:spacing w:val="32"/>
          <w:sz w:val="20"/>
        </w:rPr>
        <w:t xml:space="preserve"> </w:t>
      </w:r>
      <w:r>
        <w:rPr>
          <w:sz w:val="20"/>
        </w:rPr>
        <w:t>negativa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insolvência</w:t>
      </w:r>
      <w:r>
        <w:rPr>
          <w:spacing w:val="32"/>
          <w:sz w:val="20"/>
        </w:rPr>
        <w:t xml:space="preserve"> </w:t>
      </w:r>
      <w:r>
        <w:rPr>
          <w:sz w:val="20"/>
        </w:rPr>
        <w:t>civil</w:t>
      </w:r>
      <w:r>
        <w:rPr>
          <w:spacing w:val="33"/>
          <w:sz w:val="20"/>
        </w:rPr>
        <w:t xml:space="preserve"> </w:t>
      </w:r>
      <w:r>
        <w:rPr>
          <w:sz w:val="20"/>
        </w:rPr>
        <w:t>expedida</w:t>
      </w:r>
      <w:r>
        <w:rPr>
          <w:spacing w:val="33"/>
          <w:sz w:val="20"/>
        </w:rPr>
        <w:t xml:space="preserve"> </w:t>
      </w:r>
      <w:r>
        <w:rPr>
          <w:sz w:val="20"/>
        </w:rPr>
        <w:t>pelo</w:t>
      </w:r>
      <w:r>
        <w:rPr>
          <w:spacing w:val="-47"/>
          <w:sz w:val="20"/>
        </w:rPr>
        <w:t xml:space="preserve"> </w:t>
      </w:r>
      <w:r>
        <w:rPr>
          <w:sz w:val="20"/>
        </w:rPr>
        <w:t>distribuidor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domicílio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sociedade</w:t>
      </w:r>
      <w:r>
        <w:rPr>
          <w:spacing w:val="-1"/>
          <w:sz w:val="20"/>
        </w:rPr>
        <w:t xml:space="preserve"> </w:t>
      </w:r>
      <w:r>
        <w:rPr>
          <w:sz w:val="20"/>
        </w:rPr>
        <w:t>simples.</w:t>
      </w:r>
    </w:p>
    <w:p w14:paraId="68E8DDD5">
      <w:pPr>
        <w:pStyle w:val="9"/>
        <w:numPr>
          <w:ilvl w:val="2"/>
          <w:numId w:val="62"/>
        </w:numPr>
        <w:tabs>
          <w:tab w:val="left" w:pos="580"/>
        </w:tabs>
        <w:spacing w:before="2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anotação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distribuição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judicial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homologação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extrajudicial.</w:t>
      </w:r>
    </w:p>
    <w:p w14:paraId="08BA18F7">
      <w:pPr>
        <w:pStyle w:val="9"/>
        <w:numPr>
          <w:ilvl w:val="1"/>
          <w:numId w:val="62"/>
        </w:numPr>
        <w:tabs>
          <w:tab w:val="left" w:pos="435"/>
        </w:tabs>
        <w:spacing w:before="40" w:after="0" w:line="280" w:lineRule="auto"/>
        <w:ind w:left="129" w:right="103" w:firstLine="0"/>
        <w:jc w:val="left"/>
        <w:rPr>
          <w:sz w:val="20"/>
        </w:rPr>
      </w:pPr>
      <w:r>
        <w:rPr>
          <w:sz w:val="20"/>
        </w:rPr>
        <w:t>Balanço</w:t>
      </w:r>
      <w:r>
        <w:rPr>
          <w:spacing w:val="3"/>
          <w:sz w:val="20"/>
        </w:rPr>
        <w:t xml:space="preserve"> </w:t>
      </w:r>
      <w:r>
        <w:rPr>
          <w:sz w:val="20"/>
        </w:rPr>
        <w:t>patrimonial,</w:t>
      </w:r>
      <w:r>
        <w:rPr>
          <w:spacing w:val="4"/>
          <w:sz w:val="20"/>
        </w:rPr>
        <w:t xml:space="preserve"> </w:t>
      </w:r>
      <w:r>
        <w:rPr>
          <w:sz w:val="20"/>
        </w:rPr>
        <w:t>demonstração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resultado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exercício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demais</w:t>
      </w:r>
      <w:r>
        <w:rPr>
          <w:spacing w:val="3"/>
          <w:sz w:val="20"/>
        </w:rPr>
        <w:t xml:space="preserve"> </w:t>
      </w:r>
      <w:r>
        <w:rPr>
          <w:sz w:val="20"/>
        </w:rPr>
        <w:t>demonstrações</w:t>
      </w:r>
      <w:r>
        <w:rPr>
          <w:spacing w:val="4"/>
          <w:sz w:val="20"/>
        </w:rPr>
        <w:t xml:space="preserve"> </w:t>
      </w:r>
      <w:r>
        <w:rPr>
          <w:sz w:val="20"/>
        </w:rPr>
        <w:t>contábeis</w:t>
      </w:r>
      <w:r>
        <w:rPr>
          <w:spacing w:val="3"/>
          <w:sz w:val="20"/>
        </w:rPr>
        <w:t xml:space="preserve"> </w:t>
      </w:r>
      <w:r>
        <w:rPr>
          <w:sz w:val="20"/>
        </w:rPr>
        <w:t>dos</w:t>
      </w:r>
      <w:r>
        <w:rPr>
          <w:spacing w:val="4"/>
          <w:sz w:val="20"/>
        </w:rPr>
        <w:t xml:space="preserve"> </w:t>
      </w:r>
      <w:r>
        <w:rPr>
          <w:sz w:val="20"/>
        </w:rPr>
        <w:t>2</w:t>
      </w:r>
      <w:r>
        <w:rPr>
          <w:spacing w:val="3"/>
          <w:sz w:val="20"/>
        </w:rPr>
        <w:t xml:space="preserve"> </w:t>
      </w:r>
      <w:r>
        <w:rPr>
          <w:sz w:val="20"/>
        </w:rPr>
        <w:t>(dois)</w:t>
      </w:r>
      <w:r>
        <w:rPr>
          <w:spacing w:val="4"/>
          <w:sz w:val="20"/>
        </w:rPr>
        <w:t xml:space="preserve"> </w:t>
      </w:r>
      <w:r>
        <w:rPr>
          <w:sz w:val="20"/>
        </w:rPr>
        <w:t>últimos</w:t>
      </w:r>
      <w:r>
        <w:rPr>
          <w:spacing w:val="4"/>
          <w:sz w:val="20"/>
        </w:rPr>
        <w:t xml:space="preserve"> </w:t>
      </w:r>
      <w:r>
        <w:rPr>
          <w:sz w:val="20"/>
        </w:rPr>
        <w:t>exercícios</w:t>
      </w:r>
      <w:r>
        <w:rPr>
          <w:spacing w:val="3"/>
          <w:sz w:val="20"/>
        </w:rPr>
        <w:t xml:space="preserve"> </w:t>
      </w:r>
      <w:r>
        <w:rPr>
          <w:sz w:val="20"/>
        </w:rPr>
        <w:t>sociais,</w:t>
      </w:r>
      <w:r>
        <w:rPr>
          <w:spacing w:val="4"/>
          <w:sz w:val="20"/>
        </w:rPr>
        <w:t xml:space="preserve"> </w:t>
      </w:r>
      <w:r>
        <w:rPr>
          <w:sz w:val="20"/>
        </w:rPr>
        <w:t>vedada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sua</w:t>
      </w:r>
      <w:r>
        <w:rPr>
          <w:spacing w:val="3"/>
          <w:sz w:val="20"/>
        </w:rPr>
        <w:t xml:space="preserve"> </w:t>
      </w:r>
      <w:r>
        <w:rPr>
          <w:sz w:val="20"/>
        </w:rPr>
        <w:t>substituição</w:t>
      </w:r>
      <w:r>
        <w:rPr>
          <w:spacing w:val="4"/>
          <w:sz w:val="20"/>
        </w:rPr>
        <w:t xml:space="preserve"> </w:t>
      </w:r>
      <w:r>
        <w:rPr>
          <w:sz w:val="20"/>
        </w:rPr>
        <w:t>por</w:t>
      </w:r>
      <w:r>
        <w:rPr>
          <w:spacing w:val="3"/>
          <w:sz w:val="20"/>
        </w:rPr>
        <w:t xml:space="preserve"> </w:t>
      </w:r>
      <w:r>
        <w:rPr>
          <w:sz w:val="20"/>
        </w:rPr>
        <w:t>balancetes</w:t>
      </w:r>
      <w:r>
        <w:rPr>
          <w:spacing w:val="-47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balanços</w:t>
      </w:r>
      <w:r>
        <w:rPr>
          <w:spacing w:val="-1"/>
          <w:sz w:val="20"/>
        </w:rPr>
        <w:t xml:space="preserve"> </w:t>
      </w:r>
      <w:r>
        <w:rPr>
          <w:sz w:val="20"/>
        </w:rPr>
        <w:t>provisórios.</w:t>
      </w:r>
    </w:p>
    <w:p w14:paraId="09C64A6F">
      <w:pPr>
        <w:pStyle w:val="9"/>
        <w:numPr>
          <w:ilvl w:val="2"/>
          <w:numId w:val="62"/>
        </w:numPr>
        <w:tabs>
          <w:tab w:val="left" w:pos="580"/>
        </w:tabs>
        <w:spacing w:before="2" w:after="0" w:line="240" w:lineRule="auto"/>
        <w:ind w:left="579" w:right="0" w:hanging="451"/>
        <w:jc w:val="left"/>
        <w:rPr>
          <w:sz w:val="20"/>
        </w:rPr>
      </w:pP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referidos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limitar-se-ão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2"/>
          <w:sz w:val="20"/>
        </w:rPr>
        <w:t xml:space="preserve"> </w:t>
      </w:r>
      <w:r>
        <w:rPr>
          <w:sz w:val="20"/>
        </w:rPr>
        <w:t>exercício</w:t>
      </w:r>
      <w:r>
        <w:rPr>
          <w:spacing w:val="-1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ter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constituída</w:t>
      </w:r>
      <w:r>
        <w:rPr>
          <w:spacing w:val="-1"/>
          <w:sz w:val="20"/>
        </w:rPr>
        <w:t xml:space="preserve"> </w:t>
      </w:r>
      <w:r>
        <w:rPr>
          <w:sz w:val="20"/>
        </w:rPr>
        <w:t>há</w:t>
      </w:r>
      <w:r>
        <w:rPr>
          <w:spacing w:val="-2"/>
          <w:sz w:val="20"/>
        </w:rPr>
        <w:t xml:space="preserve"> </w:t>
      </w:r>
      <w:r>
        <w:rPr>
          <w:sz w:val="20"/>
        </w:rPr>
        <w:t>menos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(dois)</w:t>
      </w:r>
      <w:r>
        <w:rPr>
          <w:spacing w:val="-1"/>
          <w:sz w:val="20"/>
        </w:rPr>
        <w:t xml:space="preserve"> </w:t>
      </w:r>
      <w:r>
        <w:rPr>
          <w:sz w:val="20"/>
        </w:rPr>
        <w:t>anos.</w:t>
      </w:r>
    </w:p>
    <w:p w14:paraId="59643FEA">
      <w:pPr>
        <w:pStyle w:val="9"/>
        <w:numPr>
          <w:ilvl w:val="2"/>
          <w:numId w:val="62"/>
        </w:numPr>
        <w:tabs>
          <w:tab w:val="left" w:pos="614"/>
        </w:tabs>
        <w:spacing w:before="40" w:after="0" w:line="280" w:lineRule="auto"/>
        <w:ind w:left="129" w:right="10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32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32"/>
          <w:sz w:val="20"/>
        </w:rPr>
        <w:t xml:space="preserve"> </w:t>
      </w:r>
      <w:r>
        <w:rPr>
          <w:sz w:val="20"/>
        </w:rPr>
        <w:t>criados</w:t>
      </w:r>
      <w:r>
        <w:rPr>
          <w:spacing w:val="32"/>
          <w:sz w:val="20"/>
        </w:rPr>
        <w:t xml:space="preserve"> </w:t>
      </w:r>
      <w:r>
        <w:rPr>
          <w:sz w:val="20"/>
        </w:rPr>
        <w:t>no</w:t>
      </w:r>
      <w:r>
        <w:rPr>
          <w:spacing w:val="33"/>
          <w:sz w:val="20"/>
        </w:rPr>
        <w:t xml:space="preserve"> </w:t>
      </w:r>
      <w:r>
        <w:rPr>
          <w:sz w:val="20"/>
        </w:rPr>
        <w:t>exercício</w:t>
      </w:r>
      <w:r>
        <w:rPr>
          <w:spacing w:val="32"/>
          <w:sz w:val="20"/>
        </w:rPr>
        <w:t xml:space="preserve"> </w:t>
      </w:r>
      <w:r>
        <w:rPr>
          <w:sz w:val="20"/>
        </w:rPr>
        <w:t>financeiro</w:t>
      </w:r>
      <w:r>
        <w:rPr>
          <w:spacing w:val="32"/>
          <w:sz w:val="20"/>
        </w:rPr>
        <w:t xml:space="preserve"> </w:t>
      </w:r>
      <w:r>
        <w:rPr>
          <w:sz w:val="20"/>
        </w:rPr>
        <w:t>da</w:t>
      </w:r>
      <w:r>
        <w:rPr>
          <w:spacing w:val="33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32"/>
          <w:sz w:val="20"/>
        </w:rPr>
        <w:t xml:space="preserve"> </w:t>
      </w:r>
      <w:r>
        <w:rPr>
          <w:sz w:val="20"/>
        </w:rPr>
        <w:t>deverão</w:t>
      </w:r>
      <w:r>
        <w:rPr>
          <w:spacing w:val="32"/>
          <w:sz w:val="20"/>
        </w:rPr>
        <w:t xml:space="preserve"> </w:t>
      </w:r>
      <w:r>
        <w:rPr>
          <w:sz w:val="20"/>
        </w:rPr>
        <w:t>atender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z w:val="20"/>
        </w:rPr>
        <w:t>todas</w:t>
      </w:r>
      <w:r>
        <w:rPr>
          <w:spacing w:val="32"/>
          <w:sz w:val="20"/>
        </w:rPr>
        <w:t xml:space="preserve"> </w:t>
      </w:r>
      <w:r>
        <w:rPr>
          <w:sz w:val="20"/>
        </w:rPr>
        <w:t>as</w:t>
      </w:r>
      <w:r>
        <w:rPr>
          <w:spacing w:val="33"/>
          <w:sz w:val="20"/>
        </w:rPr>
        <w:t xml:space="preserve"> </w:t>
      </w:r>
      <w:r>
        <w:rPr>
          <w:sz w:val="20"/>
        </w:rPr>
        <w:t>exigências</w:t>
      </w:r>
      <w:r>
        <w:rPr>
          <w:spacing w:val="32"/>
          <w:sz w:val="20"/>
        </w:rPr>
        <w:t xml:space="preserve"> </w:t>
      </w:r>
      <w:r>
        <w:rPr>
          <w:sz w:val="20"/>
        </w:rPr>
        <w:t>da</w:t>
      </w:r>
      <w:r>
        <w:rPr>
          <w:spacing w:val="3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32"/>
          <w:sz w:val="20"/>
        </w:rPr>
        <w:t xml:space="preserve"> </w:t>
      </w:r>
      <w:r>
        <w:rPr>
          <w:sz w:val="20"/>
        </w:rPr>
        <w:t>e</w:t>
      </w:r>
      <w:r>
        <w:rPr>
          <w:spacing w:val="33"/>
          <w:sz w:val="20"/>
        </w:rPr>
        <w:t xml:space="preserve"> </w:t>
      </w:r>
      <w:r>
        <w:rPr>
          <w:sz w:val="20"/>
        </w:rPr>
        <w:t>ficam</w:t>
      </w:r>
      <w:r>
        <w:rPr>
          <w:spacing w:val="32"/>
          <w:sz w:val="20"/>
        </w:rPr>
        <w:t xml:space="preserve"> </w:t>
      </w:r>
      <w:r>
        <w:rPr>
          <w:sz w:val="20"/>
        </w:rPr>
        <w:t>autorizados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substituir</w:t>
      </w:r>
      <w:r>
        <w:rPr>
          <w:spacing w:val="32"/>
          <w:sz w:val="20"/>
        </w:rPr>
        <w:t xml:space="preserve"> </w:t>
      </w:r>
      <w:r>
        <w:rPr>
          <w:sz w:val="20"/>
        </w:rPr>
        <w:t>os</w:t>
      </w:r>
      <w:r>
        <w:rPr>
          <w:spacing w:val="32"/>
          <w:sz w:val="20"/>
        </w:rPr>
        <w:t xml:space="preserve"> </w:t>
      </w:r>
      <w:r>
        <w:rPr>
          <w:sz w:val="20"/>
        </w:rPr>
        <w:t>demonstrativos</w:t>
      </w:r>
      <w:r>
        <w:rPr>
          <w:spacing w:val="-47"/>
          <w:sz w:val="20"/>
        </w:rPr>
        <w:t xml:space="preserve"> </w:t>
      </w:r>
      <w:r>
        <w:rPr>
          <w:sz w:val="20"/>
        </w:rPr>
        <w:t>contábeis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balanço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abertura;</w:t>
      </w:r>
    </w:p>
    <w:p w14:paraId="4034FB68">
      <w:pPr>
        <w:pStyle w:val="9"/>
        <w:numPr>
          <w:ilvl w:val="3"/>
          <w:numId w:val="62"/>
        </w:numPr>
        <w:tabs>
          <w:tab w:val="left" w:pos="731"/>
        </w:tabs>
        <w:spacing w:before="2" w:after="0" w:line="240" w:lineRule="auto"/>
        <w:ind w:left="730" w:right="0" w:hanging="602"/>
        <w:jc w:val="left"/>
        <w:rPr>
          <w:sz w:val="20"/>
        </w:rPr>
      </w:pP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balanço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autorizado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contrato/estatuto</w:t>
      </w:r>
      <w:r>
        <w:rPr>
          <w:spacing w:val="-1"/>
          <w:sz w:val="20"/>
        </w:rPr>
        <w:t xml:space="preserve"> </w:t>
      </w:r>
      <w:r>
        <w:rPr>
          <w:sz w:val="20"/>
        </w:rPr>
        <w:t>social.</w:t>
      </w:r>
    </w:p>
    <w:p w14:paraId="3B19FD81">
      <w:pPr>
        <w:pStyle w:val="9"/>
        <w:numPr>
          <w:ilvl w:val="2"/>
          <w:numId w:val="62"/>
        </w:numPr>
        <w:tabs>
          <w:tab w:val="left" w:pos="607"/>
        </w:tabs>
        <w:spacing w:before="40" w:after="0" w:line="280" w:lineRule="auto"/>
        <w:ind w:left="129" w:right="103" w:firstLine="0"/>
        <w:jc w:val="left"/>
        <w:rPr>
          <w:sz w:val="20"/>
        </w:rPr>
      </w:pPr>
      <w:r>
        <w:rPr>
          <w:sz w:val="20"/>
        </w:rPr>
        <w:t>Para</w:t>
      </w:r>
      <w:r>
        <w:rPr>
          <w:spacing w:val="25"/>
          <w:sz w:val="20"/>
        </w:rPr>
        <w:t xml:space="preserve"> </w:t>
      </w:r>
      <w:r>
        <w:rPr>
          <w:sz w:val="20"/>
        </w:rPr>
        <w:t>fins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25"/>
          <w:sz w:val="20"/>
        </w:rPr>
        <w:t xml:space="preserve"> </w:t>
      </w:r>
      <w:r>
        <w:rPr>
          <w:sz w:val="20"/>
        </w:rPr>
        <w:t>econômico-financeira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sociedade</w:t>
      </w:r>
      <w:r>
        <w:rPr>
          <w:spacing w:val="25"/>
          <w:sz w:val="20"/>
        </w:rPr>
        <w:t xml:space="preserve"> </w:t>
      </w:r>
      <w:r>
        <w:rPr>
          <w:sz w:val="20"/>
        </w:rPr>
        <w:t>empresária</w:t>
      </w:r>
      <w:r>
        <w:rPr>
          <w:spacing w:val="25"/>
          <w:sz w:val="20"/>
        </w:rPr>
        <w:t xml:space="preserve"> </w:t>
      </w:r>
      <w:r>
        <w:rPr>
          <w:sz w:val="20"/>
        </w:rPr>
        <w:t>em</w:t>
      </w:r>
      <w:r>
        <w:rPr>
          <w:spacing w:val="26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25"/>
          <w:sz w:val="20"/>
        </w:rPr>
        <w:t xml:space="preserve"> </w:t>
      </w:r>
      <w:r>
        <w:rPr>
          <w:sz w:val="20"/>
        </w:rPr>
        <w:t>judicial</w:t>
      </w:r>
      <w:r>
        <w:rPr>
          <w:spacing w:val="25"/>
          <w:sz w:val="20"/>
        </w:rPr>
        <w:t xml:space="preserve"> </w:t>
      </w:r>
      <w:r>
        <w:rPr>
          <w:sz w:val="20"/>
        </w:rPr>
        <w:t>deverão</w:t>
      </w:r>
      <w:r>
        <w:rPr>
          <w:spacing w:val="26"/>
          <w:sz w:val="20"/>
        </w:rPr>
        <w:t xml:space="preserve"> </w:t>
      </w:r>
      <w:r>
        <w:rPr>
          <w:sz w:val="20"/>
        </w:rPr>
        <w:t>ser</w:t>
      </w:r>
      <w:r>
        <w:rPr>
          <w:spacing w:val="25"/>
          <w:sz w:val="20"/>
        </w:rPr>
        <w:t xml:space="preserve"> </w:t>
      </w:r>
      <w:r>
        <w:rPr>
          <w:sz w:val="20"/>
        </w:rPr>
        <w:t>considerados</w:t>
      </w:r>
      <w:r>
        <w:rPr>
          <w:spacing w:val="26"/>
          <w:sz w:val="20"/>
        </w:rPr>
        <w:t xml:space="preserve"> </w:t>
      </w:r>
      <w:r>
        <w:rPr>
          <w:sz w:val="20"/>
        </w:rPr>
        <w:t>os</w:t>
      </w:r>
      <w:r>
        <w:rPr>
          <w:spacing w:val="25"/>
          <w:sz w:val="20"/>
        </w:rPr>
        <w:t xml:space="preserve"> </w:t>
      </w:r>
      <w:r>
        <w:rPr>
          <w:sz w:val="20"/>
        </w:rPr>
        <w:t>valores</w:t>
      </w:r>
      <w:r>
        <w:rPr>
          <w:spacing w:val="25"/>
          <w:sz w:val="20"/>
        </w:rPr>
        <w:t xml:space="preserve"> </w:t>
      </w:r>
      <w:r>
        <w:rPr>
          <w:sz w:val="20"/>
        </w:rPr>
        <w:t>constantes</w:t>
      </w:r>
      <w:r>
        <w:rPr>
          <w:spacing w:val="26"/>
          <w:sz w:val="20"/>
        </w:rPr>
        <w:t xml:space="preserve"> </w:t>
      </w:r>
      <w:r>
        <w:rPr>
          <w:sz w:val="20"/>
        </w:rPr>
        <w:t>no</w:t>
      </w:r>
      <w:r>
        <w:rPr>
          <w:spacing w:val="25"/>
          <w:sz w:val="20"/>
        </w:rPr>
        <w:t xml:space="preserve"> </w:t>
      </w:r>
      <w:r>
        <w:rPr>
          <w:sz w:val="20"/>
        </w:rPr>
        <w:t>Plano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47"/>
          <w:sz w:val="20"/>
        </w:rPr>
        <w:t xml:space="preserve"> </w:t>
      </w:r>
      <w:r>
        <w:rPr>
          <w:sz w:val="20"/>
        </w:rPr>
        <w:t>Judicial,</w:t>
      </w:r>
      <w:r>
        <w:rPr>
          <w:spacing w:val="-1"/>
          <w:sz w:val="20"/>
        </w:rPr>
        <w:t xml:space="preserve"> </w:t>
      </w:r>
      <w:r>
        <w:rPr>
          <w:sz w:val="20"/>
        </w:rPr>
        <w:t>homologado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Juízo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apuração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índices</w:t>
      </w:r>
      <w:r>
        <w:rPr>
          <w:spacing w:val="-1"/>
          <w:sz w:val="20"/>
        </w:rPr>
        <w:t xml:space="preserve"> </w:t>
      </w:r>
      <w:r>
        <w:rPr>
          <w:sz w:val="20"/>
        </w:rPr>
        <w:t>contábeis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24B8C5CD">
      <w:pPr>
        <w:pStyle w:val="9"/>
        <w:numPr>
          <w:ilvl w:val="1"/>
          <w:numId w:val="62"/>
        </w:numPr>
        <w:tabs>
          <w:tab w:val="left" w:pos="432"/>
        </w:tabs>
        <w:spacing w:before="2" w:after="0" w:line="280" w:lineRule="auto"/>
        <w:ind w:left="129" w:right="103" w:firstLine="0"/>
        <w:jc w:val="left"/>
        <w:rPr>
          <w:sz w:val="20"/>
        </w:rPr>
      </w:pPr>
      <w:r>
        <w:rPr>
          <w:sz w:val="20"/>
        </w:rPr>
        <w:t>Comprovação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boa</w:t>
      </w:r>
      <w:r>
        <w:rPr>
          <w:spacing w:val="1"/>
          <w:sz w:val="20"/>
        </w:rPr>
        <w:t xml:space="preserve"> </w:t>
      </w:r>
      <w:r>
        <w:rPr>
          <w:sz w:val="20"/>
        </w:rPr>
        <w:t>situação</w:t>
      </w:r>
      <w:r>
        <w:rPr>
          <w:spacing w:val="1"/>
          <w:sz w:val="20"/>
        </w:rPr>
        <w:t xml:space="preserve"> </w:t>
      </w:r>
      <w:r>
        <w:rPr>
          <w:sz w:val="20"/>
        </w:rPr>
        <w:t>financeira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empresa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obtenção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índices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Liquidez</w:t>
      </w:r>
      <w:r>
        <w:rPr>
          <w:spacing w:val="1"/>
          <w:sz w:val="20"/>
        </w:rPr>
        <w:t xml:space="preserve"> </w:t>
      </w:r>
      <w:r>
        <w:rPr>
          <w:sz w:val="20"/>
        </w:rPr>
        <w:t>Geral</w:t>
      </w:r>
      <w:r>
        <w:rPr>
          <w:spacing w:val="1"/>
          <w:sz w:val="20"/>
        </w:rPr>
        <w:t xml:space="preserve"> </w:t>
      </w:r>
      <w:r>
        <w:rPr>
          <w:sz w:val="20"/>
        </w:rPr>
        <w:t>(LG),</w:t>
      </w:r>
      <w:r>
        <w:rPr>
          <w:spacing w:val="1"/>
          <w:sz w:val="20"/>
        </w:rPr>
        <w:t xml:space="preserve"> </w:t>
      </w:r>
      <w:r>
        <w:rPr>
          <w:sz w:val="20"/>
        </w:rPr>
        <w:t>Solvência</w:t>
      </w:r>
      <w:r>
        <w:rPr>
          <w:spacing w:val="1"/>
          <w:sz w:val="20"/>
        </w:rPr>
        <w:t xml:space="preserve"> </w:t>
      </w:r>
      <w:r>
        <w:rPr>
          <w:sz w:val="20"/>
        </w:rPr>
        <w:t>Geral</w:t>
      </w:r>
      <w:r>
        <w:rPr>
          <w:spacing w:val="1"/>
          <w:sz w:val="20"/>
        </w:rPr>
        <w:t xml:space="preserve"> </w:t>
      </w:r>
      <w:r>
        <w:rPr>
          <w:sz w:val="20"/>
        </w:rPr>
        <w:t>(SG)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Liquidez</w:t>
      </w:r>
      <w:r>
        <w:rPr>
          <w:spacing w:val="1"/>
          <w:sz w:val="20"/>
        </w:rPr>
        <w:t xml:space="preserve"> </w:t>
      </w:r>
      <w:r>
        <w:rPr>
          <w:sz w:val="20"/>
        </w:rPr>
        <w:t>Corrente</w:t>
      </w:r>
      <w:r>
        <w:rPr>
          <w:spacing w:val="1"/>
          <w:sz w:val="20"/>
        </w:rPr>
        <w:t xml:space="preserve"> </w:t>
      </w:r>
      <w:r>
        <w:rPr>
          <w:sz w:val="20"/>
        </w:rPr>
        <w:t>(LC),</w:t>
      </w:r>
      <w:r>
        <w:rPr>
          <w:spacing w:val="1"/>
          <w:sz w:val="20"/>
        </w:rPr>
        <w:t xml:space="preserve"> </w:t>
      </w:r>
      <w:r>
        <w:rPr>
          <w:sz w:val="20"/>
        </w:rPr>
        <w:t>iguais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superiores</w:t>
      </w:r>
      <w:r>
        <w:rPr>
          <w:spacing w:val="-47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(um),</w:t>
      </w:r>
      <w:r>
        <w:rPr>
          <w:spacing w:val="-1"/>
          <w:sz w:val="20"/>
        </w:rPr>
        <w:t xml:space="preserve"> </w:t>
      </w:r>
      <w:r>
        <w:rPr>
          <w:sz w:val="20"/>
        </w:rPr>
        <w:t>obtidos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fórmulas:</w:t>
      </w:r>
    </w:p>
    <w:p w14:paraId="098DF93C">
      <w:pPr>
        <w:pStyle w:val="6"/>
        <w:spacing w:before="8"/>
        <w:rPr>
          <w:sz w:val="15"/>
        </w:rPr>
      </w:pPr>
    </w:p>
    <w:p w14:paraId="007B87F8">
      <w:pPr>
        <w:spacing w:after="0"/>
        <w:rPr>
          <w:sz w:val="15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3821FF7A">
      <w:pPr>
        <w:pStyle w:val="6"/>
        <w:rPr>
          <w:sz w:val="22"/>
        </w:rPr>
      </w:pPr>
    </w:p>
    <w:p w14:paraId="4B74FE00">
      <w:pPr>
        <w:pStyle w:val="6"/>
        <w:spacing w:before="5"/>
        <w:rPr>
          <w:sz w:val="22"/>
        </w:rPr>
      </w:pPr>
    </w:p>
    <w:p w14:paraId="20D156D6">
      <w:pPr>
        <w:pStyle w:val="6"/>
        <w:jc w:val="right"/>
      </w:pPr>
      <w:r>
        <w:t>LG</w:t>
      </w:r>
      <w:r>
        <w:rPr>
          <w:spacing w:val="-1"/>
        </w:rPr>
        <w:t xml:space="preserve"> </w:t>
      </w:r>
      <w:r>
        <w:t>=</w:t>
      </w:r>
    </w:p>
    <w:p w14:paraId="238BD890">
      <w:pPr>
        <w:pStyle w:val="6"/>
        <w:spacing w:before="91" w:line="280" w:lineRule="auto"/>
        <w:ind w:left="1944" w:right="7158"/>
      </w:pPr>
      <w:r>
        <w:br w:type="column"/>
      </w:r>
      <w:r>
        <w:t>Ativo</w:t>
      </w:r>
      <w:r>
        <w:rPr>
          <w:spacing w:val="39"/>
        </w:rPr>
        <w:t xml:space="preserve"> </w:t>
      </w:r>
      <w:r>
        <w:t>Circulante</w:t>
      </w:r>
      <w:r>
        <w:rPr>
          <w:spacing w:val="39"/>
        </w:rPr>
        <w:t xml:space="preserve"> </w:t>
      </w:r>
      <w:r>
        <w:t>+</w:t>
      </w:r>
      <w:r>
        <w:rPr>
          <w:spacing w:val="39"/>
        </w:rPr>
        <w:t xml:space="preserve"> </w:t>
      </w:r>
      <w:r>
        <w:t>Realizável</w:t>
      </w:r>
      <w:r>
        <w:rPr>
          <w:spacing w:val="39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Longo</w:t>
      </w:r>
      <w:r>
        <w:rPr>
          <w:spacing w:val="-1"/>
        </w:rPr>
        <w:t xml:space="preserve"> </w:t>
      </w:r>
      <w:r>
        <w:t>Prazo</w:t>
      </w:r>
    </w:p>
    <w:p w14:paraId="34D9F4C2">
      <w:pPr>
        <w:pStyle w:val="6"/>
        <w:spacing w:before="17" w:line="280" w:lineRule="auto"/>
        <w:ind w:left="1944" w:right="7158"/>
      </w:pPr>
      <w:r>
        <w:pict>
          <v:rect id="_x0000_s1044" o:spid="_x0000_s1044" o:spt="1" style="position:absolute;left:0pt;margin-left:213.7pt;margin-top:-1.05pt;height:0.75pt;width:222.7pt;mso-position-horizontal-relative:page;z-index:25166336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Passivo</w:t>
      </w:r>
      <w:r>
        <w:rPr>
          <w:spacing w:val="1"/>
        </w:rPr>
        <w:t xml:space="preserve"> </w:t>
      </w:r>
      <w:r>
        <w:t>Circulante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Passivo</w:t>
      </w:r>
      <w:r>
        <w:rPr>
          <w:spacing w:val="1"/>
        </w:rPr>
        <w:t xml:space="preserve"> </w:t>
      </w:r>
      <w:r>
        <w:t>Não</w:t>
      </w:r>
      <w:r>
        <w:rPr>
          <w:spacing w:val="-47"/>
        </w:rPr>
        <w:t xml:space="preserve"> </w:t>
      </w:r>
      <w:r>
        <w:t>Circulante</w:t>
      </w:r>
    </w:p>
    <w:p w14:paraId="2B56FF0F">
      <w:pPr>
        <w:spacing w:after="0" w:line="280" w:lineRule="auto"/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2375" w:space="70"/>
            <w:col w:w="12295"/>
          </w:cols>
        </w:sectPr>
      </w:pPr>
    </w:p>
    <w:p w14:paraId="1F752335">
      <w:pPr>
        <w:pStyle w:val="6"/>
        <w:spacing w:before="8"/>
        <w:rPr>
          <w:sz w:val="15"/>
        </w:rPr>
      </w:pPr>
    </w:p>
    <w:p w14:paraId="16E1E90E">
      <w:pPr>
        <w:spacing w:after="0"/>
        <w:rPr>
          <w:sz w:val="15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6E1E28CD">
      <w:pPr>
        <w:pStyle w:val="6"/>
        <w:spacing w:before="8"/>
        <w:rPr>
          <w:sz w:val="32"/>
        </w:rPr>
      </w:pPr>
    </w:p>
    <w:p w14:paraId="42047421">
      <w:pPr>
        <w:pStyle w:val="6"/>
        <w:ind w:right="38"/>
        <w:jc w:val="right"/>
      </w:pPr>
      <w:r>
        <w:t>SG</w:t>
      </w:r>
      <w:r>
        <w:rPr>
          <w:spacing w:val="-1"/>
        </w:rPr>
        <w:t xml:space="preserve"> </w:t>
      </w:r>
      <w:r>
        <w:t>=</w:t>
      </w:r>
    </w:p>
    <w:p w14:paraId="61902485">
      <w:pPr>
        <w:pStyle w:val="6"/>
        <w:spacing w:before="91"/>
        <w:ind w:left="1944"/>
      </w:pPr>
      <w:r>
        <w:br w:type="column"/>
      </w:r>
      <w:r>
        <w:rPr>
          <w:spacing w:val="-1"/>
        </w:rPr>
        <w:t>Ativo</w:t>
      </w:r>
      <w:r>
        <w:rPr>
          <w:spacing w:val="-8"/>
        </w:rPr>
        <w:t xml:space="preserve"> </w:t>
      </w:r>
      <w:r>
        <w:rPr>
          <w:spacing w:val="-1"/>
        </w:rPr>
        <w:t>Total</w:t>
      </w:r>
    </w:p>
    <w:p w14:paraId="10FEEEFF">
      <w:pPr>
        <w:pStyle w:val="6"/>
        <w:spacing w:line="20" w:lineRule="exact"/>
        <w:ind w:left="1270"/>
        <w:rPr>
          <w:sz w:val="2"/>
        </w:rPr>
      </w:pPr>
      <w:r>
        <w:rPr>
          <w:sz w:val="2"/>
        </w:rPr>
        <w:pict>
          <v:group id="_x0000_s1045" o:spid="_x0000_s1045" o:spt="203" style="height:0.75pt;width:230.25pt;" coordsize="4605,15">
            <o:lock v:ext="edit"/>
            <v:rect id="_x0000_s1046" o:spid="_x0000_s1046" o:spt="1" style="position:absolute;left:0;top:0;height:15;width:460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 w14:paraId="60B37E97">
      <w:pPr>
        <w:pStyle w:val="6"/>
        <w:spacing w:before="35" w:line="280" w:lineRule="auto"/>
        <w:ind w:left="1944" w:right="7158"/>
      </w:pPr>
      <w:r>
        <w:t>Passivo</w:t>
      </w:r>
      <w:r>
        <w:rPr>
          <w:spacing w:val="35"/>
        </w:rPr>
        <w:t xml:space="preserve"> </w:t>
      </w:r>
      <w:r>
        <w:t>Circulante</w:t>
      </w:r>
      <w:r>
        <w:rPr>
          <w:spacing w:val="35"/>
        </w:rPr>
        <w:t xml:space="preserve"> </w:t>
      </w:r>
      <w:r>
        <w:t>+</w:t>
      </w:r>
      <w:r>
        <w:rPr>
          <w:spacing w:val="35"/>
        </w:rPr>
        <w:t xml:space="preserve"> </w:t>
      </w:r>
      <w:r>
        <w:t>Passivo</w:t>
      </w:r>
      <w:r>
        <w:rPr>
          <w:spacing w:val="35"/>
        </w:rPr>
        <w:t xml:space="preserve"> </w:t>
      </w:r>
      <w:r>
        <w:t>Não</w:t>
      </w:r>
      <w:r>
        <w:rPr>
          <w:spacing w:val="-47"/>
        </w:rPr>
        <w:t xml:space="preserve"> </w:t>
      </w:r>
      <w:r>
        <w:t>Circulante</w:t>
      </w:r>
    </w:p>
    <w:p w14:paraId="1556B086">
      <w:pPr>
        <w:spacing w:after="0" w:line="280" w:lineRule="auto"/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2404" w:space="41"/>
            <w:col w:w="12295"/>
          </w:cols>
        </w:sectPr>
      </w:pPr>
    </w:p>
    <w:p w14:paraId="534530D5">
      <w:pPr>
        <w:pStyle w:val="6"/>
        <w:spacing w:before="8"/>
        <w:rPr>
          <w:sz w:val="15"/>
        </w:rPr>
      </w:pPr>
    </w:p>
    <w:p w14:paraId="637AE4B1">
      <w:pPr>
        <w:spacing w:after="0"/>
        <w:rPr>
          <w:sz w:val="15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24FEAE11">
      <w:pPr>
        <w:pStyle w:val="6"/>
        <w:spacing w:before="9"/>
        <w:rPr>
          <w:sz w:val="32"/>
        </w:rPr>
      </w:pPr>
    </w:p>
    <w:p w14:paraId="106688DC">
      <w:pPr>
        <w:pStyle w:val="6"/>
        <w:ind w:right="38"/>
        <w:jc w:val="right"/>
      </w:pPr>
      <w:r>
        <w:pict>
          <v:rect id="_x0000_s1047" o:spid="_x0000_s1047" o:spt="1" style="position:absolute;left:0pt;margin-left:213.7pt;margin-top:-1.9pt;height:0.75pt;width:137.95pt;mso-position-horizontal-relative:page;z-index:-25164390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LC</w:t>
      </w:r>
      <w:r>
        <w:rPr>
          <w:spacing w:val="-1"/>
        </w:rPr>
        <w:t xml:space="preserve"> </w:t>
      </w:r>
      <w:r>
        <w:t>=</w:t>
      </w:r>
    </w:p>
    <w:p w14:paraId="6D6B4A6E">
      <w:pPr>
        <w:pStyle w:val="6"/>
        <w:spacing w:before="92" w:line="290" w:lineRule="auto"/>
        <w:ind w:left="1944" w:right="8992"/>
      </w:pPr>
      <w:r>
        <w:br w:type="column"/>
      </w:r>
      <w:r>
        <w:t>Ativo Circulante</w:t>
      </w:r>
      <w:r>
        <w:rPr>
          <w:spacing w:val="-47"/>
        </w:rPr>
        <w:t xml:space="preserve"> </w:t>
      </w:r>
      <w:r>
        <w:t>Passivo</w:t>
      </w:r>
      <w:r>
        <w:rPr>
          <w:spacing w:val="1"/>
        </w:rPr>
        <w:t xml:space="preserve"> </w:t>
      </w:r>
      <w:r>
        <w:t>Circulante</w:t>
      </w:r>
    </w:p>
    <w:p w14:paraId="1F0B848A">
      <w:pPr>
        <w:spacing w:after="0" w:line="290" w:lineRule="auto"/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2404" w:space="41"/>
            <w:col w:w="12295"/>
          </w:cols>
        </w:sectPr>
      </w:pPr>
    </w:p>
    <w:p w14:paraId="6F2740E6">
      <w:pPr>
        <w:pStyle w:val="6"/>
        <w:spacing w:before="7"/>
        <w:rPr>
          <w:sz w:val="14"/>
        </w:rPr>
      </w:pPr>
    </w:p>
    <w:p w14:paraId="6C4F5FE0">
      <w:pPr>
        <w:pStyle w:val="9"/>
        <w:numPr>
          <w:ilvl w:val="2"/>
          <w:numId w:val="62"/>
        </w:numPr>
        <w:tabs>
          <w:tab w:val="left" w:pos="608"/>
        </w:tabs>
        <w:spacing w:before="92" w:after="0" w:line="280" w:lineRule="auto"/>
        <w:ind w:left="129" w:right="103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27"/>
          <w:sz w:val="20"/>
        </w:rPr>
        <w:t xml:space="preserve"> </w:t>
      </w:r>
      <w:r>
        <w:rPr>
          <w:sz w:val="20"/>
        </w:rPr>
        <w:t>seja</w:t>
      </w:r>
      <w:r>
        <w:rPr>
          <w:spacing w:val="27"/>
          <w:sz w:val="20"/>
        </w:rPr>
        <w:t xml:space="preserve"> </w:t>
      </w:r>
      <w:r>
        <w:rPr>
          <w:sz w:val="20"/>
        </w:rPr>
        <w:t>apresentado</w:t>
      </w:r>
      <w:r>
        <w:rPr>
          <w:spacing w:val="27"/>
          <w:sz w:val="20"/>
        </w:rPr>
        <w:t xml:space="preserve"> </w:t>
      </w:r>
      <w:r>
        <w:rPr>
          <w:sz w:val="20"/>
        </w:rPr>
        <w:t>resultado</w:t>
      </w:r>
      <w:r>
        <w:rPr>
          <w:spacing w:val="27"/>
          <w:sz w:val="20"/>
        </w:rPr>
        <w:t xml:space="preserve"> </w:t>
      </w:r>
      <w:r>
        <w:rPr>
          <w:sz w:val="20"/>
        </w:rPr>
        <w:t>inferior</w:t>
      </w:r>
      <w:r>
        <w:rPr>
          <w:spacing w:val="27"/>
          <w:sz w:val="20"/>
        </w:rPr>
        <w:t xml:space="preserve"> </w:t>
      </w:r>
      <w:r>
        <w:rPr>
          <w:sz w:val="20"/>
        </w:rPr>
        <w:t>ou</w:t>
      </w:r>
      <w:r>
        <w:rPr>
          <w:spacing w:val="27"/>
          <w:sz w:val="20"/>
        </w:rPr>
        <w:t xml:space="preserve"> </w:t>
      </w:r>
      <w:r>
        <w:rPr>
          <w:sz w:val="20"/>
        </w:rPr>
        <w:t>igual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1(um)</w:t>
      </w:r>
      <w:r>
        <w:rPr>
          <w:spacing w:val="27"/>
          <w:sz w:val="20"/>
        </w:rPr>
        <w:t xml:space="preserve"> </w:t>
      </w:r>
      <w:r>
        <w:rPr>
          <w:sz w:val="20"/>
        </w:rPr>
        <w:t>em</w:t>
      </w:r>
      <w:r>
        <w:rPr>
          <w:spacing w:val="27"/>
          <w:sz w:val="20"/>
        </w:rPr>
        <w:t xml:space="preserve"> </w:t>
      </w:r>
      <w:r>
        <w:rPr>
          <w:sz w:val="20"/>
        </w:rPr>
        <w:t>qualquer</w:t>
      </w:r>
      <w:r>
        <w:rPr>
          <w:spacing w:val="27"/>
          <w:sz w:val="20"/>
        </w:rPr>
        <w:t xml:space="preserve"> </w:t>
      </w:r>
      <w:r>
        <w:rPr>
          <w:sz w:val="20"/>
        </w:rPr>
        <w:t>dos</w:t>
      </w:r>
      <w:r>
        <w:rPr>
          <w:spacing w:val="27"/>
          <w:sz w:val="20"/>
        </w:rPr>
        <w:t xml:space="preserve"> </w:t>
      </w:r>
      <w:r>
        <w:rPr>
          <w:sz w:val="20"/>
        </w:rPr>
        <w:t>índices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Liquidez</w:t>
      </w:r>
      <w:r>
        <w:rPr>
          <w:spacing w:val="27"/>
          <w:sz w:val="20"/>
        </w:rPr>
        <w:t xml:space="preserve"> </w:t>
      </w:r>
      <w:r>
        <w:rPr>
          <w:sz w:val="20"/>
        </w:rPr>
        <w:t>Geral</w:t>
      </w:r>
      <w:r>
        <w:rPr>
          <w:spacing w:val="27"/>
          <w:sz w:val="20"/>
        </w:rPr>
        <w:t xml:space="preserve"> </w:t>
      </w:r>
      <w:r>
        <w:rPr>
          <w:sz w:val="20"/>
        </w:rPr>
        <w:t>(LG),</w:t>
      </w:r>
      <w:r>
        <w:rPr>
          <w:spacing w:val="27"/>
          <w:sz w:val="20"/>
        </w:rPr>
        <w:t xml:space="preserve"> </w:t>
      </w:r>
      <w:r>
        <w:rPr>
          <w:sz w:val="20"/>
        </w:rPr>
        <w:t>Solvência</w:t>
      </w:r>
      <w:r>
        <w:rPr>
          <w:spacing w:val="27"/>
          <w:sz w:val="20"/>
        </w:rPr>
        <w:t xml:space="preserve"> </w:t>
      </w:r>
      <w:r>
        <w:rPr>
          <w:sz w:val="20"/>
        </w:rPr>
        <w:t>Geral</w:t>
      </w:r>
      <w:r>
        <w:rPr>
          <w:spacing w:val="27"/>
          <w:sz w:val="20"/>
        </w:rPr>
        <w:t xml:space="preserve"> </w:t>
      </w:r>
      <w:r>
        <w:rPr>
          <w:sz w:val="20"/>
        </w:rPr>
        <w:t>(SG)</w:t>
      </w:r>
      <w:r>
        <w:rPr>
          <w:spacing w:val="27"/>
          <w:sz w:val="20"/>
        </w:rPr>
        <w:t xml:space="preserve"> </w:t>
      </w:r>
      <w:r>
        <w:rPr>
          <w:sz w:val="20"/>
        </w:rPr>
        <w:t>e</w:t>
      </w:r>
      <w:r>
        <w:rPr>
          <w:spacing w:val="27"/>
          <w:sz w:val="20"/>
        </w:rPr>
        <w:t xml:space="preserve"> </w:t>
      </w:r>
      <w:r>
        <w:rPr>
          <w:sz w:val="20"/>
        </w:rPr>
        <w:t>Liquidez</w:t>
      </w:r>
      <w:r>
        <w:rPr>
          <w:spacing w:val="27"/>
          <w:sz w:val="20"/>
        </w:rPr>
        <w:t xml:space="preserve"> </w:t>
      </w:r>
      <w:r>
        <w:rPr>
          <w:sz w:val="20"/>
        </w:rPr>
        <w:t>Corrente</w:t>
      </w:r>
      <w:r>
        <w:rPr>
          <w:spacing w:val="27"/>
          <w:sz w:val="20"/>
        </w:rPr>
        <w:t xml:space="preserve"> </w:t>
      </w:r>
      <w:r>
        <w:rPr>
          <w:sz w:val="20"/>
        </w:rPr>
        <w:t>(LC),</w:t>
      </w:r>
      <w:r>
        <w:rPr>
          <w:spacing w:val="27"/>
          <w:sz w:val="20"/>
        </w:rPr>
        <w:t xml:space="preserve"> </w:t>
      </w:r>
      <w:r>
        <w:rPr>
          <w:sz w:val="20"/>
        </w:rPr>
        <w:t>deverá</w:t>
      </w:r>
      <w:r>
        <w:rPr>
          <w:spacing w:val="27"/>
          <w:sz w:val="20"/>
        </w:rPr>
        <w:t xml:space="preserve"> </w:t>
      </w:r>
      <w:r>
        <w:rPr>
          <w:sz w:val="20"/>
        </w:rPr>
        <w:t>ser</w:t>
      </w:r>
      <w:r>
        <w:rPr>
          <w:spacing w:val="-47"/>
          <w:sz w:val="20"/>
        </w:rPr>
        <w:t xml:space="preserve"> </w:t>
      </w:r>
      <w:r>
        <w:rPr>
          <w:sz w:val="20"/>
        </w:rPr>
        <w:t>comprovado</w:t>
      </w:r>
      <w:r>
        <w:rPr>
          <w:spacing w:val="-1"/>
          <w:sz w:val="20"/>
        </w:rPr>
        <w:t xml:space="preserve"> </w:t>
      </w:r>
      <w:r>
        <w:rPr>
          <w:sz w:val="20"/>
        </w:rPr>
        <w:t>capital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patrimônio</w:t>
      </w:r>
      <w:r>
        <w:rPr>
          <w:spacing w:val="-1"/>
          <w:sz w:val="20"/>
        </w:rPr>
        <w:t xml:space="preserve"> </w:t>
      </w:r>
      <w:r>
        <w:rPr>
          <w:sz w:val="20"/>
        </w:rPr>
        <w:t>líquido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10%</w:t>
      </w:r>
      <w:r>
        <w:rPr>
          <w:spacing w:val="-1"/>
          <w:sz w:val="20"/>
        </w:rPr>
        <w:t xml:space="preserve"> </w:t>
      </w:r>
      <w:r>
        <w:rPr>
          <w:sz w:val="20"/>
        </w:rPr>
        <w:t>(dez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estimado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pertinente.</w:t>
      </w:r>
    </w:p>
    <w:p w14:paraId="29DE2430">
      <w:pPr>
        <w:pStyle w:val="9"/>
        <w:numPr>
          <w:ilvl w:val="2"/>
          <w:numId w:val="62"/>
        </w:numPr>
        <w:tabs>
          <w:tab w:val="left" w:pos="598"/>
        </w:tabs>
        <w:spacing w:before="2" w:after="0" w:line="280" w:lineRule="auto"/>
        <w:ind w:left="129" w:right="10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atendimento</w:t>
      </w:r>
      <w:r>
        <w:rPr>
          <w:spacing w:val="17"/>
          <w:sz w:val="20"/>
        </w:rPr>
        <w:t xml:space="preserve"> </w:t>
      </w:r>
      <w:r>
        <w:rPr>
          <w:sz w:val="20"/>
        </w:rPr>
        <w:t>dos</w:t>
      </w:r>
      <w:r>
        <w:rPr>
          <w:spacing w:val="17"/>
          <w:sz w:val="20"/>
        </w:rPr>
        <w:t xml:space="preserve"> </w:t>
      </w:r>
      <w:r>
        <w:rPr>
          <w:sz w:val="20"/>
        </w:rPr>
        <w:t>índices</w:t>
      </w:r>
      <w:r>
        <w:rPr>
          <w:spacing w:val="17"/>
          <w:sz w:val="20"/>
        </w:rPr>
        <w:t xml:space="preserve"> </w:t>
      </w:r>
      <w:r>
        <w:rPr>
          <w:sz w:val="20"/>
        </w:rPr>
        <w:t>econômicos</w:t>
      </w:r>
      <w:r>
        <w:rPr>
          <w:spacing w:val="17"/>
          <w:sz w:val="20"/>
        </w:rPr>
        <w:t xml:space="preserve"> </w:t>
      </w:r>
      <w:r>
        <w:rPr>
          <w:sz w:val="20"/>
        </w:rPr>
        <w:t>previstos</w:t>
      </w:r>
      <w:r>
        <w:rPr>
          <w:spacing w:val="17"/>
          <w:sz w:val="20"/>
        </w:rPr>
        <w:t xml:space="preserve"> </w:t>
      </w:r>
      <w:r>
        <w:rPr>
          <w:sz w:val="20"/>
        </w:rPr>
        <w:t>neste</w:t>
      </w:r>
      <w:r>
        <w:rPr>
          <w:spacing w:val="17"/>
          <w:sz w:val="20"/>
        </w:rPr>
        <w:t xml:space="preserve"> </w:t>
      </w:r>
      <w:r>
        <w:rPr>
          <w:sz w:val="20"/>
        </w:rPr>
        <w:t>item</w:t>
      </w:r>
      <w:r>
        <w:rPr>
          <w:spacing w:val="17"/>
          <w:sz w:val="20"/>
        </w:rPr>
        <w:t xml:space="preserve"> </w:t>
      </w:r>
      <w:r>
        <w:rPr>
          <w:sz w:val="20"/>
        </w:rPr>
        <w:t>deverá</w:t>
      </w:r>
      <w:r>
        <w:rPr>
          <w:spacing w:val="17"/>
          <w:sz w:val="20"/>
        </w:rPr>
        <w:t xml:space="preserve"> </w:t>
      </w:r>
      <w:r>
        <w:rPr>
          <w:sz w:val="20"/>
        </w:rPr>
        <w:t>ser</w:t>
      </w:r>
      <w:r>
        <w:rPr>
          <w:spacing w:val="17"/>
          <w:sz w:val="20"/>
        </w:rPr>
        <w:t xml:space="preserve"> </w:t>
      </w:r>
      <w:r>
        <w:rPr>
          <w:sz w:val="20"/>
        </w:rPr>
        <w:t>atestado</w:t>
      </w:r>
      <w:r>
        <w:rPr>
          <w:spacing w:val="17"/>
          <w:sz w:val="20"/>
        </w:rPr>
        <w:t xml:space="preserve"> </w:t>
      </w:r>
      <w:r>
        <w:rPr>
          <w:sz w:val="20"/>
        </w:rPr>
        <w:t>mediante</w:t>
      </w:r>
      <w:r>
        <w:rPr>
          <w:spacing w:val="17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17"/>
          <w:sz w:val="20"/>
        </w:rPr>
        <w:t xml:space="preserve"> </w:t>
      </w:r>
      <w:r>
        <w:rPr>
          <w:sz w:val="20"/>
        </w:rPr>
        <w:t>assinada</w:t>
      </w:r>
      <w:r>
        <w:rPr>
          <w:spacing w:val="17"/>
          <w:sz w:val="20"/>
        </w:rPr>
        <w:t xml:space="preserve"> </w:t>
      </w:r>
      <w:r>
        <w:rPr>
          <w:sz w:val="20"/>
        </w:rPr>
        <w:t>por</w:t>
      </w:r>
      <w:r>
        <w:rPr>
          <w:spacing w:val="17"/>
          <w:sz w:val="20"/>
        </w:rPr>
        <w:t xml:space="preserve"> </w:t>
      </w:r>
      <w:r>
        <w:rPr>
          <w:sz w:val="20"/>
        </w:rPr>
        <w:t>profissional</w:t>
      </w:r>
      <w:r>
        <w:rPr>
          <w:spacing w:val="17"/>
          <w:sz w:val="20"/>
        </w:rPr>
        <w:t xml:space="preserve"> </w:t>
      </w:r>
      <w:r>
        <w:rPr>
          <w:sz w:val="20"/>
        </w:rPr>
        <w:t>habilitado</w:t>
      </w:r>
      <w:r>
        <w:rPr>
          <w:spacing w:val="17"/>
          <w:sz w:val="20"/>
        </w:rPr>
        <w:t xml:space="preserve"> </w:t>
      </w:r>
      <w:r>
        <w:rPr>
          <w:sz w:val="20"/>
        </w:rPr>
        <w:t>da</w:t>
      </w:r>
      <w:r>
        <w:rPr>
          <w:spacing w:val="17"/>
          <w:sz w:val="20"/>
        </w:rPr>
        <w:t xml:space="preserve"> </w:t>
      </w:r>
      <w:r>
        <w:rPr>
          <w:sz w:val="20"/>
        </w:rPr>
        <w:t>área</w:t>
      </w:r>
      <w:r>
        <w:rPr>
          <w:spacing w:val="17"/>
          <w:sz w:val="20"/>
        </w:rPr>
        <w:t xml:space="preserve"> </w:t>
      </w:r>
      <w:r>
        <w:rPr>
          <w:sz w:val="20"/>
        </w:rPr>
        <w:t>contábil,</w:t>
      </w:r>
      <w:r>
        <w:rPr>
          <w:spacing w:val="17"/>
          <w:sz w:val="20"/>
        </w:rPr>
        <w:t xml:space="preserve"> </w:t>
      </w:r>
      <w:r>
        <w:rPr>
          <w:sz w:val="20"/>
        </w:rPr>
        <w:t>apresentada</w:t>
      </w:r>
      <w:r>
        <w:rPr>
          <w:spacing w:val="17"/>
          <w:sz w:val="20"/>
        </w:rPr>
        <w:t xml:space="preserve"> </w:t>
      </w:r>
      <w:r>
        <w:rPr>
          <w:sz w:val="20"/>
        </w:rPr>
        <w:t>pelo</w:t>
      </w:r>
      <w:r>
        <w:rPr>
          <w:spacing w:val="-47"/>
          <w:sz w:val="20"/>
        </w:rPr>
        <w:t xml:space="preserve"> </w:t>
      </w:r>
      <w:r>
        <w:rPr>
          <w:sz w:val="20"/>
        </w:rPr>
        <w:t>fornecedor.</w:t>
      </w:r>
    </w:p>
    <w:p w14:paraId="16B98E87">
      <w:pPr>
        <w:pStyle w:val="9"/>
        <w:numPr>
          <w:ilvl w:val="1"/>
          <w:numId w:val="62"/>
        </w:numPr>
        <w:tabs>
          <w:tab w:val="left" w:pos="427"/>
        </w:tabs>
        <w:spacing w:before="2" w:after="0" w:line="280" w:lineRule="auto"/>
        <w:ind w:left="129" w:right="10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empresa</w:t>
      </w:r>
      <w:r>
        <w:rPr>
          <w:spacing w:val="6"/>
          <w:sz w:val="20"/>
        </w:rPr>
        <w:t xml:space="preserve"> </w:t>
      </w:r>
      <w:r>
        <w:rPr>
          <w:sz w:val="20"/>
        </w:rPr>
        <w:t>deverá</w:t>
      </w:r>
      <w:r>
        <w:rPr>
          <w:spacing w:val="6"/>
          <w:sz w:val="20"/>
        </w:rPr>
        <w:t xml:space="preserve"> </w:t>
      </w:r>
      <w:r>
        <w:rPr>
          <w:sz w:val="20"/>
        </w:rPr>
        <w:t>apresentar,</w:t>
      </w:r>
      <w:r>
        <w:rPr>
          <w:spacing w:val="6"/>
          <w:sz w:val="20"/>
        </w:rPr>
        <w:t xml:space="preserve"> </w:t>
      </w:r>
      <w:r>
        <w:rPr>
          <w:sz w:val="20"/>
        </w:rPr>
        <w:t>ainda,</w:t>
      </w:r>
      <w:r>
        <w:rPr>
          <w:spacing w:val="6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6"/>
          <w:sz w:val="20"/>
        </w:rPr>
        <w:t xml:space="preserve"> </w:t>
      </w:r>
      <w:r>
        <w:rPr>
          <w:sz w:val="20"/>
        </w:rPr>
        <w:t>contendo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relação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compromissos</w:t>
      </w:r>
      <w:r>
        <w:rPr>
          <w:spacing w:val="6"/>
          <w:sz w:val="20"/>
        </w:rPr>
        <w:t xml:space="preserve"> </w:t>
      </w:r>
      <w:r>
        <w:rPr>
          <w:sz w:val="20"/>
        </w:rPr>
        <w:t>por</w:t>
      </w:r>
      <w:r>
        <w:rPr>
          <w:spacing w:val="6"/>
          <w:sz w:val="20"/>
        </w:rPr>
        <w:t xml:space="preserve"> </w:t>
      </w:r>
      <w:r>
        <w:rPr>
          <w:sz w:val="20"/>
        </w:rPr>
        <w:t>ela</w:t>
      </w:r>
      <w:r>
        <w:rPr>
          <w:spacing w:val="6"/>
          <w:sz w:val="20"/>
        </w:rPr>
        <w:t xml:space="preserve"> </w:t>
      </w:r>
      <w:r>
        <w:rPr>
          <w:sz w:val="20"/>
        </w:rPr>
        <w:t>assumidos,</w:t>
      </w:r>
      <w:r>
        <w:rPr>
          <w:spacing w:val="6"/>
          <w:sz w:val="20"/>
        </w:rPr>
        <w:t xml:space="preserve"> </w:t>
      </w:r>
      <w:r>
        <w:rPr>
          <w:sz w:val="20"/>
        </w:rPr>
        <w:t>que</w:t>
      </w:r>
      <w:r>
        <w:rPr>
          <w:spacing w:val="5"/>
          <w:sz w:val="20"/>
        </w:rPr>
        <w:t xml:space="preserve"> </w:t>
      </w:r>
      <w:r>
        <w:rPr>
          <w:sz w:val="20"/>
        </w:rPr>
        <w:t>importem</w:t>
      </w:r>
      <w:r>
        <w:rPr>
          <w:spacing w:val="6"/>
          <w:sz w:val="20"/>
        </w:rPr>
        <w:t xml:space="preserve"> </w:t>
      </w:r>
      <w:r>
        <w:rPr>
          <w:sz w:val="20"/>
        </w:rPr>
        <w:t>em</w:t>
      </w:r>
      <w:r>
        <w:rPr>
          <w:spacing w:val="6"/>
          <w:sz w:val="20"/>
        </w:rPr>
        <w:t xml:space="preserve"> </w:t>
      </w:r>
      <w:r>
        <w:rPr>
          <w:sz w:val="20"/>
        </w:rPr>
        <w:t>diminuição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sua</w:t>
      </w:r>
      <w:r>
        <w:rPr>
          <w:spacing w:val="6"/>
          <w:sz w:val="20"/>
        </w:rPr>
        <w:t xml:space="preserve"> </w:t>
      </w:r>
      <w:r>
        <w:rPr>
          <w:sz w:val="20"/>
        </w:rPr>
        <w:t>capacidade</w:t>
      </w:r>
      <w:r>
        <w:rPr>
          <w:spacing w:val="6"/>
          <w:sz w:val="20"/>
        </w:rPr>
        <w:t xml:space="preserve"> </w:t>
      </w:r>
      <w:r>
        <w:rPr>
          <w:sz w:val="20"/>
        </w:rPr>
        <w:t>econômico-financeira,</w:t>
      </w:r>
      <w:r>
        <w:rPr>
          <w:spacing w:val="-47"/>
          <w:sz w:val="20"/>
        </w:rPr>
        <w:t xml:space="preserve"> </w:t>
      </w:r>
      <w:r>
        <w:rPr>
          <w:sz w:val="20"/>
        </w:rPr>
        <w:t>excluídas</w:t>
      </w:r>
      <w:r>
        <w:rPr>
          <w:spacing w:val="-1"/>
          <w:sz w:val="20"/>
        </w:rPr>
        <w:t xml:space="preserve"> </w:t>
      </w:r>
      <w:r>
        <w:rPr>
          <w:sz w:val="20"/>
        </w:rPr>
        <w:t>parcelas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executadas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contratos</w:t>
      </w:r>
      <w:r>
        <w:rPr>
          <w:spacing w:val="-1"/>
          <w:sz w:val="20"/>
        </w:rPr>
        <w:t xml:space="preserve"> </w:t>
      </w:r>
      <w:r>
        <w:rPr>
          <w:sz w:val="20"/>
        </w:rPr>
        <w:t>firmados.</w:t>
      </w:r>
    </w:p>
    <w:p w14:paraId="5B4B0A42">
      <w:pPr>
        <w:pStyle w:val="6"/>
        <w:rPr>
          <w:sz w:val="22"/>
        </w:rPr>
      </w:pPr>
    </w:p>
    <w:p w14:paraId="6F250434">
      <w:pPr>
        <w:pStyle w:val="6"/>
        <w:spacing w:before="3"/>
        <w:rPr>
          <w:sz w:val="19"/>
        </w:rPr>
      </w:pPr>
    </w:p>
    <w:p w14:paraId="2E2BA1F6">
      <w:pPr>
        <w:pStyle w:val="3"/>
        <w:numPr>
          <w:ilvl w:val="0"/>
          <w:numId w:val="60"/>
        </w:numPr>
        <w:tabs>
          <w:tab w:val="left" w:pos="730"/>
        </w:tabs>
        <w:spacing w:before="0" w:after="0" w:line="240" w:lineRule="auto"/>
        <w:ind w:left="730" w:right="0" w:hanging="241"/>
        <w:jc w:val="left"/>
        <w:rPr>
          <w:sz w:val="24"/>
        </w:rPr>
      </w:pPr>
      <w:r>
        <w:t>HABILITAÇÃO</w:t>
      </w:r>
      <w:r>
        <w:rPr>
          <w:spacing w:val="-11"/>
        </w:rPr>
        <w:t xml:space="preserve"> </w:t>
      </w:r>
      <w:r>
        <w:t>TÉCNICA</w:t>
      </w:r>
    </w:p>
    <w:p w14:paraId="4BF83EA3">
      <w:pPr>
        <w:pStyle w:val="6"/>
        <w:spacing w:before="6"/>
        <w:rPr>
          <w:b/>
          <w:sz w:val="23"/>
        </w:rPr>
      </w:pPr>
    </w:p>
    <w:p w14:paraId="363D2F03">
      <w:pPr>
        <w:pStyle w:val="9"/>
        <w:numPr>
          <w:ilvl w:val="1"/>
          <w:numId w:val="63"/>
        </w:numPr>
        <w:tabs>
          <w:tab w:val="left" w:pos="447"/>
        </w:tabs>
        <w:spacing w:before="1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Os licitantes deverão comprovar por meio de atestados de capacidade técnica emitidos por pessoa jurídica de direito público ou privado, que tenha executado fornecimentos</w:t>
      </w:r>
      <w:r>
        <w:rPr>
          <w:spacing w:val="1"/>
          <w:sz w:val="20"/>
        </w:rPr>
        <w:t xml:space="preserve"> </w:t>
      </w:r>
      <w:r>
        <w:rPr>
          <w:sz w:val="20"/>
        </w:rPr>
        <w:t>compatíveis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características,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pleiteado</w:t>
      </w:r>
      <w:r>
        <w:rPr>
          <w:spacing w:val="-1"/>
          <w:sz w:val="20"/>
        </w:rPr>
        <w:t xml:space="preserve"> </w:t>
      </w:r>
      <w:r>
        <w:rPr>
          <w:sz w:val="20"/>
        </w:rPr>
        <w:t>nesse</w:t>
      </w:r>
      <w:r>
        <w:rPr>
          <w:spacing w:val="-1"/>
          <w:sz w:val="20"/>
        </w:rPr>
        <w:t xml:space="preserve"> </w:t>
      </w:r>
      <w:r>
        <w:rPr>
          <w:sz w:val="20"/>
        </w:rPr>
        <w:t>certame,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67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3345DC4E">
      <w:pPr>
        <w:pStyle w:val="9"/>
        <w:numPr>
          <w:ilvl w:val="0"/>
          <w:numId w:val="64"/>
        </w:numPr>
        <w:tabs>
          <w:tab w:val="left" w:pos="351"/>
        </w:tabs>
        <w:spacing w:before="1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um ou mais atestados de capacidade técnica, emitidos por pessoa jurídica de direito público ou privado, que comprove (m) aptidão pertinente e compatível em características,</w:t>
      </w:r>
      <w:r>
        <w:rPr>
          <w:spacing w:val="1"/>
          <w:sz w:val="20"/>
        </w:rPr>
        <w:t xml:space="preserve"> </w:t>
      </w:r>
      <w:r>
        <w:rPr>
          <w:sz w:val="20"/>
        </w:rPr>
        <w:t>quantidades e prazos com o objeto da licitação, na forma do artigo 67, § 2º, da Lei Federal nº 14.133/2021, que indiquem nome, função, endereço, telefone, e-mail ou telefax de</w:t>
      </w:r>
      <w:r>
        <w:rPr>
          <w:spacing w:val="1"/>
          <w:sz w:val="20"/>
        </w:rPr>
        <w:t xml:space="preserve"> </w:t>
      </w:r>
      <w:r>
        <w:rPr>
          <w:sz w:val="20"/>
        </w:rPr>
        <w:t>contato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(s)</w:t>
      </w:r>
      <w:r>
        <w:rPr>
          <w:spacing w:val="-1"/>
          <w:sz w:val="20"/>
        </w:rPr>
        <w:t xml:space="preserve"> </w:t>
      </w:r>
      <w:r>
        <w:rPr>
          <w:sz w:val="20"/>
        </w:rPr>
        <w:t>atestador</w:t>
      </w:r>
      <w:r>
        <w:rPr>
          <w:spacing w:val="-1"/>
          <w:sz w:val="20"/>
        </w:rPr>
        <w:t xml:space="preserve"> </w:t>
      </w:r>
      <w:r>
        <w:rPr>
          <w:sz w:val="20"/>
        </w:rPr>
        <w:t>(es),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contato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UERJ;</w:t>
      </w:r>
    </w:p>
    <w:p w14:paraId="2F9735D6">
      <w:pPr>
        <w:pStyle w:val="9"/>
        <w:numPr>
          <w:ilvl w:val="1"/>
          <w:numId w:val="64"/>
        </w:numPr>
        <w:tabs>
          <w:tab w:val="left" w:pos="486"/>
        </w:tabs>
        <w:spacing w:before="3" w:after="0" w:line="240" w:lineRule="auto"/>
        <w:ind w:left="485" w:right="0" w:hanging="357"/>
        <w:jc w:val="both"/>
        <w:rPr>
          <w:sz w:val="20"/>
        </w:rPr>
      </w:pP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atestado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técnica,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1"/>
          <w:sz w:val="20"/>
        </w:rPr>
        <w:t xml:space="preserve"> </w:t>
      </w:r>
      <w:r>
        <w:rPr>
          <w:sz w:val="20"/>
        </w:rPr>
        <w:t>aceito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somatório,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reste</w:t>
      </w:r>
      <w:r>
        <w:rPr>
          <w:spacing w:val="-1"/>
          <w:sz w:val="20"/>
        </w:rPr>
        <w:t xml:space="preserve"> </w:t>
      </w:r>
      <w:r>
        <w:rPr>
          <w:sz w:val="20"/>
        </w:rPr>
        <w:t>demonstrada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concomitante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objeto;</w:t>
      </w:r>
    </w:p>
    <w:p w14:paraId="729813C5">
      <w:pPr>
        <w:pStyle w:val="9"/>
        <w:numPr>
          <w:ilvl w:val="1"/>
          <w:numId w:val="64"/>
        </w:numPr>
        <w:tabs>
          <w:tab w:val="left" w:pos="486"/>
        </w:tabs>
        <w:spacing w:before="40" w:after="0" w:line="240" w:lineRule="auto"/>
        <w:ind w:left="485" w:right="0" w:hanging="357"/>
        <w:jc w:val="both"/>
        <w:rPr>
          <w:sz w:val="20"/>
        </w:rPr>
      </w:pP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atestado(s)</w:t>
      </w:r>
      <w:r>
        <w:rPr>
          <w:spacing w:val="-1"/>
          <w:sz w:val="20"/>
        </w:rPr>
        <w:t xml:space="preserve"> </w:t>
      </w:r>
      <w:r>
        <w:rPr>
          <w:sz w:val="20"/>
        </w:rPr>
        <w:t>deve(m)</w:t>
      </w:r>
      <w:r>
        <w:rPr>
          <w:spacing w:val="-1"/>
          <w:sz w:val="20"/>
        </w:rPr>
        <w:t xml:space="preserve"> </w:t>
      </w:r>
      <w:r>
        <w:rPr>
          <w:sz w:val="20"/>
        </w:rPr>
        <w:t>comprovar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aptidão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quantitativo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menos</w:t>
      </w:r>
      <w:r>
        <w:rPr>
          <w:spacing w:val="-1"/>
          <w:sz w:val="20"/>
        </w:rPr>
        <w:t xml:space="preserve"> </w:t>
      </w:r>
      <w:r>
        <w:rPr>
          <w:sz w:val="20"/>
        </w:rPr>
        <w:t>50%</w:t>
      </w:r>
      <w:r>
        <w:rPr>
          <w:spacing w:val="-1"/>
          <w:sz w:val="20"/>
        </w:rPr>
        <w:t xml:space="preserve"> </w:t>
      </w:r>
      <w:r>
        <w:rPr>
          <w:sz w:val="20"/>
        </w:rPr>
        <w:t>(cinquenta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arrematado;</w:t>
      </w:r>
    </w:p>
    <w:p w14:paraId="58F10D44">
      <w:pPr>
        <w:pStyle w:val="9"/>
        <w:numPr>
          <w:ilvl w:val="1"/>
          <w:numId w:val="64"/>
        </w:numPr>
        <w:tabs>
          <w:tab w:val="left" w:pos="486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indicado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admitido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somatório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atestados,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refiram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-1"/>
          <w:sz w:val="20"/>
        </w:rPr>
        <w:t xml:space="preserve"> </w:t>
      </w:r>
      <w:r>
        <w:rPr>
          <w:sz w:val="20"/>
        </w:rPr>
        <w:t>realizados</w:t>
      </w:r>
      <w:r>
        <w:rPr>
          <w:spacing w:val="-1"/>
          <w:sz w:val="20"/>
        </w:rPr>
        <w:t xml:space="preserve"> </w:t>
      </w:r>
      <w:r>
        <w:rPr>
          <w:sz w:val="20"/>
        </w:rPr>
        <w:t>compatíveis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48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licitação;</w:t>
      </w:r>
    </w:p>
    <w:p w14:paraId="780B1A50">
      <w:pPr>
        <w:pStyle w:val="9"/>
        <w:numPr>
          <w:ilvl w:val="1"/>
          <w:numId w:val="64"/>
        </w:numPr>
        <w:tabs>
          <w:tab w:val="left" w:pos="494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O(s) atestado(s) deve(m) conter: o nome, endereço e o telefone de contato do(s) atestador (es), ou qualquer outro meio com o qual a UERJ possa valer-se para manter contato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a(s)</w:t>
      </w:r>
      <w:r>
        <w:rPr>
          <w:spacing w:val="-1"/>
          <w:sz w:val="20"/>
        </w:rPr>
        <w:t xml:space="preserve"> </w:t>
      </w:r>
      <w:r>
        <w:rPr>
          <w:sz w:val="20"/>
        </w:rPr>
        <w:t>pessoa(s)</w:t>
      </w:r>
      <w:r>
        <w:rPr>
          <w:spacing w:val="-1"/>
          <w:sz w:val="20"/>
        </w:rPr>
        <w:t xml:space="preserve"> </w:t>
      </w:r>
      <w:r>
        <w:rPr>
          <w:sz w:val="20"/>
        </w:rPr>
        <w:t>declarante(s),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emitente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CNPJ,</w:t>
      </w:r>
      <w:r>
        <w:rPr>
          <w:spacing w:val="-1"/>
          <w:sz w:val="20"/>
        </w:rPr>
        <w:t xml:space="preserve"> </w:t>
      </w:r>
      <w:r>
        <w:rPr>
          <w:sz w:val="20"/>
        </w:rPr>
        <w:t>endereço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telefone.</w:t>
      </w:r>
    </w:p>
    <w:p w14:paraId="04B3223C">
      <w:pPr>
        <w:pStyle w:val="6"/>
        <w:spacing w:before="7"/>
        <w:rPr>
          <w:sz w:val="23"/>
        </w:rPr>
      </w:pPr>
    </w:p>
    <w:p w14:paraId="788D61F0">
      <w:pPr>
        <w:pStyle w:val="9"/>
        <w:numPr>
          <w:ilvl w:val="1"/>
          <w:numId w:val="63"/>
        </w:numPr>
        <w:tabs>
          <w:tab w:val="left" w:pos="426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AUTORIZAÇÃO DE FUNCIONAMENTO da empresa licitante, expedida pela Agência Nacional de Vigilância Sanitária/ANVISA, devidamente válida na forma da legislação</w:t>
      </w:r>
      <w:r>
        <w:rPr>
          <w:spacing w:val="1"/>
          <w:sz w:val="20"/>
        </w:rPr>
        <w:t xml:space="preserve"> </w:t>
      </w:r>
      <w:r>
        <w:rPr>
          <w:sz w:val="20"/>
        </w:rPr>
        <w:t>específica vigente. Tal comprovação poderá ser feita ainda por meio de cópia da respectiva publicação no Diário Oficial da União ou respectivos “prints” da página do DOU na</w:t>
      </w:r>
      <w:r>
        <w:rPr>
          <w:spacing w:val="1"/>
          <w:sz w:val="20"/>
        </w:rPr>
        <w:t xml:space="preserve"> </w:t>
      </w:r>
      <w:r>
        <w:rPr>
          <w:sz w:val="20"/>
        </w:rPr>
        <w:t>internet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“prints”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página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ANVISA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internet,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quais</w:t>
      </w:r>
      <w:r>
        <w:rPr>
          <w:spacing w:val="-1"/>
          <w:sz w:val="20"/>
        </w:rPr>
        <w:t xml:space="preserve"> </w:t>
      </w:r>
      <w:r>
        <w:rPr>
          <w:sz w:val="20"/>
        </w:rPr>
        <w:t>estarão</w:t>
      </w:r>
      <w:r>
        <w:rPr>
          <w:spacing w:val="-1"/>
          <w:sz w:val="20"/>
        </w:rPr>
        <w:t xml:space="preserve"> </w:t>
      </w:r>
      <w:r>
        <w:rPr>
          <w:sz w:val="20"/>
        </w:rPr>
        <w:t>sujeitos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setor</w:t>
      </w:r>
      <w:r>
        <w:rPr>
          <w:spacing w:val="-1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competente;</w:t>
      </w:r>
    </w:p>
    <w:p w14:paraId="7063DD74">
      <w:pPr>
        <w:pStyle w:val="9"/>
        <w:numPr>
          <w:ilvl w:val="1"/>
          <w:numId w:val="63"/>
        </w:numPr>
        <w:tabs>
          <w:tab w:val="left" w:pos="436"/>
        </w:tabs>
        <w:spacing w:before="3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CERTIFICADO DE REGULARIDADE TÉCNICA, expedido pelo Conselho Regional de Farmácia do Estado onde for domiciliado o licitante, com a indicação do responsável</w:t>
      </w:r>
      <w:r>
        <w:rPr>
          <w:spacing w:val="1"/>
          <w:sz w:val="20"/>
        </w:rPr>
        <w:t xml:space="preserve"> </w:t>
      </w:r>
      <w:r>
        <w:rPr>
          <w:sz w:val="20"/>
        </w:rPr>
        <w:t>técnico,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válido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específica</w:t>
      </w:r>
      <w:r>
        <w:rPr>
          <w:spacing w:val="-1"/>
          <w:sz w:val="20"/>
        </w:rPr>
        <w:t xml:space="preserve"> </w:t>
      </w:r>
      <w:r>
        <w:rPr>
          <w:sz w:val="20"/>
        </w:rPr>
        <w:t>vigente;</w:t>
      </w:r>
    </w:p>
    <w:p w14:paraId="67CB36B9">
      <w:pPr>
        <w:pStyle w:val="9"/>
        <w:numPr>
          <w:ilvl w:val="1"/>
          <w:numId w:val="63"/>
        </w:numPr>
        <w:tabs>
          <w:tab w:val="left" w:pos="430"/>
        </w:tabs>
        <w:spacing w:before="2" w:after="0" w:line="240" w:lineRule="auto"/>
        <w:ind w:left="430" w:right="0" w:hanging="301"/>
        <w:jc w:val="both"/>
        <w:rPr>
          <w:sz w:val="20"/>
        </w:rPr>
      </w:pPr>
      <w:r>
        <w:rPr>
          <w:spacing w:val="-1"/>
          <w:sz w:val="20"/>
        </w:rPr>
        <w:t>LICENÇA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 FUNCIONAMENTO</w:t>
      </w:r>
      <w:r>
        <w:rPr>
          <w:sz w:val="20"/>
        </w:rPr>
        <w:t xml:space="preserve"> da</w:t>
      </w:r>
      <w:r>
        <w:rPr>
          <w:spacing w:val="-1"/>
          <w:sz w:val="20"/>
        </w:rPr>
        <w:t xml:space="preserve"> </w:t>
      </w:r>
      <w:r>
        <w:rPr>
          <w:sz w:val="20"/>
        </w:rPr>
        <w:t>empresa 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emitida pela</w:t>
      </w:r>
      <w:r>
        <w:rPr>
          <w:spacing w:val="-4"/>
          <w:sz w:val="20"/>
        </w:rPr>
        <w:t xml:space="preserve"> </w:t>
      </w:r>
      <w:r>
        <w:rPr>
          <w:sz w:val="20"/>
        </w:rPr>
        <w:t>Vigilância Sanitária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ou Municipal;</w:t>
      </w:r>
    </w:p>
    <w:p w14:paraId="31E55D51">
      <w:pPr>
        <w:pStyle w:val="9"/>
        <w:numPr>
          <w:ilvl w:val="1"/>
          <w:numId w:val="63"/>
        </w:numPr>
        <w:tabs>
          <w:tab w:val="left" w:pos="447"/>
        </w:tabs>
        <w:spacing w:before="40" w:after="0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>CERTIFICADO DE REGISTRO DO PRODUTO, expedido pela Agência Nacional de Vigilância Sanitária - ANVISA, devidamente válido na forma da legislação específica</w:t>
      </w:r>
      <w:r>
        <w:rPr>
          <w:spacing w:val="1"/>
          <w:sz w:val="20"/>
        </w:rPr>
        <w:t xml:space="preserve"> </w:t>
      </w:r>
      <w:r>
        <w:rPr>
          <w:sz w:val="20"/>
        </w:rPr>
        <w:t>vigente ou cópia da respectiva publicação no Diário Oficial da União ou respectivos “prints” da página da ANVISA na internet, os quais estarão sujeitos à confirmação pelo setor</w:t>
      </w:r>
      <w:r>
        <w:rPr>
          <w:spacing w:val="1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competente.</w:t>
      </w:r>
    </w:p>
    <w:p w14:paraId="7917D1B7">
      <w:pPr>
        <w:pStyle w:val="9"/>
        <w:numPr>
          <w:ilvl w:val="2"/>
          <w:numId w:val="63"/>
        </w:numPr>
        <w:tabs>
          <w:tab w:val="left" w:pos="587"/>
        </w:tabs>
        <w:spacing w:before="3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no caso do registro encontrar-se em fase de renovação, deverá ser apresentada a cópia do respectivo Certificado de Registro do Medicamento em renovação acompanhada da</w:t>
      </w:r>
      <w:r>
        <w:rPr>
          <w:spacing w:val="1"/>
          <w:sz w:val="20"/>
        </w:rPr>
        <w:t xml:space="preserve"> </w:t>
      </w:r>
      <w:r>
        <w:rPr>
          <w:sz w:val="20"/>
        </w:rPr>
        <w:t>cópia da solicitação de sua revalidação, contendo o número do registro (13 dígitos) do medicamento ofertado, conforme estabelecido nos §§ 2º e 3º do art. 8º, do Decreto Federal</w:t>
      </w:r>
      <w:r>
        <w:rPr>
          <w:spacing w:val="1"/>
          <w:sz w:val="20"/>
        </w:rPr>
        <w:t xml:space="preserve"> </w:t>
      </w:r>
      <w:r>
        <w:rPr>
          <w:sz w:val="20"/>
        </w:rPr>
        <w:t>8.077/2013.</w:t>
      </w:r>
    </w:p>
    <w:p w14:paraId="75DF2D2D">
      <w:pPr>
        <w:pStyle w:val="6"/>
      </w:pPr>
    </w:p>
    <w:p w14:paraId="74DD8A27">
      <w:pPr>
        <w:pStyle w:val="6"/>
      </w:pPr>
    </w:p>
    <w:p w14:paraId="786DC422">
      <w:pPr>
        <w:pStyle w:val="6"/>
      </w:pPr>
    </w:p>
    <w:p w14:paraId="718EA8B7">
      <w:pPr>
        <w:pStyle w:val="6"/>
      </w:pPr>
    </w:p>
    <w:p w14:paraId="6D0BBEAA">
      <w:pPr>
        <w:pStyle w:val="6"/>
      </w:pPr>
    </w:p>
    <w:p w14:paraId="3CDA73ED">
      <w:pPr>
        <w:pStyle w:val="6"/>
      </w:pPr>
    </w:p>
    <w:p w14:paraId="7C5166CC">
      <w:pPr>
        <w:pStyle w:val="6"/>
        <w:rPr>
          <w:sz w:val="21"/>
        </w:rPr>
      </w:pPr>
    </w:p>
    <w:p w14:paraId="735E2C32">
      <w:pPr>
        <w:pStyle w:val="3"/>
        <w:spacing w:before="91"/>
        <w:ind w:left="0" w:right="108"/>
        <w:jc w:val="center"/>
      </w:pPr>
      <w:r>
        <w:pict>
          <v:rect id="_x0000_s1048" o:spid="_x0000_s1048" o:spt="1" style="position:absolute;left:0pt;margin-left:439.25pt;margin-top:14.6pt;height:0.75pt;width:89.05pt;mso-position-horizontal-relative:page;z-index:25166438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2"/>
          <w:u w:val="single"/>
        </w:rPr>
        <w:t>ANEXO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V-</w:t>
      </w:r>
      <w:r>
        <w:rPr>
          <w:u w:val="single"/>
        </w:rPr>
        <w:t xml:space="preserve"> </w:t>
      </w:r>
      <w:r>
        <w:rPr>
          <w:spacing w:val="-2"/>
          <w:u w:val="single"/>
        </w:rPr>
        <w:t>MODELO</w:t>
      </w:r>
      <w:r>
        <w:rPr>
          <w:u w:val="single"/>
        </w:rPr>
        <w:t xml:space="preserve"> </w:t>
      </w:r>
      <w:r>
        <w:rPr>
          <w:spacing w:val="-1"/>
          <w:u w:val="single"/>
        </w:rPr>
        <w:t>DE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APRESENTAÇ</w:t>
      </w:r>
      <w:r>
        <w:rPr>
          <w:spacing w:val="-1"/>
        </w:rPr>
        <w:t>ÃO</w:t>
      </w:r>
      <w: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PROPOSTA</w:t>
      </w:r>
    </w:p>
    <w:p w14:paraId="5A6FA66C">
      <w:pPr>
        <w:pStyle w:val="6"/>
        <w:spacing w:before="6"/>
        <w:rPr>
          <w:b/>
          <w:sz w:val="21"/>
        </w:rPr>
      </w:pPr>
      <w:r>
        <w:pict>
          <v:group id="_x0000_s1049" o:spid="_x0000_s1049" o:spt="203" style="position:absolute;left:0pt;margin-left:34.5pt;margin-top:14.3pt;height:19.15pt;width:620.25pt;mso-position-horizontal-relative:page;mso-wrap-distance-bottom:0pt;mso-wrap-distance-top:0pt;z-index:-251640832;mso-width-relative:page;mso-height-relative:page;" coordorigin="690,286" coordsize="12405,383">
            <o:lock v:ext="edit"/>
            <v:shape id="_x0000_s1050" o:spid="_x0000_s1050" style="position:absolute;left:689;top:286;height:383;width:12405;" fillcolor="#000000" filled="t" stroked="f" coordorigin="690,286" coordsize="12405,383" path="m7260,302l7245,302,7245,669,7260,669,7260,302xm13095,286l12885,286,12060,286,11970,286,11040,286,10785,286,10005,286,9750,286,8955,286,8535,286,8010,286,7470,286,7260,286,6720,286,6510,286,1590,286,1500,286,690,286,690,287,690,301,690,669,705,669,705,301,1500,301,1590,301,6510,301,6720,301,7260,301,7470,301,8010,301,8535,301,8955,301,9750,301,10005,301,10785,301,11040,301,11970,301,12060,301,12885,301,13080,301,13080,669,13095,669,13095,301,13095,287,13095,286xe">
              <v:path arrowok="t"/>
              <v:fill on="t" focussize="0,0"/>
              <v:stroke on="f"/>
              <v:imagedata o:title=""/>
              <o:lock v:ext="edit"/>
            </v:shape>
            <v:shape id="_x0000_s1051" o:spid="_x0000_s1051" o:spt="202" type="#_x0000_t202" style="position:absolute;left:1570;top:333;height:222;width:482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25064DAB">
                    <w:pPr>
                      <w:spacing w:before="0" w:line="221" w:lineRule="exact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UNIVERSIDADE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RIO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JANEIRO</w:t>
                    </w:r>
                  </w:p>
                </w:txbxContent>
              </v:textbox>
            </v:shape>
            <v:shape id="_x0000_s1052" o:spid="_x0000_s1052" o:spt="202" type="#_x0000_t202" style="position:absolute;left:7463;top:333;height:222;width:282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27C6D1D4">
                    <w:pPr>
                      <w:spacing w:before="0" w:line="221" w:lineRule="exact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Licitação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por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Pregão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n°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276/2024.</w:t>
                    </w:r>
                  </w:p>
                </w:txbxContent>
              </v:textbox>
            </v:shape>
            <w10:wrap type="topAndBottom"/>
          </v:group>
        </w:pict>
      </w:r>
    </w:p>
    <w:p w14:paraId="54934D46">
      <w:pPr>
        <w:spacing w:after="0"/>
        <w:rPr>
          <w:sz w:val="21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4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4935"/>
        <w:gridCol w:w="195"/>
        <w:gridCol w:w="540"/>
        <w:gridCol w:w="225"/>
        <w:gridCol w:w="540"/>
        <w:gridCol w:w="525"/>
        <w:gridCol w:w="420"/>
        <w:gridCol w:w="795"/>
        <w:gridCol w:w="240"/>
        <w:gridCol w:w="795"/>
        <w:gridCol w:w="240"/>
        <w:gridCol w:w="930"/>
        <w:gridCol w:w="105"/>
        <w:gridCol w:w="825"/>
        <w:gridCol w:w="195"/>
      </w:tblGrid>
      <w:tr w14:paraId="79FD43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555" w:type="dxa"/>
            <w:gridSpan w:val="4"/>
            <w:tcBorders>
              <w:top w:val="nil"/>
            </w:tcBorders>
          </w:tcPr>
          <w:p w14:paraId="32BDEB7F">
            <w:pPr>
              <w:pStyle w:val="10"/>
              <w:spacing w:before="42" w:line="312" w:lineRule="auto"/>
              <w:ind w:left="2341" w:right="1973" w:firstLine="588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mallCaps/>
                <w:sz w:val="18"/>
              </w:rPr>
              <w:t>nezo</w:t>
            </w:r>
            <w:r>
              <w:rPr>
                <w:b/>
                <w:smallCaps w:val="0"/>
                <w:sz w:val="18"/>
              </w:rPr>
              <w:t xml:space="preserve"> V</w:t>
            </w:r>
            <w:r>
              <w:rPr>
                <w:b/>
                <w:smallCaps w:val="0"/>
                <w:spacing w:val="1"/>
                <w:sz w:val="18"/>
              </w:rPr>
              <w:t xml:space="preserve"> </w:t>
            </w:r>
            <w:r>
              <w:rPr>
                <w:b/>
                <w:smallCaps w:val="0"/>
                <w:spacing w:val="-3"/>
                <w:sz w:val="18"/>
              </w:rPr>
              <w:t>PROPOSTA</w:t>
            </w:r>
            <w:r>
              <w:rPr>
                <w:b/>
                <w:smallCaps w:val="0"/>
                <w:spacing w:val="-9"/>
                <w:sz w:val="18"/>
              </w:rPr>
              <w:t xml:space="preserve"> </w:t>
            </w:r>
            <w:r>
              <w:rPr>
                <w:b/>
                <w:smallCaps w:val="0"/>
                <w:spacing w:val="-3"/>
                <w:sz w:val="18"/>
              </w:rPr>
              <w:t>DETALHE</w:t>
            </w:r>
          </w:p>
        </w:tc>
        <w:tc>
          <w:tcPr>
            <w:tcW w:w="5835" w:type="dxa"/>
            <w:gridSpan w:val="12"/>
            <w:tcBorders>
              <w:top w:val="nil"/>
            </w:tcBorders>
          </w:tcPr>
          <w:p w14:paraId="666947D4">
            <w:pPr>
              <w:pStyle w:val="10"/>
              <w:spacing w:before="23"/>
              <w:ind w:left="210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realizar-se</w:t>
            </w:r>
            <w:r>
              <w:rPr>
                <w:sz w:val="20"/>
              </w:rPr>
              <w:t xml:space="preserve"> 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24/09/2024 às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10horas.</w:t>
            </w:r>
          </w:p>
          <w:p w14:paraId="63CE731C">
            <w:pPr>
              <w:pStyle w:val="10"/>
              <w:spacing w:before="85"/>
              <w:ind w:left="210"/>
              <w:rPr>
                <w:b/>
                <w:sz w:val="20"/>
              </w:rPr>
            </w:pPr>
            <w:r>
              <w:rPr>
                <w:sz w:val="20"/>
              </w:rPr>
              <w:t>Processo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n° </w:t>
            </w:r>
            <w:r>
              <w:rPr>
                <w:b/>
                <w:sz w:val="20"/>
              </w:rPr>
              <w:t>SEI-260007/006713/2024.</w:t>
            </w:r>
          </w:p>
        </w:tc>
      </w:tr>
      <w:tr w14:paraId="0E1DEC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6555" w:type="dxa"/>
            <w:gridSpan w:val="4"/>
          </w:tcPr>
          <w:p w14:paraId="11F5DE60">
            <w:pPr>
              <w:pStyle w:val="10"/>
              <w:rPr>
                <w:b/>
                <w:sz w:val="22"/>
              </w:rPr>
            </w:pPr>
          </w:p>
          <w:p w14:paraId="793FE7EC">
            <w:pPr>
              <w:pStyle w:val="10"/>
              <w:spacing w:before="175" w:line="280" w:lineRule="auto"/>
              <w:ind w:left="202" w:right="199"/>
              <w:rPr>
                <w:b/>
                <w:sz w:val="20"/>
              </w:rPr>
            </w:pPr>
            <w:r>
              <w:rPr>
                <w:sz w:val="20"/>
              </w:rPr>
              <w:t>A firma ao lado mencionada propõe fornecer à Universidade do Estado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Janeiro,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preços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abaixo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assinados,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obedecendo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rigorosamente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estipulado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constante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EDITAL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n°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276/2024.</w:t>
            </w:r>
          </w:p>
        </w:tc>
        <w:tc>
          <w:tcPr>
            <w:tcW w:w="5835" w:type="dxa"/>
            <w:gridSpan w:val="12"/>
          </w:tcPr>
          <w:p w14:paraId="0FF09F50">
            <w:pPr>
              <w:pStyle w:val="10"/>
              <w:spacing w:before="23" w:line="280" w:lineRule="auto"/>
              <w:ind w:left="200" w:right="450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Razão </w:t>
            </w:r>
            <w:r>
              <w:rPr>
                <w:sz w:val="20"/>
              </w:rPr>
              <w:t>Social: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CNPJ:</w:t>
            </w:r>
          </w:p>
          <w:p w14:paraId="21F35DF3">
            <w:pPr>
              <w:pStyle w:val="10"/>
              <w:spacing w:before="2" w:line="280" w:lineRule="auto"/>
              <w:ind w:left="200" w:right="40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Inscrição </w:t>
            </w:r>
            <w:r>
              <w:rPr>
                <w:sz w:val="20"/>
              </w:rPr>
              <w:t>Estadual: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Endereço: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Tel./Fax:</w:t>
            </w:r>
          </w:p>
          <w:p w14:paraId="7513C34B">
            <w:pPr>
              <w:pStyle w:val="10"/>
              <w:spacing w:before="3" w:line="227" w:lineRule="exact"/>
              <w:ind w:left="200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 w14:paraId="2D426E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85" w:type="dxa"/>
            <w:vMerge w:val="restart"/>
          </w:tcPr>
          <w:p w14:paraId="349831FC">
            <w:pPr>
              <w:pStyle w:val="10"/>
              <w:rPr>
                <w:b/>
                <w:sz w:val="18"/>
              </w:rPr>
            </w:pPr>
          </w:p>
          <w:p w14:paraId="6FCDAEA7">
            <w:pPr>
              <w:pStyle w:val="10"/>
              <w:spacing w:before="9"/>
              <w:rPr>
                <w:b/>
                <w:sz w:val="23"/>
              </w:rPr>
            </w:pPr>
          </w:p>
          <w:p w14:paraId="0D72AA20">
            <w:pPr>
              <w:pStyle w:val="10"/>
              <w:ind w:left="236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5670" w:type="dxa"/>
            <w:gridSpan w:val="3"/>
            <w:vMerge w:val="restart"/>
          </w:tcPr>
          <w:p w14:paraId="59D55AB9">
            <w:pPr>
              <w:pStyle w:val="10"/>
              <w:rPr>
                <w:b/>
                <w:sz w:val="18"/>
              </w:rPr>
            </w:pPr>
          </w:p>
          <w:p w14:paraId="653C0F49">
            <w:pPr>
              <w:pStyle w:val="10"/>
              <w:spacing w:before="9"/>
              <w:rPr>
                <w:b/>
                <w:sz w:val="23"/>
              </w:rPr>
            </w:pPr>
          </w:p>
          <w:p w14:paraId="5FB0B847">
            <w:pPr>
              <w:pStyle w:val="10"/>
              <w:ind w:left="2158" w:right="2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765" w:type="dxa"/>
            <w:gridSpan w:val="2"/>
            <w:vMerge w:val="restart"/>
          </w:tcPr>
          <w:p w14:paraId="16A68EE8">
            <w:pPr>
              <w:pStyle w:val="10"/>
              <w:rPr>
                <w:b/>
                <w:sz w:val="18"/>
              </w:rPr>
            </w:pPr>
          </w:p>
          <w:p w14:paraId="745B1E42">
            <w:pPr>
              <w:pStyle w:val="10"/>
              <w:spacing w:before="9"/>
              <w:rPr>
                <w:b/>
                <w:sz w:val="23"/>
              </w:rPr>
            </w:pPr>
          </w:p>
          <w:p w14:paraId="1503F2A2">
            <w:pPr>
              <w:pStyle w:val="10"/>
              <w:ind w:left="183"/>
              <w:rPr>
                <w:b/>
                <w:sz w:val="16"/>
              </w:rPr>
            </w:pPr>
            <w:r>
              <w:rPr>
                <w:b/>
                <w:sz w:val="16"/>
              </w:rPr>
              <w:t>UNID</w:t>
            </w:r>
          </w:p>
        </w:tc>
        <w:tc>
          <w:tcPr>
            <w:tcW w:w="945" w:type="dxa"/>
            <w:gridSpan w:val="2"/>
            <w:vMerge w:val="restart"/>
          </w:tcPr>
          <w:p w14:paraId="18B67DFE">
            <w:pPr>
              <w:pStyle w:val="10"/>
              <w:rPr>
                <w:b/>
                <w:sz w:val="18"/>
              </w:rPr>
            </w:pPr>
          </w:p>
          <w:p w14:paraId="2E3CA164">
            <w:pPr>
              <w:pStyle w:val="10"/>
              <w:spacing w:before="9"/>
              <w:rPr>
                <w:b/>
                <w:sz w:val="23"/>
              </w:rPr>
            </w:pPr>
          </w:p>
          <w:p w14:paraId="02EBA740">
            <w:pPr>
              <w:pStyle w:val="10"/>
              <w:ind w:left="302"/>
              <w:rPr>
                <w:b/>
                <w:sz w:val="16"/>
              </w:rPr>
            </w:pPr>
            <w:r>
              <w:rPr>
                <w:b/>
                <w:sz w:val="16"/>
              </w:rPr>
              <w:t>QTD</w:t>
            </w:r>
          </w:p>
        </w:tc>
        <w:tc>
          <w:tcPr>
            <w:tcW w:w="2070" w:type="dxa"/>
            <w:gridSpan w:val="4"/>
          </w:tcPr>
          <w:p w14:paraId="62643EF7">
            <w:pPr>
              <w:pStyle w:val="10"/>
              <w:spacing w:before="60"/>
              <w:ind w:left="526" w:right="4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COM</w:t>
            </w:r>
          </w:p>
          <w:p w14:paraId="5DF99629">
            <w:pPr>
              <w:pStyle w:val="10"/>
              <w:spacing w:before="86"/>
              <w:ind w:left="512" w:right="4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  <w:tc>
          <w:tcPr>
            <w:tcW w:w="2055" w:type="dxa"/>
            <w:gridSpan w:val="4"/>
          </w:tcPr>
          <w:p w14:paraId="641EC5B8">
            <w:pPr>
              <w:pStyle w:val="10"/>
              <w:spacing w:before="60"/>
              <w:ind w:left="562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SEM</w:t>
            </w:r>
          </w:p>
          <w:p w14:paraId="67DF03A9">
            <w:pPr>
              <w:pStyle w:val="10"/>
              <w:spacing w:before="86"/>
              <w:ind w:left="649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</w:tr>
      <w:tr w14:paraId="2AD91E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85" w:type="dxa"/>
            <w:vMerge w:val="continue"/>
            <w:tcBorders>
              <w:top w:val="nil"/>
            </w:tcBorders>
          </w:tcPr>
          <w:p w14:paraId="79837F4E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gridSpan w:val="3"/>
            <w:vMerge w:val="continue"/>
            <w:tcBorders>
              <w:top w:val="nil"/>
            </w:tcBorders>
          </w:tcPr>
          <w:p w14:paraId="697F1B42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gridSpan w:val="2"/>
            <w:vMerge w:val="continue"/>
            <w:tcBorders>
              <w:top w:val="nil"/>
            </w:tcBorders>
          </w:tcPr>
          <w:p w14:paraId="01727F7B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gridSpan w:val="2"/>
            <w:vMerge w:val="continue"/>
            <w:tcBorders>
              <w:top w:val="nil"/>
            </w:tcBorders>
          </w:tcPr>
          <w:p w14:paraId="2ED29A32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gridSpan w:val="2"/>
          </w:tcPr>
          <w:p w14:paraId="7BB01917">
            <w:pPr>
              <w:pStyle w:val="10"/>
              <w:spacing w:before="60"/>
              <w:ind w:left="86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00E41E1D">
            <w:pPr>
              <w:pStyle w:val="10"/>
              <w:spacing w:before="86"/>
              <w:ind w:left="83" w:right="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1035" w:type="dxa"/>
            <w:gridSpan w:val="2"/>
          </w:tcPr>
          <w:p w14:paraId="681B5879">
            <w:pPr>
              <w:pStyle w:val="10"/>
              <w:rPr>
                <w:b/>
                <w:sz w:val="17"/>
              </w:rPr>
            </w:pPr>
          </w:p>
          <w:p w14:paraId="3B305795">
            <w:pPr>
              <w:pStyle w:val="10"/>
              <w:ind w:left="217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035" w:type="dxa"/>
            <w:gridSpan w:val="2"/>
          </w:tcPr>
          <w:p w14:paraId="75EE9708">
            <w:pPr>
              <w:pStyle w:val="10"/>
              <w:spacing w:before="60"/>
              <w:ind w:left="86" w:right="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0A579C17">
            <w:pPr>
              <w:pStyle w:val="10"/>
              <w:spacing w:before="86"/>
              <w:ind w:left="86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1020" w:type="dxa"/>
            <w:gridSpan w:val="2"/>
          </w:tcPr>
          <w:p w14:paraId="748FD370">
            <w:pPr>
              <w:pStyle w:val="10"/>
              <w:rPr>
                <w:b/>
                <w:sz w:val="17"/>
              </w:rPr>
            </w:pPr>
          </w:p>
          <w:p w14:paraId="2111FFF4">
            <w:pPr>
              <w:pStyle w:val="10"/>
              <w:ind w:left="265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14:paraId="7E82CB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885" w:type="dxa"/>
          </w:tcPr>
          <w:p w14:paraId="1C438600">
            <w:pPr>
              <w:pStyle w:val="10"/>
              <w:rPr>
                <w:b/>
                <w:sz w:val="22"/>
              </w:rPr>
            </w:pPr>
          </w:p>
          <w:p w14:paraId="42D6D798">
            <w:pPr>
              <w:pStyle w:val="10"/>
              <w:rPr>
                <w:b/>
                <w:sz w:val="22"/>
              </w:rPr>
            </w:pPr>
          </w:p>
          <w:p w14:paraId="2904F578">
            <w:pPr>
              <w:pStyle w:val="10"/>
              <w:spacing w:before="192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0" w:type="dxa"/>
            <w:gridSpan w:val="3"/>
          </w:tcPr>
          <w:p w14:paraId="2959A5AE">
            <w:pPr>
              <w:pStyle w:val="10"/>
              <w:tabs>
                <w:tab w:val="left" w:pos="1637"/>
                <w:tab w:val="left" w:pos="2869"/>
                <w:tab w:val="left" w:pos="4873"/>
              </w:tabs>
              <w:spacing w:before="23" w:line="280" w:lineRule="auto"/>
              <w:ind w:left="82" w:right="67"/>
              <w:jc w:val="both"/>
              <w:rPr>
                <w:sz w:val="20"/>
              </w:rPr>
            </w:pPr>
            <w:r>
              <w:rPr>
                <w:sz w:val="20"/>
              </w:rPr>
              <w:t>PRINCIPIO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ATIVO: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ALPRAZOLAM,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FORMA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FARMACEUTICA: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COMPRIMIDO,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CONCENTRACAO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DOSAGEM: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UNIDADE: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MG.</w:t>
            </w:r>
          </w:p>
          <w:p w14:paraId="037B02F3">
            <w:pPr>
              <w:pStyle w:val="10"/>
              <w:spacing w:before="1"/>
              <w:rPr>
                <w:b/>
                <w:sz w:val="22"/>
              </w:rPr>
            </w:pPr>
          </w:p>
          <w:p w14:paraId="13BB876E">
            <w:pPr>
              <w:pStyle w:val="10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71163101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65" w:type="dxa"/>
            <w:gridSpan w:val="2"/>
          </w:tcPr>
          <w:p w14:paraId="11496090">
            <w:pPr>
              <w:pStyle w:val="10"/>
              <w:rPr>
                <w:b/>
                <w:sz w:val="22"/>
              </w:rPr>
            </w:pPr>
          </w:p>
          <w:p w14:paraId="2A6CDA24">
            <w:pPr>
              <w:pStyle w:val="10"/>
              <w:rPr>
                <w:b/>
                <w:sz w:val="22"/>
              </w:rPr>
            </w:pPr>
          </w:p>
          <w:p w14:paraId="4E2E5BFE">
            <w:pPr>
              <w:pStyle w:val="10"/>
              <w:spacing w:before="192"/>
              <w:ind w:left="202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945" w:type="dxa"/>
            <w:gridSpan w:val="2"/>
          </w:tcPr>
          <w:p w14:paraId="05107929">
            <w:pPr>
              <w:pStyle w:val="10"/>
              <w:rPr>
                <w:b/>
                <w:sz w:val="22"/>
              </w:rPr>
            </w:pPr>
          </w:p>
          <w:p w14:paraId="14FBA0C3">
            <w:pPr>
              <w:pStyle w:val="10"/>
              <w:rPr>
                <w:b/>
                <w:sz w:val="22"/>
              </w:rPr>
            </w:pPr>
          </w:p>
          <w:p w14:paraId="5C77C619">
            <w:pPr>
              <w:pStyle w:val="10"/>
              <w:spacing w:before="192"/>
              <w:ind w:left="244"/>
              <w:rPr>
                <w:sz w:val="20"/>
              </w:rPr>
            </w:pPr>
            <w:r>
              <w:rPr>
                <w:sz w:val="20"/>
              </w:rPr>
              <w:t>3.420</w:t>
            </w:r>
          </w:p>
        </w:tc>
        <w:tc>
          <w:tcPr>
            <w:tcW w:w="1035" w:type="dxa"/>
            <w:gridSpan w:val="2"/>
          </w:tcPr>
          <w:p w14:paraId="5A38E70B">
            <w:pPr>
              <w:pStyle w:val="10"/>
              <w:rPr>
                <w:b/>
                <w:sz w:val="24"/>
              </w:rPr>
            </w:pPr>
          </w:p>
          <w:p w14:paraId="2A11E25E">
            <w:pPr>
              <w:pStyle w:val="10"/>
              <w:spacing w:before="1"/>
              <w:rPr>
                <w:b/>
                <w:sz w:val="35"/>
              </w:rPr>
            </w:pPr>
          </w:p>
          <w:p w14:paraId="3EEFEFD6">
            <w:pPr>
              <w:pStyle w:val="10"/>
              <w:ind w:left="247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  <w:tc>
          <w:tcPr>
            <w:tcW w:w="1035" w:type="dxa"/>
            <w:gridSpan w:val="2"/>
          </w:tcPr>
          <w:p w14:paraId="2C46E66E">
            <w:pPr>
              <w:pStyle w:val="10"/>
              <w:rPr>
                <w:b/>
                <w:sz w:val="24"/>
              </w:rPr>
            </w:pPr>
          </w:p>
          <w:p w14:paraId="5FCD39A9">
            <w:pPr>
              <w:pStyle w:val="10"/>
              <w:spacing w:before="1"/>
              <w:rPr>
                <w:b/>
                <w:sz w:val="35"/>
              </w:rPr>
            </w:pPr>
          </w:p>
          <w:p w14:paraId="2FEBD5FF">
            <w:pPr>
              <w:pStyle w:val="10"/>
              <w:ind w:left="252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  <w:tc>
          <w:tcPr>
            <w:tcW w:w="1035" w:type="dxa"/>
            <w:gridSpan w:val="2"/>
          </w:tcPr>
          <w:p w14:paraId="57BE2944">
            <w:pPr>
              <w:pStyle w:val="10"/>
              <w:rPr>
                <w:b/>
                <w:sz w:val="24"/>
              </w:rPr>
            </w:pPr>
          </w:p>
          <w:p w14:paraId="7F620C34">
            <w:pPr>
              <w:pStyle w:val="10"/>
              <w:spacing w:before="1"/>
              <w:rPr>
                <w:b/>
                <w:sz w:val="35"/>
              </w:rPr>
            </w:pPr>
          </w:p>
          <w:p w14:paraId="73627008">
            <w:pPr>
              <w:pStyle w:val="10"/>
              <w:ind w:left="251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  <w:tc>
          <w:tcPr>
            <w:tcW w:w="1020" w:type="dxa"/>
            <w:gridSpan w:val="2"/>
          </w:tcPr>
          <w:p w14:paraId="4132284B">
            <w:pPr>
              <w:pStyle w:val="10"/>
              <w:rPr>
                <w:b/>
                <w:sz w:val="24"/>
              </w:rPr>
            </w:pPr>
          </w:p>
          <w:p w14:paraId="16FB5F4C">
            <w:pPr>
              <w:pStyle w:val="10"/>
              <w:spacing w:before="1"/>
              <w:rPr>
                <w:b/>
                <w:sz w:val="35"/>
              </w:rPr>
            </w:pPr>
          </w:p>
          <w:p w14:paraId="79A6575E">
            <w:pPr>
              <w:pStyle w:val="10"/>
              <w:ind w:left="240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</w:tr>
      <w:tr w14:paraId="222807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9" w:hRule="atLeast"/>
        </w:trPr>
        <w:tc>
          <w:tcPr>
            <w:tcW w:w="885" w:type="dxa"/>
          </w:tcPr>
          <w:p w14:paraId="55381E51">
            <w:pPr>
              <w:pStyle w:val="10"/>
              <w:rPr>
                <w:b/>
                <w:sz w:val="22"/>
              </w:rPr>
            </w:pPr>
          </w:p>
          <w:p w14:paraId="4D09C518">
            <w:pPr>
              <w:pStyle w:val="10"/>
              <w:rPr>
                <w:b/>
                <w:sz w:val="22"/>
              </w:rPr>
            </w:pPr>
          </w:p>
          <w:p w14:paraId="3F028ADD">
            <w:pPr>
              <w:pStyle w:val="10"/>
              <w:rPr>
                <w:b/>
                <w:sz w:val="22"/>
              </w:rPr>
            </w:pPr>
          </w:p>
          <w:p w14:paraId="5DDB95D8">
            <w:pPr>
              <w:pStyle w:val="10"/>
              <w:spacing w:before="2"/>
              <w:rPr>
                <w:b/>
                <w:sz w:val="18"/>
              </w:rPr>
            </w:pPr>
          </w:p>
          <w:p w14:paraId="4A0BCE22">
            <w:pPr>
              <w:pStyle w:val="10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0" w:type="dxa"/>
            <w:gridSpan w:val="3"/>
          </w:tcPr>
          <w:p w14:paraId="0B12E7DE">
            <w:pPr>
              <w:pStyle w:val="10"/>
              <w:tabs>
                <w:tab w:val="left" w:pos="1832"/>
                <w:tab w:val="left" w:pos="3271"/>
                <w:tab w:val="left" w:pos="5318"/>
              </w:tabs>
              <w:spacing w:before="23" w:line="280" w:lineRule="auto"/>
              <w:ind w:left="82" w:right="67"/>
              <w:jc w:val="both"/>
              <w:rPr>
                <w:sz w:val="20"/>
              </w:rPr>
            </w:pPr>
            <w:r>
              <w:rPr>
                <w:sz w:val="20"/>
              </w:rPr>
              <w:t>PRINCIPIO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ATIVO: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CLORIDRATO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BUPIVACAINA+GLICOSE,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FARMACEUTICA: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SOLUCAO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INJETAVEL,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CONCENTRACAO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DOSAGEM: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5+80,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UNIDADE: MG+MG/ML, VOLUME: 4ML, APRESENTACAO: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AMPOLA.</w:t>
            </w:r>
          </w:p>
          <w:p w14:paraId="3B590D25">
            <w:pPr>
              <w:pStyle w:val="10"/>
              <w:spacing w:before="3"/>
              <w:rPr>
                <w:b/>
                <w:sz w:val="22"/>
              </w:rPr>
            </w:pPr>
          </w:p>
          <w:p w14:paraId="090E1A54">
            <w:pPr>
              <w:pStyle w:val="10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460920EA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65" w:type="dxa"/>
            <w:gridSpan w:val="2"/>
          </w:tcPr>
          <w:p w14:paraId="6ED34133">
            <w:pPr>
              <w:pStyle w:val="10"/>
              <w:rPr>
                <w:b/>
                <w:sz w:val="22"/>
              </w:rPr>
            </w:pPr>
          </w:p>
          <w:p w14:paraId="28BB6269">
            <w:pPr>
              <w:pStyle w:val="10"/>
              <w:rPr>
                <w:b/>
                <w:sz w:val="22"/>
              </w:rPr>
            </w:pPr>
          </w:p>
          <w:p w14:paraId="5A0FA1AC">
            <w:pPr>
              <w:pStyle w:val="10"/>
              <w:rPr>
                <w:b/>
                <w:sz w:val="22"/>
              </w:rPr>
            </w:pPr>
          </w:p>
          <w:p w14:paraId="5B0CDA08">
            <w:pPr>
              <w:pStyle w:val="10"/>
              <w:spacing w:before="2"/>
              <w:rPr>
                <w:b/>
                <w:sz w:val="18"/>
              </w:rPr>
            </w:pPr>
          </w:p>
          <w:p w14:paraId="607B69EB">
            <w:pPr>
              <w:pStyle w:val="10"/>
              <w:ind w:left="202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945" w:type="dxa"/>
            <w:gridSpan w:val="2"/>
          </w:tcPr>
          <w:p w14:paraId="6D774864">
            <w:pPr>
              <w:pStyle w:val="10"/>
              <w:rPr>
                <w:b/>
                <w:sz w:val="22"/>
              </w:rPr>
            </w:pPr>
          </w:p>
          <w:p w14:paraId="213E2403">
            <w:pPr>
              <w:pStyle w:val="10"/>
              <w:rPr>
                <w:b/>
                <w:sz w:val="22"/>
              </w:rPr>
            </w:pPr>
          </w:p>
          <w:p w14:paraId="648F2D90">
            <w:pPr>
              <w:pStyle w:val="10"/>
              <w:rPr>
                <w:b/>
                <w:sz w:val="22"/>
              </w:rPr>
            </w:pPr>
          </w:p>
          <w:p w14:paraId="5ACC21D0">
            <w:pPr>
              <w:pStyle w:val="10"/>
              <w:spacing w:before="2"/>
              <w:rPr>
                <w:b/>
                <w:sz w:val="18"/>
              </w:rPr>
            </w:pPr>
          </w:p>
          <w:p w14:paraId="1114A02B">
            <w:pPr>
              <w:pStyle w:val="10"/>
              <w:ind w:left="244"/>
              <w:rPr>
                <w:sz w:val="20"/>
              </w:rPr>
            </w:pPr>
            <w:r>
              <w:rPr>
                <w:sz w:val="20"/>
              </w:rPr>
              <w:t>1.900</w:t>
            </w:r>
          </w:p>
        </w:tc>
        <w:tc>
          <w:tcPr>
            <w:tcW w:w="1035" w:type="dxa"/>
            <w:gridSpan w:val="2"/>
          </w:tcPr>
          <w:p w14:paraId="0F93F283">
            <w:pPr>
              <w:pStyle w:val="10"/>
              <w:rPr>
                <w:b/>
                <w:sz w:val="26"/>
              </w:rPr>
            </w:pPr>
          </w:p>
          <w:p w14:paraId="07505C16">
            <w:pPr>
              <w:pStyle w:val="10"/>
              <w:rPr>
                <w:b/>
                <w:sz w:val="26"/>
              </w:rPr>
            </w:pPr>
          </w:p>
          <w:p w14:paraId="189E96C0">
            <w:pPr>
              <w:pStyle w:val="10"/>
              <w:spacing w:before="11"/>
              <w:rPr>
                <w:b/>
                <w:sz w:val="28"/>
              </w:rPr>
            </w:pPr>
          </w:p>
          <w:p w14:paraId="05049247">
            <w:pPr>
              <w:pStyle w:val="10"/>
              <w:ind w:left="222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35" w:type="dxa"/>
            <w:gridSpan w:val="2"/>
          </w:tcPr>
          <w:p w14:paraId="0CE8D3A2">
            <w:pPr>
              <w:pStyle w:val="10"/>
              <w:rPr>
                <w:b/>
                <w:sz w:val="26"/>
              </w:rPr>
            </w:pPr>
          </w:p>
          <w:p w14:paraId="1C683704">
            <w:pPr>
              <w:pStyle w:val="10"/>
              <w:rPr>
                <w:b/>
                <w:sz w:val="26"/>
              </w:rPr>
            </w:pPr>
          </w:p>
          <w:p w14:paraId="2BA68847">
            <w:pPr>
              <w:pStyle w:val="10"/>
              <w:spacing w:before="11"/>
              <w:rPr>
                <w:b/>
                <w:sz w:val="28"/>
              </w:rPr>
            </w:pPr>
          </w:p>
          <w:p w14:paraId="407ADA80">
            <w:pPr>
              <w:pStyle w:val="10"/>
              <w:ind w:left="227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35" w:type="dxa"/>
            <w:gridSpan w:val="2"/>
          </w:tcPr>
          <w:p w14:paraId="301912B0">
            <w:pPr>
              <w:pStyle w:val="10"/>
              <w:rPr>
                <w:b/>
                <w:sz w:val="26"/>
              </w:rPr>
            </w:pPr>
          </w:p>
          <w:p w14:paraId="121F43A9">
            <w:pPr>
              <w:pStyle w:val="10"/>
              <w:rPr>
                <w:b/>
                <w:sz w:val="26"/>
              </w:rPr>
            </w:pPr>
          </w:p>
          <w:p w14:paraId="2B97AE7B">
            <w:pPr>
              <w:pStyle w:val="10"/>
              <w:spacing w:before="11"/>
              <w:rPr>
                <w:b/>
                <w:sz w:val="28"/>
              </w:rPr>
            </w:pPr>
          </w:p>
          <w:p w14:paraId="4BB9CFF3">
            <w:pPr>
              <w:pStyle w:val="10"/>
              <w:ind w:left="225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  <w:gridSpan w:val="2"/>
          </w:tcPr>
          <w:p w14:paraId="66CC0AF9">
            <w:pPr>
              <w:pStyle w:val="10"/>
              <w:rPr>
                <w:b/>
                <w:sz w:val="26"/>
              </w:rPr>
            </w:pPr>
          </w:p>
          <w:p w14:paraId="4C963AD2">
            <w:pPr>
              <w:pStyle w:val="10"/>
              <w:rPr>
                <w:b/>
                <w:sz w:val="26"/>
              </w:rPr>
            </w:pPr>
          </w:p>
          <w:p w14:paraId="6013CC79">
            <w:pPr>
              <w:pStyle w:val="10"/>
              <w:spacing w:before="11"/>
              <w:rPr>
                <w:b/>
                <w:sz w:val="28"/>
              </w:rPr>
            </w:pPr>
          </w:p>
          <w:p w14:paraId="184756E4">
            <w:pPr>
              <w:pStyle w:val="10"/>
              <w:ind w:left="215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7D8784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885" w:type="dxa"/>
          </w:tcPr>
          <w:p w14:paraId="4CAE5FB2">
            <w:pPr>
              <w:pStyle w:val="10"/>
              <w:rPr>
                <w:b/>
                <w:sz w:val="22"/>
              </w:rPr>
            </w:pPr>
          </w:p>
          <w:p w14:paraId="0D76E636">
            <w:pPr>
              <w:pStyle w:val="10"/>
              <w:rPr>
                <w:b/>
                <w:sz w:val="22"/>
              </w:rPr>
            </w:pPr>
          </w:p>
          <w:p w14:paraId="686360CB">
            <w:pPr>
              <w:pStyle w:val="10"/>
              <w:spacing w:before="192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0" w:type="dxa"/>
            <w:gridSpan w:val="3"/>
          </w:tcPr>
          <w:p w14:paraId="551FA5D9">
            <w:pPr>
              <w:pStyle w:val="10"/>
              <w:tabs>
                <w:tab w:val="left" w:pos="1639"/>
                <w:tab w:val="left" w:pos="2885"/>
                <w:tab w:val="left" w:pos="4873"/>
              </w:tabs>
              <w:spacing w:before="23" w:line="280" w:lineRule="auto"/>
              <w:ind w:left="82" w:right="67"/>
              <w:jc w:val="both"/>
              <w:rPr>
                <w:sz w:val="20"/>
              </w:rPr>
            </w:pPr>
            <w:r>
              <w:rPr>
                <w:sz w:val="20"/>
              </w:rPr>
              <w:t>PRINCIPIO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ATIVO: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CLONAZEPAM,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FORMA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FARMACEUTICA: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COMPRIMIDO,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CONCENTRACAO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DOSAGEM: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UNIDADE: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MG.</w:t>
            </w:r>
          </w:p>
          <w:p w14:paraId="0F2D627A">
            <w:pPr>
              <w:pStyle w:val="10"/>
              <w:spacing w:before="1"/>
              <w:rPr>
                <w:b/>
                <w:sz w:val="22"/>
              </w:rPr>
            </w:pPr>
          </w:p>
          <w:p w14:paraId="4D297538">
            <w:pPr>
              <w:pStyle w:val="10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75EA98E2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65" w:type="dxa"/>
            <w:gridSpan w:val="2"/>
          </w:tcPr>
          <w:p w14:paraId="2128A2E3">
            <w:pPr>
              <w:pStyle w:val="10"/>
              <w:rPr>
                <w:b/>
                <w:sz w:val="22"/>
              </w:rPr>
            </w:pPr>
          </w:p>
          <w:p w14:paraId="4E52DC04">
            <w:pPr>
              <w:pStyle w:val="10"/>
              <w:rPr>
                <w:b/>
                <w:sz w:val="22"/>
              </w:rPr>
            </w:pPr>
          </w:p>
          <w:p w14:paraId="3CBEE83D">
            <w:pPr>
              <w:pStyle w:val="10"/>
              <w:spacing w:before="192"/>
              <w:ind w:left="202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945" w:type="dxa"/>
            <w:gridSpan w:val="2"/>
          </w:tcPr>
          <w:p w14:paraId="4F436A58">
            <w:pPr>
              <w:pStyle w:val="10"/>
              <w:rPr>
                <w:b/>
                <w:sz w:val="22"/>
              </w:rPr>
            </w:pPr>
          </w:p>
          <w:p w14:paraId="29149862">
            <w:pPr>
              <w:pStyle w:val="10"/>
              <w:rPr>
                <w:b/>
                <w:sz w:val="22"/>
              </w:rPr>
            </w:pPr>
          </w:p>
          <w:p w14:paraId="6D6FFD6F">
            <w:pPr>
              <w:pStyle w:val="10"/>
              <w:spacing w:before="192"/>
              <w:ind w:left="244"/>
              <w:rPr>
                <w:sz w:val="20"/>
              </w:rPr>
            </w:pPr>
            <w:r>
              <w:rPr>
                <w:sz w:val="20"/>
              </w:rPr>
              <w:t>3.800</w:t>
            </w:r>
          </w:p>
        </w:tc>
        <w:tc>
          <w:tcPr>
            <w:tcW w:w="1035" w:type="dxa"/>
            <w:gridSpan w:val="2"/>
          </w:tcPr>
          <w:p w14:paraId="693FD9FD">
            <w:pPr>
              <w:pStyle w:val="10"/>
              <w:rPr>
                <w:b/>
                <w:sz w:val="26"/>
              </w:rPr>
            </w:pPr>
          </w:p>
          <w:p w14:paraId="759B830B">
            <w:pPr>
              <w:pStyle w:val="10"/>
              <w:spacing w:before="5"/>
              <w:rPr>
                <w:b/>
                <w:sz w:val="31"/>
              </w:rPr>
            </w:pPr>
          </w:p>
          <w:p w14:paraId="3670C853">
            <w:pPr>
              <w:pStyle w:val="10"/>
              <w:ind w:left="222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35" w:type="dxa"/>
            <w:gridSpan w:val="2"/>
          </w:tcPr>
          <w:p w14:paraId="7AA3B80C">
            <w:pPr>
              <w:pStyle w:val="10"/>
              <w:rPr>
                <w:b/>
                <w:sz w:val="26"/>
              </w:rPr>
            </w:pPr>
          </w:p>
          <w:p w14:paraId="218609B9">
            <w:pPr>
              <w:pStyle w:val="10"/>
              <w:spacing w:before="5"/>
              <w:rPr>
                <w:b/>
                <w:sz w:val="31"/>
              </w:rPr>
            </w:pPr>
          </w:p>
          <w:p w14:paraId="67378A6F">
            <w:pPr>
              <w:pStyle w:val="10"/>
              <w:ind w:left="227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35" w:type="dxa"/>
            <w:gridSpan w:val="2"/>
          </w:tcPr>
          <w:p w14:paraId="4DBFB637">
            <w:pPr>
              <w:pStyle w:val="10"/>
              <w:rPr>
                <w:b/>
                <w:sz w:val="26"/>
              </w:rPr>
            </w:pPr>
          </w:p>
          <w:p w14:paraId="1D7207C5">
            <w:pPr>
              <w:pStyle w:val="10"/>
              <w:spacing w:before="5"/>
              <w:rPr>
                <w:b/>
                <w:sz w:val="31"/>
              </w:rPr>
            </w:pPr>
          </w:p>
          <w:p w14:paraId="29B921E8">
            <w:pPr>
              <w:pStyle w:val="10"/>
              <w:ind w:left="225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  <w:gridSpan w:val="2"/>
          </w:tcPr>
          <w:p w14:paraId="002EE372">
            <w:pPr>
              <w:pStyle w:val="10"/>
              <w:rPr>
                <w:b/>
                <w:sz w:val="26"/>
              </w:rPr>
            </w:pPr>
          </w:p>
          <w:p w14:paraId="43B8E645">
            <w:pPr>
              <w:pStyle w:val="10"/>
              <w:spacing w:before="5"/>
              <w:rPr>
                <w:b/>
                <w:sz w:val="31"/>
              </w:rPr>
            </w:pPr>
          </w:p>
          <w:p w14:paraId="72A710B5">
            <w:pPr>
              <w:pStyle w:val="10"/>
              <w:ind w:left="215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1E324F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885" w:type="dxa"/>
          </w:tcPr>
          <w:p w14:paraId="51B81092">
            <w:pPr>
              <w:pStyle w:val="10"/>
              <w:rPr>
                <w:b/>
                <w:sz w:val="22"/>
              </w:rPr>
            </w:pPr>
          </w:p>
          <w:p w14:paraId="6A1416B7">
            <w:pPr>
              <w:pStyle w:val="10"/>
              <w:rPr>
                <w:b/>
                <w:sz w:val="22"/>
              </w:rPr>
            </w:pPr>
          </w:p>
          <w:p w14:paraId="193C76B7">
            <w:pPr>
              <w:pStyle w:val="10"/>
              <w:spacing w:before="5"/>
              <w:rPr>
                <w:b/>
                <w:sz w:val="28"/>
              </w:rPr>
            </w:pPr>
          </w:p>
          <w:p w14:paraId="6FBCC723">
            <w:pPr>
              <w:pStyle w:val="10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0" w:type="dxa"/>
            <w:gridSpan w:val="3"/>
          </w:tcPr>
          <w:p w14:paraId="1E1D18B2">
            <w:pPr>
              <w:pStyle w:val="10"/>
              <w:spacing w:before="23" w:line="280" w:lineRule="auto"/>
              <w:ind w:left="82" w:right="67"/>
              <w:jc w:val="both"/>
              <w:rPr>
                <w:sz w:val="20"/>
              </w:rPr>
            </w:pPr>
            <w:r>
              <w:rPr>
                <w:sz w:val="20"/>
              </w:rPr>
              <w:t>PRINCIPIO ATIVO: ETOMIDATO, FORMA FARMACEUTICA: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SOLUCAO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INJETAVEL,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CONCENTRACAO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DOSAGEM: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MG/ML,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VOLUME: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10ML,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APRESENTACAO: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AMPOLA.</w:t>
            </w:r>
          </w:p>
          <w:p w14:paraId="1CACE88C">
            <w:pPr>
              <w:pStyle w:val="10"/>
              <w:spacing w:before="2"/>
              <w:rPr>
                <w:b/>
                <w:sz w:val="22"/>
              </w:rPr>
            </w:pPr>
          </w:p>
          <w:p w14:paraId="5938F6AB">
            <w:pPr>
              <w:pStyle w:val="10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230F5D4B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65" w:type="dxa"/>
            <w:gridSpan w:val="2"/>
          </w:tcPr>
          <w:p w14:paraId="769B1409">
            <w:pPr>
              <w:pStyle w:val="10"/>
              <w:rPr>
                <w:b/>
                <w:sz w:val="22"/>
              </w:rPr>
            </w:pPr>
          </w:p>
          <w:p w14:paraId="35D2B1AD">
            <w:pPr>
              <w:pStyle w:val="10"/>
              <w:rPr>
                <w:b/>
                <w:sz w:val="22"/>
              </w:rPr>
            </w:pPr>
          </w:p>
          <w:p w14:paraId="24AAA3EA">
            <w:pPr>
              <w:pStyle w:val="10"/>
              <w:spacing w:before="5"/>
              <w:rPr>
                <w:b/>
                <w:sz w:val="28"/>
              </w:rPr>
            </w:pPr>
          </w:p>
          <w:p w14:paraId="57EE622B">
            <w:pPr>
              <w:pStyle w:val="10"/>
              <w:ind w:left="202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945" w:type="dxa"/>
            <w:gridSpan w:val="2"/>
          </w:tcPr>
          <w:p w14:paraId="767683C5">
            <w:pPr>
              <w:pStyle w:val="10"/>
              <w:rPr>
                <w:b/>
                <w:sz w:val="22"/>
              </w:rPr>
            </w:pPr>
          </w:p>
          <w:p w14:paraId="27199101">
            <w:pPr>
              <w:pStyle w:val="10"/>
              <w:rPr>
                <w:b/>
                <w:sz w:val="22"/>
              </w:rPr>
            </w:pPr>
          </w:p>
          <w:p w14:paraId="0AC4FD0D">
            <w:pPr>
              <w:pStyle w:val="10"/>
              <w:spacing w:before="5"/>
              <w:rPr>
                <w:b/>
                <w:sz w:val="28"/>
              </w:rPr>
            </w:pPr>
          </w:p>
          <w:p w14:paraId="22BE7CD4">
            <w:pPr>
              <w:pStyle w:val="10"/>
              <w:ind w:left="244"/>
              <w:rPr>
                <w:sz w:val="20"/>
              </w:rPr>
            </w:pPr>
            <w:r>
              <w:rPr>
                <w:sz w:val="20"/>
              </w:rPr>
              <w:t>1.000</w:t>
            </w:r>
          </w:p>
        </w:tc>
        <w:tc>
          <w:tcPr>
            <w:tcW w:w="1035" w:type="dxa"/>
            <w:gridSpan w:val="2"/>
          </w:tcPr>
          <w:p w14:paraId="16E1DD87">
            <w:pPr>
              <w:pStyle w:val="10"/>
              <w:rPr>
                <w:b/>
                <w:sz w:val="26"/>
              </w:rPr>
            </w:pPr>
          </w:p>
          <w:p w14:paraId="45AC3DCF">
            <w:pPr>
              <w:pStyle w:val="10"/>
              <w:rPr>
                <w:b/>
                <w:sz w:val="26"/>
              </w:rPr>
            </w:pPr>
          </w:p>
          <w:p w14:paraId="3F77314D">
            <w:pPr>
              <w:pStyle w:val="10"/>
              <w:spacing w:before="198"/>
              <w:ind w:left="222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35" w:type="dxa"/>
            <w:gridSpan w:val="2"/>
          </w:tcPr>
          <w:p w14:paraId="554CCCE4">
            <w:pPr>
              <w:pStyle w:val="10"/>
              <w:rPr>
                <w:b/>
                <w:sz w:val="26"/>
              </w:rPr>
            </w:pPr>
          </w:p>
          <w:p w14:paraId="58A044D5">
            <w:pPr>
              <w:pStyle w:val="10"/>
              <w:rPr>
                <w:b/>
                <w:sz w:val="26"/>
              </w:rPr>
            </w:pPr>
          </w:p>
          <w:p w14:paraId="4D9FD496">
            <w:pPr>
              <w:pStyle w:val="10"/>
              <w:spacing w:before="198"/>
              <w:ind w:left="227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35" w:type="dxa"/>
            <w:gridSpan w:val="2"/>
          </w:tcPr>
          <w:p w14:paraId="2E80B81D">
            <w:pPr>
              <w:pStyle w:val="10"/>
              <w:rPr>
                <w:b/>
                <w:sz w:val="26"/>
              </w:rPr>
            </w:pPr>
          </w:p>
          <w:p w14:paraId="77443D0E">
            <w:pPr>
              <w:pStyle w:val="10"/>
              <w:rPr>
                <w:b/>
                <w:sz w:val="26"/>
              </w:rPr>
            </w:pPr>
          </w:p>
          <w:p w14:paraId="3171EC77">
            <w:pPr>
              <w:pStyle w:val="10"/>
              <w:spacing w:before="198"/>
              <w:ind w:left="225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  <w:gridSpan w:val="2"/>
          </w:tcPr>
          <w:p w14:paraId="04B26282">
            <w:pPr>
              <w:pStyle w:val="10"/>
              <w:rPr>
                <w:b/>
                <w:sz w:val="26"/>
              </w:rPr>
            </w:pPr>
          </w:p>
          <w:p w14:paraId="409EAE5C">
            <w:pPr>
              <w:pStyle w:val="10"/>
              <w:rPr>
                <w:b/>
                <w:sz w:val="26"/>
              </w:rPr>
            </w:pPr>
          </w:p>
          <w:p w14:paraId="72B3E7F2">
            <w:pPr>
              <w:pStyle w:val="10"/>
              <w:spacing w:before="198"/>
              <w:ind w:left="215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0C1EF3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885" w:type="dxa"/>
          </w:tcPr>
          <w:p w14:paraId="11F08AEF">
            <w:pPr>
              <w:pStyle w:val="10"/>
              <w:rPr>
                <w:b/>
                <w:sz w:val="22"/>
              </w:rPr>
            </w:pPr>
          </w:p>
          <w:p w14:paraId="7A4838FF">
            <w:pPr>
              <w:pStyle w:val="10"/>
              <w:rPr>
                <w:b/>
                <w:sz w:val="22"/>
              </w:rPr>
            </w:pPr>
          </w:p>
          <w:p w14:paraId="12D3D472">
            <w:pPr>
              <w:pStyle w:val="10"/>
              <w:spacing w:before="5"/>
              <w:rPr>
                <w:b/>
                <w:sz w:val="28"/>
              </w:rPr>
            </w:pPr>
          </w:p>
          <w:p w14:paraId="0947249C">
            <w:pPr>
              <w:pStyle w:val="10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70" w:type="dxa"/>
            <w:gridSpan w:val="3"/>
          </w:tcPr>
          <w:p w14:paraId="377B1184">
            <w:pPr>
              <w:pStyle w:val="10"/>
              <w:tabs>
                <w:tab w:val="left" w:pos="1268"/>
                <w:tab w:val="left" w:pos="2142"/>
                <w:tab w:val="left" w:pos="3860"/>
                <w:tab w:val="left" w:pos="4873"/>
              </w:tabs>
              <w:spacing w:before="23" w:line="280" w:lineRule="auto"/>
              <w:ind w:left="82" w:right="68"/>
              <w:rPr>
                <w:sz w:val="20"/>
              </w:rPr>
            </w:pPr>
            <w:r>
              <w:rPr>
                <w:sz w:val="20"/>
              </w:rPr>
              <w:t>PRINCIPIO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ATIVO: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FENOBARBITAL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SODICO,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FORMA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FARMACEUTICA: SOLUCAO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INJETAVEL,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CONCENTRACAO</w:t>
            </w:r>
          </w:p>
          <w:p w14:paraId="572521CC">
            <w:pPr>
              <w:pStyle w:val="10"/>
              <w:spacing w:before="2" w:line="280" w:lineRule="auto"/>
              <w:ind w:left="82" w:right="68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DOSAGEM: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100,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UNIDADE: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MG/ML,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VOLUME: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2ML,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APRESENTACAO: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AMPOLA,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ACESSORIO: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N/A.</w:t>
            </w:r>
          </w:p>
          <w:p w14:paraId="543E999C">
            <w:pPr>
              <w:pStyle w:val="10"/>
              <w:rPr>
                <w:b/>
                <w:sz w:val="22"/>
              </w:rPr>
            </w:pPr>
          </w:p>
          <w:p w14:paraId="1C7B0370">
            <w:pPr>
              <w:pStyle w:val="10"/>
              <w:ind w:left="82"/>
              <w:rPr>
                <w:sz w:val="22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46762886">
            <w:pPr>
              <w:pStyle w:val="10"/>
              <w:spacing w:before="17" w:line="245" w:lineRule="exact"/>
              <w:ind w:left="82"/>
              <w:rPr>
                <w:sz w:val="22"/>
              </w:rPr>
            </w:pP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65" w:type="dxa"/>
            <w:gridSpan w:val="2"/>
          </w:tcPr>
          <w:p w14:paraId="00E12D5C">
            <w:pPr>
              <w:pStyle w:val="10"/>
              <w:rPr>
                <w:b/>
                <w:sz w:val="22"/>
              </w:rPr>
            </w:pPr>
          </w:p>
          <w:p w14:paraId="750BB356">
            <w:pPr>
              <w:pStyle w:val="10"/>
              <w:rPr>
                <w:b/>
                <w:sz w:val="22"/>
              </w:rPr>
            </w:pPr>
          </w:p>
          <w:p w14:paraId="3B1FB773">
            <w:pPr>
              <w:pStyle w:val="10"/>
              <w:spacing w:before="5"/>
              <w:rPr>
                <w:b/>
                <w:sz w:val="28"/>
              </w:rPr>
            </w:pPr>
          </w:p>
          <w:p w14:paraId="095D2133">
            <w:pPr>
              <w:pStyle w:val="10"/>
              <w:ind w:left="202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945" w:type="dxa"/>
            <w:gridSpan w:val="2"/>
          </w:tcPr>
          <w:p w14:paraId="184B7E48">
            <w:pPr>
              <w:pStyle w:val="10"/>
              <w:rPr>
                <w:b/>
                <w:sz w:val="22"/>
              </w:rPr>
            </w:pPr>
          </w:p>
          <w:p w14:paraId="2B6DDA7F">
            <w:pPr>
              <w:pStyle w:val="10"/>
              <w:rPr>
                <w:b/>
                <w:sz w:val="22"/>
              </w:rPr>
            </w:pPr>
          </w:p>
          <w:p w14:paraId="66E005E2">
            <w:pPr>
              <w:pStyle w:val="10"/>
              <w:spacing w:before="5"/>
              <w:rPr>
                <w:b/>
                <w:sz w:val="28"/>
              </w:rPr>
            </w:pPr>
          </w:p>
          <w:p w14:paraId="0E1DFBED">
            <w:pPr>
              <w:pStyle w:val="10"/>
              <w:ind w:left="299" w:right="291"/>
              <w:jc w:val="center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1035" w:type="dxa"/>
            <w:gridSpan w:val="2"/>
          </w:tcPr>
          <w:p w14:paraId="4A27E66F">
            <w:pPr>
              <w:pStyle w:val="10"/>
              <w:rPr>
                <w:b/>
                <w:sz w:val="26"/>
              </w:rPr>
            </w:pPr>
          </w:p>
          <w:p w14:paraId="1070F4CC">
            <w:pPr>
              <w:pStyle w:val="10"/>
              <w:rPr>
                <w:b/>
                <w:sz w:val="26"/>
              </w:rPr>
            </w:pPr>
          </w:p>
          <w:p w14:paraId="32935EE6">
            <w:pPr>
              <w:pStyle w:val="10"/>
              <w:spacing w:before="198"/>
              <w:ind w:left="222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35" w:type="dxa"/>
            <w:gridSpan w:val="2"/>
          </w:tcPr>
          <w:p w14:paraId="3DB9BB9E">
            <w:pPr>
              <w:pStyle w:val="10"/>
              <w:rPr>
                <w:b/>
                <w:sz w:val="26"/>
              </w:rPr>
            </w:pPr>
          </w:p>
          <w:p w14:paraId="64B0C9DA">
            <w:pPr>
              <w:pStyle w:val="10"/>
              <w:rPr>
                <w:b/>
                <w:sz w:val="26"/>
              </w:rPr>
            </w:pPr>
          </w:p>
          <w:p w14:paraId="7EC4AA13">
            <w:pPr>
              <w:pStyle w:val="10"/>
              <w:spacing w:before="198"/>
              <w:ind w:left="227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35" w:type="dxa"/>
            <w:gridSpan w:val="2"/>
          </w:tcPr>
          <w:p w14:paraId="287C9745">
            <w:pPr>
              <w:pStyle w:val="10"/>
              <w:rPr>
                <w:b/>
                <w:sz w:val="26"/>
              </w:rPr>
            </w:pPr>
          </w:p>
          <w:p w14:paraId="4E8C1DAD">
            <w:pPr>
              <w:pStyle w:val="10"/>
              <w:rPr>
                <w:b/>
                <w:sz w:val="26"/>
              </w:rPr>
            </w:pPr>
          </w:p>
          <w:p w14:paraId="5680DD87">
            <w:pPr>
              <w:pStyle w:val="10"/>
              <w:spacing w:before="198"/>
              <w:ind w:left="225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  <w:gridSpan w:val="2"/>
          </w:tcPr>
          <w:p w14:paraId="66909E56">
            <w:pPr>
              <w:pStyle w:val="10"/>
              <w:rPr>
                <w:b/>
                <w:sz w:val="26"/>
              </w:rPr>
            </w:pPr>
          </w:p>
          <w:p w14:paraId="295A03D1">
            <w:pPr>
              <w:pStyle w:val="10"/>
              <w:rPr>
                <w:b/>
                <w:sz w:val="26"/>
              </w:rPr>
            </w:pPr>
          </w:p>
          <w:p w14:paraId="1AB6647A">
            <w:pPr>
              <w:pStyle w:val="10"/>
              <w:spacing w:before="198"/>
              <w:ind w:left="215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270F6B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9" w:hRule="atLeast"/>
        </w:trPr>
        <w:tc>
          <w:tcPr>
            <w:tcW w:w="5820" w:type="dxa"/>
            <w:gridSpan w:val="2"/>
          </w:tcPr>
          <w:p w14:paraId="0865B000">
            <w:pPr>
              <w:pStyle w:val="10"/>
              <w:spacing w:before="1"/>
              <w:rPr>
                <w:b/>
                <w:sz w:val="27"/>
              </w:rPr>
            </w:pPr>
          </w:p>
          <w:p w14:paraId="0D8351C2">
            <w:pPr>
              <w:pStyle w:val="10"/>
              <w:ind w:left="2214" w:right="21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OBSERVAÇÕES</w:t>
            </w:r>
          </w:p>
          <w:p w14:paraId="30502302">
            <w:pPr>
              <w:pStyle w:val="10"/>
              <w:rPr>
                <w:b/>
                <w:sz w:val="29"/>
              </w:rPr>
            </w:pPr>
          </w:p>
          <w:p w14:paraId="4FAEFA5E">
            <w:pPr>
              <w:pStyle w:val="10"/>
              <w:ind w:left="140"/>
              <w:rPr>
                <w:sz w:val="18"/>
              </w:rPr>
            </w:pPr>
            <w:r>
              <w:rPr>
                <w:spacing w:val="-2"/>
                <w:sz w:val="18"/>
              </w:rPr>
              <w:t>1ª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PROPOSTA-DETALHE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deverá:</w:t>
            </w:r>
          </w:p>
          <w:p w14:paraId="6D7FBBFD">
            <w:pPr>
              <w:pStyle w:val="10"/>
              <w:numPr>
                <w:ilvl w:val="0"/>
                <w:numId w:val="65"/>
              </w:numPr>
              <w:tabs>
                <w:tab w:val="left" w:pos="411"/>
              </w:tabs>
              <w:spacing w:before="63" w:after="0" w:line="312" w:lineRule="auto"/>
              <w:ind w:left="577" w:right="249" w:hanging="272"/>
              <w:jc w:val="left"/>
              <w:rPr>
                <w:sz w:val="18"/>
              </w:rPr>
            </w:pPr>
            <w:r>
              <w:rPr>
                <w:sz w:val="18"/>
              </w:rPr>
              <w:t>ser preenchida integralmente por processo mecânico ou eletrônico, sem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emendas e rasuras;</w:t>
            </w:r>
          </w:p>
          <w:p w14:paraId="2DB2D3EB">
            <w:pPr>
              <w:pStyle w:val="10"/>
              <w:numPr>
                <w:ilvl w:val="0"/>
                <w:numId w:val="65"/>
              </w:numPr>
              <w:tabs>
                <w:tab w:val="left" w:pos="411"/>
              </w:tabs>
              <w:spacing w:before="2" w:after="0" w:line="312" w:lineRule="auto"/>
              <w:ind w:left="577" w:right="268" w:hanging="272"/>
              <w:jc w:val="left"/>
              <w:rPr>
                <w:sz w:val="18"/>
              </w:rPr>
            </w:pPr>
            <w:r>
              <w:rPr>
                <w:sz w:val="18"/>
              </w:rPr>
              <w:t>conter os preços em algarismos e por extenso, por unidade, já incluídas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as despesas de fretes, impostos federais, ou estaduais e descontos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especiais;</w:t>
            </w:r>
          </w:p>
          <w:p w14:paraId="20AA15A8">
            <w:pPr>
              <w:pStyle w:val="10"/>
              <w:spacing w:before="2" w:line="312" w:lineRule="auto"/>
              <w:ind w:left="35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apresentada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com,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máximo,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(duas)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casas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decimais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após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vírgula.</w:t>
            </w:r>
          </w:p>
          <w:p w14:paraId="0F973570">
            <w:pPr>
              <w:pStyle w:val="10"/>
              <w:spacing w:before="2"/>
              <w:ind w:left="3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assinada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gerente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procurador.</w:t>
            </w:r>
          </w:p>
          <w:p w14:paraId="4354848A">
            <w:pPr>
              <w:pStyle w:val="10"/>
              <w:spacing w:before="63" w:line="312" w:lineRule="auto"/>
              <w:ind w:left="412" w:right="881" w:hanging="272"/>
              <w:rPr>
                <w:sz w:val="18"/>
              </w:rPr>
            </w:pPr>
            <w:r>
              <w:rPr>
                <w:sz w:val="18"/>
              </w:rPr>
              <w:t>2ª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Proponente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obrigará,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mediante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devolução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PROPOSTA-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DETALHE,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 cumprir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 termos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nela contidos.</w:t>
            </w:r>
          </w:p>
          <w:p w14:paraId="1FE0C323">
            <w:pPr>
              <w:pStyle w:val="10"/>
              <w:spacing w:before="2" w:line="312" w:lineRule="auto"/>
              <w:ind w:left="412" w:right="128" w:hanging="272"/>
              <w:rPr>
                <w:sz w:val="18"/>
              </w:rPr>
            </w:pPr>
            <w:r>
              <w:rPr>
                <w:sz w:val="18"/>
              </w:rPr>
              <w:t>3ª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licitação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poderá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anulada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todo,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conformidade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 legislação vigente.</w:t>
            </w:r>
          </w:p>
        </w:tc>
        <w:tc>
          <w:tcPr>
            <w:tcW w:w="6570" w:type="dxa"/>
            <w:gridSpan w:val="14"/>
          </w:tcPr>
          <w:p w14:paraId="770EC7DD">
            <w:pPr>
              <w:pStyle w:val="10"/>
              <w:rPr>
                <w:b/>
                <w:sz w:val="20"/>
              </w:rPr>
            </w:pPr>
          </w:p>
          <w:p w14:paraId="12404795">
            <w:pPr>
              <w:pStyle w:val="10"/>
              <w:spacing w:before="127" w:line="312" w:lineRule="auto"/>
              <w:ind w:left="138" w:right="269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Validade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Proposta-Detalhe: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(sessenta)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dias.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Prazo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entrega: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Termo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Referência.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Local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entrega: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Termo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Referência.</w:t>
            </w:r>
          </w:p>
          <w:p w14:paraId="1FFD2E0F">
            <w:pPr>
              <w:pStyle w:val="10"/>
              <w:spacing w:before="4"/>
              <w:rPr>
                <w:b/>
                <w:sz w:val="21"/>
              </w:rPr>
            </w:pPr>
          </w:p>
          <w:p w14:paraId="24BAA9D1">
            <w:pPr>
              <w:pStyle w:val="10"/>
              <w:spacing w:line="30" w:lineRule="exact"/>
              <w:ind w:left="142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id="_x0000_s1053" o:spid="_x0000_s1053" o:spt="203" style="height:1.5pt;width:314.25pt;" coordsize="6285,30">
                  <o:lock v:ext="edit"/>
                  <v:rect id="_x0000_s1054" o:spid="_x0000_s1054" o:spt="1" style="position:absolute;left:0;top:0;height:30;width:6285;" fillcolor="#000000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w10:wrap type="none"/>
                  <w10:anchorlock/>
                </v:group>
              </w:pict>
            </w:r>
          </w:p>
          <w:p w14:paraId="6B7836A1">
            <w:pPr>
              <w:pStyle w:val="10"/>
              <w:spacing w:before="1"/>
              <w:rPr>
                <w:b/>
                <w:sz w:val="27"/>
              </w:rPr>
            </w:pPr>
          </w:p>
          <w:p w14:paraId="135BF73A">
            <w:pPr>
              <w:pStyle w:val="10"/>
              <w:ind w:left="138"/>
              <w:rPr>
                <w:sz w:val="18"/>
              </w:rPr>
            </w:pPr>
            <w:r>
              <w:rPr>
                <w:sz w:val="18"/>
              </w:rPr>
              <w:t>Declaramos inteira submissão ao presente termo e legislação vigente.</w:t>
            </w:r>
          </w:p>
          <w:p w14:paraId="61ACA668">
            <w:pPr>
              <w:pStyle w:val="10"/>
              <w:rPr>
                <w:b/>
                <w:sz w:val="20"/>
              </w:rPr>
            </w:pPr>
          </w:p>
          <w:p w14:paraId="16567175">
            <w:pPr>
              <w:pStyle w:val="10"/>
              <w:spacing w:before="5"/>
              <w:rPr>
                <w:b/>
                <w:sz w:val="19"/>
              </w:rPr>
            </w:pPr>
          </w:p>
          <w:p w14:paraId="6D0A72ED">
            <w:pPr>
              <w:pStyle w:val="10"/>
              <w:tabs>
                <w:tab w:val="left" w:pos="883"/>
                <w:tab w:val="left" w:pos="1653"/>
              </w:tabs>
              <w:ind w:left="138"/>
              <w:rPr>
                <w:sz w:val="18"/>
              </w:rPr>
            </w:pPr>
            <w:r>
              <w:rPr>
                <w:sz w:val="18"/>
              </w:rPr>
              <w:t>Em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/2024.</w:t>
            </w:r>
          </w:p>
          <w:p w14:paraId="6EE5C35B">
            <w:pPr>
              <w:pStyle w:val="10"/>
              <w:rPr>
                <w:b/>
                <w:sz w:val="20"/>
              </w:rPr>
            </w:pPr>
          </w:p>
          <w:p w14:paraId="5F070758">
            <w:pPr>
              <w:pStyle w:val="10"/>
              <w:spacing w:before="3"/>
              <w:rPr>
                <w:b/>
                <w:sz w:val="26"/>
              </w:rPr>
            </w:pPr>
          </w:p>
          <w:p w14:paraId="4293B4B4">
            <w:pPr>
              <w:pStyle w:val="10"/>
              <w:spacing w:line="20" w:lineRule="exact"/>
              <w:ind w:left="1388"/>
              <w:rPr>
                <w:sz w:val="2"/>
              </w:rPr>
            </w:pPr>
            <w:r>
              <w:rPr>
                <w:sz w:val="2"/>
              </w:rPr>
              <w:pict>
                <v:group id="_x0000_s1055" o:spid="_x0000_s1055" o:spt="203" style="height:0.4pt;width:189pt;" coordsize="3780,8">
                  <o:lock v:ext="edit"/>
                  <v:line id="_x0000_s1056" o:spid="_x0000_s1056" o:spt="20" style="position:absolute;left:0;top:4;height:0;width:3780;" stroked="t" coordsize="21600,21600">
                    <v:path arrowok="t"/>
                    <v:fill focussize="0,0"/>
                    <v:stroke weight="0.36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 w14:paraId="391442AD">
            <w:pPr>
              <w:pStyle w:val="10"/>
              <w:spacing w:before="50"/>
              <w:ind w:left="2282" w:right="2273"/>
              <w:jc w:val="center"/>
              <w:rPr>
                <w:sz w:val="18"/>
              </w:rPr>
            </w:pPr>
            <w:r>
              <w:rPr>
                <w:sz w:val="18"/>
              </w:rPr>
              <w:t>(assinatura do responsável)</w:t>
            </w:r>
          </w:p>
          <w:p w14:paraId="03444B0C">
            <w:pPr>
              <w:pStyle w:val="10"/>
              <w:rPr>
                <w:b/>
                <w:sz w:val="29"/>
              </w:rPr>
            </w:pPr>
          </w:p>
          <w:p w14:paraId="4D4574E2">
            <w:pPr>
              <w:pStyle w:val="10"/>
              <w:ind w:left="149" w:right="5864" w:hanging="11"/>
              <w:rPr>
                <w:b/>
                <w:sz w:val="18"/>
              </w:rPr>
            </w:pPr>
            <w:r>
              <w:rPr>
                <w:b/>
                <w:sz w:val="18"/>
              </w:rPr>
              <w:t>Nome:</w:t>
            </w:r>
          </w:p>
          <w:p w14:paraId="79D1C992">
            <w:pPr>
              <w:pStyle w:val="10"/>
              <w:spacing w:before="78"/>
              <w:ind w:left="149" w:right="5864"/>
              <w:rPr>
                <w:b/>
                <w:sz w:val="18"/>
              </w:rPr>
            </w:pPr>
            <w:r>
              <w:rPr>
                <w:b/>
                <w:sz w:val="18"/>
              </w:rPr>
              <w:t>Cargo:</w:t>
            </w:r>
          </w:p>
        </w:tc>
      </w:tr>
      <w:tr w14:paraId="5AC4AF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015" w:type="dxa"/>
            <w:gridSpan w:val="3"/>
            <w:tcBorders>
              <w:bottom w:val="nil"/>
            </w:tcBorders>
          </w:tcPr>
          <w:p w14:paraId="5BE11215">
            <w:pPr>
              <w:pStyle w:val="10"/>
              <w:spacing w:before="128"/>
              <w:ind w:left="603"/>
              <w:rPr>
                <w:b/>
                <w:sz w:val="20"/>
              </w:rPr>
            </w:pPr>
            <w:r>
              <w:rPr>
                <w:b/>
                <w:sz w:val="20"/>
              </w:rPr>
              <w:t>UNIVERSIDADE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ESTADO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JANEIRO</w:t>
            </w:r>
          </w:p>
        </w:tc>
        <w:tc>
          <w:tcPr>
            <w:tcW w:w="6180" w:type="dxa"/>
            <w:gridSpan w:val="12"/>
            <w:tcBorders>
              <w:bottom w:val="nil"/>
            </w:tcBorders>
          </w:tcPr>
          <w:p w14:paraId="66F058FC">
            <w:pPr>
              <w:pStyle w:val="10"/>
              <w:spacing w:before="83"/>
              <w:ind w:left="213"/>
              <w:rPr>
                <w:b/>
                <w:sz w:val="20"/>
              </w:rPr>
            </w:pPr>
            <w:r>
              <w:rPr>
                <w:sz w:val="20"/>
              </w:rPr>
              <w:t>Licitação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Pregão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276/2024.</w:t>
            </w:r>
          </w:p>
        </w:tc>
        <w:tc>
          <w:tcPr>
            <w:tcW w:w="195" w:type="dxa"/>
            <w:vMerge w:val="restart"/>
            <w:tcBorders>
              <w:bottom w:val="nil"/>
              <w:right w:val="nil"/>
            </w:tcBorders>
          </w:tcPr>
          <w:p w14:paraId="1F4052A3">
            <w:pPr>
              <w:pStyle w:val="10"/>
              <w:rPr>
                <w:sz w:val="18"/>
              </w:rPr>
            </w:pPr>
          </w:p>
        </w:tc>
      </w:tr>
      <w:tr w14:paraId="67600B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015" w:type="dxa"/>
            <w:gridSpan w:val="3"/>
            <w:tcBorders>
              <w:top w:val="nil"/>
              <w:bottom w:val="nil"/>
            </w:tcBorders>
          </w:tcPr>
          <w:p w14:paraId="6E1E6F61">
            <w:pPr>
              <w:pStyle w:val="10"/>
              <w:spacing w:before="34"/>
              <w:ind w:left="2054" w:right="20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mallCaps/>
                <w:sz w:val="18"/>
              </w:rPr>
              <w:t>nezo</w:t>
            </w:r>
            <w:r>
              <w:rPr>
                <w:b/>
                <w:smallCaps w:val="0"/>
                <w:spacing w:val="-7"/>
                <w:sz w:val="18"/>
              </w:rPr>
              <w:t xml:space="preserve"> </w:t>
            </w:r>
            <w:r>
              <w:rPr>
                <w:b/>
                <w:smallCaps w:val="0"/>
                <w:sz w:val="18"/>
              </w:rPr>
              <w:t>V</w:t>
            </w:r>
          </w:p>
        </w:tc>
        <w:tc>
          <w:tcPr>
            <w:tcW w:w="6180" w:type="dxa"/>
            <w:gridSpan w:val="12"/>
            <w:tcBorders>
              <w:top w:val="nil"/>
              <w:bottom w:val="nil"/>
            </w:tcBorders>
          </w:tcPr>
          <w:p w14:paraId="3BF7BF05">
            <w:pPr>
              <w:pStyle w:val="10"/>
              <w:spacing w:before="15"/>
              <w:ind w:left="213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realizar-se</w:t>
            </w:r>
            <w:r>
              <w:rPr>
                <w:sz w:val="20"/>
              </w:rPr>
              <w:t xml:space="preserve"> 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24/09/2024 às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10horas.</w:t>
            </w:r>
          </w:p>
        </w:tc>
        <w:tc>
          <w:tcPr>
            <w:tcW w:w="195" w:type="dxa"/>
            <w:vMerge w:val="continue"/>
            <w:tcBorders>
              <w:top w:val="nil"/>
              <w:bottom w:val="nil"/>
              <w:right w:val="nil"/>
            </w:tcBorders>
          </w:tcPr>
          <w:p w14:paraId="200F1C85">
            <w:pPr>
              <w:rPr>
                <w:sz w:val="2"/>
                <w:szCs w:val="2"/>
              </w:rPr>
            </w:pPr>
          </w:p>
        </w:tc>
      </w:tr>
      <w:tr w14:paraId="35BBA7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6015" w:type="dxa"/>
            <w:gridSpan w:val="3"/>
            <w:tcBorders>
              <w:top w:val="nil"/>
            </w:tcBorders>
          </w:tcPr>
          <w:p w14:paraId="5FCABCA8">
            <w:pPr>
              <w:pStyle w:val="10"/>
              <w:spacing w:before="25"/>
              <w:ind w:left="2054" w:right="204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PROPOSTA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DETALHE</w:t>
            </w:r>
          </w:p>
        </w:tc>
        <w:tc>
          <w:tcPr>
            <w:tcW w:w="6180" w:type="dxa"/>
            <w:gridSpan w:val="12"/>
            <w:tcBorders>
              <w:top w:val="nil"/>
            </w:tcBorders>
          </w:tcPr>
          <w:p w14:paraId="714A87A2">
            <w:pPr>
              <w:pStyle w:val="10"/>
              <w:spacing w:before="52"/>
              <w:ind w:left="213"/>
              <w:rPr>
                <w:b/>
                <w:sz w:val="20"/>
              </w:rPr>
            </w:pPr>
            <w:r>
              <w:rPr>
                <w:sz w:val="20"/>
              </w:rPr>
              <w:t>Processo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n° </w:t>
            </w:r>
            <w:r>
              <w:rPr>
                <w:b/>
                <w:sz w:val="20"/>
              </w:rPr>
              <w:t>SEI-260007/006713/2024.</w:t>
            </w:r>
          </w:p>
        </w:tc>
        <w:tc>
          <w:tcPr>
            <w:tcW w:w="195" w:type="dxa"/>
            <w:vMerge w:val="continue"/>
            <w:tcBorders>
              <w:top w:val="nil"/>
              <w:bottom w:val="nil"/>
              <w:right w:val="nil"/>
            </w:tcBorders>
          </w:tcPr>
          <w:p w14:paraId="1B9BEE14">
            <w:pPr>
              <w:rPr>
                <w:sz w:val="2"/>
                <w:szCs w:val="2"/>
              </w:rPr>
            </w:pPr>
          </w:p>
        </w:tc>
      </w:tr>
      <w:tr w14:paraId="0681A9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885" w:type="dxa"/>
            <w:tcBorders>
              <w:bottom w:val="nil"/>
            </w:tcBorders>
          </w:tcPr>
          <w:p w14:paraId="49A4D7CD">
            <w:pPr>
              <w:pStyle w:val="10"/>
              <w:rPr>
                <w:sz w:val="18"/>
              </w:rPr>
            </w:pPr>
          </w:p>
        </w:tc>
        <w:tc>
          <w:tcPr>
            <w:tcW w:w="5130" w:type="dxa"/>
            <w:gridSpan w:val="2"/>
            <w:tcBorders>
              <w:bottom w:val="nil"/>
            </w:tcBorders>
          </w:tcPr>
          <w:p w14:paraId="654C9ED7">
            <w:pPr>
              <w:pStyle w:val="10"/>
              <w:rPr>
                <w:sz w:val="18"/>
              </w:rPr>
            </w:pPr>
          </w:p>
        </w:tc>
        <w:tc>
          <w:tcPr>
            <w:tcW w:w="765" w:type="dxa"/>
            <w:gridSpan w:val="2"/>
            <w:tcBorders>
              <w:bottom w:val="nil"/>
            </w:tcBorders>
          </w:tcPr>
          <w:p w14:paraId="19EE14F5">
            <w:pPr>
              <w:pStyle w:val="10"/>
              <w:rPr>
                <w:sz w:val="18"/>
              </w:rPr>
            </w:pPr>
          </w:p>
        </w:tc>
        <w:tc>
          <w:tcPr>
            <w:tcW w:w="1065" w:type="dxa"/>
            <w:gridSpan w:val="2"/>
            <w:tcBorders>
              <w:bottom w:val="nil"/>
            </w:tcBorders>
          </w:tcPr>
          <w:p w14:paraId="76072FF0">
            <w:pPr>
              <w:pStyle w:val="10"/>
              <w:rPr>
                <w:sz w:val="18"/>
              </w:rPr>
            </w:pPr>
          </w:p>
        </w:tc>
        <w:tc>
          <w:tcPr>
            <w:tcW w:w="2250" w:type="dxa"/>
            <w:gridSpan w:val="4"/>
            <w:tcBorders>
              <w:bottom w:val="nil"/>
            </w:tcBorders>
          </w:tcPr>
          <w:p w14:paraId="63EF2050">
            <w:pPr>
              <w:pStyle w:val="10"/>
              <w:spacing w:before="60"/>
              <w:ind w:left="630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COM</w:t>
            </w:r>
          </w:p>
        </w:tc>
        <w:tc>
          <w:tcPr>
            <w:tcW w:w="2100" w:type="dxa"/>
            <w:gridSpan w:val="4"/>
            <w:tcBorders>
              <w:bottom w:val="nil"/>
            </w:tcBorders>
          </w:tcPr>
          <w:p w14:paraId="0CE5D102">
            <w:pPr>
              <w:pStyle w:val="10"/>
              <w:spacing w:before="60"/>
              <w:ind w:left="577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SEM</w:t>
            </w:r>
          </w:p>
        </w:tc>
        <w:tc>
          <w:tcPr>
            <w:tcW w:w="195" w:type="dxa"/>
            <w:vMerge w:val="continue"/>
            <w:tcBorders>
              <w:top w:val="nil"/>
              <w:bottom w:val="nil"/>
              <w:right w:val="nil"/>
            </w:tcBorders>
          </w:tcPr>
          <w:p w14:paraId="630AF0AD">
            <w:pPr>
              <w:rPr>
                <w:sz w:val="2"/>
                <w:szCs w:val="2"/>
              </w:rPr>
            </w:pPr>
          </w:p>
        </w:tc>
      </w:tr>
      <w:tr w14:paraId="3A51AC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885" w:type="dxa"/>
            <w:vMerge w:val="restart"/>
            <w:tcBorders>
              <w:top w:val="nil"/>
            </w:tcBorders>
          </w:tcPr>
          <w:p w14:paraId="05AC38F4">
            <w:pPr>
              <w:pStyle w:val="10"/>
              <w:spacing w:before="5"/>
              <w:rPr>
                <w:b/>
                <w:sz w:val="16"/>
              </w:rPr>
            </w:pPr>
          </w:p>
          <w:p w14:paraId="22FF4123">
            <w:pPr>
              <w:pStyle w:val="10"/>
              <w:ind w:left="258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5130" w:type="dxa"/>
            <w:gridSpan w:val="2"/>
            <w:vMerge w:val="restart"/>
            <w:tcBorders>
              <w:top w:val="nil"/>
            </w:tcBorders>
          </w:tcPr>
          <w:p w14:paraId="5859C564">
            <w:pPr>
              <w:pStyle w:val="10"/>
              <w:spacing w:before="5"/>
              <w:rPr>
                <w:b/>
                <w:sz w:val="16"/>
              </w:rPr>
            </w:pPr>
          </w:p>
          <w:p w14:paraId="19C1B6CA">
            <w:pPr>
              <w:pStyle w:val="10"/>
              <w:ind w:left="1889" w:right="18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</w:tcBorders>
          </w:tcPr>
          <w:p w14:paraId="1EEB4912">
            <w:pPr>
              <w:pStyle w:val="10"/>
              <w:spacing w:before="5"/>
              <w:rPr>
                <w:b/>
                <w:sz w:val="16"/>
              </w:rPr>
            </w:pPr>
          </w:p>
          <w:p w14:paraId="4E33DECE">
            <w:pPr>
              <w:pStyle w:val="10"/>
              <w:ind w:left="183"/>
              <w:rPr>
                <w:b/>
                <w:sz w:val="16"/>
              </w:rPr>
            </w:pPr>
            <w:r>
              <w:rPr>
                <w:b/>
                <w:sz w:val="16"/>
              </w:rPr>
              <w:t>UNID</w:t>
            </w:r>
          </w:p>
        </w:tc>
        <w:tc>
          <w:tcPr>
            <w:tcW w:w="1065" w:type="dxa"/>
            <w:gridSpan w:val="2"/>
            <w:vMerge w:val="restart"/>
            <w:tcBorders>
              <w:top w:val="nil"/>
            </w:tcBorders>
          </w:tcPr>
          <w:p w14:paraId="6BE78DD3">
            <w:pPr>
              <w:pStyle w:val="10"/>
              <w:spacing w:before="5"/>
              <w:rPr>
                <w:b/>
                <w:sz w:val="16"/>
              </w:rPr>
            </w:pPr>
          </w:p>
          <w:p w14:paraId="2025BCFD">
            <w:pPr>
              <w:pStyle w:val="10"/>
              <w:ind w:left="362"/>
              <w:rPr>
                <w:b/>
                <w:sz w:val="16"/>
              </w:rPr>
            </w:pPr>
            <w:r>
              <w:rPr>
                <w:b/>
                <w:sz w:val="16"/>
              </w:rPr>
              <w:t>QTD</w:t>
            </w:r>
          </w:p>
        </w:tc>
        <w:tc>
          <w:tcPr>
            <w:tcW w:w="2250" w:type="dxa"/>
            <w:gridSpan w:val="4"/>
            <w:tcBorders>
              <w:top w:val="nil"/>
            </w:tcBorders>
          </w:tcPr>
          <w:p w14:paraId="40E7AC77">
            <w:pPr>
              <w:pStyle w:val="10"/>
              <w:spacing w:before="39"/>
              <w:ind w:left="739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  <w:tc>
          <w:tcPr>
            <w:tcW w:w="2100" w:type="dxa"/>
            <w:gridSpan w:val="4"/>
            <w:tcBorders>
              <w:top w:val="nil"/>
            </w:tcBorders>
          </w:tcPr>
          <w:p w14:paraId="0201159F">
            <w:pPr>
              <w:pStyle w:val="10"/>
              <w:spacing w:before="39"/>
              <w:ind w:left="663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  <w:tc>
          <w:tcPr>
            <w:tcW w:w="195" w:type="dxa"/>
            <w:vMerge w:val="continue"/>
            <w:tcBorders>
              <w:top w:val="nil"/>
              <w:bottom w:val="nil"/>
              <w:right w:val="nil"/>
            </w:tcBorders>
          </w:tcPr>
          <w:p w14:paraId="0F14BECB">
            <w:pPr>
              <w:rPr>
                <w:sz w:val="2"/>
                <w:szCs w:val="2"/>
              </w:rPr>
            </w:pPr>
          </w:p>
        </w:tc>
      </w:tr>
      <w:tr w14:paraId="32CC2F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85" w:type="dxa"/>
            <w:vMerge w:val="continue"/>
            <w:tcBorders>
              <w:top w:val="nil"/>
            </w:tcBorders>
          </w:tcPr>
          <w:p w14:paraId="3E27E8D9">
            <w:pPr>
              <w:rPr>
                <w:sz w:val="2"/>
                <w:szCs w:val="2"/>
              </w:rPr>
            </w:pPr>
          </w:p>
        </w:tc>
        <w:tc>
          <w:tcPr>
            <w:tcW w:w="5130" w:type="dxa"/>
            <w:gridSpan w:val="2"/>
            <w:vMerge w:val="continue"/>
            <w:tcBorders>
              <w:top w:val="nil"/>
            </w:tcBorders>
          </w:tcPr>
          <w:p w14:paraId="75317640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gridSpan w:val="2"/>
            <w:vMerge w:val="continue"/>
            <w:tcBorders>
              <w:top w:val="nil"/>
            </w:tcBorders>
          </w:tcPr>
          <w:p w14:paraId="16FE78CC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gridSpan w:val="2"/>
            <w:vMerge w:val="continue"/>
            <w:tcBorders>
              <w:top w:val="nil"/>
            </w:tcBorders>
          </w:tcPr>
          <w:p w14:paraId="28EA1C69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gridSpan w:val="2"/>
          </w:tcPr>
          <w:p w14:paraId="77CAC95D">
            <w:pPr>
              <w:pStyle w:val="10"/>
              <w:spacing w:before="60"/>
              <w:ind w:left="172" w:right="1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1DE8F124">
            <w:pPr>
              <w:pStyle w:val="10"/>
              <w:spacing w:before="86"/>
              <w:ind w:left="172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1035" w:type="dxa"/>
            <w:gridSpan w:val="2"/>
          </w:tcPr>
          <w:p w14:paraId="777A5EB4">
            <w:pPr>
              <w:pStyle w:val="10"/>
              <w:rPr>
                <w:b/>
                <w:sz w:val="17"/>
              </w:rPr>
            </w:pPr>
          </w:p>
          <w:p w14:paraId="55B5E530">
            <w:pPr>
              <w:pStyle w:val="10"/>
              <w:ind w:left="244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170" w:type="dxa"/>
            <w:gridSpan w:val="2"/>
          </w:tcPr>
          <w:p w14:paraId="6E15CC30">
            <w:pPr>
              <w:pStyle w:val="10"/>
              <w:spacing w:before="60"/>
              <w:ind w:left="153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61AFFB06">
            <w:pPr>
              <w:pStyle w:val="10"/>
              <w:spacing w:before="86"/>
              <w:ind w:left="153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930" w:type="dxa"/>
            <w:gridSpan w:val="2"/>
          </w:tcPr>
          <w:p w14:paraId="3B924FBD">
            <w:pPr>
              <w:pStyle w:val="10"/>
              <w:rPr>
                <w:b/>
                <w:sz w:val="17"/>
              </w:rPr>
            </w:pPr>
          </w:p>
          <w:p w14:paraId="32D0D039">
            <w:pPr>
              <w:pStyle w:val="10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95" w:type="dxa"/>
            <w:vMerge w:val="continue"/>
            <w:tcBorders>
              <w:top w:val="nil"/>
              <w:bottom w:val="nil"/>
              <w:right w:val="nil"/>
            </w:tcBorders>
          </w:tcPr>
          <w:p w14:paraId="69B071BA">
            <w:pPr>
              <w:rPr>
                <w:sz w:val="2"/>
                <w:szCs w:val="2"/>
              </w:rPr>
            </w:pPr>
          </w:p>
        </w:tc>
      </w:tr>
      <w:tr w14:paraId="309C36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85" w:type="dxa"/>
            <w:tcBorders>
              <w:bottom w:val="nil"/>
            </w:tcBorders>
          </w:tcPr>
          <w:p w14:paraId="19DD79E4">
            <w:pPr>
              <w:pStyle w:val="10"/>
              <w:rPr>
                <w:sz w:val="18"/>
              </w:rPr>
            </w:pPr>
          </w:p>
        </w:tc>
        <w:tc>
          <w:tcPr>
            <w:tcW w:w="5130" w:type="dxa"/>
            <w:gridSpan w:val="2"/>
            <w:tcBorders>
              <w:bottom w:val="nil"/>
            </w:tcBorders>
          </w:tcPr>
          <w:p w14:paraId="504570BA">
            <w:pPr>
              <w:pStyle w:val="10"/>
              <w:spacing w:before="23"/>
              <w:ind w:left="82"/>
              <w:rPr>
                <w:sz w:val="20"/>
              </w:rPr>
            </w:pPr>
            <w:r>
              <w:rPr>
                <w:sz w:val="20"/>
              </w:rPr>
              <w:t>PRINCIPIO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ATIVO: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FENOBARBITAL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SODICO,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</w:p>
        </w:tc>
        <w:tc>
          <w:tcPr>
            <w:tcW w:w="765" w:type="dxa"/>
            <w:gridSpan w:val="2"/>
            <w:tcBorders>
              <w:bottom w:val="nil"/>
            </w:tcBorders>
          </w:tcPr>
          <w:p w14:paraId="245A2E69">
            <w:pPr>
              <w:pStyle w:val="10"/>
              <w:rPr>
                <w:sz w:val="18"/>
              </w:rPr>
            </w:pPr>
          </w:p>
        </w:tc>
        <w:tc>
          <w:tcPr>
            <w:tcW w:w="1065" w:type="dxa"/>
            <w:gridSpan w:val="2"/>
            <w:tcBorders>
              <w:bottom w:val="nil"/>
            </w:tcBorders>
          </w:tcPr>
          <w:p w14:paraId="5B0E09CB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gridSpan w:val="2"/>
            <w:tcBorders>
              <w:bottom w:val="nil"/>
            </w:tcBorders>
          </w:tcPr>
          <w:p w14:paraId="371E303C">
            <w:pPr>
              <w:pStyle w:val="10"/>
              <w:rPr>
                <w:sz w:val="18"/>
              </w:rPr>
            </w:pPr>
          </w:p>
        </w:tc>
        <w:tc>
          <w:tcPr>
            <w:tcW w:w="1035" w:type="dxa"/>
            <w:gridSpan w:val="2"/>
            <w:tcBorders>
              <w:bottom w:val="nil"/>
            </w:tcBorders>
          </w:tcPr>
          <w:p w14:paraId="565DFFA6">
            <w:pPr>
              <w:pStyle w:val="10"/>
              <w:rPr>
                <w:sz w:val="18"/>
              </w:rPr>
            </w:pPr>
          </w:p>
        </w:tc>
        <w:tc>
          <w:tcPr>
            <w:tcW w:w="1170" w:type="dxa"/>
            <w:gridSpan w:val="2"/>
            <w:tcBorders>
              <w:bottom w:val="nil"/>
            </w:tcBorders>
          </w:tcPr>
          <w:p w14:paraId="296505A9">
            <w:pPr>
              <w:pStyle w:val="10"/>
              <w:rPr>
                <w:sz w:val="18"/>
              </w:rPr>
            </w:pPr>
          </w:p>
        </w:tc>
        <w:tc>
          <w:tcPr>
            <w:tcW w:w="930" w:type="dxa"/>
            <w:gridSpan w:val="2"/>
            <w:tcBorders>
              <w:bottom w:val="nil"/>
            </w:tcBorders>
          </w:tcPr>
          <w:p w14:paraId="669FCD6B">
            <w:pPr>
              <w:pStyle w:val="10"/>
              <w:rPr>
                <w:sz w:val="18"/>
              </w:rPr>
            </w:pPr>
          </w:p>
        </w:tc>
        <w:tc>
          <w:tcPr>
            <w:tcW w:w="195" w:type="dxa"/>
            <w:vMerge w:val="continue"/>
            <w:tcBorders>
              <w:top w:val="nil"/>
              <w:bottom w:val="nil"/>
              <w:right w:val="nil"/>
            </w:tcBorders>
          </w:tcPr>
          <w:p w14:paraId="6469B2E1">
            <w:pPr>
              <w:rPr>
                <w:sz w:val="2"/>
                <w:szCs w:val="2"/>
              </w:rPr>
            </w:pPr>
          </w:p>
        </w:tc>
      </w:tr>
      <w:tr w14:paraId="511CEE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885" w:type="dxa"/>
            <w:tcBorders>
              <w:top w:val="nil"/>
              <w:bottom w:val="nil"/>
            </w:tcBorders>
          </w:tcPr>
          <w:p w14:paraId="5921F89E">
            <w:pPr>
              <w:pStyle w:val="10"/>
              <w:rPr>
                <w:sz w:val="18"/>
              </w:rPr>
            </w:pPr>
          </w:p>
        </w:tc>
        <w:tc>
          <w:tcPr>
            <w:tcW w:w="5130" w:type="dxa"/>
            <w:gridSpan w:val="2"/>
            <w:tcBorders>
              <w:top w:val="nil"/>
              <w:bottom w:val="nil"/>
            </w:tcBorders>
          </w:tcPr>
          <w:p w14:paraId="410A5C4B">
            <w:pPr>
              <w:pStyle w:val="10"/>
              <w:spacing w:before="15"/>
              <w:ind w:left="82"/>
              <w:rPr>
                <w:sz w:val="20"/>
              </w:rPr>
            </w:pPr>
            <w:r>
              <w:rPr>
                <w:sz w:val="20"/>
              </w:rPr>
              <w:t>FARMACEUTICA: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COMPRIMIDO,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CONCENTRACAO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</w:tc>
        <w:tc>
          <w:tcPr>
            <w:tcW w:w="765" w:type="dxa"/>
            <w:gridSpan w:val="2"/>
            <w:tcBorders>
              <w:top w:val="nil"/>
              <w:bottom w:val="nil"/>
            </w:tcBorders>
          </w:tcPr>
          <w:p w14:paraId="5D425DDA">
            <w:pPr>
              <w:pStyle w:val="10"/>
              <w:rPr>
                <w:sz w:val="18"/>
              </w:rPr>
            </w:pPr>
          </w:p>
        </w:tc>
        <w:tc>
          <w:tcPr>
            <w:tcW w:w="1065" w:type="dxa"/>
            <w:gridSpan w:val="2"/>
            <w:tcBorders>
              <w:top w:val="nil"/>
              <w:bottom w:val="nil"/>
            </w:tcBorders>
          </w:tcPr>
          <w:p w14:paraId="64B9E20E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gridSpan w:val="2"/>
            <w:tcBorders>
              <w:top w:val="nil"/>
              <w:bottom w:val="nil"/>
            </w:tcBorders>
          </w:tcPr>
          <w:p w14:paraId="196825AF">
            <w:pPr>
              <w:pStyle w:val="10"/>
              <w:rPr>
                <w:sz w:val="18"/>
              </w:rPr>
            </w:pPr>
          </w:p>
        </w:tc>
        <w:tc>
          <w:tcPr>
            <w:tcW w:w="1035" w:type="dxa"/>
            <w:gridSpan w:val="2"/>
            <w:tcBorders>
              <w:top w:val="nil"/>
              <w:bottom w:val="nil"/>
            </w:tcBorders>
          </w:tcPr>
          <w:p w14:paraId="32AFBBB2">
            <w:pPr>
              <w:pStyle w:val="10"/>
              <w:rPr>
                <w:sz w:val="18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</w:tcPr>
          <w:p w14:paraId="3283387C">
            <w:pPr>
              <w:pStyle w:val="10"/>
              <w:rPr>
                <w:sz w:val="18"/>
              </w:rPr>
            </w:pPr>
          </w:p>
        </w:tc>
        <w:tc>
          <w:tcPr>
            <w:tcW w:w="930" w:type="dxa"/>
            <w:gridSpan w:val="2"/>
            <w:tcBorders>
              <w:top w:val="nil"/>
              <w:bottom w:val="nil"/>
            </w:tcBorders>
          </w:tcPr>
          <w:p w14:paraId="297F208C">
            <w:pPr>
              <w:pStyle w:val="10"/>
              <w:rPr>
                <w:sz w:val="18"/>
              </w:rPr>
            </w:pPr>
          </w:p>
        </w:tc>
        <w:tc>
          <w:tcPr>
            <w:tcW w:w="195" w:type="dxa"/>
            <w:vMerge w:val="continue"/>
            <w:tcBorders>
              <w:top w:val="nil"/>
              <w:bottom w:val="nil"/>
              <w:right w:val="nil"/>
            </w:tcBorders>
          </w:tcPr>
          <w:p w14:paraId="4ADEE38D">
            <w:pPr>
              <w:rPr>
                <w:sz w:val="2"/>
                <w:szCs w:val="2"/>
              </w:rPr>
            </w:pPr>
          </w:p>
        </w:tc>
      </w:tr>
      <w:tr w14:paraId="66A4F5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885" w:type="dxa"/>
            <w:tcBorders>
              <w:top w:val="nil"/>
              <w:bottom w:val="nil"/>
            </w:tcBorders>
          </w:tcPr>
          <w:p w14:paraId="23C97B09">
            <w:pPr>
              <w:pStyle w:val="10"/>
              <w:rPr>
                <w:sz w:val="18"/>
              </w:rPr>
            </w:pPr>
          </w:p>
        </w:tc>
        <w:tc>
          <w:tcPr>
            <w:tcW w:w="5130" w:type="dxa"/>
            <w:gridSpan w:val="2"/>
            <w:tcBorders>
              <w:top w:val="nil"/>
              <w:bottom w:val="nil"/>
            </w:tcBorders>
          </w:tcPr>
          <w:p w14:paraId="0F719DFA">
            <w:pPr>
              <w:pStyle w:val="10"/>
              <w:spacing w:before="15" w:line="216" w:lineRule="exact"/>
              <w:ind w:left="82"/>
              <w:rPr>
                <w:sz w:val="20"/>
              </w:rPr>
            </w:pPr>
            <w:r>
              <w:rPr>
                <w:sz w:val="20"/>
              </w:rPr>
              <w:t>DOSAGEM: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 xml:space="preserve">100,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UNIDADE: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MG,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VOLUME: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NAO</w:t>
            </w:r>
          </w:p>
        </w:tc>
        <w:tc>
          <w:tcPr>
            <w:tcW w:w="765" w:type="dxa"/>
            <w:gridSpan w:val="2"/>
            <w:tcBorders>
              <w:top w:val="nil"/>
              <w:bottom w:val="nil"/>
            </w:tcBorders>
          </w:tcPr>
          <w:p w14:paraId="1CAEDC85">
            <w:pPr>
              <w:pStyle w:val="10"/>
              <w:rPr>
                <w:sz w:val="18"/>
              </w:rPr>
            </w:pPr>
          </w:p>
        </w:tc>
        <w:tc>
          <w:tcPr>
            <w:tcW w:w="1065" w:type="dxa"/>
            <w:gridSpan w:val="2"/>
            <w:tcBorders>
              <w:top w:val="nil"/>
              <w:bottom w:val="nil"/>
            </w:tcBorders>
          </w:tcPr>
          <w:p w14:paraId="3CDA878C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gridSpan w:val="2"/>
            <w:tcBorders>
              <w:top w:val="nil"/>
              <w:bottom w:val="nil"/>
            </w:tcBorders>
          </w:tcPr>
          <w:p w14:paraId="18EF2C35">
            <w:pPr>
              <w:pStyle w:val="10"/>
              <w:rPr>
                <w:sz w:val="18"/>
              </w:rPr>
            </w:pPr>
          </w:p>
        </w:tc>
        <w:tc>
          <w:tcPr>
            <w:tcW w:w="1035" w:type="dxa"/>
            <w:gridSpan w:val="2"/>
            <w:tcBorders>
              <w:top w:val="nil"/>
              <w:bottom w:val="nil"/>
            </w:tcBorders>
          </w:tcPr>
          <w:p w14:paraId="1414ACC1">
            <w:pPr>
              <w:pStyle w:val="10"/>
              <w:rPr>
                <w:sz w:val="18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</w:tcPr>
          <w:p w14:paraId="45E216DE">
            <w:pPr>
              <w:pStyle w:val="10"/>
              <w:rPr>
                <w:sz w:val="18"/>
              </w:rPr>
            </w:pPr>
          </w:p>
        </w:tc>
        <w:tc>
          <w:tcPr>
            <w:tcW w:w="930" w:type="dxa"/>
            <w:gridSpan w:val="2"/>
            <w:tcBorders>
              <w:top w:val="nil"/>
              <w:bottom w:val="nil"/>
            </w:tcBorders>
          </w:tcPr>
          <w:p w14:paraId="336D927F">
            <w:pPr>
              <w:pStyle w:val="10"/>
              <w:rPr>
                <w:sz w:val="18"/>
              </w:rPr>
            </w:pPr>
          </w:p>
        </w:tc>
        <w:tc>
          <w:tcPr>
            <w:tcW w:w="195" w:type="dxa"/>
            <w:vMerge w:val="continue"/>
            <w:tcBorders>
              <w:top w:val="nil"/>
              <w:bottom w:val="nil"/>
              <w:right w:val="nil"/>
            </w:tcBorders>
          </w:tcPr>
          <w:p w14:paraId="47322947">
            <w:pPr>
              <w:rPr>
                <w:sz w:val="2"/>
                <w:szCs w:val="2"/>
              </w:rPr>
            </w:pPr>
          </w:p>
        </w:tc>
      </w:tr>
      <w:tr w14:paraId="1B653B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885" w:type="dxa"/>
            <w:tcBorders>
              <w:top w:val="nil"/>
              <w:bottom w:val="nil"/>
            </w:tcBorders>
          </w:tcPr>
          <w:p w14:paraId="6CB7A23C">
            <w:pPr>
              <w:pStyle w:val="10"/>
              <w:spacing w:before="33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130" w:type="dxa"/>
            <w:gridSpan w:val="2"/>
            <w:tcBorders>
              <w:top w:val="nil"/>
              <w:bottom w:val="nil"/>
            </w:tcBorders>
          </w:tcPr>
          <w:p w14:paraId="0545F799">
            <w:pPr>
              <w:pStyle w:val="10"/>
              <w:spacing w:before="33"/>
              <w:ind w:left="82"/>
              <w:rPr>
                <w:sz w:val="20"/>
              </w:rPr>
            </w:pPr>
            <w:r>
              <w:rPr>
                <w:spacing w:val="-2"/>
                <w:sz w:val="20"/>
              </w:rPr>
              <w:t>APLICAVEL,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APRESENTACAO: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APLICAVEL.</w:t>
            </w:r>
          </w:p>
        </w:tc>
        <w:tc>
          <w:tcPr>
            <w:tcW w:w="765" w:type="dxa"/>
            <w:gridSpan w:val="2"/>
            <w:tcBorders>
              <w:top w:val="nil"/>
              <w:bottom w:val="nil"/>
            </w:tcBorders>
          </w:tcPr>
          <w:p w14:paraId="41B99E5B">
            <w:pPr>
              <w:pStyle w:val="10"/>
              <w:spacing w:before="33"/>
              <w:ind w:left="202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1065" w:type="dxa"/>
            <w:gridSpan w:val="2"/>
            <w:tcBorders>
              <w:top w:val="nil"/>
              <w:bottom w:val="nil"/>
            </w:tcBorders>
          </w:tcPr>
          <w:p w14:paraId="770D2BF8">
            <w:pPr>
              <w:pStyle w:val="10"/>
              <w:spacing w:before="33"/>
              <w:ind w:left="283" w:right="277"/>
              <w:jc w:val="center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  <w:tc>
          <w:tcPr>
            <w:tcW w:w="1215" w:type="dxa"/>
            <w:gridSpan w:val="2"/>
            <w:tcBorders>
              <w:top w:val="nil"/>
              <w:bottom w:val="nil"/>
            </w:tcBorders>
          </w:tcPr>
          <w:p w14:paraId="343C0C37">
            <w:pPr>
              <w:pStyle w:val="10"/>
              <w:spacing w:line="272" w:lineRule="exact"/>
              <w:ind w:left="308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35" w:type="dxa"/>
            <w:gridSpan w:val="2"/>
            <w:tcBorders>
              <w:top w:val="nil"/>
              <w:bottom w:val="nil"/>
            </w:tcBorders>
          </w:tcPr>
          <w:p w14:paraId="57739DAE">
            <w:pPr>
              <w:pStyle w:val="10"/>
              <w:spacing w:line="272" w:lineRule="exact"/>
              <w:ind w:left="217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</w:tcPr>
          <w:p w14:paraId="614F08B3">
            <w:pPr>
              <w:pStyle w:val="10"/>
              <w:spacing w:line="272" w:lineRule="exact"/>
              <w:ind w:left="288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30" w:type="dxa"/>
            <w:gridSpan w:val="2"/>
            <w:tcBorders>
              <w:top w:val="nil"/>
              <w:bottom w:val="nil"/>
            </w:tcBorders>
          </w:tcPr>
          <w:p w14:paraId="7BA46386">
            <w:pPr>
              <w:pStyle w:val="10"/>
              <w:spacing w:line="272" w:lineRule="exact"/>
              <w:ind w:left="169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95" w:type="dxa"/>
            <w:vMerge w:val="continue"/>
            <w:tcBorders>
              <w:top w:val="nil"/>
              <w:bottom w:val="nil"/>
              <w:right w:val="nil"/>
            </w:tcBorders>
          </w:tcPr>
          <w:p w14:paraId="028F24A5">
            <w:pPr>
              <w:rPr>
                <w:sz w:val="2"/>
                <w:szCs w:val="2"/>
              </w:rPr>
            </w:pPr>
          </w:p>
        </w:tc>
      </w:tr>
      <w:tr w14:paraId="243857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885" w:type="dxa"/>
            <w:tcBorders>
              <w:top w:val="nil"/>
            </w:tcBorders>
          </w:tcPr>
          <w:p w14:paraId="69CB6BD4">
            <w:pPr>
              <w:pStyle w:val="10"/>
              <w:rPr>
                <w:sz w:val="18"/>
              </w:rPr>
            </w:pPr>
          </w:p>
        </w:tc>
        <w:tc>
          <w:tcPr>
            <w:tcW w:w="5130" w:type="dxa"/>
            <w:gridSpan w:val="2"/>
            <w:tcBorders>
              <w:top w:val="nil"/>
            </w:tcBorders>
          </w:tcPr>
          <w:p w14:paraId="0513C1F6">
            <w:pPr>
              <w:pStyle w:val="10"/>
              <w:spacing w:before="136"/>
              <w:ind w:left="82"/>
              <w:rPr>
                <w:sz w:val="22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3D5E6EAD">
            <w:pPr>
              <w:pStyle w:val="10"/>
              <w:spacing w:before="17" w:line="245" w:lineRule="exact"/>
              <w:ind w:left="82"/>
              <w:rPr>
                <w:sz w:val="22"/>
              </w:rPr>
            </w:pP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65" w:type="dxa"/>
            <w:gridSpan w:val="2"/>
            <w:tcBorders>
              <w:top w:val="nil"/>
            </w:tcBorders>
          </w:tcPr>
          <w:p w14:paraId="605FD093">
            <w:pPr>
              <w:pStyle w:val="10"/>
              <w:rPr>
                <w:sz w:val="18"/>
              </w:rPr>
            </w:pPr>
          </w:p>
        </w:tc>
        <w:tc>
          <w:tcPr>
            <w:tcW w:w="1065" w:type="dxa"/>
            <w:gridSpan w:val="2"/>
            <w:tcBorders>
              <w:top w:val="nil"/>
            </w:tcBorders>
          </w:tcPr>
          <w:p w14:paraId="63FB1866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gridSpan w:val="2"/>
            <w:tcBorders>
              <w:top w:val="nil"/>
            </w:tcBorders>
          </w:tcPr>
          <w:p w14:paraId="1B30BDBA">
            <w:pPr>
              <w:pStyle w:val="10"/>
              <w:rPr>
                <w:sz w:val="18"/>
              </w:rPr>
            </w:pPr>
          </w:p>
        </w:tc>
        <w:tc>
          <w:tcPr>
            <w:tcW w:w="1035" w:type="dxa"/>
            <w:gridSpan w:val="2"/>
            <w:tcBorders>
              <w:top w:val="nil"/>
            </w:tcBorders>
          </w:tcPr>
          <w:p w14:paraId="3849C8E1">
            <w:pPr>
              <w:pStyle w:val="10"/>
              <w:rPr>
                <w:sz w:val="18"/>
              </w:rPr>
            </w:pPr>
          </w:p>
        </w:tc>
        <w:tc>
          <w:tcPr>
            <w:tcW w:w="1170" w:type="dxa"/>
            <w:gridSpan w:val="2"/>
            <w:tcBorders>
              <w:top w:val="nil"/>
            </w:tcBorders>
          </w:tcPr>
          <w:p w14:paraId="0FF25739">
            <w:pPr>
              <w:pStyle w:val="10"/>
              <w:rPr>
                <w:sz w:val="18"/>
              </w:rPr>
            </w:pPr>
          </w:p>
        </w:tc>
        <w:tc>
          <w:tcPr>
            <w:tcW w:w="930" w:type="dxa"/>
            <w:gridSpan w:val="2"/>
            <w:tcBorders>
              <w:top w:val="nil"/>
            </w:tcBorders>
          </w:tcPr>
          <w:p w14:paraId="30CB5E30">
            <w:pPr>
              <w:pStyle w:val="10"/>
              <w:rPr>
                <w:sz w:val="18"/>
              </w:rPr>
            </w:pPr>
          </w:p>
        </w:tc>
        <w:tc>
          <w:tcPr>
            <w:tcW w:w="195" w:type="dxa"/>
            <w:vMerge w:val="continue"/>
            <w:tcBorders>
              <w:top w:val="nil"/>
              <w:bottom w:val="nil"/>
              <w:right w:val="nil"/>
            </w:tcBorders>
          </w:tcPr>
          <w:p w14:paraId="13C86DD4">
            <w:pPr>
              <w:rPr>
                <w:sz w:val="2"/>
                <w:szCs w:val="2"/>
              </w:rPr>
            </w:pPr>
          </w:p>
        </w:tc>
      </w:tr>
      <w:tr w14:paraId="471E68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85" w:type="dxa"/>
            <w:tcBorders>
              <w:bottom w:val="nil"/>
            </w:tcBorders>
          </w:tcPr>
          <w:p w14:paraId="1BC684E5">
            <w:pPr>
              <w:pStyle w:val="10"/>
              <w:rPr>
                <w:sz w:val="18"/>
              </w:rPr>
            </w:pPr>
          </w:p>
        </w:tc>
        <w:tc>
          <w:tcPr>
            <w:tcW w:w="5130" w:type="dxa"/>
            <w:gridSpan w:val="2"/>
            <w:tcBorders>
              <w:bottom w:val="nil"/>
            </w:tcBorders>
          </w:tcPr>
          <w:p w14:paraId="36D4DA1E">
            <w:pPr>
              <w:pStyle w:val="10"/>
              <w:tabs>
                <w:tab w:val="left" w:pos="1443"/>
                <w:tab w:val="left" w:pos="2492"/>
                <w:tab w:val="left" w:pos="4336"/>
              </w:tabs>
              <w:spacing w:before="23"/>
              <w:ind w:left="82"/>
              <w:rPr>
                <w:sz w:val="20"/>
              </w:rPr>
            </w:pPr>
            <w:r>
              <w:rPr>
                <w:sz w:val="20"/>
              </w:rPr>
              <w:t>PRINCIPIO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ATIVO: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HALOPERIDOL,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FORMA</w:t>
            </w:r>
          </w:p>
        </w:tc>
        <w:tc>
          <w:tcPr>
            <w:tcW w:w="765" w:type="dxa"/>
            <w:gridSpan w:val="2"/>
            <w:tcBorders>
              <w:bottom w:val="nil"/>
            </w:tcBorders>
          </w:tcPr>
          <w:p w14:paraId="319ACD00">
            <w:pPr>
              <w:pStyle w:val="10"/>
              <w:rPr>
                <w:sz w:val="18"/>
              </w:rPr>
            </w:pPr>
          </w:p>
        </w:tc>
        <w:tc>
          <w:tcPr>
            <w:tcW w:w="1065" w:type="dxa"/>
            <w:gridSpan w:val="2"/>
            <w:tcBorders>
              <w:bottom w:val="nil"/>
            </w:tcBorders>
          </w:tcPr>
          <w:p w14:paraId="5AF3FDA4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gridSpan w:val="2"/>
            <w:tcBorders>
              <w:bottom w:val="nil"/>
            </w:tcBorders>
          </w:tcPr>
          <w:p w14:paraId="7ECB87A5">
            <w:pPr>
              <w:pStyle w:val="10"/>
              <w:rPr>
                <w:sz w:val="18"/>
              </w:rPr>
            </w:pPr>
          </w:p>
        </w:tc>
        <w:tc>
          <w:tcPr>
            <w:tcW w:w="1035" w:type="dxa"/>
            <w:gridSpan w:val="2"/>
            <w:tcBorders>
              <w:bottom w:val="nil"/>
            </w:tcBorders>
          </w:tcPr>
          <w:p w14:paraId="117B8C80">
            <w:pPr>
              <w:pStyle w:val="10"/>
              <w:rPr>
                <w:sz w:val="18"/>
              </w:rPr>
            </w:pPr>
          </w:p>
        </w:tc>
        <w:tc>
          <w:tcPr>
            <w:tcW w:w="1170" w:type="dxa"/>
            <w:gridSpan w:val="2"/>
            <w:tcBorders>
              <w:bottom w:val="nil"/>
            </w:tcBorders>
          </w:tcPr>
          <w:p w14:paraId="6A4D03CE">
            <w:pPr>
              <w:pStyle w:val="10"/>
              <w:rPr>
                <w:sz w:val="18"/>
              </w:rPr>
            </w:pPr>
          </w:p>
        </w:tc>
        <w:tc>
          <w:tcPr>
            <w:tcW w:w="930" w:type="dxa"/>
            <w:gridSpan w:val="2"/>
            <w:tcBorders>
              <w:bottom w:val="nil"/>
            </w:tcBorders>
          </w:tcPr>
          <w:p w14:paraId="17298C30">
            <w:pPr>
              <w:pStyle w:val="10"/>
              <w:rPr>
                <w:sz w:val="18"/>
              </w:rPr>
            </w:pPr>
          </w:p>
        </w:tc>
        <w:tc>
          <w:tcPr>
            <w:tcW w:w="195" w:type="dxa"/>
            <w:vMerge w:val="continue"/>
            <w:tcBorders>
              <w:top w:val="nil"/>
              <w:bottom w:val="nil"/>
              <w:right w:val="nil"/>
            </w:tcBorders>
          </w:tcPr>
          <w:p w14:paraId="1EF11D17">
            <w:pPr>
              <w:rPr>
                <w:sz w:val="2"/>
                <w:szCs w:val="2"/>
              </w:rPr>
            </w:pPr>
          </w:p>
        </w:tc>
      </w:tr>
      <w:tr w14:paraId="6E45D0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885" w:type="dxa"/>
            <w:tcBorders>
              <w:top w:val="nil"/>
              <w:bottom w:val="nil"/>
            </w:tcBorders>
          </w:tcPr>
          <w:p w14:paraId="2EF96F36">
            <w:pPr>
              <w:pStyle w:val="10"/>
              <w:rPr>
                <w:sz w:val="18"/>
              </w:rPr>
            </w:pPr>
          </w:p>
        </w:tc>
        <w:tc>
          <w:tcPr>
            <w:tcW w:w="5130" w:type="dxa"/>
            <w:gridSpan w:val="2"/>
            <w:tcBorders>
              <w:top w:val="nil"/>
              <w:bottom w:val="nil"/>
            </w:tcBorders>
          </w:tcPr>
          <w:p w14:paraId="002FFF0F">
            <w:pPr>
              <w:pStyle w:val="10"/>
              <w:tabs>
                <w:tab w:val="left" w:pos="2364"/>
                <w:tab w:val="left" w:pos="3973"/>
              </w:tabs>
              <w:spacing w:before="15"/>
              <w:ind w:left="82"/>
              <w:rPr>
                <w:sz w:val="20"/>
              </w:rPr>
            </w:pPr>
            <w:r>
              <w:rPr>
                <w:sz w:val="20"/>
              </w:rPr>
              <w:t>FARMACEUTICA: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SOLUCAO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INJETAVEL,</w:t>
            </w:r>
          </w:p>
        </w:tc>
        <w:tc>
          <w:tcPr>
            <w:tcW w:w="765" w:type="dxa"/>
            <w:gridSpan w:val="2"/>
            <w:tcBorders>
              <w:top w:val="nil"/>
              <w:bottom w:val="nil"/>
            </w:tcBorders>
          </w:tcPr>
          <w:p w14:paraId="2C35AE54">
            <w:pPr>
              <w:pStyle w:val="10"/>
              <w:rPr>
                <w:sz w:val="18"/>
              </w:rPr>
            </w:pPr>
          </w:p>
        </w:tc>
        <w:tc>
          <w:tcPr>
            <w:tcW w:w="1065" w:type="dxa"/>
            <w:gridSpan w:val="2"/>
            <w:tcBorders>
              <w:top w:val="nil"/>
              <w:bottom w:val="nil"/>
            </w:tcBorders>
          </w:tcPr>
          <w:p w14:paraId="7CF766F0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gridSpan w:val="2"/>
            <w:tcBorders>
              <w:top w:val="nil"/>
              <w:bottom w:val="nil"/>
            </w:tcBorders>
          </w:tcPr>
          <w:p w14:paraId="40BAEF88">
            <w:pPr>
              <w:pStyle w:val="10"/>
              <w:rPr>
                <w:sz w:val="18"/>
              </w:rPr>
            </w:pPr>
          </w:p>
        </w:tc>
        <w:tc>
          <w:tcPr>
            <w:tcW w:w="1035" w:type="dxa"/>
            <w:gridSpan w:val="2"/>
            <w:tcBorders>
              <w:top w:val="nil"/>
              <w:bottom w:val="nil"/>
            </w:tcBorders>
          </w:tcPr>
          <w:p w14:paraId="76FFBD4D">
            <w:pPr>
              <w:pStyle w:val="10"/>
              <w:rPr>
                <w:sz w:val="18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</w:tcPr>
          <w:p w14:paraId="263ED6C2">
            <w:pPr>
              <w:pStyle w:val="10"/>
              <w:rPr>
                <w:sz w:val="18"/>
              </w:rPr>
            </w:pPr>
          </w:p>
        </w:tc>
        <w:tc>
          <w:tcPr>
            <w:tcW w:w="930" w:type="dxa"/>
            <w:gridSpan w:val="2"/>
            <w:tcBorders>
              <w:top w:val="nil"/>
              <w:bottom w:val="nil"/>
            </w:tcBorders>
          </w:tcPr>
          <w:p w14:paraId="242F689F">
            <w:pPr>
              <w:pStyle w:val="10"/>
              <w:rPr>
                <w:sz w:val="18"/>
              </w:rPr>
            </w:pPr>
          </w:p>
        </w:tc>
        <w:tc>
          <w:tcPr>
            <w:tcW w:w="195" w:type="dxa"/>
            <w:vMerge w:val="continue"/>
            <w:tcBorders>
              <w:top w:val="nil"/>
              <w:bottom w:val="nil"/>
              <w:right w:val="nil"/>
            </w:tcBorders>
          </w:tcPr>
          <w:p w14:paraId="2D63C0B4">
            <w:pPr>
              <w:rPr>
                <w:sz w:val="2"/>
                <w:szCs w:val="2"/>
              </w:rPr>
            </w:pPr>
          </w:p>
        </w:tc>
      </w:tr>
      <w:tr w14:paraId="40557B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885" w:type="dxa"/>
            <w:tcBorders>
              <w:top w:val="nil"/>
              <w:bottom w:val="nil"/>
            </w:tcBorders>
          </w:tcPr>
          <w:p w14:paraId="53EA2103">
            <w:pPr>
              <w:pStyle w:val="10"/>
              <w:rPr>
                <w:sz w:val="18"/>
              </w:rPr>
            </w:pPr>
          </w:p>
        </w:tc>
        <w:tc>
          <w:tcPr>
            <w:tcW w:w="5130" w:type="dxa"/>
            <w:gridSpan w:val="2"/>
            <w:tcBorders>
              <w:top w:val="nil"/>
              <w:bottom w:val="nil"/>
            </w:tcBorders>
          </w:tcPr>
          <w:p w14:paraId="5D186328">
            <w:pPr>
              <w:pStyle w:val="10"/>
              <w:spacing w:before="15" w:line="216" w:lineRule="exact"/>
              <w:ind w:left="82"/>
              <w:rPr>
                <w:sz w:val="20"/>
              </w:rPr>
            </w:pPr>
            <w:r>
              <w:rPr>
                <w:sz w:val="20"/>
              </w:rPr>
              <w:t>CONCENTRACAO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DOSAGEM: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UNIDADE: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MG/ML,</w:t>
            </w:r>
          </w:p>
        </w:tc>
        <w:tc>
          <w:tcPr>
            <w:tcW w:w="765" w:type="dxa"/>
            <w:gridSpan w:val="2"/>
            <w:tcBorders>
              <w:top w:val="nil"/>
              <w:bottom w:val="nil"/>
            </w:tcBorders>
          </w:tcPr>
          <w:p w14:paraId="4A6BD75A">
            <w:pPr>
              <w:pStyle w:val="10"/>
              <w:rPr>
                <w:sz w:val="18"/>
              </w:rPr>
            </w:pPr>
          </w:p>
        </w:tc>
        <w:tc>
          <w:tcPr>
            <w:tcW w:w="1065" w:type="dxa"/>
            <w:gridSpan w:val="2"/>
            <w:tcBorders>
              <w:top w:val="nil"/>
              <w:bottom w:val="nil"/>
            </w:tcBorders>
          </w:tcPr>
          <w:p w14:paraId="73BD45DE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gridSpan w:val="2"/>
            <w:tcBorders>
              <w:top w:val="nil"/>
              <w:bottom w:val="nil"/>
            </w:tcBorders>
          </w:tcPr>
          <w:p w14:paraId="0EB075D6">
            <w:pPr>
              <w:pStyle w:val="10"/>
              <w:rPr>
                <w:sz w:val="18"/>
              </w:rPr>
            </w:pPr>
          </w:p>
        </w:tc>
        <w:tc>
          <w:tcPr>
            <w:tcW w:w="1035" w:type="dxa"/>
            <w:gridSpan w:val="2"/>
            <w:tcBorders>
              <w:top w:val="nil"/>
              <w:bottom w:val="nil"/>
            </w:tcBorders>
          </w:tcPr>
          <w:p w14:paraId="5DD457F2">
            <w:pPr>
              <w:pStyle w:val="10"/>
              <w:rPr>
                <w:sz w:val="18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</w:tcPr>
          <w:p w14:paraId="1CA62FD7">
            <w:pPr>
              <w:pStyle w:val="10"/>
              <w:rPr>
                <w:sz w:val="18"/>
              </w:rPr>
            </w:pPr>
          </w:p>
        </w:tc>
        <w:tc>
          <w:tcPr>
            <w:tcW w:w="930" w:type="dxa"/>
            <w:gridSpan w:val="2"/>
            <w:tcBorders>
              <w:top w:val="nil"/>
              <w:bottom w:val="nil"/>
            </w:tcBorders>
          </w:tcPr>
          <w:p w14:paraId="6F9E46D5">
            <w:pPr>
              <w:pStyle w:val="10"/>
              <w:rPr>
                <w:sz w:val="18"/>
              </w:rPr>
            </w:pPr>
          </w:p>
        </w:tc>
        <w:tc>
          <w:tcPr>
            <w:tcW w:w="195" w:type="dxa"/>
            <w:vMerge w:val="continue"/>
            <w:tcBorders>
              <w:top w:val="nil"/>
              <w:bottom w:val="nil"/>
              <w:right w:val="nil"/>
            </w:tcBorders>
          </w:tcPr>
          <w:p w14:paraId="2563E25D">
            <w:pPr>
              <w:rPr>
                <w:sz w:val="2"/>
                <w:szCs w:val="2"/>
              </w:rPr>
            </w:pPr>
          </w:p>
        </w:tc>
      </w:tr>
      <w:tr w14:paraId="40510D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885" w:type="dxa"/>
            <w:tcBorders>
              <w:top w:val="nil"/>
              <w:bottom w:val="nil"/>
            </w:tcBorders>
          </w:tcPr>
          <w:p w14:paraId="2A06E703">
            <w:pPr>
              <w:pStyle w:val="10"/>
              <w:spacing w:before="33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130" w:type="dxa"/>
            <w:gridSpan w:val="2"/>
            <w:tcBorders>
              <w:top w:val="nil"/>
              <w:bottom w:val="nil"/>
            </w:tcBorders>
          </w:tcPr>
          <w:p w14:paraId="504F81B1">
            <w:pPr>
              <w:pStyle w:val="10"/>
              <w:spacing w:before="33"/>
              <w:ind w:left="82"/>
              <w:rPr>
                <w:sz w:val="20"/>
              </w:rPr>
            </w:pPr>
            <w:r>
              <w:rPr>
                <w:spacing w:val="-1"/>
                <w:sz w:val="20"/>
              </w:rPr>
              <w:t>VOLUME: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1ML,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APRESENTACAO: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AMPOLA.</w:t>
            </w:r>
          </w:p>
        </w:tc>
        <w:tc>
          <w:tcPr>
            <w:tcW w:w="765" w:type="dxa"/>
            <w:gridSpan w:val="2"/>
            <w:tcBorders>
              <w:top w:val="nil"/>
              <w:bottom w:val="nil"/>
            </w:tcBorders>
          </w:tcPr>
          <w:p w14:paraId="48ECE079">
            <w:pPr>
              <w:pStyle w:val="10"/>
              <w:spacing w:before="33"/>
              <w:ind w:left="202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1065" w:type="dxa"/>
            <w:gridSpan w:val="2"/>
            <w:tcBorders>
              <w:top w:val="nil"/>
              <w:bottom w:val="nil"/>
            </w:tcBorders>
          </w:tcPr>
          <w:p w14:paraId="000470B5">
            <w:pPr>
              <w:pStyle w:val="10"/>
              <w:spacing w:before="33"/>
              <w:ind w:left="303"/>
              <w:rPr>
                <w:sz w:val="20"/>
              </w:rPr>
            </w:pPr>
            <w:r>
              <w:rPr>
                <w:sz w:val="20"/>
              </w:rPr>
              <w:t>1.150</w:t>
            </w:r>
          </w:p>
        </w:tc>
        <w:tc>
          <w:tcPr>
            <w:tcW w:w="1215" w:type="dxa"/>
            <w:gridSpan w:val="2"/>
            <w:tcBorders>
              <w:top w:val="nil"/>
              <w:bottom w:val="nil"/>
            </w:tcBorders>
          </w:tcPr>
          <w:p w14:paraId="13C7B55E">
            <w:pPr>
              <w:pStyle w:val="10"/>
              <w:spacing w:line="272" w:lineRule="exact"/>
              <w:ind w:left="308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35" w:type="dxa"/>
            <w:gridSpan w:val="2"/>
            <w:tcBorders>
              <w:top w:val="nil"/>
              <w:bottom w:val="nil"/>
            </w:tcBorders>
          </w:tcPr>
          <w:p w14:paraId="0C125EBA">
            <w:pPr>
              <w:pStyle w:val="10"/>
              <w:spacing w:line="272" w:lineRule="exact"/>
              <w:ind w:left="217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</w:tcPr>
          <w:p w14:paraId="508DBCCC">
            <w:pPr>
              <w:pStyle w:val="10"/>
              <w:spacing w:line="272" w:lineRule="exact"/>
              <w:ind w:left="288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30" w:type="dxa"/>
            <w:gridSpan w:val="2"/>
            <w:tcBorders>
              <w:top w:val="nil"/>
              <w:bottom w:val="nil"/>
            </w:tcBorders>
          </w:tcPr>
          <w:p w14:paraId="2A0AE738">
            <w:pPr>
              <w:pStyle w:val="10"/>
              <w:spacing w:line="272" w:lineRule="exact"/>
              <w:ind w:left="169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95" w:type="dxa"/>
            <w:vMerge w:val="continue"/>
            <w:tcBorders>
              <w:top w:val="nil"/>
              <w:bottom w:val="nil"/>
              <w:right w:val="nil"/>
            </w:tcBorders>
          </w:tcPr>
          <w:p w14:paraId="193681DD">
            <w:pPr>
              <w:rPr>
                <w:sz w:val="2"/>
                <w:szCs w:val="2"/>
              </w:rPr>
            </w:pPr>
          </w:p>
        </w:tc>
      </w:tr>
      <w:tr w14:paraId="791F0D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885" w:type="dxa"/>
            <w:tcBorders>
              <w:top w:val="nil"/>
            </w:tcBorders>
          </w:tcPr>
          <w:p w14:paraId="717D3898">
            <w:pPr>
              <w:pStyle w:val="10"/>
              <w:rPr>
                <w:sz w:val="18"/>
              </w:rPr>
            </w:pPr>
          </w:p>
        </w:tc>
        <w:tc>
          <w:tcPr>
            <w:tcW w:w="5130" w:type="dxa"/>
            <w:gridSpan w:val="2"/>
            <w:tcBorders>
              <w:top w:val="nil"/>
            </w:tcBorders>
          </w:tcPr>
          <w:p w14:paraId="3D94C5C2">
            <w:pPr>
              <w:pStyle w:val="10"/>
              <w:spacing w:before="136"/>
              <w:ind w:left="82"/>
              <w:rPr>
                <w:sz w:val="22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053EACC3">
            <w:pPr>
              <w:pStyle w:val="10"/>
              <w:spacing w:before="17" w:line="245" w:lineRule="exact"/>
              <w:ind w:left="82"/>
              <w:rPr>
                <w:sz w:val="22"/>
              </w:rPr>
            </w:pP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65" w:type="dxa"/>
            <w:gridSpan w:val="2"/>
            <w:tcBorders>
              <w:top w:val="nil"/>
            </w:tcBorders>
          </w:tcPr>
          <w:p w14:paraId="54E28173">
            <w:pPr>
              <w:pStyle w:val="10"/>
              <w:rPr>
                <w:sz w:val="18"/>
              </w:rPr>
            </w:pPr>
          </w:p>
        </w:tc>
        <w:tc>
          <w:tcPr>
            <w:tcW w:w="1065" w:type="dxa"/>
            <w:gridSpan w:val="2"/>
            <w:tcBorders>
              <w:top w:val="nil"/>
            </w:tcBorders>
          </w:tcPr>
          <w:p w14:paraId="3922D203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gridSpan w:val="2"/>
            <w:tcBorders>
              <w:top w:val="nil"/>
            </w:tcBorders>
          </w:tcPr>
          <w:p w14:paraId="122942BA">
            <w:pPr>
              <w:pStyle w:val="10"/>
              <w:rPr>
                <w:sz w:val="18"/>
              </w:rPr>
            </w:pPr>
          </w:p>
        </w:tc>
        <w:tc>
          <w:tcPr>
            <w:tcW w:w="1035" w:type="dxa"/>
            <w:gridSpan w:val="2"/>
            <w:tcBorders>
              <w:top w:val="nil"/>
            </w:tcBorders>
          </w:tcPr>
          <w:p w14:paraId="78FCC848">
            <w:pPr>
              <w:pStyle w:val="10"/>
              <w:rPr>
                <w:sz w:val="18"/>
              </w:rPr>
            </w:pPr>
          </w:p>
        </w:tc>
        <w:tc>
          <w:tcPr>
            <w:tcW w:w="1170" w:type="dxa"/>
            <w:gridSpan w:val="2"/>
            <w:tcBorders>
              <w:top w:val="nil"/>
            </w:tcBorders>
          </w:tcPr>
          <w:p w14:paraId="28A88D8E">
            <w:pPr>
              <w:pStyle w:val="10"/>
              <w:rPr>
                <w:sz w:val="18"/>
              </w:rPr>
            </w:pPr>
          </w:p>
        </w:tc>
        <w:tc>
          <w:tcPr>
            <w:tcW w:w="930" w:type="dxa"/>
            <w:gridSpan w:val="2"/>
            <w:tcBorders>
              <w:top w:val="nil"/>
            </w:tcBorders>
          </w:tcPr>
          <w:p w14:paraId="762B075D">
            <w:pPr>
              <w:pStyle w:val="10"/>
              <w:rPr>
                <w:sz w:val="18"/>
              </w:rPr>
            </w:pPr>
          </w:p>
        </w:tc>
        <w:tc>
          <w:tcPr>
            <w:tcW w:w="195" w:type="dxa"/>
            <w:vMerge w:val="continue"/>
            <w:tcBorders>
              <w:top w:val="nil"/>
              <w:bottom w:val="nil"/>
              <w:right w:val="nil"/>
            </w:tcBorders>
          </w:tcPr>
          <w:p w14:paraId="6B5DB904">
            <w:pPr>
              <w:rPr>
                <w:sz w:val="2"/>
                <w:szCs w:val="2"/>
              </w:rPr>
            </w:pPr>
          </w:p>
        </w:tc>
      </w:tr>
    </w:tbl>
    <w:p w14:paraId="62EDD5AD">
      <w:pPr>
        <w:spacing w:after="0"/>
        <w:rPr>
          <w:sz w:val="2"/>
          <w:szCs w:val="2"/>
        </w:rPr>
        <w:sectPr>
          <w:pgSz w:w="15840" w:h="24480"/>
          <w:pgMar w:top="560" w:right="54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4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90"/>
        <w:gridCol w:w="5130"/>
        <w:gridCol w:w="765"/>
        <w:gridCol w:w="1065"/>
        <w:gridCol w:w="1215"/>
        <w:gridCol w:w="1035"/>
        <w:gridCol w:w="1170"/>
        <w:gridCol w:w="930"/>
      </w:tblGrid>
      <w:tr w14:paraId="5752BF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885" w:type="dxa"/>
            <w:gridSpan w:val="2"/>
          </w:tcPr>
          <w:p w14:paraId="319013AF">
            <w:pPr>
              <w:pStyle w:val="10"/>
              <w:rPr>
                <w:b/>
                <w:sz w:val="22"/>
              </w:rPr>
            </w:pPr>
          </w:p>
          <w:p w14:paraId="10707397">
            <w:pPr>
              <w:pStyle w:val="10"/>
              <w:rPr>
                <w:b/>
                <w:sz w:val="22"/>
              </w:rPr>
            </w:pPr>
          </w:p>
          <w:p w14:paraId="3FAC306E">
            <w:pPr>
              <w:pStyle w:val="10"/>
              <w:spacing w:before="192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130" w:type="dxa"/>
          </w:tcPr>
          <w:p w14:paraId="540172DE">
            <w:pPr>
              <w:pStyle w:val="10"/>
              <w:spacing w:before="23" w:line="280" w:lineRule="auto"/>
              <w:ind w:left="82" w:right="65"/>
              <w:jc w:val="both"/>
              <w:rPr>
                <w:sz w:val="20"/>
              </w:rPr>
            </w:pPr>
            <w:r>
              <w:rPr>
                <w:sz w:val="20"/>
              </w:rPr>
              <w:t>PRINCIPIO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HALOPERIDOL,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FARMACEUTICA: COMPRIMIDO, CONCENTRACAO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DOSAGEM: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UNIDADE: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MG.</w:t>
            </w:r>
          </w:p>
          <w:p w14:paraId="51835A4F">
            <w:pPr>
              <w:pStyle w:val="10"/>
              <w:spacing w:before="1"/>
              <w:rPr>
                <w:b/>
                <w:sz w:val="22"/>
              </w:rPr>
            </w:pPr>
          </w:p>
          <w:p w14:paraId="4AC33C36">
            <w:pPr>
              <w:pStyle w:val="10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1CD8F0EB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65" w:type="dxa"/>
          </w:tcPr>
          <w:p w14:paraId="462133C6">
            <w:pPr>
              <w:pStyle w:val="10"/>
              <w:rPr>
                <w:b/>
                <w:sz w:val="22"/>
              </w:rPr>
            </w:pPr>
          </w:p>
          <w:p w14:paraId="735E424F">
            <w:pPr>
              <w:pStyle w:val="10"/>
              <w:rPr>
                <w:b/>
                <w:sz w:val="22"/>
              </w:rPr>
            </w:pPr>
          </w:p>
          <w:p w14:paraId="26F87A2A">
            <w:pPr>
              <w:pStyle w:val="10"/>
              <w:spacing w:before="192"/>
              <w:ind w:left="182" w:right="171"/>
              <w:jc w:val="center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1065" w:type="dxa"/>
          </w:tcPr>
          <w:p w14:paraId="1104A0FD">
            <w:pPr>
              <w:pStyle w:val="10"/>
              <w:rPr>
                <w:b/>
                <w:sz w:val="22"/>
              </w:rPr>
            </w:pPr>
          </w:p>
          <w:p w14:paraId="6734B34F">
            <w:pPr>
              <w:pStyle w:val="10"/>
              <w:rPr>
                <w:b/>
                <w:sz w:val="22"/>
              </w:rPr>
            </w:pPr>
          </w:p>
          <w:p w14:paraId="7B5ACA77">
            <w:pPr>
              <w:pStyle w:val="10"/>
              <w:spacing w:before="192"/>
              <w:ind w:left="283" w:right="277"/>
              <w:jc w:val="center"/>
              <w:rPr>
                <w:sz w:val="20"/>
              </w:rPr>
            </w:pPr>
            <w:r>
              <w:rPr>
                <w:sz w:val="20"/>
              </w:rPr>
              <w:t>840</w:t>
            </w:r>
          </w:p>
        </w:tc>
        <w:tc>
          <w:tcPr>
            <w:tcW w:w="1215" w:type="dxa"/>
          </w:tcPr>
          <w:p w14:paraId="4F97CDAB">
            <w:pPr>
              <w:pStyle w:val="10"/>
              <w:rPr>
                <w:b/>
                <w:sz w:val="26"/>
              </w:rPr>
            </w:pPr>
          </w:p>
          <w:p w14:paraId="5C59590E">
            <w:pPr>
              <w:pStyle w:val="10"/>
              <w:spacing w:before="5"/>
              <w:rPr>
                <w:b/>
                <w:sz w:val="31"/>
              </w:rPr>
            </w:pPr>
          </w:p>
          <w:p w14:paraId="3C03921C">
            <w:pPr>
              <w:pStyle w:val="10"/>
              <w:ind w:left="172" w:right="15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35" w:type="dxa"/>
          </w:tcPr>
          <w:p w14:paraId="5509B93D">
            <w:pPr>
              <w:pStyle w:val="10"/>
              <w:rPr>
                <w:b/>
                <w:sz w:val="26"/>
              </w:rPr>
            </w:pPr>
          </w:p>
          <w:p w14:paraId="48A66E84">
            <w:pPr>
              <w:pStyle w:val="10"/>
              <w:spacing w:before="5"/>
              <w:rPr>
                <w:b/>
                <w:sz w:val="31"/>
              </w:rPr>
            </w:pPr>
          </w:p>
          <w:p w14:paraId="3031630C">
            <w:pPr>
              <w:pStyle w:val="10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70" w:type="dxa"/>
          </w:tcPr>
          <w:p w14:paraId="4D75C937">
            <w:pPr>
              <w:pStyle w:val="10"/>
              <w:rPr>
                <w:b/>
                <w:sz w:val="26"/>
              </w:rPr>
            </w:pPr>
          </w:p>
          <w:p w14:paraId="15EDA297">
            <w:pPr>
              <w:pStyle w:val="10"/>
              <w:spacing w:before="5"/>
              <w:rPr>
                <w:b/>
                <w:sz w:val="31"/>
              </w:rPr>
            </w:pPr>
          </w:p>
          <w:p w14:paraId="186DF9F0">
            <w:pPr>
              <w:pStyle w:val="10"/>
              <w:ind w:left="153" w:right="131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30" w:type="dxa"/>
          </w:tcPr>
          <w:p w14:paraId="50473380">
            <w:pPr>
              <w:pStyle w:val="10"/>
              <w:rPr>
                <w:b/>
                <w:sz w:val="26"/>
              </w:rPr>
            </w:pPr>
          </w:p>
          <w:p w14:paraId="38118BE4">
            <w:pPr>
              <w:pStyle w:val="10"/>
              <w:spacing w:before="5"/>
              <w:rPr>
                <w:b/>
                <w:sz w:val="31"/>
              </w:rPr>
            </w:pPr>
          </w:p>
          <w:p w14:paraId="1BBBBCBC">
            <w:pPr>
              <w:pStyle w:val="10"/>
              <w:ind w:left="149" w:right="126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2B8645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885" w:type="dxa"/>
            <w:gridSpan w:val="2"/>
          </w:tcPr>
          <w:p w14:paraId="15B8DFCF">
            <w:pPr>
              <w:pStyle w:val="10"/>
              <w:rPr>
                <w:b/>
                <w:sz w:val="22"/>
              </w:rPr>
            </w:pPr>
          </w:p>
          <w:p w14:paraId="23F3D30F">
            <w:pPr>
              <w:pStyle w:val="10"/>
              <w:rPr>
                <w:b/>
                <w:sz w:val="22"/>
              </w:rPr>
            </w:pPr>
          </w:p>
          <w:p w14:paraId="12CDB2AF">
            <w:pPr>
              <w:pStyle w:val="10"/>
              <w:spacing w:before="5"/>
              <w:rPr>
                <w:b/>
                <w:sz w:val="28"/>
              </w:rPr>
            </w:pPr>
          </w:p>
          <w:p w14:paraId="267D3F7E">
            <w:pPr>
              <w:pStyle w:val="10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130" w:type="dxa"/>
          </w:tcPr>
          <w:p w14:paraId="633CBBAF">
            <w:pPr>
              <w:pStyle w:val="10"/>
              <w:tabs>
                <w:tab w:val="left" w:pos="2353"/>
                <w:tab w:val="left" w:pos="3972"/>
              </w:tabs>
              <w:spacing w:before="23" w:line="280" w:lineRule="auto"/>
              <w:ind w:left="82" w:right="65"/>
              <w:jc w:val="both"/>
              <w:rPr>
                <w:sz w:val="20"/>
              </w:rPr>
            </w:pPr>
            <w:r>
              <w:rPr>
                <w:sz w:val="20"/>
              </w:rPr>
              <w:t>PRINCIPIO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PROPOFOL,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FARMACEUTICA: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EMULSAO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INJETAVEL,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CONCENTRACAO / DOSAGEM: 20, UNIDADE: MG/ML,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VOLUME: 50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ML,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APRESENTACAO: </w:t>
            </w:r>
            <w:r>
              <w:rPr>
                <w:sz w:val="20"/>
              </w:rPr>
              <w:t>SERINGA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(PFS).</w:t>
            </w:r>
          </w:p>
          <w:p w14:paraId="4B7040C4">
            <w:pPr>
              <w:pStyle w:val="10"/>
              <w:spacing w:before="2"/>
              <w:rPr>
                <w:b/>
                <w:sz w:val="22"/>
              </w:rPr>
            </w:pPr>
          </w:p>
          <w:p w14:paraId="09B41478">
            <w:pPr>
              <w:pStyle w:val="10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38AE5CA4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65" w:type="dxa"/>
          </w:tcPr>
          <w:p w14:paraId="277CBA44">
            <w:pPr>
              <w:pStyle w:val="10"/>
              <w:rPr>
                <w:b/>
                <w:sz w:val="22"/>
              </w:rPr>
            </w:pPr>
          </w:p>
          <w:p w14:paraId="27C5ED09">
            <w:pPr>
              <w:pStyle w:val="10"/>
              <w:rPr>
                <w:b/>
                <w:sz w:val="22"/>
              </w:rPr>
            </w:pPr>
          </w:p>
          <w:p w14:paraId="51DE99FB">
            <w:pPr>
              <w:pStyle w:val="10"/>
              <w:spacing w:before="5"/>
              <w:rPr>
                <w:b/>
                <w:sz w:val="28"/>
              </w:rPr>
            </w:pPr>
          </w:p>
          <w:p w14:paraId="39772CF4">
            <w:pPr>
              <w:pStyle w:val="10"/>
              <w:ind w:left="182" w:right="171"/>
              <w:jc w:val="center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1065" w:type="dxa"/>
          </w:tcPr>
          <w:p w14:paraId="6C13AD3A">
            <w:pPr>
              <w:pStyle w:val="10"/>
              <w:rPr>
                <w:b/>
                <w:sz w:val="22"/>
              </w:rPr>
            </w:pPr>
          </w:p>
          <w:p w14:paraId="3E6298A4">
            <w:pPr>
              <w:pStyle w:val="10"/>
              <w:rPr>
                <w:b/>
                <w:sz w:val="22"/>
              </w:rPr>
            </w:pPr>
          </w:p>
          <w:p w14:paraId="5C925407">
            <w:pPr>
              <w:pStyle w:val="10"/>
              <w:spacing w:before="5"/>
              <w:rPr>
                <w:b/>
                <w:sz w:val="28"/>
              </w:rPr>
            </w:pPr>
          </w:p>
          <w:p w14:paraId="5F6D4C43">
            <w:pPr>
              <w:pStyle w:val="10"/>
              <w:ind w:left="283" w:right="277"/>
              <w:jc w:val="center"/>
              <w:rPr>
                <w:sz w:val="20"/>
              </w:rPr>
            </w:pPr>
            <w:r>
              <w:rPr>
                <w:sz w:val="20"/>
              </w:rPr>
              <w:t>3.130</w:t>
            </w:r>
          </w:p>
        </w:tc>
        <w:tc>
          <w:tcPr>
            <w:tcW w:w="1215" w:type="dxa"/>
          </w:tcPr>
          <w:p w14:paraId="5F217B88">
            <w:pPr>
              <w:pStyle w:val="10"/>
              <w:rPr>
                <w:b/>
                <w:sz w:val="26"/>
              </w:rPr>
            </w:pPr>
          </w:p>
          <w:p w14:paraId="0855264E">
            <w:pPr>
              <w:pStyle w:val="10"/>
              <w:rPr>
                <w:b/>
                <w:sz w:val="26"/>
              </w:rPr>
            </w:pPr>
          </w:p>
          <w:p w14:paraId="1DC0014D">
            <w:pPr>
              <w:pStyle w:val="10"/>
              <w:spacing w:before="198"/>
              <w:ind w:left="172" w:right="15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35" w:type="dxa"/>
          </w:tcPr>
          <w:p w14:paraId="37666A57">
            <w:pPr>
              <w:pStyle w:val="10"/>
              <w:rPr>
                <w:b/>
                <w:sz w:val="26"/>
              </w:rPr>
            </w:pPr>
          </w:p>
          <w:p w14:paraId="44FB5E1E">
            <w:pPr>
              <w:pStyle w:val="10"/>
              <w:rPr>
                <w:b/>
                <w:sz w:val="26"/>
              </w:rPr>
            </w:pPr>
          </w:p>
          <w:p w14:paraId="426A5D53">
            <w:pPr>
              <w:pStyle w:val="10"/>
              <w:spacing w:before="198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70" w:type="dxa"/>
          </w:tcPr>
          <w:p w14:paraId="79256D2F">
            <w:pPr>
              <w:pStyle w:val="10"/>
              <w:rPr>
                <w:b/>
                <w:sz w:val="26"/>
              </w:rPr>
            </w:pPr>
          </w:p>
          <w:p w14:paraId="6A06A8BF">
            <w:pPr>
              <w:pStyle w:val="10"/>
              <w:rPr>
                <w:b/>
                <w:sz w:val="26"/>
              </w:rPr>
            </w:pPr>
          </w:p>
          <w:p w14:paraId="21E6260D">
            <w:pPr>
              <w:pStyle w:val="10"/>
              <w:spacing w:before="198"/>
              <w:ind w:left="153" w:right="131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30" w:type="dxa"/>
          </w:tcPr>
          <w:p w14:paraId="19A7C6F0">
            <w:pPr>
              <w:pStyle w:val="10"/>
              <w:rPr>
                <w:b/>
                <w:sz w:val="26"/>
              </w:rPr>
            </w:pPr>
          </w:p>
          <w:p w14:paraId="4D30192B">
            <w:pPr>
              <w:pStyle w:val="10"/>
              <w:rPr>
                <w:b/>
                <w:sz w:val="26"/>
              </w:rPr>
            </w:pPr>
          </w:p>
          <w:p w14:paraId="1719D6C2">
            <w:pPr>
              <w:pStyle w:val="10"/>
              <w:spacing w:before="198"/>
              <w:ind w:left="149" w:right="126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22FD2D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95" w:type="dxa"/>
            <w:vMerge w:val="restart"/>
          </w:tcPr>
          <w:p w14:paraId="50D1C692">
            <w:pPr>
              <w:pStyle w:val="10"/>
              <w:rPr>
                <w:sz w:val="20"/>
              </w:rPr>
            </w:pPr>
          </w:p>
        </w:tc>
        <w:tc>
          <w:tcPr>
            <w:tcW w:w="5220" w:type="dxa"/>
            <w:gridSpan w:val="2"/>
            <w:vMerge w:val="restart"/>
          </w:tcPr>
          <w:p w14:paraId="20C939CB">
            <w:pPr>
              <w:pStyle w:val="10"/>
              <w:rPr>
                <w:b/>
                <w:sz w:val="24"/>
              </w:rPr>
            </w:pPr>
          </w:p>
          <w:p w14:paraId="274AFA96">
            <w:pPr>
              <w:pStyle w:val="10"/>
              <w:spacing w:before="4"/>
              <w:rPr>
                <w:b/>
                <w:sz w:val="23"/>
              </w:rPr>
            </w:pPr>
          </w:p>
          <w:p w14:paraId="44A7E3A1">
            <w:pPr>
              <w:pStyle w:val="10"/>
              <w:ind w:left="96"/>
              <w:rPr>
                <w:sz w:val="22"/>
              </w:rPr>
            </w:pPr>
            <w:r>
              <w:rPr>
                <w:rFonts w:ascii="Arial MT" w:hAnsi="Arial MT"/>
                <w:sz w:val="18"/>
              </w:rPr>
              <w:t xml:space="preserve">Data: </w:t>
            </w:r>
            <w:r>
              <w:rPr>
                <w:sz w:val="22"/>
              </w:rPr>
              <w:t>     </w:t>
            </w:r>
          </w:p>
        </w:tc>
        <w:tc>
          <w:tcPr>
            <w:tcW w:w="6180" w:type="dxa"/>
            <w:gridSpan w:val="6"/>
          </w:tcPr>
          <w:p w14:paraId="272710EB">
            <w:pPr>
              <w:pStyle w:val="10"/>
              <w:rPr>
                <w:sz w:val="20"/>
              </w:rPr>
            </w:pPr>
          </w:p>
        </w:tc>
      </w:tr>
      <w:tr w14:paraId="4842A6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 w14:paraId="1FD5A82B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gridSpan w:val="2"/>
            <w:vMerge w:val="continue"/>
            <w:tcBorders>
              <w:top w:val="nil"/>
            </w:tcBorders>
          </w:tcPr>
          <w:p w14:paraId="07AD8FD3">
            <w:pPr>
              <w:rPr>
                <w:sz w:val="2"/>
                <w:szCs w:val="2"/>
              </w:rPr>
            </w:pPr>
          </w:p>
        </w:tc>
        <w:tc>
          <w:tcPr>
            <w:tcW w:w="6180" w:type="dxa"/>
            <w:gridSpan w:val="6"/>
          </w:tcPr>
          <w:p w14:paraId="0F2B7D34">
            <w:pPr>
              <w:pStyle w:val="10"/>
              <w:spacing w:before="41"/>
              <w:ind w:left="1966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(Assinatura do responsável)</w:t>
            </w:r>
          </w:p>
        </w:tc>
      </w:tr>
    </w:tbl>
    <w:p w14:paraId="01C1F677">
      <w:pPr>
        <w:pStyle w:val="6"/>
        <w:rPr>
          <w:b/>
        </w:rPr>
      </w:pPr>
    </w:p>
    <w:p w14:paraId="399CE05A">
      <w:pPr>
        <w:pStyle w:val="6"/>
        <w:rPr>
          <w:b/>
        </w:rPr>
      </w:pPr>
    </w:p>
    <w:p w14:paraId="4FAB1DD9">
      <w:pPr>
        <w:pStyle w:val="6"/>
        <w:rPr>
          <w:b/>
        </w:rPr>
      </w:pPr>
    </w:p>
    <w:p w14:paraId="7658F953">
      <w:pPr>
        <w:pStyle w:val="6"/>
        <w:rPr>
          <w:b/>
        </w:rPr>
      </w:pPr>
    </w:p>
    <w:p w14:paraId="23B98654">
      <w:pPr>
        <w:pStyle w:val="6"/>
        <w:rPr>
          <w:b/>
        </w:rPr>
      </w:pPr>
    </w:p>
    <w:p w14:paraId="6C6829C4">
      <w:pPr>
        <w:pStyle w:val="6"/>
        <w:rPr>
          <w:b/>
        </w:rPr>
      </w:pPr>
    </w:p>
    <w:p w14:paraId="1DF632E7">
      <w:pPr>
        <w:pStyle w:val="6"/>
        <w:rPr>
          <w:b/>
        </w:rPr>
      </w:pPr>
    </w:p>
    <w:p w14:paraId="40C911E7">
      <w:pPr>
        <w:pStyle w:val="6"/>
        <w:rPr>
          <w:b/>
        </w:rPr>
      </w:pPr>
    </w:p>
    <w:p w14:paraId="78EBFC84">
      <w:pPr>
        <w:pStyle w:val="6"/>
        <w:rPr>
          <w:b/>
        </w:rPr>
      </w:pPr>
    </w:p>
    <w:p w14:paraId="41609C97">
      <w:pPr>
        <w:pStyle w:val="6"/>
        <w:rPr>
          <w:b/>
        </w:rPr>
      </w:pPr>
    </w:p>
    <w:p w14:paraId="09280935">
      <w:pPr>
        <w:pStyle w:val="6"/>
        <w:spacing w:before="8"/>
        <w:rPr>
          <w:b/>
        </w:rPr>
      </w:pPr>
    </w:p>
    <w:p w14:paraId="0D24E53F">
      <w:pPr>
        <w:spacing w:before="0"/>
        <w:ind w:left="266" w:right="0" w:firstLine="0"/>
        <w:jc w:val="left"/>
        <w:rPr>
          <w:b/>
          <w:sz w:val="20"/>
        </w:rPr>
      </w:pPr>
      <w:r>
        <w:pict>
          <v:shape id="_x0000_s1057" o:spid="_x0000_s1057" style="position:absolute;left:0pt;margin-left:154.3pt;margin-top:10.05pt;height:0.8pt;width:356.1pt;mso-position-horizontal-relative:page;z-index:251665408;mso-width-relative:page;mso-height-relative:page;" fillcolor="#000000" filled="t" stroked="f" coordorigin="3086,202" coordsize="7122,16" path="m10208,202l10200,202,10145,202,8117,202,6978,202,3086,202,3086,217,6978,217,8117,217,10145,217,10200,217,10208,217,10208,202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b/>
          <w:spacing w:val="-1"/>
          <w:sz w:val="20"/>
          <w:u w:val="single"/>
        </w:rPr>
        <w:t>ANEXO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VI - DECLARA</w:t>
      </w:r>
      <w:r>
        <w:rPr>
          <w:b/>
          <w:spacing w:val="-1"/>
          <w:sz w:val="20"/>
        </w:rPr>
        <w:t>ÇÃO PARA</w:t>
      </w:r>
      <w:r>
        <w:rPr>
          <w:b/>
          <w:spacing w:val="-23"/>
          <w:sz w:val="20"/>
        </w:rPr>
        <w:t xml:space="preserve"> </w:t>
      </w:r>
      <w:r>
        <w:rPr>
          <w:b/>
          <w:spacing w:val="-1"/>
          <w:sz w:val="20"/>
        </w:rPr>
        <w:t>ATENDIMENTO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AO INCISO</w:t>
      </w:r>
      <w:r>
        <w:rPr>
          <w:b/>
          <w:spacing w:val="-4"/>
          <w:sz w:val="20"/>
        </w:rPr>
        <w:t xml:space="preserve"> </w:t>
      </w:r>
      <w:r>
        <w:rPr>
          <w:b/>
          <w:spacing w:val="-1"/>
          <w:sz w:val="20"/>
        </w:rPr>
        <w:t>VI, DO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ART. 68, DA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LEI Nº 14.133/2021</w:t>
      </w:r>
      <w:r>
        <w:rPr>
          <w:b/>
          <w:spacing w:val="5"/>
          <w:sz w:val="20"/>
        </w:rPr>
        <w:t xml:space="preserve"> </w:t>
      </w:r>
      <w:r>
        <w:rPr>
          <w:b/>
          <w:spacing w:val="-1"/>
          <w:sz w:val="20"/>
        </w:rPr>
        <w:t>(</w:t>
      </w:r>
      <w:r>
        <w:rPr>
          <w:b/>
          <w:spacing w:val="-1"/>
          <w:sz w:val="20"/>
          <w:u w:val="single"/>
        </w:rPr>
        <w:t>EM PAPEL</w:t>
      </w:r>
      <w:r>
        <w:rPr>
          <w:b/>
          <w:spacing w:val="-15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 xml:space="preserve">TIMBRADO </w:t>
      </w:r>
      <w:r>
        <w:rPr>
          <w:b/>
          <w:sz w:val="20"/>
          <w:u w:val="single"/>
        </w:rPr>
        <w:t>DO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LICITANTE,</w:t>
      </w:r>
    </w:p>
    <w:p w14:paraId="7C2A5DD7">
      <w:pPr>
        <w:pStyle w:val="6"/>
        <w:spacing w:before="7"/>
        <w:rPr>
          <w:b/>
          <w:sz w:val="21"/>
        </w:rPr>
      </w:pPr>
    </w:p>
    <w:p w14:paraId="1CB86D99">
      <w:pPr>
        <w:spacing w:before="92"/>
        <w:ind w:left="729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DISPENSADO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EM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CASO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CARIMBO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COM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CNPJ</w:t>
      </w:r>
      <w:r>
        <w:rPr>
          <w:b/>
          <w:sz w:val="20"/>
        </w:rPr>
        <w:t>)</w:t>
      </w:r>
    </w:p>
    <w:p w14:paraId="4ECC8281">
      <w:pPr>
        <w:pStyle w:val="6"/>
        <w:spacing w:before="115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7CFFE54E">
      <w:pPr>
        <w:pStyle w:val="6"/>
        <w:spacing w:before="145"/>
        <w:ind w:left="339"/>
      </w:pPr>
      <w:r>
        <w:t>À</w:t>
      </w:r>
    </w:p>
    <w:p w14:paraId="1BB329AF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4F22E578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6FA41D7D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276/2024:</w:t>
      </w:r>
    </w:p>
    <w:p w14:paraId="1A24DAE5">
      <w:pPr>
        <w:pStyle w:val="6"/>
        <w:rPr>
          <w:b/>
          <w:sz w:val="22"/>
        </w:rPr>
      </w:pPr>
    </w:p>
    <w:p w14:paraId="0E89233E">
      <w:pPr>
        <w:pStyle w:val="6"/>
        <w:spacing w:before="2"/>
        <w:rPr>
          <w:b/>
          <w:sz w:val="23"/>
        </w:rPr>
      </w:pPr>
    </w:p>
    <w:p w14:paraId="663AAFB1">
      <w:pPr>
        <w:pStyle w:val="6"/>
        <w:spacing w:line="312" w:lineRule="auto"/>
        <w:ind w:left="339" w:right="433"/>
        <w:jc w:val="both"/>
      </w:pPr>
      <w:r>
        <w:t>(Entidade)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inscrita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CNPJ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 ,</w:t>
      </w:r>
      <w:r>
        <w:rPr>
          <w:spacing w:val="-1"/>
        </w:rPr>
        <w:t xml:space="preserve"> </w:t>
      </w:r>
      <w:r>
        <w:t>sediada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(endereço</w:t>
      </w:r>
      <w:r>
        <w:rPr>
          <w:spacing w:val="-1"/>
        </w:rPr>
        <w:t xml:space="preserve"> </w:t>
      </w:r>
      <w:r>
        <w:t>completo)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ato representada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legal,</w:t>
      </w:r>
      <w:r>
        <w:rPr>
          <w:spacing w:val="-1"/>
        </w:rPr>
        <w:t xml:space="preserve"> </w:t>
      </w:r>
      <w:r>
        <w:t>o(a)</w:t>
      </w:r>
      <w:r>
        <w:rPr>
          <w:spacing w:val="-1"/>
        </w:rPr>
        <w:t xml:space="preserve"> </w:t>
      </w:r>
      <w:r>
        <w:t>Sr.(a)</w:t>
      </w:r>
      <w:r>
        <w:rPr>
          <w:spacing w:val="-1"/>
        </w:rPr>
        <w:t xml:space="preserve"> </w:t>
      </w:r>
      <w:r>
        <w:t>, inscrito(a)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CPF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portador</w:t>
      </w:r>
      <w:r>
        <w:rPr>
          <w:spacing w:val="-47"/>
        </w:rPr>
        <w:t xml:space="preserve"> </w:t>
      </w:r>
      <w:r>
        <w:t>da cédula de identidade nº , expedida por , DECLARA, sob as penas da Lei, para fins do disposto no inciso VI do art. 68 da Lei nº 14.133, de 1º de abril de 1993, acrescido</w:t>
      </w:r>
      <w:r>
        <w:rPr>
          <w:spacing w:val="1"/>
        </w:rPr>
        <w:t xml:space="preserve"> </w:t>
      </w:r>
      <w:r>
        <w:t>pela Lei nº 9.854, de 27 de outubro de 1999, em conformidade com o previsto no inciso XXXIII, do art. 7º, da Constituição Federal, que não possui em seu quadro de pessoal</w:t>
      </w:r>
      <w:r>
        <w:rPr>
          <w:spacing w:val="1"/>
        </w:rPr>
        <w:t xml:space="preserve"> </w:t>
      </w:r>
      <w:r>
        <w:t>empregado(s) menor(es) de 18 (dezoito) anos em trabalho noturno, perigoso ou insalubre e de 16 (dezesseis) anos em qualquer trabalho, salvo na condição de aprendiz, a</w:t>
      </w:r>
      <w:r>
        <w:rPr>
          <w:spacing w:val="1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(quatorze)</w:t>
      </w:r>
      <w:r>
        <w:rPr>
          <w:spacing w:val="-1"/>
        </w:rPr>
        <w:t xml:space="preserve"> </w:t>
      </w:r>
      <w:r>
        <w:t>anos.</w:t>
      </w:r>
    </w:p>
    <w:p w14:paraId="398A243E">
      <w:pPr>
        <w:pStyle w:val="6"/>
        <w:rPr>
          <w:sz w:val="22"/>
        </w:rPr>
      </w:pPr>
    </w:p>
    <w:p w14:paraId="61538180">
      <w:pPr>
        <w:pStyle w:val="6"/>
        <w:rPr>
          <w:sz w:val="22"/>
        </w:rPr>
      </w:pPr>
    </w:p>
    <w:p w14:paraId="51BAA0C9">
      <w:pPr>
        <w:pStyle w:val="6"/>
        <w:rPr>
          <w:sz w:val="22"/>
        </w:rPr>
      </w:pPr>
    </w:p>
    <w:p w14:paraId="381A847F">
      <w:pPr>
        <w:pStyle w:val="6"/>
        <w:rPr>
          <w:sz w:val="22"/>
        </w:rPr>
      </w:pPr>
    </w:p>
    <w:p w14:paraId="6293C8EB">
      <w:pPr>
        <w:pStyle w:val="6"/>
        <w:rPr>
          <w:sz w:val="22"/>
        </w:rPr>
      </w:pPr>
    </w:p>
    <w:p w14:paraId="6ABB3F5C">
      <w:pPr>
        <w:pStyle w:val="6"/>
        <w:spacing w:before="10"/>
      </w:pPr>
    </w:p>
    <w:p w14:paraId="551D3087">
      <w:pPr>
        <w:pStyle w:val="6"/>
        <w:spacing w:before="1"/>
        <w:ind w:left="5019"/>
      </w:pPr>
      <w:r>
        <w:t>ENTIDADE</w:t>
      </w:r>
    </w:p>
    <w:p w14:paraId="5730CE26">
      <w:pPr>
        <w:pStyle w:val="6"/>
        <w:spacing w:before="145" w:line="312" w:lineRule="auto"/>
        <w:ind w:left="759" w:right="1207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654A40D3">
      <w:pPr>
        <w:pStyle w:val="6"/>
      </w:pPr>
    </w:p>
    <w:p w14:paraId="4AD848C3">
      <w:pPr>
        <w:pStyle w:val="6"/>
      </w:pPr>
    </w:p>
    <w:p w14:paraId="52B608FA">
      <w:pPr>
        <w:pStyle w:val="6"/>
      </w:pPr>
    </w:p>
    <w:p w14:paraId="644291EF">
      <w:pPr>
        <w:pStyle w:val="6"/>
        <w:rPr>
          <w:sz w:val="17"/>
        </w:rPr>
      </w:pPr>
    </w:p>
    <w:p w14:paraId="67090EE8">
      <w:pPr>
        <w:spacing w:before="91"/>
        <w:ind w:left="0" w:right="108" w:firstLine="0"/>
        <w:jc w:val="center"/>
        <w:rPr>
          <w:b/>
          <w:sz w:val="20"/>
        </w:rPr>
      </w:pPr>
      <w:r>
        <w:pict>
          <v:shape id="_x0000_s1058" o:spid="_x0000_s1058" style="position:absolute;left:0pt;margin-left:338.35pt;margin-top:14.6pt;height:0.75pt;width:292.1pt;mso-position-horizontal-relative:page;z-index:251666432;mso-width-relative:page;mso-height-relative:page;" fillcolor="#000000" filled="t" stroked="f" coordorigin="6767,293" coordsize="5842,15" path="m12609,293l12278,293,10002,293,6767,293,6767,308,10002,308,12278,308,12609,308,12609,293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b/>
          <w:sz w:val="20"/>
          <w:u w:val="single"/>
        </w:rPr>
        <w:t>ANEXO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VII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-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MODELO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DECLARA</w:t>
      </w:r>
      <w:r>
        <w:rPr>
          <w:b/>
          <w:sz w:val="20"/>
        </w:rPr>
        <w:t>ÇÃO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CUMPRIMENTO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REQUISITOS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HABILITAÇÃO</w:t>
      </w:r>
    </w:p>
    <w:p w14:paraId="3316CD87">
      <w:pPr>
        <w:pStyle w:val="6"/>
        <w:spacing w:before="7"/>
        <w:rPr>
          <w:b/>
          <w:sz w:val="26"/>
        </w:rPr>
      </w:pPr>
    </w:p>
    <w:p w14:paraId="1BE2FECE">
      <w:pPr>
        <w:pStyle w:val="2"/>
        <w:spacing w:before="91"/>
        <w:ind w:right="131"/>
        <w:rPr>
          <w:u w:val="none"/>
        </w:rPr>
      </w:pPr>
      <w:r>
        <w:rPr>
          <w:spacing w:val="-1"/>
          <w:u w:val="single"/>
        </w:rPr>
        <w:t>MODELO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DECLARAÇÃO DE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CUMPRIMENTO DOS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REQUISITOS DE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HABILITAÇÃO</w:t>
      </w:r>
      <w:r>
        <w:rPr>
          <w:spacing w:val="-2"/>
          <w:u w:val="single"/>
        </w:rPr>
        <w:t xml:space="preserve"> </w:t>
      </w:r>
      <w:r>
        <w:rPr>
          <w:u w:val="single"/>
        </w:rPr>
        <w:t>(EM</w:t>
      </w:r>
      <w:r>
        <w:rPr>
          <w:spacing w:val="-1"/>
          <w:u w:val="single"/>
        </w:rPr>
        <w:t xml:space="preserve"> </w:t>
      </w:r>
      <w:r>
        <w:rPr>
          <w:u w:val="single"/>
        </w:rPr>
        <w:t>PAPEL</w:t>
      </w:r>
      <w:r>
        <w:rPr>
          <w:spacing w:val="-14"/>
          <w:u w:val="single"/>
        </w:rPr>
        <w:t xml:space="preserve"> </w:t>
      </w:r>
      <w:r>
        <w:rPr>
          <w:u w:val="single"/>
        </w:rPr>
        <w:t>TIMBRADO</w:t>
      </w:r>
      <w:r>
        <w:rPr>
          <w:spacing w:val="-1"/>
          <w:u w:val="single"/>
        </w:rPr>
        <w:t xml:space="preserve"> </w:t>
      </w:r>
      <w:r>
        <w:rPr>
          <w:u w:val="single"/>
        </w:rPr>
        <w:t>DO</w:t>
      </w:r>
      <w:r>
        <w:rPr>
          <w:spacing w:val="-2"/>
          <w:u w:val="single"/>
        </w:rPr>
        <w:t xml:space="preserve"> </w:t>
      </w:r>
      <w:r>
        <w:rPr>
          <w:u w:val="single"/>
        </w:rPr>
        <w:t>LICITANTE,</w:t>
      </w:r>
    </w:p>
    <w:p w14:paraId="6214C0F0">
      <w:pPr>
        <w:spacing w:before="197"/>
        <w:ind w:left="0" w:right="168" w:firstLine="0"/>
        <w:jc w:val="center"/>
        <w:rPr>
          <w:sz w:val="22"/>
        </w:rPr>
      </w:pPr>
      <w:r>
        <w:rPr>
          <w:sz w:val="22"/>
          <w:u w:val="single"/>
        </w:rPr>
        <w:t>DISPENSADO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EM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CASO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DE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CARIMBO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COM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CNPJ</w:t>
      </w:r>
      <w:r>
        <w:rPr>
          <w:sz w:val="22"/>
        </w:rPr>
        <w:t>)</w:t>
      </w:r>
    </w:p>
    <w:p w14:paraId="688BD910">
      <w:pPr>
        <w:pStyle w:val="6"/>
        <w:spacing w:before="95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3C50BACC">
      <w:pPr>
        <w:pStyle w:val="6"/>
        <w:spacing w:before="145"/>
        <w:ind w:left="339"/>
      </w:pPr>
      <w:r>
        <w:t>À</w:t>
      </w:r>
    </w:p>
    <w:p w14:paraId="3B5618A6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6D8C370C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7141F1F2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276/2024:</w:t>
      </w:r>
    </w:p>
    <w:p w14:paraId="723932B1">
      <w:pPr>
        <w:pStyle w:val="6"/>
        <w:rPr>
          <w:b/>
          <w:sz w:val="22"/>
        </w:rPr>
      </w:pPr>
    </w:p>
    <w:p w14:paraId="11AA0F1A">
      <w:pPr>
        <w:pStyle w:val="6"/>
        <w:spacing w:before="178" w:line="312" w:lineRule="auto"/>
        <w:ind w:left="339" w:right="448"/>
        <w:jc w:val="both"/>
      </w:pPr>
      <w:r>
        <w:t>(Entidade)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inscrita</w:t>
      </w:r>
      <w:r>
        <w:rPr>
          <w:spacing w:val="22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CNPJ</w:t>
      </w:r>
      <w:r>
        <w:rPr>
          <w:spacing w:val="23"/>
        </w:rPr>
        <w:t xml:space="preserve"> </w:t>
      </w:r>
      <w:r>
        <w:t>sob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nº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sediada</w:t>
      </w:r>
      <w:r>
        <w:rPr>
          <w:spacing w:val="23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(endereço</w:t>
      </w:r>
      <w:r>
        <w:rPr>
          <w:spacing w:val="23"/>
        </w:rPr>
        <w:t xml:space="preserve"> </w:t>
      </w:r>
      <w:r>
        <w:t>completo)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neste</w:t>
      </w:r>
      <w:r>
        <w:rPr>
          <w:spacing w:val="23"/>
        </w:rPr>
        <w:t xml:space="preserve"> </w:t>
      </w:r>
      <w:r>
        <w:t>ato</w:t>
      </w:r>
      <w:r>
        <w:rPr>
          <w:spacing w:val="22"/>
        </w:rPr>
        <w:t xml:space="preserve"> </w:t>
      </w:r>
      <w:r>
        <w:t>representada</w:t>
      </w:r>
      <w:r>
        <w:rPr>
          <w:spacing w:val="23"/>
        </w:rPr>
        <w:t xml:space="preserve"> </w:t>
      </w:r>
      <w:r>
        <w:t>pelo</w:t>
      </w:r>
      <w:r>
        <w:rPr>
          <w:spacing w:val="22"/>
        </w:rPr>
        <w:t xml:space="preserve"> </w:t>
      </w:r>
      <w:r>
        <w:t>seu</w:t>
      </w:r>
      <w:r>
        <w:rPr>
          <w:spacing w:val="23"/>
        </w:rPr>
        <w:t xml:space="preserve"> </w:t>
      </w:r>
      <w:r>
        <w:t>representante</w:t>
      </w:r>
      <w:r>
        <w:rPr>
          <w:spacing w:val="23"/>
        </w:rPr>
        <w:t xml:space="preserve"> </w:t>
      </w:r>
      <w:r>
        <w:t>legal,</w:t>
      </w:r>
      <w:r>
        <w:rPr>
          <w:spacing w:val="22"/>
        </w:rPr>
        <w:t xml:space="preserve"> </w:t>
      </w:r>
      <w:r>
        <w:t>o(a)</w:t>
      </w:r>
      <w:r>
        <w:rPr>
          <w:spacing w:val="23"/>
        </w:rPr>
        <w:t xml:space="preserve"> </w:t>
      </w:r>
      <w:r>
        <w:t>Sr.(a)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inscrito(a)</w:t>
      </w:r>
      <w:r>
        <w:rPr>
          <w:spacing w:val="23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CPF</w:t>
      </w:r>
      <w:r>
        <w:rPr>
          <w:spacing w:val="23"/>
        </w:rPr>
        <w:t xml:space="preserve"> </w:t>
      </w:r>
      <w:r>
        <w:t>sob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nº</w:t>
      </w:r>
      <w:r>
        <w:rPr>
          <w:spacing w:val="23"/>
        </w:rPr>
        <w:t xml:space="preserve"> </w:t>
      </w:r>
      <w:r>
        <w:t>,</w:t>
      </w:r>
      <w:r>
        <w:rPr>
          <w:spacing w:val="-48"/>
        </w:rPr>
        <w:t xml:space="preserve"> </w:t>
      </w:r>
      <w:r>
        <w:t>portador</w:t>
      </w:r>
      <w:r>
        <w:rPr>
          <w:spacing w:val="20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cédula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identidade</w:t>
      </w:r>
      <w:r>
        <w:rPr>
          <w:spacing w:val="20"/>
        </w:rPr>
        <w:t xml:space="preserve"> </w:t>
      </w:r>
      <w:r>
        <w:t>nº</w:t>
      </w:r>
      <w:r>
        <w:rPr>
          <w:spacing w:val="20"/>
        </w:rPr>
        <w:t xml:space="preserve"> </w:t>
      </w:r>
      <w:r>
        <w:t>,</w:t>
      </w:r>
      <w:r>
        <w:rPr>
          <w:spacing w:val="20"/>
        </w:rPr>
        <w:t xml:space="preserve"> </w:t>
      </w:r>
      <w:r>
        <w:t>expedida</w:t>
      </w:r>
      <w:r>
        <w:rPr>
          <w:spacing w:val="20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,</w:t>
      </w:r>
      <w:r>
        <w:rPr>
          <w:spacing w:val="21"/>
        </w:rPr>
        <w:t xml:space="preserve"> </w:t>
      </w:r>
      <w:r>
        <w:rPr>
          <w:b/>
        </w:rPr>
        <w:t>DECLARA</w:t>
      </w:r>
      <w:r>
        <w:t>,</w:t>
      </w:r>
      <w:r>
        <w:rPr>
          <w:spacing w:val="20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cumpre</w:t>
      </w:r>
      <w:r>
        <w:rPr>
          <w:spacing w:val="20"/>
        </w:rPr>
        <w:t xml:space="preserve"> </w:t>
      </w:r>
      <w:r>
        <w:t>plenamente</w:t>
      </w:r>
      <w:r>
        <w:rPr>
          <w:spacing w:val="20"/>
        </w:rPr>
        <w:t xml:space="preserve"> </w:t>
      </w:r>
      <w:r>
        <w:t>os</w:t>
      </w:r>
      <w:r>
        <w:rPr>
          <w:spacing w:val="20"/>
        </w:rPr>
        <w:t xml:space="preserve"> </w:t>
      </w:r>
      <w:r>
        <w:t>requisitos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habilitação,</w:t>
      </w:r>
      <w:r>
        <w:rPr>
          <w:spacing w:val="20"/>
        </w:rPr>
        <w:t xml:space="preserve"> </w:t>
      </w:r>
      <w:r>
        <w:t>nos</w:t>
      </w:r>
      <w:r>
        <w:rPr>
          <w:spacing w:val="20"/>
        </w:rPr>
        <w:t xml:space="preserve"> </w:t>
      </w:r>
      <w:r>
        <w:t>termos</w:t>
      </w:r>
      <w:r>
        <w:rPr>
          <w:spacing w:val="2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art.</w:t>
      </w:r>
      <w:r>
        <w:rPr>
          <w:spacing w:val="21"/>
        </w:rPr>
        <w:t xml:space="preserve"> </w:t>
      </w:r>
      <w:r>
        <w:t>10,</w:t>
      </w:r>
      <w:r>
        <w:rPr>
          <w:spacing w:val="17"/>
        </w:rPr>
        <w:t xml:space="preserve"> </w:t>
      </w:r>
      <w:r>
        <w:t>V,</w:t>
      </w:r>
      <w:r>
        <w:rPr>
          <w:spacing w:val="2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Decreto</w:t>
      </w:r>
      <w:r>
        <w:rPr>
          <w:spacing w:val="20"/>
        </w:rPr>
        <w:t xml:space="preserve"> </w:t>
      </w:r>
      <w:r>
        <w:t>Estadual</w:t>
      </w:r>
      <w:r>
        <w:rPr>
          <w:spacing w:val="20"/>
        </w:rPr>
        <w:t xml:space="preserve"> </w:t>
      </w:r>
      <w:r>
        <w:t>nº.</w:t>
      </w:r>
      <w:r>
        <w:rPr>
          <w:spacing w:val="-48"/>
        </w:rPr>
        <w:t xml:space="preserve"> </w:t>
      </w:r>
      <w:r>
        <w:t>31.863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16/09/2002.</w:t>
      </w:r>
    </w:p>
    <w:p w14:paraId="6AEAB33B">
      <w:pPr>
        <w:pStyle w:val="6"/>
        <w:rPr>
          <w:sz w:val="22"/>
        </w:rPr>
      </w:pPr>
    </w:p>
    <w:p w14:paraId="1AE58623">
      <w:pPr>
        <w:pStyle w:val="6"/>
        <w:rPr>
          <w:sz w:val="22"/>
        </w:rPr>
      </w:pPr>
    </w:p>
    <w:p w14:paraId="5102059F">
      <w:pPr>
        <w:pStyle w:val="6"/>
        <w:rPr>
          <w:sz w:val="22"/>
        </w:rPr>
      </w:pPr>
    </w:p>
    <w:p w14:paraId="2317B22E">
      <w:pPr>
        <w:pStyle w:val="6"/>
        <w:spacing w:before="8"/>
        <w:rPr>
          <w:sz w:val="17"/>
        </w:rPr>
      </w:pPr>
    </w:p>
    <w:p w14:paraId="50DC33EE">
      <w:pPr>
        <w:pStyle w:val="6"/>
        <w:ind w:left="5019"/>
      </w:pPr>
      <w:r>
        <w:t>ENTIDADE</w:t>
      </w:r>
    </w:p>
    <w:p w14:paraId="400F1FF0">
      <w:pPr>
        <w:pStyle w:val="6"/>
        <w:spacing w:before="145" w:line="312" w:lineRule="auto"/>
        <w:ind w:left="774" w:right="119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16EC34CE">
      <w:pPr>
        <w:spacing w:after="0" w:line="312" w:lineRule="auto"/>
        <w:sectPr>
          <w:pgSz w:w="15840" w:h="24480"/>
          <w:pgMar w:top="560" w:right="540" w:bottom="280" w:left="560" w:header="720" w:footer="720" w:gutter="0"/>
          <w:cols w:space="720" w:num="1"/>
        </w:sectPr>
      </w:pPr>
    </w:p>
    <w:p w14:paraId="174DE889">
      <w:pPr>
        <w:pStyle w:val="3"/>
        <w:spacing w:before="78"/>
        <w:ind w:left="930"/>
      </w:pPr>
      <w:r>
        <w:pict>
          <v:shape id="_x0000_s1059" o:spid="_x0000_s1059" style="position:absolute;left:0pt;margin-left:195.25pt;margin-top:13.95pt;height:0.8pt;width:517.5pt;mso-position-horizontal-relative:page;z-index:251666432;mso-width-relative:page;mso-height-relative:page;" fillcolor="#000000" filled="t" stroked="f" coordorigin="3906,280" coordsize="10350,16" path="m14255,280l9824,280,9769,280,8417,280,6608,280,3906,280,3906,295,6608,295,8417,295,9769,295,9824,295,14255,295,14255,280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pacing w:val="-1"/>
          <w:u w:val="single"/>
        </w:rPr>
        <w:t>ANEXO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VIII -</w:t>
      </w:r>
      <w:r>
        <w:rPr>
          <w:u w:val="single"/>
        </w:rPr>
        <w:t xml:space="preserve"> </w:t>
      </w:r>
      <w:r>
        <w:rPr>
          <w:spacing w:val="-1"/>
          <w:u w:val="single"/>
        </w:rPr>
        <w:t>DECLARAÇ</w:t>
      </w:r>
      <w:r>
        <w:rPr>
          <w:spacing w:val="-1"/>
        </w:rPr>
        <w:t>ÃO PARA</w:t>
      </w:r>
      <w:r>
        <w:rPr>
          <w:spacing w:val="-12"/>
        </w:rPr>
        <w:t xml:space="preserve"> </w:t>
      </w:r>
      <w:r>
        <w:rPr>
          <w:spacing w:val="-1"/>
        </w:rPr>
        <w:t>MICROEMPRESA,</w:t>
      </w:r>
      <w:r>
        <w:t xml:space="preserve"> </w:t>
      </w:r>
      <w:r>
        <w:rPr>
          <w:spacing w:val="-1"/>
        </w:rPr>
        <w:t>EMPRESA</w:t>
      </w:r>
      <w:r>
        <w:rPr>
          <w:spacing w:val="-12"/>
        </w:rPr>
        <w:t xml:space="preserve"> </w:t>
      </w:r>
      <w:r>
        <w:rPr>
          <w:spacing w:val="-1"/>
        </w:rPr>
        <w:t>DE PEQUENO</w:t>
      </w:r>
      <w:r>
        <w:t xml:space="preserve"> </w:t>
      </w:r>
      <w:r>
        <w:rPr>
          <w:spacing w:val="-1"/>
        </w:rPr>
        <w:t>PORTE,</w:t>
      </w:r>
      <w:r>
        <w:rPr>
          <w:spacing w:val="5"/>
        </w:rPr>
        <w:t xml:space="preserve"> </w:t>
      </w:r>
      <w:r>
        <w:rPr>
          <w:spacing w:val="-1"/>
        </w:rPr>
        <w:t xml:space="preserve">EMPRESÁRIO </w:t>
      </w:r>
      <w:r>
        <w:t>INDIVIDUAL</w:t>
      </w:r>
      <w:r>
        <w:rPr>
          <w:spacing w:val="-1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COOPERATIVAS</w:t>
      </w:r>
    </w:p>
    <w:p w14:paraId="2F852950">
      <w:pPr>
        <w:pStyle w:val="6"/>
        <w:spacing w:before="3"/>
        <w:rPr>
          <w:b/>
        </w:rPr>
      </w:pPr>
    </w:p>
    <w:p w14:paraId="0C1ABA23">
      <w:pPr>
        <w:spacing w:before="92"/>
        <w:ind w:left="0" w:right="108" w:firstLine="0"/>
        <w:jc w:val="center"/>
        <w:rPr>
          <w:b/>
          <w:sz w:val="20"/>
        </w:rPr>
      </w:pPr>
      <w:r>
        <w:rPr>
          <w:b/>
          <w:spacing w:val="-1"/>
          <w:sz w:val="20"/>
          <w:u w:val="single"/>
        </w:rPr>
        <w:t>ENQUADRADAS NO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ART. 34, DA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LEI Nº 11.488, DE</w:t>
      </w:r>
      <w:r>
        <w:rPr>
          <w:b/>
          <w:spacing w:val="5"/>
          <w:sz w:val="20"/>
          <w:u w:val="single"/>
        </w:rPr>
        <w:t xml:space="preserve"> </w:t>
      </w:r>
      <w:r>
        <w:rPr>
          <w:b/>
          <w:sz w:val="20"/>
          <w:u w:val="single"/>
        </w:rPr>
        <w:t>2007</w:t>
      </w:r>
    </w:p>
    <w:p w14:paraId="0B015DC3">
      <w:pPr>
        <w:spacing w:before="100"/>
        <w:ind w:left="0" w:right="168" w:firstLine="0"/>
        <w:jc w:val="center"/>
        <w:rPr>
          <w:b/>
          <w:sz w:val="20"/>
        </w:rPr>
      </w:pPr>
      <w:r>
        <w:rPr>
          <w:b/>
          <w:spacing w:val="-1"/>
          <w:sz w:val="20"/>
        </w:rPr>
        <w:t>(</w:t>
      </w:r>
      <w:r>
        <w:rPr>
          <w:b/>
          <w:spacing w:val="-1"/>
          <w:sz w:val="20"/>
          <w:u w:val="single"/>
        </w:rPr>
        <w:t>EM PAPEL</w:t>
      </w:r>
      <w:r>
        <w:rPr>
          <w:b/>
          <w:spacing w:val="-14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TIMBRADO DO</w:t>
      </w:r>
      <w:r>
        <w:rPr>
          <w:b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LICITANTE,</w:t>
      </w:r>
      <w:r>
        <w:rPr>
          <w:b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 xml:space="preserve">DISPENSADO </w:t>
      </w:r>
      <w:r>
        <w:rPr>
          <w:b/>
          <w:sz w:val="20"/>
          <w:u w:val="single"/>
        </w:rPr>
        <w:t>EM CASO 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CARIMBO COM CNPJ)</w:t>
      </w:r>
    </w:p>
    <w:p w14:paraId="36BEFB49">
      <w:pPr>
        <w:pStyle w:val="6"/>
        <w:spacing w:before="8"/>
        <w:rPr>
          <w:b/>
          <w:sz w:val="21"/>
        </w:rPr>
      </w:pPr>
    </w:p>
    <w:p w14:paraId="4E4747DC">
      <w:pPr>
        <w:pStyle w:val="6"/>
        <w:spacing w:before="1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418B9B8E">
      <w:pPr>
        <w:pStyle w:val="6"/>
        <w:spacing w:before="145"/>
        <w:ind w:left="339"/>
      </w:pPr>
      <w:r>
        <w:t>À</w:t>
      </w:r>
    </w:p>
    <w:p w14:paraId="7D25465F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0387FBB8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11109C1C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276/2024:</w:t>
      </w:r>
    </w:p>
    <w:p w14:paraId="01452788">
      <w:pPr>
        <w:pStyle w:val="6"/>
        <w:rPr>
          <w:b/>
          <w:sz w:val="22"/>
        </w:rPr>
      </w:pPr>
    </w:p>
    <w:p w14:paraId="4DA3A851">
      <w:pPr>
        <w:pStyle w:val="6"/>
        <w:spacing w:before="2"/>
        <w:rPr>
          <w:b/>
          <w:sz w:val="23"/>
        </w:rPr>
      </w:pPr>
    </w:p>
    <w:p w14:paraId="4775B6F0">
      <w:pPr>
        <w:pStyle w:val="6"/>
        <w:spacing w:line="312" w:lineRule="auto"/>
        <w:ind w:left="339" w:right="433"/>
        <w:jc w:val="both"/>
      </w:pPr>
      <w:r>
        <w:t>(Entidade), inscrita no CNPJ sob o nº , sediada na (endereço completo) , neste ato representada pelo seu representante legal, o(a) Sr.(a) , inscrito(a) no CPF sob o nº , portador</w:t>
      </w:r>
      <w:r>
        <w:rPr>
          <w:spacing w:val="-47"/>
        </w:rPr>
        <w:t xml:space="preserve"> </w:t>
      </w:r>
      <w:r>
        <w:t xml:space="preserve">da cédula de identidade nº , expedida por , </w:t>
      </w:r>
      <w:r>
        <w:rPr>
          <w:b/>
        </w:rPr>
        <w:t>DECLARA</w:t>
      </w:r>
      <w:r>
        <w:t>, que é Microempresa, Empresa de Pequeno Porte, empresário individual ou Cooperativa enquadrada no artigo 34 da</w:t>
      </w:r>
      <w:r>
        <w:rPr>
          <w:spacing w:val="1"/>
        </w:rPr>
        <w:t xml:space="preserve"> </w:t>
      </w:r>
      <w:r>
        <w:t>Lei nº 11.488, de 2007, cumprindo, assim, os requisitos legais para tal qualificação, nos termos da Lei Complementar nº 123 / 2006, e que não possui quaisquer dos</w:t>
      </w:r>
      <w:r>
        <w:rPr>
          <w:spacing w:val="1"/>
        </w:rPr>
        <w:t xml:space="preserve"> </w:t>
      </w:r>
      <w:r>
        <w:t>impedimentos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referida</w:t>
      </w:r>
      <w:r>
        <w:rPr>
          <w:spacing w:val="-1"/>
        </w:rPr>
        <w:t xml:space="preserve"> </w:t>
      </w:r>
      <w:r>
        <w:t>norma,</w:t>
      </w:r>
      <w:r>
        <w:rPr>
          <w:spacing w:val="-1"/>
        </w:rPr>
        <w:t xml:space="preserve"> </w:t>
      </w:r>
      <w:r>
        <w:t>estando</w:t>
      </w:r>
      <w:r>
        <w:rPr>
          <w:spacing w:val="-1"/>
        </w:rPr>
        <w:t xml:space="preserve"> </w:t>
      </w:r>
      <w:r>
        <w:t>apta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exercer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direito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tratamento</w:t>
      </w:r>
      <w:r>
        <w:rPr>
          <w:spacing w:val="-1"/>
        </w:rPr>
        <w:t xml:space="preserve"> </w:t>
      </w:r>
      <w:r>
        <w:t>privilegiado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vigor.</w:t>
      </w:r>
    </w:p>
    <w:p w14:paraId="0F0C43E4">
      <w:pPr>
        <w:pStyle w:val="6"/>
        <w:rPr>
          <w:sz w:val="22"/>
        </w:rPr>
      </w:pPr>
    </w:p>
    <w:p w14:paraId="41AB1F72">
      <w:pPr>
        <w:pStyle w:val="6"/>
        <w:rPr>
          <w:sz w:val="22"/>
        </w:rPr>
      </w:pPr>
    </w:p>
    <w:p w14:paraId="260943EC">
      <w:pPr>
        <w:pStyle w:val="6"/>
        <w:rPr>
          <w:sz w:val="22"/>
        </w:rPr>
      </w:pPr>
    </w:p>
    <w:p w14:paraId="17ABB026">
      <w:pPr>
        <w:pStyle w:val="6"/>
        <w:rPr>
          <w:sz w:val="22"/>
        </w:rPr>
      </w:pPr>
    </w:p>
    <w:p w14:paraId="571792F6">
      <w:pPr>
        <w:pStyle w:val="6"/>
        <w:spacing w:before="4"/>
        <w:rPr>
          <w:sz w:val="19"/>
        </w:rPr>
      </w:pPr>
    </w:p>
    <w:p w14:paraId="4411D2DC">
      <w:pPr>
        <w:pStyle w:val="6"/>
        <w:ind w:left="5019"/>
      </w:pPr>
      <w:r>
        <w:t>ENTIDADE</w:t>
      </w:r>
    </w:p>
    <w:p w14:paraId="76BDFBB2">
      <w:pPr>
        <w:pStyle w:val="6"/>
        <w:spacing w:before="145" w:line="312" w:lineRule="auto"/>
        <w:ind w:left="774" w:right="119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3D6D1F59">
      <w:pPr>
        <w:pStyle w:val="6"/>
      </w:pPr>
    </w:p>
    <w:p w14:paraId="1E86FFEA">
      <w:pPr>
        <w:pStyle w:val="6"/>
      </w:pPr>
    </w:p>
    <w:p w14:paraId="5ADCB30D">
      <w:pPr>
        <w:pStyle w:val="6"/>
      </w:pPr>
    </w:p>
    <w:p w14:paraId="2F927B16">
      <w:pPr>
        <w:pStyle w:val="6"/>
      </w:pPr>
    </w:p>
    <w:p w14:paraId="2BF28C1F">
      <w:pPr>
        <w:pStyle w:val="6"/>
      </w:pPr>
    </w:p>
    <w:p w14:paraId="3AB3060F">
      <w:pPr>
        <w:pStyle w:val="6"/>
      </w:pPr>
    </w:p>
    <w:p w14:paraId="470EDAEC">
      <w:pPr>
        <w:pStyle w:val="6"/>
      </w:pPr>
    </w:p>
    <w:p w14:paraId="521D3947">
      <w:pPr>
        <w:pStyle w:val="6"/>
        <w:spacing w:before="8"/>
        <w:rPr>
          <w:sz w:val="25"/>
        </w:rPr>
      </w:pPr>
    </w:p>
    <w:p w14:paraId="602C0A07">
      <w:pPr>
        <w:spacing w:before="92"/>
        <w:ind w:left="637" w:right="0" w:firstLine="0"/>
        <w:jc w:val="left"/>
        <w:rPr>
          <w:b/>
          <w:sz w:val="20"/>
        </w:rPr>
      </w:pPr>
      <w:r>
        <w:rPr>
          <w:b/>
          <w:spacing w:val="-1"/>
          <w:sz w:val="20"/>
          <w:u w:val="single"/>
        </w:rPr>
        <w:t>ANEXO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IX - DECLARAÇÃO DE ELABORAÇÃO INDEPENDENTE DE PROPOSTA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PARA</w:t>
      </w:r>
      <w:r>
        <w:rPr>
          <w:b/>
          <w:spacing w:val="5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ATENDIMENTO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 xml:space="preserve">AO DECRETO </w:t>
      </w:r>
      <w:r>
        <w:rPr>
          <w:b/>
          <w:sz w:val="20"/>
          <w:u w:val="single"/>
        </w:rPr>
        <w:t>ESTADUAL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Nº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43.150,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</w:p>
    <w:p w14:paraId="78FA60C6">
      <w:pPr>
        <w:pStyle w:val="6"/>
        <w:spacing w:before="3"/>
        <w:rPr>
          <w:b/>
        </w:rPr>
      </w:pPr>
    </w:p>
    <w:p w14:paraId="104CF640">
      <w:pPr>
        <w:spacing w:before="92"/>
        <w:ind w:left="0" w:right="108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24/08/11</w:t>
      </w:r>
    </w:p>
    <w:p w14:paraId="02231754">
      <w:pPr>
        <w:pStyle w:val="6"/>
        <w:spacing w:before="6"/>
        <w:rPr>
          <w:b/>
          <w:sz w:val="26"/>
        </w:rPr>
      </w:pPr>
    </w:p>
    <w:p w14:paraId="42FF9B67">
      <w:pPr>
        <w:pStyle w:val="2"/>
        <w:spacing w:before="91"/>
        <w:ind w:right="168"/>
        <w:rPr>
          <w:u w:val="none"/>
        </w:rPr>
      </w:pPr>
      <w:r>
        <w:rPr>
          <w:spacing w:val="-1"/>
          <w:u w:val="none"/>
        </w:rPr>
        <w:t>(</w:t>
      </w:r>
      <w:r>
        <w:rPr>
          <w:spacing w:val="-1"/>
          <w:u w:val="single"/>
        </w:rPr>
        <w:t>EM PAPEL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 xml:space="preserve">TIMBRADO DO LICITANTE, DISPENSADO EM </w:t>
      </w:r>
      <w:r>
        <w:rPr>
          <w:u w:val="single"/>
        </w:rPr>
        <w:t>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</w:t>
      </w:r>
      <w:r>
        <w:rPr>
          <w:spacing w:val="-1"/>
          <w:u w:val="single"/>
        </w:rPr>
        <w:t xml:space="preserve"> </w:t>
      </w:r>
      <w:r>
        <w:rPr>
          <w:u w:val="single"/>
        </w:rPr>
        <w:t>CNPJ)</w:t>
      </w:r>
    </w:p>
    <w:p w14:paraId="5C8F93D6">
      <w:pPr>
        <w:pStyle w:val="6"/>
        <w:rPr>
          <w:sz w:val="24"/>
        </w:rPr>
      </w:pPr>
    </w:p>
    <w:p w14:paraId="77F6E580">
      <w:pPr>
        <w:pStyle w:val="6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6C55846B">
      <w:pPr>
        <w:pStyle w:val="6"/>
        <w:spacing w:before="145"/>
        <w:ind w:left="339"/>
      </w:pPr>
      <w:r>
        <w:t>À</w:t>
      </w:r>
    </w:p>
    <w:p w14:paraId="1C6A2532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54184244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5F3A8D14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276/2024:</w:t>
      </w:r>
    </w:p>
    <w:p w14:paraId="3F1B588B">
      <w:pPr>
        <w:pStyle w:val="6"/>
        <w:rPr>
          <w:b/>
          <w:sz w:val="22"/>
        </w:rPr>
      </w:pPr>
    </w:p>
    <w:p w14:paraId="60F1AB99">
      <w:pPr>
        <w:pStyle w:val="6"/>
        <w:spacing w:before="2"/>
        <w:rPr>
          <w:b/>
          <w:sz w:val="23"/>
        </w:rPr>
      </w:pPr>
    </w:p>
    <w:p w14:paraId="291796DA">
      <w:pPr>
        <w:pStyle w:val="6"/>
        <w:spacing w:line="312" w:lineRule="auto"/>
        <w:ind w:left="339" w:right="284"/>
      </w:pPr>
      <w:r>
        <w:t>(Entidade)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inscrita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CNPJ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 ,</w:t>
      </w:r>
      <w:r>
        <w:rPr>
          <w:spacing w:val="-1"/>
        </w:rPr>
        <w:t xml:space="preserve"> </w:t>
      </w:r>
      <w:r>
        <w:t>sediada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(endereço</w:t>
      </w:r>
      <w:r>
        <w:rPr>
          <w:spacing w:val="-1"/>
        </w:rPr>
        <w:t xml:space="preserve"> </w:t>
      </w:r>
      <w:r>
        <w:t>completo)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ato representada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legal,</w:t>
      </w:r>
      <w:r>
        <w:rPr>
          <w:spacing w:val="-1"/>
        </w:rPr>
        <w:t xml:space="preserve"> </w:t>
      </w:r>
      <w:r>
        <w:t>o(a)</w:t>
      </w:r>
      <w:r>
        <w:rPr>
          <w:spacing w:val="-1"/>
        </w:rPr>
        <w:t xml:space="preserve"> </w:t>
      </w:r>
      <w:r>
        <w:t>Sr.(a)</w:t>
      </w:r>
      <w:r>
        <w:rPr>
          <w:spacing w:val="-1"/>
        </w:rPr>
        <w:t xml:space="preserve"> </w:t>
      </w:r>
      <w:r>
        <w:t>, inscrito(a)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CPF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portador</w:t>
      </w:r>
      <w:r>
        <w:rPr>
          <w:spacing w:val="-47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cédula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identidade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expedida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 xml:space="preserve">, </w:t>
      </w:r>
      <w:r>
        <w:rPr>
          <w:b/>
        </w:rPr>
        <w:t>DECLARA</w:t>
      </w:r>
      <w:r>
        <w:t>,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penas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especial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299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Penal</w:t>
      </w:r>
      <w:r>
        <w:rPr>
          <w:spacing w:val="-1"/>
        </w:rPr>
        <w:t xml:space="preserve"> </w:t>
      </w:r>
      <w:r>
        <w:t>Brasileiro,</w:t>
      </w:r>
      <w:r>
        <w:rPr>
          <w:spacing w:val="-1"/>
        </w:rPr>
        <w:t xml:space="preserve"> </w:t>
      </w:r>
      <w:r>
        <w:t>que:</w:t>
      </w:r>
    </w:p>
    <w:p w14:paraId="0E34B44A">
      <w:pPr>
        <w:pStyle w:val="6"/>
        <w:rPr>
          <w:sz w:val="22"/>
        </w:rPr>
      </w:pPr>
    </w:p>
    <w:p w14:paraId="26B1F8ED">
      <w:pPr>
        <w:pStyle w:val="6"/>
        <w:spacing w:before="9"/>
        <w:rPr>
          <w:sz w:val="27"/>
        </w:rPr>
      </w:pPr>
    </w:p>
    <w:p w14:paraId="67CA040C">
      <w:pPr>
        <w:pStyle w:val="9"/>
        <w:numPr>
          <w:ilvl w:val="3"/>
          <w:numId w:val="63"/>
        </w:numPr>
        <w:tabs>
          <w:tab w:val="left" w:pos="676"/>
        </w:tabs>
        <w:spacing w:before="0" w:after="0" w:line="360" w:lineRule="auto"/>
        <w:ind w:left="834" w:right="133" w:hanging="359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proposta</w:t>
      </w:r>
      <w:r>
        <w:rPr>
          <w:spacing w:val="9"/>
          <w:sz w:val="20"/>
        </w:rPr>
        <w:t xml:space="preserve"> </w:t>
      </w:r>
      <w:r>
        <w:rPr>
          <w:sz w:val="20"/>
        </w:rPr>
        <w:t>anexa</w:t>
      </w:r>
      <w:r>
        <w:rPr>
          <w:spacing w:val="10"/>
          <w:sz w:val="20"/>
        </w:rPr>
        <w:t xml:space="preserve"> </w:t>
      </w:r>
      <w:r>
        <w:rPr>
          <w:sz w:val="20"/>
        </w:rPr>
        <w:t>foi</w:t>
      </w:r>
      <w:r>
        <w:rPr>
          <w:spacing w:val="9"/>
          <w:sz w:val="20"/>
        </w:rPr>
        <w:t xml:space="preserve"> </w:t>
      </w:r>
      <w:r>
        <w:rPr>
          <w:sz w:val="20"/>
        </w:rPr>
        <w:t>elaborada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maneira</w:t>
      </w:r>
      <w:r>
        <w:rPr>
          <w:spacing w:val="10"/>
          <w:sz w:val="20"/>
        </w:rPr>
        <w:t xml:space="preserve"> </w:t>
      </w:r>
      <w:r>
        <w:rPr>
          <w:sz w:val="20"/>
        </w:rPr>
        <w:t>independente,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conteúdo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proposta</w:t>
      </w:r>
      <w:r>
        <w:rPr>
          <w:spacing w:val="9"/>
          <w:sz w:val="20"/>
        </w:rPr>
        <w:t xml:space="preserve"> </w:t>
      </w:r>
      <w:r>
        <w:rPr>
          <w:sz w:val="20"/>
        </w:rPr>
        <w:t>anexa</w:t>
      </w:r>
      <w:r>
        <w:rPr>
          <w:spacing w:val="9"/>
          <w:sz w:val="20"/>
        </w:rPr>
        <w:t xml:space="preserve"> </w:t>
      </w:r>
      <w:r>
        <w:rPr>
          <w:sz w:val="20"/>
        </w:rPr>
        <w:t>não</w:t>
      </w:r>
      <w:r>
        <w:rPr>
          <w:spacing w:val="9"/>
          <w:sz w:val="20"/>
        </w:rPr>
        <w:t xml:space="preserve"> </w:t>
      </w:r>
      <w:r>
        <w:rPr>
          <w:sz w:val="20"/>
        </w:rPr>
        <w:t>foi,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todo</w:t>
      </w:r>
      <w:r>
        <w:rPr>
          <w:spacing w:val="9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em</w:t>
      </w:r>
      <w:r>
        <w:rPr>
          <w:spacing w:val="9"/>
          <w:sz w:val="20"/>
        </w:rPr>
        <w:t xml:space="preserve"> </w:t>
      </w:r>
      <w:r>
        <w:rPr>
          <w:sz w:val="20"/>
        </w:rPr>
        <w:t>parte,</w:t>
      </w:r>
      <w:r>
        <w:rPr>
          <w:spacing w:val="9"/>
          <w:sz w:val="20"/>
        </w:rPr>
        <w:t xml:space="preserve"> </w:t>
      </w:r>
      <w:r>
        <w:rPr>
          <w:sz w:val="20"/>
        </w:rPr>
        <w:t>direta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indiretamente,</w:t>
      </w:r>
      <w:r>
        <w:rPr>
          <w:spacing w:val="9"/>
          <w:sz w:val="20"/>
        </w:rPr>
        <w:t xml:space="preserve"> </w:t>
      </w:r>
      <w:r>
        <w:rPr>
          <w:sz w:val="20"/>
        </w:rPr>
        <w:t>informado</w:t>
      </w:r>
      <w:r>
        <w:rPr>
          <w:spacing w:val="10"/>
          <w:sz w:val="20"/>
        </w:rPr>
        <w:t xml:space="preserve"> </w:t>
      </w:r>
      <w:r>
        <w:rPr>
          <w:sz w:val="20"/>
        </w:rPr>
        <w:t>a,</w:t>
      </w:r>
      <w:r>
        <w:rPr>
          <w:spacing w:val="9"/>
          <w:sz w:val="20"/>
        </w:rPr>
        <w:t xml:space="preserve"> </w:t>
      </w:r>
      <w:r>
        <w:rPr>
          <w:sz w:val="20"/>
        </w:rPr>
        <w:t>discutido</w:t>
      </w:r>
      <w:r>
        <w:rPr>
          <w:spacing w:val="-47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recebido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-1"/>
          <w:sz w:val="20"/>
        </w:rPr>
        <w:t xml:space="preserve"> </w:t>
      </w:r>
      <w:r>
        <w:rPr>
          <w:sz w:val="20"/>
        </w:rPr>
        <w:t>potencial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nº.</w:t>
      </w:r>
      <w:r>
        <w:rPr>
          <w:b/>
          <w:sz w:val="20"/>
        </w:rPr>
        <w:t>SEI-260007/006713/2024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pessoa;</w:t>
      </w:r>
    </w:p>
    <w:p w14:paraId="3D36D67A">
      <w:pPr>
        <w:pStyle w:val="9"/>
        <w:numPr>
          <w:ilvl w:val="3"/>
          <w:numId w:val="63"/>
        </w:numPr>
        <w:tabs>
          <w:tab w:val="left" w:pos="700"/>
        </w:tabs>
        <w:spacing w:before="60" w:after="0" w:line="360" w:lineRule="auto"/>
        <w:ind w:left="834" w:right="133" w:hanging="360"/>
        <w:jc w:val="left"/>
        <w:rPr>
          <w:sz w:val="20"/>
        </w:rPr>
      </w:pP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intenção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apresentar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proposta</w:t>
      </w:r>
      <w:r>
        <w:rPr>
          <w:spacing w:val="35"/>
          <w:sz w:val="20"/>
        </w:rPr>
        <w:t xml:space="preserve"> </w:t>
      </w:r>
      <w:r>
        <w:rPr>
          <w:sz w:val="20"/>
        </w:rPr>
        <w:t>anexa</w:t>
      </w:r>
      <w:r>
        <w:rPr>
          <w:spacing w:val="35"/>
          <w:sz w:val="20"/>
        </w:rPr>
        <w:t xml:space="preserve"> </w:t>
      </w:r>
      <w:r>
        <w:rPr>
          <w:sz w:val="20"/>
        </w:rPr>
        <w:t>não</w:t>
      </w:r>
      <w:r>
        <w:rPr>
          <w:spacing w:val="35"/>
          <w:sz w:val="20"/>
        </w:rPr>
        <w:t xml:space="preserve"> </w:t>
      </w:r>
      <w:r>
        <w:rPr>
          <w:sz w:val="20"/>
        </w:rPr>
        <w:t>foi</w:t>
      </w:r>
      <w:r>
        <w:rPr>
          <w:spacing w:val="35"/>
          <w:sz w:val="20"/>
        </w:rPr>
        <w:t xml:space="preserve"> </w:t>
      </w:r>
      <w:r>
        <w:rPr>
          <w:sz w:val="20"/>
        </w:rPr>
        <w:t>informada</w:t>
      </w:r>
      <w:r>
        <w:rPr>
          <w:spacing w:val="35"/>
          <w:sz w:val="20"/>
        </w:rPr>
        <w:t xml:space="preserve"> </w:t>
      </w:r>
      <w:r>
        <w:rPr>
          <w:sz w:val="20"/>
        </w:rPr>
        <w:t>a,</w:t>
      </w:r>
      <w:r>
        <w:rPr>
          <w:spacing w:val="35"/>
          <w:sz w:val="20"/>
        </w:rPr>
        <w:t xml:space="preserve"> </w:t>
      </w:r>
      <w:r>
        <w:rPr>
          <w:sz w:val="20"/>
        </w:rPr>
        <w:t>discutida</w:t>
      </w:r>
      <w:r>
        <w:rPr>
          <w:spacing w:val="35"/>
          <w:sz w:val="20"/>
        </w:rPr>
        <w:t xml:space="preserve"> </w:t>
      </w:r>
      <w:r>
        <w:rPr>
          <w:sz w:val="20"/>
        </w:rPr>
        <w:t>com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35"/>
          <w:sz w:val="20"/>
        </w:rPr>
        <w:t xml:space="preserve"> </w:t>
      </w:r>
      <w:r>
        <w:rPr>
          <w:sz w:val="20"/>
        </w:rPr>
        <w:t>recebida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qualquer</w:t>
      </w:r>
      <w:r>
        <w:rPr>
          <w:spacing w:val="35"/>
          <w:sz w:val="20"/>
        </w:rPr>
        <w:t xml:space="preserve"> </w:t>
      </w:r>
      <w:r>
        <w:rPr>
          <w:sz w:val="20"/>
        </w:rPr>
        <w:t>outro</w:t>
      </w:r>
      <w:r>
        <w:rPr>
          <w:spacing w:val="35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35"/>
          <w:sz w:val="20"/>
        </w:rPr>
        <w:t xml:space="preserve"> </w:t>
      </w:r>
      <w:r>
        <w:rPr>
          <w:sz w:val="20"/>
        </w:rPr>
        <w:t>potencial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fato</w:t>
      </w:r>
      <w:r>
        <w:rPr>
          <w:spacing w:val="35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Processo</w:t>
      </w:r>
      <w:r>
        <w:rPr>
          <w:spacing w:val="35"/>
          <w:sz w:val="20"/>
        </w:rPr>
        <w:t xml:space="preserve"> </w:t>
      </w:r>
      <w:r>
        <w:rPr>
          <w:sz w:val="20"/>
        </w:rPr>
        <w:t>nº.</w:t>
      </w:r>
      <w:r>
        <w:rPr>
          <w:spacing w:val="35"/>
          <w:sz w:val="20"/>
        </w:rPr>
        <w:t xml:space="preserve"> </w:t>
      </w:r>
      <w:r>
        <w:rPr>
          <w:b/>
          <w:sz w:val="20"/>
        </w:rPr>
        <w:t>SEI-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260007/006713/2024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pessoa;</w:t>
      </w:r>
    </w:p>
    <w:p w14:paraId="594DE08D">
      <w:pPr>
        <w:pStyle w:val="9"/>
        <w:numPr>
          <w:ilvl w:val="3"/>
          <w:numId w:val="63"/>
        </w:numPr>
        <w:tabs>
          <w:tab w:val="left" w:pos="685"/>
        </w:tabs>
        <w:spacing w:before="75" w:after="0" w:line="240" w:lineRule="auto"/>
        <w:ind w:left="684" w:right="0" w:hanging="209"/>
        <w:jc w:val="left"/>
        <w:rPr>
          <w:b/>
          <w:sz w:val="20"/>
        </w:rPr>
      </w:pP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tentou,</w:t>
      </w:r>
      <w:r>
        <w:rPr>
          <w:spacing w:val="7"/>
          <w:sz w:val="20"/>
        </w:rPr>
        <w:t xml:space="preserve"> </w:t>
      </w:r>
      <w:r>
        <w:rPr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meio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pessoa,</w:t>
      </w:r>
      <w:r>
        <w:rPr>
          <w:spacing w:val="7"/>
          <w:sz w:val="20"/>
        </w:rPr>
        <w:t xml:space="preserve"> </w:t>
      </w:r>
      <w:r>
        <w:rPr>
          <w:sz w:val="20"/>
        </w:rPr>
        <w:t>influir</w:t>
      </w:r>
      <w:r>
        <w:rPr>
          <w:spacing w:val="7"/>
          <w:sz w:val="20"/>
        </w:rPr>
        <w:t xml:space="preserve"> </w:t>
      </w:r>
      <w:r>
        <w:rPr>
          <w:sz w:val="20"/>
        </w:rPr>
        <w:t>na</w:t>
      </w:r>
      <w:r>
        <w:rPr>
          <w:spacing w:val="7"/>
          <w:sz w:val="20"/>
        </w:rPr>
        <w:t xml:space="preserve"> </w:t>
      </w:r>
      <w:r>
        <w:rPr>
          <w:sz w:val="20"/>
        </w:rPr>
        <w:t>decisão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outro</w:t>
      </w:r>
      <w:r>
        <w:rPr>
          <w:spacing w:val="7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7"/>
          <w:sz w:val="20"/>
        </w:rPr>
        <w:t xml:space="preserve"> </w:t>
      </w:r>
      <w:r>
        <w:rPr>
          <w:sz w:val="20"/>
        </w:rPr>
        <w:t>potencial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fato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Processo</w:t>
      </w:r>
      <w:r>
        <w:rPr>
          <w:spacing w:val="7"/>
          <w:sz w:val="20"/>
        </w:rPr>
        <w:t xml:space="preserve"> </w:t>
      </w:r>
      <w:r>
        <w:rPr>
          <w:sz w:val="20"/>
        </w:rPr>
        <w:t>nº.</w:t>
      </w:r>
      <w:r>
        <w:rPr>
          <w:spacing w:val="7"/>
          <w:sz w:val="20"/>
        </w:rPr>
        <w:t xml:space="preserve"> </w:t>
      </w:r>
      <w:r>
        <w:rPr>
          <w:b/>
          <w:sz w:val="20"/>
        </w:rPr>
        <w:t>SEI-260007/006713/2024,</w:t>
      </w:r>
    </w:p>
    <w:p w14:paraId="71B471D8">
      <w:pPr>
        <w:pStyle w:val="6"/>
        <w:spacing w:before="40"/>
        <w:ind w:left="834"/>
      </w:pPr>
      <w:r>
        <w:t>quanto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participar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referida</w:t>
      </w:r>
      <w:r>
        <w:rPr>
          <w:spacing w:val="-1"/>
        </w:rPr>
        <w:t xml:space="preserve"> </w:t>
      </w:r>
      <w:r>
        <w:t>licitação;</w:t>
      </w:r>
    </w:p>
    <w:p w14:paraId="656BCB3A">
      <w:pPr>
        <w:pStyle w:val="9"/>
        <w:numPr>
          <w:ilvl w:val="3"/>
          <w:numId w:val="63"/>
        </w:numPr>
        <w:tabs>
          <w:tab w:val="left" w:pos="684"/>
        </w:tabs>
        <w:spacing w:before="145" w:after="0" w:line="280" w:lineRule="auto"/>
        <w:ind w:left="834" w:right="133" w:hanging="359"/>
        <w:jc w:val="left"/>
        <w:rPr>
          <w:sz w:val="20"/>
        </w:rPr>
      </w:pPr>
      <w:r>
        <w:rPr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conteúdo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7"/>
          <w:sz w:val="20"/>
        </w:rPr>
        <w:t xml:space="preserve"> </w:t>
      </w:r>
      <w:r>
        <w:rPr>
          <w:sz w:val="20"/>
        </w:rPr>
        <w:t>proposta</w:t>
      </w:r>
      <w:r>
        <w:rPr>
          <w:spacing w:val="6"/>
          <w:sz w:val="20"/>
        </w:rPr>
        <w:t xml:space="preserve"> </w:t>
      </w:r>
      <w:r>
        <w:rPr>
          <w:sz w:val="20"/>
        </w:rPr>
        <w:t>anexa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6"/>
          <w:sz w:val="20"/>
        </w:rPr>
        <w:t xml:space="preserve"> </w:t>
      </w:r>
      <w:r>
        <w:rPr>
          <w:sz w:val="20"/>
        </w:rPr>
        <w:t>será,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6"/>
          <w:sz w:val="20"/>
        </w:rPr>
        <w:t xml:space="preserve"> </w:t>
      </w:r>
      <w:r>
        <w:rPr>
          <w:sz w:val="20"/>
        </w:rPr>
        <w:t>todo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6"/>
          <w:sz w:val="20"/>
        </w:rPr>
        <w:t xml:space="preserve"> </w:t>
      </w:r>
      <w:r>
        <w:rPr>
          <w:sz w:val="20"/>
        </w:rPr>
        <w:t>em</w:t>
      </w:r>
      <w:r>
        <w:rPr>
          <w:spacing w:val="7"/>
          <w:sz w:val="20"/>
        </w:rPr>
        <w:t xml:space="preserve"> </w:t>
      </w:r>
      <w:r>
        <w:rPr>
          <w:sz w:val="20"/>
        </w:rPr>
        <w:t>parte,</w:t>
      </w:r>
      <w:r>
        <w:rPr>
          <w:spacing w:val="6"/>
          <w:sz w:val="20"/>
        </w:rPr>
        <w:t xml:space="preserve"> </w:t>
      </w:r>
      <w:r>
        <w:rPr>
          <w:sz w:val="20"/>
        </w:rPr>
        <w:t>direta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6"/>
          <w:sz w:val="20"/>
        </w:rPr>
        <w:t xml:space="preserve"> </w:t>
      </w:r>
      <w:r>
        <w:rPr>
          <w:sz w:val="20"/>
        </w:rPr>
        <w:t>indiretamente,</w:t>
      </w:r>
      <w:r>
        <w:rPr>
          <w:spacing w:val="7"/>
          <w:sz w:val="20"/>
        </w:rPr>
        <w:t xml:space="preserve"> </w:t>
      </w:r>
      <w:r>
        <w:rPr>
          <w:sz w:val="20"/>
        </w:rPr>
        <w:t>comunicado</w:t>
      </w:r>
      <w:r>
        <w:rPr>
          <w:spacing w:val="6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discutido</w:t>
      </w:r>
      <w:r>
        <w:rPr>
          <w:spacing w:val="7"/>
          <w:sz w:val="20"/>
        </w:rPr>
        <w:t xml:space="preserve"> </w:t>
      </w:r>
      <w:r>
        <w:rPr>
          <w:sz w:val="20"/>
        </w:rPr>
        <w:t>com</w:t>
      </w:r>
      <w:r>
        <w:rPr>
          <w:spacing w:val="6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outro</w:t>
      </w:r>
      <w:r>
        <w:rPr>
          <w:spacing w:val="6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7"/>
          <w:sz w:val="20"/>
        </w:rPr>
        <w:t xml:space="preserve"> </w:t>
      </w:r>
      <w:r>
        <w:rPr>
          <w:sz w:val="20"/>
        </w:rPr>
        <w:t>potencial</w:t>
      </w:r>
      <w:r>
        <w:rPr>
          <w:spacing w:val="6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fato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nº. </w:t>
      </w:r>
      <w:r>
        <w:rPr>
          <w:b/>
          <w:sz w:val="20"/>
        </w:rPr>
        <w:t xml:space="preserve">SEI-260007/006713/2024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adjudicação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licitação;</w:t>
      </w:r>
    </w:p>
    <w:p w14:paraId="58051D75">
      <w:pPr>
        <w:pStyle w:val="9"/>
        <w:numPr>
          <w:ilvl w:val="3"/>
          <w:numId w:val="63"/>
        </w:numPr>
        <w:tabs>
          <w:tab w:val="left" w:pos="696"/>
        </w:tabs>
        <w:spacing w:before="92" w:after="0" w:line="280" w:lineRule="auto"/>
        <w:ind w:left="834" w:right="133" w:hanging="359"/>
        <w:jc w:val="left"/>
        <w:rPr>
          <w:sz w:val="20"/>
        </w:rPr>
      </w:pPr>
      <w:r>
        <w:rPr>
          <w:sz w:val="20"/>
        </w:rPr>
        <w:t>Que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conteúdo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proposta</w:t>
      </w:r>
      <w:r>
        <w:rPr>
          <w:spacing w:val="19"/>
          <w:sz w:val="20"/>
        </w:rPr>
        <w:t xml:space="preserve"> </w:t>
      </w:r>
      <w:r>
        <w:rPr>
          <w:sz w:val="20"/>
        </w:rPr>
        <w:t>anexa</w:t>
      </w:r>
      <w:r>
        <w:rPr>
          <w:spacing w:val="19"/>
          <w:sz w:val="20"/>
        </w:rPr>
        <w:t xml:space="preserve"> </w:t>
      </w:r>
      <w:r>
        <w:rPr>
          <w:sz w:val="20"/>
        </w:rPr>
        <w:t>não</w:t>
      </w:r>
      <w:r>
        <w:rPr>
          <w:spacing w:val="19"/>
          <w:sz w:val="20"/>
        </w:rPr>
        <w:t xml:space="preserve"> </w:t>
      </w:r>
      <w:r>
        <w:rPr>
          <w:sz w:val="20"/>
        </w:rPr>
        <w:t>foi,</w:t>
      </w:r>
      <w:r>
        <w:rPr>
          <w:spacing w:val="19"/>
          <w:sz w:val="20"/>
        </w:rPr>
        <w:t xml:space="preserve"> </w:t>
      </w:r>
      <w:r>
        <w:rPr>
          <w:sz w:val="20"/>
        </w:rPr>
        <w:t>no</w:t>
      </w:r>
      <w:r>
        <w:rPr>
          <w:spacing w:val="19"/>
          <w:sz w:val="20"/>
        </w:rPr>
        <w:t xml:space="preserve"> </w:t>
      </w:r>
      <w:r>
        <w:rPr>
          <w:sz w:val="20"/>
        </w:rPr>
        <w:t>todo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em</w:t>
      </w:r>
      <w:r>
        <w:rPr>
          <w:spacing w:val="19"/>
          <w:sz w:val="20"/>
        </w:rPr>
        <w:t xml:space="preserve"> </w:t>
      </w:r>
      <w:r>
        <w:rPr>
          <w:sz w:val="20"/>
        </w:rPr>
        <w:t>parte,</w:t>
      </w:r>
      <w:r>
        <w:rPr>
          <w:spacing w:val="19"/>
          <w:sz w:val="20"/>
        </w:rPr>
        <w:t xml:space="preserve"> </w:t>
      </w:r>
      <w:r>
        <w:rPr>
          <w:sz w:val="20"/>
        </w:rPr>
        <w:t>direta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indiretamente,</w:t>
      </w:r>
      <w:r>
        <w:rPr>
          <w:spacing w:val="19"/>
          <w:sz w:val="20"/>
        </w:rPr>
        <w:t xml:space="preserve"> </w:t>
      </w:r>
      <w:r>
        <w:rPr>
          <w:sz w:val="20"/>
        </w:rPr>
        <w:t>informado</w:t>
      </w:r>
      <w:r>
        <w:rPr>
          <w:spacing w:val="19"/>
          <w:sz w:val="20"/>
        </w:rPr>
        <w:t xml:space="preserve"> </w:t>
      </w:r>
      <w:r>
        <w:rPr>
          <w:sz w:val="20"/>
        </w:rPr>
        <w:t>a,</w:t>
      </w:r>
      <w:r>
        <w:rPr>
          <w:spacing w:val="19"/>
          <w:sz w:val="20"/>
        </w:rPr>
        <w:t xml:space="preserve"> </w:t>
      </w:r>
      <w:r>
        <w:rPr>
          <w:sz w:val="20"/>
        </w:rPr>
        <w:t>discutido</w:t>
      </w:r>
      <w:r>
        <w:rPr>
          <w:spacing w:val="19"/>
          <w:sz w:val="20"/>
        </w:rPr>
        <w:t xml:space="preserve"> </w:t>
      </w:r>
      <w:r>
        <w:rPr>
          <w:sz w:val="20"/>
        </w:rPr>
        <w:t>com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recebido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UERJ</w:t>
      </w:r>
      <w:r>
        <w:rPr>
          <w:spacing w:val="19"/>
          <w:sz w:val="20"/>
        </w:rPr>
        <w:t xml:space="preserve"> </w:t>
      </w:r>
      <w:r>
        <w:rPr>
          <w:sz w:val="20"/>
        </w:rPr>
        <w:t>antes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abertura</w:t>
      </w:r>
      <w:r>
        <w:rPr>
          <w:spacing w:val="19"/>
          <w:sz w:val="20"/>
        </w:rPr>
        <w:t xml:space="preserve"> </w:t>
      </w:r>
      <w:r>
        <w:rPr>
          <w:sz w:val="20"/>
        </w:rPr>
        <w:t>oficial</w:t>
      </w:r>
      <w:r>
        <w:rPr>
          <w:spacing w:val="19"/>
          <w:sz w:val="20"/>
        </w:rPr>
        <w:t xml:space="preserve"> </w:t>
      </w:r>
      <w:r>
        <w:rPr>
          <w:sz w:val="20"/>
        </w:rPr>
        <w:t>das</w:t>
      </w:r>
      <w:r>
        <w:rPr>
          <w:spacing w:val="-47"/>
          <w:sz w:val="20"/>
        </w:rPr>
        <w:t xml:space="preserve"> </w:t>
      </w:r>
      <w:r>
        <w:rPr>
          <w:sz w:val="20"/>
        </w:rPr>
        <w:t>propostas</w:t>
      </w:r>
      <w:r>
        <w:rPr>
          <w:spacing w:val="-1"/>
          <w:sz w:val="20"/>
        </w:rPr>
        <w:t xml:space="preserve"> </w:t>
      </w:r>
      <w:r>
        <w:rPr>
          <w:sz w:val="20"/>
        </w:rPr>
        <w:t>e;</w:t>
      </w:r>
    </w:p>
    <w:p w14:paraId="7D6B3EF9">
      <w:pPr>
        <w:pStyle w:val="9"/>
        <w:numPr>
          <w:ilvl w:val="3"/>
          <w:numId w:val="63"/>
        </w:numPr>
        <w:tabs>
          <w:tab w:val="left" w:pos="676"/>
        </w:tabs>
        <w:spacing w:before="107" w:after="0" w:line="240" w:lineRule="auto"/>
        <w:ind w:left="675" w:right="0" w:hanging="202"/>
        <w:jc w:val="left"/>
        <w:rPr>
          <w:sz w:val="20"/>
        </w:rPr>
      </w:pP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plenamente</w:t>
      </w:r>
      <w:r>
        <w:rPr>
          <w:spacing w:val="-1"/>
          <w:sz w:val="20"/>
        </w:rPr>
        <w:t xml:space="preserve"> </w:t>
      </w:r>
      <w:r>
        <w:rPr>
          <w:sz w:val="20"/>
        </w:rPr>
        <w:t>ciente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teor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extensão</w:t>
      </w:r>
      <w:r>
        <w:rPr>
          <w:spacing w:val="-1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detém</w:t>
      </w:r>
      <w:r>
        <w:rPr>
          <w:spacing w:val="-1"/>
          <w:sz w:val="20"/>
        </w:rPr>
        <w:t xml:space="preserve"> </w:t>
      </w:r>
      <w:r>
        <w:rPr>
          <w:sz w:val="20"/>
        </w:rPr>
        <w:t>plenos</w:t>
      </w:r>
      <w:r>
        <w:rPr>
          <w:spacing w:val="-1"/>
          <w:sz w:val="20"/>
        </w:rPr>
        <w:t xml:space="preserve"> </w:t>
      </w:r>
      <w:r>
        <w:rPr>
          <w:sz w:val="20"/>
        </w:rPr>
        <w:t>poderes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firmá-la.</w:t>
      </w:r>
    </w:p>
    <w:p w14:paraId="5AD8DF04">
      <w:pPr>
        <w:pStyle w:val="6"/>
        <w:rPr>
          <w:sz w:val="22"/>
        </w:rPr>
      </w:pPr>
    </w:p>
    <w:p w14:paraId="034D82DB">
      <w:pPr>
        <w:pStyle w:val="6"/>
        <w:rPr>
          <w:sz w:val="22"/>
        </w:rPr>
      </w:pPr>
    </w:p>
    <w:p w14:paraId="557AF041">
      <w:pPr>
        <w:pStyle w:val="6"/>
        <w:rPr>
          <w:sz w:val="22"/>
        </w:rPr>
      </w:pPr>
    </w:p>
    <w:p w14:paraId="1F401FF1">
      <w:pPr>
        <w:pStyle w:val="6"/>
        <w:rPr>
          <w:sz w:val="22"/>
        </w:rPr>
      </w:pPr>
    </w:p>
    <w:p w14:paraId="0A3E5522">
      <w:pPr>
        <w:pStyle w:val="6"/>
        <w:spacing w:before="138"/>
        <w:ind w:left="5019"/>
      </w:pPr>
      <w:r>
        <w:t>ENTIDADE</w:t>
      </w:r>
    </w:p>
    <w:p w14:paraId="1ACBF282">
      <w:pPr>
        <w:pStyle w:val="6"/>
        <w:spacing w:before="145" w:line="312" w:lineRule="auto"/>
        <w:ind w:left="774" w:right="119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0C5B8FE4">
      <w:pPr>
        <w:pStyle w:val="6"/>
      </w:pPr>
    </w:p>
    <w:p w14:paraId="1E5E9D45">
      <w:pPr>
        <w:pStyle w:val="6"/>
      </w:pPr>
    </w:p>
    <w:p w14:paraId="084D2756">
      <w:pPr>
        <w:pStyle w:val="6"/>
      </w:pPr>
    </w:p>
    <w:p w14:paraId="4EF7211F">
      <w:pPr>
        <w:pStyle w:val="6"/>
      </w:pPr>
    </w:p>
    <w:p w14:paraId="570D9A4E">
      <w:pPr>
        <w:pStyle w:val="6"/>
      </w:pPr>
    </w:p>
    <w:p w14:paraId="20B65878">
      <w:pPr>
        <w:pStyle w:val="6"/>
      </w:pPr>
    </w:p>
    <w:p w14:paraId="58525107">
      <w:pPr>
        <w:pStyle w:val="6"/>
      </w:pPr>
    </w:p>
    <w:p w14:paraId="62EC65EF">
      <w:pPr>
        <w:pStyle w:val="6"/>
      </w:pPr>
    </w:p>
    <w:p w14:paraId="0CFE6DDC">
      <w:pPr>
        <w:pStyle w:val="6"/>
        <w:spacing w:before="2"/>
        <w:rPr>
          <w:sz w:val="29"/>
        </w:rPr>
      </w:pPr>
    </w:p>
    <w:p w14:paraId="4430E81F">
      <w:pPr>
        <w:spacing w:before="92"/>
        <w:ind w:left="0" w:right="138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X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-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DECLARAÇÃO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INEXISTÊNCIA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PENALIDADE</w:t>
      </w:r>
    </w:p>
    <w:p w14:paraId="1C2B22CC">
      <w:pPr>
        <w:spacing w:after="0"/>
        <w:jc w:val="center"/>
        <w:rPr>
          <w:sz w:val="20"/>
        </w:rPr>
        <w:sectPr>
          <w:pgSz w:w="15840" w:h="24480"/>
          <w:pgMar w:top="1280" w:right="540" w:bottom="280" w:left="560" w:header="720" w:footer="720" w:gutter="0"/>
          <w:cols w:space="720" w:num="1"/>
        </w:sectPr>
      </w:pPr>
    </w:p>
    <w:p w14:paraId="2B0D6ED8">
      <w:pPr>
        <w:pStyle w:val="2"/>
        <w:spacing w:before="79"/>
        <w:ind w:right="168"/>
        <w:rPr>
          <w:u w:val="none"/>
        </w:rPr>
      </w:pPr>
      <w:r>
        <w:pict>
          <v:rect id="_x0000_s1060" o:spid="_x0000_s1060" o:spt="1" style="position:absolute;left:0pt;margin-left:166.85pt;margin-top:14.95pt;height:0.75pt;width:0.7pt;mso-position-horizontal-relative:page;z-index:25166745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1"/>
          <w:u w:val="none"/>
        </w:rPr>
        <w:t>(</w:t>
      </w:r>
      <w:r>
        <w:rPr>
          <w:spacing w:val="-1"/>
          <w:u w:val="single"/>
        </w:rPr>
        <w:t>EM PAPEL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 xml:space="preserve">TIMBRADO DO LICITANTE, DISPENSADO EM </w:t>
      </w:r>
      <w:r>
        <w:rPr>
          <w:u w:val="single"/>
        </w:rPr>
        <w:t>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</w:t>
      </w:r>
      <w:r>
        <w:rPr>
          <w:spacing w:val="-1"/>
          <w:u w:val="single"/>
        </w:rPr>
        <w:t xml:space="preserve"> </w:t>
      </w:r>
      <w:r>
        <w:rPr>
          <w:u w:val="single"/>
        </w:rPr>
        <w:t>CNPJ)</w:t>
      </w:r>
    </w:p>
    <w:p w14:paraId="2A10A887">
      <w:pPr>
        <w:pStyle w:val="6"/>
        <w:rPr>
          <w:sz w:val="24"/>
        </w:rPr>
      </w:pPr>
    </w:p>
    <w:p w14:paraId="6478C4A2">
      <w:pPr>
        <w:pStyle w:val="6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367FA782">
      <w:pPr>
        <w:pStyle w:val="6"/>
        <w:spacing w:before="145"/>
        <w:ind w:left="339"/>
      </w:pPr>
      <w:r>
        <w:t>À</w:t>
      </w:r>
    </w:p>
    <w:p w14:paraId="78FD37E4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1CCCF519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2EC6D420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276/2024:</w:t>
      </w:r>
    </w:p>
    <w:p w14:paraId="6EBBD42E">
      <w:pPr>
        <w:pStyle w:val="6"/>
        <w:rPr>
          <w:b/>
          <w:sz w:val="22"/>
        </w:rPr>
      </w:pPr>
    </w:p>
    <w:p w14:paraId="57FC59A3">
      <w:pPr>
        <w:pStyle w:val="6"/>
        <w:spacing w:before="2"/>
        <w:rPr>
          <w:b/>
          <w:sz w:val="23"/>
        </w:rPr>
      </w:pPr>
    </w:p>
    <w:p w14:paraId="6FD5E743">
      <w:pPr>
        <w:pStyle w:val="6"/>
        <w:spacing w:before="1" w:line="312" w:lineRule="auto"/>
        <w:ind w:left="339" w:right="433"/>
        <w:jc w:val="both"/>
      </w:pPr>
      <w:r>
        <w:t>(Entidade), inscrita no CNPJ sob o nº , sediada na (endereço completo) , neste ato representada pelo seu representante legal, o(a) Sr.(a) , inscrito(a) no CPF sob o nº , portador</w:t>
      </w:r>
      <w:r>
        <w:rPr>
          <w:spacing w:val="-47"/>
        </w:rPr>
        <w:t xml:space="preserve"> </w:t>
      </w:r>
      <w:r>
        <w:t xml:space="preserve">da cédula de identidade nº , expedida por , </w:t>
      </w:r>
      <w:r>
        <w:rPr>
          <w:b/>
        </w:rPr>
        <w:t>DECLARA</w:t>
      </w:r>
      <w:r>
        <w:t>, sob as penas da lei, que não foram aplicadas penalidades de suspensão temporária da participação em licitação,</w:t>
      </w:r>
      <w:r>
        <w:rPr>
          <w:spacing w:val="1"/>
        </w:rPr>
        <w:t xml:space="preserve"> </w:t>
      </w:r>
      <w:r>
        <w:t>impedimento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contratar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declaração</w:t>
      </w:r>
      <w:r>
        <w:rPr>
          <w:spacing w:val="-1"/>
        </w:rPr>
        <w:t xml:space="preserve"> </w:t>
      </w:r>
      <w:r>
        <w:t>de inidoneidade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licitar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contratar</w:t>
      </w:r>
      <w:r>
        <w:rPr>
          <w:spacing w:val="-1"/>
        </w:rPr>
        <w:t xml:space="preserve"> </w:t>
      </w:r>
      <w:r>
        <w:t>por qualquer</w:t>
      </w:r>
      <w:r>
        <w:rPr>
          <w:spacing w:val="-1"/>
        </w:rPr>
        <w:t xml:space="preserve"> </w:t>
      </w:r>
      <w:r>
        <w:t>Ente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Entidade</w:t>
      </w:r>
      <w:r>
        <w:rPr>
          <w:spacing w:val="-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Federal,</w:t>
      </w:r>
      <w:r>
        <w:rPr>
          <w:spacing w:val="-1"/>
        </w:rPr>
        <w:t xml:space="preserve"> </w:t>
      </w:r>
      <w:r>
        <w:t>Estadual,</w:t>
      </w:r>
      <w:r>
        <w:rPr>
          <w:spacing w:val="-1"/>
        </w:rPr>
        <w:t xml:space="preserve"> </w:t>
      </w:r>
      <w:r>
        <w:t>Distrital</w:t>
      </w:r>
      <w:r>
        <w:rPr>
          <w:spacing w:val="-1"/>
        </w:rPr>
        <w:t xml:space="preserve"> </w:t>
      </w:r>
      <w:r>
        <w:t>e Municipal</w:t>
      </w:r>
      <w:r>
        <w:rPr>
          <w:spacing w:val="-1"/>
        </w:rPr>
        <w:t xml:space="preserve"> </w:t>
      </w:r>
      <w:r>
        <w:t>cujos</w:t>
      </w:r>
      <w:r>
        <w:rPr>
          <w:spacing w:val="-48"/>
        </w:rPr>
        <w:t xml:space="preserve"> </w:t>
      </w:r>
      <w:r>
        <w:t>efeitos</w:t>
      </w:r>
      <w:r>
        <w:rPr>
          <w:spacing w:val="-1"/>
        </w:rPr>
        <w:t xml:space="preserve"> </w:t>
      </w:r>
      <w:r>
        <w:t>ainda</w:t>
      </w:r>
      <w:r>
        <w:rPr>
          <w:spacing w:val="-1"/>
        </w:rPr>
        <w:t xml:space="preserve"> </w:t>
      </w:r>
      <w:r>
        <w:t>vigorem.</w:t>
      </w:r>
    </w:p>
    <w:p w14:paraId="02BE2315">
      <w:pPr>
        <w:pStyle w:val="6"/>
        <w:rPr>
          <w:sz w:val="22"/>
        </w:rPr>
      </w:pPr>
    </w:p>
    <w:p w14:paraId="7A4F70DA">
      <w:pPr>
        <w:pStyle w:val="6"/>
        <w:rPr>
          <w:sz w:val="22"/>
        </w:rPr>
      </w:pPr>
    </w:p>
    <w:p w14:paraId="4881A413">
      <w:pPr>
        <w:pStyle w:val="6"/>
        <w:rPr>
          <w:sz w:val="22"/>
        </w:rPr>
      </w:pPr>
    </w:p>
    <w:p w14:paraId="590613F8">
      <w:pPr>
        <w:pStyle w:val="6"/>
        <w:rPr>
          <w:sz w:val="22"/>
        </w:rPr>
      </w:pPr>
    </w:p>
    <w:p w14:paraId="1B017B26">
      <w:pPr>
        <w:pStyle w:val="6"/>
        <w:spacing w:before="3"/>
        <w:rPr>
          <w:sz w:val="19"/>
        </w:rPr>
      </w:pPr>
    </w:p>
    <w:p w14:paraId="61AB1F42">
      <w:pPr>
        <w:pStyle w:val="6"/>
        <w:ind w:left="5019"/>
      </w:pPr>
      <w:r>
        <w:t>ENTIDADE</w:t>
      </w:r>
    </w:p>
    <w:p w14:paraId="0952A47B">
      <w:pPr>
        <w:pStyle w:val="6"/>
        <w:spacing w:before="145" w:line="312" w:lineRule="auto"/>
        <w:ind w:left="774" w:right="119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3C2EF090">
      <w:pPr>
        <w:pStyle w:val="6"/>
      </w:pPr>
    </w:p>
    <w:p w14:paraId="64B2069D">
      <w:pPr>
        <w:pStyle w:val="6"/>
      </w:pPr>
    </w:p>
    <w:p w14:paraId="1A7F6343">
      <w:pPr>
        <w:pStyle w:val="6"/>
      </w:pPr>
    </w:p>
    <w:p w14:paraId="22151A40">
      <w:pPr>
        <w:pStyle w:val="6"/>
      </w:pPr>
    </w:p>
    <w:p w14:paraId="22908C48">
      <w:pPr>
        <w:pStyle w:val="6"/>
      </w:pPr>
    </w:p>
    <w:p w14:paraId="3DD915A2">
      <w:pPr>
        <w:pStyle w:val="6"/>
      </w:pPr>
    </w:p>
    <w:p w14:paraId="2F9DFF37">
      <w:pPr>
        <w:pStyle w:val="6"/>
      </w:pPr>
    </w:p>
    <w:p w14:paraId="0103EBB9">
      <w:pPr>
        <w:pStyle w:val="6"/>
        <w:spacing w:before="8"/>
        <w:rPr>
          <w:sz w:val="25"/>
        </w:rPr>
      </w:pPr>
    </w:p>
    <w:p w14:paraId="5C21D9E2">
      <w:pPr>
        <w:spacing w:before="92"/>
        <w:ind w:left="0" w:right="153" w:firstLine="0"/>
        <w:jc w:val="center"/>
        <w:rPr>
          <w:b/>
          <w:sz w:val="20"/>
        </w:rPr>
      </w:pPr>
      <w:r>
        <w:rPr>
          <w:b/>
          <w:spacing w:val="-1"/>
          <w:sz w:val="20"/>
          <w:u w:val="single"/>
        </w:rPr>
        <w:t>ANEXO XI - DECLARAÇÃO</w:t>
      </w:r>
      <w:r>
        <w:rPr>
          <w:b/>
          <w:sz w:val="20"/>
          <w:u w:val="single"/>
        </w:rPr>
        <w:t xml:space="preserve"> 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REPRESENTANTE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LEGAL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z w:val="20"/>
          <w:u w:val="single"/>
        </w:rPr>
        <w:t>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DADOS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BANCÁRIOS</w:t>
      </w:r>
    </w:p>
    <w:p w14:paraId="5814EBFC">
      <w:pPr>
        <w:pStyle w:val="6"/>
        <w:spacing w:before="7"/>
        <w:rPr>
          <w:b/>
          <w:sz w:val="26"/>
        </w:rPr>
      </w:pPr>
    </w:p>
    <w:p w14:paraId="7409A745">
      <w:pPr>
        <w:pStyle w:val="2"/>
        <w:spacing w:before="90"/>
        <w:ind w:right="168"/>
        <w:rPr>
          <w:u w:val="none"/>
        </w:rPr>
      </w:pPr>
      <w:r>
        <w:pict>
          <v:rect id="_x0000_s1061" o:spid="_x0000_s1061" o:spt="1" style="position:absolute;left:0pt;margin-left:166.85pt;margin-top:15.5pt;height:0.75pt;width:0.6pt;mso-position-horizontal-relative:page;z-index:25166848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1"/>
          <w:u w:val="none"/>
        </w:rPr>
        <w:t>(</w:t>
      </w:r>
      <w:r>
        <w:rPr>
          <w:spacing w:val="-1"/>
          <w:u w:val="single"/>
        </w:rPr>
        <w:t>EM PAPEL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 xml:space="preserve">TIMBRADO DO LICITANTE, DISPENSADO EM </w:t>
      </w:r>
      <w:r>
        <w:rPr>
          <w:u w:val="single"/>
        </w:rPr>
        <w:t>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</w:t>
      </w:r>
      <w:r>
        <w:rPr>
          <w:spacing w:val="-1"/>
          <w:u w:val="single"/>
        </w:rPr>
        <w:t xml:space="preserve"> </w:t>
      </w:r>
      <w:r>
        <w:rPr>
          <w:u w:val="single"/>
        </w:rPr>
        <w:t>CNPJ)</w:t>
      </w:r>
    </w:p>
    <w:p w14:paraId="7D89A8DA">
      <w:pPr>
        <w:pStyle w:val="6"/>
        <w:rPr>
          <w:sz w:val="24"/>
        </w:rPr>
      </w:pPr>
    </w:p>
    <w:p w14:paraId="26C40142">
      <w:pPr>
        <w:pStyle w:val="6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6AF035EB">
      <w:pPr>
        <w:pStyle w:val="6"/>
        <w:spacing w:before="145"/>
        <w:ind w:left="339"/>
      </w:pPr>
      <w:r>
        <w:t>À</w:t>
      </w:r>
    </w:p>
    <w:p w14:paraId="3281F583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496B81C8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0E7FE4A5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276/2024:</w:t>
      </w:r>
    </w:p>
    <w:p w14:paraId="353818EB">
      <w:pPr>
        <w:pStyle w:val="6"/>
        <w:rPr>
          <w:b/>
          <w:sz w:val="22"/>
        </w:rPr>
      </w:pPr>
    </w:p>
    <w:p w14:paraId="74C9CBEB">
      <w:pPr>
        <w:pStyle w:val="6"/>
        <w:spacing w:before="3"/>
        <w:rPr>
          <w:b/>
          <w:sz w:val="23"/>
        </w:rPr>
      </w:pPr>
    </w:p>
    <w:p w14:paraId="69C62847">
      <w:pPr>
        <w:pStyle w:val="6"/>
        <w:spacing w:line="312" w:lineRule="auto"/>
        <w:ind w:left="339" w:right="284"/>
      </w:pPr>
      <w:r>
        <w:t>(Entidade),</w:t>
      </w:r>
      <w:r>
        <w:rPr>
          <w:spacing w:val="7"/>
        </w:rPr>
        <w:t xml:space="preserve"> </w:t>
      </w:r>
      <w:r>
        <w:t>inscrita</w:t>
      </w:r>
      <w:r>
        <w:rPr>
          <w:spacing w:val="7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CNPJ</w:t>
      </w:r>
      <w:r>
        <w:rPr>
          <w:spacing w:val="7"/>
        </w:rPr>
        <w:t xml:space="preserve"> </w:t>
      </w:r>
      <w:r>
        <w:t>sob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nº</w:t>
      </w:r>
      <w:r>
        <w:rPr>
          <w:spacing w:val="7"/>
        </w:rPr>
        <w:t xml:space="preserve"> </w:t>
      </w:r>
      <w:r>
        <w:t>,</w:t>
      </w:r>
      <w:r>
        <w:rPr>
          <w:spacing w:val="7"/>
        </w:rPr>
        <w:t xml:space="preserve"> </w:t>
      </w:r>
      <w:r>
        <w:t>sediada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(endereço</w:t>
      </w:r>
      <w:r>
        <w:rPr>
          <w:spacing w:val="7"/>
        </w:rPr>
        <w:t xml:space="preserve"> </w:t>
      </w:r>
      <w:r>
        <w:t>completo)</w:t>
      </w:r>
      <w:r>
        <w:rPr>
          <w:spacing w:val="7"/>
        </w:rPr>
        <w:t xml:space="preserve"> </w:t>
      </w:r>
      <w:r>
        <w:t>.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hipótese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nossa</w:t>
      </w:r>
      <w:r>
        <w:rPr>
          <w:spacing w:val="7"/>
        </w:rPr>
        <w:t xml:space="preserve"> </w:t>
      </w:r>
      <w:r>
        <w:t>empresa</w:t>
      </w:r>
      <w:r>
        <w:rPr>
          <w:spacing w:val="7"/>
        </w:rPr>
        <w:t xml:space="preserve"> </w:t>
      </w:r>
      <w:r>
        <w:t>vir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assinar</w:t>
      </w:r>
      <w:r>
        <w:rPr>
          <w:spacing w:val="7"/>
        </w:rPr>
        <w:t xml:space="preserve"> </w:t>
      </w:r>
      <w:r>
        <w:t>CONTRATO</w:t>
      </w:r>
      <w:r>
        <w:rPr>
          <w:spacing w:val="7"/>
        </w:rPr>
        <w:t xml:space="preserve"> </w:t>
      </w:r>
      <w:r>
        <w:t>com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UERJ,</w:t>
      </w:r>
      <w:r>
        <w:rPr>
          <w:spacing w:val="7"/>
        </w:rPr>
        <w:t xml:space="preserve"> </w:t>
      </w:r>
      <w:r>
        <w:t>o(s)</w:t>
      </w:r>
      <w:r>
        <w:rPr>
          <w:spacing w:val="7"/>
        </w:rPr>
        <w:t xml:space="preserve"> </w:t>
      </w:r>
      <w:r>
        <w:t>representantes</w:t>
      </w:r>
      <w:r>
        <w:rPr>
          <w:spacing w:val="7"/>
        </w:rPr>
        <w:t xml:space="preserve"> </w:t>
      </w:r>
      <w:r>
        <w:t>legal(is)</w:t>
      </w:r>
      <w:r>
        <w:rPr>
          <w:spacing w:val="-47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será(ão)</w:t>
      </w:r>
      <w:r>
        <w:rPr>
          <w:spacing w:val="-1"/>
        </w:rPr>
        <w:t xml:space="preserve"> </w:t>
      </w:r>
      <w:r>
        <w:t>o(s)</w:t>
      </w:r>
      <w:r>
        <w:rPr>
          <w:spacing w:val="-1"/>
        </w:rPr>
        <w:t xml:space="preserve"> </w:t>
      </w:r>
      <w:r>
        <w:t>Sr.(s)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(função):</w:t>
      </w:r>
      <w:r>
        <w:rPr>
          <w:spacing w:val="-1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CPF:</w:t>
      </w:r>
      <w:r>
        <w:rPr>
          <w:spacing w:val="-1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Identidade: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(órgão</w:t>
      </w:r>
      <w:r>
        <w:rPr>
          <w:spacing w:val="-2"/>
        </w:rPr>
        <w:t xml:space="preserve"> </w:t>
      </w:r>
      <w:r>
        <w:t>emissor).</w:t>
      </w:r>
    </w:p>
    <w:p w14:paraId="22CC33F2">
      <w:pPr>
        <w:pStyle w:val="6"/>
        <w:rPr>
          <w:sz w:val="22"/>
        </w:rPr>
      </w:pPr>
    </w:p>
    <w:p w14:paraId="0F6A88E5">
      <w:pPr>
        <w:pStyle w:val="6"/>
        <w:rPr>
          <w:sz w:val="22"/>
        </w:rPr>
      </w:pPr>
    </w:p>
    <w:p w14:paraId="4C980008">
      <w:pPr>
        <w:pStyle w:val="6"/>
        <w:spacing w:before="9"/>
        <w:rPr>
          <w:sz w:val="31"/>
        </w:rPr>
      </w:pPr>
    </w:p>
    <w:p w14:paraId="7FFF6070">
      <w:pPr>
        <w:pStyle w:val="3"/>
        <w:ind w:left="339"/>
      </w:pPr>
      <w:r>
        <w:t>Dados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Empresa:</w:t>
      </w:r>
    </w:p>
    <w:p w14:paraId="34BCD96D">
      <w:pPr>
        <w:pStyle w:val="6"/>
        <w:rPr>
          <w:b/>
          <w:sz w:val="22"/>
        </w:rPr>
      </w:pPr>
    </w:p>
    <w:p w14:paraId="3DA242B3">
      <w:pPr>
        <w:pStyle w:val="6"/>
        <w:spacing w:before="193"/>
        <w:ind w:left="339"/>
      </w:pPr>
      <w:r>
        <w:t>Razão</w:t>
      </w:r>
      <w:r>
        <w:rPr>
          <w:spacing w:val="-1"/>
        </w:rPr>
        <w:t xml:space="preserve"> </w:t>
      </w:r>
      <w:r>
        <w:t>Social:</w:t>
      </w:r>
      <w:r>
        <w:rPr>
          <w:spacing w:val="-1"/>
        </w:rPr>
        <w:t xml:space="preserve"> </w:t>
      </w:r>
      <w:r>
        <w:t>.</w:t>
      </w:r>
    </w:p>
    <w:p w14:paraId="3209F12C">
      <w:pPr>
        <w:pStyle w:val="6"/>
        <w:spacing w:before="145"/>
        <w:ind w:left="339"/>
      </w:pPr>
      <w:r>
        <w:t>C.G.C: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I.E.</w:t>
      </w:r>
      <w:r>
        <w:rPr>
          <w:spacing w:val="-1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Municipal:</w:t>
      </w:r>
      <w:r>
        <w:rPr>
          <w:spacing w:val="-1"/>
        </w:rPr>
        <w:t xml:space="preserve"> </w:t>
      </w:r>
      <w:r>
        <w:t>.</w:t>
      </w:r>
    </w:p>
    <w:p w14:paraId="7DA2C616">
      <w:pPr>
        <w:pStyle w:val="6"/>
        <w:spacing w:before="145" w:line="312" w:lineRule="auto"/>
        <w:ind w:left="339" w:right="8277"/>
      </w:pPr>
      <w:r>
        <w:t>Endereço</w:t>
      </w:r>
      <w:r>
        <w:rPr>
          <w:spacing w:val="-5"/>
        </w:rPr>
        <w:t xml:space="preserve"> </w:t>
      </w:r>
      <w:r>
        <w:t>(Av.,</w:t>
      </w:r>
      <w:r>
        <w:rPr>
          <w:spacing w:val="-5"/>
        </w:rPr>
        <w:t xml:space="preserve"> </w:t>
      </w:r>
      <w:r>
        <w:t>Rua,</w:t>
      </w:r>
      <w:r>
        <w:rPr>
          <w:spacing w:val="-5"/>
        </w:rPr>
        <w:t xml:space="preserve"> </w:t>
      </w:r>
      <w:r>
        <w:t>Bairro,</w:t>
      </w:r>
      <w:r>
        <w:rPr>
          <w:spacing w:val="-4"/>
        </w:rPr>
        <w:t xml:space="preserve"> </w:t>
      </w:r>
      <w:r>
        <w:t>Cidade,</w:t>
      </w:r>
      <w:r>
        <w:rPr>
          <w:spacing w:val="-5"/>
        </w:rPr>
        <w:t xml:space="preserve"> </w:t>
      </w:r>
      <w:r>
        <w:t>Estado,</w:t>
      </w:r>
      <w:r>
        <w:rPr>
          <w:spacing w:val="-5"/>
        </w:rPr>
        <w:t xml:space="preserve"> </w:t>
      </w:r>
      <w:r>
        <w:t>CEP):</w:t>
      </w:r>
      <w:r>
        <w:rPr>
          <w:spacing w:val="-5"/>
        </w:rPr>
        <w:t xml:space="preserve"> </w:t>
      </w:r>
      <w:r>
        <w:t>.</w:t>
      </w:r>
      <w:r>
        <w:rPr>
          <w:spacing w:val="-7"/>
        </w:rPr>
        <w:t xml:space="preserve"> </w:t>
      </w:r>
      <w:r>
        <w:t>Telefone,</w:t>
      </w:r>
      <w:r>
        <w:rPr>
          <w:spacing w:val="-5"/>
        </w:rPr>
        <w:t xml:space="preserve"> </w:t>
      </w:r>
      <w:r>
        <w:t>Fax,</w:t>
      </w:r>
      <w:r>
        <w:rPr>
          <w:spacing w:val="-5"/>
        </w:rPr>
        <w:t xml:space="preserve"> </w:t>
      </w:r>
      <w:r>
        <w:t>E-mail:</w:t>
      </w:r>
      <w:r>
        <w:rPr>
          <w:spacing w:val="-5"/>
        </w:rPr>
        <w:t xml:space="preserve"> </w:t>
      </w:r>
      <w:r>
        <w:t>.</w:t>
      </w:r>
      <w:r>
        <w:rPr>
          <w:spacing w:val="-47"/>
        </w:rPr>
        <w:t xml:space="preserve"> </w:t>
      </w:r>
      <w:r>
        <w:t>Banco: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Código:</w:t>
      </w:r>
      <w:r>
        <w:rPr>
          <w:spacing w:val="-1"/>
        </w:rPr>
        <w:t xml:space="preserve"> </w:t>
      </w:r>
      <w:r>
        <w:t>.</w:t>
      </w:r>
    </w:p>
    <w:p w14:paraId="3397A2E2">
      <w:pPr>
        <w:pStyle w:val="6"/>
        <w:spacing w:before="77"/>
        <w:ind w:left="339"/>
      </w:pPr>
      <w:r>
        <w:t>Agência: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Código: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Corrente:</w:t>
      </w:r>
      <w:r>
        <w:rPr>
          <w:spacing w:val="-1"/>
        </w:rPr>
        <w:t xml:space="preserve"> </w:t>
      </w:r>
      <w:r>
        <w:t>.</w:t>
      </w:r>
    </w:p>
    <w:p w14:paraId="67B64094">
      <w:pPr>
        <w:pStyle w:val="6"/>
        <w:spacing w:before="145"/>
        <w:ind w:left="339"/>
      </w:pPr>
      <w:r>
        <w:rPr>
          <w:spacing w:val="-1"/>
        </w:rPr>
        <w:t>Endereço</w:t>
      </w:r>
      <w:r>
        <w:rPr>
          <w:spacing w:val="-12"/>
        </w:rPr>
        <w:t xml:space="preserve"> </w:t>
      </w:r>
      <w:r>
        <w:rPr>
          <w:spacing w:val="-1"/>
        </w:rPr>
        <w:t>Agência Bancária</w:t>
      </w:r>
      <w:r>
        <w:t xml:space="preserve"> </w:t>
      </w:r>
      <w:r>
        <w:rPr>
          <w:spacing w:val="-1"/>
        </w:rPr>
        <w:t xml:space="preserve">(Av., Rua, </w:t>
      </w:r>
      <w:r>
        <w:t>Bairro, Cidade,</w:t>
      </w:r>
      <w:r>
        <w:rPr>
          <w:spacing w:val="-1"/>
        </w:rPr>
        <w:t xml:space="preserve"> </w:t>
      </w:r>
      <w:r>
        <w:t>Estado, CEP):</w:t>
      </w:r>
      <w:r>
        <w:rPr>
          <w:spacing w:val="-1"/>
        </w:rPr>
        <w:t xml:space="preserve"> </w:t>
      </w:r>
      <w:r>
        <w:t>.</w:t>
      </w:r>
    </w:p>
    <w:p w14:paraId="7B17840C">
      <w:pPr>
        <w:pStyle w:val="6"/>
        <w:rPr>
          <w:sz w:val="22"/>
        </w:rPr>
      </w:pPr>
    </w:p>
    <w:p w14:paraId="62D718A4">
      <w:pPr>
        <w:pStyle w:val="6"/>
        <w:rPr>
          <w:sz w:val="22"/>
        </w:rPr>
      </w:pPr>
    </w:p>
    <w:p w14:paraId="13312C65">
      <w:pPr>
        <w:pStyle w:val="6"/>
        <w:rPr>
          <w:sz w:val="22"/>
        </w:rPr>
      </w:pPr>
    </w:p>
    <w:p w14:paraId="023A0D0D">
      <w:pPr>
        <w:pStyle w:val="6"/>
        <w:spacing w:before="11"/>
      </w:pPr>
    </w:p>
    <w:p w14:paraId="068A9C1A">
      <w:pPr>
        <w:pStyle w:val="6"/>
        <w:ind w:left="5019"/>
      </w:pPr>
      <w:r>
        <w:t>ENTIDADE</w:t>
      </w:r>
    </w:p>
    <w:p w14:paraId="08CED871">
      <w:pPr>
        <w:pStyle w:val="6"/>
        <w:spacing w:before="145" w:line="312" w:lineRule="auto"/>
        <w:ind w:left="759" w:right="1207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1D02D18F">
      <w:pPr>
        <w:pStyle w:val="6"/>
      </w:pPr>
    </w:p>
    <w:p w14:paraId="0996B010">
      <w:pPr>
        <w:pStyle w:val="6"/>
      </w:pPr>
    </w:p>
    <w:p w14:paraId="14B556E7">
      <w:pPr>
        <w:pStyle w:val="6"/>
      </w:pPr>
    </w:p>
    <w:p w14:paraId="3D245F3E">
      <w:pPr>
        <w:pStyle w:val="6"/>
      </w:pPr>
    </w:p>
    <w:p w14:paraId="71DDC67A">
      <w:pPr>
        <w:pStyle w:val="6"/>
        <w:spacing w:before="4"/>
      </w:pPr>
      <w:r>
        <w:pict>
          <v:shape id="_x0000_s1062" o:spid="_x0000_s1062" style="position:absolute;left:0pt;margin-left:35.95pt;margin-top:13.65pt;height:2.25pt;width:720.75pt;mso-position-horizontal-relative:page;mso-wrap-distance-bottom:0pt;mso-wrap-distance-top:0pt;z-index:-251639808;mso-width-relative:page;mso-height-relative:page;" fillcolor="#333333" filled="t" stroked="f" coordorigin="720,274" coordsize="14415,45" path="m15135,304l720,304,720,319,15135,319,15135,304xm15135,274l720,274,720,289,15135,289,15135,274xe">
            <v:path arrowok="t"/>
            <v:fill on="t" focussize="0,0"/>
            <v:stroke on="f"/>
            <v:imagedata o:title=""/>
            <o:lock v:ext="edit"/>
            <w10:wrap type="topAndBottom"/>
          </v:shape>
        </w:pict>
      </w:r>
    </w:p>
    <w:p w14:paraId="66A7C717">
      <w:pPr>
        <w:tabs>
          <w:tab w:val="left" w:pos="13377"/>
        </w:tabs>
        <w:spacing w:before="0"/>
        <w:ind w:left="159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b/>
          <w:sz w:val="18"/>
        </w:rPr>
        <w:t>Referência: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Processo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nº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SEI-260007/006713/2024</w:t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>SEI nº 82721923</w:t>
      </w:r>
    </w:p>
    <w:sectPr>
      <w:pgSz w:w="15840" w:h="24480"/>
      <w:pgMar w:top="600" w:right="540" w:bottom="280" w:left="5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1"/>
      <w:numFmt w:val="decimal"/>
      <w:lvlText w:val="%1"/>
      <w:lvlJc w:val="left"/>
      <w:pPr>
        <w:ind w:left="130" w:hanging="33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33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58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26" w:hanging="4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00" w:hanging="4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73" w:hanging="4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46" w:hanging="4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20" w:hanging="4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93" w:hanging="450"/>
      </w:pPr>
      <w:rPr>
        <w:rFonts w:hint="default"/>
        <w:lang w:val="pt-PT" w:eastAsia="en-US" w:bidi="ar-SA"/>
      </w:rPr>
    </w:lvl>
  </w:abstractNum>
  <w:abstractNum w:abstractNumId="1">
    <w:nsid w:val="845B5372"/>
    <w:multiLevelType w:val="multilevel"/>
    <w:tmpl w:val="845B5372"/>
    <w:lvl w:ilvl="0" w:tentative="0">
      <w:start w:val="1"/>
      <w:numFmt w:val="lowerLetter"/>
      <w:lvlText w:val="%1)"/>
      <w:lvlJc w:val="left"/>
      <w:pPr>
        <w:ind w:left="376" w:hanging="24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816" w:hanging="247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52" w:hanging="24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88" w:hanging="24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24" w:hanging="24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60" w:hanging="24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96" w:hanging="24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32" w:hanging="24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8" w:hanging="247"/>
      </w:pPr>
      <w:rPr>
        <w:rFonts w:hint="default"/>
        <w:lang w:val="pt-PT" w:eastAsia="en-US" w:bidi="ar-SA"/>
      </w:rPr>
    </w:lvl>
  </w:abstractNum>
  <w:abstractNum w:abstractNumId="2">
    <w:nsid w:val="8461FADE"/>
    <w:multiLevelType w:val="multilevel"/>
    <w:tmpl w:val="8461FADE"/>
    <w:lvl w:ilvl="0" w:tentative="0">
      <w:start w:val="1"/>
      <w:numFmt w:val="decimal"/>
      <w:lvlText w:val="%1."/>
      <w:lvlJc w:val="left"/>
      <w:pPr>
        <w:ind w:left="329" w:hanging="2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130" w:hanging="354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30" w:hanging="354"/>
        <w:jc w:val="left"/>
      </w:pPr>
      <w:rPr>
        <w:rFonts w:hint="default"/>
        <w:w w:val="10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879" w:hanging="35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1"/>
      <w:numFmt w:val="decimal"/>
      <w:lvlText w:val="%1.%2.%3.%4.%5."/>
      <w:lvlJc w:val="left"/>
      <w:pPr>
        <w:ind w:left="1018" w:hanging="35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20" w:hanging="35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80" w:hanging="35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80" w:hanging="35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20" w:hanging="354"/>
      </w:pPr>
      <w:rPr>
        <w:rFonts w:hint="default"/>
        <w:lang w:val="pt-PT" w:eastAsia="en-US" w:bidi="ar-SA"/>
      </w:rPr>
    </w:lvl>
  </w:abstractNum>
  <w:abstractNum w:abstractNumId="3">
    <w:nsid w:val="8CAEB125"/>
    <w:multiLevelType w:val="multilevel"/>
    <w:tmpl w:val="8CAEB125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6"/>
      </w:pPr>
      <w:rPr>
        <w:rFonts w:hint="default"/>
        <w:lang w:val="pt-PT" w:eastAsia="en-US" w:bidi="ar-SA"/>
      </w:rPr>
    </w:lvl>
  </w:abstractNum>
  <w:abstractNum w:abstractNumId="4">
    <w:nsid w:val="91995D4F"/>
    <w:multiLevelType w:val="multilevel"/>
    <w:tmpl w:val="91995D4F"/>
    <w:lvl w:ilvl="0" w:tentative="0">
      <w:start w:val="1"/>
      <w:numFmt w:val="lowerLetter"/>
      <w:lvlText w:val="%1)"/>
      <w:lvlJc w:val="left"/>
      <w:pPr>
        <w:ind w:left="332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3"/>
      </w:pPr>
      <w:rPr>
        <w:rFonts w:hint="default"/>
        <w:lang w:val="pt-PT" w:eastAsia="en-US" w:bidi="ar-SA"/>
      </w:rPr>
    </w:lvl>
  </w:abstractNum>
  <w:abstractNum w:abstractNumId="5">
    <w:nsid w:val="9239341B"/>
    <w:multiLevelType w:val="multilevel"/>
    <w:tmpl w:val="9239341B"/>
    <w:lvl w:ilvl="0" w:tentative="0">
      <w:start w:val="1"/>
      <w:numFmt w:val="lowerLetter"/>
      <w:lvlText w:val="%1)"/>
      <w:lvlJc w:val="left"/>
      <w:pPr>
        <w:ind w:left="340" w:hanging="20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4"/>
      </w:pPr>
      <w:rPr>
        <w:rFonts w:hint="default"/>
        <w:lang w:val="pt-PT" w:eastAsia="en-US" w:bidi="ar-SA"/>
      </w:rPr>
    </w:lvl>
  </w:abstractNum>
  <w:abstractNum w:abstractNumId="6">
    <w:nsid w:val="9288B902"/>
    <w:multiLevelType w:val="multilevel"/>
    <w:tmpl w:val="9288B902"/>
    <w:lvl w:ilvl="0" w:tentative="0">
      <w:start w:val="1"/>
      <w:numFmt w:val="lowerLetter"/>
      <w:lvlText w:val="%1)"/>
      <w:lvlJc w:val="left"/>
      <w:pPr>
        <w:ind w:left="542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6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8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2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6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00" w:hanging="203"/>
      </w:pPr>
      <w:rPr>
        <w:rFonts w:hint="default"/>
        <w:lang w:val="pt-PT" w:eastAsia="en-US" w:bidi="ar-SA"/>
      </w:rPr>
    </w:lvl>
  </w:abstractNum>
  <w:abstractNum w:abstractNumId="7">
    <w:nsid w:val="9C8AC8EF"/>
    <w:multiLevelType w:val="multilevel"/>
    <w:tmpl w:val="9C8AC8EF"/>
    <w:lvl w:ilvl="0" w:tentative="0">
      <w:start w:val="1"/>
      <w:numFmt w:val="lowerLetter"/>
      <w:lvlText w:val="%1)"/>
      <w:lvlJc w:val="left"/>
      <w:pPr>
        <w:ind w:left="340" w:hanging="21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1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1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1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1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1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1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1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14"/>
      </w:pPr>
      <w:rPr>
        <w:rFonts w:hint="default"/>
        <w:lang w:val="pt-PT" w:eastAsia="en-US" w:bidi="ar-SA"/>
      </w:rPr>
    </w:lvl>
  </w:abstractNum>
  <w:abstractNum w:abstractNumId="8">
    <w:nsid w:val="B0F1ACD9"/>
    <w:multiLevelType w:val="multilevel"/>
    <w:tmpl w:val="B0F1ACD9"/>
    <w:lvl w:ilvl="0" w:tentative="0">
      <w:start w:val="12"/>
      <w:numFmt w:val="decimal"/>
      <w:lvlText w:val="%1"/>
      <w:lvlJc w:val="left"/>
      <w:pPr>
        <w:ind w:left="340" w:hanging="468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40" w:hanging="468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340" w:hanging="58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700" w:hanging="58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20" w:hanging="58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140" w:hanging="58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860" w:hanging="58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580" w:hanging="58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300" w:hanging="586"/>
      </w:pPr>
      <w:rPr>
        <w:rFonts w:hint="default"/>
        <w:lang w:val="pt-PT" w:eastAsia="en-US" w:bidi="ar-SA"/>
      </w:rPr>
    </w:lvl>
  </w:abstractNum>
  <w:abstractNum w:abstractNumId="9">
    <w:nsid w:val="B53F3350"/>
    <w:multiLevelType w:val="multilevel"/>
    <w:tmpl w:val="B53F3350"/>
    <w:lvl w:ilvl="0" w:tentative="0">
      <w:start w:val="1"/>
      <w:numFmt w:val="decimal"/>
      <w:lvlText w:val="%1."/>
      <w:lvlJc w:val="left"/>
      <w:pPr>
        <w:ind w:left="330" w:hanging="201"/>
        <w:jc w:val="right"/>
      </w:pPr>
      <w:rPr>
        <w:rFonts w:hint="default"/>
        <w:b/>
        <w:bCs/>
        <w:w w:val="100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3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11" w:hanging="30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02" w:hanging="3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193" w:hanging="3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784" w:hanging="3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375" w:hanging="3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966" w:hanging="3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57" w:hanging="300"/>
      </w:pPr>
      <w:rPr>
        <w:rFonts w:hint="default"/>
        <w:lang w:val="pt-PT" w:eastAsia="en-US" w:bidi="ar-SA"/>
      </w:rPr>
    </w:lvl>
  </w:abstractNum>
  <w:abstractNum w:abstractNumId="10">
    <w:nsid w:val="B5E306ED"/>
    <w:multiLevelType w:val="multilevel"/>
    <w:tmpl w:val="B5E306ED"/>
    <w:lvl w:ilvl="0" w:tentative="0">
      <w:start w:val="4"/>
      <w:numFmt w:val="decimal"/>
      <w:lvlText w:val="%1"/>
      <w:lvlJc w:val="left"/>
      <w:pPr>
        <w:ind w:left="685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85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835" w:hanging="500"/>
        <w:jc w:val="left"/>
      </w:pPr>
      <w:rPr>
        <w:rFonts w:hint="default"/>
        <w:w w:val="10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928" w:hanging="5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73" w:hanging="5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17" w:hanging="5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62" w:hanging="5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06" w:hanging="5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51" w:hanging="500"/>
      </w:pPr>
      <w:rPr>
        <w:rFonts w:hint="default"/>
        <w:lang w:val="pt-PT" w:eastAsia="en-US" w:bidi="ar-SA"/>
      </w:rPr>
    </w:lvl>
  </w:abstractNum>
  <w:abstractNum w:abstractNumId="11">
    <w:nsid w:val="B8CEF35B"/>
    <w:multiLevelType w:val="multilevel"/>
    <w:tmpl w:val="B8CEF35B"/>
    <w:lvl w:ilvl="0" w:tentative="0">
      <w:start w:val="8"/>
      <w:numFmt w:val="decimal"/>
      <w:lvlText w:val="%1"/>
      <w:lvlJc w:val="left"/>
      <w:pPr>
        <w:ind w:left="43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3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58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730" w:hanging="6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25" w:hanging="6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977" w:hanging="6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730" w:hanging="6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482" w:hanging="6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35" w:hanging="600"/>
      </w:pPr>
      <w:rPr>
        <w:rFonts w:hint="default"/>
        <w:lang w:val="pt-PT" w:eastAsia="en-US" w:bidi="ar-SA"/>
      </w:rPr>
    </w:lvl>
  </w:abstractNum>
  <w:abstractNum w:abstractNumId="12">
    <w:nsid w:val="BB64CFA9"/>
    <w:multiLevelType w:val="multilevel"/>
    <w:tmpl w:val="BB64CFA9"/>
    <w:lvl w:ilvl="0" w:tentative="0">
      <w:start w:val="7"/>
      <w:numFmt w:val="decimal"/>
      <w:lvlText w:val="%1"/>
      <w:lvlJc w:val="left"/>
      <w:pPr>
        <w:ind w:left="43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3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46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350" w:hanging="46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20" w:hanging="46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890" w:hanging="46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660" w:hanging="46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430" w:hanging="46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00" w:hanging="465"/>
      </w:pPr>
      <w:rPr>
        <w:rFonts w:hint="default"/>
        <w:lang w:val="pt-PT" w:eastAsia="en-US" w:bidi="ar-SA"/>
      </w:rPr>
    </w:lvl>
  </w:abstractNum>
  <w:abstractNum w:abstractNumId="13">
    <w:nsid w:val="BE923771"/>
    <w:multiLevelType w:val="multilevel"/>
    <w:tmpl w:val="BE923771"/>
    <w:lvl w:ilvl="0" w:tentative="0">
      <w:start w:val="13"/>
      <w:numFmt w:val="decimal"/>
      <w:lvlText w:val="%1"/>
      <w:lvlJc w:val="left"/>
      <w:pPr>
        <w:ind w:left="340" w:hanging="461"/>
        <w:jc w:val="left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."/>
      <w:lvlJc w:val="left"/>
      <w:pPr>
        <w:ind w:left="340" w:hanging="46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46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46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46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46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46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46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461"/>
      </w:pPr>
      <w:rPr>
        <w:rFonts w:hint="default"/>
        <w:lang w:val="pt-PT" w:eastAsia="en-US" w:bidi="ar-SA"/>
      </w:rPr>
    </w:lvl>
  </w:abstractNum>
  <w:abstractNum w:abstractNumId="14">
    <w:nsid w:val="BF205925"/>
    <w:multiLevelType w:val="multilevel"/>
    <w:tmpl w:val="BF205925"/>
    <w:lvl w:ilvl="0" w:tentative="0">
      <w:start w:val="3"/>
      <w:numFmt w:val="decimal"/>
      <w:lvlText w:val="%1"/>
      <w:lvlJc w:val="left"/>
      <w:pPr>
        <w:ind w:left="689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89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529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665" w:hanging="52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90" w:hanging="52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115" w:hanging="52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840" w:hanging="52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565" w:hanging="52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90" w:hanging="529"/>
      </w:pPr>
      <w:rPr>
        <w:rFonts w:hint="default"/>
        <w:lang w:val="pt-PT" w:eastAsia="en-US" w:bidi="ar-SA"/>
      </w:rPr>
    </w:lvl>
  </w:abstractNum>
  <w:abstractNum w:abstractNumId="15">
    <w:nsid w:val="C0915F4F"/>
    <w:multiLevelType w:val="multilevel"/>
    <w:tmpl w:val="C0915F4F"/>
    <w:lvl w:ilvl="0" w:tentative="0">
      <w:start w:val="0"/>
      <w:numFmt w:val="bullet"/>
      <w:lvlText w:val="-"/>
      <w:lvlJc w:val="left"/>
      <w:pPr>
        <w:ind w:left="577" w:hanging="105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102" w:hanging="10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625" w:hanging="10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147" w:hanging="10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670" w:hanging="10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3192" w:hanging="10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3715" w:hanging="10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4237" w:hanging="10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4760" w:hanging="105"/>
      </w:pPr>
      <w:rPr>
        <w:rFonts w:hint="default"/>
        <w:lang w:val="pt-PT" w:eastAsia="en-US" w:bidi="ar-SA"/>
      </w:rPr>
    </w:lvl>
  </w:abstractNum>
  <w:abstractNum w:abstractNumId="16">
    <w:nsid w:val="C8879AEF"/>
    <w:multiLevelType w:val="multilevel"/>
    <w:tmpl w:val="C8879AEF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6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8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2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6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00" w:hanging="203"/>
      </w:pPr>
      <w:rPr>
        <w:rFonts w:hint="default"/>
        <w:lang w:val="pt-PT" w:eastAsia="en-US" w:bidi="ar-SA"/>
      </w:rPr>
    </w:lvl>
  </w:abstractNum>
  <w:abstractNum w:abstractNumId="17">
    <w:nsid w:val="CF092B84"/>
    <w:multiLevelType w:val="multilevel"/>
    <w:tmpl w:val="CF092B84"/>
    <w:lvl w:ilvl="0" w:tentative="0">
      <w:start w:val="1"/>
      <w:numFmt w:val="decimal"/>
      <w:lvlText w:val="%1"/>
      <w:lvlJc w:val="left"/>
      <w:pPr>
        <w:ind w:left="340" w:hanging="388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40" w:hanging="38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38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38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38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38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38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38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388"/>
      </w:pPr>
      <w:rPr>
        <w:rFonts w:hint="default"/>
        <w:lang w:val="pt-PT" w:eastAsia="en-US" w:bidi="ar-SA"/>
      </w:rPr>
    </w:lvl>
  </w:abstractNum>
  <w:abstractNum w:abstractNumId="18">
    <w:nsid w:val="D7D140E4"/>
    <w:multiLevelType w:val="multilevel"/>
    <w:tmpl w:val="D7D140E4"/>
    <w:lvl w:ilvl="0" w:tentative="0">
      <w:start w:val="13"/>
      <w:numFmt w:val="decimal"/>
      <w:lvlText w:val="%1"/>
      <w:lvlJc w:val="left"/>
      <w:pPr>
        <w:ind w:left="529" w:hanging="4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29" w:hanging="4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64" w:hanging="40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86" w:hanging="4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08" w:hanging="4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30" w:hanging="4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52" w:hanging="4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74" w:hanging="4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96" w:hanging="400"/>
      </w:pPr>
      <w:rPr>
        <w:rFonts w:hint="default"/>
        <w:lang w:val="pt-PT" w:eastAsia="en-US" w:bidi="ar-SA"/>
      </w:rPr>
    </w:lvl>
  </w:abstractNum>
  <w:abstractNum w:abstractNumId="19">
    <w:nsid w:val="D7F9FE59"/>
    <w:multiLevelType w:val="multilevel"/>
    <w:tmpl w:val="D7F9FE59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6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8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2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6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00" w:hanging="203"/>
      </w:pPr>
      <w:rPr>
        <w:rFonts w:hint="default"/>
        <w:lang w:val="pt-PT" w:eastAsia="en-US" w:bidi="ar-SA"/>
      </w:rPr>
    </w:lvl>
  </w:abstractNum>
  <w:abstractNum w:abstractNumId="20">
    <w:nsid w:val="DCBA6B53"/>
    <w:multiLevelType w:val="multilevel"/>
    <w:tmpl w:val="DCBA6B53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700" w:hanging="36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60" w:hanging="36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20" w:hanging="36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80" w:hanging="36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40" w:hanging="36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00" w:hanging="36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60" w:hanging="36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20" w:hanging="367"/>
      </w:pPr>
      <w:rPr>
        <w:rFonts w:hint="default"/>
        <w:lang w:val="pt-PT" w:eastAsia="en-US" w:bidi="ar-SA"/>
      </w:rPr>
    </w:lvl>
  </w:abstractNum>
  <w:abstractNum w:abstractNumId="21">
    <w:nsid w:val="E093A4B0"/>
    <w:multiLevelType w:val="multilevel"/>
    <w:tmpl w:val="E093A4B0"/>
    <w:lvl w:ilvl="0" w:tentative="0">
      <w:start w:val="5"/>
      <w:numFmt w:val="decimal"/>
      <w:lvlText w:val="%1"/>
      <w:lvlJc w:val="left"/>
      <w:pPr>
        <w:ind w:left="490" w:hanging="36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9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32" w:hanging="36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58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84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10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36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62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88" w:hanging="360"/>
      </w:pPr>
      <w:rPr>
        <w:rFonts w:hint="default"/>
        <w:lang w:val="pt-PT" w:eastAsia="en-US" w:bidi="ar-SA"/>
      </w:rPr>
    </w:lvl>
  </w:abstractNum>
  <w:abstractNum w:abstractNumId="22">
    <w:nsid w:val="F0E89278"/>
    <w:multiLevelType w:val="multilevel"/>
    <w:tmpl w:val="F0E89278"/>
    <w:lvl w:ilvl="0" w:tentative="0">
      <w:start w:val="1"/>
      <w:numFmt w:val="decimal"/>
      <w:lvlText w:val="%1."/>
      <w:lvlJc w:val="left"/>
      <w:pPr>
        <w:ind w:left="318" w:hanging="18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479" w:hanging="35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629" w:hanging="5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868" w:hanging="73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1238" w:hanging="73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1616" w:hanging="73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1994" w:hanging="73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2372" w:hanging="73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2750" w:hanging="739"/>
      </w:pPr>
      <w:rPr>
        <w:rFonts w:hint="default"/>
        <w:lang w:val="pt-PT" w:eastAsia="en-US" w:bidi="ar-SA"/>
      </w:rPr>
    </w:lvl>
  </w:abstractNum>
  <w:abstractNum w:abstractNumId="23">
    <w:nsid w:val="F4B5D9F5"/>
    <w:multiLevelType w:val="multilevel"/>
    <w:tmpl w:val="F4B5D9F5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6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8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2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6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00" w:hanging="203"/>
      </w:pPr>
      <w:rPr>
        <w:rFonts w:hint="default"/>
        <w:lang w:val="pt-PT" w:eastAsia="en-US" w:bidi="ar-SA"/>
      </w:rPr>
    </w:lvl>
  </w:abstractNum>
  <w:abstractNum w:abstractNumId="24">
    <w:nsid w:val="F7735DC9"/>
    <w:multiLevelType w:val="multilevel"/>
    <w:tmpl w:val="F7735DC9"/>
    <w:lvl w:ilvl="0" w:tentative="0">
      <w:start w:val="2"/>
      <w:numFmt w:val="decimal"/>
      <w:lvlText w:val="%1"/>
      <w:lvlJc w:val="left"/>
      <w:pPr>
        <w:ind w:left="479" w:hanging="350"/>
        <w:jc w:val="left"/>
      </w:pPr>
      <w:rPr>
        <w:rFonts w:hint="default"/>
        <w:lang w:val="pt-PT" w:eastAsia="en-US" w:bidi="ar-SA"/>
      </w:rPr>
    </w:lvl>
    <w:lvl w:ilvl="1" w:tentative="0">
      <w:start w:val="3"/>
      <w:numFmt w:val="decimal"/>
      <w:lvlText w:val="%1.%2."/>
      <w:lvlJc w:val="left"/>
      <w:pPr>
        <w:ind w:left="479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32" w:hanging="35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58" w:hanging="3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84" w:hanging="3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10" w:hanging="3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36" w:hanging="3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62" w:hanging="3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88" w:hanging="350"/>
      </w:pPr>
      <w:rPr>
        <w:rFonts w:hint="default"/>
        <w:lang w:val="pt-PT" w:eastAsia="en-US" w:bidi="ar-SA"/>
      </w:rPr>
    </w:lvl>
  </w:abstractNum>
  <w:abstractNum w:abstractNumId="25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30" w:hanging="240"/>
        <w:jc w:val="right"/>
      </w:pPr>
      <w:rPr>
        <w:rFonts w:hint="default" w:ascii="Times New Roman" w:hAnsi="Times New Roman" w:eastAsia="Times New Roman" w:cs="Times New Roman"/>
        <w:w w:val="79"/>
        <w:sz w:val="24"/>
        <w:szCs w:val="24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857" w:hanging="44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007" w:hanging="59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860" w:hanging="59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1000" w:hanging="59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1020" w:hanging="59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3764" w:hanging="59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508" w:hanging="59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252" w:hanging="593"/>
      </w:pPr>
      <w:rPr>
        <w:rFonts w:hint="default"/>
        <w:lang w:val="pt-PT" w:eastAsia="en-US" w:bidi="ar-SA"/>
      </w:rPr>
    </w:lvl>
  </w:abstractNum>
  <w:abstractNum w:abstractNumId="26">
    <w:nsid w:val="0248C179"/>
    <w:multiLevelType w:val="multilevel"/>
    <w:tmpl w:val="0248C179"/>
    <w:lvl w:ilvl="0" w:tentative="0">
      <w:start w:val="7"/>
      <w:numFmt w:val="decimal"/>
      <w:lvlText w:val="%1"/>
      <w:lvlJc w:val="left"/>
      <w:pPr>
        <w:ind w:left="689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89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523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04" w:hanging="52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66" w:hanging="52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28" w:hanging="52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91" w:hanging="52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53" w:hanging="52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15" w:hanging="523"/>
      </w:pPr>
      <w:rPr>
        <w:rFonts w:hint="default"/>
        <w:lang w:val="pt-PT" w:eastAsia="en-US" w:bidi="ar-SA"/>
      </w:rPr>
    </w:lvl>
  </w:abstractNum>
  <w:abstractNum w:abstractNumId="27">
    <w:nsid w:val="03A63A41"/>
    <w:multiLevelType w:val="multilevel"/>
    <w:tmpl w:val="03A63A41"/>
    <w:lvl w:ilvl="0" w:tentative="0">
      <w:start w:val="1"/>
      <w:numFmt w:val="lowerLetter"/>
      <w:lvlText w:val="%1)"/>
      <w:lvlJc w:val="left"/>
      <w:pPr>
        <w:ind w:left="130" w:hanging="22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485" w:hanging="35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64" w:hanging="35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48" w:hanging="35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233" w:hanging="35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17" w:hanging="35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02" w:hanging="35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986" w:hanging="35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71" w:hanging="356"/>
      </w:pPr>
      <w:rPr>
        <w:rFonts w:hint="default"/>
        <w:lang w:val="pt-PT" w:eastAsia="en-US" w:bidi="ar-SA"/>
      </w:rPr>
    </w:lvl>
  </w:abstractNum>
  <w:abstractNum w:abstractNumId="28">
    <w:nsid w:val="03D62ECE"/>
    <w:multiLevelType w:val="multilevel"/>
    <w:tmpl w:val="03D62ECE"/>
    <w:lvl w:ilvl="0" w:tentative="0">
      <w:start w:val="5"/>
      <w:numFmt w:val="decimal"/>
      <w:lvlText w:val="%1"/>
      <w:lvlJc w:val="left"/>
      <w:pPr>
        <w:ind w:left="689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89" w:hanging="350"/>
        <w:jc w:val="righ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58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1073" w:hanging="732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031" w:hanging="73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982" w:hanging="73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934" w:hanging="73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885" w:hanging="73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837" w:hanging="732"/>
      </w:pPr>
      <w:rPr>
        <w:rFonts w:hint="default"/>
        <w:lang w:val="pt-PT" w:eastAsia="en-US" w:bidi="ar-SA"/>
      </w:rPr>
    </w:lvl>
  </w:abstractNum>
  <w:abstractNum w:abstractNumId="29">
    <w:nsid w:val="0709FD3E"/>
    <w:multiLevelType w:val="multilevel"/>
    <w:tmpl w:val="0709FD3E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6"/>
      </w:pPr>
      <w:rPr>
        <w:rFonts w:hint="default"/>
        <w:lang w:val="pt-PT" w:eastAsia="en-US" w:bidi="ar-SA"/>
      </w:rPr>
    </w:lvl>
  </w:abstractNum>
  <w:abstractNum w:abstractNumId="30">
    <w:nsid w:val="0CEF100B"/>
    <w:multiLevelType w:val="multilevel"/>
    <w:tmpl w:val="0CEF100B"/>
    <w:lvl w:ilvl="0" w:tentative="0">
      <w:start w:val="12"/>
      <w:numFmt w:val="decimal"/>
      <w:lvlText w:val="%1"/>
      <w:lvlJc w:val="left"/>
      <w:pPr>
        <w:ind w:left="670" w:hanging="540"/>
        <w:jc w:val="left"/>
      </w:pPr>
      <w:rPr>
        <w:rFonts w:hint="default"/>
        <w:lang w:val="pt-PT" w:eastAsia="en-US" w:bidi="ar-SA"/>
      </w:rPr>
    </w:lvl>
    <w:lvl w:ilvl="1" w:tentative="0">
      <w:start w:val="6"/>
      <w:numFmt w:val="decimal"/>
      <w:lvlText w:val="%1.%2."/>
      <w:lvlJc w:val="left"/>
      <w:pPr>
        <w:ind w:left="67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679" w:hanging="5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04" w:hanging="5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66" w:hanging="5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28" w:hanging="5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91" w:hanging="5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53" w:hanging="5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15" w:hanging="550"/>
      </w:pPr>
      <w:rPr>
        <w:rFonts w:hint="default"/>
        <w:lang w:val="pt-PT" w:eastAsia="en-US" w:bidi="ar-SA"/>
      </w:rPr>
    </w:lvl>
  </w:abstractNum>
  <w:abstractNum w:abstractNumId="31">
    <w:nsid w:val="0E640482"/>
    <w:multiLevelType w:val="multilevel"/>
    <w:tmpl w:val="0E640482"/>
    <w:lvl w:ilvl="0" w:tentative="0">
      <w:start w:val="11"/>
      <w:numFmt w:val="decimal"/>
      <w:lvlText w:val="%1"/>
      <w:lvlJc w:val="left"/>
      <w:pPr>
        <w:ind w:left="957" w:hanging="543"/>
        <w:jc w:val="left"/>
      </w:pPr>
      <w:rPr>
        <w:rFonts w:hint="default"/>
        <w:lang w:val="pt-PT" w:eastAsia="en-US" w:bidi="ar-SA"/>
      </w:rPr>
    </w:lvl>
    <w:lvl w:ilvl="1" w:tentative="0">
      <w:start w:val="8"/>
      <w:numFmt w:val="decimal"/>
      <w:lvlText w:val="%1.%2"/>
      <w:lvlJc w:val="left"/>
      <w:pPr>
        <w:ind w:left="957" w:hanging="543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957" w:hanging="54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5094" w:hanging="54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472" w:hanging="54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850" w:hanging="54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228" w:hanging="54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06" w:hanging="54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4" w:hanging="543"/>
      </w:pPr>
      <w:rPr>
        <w:rFonts w:hint="default"/>
        <w:lang w:val="pt-PT" w:eastAsia="en-US" w:bidi="ar-SA"/>
      </w:rPr>
    </w:lvl>
  </w:abstractNum>
  <w:abstractNum w:abstractNumId="32">
    <w:nsid w:val="0F9F9CCA"/>
    <w:multiLevelType w:val="multilevel"/>
    <w:tmpl w:val="0F9F9CCA"/>
    <w:lvl w:ilvl="0" w:tentative="0">
      <w:start w:val="3"/>
      <w:numFmt w:val="decimal"/>
      <w:lvlText w:val="%1"/>
      <w:lvlJc w:val="left"/>
      <w:pPr>
        <w:ind w:left="130" w:hanging="33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33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58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730" w:hanging="60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40" w:hanging="60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990" w:hanging="60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740" w:hanging="60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490" w:hanging="60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40" w:hanging="601"/>
      </w:pPr>
      <w:rPr>
        <w:rFonts w:hint="default"/>
        <w:lang w:val="pt-PT" w:eastAsia="en-US" w:bidi="ar-SA"/>
      </w:rPr>
    </w:lvl>
  </w:abstractNum>
  <w:abstractNum w:abstractNumId="33">
    <w:nsid w:val="1ACDE60F"/>
    <w:multiLevelType w:val="multilevel"/>
    <w:tmpl w:val="1ACDE60F"/>
    <w:lvl w:ilvl="0" w:tentative="0">
      <w:start w:val="11"/>
      <w:numFmt w:val="decimal"/>
      <w:lvlText w:val="%1"/>
      <w:lvlJc w:val="left"/>
      <w:pPr>
        <w:ind w:left="522" w:hanging="393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22" w:hanging="39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672" w:hanging="54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822" w:hanging="69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820" w:hanging="69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920" w:hanging="69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3684" w:hanging="69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448" w:hanging="69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212" w:hanging="693"/>
      </w:pPr>
      <w:rPr>
        <w:rFonts w:hint="default"/>
        <w:lang w:val="pt-PT" w:eastAsia="en-US" w:bidi="ar-SA"/>
      </w:rPr>
    </w:lvl>
  </w:abstractNum>
  <w:abstractNum w:abstractNumId="34">
    <w:nsid w:val="1C257C7B"/>
    <w:multiLevelType w:val="multilevel"/>
    <w:tmpl w:val="1C257C7B"/>
    <w:lvl w:ilvl="0" w:tentative="0">
      <w:start w:val="16"/>
      <w:numFmt w:val="decimal"/>
      <w:lvlText w:val="%1"/>
      <w:lvlJc w:val="left"/>
      <w:pPr>
        <w:ind w:left="130" w:hanging="408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40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55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506" w:hanging="55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968" w:hanging="55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430" w:hanging="55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892" w:hanging="55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354" w:hanging="55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16" w:hanging="551"/>
      </w:pPr>
      <w:rPr>
        <w:rFonts w:hint="default"/>
        <w:lang w:val="pt-PT" w:eastAsia="en-US" w:bidi="ar-SA"/>
      </w:rPr>
    </w:lvl>
  </w:abstractNum>
  <w:abstractNum w:abstractNumId="35">
    <w:nsid w:val="23E97754"/>
    <w:multiLevelType w:val="multilevel"/>
    <w:tmpl w:val="23E97754"/>
    <w:lvl w:ilvl="0" w:tentative="0">
      <w:start w:val="0"/>
      <w:numFmt w:val="bullet"/>
      <w:lvlText w:val=""/>
      <w:lvlJc w:val="left"/>
      <w:pPr>
        <w:ind w:left="130" w:hanging="153"/>
      </w:pPr>
      <w:rPr>
        <w:rFonts w:hint="default" w:ascii="Symbol" w:hAnsi="Symbol" w:eastAsia="Symbol" w:cs="Symbol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582" w:hanging="15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044" w:hanging="15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506" w:hanging="15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968" w:hanging="15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430" w:hanging="15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892" w:hanging="15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354" w:hanging="15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16" w:hanging="153"/>
      </w:pPr>
      <w:rPr>
        <w:rFonts w:hint="default"/>
        <w:lang w:val="pt-PT" w:eastAsia="en-US" w:bidi="ar-SA"/>
      </w:rPr>
    </w:lvl>
  </w:abstractNum>
  <w:abstractNum w:abstractNumId="36">
    <w:nsid w:val="243FCF68"/>
    <w:multiLevelType w:val="multilevel"/>
    <w:tmpl w:val="243FCF68"/>
    <w:lvl w:ilvl="0" w:tentative="0">
      <w:start w:val="2"/>
      <w:numFmt w:val="decimal"/>
      <w:lvlText w:val="%1"/>
      <w:lvlJc w:val="left"/>
      <w:pPr>
        <w:ind w:left="43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3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44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02" w:hanging="44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193" w:hanging="44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784" w:hanging="44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375" w:hanging="44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966" w:hanging="44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57" w:hanging="448"/>
      </w:pPr>
      <w:rPr>
        <w:rFonts w:hint="default"/>
        <w:lang w:val="pt-PT" w:eastAsia="en-US" w:bidi="ar-SA"/>
      </w:rPr>
    </w:lvl>
  </w:abstractNum>
  <w:abstractNum w:abstractNumId="37">
    <w:nsid w:val="2470EC97"/>
    <w:multiLevelType w:val="multilevel"/>
    <w:tmpl w:val="2470EC97"/>
    <w:lvl w:ilvl="0" w:tentative="0">
      <w:start w:val="1"/>
      <w:numFmt w:val="lowerRoman"/>
      <w:lvlText w:val="%1)"/>
      <w:lvlJc w:val="left"/>
      <w:pPr>
        <w:ind w:left="502" w:hanging="17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24" w:hanging="17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48" w:hanging="17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72" w:hanging="17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96" w:hanging="17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20" w:hanging="17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44" w:hanging="17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68" w:hanging="17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92" w:hanging="170"/>
      </w:pPr>
      <w:rPr>
        <w:rFonts w:hint="default"/>
        <w:lang w:val="pt-PT" w:eastAsia="en-US" w:bidi="ar-SA"/>
      </w:rPr>
    </w:lvl>
  </w:abstractNum>
  <w:abstractNum w:abstractNumId="38">
    <w:nsid w:val="25B654F3"/>
    <w:multiLevelType w:val="multilevel"/>
    <w:tmpl w:val="25B654F3"/>
    <w:lvl w:ilvl="0" w:tentative="0">
      <w:start w:val="6"/>
      <w:numFmt w:val="decimal"/>
      <w:lvlText w:val="%1"/>
      <w:lvlJc w:val="left"/>
      <w:pPr>
        <w:ind w:left="265" w:hanging="38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265" w:hanging="38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753" w:hanging="48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914" w:hanging="6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894" w:hanging="6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868" w:hanging="6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842" w:hanging="6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817" w:hanging="6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791" w:hanging="650"/>
      </w:pPr>
      <w:rPr>
        <w:rFonts w:hint="default"/>
        <w:lang w:val="pt-PT" w:eastAsia="en-US" w:bidi="ar-SA"/>
      </w:rPr>
    </w:lvl>
  </w:abstractNum>
  <w:abstractNum w:abstractNumId="39">
    <w:nsid w:val="2A8F537B"/>
    <w:multiLevelType w:val="multilevel"/>
    <w:tmpl w:val="2A8F537B"/>
    <w:lvl w:ilvl="0" w:tentative="0">
      <w:start w:val="1"/>
      <w:numFmt w:val="lowerLetter"/>
      <w:lvlText w:val="%1)"/>
      <w:lvlJc w:val="left"/>
      <w:pPr>
        <w:ind w:left="340" w:hanging="22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2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2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2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2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2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2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2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25"/>
      </w:pPr>
      <w:rPr>
        <w:rFonts w:hint="default"/>
        <w:lang w:val="pt-PT" w:eastAsia="en-US" w:bidi="ar-SA"/>
      </w:rPr>
    </w:lvl>
  </w:abstractNum>
  <w:abstractNum w:abstractNumId="40">
    <w:nsid w:val="30FC5B15"/>
    <w:multiLevelType w:val="multilevel"/>
    <w:tmpl w:val="30FC5B15"/>
    <w:lvl w:ilvl="0" w:tentative="0">
      <w:start w:val="6"/>
      <w:numFmt w:val="decimal"/>
      <w:lvlText w:val="%1"/>
      <w:lvlJc w:val="left"/>
      <w:pPr>
        <w:ind w:left="130" w:hanging="317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317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58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26" w:hanging="4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00" w:hanging="4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73" w:hanging="4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46" w:hanging="4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20" w:hanging="4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93" w:hanging="450"/>
      </w:pPr>
      <w:rPr>
        <w:rFonts w:hint="default"/>
        <w:lang w:val="pt-PT" w:eastAsia="en-US" w:bidi="ar-SA"/>
      </w:rPr>
    </w:lvl>
  </w:abstractNum>
  <w:abstractNum w:abstractNumId="41">
    <w:nsid w:val="322D85CA"/>
    <w:multiLevelType w:val="multilevel"/>
    <w:tmpl w:val="322D85CA"/>
    <w:lvl w:ilvl="0" w:tentative="0">
      <w:start w:val="12"/>
      <w:numFmt w:val="decimal"/>
      <w:lvlText w:val="%1"/>
      <w:lvlJc w:val="left"/>
      <w:pPr>
        <w:ind w:left="130" w:hanging="48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480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668" w:hanging="539"/>
        <w:jc w:val="left"/>
      </w:pPr>
      <w:rPr>
        <w:rFonts w:hint="default"/>
        <w:w w:val="10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525" w:hanging="53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70" w:hanging="53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015" w:hanging="53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760" w:hanging="53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505" w:hanging="53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50" w:hanging="539"/>
      </w:pPr>
      <w:rPr>
        <w:rFonts w:hint="default"/>
        <w:lang w:val="pt-PT" w:eastAsia="en-US" w:bidi="ar-SA"/>
      </w:rPr>
    </w:lvl>
  </w:abstractNum>
  <w:abstractNum w:abstractNumId="42">
    <w:nsid w:val="32A7AF2D"/>
    <w:multiLevelType w:val="multilevel"/>
    <w:tmpl w:val="32A7AF2D"/>
    <w:lvl w:ilvl="0" w:tentative="0">
      <w:start w:val="14"/>
      <w:numFmt w:val="decimal"/>
      <w:lvlText w:val="%1"/>
      <w:lvlJc w:val="left"/>
      <w:pPr>
        <w:ind w:left="518" w:hanging="389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18" w:hanging="389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64" w:hanging="38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86" w:hanging="38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08" w:hanging="38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30" w:hanging="38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52" w:hanging="38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74" w:hanging="38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96" w:hanging="389"/>
      </w:pPr>
      <w:rPr>
        <w:rFonts w:hint="default"/>
        <w:lang w:val="pt-PT" w:eastAsia="en-US" w:bidi="ar-SA"/>
      </w:rPr>
    </w:lvl>
  </w:abstractNum>
  <w:abstractNum w:abstractNumId="43">
    <w:nsid w:val="35E83B33"/>
    <w:multiLevelType w:val="multilevel"/>
    <w:tmpl w:val="35E83B33"/>
    <w:lvl w:ilvl="0" w:tentative="0">
      <w:start w:val="4"/>
      <w:numFmt w:val="decimal"/>
      <w:lvlText w:val="%1"/>
      <w:lvlJc w:val="left"/>
      <w:pPr>
        <w:ind w:left="130" w:hanging="317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31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45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4."/>
      <w:lvlJc w:val="left"/>
      <w:pPr>
        <w:ind w:left="835" w:hanging="19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73" w:hanging="19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17" w:hanging="19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62" w:hanging="19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06" w:hanging="19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51" w:hanging="199"/>
      </w:pPr>
      <w:rPr>
        <w:rFonts w:hint="default"/>
        <w:lang w:val="pt-PT" w:eastAsia="en-US" w:bidi="ar-SA"/>
      </w:rPr>
    </w:lvl>
  </w:abstractNum>
  <w:abstractNum w:abstractNumId="44">
    <w:nsid w:val="39A0D9AC"/>
    <w:multiLevelType w:val="multilevel"/>
    <w:tmpl w:val="39A0D9AC"/>
    <w:lvl w:ilvl="0" w:tentative="0">
      <w:start w:val="17"/>
      <w:numFmt w:val="decimal"/>
      <w:lvlText w:val="%1"/>
      <w:lvlJc w:val="left"/>
      <w:pPr>
        <w:ind w:left="971" w:hanging="632"/>
        <w:jc w:val="left"/>
      </w:pPr>
      <w:rPr>
        <w:rFonts w:hint="default"/>
        <w:lang w:val="pt-PT" w:eastAsia="en-US" w:bidi="ar-SA"/>
      </w:rPr>
    </w:lvl>
    <w:lvl w:ilvl="1" w:tentative="0">
      <w:start w:val="11"/>
      <w:numFmt w:val="decimal"/>
      <w:lvlText w:val="%1.%2"/>
      <w:lvlJc w:val="left"/>
      <w:pPr>
        <w:ind w:left="971" w:hanging="632"/>
        <w:jc w:val="left"/>
      </w:pPr>
      <w:rPr>
        <w:rFonts w:hint="default"/>
        <w:lang w:val="pt-PT" w:eastAsia="en-US" w:bidi="ar-SA"/>
      </w:rPr>
    </w:lvl>
    <w:lvl w:ilvl="2" w:tentative="0">
      <w:start w:val="7"/>
      <w:numFmt w:val="decimal"/>
      <w:lvlText w:val="%1.%2.%3"/>
      <w:lvlJc w:val="left"/>
      <w:pPr>
        <w:ind w:left="971" w:hanging="632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5108" w:hanging="63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484" w:hanging="63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860" w:hanging="63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236" w:hanging="63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12" w:hanging="63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8" w:hanging="632"/>
      </w:pPr>
      <w:rPr>
        <w:rFonts w:hint="default"/>
        <w:lang w:val="pt-PT" w:eastAsia="en-US" w:bidi="ar-SA"/>
      </w:rPr>
    </w:lvl>
  </w:abstractNum>
  <w:abstractNum w:abstractNumId="45">
    <w:nsid w:val="40B249F9"/>
    <w:multiLevelType w:val="multilevel"/>
    <w:tmpl w:val="40B249F9"/>
    <w:lvl w:ilvl="0" w:tentative="0">
      <w:start w:val="2"/>
      <w:numFmt w:val="decimal"/>
      <w:lvlText w:val="%1"/>
      <w:lvlJc w:val="left"/>
      <w:pPr>
        <w:ind w:left="43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3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46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350" w:hanging="46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20" w:hanging="46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890" w:hanging="46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660" w:hanging="46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430" w:hanging="46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00" w:hanging="469"/>
      </w:pPr>
      <w:rPr>
        <w:rFonts w:hint="default"/>
        <w:lang w:val="pt-PT" w:eastAsia="en-US" w:bidi="ar-SA"/>
      </w:rPr>
    </w:lvl>
  </w:abstractNum>
  <w:abstractNum w:abstractNumId="46">
    <w:nsid w:val="46A08BB8"/>
    <w:multiLevelType w:val="multilevel"/>
    <w:tmpl w:val="46A08BB8"/>
    <w:lvl w:ilvl="0" w:tentative="0">
      <w:start w:val="11"/>
      <w:numFmt w:val="decimal"/>
      <w:lvlText w:val="%1"/>
      <w:lvlJc w:val="left"/>
      <w:pPr>
        <w:ind w:left="415" w:hanging="670"/>
        <w:jc w:val="left"/>
      </w:pPr>
      <w:rPr>
        <w:rFonts w:hint="default"/>
        <w:lang w:val="pt-PT" w:eastAsia="en-US" w:bidi="ar-SA"/>
      </w:rPr>
    </w:lvl>
    <w:lvl w:ilvl="1" w:tentative="0">
      <w:start w:val="17"/>
      <w:numFmt w:val="decimal"/>
      <w:lvlText w:val="%1.%2"/>
      <w:lvlJc w:val="left"/>
      <w:pPr>
        <w:ind w:left="415" w:hanging="670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415" w:hanging="670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16" w:hanging="67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48" w:hanging="67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80" w:hanging="67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12" w:hanging="67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44" w:hanging="67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76" w:hanging="670"/>
      </w:pPr>
      <w:rPr>
        <w:rFonts w:hint="default"/>
        <w:lang w:val="pt-PT" w:eastAsia="en-US" w:bidi="ar-SA"/>
      </w:rPr>
    </w:lvl>
  </w:abstractNum>
  <w:abstractNum w:abstractNumId="47">
    <w:nsid w:val="4C1BAE26"/>
    <w:multiLevelType w:val="multilevel"/>
    <w:tmpl w:val="4C1BAE26"/>
    <w:lvl w:ilvl="0" w:tentative="0">
      <w:start w:val="10"/>
      <w:numFmt w:val="decimal"/>
      <w:lvlText w:val="%1"/>
      <w:lvlJc w:val="left"/>
      <w:pPr>
        <w:ind w:left="340" w:hanging="452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40" w:hanging="45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6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6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6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6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6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6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600"/>
      </w:pPr>
      <w:rPr>
        <w:rFonts w:hint="default"/>
        <w:lang w:val="pt-PT" w:eastAsia="en-US" w:bidi="ar-SA"/>
      </w:rPr>
    </w:lvl>
  </w:abstractNum>
  <w:abstractNum w:abstractNumId="48">
    <w:nsid w:val="4C3D7A74"/>
    <w:multiLevelType w:val="multilevel"/>
    <w:tmpl w:val="4C3D7A74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6"/>
      </w:pPr>
      <w:rPr>
        <w:rFonts w:hint="default"/>
        <w:lang w:val="pt-PT" w:eastAsia="en-US" w:bidi="ar-SA"/>
      </w:rPr>
    </w:lvl>
  </w:abstractNum>
  <w:abstractNum w:abstractNumId="49">
    <w:nsid w:val="4D4DC07F"/>
    <w:multiLevelType w:val="multilevel"/>
    <w:tmpl w:val="4D4DC07F"/>
    <w:lvl w:ilvl="0" w:tentative="0">
      <w:start w:val="9"/>
      <w:numFmt w:val="decimal"/>
      <w:lvlText w:val="%1"/>
      <w:lvlJc w:val="left"/>
      <w:pPr>
        <w:ind w:left="64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64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791" w:hanging="450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941" w:hanging="6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940" w:hanging="6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1020" w:hanging="6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1040" w:hanging="6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4465" w:hanging="6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890" w:hanging="600"/>
      </w:pPr>
      <w:rPr>
        <w:rFonts w:hint="default"/>
        <w:lang w:val="pt-PT" w:eastAsia="en-US" w:bidi="ar-SA"/>
      </w:rPr>
    </w:lvl>
  </w:abstractNum>
  <w:abstractNum w:abstractNumId="50">
    <w:nsid w:val="4D94DA66"/>
    <w:multiLevelType w:val="multilevel"/>
    <w:tmpl w:val="4D94DA66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6"/>
      </w:pPr>
      <w:rPr>
        <w:rFonts w:hint="default"/>
        <w:lang w:val="pt-PT" w:eastAsia="en-US" w:bidi="ar-SA"/>
      </w:rPr>
    </w:lvl>
  </w:abstractNum>
  <w:abstractNum w:abstractNumId="51">
    <w:nsid w:val="58765686"/>
    <w:multiLevelType w:val="multilevel"/>
    <w:tmpl w:val="58765686"/>
    <w:lvl w:ilvl="0" w:tentative="0">
      <w:start w:val="3"/>
      <w:numFmt w:val="decimal"/>
      <w:lvlText w:val="%1"/>
      <w:lvlJc w:val="left"/>
      <w:pPr>
        <w:ind w:left="130" w:hanging="519"/>
        <w:jc w:val="left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"/>
      <w:lvlJc w:val="left"/>
      <w:pPr>
        <w:ind w:left="130" w:hanging="519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30" w:hanging="51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768" w:hanging="63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20" w:hanging="63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73" w:hanging="63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26" w:hanging="63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80" w:hanging="63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33" w:hanging="639"/>
      </w:pPr>
      <w:rPr>
        <w:rFonts w:hint="default"/>
        <w:lang w:val="pt-PT" w:eastAsia="en-US" w:bidi="ar-SA"/>
      </w:rPr>
    </w:lvl>
  </w:abstractNum>
  <w:abstractNum w:abstractNumId="52">
    <w:nsid w:val="59ADCABA"/>
    <w:multiLevelType w:val="multilevel"/>
    <w:tmpl w:val="59ADCABA"/>
    <w:lvl w:ilvl="0" w:tentative="0">
      <w:start w:val="2"/>
      <w:numFmt w:val="decimal"/>
      <w:lvlText w:val="%1"/>
      <w:lvlJc w:val="left"/>
      <w:pPr>
        <w:ind w:left="340" w:hanging="35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40" w:hanging="35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52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928" w:hanging="52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73" w:hanging="52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17" w:hanging="52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62" w:hanging="52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06" w:hanging="52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51" w:hanging="522"/>
      </w:pPr>
      <w:rPr>
        <w:rFonts w:hint="default"/>
        <w:lang w:val="pt-PT" w:eastAsia="en-US" w:bidi="ar-SA"/>
      </w:rPr>
    </w:lvl>
  </w:abstractNum>
  <w:abstractNum w:abstractNumId="53">
    <w:nsid w:val="5A241D34"/>
    <w:multiLevelType w:val="multilevel"/>
    <w:tmpl w:val="5A241D34"/>
    <w:lvl w:ilvl="0" w:tentative="0">
      <w:start w:val="8"/>
      <w:numFmt w:val="decimal"/>
      <w:lvlText w:val="%1"/>
      <w:lvlJc w:val="left"/>
      <w:pPr>
        <w:ind w:left="340" w:hanging="372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40" w:hanging="37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5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50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50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50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50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50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507"/>
      </w:pPr>
      <w:rPr>
        <w:rFonts w:hint="default"/>
        <w:lang w:val="pt-PT" w:eastAsia="en-US" w:bidi="ar-SA"/>
      </w:rPr>
    </w:lvl>
  </w:abstractNum>
  <w:abstractNum w:abstractNumId="54">
    <w:nsid w:val="5E29AB5A"/>
    <w:multiLevelType w:val="multilevel"/>
    <w:tmpl w:val="5E29AB5A"/>
    <w:lvl w:ilvl="0" w:tentative="0">
      <w:start w:val="9"/>
      <w:numFmt w:val="decimal"/>
      <w:lvlText w:val="%1"/>
      <w:lvlJc w:val="left"/>
      <w:pPr>
        <w:ind w:left="130" w:hanging="308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30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579" w:hanging="450"/>
        <w:jc w:val="left"/>
      </w:pPr>
      <w:rPr>
        <w:rFonts w:hint="default"/>
        <w:w w:val="10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13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00" w:hanging="72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73" w:hanging="72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46" w:hanging="72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20" w:hanging="72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93" w:hanging="720"/>
      </w:pPr>
      <w:rPr>
        <w:rFonts w:hint="default"/>
        <w:lang w:val="pt-PT" w:eastAsia="en-US" w:bidi="ar-SA"/>
      </w:rPr>
    </w:lvl>
  </w:abstractNum>
  <w:abstractNum w:abstractNumId="55">
    <w:nsid w:val="5FFFB1A7"/>
    <w:multiLevelType w:val="multilevel"/>
    <w:tmpl w:val="5FFFB1A7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496" w:hanging="36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82" w:hanging="36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64" w:hanging="36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246" w:hanging="36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28" w:hanging="36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11" w:hanging="36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993" w:hanging="36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75" w:hanging="367"/>
      </w:pPr>
      <w:rPr>
        <w:rFonts w:hint="default"/>
        <w:lang w:val="pt-PT" w:eastAsia="en-US" w:bidi="ar-SA"/>
      </w:rPr>
    </w:lvl>
  </w:abstractNum>
  <w:abstractNum w:abstractNumId="56">
    <w:nsid w:val="60382F6E"/>
    <w:multiLevelType w:val="multilevel"/>
    <w:tmpl w:val="60382F6E"/>
    <w:lvl w:ilvl="0" w:tentative="0">
      <w:start w:val="11"/>
      <w:numFmt w:val="decimal"/>
      <w:lvlText w:val="%1"/>
      <w:lvlJc w:val="left"/>
      <w:pPr>
        <w:ind w:left="957" w:hanging="543"/>
        <w:jc w:val="left"/>
      </w:pPr>
      <w:rPr>
        <w:rFonts w:hint="default"/>
        <w:lang w:val="pt-PT" w:eastAsia="en-US" w:bidi="ar-SA"/>
      </w:rPr>
    </w:lvl>
    <w:lvl w:ilvl="1" w:tentative="0">
      <w:start w:val="4"/>
      <w:numFmt w:val="decimal"/>
      <w:lvlText w:val="%1.%2"/>
      <w:lvlJc w:val="left"/>
      <w:pPr>
        <w:ind w:left="957" w:hanging="543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957" w:hanging="54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5094" w:hanging="54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472" w:hanging="54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850" w:hanging="54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228" w:hanging="54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06" w:hanging="54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4" w:hanging="543"/>
      </w:pPr>
      <w:rPr>
        <w:rFonts w:hint="default"/>
        <w:lang w:val="pt-PT" w:eastAsia="en-US" w:bidi="ar-SA"/>
      </w:rPr>
    </w:lvl>
  </w:abstractNum>
  <w:abstractNum w:abstractNumId="57">
    <w:nsid w:val="629F7852"/>
    <w:multiLevelType w:val="multilevel"/>
    <w:tmpl w:val="629F7852"/>
    <w:lvl w:ilvl="0" w:tentative="0">
      <w:start w:val="14"/>
      <w:numFmt w:val="decimal"/>
      <w:lvlText w:val="%1"/>
      <w:lvlJc w:val="left"/>
      <w:pPr>
        <w:ind w:left="791" w:hanging="4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791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340" w:hanging="5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612" w:hanging="5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45" w:hanging="5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077" w:hanging="5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810" w:hanging="5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542" w:hanging="5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75" w:hanging="550"/>
      </w:pPr>
      <w:rPr>
        <w:rFonts w:hint="default"/>
        <w:lang w:val="pt-PT" w:eastAsia="en-US" w:bidi="ar-SA"/>
      </w:rPr>
    </w:lvl>
  </w:abstractNum>
  <w:abstractNum w:abstractNumId="58">
    <w:nsid w:val="65CD0074"/>
    <w:multiLevelType w:val="multilevel"/>
    <w:tmpl w:val="65CD0074"/>
    <w:lvl w:ilvl="0" w:tentative="0">
      <w:start w:val="1"/>
      <w:numFmt w:val="lowerLetter"/>
      <w:lvlText w:val="%1)"/>
      <w:lvlJc w:val="left"/>
      <w:pPr>
        <w:ind w:left="130" w:hanging="22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582" w:hanging="22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044" w:hanging="22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506" w:hanging="22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968" w:hanging="22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430" w:hanging="22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892" w:hanging="22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354" w:hanging="22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16" w:hanging="220"/>
      </w:pPr>
      <w:rPr>
        <w:rFonts w:hint="default"/>
        <w:lang w:val="pt-PT" w:eastAsia="en-US" w:bidi="ar-SA"/>
      </w:rPr>
    </w:lvl>
  </w:abstractNum>
  <w:abstractNum w:abstractNumId="59">
    <w:nsid w:val="72183CF9"/>
    <w:multiLevelType w:val="multilevel"/>
    <w:tmpl w:val="72183CF9"/>
    <w:lvl w:ilvl="0" w:tentative="0">
      <w:start w:val="1"/>
      <w:numFmt w:val="lowerLetter"/>
      <w:lvlText w:val="%1)"/>
      <w:lvlJc w:val="left"/>
      <w:pPr>
        <w:ind w:left="470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06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32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58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84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1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36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62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88" w:hanging="206"/>
      </w:pPr>
      <w:rPr>
        <w:rFonts w:hint="default"/>
        <w:lang w:val="pt-PT" w:eastAsia="en-US" w:bidi="ar-SA"/>
      </w:rPr>
    </w:lvl>
  </w:abstractNum>
  <w:abstractNum w:abstractNumId="60">
    <w:nsid w:val="74C28B35"/>
    <w:multiLevelType w:val="multilevel"/>
    <w:tmpl w:val="74C28B35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6"/>
      </w:pPr>
      <w:rPr>
        <w:rFonts w:hint="default"/>
        <w:lang w:val="pt-PT" w:eastAsia="en-US" w:bidi="ar-SA"/>
      </w:rPr>
    </w:lvl>
  </w:abstractNum>
  <w:abstractNum w:abstractNumId="61">
    <w:nsid w:val="77ECEA79"/>
    <w:multiLevelType w:val="multilevel"/>
    <w:tmpl w:val="77ECEA79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6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8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2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6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00" w:hanging="203"/>
      </w:pPr>
      <w:rPr>
        <w:rFonts w:hint="default"/>
        <w:lang w:val="pt-PT" w:eastAsia="en-US" w:bidi="ar-SA"/>
      </w:rPr>
    </w:lvl>
  </w:abstractNum>
  <w:abstractNum w:abstractNumId="62">
    <w:nsid w:val="79AA4FA4"/>
    <w:multiLevelType w:val="multilevel"/>
    <w:tmpl w:val="79AA4FA4"/>
    <w:lvl w:ilvl="0" w:tentative="0">
      <w:start w:val="1"/>
      <w:numFmt w:val="lowerLetter"/>
      <w:lvlText w:val="%1)"/>
      <w:lvlJc w:val="left"/>
      <w:pPr>
        <w:ind w:left="332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3"/>
      </w:pPr>
      <w:rPr>
        <w:rFonts w:hint="default"/>
        <w:lang w:val="pt-PT" w:eastAsia="en-US" w:bidi="ar-SA"/>
      </w:rPr>
    </w:lvl>
  </w:abstractNum>
  <w:abstractNum w:abstractNumId="63">
    <w:nsid w:val="7C246926"/>
    <w:multiLevelType w:val="multilevel"/>
    <w:tmpl w:val="7C246926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6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8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2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6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00" w:hanging="203"/>
      </w:pPr>
      <w:rPr>
        <w:rFonts w:hint="default"/>
        <w:lang w:val="pt-PT" w:eastAsia="en-US" w:bidi="ar-SA"/>
      </w:rPr>
    </w:lvl>
  </w:abstractNum>
  <w:abstractNum w:abstractNumId="64">
    <w:nsid w:val="7DEC2089"/>
    <w:multiLevelType w:val="multilevel"/>
    <w:tmpl w:val="7DEC2089"/>
    <w:lvl w:ilvl="0" w:tentative="0">
      <w:start w:val="4"/>
      <w:numFmt w:val="decimal"/>
      <w:lvlText w:val="%1"/>
      <w:lvlJc w:val="left"/>
      <w:pPr>
        <w:ind w:left="130" w:hanging="491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491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30" w:hanging="49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768" w:hanging="63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20" w:hanging="63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73" w:hanging="63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26" w:hanging="63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80" w:hanging="63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33" w:hanging="639"/>
      </w:pPr>
      <w:rPr>
        <w:rFonts w:hint="default"/>
        <w:lang w:val="pt-PT" w:eastAsia="en-US" w:bidi="ar-SA"/>
      </w:rPr>
    </w:lvl>
  </w:abstractNum>
  <w:num w:numId="1">
    <w:abstractNumId w:val="25"/>
  </w:num>
  <w:num w:numId="2">
    <w:abstractNumId w:val="17"/>
  </w:num>
  <w:num w:numId="3">
    <w:abstractNumId w:val="52"/>
  </w:num>
  <w:num w:numId="4">
    <w:abstractNumId w:val="14"/>
  </w:num>
  <w:num w:numId="5">
    <w:abstractNumId w:val="10"/>
  </w:num>
  <w:num w:numId="6">
    <w:abstractNumId w:val="28"/>
  </w:num>
  <w:num w:numId="7">
    <w:abstractNumId w:val="38"/>
  </w:num>
  <w:num w:numId="8">
    <w:abstractNumId w:val="59"/>
  </w:num>
  <w:num w:numId="9">
    <w:abstractNumId w:val="26"/>
  </w:num>
  <w:num w:numId="10">
    <w:abstractNumId w:val="5"/>
  </w:num>
  <w:num w:numId="11">
    <w:abstractNumId w:val="39"/>
  </w:num>
  <w:num w:numId="12">
    <w:abstractNumId w:val="53"/>
  </w:num>
  <w:num w:numId="13">
    <w:abstractNumId w:val="16"/>
  </w:num>
  <w:num w:numId="14">
    <w:abstractNumId w:val="49"/>
  </w:num>
  <w:num w:numId="15">
    <w:abstractNumId w:val="23"/>
  </w:num>
  <w:num w:numId="16">
    <w:abstractNumId w:val="37"/>
  </w:num>
  <w:num w:numId="17">
    <w:abstractNumId w:val="20"/>
  </w:num>
  <w:num w:numId="18">
    <w:abstractNumId w:val="19"/>
  </w:num>
  <w:num w:numId="19">
    <w:abstractNumId w:val="7"/>
  </w:num>
  <w:num w:numId="20">
    <w:abstractNumId w:val="47"/>
  </w:num>
  <w:num w:numId="21">
    <w:abstractNumId w:val="56"/>
  </w:num>
  <w:num w:numId="22">
    <w:abstractNumId w:val="31"/>
  </w:num>
  <w:num w:numId="23">
    <w:abstractNumId w:val="46"/>
  </w:num>
  <w:num w:numId="24">
    <w:abstractNumId w:val="8"/>
  </w:num>
  <w:num w:numId="25">
    <w:abstractNumId w:val="63"/>
  </w:num>
  <w:num w:numId="26">
    <w:abstractNumId w:val="61"/>
  </w:num>
  <w:num w:numId="27">
    <w:abstractNumId w:val="13"/>
  </w:num>
  <w:num w:numId="28">
    <w:abstractNumId w:val="57"/>
  </w:num>
  <w:num w:numId="29">
    <w:abstractNumId w:val="6"/>
  </w:num>
  <w:num w:numId="30">
    <w:abstractNumId w:val="44"/>
  </w:num>
  <w:num w:numId="31">
    <w:abstractNumId w:val="2"/>
  </w:num>
  <w:num w:numId="32">
    <w:abstractNumId w:val="51"/>
  </w:num>
  <w:num w:numId="33">
    <w:abstractNumId w:val="64"/>
  </w:num>
  <w:num w:numId="34">
    <w:abstractNumId w:val="0"/>
  </w:num>
  <w:num w:numId="35">
    <w:abstractNumId w:val="36"/>
  </w:num>
  <w:num w:numId="36">
    <w:abstractNumId w:val="50"/>
  </w:num>
  <w:num w:numId="37">
    <w:abstractNumId w:val="24"/>
  </w:num>
  <w:num w:numId="38">
    <w:abstractNumId w:val="21"/>
  </w:num>
  <w:num w:numId="39">
    <w:abstractNumId w:val="40"/>
  </w:num>
  <w:num w:numId="40">
    <w:abstractNumId w:val="62"/>
  </w:num>
  <w:num w:numId="41">
    <w:abstractNumId w:val="12"/>
  </w:num>
  <w:num w:numId="42">
    <w:abstractNumId w:val="4"/>
  </w:num>
  <w:num w:numId="43">
    <w:abstractNumId w:val="11"/>
  </w:num>
  <w:num w:numId="44">
    <w:abstractNumId w:val="54"/>
  </w:num>
  <w:num w:numId="45">
    <w:abstractNumId w:val="1"/>
  </w:num>
  <w:num w:numId="46">
    <w:abstractNumId w:val="33"/>
  </w:num>
  <w:num w:numId="47">
    <w:abstractNumId w:val="3"/>
  </w:num>
  <w:num w:numId="48">
    <w:abstractNumId w:val="55"/>
  </w:num>
  <w:num w:numId="49">
    <w:abstractNumId w:val="60"/>
  </w:num>
  <w:num w:numId="50">
    <w:abstractNumId w:val="48"/>
  </w:num>
  <w:num w:numId="51">
    <w:abstractNumId w:val="41"/>
  </w:num>
  <w:num w:numId="52">
    <w:abstractNumId w:val="58"/>
  </w:num>
  <w:num w:numId="53">
    <w:abstractNumId w:val="29"/>
  </w:num>
  <w:num w:numId="54">
    <w:abstractNumId w:val="30"/>
  </w:num>
  <w:num w:numId="55">
    <w:abstractNumId w:val="18"/>
  </w:num>
  <w:num w:numId="56">
    <w:abstractNumId w:val="42"/>
  </w:num>
  <w:num w:numId="57">
    <w:abstractNumId w:val="34"/>
  </w:num>
  <w:num w:numId="58">
    <w:abstractNumId w:val="22"/>
  </w:num>
  <w:num w:numId="59">
    <w:abstractNumId w:val="35"/>
  </w:num>
  <w:num w:numId="60">
    <w:abstractNumId w:val="9"/>
  </w:num>
  <w:num w:numId="61">
    <w:abstractNumId w:val="45"/>
  </w:num>
  <w:num w:numId="62">
    <w:abstractNumId w:val="32"/>
  </w:num>
  <w:num w:numId="63">
    <w:abstractNumId w:val="43"/>
  </w:num>
  <w:num w:numId="64">
    <w:abstractNumId w:val="27"/>
  </w:num>
  <w:num w:numId="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7AFC40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spacing w:before="215"/>
      <w:ind w:right="3"/>
      <w:jc w:val="center"/>
      <w:outlineLvl w:val="1"/>
    </w:pPr>
    <w:rPr>
      <w:rFonts w:ascii="Times New Roman" w:hAnsi="Times New Roman" w:eastAsia="Times New Roman" w:cs="Times New Roman"/>
      <w:sz w:val="22"/>
      <w:szCs w:val="22"/>
      <w:u w:val="single" w:color="000000"/>
      <w:lang w:val="pt-PT" w:eastAsia="en-US" w:bidi="ar-SA"/>
    </w:rPr>
  </w:style>
  <w:style w:type="paragraph" w:styleId="3">
    <w:name w:val="heading 2"/>
    <w:basedOn w:val="1"/>
    <w:qFormat/>
    <w:uiPriority w:val="1"/>
    <w:pPr>
      <w:ind w:left="479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type="paragraph" w:styleId="7">
    <w:name w:val="Title"/>
    <w:basedOn w:val="1"/>
    <w:qFormat/>
    <w:uiPriority w:val="1"/>
    <w:pPr>
      <w:ind w:right="3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40"/>
      <w:ind w:left="129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10">
    <w:name w:val="Table Paragraph"/>
    <w:basedOn w:val="1"/>
    <w:qFormat/>
    <w:uiPriority w:val="1"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9"/>
    <customShpInfo spid="_x0000_s1030"/>
    <customShpInfo spid="_x0000_s1031"/>
    <customShpInfo spid="_x0000_s1028"/>
    <customShpInfo spid="_x0000_s1033"/>
    <customShpInfo spid="_x0000_s1034"/>
    <customShpInfo spid="_x0000_s1035"/>
    <customShpInfo spid="_x0000_s1032"/>
    <customShpInfo spid="_x0000_s1037"/>
    <customShpInfo spid="_x0000_s1038"/>
    <customShpInfo spid="_x0000_s1039"/>
    <customShpInfo spid="_x0000_s1036"/>
    <customShpInfo spid="_x0000_s1040"/>
    <customShpInfo spid="_x0000_s1041"/>
    <customShpInfo spid="_x0000_s1042"/>
    <customShpInfo spid="_x0000_s1043"/>
    <customShpInfo spid="_x0000_s1044"/>
    <customShpInfo spid="_x0000_s1046"/>
    <customShpInfo spid="_x0000_s1045"/>
    <customShpInfo spid="_x0000_s1047"/>
    <customShpInfo spid="_x0000_s1048"/>
    <customShpInfo spid="_x0000_s1050"/>
    <customShpInfo spid="_x0000_s1051"/>
    <customShpInfo spid="_x0000_s1052"/>
    <customShpInfo spid="_x0000_s1049"/>
    <customShpInfo spid="_x0000_s1054"/>
    <customShpInfo spid="_x0000_s1053"/>
    <customShpInfo spid="_x0000_s1056"/>
    <customShpInfo spid="_x0000_s1055"/>
    <customShpInfo spid="_x0000_s1057"/>
    <customShpInfo spid="_x0000_s1058"/>
    <customShpInfo spid="_x0000_s1059"/>
    <customShpInfo spid="_x0000_s1060"/>
    <customShpInfo spid="_x0000_s1061"/>
    <customShpInfo spid="_x0000_s106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TotalTime>2</TotalTime>
  <ScaleCrop>false</ScaleCrop>
  <LinksUpToDate>false</LinksUpToDate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2024-09-09T13:48:00Z</dcterms:created>
  <dc:creator>jessyca.ferreira</dc:creator>
  <cp:lastModifiedBy>jessyca.ferreira</cp:lastModifiedBy>
  <dcterms:modified xsi:type="dcterms:W3CDTF">2024-09-13T14:58:11Z</dcterms:modified>
  <dc:title>SEI/ERJ - 82721923 - Edital de Licitação NI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Mozilla/5.0 (Windows NT 10.0; Win64; x64) AppleWebKit/537.36 (KHTML, like Gecko) Chrome/128.0.0.0 Safari/537.36</vt:lpwstr>
  </property>
  <property fmtid="{D5CDD505-2E9C-101B-9397-08002B2CF9AE}" pid="4" name="LastSaved">
    <vt:filetime>2024-09-09T00:00:00Z</vt:filetime>
  </property>
  <property fmtid="{D5CDD505-2E9C-101B-9397-08002B2CF9AE}" pid="5" name="KSOProductBuildVer">
    <vt:lpwstr>1046-12.2.0.18283</vt:lpwstr>
  </property>
  <property fmtid="{D5CDD505-2E9C-101B-9397-08002B2CF9AE}" pid="6" name="ICV">
    <vt:lpwstr>5EA9D9F451A5475C9CE477A3B63B2F81_13</vt:lpwstr>
  </property>
</Properties>
</file>