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9F709">
      <w:pPr>
        <w:pStyle w:val="6"/>
        <w:ind w:left="6805"/>
      </w:pPr>
      <w:bookmarkStart w:id="0" w:name="_GoBack"/>
      <w:bookmarkEnd w:id="0"/>
      <w:r>
        <w:drawing>
          <wp:inline distT="0" distB="0" distL="0" distR="0">
            <wp:extent cx="725805" cy="9144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26422" cy="914400"/>
                    </a:xfrm>
                    <a:prstGeom prst="rect">
                      <a:avLst/>
                    </a:prstGeom>
                  </pic:spPr>
                </pic:pic>
              </a:graphicData>
            </a:graphic>
          </wp:inline>
        </w:drawing>
      </w:r>
    </w:p>
    <w:p w14:paraId="7E1E3219">
      <w:pPr>
        <w:pStyle w:val="6"/>
        <w:spacing w:before="9"/>
        <w:rPr>
          <w:sz w:val="10"/>
        </w:rPr>
      </w:pPr>
    </w:p>
    <w:p w14:paraId="3BEC89FF">
      <w:pPr>
        <w:spacing w:after="0"/>
        <w:rPr>
          <w:sz w:val="10"/>
        </w:rPr>
        <w:sectPr>
          <w:type w:val="continuous"/>
          <w:pgSz w:w="15840" w:h="24480"/>
          <w:pgMar w:top="740" w:right="540" w:bottom="280" w:left="560" w:header="720" w:footer="720" w:gutter="0"/>
          <w:cols w:space="720" w:num="1"/>
        </w:sectPr>
      </w:pPr>
    </w:p>
    <w:p w14:paraId="5D76DCB3">
      <w:pPr>
        <w:pStyle w:val="6"/>
        <w:rPr>
          <w:sz w:val="24"/>
        </w:rPr>
      </w:pPr>
    </w:p>
    <w:p w14:paraId="75C775C5">
      <w:pPr>
        <w:pStyle w:val="6"/>
        <w:rPr>
          <w:sz w:val="24"/>
        </w:rPr>
      </w:pPr>
    </w:p>
    <w:p w14:paraId="0F240112">
      <w:pPr>
        <w:pStyle w:val="6"/>
        <w:rPr>
          <w:sz w:val="24"/>
        </w:rPr>
      </w:pPr>
    </w:p>
    <w:p w14:paraId="5D503358">
      <w:pPr>
        <w:pStyle w:val="6"/>
        <w:spacing w:before="133"/>
        <w:rPr>
          <w:sz w:val="24"/>
        </w:rPr>
      </w:pPr>
    </w:p>
    <w:p w14:paraId="7F952558">
      <w:pPr>
        <w:spacing w:before="0"/>
        <w:ind w:left="129" w:right="0" w:firstLine="0"/>
        <w:jc w:val="left"/>
        <w:rPr>
          <w:b/>
          <w:sz w:val="24"/>
        </w:rPr>
      </w:pPr>
      <w:r>
        <w:rPr>
          <w:b/>
          <w:sz w:val="24"/>
        </w:rPr>
        <w:t xml:space="preserve">Edital de </w:t>
      </w:r>
      <w:r>
        <w:rPr>
          <w:b/>
          <w:spacing w:val="-2"/>
          <w:sz w:val="24"/>
        </w:rPr>
        <w:t>Licitação</w:t>
      </w:r>
    </w:p>
    <w:p w14:paraId="56811705">
      <w:pPr>
        <w:spacing w:before="234"/>
        <w:ind w:left="12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260007/013799/2024</w:t>
      </w:r>
    </w:p>
    <w:p w14:paraId="42D002B5">
      <w:pPr>
        <w:spacing w:before="93" w:line="400" w:lineRule="auto"/>
        <w:ind w:left="129" w:right="5083"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122DDBAB">
      <w:pPr>
        <w:spacing w:before="0" w:line="206" w:lineRule="exact"/>
        <w:ind w:left="312" w:right="0" w:firstLine="0"/>
        <w:jc w:val="left"/>
        <w:rPr>
          <w:sz w:val="18"/>
        </w:rPr>
      </w:pPr>
      <w:r>
        <w:rPr>
          <w:sz w:val="18"/>
        </w:rPr>
        <w:t xml:space="preserve">Hospital Universitário Pedro </w:t>
      </w:r>
      <w:r>
        <w:rPr>
          <w:spacing w:val="-2"/>
          <w:sz w:val="18"/>
        </w:rPr>
        <w:t>Ernesto</w:t>
      </w:r>
    </w:p>
    <w:p w14:paraId="0EDCA4A3">
      <w:pPr>
        <w:spacing w:after="0" w:line="206" w:lineRule="exact"/>
        <w:jc w:val="left"/>
        <w:rPr>
          <w:sz w:val="18"/>
        </w:rPr>
        <w:sectPr>
          <w:type w:val="continuous"/>
          <w:pgSz w:w="15840" w:h="24480"/>
          <w:pgMar w:top="740" w:right="540" w:bottom="280" w:left="560" w:header="720" w:footer="720" w:gutter="0"/>
          <w:cols w:equalWidth="0" w:num="2">
            <w:col w:w="3912" w:space="1811"/>
            <w:col w:w="9017"/>
          </w:cols>
        </w:sectPr>
      </w:pPr>
    </w:p>
    <w:p w14:paraId="2B7963F8">
      <w:pPr>
        <w:pStyle w:val="6"/>
        <w:rPr>
          <w:sz w:val="26"/>
        </w:rPr>
      </w:pPr>
    </w:p>
    <w:p w14:paraId="29689277">
      <w:pPr>
        <w:pStyle w:val="6"/>
        <w:spacing w:before="187"/>
        <w:rPr>
          <w:sz w:val="26"/>
        </w:rPr>
      </w:pPr>
    </w:p>
    <w:p w14:paraId="6A705D52">
      <w:pPr>
        <w:pStyle w:val="7"/>
        <w:jc w:val="center"/>
      </w:pPr>
      <w:r>
        <w:t>PREGÃO</w:t>
      </w:r>
      <w:r>
        <w:rPr>
          <w:spacing w:val="-1"/>
        </w:rPr>
        <w:t xml:space="preserve"> </w:t>
      </w:r>
      <w:r>
        <w:t>ELETRÔNICO</w:t>
      </w:r>
      <w:r>
        <w:rPr>
          <w:spacing w:val="-1"/>
        </w:rPr>
        <w:t xml:space="preserve"> </w:t>
      </w:r>
      <w:r>
        <w:t>Nº</w:t>
      </w:r>
      <w:r>
        <w:rPr>
          <w:spacing w:val="-1"/>
        </w:rPr>
        <w:t xml:space="preserve"> </w:t>
      </w:r>
      <w:r>
        <w:rPr>
          <w:spacing w:val="-2"/>
        </w:rPr>
        <w:t>343/2024</w:t>
      </w:r>
    </w:p>
    <w:p w14:paraId="47A36D36">
      <w:pPr>
        <w:pStyle w:val="6"/>
        <w:spacing w:before="228"/>
        <w:rPr>
          <w:b/>
          <w:sz w:val="26"/>
        </w:rPr>
      </w:pPr>
    </w:p>
    <w:p w14:paraId="5C1A910A">
      <w:pPr>
        <w:pStyle w:val="3"/>
        <w:spacing w:line="570" w:lineRule="atLeast"/>
        <w:ind w:left="234" w:right="5160"/>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1B7B74FA">
      <w:pPr>
        <w:spacing w:before="70"/>
        <w:ind w:left="234" w:right="0" w:firstLine="0"/>
        <w:jc w:val="left"/>
        <w:rPr>
          <w:sz w:val="20"/>
        </w:rPr>
      </w:pPr>
      <w:r>
        <w:rPr>
          <w:b/>
          <w:sz w:val="20"/>
        </w:rPr>
        <w:t>AQUISIÇÃO</w:t>
      </w:r>
      <w:r>
        <w:rPr>
          <w:b/>
          <w:spacing w:val="13"/>
          <w:sz w:val="20"/>
        </w:rPr>
        <w:t xml:space="preserve"> </w:t>
      </w:r>
      <w:r>
        <w:rPr>
          <w:b/>
          <w:sz w:val="20"/>
        </w:rPr>
        <w:t>DE</w:t>
      </w:r>
      <w:r>
        <w:rPr>
          <w:b/>
          <w:spacing w:val="13"/>
          <w:sz w:val="20"/>
        </w:rPr>
        <w:t xml:space="preserve"> </w:t>
      </w:r>
      <w:r>
        <w:rPr>
          <w:b/>
          <w:sz w:val="20"/>
        </w:rPr>
        <w:t>MEDICAMENTOS</w:t>
      </w:r>
      <w:r>
        <w:rPr>
          <w:b/>
          <w:spacing w:val="13"/>
          <w:sz w:val="20"/>
        </w:rPr>
        <w:t xml:space="preserve"> </w:t>
      </w:r>
      <w:r>
        <w:rPr>
          <w:b/>
          <w:sz w:val="20"/>
        </w:rPr>
        <w:t>(ACIDO</w:t>
      </w:r>
      <w:r>
        <w:rPr>
          <w:b/>
          <w:spacing w:val="9"/>
          <w:sz w:val="20"/>
        </w:rPr>
        <w:t xml:space="preserve"> </w:t>
      </w:r>
      <w:r>
        <w:rPr>
          <w:b/>
          <w:sz w:val="20"/>
        </w:rPr>
        <w:t>VALPROICO,</w:t>
      </w:r>
      <w:r>
        <w:rPr>
          <w:b/>
          <w:spacing w:val="13"/>
          <w:sz w:val="20"/>
        </w:rPr>
        <w:t xml:space="preserve"> </w:t>
      </w:r>
      <w:r>
        <w:rPr>
          <w:b/>
          <w:sz w:val="20"/>
        </w:rPr>
        <w:t>ETC)</w:t>
      </w:r>
      <w:r>
        <w:rPr>
          <w:b/>
          <w:spacing w:val="14"/>
          <w:sz w:val="20"/>
        </w:rPr>
        <w:t xml:space="preserve"> </w:t>
      </w:r>
      <w:r>
        <w:rPr>
          <w:b/>
          <w:sz w:val="20"/>
        </w:rPr>
        <w:t>PARA</w:t>
      </w:r>
      <w:r>
        <w:rPr>
          <w:b/>
          <w:spacing w:val="1"/>
          <w:sz w:val="20"/>
        </w:rPr>
        <w:t xml:space="preserve"> </w:t>
      </w:r>
      <w:r>
        <w:rPr>
          <w:b/>
          <w:sz w:val="20"/>
        </w:rPr>
        <w:t>O</w:t>
      </w:r>
      <w:r>
        <w:rPr>
          <w:b/>
          <w:spacing w:val="14"/>
          <w:sz w:val="20"/>
        </w:rPr>
        <w:t xml:space="preserve"> </w:t>
      </w:r>
      <w:r>
        <w:rPr>
          <w:b/>
          <w:sz w:val="20"/>
        </w:rPr>
        <w:t>HOSPITAL</w:t>
      </w:r>
      <w:r>
        <w:rPr>
          <w:b/>
          <w:spacing w:val="1"/>
          <w:sz w:val="20"/>
        </w:rPr>
        <w:t xml:space="preserve"> </w:t>
      </w:r>
      <w:r>
        <w:rPr>
          <w:b/>
          <w:sz w:val="20"/>
        </w:rPr>
        <w:t>UNIVERSITÁRIO</w:t>
      </w:r>
      <w:r>
        <w:rPr>
          <w:b/>
          <w:spacing w:val="14"/>
          <w:sz w:val="20"/>
        </w:rPr>
        <w:t xml:space="preserve"> </w:t>
      </w:r>
      <w:r>
        <w:rPr>
          <w:b/>
          <w:sz w:val="20"/>
        </w:rPr>
        <w:t>PEDRO</w:t>
      </w:r>
      <w:r>
        <w:rPr>
          <w:b/>
          <w:spacing w:val="13"/>
          <w:sz w:val="20"/>
        </w:rPr>
        <w:t xml:space="preserve"> </w:t>
      </w:r>
      <w:r>
        <w:rPr>
          <w:b/>
          <w:sz w:val="20"/>
        </w:rPr>
        <w:t>ERNESTO</w:t>
      </w:r>
      <w:r>
        <w:rPr>
          <w:sz w:val="20"/>
        </w:rPr>
        <w:t>,</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estabelecida</w:t>
      </w:r>
      <w:r>
        <w:rPr>
          <w:spacing w:val="13"/>
          <w:sz w:val="20"/>
        </w:rPr>
        <w:t xml:space="preserve"> </w:t>
      </w:r>
      <w:r>
        <w:rPr>
          <w:sz w:val="20"/>
        </w:rPr>
        <w:t>neste</w:t>
      </w:r>
      <w:r>
        <w:rPr>
          <w:spacing w:val="13"/>
          <w:sz w:val="20"/>
        </w:rPr>
        <w:t xml:space="preserve"> </w:t>
      </w:r>
      <w:r>
        <w:rPr>
          <w:sz w:val="20"/>
        </w:rPr>
        <w:t>Edital</w:t>
      </w:r>
      <w:r>
        <w:rPr>
          <w:spacing w:val="14"/>
          <w:sz w:val="20"/>
        </w:rPr>
        <w:t xml:space="preserve"> </w:t>
      </w:r>
      <w:r>
        <w:rPr>
          <w:spacing w:val="-10"/>
          <w:sz w:val="20"/>
        </w:rPr>
        <w:t>e</w:t>
      </w:r>
    </w:p>
    <w:p w14:paraId="54EBCB1F">
      <w:pPr>
        <w:pStyle w:val="6"/>
        <w:spacing w:before="40"/>
        <w:ind w:left="234"/>
      </w:pPr>
      <w:r>
        <w:t>seus</w:t>
      </w:r>
      <w:r>
        <w:rPr>
          <w:spacing w:val="-1"/>
        </w:rPr>
        <w:t xml:space="preserve"> </w:t>
      </w:r>
      <w:r>
        <w:rPr>
          <w:spacing w:val="-2"/>
        </w:rPr>
        <w:t>anexos.</w:t>
      </w:r>
    </w:p>
    <w:p w14:paraId="044BE579">
      <w:pPr>
        <w:pStyle w:val="6"/>
      </w:pPr>
    </w:p>
    <w:p w14:paraId="423FEC9E">
      <w:pPr>
        <w:pStyle w:val="6"/>
        <w:spacing w:before="165"/>
      </w:pPr>
    </w:p>
    <w:p w14:paraId="65044FE9">
      <w:pPr>
        <w:pStyle w:val="2"/>
        <w:ind w:left="23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347EDED8">
      <w:pPr>
        <w:spacing w:before="70"/>
        <w:ind w:left="234" w:right="0" w:firstLine="0"/>
        <w:jc w:val="left"/>
        <w:rPr>
          <w:b/>
          <w:sz w:val="20"/>
        </w:rPr>
      </w:pPr>
      <w:r>
        <w:rPr>
          <w:b/>
          <w:sz w:val="20"/>
        </w:rPr>
        <w:t>R$</w:t>
      </w:r>
      <w:r>
        <w:rPr>
          <w:b/>
          <w:spacing w:val="-11"/>
          <w:sz w:val="20"/>
        </w:rPr>
        <w:t xml:space="preserve"> </w:t>
      </w:r>
      <w:r>
        <w:rPr>
          <w:b/>
          <w:sz w:val="20"/>
        </w:rPr>
        <w:t>410.406,40</w:t>
      </w:r>
      <w:r>
        <w:rPr>
          <w:b/>
          <w:spacing w:val="-13"/>
          <w:sz w:val="20"/>
        </w:rPr>
        <w:t xml:space="preserve"> </w:t>
      </w:r>
      <w:r>
        <w:rPr>
          <w:b/>
          <w:sz w:val="20"/>
        </w:rPr>
        <w:t>(quatrocentos</w:t>
      </w:r>
      <w:r>
        <w:rPr>
          <w:b/>
          <w:spacing w:val="-6"/>
          <w:sz w:val="20"/>
        </w:rPr>
        <w:t xml:space="preserve"> </w:t>
      </w:r>
      <w:r>
        <w:rPr>
          <w:b/>
          <w:sz w:val="20"/>
        </w:rPr>
        <w:t>e</w:t>
      </w:r>
      <w:r>
        <w:rPr>
          <w:b/>
          <w:spacing w:val="-5"/>
          <w:sz w:val="20"/>
        </w:rPr>
        <w:t xml:space="preserve"> </w:t>
      </w:r>
      <w:r>
        <w:rPr>
          <w:b/>
          <w:sz w:val="20"/>
        </w:rPr>
        <w:t>dez</w:t>
      </w:r>
      <w:r>
        <w:rPr>
          <w:b/>
          <w:spacing w:val="-6"/>
          <w:sz w:val="20"/>
        </w:rPr>
        <w:t xml:space="preserve"> </w:t>
      </w:r>
      <w:r>
        <w:rPr>
          <w:b/>
          <w:sz w:val="20"/>
        </w:rPr>
        <w:t>mil</w:t>
      </w:r>
      <w:r>
        <w:rPr>
          <w:b/>
          <w:spacing w:val="-6"/>
          <w:sz w:val="20"/>
        </w:rPr>
        <w:t xml:space="preserve"> </w:t>
      </w:r>
      <w:r>
        <w:rPr>
          <w:b/>
          <w:sz w:val="20"/>
        </w:rPr>
        <w:t>e</w:t>
      </w:r>
      <w:r>
        <w:rPr>
          <w:b/>
          <w:spacing w:val="-6"/>
          <w:sz w:val="20"/>
        </w:rPr>
        <w:t xml:space="preserve"> </w:t>
      </w:r>
      <w:r>
        <w:rPr>
          <w:b/>
          <w:sz w:val="20"/>
        </w:rPr>
        <w:t>quatrocentos</w:t>
      </w:r>
      <w:r>
        <w:rPr>
          <w:b/>
          <w:spacing w:val="-6"/>
          <w:sz w:val="20"/>
        </w:rPr>
        <w:t xml:space="preserve"> </w:t>
      </w:r>
      <w:r>
        <w:rPr>
          <w:b/>
          <w:sz w:val="20"/>
        </w:rPr>
        <w:t>e</w:t>
      </w:r>
      <w:r>
        <w:rPr>
          <w:b/>
          <w:spacing w:val="-5"/>
          <w:sz w:val="20"/>
        </w:rPr>
        <w:t xml:space="preserve"> </w:t>
      </w:r>
      <w:r>
        <w:rPr>
          <w:b/>
          <w:sz w:val="20"/>
        </w:rPr>
        <w:t>seis</w:t>
      </w:r>
      <w:r>
        <w:rPr>
          <w:b/>
          <w:spacing w:val="-6"/>
          <w:sz w:val="20"/>
        </w:rPr>
        <w:t xml:space="preserve"> </w:t>
      </w:r>
      <w:r>
        <w:rPr>
          <w:b/>
          <w:sz w:val="20"/>
        </w:rPr>
        <w:t>reais</w:t>
      </w:r>
      <w:r>
        <w:rPr>
          <w:b/>
          <w:spacing w:val="-6"/>
          <w:sz w:val="20"/>
        </w:rPr>
        <w:t xml:space="preserve"> </w:t>
      </w:r>
      <w:r>
        <w:rPr>
          <w:b/>
          <w:sz w:val="20"/>
        </w:rPr>
        <w:t>e</w:t>
      </w:r>
      <w:r>
        <w:rPr>
          <w:b/>
          <w:spacing w:val="-6"/>
          <w:sz w:val="20"/>
        </w:rPr>
        <w:t xml:space="preserve"> </w:t>
      </w:r>
      <w:r>
        <w:rPr>
          <w:b/>
          <w:sz w:val="20"/>
        </w:rPr>
        <w:t>quarenta</w:t>
      </w:r>
      <w:r>
        <w:rPr>
          <w:b/>
          <w:spacing w:val="-5"/>
          <w:sz w:val="20"/>
        </w:rPr>
        <w:t xml:space="preserve"> </w:t>
      </w:r>
      <w:r>
        <w:rPr>
          <w:b/>
          <w:spacing w:val="-2"/>
          <w:sz w:val="20"/>
        </w:rPr>
        <w:t>centavos).</w:t>
      </w:r>
    </w:p>
    <w:p w14:paraId="65594490">
      <w:pPr>
        <w:pStyle w:val="6"/>
        <w:rPr>
          <w:b/>
        </w:rPr>
      </w:pPr>
    </w:p>
    <w:p w14:paraId="2E7624E4">
      <w:pPr>
        <w:pStyle w:val="6"/>
        <w:spacing w:before="75"/>
        <w:rPr>
          <w:b/>
        </w:rPr>
      </w:pPr>
    </w:p>
    <w:p w14:paraId="2FD4DC21">
      <w:pPr>
        <w:pStyle w:val="2"/>
        <w:ind w:left="23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233B4358">
      <w:pPr>
        <w:pStyle w:val="6"/>
        <w:spacing w:before="160"/>
        <w:ind w:left="234"/>
      </w:pPr>
      <w:r>
        <w:t>Dia</w:t>
      </w:r>
      <w:r>
        <w:rPr>
          <w:spacing w:val="-3"/>
        </w:rPr>
        <w:t xml:space="preserve"> </w:t>
      </w:r>
      <w:r>
        <w:t>05/11/2024</w:t>
      </w:r>
      <w:r>
        <w:rPr>
          <w:spacing w:val="-2"/>
        </w:rPr>
        <w:t xml:space="preserve"> </w:t>
      </w:r>
      <w:r>
        <w:t>às</w:t>
      </w:r>
      <w:r>
        <w:rPr>
          <w:spacing w:val="-2"/>
        </w:rPr>
        <w:t xml:space="preserve"> </w:t>
      </w:r>
      <w:r>
        <w:t>10h</w:t>
      </w:r>
      <w:r>
        <w:rPr>
          <w:spacing w:val="-3"/>
        </w:rPr>
        <w:t xml:space="preserve"> </w:t>
      </w:r>
      <w:r>
        <w:t>(horário</w:t>
      </w:r>
      <w:r>
        <w:rPr>
          <w:spacing w:val="-2"/>
        </w:rPr>
        <w:t xml:space="preserve"> </w:t>
      </w:r>
      <w:r>
        <w:t>de</w:t>
      </w:r>
      <w:r>
        <w:rPr>
          <w:spacing w:val="-2"/>
        </w:rPr>
        <w:t xml:space="preserve"> Brasília)</w:t>
      </w:r>
    </w:p>
    <w:p w14:paraId="7C8815B3">
      <w:pPr>
        <w:pStyle w:val="6"/>
      </w:pPr>
    </w:p>
    <w:p w14:paraId="5B41ED98">
      <w:pPr>
        <w:pStyle w:val="6"/>
        <w:spacing w:before="75"/>
      </w:pPr>
    </w:p>
    <w:p w14:paraId="36B0466D">
      <w:pPr>
        <w:pStyle w:val="2"/>
        <w:ind w:left="234"/>
      </w:pPr>
      <w:r>
        <w:t>CRITÉRIO</w:t>
      </w:r>
      <w:r>
        <w:rPr>
          <w:spacing w:val="-1"/>
        </w:rPr>
        <w:t xml:space="preserve"> </w:t>
      </w:r>
      <w:r>
        <w:t>DE</w:t>
      </w:r>
      <w:r>
        <w:rPr>
          <w:spacing w:val="-1"/>
        </w:rPr>
        <w:t xml:space="preserve"> </w:t>
      </w:r>
      <w:r>
        <w:rPr>
          <w:spacing w:val="-2"/>
        </w:rPr>
        <w:t>JULGAMENTO:</w:t>
      </w:r>
    </w:p>
    <w:p w14:paraId="1184C245">
      <w:pPr>
        <w:spacing w:before="160"/>
        <w:ind w:left="23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5DF5CE48">
      <w:pPr>
        <w:pStyle w:val="6"/>
        <w:rPr>
          <w:b/>
        </w:rPr>
      </w:pPr>
    </w:p>
    <w:p w14:paraId="35F99E31">
      <w:pPr>
        <w:pStyle w:val="6"/>
        <w:spacing w:before="75"/>
        <w:rPr>
          <w:b/>
        </w:rPr>
      </w:pPr>
    </w:p>
    <w:p w14:paraId="28C085D1">
      <w:pPr>
        <w:pStyle w:val="2"/>
        <w:spacing w:before="1"/>
        <w:ind w:left="339"/>
      </w:pPr>
      <w:r>
        <w:t>MODO</w:t>
      </w:r>
      <w:r>
        <w:rPr>
          <w:spacing w:val="-1"/>
        </w:rPr>
        <w:t xml:space="preserve"> </w:t>
      </w:r>
      <w:r>
        <w:t>DE</w:t>
      </w:r>
      <w:r>
        <w:rPr>
          <w:spacing w:val="-1"/>
        </w:rPr>
        <w:t xml:space="preserve"> </w:t>
      </w:r>
      <w:r>
        <w:rPr>
          <w:spacing w:val="-2"/>
        </w:rPr>
        <w:t>DISPUTA:</w:t>
      </w:r>
    </w:p>
    <w:p w14:paraId="238133B9">
      <w:pPr>
        <w:pStyle w:val="3"/>
        <w:spacing w:before="160" w:line="229" w:lineRule="exact"/>
        <w:ind w:left="339"/>
        <w:rPr>
          <w:b w:val="0"/>
        </w:rPr>
      </w:pPr>
      <w:r>
        <w:rPr>
          <w:spacing w:val="-2"/>
        </w:rPr>
        <w:t>Aberto</w:t>
      </w:r>
      <w:r>
        <w:rPr>
          <w:b w:val="0"/>
          <w:spacing w:val="-2"/>
        </w:rPr>
        <w:t>.</w:t>
      </w:r>
    </w:p>
    <w:p w14:paraId="2BEDC55D">
      <w:pPr>
        <w:pStyle w:val="7"/>
        <w:ind w:left="5204" w:right="5160" w:firstLine="693"/>
      </w:pPr>
      <w:r>
        <w:t>EDITAL DE LICITAÇÃO PREGÃO</w:t>
      </w:r>
      <w:r>
        <w:rPr>
          <w:spacing w:val="-13"/>
        </w:rPr>
        <w:t xml:space="preserve"> </w:t>
      </w:r>
      <w:r>
        <w:t>ELETRÔNICO</w:t>
      </w:r>
      <w:r>
        <w:rPr>
          <w:spacing w:val="-13"/>
        </w:rPr>
        <w:t xml:space="preserve"> </w:t>
      </w:r>
      <w:r>
        <w:t>Nº</w:t>
      </w:r>
      <w:r>
        <w:rPr>
          <w:spacing w:val="-13"/>
        </w:rPr>
        <w:t xml:space="preserve"> </w:t>
      </w:r>
      <w:r>
        <w:t>343/2024</w:t>
      </w:r>
    </w:p>
    <w:p w14:paraId="28258CC1">
      <w:pPr>
        <w:pStyle w:val="6"/>
        <w:rPr>
          <w:b/>
        </w:rPr>
      </w:pPr>
    </w:p>
    <w:p w14:paraId="3A3C73A1">
      <w:pPr>
        <w:pStyle w:val="6"/>
        <w:rPr>
          <w:b/>
        </w:rPr>
      </w:pPr>
    </w:p>
    <w:p w14:paraId="4553C9C5">
      <w:pPr>
        <w:pStyle w:val="6"/>
        <w:rPr>
          <w:b/>
        </w:rPr>
      </w:pPr>
    </w:p>
    <w:p w14:paraId="3BF00C24">
      <w:pPr>
        <w:pStyle w:val="6"/>
        <w:rPr>
          <w:b/>
        </w:rPr>
      </w:pPr>
    </w:p>
    <w:p w14:paraId="33B96B62">
      <w:pPr>
        <w:pStyle w:val="6"/>
        <w:rPr>
          <w:b/>
        </w:rPr>
      </w:pPr>
    </w:p>
    <w:p w14:paraId="1F0BF319">
      <w:pPr>
        <w:pStyle w:val="6"/>
        <w:spacing w:before="42"/>
        <w:rPr>
          <w:b/>
        </w:rPr>
      </w:pPr>
    </w:p>
    <w:p w14:paraId="1F6EC5FB">
      <w:pPr>
        <w:spacing w:before="0" w:line="280" w:lineRule="auto"/>
        <w:ind w:left="339" w:right="44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47F9E2D7">
      <w:pPr>
        <w:pStyle w:val="6"/>
      </w:pPr>
    </w:p>
    <w:p w14:paraId="37C68C10">
      <w:pPr>
        <w:pStyle w:val="6"/>
        <w:spacing w:before="16"/>
      </w:pPr>
    </w:p>
    <w:p w14:paraId="1AEF0C58">
      <w:pPr>
        <w:pStyle w:val="2"/>
        <w:numPr>
          <w:ilvl w:val="0"/>
          <w:numId w:val="1"/>
        </w:numPr>
        <w:tabs>
          <w:tab w:val="left" w:pos="729"/>
        </w:tabs>
        <w:spacing w:before="1" w:after="0" w:line="240" w:lineRule="auto"/>
        <w:ind w:left="729" w:right="0" w:hanging="240"/>
        <w:jc w:val="left"/>
      </w:pPr>
      <w:r>
        <w:t>DO</w:t>
      </w:r>
      <w:r>
        <w:rPr>
          <w:spacing w:val="-1"/>
        </w:rPr>
        <w:t xml:space="preserve"> </w:t>
      </w:r>
      <w:r>
        <w:rPr>
          <w:spacing w:val="-2"/>
        </w:rPr>
        <w:t>OBJETO</w:t>
      </w:r>
    </w:p>
    <w:p w14:paraId="1880F396">
      <w:pPr>
        <w:pStyle w:val="6"/>
        <w:rPr>
          <w:b/>
        </w:rPr>
      </w:pPr>
    </w:p>
    <w:p w14:paraId="5C3D8C8B">
      <w:pPr>
        <w:pStyle w:val="6"/>
        <w:spacing w:before="141"/>
        <w:rPr>
          <w:b/>
        </w:rPr>
      </w:pPr>
    </w:p>
    <w:p w14:paraId="1FBC3715">
      <w:pPr>
        <w:pStyle w:val="9"/>
        <w:numPr>
          <w:ilvl w:val="1"/>
          <w:numId w:val="1"/>
        </w:numPr>
        <w:tabs>
          <w:tab w:val="left" w:pos="732"/>
        </w:tabs>
        <w:spacing w:before="0" w:after="0" w:line="240" w:lineRule="auto"/>
        <w:ind w:left="732" w:right="0" w:hanging="393"/>
        <w:jc w:val="left"/>
        <w:rPr>
          <w:sz w:val="20"/>
        </w:rPr>
      </w:pPr>
      <w:r>
        <w:rPr>
          <w:sz w:val="20"/>
        </w:rPr>
        <w:t>O</w:t>
      </w:r>
      <w:r>
        <w:rPr>
          <w:spacing w:val="39"/>
          <w:sz w:val="20"/>
        </w:rPr>
        <w:t xml:space="preserve"> </w:t>
      </w:r>
      <w:r>
        <w:rPr>
          <w:sz w:val="20"/>
        </w:rPr>
        <w:t>objeto</w:t>
      </w:r>
      <w:r>
        <w:rPr>
          <w:spacing w:val="39"/>
          <w:sz w:val="20"/>
        </w:rPr>
        <w:t xml:space="preserve"> </w:t>
      </w:r>
      <w:r>
        <w:rPr>
          <w:sz w:val="20"/>
        </w:rPr>
        <w:t>da</w:t>
      </w:r>
      <w:r>
        <w:rPr>
          <w:spacing w:val="40"/>
          <w:sz w:val="20"/>
        </w:rPr>
        <w:t xml:space="preserve"> </w:t>
      </w:r>
      <w:r>
        <w:rPr>
          <w:sz w:val="20"/>
        </w:rPr>
        <w:t>presente</w:t>
      </w:r>
      <w:r>
        <w:rPr>
          <w:spacing w:val="39"/>
          <w:sz w:val="20"/>
        </w:rPr>
        <w:t xml:space="preserve"> </w:t>
      </w:r>
      <w:r>
        <w:rPr>
          <w:sz w:val="20"/>
        </w:rPr>
        <w:t>licitação</w:t>
      </w:r>
      <w:r>
        <w:rPr>
          <w:spacing w:val="40"/>
          <w:sz w:val="20"/>
        </w:rPr>
        <w:t xml:space="preserve"> </w:t>
      </w:r>
      <w:r>
        <w:rPr>
          <w:sz w:val="20"/>
        </w:rPr>
        <w:t>é</w:t>
      </w:r>
      <w:r>
        <w:rPr>
          <w:spacing w:val="39"/>
          <w:sz w:val="20"/>
        </w:rPr>
        <w:t xml:space="preserve"> </w:t>
      </w:r>
      <w:r>
        <w:rPr>
          <w:sz w:val="20"/>
        </w:rPr>
        <w:t>a</w:t>
      </w:r>
      <w:r>
        <w:rPr>
          <w:spacing w:val="39"/>
          <w:sz w:val="20"/>
        </w:rPr>
        <w:t xml:space="preserve"> </w:t>
      </w:r>
      <w:r>
        <w:rPr>
          <w:b/>
          <w:sz w:val="20"/>
        </w:rPr>
        <w:t>AQUISIÇÃO</w:t>
      </w:r>
      <w:r>
        <w:rPr>
          <w:b/>
          <w:spacing w:val="40"/>
          <w:sz w:val="20"/>
        </w:rPr>
        <w:t xml:space="preserve"> </w:t>
      </w:r>
      <w:r>
        <w:rPr>
          <w:b/>
          <w:sz w:val="20"/>
        </w:rPr>
        <w:t>DE</w:t>
      </w:r>
      <w:r>
        <w:rPr>
          <w:b/>
          <w:spacing w:val="39"/>
          <w:sz w:val="20"/>
        </w:rPr>
        <w:t xml:space="preserve"> </w:t>
      </w:r>
      <w:r>
        <w:rPr>
          <w:b/>
          <w:sz w:val="20"/>
        </w:rPr>
        <w:t>MEDICAMENTOS</w:t>
      </w:r>
      <w:r>
        <w:rPr>
          <w:b/>
          <w:spacing w:val="40"/>
          <w:sz w:val="20"/>
        </w:rPr>
        <w:t xml:space="preserve"> </w:t>
      </w:r>
      <w:r>
        <w:rPr>
          <w:b/>
          <w:sz w:val="20"/>
        </w:rPr>
        <w:t>(ACIDO</w:t>
      </w:r>
      <w:r>
        <w:rPr>
          <w:b/>
          <w:spacing w:val="36"/>
          <w:sz w:val="20"/>
        </w:rPr>
        <w:t xml:space="preserve"> </w:t>
      </w:r>
      <w:r>
        <w:rPr>
          <w:b/>
          <w:sz w:val="20"/>
        </w:rPr>
        <w:t>VALPROICO,</w:t>
      </w:r>
      <w:r>
        <w:rPr>
          <w:b/>
          <w:spacing w:val="40"/>
          <w:sz w:val="20"/>
        </w:rPr>
        <w:t xml:space="preserve"> </w:t>
      </w:r>
      <w:r>
        <w:rPr>
          <w:b/>
          <w:sz w:val="20"/>
        </w:rPr>
        <w:t>ETC)</w:t>
      </w:r>
      <w:r>
        <w:rPr>
          <w:b/>
          <w:spacing w:val="39"/>
          <w:sz w:val="20"/>
        </w:rPr>
        <w:t xml:space="preserve"> </w:t>
      </w:r>
      <w:r>
        <w:rPr>
          <w:b/>
          <w:sz w:val="20"/>
        </w:rPr>
        <w:t>PARA</w:t>
      </w:r>
      <w:r>
        <w:rPr>
          <w:b/>
          <w:spacing w:val="29"/>
          <w:sz w:val="20"/>
        </w:rPr>
        <w:t xml:space="preserve"> </w:t>
      </w:r>
      <w:r>
        <w:rPr>
          <w:b/>
          <w:sz w:val="20"/>
        </w:rPr>
        <w:t>O</w:t>
      </w:r>
      <w:r>
        <w:rPr>
          <w:b/>
          <w:spacing w:val="39"/>
          <w:sz w:val="20"/>
        </w:rPr>
        <w:t xml:space="preserve"> </w:t>
      </w:r>
      <w:r>
        <w:rPr>
          <w:b/>
          <w:sz w:val="20"/>
        </w:rPr>
        <w:t>HOSPITAL</w:t>
      </w:r>
      <w:r>
        <w:rPr>
          <w:b/>
          <w:spacing w:val="29"/>
          <w:sz w:val="20"/>
        </w:rPr>
        <w:t xml:space="preserve"> </w:t>
      </w:r>
      <w:r>
        <w:rPr>
          <w:b/>
          <w:sz w:val="20"/>
        </w:rPr>
        <w:t>UNIVERSITÁRIO</w:t>
      </w:r>
      <w:r>
        <w:rPr>
          <w:b/>
          <w:spacing w:val="40"/>
          <w:sz w:val="20"/>
        </w:rPr>
        <w:t xml:space="preserve"> </w:t>
      </w:r>
      <w:r>
        <w:rPr>
          <w:b/>
          <w:spacing w:val="-2"/>
          <w:sz w:val="20"/>
        </w:rPr>
        <w:t>PEDRO</w:t>
      </w:r>
    </w:p>
    <w:p w14:paraId="755C0D1B">
      <w:pPr>
        <w:pStyle w:val="6"/>
        <w:spacing w:before="40"/>
        <w:ind w:left="339"/>
        <w:jc w:val="both"/>
      </w:pPr>
      <w:r>
        <w:rPr>
          <w:b/>
        </w:rPr>
        <w:t>ERNESTO</w:t>
      </w:r>
      <w:r>
        <w:rPr>
          <w:b/>
          <w:spacing w:val="-3"/>
        </w:rPr>
        <w:t xml:space="preserve"> </w:t>
      </w:r>
      <w:r>
        <w:t>conforme</w:t>
      </w:r>
      <w:r>
        <w:rPr>
          <w:spacing w:val="-1"/>
        </w:rPr>
        <w:t xml:space="preserve"> </w:t>
      </w:r>
      <w:r>
        <w:t>condições,</w:t>
      </w:r>
      <w:r>
        <w:rPr>
          <w:spacing w:val="-2"/>
        </w:rPr>
        <w:t xml:space="preserve"> </w:t>
      </w:r>
      <w:r>
        <w:t>quantidades</w:t>
      </w:r>
      <w:r>
        <w:rPr>
          <w:spacing w:val="-1"/>
        </w:rPr>
        <w:t xml:space="preserve"> </w:t>
      </w:r>
      <w:r>
        <w:t>e</w:t>
      </w:r>
      <w:r>
        <w:rPr>
          <w:spacing w:val="-1"/>
        </w:rPr>
        <w:t xml:space="preserve"> </w:t>
      </w:r>
      <w:r>
        <w:t>exigências</w:t>
      </w:r>
      <w:r>
        <w:rPr>
          <w:spacing w:val="-2"/>
        </w:rPr>
        <w:t xml:space="preserve"> </w:t>
      </w:r>
      <w:r>
        <w:t>estabelecidas</w:t>
      </w:r>
      <w:r>
        <w:rPr>
          <w:spacing w:val="-1"/>
        </w:rPr>
        <w:t xml:space="preserve"> </w:t>
      </w:r>
      <w:r>
        <w:t>neste</w:t>
      </w:r>
      <w:r>
        <w:rPr>
          <w:spacing w:val="-1"/>
        </w:rPr>
        <w:t xml:space="preserve"> </w:t>
      </w:r>
      <w:r>
        <w:t>Edital</w:t>
      </w:r>
      <w:r>
        <w:rPr>
          <w:spacing w:val="-2"/>
        </w:rPr>
        <w:t xml:space="preserve"> </w:t>
      </w:r>
      <w:r>
        <w:t>e</w:t>
      </w:r>
      <w:r>
        <w:rPr>
          <w:spacing w:val="-1"/>
        </w:rPr>
        <w:t xml:space="preserve"> </w:t>
      </w:r>
      <w:r>
        <w:t>seus</w:t>
      </w:r>
      <w:r>
        <w:rPr>
          <w:spacing w:val="-1"/>
        </w:rPr>
        <w:t xml:space="preserve"> </w:t>
      </w:r>
      <w:r>
        <w:rPr>
          <w:spacing w:val="-2"/>
        </w:rPr>
        <w:t>anexos.</w:t>
      </w:r>
    </w:p>
    <w:p w14:paraId="7AE9E0C7">
      <w:pPr>
        <w:pStyle w:val="9"/>
        <w:numPr>
          <w:ilvl w:val="1"/>
          <w:numId w:val="1"/>
        </w:numPr>
        <w:tabs>
          <w:tab w:val="left" w:pos="677"/>
        </w:tabs>
        <w:spacing w:before="40" w:after="0" w:line="240" w:lineRule="auto"/>
        <w:ind w:left="6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6C8D826C">
      <w:pPr>
        <w:pStyle w:val="6"/>
        <w:spacing w:before="57"/>
      </w:pPr>
    </w:p>
    <w:tbl>
      <w:tblPr>
        <w:tblStyle w:val="5"/>
        <w:tblW w:w="0" w:type="auto"/>
        <w:tblInd w:w="5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215"/>
        <w:gridCol w:w="1080"/>
        <w:gridCol w:w="1215"/>
        <w:gridCol w:w="2805"/>
      </w:tblGrid>
      <w:tr w14:paraId="2719B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18DF1497">
            <w:pPr>
              <w:pStyle w:val="10"/>
              <w:spacing w:before="60"/>
              <w:ind w:left="7"/>
              <w:rPr>
                <w:b/>
                <w:sz w:val="16"/>
              </w:rPr>
            </w:pPr>
            <w:r>
              <w:rPr>
                <w:b/>
                <w:spacing w:val="-4"/>
                <w:sz w:val="16"/>
              </w:rPr>
              <w:t>ITEM</w:t>
            </w:r>
          </w:p>
        </w:tc>
        <w:tc>
          <w:tcPr>
            <w:tcW w:w="3990" w:type="dxa"/>
          </w:tcPr>
          <w:p w14:paraId="7C424B43">
            <w:pPr>
              <w:pStyle w:val="10"/>
              <w:spacing w:before="60" w:line="352" w:lineRule="auto"/>
              <w:ind w:left="82" w:right="1629"/>
              <w:rPr>
                <w:b/>
                <w:sz w:val="16"/>
              </w:rPr>
            </w:pPr>
            <w:r>
              <w:rPr>
                <w:b/>
                <w:spacing w:val="-2"/>
                <w:sz w:val="16"/>
              </w:rPr>
              <w:t>DESCRIÇÃO/</w:t>
            </w:r>
            <w:r>
              <w:rPr>
                <w:b/>
                <w:spacing w:val="40"/>
                <w:sz w:val="16"/>
              </w:rPr>
              <w:t xml:space="preserve"> </w:t>
            </w:r>
            <w:r>
              <w:rPr>
                <w:b/>
                <w:spacing w:val="-2"/>
                <w:sz w:val="16"/>
              </w:rPr>
              <w:t>ESPECIFICAÇÃO</w:t>
            </w:r>
          </w:p>
        </w:tc>
        <w:tc>
          <w:tcPr>
            <w:tcW w:w="795" w:type="dxa"/>
          </w:tcPr>
          <w:p w14:paraId="018AEA93">
            <w:pPr>
              <w:pStyle w:val="10"/>
              <w:tabs>
                <w:tab w:val="left" w:pos="609"/>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215" w:type="dxa"/>
          </w:tcPr>
          <w:p w14:paraId="6F9F0D53">
            <w:pPr>
              <w:pStyle w:val="10"/>
              <w:tabs>
                <w:tab w:val="left" w:pos="985"/>
              </w:tabs>
              <w:spacing w:before="60" w:line="352" w:lineRule="auto"/>
              <w:ind w:left="7" w:right="-15"/>
              <w:rPr>
                <w:b/>
                <w:sz w:val="16"/>
              </w:rPr>
            </w:pPr>
            <w:r>
              <w:rPr>
                <w:b/>
                <w:spacing w:val="-2"/>
                <w:sz w:val="16"/>
              </w:rPr>
              <w:t>UNIDADE</w:t>
            </w:r>
            <w:r>
              <w:rPr>
                <w:b/>
                <w:sz w:val="16"/>
              </w:rPr>
              <w:tab/>
            </w:r>
            <w:r>
              <w:rPr>
                <w:b/>
                <w:spacing w:val="-6"/>
                <w:sz w:val="16"/>
              </w:rPr>
              <w:t>DE</w:t>
            </w:r>
            <w:r>
              <w:rPr>
                <w:b/>
                <w:spacing w:val="40"/>
                <w:sz w:val="16"/>
              </w:rPr>
              <w:t xml:space="preserve"> </w:t>
            </w:r>
            <w:r>
              <w:rPr>
                <w:b/>
                <w:spacing w:val="-2"/>
                <w:sz w:val="16"/>
              </w:rPr>
              <w:t>MEDIDA</w:t>
            </w:r>
          </w:p>
        </w:tc>
        <w:tc>
          <w:tcPr>
            <w:tcW w:w="1080" w:type="dxa"/>
          </w:tcPr>
          <w:p w14:paraId="045A8624">
            <w:pPr>
              <w:pStyle w:val="10"/>
              <w:spacing w:before="60"/>
              <w:ind w:left="7"/>
              <w:rPr>
                <w:b/>
                <w:sz w:val="16"/>
              </w:rPr>
            </w:pPr>
            <w:r>
              <w:rPr>
                <w:b/>
                <w:spacing w:val="-2"/>
                <w:sz w:val="16"/>
              </w:rPr>
              <w:t>QUANT.</w:t>
            </w:r>
          </w:p>
        </w:tc>
        <w:tc>
          <w:tcPr>
            <w:tcW w:w="1215" w:type="dxa"/>
          </w:tcPr>
          <w:p w14:paraId="0BBC1D74">
            <w:pPr>
              <w:pStyle w:val="10"/>
              <w:spacing w:before="60" w:line="352" w:lineRule="auto"/>
              <w:ind w:left="7" w:right="-15"/>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69"/>
                <w:sz w:val="16"/>
              </w:rPr>
              <w:t xml:space="preserve"> </w:t>
            </w:r>
            <w:r>
              <w:rPr>
                <w:b/>
                <w:sz w:val="16"/>
              </w:rPr>
              <w:t>DO</w:t>
            </w:r>
          </w:p>
          <w:p w14:paraId="63F0B6B4">
            <w:pPr>
              <w:pStyle w:val="10"/>
              <w:spacing w:line="183" w:lineRule="exact"/>
              <w:ind w:left="7"/>
              <w:rPr>
                <w:b/>
                <w:sz w:val="16"/>
              </w:rPr>
            </w:pPr>
            <w:r>
              <w:rPr>
                <w:b/>
                <w:spacing w:val="-4"/>
                <w:sz w:val="16"/>
              </w:rPr>
              <w:t>ITEM</w:t>
            </w:r>
          </w:p>
        </w:tc>
        <w:tc>
          <w:tcPr>
            <w:tcW w:w="2805" w:type="dxa"/>
          </w:tcPr>
          <w:p w14:paraId="7C1937BE">
            <w:pPr>
              <w:pStyle w:val="10"/>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24084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4511EC7">
            <w:pPr>
              <w:pStyle w:val="10"/>
              <w:spacing w:before="60"/>
              <w:ind w:left="112"/>
              <w:rPr>
                <w:sz w:val="16"/>
              </w:rPr>
            </w:pPr>
            <w:r>
              <w:rPr>
                <w:spacing w:val="-10"/>
                <w:sz w:val="16"/>
              </w:rPr>
              <w:t>1</w:t>
            </w:r>
          </w:p>
        </w:tc>
        <w:tc>
          <w:tcPr>
            <w:tcW w:w="3990" w:type="dxa"/>
          </w:tcPr>
          <w:p w14:paraId="1272FBBB">
            <w:pPr>
              <w:pStyle w:val="10"/>
              <w:spacing w:before="11"/>
              <w:rPr>
                <w:sz w:val="16"/>
              </w:rPr>
            </w:pPr>
          </w:p>
          <w:p w14:paraId="7E5B9D7A">
            <w:pPr>
              <w:pStyle w:val="10"/>
              <w:spacing w:line="352" w:lineRule="auto"/>
              <w:ind w:left="112" w:right="95"/>
              <w:jc w:val="both"/>
              <w:rPr>
                <w:sz w:val="16"/>
              </w:rPr>
            </w:pPr>
            <w:r>
              <w:rPr>
                <w:sz w:val="16"/>
              </w:rPr>
              <w:t>PRINCÍPIO ATIVO: VALPROATO DE SODIO/ACIDO</w:t>
            </w:r>
            <w:r>
              <w:rPr>
                <w:spacing w:val="40"/>
                <w:sz w:val="16"/>
              </w:rPr>
              <w:t xml:space="preserve"> </w:t>
            </w:r>
            <w:r>
              <w:rPr>
                <w:sz w:val="16"/>
              </w:rPr>
              <w:t>VALPROICO, FORMA</w:t>
            </w:r>
            <w:r>
              <w:rPr>
                <w:spacing w:val="-2"/>
                <w:sz w:val="16"/>
              </w:rPr>
              <w:t xml:space="preserve"> </w:t>
            </w:r>
            <w:r>
              <w:rPr>
                <w:sz w:val="16"/>
              </w:rPr>
              <w:t>FARMACEUTICA: CAPSULA,</w:t>
            </w:r>
            <w:r>
              <w:rPr>
                <w:spacing w:val="40"/>
                <w:sz w:val="16"/>
              </w:rPr>
              <w:t xml:space="preserve"> </w:t>
            </w:r>
            <w:r>
              <w:rPr>
                <w:sz w:val="16"/>
              </w:rPr>
              <w:t>CONCENTRACAO / DOSAGEM: 250 MG, UNIDADE:</w:t>
            </w:r>
            <w:r>
              <w:rPr>
                <w:spacing w:val="40"/>
                <w:sz w:val="16"/>
              </w:rPr>
              <w:t xml:space="preserve"> </w:t>
            </w:r>
            <w:r>
              <w:rPr>
                <w:spacing w:val="-6"/>
                <w:sz w:val="16"/>
              </w:rPr>
              <w:t>MG</w:t>
            </w:r>
          </w:p>
        </w:tc>
        <w:tc>
          <w:tcPr>
            <w:tcW w:w="795" w:type="dxa"/>
          </w:tcPr>
          <w:p w14:paraId="2D4B825C">
            <w:pPr>
              <w:pStyle w:val="10"/>
              <w:rPr>
                <w:sz w:val="16"/>
              </w:rPr>
            </w:pPr>
          </w:p>
          <w:p w14:paraId="6D13F045">
            <w:pPr>
              <w:pStyle w:val="10"/>
              <w:rPr>
                <w:sz w:val="16"/>
              </w:rPr>
            </w:pPr>
          </w:p>
          <w:p w14:paraId="793F3798">
            <w:pPr>
              <w:pStyle w:val="10"/>
              <w:spacing w:before="48"/>
              <w:rPr>
                <w:sz w:val="16"/>
              </w:rPr>
            </w:pPr>
          </w:p>
          <w:p w14:paraId="1507C9BC">
            <w:pPr>
              <w:pStyle w:val="10"/>
              <w:ind w:left="28" w:right="14"/>
              <w:jc w:val="center"/>
              <w:rPr>
                <w:sz w:val="16"/>
              </w:rPr>
            </w:pPr>
            <w:r>
              <w:rPr>
                <w:spacing w:val="-2"/>
                <w:sz w:val="16"/>
              </w:rPr>
              <w:t>128539</w:t>
            </w:r>
          </w:p>
        </w:tc>
        <w:tc>
          <w:tcPr>
            <w:tcW w:w="1215" w:type="dxa"/>
          </w:tcPr>
          <w:p w14:paraId="3ACB3775">
            <w:pPr>
              <w:pStyle w:val="10"/>
              <w:rPr>
                <w:sz w:val="16"/>
              </w:rPr>
            </w:pPr>
          </w:p>
          <w:p w14:paraId="2331D9D4">
            <w:pPr>
              <w:pStyle w:val="10"/>
              <w:rPr>
                <w:sz w:val="16"/>
              </w:rPr>
            </w:pPr>
          </w:p>
          <w:p w14:paraId="3582AF96">
            <w:pPr>
              <w:pStyle w:val="10"/>
              <w:spacing w:before="48"/>
              <w:rPr>
                <w:sz w:val="16"/>
              </w:rPr>
            </w:pPr>
          </w:p>
          <w:p w14:paraId="5958F1A9">
            <w:pPr>
              <w:pStyle w:val="10"/>
              <w:ind w:left="14"/>
              <w:jc w:val="center"/>
              <w:rPr>
                <w:sz w:val="16"/>
              </w:rPr>
            </w:pPr>
            <w:r>
              <w:rPr>
                <w:spacing w:val="-2"/>
                <w:sz w:val="16"/>
              </w:rPr>
              <w:t>unidade</w:t>
            </w:r>
          </w:p>
        </w:tc>
        <w:tc>
          <w:tcPr>
            <w:tcW w:w="1080" w:type="dxa"/>
          </w:tcPr>
          <w:p w14:paraId="02A741CC">
            <w:pPr>
              <w:pStyle w:val="10"/>
              <w:rPr>
                <w:sz w:val="16"/>
              </w:rPr>
            </w:pPr>
          </w:p>
          <w:p w14:paraId="10029317">
            <w:pPr>
              <w:pStyle w:val="10"/>
              <w:rPr>
                <w:sz w:val="16"/>
              </w:rPr>
            </w:pPr>
          </w:p>
          <w:p w14:paraId="7D4C86A9">
            <w:pPr>
              <w:pStyle w:val="10"/>
              <w:spacing w:before="48"/>
              <w:rPr>
                <w:sz w:val="16"/>
              </w:rPr>
            </w:pPr>
          </w:p>
          <w:p w14:paraId="7F1B2FAE">
            <w:pPr>
              <w:pStyle w:val="10"/>
              <w:ind w:right="343"/>
              <w:jc w:val="right"/>
              <w:rPr>
                <w:sz w:val="16"/>
              </w:rPr>
            </w:pPr>
            <w:r>
              <w:rPr>
                <w:spacing w:val="-2"/>
                <w:sz w:val="16"/>
              </w:rPr>
              <w:t>9.000</w:t>
            </w:r>
          </w:p>
        </w:tc>
        <w:tc>
          <w:tcPr>
            <w:tcW w:w="1215" w:type="dxa"/>
          </w:tcPr>
          <w:p w14:paraId="7C83F3FE">
            <w:pPr>
              <w:pStyle w:val="10"/>
              <w:rPr>
                <w:sz w:val="16"/>
              </w:rPr>
            </w:pPr>
          </w:p>
          <w:p w14:paraId="685CBA96">
            <w:pPr>
              <w:pStyle w:val="10"/>
              <w:rPr>
                <w:sz w:val="16"/>
              </w:rPr>
            </w:pPr>
          </w:p>
          <w:p w14:paraId="6C52DAB1">
            <w:pPr>
              <w:pStyle w:val="10"/>
              <w:spacing w:before="48"/>
              <w:rPr>
                <w:sz w:val="16"/>
              </w:rPr>
            </w:pPr>
          </w:p>
          <w:p w14:paraId="26B9270B">
            <w:pPr>
              <w:pStyle w:val="10"/>
              <w:ind w:left="14"/>
              <w:jc w:val="center"/>
              <w:rPr>
                <w:sz w:val="16"/>
              </w:rPr>
            </w:pPr>
            <w:r>
              <w:rPr>
                <w:spacing w:val="-2"/>
                <w:sz w:val="16"/>
              </w:rPr>
              <w:t>0,6033</w:t>
            </w:r>
          </w:p>
        </w:tc>
        <w:tc>
          <w:tcPr>
            <w:tcW w:w="2805" w:type="dxa"/>
          </w:tcPr>
          <w:p w14:paraId="01BD6766">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65804FAE">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4F87C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06BBD9FA">
            <w:pPr>
              <w:pStyle w:val="10"/>
              <w:spacing w:before="60"/>
              <w:ind w:left="112"/>
              <w:rPr>
                <w:sz w:val="16"/>
              </w:rPr>
            </w:pPr>
            <w:r>
              <w:rPr>
                <w:spacing w:val="-10"/>
                <w:sz w:val="16"/>
              </w:rPr>
              <w:t>2</w:t>
            </w:r>
          </w:p>
        </w:tc>
        <w:tc>
          <w:tcPr>
            <w:tcW w:w="3990" w:type="dxa"/>
          </w:tcPr>
          <w:p w14:paraId="1ECEDCCC">
            <w:pPr>
              <w:pStyle w:val="10"/>
              <w:spacing w:before="146"/>
              <w:rPr>
                <w:sz w:val="16"/>
              </w:rPr>
            </w:pPr>
          </w:p>
          <w:p w14:paraId="4D2A0A85">
            <w:pPr>
              <w:pStyle w:val="10"/>
              <w:tabs>
                <w:tab w:val="left" w:pos="2797"/>
              </w:tabs>
              <w:spacing w:line="352" w:lineRule="auto"/>
              <w:ind w:left="112" w:right="95"/>
              <w:jc w:val="both"/>
              <w:rPr>
                <w:sz w:val="16"/>
              </w:rPr>
            </w:pPr>
            <w:r>
              <w:rPr>
                <w:sz w:val="16"/>
              </w:rPr>
              <w:t>PRINCÍPIO</w:t>
            </w:r>
            <w:r>
              <w:rPr>
                <w:spacing w:val="-10"/>
                <w:sz w:val="16"/>
              </w:rPr>
              <w:t xml:space="preserve"> </w:t>
            </w:r>
            <w:r>
              <w:rPr>
                <w:sz w:val="16"/>
              </w:rPr>
              <w:t>ATIVO:</w:t>
            </w:r>
            <w:r>
              <w:rPr>
                <w:spacing w:val="-7"/>
                <w:sz w:val="16"/>
              </w:rPr>
              <w:t xml:space="preserve"> </w:t>
            </w:r>
            <w:r>
              <w:rPr>
                <w:sz w:val="16"/>
              </w:rPr>
              <w:t>CARBONATO</w:t>
            </w:r>
            <w:r>
              <w:rPr>
                <w:spacing w:val="-6"/>
                <w:sz w:val="16"/>
              </w:rPr>
              <w:t xml:space="preserve"> </w:t>
            </w:r>
            <w:r>
              <w:rPr>
                <w:sz w:val="16"/>
              </w:rPr>
              <w:t>DE</w:t>
            </w:r>
            <w:r>
              <w:rPr>
                <w:spacing w:val="-6"/>
                <w:sz w:val="16"/>
              </w:rPr>
              <w:t xml:space="preserve"> </w:t>
            </w:r>
            <w:r>
              <w:rPr>
                <w:sz w:val="16"/>
              </w:rPr>
              <w:t>LITIO,</w:t>
            </w:r>
            <w:r>
              <w:rPr>
                <w:spacing w:val="-6"/>
                <w:sz w:val="16"/>
              </w:rPr>
              <w:t xml:space="preserve"> </w:t>
            </w:r>
            <w:r>
              <w:rPr>
                <w:sz w:val="16"/>
              </w:rPr>
              <w:t>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300, UNIDADE: MG</w:t>
            </w:r>
          </w:p>
        </w:tc>
        <w:tc>
          <w:tcPr>
            <w:tcW w:w="795" w:type="dxa"/>
          </w:tcPr>
          <w:p w14:paraId="1956F4DE">
            <w:pPr>
              <w:pStyle w:val="10"/>
              <w:rPr>
                <w:sz w:val="16"/>
              </w:rPr>
            </w:pPr>
          </w:p>
          <w:p w14:paraId="6E7AAC20">
            <w:pPr>
              <w:pStyle w:val="10"/>
              <w:rPr>
                <w:sz w:val="16"/>
              </w:rPr>
            </w:pPr>
          </w:p>
          <w:p w14:paraId="61248322">
            <w:pPr>
              <w:pStyle w:val="10"/>
              <w:spacing w:before="48"/>
              <w:rPr>
                <w:sz w:val="16"/>
              </w:rPr>
            </w:pPr>
          </w:p>
          <w:p w14:paraId="66C26B91">
            <w:pPr>
              <w:pStyle w:val="10"/>
              <w:ind w:left="28" w:right="14"/>
              <w:jc w:val="center"/>
              <w:rPr>
                <w:sz w:val="16"/>
              </w:rPr>
            </w:pPr>
            <w:r>
              <w:rPr>
                <w:spacing w:val="-2"/>
                <w:sz w:val="16"/>
              </w:rPr>
              <w:t>17316</w:t>
            </w:r>
          </w:p>
        </w:tc>
        <w:tc>
          <w:tcPr>
            <w:tcW w:w="1215" w:type="dxa"/>
          </w:tcPr>
          <w:p w14:paraId="706B99EA">
            <w:pPr>
              <w:pStyle w:val="10"/>
              <w:rPr>
                <w:sz w:val="16"/>
              </w:rPr>
            </w:pPr>
          </w:p>
          <w:p w14:paraId="72B32663">
            <w:pPr>
              <w:pStyle w:val="10"/>
              <w:rPr>
                <w:sz w:val="16"/>
              </w:rPr>
            </w:pPr>
          </w:p>
          <w:p w14:paraId="2DC641D7">
            <w:pPr>
              <w:pStyle w:val="10"/>
              <w:spacing w:before="48"/>
              <w:rPr>
                <w:sz w:val="16"/>
              </w:rPr>
            </w:pPr>
          </w:p>
          <w:p w14:paraId="54C62BA4">
            <w:pPr>
              <w:pStyle w:val="10"/>
              <w:ind w:left="14"/>
              <w:jc w:val="center"/>
              <w:rPr>
                <w:sz w:val="16"/>
              </w:rPr>
            </w:pPr>
            <w:r>
              <w:rPr>
                <w:spacing w:val="-2"/>
                <w:sz w:val="16"/>
              </w:rPr>
              <w:t>unidade</w:t>
            </w:r>
          </w:p>
        </w:tc>
        <w:tc>
          <w:tcPr>
            <w:tcW w:w="1080" w:type="dxa"/>
          </w:tcPr>
          <w:p w14:paraId="2103B193">
            <w:pPr>
              <w:pStyle w:val="10"/>
              <w:rPr>
                <w:sz w:val="16"/>
              </w:rPr>
            </w:pPr>
          </w:p>
          <w:p w14:paraId="13A3AE2D">
            <w:pPr>
              <w:pStyle w:val="10"/>
              <w:rPr>
                <w:sz w:val="16"/>
              </w:rPr>
            </w:pPr>
          </w:p>
          <w:p w14:paraId="5FE5703D">
            <w:pPr>
              <w:pStyle w:val="10"/>
              <w:spacing w:before="48"/>
              <w:rPr>
                <w:sz w:val="16"/>
              </w:rPr>
            </w:pPr>
          </w:p>
          <w:p w14:paraId="644490DA">
            <w:pPr>
              <w:pStyle w:val="10"/>
              <w:ind w:right="343"/>
              <w:jc w:val="right"/>
              <w:rPr>
                <w:sz w:val="16"/>
              </w:rPr>
            </w:pPr>
            <w:r>
              <w:rPr>
                <w:spacing w:val="-2"/>
                <w:sz w:val="16"/>
              </w:rPr>
              <w:t>2.500</w:t>
            </w:r>
          </w:p>
        </w:tc>
        <w:tc>
          <w:tcPr>
            <w:tcW w:w="1215" w:type="dxa"/>
          </w:tcPr>
          <w:p w14:paraId="0916A0AE">
            <w:pPr>
              <w:pStyle w:val="10"/>
              <w:rPr>
                <w:sz w:val="16"/>
              </w:rPr>
            </w:pPr>
          </w:p>
          <w:p w14:paraId="6F367C2E">
            <w:pPr>
              <w:pStyle w:val="10"/>
              <w:rPr>
                <w:sz w:val="16"/>
              </w:rPr>
            </w:pPr>
          </w:p>
          <w:p w14:paraId="0C471A93">
            <w:pPr>
              <w:pStyle w:val="10"/>
              <w:spacing w:before="48"/>
              <w:rPr>
                <w:sz w:val="16"/>
              </w:rPr>
            </w:pPr>
          </w:p>
          <w:p w14:paraId="75ED9241">
            <w:pPr>
              <w:pStyle w:val="10"/>
              <w:ind w:left="14"/>
              <w:jc w:val="center"/>
              <w:rPr>
                <w:sz w:val="16"/>
              </w:rPr>
            </w:pPr>
            <w:r>
              <w:rPr>
                <w:spacing w:val="-2"/>
                <w:sz w:val="16"/>
              </w:rPr>
              <w:t>0,3733</w:t>
            </w:r>
          </w:p>
        </w:tc>
        <w:tc>
          <w:tcPr>
            <w:tcW w:w="2805" w:type="dxa"/>
          </w:tcPr>
          <w:p w14:paraId="76B34F53">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02CC80D4">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34EC9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8573C9F">
            <w:pPr>
              <w:pStyle w:val="10"/>
              <w:spacing w:before="60"/>
              <w:ind w:left="112"/>
              <w:rPr>
                <w:sz w:val="16"/>
              </w:rPr>
            </w:pPr>
            <w:r>
              <w:rPr>
                <w:spacing w:val="-10"/>
                <w:sz w:val="16"/>
              </w:rPr>
              <w:t>3</w:t>
            </w:r>
          </w:p>
        </w:tc>
        <w:tc>
          <w:tcPr>
            <w:tcW w:w="3990" w:type="dxa"/>
          </w:tcPr>
          <w:p w14:paraId="10E8EC3E">
            <w:pPr>
              <w:pStyle w:val="10"/>
              <w:tabs>
                <w:tab w:val="left" w:pos="2026"/>
                <w:tab w:val="left" w:pos="3402"/>
              </w:tabs>
              <w:spacing w:before="60" w:line="352" w:lineRule="auto"/>
              <w:ind w:left="112" w:right="95"/>
              <w:jc w:val="both"/>
              <w:rPr>
                <w:sz w:val="16"/>
              </w:rPr>
            </w:pPr>
            <w:r>
              <w:rPr>
                <w:sz w:val="16"/>
              </w:rPr>
              <w:t>PRINCÍPIO ATIVO: CLONAZEPAM, FORMA</w:t>
            </w:r>
            <w:r>
              <w:rPr>
                <w:spacing w:val="40"/>
                <w:sz w:val="16"/>
              </w:rPr>
              <w:t xml:space="preserve"> </w:t>
            </w:r>
            <w:r>
              <w:rPr>
                <w:spacing w:val="-2"/>
                <w:sz w:val="16"/>
              </w:rPr>
              <w:t>FARMACEUTICA:</w:t>
            </w:r>
            <w:r>
              <w:rPr>
                <w:sz w:val="16"/>
              </w:rPr>
              <w:tab/>
            </w:r>
            <w:r>
              <w:rPr>
                <w:spacing w:val="-2"/>
                <w:sz w:val="16"/>
              </w:rPr>
              <w:t>SOLUCAO</w:t>
            </w:r>
            <w:r>
              <w:rPr>
                <w:sz w:val="16"/>
              </w:rPr>
              <w:tab/>
            </w:r>
            <w:r>
              <w:rPr>
                <w:spacing w:val="-2"/>
                <w:sz w:val="16"/>
              </w:rPr>
              <w:t>ORAL,</w:t>
            </w:r>
            <w:r>
              <w:rPr>
                <w:spacing w:val="40"/>
                <w:sz w:val="16"/>
              </w:rPr>
              <w:t xml:space="preserve"> </w:t>
            </w:r>
            <w:r>
              <w:rPr>
                <w:sz w:val="16"/>
              </w:rPr>
              <w:t>CONCENTRACAO / DOSAGEM: 2,5, UNIDADE:</w:t>
            </w:r>
            <w:r>
              <w:rPr>
                <w:spacing w:val="40"/>
                <w:sz w:val="16"/>
              </w:rPr>
              <w:t xml:space="preserve"> </w:t>
            </w:r>
            <w:r>
              <w:rPr>
                <w:sz w:val="16"/>
              </w:rPr>
              <w:t>MG/ML,</w:t>
            </w:r>
            <w:r>
              <w:rPr>
                <w:spacing w:val="60"/>
                <w:w w:val="150"/>
                <w:sz w:val="16"/>
              </w:rPr>
              <w:t xml:space="preserve">  </w:t>
            </w:r>
            <w:r>
              <w:rPr>
                <w:sz w:val="16"/>
              </w:rPr>
              <w:t>VOLUME:</w:t>
            </w:r>
            <w:r>
              <w:rPr>
                <w:spacing w:val="62"/>
                <w:w w:val="150"/>
                <w:sz w:val="16"/>
              </w:rPr>
              <w:t xml:space="preserve">  </w:t>
            </w:r>
            <w:r>
              <w:rPr>
                <w:sz w:val="16"/>
              </w:rPr>
              <w:t>20ML,</w:t>
            </w:r>
            <w:r>
              <w:rPr>
                <w:spacing w:val="78"/>
                <w:sz w:val="16"/>
              </w:rPr>
              <w:t xml:space="preserve">  </w:t>
            </w:r>
            <w:r>
              <w:rPr>
                <w:spacing w:val="-2"/>
                <w:sz w:val="16"/>
              </w:rPr>
              <w:t>APRESENTACAO:</w:t>
            </w:r>
          </w:p>
          <w:p w14:paraId="7DF6AAFC">
            <w:pPr>
              <w:pStyle w:val="10"/>
              <w:spacing w:line="182" w:lineRule="exact"/>
              <w:ind w:left="112"/>
              <w:jc w:val="both"/>
              <w:rPr>
                <w:sz w:val="16"/>
              </w:rPr>
            </w:pPr>
            <w:r>
              <w:rPr>
                <w:spacing w:val="-2"/>
                <w:sz w:val="16"/>
              </w:rPr>
              <w:t>FRASCO</w:t>
            </w:r>
            <w:r>
              <w:rPr>
                <w:spacing w:val="2"/>
                <w:sz w:val="16"/>
              </w:rPr>
              <w:t xml:space="preserve"> </w:t>
            </w:r>
            <w:r>
              <w:rPr>
                <w:spacing w:val="-2"/>
                <w:sz w:val="16"/>
              </w:rPr>
              <w:t>CONTA</w:t>
            </w:r>
            <w:r>
              <w:rPr>
                <w:spacing w:val="-5"/>
                <w:sz w:val="16"/>
              </w:rPr>
              <w:t xml:space="preserve"> </w:t>
            </w:r>
            <w:r>
              <w:rPr>
                <w:spacing w:val="-2"/>
                <w:sz w:val="16"/>
              </w:rPr>
              <w:t>GOTAS</w:t>
            </w:r>
          </w:p>
        </w:tc>
        <w:tc>
          <w:tcPr>
            <w:tcW w:w="795" w:type="dxa"/>
          </w:tcPr>
          <w:p w14:paraId="105A52F2">
            <w:pPr>
              <w:pStyle w:val="10"/>
              <w:rPr>
                <w:sz w:val="16"/>
              </w:rPr>
            </w:pPr>
          </w:p>
          <w:p w14:paraId="0A4F0156">
            <w:pPr>
              <w:pStyle w:val="10"/>
              <w:rPr>
                <w:sz w:val="16"/>
              </w:rPr>
            </w:pPr>
          </w:p>
          <w:p w14:paraId="38C86F88">
            <w:pPr>
              <w:pStyle w:val="10"/>
              <w:spacing w:before="48"/>
              <w:rPr>
                <w:sz w:val="16"/>
              </w:rPr>
            </w:pPr>
          </w:p>
          <w:p w14:paraId="68823F54">
            <w:pPr>
              <w:pStyle w:val="10"/>
              <w:ind w:left="28" w:right="14"/>
              <w:jc w:val="center"/>
              <w:rPr>
                <w:sz w:val="16"/>
              </w:rPr>
            </w:pPr>
            <w:r>
              <w:rPr>
                <w:spacing w:val="-2"/>
                <w:sz w:val="16"/>
              </w:rPr>
              <w:t>17420</w:t>
            </w:r>
          </w:p>
        </w:tc>
        <w:tc>
          <w:tcPr>
            <w:tcW w:w="1215" w:type="dxa"/>
          </w:tcPr>
          <w:p w14:paraId="1B405C98">
            <w:pPr>
              <w:pStyle w:val="10"/>
              <w:rPr>
                <w:sz w:val="16"/>
              </w:rPr>
            </w:pPr>
          </w:p>
          <w:p w14:paraId="5AA6D7D3">
            <w:pPr>
              <w:pStyle w:val="10"/>
              <w:rPr>
                <w:sz w:val="16"/>
              </w:rPr>
            </w:pPr>
          </w:p>
          <w:p w14:paraId="0F31312B">
            <w:pPr>
              <w:pStyle w:val="10"/>
              <w:spacing w:before="48"/>
              <w:rPr>
                <w:sz w:val="16"/>
              </w:rPr>
            </w:pPr>
          </w:p>
          <w:p w14:paraId="7F52202B">
            <w:pPr>
              <w:pStyle w:val="10"/>
              <w:ind w:left="14"/>
              <w:jc w:val="center"/>
              <w:rPr>
                <w:sz w:val="16"/>
              </w:rPr>
            </w:pPr>
            <w:r>
              <w:rPr>
                <w:spacing w:val="-2"/>
                <w:sz w:val="16"/>
              </w:rPr>
              <w:t>unidade</w:t>
            </w:r>
          </w:p>
        </w:tc>
        <w:tc>
          <w:tcPr>
            <w:tcW w:w="1080" w:type="dxa"/>
          </w:tcPr>
          <w:p w14:paraId="203D36B4">
            <w:pPr>
              <w:pStyle w:val="10"/>
              <w:rPr>
                <w:sz w:val="16"/>
              </w:rPr>
            </w:pPr>
          </w:p>
          <w:p w14:paraId="485DFA54">
            <w:pPr>
              <w:pStyle w:val="10"/>
              <w:rPr>
                <w:sz w:val="16"/>
              </w:rPr>
            </w:pPr>
          </w:p>
          <w:p w14:paraId="4C0D9EC9">
            <w:pPr>
              <w:pStyle w:val="10"/>
              <w:spacing w:before="48"/>
              <w:rPr>
                <w:sz w:val="16"/>
              </w:rPr>
            </w:pPr>
          </w:p>
          <w:p w14:paraId="731CF19E">
            <w:pPr>
              <w:pStyle w:val="10"/>
              <w:ind w:right="343"/>
              <w:jc w:val="right"/>
              <w:rPr>
                <w:sz w:val="16"/>
              </w:rPr>
            </w:pPr>
            <w:r>
              <w:rPr>
                <w:spacing w:val="-2"/>
                <w:sz w:val="16"/>
              </w:rPr>
              <w:t>1.100</w:t>
            </w:r>
          </w:p>
        </w:tc>
        <w:tc>
          <w:tcPr>
            <w:tcW w:w="1215" w:type="dxa"/>
          </w:tcPr>
          <w:p w14:paraId="1AB81A70">
            <w:pPr>
              <w:pStyle w:val="10"/>
              <w:rPr>
                <w:sz w:val="16"/>
              </w:rPr>
            </w:pPr>
          </w:p>
          <w:p w14:paraId="74F3CB92">
            <w:pPr>
              <w:pStyle w:val="10"/>
              <w:rPr>
                <w:sz w:val="16"/>
              </w:rPr>
            </w:pPr>
          </w:p>
          <w:p w14:paraId="210F8B20">
            <w:pPr>
              <w:pStyle w:val="10"/>
              <w:spacing w:before="48"/>
              <w:rPr>
                <w:sz w:val="16"/>
              </w:rPr>
            </w:pPr>
          </w:p>
          <w:p w14:paraId="642BFD77">
            <w:pPr>
              <w:pStyle w:val="10"/>
              <w:ind w:left="14"/>
              <w:jc w:val="center"/>
              <w:rPr>
                <w:sz w:val="16"/>
              </w:rPr>
            </w:pPr>
            <w:r>
              <w:rPr>
                <w:spacing w:val="-2"/>
                <w:sz w:val="16"/>
              </w:rPr>
              <w:t>3,4940</w:t>
            </w:r>
          </w:p>
        </w:tc>
        <w:tc>
          <w:tcPr>
            <w:tcW w:w="2805" w:type="dxa"/>
          </w:tcPr>
          <w:p w14:paraId="56F7E4C7">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0EA2E821">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4E954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trPr>
        <w:tc>
          <w:tcPr>
            <w:tcW w:w="720" w:type="dxa"/>
            <w:tcBorders>
              <w:bottom w:val="nil"/>
            </w:tcBorders>
          </w:tcPr>
          <w:p w14:paraId="6CBD508A">
            <w:pPr>
              <w:pStyle w:val="10"/>
              <w:spacing w:before="60"/>
              <w:ind w:left="112"/>
              <w:rPr>
                <w:sz w:val="16"/>
              </w:rPr>
            </w:pPr>
            <w:r>
              <w:rPr>
                <w:spacing w:val="-10"/>
                <w:sz w:val="16"/>
              </w:rPr>
              <w:t>4</w:t>
            </w:r>
          </w:p>
        </w:tc>
        <w:tc>
          <w:tcPr>
            <w:tcW w:w="3990" w:type="dxa"/>
            <w:tcBorders>
              <w:bottom w:val="nil"/>
            </w:tcBorders>
          </w:tcPr>
          <w:p w14:paraId="31AE3375">
            <w:pPr>
              <w:pStyle w:val="10"/>
              <w:tabs>
                <w:tab w:val="left" w:pos="1215"/>
                <w:tab w:val="left" w:pos="2070"/>
                <w:tab w:val="left" w:pos="3242"/>
              </w:tabs>
              <w:spacing w:before="60" w:line="352" w:lineRule="auto"/>
              <w:ind w:left="112" w:right="95"/>
              <w:rPr>
                <w:sz w:val="16"/>
              </w:rPr>
            </w:pPr>
            <w:r>
              <w:rPr>
                <w:spacing w:val="-2"/>
                <w:sz w:val="16"/>
              </w:rPr>
              <w:t>PRINCÍPIO</w:t>
            </w:r>
            <w:r>
              <w:rPr>
                <w:sz w:val="16"/>
              </w:rPr>
              <w:tab/>
            </w:r>
            <w:r>
              <w:rPr>
                <w:spacing w:val="-2"/>
                <w:sz w:val="16"/>
              </w:rPr>
              <w:t>ATIVO:</w:t>
            </w:r>
            <w:r>
              <w:rPr>
                <w:sz w:val="16"/>
              </w:rPr>
              <w:tab/>
            </w:r>
            <w:r>
              <w:rPr>
                <w:spacing w:val="-2"/>
                <w:sz w:val="16"/>
              </w:rPr>
              <w:t>FENITOINA</w:t>
            </w:r>
            <w:r>
              <w:rPr>
                <w:sz w:val="16"/>
              </w:rPr>
              <w:tab/>
            </w:r>
            <w:r>
              <w:rPr>
                <w:spacing w:val="-2"/>
                <w:sz w:val="16"/>
              </w:rPr>
              <w:t>SODICA,</w:t>
            </w:r>
            <w:r>
              <w:rPr>
                <w:spacing w:val="40"/>
                <w:sz w:val="16"/>
              </w:rPr>
              <w:t xml:space="preserve"> </w:t>
            </w:r>
            <w:r>
              <w:rPr>
                <w:sz w:val="16"/>
              </w:rPr>
              <w:t>CONCENTRACAO</w:t>
            </w:r>
            <w:r>
              <w:rPr>
                <w:spacing w:val="34"/>
                <w:sz w:val="16"/>
              </w:rPr>
              <w:t xml:space="preserve">  </w:t>
            </w:r>
            <w:r>
              <w:rPr>
                <w:sz w:val="16"/>
              </w:rPr>
              <w:t>/</w:t>
            </w:r>
            <w:r>
              <w:rPr>
                <w:spacing w:val="35"/>
                <w:sz w:val="16"/>
              </w:rPr>
              <w:t xml:space="preserve">  </w:t>
            </w:r>
            <w:r>
              <w:rPr>
                <w:sz w:val="16"/>
              </w:rPr>
              <w:t>DOSAGEM:</w:t>
            </w:r>
            <w:r>
              <w:rPr>
                <w:spacing w:val="34"/>
                <w:sz w:val="16"/>
              </w:rPr>
              <w:t xml:space="preserve">  </w:t>
            </w:r>
            <w:r>
              <w:rPr>
                <w:sz w:val="16"/>
              </w:rPr>
              <w:t>50,</w:t>
            </w:r>
            <w:r>
              <w:rPr>
                <w:spacing w:val="35"/>
                <w:sz w:val="16"/>
              </w:rPr>
              <w:t xml:space="preserve">  </w:t>
            </w:r>
            <w:r>
              <w:rPr>
                <w:spacing w:val="-2"/>
                <w:sz w:val="16"/>
              </w:rPr>
              <w:t>UNIDADE:</w:t>
            </w:r>
          </w:p>
        </w:tc>
        <w:tc>
          <w:tcPr>
            <w:tcW w:w="795" w:type="dxa"/>
            <w:tcBorders>
              <w:bottom w:val="nil"/>
            </w:tcBorders>
          </w:tcPr>
          <w:p w14:paraId="1542D624">
            <w:pPr>
              <w:pStyle w:val="10"/>
              <w:spacing w:before="60"/>
              <w:ind w:left="28" w:right="14"/>
              <w:jc w:val="center"/>
              <w:rPr>
                <w:sz w:val="16"/>
              </w:rPr>
            </w:pPr>
            <w:r>
              <w:rPr>
                <w:spacing w:val="-2"/>
                <w:sz w:val="16"/>
              </w:rPr>
              <w:t>58189</w:t>
            </w:r>
          </w:p>
        </w:tc>
        <w:tc>
          <w:tcPr>
            <w:tcW w:w="1215" w:type="dxa"/>
            <w:tcBorders>
              <w:bottom w:val="nil"/>
            </w:tcBorders>
          </w:tcPr>
          <w:p w14:paraId="6741C936">
            <w:pPr>
              <w:pStyle w:val="10"/>
              <w:spacing w:before="60"/>
              <w:ind w:left="14"/>
              <w:jc w:val="center"/>
              <w:rPr>
                <w:sz w:val="16"/>
              </w:rPr>
            </w:pPr>
            <w:r>
              <w:rPr>
                <w:spacing w:val="-2"/>
                <w:sz w:val="16"/>
              </w:rPr>
              <w:t>unidade</w:t>
            </w:r>
          </w:p>
        </w:tc>
        <w:tc>
          <w:tcPr>
            <w:tcW w:w="1080" w:type="dxa"/>
            <w:tcBorders>
              <w:bottom w:val="nil"/>
            </w:tcBorders>
          </w:tcPr>
          <w:p w14:paraId="6BAA915A">
            <w:pPr>
              <w:pStyle w:val="10"/>
              <w:spacing w:before="60"/>
              <w:ind w:right="343"/>
              <w:jc w:val="right"/>
              <w:rPr>
                <w:sz w:val="16"/>
              </w:rPr>
            </w:pPr>
            <w:r>
              <w:rPr>
                <w:spacing w:val="-2"/>
                <w:sz w:val="16"/>
              </w:rPr>
              <w:t>6.500</w:t>
            </w:r>
          </w:p>
        </w:tc>
        <w:tc>
          <w:tcPr>
            <w:tcW w:w="1215" w:type="dxa"/>
            <w:tcBorders>
              <w:bottom w:val="nil"/>
            </w:tcBorders>
          </w:tcPr>
          <w:p w14:paraId="11AC1236">
            <w:pPr>
              <w:pStyle w:val="10"/>
              <w:spacing w:before="60"/>
              <w:ind w:left="14"/>
              <w:jc w:val="center"/>
              <w:rPr>
                <w:sz w:val="16"/>
              </w:rPr>
            </w:pPr>
            <w:r>
              <w:rPr>
                <w:spacing w:val="-2"/>
                <w:sz w:val="16"/>
              </w:rPr>
              <w:t>3,1250</w:t>
            </w:r>
          </w:p>
        </w:tc>
        <w:tc>
          <w:tcPr>
            <w:tcW w:w="2805" w:type="dxa"/>
            <w:tcBorders>
              <w:bottom w:val="nil"/>
            </w:tcBorders>
          </w:tcPr>
          <w:p w14:paraId="43295F5D">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w:t>
            </w:r>
            <w:r>
              <w:rPr>
                <w:spacing w:val="32"/>
                <w:sz w:val="16"/>
              </w:rPr>
              <w:t xml:space="preserve">  </w:t>
            </w:r>
            <w:r>
              <w:rPr>
                <w:sz w:val="16"/>
              </w:rPr>
              <w:t>situado</w:t>
            </w:r>
            <w:r>
              <w:rPr>
                <w:spacing w:val="34"/>
                <w:sz w:val="16"/>
              </w:rPr>
              <w:t xml:space="preserve">  </w:t>
            </w:r>
            <w:r>
              <w:rPr>
                <w:sz w:val="16"/>
              </w:rPr>
              <w:t>na</w:t>
            </w:r>
            <w:r>
              <w:rPr>
                <w:spacing w:val="34"/>
                <w:sz w:val="16"/>
              </w:rPr>
              <w:t xml:space="preserve">  </w:t>
            </w:r>
            <w:r>
              <w:rPr>
                <w:sz w:val="16"/>
              </w:rPr>
              <w:t>Boulevard</w:t>
            </w:r>
            <w:r>
              <w:rPr>
                <w:spacing w:val="34"/>
                <w:sz w:val="16"/>
              </w:rPr>
              <w:t xml:space="preserve">  </w:t>
            </w:r>
            <w:r>
              <w:rPr>
                <w:sz w:val="16"/>
              </w:rPr>
              <w:t>28</w:t>
            </w:r>
            <w:r>
              <w:rPr>
                <w:spacing w:val="35"/>
                <w:sz w:val="16"/>
              </w:rPr>
              <w:t xml:space="preserve">  </w:t>
            </w:r>
            <w:r>
              <w:rPr>
                <w:spacing w:val="-5"/>
                <w:sz w:val="16"/>
              </w:rPr>
              <w:t>de</w:t>
            </w:r>
          </w:p>
        </w:tc>
      </w:tr>
    </w:tbl>
    <w:p w14:paraId="47A44F97">
      <w:pPr>
        <w:spacing w:after="0" w:line="352" w:lineRule="auto"/>
        <w:jc w:val="both"/>
        <w:rPr>
          <w:sz w:val="16"/>
        </w:rPr>
        <w:sectPr>
          <w:type w:val="continuous"/>
          <w:pgSz w:w="15840" w:h="24480"/>
          <w:pgMar w:top="740" w:right="540" w:bottom="280" w:left="560" w:header="720" w:footer="720" w:gutter="0"/>
          <w:cols w:space="720" w:num="1"/>
        </w:sectPr>
      </w:pPr>
    </w:p>
    <w:tbl>
      <w:tblPr>
        <w:tblStyle w:val="5"/>
        <w:tblW w:w="0" w:type="auto"/>
        <w:tblInd w:w="5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215"/>
        <w:gridCol w:w="1080"/>
        <w:gridCol w:w="1215"/>
        <w:gridCol w:w="2805"/>
      </w:tblGrid>
      <w:tr w14:paraId="527B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9" w:hRule="atLeast"/>
        </w:trPr>
        <w:tc>
          <w:tcPr>
            <w:tcW w:w="720" w:type="dxa"/>
            <w:tcBorders>
              <w:top w:val="nil"/>
            </w:tcBorders>
          </w:tcPr>
          <w:p w14:paraId="20EEDC4D">
            <w:pPr>
              <w:pStyle w:val="10"/>
              <w:rPr>
                <w:sz w:val="18"/>
              </w:rPr>
            </w:pPr>
          </w:p>
        </w:tc>
        <w:tc>
          <w:tcPr>
            <w:tcW w:w="3990" w:type="dxa"/>
            <w:tcBorders>
              <w:top w:val="nil"/>
            </w:tcBorders>
          </w:tcPr>
          <w:p w14:paraId="765C3E81">
            <w:pPr>
              <w:pStyle w:val="10"/>
              <w:tabs>
                <w:tab w:val="left" w:pos="894"/>
                <w:tab w:val="left" w:pos="1826"/>
                <w:tab w:val="left" w:pos="2109"/>
              </w:tabs>
              <w:spacing w:before="60"/>
              <w:ind w:left="112"/>
              <w:rPr>
                <w:sz w:val="16"/>
              </w:rPr>
            </w:pPr>
            <w:r>
              <w:rPr>
                <w:spacing w:val="-2"/>
                <w:sz w:val="16"/>
              </w:rPr>
              <w:t>MG/ML,</w:t>
            </w:r>
            <w:r>
              <w:rPr>
                <w:sz w:val="16"/>
              </w:rPr>
              <w:tab/>
            </w:r>
            <w:r>
              <w:rPr>
                <w:spacing w:val="-2"/>
                <w:sz w:val="16"/>
              </w:rPr>
              <w:t>VOLUME:</w:t>
            </w:r>
            <w:r>
              <w:rPr>
                <w:sz w:val="16"/>
              </w:rPr>
              <w:tab/>
            </w:r>
            <w:r>
              <w:rPr>
                <w:spacing w:val="-10"/>
                <w:sz w:val="16"/>
              </w:rPr>
              <w:t>5</w:t>
            </w:r>
            <w:r>
              <w:rPr>
                <w:sz w:val="16"/>
              </w:rPr>
              <w:tab/>
            </w:r>
            <w:r>
              <w:rPr>
                <w:sz w:val="16"/>
              </w:rPr>
              <w:t>ML,</w:t>
            </w:r>
            <w:r>
              <w:rPr>
                <w:spacing w:val="57"/>
                <w:sz w:val="16"/>
              </w:rPr>
              <w:t xml:space="preserve">  </w:t>
            </w:r>
            <w:r>
              <w:rPr>
                <w:spacing w:val="-2"/>
                <w:sz w:val="16"/>
              </w:rPr>
              <w:t>APRESENTACAO:</w:t>
            </w:r>
          </w:p>
          <w:p w14:paraId="22671E43">
            <w:pPr>
              <w:pStyle w:val="10"/>
              <w:spacing w:before="86"/>
              <w:ind w:left="112"/>
              <w:rPr>
                <w:sz w:val="16"/>
              </w:rPr>
            </w:pPr>
            <w:r>
              <w:rPr>
                <w:spacing w:val="-2"/>
                <w:sz w:val="16"/>
              </w:rPr>
              <w:t>AMPOLA</w:t>
            </w:r>
          </w:p>
        </w:tc>
        <w:tc>
          <w:tcPr>
            <w:tcW w:w="795" w:type="dxa"/>
            <w:tcBorders>
              <w:top w:val="nil"/>
            </w:tcBorders>
          </w:tcPr>
          <w:p w14:paraId="4CBD83CE">
            <w:pPr>
              <w:pStyle w:val="10"/>
              <w:rPr>
                <w:sz w:val="18"/>
              </w:rPr>
            </w:pPr>
          </w:p>
        </w:tc>
        <w:tc>
          <w:tcPr>
            <w:tcW w:w="1215" w:type="dxa"/>
            <w:tcBorders>
              <w:top w:val="nil"/>
            </w:tcBorders>
          </w:tcPr>
          <w:p w14:paraId="12BD18A9">
            <w:pPr>
              <w:pStyle w:val="10"/>
              <w:rPr>
                <w:sz w:val="18"/>
              </w:rPr>
            </w:pPr>
          </w:p>
        </w:tc>
        <w:tc>
          <w:tcPr>
            <w:tcW w:w="1080" w:type="dxa"/>
            <w:tcBorders>
              <w:top w:val="nil"/>
            </w:tcBorders>
          </w:tcPr>
          <w:p w14:paraId="0B6A4B9C">
            <w:pPr>
              <w:pStyle w:val="10"/>
              <w:rPr>
                <w:sz w:val="18"/>
              </w:rPr>
            </w:pPr>
          </w:p>
        </w:tc>
        <w:tc>
          <w:tcPr>
            <w:tcW w:w="1215" w:type="dxa"/>
            <w:tcBorders>
              <w:top w:val="nil"/>
            </w:tcBorders>
          </w:tcPr>
          <w:p w14:paraId="74AF858E">
            <w:pPr>
              <w:pStyle w:val="10"/>
              <w:rPr>
                <w:sz w:val="18"/>
              </w:rPr>
            </w:pPr>
          </w:p>
        </w:tc>
        <w:tc>
          <w:tcPr>
            <w:tcW w:w="2805" w:type="dxa"/>
            <w:tcBorders>
              <w:top w:val="nil"/>
            </w:tcBorders>
          </w:tcPr>
          <w:p w14:paraId="2D957300">
            <w:pPr>
              <w:pStyle w:val="10"/>
              <w:spacing w:before="60"/>
              <w:ind w:left="7"/>
              <w:rPr>
                <w:sz w:val="16"/>
              </w:rPr>
            </w:pP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61E07250">
            <w:pPr>
              <w:pStyle w:val="10"/>
              <w:spacing w:before="86"/>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31060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0337F452">
            <w:pPr>
              <w:pStyle w:val="10"/>
              <w:spacing w:before="60"/>
              <w:ind w:left="112"/>
              <w:rPr>
                <w:sz w:val="16"/>
              </w:rPr>
            </w:pPr>
            <w:r>
              <w:rPr>
                <w:spacing w:val="-10"/>
                <w:sz w:val="16"/>
              </w:rPr>
              <w:t>5</w:t>
            </w:r>
          </w:p>
        </w:tc>
        <w:tc>
          <w:tcPr>
            <w:tcW w:w="3990" w:type="dxa"/>
          </w:tcPr>
          <w:p w14:paraId="59FAC157">
            <w:pPr>
              <w:pStyle w:val="10"/>
              <w:tabs>
                <w:tab w:val="left" w:pos="1516"/>
                <w:tab w:val="left" w:pos="2978"/>
              </w:tabs>
              <w:spacing w:before="60" w:line="352" w:lineRule="auto"/>
              <w:ind w:left="112" w:right="95"/>
              <w:jc w:val="both"/>
              <w:rPr>
                <w:sz w:val="16"/>
              </w:rPr>
            </w:pPr>
            <w:r>
              <w:rPr>
                <w:sz w:val="16"/>
              </w:rPr>
              <w:t>CITRATO DE FENTANILA 78,5MCG SEM</w:t>
            </w:r>
            <w:r>
              <w:rPr>
                <w:spacing w:val="40"/>
                <w:sz w:val="16"/>
              </w:rPr>
              <w:t xml:space="preserve"> </w:t>
            </w:r>
            <w:r>
              <w:rPr>
                <w:sz w:val="16"/>
              </w:rPr>
              <w:t>CONSERVANTE, FORMA FARMACEUTICA:</w:t>
            </w:r>
            <w:r>
              <w:rPr>
                <w:spacing w:val="40"/>
                <w:sz w:val="16"/>
              </w:rPr>
              <w:t xml:space="preserve"> </w:t>
            </w:r>
            <w:r>
              <w:rPr>
                <w:spacing w:val="-2"/>
                <w:sz w:val="16"/>
              </w:rPr>
              <w:t>SOLUCAO</w:t>
            </w:r>
            <w:r>
              <w:rPr>
                <w:sz w:val="16"/>
              </w:rPr>
              <w:tab/>
            </w:r>
            <w:r>
              <w:rPr>
                <w:spacing w:val="-2"/>
                <w:sz w:val="16"/>
              </w:rPr>
              <w:t>INJETAVEL</w:t>
            </w:r>
            <w:r>
              <w:rPr>
                <w:sz w:val="16"/>
              </w:rPr>
              <w:tab/>
            </w:r>
            <w:r>
              <w:rPr>
                <w:spacing w:val="-2"/>
                <w:sz w:val="16"/>
              </w:rPr>
              <w:t>ISOTONICA,</w:t>
            </w:r>
            <w:r>
              <w:rPr>
                <w:spacing w:val="40"/>
                <w:sz w:val="16"/>
              </w:rPr>
              <w:t xml:space="preserve"> </w:t>
            </w:r>
            <w:r>
              <w:rPr>
                <w:sz w:val="16"/>
              </w:rPr>
              <w:t>CONCENTRACAO / DOSAGEM: 50, UNIDADE:</w:t>
            </w:r>
            <w:r>
              <w:rPr>
                <w:spacing w:val="40"/>
                <w:sz w:val="16"/>
              </w:rPr>
              <w:t xml:space="preserve"> </w:t>
            </w:r>
            <w:r>
              <w:rPr>
                <w:sz w:val="16"/>
              </w:rPr>
              <w:t>MCG/ML,</w:t>
            </w:r>
            <w:r>
              <w:rPr>
                <w:spacing w:val="63"/>
                <w:sz w:val="16"/>
              </w:rPr>
              <w:t xml:space="preserve">  </w:t>
            </w:r>
            <w:r>
              <w:rPr>
                <w:sz w:val="16"/>
              </w:rPr>
              <w:t>VOLUME:</w:t>
            </w:r>
            <w:r>
              <w:rPr>
                <w:spacing w:val="64"/>
                <w:sz w:val="16"/>
              </w:rPr>
              <w:t xml:space="preserve">  </w:t>
            </w:r>
            <w:r>
              <w:rPr>
                <w:sz w:val="16"/>
              </w:rPr>
              <w:t>10ML,</w:t>
            </w:r>
            <w:r>
              <w:rPr>
                <w:spacing w:val="60"/>
                <w:sz w:val="16"/>
              </w:rPr>
              <w:t xml:space="preserve">  </w:t>
            </w:r>
            <w:r>
              <w:rPr>
                <w:spacing w:val="-2"/>
                <w:sz w:val="16"/>
              </w:rPr>
              <w:t>APRESENTACAO:</w:t>
            </w:r>
          </w:p>
          <w:p w14:paraId="3954EDD6">
            <w:pPr>
              <w:pStyle w:val="10"/>
              <w:spacing w:line="182" w:lineRule="exact"/>
              <w:ind w:left="112"/>
              <w:jc w:val="both"/>
              <w:rPr>
                <w:sz w:val="16"/>
              </w:rPr>
            </w:pPr>
            <w:r>
              <w:rPr>
                <w:sz w:val="16"/>
              </w:rPr>
              <w:t>FRASCO-AMPOLA,</w:t>
            </w:r>
            <w:r>
              <w:rPr>
                <w:spacing w:val="-9"/>
                <w:sz w:val="16"/>
              </w:rPr>
              <w:t xml:space="preserve"> </w:t>
            </w:r>
            <w:r>
              <w:rPr>
                <w:sz w:val="16"/>
              </w:rPr>
              <w:t>ACESSORIO:</w:t>
            </w:r>
            <w:r>
              <w:rPr>
                <w:spacing w:val="-1"/>
                <w:sz w:val="16"/>
              </w:rPr>
              <w:t xml:space="preserve"> </w:t>
            </w:r>
            <w:r>
              <w:rPr>
                <w:sz w:val="16"/>
              </w:rPr>
              <w:t>NAO</w:t>
            </w:r>
            <w:r>
              <w:rPr>
                <w:spacing w:val="-9"/>
                <w:sz w:val="16"/>
              </w:rPr>
              <w:t xml:space="preserve"> </w:t>
            </w:r>
            <w:r>
              <w:rPr>
                <w:spacing w:val="-2"/>
                <w:sz w:val="16"/>
              </w:rPr>
              <w:t>APLICAVEL</w:t>
            </w:r>
          </w:p>
        </w:tc>
        <w:tc>
          <w:tcPr>
            <w:tcW w:w="795" w:type="dxa"/>
          </w:tcPr>
          <w:p w14:paraId="63D4E983">
            <w:pPr>
              <w:pStyle w:val="10"/>
              <w:rPr>
                <w:sz w:val="16"/>
              </w:rPr>
            </w:pPr>
          </w:p>
          <w:p w14:paraId="562A3444">
            <w:pPr>
              <w:pStyle w:val="10"/>
              <w:rPr>
                <w:sz w:val="16"/>
              </w:rPr>
            </w:pPr>
          </w:p>
          <w:p w14:paraId="7C3CBFF3">
            <w:pPr>
              <w:pStyle w:val="10"/>
              <w:spacing w:before="183"/>
              <w:rPr>
                <w:sz w:val="16"/>
              </w:rPr>
            </w:pPr>
          </w:p>
          <w:p w14:paraId="26CF21F3">
            <w:pPr>
              <w:pStyle w:val="10"/>
              <w:ind w:left="28" w:right="14"/>
              <w:jc w:val="center"/>
              <w:rPr>
                <w:sz w:val="16"/>
              </w:rPr>
            </w:pPr>
            <w:r>
              <w:rPr>
                <w:spacing w:val="-2"/>
                <w:sz w:val="16"/>
              </w:rPr>
              <w:t>17714</w:t>
            </w:r>
          </w:p>
        </w:tc>
        <w:tc>
          <w:tcPr>
            <w:tcW w:w="1215" w:type="dxa"/>
          </w:tcPr>
          <w:p w14:paraId="554EA648">
            <w:pPr>
              <w:pStyle w:val="10"/>
              <w:rPr>
                <w:sz w:val="16"/>
              </w:rPr>
            </w:pPr>
          </w:p>
          <w:p w14:paraId="3603667B">
            <w:pPr>
              <w:pStyle w:val="10"/>
              <w:rPr>
                <w:sz w:val="16"/>
              </w:rPr>
            </w:pPr>
          </w:p>
          <w:p w14:paraId="61E3F876">
            <w:pPr>
              <w:pStyle w:val="10"/>
              <w:spacing w:before="183"/>
              <w:rPr>
                <w:sz w:val="16"/>
              </w:rPr>
            </w:pPr>
          </w:p>
          <w:p w14:paraId="4E0B56F6">
            <w:pPr>
              <w:pStyle w:val="10"/>
              <w:ind w:left="14"/>
              <w:jc w:val="center"/>
              <w:rPr>
                <w:sz w:val="16"/>
              </w:rPr>
            </w:pPr>
            <w:r>
              <w:rPr>
                <w:spacing w:val="-2"/>
                <w:sz w:val="16"/>
              </w:rPr>
              <w:t>unidade</w:t>
            </w:r>
          </w:p>
        </w:tc>
        <w:tc>
          <w:tcPr>
            <w:tcW w:w="1080" w:type="dxa"/>
          </w:tcPr>
          <w:p w14:paraId="10B89848">
            <w:pPr>
              <w:pStyle w:val="10"/>
              <w:rPr>
                <w:sz w:val="16"/>
              </w:rPr>
            </w:pPr>
          </w:p>
          <w:p w14:paraId="532808AB">
            <w:pPr>
              <w:pStyle w:val="10"/>
              <w:rPr>
                <w:sz w:val="16"/>
              </w:rPr>
            </w:pPr>
          </w:p>
          <w:p w14:paraId="54B43BD5">
            <w:pPr>
              <w:pStyle w:val="10"/>
              <w:spacing w:before="183"/>
              <w:rPr>
                <w:sz w:val="16"/>
              </w:rPr>
            </w:pPr>
          </w:p>
          <w:p w14:paraId="208306A6">
            <w:pPr>
              <w:pStyle w:val="10"/>
              <w:ind w:left="14"/>
              <w:jc w:val="center"/>
              <w:rPr>
                <w:sz w:val="16"/>
              </w:rPr>
            </w:pPr>
            <w:r>
              <w:rPr>
                <w:spacing w:val="-2"/>
                <w:sz w:val="16"/>
              </w:rPr>
              <w:t>39.000</w:t>
            </w:r>
          </w:p>
        </w:tc>
        <w:tc>
          <w:tcPr>
            <w:tcW w:w="1215" w:type="dxa"/>
          </w:tcPr>
          <w:p w14:paraId="6C0DA1B5">
            <w:pPr>
              <w:pStyle w:val="10"/>
              <w:rPr>
                <w:sz w:val="16"/>
              </w:rPr>
            </w:pPr>
          </w:p>
          <w:p w14:paraId="4C528F21">
            <w:pPr>
              <w:pStyle w:val="10"/>
              <w:rPr>
                <w:sz w:val="16"/>
              </w:rPr>
            </w:pPr>
          </w:p>
          <w:p w14:paraId="79AED5BC">
            <w:pPr>
              <w:pStyle w:val="10"/>
              <w:spacing w:before="183"/>
              <w:rPr>
                <w:sz w:val="16"/>
              </w:rPr>
            </w:pPr>
          </w:p>
          <w:p w14:paraId="17031B03">
            <w:pPr>
              <w:pStyle w:val="10"/>
              <w:ind w:left="14"/>
              <w:jc w:val="center"/>
              <w:rPr>
                <w:sz w:val="16"/>
              </w:rPr>
            </w:pPr>
            <w:r>
              <w:rPr>
                <w:spacing w:val="-2"/>
                <w:sz w:val="16"/>
              </w:rPr>
              <w:t>4,1533</w:t>
            </w:r>
          </w:p>
        </w:tc>
        <w:tc>
          <w:tcPr>
            <w:tcW w:w="2805" w:type="dxa"/>
          </w:tcPr>
          <w:p w14:paraId="2EB4AEC8">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2F853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9817032">
            <w:pPr>
              <w:pStyle w:val="10"/>
              <w:spacing w:before="60"/>
              <w:ind w:left="112"/>
              <w:rPr>
                <w:sz w:val="16"/>
              </w:rPr>
            </w:pPr>
            <w:r>
              <w:rPr>
                <w:spacing w:val="-10"/>
                <w:sz w:val="16"/>
              </w:rPr>
              <w:t>6</w:t>
            </w:r>
          </w:p>
        </w:tc>
        <w:tc>
          <w:tcPr>
            <w:tcW w:w="3990" w:type="dxa"/>
          </w:tcPr>
          <w:p w14:paraId="541915D2">
            <w:pPr>
              <w:pStyle w:val="10"/>
              <w:tabs>
                <w:tab w:val="left" w:pos="2026"/>
                <w:tab w:val="left" w:pos="3402"/>
              </w:tabs>
              <w:spacing w:before="60" w:line="352" w:lineRule="auto"/>
              <w:ind w:left="112" w:right="95"/>
              <w:jc w:val="both"/>
              <w:rPr>
                <w:sz w:val="16"/>
              </w:rPr>
            </w:pPr>
            <w:r>
              <w:rPr>
                <w:sz w:val="16"/>
              </w:rPr>
              <w:t>PRINCÍPIO ATIVO: LEVETIRACETAM, FORMA</w:t>
            </w:r>
            <w:r>
              <w:rPr>
                <w:spacing w:val="40"/>
                <w:sz w:val="16"/>
              </w:rPr>
              <w:t xml:space="preserve"> </w:t>
            </w:r>
            <w:r>
              <w:rPr>
                <w:spacing w:val="-2"/>
                <w:sz w:val="16"/>
              </w:rPr>
              <w:t>FARMACEUTICA:</w:t>
            </w:r>
            <w:r>
              <w:rPr>
                <w:sz w:val="16"/>
              </w:rPr>
              <w:tab/>
            </w:r>
            <w:r>
              <w:rPr>
                <w:spacing w:val="-2"/>
                <w:sz w:val="16"/>
              </w:rPr>
              <w:t>SOLUCAO</w:t>
            </w:r>
            <w:r>
              <w:rPr>
                <w:sz w:val="16"/>
              </w:rPr>
              <w:tab/>
            </w:r>
            <w:r>
              <w:rPr>
                <w:spacing w:val="-2"/>
                <w:sz w:val="16"/>
              </w:rPr>
              <w:t>ORAL,</w:t>
            </w:r>
            <w:r>
              <w:rPr>
                <w:spacing w:val="40"/>
                <w:sz w:val="16"/>
              </w:rPr>
              <w:t xml:space="preserve"> </w:t>
            </w:r>
            <w:r>
              <w:rPr>
                <w:sz w:val="16"/>
              </w:rPr>
              <w:t>CONCENTRACAO</w:t>
            </w:r>
            <w:r>
              <w:rPr>
                <w:spacing w:val="-4"/>
                <w:sz w:val="16"/>
              </w:rPr>
              <w:t xml:space="preserve"> </w:t>
            </w:r>
            <w:r>
              <w:rPr>
                <w:sz w:val="16"/>
              </w:rPr>
              <w:t>/</w:t>
            </w:r>
            <w:r>
              <w:rPr>
                <w:spacing w:val="-4"/>
                <w:sz w:val="16"/>
              </w:rPr>
              <w:t xml:space="preserve"> </w:t>
            </w:r>
            <w:r>
              <w:rPr>
                <w:sz w:val="16"/>
              </w:rPr>
              <w:t>DOSAGEM:</w:t>
            </w:r>
            <w:r>
              <w:rPr>
                <w:spacing w:val="-4"/>
                <w:sz w:val="16"/>
              </w:rPr>
              <w:t xml:space="preserve"> </w:t>
            </w:r>
            <w:r>
              <w:rPr>
                <w:sz w:val="16"/>
              </w:rPr>
              <w:t>100,</w:t>
            </w:r>
            <w:r>
              <w:rPr>
                <w:spacing w:val="-4"/>
                <w:sz w:val="16"/>
              </w:rPr>
              <w:t xml:space="preserve"> </w:t>
            </w:r>
            <w:r>
              <w:rPr>
                <w:sz w:val="16"/>
              </w:rPr>
              <w:t>UNIDADE:</w:t>
            </w:r>
            <w:r>
              <w:rPr>
                <w:spacing w:val="-4"/>
                <w:sz w:val="16"/>
              </w:rPr>
              <w:t xml:space="preserve"> </w:t>
            </w:r>
            <w:r>
              <w:rPr>
                <w:sz w:val="16"/>
              </w:rPr>
              <w:t>MG,</w:t>
            </w:r>
            <w:r>
              <w:rPr>
                <w:spacing w:val="40"/>
                <w:sz w:val="16"/>
              </w:rPr>
              <w:t xml:space="preserve"> </w:t>
            </w:r>
            <w:r>
              <w:rPr>
                <w:sz w:val="16"/>
              </w:rPr>
              <w:t>VOLUME:</w:t>
            </w:r>
            <w:r>
              <w:rPr>
                <w:spacing w:val="78"/>
                <w:w w:val="150"/>
                <w:sz w:val="16"/>
              </w:rPr>
              <w:t xml:space="preserve"> </w:t>
            </w:r>
            <w:r>
              <w:rPr>
                <w:sz w:val="16"/>
              </w:rPr>
              <w:t>150</w:t>
            </w:r>
            <w:r>
              <w:rPr>
                <w:spacing w:val="79"/>
                <w:w w:val="150"/>
                <w:sz w:val="16"/>
              </w:rPr>
              <w:t xml:space="preserve"> </w:t>
            </w:r>
            <w:r>
              <w:rPr>
                <w:sz w:val="16"/>
              </w:rPr>
              <w:t>ML,</w:t>
            </w:r>
            <w:r>
              <w:rPr>
                <w:spacing w:val="70"/>
                <w:w w:val="150"/>
                <w:sz w:val="16"/>
              </w:rPr>
              <w:t xml:space="preserve"> </w:t>
            </w:r>
            <w:r>
              <w:rPr>
                <w:sz w:val="16"/>
              </w:rPr>
              <w:t>APRESENTACAO:</w:t>
            </w:r>
            <w:r>
              <w:rPr>
                <w:spacing w:val="79"/>
                <w:w w:val="150"/>
                <w:sz w:val="16"/>
              </w:rPr>
              <w:t xml:space="preserve"> </w:t>
            </w:r>
            <w:r>
              <w:rPr>
                <w:spacing w:val="-2"/>
                <w:sz w:val="16"/>
              </w:rPr>
              <w:t>FRASCO,</w:t>
            </w:r>
          </w:p>
          <w:p w14:paraId="7B2938B0">
            <w:pPr>
              <w:pStyle w:val="10"/>
              <w:spacing w:line="182" w:lineRule="exact"/>
              <w:ind w:left="112"/>
              <w:jc w:val="both"/>
              <w:rPr>
                <w:sz w:val="16"/>
              </w:rPr>
            </w:pPr>
            <w:r>
              <w:rPr>
                <w:sz w:val="16"/>
              </w:rPr>
              <w:t>FORMA</w:t>
            </w:r>
            <w:r>
              <w:rPr>
                <w:spacing w:val="-10"/>
                <w:sz w:val="16"/>
              </w:rPr>
              <w:t xml:space="preserve"> </w:t>
            </w:r>
            <w:r>
              <w:rPr>
                <w:sz w:val="16"/>
              </w:rPr>
              <w:t>FORNECIMENTO:</w:t>
            </w:r>
            <w:r>
              <w:rPr>
                <w:spacing w:val="-3"/>
                <w:sz w:val="16"/>
              </w:rPr>
              <w:t xml:space="preserve"> </w:t>
            </w:r>
            <w:r>
              <w:rPr>
                <w:spacing w:val="-2"/>
                <w:sz w:val="16"/>
              </w:rPr>
              <w:t>UNIDADE</w:t>
            </w:r>
          </w:p>
        </w:tc>
        <w:tc>
          <w:tcPr>
            <w:tcW w:w="795" w:type="dxa"/>
          </w:tcPr>
          <w:p w14:paraId="48A781A1">
            <w:pPr>
              <w:pStyle w:val="10"/>
              <w:rPr>
                <w:sz w:val="16"/>
              </w:rPr>
            </w:pPr>
          </w:p>
          <w:p w14:paraId="49C5CB3E">
            <w:pPr>
              <w:pStyle w:val="10"/>
              <w:rPr>
                <w:sz w:val="16"/>
              </w:rPr>
            </w:pPr>
          </w:p>
          <w:p w14:paraId="2451180B">
            <w:pPr>
              <w:pStyle w:val="10"/>
              <w:spacing w:before="48"/>
              <w:rPr>
                <w:sz w:val="16"/>
              </w:rPr>
            </w:pPr>
          </w:p>
          <w:p w14:paraId="67179AA7">
            <w:pPr>
              <w:pStyle w:val="10"/>
              <w:ind w:left="28" w:right="14"/>
              <w:jc w:val="center"/>
              <w:rPr>
                <w:sz w:val="16"/>
              </w:rPr>
            </w:pPr>
            <w:r>
              <w:rPr>
                <w:spacing w:val="-2"/>
                <w:sz w:val="16"/>
              </w:rPr>
              <w:t>153753</w:t>
            </w:r>
          </w:p>
        </w:tc>
        <w:tc>
          <w:tcPr>
            <w:tcW w:w="1215" w:type="dxa"/>
          </w:tcPr>
          <w:p w14:paraId="1AB2371C">
            <w:pPr>
              <w:pStyle w:val="10"/>
              <w:rPr>
                <w:sz w:val="16"/>
              </w:rPr>
            </w:pPr>
          </w:p>
          <w:p w14:paraId="7E0AF023">
            <w:pPr>
              <w:pStyle w:val="10"/>
              <w:rPr>
                <w:sz w:val="16"/>
              </w:rPr>
            </w:pPr>
          </w:p>
          <w:p w14:paraId="4FBB4B5C">
            <w:pPr>
              <w:pStyle w:val="10"/>
              <w:spacing w:before="48"/>
              <w:rPr>
                <w:sz w:val="16"/>
              </w:rPr>
            </w:pPr>
          </w:p>
          <w:p w14:paraId="119B6064">
            <w:pPr>
              <w:pStyle w:val="10"/>
              <w:ind w:left="14"/>
              <w:jc w:val="center"/>
              <w:rPr>
                <w:sz w:val="16"/>
              </w:rPr>
            </w:pPr>
            <w:r>
              <w:rPr>
                <w:spacing w:val="-2"/>
                <w:sz w:val="16"/>
              </w:rPr>
              <w:t>unidade</w:t>
            </w:r>
          </w:p>
        </w:tc>
        <w:tc>
          <w:tcPr>
            <w:tcW w:w="1080" w:type="dxa"/>
          </w:tcPr>
          <w:p w14:paraId="4CB61980">
            <w:pPr>
              <w:pStyle w:val="10"/>
              <w:rPr>
                <w:sz w:val="16"/>
              </w:rPr>
            </w:pPr>
          </w:p>
          <w:p w14:paraId="42C08055">
            <w:pPr>
              <w:pStyle w:val="10"/>
              <w:rPr>
                <w:sz w:val="16"/>
              </w:rPr>
            </w:pPr>
          </w:p>
          <w:p w14:paraId="512A439D">
            <w:pPr>
              <w:pStyle w:val="10"/>
              <w:spacing w:before="48"/>
              <w:rPr>
                <w:sz w:val="16"/>
              </w:rPr>
            </w:pPr>
          </w:p>
          <w:p w14:paraId="155832C6">
            <w:pPr>
              <w:pStyle w:val="10"/>
              <w:ind w:left="14"/>
              <w:jc w:val="center"/>
              <w:rPr>
                <w:sz w:val="16"/>
              </w:rPr>
            </w:pPr>
            <w:r>
              <w:rPr>
                <w:spacing w:val="-5"/>
                <w:sz w:val="16"/>
              </w:rPr>
              <w:t>100</w:t>
            </w:r>
          </w:p>
        </w:tc>
        <w:tc>
          <w:tcPr>
            <w:tcW w:w="1215" w:type="dxa"/>
          </w:tcPr>
          <w:p w14:paraId="494A56A2">
            <w:pPr>
              <w:pStyle w:val="10"/>
              <w:rPr>
                <w:sz w:val="16"/>
              </w:rPr>
            </w:pPr>
          </w:p>
          <w:p w14:paraId="64EAA5E1">
            <w:pPr>
              <w:pStyle w:val="10"/>
              <w:rPr>
                <w:sz w:val="16"/>
              </w:rPr>
            </w:pPr>
          </w:p>
          <w:p w14:paraId="3E03FBD5">
            <w:pPr>
              <w:pStyle w:val="10"/>
              <w:spacing w:before="48"/>
              <w:rPr>
                <w:sz w:val="16"/>
              </w:rPr>
            </w:pPr>
          </w:p>
          <w:p w14:paraId="1A60B250">
            <w:pPr>
              <w:pStyle w:val="10"/>
              <w:ind w:left="14"/>
              <w:jc w:val="center"/>
              <w:rPr>
                <w:sz w:val="16"/>
              </w:rPr>
            </w:pPr>
            <w:r>
              <w:rPr>
                <w:spacing w:val="-2"/>
                <w:sz w:val="16"/>
              </w:rPr>
              <w:t>121,7050</w:t>
            </w:r>
          </w:p>
        </w:tc>
        <w:tc>
          <w:tcPr>
            <w:tcW w:w="2805" w:type="dxa"/>
          </w:tcPr>
          <w:p w14:paraId="10F7B403">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6DA509E5">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2814A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955DF02">
            <w:pPr>
              <w:pStyle w:val="10"/>
              <w:spacing w:before="60"/>
              <w:ind w:left="112"/>
              <w:rPr>
                <w:sz w:val="16"/>
              </w:rPr>
            </w:pPr>
            <w:r>
              <w:rPr>
                <w:spacing w:val="-10"/>
                <w:sz w:val="16"/>
              </w:rPr>
              <w:t>7</w:t>
            </w:r>
          </w:p>
        </w:tc>
        <w:tc>
          <w:tcPr>
            <w:tcW w:w="3990" w:type="dxa"/>
          </w:tcPr>
          <w:p w14:paraId="18859805">
            <w:pPr>
              <w:pStyle w:val="10"/>
              <w:spacing w:before="60" w:line="352" w:lineRule="auto"/>
              <w:ind w:left="112" w:right="95"/>
              <w:jc w:val="both"/>
              <w:rPr>
                <w:sz w:val="16"/>
              </w:rPr>
            </w:pPr>
            <w:r>
              <w:rPr>
                <w:sz w:val="16"/>
              </w:rPr>
              <w:t>PRINCÍPIO</w:t>
            </w:r>
            <w:r>
              <w:rPr>
                <w:spacing w:val="-10"/>
                <w:sz w:val="16"/>
              </w:rPr>
              <w:t xml:space="preserve"> </w:t>
            </w:r>
            <w:r>
              <w:rPr>
                <w:sz w:val="16"/>
              </w:rPr>
              <w:t>ATIVO:</w:t>
            </w:r>
            <w:r>
              <w:rPr>
                <w:spacing w:val="-10"/>
                <w:sz w:val="16"/>
              </w:rPr>
              <w:t xml:space="preserve"> </w:t>
            </w:r>
            <w:r>
              <w:rPr>
                <w:sz w:val="16"/>
              </w:rPr>
              <w:t>CLORIDRATO</w:t>
            </w:r>
            <w:r>
              <w:rPr>
                <w:spacing w:val="-9"/>
                <w:sz w:val="16"/>
              </w:rPr>
              <w:t xml:space="preserve"> </w:t>
            </w:r>
            <w:r>
              <w:rPr>
                <w:sz w:val="16"/>
              </w:rPr>
              <w:t>DE</w:t>
            </w:r>
            <w:r>
              <w:rPr>
                <w:spacing w:val="-8"/>
                <w:sz w:val="16"/>
              </w:rPr>
              <w:t xml:space="preserve"> </w:t>
            </w:r>
            <w:r>
              <w:rPr>
                <w:sz w:val="16"/>
              </w:rPr>
              <w:t>MIDAZOLAM,</w:t>
            </w:r>
            <w:r>
              <w:rPr>
                <w:spacing w:val="40"/>
                <w:sz w:val="16"/>
              </w:rPr>
              <w:t xml:space="preserve"> </w:t>
            </w:r>
            <w:r>
              <w:rPr>
                <w:sz w:val="16"/>
              </w:rPr>
              <w:t>FORMA FARMACEUTICA: SOLUCAO INJETAVEL,</w:t>
            </w:r>
            <w:r>
              <w:rPr>
                <w:spacing w:val="40"/>
                <w:sz w:val="16"/>
              </w:rPr>
              <w:t xml:space="preserve"> </w:t>
            </w:r>
            <w:r>
              <w:rPr>
                <w:sz w:val="16"/>
              </w:rPr>
              <w:t>CONCENTRACAO / DOSAGEM: 5, UNIDADE:</w:t>
            </w:r>
            <w:r>
              <w:rPr>
                <w:spacing w:val="40"/>
                <w:sz w:val="16"/>
              </w:rPr>
              <w:t xml:space="preserve"> </w:t>
            </w:r>
            <w:r>
              <w:rPr>
                <w:sz w:val="16"/>
              </w:rPr>
              <w:t>MG/ML,</w:t>
            </w:r>
            <w:r>
              <w:rPr>
                <w:spacing w:val="74"/>
                <w:w w:val="150"/>
                <w:sz w:val="16"/>
              </w:rPr>
              <w:t xml:space="preserve">  </w:t>
            </w:r>
            <w:r>
              <w:rPr>
                <w:sz w:val="16"/>
              </w:rPr>
              <w:t>VOLUME:</w:t>
            </w:r>
            <w:r>
              <w:rPr>
                <w:spacing w:val="75"/>
                <w:w w:val="150"/>
                <w:sz w:val="16"/>
              </w:rPr>
              <w:t xml:space="preserve">  </w:t>
            </w:r>
            <w:r>
              <w:rPr>
                <w:sz w:val="16"/>
              </w:rPr>
              <w:t>3ML,</w:t>
            </w:r>
            <w:r>
              <w:rPr>
                <w:spacing w:val="71"/>
                <w:w w:val="150"/>
                <w:sz w:val="16"/>
              </w:rPr>
              <w:t xml:space="preserve">  </w:t>
            </w:r>
            <w:r>
              <w:rPr>
                <w:spacing w:val="-2"/>
                <w:sz w:val="16"/>
              </w:rPr>
              <w:t>APRESENTACAO:</w:t>
            </w:r>
          </w:p>
          <w:p w14:paraId="327C225A">
            <w:pPr>
              <w:pStyle w:val="10"/>
              <w:spacing w:line="182" w:lineRule="exact"/>
              <w:ind w:left="112"/>
              <w:rPr>
                <w:sz w:val="16"/>
              </w:rPr>
            </w:pPr>
            <w:r>
              <w:rPr>
                <w:spacing w:val="-2"/>
                <w:sz w:val="16"/>
              </w:rPr>
              <w:t>AMPOLA</w:t>
            </w:r>
          </w:p>
        </w:tc>
        <w:tc>
          <w:tcPr>
            <w:tcW w:w="795" w:type="dxa"/>
          </w:tcPr>
          <w:p w14:paraId="7FAAA771">
            <w:pPr>
              <w:pStyle w:val="10"/>
              <w:rPr>
                <w:sz w:val="16"/>
              </w:rPr>
            </w:pPr>
          </w:p>
          <w:p w14:paraId="39143633">
            <w:pPr>
              <w:pStyle w:val="10"/>
              <w:rPr>
                <w:sz w:val="16"/>
              </w:rPr>
            </w:pPr>
          </w:p>
          <w:p w14:paraId="44676745">
            <w:pPr>
              <w:pStyle w:val="10"/>
              <w:spacing w:before="48"/>
              <w:rPr>
                <w:sz w:val="16"/>
              </w:rPr>
            </w:pPr>
          </w:p>
          <w:p w14:paraId="57C09FC7">
            <w:pPr>
              <w:pStyle w:val="10"/>
              <w:ind w:left="28" w:right="14"/>
              <w:jc w:val="center"/>
              <w:rPr>
                <w:sz w:val="16"/>
              </w:rPr>
            </w:pPr>
            <w:r>
              <w:rPr>
                <w:spacing w:val="-2"/>
                <w:sz w:val="16"/>
              </w:rPr>
              <w:t>18026</w:t>
            </w:r>
          </w:p>
        </w:tc>
        <w:tc>
          <w:tcPr>
            <w:tcW w:w="1215" w:type="dxa"/>
          </w:tcPr>
          <w:p w14:paraId="572A83D2">
            <w:pPr>
              <w:pStyle w:val="10"/>
              <w:rPr>
                <w:sz w:val="16"/>
              </w:rPr>
            </w:pPr>
          </w:p>
          <w:p w14:paraId="7408593B">
            <w:pPr>
              <w:pStyle w:val="10"/>
              <w:rPr>
                <w:sz w:val="16"/>
              </w:rPr>
            </w:pPr>
          </w:p>
          <w:p w14:paraId="79A569F0">
            <w:pPr>
              <w:pStyle w:val="10"/>
              <w:spacing w:before="48"/>
              <w:rPr>
                <w:sz w:val="16"/>
              </w:rPr>
            </w:pPr>
          </w:p>
          <w:p w14:paraId="42FAC06A">
            <w:pPr>
              <w:pStyle w:val="10"/>
              <w:ind w:left="14"/>
              <w:jc w:val="center"/>
              <w:rPr>
                <w:sz w:val="16"/>
              </w:rPr>
            </w:pPr>
            <w:r>
              <w:rPr>
                <w:spacing w:val="-2"/>
                <w:sz w:val="16"/>
              </w:rPr>
              <w:t>unidade</w:t>
            </w:r>
          </w:p>
        </w:tc>
        <w:tc>
          <w:tcPr>
            <w:tcW w:w="1080" w:type="dxa"/>
          </w:tcPr>
          <w:p w14:paraId="6BA5F7AD">
            <w:pPr>
              <w:pStyle w:val="10"/>
              <w:rPr>
                <w:sz w:val="16"/>
              </w:rPr>
            </w:pPr>
          </w:p>
          <w:p w14:paraId="4B28A824">
            <w:pPr>
              <w:pStyle w:val="10"/>
              <w:rPr>
                <w:sz w:val="16"/>
              </w:rPr>
            </w:pPr>
          </w:p>
          <w:p w14:paraId="2AC3BD07">
            <w:pPr>
              <w:pStyle w:val="10"/>
              <w:spacing w:before="48"/>
              <w:rPr>
                <w:sz w:val="16"/>
              </w:rPr>
            </w:pPr>
          </w:p>
          <w:p w14:paraId="62C6FCF8">
            <w:pPr>
              <w:pStyle w:val="10"/>
              <w:ind w:left="14"/>
              <w:jc w:val="center"/>
              <w:rPr>
                <w:sz w:val="16"/>
              </w:rPr>
            </w:pPr>
            <w:r>
              <w:rPr>
                <w:spacing w:val="-2"/>
                <w:sz w:val="16"/>
              </w:rPr>
              <w:t>8.100</w:t>
            </w:r>
          </w:p>
        </w:tc>
        <w:tc>
          <w:tcPr>
            <w:tcW w:w="1215" w:type="dxa"/>
          </w:tcPr>
          <w:p w14:paraId="754C5C30">
            <w:pPr>
              <w:pStyle w:val="10"/>
              <w:rPr>
                <w:sz w:val="16"/>
              </w:rPr>
            </w:pPr>
          </w:p>
          <w:p w14:paraId="04906096">
            <w:pPr>
              <w:pStyle w:val="10"/>
              <w:rPr>
                <w:sz w:val="16"/>
              </w:rPr>
            </w:pPr>
          </w:p>
          <w:p w14:paraId="3ABE2A73">
            <w:pPr>
              <w:pStyle w:val="10"/>
              <w:spacing w:before="48"/>
              <w:rPr>
                <w:sz w:val="16"/>
              </w:rPr>
            </w:pPr>
          </w:p>
          <w:p w14:paraId="043E0573">
            <w:pPr>
              <w:pStyle w:val="10"/>
              <w:ind w:left="14"/>
              <w:jc w:val="center"/>
              <w:rPr>
                <w:sz w:val="16"/>
              </w:rPr>
            </w:pPr>
            <w:r>
              <w:rPr>
                <w:spacing w:val="-2"/>
                <w:sz w:val="16"/>
              </w:rPr>
              <w:t>3,0600</w:t>
            </w:r>
          </w:p>
        </w:tc>
        <w:tc>
          <w:tcPr>
            <w:tcW w:w="2805" w:type="dxa"/>
          </w:tcPr>
          <w:p w14:paraId="78A4C1B5">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308195EC">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34F9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0BC65490">
            <w:pPr>
              <w:pStyle w:val="10"/>
              <w:spacing w:before="60"/>
              <w:ind w:left="112"/>
              <w:rPr>
                <w:sz w:val="16"/>
              </w:rPr>
            </w:pPr>
            <w:r>
              <w:rPr>
                <w:spacing w:val="-10"/>
                <w:sz w:val="16"/>
              </w:rPr>
              <w:t>8</w:t>
            </w:r>
          </w:p>
        </w:tc>
        <w:tc>
          <w:tcPr>
            <w:tcW w:w="3990" w:type="dxa"/>
          </w:tcPr>
          <w:p w14:paraId="57D6D88D">
            <w:pPr>
              <w:pStyle w:val="10"/>
              <w:spacing w:before="11"/>
              <w:rPr>
                <w:sz w:val="16"/>
              </w:rPr>
            </w:pPr>
          </w:p>
          <w:p w14:paraId="6358C4A0">
            <w:pPr>
              <w:pStyle w:val="10"/>
              <w:tabs>
                <w:tab w:val="left" w:pos="1108"/>
                <w:tab w:val="left" w:pos="2837"/>
              </w:tabs>
              <w:spacing w:line="352" w:lineRule="auto"/>
              <w:ind w:left="112" w:right="95"/>
              <w:jc w:val="both"/>
              <w:rPr>
                <w:sz w:val="16"/>
              </w:rPr>
            </w:pPr>
            <w:r>
              <w:rPr>
                <w:sz w:val="16"/>
              </w:rPr>
              <w:t>PRINCÍPIO ATIVO: MALEATO DE MIDAZOLAM,</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COMPRIMIDO</w:t>
            </w:r>
            <w:r>
              <w:rPr>
                <w:spacing w:val="40"/>
                <w:sz w:val="16"/>
              </w:rPr>
              <w:t xml:space="preserve"> </w:t>
            </w:r>
            <w:r>
              <w:rPr>
                <w:sz w:val="16"/>
              </w:rPr>
              <w:t>REVESTIDO, CONCENTRACAO / DOSAGEM: 15,</w:t>
            </w:r>
            <w:r>
              <w:rPr>
                <w:spacing w:val="40"/>
                <w:sz w:val="16"/>
              </w:rPr>
              <w:t xml:space="preserve"> </w:t>
            </w:r>
            <w:r>
              <w:rPr>
                <w:sz w:val="16"/>
              </w:rPr>
              <w:t>UNIDADE:</w:t>
            </w:r>
            <w:r>
              <w:rPr>
                <w:spacing w:val="-3"/>
                <w:sz w:val="16"/>
              </w:rPr>
              <w:t xml:space="preserve"> </w:t>
            </w:r>
            <w:r>
              <w:rPr>
                <w:sz w:val="16"/>
              </w:rPr>
              <w:t>MG</w:t>
            </w:r>
          </w:p>
        </w:tc>
        <w:tc>
          <w:tcPr>
            <w:tcW w:w="795" w:type="dxa"/>
          </w:tcPr>
          <w:p w14:paraId="37F1E796">
            <w:pPr>
              <w:pStyle w:val="10"/>
              <w:rPr>
                <w:sz w:val="16"/>
              </w:rPr>
            </w:pPr>
          </w:p>
          <w:p w14:paraId="1EE14622">
            <w:pPr>
              <w:pStyle w:val="10"/>
              <w:rPr>
                <w:sz w:val="16"/>
              </w:rPr>
            </w:pPr>
          </w:p>
          <w:p w14:paraId="1FAE0437">
            <w:pPr>
              <w:pStyle w:val="10"/>
              <w:spacing w:before="48"/>
              <w:rPr>
                <w:sz w:val="16"/>
              </w:rPr>
            </w:pPr>
          </w:p>
          <w:p w14:paraId="76E3F18B">
            <w:pPr>
              <w:pStyle w:val="10"/>
              <w:ind w:left="28" w:right="14"/>
              <w:jc w:val="center"/>
              <w:rPr>
                <w:sz w:val="16"/>
              </w:rPr>
            </w:pPr>
            <w:r>
              <w:rPr>
                <w:spacing w:val="-2"/>
                <w:sz w:val="16"/>
              </w:rPr>
              <w:t>89593</w:t>
            </w:r>
          </w:p>
        </w:tc>
        <w:tc>
          <w:tcPr>
            <w:tcW w:w="1215" w:type="dxa"/>
          </w:tcPr>
          <w:p w14:paraId="0E0DB486">
            <w:pPr>
              <w:pStyle w:val="10"/>
              <w:rPr>
                <w:sz w:val="16"/>
              </w:rPr>
            </w:pPr>
          </w:p>
          <w:p w14:paraId="6C9C063F">
            <w:pPr>
              <w:pStyle w:val="10"/>
              <w:rPr>
                <w:sz w:val="16"/>
              </w:rPr>
            </w:pPr>
          </w:p>
          <w:p w14:paraId="038C0EF5">
            <w:pPr>
              <w:pStyle w:val="10"/>
              <w:spacing w:before="48"/>
              <w:rPr>
                <w:sz w:val="16"/>
              </w:rPr>
            </w:pPr>
          </w:p>
          <w:p w14:paraId="4309A402">
            <w:pPr>
              <w:pStyle w:val="10"/>
              <w:ind w:left="14"/>
              <w:jc w:val="center"/>
              <w:rPr>
                <w:sz w:val="16"/>
              </w:rPr>
            </w:pPr>
            <w:r>
              <w:rPr>
                <w:spacing w:val="-2"/>
                <w:sz w:val="16"/>
              </w:rPr>
              <w:t>unidade</w:t>
            </w:r>
          </w:p>
        </w:tc>
        <w:tc>
          <w:tcPr>
            <w:tcW w:w="1080" w:type="dxa"/>
          </w:tcPr>
          <w:p w14:paraId="41E8BF9F">
            <w:pPr>
              <w:pStyle w:val="10"/>
              <w:rPr>
                <w:sz w:val="16"/>
              </w:rPr>
            </w:pPr>
          </w:p>
          <w:p w14:paraId="228C8CD6">
            <w:pPr>
              <w:pStyle w:val="10"/>
              <w:rPr>
                <w:sz w:val="16"/>
              </w:rPr>
            </w:pPr>
          </w:p>
          <w:p w14:paraId="4329DA91">
            <w:pPr>
              <w:pStyle w:val="10"/>
              <w:spacing w:before="48"/>
              <w:rPr>
                <w:sz w:val="16"/>
              </w:rPr>
            </w:pPr>
          </w:p>
          <w:p w14:paraId="3089ACF0">
            <w:pPr>
              <w:pStyle w:val="10"/>
              <w:ind w:left="14"/>
              <w:jc w:val="center"/>
              <w:rPr>
                <w:sz w:val="16"/>
              </w:rPr>
            </w:pPr>
            <w:r>
              <w:rPr>
                <w:spacing w:val="-5"/>
                <w:sz w:val="16"/>
              </w:rPr>
              <w:t>40</w:t>
            </w:r>
          </w:p>
        </w:tc>
        <w:tc>
          <w:tcPr>
            <w:tcW w:w="1215" w:type="dxa"/>
          </w:tcPr>
          <w:p w14:paraId="333FA559">
            <w:pPr>
              <w:pStyle w:val="10"/>
              <w:rPr>
                <w:sz w:val="16"/>
              </w:rPr>
            </w:pPr>
          </w:p>
          <w:p w14:paraId="1B52A698">
            <w:pPr>
              <w:pStyle w:val="10"/>
              <w:rPr>
                <w:sz w:val="16"/>
              </w:rPr>
            </w:pPr>
          </w:p>
          <w:p w14:paraId="453C2F17">
            <w:pPr>
              <w:pStyle w:val="10"/>
              <w:spacing w:before="48"/>
              <w:rPr>
                <w:sz w:val="16"/>
              </w:rPr>
            </w:pPr>
          </w:p>
          <w:p w14:paraId="52CE568A">
            <w:pPr>
              <w:pStyle w:val="10"/>
              <w:ind w:left="14"/>
              <w:jc w:val="center"/>
              <w:rPr>
                <w:sz w:val="16"/>
              </w:rPr>
            </w:pPr>
            <w:r>
              <w:rPr>
                <w:spacing w:val="-2"/>
                <w:sz w:val="16"/>
              </w:rPr>
              <w:t>1,7917</w:t>
            </w:r>
          </w:p>
        </w:tc>
        <w:tc>
          <w:tcPr>
            <w:tcW w:w="2805" w:type="dxa"/>
          </w:tcPr>
          <w:p w14:paraId="1C5FCA75">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7C8FC0E8">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082BB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01485EE0">
            <w:pPr>
              <w:pStyle w:val="10"/>
              <w:spacing w:before="60"/>
              <w:ind w:left="112"/>
              <w:rPr>
                <w:sz w:val="16"/>
              </w:rPr>
            </w:pPr>
            <w:r>
              <w:rPr>
                <w:spacing w:val="-10"/>
                <w:sz w:val="16"/>
              </w:rPr>
              <w:t>9</w:t>
            </w:r>
          </w:p>
        </w:tc>
        <w:tc>
          <w:tcPr>
            <w:tcW w:w="3990" w:type="dxa"/>
          </w:tcPr>
          <w:p w14:paraId="563DDF39">
            <w:pPr>
              <w:pStyle w:val="10"/>
              <w:spacing w:before="146"/>
              <w:rPr>
                <w:sz w:val="16"/>
              </w:rPr>
            </w:pPr>
          </w:p>
          <w:p w14:paraId="4C4B4046">
            <w:pPr>
              <w:pStyle w:val="10"/>
              <w:tabs>
                <w:tab w:val="left" w:pos="2797"/>
              </w:tabs>
              <w:spacing w:line="352" w:lineRule="auto"/>
              <w:ind w:left="112" w:right="95"/>
              <w:jc w:val="both"/>
              <w:rPr>
                <w:sz w:val="16"/>
              </w:rPr>
            </w:pPr>
            <w:r>
              <w:rPr>
                <w:sz w:val="16"/>
              </w:rPr>
              <w:t>PRINCÍPIO ATIVO: MORFINA SULFATO,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10, UNIDADE: MG</w:t>
            </w:r>
          </w:p>
        </w:tc>
        <w:tc>
          <w:tcPr>
            <w:tcW w:w="795" w:type="dxa"/>
          </w:tcPr>
          <w:p w14:paraId="3735CEC6">
            <w:pPr>
              <w:pStyle w:val="10"/>
              <w:rPr>
                <w:sz w:val="16"/>
              </w:rPr>
            </w:pPr>
          </w:p>
          <w:p w14:paraId="4DEDE296">
            <w:pPr>
              <w:pStyle w:val="10"/>
              <w:rPr>
                <w:sz w:val="16"/>
              </w:rPr>
            </w:pPr>
          </w:p>
          <w:p w14:paraId="699779F6">
            <w:pPr>
              <w:pStyle w:val="10"/>
              <w:spacing w:before="48"/>
              <w:rPr>
                <w:sz w:val="16"/>
              </w:rPr>
            </w:pPr>
          </w:p>
          <w:p w14:paraId="4C821FD3">
            <w:pPr>
              <w:pStyle w:val="10"/>
              <w:ind w:left="28" w:right="14"/>
              <w:jc w:val="center"/>
              <w:rPr>
                <w:sz w:val="16"/>
              </w:rPr>
            </w:pPr>
            <w:r>
              <w:rPr>
                <w:spacing w:val="-2"/>
                <w:sz w:val="16"/>
              </w:rPr>
              <w:t>18044</w:t>
            </w:r>
          </w:p>
        </w:tc>
        <w:tc>
          <w:tcPr>
            <w:tcW w:w="1215" w:type="dxa"/>
          </w:tcPr>
          <w:p w14:paraId="3E48E866">
            <w:pPr>
              <w:pStyle w:val="10"/>
              <w:rPr>
                <w:sz w:val="16"/>
              </w:rPr>
            </w:pPr>
          </w:p>
          <w:p w14:paraId="67D6C367">
            <w:pPr>
              <w:pStyle w:val="10"/>
              <w:rPr>
                <w:sz w:val="16"/>
              </w:rPr>
            </w:pPr>
          </w:p>
          <w:p w14:paraId="7AAC0D1A">
            <w:pPr>
              <w:pStyle w:val="10"/>
              <w:spacing w:before="48"/>
              <w:rPr>
                <w:sz w:val="16"/>
              </w:rPr>
            </w:pPr>
          </w:p>
          <w:p w14:paraId="45366802">
            <w:pPr>
              <w:pStyle w:val="10"/>
              <w:ind w:left="14"/>
              <w:jc w:val="center"/>
              <w:rPr>
                <w:sz w:val="16"/>
              </w:rPr>
            </w:pPr>
            <w:r>
              <w:rPr>
                <w:spacing w:val="-2"/>
                <w:sz w:val="16"/>
              </w:rPr>
              <w:t>unidade</w:t>
            </w:r>
          </w:p>
        </w:tc>
        <w:tc>
          <w:tcPr>
            <w:tcW w:w="1080" w:type="dxa"/>
          </w:tcPr>
          <w:p w14:paraId="4260D22E">
            <w:pPr>
              <w:pStyle w:val="10"/>
              <w:rPr>
                <w:sz w:val="16"/>
              </w:rPr>
            </w:pPr>
          </w:p>
          <w:p w14:paraId="36E6C3C0">
            <w:pPr>
              <w:pStyle w:val="10"/>
              <w:rPr>
                <w:sz w:val="16"/>
              </w:rPr>
            </w:pPr>
          </w:p>
          <w:p w14:paraId="139A80BD">
            <w:pPr>
              <w:pStyle w:val="10"/>
              <w:spacing w:before="48"/>
              <w:rPr>
                <w:sz w:val="16"/>
              </w:rPr>
            </w:pPr>
          </w:p>
          <w:p w14:paraId="1A30695C">
            <w:pPr>
              <w:pStyle w:val="10"/>
              <w:ind w:left="14"/>
              <w:jc w:val="center"/>
              <w:rPr>
                <w:sz w:val="16"/>
              </w:rPr>
            </w:pPr>
            <w:r>
              <w:rPr>
                <w:spacing w:val="-2"/>
                <w:sz w:val="16"/>
              </w:rPr>
              <w:t>220.400</w:t>
            </w:r>
          </w:p>
        </w:tc>
        <w:tc>
          <w:tcPr>
            <w:tcW w:w="1215" w:type="dxa"/>
          </w:tcPr>
          <w:p w14:paraId="1E63E975">
            <w:pPr>
              <w:pStyle w:val="10"/>
              <w:rPr>
                <w:sz w:val="16"/>
              </w:rPr>
            </w:pPr>
          </w:p>
          <w:p w14:paraId="75E561B4">
            <w:pPr>
              <w:pStyle w:val="10"/>
              <w:rPr>
                <w:sz w:val="16"/>
              </w:rPr>
            </w:pPr>
          </w:p>
          <w:p w14:paraId="77E2875A">
            <w:pPr>
              <w:pStyle w:val="10"/>
              <w:spacing w:before="48"/>
              <w:rPr>
                <w:sz w:val="16"/>
              </w:rPr>
            </w:pPr>
          </w:p>
          <w:p w14:paraId="3225015D">
            <w:pPr>
              <w:pStyle w:val="10"/>
              <w:ind w:left="14"/>
              <w:jc w:val="center"/>
              <w:rPr>
                <w:sz w:val="16"/>
              </w:rPr>
            </w:pPr>
            <w:r>
              <w:rPr>
                <w:spacing w:val="-2"/>
                <w:sz w:val="16"/>
              </w:rPr>
              <w:t>0,8167</w:t>
            </w:r>
          </w:p>
        </w:tc>
        <w:tc>
          <w:tcPr>
            <w:tcW w:w="2805" w:type="dxa"/>
          </w:tcPr>
          <w:p w14:paraId="29FD0EA6">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03270563">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04940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5D9D7A92">
            <w:pPr>
              <w:pStyle w:val="10"/>
              <w:spacing w:before="60"/>
              <w:ind w:left="112"/>
              <w:rPr>
                <w:sz w:val="16"/>
              </w:rPr>
            </w:pPr>
            <w:r>
              <w:rPr>
                <w:spacing w:val="-5"/>
                <w:sz w:val="16"/>
              </w:rPr>
              <w:t>10</w:t>
            </w:r>
          </w:p>
        </w:tc>
        <w:tc>
          <w:tcPr>
            <w:tcW w:w="3990" w:type="dxa"/>
          </w:tcPr>
          <w:p w14:paraId="6EF20A66">
            <w:pPr>
              <w:pStyle w:val="10"/>
              <w:spacing w:before="11"/>
              <w:rPr>
                <w:sz w:val="16"/>
              </w:rPr>
            </w:pPr>
          </w:p>
          <w:p w14:paraId="449A8564">
            <w:pPr>
              <w:pStyle w:val="10"/>
              <w:tabs>
                <w:tab w:val="left" w:pos="1108"/>
                <w:tab w:val="left" w:pos="2837"/>
              </w:tabs>
              <w:spacing w:line="352" w:lineRule="auto"/>
              <w:ind w:left="112" w:right="95"/>
              <w:jc w:val="both"/>
              <w:rPr>
                <w:sz w:val="16"/>
              </w:rPr>
            </w:pPr>
            <w:r>
              <w:rPr>
                <w:sz w:val="16"/>
              </w:rPr>
              <w:t>PRINCÍPIO</w:t>
            </w:r>
            <w:r>
              <w:rPr>
                <w:spacing w:val="-10"/>
                <w:sz w:val="16"/>
              </w:rPr>
              <w:t xml:space="preserve"> </w:t>
            </w:r>
            <w:r>
              <w:rPr>
                <w:sz w:val="16"/>
              </w:rPr>
              <w:t>ATIVO:</w:t>
            </w:r>
            <w:r>
              <w:rPr>
                <w:spacing w:val="-10"/>
                <w:sz w:val="16"/>
              </w:rPr>
              <w:t xml:space="preserve"> </w:t>
            </w:r>
            <w:r>
              <w:rPr>
                <w:sz w:val="16"/>
              </w:rPr>
              <w:t>CLORIDRATO</w:t>
            </w:r>
            <w:r>
              <w:rPr>
                <w:spacing w:val="-9"/>
                <w:sz w:val="16"/>
              </w:rPr>
              <w:t xml:space="preserve"> </w:t>
            </w:r>
            <w:r>
              <w:rPr>
                <w:sz w:val="16"/>
              </w:rPr>
              <w:t>DE</w:t>
            </w:r>
            <w:r>
              <w:rPr>
                <w:spacing w:val="-8"/>
                <w:sz w:val="16"/>
              </w:rPr>
              <w:t xml:space="preserve"> </w:t>
            </w:r>
            <w:r>
              <w:rPr>
                <w:sz w:val="16"/>
              </w:rPr>
              <w:t>SERTRALINA,</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COMPRIMIDO</w:t>
            </w:r>
            <w:r>
              <w:rPr>
                <w:spacing w:val="40"/>
                <w:sz w:val="16"/>
              </w:rPr>
              <w:t xml:space="preserve"> </w:t>
            </w:r>
            <w:r>
              <w:rPr>
                <w:sz w:val="16"/>
              </w:rPr>
              <w:t>REVESTIDO, CONCENTRACAO / DOSAGEM: 50,</w:t>
            </w:r>
            <w:r>
              <w:rPr>
                <w:spacing w:val="40"/>
                <w:sz w:val="16"/>
              </w:rPr>
              <w:t xml:space="preserve"> </w:t>
            </w:r>
            <w:r>
              <w:rPr>
                <w:sz w:val="16"/>
              </w:rPr>
              <w:t>UNIDADE:</w:t>
            </w:r>
            <w:r>
              <w:rPr>
                <w:spacing w:val="-3"/>
                <w:sz w:val="16"/>
              </w:rPr>
              <w:t xml:space="preserve"> </w:t>
            </w:r>
            <w:r>
              <w:rPr>
                <w:sz w:val="16"/>
              </w:rPr>
              <w:t>MG</w:t>
            </w:r>
          </w:p>
        </w:tc>
        <w:tc>
          <w:tcPr>
            <w:tcW w:w="795" w:type="dxa"/>
          </w:tcPr>
          <w:p w14:paraId="53BF2F74">
            <w:pPr>
              <w:pStyle w:val="10"/>
              <w:rPr>
                <w:sz w:val="16"/>
              </w:rPr>
            </w:pPr>
          </w:p>
          <w:p w14:paraId="071BD3DB">
            <w:pPr>
              <w:pStyle w:val="10"/>
              <w:rPr>
                <w:sz w:val="16"/>
              </w:rPr>
            </w:pPr>
          </w:p>
          <w:p w14:paraId="1D6A60B0">
            <w:pPr>
              <w:pStyle w:val="10"/>
              <w:spacing w:before="48"/>
              <w:rPr>
                <w:sz w:val="16"/>
              </w:rPr>
            </w:pPr>
          </w:p>
          <w:p w14:paraId="38EE6E13">
            <w:pPr>
              <w:pStyle w:val="10"/>
              <w:ind w:left="28" w:right="14"/>
              <w:jc w:val="center"/>
              <w:rPr>
                <w:sz w:val="16"/>
              </w:rPr>
            </w:pPr>
            <w:r>
              <w:rPr>
                <w:spacing w:val="-2"/>
                <w:sz w:val="16"/>
              </w:rPr>
              <w:t>10590</w:t>
            </w:r>
          </w:p>
        </w:tc>
        <w:tc>
          <w:tcPr>
            <w:tcW w:w="1215" w:type="dxa"/>
          </w:tcPr>
          <w:p w14:paraId="6C61BE97">
            <w:pPr>
              <w:pStyle w:val="10"/>
              <w:rPr>
                <w:sz w:val="16"/>
              </w:rPr>
            </w:pPr>
          </w:p>
          <w:p w14:paraId="7611596D">
            <w:pPr>
              <w:pStyle w:val="10"/>
              <w:rPr>
                <w:sz w:val="16"/>
              </w:rPr>
            </w:pPr>
          </w:p>
          <w:p w14:paraId="4026DFE8">
            <w:pPr>
              <w:pStyle w:val="10"/>
              <w:spacing w:before="48"/>
              <w:rPr>
                <w:sz w:val="16"/>
              </w:rPr>
            </w:pPr>
          </w:p>
          <w:p w14:paraId="7AD61406">
            <w:pPr>
              <w:pStyle w:val="10"/>
              <w:ind w:left="14"/>
              <w:jc w:val="center"/>
              <w:rPr>
                <w:sz w:val="16"/>
              </w:rPr>
            </w:pPr>
            <w:r>
              <w:rPr>
                <w:spacing w:val="-2"/>
                <w:sz w:val="16"/>
              </w:rPr>
              <w:t>litro</w:t>
            </w:r>
          </w:p>
        </w:tc>
        <w:tc>
          <w:tcPr>
            <w:tcW w:w="1080" w:type="dxa"/>
          </w:tcPr>
          <w:p w14:paraId="40E8A0F7">
            <w:pPr>
              <w:pStyle w:val="10"/>
              <w:rPr>
                <w:sz w:val="16"/>
              </w:rPr>
            </w:pPr>
          </w:p>
          <w:p w14:paraId="358D9838">
            <w:pPr>
              <w:pStyle w:val="10"/>
              <w:rPr>
                <w:sz w:val="16"/>
              </w:rPr>
            </w:pPr>
          </w:p>
          <w:p w14:paraId="2EF6F416">
            <w:pPr>
              <w:pStyle w:val="10"/>
              <w:spacing w:before="48"/>
              <w:rPr>
                <w:sz w:val="16"/>
              </w:rPr>
            </w:pPr>
          </w:p>
          <w:p w14:paraId="0E2ECF7A">
            <w:pPr>
              <w:pStyle w:val="10"/>
              <w:ind w:left="14"/>
              <w:jc w:val="center"/>
              <w:rPr>
                <w:sz w:val="16"/>
              </w:rPr>
            </w:pPr>
            <w:r>
              <w:rPr>
                <w:spacing w:val="-2"/>
                <w:sz w:val="16"/>
              </w:rPr>
              <w:t>4.000</w:t>
            </w:r>
          </w:p>
        </w:tc>
        <w:tc>
          <w:tcPr>
            <w:tcW w:w="1215" w:type="dxa"/>
          </w:tcPr>
          <w:p w14:paraId="06A523E2">
            <w:pPr>
              <w:pStyle w:val="10"/>
              <w:rPr>
                <w:sz w:val="16"/>
              </w:rPr>
            </w:pPr>
          </w:p>
          <w:p w14:paraId="609A62A6">
            <w:pPr>
              <w:pStyle w:val="10"/>
              <w:rPr>
                <w:sz w:val="16"/>
              </w:rPr>
            </w:pPr>
          </w:p>
          <w:p w14:paraId="4236D125">
            <w:pPr>
              <w:pStyle w:val="10"/>
              <w:spacing w:before="48"/>
              <w:rPr>
                <w:sz w:val="16"/>
              </w:rPr>
            </w:pPr>
          </w:p>
          <w:p w14:paraId="0F746330">
            <w:pPr>
              <w:pStyle w:val="10"/>
              <w:ind w:left="14"/>
              <w:jc w:val="center"/>
              <w:rPr>
                <w:sz w:val="16"/>
              </w:rPr>
            </w:pPr>
            <w:r>
              <w:rPr>
                <w:spacing w:val="-2"/>
                <w:sz w:val="16"/>
              </w:rPr>
              <w:t>0,2200</w:t>
            </w:r>
          </w:p>
        </w:tc>
        <w:tc>
          <w:tcPr>
            <w:tcW w:w="2805" w:type="dxa"/>
          </w:tcPr>
          <w:p w14:paraId="53CEF981">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0DEF471E">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41FD5D13">
      <w:pPr>
        <w:pStyle w:val="6"/>
      </w:pPr>
    </w:p>
    <w:p w14:paraId="7AB51888">
      <w:pPr>
        <w:pStyle w:val="6"/>
        <w:spacing w:before="132"/>
      </w:pPr>
    </w:p>
    <w:p w14:paraId="6B151507">
      <w:pPr>
        <w:pStyle w:val="2"/>
        <w:numPr>
          <w:ilvl w:val="0"/>
          <w:numId w:val="1"/>
        </w:numPr>
        <w:tabs>
          <w:tab w:val="left" w:pos="729"/>
        </w:tabs>
        <w:spacing w:before="1" w:after="0" w:line="240" w:lineRule="auto"/>
        <w:ind w:left="7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48887326">
      <w:pPr>
        <w:pStyle w:val="6"/>
        <w:rPr>
          <w:b/>
        </w:rPr>
      </w:pPr>
    </w:p>
    <w:p w14:paraId="000C410C">
      <w:pPr>
        <w:pStyle w:val="6"/>
        <w:spacing w:before="141"/>
        <w:rPr>
          <w:b/>
        </w:rPr>
      </w:pPr>
    </w:p>
    <w:p w14:paraId="70C6998E">
      <w:pPr>
        <w:pStyle w:val="9"/>
        <w:numPr>
          <w:ilvl w:val="1"/>
          <w:numId w:val="1"/>
        </w:numPr>
        <w:tabs>
          <w:tab w:val="left" w:pos="692"/>
        </w:tabs>
        <w:spacing w:before="0" w:after="0" w:line="280" w:lineRule="auto"/>
        <w:ind w:left="339" w:right="447" w:firstLine="0"/>
        <w:jc w:val="both"/>
        <w:rPr>
          <w:sz w:val="20"/>
        </w:rPr>
      </w:pP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54F49868">
      <w:pPr>
        <w:pStyle w:val="9"/>
        <w:numPr>
          <w:ilvl w:val="2"/>
          <w:numId w:val="1"/>
        </w:numPr>
        <w:tabs>
          <w:tab w:val="left" w:pos="860"/>
        </w:tabs>
        <w:spacing w:before="2" w:after="0" w:line="280" w:lineRule="auto"/>
        <w:ind w:left="339" w:right="447" w:firstLine="0"/>
        <w:jc w:val="both"/>
        <w:rPr>
          <w:sz w:val="20"/>
        </w:rPr>
      </w:pPr>
      <w:r>
        <w:rPr>
          <w:sz w:val="20"/>
        </w:rPr>
        <w:t xml:space="preserve">Os interessados deverão atender às condições exigidas no cadastramento no SICAF e no SIGA até o terceiro dia útil anterior à data prevista para recebimento das </w:t>
      </w:r>
      <w:r>
        <w:rPr>
          <w:spacing w:val="-2"/>
          <w:sz w:val="20"/>
        </w:rPr>
        <w:t>propostas.</w:t>
      </w:r>
    </w:p>
    <w:p w14:paraId="4F38EAB6">
      <w:pPr>
        <w:pStyle w:val="9"/>
        <w:numPr>
          <w:ilvl w:val="2"/>
          <w:numId w:val="1"/>
        </w:numPr>
        <w:tabs>
          <w:tab w:val="left" w:pos="839"/>
        </w:tabs>
        <w:spacing w:before="2" w:after="0" w:line="240" w:lineRule="auto"/>
        <w:ind w:left="8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604F3447">
      <w:pPr>
        <w:pStyle w:val="9"/>
        <w:numPr>
          <w:ilvl w:val="1"/>
          <w:numId w:val="1"/>
        </w:numPr>
        <w:tabs>
          <w:tab w:val="left" w:pos="693"/>
        </w:tabs>
        <w:spacing w:before="40" w:after="0" w:line="280" w:lineRule="auto"/>
        <w:ind w:left="339" w:right="44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182EAC">
      <w:pPr>
        <w:pStyle w:val="9"/>
        <w:numPr>
          <w:ilvl w:val="1"/>
          <w:numId w:val="1"/>
        </w:numPr>
        <w:tabs>
          <w:tab w:val="left" w:pos="714"/>
        </w:tabs>
        <w:spacing w:before="3" w:after="0" w:line="280" w:lineRule="auto"/>
        <w:ind w:left="339" w:right="44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50665661">
      <w:pPr>
        <w:pStyle w:val="9"/>
        <w:numPr>
          <w:ilvl w:val="1"/>
          <w:numId w:val="1"/>
        </w:numPr>
        <w:tabs>
          <w:tab w:val="left" w:pos="673"/>
        </w:tabs>
        <w:spacing w:before="1" w:after="0" w:line="240" w:lineRule="auto"/>
        <w:ind w:left="6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30DA1DC2">
      <w:pPr>
        <w:pStyle w:val="9"/>
        <w:numPr>
          <w:ilvl w:val="1"/>
          <w:numId w:val="1"/>
        </w:numPr>
        <w:tabs>
          <w:tab w:val="left" w:pos="707"/>
        </w:tabs>
        <w:spacing w:before="40" w:after="0" w:line="280" w:lineRule="auto"/>
        <w:ind w:left="339" w:right="44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400BDAAA">
      <w:pPr>
        <w:pStyle w:val="9"/>
        <w:numPr>
          <w:ilvl w:val="1"/>
          <w:numId w:val="1"/>
        </w:numPr>
        <w:tabs>
          <w:tab w:val="left" w:pos="679"/>
        </w:tabs>
        <w:spacing w:before="2" w:after="0" w:line="280" w:lineRule="auto"/>
        <w:ind w:left="339" w:right="43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06A14EE4">
      <w:pPr>
        <w:pStyle w:val="9"/>
        <w:numPr>
          <w:ilvl w:val="2"/>
          <w:numId w:val="1"/>
        </w:numPr>
        <w:tabs>
          <w:tab w:val="left" w:pos="836"/>
        </w:tabs>
        <w:spacing w:before="3" w:after="0" w:line="240" w:lineRule="auto"/>
        <w:ind w:left="8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AC116FD">
      <w:pPr>
        <w:pStyle w:val="9"/>
        <w:numPr>
          <w:ilvl w:val="1"/>
          <w:numId w:val="1"/>
        </w:numPr>
        <w:tabs>
          <w:tab w:val="left" w:pos="685"/>
        </w:tabs>
        <w:spacing w:before="40" w:after="0" w:line="240" w:lineRule="auto"/>
        <w:ind w:left="6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284D0A80">
      <w:pPr>
        <w:pStyle w:val="9"/>
        <w:numPr>
          <w:ilvl w:val="2"/>
          <w:numId w:val="1"/>
        </w:numPr>
        <w:tabs>
          <w:tab w:val="left" w:pos="836"/>
        </w:tabs>
        <w:spacing w:before="40" w:after="0" w:line="240" w:lineRule="auto"/>
        <w:ind w:left="8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01DF6AC6">
      <w:pPr>
        <w:pStyle w:val="9"/>
        <w:numPr>
          <w:ilvl w:val="2"/>
          <w:numId w:val="1"/>
        </w:numPr>
        <w:tabs>
          <w:tab w:val="left" w:pos="839"/>
        </w:tabs>
        <w:spacing w:before="40" w:after="0" w:line="240" w:lineRule="auto"/>
        <w:ind w:left="8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494CCDB7">
      <w:pPr>
        <w:pStyle w:val="9"/>
        <w:numPr>
          <w:ilvl w:val="2"/>
          <w:numId w:val="1"/>
        </w:numPr>
        <w:tabs>
          <w:tab w:val="left" w:pos="948"/>
        </w:tabs>
        <w:spacing w:before="40" w:after="0" w:line="280" w:lineRule="auto"/>
        <w:ind w:left="414" w:right="13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27647B82">
      <w:pPr>
        <w:pStyle w:val="9"/>
        <w:numPr>
          <w:ilvl w:val="2"/>
          <w:numId w:val="1"/>
        </w:numPr>
        <w:tabs>
          <w:tab w:val="left" w:pos="848"/>
        </w:tabs>
        <w:spacing w:before="2" w:after="0" w:line="280" w:lineRule="auto"/>
        <w:ind w:left="339" w:right="44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4190FF8">
      <w:pPr>
        <w:pStyle w:val="9"/>
        <w:numPr>
          <w:ilvl w:val="2"/>
          <w:numId w:val="1"/>
        </w:numPr>
        <w:tabs>
          <w:tab w:val="left" w:pos="845"/>
        </w:tabs>
        <w:spacing w:before="3" w:after="0" w:line="280" w:lineRule="auto"/>
        <w:ind w:left="339" w:right="44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4547B5D">
      <w:pPr>
        <w:pStyle w:val="9"/>
        <w:numPr>
          <w:ilvl w:val="2"/>
          <w:numId w:val="1"/>
        </w:numPr>
        <w:tabs>
          <w:tab w:val="left" w:pos="839"/>
        </w:tabs>
        <w:spacing w:before="3" w:after="0" w:line="240" w:lineRule="auto"/>
        <w:ind w:left="8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5C02F6D5">
      <w:pPr>
        <w:pStyle w:val="9"/>
        <w:numPr>
          <w:ilvl w:val="2"/>
          <w:numId w:val="1"/>
        </w:numPr>
        <w:tabs>
          <w:tab w:val="left" w:pos="856"/>
        </w:tabs>
        <w:spacing w:before="40" w:after="0" w:line="280" w:lineRule="auto"/>
        <w:ind w:left="339" w:right="44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547592A">
      <w:pPr>
        <w:pStyle w:val="9"/>
        <w:numPr>
          <w:ilvl w:val="2"/>
          <w:numId w:val="1"/>
        </w:numPr>
        <w:tabs>
          <w:tab w:val="left" w:pos="836"/>
        </w:tabs>
        <w:spacing w:before="1" w:after="0" w:line="240" w:lineRule="auto"/>
        <w:ind w:left="8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1FCDD2AD">
      <w:pPr>
        <w:pStyle w:val="9"/>
        <w:numPr>
          <w:ilvl w:val="2"/>
          <w:numId w:val="1"/>
        </w:numPr>
        <w:tabs>
          <w:tab w:val="left" w:pos="857"/>
        </w:tabs>
        <w:spacing w:before="40" w:after="0" w:line="280" w:lineRule="auto"/>
        <w:ind w:left="339" w:right="447" w:firstLine="0"/>
        <w:jc w:val="both"/>
        <w:rPr>
          <w:sz w:val="20"/>
        </w:rPr>
      </w:pPr>
      <w:r>
        <mc:AlternateContent>
          <mc:Choice Requires="wps">
            <w:drawing>
              <wp:anchor distT="0" distB="0" distL="0" distR="0" simplePos="0" relativeHeight="251669504" behindDoc="1" locked="0" layoutInCell="1" allowOverlap="1">
                <wp:simplePos x="0" y="0"/>
                <wp:positionH relativeFrom="page">
                  <wp:posOffset>9365615</wp:posOffset>
                </wp:positionH>
                <wp:positionV relativeFrom="paragraph">
                  <wp:posOffset>325120</wp:posOffset>
                </wp:positionV>
                <wp:extent cx="64135" cy="9525"/>
                <wp:effectExtent l="0" t="0" r="0" b="0"/>
                <wp:wrapNone/>
                <wp:docPr id="2" name="Graphic 2"/>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706" y="9524"/>
                              </a:lnTo>
                              <a:lnTo>
                                <a:pt x="61706"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737.45pt;margin-top:25.6pt;height:0.75pt;width:5.05pt;mso-position-horizontal-relative:page;z-index:-251646976;mso-width-relative:page;mso-height-relative:page;" fillcolor="#000080" filled="t" stroked="f" coordsize="64135,9525" o:gfxdata="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qF8FNgAAAALAQAADwAAAAAAAAABACAAAAAiAAAAZHJz&#10;L2Rvd25yZXYueG1sUEsBAhQAFAAAAAgAh07iQBonqG49AgAA0gUAAA4AAAAAAAAAAQAgAAAAJwEA&#10;AGRycy9lMm9Eb2MueG1sUEsFBgAAAAAGAAYAWQEAANYFAAAAAA==&#10;" path="m599,9524l0,9524,0,0,599,0,599,9524xem63549,9524l61706,9524,61706,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1º do art. 9º da Lei nº 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2AB4324A">
      <w:pPr>
        <w:pStyle w:val="9"/>
        <w:numPr>
          <w:ilvl w:val="2"/>
          <w:numId w:val="1"/>
        </w:numPr>
        <w:tabs>
          <w:tab w:val="left" w:pos="941"/>
        </w:tabs>
        <w:spacing w:before="3" w:after="0" w:line="240" w:lineRule="auto"/>
        <w:ind w:left="9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42E4A2CC">
      <w:pPr>
        <w:pStyle w:val="9"/>
        <w:numPr>
          <w:ilvl w:val="1"/>
          <w:numId w:val="1"/>
        </w:numPr>
        <w:tabs>
          <w:tab w:val="left" w:pos="720"/>
        </w:tabs>
        <w:spacing w:before="40" w:after="0" w:line="280" w:lineRule="auto"/>
        <w:ind w:left="339" w:right="44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93FE73F">
      <w:pPr>
        <w:pStyle w:val="9"/>
        <w:numPr>
          <w:ilvl w:val="1"/>
          <w:numId w:val="1"/>
        </w:numPr>
        <w:tabs>
          <w:tab w:val="left" w:pos="697"/>
        </w:tabs>
        <w:spacing w:before="3" w:after="0" w:line="280" w:lineRule="auto"/>
        <w:ind w:left="339" w:right="44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2D254EE9">
      <w:pPr>
        <w:pStyle w:val="9"/>
        <w:numPr>
          <w:ilvl w:val="1"/>
          <w:numId w:val="1"/>
        </w:numPr>
        <w:tabs>
          <w:tab w:val="left" w:pos="791"/>
        </w:tabs>
        <w:spacing w:before="2" w:after="0" w:line="240" w:lineRule="auto"/>
        <w:ind w:left="79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0943C6D9">
      <w:pPr>
        <w:pStyle w:val="9"/>
        <w:numPr>
          <w:ilvl w:val="1"/>
          <w:numId w:val="1"/>
        </w:numPr>
        <w:tabs>
          <w:tab w:val="left" w:pos="784"/>
        </w:tabs>
        <w:spacing w:before="40" w:after="0" w:line="280" w:lineRule="auto"/>
        <w:ind w:left="339" w:right="44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68029DC6">
      <w:pPr>
        <w:pStyle w:val="9"/>
        <w:numPr>
          <w:ilvl w:val="1"/>
          <w:numId w:val="1"/>
        </w:numPr>
        <w:tabs>
          <w:tab w:val="left" w:pos="807"/>
        </w:tabs>
        <w:spacing w:before="2" w:after="0" w:line="280" w:lineRule="auto"/>
        <w:ind w:left="339" w:right="43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210C7ACA">
      <w:pPr>
        <w:spacing w:after="0" w:line="280" w:lineRule="auto"/>
        <w:jc w:val="both"/>
        <w:rPr>
          <w:sz w:val="20"/>
        </w:rPr>
        <w:sectPr>
          <w:type w:val="continuous"/>
          <w:pgSz w:w="15840" w:h="24480"/>
          <w:pgMar w:top="540" w:right="540" w:bottom="280" w:left="560" w:header="720" w:footer="720" w:gutter="0"/>
          <w:cols w:space="720" w:num="1"/>
        </w:sectPr>
      </w:pPr>
    </w:p>
    <w:p w14:paraId="40A95427">
      <w:pPr>
        <w:pStyle w:val="9"/>
        <w:numPr>
          <w:ilvl w:val="1"/>
          <w:numId w:val="1"/>
        </w:numPr>
        <w:tabs>
          <w:tab w:val="left" w:pos="778"/>
        </w:tabs>
        <w:spacing w:before="73" w:after="0" w:line="280" w:lineRule="auto"/>
        <w:ind w:left="339" w:right="46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7E890708">
      <w:pPr>
        <w:pStyle w:val="9"/>
        <w:numPr>
          <w:ilvl w:val="1"/>
          <w:numId w:val="1"/>
        </w:numPr>
        <w:tabs>
          <w:tab w:val="left" w:pos="791"/>
        </w:tabs>
        <w:spacing w:before="2" w:after="0" w:line="240" w:lineRule="auto"/>
        <w:ind w:left="7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1A1DBDC7">
      <w:pPr>
        <w:pStyle w:val="6"/>
      </w:pPr>
    </w:p>
    <w:p w14:paraId="522D7A4B">
      <w:pPr>
        <w:pStyle w:val="6"/>
        <w:spacing w:before="52"/>
      </w:pPr>
    </w:p>
    <w:p w14:paraId="2AF824D7">
      <w:pPr>
        <w:pStyle w:val="2"/>
        <w:numPr>
          <w:ilvl w:val="0"/>
          <w:numId w:val="1"/>
        </w:numPr>
        <w:tabs>
          <w:tab w:val="left" w:pos="729"/>
        </w:tabs>
        <w:spacing w:before="1" w:after="0" w:line="240" w:lineRule="auto"/>
        <w:ind w:left="729" w:right="0" w:hanging="240"/>
        <w:jc w:val="both"/>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1D5D94AE">
      <w:pPr>
        <w:pStyle w:val="6"/>
        <w:rPr>
          <w:b/>
        </w:rPr>
      </w:pPr>
    </w:p>
    <w:p w14:paraId="43343737">
      <w:pPr>
        <w:pStyle w:val="6"/>
        <w:spacing w:before="141"/>
        <w:rPr>
          <w:b/>
        </w:rPr>
      </w:pPr>
    </w:p>
    <w:p w14:paraId="62A5183F">
      <w:pPr>
        <w:pStyle w:val="9"/>
        <w:numPr>
          <w:ilvl w:val="1"/>
          <w:numId w:val="1"/>
        </w:numPr>
        <w:tabs>
          <w:tab w:val="left" w:pos="689"/>
        </w:tabs>
        <w:spacing w:before="0" w:after="0" w:line="240" w:lineRule="auto"/>
        <w:ind w:left="68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27E6C668">
      <w:pPr>
        <w:pStyle w:val="9"/>
        <w:numPr>
          <w:ilvl w:val="1"/>
          <w:numId w:val="1"/>
        </w:numPr>
        <w:tabs>
          <w:tab w:val="left" w:pos="709"/>
        </w:tabs>
        <w:spacing w:before="40" w:after="0" w:line="280" w:lineRule="auto"/>
        <w:ind w:left="339" w:right="447"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6284E838">
      <w:pPr>
        <w:pStyle w:val="9"/>
        <w:numPr>
          <w:ilvl w:val="1"/>
          <w:numId w:val="1"/>
        </w:numPr>
        <w:tabs>
          <w:tab w:val="left" w:pos="685"/>
        </w:tabs>
        <w:spacing w:before="2" w:after="0" w:line="240" w:lineRule="auto"/>
        <w:ind w:left="6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416C74E3">
      <w:pPr>
        <w:pStyle w:val="9"/>
        <w:numPr>
          <w:ilvl w:val="2"/>
          <w:numId w:val="1"/>
        </w:numPr>
        <w:tabs>
          <w:tab w:val="left" w:pos="867"/>
        </w:tabs>
        <w:spacing w:before="40" w:after="0" w:line="280" w:lineRule="auto"/>
        <w:ind w:left="339" w:right="432"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9C5B8D3">
      <w:pPr>
        <w:pStyle w:val="9"/>
        <w:numPr>
          <w:ilvl w:val="2"/>
          <w:numId w:val="1"/>
        </w:numPr>
        <w:tabs>
          <w:tab w:val="left" w:pos="840"/>
        </w:tabs>
        <w:spacing w:before="3" w:after="0" w:line="280" w:lineRule="auto"/>
        <w:ind w:left="339" w:right="44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Constituição</w:t>
      </w:r>
      <w:r>
        <w:rPr>
          <w:color w:val="000080"/>
          <w:sz w:val="20"/>
          <w:u w:val="single" w:color="000080"/>
        </w:rPr>
        <w:fldChar w:fldCharType="end"/>
      </w:r>
      <w:r>
        <w:rPr>
          <w:sz w:val="20"/>
        </w:rPr>
        <w:t>;</w:t>
      </w:r>
    </w:p>
    <w:p w14:paraId="6F7EB891">
      <w:pPr>
        <w:pStyle w:val="9"/>
        <w:numPr>
          <w:ilvl w:val="2"/>
          <w:numId w:val="1"/>
        </w:numPr>
        <w:tabs>
          <w:tab w:val="left" w:pos="860"/>
        </w:tabs>
        <w:spacing w:before="1" w:after="0" w:line="280" w:lineRule="auto"/>
        <w:ind w:left="339" w:right="448"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 observando o disposto nos incisos III e IV do art. 1º e no inciso III do art. 5º da Constituição</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pacing w:val="-2"/>
          <w:sz w:val="20"/>
          <w:u w:val="single" w:color="000080"/>
        </w:rPr>
        <w:t>Federal</w:t>
      </w:r>
      <w:r>
        <w:rPr>
          <w:color w:val="000080"/>
          <w:spacing w:val="-2"/>
          <w:sz w:val="20"/>
        </w:rPr>
        <w:t>;</w:t>
      </w:r>
      <w:r>
        <w:rPr>
          <w:color w:val="000080"/>
          <w:spacing w:val="-2"/>
          <w:sz w:val="20"/>
        </w:rPr>
        <w:fldChar w:fldCharType="end"/>
      </w:r>
    </w:p>
    <w:p w14:paraId="259E889C">
      <w:pPr>
        <w:pStyle w:val="9"/>
        <w:numPr>
          <w:ilvl w:val="2"/>
          <w:numId w:val="1"/>
        </w:numPr>
        <w:tabs>
          <w:tab w:val="left" w:pos="839"/>
        </w:tabs>
        <w:spacing w:before="2" w:after="0" w:line="240" w:lineRule="auto"/>
        <w:ind w:left="8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7518E29A">
      <w:pPr>
        <w:pStyle w:val="9"/>
        <w:numPr>
          <w:ilvl w:val="2"/>
          <w:numId w:val="1"/>
        </w:numPr>
        <w:tabs>
          <w:tab w:val="left" w:pos="836"/>
        </w:tabs>
        <w:spacing w:before="40" w:after="0" w:line="240" w:lineRule="auto"/>
        <w:ind w:left="8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7647DB0A">
      <w:pPr>
        <w:pStyle w:val="9"/>
        <w:numPr>
          <w:ilvl w:val="2"/>
          <w:numId w:val="1"/>
        </w:numPr>
        <w:tabs>
          <w:tab w:val="left" w:pos="851"/>
        </w:tabs>
        <w:spacing w:before="40" w:after="0" w:line="280" w:lineRule="auto"/>
        <w:ind w:left="339" w:right="44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39BFA210">
      <w:pPr>
        <w:pStyle w:val="9"/>
        <w:numPr>
          <w:ilvl w:val="2"/>
          <w:numId w:val="1"/>
        </w:numPr>
        <w:tabs>
          <w:tab w:val="left" w:pos="934"/>
        </w:tabs>
        <w:spacing w:before="2" w:after="0" w:line="280" w:lineRule="auto"/>
        <w:ind w:left="414" w:right="448" w:firstLine="0"/>
        <w:jc w:val="both"/>
        <w:rPr>
          <w:sz w:val="20"/>
        </w:rPr>
      </w:pPr>
      <w:r>
        <w:rPr>
          <w:sz w:val="20"/>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41FCB2DD">
      <w:pPr>
        <w:pStyle w:val="9"/>
        <w:numPr>
          <w:ilvl w:val="1"/>
          <w:numId w:val="1"/>
        </w:numPr>
        <w:tabs>
          <w:tab w:val="left" w:pos="706"/>
        </w:tabs>
        <w:spacing w:before="2" w:after="0" w:line="280" w:lineRule="auto"/>
        <w:ind w:left="339" w:right="44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 16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3460D2A6">
      <w:pPr>
        <w:pStyle w:val="9"/>
        <w:numPr>
          <w:ilvl w:val="1"/>
          <w:numId w:val="1"/>
        </w:numPr>
        <w:tabs>
          <w:tab w:val="left" w:pos="694"/>
        </w:tabs>
        <w:spacing w:before="2" w:after="0" w:line="280" w:lineRule="auto"/>
        <w:ind w:left="339" w:right="446"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cumpre os requisitos estabelecidos no art</w:t>
      </w:r>
      <w:r>
        <w:rPr>
          <w:color w:val="000080"/>
          <w:sz w:val="20"/>
        </w:rPr>
        <w:t>ig</w:t>
      </w:r>
      <w:r>
        <w:rPr>
          <w:color w:val="000080"/>
          <w:sz w:val="20"/>
          <w:u w:val="single" w:color="000080"/>
        </w:rPr>
        <w:t>o 3° da Lei Complementar nº 123, de</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 estando apto a usufruir do tratamento favorecido estabelecido em seus arts. 42 a 49</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 xml:space="preserve">observado o disposto nos </w:t>
      </w:r>
      <w:r>
        <w:rPr>
          <w:color w:val="000080"/>
          <w:sz w:val="20"/>
        </w:rPr>
        <w:t>§</w:t>
      </w:r>
      <w:r>
        <w:rPr>
          <w:color w:val="000080"/>
          <w:sz w:val="20"/>
          <w:u w:val="single" w:color="000080"/>
        </w:rPr>
        <w:t>§ 1º ao 3º do art. 4º</w:t>
      </w:r>
      <w:r>
        <w:rPr>
          <w:color w:val="000080"/>
          <w:sz w:val="20"/>
        </w:rPr>
        <w:t>,</w:t>
      </w:r>
      <w:r>
        <w:rPr>
          <w:color w:val="000080"/>
          <w:sz w:val="20"/>
          <w:u w:val="single" w:color="000080"/>
        </w:rPr>
        <w:t xml:space="preserve"> da Lei n.º 14.133, de 2021.</w:t>
      </w:r>
      <w:r>
        <w:rPr>
          <w:color w:val="000080"/>
          <w:sz w:val="20"/>
          <w:u w:val="single" w:color="000080"/>
        </w:rPr>
        <w:fldChar w:fldCharType="end"/>
      </w:r>
    </w:p>
    <w:p w14:paraId="78647ABD">
      <w:pPr>
        <w:pStyle w:val="9"/>
        <w:numPr>
          <w:ilvl w:val="2"/>
          <w:numId w:val="1"/>
        </w:numPr>
        <w:tabs>
          <w:tab w:val="left" w:pos="842"/>
        </w:tabs>
        <w:spacing w:before="3" w:after="0" w:line="280" w:lineRule="auto"/>
        <w:ind w:left="339" w:right="449"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3E258350">
      <w:pPr>
        <w:pStyle w:val="9"/>
        <w:numPr>
          <w:ilvl w:val="2"/>
          <w:numId w:val="1"/>
        </w:numPr>
        <w:tabs>
          <w:tab w:val="left" w:pos="859"/>
        </w:tabs>
        <w:spacing w:before="1" w:after="0" w:line="280" w:lineRule="auto"/>
        <w:ind w:left="339" w:right="44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licitante não ter direito ao tratamento favorecido previsto na Lei Complementar nº 123</w:t>
      </w:r>
      <w:r>
        <w:rPr>
          <w:color w:val="000080"/>
          <w:sz w:val="20"/>
        </w:rPr>
        <w:t>,</w:t>
      </w:r>
      <w:r>
        <w:rPr>
          <w:color w:val="000080"/>
          <w:sz w:val="20"/>
          <w:u w:val="single" w:color="000080"/>
        </w:rPr>
        <w:t xml:space="preserve"> de 2006, mesmo que microempresa,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607CF5B8">
      <w:pPr>
        <w:pStyle w:val="9"/>
        <w:numPr>
          <w:ilvl w:val="1"/>
          <w:numId w:val="1"/>
        </w:numPr>
        <w:tabs>
          <w:tab w:val="left" w:pos="677"/>
        </w:tabs>
        <w:spacing w:before="3" w:after="0" w:line="240" w:lineRule="auto"/>
        <w:ind w:left="67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0E0234E2">
      <w:pPr>
        <w:pStyle w:val="9"/>
        <w:numPr>
          <w:ilvl w:val="1"/>
          <w:numId w:val="1"/>
        </w:numPr>
        <w:tabs>
          <w:tab w:val="left" w:pos="693"/>
        </w:tabs>
        <w:spacing w:before="40" w:after="0" w:line="280" w:lineRule="auto"/>
        <w:ind w:left="339" w:right="44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75E33C3">
      <w:pPr>
        <w:pStyle w:val="9"/>
        <w:numPr>
          <w:ilvl w:val="1"/>
          <w:numId w:val="1"/>
        </w:numPr>
        <w:tabs>
          <w:tab w:val="left" w:pos="698"/>
        </w:tabs>
        <w:spacing w:before="2" w:after="0" w:line="280" w:lineRule="auto"/>
        <w:ind w:left="339" w:right="44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1173D205">
      <w:pPr>
        <w:pStyle w:val="9"/>
        <w:numPr>
          <w:ilvl w:val="1"/>
          <w:numId w:val="1"/>
        </w:numPr>
        <w:tabs>
          <w:tab w:val="left" w:pos="700"/>
        </w:tabs>
        <w:spacing w:before="2" w:after="0" w:line="280" w:lineRule="auto"/>
        <w:ind w:left="339" w:right="46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3FDF4D05">
      <w:pPr>
        <w:pStyle w:val="9"/>
        <w:numPr>
          <w:ilvl w:val="1"/>
          <w:numId w:val="1"/>
        </w:numPr>
        <w:tabs>
          <w:tab w:val="left" w:pos="803"/>
        </w:tabs>
        <w:spacing w:before="2" w:after="0" w:line="280" w:lineRule="auto"/>
        <w:ind w:left="339" w:right="44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2BED0E68">
      <w:pPr>
        <w:pStyle w:val="9"/>
        <w:numPr>
          <w:ilvl w:val="2"/>
          <w:numId w:val="1"/>
        </w:numPr>
        <w:tabs>
          <w:tab w:val="left" w:pos="952"/>
        </w:tabs>
        <w:spacing w:before="2" w:after="0" w:line="280" w:lineRule="auto"/>
        <w:ind w:left="339" w:right="44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387928D8">
      <w:pPr>
        <w:pStyle w:val="9"/>
        <w:numPr>
          <w:ilvl w:val="2"/>
          <w:numId w:val="1"/>
        </w:numPr>
        <w:tabs>
          <w:tab w:val="left" w:pos="939"/>
        </w:tabs>
        <w:spacing w:before="1" w:after="0" w:line="240" w:lineRule="auto"/>
        <w:ind w:left="9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56B20C78">
      <w:pPr>
        <w:pStyle w:val="9"/>
        <w:numPr>
          <w:ilvl w:val="1"/>
          <w:numId w:val="1"/>
        </w:numPr>
        <w:tabs>
          <w:tab w:val="left" w:pos="781"/>
        </w:tabs>
        <w:spacing w:before="41" w:after="0" w:line="240" w:lineRule="auto"/>
        <w:ind w:left="7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0F5447C0">
      <w:pPr>
        <w:pStyle w:val="9"/>
        <w:numPr>
          <w:ilvl w:val="2"/>
          <w:numId w:val="1"/>
        </w:numPr>
        <w:tabs>
          <w:tab w:val="left" w:pos="931"/>
        </w:tabs>
        <w:spacing w:before="40" w:after="0" w:line="240" w:lineRule="auto"/>
        <w:ind w:left="9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1170134C">
      <w:pPr>
        <w:pStyle w:val="9"/>
        <w:numPr>
          <w:ilvl w:val="2"/>
          <w:numId w:val="1"/>
        </w:numPr>
        <w:tabs>
          <w:tab w:val="left" w:pos="931"/>
        </w:tabs>
        <w:spacing w:before="40" w:after="0" w:line="240" w:lineRule="auto"/>
        <w:ind w:left="9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2E26B8AF">
      <w:pPr>
        <w:pStyle w:val="9"/>
        <w:numPr>
          <w:ilvl w:val="1"/>
          <w:numId w:val="1"/>
        </w:numPr>
        <w:tabs>
          <w:tab w:val="left" w:pos="804"/>
        </w:tabs>
        <w:spacing w:before="40" w:after="0" w:line="280" w:lineRule="auto"/>
        <w:ind w:left="339" w:right="44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1329E120">
      <w:pPr>
        <w:pStyle w:val="9"/>
        <w:numPr>
          <w:ilvl w:val="1"/>
          <w:numId w:val="1"/>
        </w:numPr>
        <w:tabs>
          <w:tab w:val="left" w:pos="802"/>
        </w:tabs>
        <w:spacing w:before="1" w:after="0" w:line="280" w:lineRule="auto"/>
        <w:ind w:left="339" w:right="44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4CADBE98">
      <w:pPr>
        <w:pStyle w:val="9"/>
        <w:numPr>
          <w:ilvl w:val="1"/>
          <w:numId w:val="1"/>
        </w:numPr>
        <w:tabs>
          <w:tab w:val="left" w:pos="792"/>
        </w:tabs>
        <w:spacing w:before="2" w:after="0" w:line="280" w:lineRule="auto"/>
        <w:ind w:left="339" w:right="44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14EB38F6">
      <w:pPr>
        <w:pStyle w:val="6"/>
      </w:pPr>
    </w:p>
    <w:p w14:paraId="7126CABD">
      <w:pPr>
        <w:pStyle w:val="6"/>
        <w:spacing w:before="15"/>
      </w:pPr>
    </w:p>
    <w:p w14:paraId="17D3FF7A">
      <w:pPr>
        <w:pStyle w:val="2"/>
        <w:numPr>
          <w:ilvl w:val="0"/>
          <w:numId w:val="1"/>
        </w:numPr>
        <w:tabs>
          <w:tab w:val="left" w:pos="729"/>
        </w:tabs>
        <w:spacing w:before="0" w:after="0" w:line="240" w:lineRule="auto"/>
        <w:ind w:left="729" w:right="0" w:hanging="240"/>
        <w:jc w:val="both"/>
      </w:pPr>
      <w:r>
        <w:t>DO</w:t>
      </w:r>
      <w:r>
        <w:rPr>
          <w:spacing w:val="-4"/>
        </w:rPr>
        <w:t xml:space="preserve"> </w:t>
      </w:r>
      <w:r>
        <w:t>PREENCHIMENTO</w:t>
      </w:r>
      <w:r>
        <w:rPr>
          <w:spacing w:val="-2"/>
        </w:rPr>
        <w:t xml:space="preserve"> </w:t>
      </w:r>
      <w:r>
        <w:t>DA</w:t>
      </w:r>
      <w:r>
        <w:rPr>
          <w:spacing w:val="-12"/>
        </w:rPr>
        <w:t xml:space="preserve"> </w:t>
      </w:r>
      <w:r>
        <w:rPr>
          <w:spacing w:val="-2"/>
        </w:rPr>
        <w:t>PROPOSTA</w:t>
      </w:r>
    </w:p>
    <w:p w14:paraId="749A1AC1">
      <w:pPr>
        <w:pStyle w:val="6"/>
        <w:rPr>
          <w:b/>
        </w:rPr>
      </w:pPr>
    </w:p>
    <w:p w14:paraId="3948DC78">
      <w:pPr>
        <w:pStyle w:val="6"/>
        <w:spacing w:before="141"/>
        <w:rPr>
          <w:b/>
        </w:rPr>
      </w:pPr>
    </w:p>
    <w:p w14:paraId="3868F9A3">
      <w:pPr>
        <w:pStyle w:val="9"/>
        <w:numPr>
          <w:ilvl w:val="1"/>
          <w:numId w:val="1"/>
        </w:numPr>
        <w:tabs>
          <w:tab w:val="left" w:pos="685"/>
        </w:tabs>
        <w:spacing w:before="0" w:after="0" w:line="240" w:lineRule="auto"/>
        <w:ind w:left="6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672C2AE8">
      <w:pPr>
        <w:pStyle w:val="9"/>
        <w:numPr>
          <w:ilvl w:val="2"/>
          <w:numId w:val="1"/>
        </w:numPr>
        <w:tabs>
          <w:tab w:val="left" w:pos="836"/>
        </w:tabs>
        <w:spacing w:before="40" w:after="0" w:line="240" w:lineRule="auto"/>
        <w:ind w:left="8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2243664B">
      <w:pPr>
        <w:pStyle w:val="9"/>
        <w:numPr>
          <w:ilvl w:val="2"/>
          <w:numId w:val="1"/>
        </w:numPr>
        <w:tabs>
          <w:tab w:val="left" w:pos="836"/>
        </w:tabs>
        <w:spacing w:before="40" w:after="0" w:line="240" w:lineRule="auto"/>
        <w:ind w:left="836" w:right="0" w:hanging="500"/>
        <w:jc w:val="left"/>
        <w:rPr>
          <w:sz w:val="20"/>
        </w:rPr>
      </w:pPr>
      <w:r>
        <w:rPr>
          <w:spacing w:val="-2"/>
          <w:sz w:val="20"/>
        </w:rPr>
        <w:t>Marca;</w:t>
      </w:r>
    </w:p>
    <w:p w14:paraId="36AEF137">
      <w:pPr>
        <w:pStyle w:val="9"/>
        <w:numPr>
          <w:ilvl w:val="2"/>
          <w:numId w:val="1"/>
        </w:numPr>
        <w:tabs>
          <w:tab w:val="left" w:pos="836"/>
        </w:tabs>
        <w:spacing w:before="40" w:after="0" w:line="240" w:lineRule="auto"/>
        <w:ind w:left="836" w:right="0" w:hanging="500"/>
        <w:jc w:val="left"/>
        <w:rPr>
          <w:sz w:val="20"/>
        </w:rPr>
      </w:pPr>
      <w:r>
        <w:rPr>
          <w:spacing w:val="-2"/>
          <w:sz w:val="20"/>
        </w:rPr>
        <w:t>Fabricante;</w:t>
      </w:r>
    </w:p>
    <w:p w14:paraId="69B8187B">
      <w:pPr>
        <w:pStyle w:val="9"/>
        <w:numPr>
          <w:ilvl w:val="2"/>
          <w:numId w:val="1"/>
        </w:numPr>
        <w:tabs>
          <w:tab w:val="left" w:pos="836"/>
        </w:tabs>
        <w:spacing w:before="40" w:after="0" w:line="240" w:lineRule="auto"/>
        <w:ind w:left="8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165B9E4F">
      <w:pPr>
        <w:pStyle w:val="9"/>
        <w:numPr>
          <w:ilvl w:val="1"/>
          <w:numId w:val="1"/>
        </w:numPr>
        <w:tabs>
          <w:tab w:val="left" w:pos="681"/>
        </w:tabs>
        <w:spacing w:before="40" w:after="0" w:line="240" w:lineRule="auto"/>
        <w:ind w:left="6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60B96991">
      <w:pPr>
        <w:pStyle w:val="9"/>
        <w:numPr>
          <w:ilvl w:val="1"/>
          <w:numId w:val="1"/>
        </w:numPr>
        <w:tabs>
          <w:tab w:val="left" w:pos="696"/>
        </w:tabs>
        <w:spacing w:before="40" w:after="0" w:line="280" w:lineRule="auto"/>
        <w:ind w:left="339" w:right="43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675BDBD7">
      <w:pPr>
        <w:pStyle w:val="9"/>
        <w:numPr>
          <w:ilvl w:val="1"/>
          <w:numId w:val="1"/>
        </w:numPr>
        <w:tabs>
          <w:tab w:val="left" w:pos="691"/>
        </w:tabs>
        <w:spacing w:before="2" w:after="0" w:line="280" w:lineRule="auto"/>
        <w:ind w:left="339" w:right="43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F64E27">
      <w:pPr>
        <w:pStyle w:val="9"/>
        <w:numPr>
          <w:ilvl w:val="1"/>
          <w:numId w:val="1"/>
        </w:numPr>
        <w:tabs>
          <w:tab w:val="left" w:pos="720"/>
        </w:tabs>
        <w:spacing w:before="2" w:after="0" w:line="280" w:lineRule="auto"/>
        <w:ind w:left="339" w:right="43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7E3F2AF5">
      <w:pPr>
        <w:pStyle w:val="9"/>
        <w:numPr>
          <w:ilvl w:val="1"/>
          <w:numId w:val="1"/>
        </w:numPr>
        <w:tabs>
          <w:tab w:val="left" w:pos="689"/>
        </w:tabs>
        <w:spacing w:before="2" w:after="0" w:line="240" w:lineRule="auto"/>
        <w:ind w:left="6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F98590D">
      <w:pPr>
        <w:pStyle w:val="9"/>
        <w:numPr>
          <w:ilvl w:val="1"/>
          <w:numId w:val="1"/>
        </w:numPr>
        <w:tabs>
          <w:tab w:val="left" w:pos="689"/>
        </w:tabs>
        <w:spacing w:before="40" w:after="0" w:line="240" w:lineRule="auto"/>
        <w:ind w:left="6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5D05C653">
      <w:pPr>
        <w:pStyle w:val="9"/>
        <w:numPr>
          <w:ilvl w:val="1"/>
          <w:numId w:val="1"/>
        </w:numPr>
        <w:tabs>
          <w:tab w:val="left" w:pos="700"/>
        </w:tabs>
        <w:spacing w:before="40" w:after="0" w:line="280" w:lineRule="auto"/>
        <w:ind w:left="339" w:right="44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1D5577F6">
      <w:pPr>
        <w:pStyle w:val="9"/>
        <w:numPr>
          <w:ilvl w:val="1"/>
          <w:numId w:val="1"/>
        </w:numPr>
        <w:tabs>
          <w:tab w:val="left" w:pos="705"/>
        </w:tabs>
        <w:spacing w:before="2" w:after="0" w:line="280" w:lineRule="auto"/>
        <w:ind w:left="339" w:right="44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74A293A9">
      <w:pPr>
        <w:pStyle w:val="9"/>
        <w:numPr>
          <w:ilvl w:val="1"/>
          <w:numId w:val="1"/>
        </w:numPr>
        <w:tabs>
          <w:tab w:val="left" w:pos="790"/>
        </w:tabs>
        <w:spacing w:before="3" w:after="0" w:line="280" w:lineRule="auto"/>
        <w:ind w:left="3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0C528C46">
      <w:pPr>
        <w:pStyle w:val="9"/>
        <w:numPr>
          <w:ilvl w:val="1"/>
          <w:numId w:val="1"/>
        </w:numPr>
        <w:tabs>
          <w:tab w:val="left" w:pos="781"/>
        </w:tabs>
        <w:spacing w:before="1" w:after="0" w:line="240" w:lineRule="auto"/>
        <w:ind w:left="7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A255457">
      <w:pPr>
        <w:pStyle w:val="9"/>
        <w:numPr>
          <w:ilvl w:val="1"/>
          <w:numId w:val="1"/>
        </w:numPr>
        <w:tabs>
          <w:tab w:val="left" w:pos="801"/>
        </w:tabs>
        <w:spacing w:before="40" w:after="0" w:line="280" w:lineRule="auto"/>
        <w:ind w:left="339" w:right="448" w:firstLine="0"/>
        <w:jc w:val="both"/>
        <w:rPr>
          <w:sz w:val="20"/>
        </w:rPr>
      </w:pPr>
      <w:r>
        <w:rPr>
          <w:sz w:val="20"/>
        </w:rPr>
        <w:t>O descumprimento das regras supramencionadas pela</w:t>
      </w:r>
      <w:r>
        <w:rPr>
          <w:spacing w:val="-2"/>
          <w:sz w:val="20"/>
        </w:rPr>
        <w:t xml:space="preserve"> </w:t>
      </w:r>
      <w:r>
        <w:rPr>
          <w:sz w:val="20"/>
        </w:rPr>
        <w:t>Administração por parte dos contratados pode ensejar a responsabilização pelo Tribunal de Contas do Estado e, após</w:t>
      </w:r>
      <w:r>
        <w:rPr>
          <w:spacing w:val="11"/>
          <w:sz w:val="20"/>
        </w:rPr>
        <w:t xml:space="preserve"> </w:t>
      </w:r>
      <w:r>
        <w:rPr>
          <w:sz w:val="20"/>
        </w:rPr>
        <w:t>o</w:t>
      </w:r>
      <w:r>
        <w:rPr>
          <w:spacing w:val="11"/>
          <w:sz w:val="20"/>
        </w:rPr>
        <w:t xml:space="preserve"> </w:t>
      </w:r>
      <w:r>
        <w:rPr>
          <w:sz w:val="20"/>
        </w:rPr>
        <w:t>devido</w:t>
      </w:r>
      <w:r>
        <w:rPr>
          <w:spacing w:val="11"/>
          <w:sz w:val="20"/>
        </w:rPr>
        <w:t xml:space="preserve"> </w:t>
      </w:r>
      <w:r>
        <w:rPr>
          <w:sz w:val="20"/>
        </w:rPr>
        <w:t>processo</w:t>
      </w:r>
      <w:r>
        <w:rPr>
          <w:spacing w:val="11"/>
          <w:sz w:val="20"/>
        </w:rPr>
        <w:t xml:space="preserve"> </w:t>
      </w:r>
      <w:r>
        <w:rPr>
          <w:sz w:val="20"/>
        </w:rPr>
        <w:t>legal,</w:t>
      </w:r>
      <w:r>
        <w:rPr>
          <w:spacing w:val="11"/>
          <w:sz w:val="20"/>
        </w:rPr>
        <w:t xml:space="preserve"> </w:t>
      </w:r>
      <w:r>
        <w:rPr>
          <w:sz w:val="20"/>
        </w:rPr>
        <w:t>gerar</w:t>
      </w:r>
      <w:r>
        <w:rPr>
          <w:spacing w:val="11"/>
          <w:sz w:val="20"/>
        </w:rPr>
        <w:t xml:space="preserve"> </w:t>
      </w:r>
      <w:r>
        <w:rPr>
          <w:sz w:val="20"/>
        </w:rPr>
        <w:t>as</w:t>
      </w:r>
      <w:r>
        <w:rPr>
          <w:spacing w:val="11"/>
          <w:sz w:val="20"/>
        </w:rPr>
        <w:t xml:space="preserve"> </w:t>
      </w:r>
      <w:r>
        <w:rPr>
          <w:sz w:val="20"/>
        </w:rPr>
        <w:t>seguintes</w:t>
      </w:r>
      <w:r>
        <w:rPr>
          <w:spacing w:val="11"/>
          <w:sz w:val="20"/>
        </w:rPr>
        <w:t xml:space="preserve"> </w:t>
      </w:r>
      <w:r>
        <w:rPr>
          <w:sz w:val="20"/>
        </w:rPr>
        <w:t>consequências:</w:t>
      </w:r>
      <w:r>
        <w:rPr>
          <w:spacing w:val="11"/>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prazo</w:t>
      </w:r>
      <w:r>
        <w:rPr>
          <w:color w:val="000080"/>
          <w:spacing w:val="11"/>
          <w:sz w:val="20"/>
          <w:u w:val="single" w:color="000080"/>
        </w:rPr>
        <w:t xml:space="preserve"> </w:t>
      </w:r>
      <w:r>
        <w:rPr>
          <w:color w:val="000080"/>
          <w:sz w:val="20"/>
          <w:u w:val="single" w:color="000080"/>
        </w:rPr>
        <w:t>para</w:t>
      </w:r>
      <w:r>
        <w:rPr>
          <w:color w:val="000080"/>
          <w:spacing w:val="11"/>
          <w:sz w:val="20"/>
          <w:u w:val="single" w:color="000080"/>
        </w:rPr>
        <w:t xml:space="preserve"> </w:t>
      </w:r>
      <w:r>
        <w:rPr>
          <w:color w:val="000080"/>
          <w:sz w:val="20"/>
          <w:u w:val="single" w:color="000080"/>
        </w:rPr>
        <w:t>a</w:t>
      </w:r>
      <w:r>
        <w:rPr>
          <w:color w:val="000080"/>
          <w:spacing w:val="11"/>
          <w:sz w:val="20"/>
          <w:u w:val="single" w:color="000080"/>
        </w:rPr>
        <w:t xml:space="preserve"> </w:t>
      </w:r>
      <w:r>
        <w:rPr>
          <w:color w:val="000080"/>
          <w:sz w:val="20"/>
          <w:u w:val="single" w:color="000080"/>
        </w:rPr>
        <w:t>adoção</w:t>
      </w:r>
      <w:r>
        <w:rPr>
          <w:color w:val="000080"/>
          <w:spacing w:val="11"/>
          <w:sz w:val="20"/>
          <w:u w:val="single" w:color="000080"/>
        </w:rPr>
        <w:t xml:space="preserve"> </w:t>
      </w:r>
      <w:r>
        <w:rPr>
          <w:color w:val="000080"/>
          <w:sz w:val="20"/>
          <w:u w:val="single" w:color="000080"/>
        </w:rPr>
        <w:t>das</w:t>
      </w:r>
      <w:r>
        <w:rPr>
          <w:color w:val="000080"/>
          <w:spacing w:val="11"/>
          <w:sz w:val="20"/>
          <w:u w:val="single" w:color="000080"/>
        </w:rPr>
        <w:t xml:space="preserve"> </w:t>
      </w:r>
      <w:r>
        <w:rPr>
          <w:color w:val="000080"/>
          <w:sz w:val="20"/>
          <w:u w:val="single" w:color="000080"/>
        </w:rPr>
        <w:t>medidas</w:t>
      </w:r>
      <w:r>
        <w:rPr>
          <w:color w:val="000080"/>
          <w:spacing w:val="11"/>
          <w:sz w:val="20"/>
          <w:u w:val="single" w:color="000080"/>
        </w:rPr>
        <w:t xml:space="preserve"> </w:t>
      </w:r>
      <w:r>
        <w:rPr>
          <w:color w:val="000080"/>
          <w:sz w:val="20"/>
          <w:u w:val="single" w:color="000080"/>
        </w:rPr>
        <w:t>necessárias</w:t>
      </w:r>
      <w:r>
        <w:rPr>
          <w:color w:val="000080"/>
          <w:spacing w:val="11"/>
          <w:sz w:val="20"/>
          <w:u w:val="single" w:color="000080"/>
        </w:rPr>
        <w:t xml:space="preserve"> </w:t>
      </w:r>
      <w:r>
        <w:rPr>
          <w:color w:val="000080"/>
          <w:sz w:val="20"/>
          <w:u w:val="single" w:color="000080"/>
        </w:rPr>
        <w:t>ao</w:t>
      </w:r>
      <w:r>
        <w:rPr>
          <w:color w:val="000080"/>
          <w:spacing w:val="11"/>
          <w:sz w:val="20"/>
          <w:u w:val="single" w:color="000080"/>
        </w:rPr>
        <w:t xml:space="preserve"> </w:t>
      </w:r>
      <w:r>
        <w:rPr>
          <w:color w:val="000080"/>
          <w:sz w:val="20"/>
          <w:u w:val="single" w:color="000080"/>
        </w:rPr>
        <w:t>exato</w:t>
      </w:r>
      <w:r>
        <w:rPr>
          <w:color w:val="000080"/>
          <w:spacing w:val="11"/>
          <w:sz w:val="20"/>
          <w:u w:val="single" w:color="000080"/>
        </w:rPr>
        <w:t xml:space="preserve"> </w:t>
      </w:r>
      <w:r>
        <w:rPr>
          <w:color w:val="000080"/>
          <w:sz w:val="20"/>
          <w:u w:val="single" w:color="000080"/>
        </w:rPr>
        <w:t>cumprimento</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nos</w:t>
      </w:r>
      <w:r>
        <w:rPr>
          <w:color w:val="000080"/>
          <w:spacing w:val="11"/>
          <w:sz w:val="20"/>
          <w:u w:val="single" w:color="000080"/>
        </w:rPr>
        <w:t xml:space="preserve"> </w:t>
      </w:r>
      <w:r>
        <w:rPr>
          <w:color w:val="000080"/>
          <w:sz w:val="20"/>
          <w:u w:val="single" w:color="000080"/>
        </w:rPr>
        <w:t>termos</w:t>
      </w:r>
      <w:r>
        <w:rPr>
          <w:color w:val="000080"/>
          <w:spacing w:val="11"/>
          <w:sz w:val="20"/>
          <w:u w:val="single" w:color="000080"/>
        </w:rPr>
        <w:t xml:space="preserve"> </w:t>
      </w:r>
      <w:r>
        <w:rPr>
          <w:color w:val="000080"/>
          <w:sz w:val="20"/>
          <w:u w:val="single" w:color="000080"/>
        </w:rPr>
        <w:t>do</w:t>
      </w:r>
      <w:r>
        <w:rPr>
          <w:color w:val="000080"/>
          <w:spacing w:val="11"/>
          <w:sz w:val="20"/>
          <w:u w:val="single" w:color="000080"/>
        </w:rPr>
        <w:t xml:space="preserve"> </w:t>
      </w:r>
      <w:r>
        <w:rPr>
          <w:color w:val="000080"/>
          <w:spacing w:val="-4"/>
          <w:sz w:val="20"/>
          <w:u w:val="single" w:color="000080"/>
        </w:rPr>
        <w:t>art.</w:t>
      </w:r>
      <w:r>
        <w:rPr>
          <w:color w:val="000080"/>
          <w:spacing w:val="-4"/>
          <w:sz w:val="20"/>
          <w:u w:val="single" w:color="000080"/>
        </w:rPr>
        <w:fldChar w:fldCharType="end"/>
      </w:r>
    </w:p>
    <w:p w14:paraId="5591882A">
      <w:pPr>
        <w:spacing w:after="0" w:line="280" w:lineRule="auto"/>
        <w:jc w:val="both"/>
        <w:rPr>
          <w:sz w:val="20"/>
        </w:rPr>
        <w:sectPr>
          <w:pgSz w:w="15840" w:h="24480"/>
          <w:pgMar w:top="520" w:right="540" w:bottom="280" w:left="560" w:header="720" w:footer="720" w:gutter="0"/>
          <w:cols w:space="720" w:num="1"/>
        </w:sectPr>
      </w:pPr>
    </w:p>
    <w:p w14:paraId="327552C2">
      <w:pPr>
        <w:pStyle w:val="6"/>
        <w:spacing w:before="73" w:line="280" w:lineRule="auto"/>
        <w:ind w:left="339" w:right="433"/>
      </w:pPr>
      <w:r>
        <w:fldChar w:fldCharType="begin"/>
      </w:r>
      <w:r>
        <w:instrText xml:space="preserve"> HYPERLINK "https://www.planalto.gov.br/ccivil_03/constituicao/constituicaocompilado.htm" \h </w:instrText>
      </w:r>
      <w:r>
        <w:fldChar w:fldCharType="separate"/>
      </w:r>
      <w:r>
        <w:rPr>
          <w:color w:val="000080"/>
          <w:u w:val="single" w:color="000080"/>
        </w:rPr>
        <w:t>71</w:t>
      </w:r>
      <w:r>
        <w:rPr>
          <w:color w:val="000080"/>
        </w:rPr>
        <w:t>,</w:t>
      </w:r>
      <w:r>
        <w:rPr>
          <w:color w:val="000080"/>
          <w:u w:val="single" w:color="000080"/>
        </w:rPr>
        <w:t xml:space="preserve"> inciso IX, da Constituição; ou condenação dos agentes públicos responsáveis e da empresa contratada ao pagamento dos prejuízos ao erário</w:t>
      </w:r>
      <w:r>
        <w:rPr>
          <w:color w:val="000080"/>
          <w:u w:val="single" w:color="000080"/>
        </w:rPr>
        <w:fldChar w:fldCharType="end"/>
      </w:r>
      <w:r>
        <w:t>, caso verificada a ocorrência de superfaturamento por sobrepreço na execução do contrato.</w:t>
      </w:r>
    </w:p>
    <w:p w14:paraId="3624E912">
      <w:pPr>
        <w:pStyle w:val="6"/>
      </w:pPr>
    </w:p>
    <w:p w14:paraId="40BDF432">
      <w:pPr>
        <w:pStyle w:val="6"/>
        <w:spacing w:before="14"/>
      </w:pPr>
    </w:p>
    <w:p w14:paraId="79141D1B">
      <w:pPr>
        <w:pStyle w:val="2"/>
        <w:numPr>
          <w:ilvl w:val="0"/>
          <w:numId w:val="1"/>
        </w:numPr>
        <w:tabs>
          <w:tab w:val="left" w:pos="729"/>
        </w:tabs>
        <w:spacing w:before="1" w:after="0" w:line="240" w:lineRule="auto"/>
        <w:ind w:left="7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1D021A6E">
      <w:pPr>
        <w:pStyle w:val="6"/>
        <w:rPr>
          <w:b/>
        </w:rPr>
      </w:pPr>
    </w:p>
    <w:p w14:paraId="773932EE">
      <w:pPr>
        <w:pStyle w:val="6"/>
        <w:spacing w:before="141"/>
        <w:rPr>
          <w:b/>
        </w:rPr>
      </w:pPr>
    </w:p>
    <w:p w14:paraId="60165A1F">
      <w:pPr>
        <w:pStyle w:val="9"/>
        <w:numPr>
          <w:ilvl w:val="1"/>
          <w:numId w:val="1"/>
        </w:numPr>
        <w:tabs>
          <w:tab w:val="left" w:pos="689"/>
        </w:tabs>
        <w:spacing w:before="0" w:after="0" w:line="240" w:lineRule="auto"/>
        <w:ind w:left="6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51671DD1">
      <w:pPr>
        <w:pStyle w:val="9"/>
        <w:numPr>
          <w:ilvl w:val="1"/>
          <w:numId w:val="1"/>
        </w:numPr>
        <w:tabs>
          <w:tab w:val="left" w:pos="689"/>
        </w:tabs>
        <w:spacing w:before="40" w:after="0" w:line="240" w:lineRule="auto"/>
        <w:ind w:left="6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13605970">
      <w:pPr>
        <w:pStyle w:val="9"/>
        <w:numPr>
          <w:ilvl w:val="1"/>
          <w:numId w:val="1"/>
        </w:numPr>
        <w:tabs>
          <w:tab w:val="left" w:pos="685"/>
        </w:tabs>
        <w:spacing w:before="40" w:after="0" w:line="240" w:lineRule="auto"/>
        <w:ind w:left="6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430ED6A0">
      <w:pPr>
        <w:pStyle w:val="9"/>
        <w:numPr>
          <w:ilvl w:val="1"/>
          <w:numId w:val="1"/>
        </w:numPr>
        <w:tabs>
          <w:tab w:val="left" w:pos="737"/>
        </w:tabs>
        <w:spacing w:before="40" w:after="0" w:line="280" w:lineRule="auto"/>
        <w:ind w:left="339" w:right="44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4F754D31">
      <w:pPr>
        <w:pStyle w:val="9"/>
        <w:numPr>
          <w:ilvl w:val="1"/>
          <w:numId w:val="1"/>
        </w:numPr>
        <w:tabs>
          <w:tab w:val="left" w:pos="685"/>
        </w:tabs>
        <w:spacing w:before="2" w:after="0" w:line="240" w:lineRule="auto"/>
        <w:ind w:left="68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UNITÁRIO</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0FC12791">
      <w:pPr>
        <w:pStyle w:val="9"/>
        <w:numPr>
          <w:ilvl w:val="1"/>
          <w:numId w:val="1"/>
        </w:numPr>
        <w:tabs>
          <w:tab w:val="left" w:pos="689"/>
        </w:tabs>
        <w:spacing w:before="40" w:after="0" w:line="240" w:lineRule="auto"/>
        <w:ind w:left="6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14991EB2">
      <w:pPr>
        <w:pStyle w:val="9"/>
        <w:numPr>
          <w:ilvl w:val="1"/>
          <w:numId w:val="1"/>
        </w:numPr>
        <w:tabs>
          <w:tab w:val="left" w:pos="689"/>
        </w:tabs>
        <w:spacing w:before="40" w:after="0" w:line="240" w:lineRule="auto"/>
        <w:ind w:left="6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22859606">
      <w:pPr>
        <w:pStyle w:val="9"/>
        <w:numPr>
          <w:ilvl w:val="1"/>
          <w:numId w:val="1"/>
        </w:numPr>
        <w:tabs>
          <w:tab w:val="left" w:pos="707"/>
        </w:tabs>
        <w:spacing w:before="40" w:after="0" w:line="280" w:lineRule="auto"/>
        <w:ind w:left="339" w:right="447"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23FA7700">
      <w:pPr>
        <w:pStyle w:val="9"/>
        <w:numPr>
          <w:ilvl w:val="1"/>
          <w:numId w:val="1"/>
        </w:numPr>
        <w:tabs>
          <w:tab w:val="left" w:pos="691"/>
        </w:tabs>
        <w:spacing w:before="2" w:after="0" w:line="280" w:lineRule="auto"/>
        <w:ind w:left="339" w:right="44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571621ED">
      <w:pPr>
        <w:pStyle w:val="9"/>
        <w:numPr>
          <w:ilvl w:val="1"/>
          <w:numId w:val="1"/>
        </w:numPr>
        <w:tabs>
          <w:tab w:val="left" w:pos="791"/>
        </w:tabs>
        <w:spacing w:before="3" w:after="0" w:line="240" w:lineRule="auto"/>
        <w:ind w:left="7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1E2C8149">
      <w:pPr>
        <w:pStyle w:val="9"/>
        <w:numPr>
          <w:ilvl w:val="1"/>
          <w:numId w:val="1"/>
        </w:numPr>
        <w:tabs>
          <w:tab w:val="left" w:pos="781"/>
        </w:tabs>
        <w:spacing w:before="40" w:after="0" w:line="240" w:lineRule="auto"/>
        <w:ind w:left="7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4776DCFC">
      <w:pPr>
        <w:pStyle w:val="9"/>
        <w:numPr>
          <w:ilvl w:val="2"/>
          <w:numId w:val="1"/>
        </w:numPr>
        <w:tabs>
          <w:tab w:val="left" w:pos="921"/>
        </w:tabs>
        <w:spacing w:before="40" w:after="0" w:line="280" w:lineRule="auto"/>
        <w:ind w:left="339" w:right="478" w:firstLine="0"/>
        <w:jc w:val="both"/>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375B101D">
      <w:pPr>
        <w:pStyle w:val="9"/>
        <w:numPr>
          <w:ilvl w:val="2"/>
          <w:numId w:val="1"/>
        </w:numPr>
        <w:tabs>
          <w:tab w:val="left" w:pos="938"/>
        </w:tabs>
        <w:spacing w:before="1" w:after="0" w:line="280" w:lineRule="auto"/>
        <w:ind w:left="339" w:right="493"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669EE9A8">
      <w:pPr>
        <w:pStyle w:val="9"/>
        <w:numPr>
          <w:ilvl w:val="2"/>
          <w:numId w:val="1"/>
        </w:numPr>
        <w:tabs>
          <w:tab w:val="left" w:pos="951"/>
        </w:tabs>
        <w:spacing w:before="2" w:after="0" w:line="280" w:lineRule="auto"/>
        <w:ind w:left="339" w:right="44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3ED3CE67">
      <w:pPr>
        <w:pStyle w:val="9"/>
        <w:numPr>
          <w:ilvl w:val="2"/>
          <w:numId w:val="1"/>
        </w:numPr>
        <w:tabs>
          <w:tab w:val="left" w:pos="940"/>
        </w:tabs>
        <w:spacing w:before="2" w:after="0" w:line="280" w:lineRule="auto"/>
        <w:ind w:left="339" w:right="447" w:firstLine="0"/>
        <w:jc w:val="both"/>
        <w:rPr>
          <w:sz w:val="20"/>
        </w:rPr>
      </w:pPr>
      <w:r>
        <w:rPr>
          <w:sz w:val="20"/>
        </w:rPr>
        <w:t xml:space="preserve">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w:t>
      </w:r>
      <w:r>
        <w:rPr>
          <w:spacing w:val="-2"/>
          <w:sz w:val="20"/>
        </w:rPr>
        <w:t>colocações.</w:t>
      </w:r>
    </w:p>
    <w:p w14:paraId="627E8E94">
      <w:pPr>
        <w:pStyle w:val="9"/>
        <w:numPr>
          <w:ilvl w:val="3"/>
          <w:numId w:val="1"/>
        </w:numPr>
        <w:tabs>
          <w:tab w:val="left" w:pos="1073"/>
        </w:tabs>
        <w:spacing w:before="3" w:after="0" w:line="240" w:lineRule="auto"/>
        <w:ind w:left="10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12622337">
      <w:pPr>
        <w:pStyle w:val="9"/>
        <w:numPr>
          <w:ilvl w:val="1"/>
          <w:numId w:val="1"/>
        </w:numPr>
        <w:tabs>
          <w:tab w:val="left" w:pos="868"/>
        </w:tabs>
        <w:spacing w:before="40" w:after="0" w:line="280" w:lineRule="auto"/>
        <w:ind w:left="414" w:right="38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78A71351">
      <w:pPr>
        <w:pStyle w:val="9"/>
        <w:numPr>
          <w:ilvl w:val="2"/>
          <w:numId w:val="1"/>
        </w:numPr>
        <w:tabs>
          <w:tab w:val="left" w:pos="934"/>
        </w:tabs>
        <w:spacing w:before="2" w:after="0" w:line="280" w:lineRule="auto"/>
        <w:ind w:left="339" w:right="44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7E1E0575">
      <w:pPr>
        <w:pStyle w:val="9"/>
        <w:numPr>
          <w:ilvl w:val="2"/>
          <w:numId w:val="1"/>
        </w:numPr>
        <w:tabs>
          <w:tab w:val="left" w:pos="941"/>
        </w:tabs>
        <w:spacing w:before="2" w:after="0" w:line="280" w:lineRule="auto"/>
        <w:ind w:left="339" w:right="43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63CED94">
      <w:pPr>
        <w:pStyle w:val="9"/>
        <w:numPr>
          <w:ilvl w:val="2"/>
          <w:numId w:val="1"/>
        </w:numPr>
        <w:tabs>
          <w:tab w:val="left" w:pos="939"/>
        </w:tabs>
        <w:spacing w:before="1" w:after="0" w:line="240" w:lineRule="auto"/>
        <w:ind w:left="9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296D31FF">
      <w:pPr>
        <w:pStyle w:val="9"/>
        <w:numPr>
          <w:ilvl w:val="2"/>
          <w:numId w:val="1"/>
        </w:numPr>
        <w:tabs>
          <w:tab w:val="left" w:pos="952"/>
        </w:tabs>
        <w:spacing w:before="40" w:after="0" w:line="280" w:lineRule="auto"/>
        <w:ind w:left="339" w:right="44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3760C8AD">
      <w:pPr>
        <w:pStyle w:val="9"/>
        <w:numPr>
          <w:ilvl w:val="2"/>
          <w:numId w:val="1"/>
        </w:numPr>
        <w:tabs>
          <w:tab w:val="left" w:pos="928"/>
        </w:tabs>
        <w:spacing w:before="2" w:after="0" w:line="240" w:lineRule="auto"/>
        <w:ind w:left="9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3BE0028F">
      <w:pPr>
        <w:pStyle w:val="9"/>
        <w:numPr>
          <w:ilvl w:val="1"/>
          <w:numId w:val="1"/>
        </w:numPr>
        <w:tabs>
          <w:tab w:val="left" w:pos="811"/>
        </w:tabs>
        <w:spacing w:before="40" w:after="0" w:line="280" w:lineRule="auto"/>
        <w:ind w:left="339" w:right="44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4EC8B090">
      <w:pPr>
        <w:pStyle w:val="9"/>
        <w:numPr>
          <w:ilvl w:val="2"/>
          <w:numId w:val="1"/>
        </w:numPr>
        <w:tabs>
          <w:tab w:val="left" w:pos="946"/>
        </w:tabs>
        <w:spacing w:before="3" w:after="0" w:line="280" w:lineRule="auto"/>
        <w:ind w:left="339" w:right="44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3424025D">
      <w:pPr>
        <w:pStyle w:val="9"/>
        <w:numPr>
          <w:ilvl w:val="2"/>
          <w:numId w:val="1"/>
        </w:numPr>
        <w:tabs>
          <w:tab w:val="left" w:pos="929"/>
        </w:tabs>
        <w:spacing w:before="2" w:after="0" w:line="280" w:lineRule="auto"/>
        <w:ind w:left="339" w:right="46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44B54767">
      <w:pPr>
        <w:pStyle w:val="9"/>
        <w:numPr>
          <w:ilvl w:val="2"/>
          <w:numId w:val="1"/>
        </w:numPr>
        <w:tabs>
          <w:tab w:val="left" w:pos="946"/>
        </w:tabs>
        <w:spacing w:before="2" w:after="0" w:line="280" w:lineRule="auto"/>
        <w:ind w:left="339" w:right="47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26EB70EB">
      <w:pPr>
        <w:pStyle w:val="9"/>
        <w:numPr>
          <w:ilvl w:val="2"/>
          <w:numId w:val="1"/>
        </w:numPr>
        <w:tabs>
          <w:tab w:val="left" w:pos="959"/>
        </w:tabs>
        <w:spacing w:before="2" w:after="0" w:line="280" w:lineRule="auto"/>
        <w:ind w:left="339" w:right="44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046F1A2F">
      <w:pPr>
        <w:pStyle w:val="9"/>
        <w:numPr>
          <w:ilvl w:val="2"/>
          <w:numId w:val="1"/>
        </w:numPr>
        <w:tabs>
          <w:tab w:val="left" w:pos="948"/>
        </w:tabs>
        <w:spacing w:before="1" w:after="0" w:line="280" w:lineRule="auto"/>
        <w:ind w:left="339" w:right="44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E81416A">
      <w:pPr>
        <w:pStyle w:val="9"/>
        <w:numPr>
          <w:ilvl w:val="2"/>
          <w:numId w:val="1"/>
        </w:numPr>
        <w:tabs>
          <w:tab w:val="left" w:pos="930"/>
        </w:tabs>
        <w:spacing w:before="2" w:after="0" w:line="240" w:lineRule="auto"/>
        <w:ind w:left="9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16FBCFC9">
      <w:pPr>
        <w:pStyle w:val="9"/>
        <w:numPr>
          <w:ilvl w:val="1"/>
          <w:numId w:val="1"/>
        </w:numPr>
        <w:tabs>
          <w:tab w:val="left" w:pos="789"/>
        </w:tabs>
        <w:spacing w:before="40" w:after="0" w:line="240" w:lineRule="auto"/>
        <w:ind w:left="7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3D34CDE9">
      <w:pPr>
        <w:pStyle w:val="9"/>
        <w:numPr>
          <w:ilvl w:val="1"/>
          <w:numId w:val="1"/>
        </w:numPr>
        <w:tabs>
          <w:tab w:val="left" w:pos="789"/>
        </w:tabs>
        <w:spacing w:before="40" w:after="0" w:line="240" w:lineRule="auto"/>
        <w:ind w:left="7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3ACF7EEA">
      <w:pPr>
        <w:pStyle w:val="9"/>
        <w:numPr>
          <w:ilvl w:val="1"/>
          <w:numId w:val="1"/>
        </w:numPr>
        <w:tabs>
          <w:tab w:val="left" w:pos="789"/>
        </w:tabs>
        <w:spacing w:before="40" w:after="0" w:line="240" w:lineRule="auto"/>
        <w:ind w:left="7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12A23EE7">
      <w:pPr>
        <w:pStyle w:val="9"/>
        <w:numPr>
          <w:ilvl w:val="1"/>
          <w:numId w:val="1"/>
        </w:numPr>
        <w:tabs>
          <w:tab w:val="left" w:pos="799"/>
        </w:tabs>
        <w:spacing w:before="40" w:after="0" w:line="280" w:lineRule="auto"/>
        <w:ind w:left="339" w:right="44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3A9D023E">
      <w:pPr>
        <w:pStyle w:val="9"/>
        <w:numPr>
          <w:ilvl w:val="1"/>
          <w:numId w:val="1"/>
        </w:numPr>
        <w:tabs>
          <w:tab w:val="left" w:pos="812"/>
        </w:tabs>
        <w:spacing w:before="2" w:after="0" w:line="280" w:lineRule="auto"/>
        <w:ind w:left="339" w:right="44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7E87D75B">
      <w:pPr>
        <w:pStyle w:val="9"/>
        <w:numPr>
          <w:ilvl w:val="1"/>
          <w:numId w:val="1"/>
        </w:numPr>
        <w:tabs>
          <w:tab w:val="left" w:pos="791"/>
        </w:tabs>
        <w:spacing w:before="2" w:after="0" w:line="240" w:lineRule="auto"/>
        <w:ind w:left="7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1489CD50">
      <w:pPr>
        <w:pStyle w:val="9"/>
        <w:numPr>
          <w:ilvl w:val="1"/>
          <w:numId w:val="1"/>
        </w:numPr>
        <w:tabs>
          <w:tab w:val="left" w:pos="798"/>
        </w:tabs>
        <w:spacing w:before="40" w:after="0" w:line="280" w:lineRule="auto"/>
        <w:ind w:left="339" w:right="44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4F6DFABA">
      <w:pPr>
        <w:pStyle w:val="9"/>
        <w:numPr>
          <w:ilvl w:val="2"/>
          <w:numId w:val="1"/>
        </w:numPr>
        <w:tabs>
          <w:tab w:val="left" w:pos="942"/>
        </w:tabs>
        <w:spacing w:before="3" w:after="0" w:line="280" w:lineRule="auto"/>
        <w:ind w:left="339" w:right="44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40EBD7A6">
      <w:pPr>
        <w:pStyle w:val="9"/>
        <w:numPr>
          <w:ilvl w:val="2"/>
          <w:numId w:val="1"/>
        </w:numPr>
        <w:tabs>
          <w:tab w:val="left" w:pos="957"/>
        </w:tabs>
        <w:spacing w:before="2" w:after="0" w:line="280" w:lineRule="auto"/>
        <w:ind w:left="339" w:right="44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56B2349">
      <w:pPr>
        <w:pStyle w:val="9"/>
        <w:numPr>
          <w:ilvl w:val="2"/>
          <w:numId w:val="1"/>
        </w:numPr>
        <w:tabs>
          <w:tab w:val="left" w:pos="954"/>
        </w:tabs>
        <w:spacing w:before="2" w:after="0" w:line="280" w:lineRule="auto"/>
        <w:ind w:left="339" w:right="44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94ECBD1">
      <w:pPr>
        <w:pStyle w:val="9"/>
        <w:numPr>
          <w:ilvl w:val="2"/>
          <w:numId w:val="1"/>
        </w:numPr>
        <w:tabs>
          <w:tab w:val="left" w:pos="962"/>
        </w:tabs>
        <w:spacing w:before="2" w:after="0" w:line="280" w:lineRule="auto"/>
        <w:ind w:left="339" w:right="44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5C42DBB5">
      <w:pPr>
        <w:pStyle w:val="9"/>
        <w:numPr>
          <w:ilvl w:val="1"/>
          <w:numId w:val="1"/>
        </w:numPr>
        <w:tabs>
          <w:tab w:val="left" w:pos="789"/>
        </w:tabs>
        <w:spacing w:before="3" w:after="0" w:line="240" w:lineRule="auto"/>
        <w:ind w:left="78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3BDC9AB3">
      <w:pPr>
        <w:pStyle w:val="9"/>
        <w:numPr>
          <w:ilvl w:val="2"/>
          <w:numId w:val="1"/>
        </w:numPr>
        <w:tabs>
          <w:tab w:val="left" w:pos="939"/>
        </w:tabs>
        <w:spacing w:before="40" w:after="0" w:line="240" w:lineRule="auto"/>
        <w:ind w:left="9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lances,</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 aquele</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5E1DFA13">
      <w:pPr>
        <w:pStyle w:val="9"/>
        <w:numPr>
          <w:ilvl w:val="3"/>
          <w:numId w:val="1"/>
        </w:numPr>
        <w:tabs>
          <w:tab w:val="left" w:pos="1089"/>
        </w:tabs>
        <w:spacing w:before="40" w:after="0" w:line="240" w:lineRule="auto"/>
        <w:ind w:left="10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0DCB72F0">
      <w:pPr>
        <w:pStyle w:val="9"/>
        <w:numPr>
          <w:ilvl w:val="3"/>
          <w:numId w:val="1"/>
        </w:numPr>
        <w:tabs>
          <w:tab w:val="left" w:pos="1132"/>
        </w:tabs>
        <w:spacing w:before="40" w:after="0" w:line="280" w:lineRule="auto"/>
        <w:ind w:left="339" w:right="43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4F5DC6E5">
      <w:pPr>
        <w:pStyle w:val="9"/>
        <w:numPr>
          <w:ilvl w:val="3"/>
          <w:numId w:val="1"/>
        </w:numPr>
        <w:tabs>
          <w:tab w:val="left" w:pos="1089"/>
        </w:tabs>
        <w:spacing w:before="2" w:after="0" w:line="240" w:lineRule="auto"/>
        <w:ind w:left="10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0CD19260">
      <w:pPr>
        <w:pStyle w:val="9"/>
        <w:numPr>
          <w:ilvl w:val="3"/>
          <w:numId w:val="1"/>
        </w:numPr>
        <w:tabs>
          <w:tab w:val="left" w:pos="1092"/>
        </w:tabs>
        <w:spacing w:before="40" w:after="0" w:line="240" w:lineRule="auto"/>
        <w:ind w:left="10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336036E7">
      <w:pPr>
        <w:pStyle w:val="9"/>
        <w:numPr>
          <w:ilvl w:val="2"/>
          <w:numId w:val="1"/>
        </w:numPr>
        <w:tabs>
          <w:tab w:val="left" w:pos="941"/>
        </w:tabs>
        <w:spacing w:before="40" w:after="0" w:line="240" w:lineRule="auto"/>
        <w:ind w:left="9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0C4B4DEA">
      <w:pPr>
        <w:spacing w:after="0" w:line="240" w:lineRule="auto"/>
        <w:jc w:val="left"/>
        <w:rPr>
          <w:sz w:val="20"/>
        </w:rPr>
        <w:sectPr>
          <w:pgSz w:w="15840" w:h="24480"/>
          <w:pgMar w:top="520" w:right="540" w:bottom="280" w:left="560" w:header="720" w:footer="720" w:gutter="0"/>
          <w:cols w:space="720" w:num="1"/>
        </w:sectPr>
      </w:pPr>
    </w:p>
    <w:p w14:paraId="7D109A71">
      <w:pPr>
        <w:pStyle w:val="9"/>
        <w:numPr>
          <w:ilvl w:val="3"/>
          <w:numId w:val="1"/>
        </w:numPr>
        <w:tabs>
          <w:tab w:val="left" w:pos="1103"/>
        </w:tabs>
        <w:spacing w:before="73" w:after="0" w:line="280" w:lineRule="auto"/>
        <w:ind w:left="339" w:right="44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74490BB5">
      <w:pPr>
        <w:pStyle w:val="9"/>
        <w:numPr>
          <w:ilvl w:val="3"/>
          <w:numId w:val="1"/>
        </w:numPr>
        <w:tabs>
          <w:tab w:val="left" w:pos="1092"/>
        </w:tabs>
        <w:spacing w:before="2" w:after="0" w:line="240" w:lineRule="auto"/>
        <w:ind w:left="1092" w:right="0" w:hanging="750"/>
        <w:jc w:val="left"/>
        <w:rPr>
          <w:sz w:val="20"/>
        </w:rPr>
      </w:pPr>
      <w:r>
        <w:rPr>
          <w:sz w:val="20"/>
        </w:rPr>
        <w:t>empresas</w:t>
      </w:r>
      <w:r>
        <w:rPr>
          <w:spacing w:val="-3"/>
          <w:sz w:val="20"/>
        </w:rPr>
        <w:t xml:space="preserve"> </w:t>
      </w:r>
      <w:r>
        <w:rPr>
          <w:spacing w:val="-2"/>
          <w:sz w:val="20"/>
        </w:rPr>
        <w:t>brasileiras;</w:t>
      </w:r>
    </w:p>
    <w:p w14:paraId="59314906">
      <w:pPr>
        <w:pStyle w:val="9"/>
        <w:numPr>
          <w:ilvl w:val="3"/>
          <w:numId w:val="1"/>
        </w:numPr>
        <w:tabs>
          <w:tab w:val="left" w:pos="1092"/>
        </w:tabs>
        <w:spacing w:before="40" w:after="0" w:line="240" w:lineRule="auto"/>
        <w:ind w:left="10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413B9E21">
      <w:pPr>
        <w:pStyle w:val="9"/>
        <w:numPr>
          <w:ilvl w:val="3"/>
          <w:numId w:val="1"/>
        </w:numPr>
        <w:tabs>
          <w:tab w:val="left" w:pos="1092"/>
        </w:tabs>
        <w:spacing w:before="40" w:after="0" w:line="240" w:lineRule="auto"/>
        <w:ind w:left="10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3C575C4A">
      <w:pPr>
        <w:pStyle w:val="9"/>
        <w:numPr>
          <w:ilvl w:val="1"/>
          <w:numId w:val="1"/>
        </w:numPr>
        <w:tabs>
          <w:tab w:val="left" w:pos="809"/>
        </w:tabs>
        <w:spacing w:before="40" w:after="0" w:line="280" w:lineRule="auto"/>
        <w:ind w:left="339" w:right="44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5BA0B338">
      <w:pPr>
        <w:pStyle w:val="9"/>
        <w:numPr>
          <w:ilvl w:val="2"/>
          <w:numId w:val="1"/>
        </w:numPr>
        <w:tabs>
          <w:tab w:val="left" w:pos="952"/>
        </w:tabs>
        <w:spacing w:before="2" w:after="0" w:line="280" w:lineRule="auto"/>
        <w:ind w:left="339" w:right="44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17B363B8">
      <w:pPr>
        <w:pStyle w:val="9"/>
        <w:numPr>
          <w:ilvl w:val="2"/>
          <w:numId w:val="1"/>
        </w:numPr>
        <w:tabs>
          <w:tab w:val="left" w:pos="930"/>
        </w:tabs>
        <w:spacing w:before="2" w:after="0" w:line="240" w:lineRule="auto"/>
        <w:ind w:left="9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07FDFF3F">
      <w:pPr>
        <w:pStyle w:val="9"/>
        <w:numPr>
          <w:ilvl w:val="2"/>
          <w:numId w:val="1"/>
        </w:numPr>
        <w:tabs>
          <w:tab w:val="left" w:pos="941"/>
        </w:tabs>
        <w:spacing w:before="40" w:after="0" w:line="240" w:lineRule="auto"/>
        <w:ind w:left="9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71BD1FB1">
      <w:pPr>
        <w:pStyle w:val="9"/>
        <w:numPr>
          <w:ilvl w:val="2"/>
          <w:numId w:val="1"/>
        </w:numPr>
        <w:tabs>
          <w:tab w:val="left" w:pos="972"/>
        </w:tabs>
        <w:spacing w:before="40" w:after="0" w:line="280" w:lineRule="auto"/>
        <w:ind w:left="339" w:right="44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22B8281C">
      <w:pPr>
        <w:pStyle w:val="9"/>
        <w:numPr>
          <w:ilvl w:val="2"/>
          <w:numId w:val="1"/>
        </w:numPr>
        <w:tabs>
          <w:tab w:val="left" w:pos="941"/>
        </w:tabs>
        <w:spacing w:before="1" w:after="0" w:line="280" w:lineRule="auto"/>
        <w:ind w:left="339" w:right="43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25693CEA">
      <w:pPr>
        <w:pStyle w:val="9"/>
        <w:numPr>
          <w:ilvl w:val="1"/>
          <w:numId w:val="1"/>
        </w:numPr>
        <w:tabs>
          <w:tab w:val="left" w:pos="780"/>
        </w:tabs>
        <w:spacing w:before="2" w:after="0" w:line="240" w:lineRule="auto"/>
        <w:ind w:left="7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3EB766EA">
      <w:pPr>
        <w:pStyle w:val="6"/>
      </w:pPr>
    </w:p>
    <w:p w14:paraId="74FDB8E0">
      <w:pPr>
        <w:pStyle w:val="6"/>
        <w:spacing w:before="53"/>
      </w:pPr>
    </w:p>
    <w:p w14:paraId="7F099EB2">
      <w:pPr>
        <w:pStyle w:val="2"/>
        <w:numPr>
          <w:ilvl w:val="0"/>
          <w:numId w:val="1"/>
        </w:numPr>
        <w:tabs>
          <w:tab w:val="left" w:pos="729"/>
        </w:tabs>
        <w:spacing w:before="0" w:after="0" w:line="240" w:lineRule="auto"/>
        <w:ind w:left="7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047CF6D9">
      <w:pPr>
        <w:pStyle w:val="6"/>
        <w:rPr>
          <w:b/>
        </w:rPr>
      </w:pPr>
    </w:p>
    <w:p w14:paraId="1421D865">
      <w:pPr>
        <w:pStyle w:val="6"/>
        <w:spacing w:before="141"/>
        <w:rPr>
          <w:b/>
        </w:rPr>
      </w:pPr>
    </w:p>
    <w:p w14:paraId="73BB312B">
      <w:pPr>
        <w:pStyle w:val="9"/>
        <w:numPr>
          <w:ilvl w:val="1"/>
          <w:numId w:val="1"/>
        </w:numPr>
        <w:tabs>
          <w:tab w:val="left" w:pos="647"/>
        </w:tabs>
        <w:spacing w:before="0" w:after="0" w:line="280" w:lineRule="auto"/>
        <w:ind w:left="264" w:right="13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49E8ACC1">
      <w:pPr>
        <w:pStyle w:val="9"/>
        <w:numPr>
          <w:ilvl w:val="0"/>
          <w:numId w:val="2"/>
        </w:numPr>
        <w:tabs>
          <w:tab w:val="left" w:pos="468"/>
        </w:tabs>
        <w:spacing w:before="3" w:after="0" w:line="240" w:lineRule="auto"/>
        <w:ind w:left="468" w:right="0" w:hanging="204"/>
        <w:jc w:val="both"/>
        <w:rPr>
          <w:sz w:val="20"/>
        </w:rPr>
      </w:pPr>
      <w:r>
        <w:rPr>
          <w:spacing w:val="-2"/>
          <w:sz w:val="20"/>
        </w:rPr>
        <w:t>SICAF;</w:t>
      </w:r>
    </w:p>
    <w:p w14:paraId="3889ACEC">
      <w:pPr>
        <w:pStyle w:val="9"/>
        <w:numPr>
          <w:ilvl w:val="0"/>
          <w:numId w:val="2"/>
        </w:numPr>
        <w:tabs>
          <w:tab w:val="left" w:pos="479"/>
        </w:tabs>
        <w:spacing w:before="22" w:after="0" w:line="240" w:lineRule="auto"/>
        <w:ind w:left="479" w:right="0" w:hanging="215"/>
        <w:jc w:val="left"/>
        <w:rPr>
          <w:sz w:val="20"/>
        </w:rPr>
      </w:pP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https://www.portaltransparencia.gov.br/sancoes/ceis</w:t>
      </w:r>
      <w:r>
        <w:rPr>
          <w:color w:val="000080"/>
          <w:spacing w:val="-2"/>
          <w:sz w:val="22"/>
          <w:u w:val="single" w:color="000080"/>
        </w:rPr>
        <w:fldChar w:fldCharType="end"/>
      </w:r>
      <w:r>
        <w:rPr>
          <w:spacing w:val="-2"/>
          <w:sz w:val="20"/>
        </w:rPr>
        <w:t>);</w:t>
      </w:r>
    </w:p>
    <w:p w14:paraId="60B8AE2B">
      <w:pPr>
        <w:pStyle w:val="9"/>
        <w:numPr>
          <w:ilvl w:val="0"/>
          <w:numId w:val="2"/>
        </w:numPr>
        <w:tabs>
          <w:tab w:val="left" w:pos="710"/>
          <w:tab w:val="left" w:pos="1710"/>
          <w:tab w:val="left" w:pos="2722"/>
          <w:tab w:val="left" w:pos="3201"/>
          <w:tab w:val="left" w:pos="4557"/>
          <w:tab w:val="left" w:pos="5358"/>
          <w:tab w:val="left" w:pos="5903"/>
          <w:tab w:val="left" w:pos="6571"/>
          <w:tab w:val="left" w:pos="7049"/>
          <w:tab w:val="left" w:pos="8350"/>
          <w:tab w:val="left" w:pos="9889"/>
          <w:tab w:val="left" w:pos="10835"/>
          <w:tab w:val="left" w:pos="11469"/>
          <w:tab w:val="left" w:pos="12514"/>
          <w:tab w:val="left" w:pos="13526"/>
          <w:tab w:val="left" w:pos="14004"/>
        </w:tabs>
        <w:spacing w:before="35" w:after="0" w:line="280" w:lineRule="auto"/>
        <w:ind w:left="264" w:right="13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231DF55E">
      <w:pPr>
        <w:pStyle w:val="9"/>
        <w:numPr>
          <w:ilvl w:val="0"/>
          <w:numId w:val="2"/>
        </w:numPr>
        <w:tabs>
          <w:tab w:val="left" w:pos="479"/>
        </w:tabs>
        <w:spacing w:before="0" w:after="0" w:line="236" w:lineRule="exact"/>
        <w:ind w:left="47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https://www.portaltransparencia.gov.br/sancoes/cnep</w:t>
      </w:r>
      <w:r>
        <w:rPr>
          <w:color w:val="000080"/>
          <w:spacing w:val="-2"/>
          <w:sz w:val="22"/>
          <w:u w:val="single" w:color="000080"/>
        </w:rPr>
        <w:fldChar w:fldCharType="end"/>
      </w:r>
      <w:r>
        <w:rPr>
          <w:spacing w:val="-2"/>
          <w:sz w:val="20"/>
        </w:rPr>
        <w:t>);</w:t>
      </w:r>
    </w:p>
    <w:p w14:paraId="06B7B1D0">
      <w:pPr>
        <w:pStyle w:val="9"/>
        <w:numPr>
          <w:ilvl w:val="0"/>
          <w:numId w:val="2"/>
        </w:numPr>
        <w:tabs>
          <w:tab w:val="left" w:pos="468"/>
        </w:tabs>
        <w:spacing w:before="36" w:after="0" w:line="240" w:lineRule="auto"/>
        <w:ind w:left="4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540E26F6">
      <w:pPr>
        <w:pStyle w:val="9"/>
        <w:numPr>
          <w:ilvl w:val="0"/>
          <w:numId w:val="2"/>
        </w:numPr>
        <w:tabs>
          <w:tab w:val="left" w:pos="446"/>
        </w:tabs>
        <w:spacing w:before="40" w:after="0" w:line="240" w:lineRule="auto"/>
        <w:ind w:left="4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76889F5A">
      <w:pPr>
        <w:pStyle w:val="9"/>
        <w:numPr>
          <w:ilvl w:val="1"/>
          <w:numId w:val="1"/>
        </w:numPr>
        <w:tabs>
          <w:tab w:val="left" w:pos="616"/>
        </w:tabs>
        <w:spacing w:before="40" w:after="0" w:line="280" w:lineRule="auto"/>
        <w:ind w:left="264" w:right="13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08D7121D">
      <w:pPr>
        <w:pStyle w:val="9"/>
        <w:numPr>
          <w:ilvl w:val="1"/>
          <w:numId w:val="1"/>
        </w:numPr>
        <w:tabs>
          <w:tab w:val="left" w:pos="637"/>
        </w:tabs>
        <w:spacing w:before="2" w:after="0" w:line="280" w:lineRule="auto"/>
        <w:ind w:left="264" w:right="13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59C79F00">
      <w:pPr>
        <w:pStyle w:val="9"/>
        <w:numPr>
          <w:ilvl w:val="2"/>
          <w:numId w:val="1"/>
        </w:numPr>
        <w:tabs>
          <w:tab w:val="left" w:pos="753"/>
        </w:tabs>
        <w:spacing w:before="2" w:after="0" w:line="240" w:lineRule="auto"/>
        <w:ind w:left="7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4A4648FF">
      <w:pPr>
        <w:pStyle w:val="9"/>
        <w:numPr>
          <w:ilvl w:val="2"/>
          <w:numId w:val="1"/>
        </w:numPr>
        <w:tabs>
          <w:tab w:val="left" w:pos="764"/>
        </w:tabs>
        <w:spacing w:before="40" w:after="0" w:line="240" w:lineRule="auto"/>
        <w:ind w:left="7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4CBC2CE2">
      <w:pPr>
        <w:pStyle w:val="9"/>
        <w:numPr>
          <w:ilvl w:val="2"/>
          <w:numId w:val="1"/>
        </w:numPr>
        <w:tabs>
          <w:tab w:val="left" w:pos="764"/>
        </w:tabs>
        <w:spacing w:before="40" w:after="0" w:line="240" w:lineRule="auto"/>
        <w:ind w:left="7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5538EC5F">
      <w:pPr>
        <w:pStyle w:val="9"/>
        <w:numPr>
          <w:ilvl w:val="1"/>
          <w:numId w:val="1"/>
        </w:numPr>
        <w:tabs>
          <w:tab w:val="left" w:pos="614"/>
        </w:tabs>
        <w:spacing w:before="40" w:after="0" w:line="240" w:lineRule="auto"/>
        <w:ind w:left="6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4998E8BB">
      <w:pPr>
        <w:pStyle w:val="9"/>
        <w:numPr>
          <w:ilvl w:val="1"/>
          <w:numId w:val="1"/>
        </w:numPr>
        <w:tabs>
          <w:tab w:val="left" w:pos="618"/>
        </w:tabs>
        <w:spacing w:before="40" w:after="0" w:line="280" w:lineRule="auto"/>
        <w:ind w:left="264" w:right="132"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051B186F">
      <w:pPr>
        <w:pStyle w:val="9"/>
        <w:numPr>
          <w:ilvl w:val="1"/>
          <w:numId w:val="1"/>
        </w:numPr>
        <w:tabs>
          <w:tab w:val="left" w:pos="626"/>
        </w:tabs>
        <w:spacing w:before="2" w:after="0" w:line="280" w:lineRule="auto"/>
        <w:ind w:left="264" w:right="133"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w:t>
      </w:r>
      <w:r>
        <w:rPr>
          <w:color w:val="000080"/>
          <w:sz w:val="20"/>
        </w:rPr>
        <w:t xml:space="preserve"> </w:t>
      </w:r>
      <w:r>
        <w:rPr>
          <w:color w:val="000080"/>
          <w:sz w:val="20"/>
          <w:u w:val="single" w:color="000080"/>
        </w:rPr>
        <w:t>48.778, de 30 de outubro de 2023</w:t>
      </w:r>
      <w:r>
        <w:rPr>
          <w:sz w:val="20"/>
        </w:rPr>
        <w:t>.</w:t>
      </w:r>
    </w:p>
    <w:p w14:paraId="7799365A">
      <w:pPr>
        <w:pStyle w:val="9"/>
        <w:numPr>
          <w:ilvl w:val="1"/>
          <w:numId w:val="1"/>
        </w:numPr>
        <w:tabs>
          <w:tab w:val="left" w:pos="614"/>
        </w:tabs>
        <w:spacing w:before="2" w:after="0" w:line="240" w:lineRule="auto"/>
        <w:ind w:left="6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296E2D5F">
      <w:pPr>
        <w:pStyle w:val="9"/>
        <w:numPr>
          <w:ilvl w:val="2"/>
          <w:numId w:val="1"/>
        </w:numPr>
        <w:tabs>
          <w:tab w:val="left" w:pos="764"/>
        </w:tabs>
        <w:spacing w:before="40" w:after="0" w:line="240" w:lineRule="auto"/>
        <w:ind w:left="7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1FC20DBA">
      <w:pPr>
        <w:pStyle w:val="9"/>
        <w:numPr>
          <w:ilvl w:val="2"/>
          <w:numId w:val="1"/>
        </w:numPr>
        <w:tabs>
          <w:tab w:val="left" w:pos="764"/>
        </w:tabs>
        <w:spacing w:before="40" w:after="0" w:line="240" w:lineRule="auto"/>
        <w:ind w:left="7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2B34AB49">
      <w:pPr>
        <w:pStyle w:val="9"/>
        <w:numPr>
          <w:ilvl w:val="2"/>
          <w:numId w:val="1"/>
        </w:numPr>
        <w:tabs>
          <w:tab w:val="left" w:pos="764"/>
        </w:tabs>
        <w:spacing w:before="40" w:after="0" w:line="240" w:lineRule="auto"/>
        <w:ind w:left="7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20173642">
      <w:pPr>
        <w:pStyle w:val="9"/>
        <w:numPr>
          <w:ilvl w:val="2"/>
          <w:numId w:val="1"/>
        </w:numPr>
        <w:tabs>
          <w:tab w:val="left" w:pos="764"/>
        </w:tabs>
        <w:spacing w:before="40" w:after="0" w:line="240" w:lineRule="auto"/>
        <w:ind w:left="7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4D30C35C">
      <w:pPr>
        <w:pStyle w:val="9"/>
        <w:numPr>
          <w:ilvl w:val="2"/>
          <w:numId w:val="1"/>
        </w:numPr>
        <w:tabs>
          <w:tab w:val="left" w:pos="764"/>
        </w:tabs>
        <w:spacing w:before="40" w:after="0" w:line="240" w:lineRule="auto"/>
        <w:ind w:left="7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2E539F49">
      <w:pPr>
        <w:pStyle w:val="9"/>
        <w:numPr>
          <w:ilvl w:val="1"/>
          <w:numId w:val="1"/>
        </w:numPr>
        <w:tabs>
          <w:tab w:val="left" w:pos="602"/>
        </w:tabs>
        <w:spacing w:before="40" w:after="0" w:line="240" w:lineRule="auto"/>
        <w:ind w:left="6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56250612">
      <w:pPr>
        <w:pStyle w:val="9"/>
        <w:numPr>
          <w:ilvl w:val="1"/>
          <w:numId w:val="1"/>
        </w:numPr>
        <w:tabs>
          <w:tab w:val="left" w:pos="614"/>
        </w:tabs>
        <w:spacing w:before="40" w:after="0" w:line="280" w:lineRule="auto"/>
        <w:ind w:left="264" w:right="13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6C524DEB">
      <w:pPr>
        <w:pStyle w:val="9"/>
        <w:numPr>
          <w:ilvl w:val="2"/>
          <w:numId w:val="1"/>
        </w:numPr>
        <w:tabs>
          <w:tab w:val="left" w:pos="753"/>
        </w:tabs>
        <w:spacing w:before="2" w:after="0" w:line="240" w:lineRule="auto"/>
        <w:ind w:left="7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39BBE4EF">
      <w:pPr>
        <w:pStyle w:val="9"/>
        <w:numPr>
          <w:ilvl w:val="3"/>
          <w:numId w:val="1"/>
        </w:numPr>
        <w:tabs>
          <w:tab w:val="left" w:pos="914"/>
        </w:tabs>
        <w:spacing w:before="40" w:after="0" w:line="240" w:lineRule="auto"/>
        <w:ind w:left="9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52BFB3BC">
      <w:pPr>
        <w:pStyle w:val="9"/>
        <w:numPr>
          <w:ilvl w:val="3"/>
          <w:numId w:val="1"/>
        </w:numPr>
        <w:tabs>
          <w:tab w:val="left" w:pos="914"/>
        </w:tabs>
        <w:spacing w:before="40" w:after="0" w:line="240" w:lineRule="auto"/>
        <w:ind w:left="9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49E83A22">
      <w:pPr>
        <w:pStyle w:val="9"/>
        <w:numPr>
          <w:ilvl w:val="1"/>
          <w:numId w:val="1"/>
        </w:numPr>
        <w:tabs>
          <w:tab w:val="left" w:pos="714"/>
        </w:tabs>
        <w:spacing w:before="40" w:after="0" w:line="240" w:lineRule="auto"/>
        <w:ind w:left="7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279AEC2C">
      <w:pPr>
        <w:pStyle w:val="9"/>
        <w:numPr>
          <w:ilvl w:val="2"/>
          <w:numId w:val="1"/>
        </w:numPr>
        <w:tabs>
          <w:tab w:val="left" w:pos="898"/>
        </w:tabs>
        <w:spacing w:before="40" w:after="0" w:line="280" w:lineRule="auto"/>
        <w:ind w:left="264" w:right="13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168FD76F">
      <w:pPr>
        <w:pStyle w:val="9"/>
        <w:numPr>
          <w:ilvl w:val="2"/>
          <w:numId w:val="1"/>
        </w:numPr>
        <w:tabs>
          <w:tab w:val="left" w:pos="869"/>
        </w:tabs>
        <w:spacing w:before="2" w:after="0" w:line="280" w:lineRule="auto"/>
        <w:ind w:left="264" w:right="13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7325C167">
      <w:pPr>
        <w:pStyle w:val="9"/>
        <w:numPr>
          <w:ilvl w:val="2"/>
          <w:numId w:val="1"/>
        </w:numPr>
        <w:tabs>
          <w:tab w:val="left" w:pos="881"/>
        </w:tabs>
        <w:spacing w:before="2" w:after="0" w:line="280" w:lineRule="auto"/>
        <w:ind w:left="264" w:right="13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31F51753">
      <w:pPr>
        <w:pStyle w:val="9"/>
        <w:numPr>
          <w:ilvl w:val="2"/>
          <w:numId w:val="1"/>
        </w:numPr>
        <w:tabs>
          <w:tab w:val="left" w:pos="892"/>
        </w:tabs>
        <w:spacing w:before="2" w:after="0" w:line="280" w:lineRule="auto"/>
        <w:ind w:left="264" w:right="13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AE844BA">
      <w:pPr>
        <w:pStyle w:val="9"/>
        <w:numPr>
          <w:ilvl w:val="1"/>
          <w:numId w:val="1"/>
        </w:numPr>
        <w:tabs>
          <w:tab w:val="left" w:pos="716"/>
        </w:tabs>
        <w:spacing w:before="2" w:after="0" w:line="280" w:lineRule="auto"/>
        <w:ind w:left="264" w:right="13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66C86717">
      <w:pPr>
        <w:pStyle w:val="9"/>
        <w:numPr>
          <w:ilvl w:val="1"/>
          <w:numId w:val="1"/>
        </w:numPr>
        <w:tabs>
          <w:tab w:val="left" w:pos="717"/>
        </w:tabs>
        <w:spacing w:before="2" w:after="0" w:line="280" w:lineRule="auto"/>
        <w:ind w:left="264" w:right="13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29DAC027">
      <w:pPr>
        <w:pStyle w:val="9"/>
        <w:numPr>
          <w:ilvl w:val="2"/>
          <w:numId w:val="1"/>
        </w:numPr>
        <w:tabs>
          <w:tab w:val="left" w:pos="900"/>
        </w:tabs>
        <w:spacing w:before="2" w:after="0" w:line="280" w:lineRule="auto"/>
        <w:ind w:left="264" w:right="13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97B1420">
      <w:pPr>
        <w:pStyle w:val="9"/>
        <w:numPr>
          <w:ilvl w:val="2"/>
          <w:numId w:val="1"/>
        </w:numPr>
        <w:tabs>
          <w:tab w:val="left" w:pos="883"/>
        </w:tabs>
        <w:spacing w:before="5" w:after="0" w:line="280" w:lineRule="auto"/>
        <w:ind w:left="264" w:right="13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04C960C1">
      <w:pPr>
        <w:pStyle w:val="9"/>
        <w:numPr>
          <w:ilvl w:val="2"/>
          <w:numId w:val="1"/>
        </w:numPr>
        <w:tabs>
          <w:tab w:val="left" w:pos="873"/>
        </w:tabs>
        <w:spacing w:before="2" w:after="0" w:line="280" w:lineRule="auto"/>
        <w:ind w:left="264" w:right="13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5C55DECD">
      <w:pPr>
        <w:pStyle w:val="9"/>
        <w:numPr>
          <w:ilvl w:val="2"/>
          <w:numId w:val="1"/>
        </w:numPr>
        <w:tabs>
          <w:tab w:val="left" w:pos="864"/>
        </w:tabs>
        <w:spacing w:before="2" w:after="0" w:line="280" w:lineRule="auto"/>
        <w:ind w:left="264" w:right="133" w:firstLine="0"/>
        <w:jc w:val="both"/>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2EFEBF30">
      <w:pPr>
        <w:pStyle w:val="9"/>
        <w:numPr>
          <w:ilvl w:val="2"/>
          <w:numId w:val="1"/>
        </w:numPr>
        <w:tabs>
          <w:tab w:val="left" w:pos="873"/>
        </w:tabs>
        <w:spacing w:before="2" w:after="0" w:line="280" w:lineRule="auto"/>
        <w:ind w:left="264" w:right="133" w:firstLine="0"/>
        <w:jc w:val="both"/>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7DAC2F13">
      <w:pPr>
        <w:pStyle w:val="9"/>
        <w:numPr>
          <w:ilvl w:val="1"/>
          <w:numId w:val="1"/>
        </w:numPr>
        <w:tabs>
          <w:tab w:val="left" w:pos="738"/>
        </w:tabs>
        <w:spacing w:before="2" w:after="0" w:line="280" w:lineRule="auto"/>
        <w:ind w:left="264" w:right="13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7C98405">
      <w:pPr>
        <w:pStyle w:val="9"/>
        <w:numPr>
          <w:ilvl w:val="2"/>
          <w:numId w:val="1"/>
        </w:numPr>
        <w:tabs>
          <w:tab w:val="left" w:pos="864"/>
        </w:tabs>
        <w:spacing w:before="1" w:after="0" w:line="240" w:lineRule="auto"/>
        <w:ind w:left="8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135E8170">
      <w:pPr>
        <w:spacing w:after="0" w:line="240" w:lineRule="auto"/>
        <w:jc w:val="both"/>
        <w:rPr>
          <w:sz w:val="20"/>
        </w:rPr>
        <w:sectPr>
          <w:pgSz w:w="15840" w:h="24480"/>
          <w:pgMar w:top="520" w:right="540" w:bottom="280" w:left="560" w:header="720" w:footer="720" w:gutter="0"/>
          <w:cols w:space="720" w:num="1"/>
        </w:sectPr>
      </w:pPr>
    </w:p>
    <w:p w14:paraId="36F5F518">
      <w:pPr>
        <w:pStyle w:val="9"/>
        <w:numPr>
          <w:ilvl w:val="2"/>
          <w:numId w:val="1"/>
        </w:numPr>
        <w:tabs>
          <w:tab w:val="left" w:pos="870"/>
        </w:tabs>
        <w:spacing w:before="73" w:after="0" w:line="280" w:lineRule="auto"/>
        <w:ind w:left="264" w:right="133" w:firstLine="0"/>
        <w:jc w:val="left"/>
        <w:rPr>
          <w:sz w:val="20"/>
        </w:rPr>
      </w:pPr>
      <w:r>
        <w:rPr>
          <w:sz w:val="20"/>
        </w:rPr>
        <w:t>Considera-se erro no preenchimento da planilha passível de correção a indicação de recolhimento de impostos e contribuições na forma do Simples Nacional, quando não cabível esse regime.</w:t>
      </w:r>
    </w:p>
    <w:p w14:paraId="5D34C676">
      <w:pPr>
        <w:pStyle w:val="9"/>
        <w:numPr>
          <w:ilvl w:val="1"/>
          <w:numId w:val="1"/>
        </w:numPr>
        <w:tabs>
          <w:tab w:val="left" w:pos="724"/>
        </w:tabs>
        <w:spacing w:before="2" w:after="0" w:line="280" w:lineRule="auto"/>
        <w:ind w:left="264" w:right="133" w:firstLine="0"/>
        <w:jc w:val="left"/>
        <w:rPr>
          <w:sz w:val="20"/>
        </w:rPr>
      </w:pPr>
      <w:r>
        <w:rPr>
          <w:sz w:val="20"/>
        </w:rPr>
        <w:t>Para fins de análise da proposta quanto ao cumprimento das especificações do objeto, poderá ser colhida a manifestação escrita do setor requisitante do serviço ou da área</w:t>
      </w:r>
      <w:r>
        <w:rPr>
          <w:spacing w:val="80"/>
          <w:sz w:val="20"/>
        </w:rPr>
        <w:t xml:space="preserve"> </w:t>
      </w:r>
      <w:r>
        <w:rPr>
          <w:sz w:val="20"/>
        </w:rPr>
        <w:t>especializada no objeto.</w:t>
      </w:r>
    </w:p>
    <w:p w14:paraId="04080C92">
      <w:pPr>
        <w:pStyle w:val="6"/>
      </w:pPr>
    </w:p>
    <w:p w14:paraId="1DC08511">
      <w:pPr>
        <w:pStyle w:val="6"/>
        <w:spacing w:before="14"/>
      </w:pPr>
    </w:p>
    <w:p w14:paraId="0A8A0CE4">
      <w:pPr>
        <w:pStyle w:val="2"/>
        <w:numPr>
          <w:ilvl w:val="0"/>
          <w:numId w:val="1"/>
        </w:numPr>
        <w:tabs>
          <w:tab w:val="left" w:pos="729"/>
        </w:tabs>
        <w:spacing w:before="0" w:after="0" w:line="240" w:lineRule="auto"/>
        <w:ind w:left="7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74C9F1E5">
      <w:pPr>
        <w:pStyle w:val="6"/>
        <w:rPr>
          <w:b/>
        </w:rPr>
      </w:pPr>
    </w:p>
    <w:p w14:paraId="34937273">
      <w:pPr>
        <w:pStyle w:val="6"/>
        <w:spacing w:before="142"/>
        <w:rPr>
          <w:b/>
        </w:rPr>
      </w:pPr>
    </w:p>
    <w:p w14:paraId="2A714C4A">
      <w:pPr>
        <w:pStyle w:val="9"/>
        <w:numPr>
          <w:ilvl w:val="1"/>
          <w:numId w:val="1"/>
        </w:numPr>
        <w:tabs>
          <w:tab w:val="left" w:pos="689"/>
        </w:tabs>
        <w:spacing w:before="0" w:after="0" w:line="240" w:lineRule="auto"/>
        <w:ind w:left="68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1C857031">
      <w:pPr>
        <w:pStyle w:val="9"/>
        <w:numPr>
          <w:ilvl w:val="1"/>
          <w:numId w:val="1"/>
        </w:numPr>
        <w:tabs>
          <w:tab w:val="left" w:pos="691"/>
        </w:tabs>
        <w:spacing w:before="40" w:after="0" w:line="280" w:lineRule="auto"/>
        <w:ind w:left="339" w:right="448"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3AD349CA">
      <w:pPr>
        <w:pStyle w:val="9"/>
        <w:numPr>
          <w:ilvl w:val="2"/>
          <w:numId w:val="1"/>
        </w:numPr>
        <w:tabs>
          <w:tab w:val="left" w:pos="861"/>
        </w:tabs>
        <w:spacing w:before="2" w:after="0" w:line="280" w:lineRule="auto"/>
        <w:ind w:left="339" w:right="447"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316A822">
      <w:pPr>
        <w:pStyle w:val="9"/>
        <w:numPr>
          <w:ilvl w:val="2"/>
          <w:numId w:val="1"/>
        </w:numPr>
        <w:tabs>
          <w:tab w:val="left" w:pos="842"/>
        </w:tabs>
        <w:spacing w:before="1" w:after="0" w:line="280" w:lineRule="auto"/>
        <w:ind w:left="339" w:right="448" w:firstLine="0"/>
        <w:jc w:val="both"/>
        <w:rPr>
          <w:sz w:val="20"/>
        </w:rPr>
      </w:pPr>
      <w:r>
        <w:rPr>
          <w:sz w:val="20"/>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3DBD03F4">
      <w:pPr>
        <w:pStyle w:val="9"/>
        <w:numPr>
          <w:ilvl w:val="2"/>
          <w:numId w:val="1"/>
        </w:numPr>
        <w:tabs>
          <w:tab w:val="left" w:pos="850"/>
        </w:tabs>
        <w:spacing w:before="2" w:after="0" w:line="280" w:lineRule="auto"/>
        <w:ind w:left="339" w:right="448"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23B1A72F">
      <w:pPr>
        <w:pStyle w:val="9"/>
        <w:numPr>
          <w:ilvl w:val="2"/>
          <w:numId w:val="1"/>
        </w:numPr>
        <w:tabs>
          <w:tab w:val="left" w:pos="840"/>
        </w:tabs>
        <w:spacing w:before="3" w:after="0" w:line="280" w:lineRule="auto"/>
        <w:ind w:left="339" w:right="433" w:firstLine="0"/>
        <w:jc w:val="both"/>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0F0A6071">
      <w:pPr>
        <w:pStyle w:val="9"/>
        <w:numPr>
          <w:ilvl w:val="1"/>
          <w:numId w:val="1"/>
        </w:numPr>
        <w:tabs>
          <w:tab w:val="left" w:pos="677"/>
        </w:tabs>
        <w:spacing w:before="2" w:after="0" w:line="240" w:lineRule="auto"/>
        <w:ind w:left="677" w:right="0" w:hanging="338"/>
        <w:jc w:val="both"/>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2C637798">
      <w:pPr>
        <w:pStyle w:val="9"/>
        <w:numPr>
          <w:ilvl w:val="0"/>
          <w:numId w:val="3"/>
        </w:numPr>
        <w:tabs>
          <w:tab w:val="left" w:pos="541"/>
        </w:tabs>
        <w:spacing w:before="40" w:after="0" w:line="280" w:lineRule="auto"/>
        <w:ind w:left="339" w:right="448" w:firstLine="0"/>
        <w:jc w:val="both"/>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74050071">
      <w:pPr>
        <w:pStyle w:val="9"/>
        <w:numPr>
          <w:ilvl w:val="0"/>
          <w:numId w:val="3"/>
        </w:numPr>
        <w:tabs>
          <w:tab w:val="left" w:pos="546"/>
        </w:tabs>
        <w:spacing w:before="2" w:after="0" w:line="240" w:lineRule="auto"/>
        <w:ind w:left="5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633959CD">
      <w:pPr>
        <w:pStyle w:val="9"/>
        <w:numPr>
          <w:ilvl w:val="1"/>
          <w:numId w:val="1"/>
        </w:numPr>
        <w:tabs>
          <w:tab w:val="left" w:pos="710"/>
        </w:tabs>
        <w:spacing w:before="40" w:after="0" w:line="280" w:lineRule="auto"/>
        <w:ind w:left="339" w:right="44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5BCC92B0">
      <w:pPr>
        <w:pStyle w:val="9"/>
        <w:numPr>
          <w:ilvl w:val="2"/>
          <w:numId w:val="1"/>
        </w:numPr>
        <w:tabs>
          <w:tab w:val="left" w:pos="843"/>
        </w:tabs>
        <w:spacing w:before="2" w:after="0" w:line="280" w:lineRule="auto"/>
        <w:ind w:left="339" w:right="44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4774E80A">
      <w:pPr>
        <w:pStyle w:val="9"/>
        <w:numPr>
          <w:ilvl w:val="1"/>
          <w:numId w:val="1"/>
        </w:numPr>
        <w:tabs>
          <w:tab w:val="left" w:pos="720"/>
        </w:tabs>
        <w:spacing w:before="2" w:after="0" w:line="280" w:lineRule="auto"/>
        <w:ind w:left="339" w:right="43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2B462606">
      <w:pPr>
        <w:pStyle w:val="9"/>
        <w:numPr>
          <w:ilvl w:val="1"/>
          <w:numId w:val="1"/>
        </w:numPr>
        <w:tabs>
          <w:tab w:val="left" w:pos="685"/>
        </w:tabs>
        <w:spacing w:before="1" w:after="0" w:line="240" w:lineRule="auto"/>
        <w:ind w:left="6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4228EA0B">
      <w:pPr>
        <w:pStyle w:val="9"/>
        <w:numPr>
          <w:ilvl w:val="1"/>
          <w:numId w:val="1"/>
        </w:numPr>
        <w:tabs>
          <w:tab w:val="left" w:pos="689"/>
        </w:tabs>
        <w:spacing w:before="40" w:after="0" w:line="240" w:lineRule="auto"/>
        <w:ind w:left="6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7A1DB45D">
      <w:pPr>
        <w:pStyle w:val="9"/>
        <w:numPr>
          <w:ilvl w:val="1"/>
          <w:numId w:val="1"/>
        </w:numPr>
        <w:tabs>
          <w:tab w:val="left" w:pos="685"/>
        </w:tabs>
        <w:spacing w:before="40" w:after="0" w:line="240" w:lineRule="auto"/>
        <w:ind w:left="6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4F0332C9">
      <w:pPr>
        <w:pStyle w:val="9"/>
        <w:numPr>
          <w:ilvl w:val="2"/>
          <w:numId w:val="1"/>
        </w:numPr>
        <w:tabs>
          <w:tab w:val="left" w:pos="846"/>
        </w:tabs>
        <w:spacing w:before="40" w:after="0" w:line="280" w:lineRule="auto"/>
        <w:ind w:left="339" w:right="447"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505E7879">
      <w:pPr>
        <w:pStyle w:val="9"/>
        <w:numPr>
          <w:ilvl w:val="2"/>
          <w:numId w:val="1"/>
        </w:numPr>
        <w:tabs>
          <w:tab w:val="left" w:pos="846"/>
        </w:tabs>
        <w:spacing w:before="2" w:after="0" w:line="280" w:lineRule="auto"/>
        <w:ind w:left="339" w:right="448"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7A67953C">
      <w:pPr>
        <w:pStyle w:val="9"/>
        <w:numPr>
          <w:ilvl w:val="1"/>
          <w:numId w:val="1"/>
        </w:numPr>
        <w:tabs>
          <w:tab w:val="left" w:pos="695"/>
        </w:tabs>
        <w:spacing w:before="2" w:after="0" w:line="280" w:lineRule="auto"/>
        <w:ind w:left="339" w:right="463" w:firstLine="0"/>
        <w:jc w:val="both"/>
        <w:rPr>
          <w:sz w:val="20"/>
        </w:rPr>
      </w:pPr>
      <w:r>
        <w:rPr>
          <w:sz w:val="20"/>
        </w:rPr>
        <w:t xml:space="preserve">A comprovação de regularidade fiscal e trabalhista das microempresas e das empresas de pequeno porte será exigida nos termos do disposto no art. 4º do Decreto nº </w:t>
      </w:r>
      <w:r>
        <w:rPr>
          <w:spacing w:val="-2"/>
          <w:sz w:val="20"/>
        </w:rPr>
        <w:t>42.063/2009.</w:t>
      </w:r>
    </w:p>
    <w:p w14:paraId="03B40C81">
      <w:pPr>
        <w:pStyle w:val="9"/>
        <w:numPr>
          <w:ilvl w:val="1"/>
          <w:numId w:val="1"/>
        </w:numPr>
        <w:tabs>
          <w:tab w:val="left" w:pos="811"/>
        </w:tabs>
        <w:spacing w:before="2" w:after="0" w:line="280" w:lineRule="auto"/>
        <w:ind w:left="339" w:right="448"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w:t>
      </w:r>
      <w:r>
        <w:rPr>
          <w:spacing w:val="-4"/>
          <w:sz w:val="20"/>
        </w:rPr>
        <w:t xml:space="preserve"> </w:t>
      </w:r>
      <w:r>
        <w:rPr>
          <w:sz w:val="20"/>
        </w:rPr>
        <w:t>do art. 75 da Lei nº 14.133/2021, somente será exigida:</w:t>
      </w:r>
    </w:p>
    <w:p w14:paraId="38D6326A">
      <w:pPr>
        <w:pStyle w:val="9"/>
        <w:numPr>
          <w:ilvl w:val="0"/>
          <w:numId w:val="4"/>
        </w:numPr>
        <w:tabs>
          <w:tab w:val="left" w:pos="563"/>
        </w:tabs>
        <w:spacing w:before="4" w:after="0" w:line="280" w:lineRule="auto"/>
        <w:ind w:left="339" w:right="44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7A774665">
      <w:pPr>
        <w:pStyle w:val="9"/>
        <w:numPr>
          <w:ilvl w:val="0"/>
          <w:numId w:val="4"/>
        </w:numPr>
        <w:tabs>
          <w:tab w:val="left" w:pos="546"/>
        </w:tabs>
        <w:spacing w:before="1" w:after="0" w:line="240" w:lineRule="auto"/>
        <w:ind w:left="5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48DE529E">
      <w:pPr>
        <w:pStyle w:val="9"/>
        <w:numPr>
          <w:ilvl w:val="1"/>
          <w:numId w:val="1"/>
        </w:numPr>
        <w:tabs>
          <w:tab w:val="left" w:pos="786"/>
        </w:tabs>
        <w:spacing w:before="41" w:after="0" w:line="280" w:lineRule="auto"/>
        <w:ind w:left="339" w:right="46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0E2F11CB">
      <w:pPr>
        <w:pStyle w:val="9"/>
        <w:numPr>
          <w:ilvl w:val="2"/>
          <w:numId w:val="1"/>
        </w:numPr>
        <w:tabs>
          <w:tab w:val="left" w:pos="941"/>
        </w:tabs>
        <w:spacing w:before="1" w:after="0" w:line="280" w:lineRule="auto"/>
        <w:ind w:left="339" w:right="44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6E57270D">
      <w:pPr>
        <w:pStyle w:val="9"/>
        <w:numPr>
          <w:ilvl w:val="2"/>
          <w:numId w:val="1"/>
        </w:numPr>
        <w:tabs>
          <w:tab w:val="left" w:pos="965"/>
        </w:tabs>
        <w:spacing w:before="2" w:after="0" w:line="280" w:lineRule="auto"/>
        <w:ind w:left="339" w:right="44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1FC0755E">
      <w:pPr>
        <w:pStyle w:val="6"/>
      </w:pPr>
    </w:p>
    <w:p w14:paraId="5FCD9168">
      <w:pPr>
        <w:pStyle w:val="6"/>
        <w:spacing w:before="15"/>
      </w:pPr>
    </w:p>
    <w:p w14:paraId="4B368D86">
      <w:pPr>
        <w:pStyle w:val="2"/>
        <w:numPr>
          <w:ilvl w:val="0"/>
          <w:numId w:val="1"/>
        </w:numPr>
        <w:tabs>
          <w:tab w:val="left" w:pos="729"/>
        </w:tabs>
        <w:spacing w:before="1" w:after="0" w:line="240" w:lineRule="auto"/>
        <w:ind w:left="729" w:right="0" w:hanging="240"/>
        <w:jc w:val="left"/>
      </w:pPr>
      <w:r>
        <w:t>DOS</w:t>
      </w:r>
      <w:r>
        <w:rPr>
          <w:spacing w:val="-1"/>
        </w:rPr>
        <w:t xml:space="preserve"> </w:t>
      </w:r>
      <w:r>
        <w:rPr>
          <w:spacing w:val="-2"/>
        </w:rPr>
        <w:t>RECURSOS</w:t>
      </w:r>
    </w:p>
    <w:p w14:paraId="57586752">
      <w:pPr>
        <w:pStyle w:val="6"/>
        <w:rPr>
          <w:b/>
        </w:rPr>
      </w:pPr>
    </w:p>
    <w:p w14:paraId="1ADEDAB5">
      <w:pPr>
        <w:pStyle w:val="6"/>
        <w:spacing w:before="141"/>
        <w:rPr>
          <w:b/>
        </w:rPr>
      </w:pPr>
    </w:p>
    <w:p w14:paraId="4D9A9069">
      <w:pPr>
        <w:pStyle w:val="9"/>
        <w:numPr>
          <w:ilvl w:val="1"/>
          <w:numId w:val="1"/>
        </w:numPr>
        <w:tabs>
          <w:tab w:val="left" w:pos="710"/>
        </w:tabs>
        <w:spacing w:before="0" w:after="0" w:line="280" w:lineRule="auto"/>
        <w:ind w:left="339" w:right="44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326CC18F">
      <w:pPr>
        <w:pStyle w:val="9"/>
        <w:numPr>
          <w:ilvl w:val="2"/>
          <w:numId w:val="1"/>
        </w:numPr>
        <w:tabs>
          <w:tab w:val="left" w:pos="845"/>
        </w:tabs>
        <w:spacing w:before="2" w:after="0" w:line="280" w:lineRule="auto"/>
        <w:ind w:left="339" w:right="44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 recebimento, contados:</w:t>
      </w:r>
    </w:p>
    <w:p w14:paraId="4404356E">
      <w:pPr>
        <w:pStyle w:val="9"/>
        <w:numPr>
          <w:ilvl w:val="0"/>
          <w:numId w:val="5"/>
        </w:numPr>
        <w:tabs>
          <w:tab w:val="left" w:pos="547"/>
        </w:tabs>
        <w:spacing w:before="2" w:after="0" w:line="240" w:lineRule="auto"/>
        <w:ind w:left="5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6B811F7C">
      <w:pPr>
        <w:pStyle w:val="9"/>
        <w:numPr>
          <w:ilvl w:val="0"/>
          <w:numId w:val="5"/>
        </w:numPr>
        <w:tabs>
          <w:tab w:val="left" w:pos="546"/>
        </w:tabs>
        <w:spacing w:before="40" w:after="0" w:line="240" w:lineRule="auto"/>
        <w:ind w:left="5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5B1922F6">
      <w:pPr>
        <w:pStyle w:val="9"/>
        <w:numPr>
          <w:ilvl w:val="2"/>
          <w:numId w:val="1"/>
        </w:numPr>
        <w:tabs>
          <w:tab w:val="left" w:pos="867"/>
        </w:tabs>
        <w:spacing w:before="40" w:after="0" w:line="280" w:lineRule="auto"/>
        <w:ind w:left="339" w:right="44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783EA27A">
      <w:pPr>
        <w:pStyle w:val="9"/>
        <w:numPr>
          <w:ilvl w:val="2"/>
          <w:numId w:val="1"/>
        </w:numPr>
        <w:tabs>
          <w:tab w:val="left" w:pos="836"/>
        </w:tabs>
        <w:spacing w:before="2" w:after="0" w:line="240" w:lineRule="auto"/>
        <w:ind w:left="8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7ED9D054">
      <w:pPr>
        <w:pStyle w:val="9"/>
        <w:numPr>
          <w:ilvl w:val="1"/>
          <w:numId w:val="1"/>
        </w:numPr>
        <w:tabs>
          <w:tab w:val="left" w:pos="699"/>
        </w:tabs>
        <w:spacing w:before="40" w:after="0" w:line="280" w:lineRule="auto"/>
        <w:ind w:left="339" w:right="44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5E0D03B3">
      <w:pPr>
        <w:pStyle w:val="9"/>
        <w:numPr>
          <w:ilvl w:val="1"/>
          <w:numId w:val="1"/>
        </w:numPr>
        <w:tabs>
          <w:tab w:val="left" w:pos="685"/>
        </w:tabs>
        <w:spacing w:before="2" w:after="0" w:line="240" w:lineRule="auto"/>
        <w:ind w:left="6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3FE9BDBA">
      <w:pPr>
        <w:pStyle w:val="9"/>
        <w:numPr>
          <w:ilvl w:val="1"/>
          <w:numId w:val="1"/>
        </w:numPr>
        <w:tabs>
          <w:tab w:val="left" w:pos="689"/>
        </w:tabs>
        <w:spacing w:before="40" w:after="0" w:line="240" w:lineRule="auto"/>
        <w:ind w:left="6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5465AEF4">
      <w:pPr>
        <w:pStyle w:val="9"/>
        <w:numPr>
          <w:ilvl w:val="1"/>
          <w:numId w:val="1"/>
        </w:numPr>
        <w:tabs>
          <w:tab w:val="left" w:pos="685"/>
        </w:tabs>
        <w:spacing w:before="40" w:after="0" w:line="240" w:lineRule="auto"/>
        <w:ind w:left="6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49527678">
      <w:pPr>
        <w:pStyle w:val="6"/>
      </w:pPr>
    </w:p>
    <w:p w14:paraId="10E02CEC">
      <w:pPr>
        <w:pStyle w:val="6"/>
        <w:spacing w:before="52"/>
      </w:pPr>
    </w:p>
    <w:p w14:paraId="3BFA77DE">
      <w:pPr>
        <w:pStyle w:val="2"/>
        <w:numPr>
          <w:ilvl w:val="0"/>
          <w:numId w:val="1"/>
        </w:numPr>
        <w:tabs>
          <w:tab w:val="left" w:pos="729"/>
        </w:tabs>
        <w:spacing w:before="0" w:after="0" w:line="240" w:lineRule="auto"/>
        <w:ind w:left="7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618F5742">
      <w:pPr>
        <w:pStyle w:val="6"/>
        <w:rPr>
          <w:b/>
        </w:rPr>
      </w:pPr>
    </w:p>
    <w:p w14:paraId="510D6089">
      <w:pPr>
        <w:pStyle w:val="6"/>
        <w:spacing w:before="141"/>
        <w:rPr>
          <w:b/>
        </w:rPr>
      </w:pPr>
    </w:p>
    <w:p w14:paraId="7B20E9CC">
      <w:pPr>
        <w:pStyle w:val="9"/>
        <w:numPr>
          <w:ilvl w:val="1"/>
          <w:numId w:val="6"/>
        </w:numPr>
        <w:tabs>
          <w:tab w:val="left" w:pos="639"/>
        </w:tabs>
        <w:spacing w:before="1" w:after="0" w:line="240" w:lineRule="auto"/>
        <w:ind w:left="63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F4335E6">
      <w:pPr>
        <w:pStyle w:val="9"/>
        <w:numPr>
          <w:ilvl w:val="2"/>
          <w:numId w:val="6"/>
        </w:numPr>
        <w:tabs>
          <w:tab w:val="left" w:pos="791"/>
        </w:tabs>
        <w:spacing w:before="40" w:after="0" w:line="240" w:lineRule="auto"/>
        <w:ind w:left="7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2490D3A7">
      <w:pPr>
        <w:pStyle w:val="9"/>
        <w:numPr>
          <w:ilvl w:val="2"/>
          <w:numId w:val="6"/>
        </w:numPr>
        <w:tabs>
          <w:tab w:val="left" w:pos="789"/>
        </w:tabs>
        <w:spacing w:before="40" w:after="0" w:line="240" w:lineRule="auto"/>
        <w:ind w:left="7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7C14E74E">
      <w:pPr>
        <w:pStyle w:val="9"/>
        <w:numPr>
          <w:ilvl w:val="2"/>
          <w:numId w:val="6"/>
        </w:numPr>
        <w:tabs>
          <w:tab w:val="left" w:pos="791"/>
        </w:tabs>
        <w:spacing w:before="40" w:after="0" w:line="240" w:lineRule="auto"/>
        <w:ind w:left="7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DAAFE4F">
      <w:pPr>
        <w:pStyle w:val="9"/>
        <w:numPr>
          <w:ilvl w:val="2"/>
          <w:numId w:val="6"/>
        </w:numPr>
        <w:tabs>
          <w:tab w:val="left" w:pos="789"/>
        </w:tabs>
        <w:spacing w:before="40" w:after="0" w:line="240" w:lineRule="auto"/>
        <w:ind w:left="7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478CFDE5">
      <w:pPr>
        <w:pStyle w:val="9"/>
        <w:numPr>
          <w:ilvl w:val="2"/>
          <w:numId w:val="6"/>
        </w:numPr>
        <w:tabs>
          <w:tab w:val="left" w:pos="791"/>
        </w:tabs>
        <w:spacing w:before="40" w:after="0" w:line="240" w:lineRule="auto"/>
        <w:ind w:left="7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E5036B6">
      <w:pPr>
        <w:pStyle w:val="9"/>
        <w:numPr>
          <w:ilvl w:val="3"/>
          <w:numId w:val="6"/>
        </w:numPr>
        <w:tabs>
          <w:tab w:val="left" w:pos="941"/>
        </w:tabs>
        <w:spacing w:before="40" w:after="0" w:line="240" w:lineRule="auto"/>
        <w:ind w:left="9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4D441834">
      <w:pPr>
        <w:pStyle w:val="9"/>
        <w:numPr>
          <w:ilvl w:val="3"/>
          <w:numId w:val="6"/>
        </w:numPr>
        <w:tabs>
          <w:tab w:val="left" w:pos="941"/>
        </w:tabs>
        <w:spacing w:before="40" w:after="0" w:line="240" w:lineRule="auto"/>
        <w:ind w:left="9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6736F64D">
      <w:pPr>
        <w:spacing w:after="0" w:line="240" w:lineRule="auto"/>
        <w:jc w:val="left"/>
        <w:rPr>
          <w:sz w:val="20"/>
        </w:rPr>
        <w:sectPr>
          <w:pgSz w:w="15840" w:h="24480"/>
          <w:pgMar w:top="520" w:right="540" w:bottom="280" w:left="560" w:header="720" w:footer="720" w:gutter="0"/>
          <w:cols w:space="720" w:num="1"/>
        </w:sectPr>
      </w:pPr>
    </w:p>
    <w:p w14:paraId="79A9C9FA">
      <w:pPr>
        <w:pStyle w:val="9"/>
        <w:numPr>
          <w:ilvl w:val="3"/>
          <w:numId w:val="6"/>
        </w:numPr>
        <w:tabs>
          <w:tab w:val="left" w:pos="941"/>
        </w:tabs>
        <w:spacing w:before="73" w:after="0" w:line="240" w:lineRule="auto"/>
        <w:ind w:left="9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0CA4608E">
      <w:pPr>
        <w:pStyle w:val="9"/>
        <w:numPr>
          <w:ilvl w:val="3"/>
          <w:numId w:val="6"/>
        </w:numPr>
        <w:tabs>
          <w:tab w:val="left" w:pos="941"/>
        </w:tabs>
        <w:spacing w:before="40" w:after="0" w:line="240" w:lineRule="auto"/>
        <w:ind w:left="9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2A20F9A9">
      <w:pPr>
        <w:pStyle w:val="9"/>
        <w:numPr>
          <w:ilvl w:val="3"/>
          <w:numId w:val="6"/>
        </w:numPr>
        <w:tabs>
          <w:tab w:val="left" w:pos="941"/>
        </w:tabs>
        <w:spacing w:before="40" w:after="0" w:line="240" w:lineRule="auto"/>
        <w:ind w:left="9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7C9757C7">
      <w:pPr>
        <w:pStyle w:val="9"/>
        <w:numPr>
          <w:ilvl w:val="2"/>
          <w:numId w:val="6"/>
        </w:numPr>
        <w:tabs>
          <w:tab w:val="left" w:pos="789"/>
        </w:tabs>
        <w:spacing w:before="40" w:after="0" w:line="240" w:lineRule="auto"/>
        <w:ind w:left="7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1EBB67A0">
      <w:pPr>
        <w:pStyle w:val="9"/>
        <w:numPr>
          <w:ilvl w:val="2"/>
          <w:numId w:val="6"/>
        </w:numPr>
        <w:tabs>
          <w:tab w:val="left" w:pos="908"/>
        </w:tabs>
        <w:spacing w:before="40" w:after="0" w:line="280" w:lineRule="auto"/>
        <w:ind w:left="414" w:right="44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7FF328A1">
      <w:pPr>
        <w:pStyle w:val="9"/>
        <w:numPr>
          <w:ilvl w:val="2"/>
          <w:numId w:val="6"/>
        </w:numPr>
        <w:tabs>
          <w:tab w:val="left" w:pos="791"/>
        </w:tabs>
        <w:spacing w:before="2" w:after="0" w:line="240" w:lineRule="auto"/>
        <w:ind w:left="7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384ACD11">
      <w:pPr>
        <w:pStyle w:val="9"/>
        <w:numPr>
          <w:ilvl w:val="2"/>
          <w:numId w:val="6"/>
        </w:numPr>
        <w:tabs>
          <w:tab w:val="left" w:pos="341"/>
          <w:tab w:val="left" w:pos="789"/>
        </w:tabs>
        <w:spacing w:before="40" w:after="0" w:line="280" w:lineRule="auto"/>
        <w:ind w:left="341" w:right="262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673D3ED3">
      <w:pPr>
        <w:pStyle w:val="9"/>
        <w:numPr>
          <w:ilvl w:val="2"/>
          <w:numId w:val="7"/>
        </w:numPr>
        <w:tabs>
          <w:tab w:val="left" w:pos="873"/>
        </w:tabs>
        <w:spacing w:before="2" w:after="0" w:line="240" w:lineRule="auto"/>
        <w:ind w:left="8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58927AF">
      <w:pPr>
        <w:pStyle w:val="9"/>
        <w:numPr>
          <w:ilvl w:val="3"/>
          <w:numId w:val="7"/>
        </w:numPr>
        <w:tabs>
          <w:tab w:val="left" w:pos="1023"/>
        </w:tabs>
        <w:spacing w:before="40" w:after="0" w:line="240" w:lineRule="auto"/>
        <w:ind w:left="10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43934392">
      <w:pPr>
        <w:pStyle w:val="9"/>
        <w:numPr>
          <w:ilvl w:val="3"/>
          <w:numId w:val="7"/>
        </w:numPr>
        <w:tabs>
          <w:tab w:val="left" w:pos="1023"/>
        </w:tabs>
        <w:spacing w:before="40" w:after="0" w:line="240" w:lineRule="auto"/>
        <w:ind w:left="10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64202D9">
      <w:pPr>
        <w:pStyle w:val="9"/>
        <w:numPr>
          <w:ilvl w:val="3"/>
          <w:numId w:val="7"/>
        </w:numPr>
        <w:tabs>
          <w:tab w:val="left" w:pos="1023"/>
        </w:tabs>
        <w:spacing w:before="40" w:after="0" w:line="240" w:lineRule="auto"/>
        <w:ind w:left="10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689CCF8B">
      <w:pPr>
        <w:pStyle w:val="9"/>
        <w:numPr>
          <w:ilvl w:val="3"/>
          <w:numId w:val="7"/>
        </w:numPr>
        <w:tabs>
          <w:tab w:val="left" w:pos="1023"/>
        </w:tabs>
        <w:spacing w:before="40" w:after="0" w:line="240" w:lineRule="auto"/>
        <w:ind w:left="10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6345AC76">
      <w:pPr>
        <w:pStyle w:val="9"/>
        <w:numPr>
          <w:ilvl w:val="2"/>
          <w:numId w:val="7"/>
        </w:numPr>
        <w:tabs>
          <w:tab w:val="left" w:pos="881"/>
        </w:tabs>
        <w:spacing w:before="40" w:after="0" w:line="240" w:lineRule="auto"/>
        <w:ind w:left="8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7505174B">
      <w:pPr>
        <w:pStyle w:val="9"/>
        <w:numPr>
          <w:ilvl w:val="2"/>
          <w:numId w:val="7"/>
        </w:numPr>
        <w:tabs>
          <w:tab w:val="left" w:pos="881"/>
        </w:tabs>
        <w:spacing w:before="40" w:after="0" w:line="240" w:lineRule="auto"/>
        <w:ind w:left="881" w:right="0" w:hanging="550"/>
        <w:jc w:val="left"/>
        <w:rPr>
          <w:sz w:val="20"/>
        </w:rPr>
      </w:pPr>
      <w:r>
        <mc:AlternateContent>
          <mc:Choice Requires="wps">
            <w:drawing>
              <wp:anchor distT="0" distB="0" distL="0" distR="0" simplePos="0" relativeHeight="251659264" behindDoc="0" locked="0" layoutInCell="1" allowOverlap="1">
                <wp:simplePos x="0" y="0"/>
                <wp:positionH relativeFrom="page">
                  <wp:posOffset>4893945</wp:posOffset>
                </wp:positionH>
                <wp:positionV relativeFrom="paragraph">
                  <wp:posOffset>153035</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85.35pt;margin-top:12.05pt;height:0.75pt;width:2.55pt;mso-position-horizontal-relative:page;z-index:251659264;mso-width-relative:page;mso-height-relative:page;" fillcolor="#000000" filled="t" stroked="f" coordsize="32384,9525" o:gfxdata="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5WfmD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2879F2BA">
      <w:pPr>
        <w:pStyle w:val="9"/>
        <w:numPr>
          <w:ilvl w:val="1"/>
          <w:numId w:val="6"/>
        </w:numPr>
        <w:tabs>
          <w:tab w:val="left" w:pos="656"/>
        </w:tabs>
        <w:spacing w:before="40" w:after="0" w:line="280" w:lineRule="auto"/>
        <w:ind w:left="339" w:right="44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29A63686">
      <w:pPr>
        <w:pStyle w:val="9"/>
        <w:numPr>
          <w:ilvl w:val="2"/>
          <w:numId w:val="6"/>
        </w:numPr>
        <w:tabs>
          <w:tab w:val="left" w:pos="782"/>
        </w:tabs>
        <w:spacing w:before="2" w:after="0" w:line="280" w:lineRule="auto"/>
        <w:ind w:left="339" w:right="46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0E93B7F7">
      <w:pPr>
        <w:pStyle w:val="9"/>
        <w:numPr>
          <w:ilvl w:val="2"/>
          <w:numId w:val="6"/>
        </w:numPr>
        <w:tabs>
          <w:tab w:val="left" w:pos="797"/>
        </w:tabs>
        <w:spacing w:before="2" w:after="0" w:line="280" w:lineRule="auto"/>
        <w:ind w:left="339" w:right="44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5E569AF0">
      <w:pPr>
        <w:pStyle w:val="9"/>
        <w:numPr>
          <w:ilvl w:val="0"/>
          <w:numId w:val="8"/>
        </w:numPr>
        <w:tabs>
          <w:tab w:val="left" w:pos="547"/>
        </w:tabs>
        <w:spacing w:before="1" w:after="0" w:line="240" w:lineRule="auto"/>
        <w:ind w:left="5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6D163E5">
      <w:pPr>
        <w:pStyle w:val="9"/>
        <w:numPr>
          <w:ilvl w:val="0"/>
          <w:numId w:val="8"/>
        </w:numPr>
        <w:tabs>
          <w:tab w:val="left" w:pos="546"/>
        </w:tabs>
        <w:spacing w:before="40" w:after="0" w:line="240" w:lineRule="auto"/>
        <w:ind w:left="5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3E6E277">
      <w:pPr>
        <w:pStyle w:val="9"/>
        <w:numPr>
          <w:ilvl w:val="0"/>
          <w:numId w:val="8"/>
        </w:numPr>
        <w:tabs>
          <w:tab w:val="left" w:pos="547"/>
        </w:tabs>
        <w:spacing w:before="40" w:after="0" w:line="240" w:lineRule="auto"/>
        <w:ind w:left="5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47DD95F">
      <w:pPr>
        <w:pStyle w:val="9"/>
        <w:numPr>
          <w:ilvl w:val="0"/>
          <w:numId w:val="8"/>
        </w:numPr>
        <w:tabs>
          <w:tab w:val="left" w:pos="556"/>
        </w:tabs>
        <w:spacing w:before="41" w:after="0" w:line="280" w:lineRule="auto"/>
        <w:ind w:left="339" w:right="44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1ED7E88E">
      <w:pPr>
        <w:pStyle w:val="9"/>
        <w:numPr>
          <w:ilvl w:val="1"/>
          <w:numId w:val="8"/>
        </w:numPr>
        <w:tabs>
          <w:tab w:val="left" w:pos="502"/>
        </w:tabs>
        <w:spacing w:before="2" w:after="0" w:line="240" w:lineRule="auto"/>
        <w:ind w:left="5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35800455">
      <w:pPr>
        <w:pStyle w:val="9"/>
        <w:numPr>
          <w:ilvl w:val="1"/>
          <w:numId w:val="8"/>
        </w:numPr>
        <w:tabs>
          <w:tab w:val="left" w:pos="560"/>
        </w:tabs>
        <w:spacing w:before="40" w:after="0" w:line="240" w:lineRule="auto"/>
        <w:ind w:left="5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16E63F01">
      <w:pPr>
        <w:pStyle w:val="9"/>
        <w:numPr>
          <w:ilvl w:val="1"/>
          <w:numId w:val="8"/>
        </w:numPr>
        <w:tabs>
          <w:tab w:val="left" w:pos="620"/>
        </w:tabs>
        <w:spacing w:before="40" w:after="0" w:line="240" w:lineRule="auto"/>
        <w:ind w:left="6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6A6AD93F">
      <w:pPr>
        <w:pStyle w:val="9"/>
        <w:numPr>
          <w:ilvl w:val="1"/>
          <w:numId w:val="8"/>
        </w:numPr>
        <w:tabs>
          <w:tab w:val="left" w:pos="606"/>
        </w:tabs>
        <w:spacing w:before="40" w:after="0" w:line="240" w:lineRule="auto"/>
        <w:ind w:left="6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0B9E85F0">
      <w:pPr>
        <w:pStyle w:val="9"/>
        <w:numPr>
          <w:ilvl w:val="1"/>
          <w:numId w:val="8"/>
        </w:numPr>
        <w:tabs>
          <w:tab w:val="left" w:pos="552"/>
        </w:tabs>
        <w:spacing w:before="40" w:after="0" w:line="240" w:lineRule="auto"/>
        <w:ind w:left="5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0D3347A2">
      <w:pPr>
        <w:pStyle w:val="9"/>
        <w:numPr>
          <w:ilvl w:val="1"/>
          <w:numId w:val="8"/>
        </w:numPr>
        <w:tabs>
          <w:tab w:val="left" w:pos="606"/>
        </w:tabs>
        <w:spacing w:before="40" w:after="0" w:line="240" w:lineRule="auto"/>
        <w:ind w:left="6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4FCCD24B">
      <w:pPr>
        <w:pStyle w:val="9"/>
        <w:numPr>
          <w:ilvl w:val="3"/>
          <w:numId w:val="6"/>
        </w:numPr>
        <w:tabs>
          <w:tab w:val="left" w:pos="939"/>
        </w:tabs>
        <w:spacing w:before="40" w:after="0" w:line="240" w:lineRule="auto"/>
        <w:ind w:left="9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0506DCE8">
      <w:pPr>
        <w:pStyle w:val="9"/>
        <w:numPr>
          <w:ilvl w:val="3"/>
          <w:numId w:val="6"/>
        </w:numPr>
        <w:tabs>
          <w:tab w:val="left" w:pos="939"/>
        </w:tabs>
        <w:spacing w:before="40" w:after="0" w:line="240" w:lineRule="auto"/>
        <w:ind w:left="9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BC5380F">
      <w:pPr>
        <w:pStyle w:val="9"/>
        <w:numPr>
          <w:ilvl w:val="3"/>
          <w:numId w:val="6"/>
        </w:numPr>
        <w:tabs>
          <w:tab w:val="left" w:pos="944"/>
        </w:tabs>
        <w:spacing w:before="40" w:after="0" w:line="280" w:lineRule="auto"/>
        <w:ind w:left="339" w:right="44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34ECD68B">
      <w:pPr>
        <w:pStyle w:val="9"/>
        <w:numPr>
          <w:ilvl w:val="3"/>
          <w:numId w:val="6"/>
        </w:numPr>
        <w:tabs>
          <w:tab w:val="left" w:pos="928"/>
        </w:tabs>
        <w:spacing w:before="3" w:after="0" w:line="240" w:lineRule="auto"/>
        <w:ind w:left="9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1235789E">
      <w:pPr>
        <w:pStyle w:val="9"/>
        <w:numPr>
          <w:ilvl w:val="2"/>
          <w:numId w:val="6"/>
        </w:numPr>
        <w:tabs>
          <w:tab w:val="left" w:pos="789"/>
        </w:tabs>
        <w:spacing w:before="40" w:after="0" w:line="240" w:lineRule="auto"/>
        <w:ind w:left="7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5E8C1F05">
      <w:pPr>
        <w:pStyle w:val="6"/>
        <w:spacing w:before="40" w:line="280" w:lineRule="auto"/>
        <w:ind w:left="339" w:right="448"/>
        <w:jc w:val="both"/>
      </w:pPr>
      <w:r>
        <w:t>9.1.2 a 9.1.7, quando não se justificar a imposição de penalidade mais grave, e impedirá o responsável de licitar ou contratar no âmbito da Administração Pública direta e indireta do Estado, pelo prazo máximo de 3 (três) anos;</w:t>
      </w:r>
    </w:p>
    <w:p w14:paraId="42B701B0">
      <w:pPr>
        <w:pStyle w:val="9"/>
        <w:numPr>
          <w:ilvl w:val="2"/>
          <w:numId w:val="6"/>
        </w:numPr>
        <w:tabs>
          <w:tab w:val="left" w:pos="793"/>
        </w:tabs>
        <w:spacing w:before="2" w:after="0" w:line="280" w:lineRule="auto"/>
        <w:ind w:left="339" w:right="44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14CAC7DA">
      <w:pPr>
        <w:pStyle w:val="9"/>
        <w:numPr>
          <w:ilvl w:val="1"/>
          <w:numId w:val="6"/>
        </w:numPr>
        <w:tabs>
          <w:tab w:val="left" w:pos="653"/>
        </w:tabs>
        <w:spacing w:before="3" w:after="0" w:line="280" w:lineRule="auto"/>
        <w:ind w:left="339" w:right="43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19CC5A22">
      <w:pPr>
        <w:pStyle w:val="9"/>
        <w:numPr>
          <w:ilvl w:val="2"/>
          <w:numId w:val="6"/>
        </w:numPr>
        <w:tabs>
          <w:tab w:val="left" w:pos="802"/>
        </w:tabs>
        <w:spacing w:before="4" w:after="0" w:line="280" w:lineRule="auto"/>
        <w:ind w:left="339" w:right="44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7224527A">
      <w:pPr>
        <w:pStyle w:val="9"/>
        <w:numPr>
          <w:ilvl w:val="2"/>
          <w:numId w:val="6"/>
        </w:numPr>
        <w:tabs>
          <w:tab w:val="left" w:pos="824"/>
        </w:tabs>
        <w:spacing w:before="1" w:after="0" w:line="280" w:lineRule="auto"/>
        <w:ind w:left="339" w:right="44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167E2BF3">
      <w:pPr>
        <w:pStyle w:val="9"/>
        <w:numPr>
          <w:ilvl w:val="2"/>
          <w:numId w:val="6"/>
        </w:numPr>
        <w:tabs>
          <w:tab w:val="left" w:pos="785"/>
        </w:tabs>
        <w:spacing w:before="2" w:after="0" w:line="280" w:lineRule="auto"/>
        <w:ind w:left="339" w:right="47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4E7F6F79">
      <w:pPr>
        <w:pStyle w:val="9"/>
        <w:numPr>
          <w:ilvl w:val="1"/>
          <w:numId w:val="6"/>
        </w:numPr>
        <w:tabs>
          <w:tab w:val="left" w:pos="654"/>
        </w:tabs>
        <w:spacing w:before="2" w:after="0" w:line="280" w:lineRule="auto"/>
        <w:ind w:left="339" w:right="43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3B7DBADE">
      <w:pPr>
        <w:pStyle w:val="9"/>
        <w:numPr>
          <w:ilvl w:val="2"/>
          <w:numId w:val="6"/>
        </w:numPr>
        <w:tabs>
          <w:tab w:val="left" w:pos="787"/>
        </w:tabs>
        <w:spacing w:before="2" w:after="0" w:line="280" w:lineRule="auto"/>
        <w:ind w:left="339" w:right="46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44451E90">
      <w:pPr>
        <w:pStyle w:val="9"/>
        <w:numPr>
          <w:ilvl w:val="1"/>
          <w:numId w:val="6"/>
        </w:numPr>
        <w:tabs>
          <w:tab w:val="left" w:pos="639"/>
        </w:tabs>
        <w:spacing w:before="2" w:after="0" w:line="240" w:lineRule="auto"/>
        <w:ind w:left="6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13F55711">
      <w:pPr>
        <w:pStyle w:val="9"/>
        <w:numPr>
          <w:ilvl w:val="2"/>
          <w:numId w:val="6"/>
        </w:numPr>
        <w:tabs>
          <w:tab w:val="left" w:pos="791"/>
        </w:tabs>
        <w:spacing w:before="40" w:after="0" w:line="240" w:lineRule="auto"/>
        <w:ind w:left="7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5467181A">
      <w:pPr>
        <w:pStyle w:val="9"/>
        <w:numPr>
          <w:ilvl w:val="2"/>
          <w:numId w:val="6"/>
        </w:numPr>
        <w:tabs>
          <w:tab w:val="left" w:pos="791"/>
        </w:tabs>
        <w:spacing w:before="40" w:after="0" w:line="240" w:lineRule="auto"/>
        <w:ind w:left="7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6658AA0B">
      <w:pPr>
        <w:pStyle w:val="9"/>
        <w:numPr>
          <w:ilvl w:val="2"/>
          <w:numId w:val="6"/>
        </w:numPr>
        <w:tabs>
          <w:tab w:val="left" w:pos="789"/>
        </w:tabs>
        <w:spacing w:before="40" w:after="0" w:line="240" w:lineRule="auto"/>
        <w:ind w:left="7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0827D4F6">
      <w:pPr>
        <w:pStyle w:val="9"/>
        <w:numPr>
          <w:ilvl w:val="2"/>
          <w:numId w:val="6"/>
        </w:numPr>
        <w:tabs>
          <w:tab w:val="left" w:pos="791"/>
        </w:tabs>
        <w:spacing w:before="40" w:after="0" w:line="240" w:lineRule="auto"/>
        <w:ind w:left="7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1EFF0EC6">
      <w:pPr>
        <w:pStyle w:val="9"/>
        <w:numPr>
          <w:ilvl w:val="2"/>
          <w:numId w:val="6"/>
        </w:numPr>
        <w:tabs>
          <w:tab w:val="left" w:pos="791"/>
        </w:tabs>
        <w:spacing w:before="40" w:after="0" w:line="240" w:lineRule="auto"/>
        <w:ind w:left="7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35CD7E16">
      <w:pPr>
        <w:pStyle w:val="9"/>
        <w:numPr>
          <w:ilvl w:val="1"/>
          <w:numId w:val="6"/>
        </w:numPr>
        <w:tabs>
          <w:tab w:val="left" w:pos="628"/>
        </w:tabs>
        <w:spacing w:before="40" w:after="0" w:line="240" w:lineRule="auto"/>
        <w:ind w:left="6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6A258ECD">
      <w:pPr>
        <w:pStyle w:val="9"/>
        <w:numPr>
          <w:ilvl w:val="0"/>
          <w:numId w:val="9"/>
        </w:numPr>
        <w:tabs>
          <w:tab w:val="left" w:pos="547"/>
        </w:tabs>
        <w:spacing w:before="40" w:after="0" w:line="240" w:lineRule="auto"/>
        <w:ind w:left="5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07CEC312">
      <w:pPr>
        <w:pStyle w:val="9"/>
        <w:numPr>
          <w:ilvl w:val="0"/>
          <w:numId w:val="9"/>
        </w:numPr>
        <w:tabs>
          <w:tab w:val="left" w:pos="546"/>
        </w:tabs>
        <w:spacing w:before="40" w:after="0" w:line="240" w:lineRule="auto"/>
        <w:ind w:left="5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3DCE6282">
      <w:pPr>
        <w:pStyle w:val="9"/>
        <w:numPr>
          <w:ilvl w:val="1"/>
          <w:numId w:val="9"/>
        </w:numPr>
        <w:tabs>
          <w:tab w:val="left" w:pos="700"/>
        </w:tabs>
        <w:spacing w:before="40" w:after="0" w:line="240" w:lineRule="auto"/>
        <w:ind w:left="7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40FB10D9">
      <w:pPr>
        <w:pStyle w:val="9"/>
        <w:numPr>
          <w:ilvl w:val="1"/>
          <w:numId w:val="9"/>
        </w:numPr>
        <w:tabs>
          <w:tab w:val="left" w:pos="705"/>
        </w:tabs>
        <w:spacing w:before="40" w:after="0" w:line="240" w:lineRule="auto"/>
        <w:ind w:left="7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720AC105">
      <w:pPr>
        <w:pStyle w:val="9"/>
        <w:numPr>
          <w:ilvl w:val="1"/>
          <w:numId w:val="6"/>
        </w:numPr>
        <w:tabs>
          <w:tab w:val="left" w:pos="662"/>
        </w:tabs>
        <w:spacing w:before="40" w:after="0" w:line="280" w:lineRule="auto"/>
        <w:ind w:left="339" w:right="44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6275FCA7">
      <w:pPr>
        <w:pStyle w:val="9"/>
        <w:numPr>
          <w:ilvl w:val="2"/>
          <w:numId w:val="6"/>
        </w:numPr>
        <w:tabs>
          <w:tab w:val="left" w:pos="808"/>
        </w:tabs>
        <w:spacing w:before="2" w:after="0" w:line="280" w:lineRule="auto"/>
        <w:ind w:left="339" w:right="44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4E364EA6">
      <w:pPr>
        <w:pStyle w:val="9"/>
        <w:numPr>
          <w:ilvl w:val="2"/>
          <w:numId w:val="6"/>
        </w:numPr>
        <w:tabs>
          <w:tab w:val="left" w:pos="780"/>
        </w:tabs>
        <w:spacing w:before="3" w:after="0" w:line="240" w:lineRule="auto"/>
        <w:ind w:left="7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04C9764B">
      <w:pPr>
        <w:pStyle w:val="9"/>
        <w:numPr>
          <w:ilvl w:val="0"/>
          <w:numId w:val="10"/>
        </w:numPr>
        <w:tabs>
          <w:tab w:val="left" w:pos="547"/>
        </w:tabs>
        <w:spacing w:before="40" w:after="0" w:line="240" w:lineRule="auto"/>
        <w:ind w:left="5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4AFA3604">
      <w:pPr>
        <w:pStyle w:val="9"/>
        <w:numPr>
          <w:ilvl w:val="0"/>
          <w:numId w:val="10"/>
        </w:numPr>
        <w:tabs>
          <w:tab w:val="left" w:pos="556"/>
        </w:tabs>
        <w:spacing w:before="40" w:after="0" w:line="280" w:lineRule="auto"/>
        <w:ind w:left="339" w:right="448"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4214E2AA">
      <w:pPr>
        <w:pStyle w:val="9"/>
        <w:numPr>
          <w:ilvl w:val="2"/>
          <w:numId w:val="6"/>
        </w:numPr>
        <w:tabs>
          <w:tab w:val="left" w:pos="791"/>
        </w:tabs>
        <w:spacing w:before="1" w:after="0" w:line="280" w:lineRule="auto"/>
        <w:ind w:left="339" w:right="44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6B05976E">
      <w:pPr>
        <w:pStyle w:val="9"/>
        <w:numPr>
          <w:ilvl w:val="1"/>
          <w:numId w:val="6"/>
        </w:numPr>
        <w:tabs>
          <w:tab w:val="left" w:pos="628"/>
        </w:tabs>
        <w:spacing w:before="2" w:after="0" w:line="240" w:lineRule="auto"/>
        <w:ind w:left="6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1F7AAA8E">
      <w:pPr>
        <w:pStyle w:val="9"/>
        <w:numPr>
          <w:ilvl w:val="0"/>
          <w:numId w:val="11"/>
        </w:numPr>
        <w:tabs>
          <w:tab w:val="left" w:pos="552"/>
        </w:tabs>
        <w:spacing w:before="40" w:after="0" w:line="280" w:lineRule="auto"/>
        <w:ind w:left="339" w:right="463" w:firstLine="0"/>
        <w:jc w:val="both"/>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 Civil; e</w:t>
      </w:r>
    </w:p>
    <w:p w14:paraId="2D2C90F4">
      <w:pPr>
        <w:pStyle w:val="9"/>
        <w:numPr>
          <w:ilvl w:val="0"/>
          <w:numId w:val="11"/>
        </w:numPr>
        <w:tabs>
          <w:tab w:val="left" w:pos="552"/>
        </w:tabs>
        <w:spacing w:before="2" w:after="0" w:line="240" w:lineRule="auto"/>
        <w:ind w:left="552" w:right="0" w:hanging="213"/>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6C11F02F">
      <w:pPr>
        <w:spacing w:after="0" w:line="240" w:lineRule="auto"/>
        <w:jc w:val="both"/>
        <w:rPr>
          <w:sz w:val="20"/>
        </w:rPr>
        <w:sectPr>
          <w:pgSz w:w="15840" w:h="24480"/>
          <w:pgMar w:top="520" w:right="540" w:bottom="280" w:left="560" w:header="720" w:footer="720" w:gutter="0"/>
          <w:cols w:space="720" w:num="1"/>
        </w:sectPr>
      </w:pPr>
    </w:p>
    <w:p w14:paraId="7402E046">
      <w:pPr>
        <w:pStyle w:val="9"/>
        <w:numPr>
          <w:ilvl w:val="2"/>
          <w:numId w:val="6"/>
        </w:numPr>
        <w:tabs>
          <w:tab w:val="left" w:pos="778"/>
        </w:tabs>
        <w:spacing w:before="73" w:after="0" w:line="240" w:lineRule="auto"/>
        <w:ind w:left="778" w:right="0" w:hanging="439"/>
        <w:jc w:val="both"/>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37092EC5">
      <w:pPr>
        <w:pStyle w:val="9"/>
        <w:numPr>
          <w:ilvl w:val="1"/>
          <w:numId w:val="6"/>
        </w:numPr>
        <w:tabs>
          <w:tab w:val="left" w:pos="664"/>
        </w:tabs>
        <w:spacing w:before="40" w:after="0" w:line="280" w:lineRule="auto"/>
        <w:ind w:left="339" w:right="44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22749F0A">
      <w:pPr>
        <w:pStyle w:val="9"/>
        <w:numPr>
          <w:ilvl w:val="1"/>
          <w:numId w:val="6"/>
        </w:numPr>
        <w:tabs>
          <w:tab w:val="left" w:pos="779"/>
        </w:tabs>
        <w:spacing w:before="2" w:after="0" w:line="280" w:lineRule="auto"/>
        <w:ind w:left="339" w:right="44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1D55FE47">
      <w:pPr>
        <w:pStyle w:val="9"/>
        <w:numPr>
          <w:ilvl w:val="2"/>
          <w:numId w:val="6"/>
        </w:numPr>
        <w:tabs>
          <w:tab w:val="left" w:pos="923"/>
        </w:tabs>
        <w:spacing w:before="3" w:after="0" w:line="280" w:lineRule="auto"/>
        <w:ind w:left="339" w:right="47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4AB6DC59">
      <w:pPr>
        <w:pStyle w:val="9"/>
        <w:numPr>
          <w:ilvl w:val="2"/>
          <w:numId w:val="6"/>
        </w:numPr>
        <w:tabs>
          <w:tab w:val="left" w:pos="931"/>
        </w:tabs>
        <w:spacing w:before="1" w:after="0" w:line="280" w:lineRule="auto"/>
        <w:ind w:left="339" w:right="46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19DE840A">
      <w:pPr>
        <w:pStyle w:val="9"/>
        <w:numPr>
          <w:ilvl w:val="3"/>
          <w:numId w:val="6"/>
        </w:numPr>
        <w:tabs>
          <w:tab w:val="left" w:pos="1039"/>
        </w:tabs>
        <w:spacing w:before="2" w:after="0" w:line="240" w:lineRule="auto"/>
        <w:ind w:left="10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9C9D484">
      <w:pPr>
        <w:pStyle w:val="9"/>
        <w:numPr>
          <w:ilvl w:val="1"/>
          <w:numId w:val="6"/>
        </w:numPr>
        <w:tabs>
          <w:tab w:val="left" w:pos="746"/>
        </w:tabs>
        <w:spacing w:before="40" w:after="0" w:line="280" w:lineRule="auto"/>
        <w:ind w:left="339" w:right="44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0F81FDE5">
      <w:pPr>
        <w:pStyle w:val="9"/>
        <w:numPr>
          <w:ilvl w:val="2"/>
          <w:numId w:val="6"/>
        </w:numPr>
        <w:tabs>
          <w:tab w:val="left" w:pos="897"/>
        </w:tabs>
        <w:spacing w:before="3" w:after="0" w:line="280" w:lineRule="auto"/>
        <w:ind w:left="339" w:right="44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AE82A9B">
      <w:pPr>
        <w:pStyle w:val="9"/>
        <w:numPr>
          <w:ilvl w:val="1"/>
          <w:numId w:val="6"/>
        </w:numPr>
        <w:tabs>
          <w:tab w:val="left" w:pos="757"/>
        </w:tabs>
        <w:spacing w:before="3" w:after="0" w:line="280" w:lineRule="auto"/>
        <w:ind w:left="339" w:right="44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3C56BBD5">
      <w:pPr>
        <w:pStyle w:val="9"/>
        <w:numPr>
          <w:ilvl w:val="2"/>
          <w:numId w:val="6"/>
        </w:numPr>
        <w:tabs>
          <w:tab w:val="left" w:pos="883"/>
        </w:tabs>
        <w:spacing w:before="3" w:after="0" w:line="280" w:lineRule="auto"/>
        <w:ind w:left="339" w:right="44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1CD5FAAD">
      <w:pPr>
        <w:pStyle w:val="9"/>
        <w:numPr>
          <w:ilvl w:val="1"/>
          <w:numId w:val="6"/>
        </w:numPr>
        <w:tabs>
          <w:tab w:val="left" w:pos="747"/>
        </w:tabs>
        <w:spacing w:before="2" w:after="0" w:line="280" w:lineRule="auto"/>
        <w:ind w:left="339" w:right="44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46B0FBDB">
      <w:pPr>
        <w:pStyle w:val="9"/>
        <w:numPr>
          <w:ilvl w:val="2"/>
          <w:numId w:val="6"/>
        </w:numPr>
        <w:tabs>
          <w:tab w:val="left" w:pos="880"/>
        </w:tabs>
        <w:spacing w:before="2" w:after="0" w:line="280" w:lineRule="auto"/>
        <w:ind w:left="339" w:right="44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6179A74F">
      <w:pPr>
        <w:pStyle w:val="9"/>
        <w:numPr>
          <w:ilvl w:val="2"/>
          <w:numId w:val="6"/>
        </w:numPr>
        <w:tabs>
          <w:tab w:val="left" w:pos="897"/>
        </w:tabs>
        <w:spacing w:before="2" w:after="0" w:line="280" w:lineRule="auto"/>
        <w:ind w:left="339" w:right="44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4C0F7D4F">
      <w:pPr>
        <w:pStyle w:val="6"/>
      </w:pPr>
    </w:p>
    <w:p w14:paraId="2CD705BA">
      <w:pPr>
        <w:pStyle w:val="6"/>
        <w:spacing w:before="14"/>
      </w:pPr>
    </w:p>
    <w:p w14:paraId="7B665427">
      <w:pPr>
        <w:pStyle w:val="2"/>
        <w:numPr>
          <w:ilvl w:val="0"/>
          <w:numId w:val="1"/>
        </w:numPr>
        <w:tabs>
          <w:tab w:val="left" w:pos="729"/>
        </w:tabs>
        <w:spacing w:before="1" w:after="0" w:line="240" w:lineRule="auto"/>
        <w:ind w:left="7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41765F5E">
      <w:pPr>
        <w:pStyle w:val="6"/>
        <w:rPr>
          <w:b/>
        </w:rPr>
      </w:pPr>
    </w:p>
    <w:p w14:paraId="4B6D3ECF">
      <w:pPr>
        <w:pStyle w:val="6"/>
        <w:spacing w:before="141"/>
        <w:rPr>
          <w:b/>
        </w:rPr>
      </w:pPr>
    </w:p>
    <w:p w14:paraId="181B943E">
      <w:pPr>
        <w:pStyle w:val="9"/>
        <w:numPr>
          <w:ilvl w:val="1"/>
          <w:numId w:val="1"/>
        </w:numPr>
        <w:tabs>
          <w:tab w:val="left" w:pos="790"/>
        </w:tabs>
        <w:spacing w:before="0" w:after="0" w:line="280" w:lineRule="auto"/>
        <w:ind w:left="339" w:right="44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2"/>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4CA24408">
      <w:pPr>
        <w:pStyle w:val="9"/>
        <w:numPr>
          <w:ilvl w:val="1"/>
          <w:numId w:val="1"/>
        </w:numPr>
        <w:tabs>
          <w:tab w:val="left" w:pos="779"/>
        </w:tabs>
        <w:spacing w:before="2" w:after="0" w:line="280" w:lineRule="auto"/>
        <w:ind w:left="339" w:right="46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1F05751C">
      <w:pPr>
        <w:pStyle w:val="9"/>
        <w:numPr>
          <w:ilvl w:val="1"/>
          <w:numId w:val="1"/>
        </w:numPr>
        <w:tabs>
          <w:tab w:val="left" w:pos="792"/>
        </w:tabs>
        <w:spacing w:before="2" w:after="0" w:line="280" w:lineRule="auto"/>
        <w:ind w:left="339" w:right="46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w:t>
      </w:r>
      <w:r>
        <w:rPr>
          <w:spacing w:val="80"/>
          <w:sz w:val="20"/>
        </w:rPr>
        <w:t xml:space="preserve"> </w:t>
      </w:r>
      <w:r>
        <w:rPr>
          <w:spacing w:val="-2"/>
          <w:sz w:val="20"/>
        </w:rPr>
        <w:t>recebimento.</w:t>
      </w:r>
    </w:p>
    <w:p w14:paraId="7D775425">
      <w:pPr>
        <w:pStyle w:val="9"/>
        <w:numPr>
          <w:ilvl w:val="1"/>
          <w:numId w:val="1"/>
        </w:numPr>
        <w:tabs>
          <w:tab w:val="left" w:pos="780"/>
        </w:tabs>
        <w:spacing w:before="2" w:after="0" w:line="240" w:lineRule="auto"/>
        <w:ind w:left="7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53B8CB79">
      <w:pPr>
        <w:pStyle w:val="9"/>
        <w:numPr>
          <w:ilvl w:val="2"/>
          <w:numId w:val="1"/>
        </w:numPr>
        <w:tabs>
          <w:tab w:val="left" w:pos="939"/>
        </w:tabs>
        <w:spacing w:before="40" w:after="0" w:line="280" w:lineRule="auto"/>
        <w:ind w:left="339" w:right="463" w:firstLine="0"/>
        <w:jc w:val="left"/>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w:t>
      </w:r>
      <w:r>
        <w:rPr>
          <w:spacing w:val="40"/>
          <w:sz w:val="20"/>
        </w:rPr>
        <w:t xml:space="preserve"> </w:t>
      </w:r>
      <w:r>
        <w:rPr>
          <w:sz w:val="20"/>
        </w:rPr>
        <w:t>2023, nos autos do processo de licitação.</w:t>
      </w:r>
    </w:p>
    <w:p w14:paraId="0CCE0126">
      <w:pPr>
        <w:pStyle w:val="9"/>
        <w:numPr>
          <w:ilvl w:val="1"/>
          <w:numId w:val="1"/>
        </w:numPr>
        <w:tabs>
          <w:tab w:val="left" w:pos="798"/>
        </w:tabs>
        <w:spacing w:before="1" w:after="0" w:line="280" w:lineRule="auto"/>
        <w:ind w:left="339" w:right="448" w:firstLine="0"/>
        <w:jc w:val="left"/>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1C682011">
      <w:pPr>
        <w:pStyle w:val="6"/>
      </w:pPr>
    </w:p>
    <w:p w14:paraId="5CBD725A">
      <w:pPr>
        <w:pStyle w:val="6"/>
        <w:spacing w:before="15"/>
      </w:pPr>
    </w:p>
    <w:p w14:paraId="006EF9F5">
      <w:pPr>
        <w:pStyle w:val="2"/>
        <w:numPr>
          <w:ilvl w:val="0"/>
          <w:numId w:val="1"/>
        </w:numPr>
        <w:tabs>
          <w:tab w:val="left" w:pos="729"/>
        </w:tabs>
        <w:spacing w:before="0" w:after="0" w:line="240" w:lineRule="auto"/>
        <w:ind w:left="7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04A5EE93">
      <w:pPr>
        <w:pStyle w:val="6"/>
        <w:rPr>
          <w:b/>
        </w:rPr>
      </w:pPr>
    </w:p>
    <w:p w14:paraId="2F3328E3">
      <w:pPr>
        <w:pStyle w:val="6"/>
        <w:spacing w:before="141"/>
        <w:rPr>
          <w:b/>
        </w:rPr>
      </w:pPr>
    </w:p>
    <w:p w14:paraId="12A8497E">
      <w:pPr>
        <w:pStyle w:val="9"/>
        <w:numPr>
          <w:ilvl w:val="1"/>
          <w:numId w:val="1"/>
        </w:numPr>
        <w:tabs>
          <w:tab w:val="left" w:pos="783"/>
        </w:tabs>
        <w:spacing w:before="0" w:after="0" w:line="240" w:lineRule="auto"/>
        <w:ind w:left="78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1472AD66">
      <w:pPr>
        <w:pStyle w:val="6"/>
        <w:spacing w:before="40"/>
        <w:ind w:left="339"/>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3A08B4BC">
      <w:pPr>
        <w:pStyle w:val="6"/>
      </w:pPr>
    </w:p>
    <w:p w14:paraId="3DCC9FA8">
      <w:pPr>
        <w:pStyle w:val="6"/>
        <w:spacing w:before="53"/>
      </w:pPr>
    </w:p>
    <w:p w14:paraId="7260BD85">
      <w:pPr>
        <w:pStyle w:val="2"/>
        <w:numPr>
          <w:ilvl w:val="0"/>
          <w:numId w:val="1"/>
        </w:numPr>
        <w:tabs>
          <w:tab w:val="left" w:pos="729"/>
        </w:tabs>
        <w:spacing w:before="0" w:after="0" w:line="240" w:lineRule="auto"/>
        <w:ind w:left="729" w:right="0" w:hanging="360"/>
        <w:jc w:val="left"/>
      </w:pPr>
      <w:r>
        <w:rPr>
          <w:spacing w:val="-2"/>
        </w:rPr>
        <w:t>PAGAMENTO</w:t>
      </w:r>
    </w:p>
    <w:p w14:paraId="40469D7B">
      <w:pPr>
        <w:pStyle w:val="6"/>
        <w:rPr>
          <w:b/>
        </w:rPr>
      </w:pPr>
    </w:p>
    <w:p w14:paraId="676ECA0D">
      <w:pPr>
        <w:pStyle w:val="6"/>
        <w:spacing w:before="141"/>
        <w:rPr>
          <w:b/>
        </w:rPr>
      </w:pPr>
    </w:p>
    <w:p w14:paraId="6FED4DBC">
      <w:pPr>
        <w:pStyle w:val="9"/>
        <w:numPr>
          <w:ilvl w:val="1"/>
          <w:numId w:val="1"/>
        </w:numPr>
        <w:tabs>
          <w:tab w:val="left" w:pos="806"/>
        </w:tabs>
        <w:spacing w:before="1" w:after="0" w:line="280" w:lineRule="auto"/>
        <w:ind w:left="339" w:right="47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6D47B939">
      <w:pPr>
        <w:pStyle w:val="9"/>
        <w:numPr>
          <w:ilvl w:val="1"/>
          <w:numId w:val="1"/>
        </w:numPr>
        <w:tabs>
          <w:tab w:val="left" w:pos="805"/>
        </w:tabs>
        <w:spacing w:before="1" w:after="0" w:line="280" w:lineRule="auto"/>
        <w:ind w:left="339" w:right="47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4E841485">
      <w:pPr>
        <w:pStyle w:val="9"/>
        <w:numPr>
          <w:ilvl w:val="1"/>
          <w:numId w:val="1"/>
        </w:numPr>
        <w:tabs>
          <w:tab w:val="left" w:pos="873"/>
        </w:tabs>
        <w:spacing w:before="4" w:after="0" w:line="280" w:lineRule="auto"/>
        <w:ind w:left="414" w:right="47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169C3B87">
      <w:pPr>
        <w:pStyle w:val="6"/>
        <w:spacing w:before="3" w:line="280" w:lineRule="auto"/>
        <w:ind w:left="339" w:right="47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33C88A26">
      <w:pPr>
        <w:pStyle w:val="9"/>
        <w:numPr>
          <w:ilvl w:val="1"/>
          <w:numId w:val="1"/>
        </w:numPr>
        <w:tabs>
          <w:tab w:val="left" w:pos="807"/>
        </w:tabs>
        <w:spacing w:before="2" w:after="0" w:line="280" w:lineRule="auto"/>
        <w:ind w:left="339" w:right="478" w:firstLine="0"/>
        <w:jc w:val="both"/>
        <w:rPr>
          <w:sz w:val="20"/>
        </w:rPr>
      </w:pPr>
      <w:r>
        <w:rPr>
          <w:sz w:val="20"/>
        </w:rPr>
        <w:t>O CONTRATADO deverá encaminhar a Nota Fiscal ou Fatura para pagamento ao Hospital Universitário Pedro Ernesto - Central de Abastecimento Farmacêutico - CAF, situado na Boulevard 28 de Setembro, 77 – Vila Isabel, Rio de Janeiro/RJ, CEP</w:t>
      </w:r>
      <w:r>
        <w:rPr>
          <w:spacing w:val="-1"/>
          <w:sz w:val="20"/>
        </w:rPr>
        <w:t xml:space="preserve"> </w:t>
      </w:r>
      <w:r>
        <w:rPr>
          <w:sz w:val="20"/>
        </w:rPr>
        <w:t>20.551-030.</w:t>
      </w:r>
    </w:p>
    <w:p w14:paraId="56A66955">
      <w:pPr>
        <w:pStyle w:val="6"/>
        <w:spacing w:before="2" w:line="280" w:lineRule="auto"/>
        <w:ind w:left="339" w:right="47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5780DDA8">
      <w:pPr>
        <w:pStyle w:val="9"/>
        <w:numPr>
          <w:ilvl w:val="0"/>
          <w:numId w:val="12"/>
        </w:numPr>
        <w:tabs>
          <w:tab w:val="left" w:pos="547"/>
        </w:tabs>
        <w:spacing w:before="1" w:after="0" w:line="240" w:lineRule="auto"/>
        <w:ind w:left="5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311C8433">
      <w:pPr>
        <w:pStyle w:val="9"/>
        <w:numPr>
          <w:ilvl w:val="0"/>
          <w:numId w:val="12"/>
        </w:numPr>
        <w:tabs>
          <w:tab w:val="left" w:pos="560"/>
        </w:tabs>
        <w:spacing w:before="40" w:after="0" w:line="280" w:lineRule="auto"/>
        <w:ind w:left="339" w:right="448"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19824F39">
      <w:pPr>
        <w:pStyle w:val="9"/>
        <w:numPr>
          <w:ilvl w:val="0"/>
          <w:numId w:val="12"/>
        </w:numPr>
        <w:tabs>
          <w:tab w:val="left" w:pos="547"/>
        </w:tabs>
        <w:spacing w:before="3" w:after="0" w:line="240" w:lineRule="auto"/>
        <w:ind w:left="5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2311F376">
      <w:pPr>
        <w:pStyle w:val="9"/>
        <w:numPr>
          <w:ilvl w:val="0"/>
          <w:numId w:val="12"/>
        </w:numPr>
        <w:tabs>
          <w:tab w:val="left" w:pos="546"/>
        </w:tabs>
        <w:spacing w:before="40" w:after="0" w:line="240" w:lineRule="auto"/>
        <w:ind w:left="5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757D31D6">
      <w:pPr>
        <w:pStyle w:val="9"/>
        <w:numPr>
          <w:ilvl w:val="0"/>
          <w:numId w:val="12"/>
        </w:numPr>
        <w:tabs>
          <w:tab w:val="left" w:pos="547"/>
        </w:tabs>
        <w:spacing w:before="40" w:after="0" w:line="240" w:lineRule="auto"/>
        <w:ind w:left="5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600F306E">
      <w:pPr>
        <w:pStyle w:val="9"/>
        <w:numPr>
          <w:ilvl w:val="0"/>
          <w:numId w:val="12"/>
        </w:numPr>
        <w:tabs>
          <w:tab w:val="left" w:pos="519"/>
        </w:tabs>
        <w:spacing w:before="40" w:after="0" w:line="240" w:lineRule="auto"/>
        <w:ind w:left="5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30A5599E">
      <w:pPr>
        <w:pStyle w:val="9"/>
        <w:numPr>
          <w:ilvl w:val="0"/>
          <w:numId w:val="12"/>
        </w:numPr>
        <w:tabs>
          <w:tab w:val="left" w:pos="546"/>
        </w:tabs>
        <w:spacing w:before="40" w:after="0" w:line="240" w:lineRule="auto"/>
        <w:ind w:left="5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4337A486">
      <w:pPr>
        <w:pStyle w:val="9"/>
        <w:numPr>
          <w:ilvl w:val="0"/>
          <w:numId w:val="12"/>
        </w:numPr>
        <w:tabs>
          <w:tab w:val="left" w:pos="546"/>
        </w:tabs>
        <w:spacing w:before="40" w:after="0" w:line="240" w:lineRule="auto"/>
        <w:ind w:left="5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01A07DF5">
      <w:pPr>
        <w:pStyle w:val="9"/>
        <w:numPr>
          <w:ilvl w:val="1"/>
          <w:numId w:val="1"/>
        </w:numPr>
        <w:tabs>
          <w:tab w:val="left" w:pos="789"/>
        </w:tabs>
        <w:spacing w:before="40" w:after="0" w:line="240" w:lineRule="auto"/>
        <w:ind w:left="78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4970E81E">
      <w:pPr>
        <w:pStyle w:val="9"/>
        <w:numPr>
          <w:ilvl w:val="0"/>
          <w:numId w:val="13"/>
        </w:numPr>
        <w:tabs>
          <w:tab w:val="left" w:pos="547"/>
        </w:tabs>
        <w:spacing w:before="40" w:after="0" w:line="240" w:lineRule="auto"/>
        <w:ind w:left="5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05DCC56A">
      <w:pPr>
        <w:pStyle w:val="9"/>
        <w:numPr>
          <w:ilvl w:val="0"/>
          <w:numId w:val="13"/>
        </w:numPr>
        <w:tabs>
          <w:tab w:val="left" w:pos="596"/>
        </w:tabs>
        <w:spacing w:before="40" w:after="0" w:line="280" w:lineRule="auto"/>
        <w:ind w:left="339" w:right="493" w:firstLine="0"/>
        <w:jc w:val="left"/>
        <w:rPr>
          <w:sz w:val="20"/>
        </w:rPr>
      </w:pPr>
      <w:r>
        <w:rPr>
          <w:sz w:val="20"/>
        </w:rPr>
        <w:t>se</w:t>
      </w:r>
      <w:r>
        <w:rPr>
          <w:spacing w:val="40"/>
          <w:sz w:val="20"/>
        </w:rPr>
        <w:t xml:space="preserve"> </w:t>
      </w:r>
      <w:r>
        <w:rPr>
          <w:sz w:val="20"/>
        </w:rPr>
        <w:t>o</w:t>
      </w:r>
      <w:r>
        <w:rPr>
          <w:spacing w:val="40"/>
          <w:sz w:val="20"/>
        </w:rPr>
        <w:t xml:space="preserve"> </w:t>
      </w:r>
      <w:r>
        <w:rPr>
          <w:b/>
          <w:sz w:val="20"/>
        </w:rPr>
        <w:t>CONTRATADO</w:t>
      </w:r>
      <w:r>
        <w:rPr>
          <w:b/>
          <w:spacing w:val="40"/>
          <w:sz w:val="20"/>
        </w:rPr>
        <w:t xml:space="preserve"> </w:t>
      </w:r>
      <w:r>
        <w:rPr>
          <w:sz w:val="20"/>
        </w:rPr>
        <w:t>foi</w:t>
      </w:r>
      <w:r>
        <w:rPr>
          <w:spacing w:val="40"/>
          <w:sz w:val="20"/>
        </w:rPr>
        <w:t xml:space="preserve"> </w:t>
      </w:r>
      <w:r>
        <w:rPr>
          <w:sz w:val="20"/>
        </w:rPr>
        <w:t>penalizado</w:t>
      </w:r>
      <w:r>
        <w:rPr>
          <w:spacing w:val="40"/>
          <w:sz w:val="20"/>
        </w:rPr>
        <w:t xml:space="preserve"> </w:t>
      </w:r>
      <w:r>
        <w:rPr>
          <w:sz w:val="20"/>
        </w:rPr>
        <w:t>com</w:t>
      </w:r>
      <w:r>
        <w:rPr>
          <w:spacing w:val="40"/>
          <w:sz w:val="20"/>
        </w:rPr>
        <w:t xml:space="preserve"> </w:t>
      </w:r>
      <w:r>
        <w:rPr>
          <w:sz w:val="20"/>
        </w:rPr>
        <w:t>as</w:t>
      </w:r>
      <w:r>
        <w:rPr>
          <w:spacing w:val="40"/>
          <w:sz w:val="20"/>
        </w:rPr>
        <w:t xml:space="preserve"> </w:t>
      </w:r>
      <w:r>
        <w:rPr>
          <w:sz w:val="20"/>
        </w:rPr>
        <w:t>sanções</w:t>
      </w:r>
      <w:r>
        <w:rPr>
          <w:spacing w:val="40"/>
          <w:sz w:val="20"/>
        </w:rPr>
        <w:t xml:space="preserve"> </w:t>
      </w:r>
      <w:r>
        <w:rPr>
          <w:sz w:val="20"/>
        </w:rPr>
        <w:t>de</w:t>
      </w:r>
      <w:r>
        <w:rPr>
          <w:spacing w:val="40"/>
          <w:sz w:val="20"/>
        </w:rPr>
        <w:t xml:space="preserve"> </w:t>
      </w:r>
      <w:r>
        <w:rPr>
          <w:sz w:val="20"/>
        </w:rPr>
        <w:t>declaração</w:t>
      </w:r>
      <w:r>
        <w:rPr>
          <w:spacing w:val="40"/>
          <w:sz w:val="20"/>
        </w:rPr>
        <w:t xml:space="preserve"> </w:t>
      </w:r>
      <w:r>
        <w:rPr>
          <w:sz w:val="20"/>
        </w:rPr>
        <w:t>de</w:t>
      </w:r>
      <w:r>
        <w:rPr>
          <w:spacing w:val="40"/>
          <w:sz w:val="20"/>
        </w:rPr>
        <w:t xml:space="preserve"> </w:t>
      </w:r>
      <w:r>
        <w:rPr>
          <w:sz w:val="20"/>
        </w:rPr>
        <w:t>inidoneidade</w:t>
      </w:r>
      <w:r>
        <w:rPr>
          <w:spacing w:val="40"/>
          <w:sz w:val="20"/>
        </w:rPr>
        <w:t xml:space="preserve"> </w:t>
      </w:r>
      <w:r>
        <w:rPr>
          <w:sz w:val="20"/>
        </w:rPr>
        <w:t>ou</w:t>
      </w:r>
      <w:r>
        <w:rPr>
          <w:spacing w:val="40"/>
          <w:sz w:val="20"/>
        </w:rPr>
        <w:t xml:space="preserve"> </w:t>
      </w:r>
      <w:r>
        <w:rPr>
          <w:sz w:val="20"/>
        </w:rPr>
        <w:t>impedimento</w:t>
      </w:r>
      <w:r>
        <w:rPr>
          <w:spacing w:val="40"/>
          <w:sz w:val="20"/>
        </w:rPr>
        <w:t xml:space="preserve"> </w:t>
      </w:r>
      <w:r>
        <w:rPr>
          <w:sz w:val="20"/>
        </w:rPr>
        <w:t>de</w:t>
      </w:r>
      <w:r>
        <w:rPr>
          <w:spacing w:val="40"/>
          <w:sz w:val="20"/>
        </w:rPr>
        <w:t xml:space="preserve"> </w:t>
      </w:r>
      <w:r>
        <w:rPr>
          <w:sz w:val="20"/>
        </w:rPr>
        <w:t>licitar</w:t>
      </w:r>
      <w:r>
        <w:rPr>
          <w:spacing w:val="40"/>
          <w:sz w:val="20"/>
        </w:rPr>
        <w:t xml:space="preserve"> </w:t>
      </w:r>
      <w:r>
        <w:rPr>
          <w:sz w:val="20"/>
        </w:rPr>
        <w:t>e</w:t>
      </w:r>
      <w:r>
        <w:rPr>
          <w:spacing w:val="40"/>
          <w:sz w:val="20"/>
        </w:rPr>
        <w:t xml:space="preserve"> </w:t>
      </w:r>
      <w:r>
        <w:rPr>
          <w:sz w:val="20"/>
        </w:rPr>
        <w:t>contratar</w:t>
      </w:r>
      <w:r>
        <w:rPr>
          <w:spacing w:val="40"/>
          <w:sz w:val="20"/>
        </w:rPr>
        <w:t xml:space="preserve"> </w:t>
      </w:r>
      <w:r>
        <w:rPr>
          <w:sz w:val="20"/>
        </w:rPr>
        <w:t>com</w:t>
      </w:r>
      <w:r>
        <w:rPr>
          <w:spacing w:val="40"/>
          <w:sz w:val="20"/>
        </w:rPr>
        <w:t xml:space="preserve"> </w:t>
      </w:r>
      <w:r>
        <w:rPr>
          <w:sz w:val="20"/>
        </w:rPr>
        <w:t>o</w:t>
      </w:r>
      <w:r>
        <w:rPr>
          <w:spacing w:val="40"/>
          <w:sz w:val="20"/>
        </w:rPr>
        <w:t xml:space="preserve"> </w:t>
      </w:r>
      <w:r>
        <w:rPr>
          <w:sz w:val="20"/>
        </w:rPr>
        <w:t>poder</w:t>
      </w:r>
      <w:r>
        <w:rPr>
          <w:spacing w:val="40"/>
          <w:sz w:val="20"/>
        </w:rPr>
        <w:t xml:space="preserve"> </w:t>
      </w:r>
      <w:r>
        <w:rPr>
          <w:sz w:val="20"/>
        </w:rPr>
        <w:t>público,</w:t>
      </w:r>
      <w:r>
        <w:rPr>
          <w:spacing w:val="40"/>
          <w:sz w:val="20"/>
        </w:rPr>
        <w:t xml:space="preserve"> </w:t>
      </w:r>
      <w:r>
        <w:rPr>
          <w:sz w:val="20"/>
        </w:rPr>
        <w:t>observadas</w:t>
      </w:r>
      <w:r>
        <w:rPr>
          <w:spacing w:val="40"/>
          <w:sz w:val="20"/>
        </w:rPr>
        <w:t xml:space="preserve"> </w:t>
      </w:r>
      <w:r>
        <w:rPr>
          <w:sz w:val="20"/>
        </w:rPr>
        <w:t>as abrangências de aplicação; e</w:t>
      </w:r>
    </w:p>
    <w:p w14:paraId="16B216DA">
      <w:pPr>
        <w:spacing w:after="0" w:line="280" w:lineRule="auto"/>
        <w:jc w:val="left"/>
        <w:rPr>
          <w:sz w:val="20"/>
        </w:rPr>
        <w:sectPr>
          <w:pgSz w:w="15840" w:h="24480"/>
          <w:pgMar w:top="520" w:right="540" w:bottom="280" w:left="560" w:header="720" w:footer="720" w:gutter="0"/>
          <w:cols w:space="720" w:num="1"/>
        </w:sectPr>
      </w:pPr>
    </w:p>
    <w:p w14:paraId="19FCF2DF">
      <w:pPr>
        <w:pStyle w:val="9"/>
        <w:numPr>
          <w:ilvl w:val="0"/>
          <w:numId w:val="13"/>
        </w:numPr>
        <w:tabs>
          <w:tab w:val="left" w:pos="565"/>
        </w:tabs>
        <w:spacing w:before="73" w:after="0" w:line="280" w:lineRule="auto"/>
        <w:ind w:left="339" w:right="44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688F4904">
      <w:pPr>
        <w:pStyle w:val="9"/>
        <w:numPr>
          <w:ilvl w:val="2"/>
          <w:numId w:val="14"/>
        </w:numPr>
        <w:tabs>
          <w:tab w:val="left" w:pos="923"/>
        </w:tabs>
        <w:spacing w:before="2" w:after="0" w:line="280" w:lineRule="auto"/>
        <w:ind w:left="339" w:right="44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797099EB">
      <w:pPr>
        <w:pStyle w:val="9"/>
        <w:numPr>
          <w:ilvl w:val="2"/>
          <w:numId w:val="14"/>
        </w:numPr>
        <w:tabs>
          <w:tab w:val="left" w:pos="929"/>
        </w:tabs>
        <w:spacing w:before="3" w:after="0" w:line="280" w:lineRule="auto"/>
        <w:ind w:left="339" w:right="44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78977057">
      <w:pPr>
        <w:pStyle w:val="9"/>
        <w:numPr>
          <w:ilvl w:val="2"/>
          <w:numId w:val="14"/>
        </w:numPr>
        <w:tabs>
          <w:tab w:val="left" w:pos="900"/>
        </w:tabs>
        <w:spacing w:before="2" w:after="0" w:line="280" w:lineRule="auto"/>
        <w:ind w:left="339" w:right="47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6AFB5037">
      <w:pPr>
        <w:pStyle w:val="9"/>
        <w:numPr>
          <w:ilvl w:val="2"/>
          <w:numId w:val="14"/>
        </w:numPr>
        <w:tabs>
          <w:tab w:val="left" w:pos="918"/>
        </w:tabs>
        <w:spacing w:before="2" w:after="0" w:line="280" w:lineRule="auto"/>
        <w:ind w:left="339" w:right="44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2C82EBFD">
      <w:pPr>
        <w:pStyle w:val="9"/>
        <w:numPr>
          <w:ilvl w:val="1"/>
          <w:numId w:val="1"/>
        </w:numPr>
        <w:tabs>
          <w:tab w:val="left" w:pos="791"/>
        </w:tabs>
        <w:spacing w:before="2" w:after="0" w:line="240" w:lineRule="auto"/>
        <w:ind w:left="7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7E109905">
      <w:pPr>
        <w:pStyle w:val="6"/>
        <w:spacing w:before="40" w:line="280" w:lineRule="auto"/>
        <w:ind w:left="339" w:right="44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3FE04CA6">
      <w:pPr>
        <w:pStyle w:val="9"/>
        <w:numPr>
          <w:ilvl w:val="1"/>
          <w:numId w:val="1"/>
        </w:numPr>
        <w:tabs>
          <w:tab w:val="left" w:pos="791"/>
        </w:tabs>
        <w:spacing w:before="3" w:after="0" w:line="240" w:lineRule="auto"/>
        <w:ind w:left="79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637E6B6A">
      <w:pPr>
        <w:pStyle w:val="9"/>
        <w:numPr>
          <w:ilvl w:val="2"/>
          <w:numId w:val="15"/>
        </w:numPr>
        <w:tabs>
          <w:tab w:val="left" w:pos="889"/>
        </w:tabs>
        <w:spacing w:before="40" w:after="0" w:line="240" w:lineRule="auto"/>
        <w:ind w:left="8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483F0F37">
      <w:pPr>
        <w:pStyle w:val="9"/>
        <w:numPr>
          <w:ilvl w:val="2"/>
          <w:numId w:val="15"/>
        </w:numPr>
        <w:tabs>
          <w:tab w:val="left" w:pos="893"/>
        </w:tabs>
        <w:spacing w:before="40" w:after="0" w:line="280" w:lineRule="auto"/>
        <w:ind w:left="339" w:right="43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20CB482C">
      <w:pPr>
        <w:pStyle w:val="9"/>
        <w:numPr>
          <w:ilvl w:val="1"/>
          <w:numId w:val="1"/>
        </w:numPr>
        <w:tabs>
          <w:tab w:val="left" w:pos="817"/>
        </w:tabs>
        <w:spacing w:before="3" w:after="0" w:line="280" w:lineRule="auto"/>
        <w:ind w:left="339" w:right="448"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647DDB4C">
      <w:pPr>
        <w:pStyle w:val="9"/>
        <w:numPr>
          <w:ilvl w:val="1"/>
          <w:numId w:val="1"/>
        </w:numPr>
        <w:tabs>
          <w:tab w:val="left" w:pos="791"/>
        </w:tabs>
        <w:spacing w:before="2" w:after="0" w:line="280" w:lineRule="auto"/>
        <w:ind w:left="339" w:right="44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w:t>
      </w:r>
      <w:r>
        <w:rPr>
          <w:spacing w:val="40"/>
          <w:sz w:val="20"/>
        </w:rPr>
        <w:t xml:space="preserve"> </w:t>
      </w:r>
      <w:r>
        <w:rPr>
          <w:sz w:val="20"/>
        </w:rPr>
        <w:t>nº 971/2016.</w:t>
      </w:r>
    </w:p>
    <w:p w14:paraId="4D7FB54B">
      <w:pPr>
        <w:pStyle w:val="9"/>
        <w:numPr>
          <w:ilvl w:val="1"/>
          <w:numId w:val="1"/>
        </w:numPr>
        <w:tabs>
          <w:tab w:val="left" w:pos="893"/>
        </w:tabs>
        <w:spacing w:before="3" w:after="0" w:line="280" w:lineRule="auto"/>
        <w:ind w:left="339" w:right="43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0F64CD58">
      <w:pPr>
        <w:pStyle w:val="9"/>
        <w:numPr>
          <w:ilvl w:val="1"/>
          <w:numId w:val="1"/>
        </w:numPr>
        <w:tabs>
          <w:tab w:val="left" w:pos="887"/>
        </w:tabs>
        <w:spacing w:before="2" w:after="0" w:line="280" w:lineRule="auto"/>
        <w:ind w:left="339" w:right="44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xml:space="preserve">, ficando vedada a emissão de empenho do </w:t>
      </w:r>
      <w:r>
        <w:rPr>
          <w:b/>
          <w:sz w:val="20"/>
        </w:rPr>
        <w:t xml:space="preserve">CONTRATANTE </w:t>
      </w:r>
      <w:r>
        <w:rPr>
          <w:sz w:val="20"/>
        </w:rPr>
        <w:t>diretamente aos subcontratados, ressalvada, nos casos de prestação de serviços, a hipótese dos arts. 48 e 49 da Lei Complementar nº 123, de 14 de dezembro de 2006.</w:t>
      </w:r>
    </w:p>
    <w:p w14:paraId="6F8B1C81">
      <w:pPr>
        <w:pStyle w:val="6"/>
        <w:spacing w:before="3"/>
        <w:ind w:left="3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1CA982F2">
      <w:pPr>
        <w:pStyle w:val="6"/>
      </w:pPr>
    </w:p>
    <w:p w14:paraId="203672BF">
      <w:pPr>
        <w:pStyle w:val="6"/>
        <w:spacing w:before="52"/>
      </w:pPr>
    </w:p>
    <w:p w14:paraId="5CC1324D">
      <w:pPr>
        <w:pStyle w:val="2"/>
        <w:numPr>
          <w:ilvl w:val="0"/>
          <w:numId w:val="1"/>
        </w:numPr>
        <w:tabs>
          <w:tab w:val="left" w:pos="729"/>
        </w:tabs>
        <w:spacing w:before="1" w:after="0" w:line="240" w:lineRule="auto"/>
        <w:ind w:left="729" w:right="0" w:hanging="360"/>
        <w:jc w:val="left"/>
      </w:pPr>
      <w:r>
        <w:t>PRAZO</w:t>
      </w:r>
      <w:r>
        <w:rPr>
          <w:spacing w:val="-1"/>
        </w:rPr>
        <w:t xml:space="preserve"> </w:t>
      </w:r>
      <w:r>
        <w:rPr>
          <w:spacing w:val="-2"/>
        </w:rPr>
        <w:t>CONTRATUAL</w:t>
      </w:r>
    </w:p>
    <w:p w14:paraId="58C2F7F4">
      <w:pPr>
        <w:pStyle w:val="6"/>
        <w:rPr>
          <w:b/>
        </w:rPr>
      </w:pPr>
    </w:p>
    <w:p w14:paraId="121AD9FD">
      <w:pPr>
        <w:pStyle w:val="6"/>
        <w:spacing w:before="141"/>
        <w:rPr>
          <w:b/>
        </w:rPr>
      </w:pPr>
    </w:p>
    <w:p w14:paraId="2789F862">
      <w:pPr>
        <w:pStyle w:val="6"/>
        <w:ind w:left="33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17658B32">
      <w:pPr>
        <w:pStyle w:val="6"/>
        <w:spacing w:before="40" w:line="280" w:lineRule="auto"/>
        <w:ind w:left="339" w:right="433"/>
      </w:pPr>
      <w:r>
        <w:t>13.2. Nos casos de serviços e fornecimentos contínuos, o prazo de vigência do Contrato poderá ser prorrogado, sucessivamente, até o máximo de 05 (cinco) anos, na forma</w:t>
      </w:r>
      <w:r>
        <w:rPr>
          <w:spacing w:val="40"/>
        </w:rPr>
        <w:t xml:space="preserve"> </w:t>
      </w:r>
      <w:r>
        <w:t>dos arts. 106 e 107 da Lei n° 14.133/2021, desde que observadas as condições previstas no Contrato, e mediante a celebração de termo aditivo.</w:t>
      </w:r>
    </w:p>
    <w:p w14:paraId="436E1E5F">
      <w:pPr>
        <w:pStyle w:val="6"/>
        <w:spacing w:before="2" w:line="280" w:lineRule="auto"/>
        <w:ind w:left="339" w:right="433"/>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548E1EAB">
      <w:pPr>
        <w:pStyle w:val="6"/>
      </w:pPr>
    </w:p>
    <w:p w14:paraId="37770DBF">
      <w:pPr>
        <w:pStyle w:val="6"/>
        <w:spacing w:before="14"/>
      </w:pPr>
    </w:p>
    <w:p w14:paraId="32818118">
      <w:pPr>
        <w:pStyle w:val="2"/>
        <w:numPr>
          <w:ilvl w:val="0"/>
          <w:numId w:val="1"/>
        </w:numPr>
        <w:tabs>
          <w:tab w:val="left" w:pos="729"/>
        </w:tabs>
        <w:spacing w:before="0" w:after="0" w:line="240" w:lineRule="auto"/>
        <w:ind w:left="729" w:right="0" w:hanging="360"/>
        <w:jc w:val="left"/>
      </w:pPr>
      <w:r>
        <w:t>REPACTUAÇÃO</w:t>
      </w:r>
      <w:r>
        <w:rPr>
          <w:spacing w:val="-9"/>
        </w:rPr>
        <w:t xml:space="preserve"> </w:t>
      </w:r>
      <w:r>
        <w:t>E</w:t>
      </w:r>
      <w:r>
        <w:rPr>
          <w:spacing w:val="-8"/>
        </w:rPr>
        <w:t xml:space="preserve"> </w:t>
      </w:r>
      <w:r>
        <w:rPr>
          <w:spacing w:val="-2"/>
        </w:rPr>
        <w:t>REAJUSTE</w:t>
      </w:r>
    </w:p>
    <w:p w14:paraId="42CCF01A">
      <w:pPr>
        <w:pStyle w:val="6"/>
        <w:rPr>
          <w:b/>
        </w:rPr>
      </w:pPr>
    </w:p>
    <w:p w14:paraId="1A955691">
      <w:pPr>
        <w:pStyle w:val="6"/>
        <w:spacing w:before="142"/>
        <w:rPr>
          <w:b/>
        </w:rPr>
      </w:pPr>
    </w:p>
    <w:p w14:paraId="13E16BF8">
      <w:pPr>
        <w:pStyle w:val="9"/>
        <w:numPr>
          <w:ilvl w:val="1"/>
          <w:numId w:val="1"/>
        </w:numPr>
        <w:tabs>
          <w:tab w:val="left" w:pos="791"/>
        </w:tabs>
        <w:spacing w:before="0" w:after="0" w:line="240" w:lineRule="auto"/>
        <w:ind w:left="79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7B6F0812">
      <w:pPr>
        <w:pStyle w:val="9"/>
        <w:numPr>
          <w:ilvl w:val="1"/>
          <w:numId w:val="1"/>
        </w:numPr>
        <w:tabs>
          <w:tab w:val="left" w:pos="791"/>
        </w:tabs>
        <w:spacing w:before="40" w:after="0" w:line="240" w:lineRule="auto"/>
        <w:ind w:left="79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1F1389FE">
      <w:pPr>
        <w:pStyle w:val="9"/>
        <w:numPr>
          <w:ilvl w:val="1"/>
          <w:numId w:val="1"/>
        </w:numPr>
        <w:tabs>
          <w:tab w:val="left" w:pos="789"/>
        </w:tabs>
        <w:spacing w:before="40" w:after="0" w:line="240" w:lineRule="auto"/>
        <w:ind w:left="78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5C935D31">
      <w:pPr>
        <w:pStyle w:val="9"/>
        <w:numPr>
          <w:ilvl w:val="1"/>
          <w:numId w:val="1"/>
        </w:numPr>
        <w:tabs>
          <w:tab w:val="left" w:pos="825"/>
        </w:tabs>
        <w:spacing w:before="40" w:after="0" w:line="280" w:lineRule="auto"/>
        <w:ind w:left="339" w:right="493" w:firstLine="0"/>
        <w:jc w:val="left"/>
        <w:rPr>
          <w:sz w:val="20"/>
        </w:rPr>
      </w:pPr>
      <w:r>
        <w:rPr>
          <w:sz w:val="20"/>
        </w:rPr>
        <w:t>Os</w:t>
      </w:r>
      <w:r>
        <w:rPr>
          <w:spacing w:val="33"/>
          <w:sz w:val="20"/>
        </w:rPr>
        <w:t xml:space="preserve"> </w:t>
      </w:r>
      <w:r>
        <w:rPr>
          <w:sz w:val="20"/>
        </w:rPr>
        <w:t>preços</w:t>
      </w:r>
      <w:r>
        <w:rPr>
          <w:spacing w:val="33"/>
          <w:sz w:val="20"/>
        </w:rPr>
        <w:t xml:space="preserve"> </w:t>
      </w:r>
      <w:r>
        <w:rPr>
          <w:sz w:val="20"/>
        </w:rPr>
        <w:t>iniciais</w:t>
      </w:r>
      <w:r>
        <w:rPr>
          <w:spacing w:val="33"/>
          <w:sz w:val="20"/>
        </w:rPr>
        <w:t xml:space="preserve"> </w:t>
      </w:r>
      <w:r>
        <w:rPr>
          <w:sz w:val="20"/>
        </w:rPr>
        <w:t>serão</w:t>
      </w:r>
      <w:r>
        <w:rPr>
          <w:spacing w:val="33"/>
          <w:sz w:val="20"/>
        </w:rPr>
        <w:t xml:space="preserve"> </w:t>
      </w:r>
      <w:r>
        <w:rPr>
          <w:sz w:val="20"/>
        </w:rPr>
        <w:t>reajustados,</w:t>
      </w:r>
      <w:r>
        <w:rPr>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aplicação,</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do</w:t>
      </w:r>
      <w:r>
        <w:rPr>
          <w:spacing w:val="33"/>
          <w:sz w:val="20"/>
        </w:rPr>
        <w:t xml:space="preserve"> </w:t>
      </w:r>
      <w:r>
        <w:rPr>
          <w:sz w:val="20"/>
        </w:rPr>
        <w:t>índice</w:t>
      </w:r>
      <w:r>
        <w:rPr>
          <w:spacing w:val="33"/>
          <w:sz w:val="20"/>
        </w:rPr>
        <w:t xml:space="preserve"> </w:t>
      </w:r>
      <w:r>
        <w:rPr>
          <w:b/>
          <w:sz w:val="20"/>
        </w:rPr>
        <w:t>IPCA</w:t>
      </w:r>
      <w:r>
        <w:rPr>
          <w:sz w:val="20"/>
        </w:rPr>
        <w:t>,</w:t>
      </w:r>
      <w:r>
        <w:rPr>
          <w:spacing w:val="33"/>
          <w:sz w:val="20"/>
        </w:rPr>
        <w:t xml:space="preserve"> </w:t>
      </w:r>
      <w:r>
        <w:rPr>
          <w:sz w:val="20"/>
        </w:rPr>
        <w:t>exclusivamente</w:t>
      </w:r>
      <w:r>
        <w:rPr>
          <w:spacing w:val="33"/>
          <w:sz w:val="20"/>
        </w:rPr>
        <w:t xml:space="preserve"> </w:t>
      </w:r>
      <w:r>
        <w:rPr>
          <w:sz w:val="20"/>
        </w:rPr>
        <w:t>para</w:t>
      </w:r>
      <w:r>
        <w:rPr>
          <w:spacing w:val="33"/>
          <w:sz w:val="20"/>
        </w:rPr>
        <w:t xml:space="preserve"> </w:t>
      </w:r>
      <w:r>
        <w:rPr>
          <w:sz w:val="20"/>
        </w:rPr>
        <w:t>as</w:t>
      </w:r>
      <w:r>
        <w:rPr>
          <w:spacing w:val="33"/>
          <w:sz w:val="20"/>
        </w:rPr>
        <w:t xml:space="preserve"> </w:t>
      </w:r>
      <w:r>
        <w:rPr>
          <w:sz w:val="20"/>
        </w:rPr>
        <w:t>obrigações</w:t>
      </w:r>
      <w:r>
        <w:rPr>
          <w:spacing w:val="33"/>
          <w:sz w:val="20"/>
        </w:rPr>
        <w:t xml:space="preserve"> </w:t>
      </w:r>
      <w:r>
        <w:rPr>
          <w:sz w:val="20"/>
        </w:rPr>
        <w:t>que</w:t>
      </w:r>
      <w:r>
        <w:rPr>
          <w:spacing w:val="33"/>
          <w:sz w:val="20"/>
        </w:rPr>
        <w:t xml:space="preserve"> </w:t>
      </w:r>
      <w:r>
        <w:rPr>
          <w:sz w:val="20"/>
        </w:rPr>
        <w:t>se</w:t>
      </w:r>
      <w:r>
        <w:rPr>
          <w:spacing w:val="33"/>
          <w:sz w:val="20"/>
        </w:rPr>
        <w:t xml:space="preserve"> </w:t>
      </w:r>
      <w:r>
        <w:rPr>
          <w:sz w:val="20"/>
        </w:rPr>
        <w:t>iniciem</w:t>
      </w:r>
      <w:r>
        <w:rPr>
          <w:spacing w:val="33"/>
          <w:sz w:val="20"/>
        </w:rPr>
        <w:t xml:space="preserve"> </w:t>
      </w:r>
      <w:r>
        <w:rPr>
          <w:sz w:val="20"/>
        </w:rPr>
        <w:t>após</w:t>
      </w:r>
      <w:r>
        <w:rPr>
          <w:spacing w:val="33"/>
          <w:sz w:val="20"/>
        </w:rPr>
        <w:t xml:space="preserve"> </w:t>
      </w:r>
      <w:r>
        <w:rPr>
          <w:sz w:val="20"/>
        </w:rPr>
        <w:t xml:space="preserve">a </w:t>
      </w:r>
      <w:r>
        <w:rPr>
          <w:spacing w:val="-2"/>
          <w:sz w:val="20"/>
        </w:rPr>
        <w:t>anualidade.</w:t>
      </w:r>
    </w:p>
    <w:p w14:paraId="309A2CF5">
      <w:pPr>
        <w:pStyle w:val="9"/>
        <w:numPr>
          <w:ilvl w:val="1"/>
          <w:numId w:val="1"/>
        </w:numPr>
        <w:tabs>
          <w:tab w:val="left" w:pos="801"/>
        </w:tabs>
        <w:spacing w:before="2" w:after="0" w:line="280" w:lineRule="auto"/>
        <w:ind w:left="339" w:right="44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0980ECA1">
      <w:pPr>
        <w:pStyle w:val="6"/>
        <w:spacing w:before="1" w:line="280" w:lineRule="auto"/>
        <w:ind w:left="3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1E0BF6B7">
      <w:pPr>
        <w:pStyle w:val="9"/>
        <w:numPr>
          <w:ilvl w:val="1"/>
          <w:numId w:val="1"/>
        </w:numPr>
        <w:tabs>
          <w:tab w:val="left" w:pos="815"/>
        </w:tabs>
        <w:spacing w:before="2" w:after="0" w:line="280" w:lineRule="auto"/>
        <w:ind w:left="339" w:right="448"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4"/>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4"/>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 substituição, o(s) que vier(em) a ser determinado(s) pela legislação então em vigor.</w:t>
      </w:r>
    </w:p>
    <w:p w14:paraId="20270C40">
      <w:pPr>
        <w:pStyle w:val="9"/>
        <w:numPr>
          <w:ilvl w:val="1"/>
          <w:numId w:val="1"/>
        </w:numPr>
        <w:tabs>
          <w:tab w:val="left" w:pos="791"/>
        </w:tabs>
        <w:spacing w:before="2" w:after="0" w:line="280" w:lineRule="auto"/>
        <w:ind w:left="339" w:right="44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4E502AA9">
      <w:pPr>
        <w:pStyle w:val="9"/>
        <w:numPr>
          <w:ilvl w:val="1"/>
          <w:numId w:val="1"/>
        </w:numPr>
        <w:tabs>
          <w:tab w:val="left" w:pos="789"/>
        </w:tabs>
        <w:spacing w:before="2" w:after="0" w:line="240" w:lineRule="auto"/>
        <w:ind w:left="78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0EDA868">
      <w:pPr>
        <w:pStyle w:val="6"/>
        <w:spacing w:before="40"/>
        <w:ind w:left="3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113D6F85">
      <w:pPr>
        <w:pStyle w:val="9"/>
        <w:numPr>
          <w:ilvl w:val="0"/>
          <w:numId w:val="16"/>
        </w:numPr>
        <w:tabs>
          <w:tab w:val="left" w:pos="541"/>
        </w:tabs>
        <w:spacing w:before="40" w:after="0" w:line="240" w:lineRule="auto"/>
        <w:ind w:left="5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15A1B32F">
      <w:pPr>
        <w:pStyle w:val="9"/>
        <w:numPr>
          <w:ilvl w:val="0"/>
          <w:numId w:val="16"/>
        </w:numPr>
        <w:tabs>
          <w:tab w:val="left" w:pos="553"/>
        </w:tabs>
        <w:spacing w:before="40" w:after="0" w:line="280" w:lineRule="auto"/>
        <w:ind w:left="339" w:right="49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030E6867">
      <w:pPr>
        <w:pStyle w:val="9"/>
        <w:numPr>
          <w:ilvl w:val="1"/>
          <w:numId w:val="1"/>
        </w:numPr>
        <w:tabs>
          <w:tab w:val="left" w:pos="790"/>
        </w:tabs>
        <w:spacing w:before="2" w:after="0" w:line="280" w:lineRule="auto"/>
        <w:ind w:left="339" w:right="447" w:firstLine="0"/>
        <w:jc w:val="left"/>
        <w:rPr>
          <w:sz w:val="20"/>
        </w:rPr>
      </w:pPr>
      <w:r>
        <w:rPr>
          <w:sz w:val="20"/>
        </w:rPr>
        <w:t>Caso,</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prorrogação</w:t>
      </w:r>
      <w:r>
        <w:rPr>
          <w:spacing w:val="-2"/>
          <w:sz w:val="20"/>
        </w:rPr>
        <w:t xml:space="preserve"> </w:t>
      </w:r>
      <w:r>
        <w:rPr>
          <w:sz w:val="20"/>
        </w:rPr>
        <w:t>contratual,</w:t>
      </w:r>
      <w:r>
        <w:rPr>
          <w:spacing w:val="-2"/>
          <w:sz w:val="20"/>
        </w:rPr>
        <w:t xml:space="preserve"> </w:t>
      </w:r>
      <w:r>
        <w:rPr>
          <w:sz w:val="20"/>
        </w:rPr>
        <w:t>ainda</w:t>
      </w:r>
      <w:r>
        <w:rPr>
          <w:spacing w:val="-2"/>
          <w:sz w:val="20"/>
        </w:rPr>
        <w:t xml:space="preserve"> </w:t>
      </w:r>
      <w:r>
        <w:rPr>
          <w:sz w:val="20"/>
        </w:rPr>
        <w:t>não</w:t>
      </w:r>
      <w:r>
        <w:rPr>
          <w:spacing w:val="-2"/>
          <w:sz w:val="20"/>
        </w:rPr>
        <w:t xml:space="preserve"> </w:t>
      </w:r>
      <w:r>
        <w:rPr>
          <w:sz w:val="20"/>
        </w:rPr>
        <w:t>tenha</w:t>
      </w:r>
      <w:r>
        <w:rPr>
          <w:spacing w:val="-2"/>
          <w:sz w:val="20"/>
        </w:rPr>
        <w:t xml:space="preserve"> </w:t>
      </w:r>
      <w:r>
        <w:rPr>
          <w:sz w:val="20"/>
        </w:rPr>
        <w:t>sido</w:t>
      </w:r>
      <w:r>
        <w:rPr>
          <w:spacing w:val="-2"/>
          <w:sz w:val="20"/>
        </w:rPr>
        <w:t xml:space="preserve"> </w:t>
      </w:r>
      <w:r>
        <w:rPr>
          <w:sz w:val="20"/>
        </w:rPr>
        <w:t>divulgado</w:t>
      </w:r>
      <w:r>
        <w:rPr>
          <w:spacing w:val="-2"/>
          <w:sz w:val="20"/>
        </w:rPr>
        <w:t xml:space="preserve"> </w:t>
      </w:r>
      <w:r>
        <w:rPr>
          <w:sz w:val="20"/>
        </w:rPr>
        <w:t>o</w:t>
      </w:r>
      <w:r>
        <w:rPr>
          <w:spacing w:val="-2"/>
          <w:sz w:val="20"/>
        </w:rPr>
        <w:t xml:space="preserve"> </w:t>
      </w:r>
      <w:r>
        <w:rPr>
          <w:sz w:val="20"/>
        </w:rPr>
        <w:t>índice</w:t>
      </w:r>
      <w:r>
        <w:rPr>
          <w:spacing w:val="-2"/>
          <w:sz w:val="20"/>
        </w:rPr>
        <w:t xml:space="preserve"> </w:t>
      </w:r>
      <w:r>
        <w:rPr>
          <w:sz w:val="20"/>
        </w:rPr>
        <w:t>de</w:t>
      </w:r>
      <w:r>
        <w:rPr>
          <w:spacing w:val="-2"/>
          <w:sz w:val="20"/>
        </w:rPr>
        <w:t xml:space="preserve"> </w:t>
      </w:r>
      <w:r>
        <w:rPr>
          <w:sz w:val="20"/>
        </w:rPr>
        <w:t>reajuste,</w:t>
      </w:r>
      <w:r>
        <w:rPr>
          <w:spacing w:val="-2"/>
          <w:sz w:val="20"/>
        </w:rPr>
        <w:t xml:space="preserve"> </w:t>
      </w:r>
      <w:r>
        <w:rPr>
          <w:sz w:val="20"/>
        </w:rPr>
        <w:t>deverá,</w:t>
      </w:r>
      <w:r>
        <w:rPr>
          <w:spacing w:val="-2"/>
          <w:sz w:val="20"/>
        </w:rPr>
        <w:t xml:space="preserve"> </w:t>
      </w:r>
      <w:r>
        <w:rPr>
          <w:sz w:val="20"/>
        </w:rPr>
        <w:t>a</w:t>
      </w:r>
      <w:r>
        <w:rPr>
          <w:spacing w:val="-2"/>
          <w:sz w:val="20"/>
        </w:rPr>
        <w:t xml:space="preserve"> </w:t>
      </w:r>
      <w:r>
        <w:rPr>
          <w:sz w:val="20"/>
        </w:rPr>
        <w:t>requerimento</w:t>
      </w:r>
      <w:r>
        <w:rPr>
          <w:spacing w:val="-2"/>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ser</w:t>
      </w:r>
      <w:r>
        <w:rPr>
          <w:spacing w:val="-2"/>
          <w:sz w:val="20"/>
        </w:rPr>
        <w:t xml:space="preserve"> </w:t>
      </w:r>
      <w:r>
        <w:rPr>
          <w:sz w:val="20"/>
        </w:rPr>
        <w:t>inserida</w:t>
      </w:r>
      <w:r>
        <w:rPr>
          <w:spacing w:val="-2"/>
          <w:sz w:val="20"/>
        </w:rPr>
        <w:t xml:space="preserve"> </w:t>
      </w:r>
      <w:r>
        <w:rPr>
          <w:sz w:val="20"/>
        </w:rPr>
        <w:t xml:space="preserve">cláusula no termo aditivo de prorrogação para resguardar o direito futuro do </w:t>
      </w:r>
      <w:r>
        <w:rPr>
          <w:b/>
          <w:sz w:val="20"/>
        </w:rPr>
        <w:t>CONTRATADO</w:t>
      </w:r>
      <w:r>
        <w:rPr>
          <w:sz w:val="20"/>
        </w:rPr>
        <w:t>, a ser exercido tão logo se disponha dos valores reajustados, sob pena de preclusão.</w:t>
      </w:r>
    </w:p>
    <w:p w14:paraId="3FF32BF7">
      <w:pPr>
        <w:pStyle w:val="9"/>
        <w:numPr>
          <w:ilvl w:val="1"/>
          <w:numId w:val="1"/>
        </w:numPr>
        <w:tabs>
          <w:tab w:val="left" w:pos="917"/>
        </w:tabs>
        <w:spacing w:before="2" w:after="0" w:line="280" w:lineRule="auto"/>
        <w:ind w:left="339" w:right="463" w:firstLine="0"/>
        <w:jc w:val="left"/>
        <w:rPr>
          <w:sz w:val="20"/>
        </w:rPr>
      </w:pPr>
      <w:r>
        <w:rPr>
          <w:sz w:val="20"/>
        </w:rPr>
        <w:t>A</w:t>
      </w:r>
      <w:r>
        <w:rPr>
          <w:spacing w:val="26"/>
          <w:sz w:val="20"/>
        </w:rPr>
        <w:t xml:space="preserve"> </w:t>
      </w:r>
      <w:r>
        <w:rPr>
          <w:sz w:val="20"/>
        </w:rPr>
        <w:t>extinção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não</w:t>
      </w:r>
      <w:r>
        <w:rPr>
          <w:spacing w:val="37"/>
          <w:sz w:val="20"/>
        </w:rPr>
        <w:t xml:space="preserve"> </w:t>
      </w:r>
      <w:r>
        <w:rPr>
          <w:sz w:val="20"/>
        </w:rPr>
        <w:t>configurará</w:t>
      </w:r>
      <w:r>
        <w:rPr>
          <w:spacing w:val="37"/>
          <w:sz w:val="20"/>
        </w:rPr>
        <w:t xml:space="preserve"> </w:t>
      </w:r>
      <w:r>
        <w:rPr>
          <w:sz w:val="20"/>
        </w:rPr>
        <w:t>óbice</w:t>
      </w:r>
      <w:r>
        <w:rPr>
          <w:spacing w:val="37"/>
          <w:sz w:val="20"/>
        </w:rPr>
        <w:t xml:space="preserve"> </w:t>
      </w:r>
      <w:r>
        <w:rPr>
          <w:sz w:val="20"/>
        </w:rPr>
        <w:t>para</w:t>
      </w:r>
      <w:r>
        <w:rPr>
          <w:spacing w:val="37"/>
          <w:sz w:val="20"/>
        </w:rPr>
        <w:t xml:space="preserve"> </w:t>
      </w:r>
      <w:r>
        <w:rPr>
          <w:sz w:val="20"/>
        </w:rPr>
        <w:t>o</w:t>
      </w:r>
      <w:r>
        <w:rPr>
          <w:spacing w:val="37"/>
          <w:sz w:val="20"/>
        </w:rPr>
        <w:t xml:space="preserve"> </w:t>
      </w:r>
      <w:r>
        <w:rPr>
          <w:sz w:val="20"/>
        </w:rPr>
        <w:t>deferimento</w:t>
      </w:r>
      <w:r>
        <w:rPr>
          <w:spacing w:val="37"/>
          <w:sz w:val="20"/>
        </w:rPr>
        <w:t xml:space="preserve"> </w:t>
      </w:r>
      <w:r>
        <w:rPr>
          <w:sz w:val="20"/>
        </w:rPr>
        <w:t>do</w:t>
      </w:r>
      <w:r>
        <w:rPr>
          <w:spacing w:val="37"/>
          <w:sz w:val="20"/>
        </w:rPr>
        <w:t xml:space="preserve"> </w:t>
      </w:r>
      <w:r>
        <w:rPr>
          <w:sz w:val="20"/>
        </w:rPr>
        <w:t>reajuste</w:t>
      </w:r>
      <w:r>
        <w:rPr>
          <w:spacing w:val="37"/>
          <w:sz w:val="20"/>
        </w:rPr>
        <w:t xml:space="preserve"> </w:t>
      </w:r>
      <w:r>
        <w:rPr>
          <w:sz w:val="20"/>
        </w:rPr>
        <w:t>solicitado</w:t>
      </w:r>
      <w:r>
        <w:rPr>
          <w:spacing w:val="37"/>
          <w:sz w:val="20"/>
        </w:rPr>
        <w:t xml:space="preserve"> </w:t>
      </w:r>
      <w:r>
        <w:rPr>
          <w:sz w:val="20"/>
        </w:rPr>
        <w:t>tempestivamente,</w:t>
      </w:r>
      <w:r>
        <w:rPr>
          <w:spacing w:val="37"/>
          <w:sz w:val="20"/>
        </w:rPr>
        <w:t xml:space="preserve"> </w:t>
      </w:r>
      <w:r>
        <w:rPr>
          <w:sz w:val="20"/>
        </w:rPr>
        <w:t>hipótese</w:t>
      </w:r>
      <w:r>
        <w:rPr>
          <w:spacing w:val="37"/>
          <w:sz w:val="20"/>
        </w:rPr>
        <w:t xml:space="preserve"> </w:t>
      </w:r>
      <w:r>
        <w:rPr>
          <w:sz w:val="20"/>
        </w:rPr>
        <w:t>em</w:t>
      </w:r>
      <w:r>
        <w:rPr>
          <w:spacing w:val="37"/>
          <w:sz w:val="20"/>
        </w:rPr>
        <w:t xml:space="preserve"> </w:t>
      </w:r>
      <w:r>
        <w:rPr>
          <w:sz w:val="20"/>
        </w:rPr>
        <w:t>que</w:t>
      </w:r>
      <w:r>
        <w:rPr>
          <w:spacing w:val="37"/>
          <w:sz w:val="20"/>
        </w:rPr>
        <w:t xml:space="preserve"> </w:t>
      </w:r>
      <w:r>
        <w:rPr>
          <w:sz w:val="20"/>
        </w:rPr>
        <w:t>será</w:t>
      </w:r>
      <w:r>
        <w:rPr>
          <w:spacing w:val="37"/>
          <w:sz w:val="20"/>
        </w:rPr>
        <w:t xml:space="preserve"> </w:t>
      </w:r>
      <w:r>
        <w:rPr>
          <w:sz w:val="20"/>
        </w:rPr>
        <w:t>concedido</w:t>
      </w:r>
      <w:r>
        <w:rPr>
          <w:spacing w:val="37"/>
          <w:sz w:val="20"/>
        </w:rPr>
        <w:t xml:space="preserve"> </w:t>
      </w:r>
      <w:r>
        <w:rPr>
          <w:sz w:val="20"/>
        </w:rPr>
        <w:t>por</w:t>
      </w:r>
      <w:r>
        <w:rPr>
          <w:spacing w:val="37"/>
          <w:sz w:val="20"/>
        </w:rPr>
        <w:t xml:space="preserve"> </w:t>
      </w:r>
      <w:r>
        <w:rPr>
          <w:sz w:val="20"/>
        </w:rPr>
        <w:t>meio</w:t>
      </w:r>
      <w:r>
        <w:rPr>
          <w:spacing w:val="37"/>
          <w:sz w:val="20"/>
        </w:rPr>
        <w:t xml:space="preserve"> </w:t>
      </w:r>
      <w:r>
        <w:rPr>
          <w:sz w:val="20"/>
        </w:rPr>
        <w:t>de</w:t>
      </w:r>
      <w:r>
        <w:rPr>
          <w:spacing w:val="37"/>
          <w:sz w:val="20"/>
        </w:rPr>
        <w:t xml:space="preserve"> </w:t>
      </w:r>
      <w:r>
        <w:rPr>
          <w:sz w:val="20"/>
        </w:rPr>
        <w:t xml:space="preserve">termo </w:t>
      </w:r>
      <w:r>
        <w:rPr>
          <w:spacing w:val="-2"/>
          <w:sz w:val="20"/>
        </w:rPr>
        <w:t>indenizatório.</w:t>
      </w:r>
    </w:p>
    <w:p w14:paraId="000C6A23">
      <w:pPr>
        <w:pStyle w:val="9"/>
        <w:numPr>
          <w:ilvl w:val="1"/>
          <w:numId w:val="1"/>
        </w:numPr>
        <w:tabs>
          <w:tab w:val="left" w:pos="873"/>
        </w:tabs>
        <w:spacing w:before="2" w:after="0" w:line="240" w:lineRule="auto"/>
        <w:ind w:left="87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5BD9F5D9">
      <w:pPr>
        <w:pStyle w:val="9"/>
        <w:numPr>
          <w:ilvl w:val="1"/>
          <w:numId w:val="1"/>
        </w:numPr>
        <w:tabs>
          <w:tab w:val="left" w:pos="889"/>
        </w:tabs>
        <w:spacing w:before="40" w:after="0" w:line="280" w:lineRule="auto"/>
        <w:ind w:left="339" w:right="463" w:firstLine="0"/>
        <w:jc w:val="left"/>
        <w:rPr>
          <w:sz w:val="20"/>
        </w:rPr>
      </w:pPr>
      <w:r>
        <w:rPr>
          <w:sz w:val="20"/>
        </w:rPr>
        <w:t>O</w:t>
      </w:r>
      <w:r>
        <w:rPr>
          <w:spacing w:val="-1"/>
          <w:sz w:val="20"/>
        </w:rPr>
        <w:t xml:space="preserve"> </w:t>
      </w:r>
      <w:r>
        <w:rPr>
          <w:sz w:val="20"/>
        </w:rPr>
        <w:t>reajuste</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não</w:t>
      </w:r>
      <w:r>
        <w:rPr>
          <w:spacing w:val="-1"/>
          <w:sz w:val="20"/>
        </w:rPr>
        <w:t xml:space="preserve"> </w:t>
      </w:r>
      <w:r>
        <w:rPr>
          <w:sz w:val="20"/>
        </w:rPr>
        <w:t>interfere</w:t>
      </w:r>
      <w:r>
        <w:rPr>
          <w:spacing w:val="-1"/>
          <w:sz w:val="20"/>
        </w:rPr>
        <w:t xml:space="preserve"> </w:t>
      </w:r>
      <w:r>
        <w:rPr>
          <w:sz w:val="20"/>
        </w:rPr>
        <w:t>no</w:t>
      </w:r>
      <w:r>
        <w:rPr>
          <w:spacing w:val="-1"/>
          <w:sz w:val="20"/>
        </w:rPr>
        <w:t xml:space="preserve"> </w:t>
      </w:r>
      <w:r>
        <w:rPr>
          <w:sz w:val="20"/>
        </w:rPr>
        <w:t>direito</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de</w:t>
      </w:r>
      <w:r>
        <w:rPr>
          <w:spacing w:val="-1"/>
          <w:sz w:val="20"/>
        </w:rPr>
        <w:t xml:space="preserve"> </w:t>
      </w:r>
      <w:r>
        <w:rPr>
          <w:sz w:val="20"/>
        </w:rPr>
        <w:t>solicitar,</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momento,</w:t>
      </w:r>
      <w:r>
        <w:rPr>
          <w:spacing w:val="-1"/>
          <w:sz w:val="20"/>
        </w:rPr>
        <w:t xml:space="preserve"> </w:t>
      </w:r>
      <w:r>
        <w:rPr>
          <w:sz w:val="20"/>
        </w:rPr>
        <w:t>a</w:t>
      </w:r>
      <w:r>
        <w:rPr>
          <w:spacing w:val="-1"/>
          <w:sz w:val="20"/>
        </w:rPr>
        <w:t xml:space="preserve"> </w:t>
      </w:r>
      <w:r>
        <w:rPr>
          <w:sz w:val="20"/>
        </w:rPr>
        <w:t>manutenção</w:t>
      </w:r>
      <w:r>
        <w:rPr>
          <w:spacing w:val="-1"/>
          <w:sz w:val="20"/>
        </w:rPr>
        <w:t xml:space="preserve"> </w:t>
      </w:r>
      <w:r>
        <w:rPr>
          <w:sz w:val="20"/>
        </w:rPr>
        <w:t>do</w:t>
      </w:r>
      <w:r>
        <w:rPr>
          <w:spacing w:val="-1"/>
          <w:sz w:val="20"/>
        </w:rPr>
        <w:t xml:space="preserve"> </w:t>
      </w:r>
      <w:r>
        <w:rPr>
          <w:sz w:val="20"/>
        </w:rPr>
        <w:t>equilíbrio</w:t>
      </w:r>
      <w:r>
        <w:rPr>
          <w:spacing w:val="-1"/>
          <w:sz w:val="20"/>
        </w:rPr>
        <w:t xml:space="preserve"> </w:t>
      </w:r>
      <w:r>
        <w:rPr>
          <w:sz w:val="20"/>
        </w:rPr>
        <w:t>econômico</w:t>
      </w:r>
      <w:r>
        <w:rPr>
          <w:spacing w:val="-1"/>
          <w:sz w:val="20"/>
        </w:rPr>
        <w:t xml:space="preserve"> </w:t>
      </w:r>
      <w:r>
        <w:rPr>
          <w:sz w:val="20"/>
        </w:rPr>
        <w:t>dos</w:t>
      </w:r>
      <w:r>
        <w:rPr>
          <w:spacing w:val="-1"/>
          <w:sz w:val="20"/>
        </w:rPr>
        <w:t xml:space="preserve"> </w:t>
      </w:r>
      <w:r>
        <w:rPr>
          <w:sz w:val="20"/>
        </w:rPr>
        <w:t>contratos</w:t>
      </w:r>
      <w:r>
        <w:rPr>
          <w:spacing w:val="-1"/>
          <w:sz w:val="20"/>
        </w:rPr>
        <w:t xml:space="preserve"> </w:t>
      </w:r>
      <w:r>
        <w:rPr>
          <w:sz w:val="20"/>
        </w:rPr>
        <w:t>com</w:t>
      </w:r>
      <w:r>
        <w:rPr>
          <w:spacing w:val="-1"/>
          <w:sz w:val="20"/>
        </w:rPr>
        <w:t xml:space="preserve"> </w:t>
      </w:r>
      <w:r>
        <w:rPr>
          <w:sz w:val="20"/>
        </w:rPr>
        <w:t>base</w:t>
      </w:r>
      <w:r>
        <w:rPr>
          <w:spacing w:val="-1"/>
          <w:sz w:val="20"/>
        </w:rPr>
        <w:t xml:space="preserve"> </w:t>
      </w:r>
      <w:r>
        <w:rPr>
          <w:sz w:val="20"/>
        </w:rPr>
        <w:t>no</w:t>
      </w:r>
      <w:r>
        <w:rPr>
          <w:spacing w:val="-1"/>
          <w:sz w:val="20"/>
        </w:rPr>
        <w:t xml:space="preserve"> </w:t>
      </w:r>
      <w:r>
        <w:rPr>
          <w:sz w:val="20"/>
        </w:rPr>
        <w:t>disposto</w:t>
      </w:r>
      <w:r>
        <w:rPr>
          <w:spacing w:val="-1"/>
          <w:sz w:val="20"/>
        </w:rPr>
        <w:t xml:space="preserve"> </w:t>
      </w:r>
      <w:r>
        <w:rPr>
          <w:sz w:val="20"/>
        </w:rPr>
        <w:t>no art. 124, inciso II, alínea “d”, da Lei n.º 14.133/2021.</w:t>
      </w:r>
    </w:p>
    <w:p w14:paraId="062BDB23">
      <w:pPr>
        <w:pStyle w:val="6"/>
      </w:pPr>
    </w:p>
    <w:p w14:paraId="28DB6EFD">
      <w:pPr>
        <w:pStyle w:val="6"/>
        <w:spacing w:before="14"/>
      </w:pPr>
    </w:p>
    <w:p w14:paraId="0C97F5C5">
      <w:pPr>
        <w:pStyle w:val="2"/>
        <w:numPr>
          <w:ilvl w:val="0"/>
          <w:numId w:val="1"/>
        </w:numPr>
        <w:tabs>
          <w:tab w:val="left" w:pos="729"/>
        </w:tabs>
        <w:spacing w:before="0" w:after="0" w:line="240" w:lineRule="auto"/>
        <w:ind w:left="7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41C35AE7">
      <w:pPr>
        <w:pStyle w:val="6"/>
        <w:rPr>
          <w:b/>
        </w:rPr>
      </w:pPr>
    </w:p>
    <w:p w14:paraId="3DEA08F4">
      <w:pPr>
        <w:pStyle w:val="6"/>
        <w:spacing w:before="141"/>
        <w:rPr>
          <w:b/>
        </w:rPr>
      </w:pPr>
    </w:p>
    <w:p w14:paraId="228DC567">
      <w:pPr>
        <w:pStyle w:val="9"/>
        <w:numPr>
          <w:ilvl w:val="1"/>
          <w:numId w:val="1"/>
        </w:numPr>
        <w:tabs>
          <w:tab w:val="left" w:pos="791"/>
        </w:tabs>
        <w:spacing w:before="1" w:after="0" w:line="280" w:lineRule="auto"/>
        <w:ind w:left="339" w:right="448" w:firstLine="0"/>
        <w:jc w:val="left"/>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0CCFEDF8">
      <w:pPr>
        <w:pStyle w:val="6"/>
      </w:pPr>
    </w:p>
    <w:p w14:paraId="2476D6C3">
      <w:pPr>
        <w:pStyle w:val="6"/>
        <w:spacing w:before="14"/>
      </w:pPr>
    </w:p>
    <w:p w14:paraId="1CFDEDA5">
      <w:pPr>
        <w:pStyle w:val="2"/>
        <w:numPr>
          <w:ilvl w:val="0"/>
          <w:numId w:val="1"/>
        </w:numPr>
        <w:tabs>
          <w:tab w:val="left" w:pos="729"/>
        </w:tabs>
        <w:spacing w:before="0" w:after="0" w:line="240" w:lineRule="auto"/>
        <w:ind w:left="729" w:right="0" w:hanging="360"/>
        <w:jc w:val="left"/>
      </w:pPr>
      <w:r>
        <w:t>FORMALIZAÇÃO</w:t>
      </w:r>
      <w:r>
        <w:rPr>
          <w:spacing w:val="-1"/>
        </w:rPr>
        <w:t xml:space="preserve"> </w:t>
      </w:r>
      <w:r>
        <w:t>DO</w:t>
      </w:r>
      <w:r>
        <w:rPr>
          <w:spacing w:val="-1"/>
        </w:rPr>
        <w:t xml:space="preserve"> </w:t>
      </w:r>
      <w:r>
        <w:rPr>
          <w:spacing w:val="-2"/>
        </w:rPr>
        <w:t>CONTRATO</w:t>
      </w:r>
    </w:p>
    <w:p w14:paraId="1A66D1FD">
      <w:pPr>
        <w:spacing w:after="0" w:line="240" w:lineRule="auto"/>
        <w:jc w:val="left"/>
        <w:sectPr>
          <w:pgSz w:w="15840" w:h="24480"/>
          <w:pgMar w:top="520" w:right="540" w:bottom="280" w:left="560" w:header="720" w:footer="720" w:gutter="0"/>
          <w:cols w:space="720" w:num="1"/>
        </w:sectPr>
      </w:pPr>
    </w:p>
    <w:p w14:paraId="08E9C85F">
      <w:pPr>
        <w:pStyle w:val="9"/>
        <w:numPr>
          <w:ilvl w:val="1"/>
          <w:numId w:val="1"/>
        </w:numPr>
        <w:tabs>
          <w:tab w:val="left" w:pos="783"/>
        </w:tabs>
        <w:spacing w:before="73" w:after="0" w:line="280" w:lineRule="auto"/>
        <w:ind w:left="339" w:right="448"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w:t>
      </w:r>
      <w:r>
        <w:rPr>
          <w:spacing w:val="40"/>
          <w:sz w:val="20"/>
        </w:rPr>
        <w:t xml:space="preserve"> </w:t>
      </w:r>
      <w:r>
        <w:rPr>
          <w:sz w:val="20"/>
        </w:rPr>
        <w:t>5 (cinco) dias úteis, sob pena de decair o direito à contratação, sem prejuízo das sanções previstas nesta Lei.</w:t>
      </w:r>
    </w:p>
    <w:p w14:paraId="3542DD00">
      <w:pPr>
        <w:pStyle w:val="9"/>
        <w:numPr>
          <w:ilvl w:val="1"/>
          <w:numId w:val="1"/>
        </w:numPr>
        <w:tabs>
          <w:tab w:val="left" w:pos="790"/>
        </w:tabs>
        <w:spacing w:before="2" w:after="0" w:line="280" w:lineRule="auto"/>
        <w:ind w:left="3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 e desde que o motivo apresentado seja aceito pela Administração.</w:t>
      </w:r>
    </w:p>
    <w:p w14:paraId="3BEBE297">
      <w:pPr>
        <w:pStyle w:val="9"/>
        <w:numPr>
          <w:ilvl w:val="1"/>
          <w:numId w:val="1"/>
        </w:numPr>
        <w:tabs>
          <w:tab w:val="left" w:pos="806"/>
        </w:tabs>
        <w:spacing w:before="2" w:after="0" w:line="280" w:lineRule="auto"/>
        <w:ind w:left="339" w:right="44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5252A364">
      <w:pPr>
        <w:pStyle w:val="9"/>
        <w:numPr>
          <w:ilvl w:val="1"/>
          <w:numId w:val="1"/>
        </w:numPr>
        <w:tabs>
          <w:tab w:val="left" w:pos="794"/>
        </w:tabs>
        <w:spacing w:before="2" w:after="0" w:line="280" w:lineRule="auto"/>
        <w:ind w:left="339" w:right="448" w:firstLine="0"/>
        <w:jc w:val="both"/>
        <w:rPr>
          <w:sz w:val="20"/>
        </w:rPr>
      </w:pPr>
      <w:r>
        <w:rPr>
          <w:sz w:val="20"/>
        </w:rPr>
        <w:t>Caso nenhum dos licitantes aceite a contratação nos termos item anterior, a</w:t>
      </w:r>
      <w:r>
        <w:rPr>
          <w:spacing w:val="-9"/>
          <w:sz w:val="20"/>
        </w:rPr>
        <w:t xml:space="preserve"> </w:t>
      </w:r>
      <w:r>
        <w:rPr>
          <w:sz w:val="20"/>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3075F06">
      <w:pPr>
        <w:pStyle w:val="9"/>
        <w:numPr>
          <w:ilvl w:val="1"/>
          <w:numId w:val="1"/>
        </w:numPr>
        <w:tabs>
          <w:tab w:val="left" w:pos="779"/>
        </w:tabs>
        <w:spacing w:before="4" w:after="0" w:line="280" w:lineRule="auto"/>
        <w:ind w:left="339" w:right="448" w:firstLine="0"/>
        <w:jc w:val="both"/>
        <w:rPr>
          <w:sz w:val="20"/>
        </w:rPr>
      </w:pPr>
      <w:r>
        <w:rPr>
          <w:sz w:val="20"/>
        </w:rPr>
        <w:t>A</w:t>
      </w:r>
      <w:r>
        <w:rPr>
          <w:spacing w:val="-11"/>
          <w:sz w:val="20"/>
        </w:rPr>
        <w:t xml:space="preserve"> </w:t>
      </w:r>
      <w:r>
        <w:rPr>
          <w:sz w:val="20"/>
        </w:rPr>
        <w:t>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1"/>
          <w:sz w:val="20"/>
        </w:rPr>
        <w:t xml:space="preserve"> </w:t>
      </w:r>
      <w:r>
        <w:rPr>
          <w:sz w:val="20"/>
        </w:rPr>
        <w:t>Administração</w:t>
      </w:r>
      <w:r>
        <w:rPr>
          <w:spacing w:val="-1"/>
          <w:sz w:val="20"/>
        </w:rPr>
        <w:t xml:space="preserve"> </w:t>
      </w:r>
      <w:r>
        <w:rPr>
          <w:sz w:val="20"/>
        </w:rPr>
        <w:t>caracterizará</w:t>
      </w:r>
      <w:r>
        <w:rPr>
          <w:spacing w:val="-1"/>
          <w:sz w:val="20"/>
        </w:rPr>
        <w:t xml:space="preserve"> </w:t>
      </w:r>
      <w:r>
        <w:rPr>
          <w:sz w:val="20"/>
        </w:rPr>
        <w:t>o descumprimento total da obrigação assumida e o sujeitará às penalidades legalmente estabelecidas e à imediata perda da garantia de proposta apresentada, quando existente, em favor do órgão ou entidade licitante.</w:t>
      </w:r>
    </w:p>
    <w:p w14:paraId="56EB9071">
      <w:pPr>
        <w:pStyle w:val="9"/>
        <w:numPr>
          <w:ilvl w:val="1"/>
          <w:numId w:val="1"/>
        </w:numPr>
        <w:tabs>
          <w:tab w:val="left" w:pos="780"/>
        </w:tabs>
        <w:spacing w:before="3" w:after="0" w:line="240" w:lineRule="auto"/>
        <w:ind w:left="7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31DD8DEC">
      <w:pPr>
        <w:pStyle w:val="6"/>
      </w:pPr>
    </w:p>
    <w:p w14:paraId="7DB29909">
      <w:pPr>
        <w:pStyle w:val="6"/>
        <w:spacing w:before="52"/>
      </w:pPr>
    </w:p>
    <w:p w14:paraId="4D28420D">
      <w:pPr>
        <w:pStyle w:val="2"/>
        <w:numPr>
          <w:ilvl w:val="0"/>
          <w:numId w:val="1"/>
        </w:numPr>
        <w:tabs>
          <w:tab w:val="left" w:pos="729"/>
        </w:tabs>
        <w:spacing w:before="1" w:after="0" w:line="240" w:lineRule="auto"/>
        <w:ind w:left="729" w:right="0" w:hanging="360"/>
        <w:jc w:val="both"/>
      </w:pPr>
      <w:r>
        <w:t>DAS</w:t>
      </w:r>
      <w:r>
        <w:rPr>
          <w:spacing w:val="-1"/>
        </w:rPr>
        <w:t xml:space="preserve"> </w:t>
      </w:r>
      <w:r>
        <w:t>DISPOSIÇÕES</w:t>
      </w:r>
      <w:r>
        <w:rPr>
          <w:spacing w:val="-1"/>
        </w:rPr>
        <w:t xml:space="preserve"> </w:t>
      </w:r>
      <w:r>
        <w:rPr>
          <w:spacing w:val="-2"/>
        </w:rPr>
        <w:t>GERAIS</w:t>
      </w:r>
    </w:p>
    <w:p w14:paraId="52C9EA99">
      <w:pPr>
        <w:pStyle w:val="6"/>
        <w:rPr>
          <w:b/>
        </w:rPr>
      </w:pPr>
    </w:p>
    <w:p w14:paraId="76F2A7B3">
      <w:pPr>
        <w:pStyle w:val="6"/>
        <w:spacing w:before="141"/>
        <w:rPr>
          <w:b/>
        </w:rPr>
      </w:pPr>
    </w:p>
    <w:p w14:paraId="42F5C2CA">
      <w:pPr>
        <w:pStyle w:val="9"/>
        <w:numPr>
          <w:ilvl w:val="1"/>
          <w:numId w:val="1"/>
        </w:numPr>
        <w:tabs>
          <w:tab w:val="left" w:pos="791"/>
        </w:tabs>
        <w:spacing w:before="0" w:after="0" w:line="240" w:lineRule="auto"/>
        <w:ind w:left="79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2D9F8AC8">
      <w:pPr>
        <w:pStyle w:val="9"/>
        <w:numPr>
          <w:ilvl w:val="1"/>
          <w:numId w:val="1"/>
        </w:numPr>
        <w:tabs>
          <w:tab w:val="left" w:pos="791"/>
        </w:tabs>
        <w:spacing w:before="40" w:after="0" w:line="280" w:lineRule="auto"/>
        <w:ind w:left="339" w:right="448" w:firstLine="0"/>
        <w:jc w:val="left"/>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7FA95FF">
      <w:pPr>
        <w:pStyle w:val="9"/>
        <w:numPr>
          <w:ilvl w:val="1"/>
          <w:numId w:val="1"/>
        </w:numPr>
        <w:tabs>
          <w:tab w:val="left" w:pos="787"/>
        </w:tabs>
        <w:spacing w:before="2" w:after="0" w:line="240" w:lineRule="auto"/>
        <w:ind w:left="78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28CF1FC7">
      <w:pPr>
        <w:pStyle w:val="9"/>
        <w:numPr>
          <w:ilvl w:val="1"/>
          <w:numId w:val="1"/>
        </w:numPr>
        <w:tabs>
          <w:tab w:val="left" w:pos="780"/>
        </w:tabs>
        <w:spacing w:before="40" w:after="0" w:line="240" w:lineRule="auto"/>
        <w:ind w:left="78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22ED547E">
      <w:pPr>
        <w:pStyle w:val="9"/>
        <w:numPr>
          <w:ilvl w:val="1"/>
          <w:numId w:val="1"/>
        </w:numPr>
        <w:tabs>
          <w:tab w:val="left" w:pos="786"/>
        </w:tabs>
        <w:spacing w:before="40" w:after="0" w:line="280" w:lineRule="auto"/>
        <w:ind w:left="339" w:right="463" w:firstLine="0"/>
        <w:jc w:val="left"/>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8112053">
      <w:pPr>
        <w:pStyle w:val="9"/>
        <w:numPr>
          <w:ilvl w:val="1"/>
          <w:numId w:val="1"/>
        </w:numPr>
        <w:tabs>
          <w:tab w:val="left" w:pos="810"/>
        </w:tabs>
        <w:spacing w:before="2" w:after="0" w:line="280" w:lineRule="auto"/>
        <w:ind w:left="339" w:right="448" w:firstLine="0"/>
        <w:jc w:val="left"/>
        <w:rPr>
          <w:sz w:val="20"/>
        </w:rPr>
      </w:pPr>
      <w:r>
        <w:rPr>
          <w:sz w:val="20"/>
        </w:rPr>
        <w:t>Os</w:t>
      </w:r>
      <w:r>
        <w:rPr>
          <w:spacing w:val="20"/>
          <w:sz w:val="20"/>
        </w:rPr>
        <w:t xml:space="preserve"> </w:t>
      </w:r>
      <w:r>
        <w:rPr>
          <w:sz w:val="20"/>
        </w:rPr>
        <w:t>licitantes</w:t>
      </w:r>
      <w:r>
        <w:rPr>
          <w:spacing w:val="20"/>
          <w:sz w:val="20"/>
        </w:rPr>
        <w:t xml:space="preserve"> </w:t>
      </w:r>
      <w:r>
        <w:rPr>
          <w:sz w:val="20"/>
        </w:rPr>
        <w:t>assumem</w:t>
      </w:r>
      <w:r>
        <w:rPr>
          <w:spacing w:val="20"/>
          <w:sz w:val="20"/>
        </w:rPr>
        <w:t xml:space="preserve"> </w:t>
      </w:r>
      <w:r>
        <w:rPr>
          <w:sz w:val="20"/>
        </w:rPr>
        <w:t>todos</w:t>
      </w:r>
      <w:r>
        <w:rPr>
          <w:spacing w:val="20"/>
          <w:sz w:val="20"/>
        </w:rPr>
        <w:t xml:space="preserve"> </w:t>
      </w:r>
      <w:r>
        <w:rPr>
          <w:sz w:val="20"/>
        </w:rPr>
        <w:t>os</w:t>
      </w:r>
      <w:r>
        <w:rPr>
          <w:spacing w:val="20"/>
          <w:sz w:val="20"/>
        </w:rPr>
        <w:t xml:space="preserve"> </w:t>
      </w:r>
      <w:r>
        <w:rPr>
          <w:sz w:val="20"/>
        </w:rPr>
        <w:t>custos</w:t>
      </w:r>
      <w:r>
        <w:rPr>
          <w:spacing w:val="20"/>
          <w:sz w:val="20"/>
        </w:rPr>
        <w:t xml:space="preserve"> </w:t>
      </w:r>
      <w:r>
        <w:rPr>
          <w:sz w:val="20"/>
        </w:rPr>
        <w:t>de</w:t>
      </w:r>
      <w:r>
        <w:rPr>
          <w:spacing w:val="20"/>
          <w:sz w:val="20"/>
        </w:rPr>
        <w:t xml:space="preserve"> </w:t>
      </w:r>
      <w:r>
        <w:rPr>
          <w:sz w:val="20"/>
        </w:rPr>
        <w:t>preparação</w:t>
      </w:r>
      <w:r>
        <w:rPr>
          <w:spacing w:val="20"/>
          <w:sz w:val="20"/>
        </w:rPr>
        <w:t xml:space="preserve"> </w:t>
      </w:r>
      <w:r>
        <w:rPr>
          <w:sz w:val="20"/>
        </w:rPr>
        <w:t>e</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suas</w:t>
      </w:r>
      <w:r>
        <w:rPr>
          <w:spacing w:val="20"/>
          <w:sz w:val="20"/>
        </w:rPr>
        <w:t xml:space="preserve"> </w:t>
      </w:r>
      <w:r>
        <w:rPr>
          <w:sz w:val="20"/>
        </w:rPr>
        <w:t>propostas</w:t>
      </w:r>
      <w:r>
        <w:rPr>
          <w:spacing w:val="20"/>
          <w:sz w:val="20"/>
        </w:rPr>
        <w:t xml:space="preserve"> </w:t>
      </w:r>
      <w:r>
        <w:rPr>
          <w:sz w:val="20"/>
        </w:rPr>
        <w:t>e</w:t>
      </w:r>
      <w:r>
        <w:rPr>
          <w:spacing w:val="20"/>
          <w:sz w:val="20"/>
        </w:rPr>
        <w:t xml:space="preserve"> </w:t>
      </w:r>
      <w:r>
        <w:rPr>
          <w:sz w:val="20"/>
        </w:rPr>
        <w:t>a Administração</w:t>
      </w:r>
      <w:r>
        <w:rPr>
          <w:spacing w:val="20"/>
          <w:sz w:val="20"/>
        </w:rPr>
        <w:t xml:space="preserve"> </w:t>
      </w:r>
      <w:r>
        <w:rPr>
          <w:sz w:val="20"/>
        </w:rPr>
        <w:t>não</w:t>
      </w:r>
      <w:r>
        <w:rPr>
          <w:spacing w:val="20"/>
          <w:sz w:val="20"/>
        </w:rPr>
        <w:t xml:space="preserve"> </w:t>
      </w:r>
      <w:r>
        <w:rPr>
          <w:sz w:val="20"/>
        </w:rPr>
        <w:t>será,</w:t>
      </w:r>
      <w:r>
        <w:rPr>
          <w:spacing w:val="20"/>
          <w:sz w:val="20"/>
        </w:rPr>
        <w:t xml:space="preserve"> </w:t>
      </w:r>
      <w:r>
        <w:rPr>
          <w:sz w:val="20"/>
        </w:rPr>
        <w:t>em</w:t>
      </w:r>
      <w:r>
        <w:rPr>
          <w:spacing w:val="20"/>
          <w:sz w:val="20"/>
        </w:rPr>
        <w:t xml:space="preserve"> </w:t>
      </w:r>
      <w:r>
        <w:rPr>
          <w:sz w:val="20"/>
        </w:rPr>
        <w:t>nenhum</w:t>
      </w:r>
      <w:r>
        <w:rPr>
          <w:spacing w:val="20"/>
          <w:sz w:val="20"/>
        </w:rPr>
        <w:t xml:space="preserve"> </w:t>
      </w:r>
      <w:r>
        <w:rPr>
          <w:sz w:val="20"/>
        </w:rPr>
        <w:t>caso,</w:t>
      </w:r>
      <w:r>
        <w:rPr>
          <w:spacing w:val="20"/>
          <w:sz w:val="20"/>
        </w:rPr>
        <w:t xml:space="preserve"> </w:t>
      </w:r>
      <w:r>
        <w:rPr>
          <w:sz w:val="20"/>
        </w:rPr>
        <w:t>responsável</w:t>
      </w:r>
      <w:r>
        <w:rPr>
          <w:spacing w:val="20"/>
          <w:sz w:val="20"/>
        </w:rPr>
        <w:t xml:space="preserve"> </w:t>
      </w:r>
      <w:r>
        <w:rPr>
          <w:sz w:val="20"/>
        </w:rPr>
        <w:t>por</w:t>
      </w:r>
      <w:r>
        <w:rPr>
          <w:spacing w:val="20"/>
          <w:sz w:val="20"/>
        </w:rPr>
        <w:t xml:space="preserve"> </w:t>
      </w:r>
      <w:r>
        <w:rPr>
          <w:sz w:val="20"/>
        </w:rPr>
        <w:t>esses</w:t>
      </w:r>
      <w:r>
        <w:rPr>
          <w:spacing w:val="20"/>
          <w:sz w:val="20"/>
        </w:rPr>
        <w:t xml:space="preserve"> </w:t>
      </w:r>
      <w:r>
        <w:rPr>
          <w:sz w:val="20"/>
        </w:rPr>
        <w:t>custos, independentemente da condução ou do resultado do processo licitatório.</w:t>
      </w:r>
    </w:p>
    <w:p w14:paraId="21ED05BB">
      <w:pPr>
        <w:pStyle w:val="9"/>
        <w:numPr>
          <w:ilvl w:val="1"/>
          <w:numId w:val="1"/>
        </w:numPr>
        <w:tabs>
          <w:tab w:val="left" w:pos="791"/>
        </w:tabs>
        <w:spacing w:before="2" w:after="0" w:line="280" w:lineRule="auto"/>
        <w:ind w:left="339" w:right="448" w:firstLine="0"/>
        <w:jc w:val="left"/>
        <w:rPr>
          <w:sz w:val="20"/>
        </w:rPr>
      </w:pPr>
      <w:r>
        <w:rPr>
          <w:sz w:val="20"/>
        </w:rPr>
        <w:t>Na contagem dos prazos estabelecidos neste Edital e seus</w:t>
      </w:r>
      <w:r>
        <w:rPr>
          <w:spacing w:val="-10"/>
          <w:sz w:val="20"/>
        </w:rPr>
        <w:t xml:space="preserve"> </w:t>
      </w:r>
      <w:r>
        <w:rPr>
          <w:sz w:val="20"/>
        </w:rPr>
        <w:t>Anexos, excluir-se-á o dia do início e incluir-se-á o do vencimento. Só se iniciam e vencem os prazos em dias de expediente na Administração.</w:t>
      </w:r>
    </w:p>
    <w:p w14:paraId="4E6C4760">
      <w:pPr>
        <w:pStyle w:val="9"/>
        <w:numPr>
          <w:ilvl w:val="1"/>
          <w:numId w:val="1"/>
        </w:numPr>
        <w:tabs>
          <w:tab w:val="left" w:pos="816"/>
        </w:tabs>
        <w:spacing w:before="1" w:after="0" w:line="280" w:lineRule="auto"/>
        <w:ind w:left="339" w:right="448"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5"/>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5"/>
          <w:sz w:val="20"/>
        </w:rPr>
        <w:t xml:space="preserve"> </w:t>
      </w:r>
      <w:r>
        <w:rPr>
          <w:sz w:val="20"/>
        </w:rPr>
        <w:t>essenciais</w:t>
      </w:r>
      <w:r>
        <w:rPr>
          <w:spacing w:val="25"/>
          <w:sz w:val="20"/>
        </w:rPr>
        <w:t xml:space="preserve"> </w:t>
      </w:r>
      <w:r>
        <w:rPr>
          <w:sz w:val="20"/>
        </w:rPr>
        <w:t>não</w:t>
      </w:r>
      <w:r>
        <w:rPr>
          <w:spacing w:val="25"/>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5"/>
          <w:sz w:val="20"/>
        </w:rPr>
        <w:t xml:space="preserve"> </w:t>
      </w:r>
      <w:r>
        <w:rPr>
          <w:sz w:val="20"/>
        </w:rPr>
        <w:t>do</w:t>
      </w:r>
      <w:r>
        <w:rPr>
          <w:spacing w:val="25"/>
          <w:sz w:val="20"/>
        </w:rPr>
        <w:t xml:space="preserve"> </w:t>
      </w:r>
      <w:r>
        <w:rPr>
          <w:sz w:val="20"/>
        </w:rPr>
        <w:t>licitante,</w:t>
      </w:r>
      <w:r>
        <w:rPr>
          <w:spacing w:val="25"/>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5"/>
          <w:sz w:val="20"/>
        </w:rPr>
        <w:t xml:space="preserve"> </w:t>
      </w:r>
      <w:r>
        <w:rPr>
          <w:sz w:val="20"/>
        </w:rPr>
        <w:t>possível</w:t>
      </w:r>
      <w:r>
        <w:rPr>
          <w:spacing w:val="25"/>
          <w:sz w:val="20"/>
        </w:rPr>
        <w:t xml:space="preserve"> </w:t>
      </w:r>
      <w:r>
        <w:rPr>
          <w:sz w:val="20"/>
        </w:rPr>
        <w:t>o</w:t>
      </w:r>
      <w:r>
        <w:rPr>
          <w:spacing w:val="25"/>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5"/>
          <w:sz w:val="20"/>
        </w:rPr>
        <w:t xml:space="preserve"> </w:t>
      </w:r>
      <w:r>
        <w:rPr>
          <w:sz w:val="20"/>
        </w:rPr>
        <w:t>observados</w:t>
      </w:r>
      <w:r>
        <w:rPr>
          <w:spacing w:val="25"/>
          <w:sz w:val="20"/>
        </w:rPr>
        <w:t xml:space="preserve"> </w:t>
      </w:r>
      <w:r>
        <w:rPr>
          <w:sz w:val="20"/>
        </w:rPr>
        <w:t>os princípios da isonomia e do interesse público.</w:t>
      </w:r>
    </w:p>
    <w:p w14:paraId="651E69F9">
      <w:pPr>
        <w:pStyle w:val="9"/>
        <w:numPr>
          <w:ilvl w:val="1"/>
          <w:numId w:val="1"/>
        </w:numPr>
        <w:tabs>
          <w:tab w:val="left" w:pos="789"/>
        </w:tabs>
        <w:spacing w:before="2" w:after="0" w:line="240" w:lineRule="auto"/>
        <w:ind w:left="78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306C9EEF">
      <w:pPr>
        <w:pStyle w:val="9"/>
        <w:numPr>
          <w:ilvl w:val="1"/>
          <w:numId w:val="1"/>
        </w:numPr>
        <w:tabs>
          <w:tab w:val="left" w:pos="889"/>
        </w:tabs>
        <w:spacing w:before="40" w:after="0" w:line="240" w:lineRule="auto"/>
        <w:ind w:left="889" w:right="0" w:hanging="550"/>
        <w:jc w:val="left"/>
        <w:rPr>
          <w:sz w:val="20"/>
        </w:rPr>
      </w:pP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www.compras.rj.gov.br.</w:t>
      </w:r>
      <w:r>
        <w:rPr>
          <w:color w:val="000080"/>
          <w:spacing w:val="-2"/>
          <w:sz w:val="20"/>
          <w:u w:val="single" w:color="000080"/>
        </w:rPr>
        <w:fldChar w:fldCharType="end"/>
      </w:r>
    </w:p>
    <w:p w14:paraId="0A532B12">
      <w:pPr>
        <w:pStyle w:val="9"/>
        <w:numPr>
          <w:ilvl w:val="1"/>
          <w:numId w:val="1"/>
        </w:numPr>
        <w:tabs>
          <w:tab w:val="left" w:pos="873"/>
        </w:tabs>
        <w:spacing w:before="40" w:after="0" w:line="240" w:lineRule="auto"/>
        <w:ind w:left="8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2760DFA3">
      <w:pPr>
        <w:pStyle w:val="9"/>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7A68988E">
      <w:pPr>
        <w:pStyle w:val="9"/>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17CFAAA3">
      <w:pPr>
        <w:pStyle w:val="9"/>
        <w:numPr>
          <w:ilvl w:val="2"/>
          <w:numId w:val="1"/>
        </w:numPr>
        <w:tabs>
          <w:tab w:val="left" w:pos="1012"/>
        </w:tabs>
        <w:spacing w:before="40" w:after="0" w:line="240" w:lineRule="auto"/>
        <w:ind w:left="10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2596EE95">
      <w:pPr>
        <w:pStyle w:val="9"/>
        <w:numPr>
          <w:ilvl w:val="2"/>
          <w:numId w:val="1"/>
        </w:numPr>
        <w:tabs>
          <w:tab w:val="left" w:pos="1012"/>
        </w:tabs>
        <w:spacing w:before="40" w:after="0" w:line="240" w:lineRule="auto"/>
        <w:ind w:left="10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6ADD81B6">
      <w:pPr>
        <w:pStyle w:val="9"/>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179551B1">
      <w:pPr>
        <w:pStyle w:val="9"/>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1090D3EE">
      <w:pPr>
        <w:pStyle w:val="9"/>
        <w:numPr>
          <w:ilvl w:val="2"/>
          <w:numId w:val="17"/>
        </w:numPr>
        <w:tabs>
          <w:tab w:val="left" w:pos="969"/>
        </w:tabs>
        <w:spacing w:before="40" w:after="0" w:line="240" w:lineRule="auto"/>
        <w:ind w:left="9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002AA33A">
      <w:pPr>
        <w:pStyle w:val="9"/>
        <w:numPr>
          <w:ilvl w:val="2"/>
          <w:numId w:val="17"/>
        </w:numPr>
        <w:tabs>
          <w:tab w:val="left" w:pos="969"/>
        </w:tabs>
        <w:spacing w:before="41" w:after="0" w:line="240" w:lineRule="auto"/>
        <w:ind w:left="9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6283DC9B">
      <w:pPr>
        <w:pStyle w:val="9"/>
        <w:numPr>
          <w:ilvl w:val="2"/>
          <w:numId w:val="17"/>
        </w:numPr>
        <w:tabs>
          <w:tab w:val="left" w:pos="969"/>
        </w:tabs>
        <w:spacing w:before="40" w:after="0" w:line="240" w:lineRule="auto"/>
        <w:ind w:left="96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0A8AF20E">
      <w:pPr>
        <w:pStyle w:val="9"/>
        <w:numPr>
          <w:ilvl w:val="2"/>
          <w:numId w:val="17"/>
        </w:numPr>
        <w:tabs>
          <w:tab w:val="left" w:pos="1073"/>
        </w:tabs>
        <w:spacing w:before="40" w:after="0" w:line="240" w:lineRule="auto"/>
        <w:ind w:left="107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0D15DB25">
      <w:pPr>
        <w:pStyle w:val="9"/>
        <w:numPr>
          <w:ilvl w:val="2"/>
          <w:numId w:val="17"/>
        </w:numPr>
        <w:tabs>
          <w:tab w:val="left" w:pos="1065"/>
        </w:tabs>
        <w:spacing w:before="40" w:after="0" w:line="240" w:lineRule="auto"/>
        <w:ind w:left="106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1A6F0A5C">
      <w:pPr>
        <w:pStyle w:val="6"/>
      </w:pPr>
    </w:p>
    <w:p w14:paraId="2D503221">
      <w:pPr>
        <w:pStyle w:val="6"/>
      </w:pPr>
    </w:p>
    <w:p w14:paraId="17396AA1">
      <w:pPr>
        <w:pStyle w:val="6"/>
      </w:pPr>
    </w:p>
    <w:p w14:paraId="24DF36D2">
      <w:pPr>
        <w:pStyle w:val="6"/>
        <w:spacing w:before="136"/>
      </w:pPr>
    </w:p>
    <w:p w14:paraId="46C8C96F">
      <w:pPr>
        <w:tabs>
          <w:tab w:val="left" w:leader="dot" w:pos="2412"/>
        </w:tabs>
        <w:spacing w:before="0"/>
        <w:ind w:left="0" w:right="3" w:firstLine="0"/>
        <w:jc w:val="center"/>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pacing w:val="-10"/>
          <w:sz w:val="22"/>
        </w:rPr>
        <w:t>,</w:t>
      </w:r>
      <w:r>
        <w:rPr>
          <w:sz w:val="22"/>
        </w:rPr>
        <w:tab/>
      </w:r>
      <w:r>
        <w:rPr>
          <w:sz w:val="22"/>
        </w:rPr>
        <w:t>DE</w:t>
      </w:r>
      <w:r>
        <w:rPr>
          <w:spacing w:val="-3"/>
          <w:sz w:val="22"/>
        </w:rPr>
        <w:t xml:space="preserve"> </w:t>
      </w:r>
      <w:r>
        <w:rPr>
          <w:sz w:val="22"/>
        </w:rPr>
        <w:t>DE</w:t>
      </w:r>
      <w:r>
        <w:rPr>
          <w:spacing w:val="-1"/>
          <w:sz w:val="22"/>
        </w:rPr>
        <w:t xml:space="preserve"> </w:t>
      </w:r>
      <w:r>
        <w:rPr>
          <w:spacing w:val="-4"/>
          <w:sz w:val="22"/>
        </w:rPr>
        <w:t>2024</w:t>
      </w:r>
    </w:p>
    <w:p w14:paraId="77E668B6">
      <w:pPr>
        <w:pStyle w:val="6"/>
        <w:rPr>
          <w:sz w:val="22"/>
        </w:rPr>
      </w:pPr>
    </w:p>
    <w:p w14:paraId="6C761554">
      <w:pPr>
        <w:pStyle w:val="6"/>
        <w:rPr>
          <w:sz w:val="22"/>
        </w:rPr>
      </w:pPr>
    </w:p>
    <w:p w14:paraId="76D2545A">
      <w:pPr>
        <w:pStyle w:val="6"/>
        <w:rPr>
          <w:sz w:val="22"/>
        </w:rPr>
      </w:pPr>
    </w:p>
    <w:p w14:paraId="5DCD8AD8">
      <w:pPr>
        <w:pStyle w:val="6"/>
        <w:spacing w:before="10"/>
        <w:rPr>
          <w:sz w:val="22"/>
        </w:rPr>
      </w:pPr>
    </w:p>
    <w:p w14:paraId="7FA37453">
      <w:pPr>
        <w:spacing w:before="0" w:line="242" w:lineRule="auto"/>
        <w:ind w:left="4934" w:right="4938"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6AF51677">
      <w:pPr>
        <w:pStyle w:val="6"/>
      </w:pPr>
    </w:p>
    <w:p w14:paraId="66DA3FA3">
      <w:pPr>
        <w:pStyle w:val="6"/>
      </w:pPr>
    </w:p>
    <w:p w14:paraId="5445CFB9">
      <w:pPr>
        <w:pStyle w:val="6"/>
        <w:spacing w:before="75"/>
      </w:pPr>
      <w:r>
        <mc:AlternateContent>
          <mc:Choice Requires="wpg">
            <w:drawing>
              <wp:anchor distT="0" distB="0" distL="0" distR="0" simplePos="0" relativeHeight="251670528" behindDoc="1" locked="0" layoutInCell="1" allowOverlap="1">
                <wp:simplePos x="0" y="0"/>
                <wp:positionH relativeFrom="page">
                  <wp:posOffset>438150</wp:posOffset>
                </wp:positionH>
                <wp:positionV relativeFrom="paragraph">
                  <wp:posOffset>208915</wp:posOffset>
                </wp:positionV>
                <wp:extent cx="9191625" cy="1905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5" name="Graphic 5"/>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6" name="Graphic 6"/>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7" name="Graphic 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4" o:spid="_x0000_s1026" o:spt="203" style="position:absolute;left:0pt;margin-left:34.5pt;margin-top:16.45pt;height:1.5pt;width:723.75pt;mso-position-horizontal-relative:page;mso-wrap-distance-bottom:0pt;mso-wrap-distance-top:0pt;z-index:-251645952;mso-width-relative:page;mso-height-relative:page;" coordsize="9191625,19050" o:gfxdata="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ACSu712QAAAAkBAAAPAAAAAAAAAAEAIAAAACIAAABkcnMv&#10;ZG93bnJldi54bWxQSwECFAAUAAAACACHTuJAEGPofx8DAACNDAAADgAAAAAAAAABACAAAAAoAQAA&#10;ZHJzL2Uyb0RvYy54bWxQSwUGAAAAAAYABgBZAQAAuQYAAAAA&#10;">
                <o:lock v:ext="edit" aspectratio="f"/>
                <v:shape id="Graphic 5" o:spid="_x0000_s1026" o:spt="100" style="position:absolute;left:0;top:0;height:9525;width:9191625;" fillcolor="#999999" filled="t" stroked="f" coordsize="9191625,9525" o:gfxdata="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4N5H7sAAADa&#10;AAAADwAAAAAAAAABACAAAAAiAAAAZHJzL2Rvd25yZXYueG1sUEsBAhQAFAAAAAgAh07iQDMvBZ47&#10;AAAAOQAAABAAAAAAAAAAAQAgAAAACgEAAGRycy9zaGFwZXhtbC54bWxQSwUGAAAAAAYABgBbAQAA&#10;tAMAAAAA&#10;" path="m9191624,9524l0,9524,0,0,9191624,0,9191624,9524xe">
                  <v:fill on="t" focussize="0,0"/>
                  <v:stroke on="f"/>
                  <v:imagedata o:title=""/>
                  <o:lock v:ext="edit" aspectratio="f"/>
                  <v:textbox inset="0mm,0mm,0mm,0mm"/>
                </v:shape>
                <v:shape id="Graphic 6" o:spid="_x0000_s1026" o:spt="100" style="position:absolute;left:-12;top:5;height:19050;width:9191625;" fillcolor="#EDEDED" filled="t" stroked="f" coordsize="9191625,19050" o:gfxdata="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5ygw28AAAA&#10;2gAAAA8AAAAAAAAAAQAgAAAAIgAAAGRycy9kb3ducmV2LnhtbFBLAQIUABQAAAAIAIdO4kAzLwWe&#10;OwAAADkAAAAQAAAAAAAAAAEAIAAAAAsBAABkcnMvc2hhcGV4bWwueG1sUEsFBgAAAAAGAAYAWwEA&#10;ALUDAAAAAA==&#10;" path="m9191625,0l9182100,9525,0,9525,0,19050,9182100,19050,9191625,19050,9191625,9525,9191625,0xe">
                  <v:fill on="t" focussize="0,0"/>
                  <v:stroke on="f"/>
                  <v:imagedata o:title=""/>
                  <o:lock v:ext="edit" aspectratio="f"/>
                  <v:textbox inset="0mm,0mm,0mm,0mm"/>
                </v:shape>
                <v:shape id="Graphic 7" o:spid="_x0000_s1026" o:spt="100" style="position:absolute;left:0;top:0;height:19050;width:9525;" fillcolor="#999999" filled="t" stroked="f" coordsize="9525,19050" o:gfxdata="UEsDBAoAAAAAAIdO4kAAAAAAAAAAAAAAAAAEAAAAZHJzL1BLAwQUAAAACACHTuJAs29Sl7sAAADa&#10;AAAADwAAAGRycy9kb3ducmV2LnhtbEWPzW7CMBCE70i8g7VI3MAJCBql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9Sl7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458DC427">
      <w:pPr>
        <w:pStyle w:val="6"/>
        <w:spacing w:before="62"/>
        <w:rPr>
          <w:sz w:val="22"/>
        </w:rPr>
      </w:pPr>
    </w:p>
    <w:p w14:paraId="5F1AA188">
      <w:pPr>
        <w:spacing w:before="0"/>
        <w:ind w:left="1569" w:right="433" w:firstLine="0"/>
        <w:jc w:val="left"/>
        <w:rPr>
          <w:rFonts w:ascii="Calibri" w:hAnsi="Calibri"/>
          <w:sz w:val="22"/>
        </w:rPr>
      </w:pPr>
      <w:r>
        <w:drawing>
          <wp:anchor distT="0" distB="0" distL="0" distR="0" simplePos="0" relativeHeight="251660288" behindDoc="0" locked="0" layoutInCell="1" allowOverlap="1">
            <wp:simplePos x="0" y="0"/>
            <wp:positionH relativeFrom="page">
              <wp:posOffset>466725</wp:posOffset>
            </wp:positionH>
            <wp:positionV relativeFrom="paragraph">
              <wp:posOffset>-132715</wp:posOffset>
            </wp:positionV>
            <wp:extent cx="847725" cy="571500"/>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21/10/2024,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 xml:space="preserve">14:24,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0062CE94">
      <w:pPr>
        <w:pStyle w:val="6"/>
        <w:spacing w:before="1"/>
        <w:rPr>
          <w:rFonts w:ascii="Calibri"/>
          <w:sz w:val="19"/>
        </w:rPr>
      </w:pPr>
      <w:r>
        <mc:AlternateContent>
          <mc:Choice Requires="wpg">
            <w:drawing>
              <wp:anchor distT="0" distB="0" distL="0" distR="0" simplePos="0" relativeHeight="251670528" behindDoc="1" locked="0" layoutInCell="1" allowOverlap="1">
                <wp:simplePos x="0" y="0"/>
                <wp:positionH relativeFrom="page">
                  <wp:posOffset>438150</wp:posOffset>
                </wp:positionH>
                <wp:positionV relativeFrom="paragraph">
                  <wp:posOffset>163195</wp:posOffset>
                </wp:positionV>
                <wp:extent cx="9191625"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0" name="Graphic 10"/>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1" name="Graphic 11"/>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34.5pt;margin-top:12.85pt;height:1.5pt;width:723.75pt;mso-position-horizontal-relative:page;mso-wrap-distance-bottom:0pt;mso-wrap-distance-top:0pt;z-index:-251645952;mso-width-relative:page;mso-height-relative:page;" coordsize="9191625,19050" o:gfxdata="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Jz8rXjZAAAACQEAAA8AAAAAAAAAAQAg&#10;AAAAIgAAAGRycy9kb3ducmV2LnhtbFBLAQIUABQAAAAIAIdO4kAwzN5AKgMAAJMMAAAOAAAAAAAA&#10;AAEAIAAAACgBAABkcnMvZTJvRG9jLnhtbFBLBQYAAAAABgAGAFkBAADEBgAAAAA=&#10;">
                <o:lock v:ext="edit" aspectratio="f"/>
                <v:shape id="Graphic 10" o:spid="_x0000_s1026" o:spt="100" style="position:absolute;left:0;top:0;height:9525;width:9191625;" fillcolor="#999999" filled="t" stroked="f" coordsize="9191625,9525" o:gfxdata="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e+dy/&#10;AAAA2wAAAA8AAAAAAAAAAQAgAAAAIgAAAGRycy9kb3ducmV2LnhtbFBLAQIUABQAAAAIAIdO4kAz&#10;LwWeOwAAADkAAAAQAAAAAAAAAAEAIAAAAA4BAABkcnMvc2hhcGV4bWwueG1sUEsFBgAAAAAGAAYA&#10;WwEAALgDAAAAAA==&#10;" path="m9191624,9524l0,9524,0,0,9191624,0,9191624,9524xe">
                  <v:fill on="t" focussize="0,0"/>
                  <v:stroke on="f"/>
                  <v:imagedata o:title=""/>
                  <o:lock v:ext="edit" aspectratio="f"/>
                  <v:textbox inset="0mm,0mm,0mm,0mm"/>
                </v:shape>
                <v:shape id="Graphic 11" o:spid="_x0000_s1026" o:spt="100" style="position:absolute;left:-12;top:5;height:19050;width:9191625;" fillcolor="#EDEDED" filled="t" stroked="f" coordsize="9191625,19050" o:gfxdata="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OVbsAAADb&#10;AAAADwAAAAAAAAABACAAAAAiAAAAZHJzL2Rvd25yZXYueG1sUEsBAhQAFAAAAAgAh07iQDMvBZ47&#10;AAAAOQAAABAAAAAAAAAAAQAgAAAACgEAAGRycy9zaGFwZXhtbC54bWxQSwUGAAAAAAYABgBbAQAA&#10;tAMAAAAA&#10;" path="m9191625,0l9182100,9525,0,9525,0,19050,9182100,19050,9191625,19050,9191625,9525,9191625,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4001846B">
      <w:pPr>
        <w:pStyle w:val="6"/>
        <w:spacing w:before="211"/>
        <w:rPr>
          <w:rFonts w:ascii="Calibri"/>
          <w:sz w:val="22"/>
        </w:rPr>
      </w:pPr>
    </w:p>
    <w:p w14:paraId="4D94B190">
      <w:pPr>
        <w:spacing w:before="1"/>
        <w:ind w:left="1524" w:right="0" w:firstLine="0"/>
        <w:jc w:val="left"/>
        <w:rPr>
          <w:rFonts w:ascii="Calibri" w:hAnsi="Calibri"/>
          <w:sz w:val="22"/>
        </w:rPr>
      </w:pPr>
      <w:r>
        <w:drawing>
          <wp:anchor distT="0" distB="0" distL="0" distR="0" simplePos="0" relativeHeight="251660288"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http://sei.rj.gov.br/sei/controlador_externo.php?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85795517</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9048892C</w:t>
      </w:r>
      <w:r>
        <w:rPr>
          <w:rFonts w:ascii="Calibri" w:hAnsi="Calibri"/>
          <w:sz w:val="22"/>
        </w:rPr>
        <w:t>.</w:t>
      </w:r>
    </w:p>
    <w:p w14:paraId="39AD3855">
      <w:pPr>
        <w:pStyle w:val="6"/>
        <w:spacing w:before="169"/>
        <w:rPr>
          <w:rFonts w:ascii="Calibri"/>
        </w:rPr>
      </w:pPr>
      <w:r>
        <mc:AlternateContent>
          <mc:Choice Requires="wpg">
            <w:drawing>
              <wp:anchor distT="0" distB="0" distL="0" distR="0" simplePos="0" relativeHeight="251671552"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4" name="Group 14"/>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5" name="Graphic 15"/>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16" name="Graphic 16"/>
                        <wps:cNvSpPr/>
                        <wps:spPr>
                          <a:xfrm>
                            <a:off x="-12" y="5"/>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17" name="Graphic 1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4" o:spid="_x0000_s1026" o:spt="203" style="position:absolute;left:0pt;margin-left:35.25pt;margin-top:21.85pt;height:1.5pt;width:722.25pt;mso-position-horizontal-relative:page;mso-wrap-distance-bottom:0pt;mso-wrap-distance-top:0pt;z-index:-251644928;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NDmvY9kAAAAJAQAADwAA&#10;AAAAAAABACAAAAAiAAAAZHJzL2Rvd25yZXYueG1sUEsBAhQAFAAAAAgAh07iQF6j2yAyAwAAlQwA&#10;AA4AAAAAAAAAAQAgAAAAKAEAAGRycy9lMm9Eb2MueG1sUEsFBgAAAAAGAAYAWQEAAMwGAAAAAA==&#10;">
                <o:lock v:ext="edit" aspectratio="f"/>
                <v:shape id="Graphic 15" o:spid="_x0000_s1026" o:spt="100" style="position:absolute;left:0;top:0;height:9525;width:9172575;" fillcolor="#999999" filled="t" stroked="f" coordsize="9172575,9525" o:gfxdata="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ItRLugAAANsA&#10;AAAPAAAAAAAAAAEAIAAAACIAAABkcnMvZG93bnJldi54bWxQSwECFAAUAAAACACHTuJAMy8FnjsA&#10;AAA5AAAAEAAAAAAAAAABACAAAAAJAQAAZHJzL3NoYXBleG1sLnhtbFBLBQYAAAAABgAGAFsBAACz&#10;AwAAAAA=&#10;" path="m9172574,9524l0,9524,0,0,9172574,0,9172574,9524xe">
                  <v:fill on="t" focussize="0,0"/>
                  <v:stroke on="f"/>
                  <v:imagedata o:title=""/>
                  <o:lock v:ext="edit" aspectratio="f"/>
                  <v:textbox inset="0mm,0mm,0mm,0mm"/>
                </v:shape>
                <v:shape id="Graphic 16" o:spid="_x0000_s1026" o:spt="100" style="position:absolute;left:-12;top:5;height:19050;width:9172575;" fillcolor="#EDEDED" filled="t" stroked="f" coordsize="9172575,19050" o:gfxdata="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IK1a8AAAA&#10;2wAAAA8AAAAAAAAAAQAgAAAAIgAAAGRycy9kb3ducmV2LnhtbFBLAQIUABQAAAAIAIdO4kAzLwWe&#10;OwAAADkAAAAQAAAAAAAAAAEAIAAAAAsBAABkcnMvc2hhcGV4bWwueG1sUEsFBgAAAAAGAAYAWwEA&#10;ALUDAAAAAA==&#10;" path="m9172575,0l9163050,9525,0,9525,0,19050,9163050,19050,9172575,19050,9172575,9525,9172575,0xe">
                  <v:fill on="t" focussize="0,0"/>
                  <v:stroke on="f"/>
                  <v:imagedata o:title=""/>
                  <o:lock v:ext="edit" aspectratio="f"/>
                  <v:textbox inset="0mm,0mm,0mm,0mm"/>
                </v:shape>
                <v:shape id="Graphic 17" o:spid="_x0000_s1026" o:spt="100" style="position:absolute;left:0;top:0;height:19050;width:9525;" fillcolor="#999999" filled="t" stroked="f" coordsize="9525,19050" o:gfxdata="UEsDBAoAAAAAAIdO4kAAAAAAAAAAAAAAAAAEAAAAZHJzL1BLAwQUAAAACACHTuJAuB65BLoAAADb&#10;AAAADwAAAGRycy9kb3ducmV2LnhtbEVPyW7CMBC9I/EP1iBxAycgaJR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HrkE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4462D729">
      <w:pPr>
        <w:pStyle w:val="6"/>
        <w:rPr>
          <w:rFonts w:ascii="Calibri"/>
          <w:sz w:val="22"/>
        </w:rPr>
      </w:pPr>
    </w:p>
    <w:p w14:paraId="0AA59041">
      <w:pPr>
        <w:pStyle w:val="6"/>
        <w:rPr>
          <w:rFonts w:ascii="Calibri"/>
          <w:sz w:val="22"/>
        </w:rPr>
      </w:pPr>
    </w:p>
    <w:p w14:paraId="191A2562">
      <w:pPr>
        <w:pStyle w:val="6"/>
        <w:rPr>
          <w:rFonts w:ascii="Calibri"/>
          <w:sz w:val="22"/>
        </w:rPr>
      </w:pPr>
    </w:p>
    <w:p w14:paraId="37B2F7CA">
      <w:pPr>
        <w:pStyle w:val="6"/>
        <w:rPr>
          <w:rFonts w:ascii="Calibri"/>
          <w:sz w:val="22"/>
        </w:rPr>
      </w:pPr>
    </w:p>
    <w:p w14:paraId="3F3D08D8">
      <w:pPr>
        <w:pStyle w:val="6"/>
        <w:rPr>
          <w:rFonts w:ascii="Calibri"/>
          <w:sz w:val="22"/>
        </w:rPr>
      </w:pPr>
    </w:p>
    <w:p w14:paraId="1E1401DC">
      <w:pPr>
        <w:pStyle w:val="6"/>
        <w:spacing w:before="136"/>
        <w:rPr>
          <w:rFonts w:ascii="Calibri"/>
          <w:sz w:val="22"/>
        </w:rPr>
      </w:pPr>
    </w:p>
    <w:p w14:paraId="237D2BB3">
      <w:pPr>
        <w:spacing w:before="1"/>
        <w:ind w:left="0" w:right="108"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256F49A5">
      <w:pPr>
        <w:pStyle w:val="6"/>
        <w:spacing w:before="80"/>
        <w:rPr>
          <w:b/>
        </w:rPr>
      </w:pPr>
    </w:p>
    <w:p w14:paraId="60003C6B">
      <w:pPr>
        <w:pStyle w:val="2"/>
        <w:numPr>
          <w:ilvl w:val="0"/>
          <w:numId w:val="18"/>
        </w:numPr>
        <w:tabs>
          <w:tab w:val="left" w:pos="328"/>
        </w:tabs>
        <w:spacing w:before="0" w:after="0" w:line="240" w:lineRule="auto"/>
        <w:ind w:left="328" w:right="0" w:hanging="199"/>
        <w:jc w:val="left"/>
      </w:pPr>
      <w:r>
        <w:rPr>
          <w:spacing w:val="-2"/>
        </w:rPr>
        <w:t>OBJETIVO:</w:t>
      </w:r>
    </w:p>
    <w:p w14:paraId="0CBAE422">
      <w:pPr>
        <w:pStyle w:val="6"/>
        <w:spacing w:before="40" w:line="280" w:lineRule="auto"/>
        <w:ind w:left="129" w:right="133"/>
        <w:jc w:val="both"/>
      </w:pPr>
      <w:r>
        <w:t>O</w:t>
      </w:r>
      <w:r>
        <w:rPr>
          <w:spacing w:val="-2"/>
        </w:rPr>
        <w:t xml:space="preserve"> </w:t>
      </w:r>
      <w:r>
        <w:t>presente</w:t>
      </w:r>
      <w:r>
        <w:rPr>
          <w:spacing w:val="-6"/>
        </w:rPr>
        <w:t xml:space="preserve"> </w:t>
      </w:r>
      <w:r>
        <w:t>Termo</w:t>
      </w:r>
      <w:r>
        <w:rPr>
          <w:spacing w:val="-2"/>
        </w:rPr>
        <w:t xml:space="preserve"> </w:t>
      </w:r>
      <w:r>
        <w:t>tem</w:t>
      </w:r>
      <w:r>
        <w:rPr>
          <w:spacing w:val="-2"/>
        </w:rPr>
        <w:t xml:space="preserve"> </w:t>
      </w:r>
      <w:r>
        <w:t>por</w:t>
      </w:r>
      <w:r>
        <w:rPr>
          <w:spacing w:val="-2"/>
        </w:rPr>
        <w:t xml:space="preserve"> </w:t>
      </w:r>
      <w:r>
        <w:t>objetivo</w:t>
      </w:r>
      <w:r>
        <w:rPr>
          <w:spacing w:val="-2"/>
        </w:rPr>
        <w:t xml:space="preserve"> </w:t>
      </w:r>
      <w:r>
        <w:t>a</w:t>
      </w:r>
      <w:r>
        <w:rPr>
          <w:spacing w:val="-2"/>
        </w:rPr>
        <w:t xml:space="preserve"> </w:t>
      </w:r>
      <w:r>
        <w:t>aquisição</w:t>
      </w:r>
      <w:r>
        <w:rPr>
          <w:spacing w:val="-2"/>
        </w:rPr>
        <w:t xml:space="preserve"> </w:t>
      </w:r>
      <w:r>
        <w:t>de</w:t>
      </w:r>
      <w:r>
        <w:rPr>
          <w:spacing w:val="-2"/>
        </w:rPr>
        <w:t xml:space="preserve"> </w:t>
      </w:r>
      <w:r>
        <w:rPr>
          <w:b/>
        </w:rPr>
        <w:t>medicamentos</w:t>
      </w:r>
      <w:r>
        <w:t>,</w:t>
      </w:r>
      <w:r>
        <w:rPr>
          <w:spacing w:val="-2"/>
        </w:rPr>
        <w:t xml:space="preserve"> </w:t>
      </w:r>
      <w:r>
        <w:t>por</w:t>
      </w:r>
      <w:r>
        <w:rPr>
          <w:spacing w:val="-2"/>
        </w:rPr>
        <w:t xml:space="preserve"> </w:t>
      </w:r>
      <w:r>
        <w:t>licitação</w:t>
      </w:r>
      <w:r>
        <w:rPr>
          <w:spacing w:val="-2"/>
        </w:rPr>
        <w:t xml:space="preserve"> </w:t>
      </w:r>
      <w:r>
        <w:t>(pregão</w:t>
      </w:r>
      <w:r>
        <w:rPr>
          <w:spacing w:val="-2"/>
        </w:rPr>
        <w:t xml:space="preserve"> </w:t>
      </w:r>
      <w:r>
        <w:t>eletrônico),</w:t>
      </w:r>
      <w:r>
        <w:rPr>
          <w:spacing w:val="-2"/>
        </w:rPr>
        <w:t xml:space="preserve"> </w:t>
      </w:r>
      <w:r>
        <w:t>para</w:t>
      </w:r>
      <w:r>
        <w:rPr>
          <w:spacing w:val="-2"/>
        </w:rPr>
        <w:t xml:space="preserve"> </w:t>
      </w:r>
      <w:r>
        <w:t>o</w:t>
      </w:r>
      <w:r>
        <w:rPr>
          <w:spacing w:val="-2"/>
        </w:rPr>
        <w:t xml:space="preserve"> </w:t>
      </w:r>
      <w:r>
        <w:t>Hospital</w:t>
      </w:r>
      <w:r>
        <w:rPr>
          <w:spacing w:val="-2"/>
        </w:rPr>
        <w:t xml:space="preserve"> </w:t>
      </w:r>
      <w:r>
        <w:t>Universitário</w:t>
      </w:r>
      <w:r>
        <w:rPr>
          <w:spacing w:val="-2"/>
        </w:rPr>
        <w:t xml:space="preserve"> </w:t>
      </w:r>
      <w:r>
        <w:t>Pedro</w:t>
      </w:r>
      <w:r>
        <w:rPr>
          <w:spacing w:val="-2"/>
        </w:rPr>
        <w:t xml:space="preserve"> </w:t>
      </w:r>
      <w:r>
        <w:t>Ernesto,</w:t>
      </w:r>
      <w:r>
        <w:rPr>
          <w:spacing w:val="-2"/>
        </w:rPr>
        <w:t xml:space="preserve"> </w:t>
      </w:r>
      <w:r>
        <w:t>por</w:t>
      </w:r>
      <w:r>
        <w:rPr>
          <w:spacing w:val="-2"/>
        </w:rPr>
        <w:t xml:space="preserve"> </w:t>
      </w:r>
      <w:r>
        <w:t>meio</w:t>
      </w:r>
      <w:r>
        <w:rPr>
          <w:spacing w:val="-2"/>
        </w:rPr>
        <w:t xml:space="preserve"> </w:t>
      </w:r>
      <w:r>
        <w:t>de</w:t>
      </w:r>
      <w:r>
        <w:rPr>
          <w:spacing w:val="-2"/>
        </w:rPr>
        <w:t xml:space="preserve"> </w:t>
      </w:r>
      <w:r>
        <w:t>empresa</w:t>
      </w:r>
      <w:r>
        <w:rPr>
          <w:spacing w:val="-2"/>
        </w:rPr>
        <w:t xml:space="preserve"> </w:t>
      </w:r>
      <w:r>
        <w:t>especializada, em conformidade com 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3E9A687A">
      <w:pPr>
        <w:pStyle w:val="6"/>
        <w:spacing w:before="42"/>
      </w:pPr>
    </w:p>
    <w:p w14:paraId="5E0CB48D">
      <w:pPr>
        <w:pStyle w:val="2"/>
        <w:numPr>
          <w:ilvl w:val="1"/>
          <w:numId w:val="18"/>
        </w:numPr>
        <w:tabs>
          <w:tab w:val="left" w:pos="478"/>
        </w:tabs>
        <w:spacing w:before="1" w:after="0" w:line="240" w:lineRule="auto"/>
        <w:ind w:left="4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376FC78C">
      <w:pPr>
        <w:spacing w:after="0" w:line="240" w:lineRule="auto"/>
        <w:jc w:val="left"/>
        <w:sectPr>
          <w:pgSz w:w="15840" w:h="24480"/>
          <w:pgMar w:top="520" w:right="540" w:bottom="280" w:left="560" w:header="720" w:footer="720" w:gutter="0"/>
          <w:cols w:space="720" w:num="1"/>
        </w:sectPr>
      </w:pPr>
    </w:p>
    <w:p w14:paraId="4DF38D5A">
      <w:pPr>
        <w:pStyle w:val="9"/>
        <w:numPr>
          <w:ilvl w:val="2"/>
          <w:numId w:val="18"/>
        </w:numPr>
        <w:tabs>
          <w:tab w:val="left" w:pos="664"/>
        </w:tabs>
        <w:spacing w:before="73" w:after="0" w:line="280" w:lineRule="auto"/>
        <w:ind w:left="129" w:right="133" w:firstLine="0"/>
        <w:jc w:val="left"/>
        <w:rPr>
          <w:sz w:val="20"/>
        </w:rPr>
      </w:pPr>
      <w:r>
        <w:rPr>
          <w:sz w:val="20"/>
        </w:rPr>
        <w:t>Trata-se</w:t>
      </w:r>
      <w:r>
        <w:rPr>
          <w:spacing w:val="36"/>
          <w:sz w:val="20"/>
        </w:rPr>
        <w:t xml:space="preserve"> </w:t>
      </w:r>
      <w:r>
        <w:rPr>
          <w:sz w:val="20"/>
        </w:rPr>
        <w:t>de</w:t>
      </w:r>
      <w:r>
        <w:rPr>
          <w:spacing w:val="36"/>
          <w:sz w:val="20"/>
        </w:rPr>
        <w:t xml:space="preserve"> </w:t>
      </w:r>
      <w:r>
        <w:rPr>
          <w:sz w:val="20"/>
        </w:rPr>
        <w:t>materiais</w:t>
      </w:r>
      <w:r>
        <w:rPr>
          <w:spacing w:val="36"/>
          <w:sz w:val="20"/>
        </w:rPr>
        <w:t xml:space="preserve"> </w:t>
      </w:r>
      <w:r>
        <w:rPr>
          <w:sz w:val="20"/>
        </w:rPr>
        <w:t>indispensáveis</w:t>
      </w:r>
      <w:r>
        <w:rPr>
          <w:spacing w:val="36"/>
          <w:sz w:val="20"/>
        </w:rPr>
        <w:t xml:space="preserve"> </w:t>
      </w:r>
      <w:r>
        <w:rPr>
          <w:sz w:val="20"/>
        </w:rPr>
        <w:t>ao</w:t>
      </w:r>
      <w:r>
        <w:rPr>
          <w:spacing w:val="36"/>
          <w:sz w:val="20"/>
        </w:rPr>
        <w:t xml:space="preserve"> </w:t>
      </w:r>
      <w:r>
        <w:rPr>
          <w:sz w:val="20"/>
        </w:rPr>
        <w:t>desenvolvimento</w:t>
      </w:r>
      <w:r>
        <w:rPr>
          <w:spacing w:val="36"/>
          <w:sz w:val="20"/>
        </w:rPr>
        <w:t xml:space="preserve"> </w:t>
      </w:r>
      <w:r>
        <w:rPr>
          <w:sz w:val="20"/>
        </w:rPr>
        <w:t>da</w:t>
      </w:r>
      <w:r>
        <w:rPr>
          <w:spacing w:val="36"/>
          <w:sz w:val="20"/>
        </w:rPr>
        <w:t xml:space="preserve"> </w:t>
      </w:r>
      <w:r>
        <w:rPr>
          <w:sz w:val="20"/>
        </w:rPr>
        <w:t>assistência</w:t>
      </w:r>
      <w:r>
        <w:rPr>
          <w:spacing w:val="36"/>
          <w:sz w:val="20"/>
        </w:rPr>
        <w:t xml:space="preserve"> </w:t>
      </w:r>
      <w:r>
        <w:rPr>
          <w:sz w:val="20"/>
        </w:rPr>
        <w:t>integral</w:t>
      </w:r>
      <w:r>
        <w:rPr>
          <w:spacing w:val="36"/>
          <w:sz w:val="20"/>
        </w:rPr>
        <w:t xml:space="preserve"> </w:t>
      </w:r>
      <w:r>
        <w:rPr>
          <w:sz w:val="20"/>
        </w:rPr>
        <w:t>dos</w:t>
      </w:r>
      <w:r>
        <w:rPr>
          <w:spacing w:val="36"/>
          <w:sz w:val="20"/>
        </w:rPr>
        <w:t xml:space="preserve"> </w:t>
      </w:r>
      <w:r>
        <w:rPr>
          <w:sz w:val="20"/>
        </w:rPr>
        <w:t>pacientes.</w:t>
      </w:r>
      <w:r>
        <w:rPr>
          <w:spacing w:val="36"/>
          <w:sz w:val="20"/>
        </w:rPr>
        <w:t xml:space="preserve"> </w:t>
      </w:r>
      <w:r>
        <w:rPr>
          <w:sz w:val="20"/>
        </w:rPr>
        <w:t>Cabe</w:t>
      </w:r>
      <w:r>
        <w:rPr>
          <w:spacing w:val="36"/>
          <w:sz w:val="20"/>
        </w:rPr>
        <w:t xml:space="preserve"> </w:t>
      </w:r>
      <w:r>
        <w:rPr>
          <w:sz w:val="20"/>
        </w:rPr>
        <w:t>ressaltar</w:t>
      </w:r>
      <w:r>
        <w:rPr>
          <w:spacing w:val="36"/>
          <w:sz w:val="20"/>
        </w:rPr>
        <w:t xml:space="preserve"> </w:t>
      </w:r>
      <w:r>
        <w:rPr>
          <w:sz w:val="20"/>
        </w:rPr>
        <w:t>que</w:t>
      </w:r>
      <w:r>
        <w:rPr>
          <w:spacing w:val="36"/>
          <w:sz w:val="20"/>
        </w:rPr>
        <w:t xml:space="preserve"> </w:t>
      </w:r>
      <w:r>
        <w:rPr>
          <w:sz w:val="20"/>
        </w:rPr>
        <w:t>se</w:t>
      </w:r>
      <w:r>
        <w:rPr>
          <w:spacing w:val="36"/>
          <w:sz w:val="20"/>
        </w:rPr>
        <w:t xml:space="preserve"> </w:t>
      </w:r>
      <w:r>
        <w:rPr>
          <w:sz w:val="20"/>
        </w:rPr>
        <w:t>trata</w:t>
      </w:r>
      <w:r>
        <w:rPr>
          <w:spacing w:val="36"/>
          <w:sz w:val="20"/>
        </w:rPr>
        <w:t xml:space="preserve"> </w:t>
      </w:r>
      <w:r>
        <w:rPr>
          <w:sz w:val="20"/>
        </w:rPr>
        <w:t>da</w:t>
      </w:r>
      <w:r>
        <w:rPr>
          <w:spacing w:val="36"/>
          <w:sz w:val="20"/>
        </w:rPr>
        <w:t xml:space="preserve"> </w:t>
      </w:r>
      <w:r>
        <w:rPr>
          <w:sz w:val="20"/>
        </w:rPr>
        <w:t>aquisição</w:t>
      </w:r>
      <w:r>
        <w:rPr>
          <w:spacing w:val="36"/>
          <w:sz w:val="20"/>
        </w:rPr>
        <w:t xml:space="preserve"> </w:t>
      </w:r>
      <w:r>
        <w:rPr>
          <w:sz w:val="20"/>
        </w:rPr>
        <w:t>de</w:t>
      </w:r>
      <w:r>
        <w:rPr>
          <w:spacing w:val="36"/>
          <w:sz w:val="20"/>
        </w:rPr>
        <w:t xml:space="preserve"> </w:t>
      </w:r>
      <w:r>
        <w:rPr>
          <w:sz w:val="20"/>
        </w:rPr>
        <w:t>insumos</w:t>
      </w:r>
      <w:r>
        <w:rPr>
          <w:spacing w:val="36"/>
          <w:sz w:val="20"/>
        </w:rPr>
        <w:t xml:space="preserve"> </w:t>
      </w:r>
      <w:r>
        <w:rPr>
          <w:sz w:val="20"/>
        </w:rPr>
        <w:t>para</w:t>
      </w:r>
      <w:r>
        <w:rPr>
          <w:spacing w:val="36"/>
          <w:sz w:val="20"/>
        </w:rPr>
        <w:t xml:space="preserve"> </w:t>
      </w:r>
      <w:r>
        <w:rPr>
          <w:sz w:val="20"/>
        </w:rPr>
        <w:t>um</w:t>
      </w:r>
      <w:r>
        <w:rPr>
          <w:spacing w:val="36"/>
          <w:sz w:val="20"/>
        </w:rPr>
        <w:t xml:space="preserve"> </w:t>
      </w:r>
      <w:r>
        <w:rPr>
          <w:sz w:val="20"/>
        </w:rPr>
        <w:t>Hospital Universitário, com diversas especialidades e com linhas de cuidado na média e alta complexidade.</w:t>
      </w:r>
    </w:p>
    <w:p w14:paraId="2C78A9F5">
      <w:pPr>
        <w:pStyle w:val="9"/>
        <w:numPr>
          <w:ilvl w:val="2"/>
          <w:numId w:val="18"/>
        </w:numPr>
        <w:tabs>
          <w:tab w:val="left" w:pos="648"/>
        </w:tabs>
        <w:spacing w:before="2" w:after="0" w:line="261" w:lineRule="auto"/>
        <w:ind w:left="129" w:right="133" w:firstLine="0"/>
        <w:jc w:val="left"/>
        <w:rPr>
          <w:sz w:val="20"/>
        </w:rPr>
      </w:pPr>
      <w:r>
        <w:rPr>
          <w:sz w:val="20"/>
        </w:rPr>
        <w:t>Com</w:t>
      </w:r>
      <w:r>
        <w:rPr>
          <w:spacing w:val="17"/>
          <w:sz w:val="20"/>
        </w:rPr>
        <w:t xml:space="preserve"> </w:t>
      </w:r>
      <w:r>
        <w:rPr>
          <w:sz w:val="20"/>
        </w:rPr>
        <w:t>a</w:t>
      </w:r>
      <w:r>
        <w:rPr>
          <w:spacing w:val="17"/>
          <w:sz w:val="20"/>
        </w:rPr>
        <w:t xml:space="preserve"> </w:t>
      </w:r>
      <w:r>
        <w:rPr>
          <w:sz w:val="20"/>
        </w:rPr>
        <w:t>presente</w:t>
      </w:r>
      <w:r>
        <w:rPr>
          <w:spacing w:val="17"/>
          <w:sz w:val="20"/>
        </w:rPr>
        <w:t xml:space="preserve"> </w:t>
      </w:r>
      <w:r>
        <w:rPr>
          <w:sz w:val="20"/>
        </w:rPr>
        <w:t>aquisição</w:t>
      </w:r>
      <w:r>
        <w:rPr>
          <w:spacing w:val="17"/>
          <w:sz w:val="20"/>
        </w:rPr>
        <w:t xml:space="preserve"> </w:t>
      </w:r>
      <w:r>
        <w:rPr>
          <w:sz w:val="20"/>
        </w:rPr>
        <w:t>pretende-se</w:t>
      </w:r>
      <w:r>
        <w:rPr>
          <w:spacing w:val="17"/>
          <w:sz w:val="20"/>
        </w:rPr>
        <w:t xml:space="preserve"> </w:t>
      </w:r>
      <w:r>
        <w:rPr>
          <w:sz w:val="20"/>
        </w:rPr>
        <w:t>dar</w:t>
      </w:r>
      <w:r>
        <w:rPr>
          <w:spacing w:val="17"/>
          <w:sz w:val="20"/>
        </w:rPr>
        <w:t xml:space="preserve"> </w:t>
      </w:r>
      <w:r>
        <w:rPr>
          <w:sz w:val="20"/>
        </w:rPr>
        <w:t>continuidade</w:t>
      </w:r>
      <w:r>
        <w:rPr>
          <w:spacing w:val="17"/>
          <w:sz w:val="20"/>
        </w:rPr>
        <w:t xml:space="preserve"> </w:t>
      </w:r>
      <w:r>
        <w:rPr>
          <w:sz w:val="20"/>
        </w:rPr>
        <w:t>ao</w:t>
      </w:r>
      <w:r>
        <w:rPr>
          <w:spacing w:val="17"/>
          <w:sz w:val="20"/>
        </w:rPr>
        <w:t xml:space="preserve"> </w:t>
      </w:r>
      <w:r>
        <w:rPr>
          <w:sz w:val="20"/>
        </w:rPr>
        <w:t>ressuprimento</w:t>
      </w:r>
      <w:r>
        <w:rPr>
          <w:spacing w:val="17"/>
          <w:sz w:val="20"/>
        </w:rPr>
        <w:t xml:space="preserve"> </w:t>
      </w:r>
      <w:r>
        <w:rPr>
          <w:sz w:val="20"/>
        </w:rPr>
        <w:t>de</w:t>
      </w:r>
      <w:r>
        <w:rPr>
          <w:spacing w:val="17"/>
          <w:sz w:val="20"/>
        </w:rPr>
        <w:t xml:space="preserve"> </w:t>
      </w:r>
      <w:r>
        <w:rPr>
          <w:sz w:val="20"/>
        </w:rPr>
        <w:t>materais</w:t>
      </w:r>
      <w:r>
        <w:rPr>
          <w:spacing w:val="17"/>
          <w:sz w:val="20"/>
        </w:rPr>
        <w:t xml:space="preserve"> </w:t>
      </w:r>
      <w:r>
        <w:rPr>
          <w:sz w:val="20"/>
        </w:rPr>
        <w:t>padronizados</w:t>
      </w:r>
      <w:r>
        <w:rPr>
          <w:spacing w:val="17"/>
          <w:sz w:val="20"/>
        </w:rPr>
        <w:t xml:space="preserve"> </w:t>
      </w:r>
      <w:r>
        <w:rPr>
          <w:sz w:val="20"/>
        </w:rPr>
        <w:t>para</w:t>
      </w:r>
      <w:r>
        <w:rPr>
          <w:spacing w:val="17"/>
          <w:sz w:val="20"/>
        </w:rPr>
        <w:t xml:space="preserve"> </w:t>
      </w:r>
      <w:r>
        <w:rPr>
          <w:sz w:val="20"/>
        </w:rPr>
        <w:t>o</w:t>
      </w:r>
      <w:r>
        <w:rPr>
          <w:spacing w:val="17"/>
          <w:sz w:val="20"/>
        </w:rPr>
        <w:t xml:space="preserve"> </w:t>
      </w:r>
      <w:r>
        <w:rPr>
          <w:sz w:val="20"/>
        </w:rPr>
        <w:t>reabastecimento</w:t>
      </w:r>
      <w:r>
        <w:rPr>
          <w:spacing w:val="17"/>
          <w:sz w:val="20"/>
        </w:rPr>
        <w:t xml:space="preserve"> </w:t>
      </w:r>
      <w:r>
        <w:rPr>
          <w:sz w:val="20"/>
        </w:rPr>
        <w:t>dos</w:t>
      </w:r>
      <w:r>
        <w:rPr>
          <w:spacing w:val="17"/>
          <w:sz w:val="20"/>
        </w:rPr>
        <w:t xml:space="preserve"> </w:t>
      </w:r>
      <w:r>
        <w:rPr>
          <w:sz w:val="20"/>
        </w:rPr>
        <w:t>estoques</w:t>
      </w:r>
      <w:r>
        <w:rPr>
          <w:spacing w:val="17"/>
          <w:sz w:val="20"/>
        </w:rPr>
        <w:t xml:space="preserve"> </w:t>
      </w:r>
      <w:r>
        <w:rPr>
          <w:sz w:val="20"/>
        </w:rPr>
        <w:t>do Almoxifado</w:t>
      </w:r>
      <w:r>
        <w:rPr>
          <w:spacing w:val="17"/>
          <w:sz w:val="20"/>
        </w:rPr>
        <w:t xml:space="preserve"> </w:t>
      </w:r>
      <w:r>
        <w:rPr>
          <w:sz w:val="20"/>
        </w:rPr>
        <w:t>Central,</w:t>
      </w:r>
      <w:r>
        <w:rPr>
          <w:spacing w:val="17"/>
          <w:sz w:val="20"/>
        </w:rPr>
        <w:t xml:space="preserve"> </w:t>
      </w:r>
      <w:r>
        <w:rPr>
          <w:sz w:val="20"/>
        </w:rPr>
        <w:t>a</w:t>
      </w:r>
      <w:r>
        <w:rPr>
          <w:spacing w:val="17"/>
          <w:sz w:val="20"/>
        </w:rPr>
        <w:t xml:space="preserve"> </w:t>
      </w:r>
      <w:r>
        <w:rPr>
          <w:sz w:val="20"/>
        </w:rPr>
        <w:t>fim</w:t>
      </w:r>
      <w:r>
        <w:rPr>
          <w:spacing w:val="17"/>
          <w:sz w:val="20"/>
        </w:rPr>
        <w:t xml:space="preserve"> </w:t>
      </w:r>
      <w:r>
        <w:rPr>
          <w:sz w:val="20"/>
        </w:rPr>
        <w:t>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2"/>
          <w:u w:val="single"/>
        </w:rPr>
        <w:t>82619568</w:t>
      </w:r>
      <w:r>
        <w:rPr>
          <w:sz w:val="20"/>
        </w:rPr>
        <w:t>).</w:t>
      </w:r>
    </w:p>
    <w:p w14:paraId="6197E1D4">
      <w:pPr>
        <w:pStyle w:val="9"/>
        <w:numPr>
          <w:ilvl w:val="2"/>
          <w:numId w:val="18"/>
        </w:numPr>
        <w:tabs>
          <w:tab w:val="left" w:pos="628"/>
        </w:tabs>
        <w:spacing w:before="0" w:after="0" w:line="248" w:lineRule="exact"/>
        <w:ind w:left="62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sz w:val="22"/>
          <w:u w:val="single"/>
        </w:rPr>
        <w:t>82736937</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1F7715F7">
      <w:pPr>
        <w:pStyle w:val="6"/>
        <w:spacing w:before="75"/>
      </w:pPr>
    </w:p>
    <w:p w14:paraId="6F092D58">
      <w:pPr>
        <w:pStyle w:val="2"/>
        <w:numPr>
          <w:ilvl w:val="1"/>
          <w:numId w:val="18"/>
        </w:numPr>
        <w:tabs>
          <w:tab w:val="left" w:pos="478"/>
        </w:tabs>
        <w:spacing w:before="1" w:after="0" w:line="240" w:lineRule="auto"/>
        <w:ind w:left="478" w:right="0" w:hanging="349"/>
        <w:jc w:val="left"/>
      </w:pPr>
      <w:r>
        <w:t>INSTRUMENTOS</w:t>
      </w:r>
      <w:r>
        <w:rPr>
          <w:spacing w:val="-3"/>
        </w:rPr>
        <w:t xml:space="preserve"> </w:t>
      </w:r>
      <w:r>
        <w:t>DE</w:t>
      </w:r>
      <w:r>
        <w:rPr>
          <w:spacing w:val="-3"/>
        </w:rPr>
        <w:t xml:space="preserve"> </w:t>
      </w:r>
      <w:r>
        <w:rPr>
          <w:spacing w:val="-2"/>
        </w:rPr>
        <w:t>PLANEJAMENTO:</w:t>
      </w:r>
    </w:p>
    <w:p w14:paraId="74EA4A5E">
      <w:pPr>
        <w:pStyle w:val="6"/>
        <w:spacing w:before="40" w:line="261" w:lineRule="auto"/>
        <w:ind w:left="129"/>
      </w:pPr>
      <w:r>
        <w:t>A solução</w:t>
      </w:r>
      <w:r>
        <w:rPr>
          <w:spacing w:val="17"/>
        </w:rPr>
        <w:t xml:space="preserve"> </w:t>
      </w:r>
      <w:r>
        <w:t>pretendida</w:t>
      </w:r>
      <w:r>
        <w:rPr>
          <w:spacing w:val="17"/>
        </w:rPr>
        <w:t xml:space="preserve"> </w:t>
      </w:r>
      <w:r>
        <w:t>se</w:t>
      </w:r>
      <w:r>
        <w:rPr>
          <w:spacing w:val="17"/>
        </w:rPr>
        <w:t xml:space="preserve"> </w:t>
      </w:r>
      <w:r>
        <w:t>enquadra</w:t>
      </w:r>
      <w:r>
        <w:rPr>
          <w:spacing w:val="17"/>
        </w:rPr>
        <w:t xml:space="preserve"> </w:t>
      </w:r>
      <w:r>
        <w:t>como</w:t>
      </w:r>
      <w:r>
        <w:rPr>
          <w:spacing w:val="17"/>
        </w:rPr>
        <w:t xml:space="preserve"> </w:t>
      </w:r>
      <w:r>
        <w:t>item</w:t>
      </w:r>
      <w:r>
        <w:rPr>
          <w:spacing w:val="17"/>
        </w:rPr>
        <w:t xml:space="preserve"> </w:t>
      </w:r>
      <w:r>
        <w:t>de</w:t>
      </w:r>
      <w:r>
        <w:rPr>
          <w:spacing w:val="17"/>
        </w:rPr>
        <w:t xml:space="preserve"> </w:t>
      </w:r>
      <w:r>
        <w:t>fornecimento</w:t>
      </w:r>
      <w:r>
        <w:rPr>
          <w:spacing w:val="17"/>
        </w:rPr>
        <w:t xml:space="preserve"> </w:t>
      </w:r>
      <w:r>
        <w:t>contínuo</w:t>
      </w:r>
      <w:r>
        <w:rPr>
          <w:spacing w:val="17"/>
        </w:rPr>
        <w:t xml:space="preserve"> </w:t>
      </w:r>
      <w:r>
        <w:t>uma</w:t>
      </w:r>
      <w:r>
        <w:rPr>
          <w:spacing w:val="17"/>
        </w:rPr>
        <w:t xml:space="preserve"> </w:t>
      </w:r>
      <w:r>
        <w:t>vez</w:t>
      </w:r>
      <w:r>
        <w:rPr>
          <w:spacing w:val="17"/>
        </w:rPr>
        <w:t xml:space="preserve"> </w:t>
      </w:r>
      <w:r>
        <w:t>que</w:t>
      </w:r>
      <w:r>
        <w:rPr>
          <w:spacing w:val="17"/>
        </w:rPr>
        <w:t xml:space="preserve"> </w:t>
      </w:r>
      <w:r>
        <w:t>compõe</w:t>
      </w:r>
      <w:r>
        <w:rPr>
          <w:spacing w:val="17"/>
        </w:rPr>
        <w:t xml:space="preserve"> </w:t>
      </w:r>
      <w:r>
        <w:t>a</w:t>
      </w:r>
      <w:r>
        <w:rPr>
          <w:spacing w:val="17"/>
        </w:rPr>
        <w:t xml:space="preserve"> </w:t>
      </w:r>
      <w:r>
        <w:t>grade</w:t>
      </w:r>
      <w:r>
        <w:rPr>
          <w:spacing w:val="17"/>
        </w:rPr>
        <w:t xml:space="preserve"> </w:t>
      </w:r>
      <w:r>
        <w:t>regular</w:t>
      </w:r>
      <w:r>
        <w:rPr>
          <w:spacing w:val="17"/>
        </w:rPr>
        <w:t xml:space="preserve"> </w:t>
      </w:r>
      <w:r>
        <w:t>dos</w:t>
      </w:r>
      <w:r>
        <w:rPr>
          <w:spacing w:val="17"/>
        </w:rPr>
        <w:t xml:space="preserve"> </w:t>
      </w:r>
      <w:r>
        <w:t>estoques</w:t>
      </w:r>
      <w:r>
        <w:rPr>
          <w:spacing w:val="17"/>
        </w:rPr>
        <w:t xml:space="preserve"> </w:t>
      </w:r>
      <w:r>
        <w:t>para</w:t>
      </w:r>
      <w:r>
        <w:rPr>
          <w:spacing w:val="17"/>
        </w:rPr>
        <w:t xml:space="preserve"> </w:t>
      </w:r>
      <w:r>
        <w:t>abastecimento</w:t>
      </w:r>
      <w:r>
        <w:rPr>
          <w:spacing w:val="17"/>
        </w:rPr>
        <w:t xml:space="preserve"> </w:t>
      </w:r>
      <w:r>
        <w:t>do</w:t>
      </w:r>
      <w:r>
        <w:rPr>
          <w:spacing w:val="17"/>
        </w:rPr>
        <w:t xml:space="preserve"> </w:t>
      </w:r>
      <w:r>
        <w:t>hospital</w:t>
      </w:r>
      <w:r>
        <w:rPr>
          <w:spacing w:val="17"/>
        </w:rPr>
        <w:t xml:space="preserve"> </w:t>
      </w:r>
      <w:r>
        <w:t>e</w:t>
      </w:r>
      <w:r>
        <w:rPr>
          <w:spacing w:val="17"/>
        </w:rPr>
        <w:t xml:space="preserve"> </w:t>
      </w:r>
      <w:r>
        <w:t>consta</w:t>
      </w:r>
      <w:r>
        <w:rPr>
          <w:spacing w:val="17"/>
        </w:rPr>
        <w:t xml:space="preserve"> </w:t>
      </w:r>
      <w:r>
        <w:t>no</w:t>
      </w:r>
      <w:r>
        <w:rPr>
          <w:spacing w:val="17"/>
        </w:rPr>
        <w:t xml:space="preserve"> </w:t>
      </w:r>
      <w:r>
        <w:t>Plano</w:t>
      </w:r>
      <w:r>
        <w:rPr>
          <w:spacing w:val="17"/>
        </w:rPr>
        <w:t xml:space="preserve"> </w:t>
      </w:r>
      <w:r>
        <w:t xml:space="preserve">de Contratações 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6BE94807">
      <w:pPr>
        <w:pStyle w:val="6"/>
        <w:spacing w:before="53"/>
      </w:pPr>
    </w:p>
    <w:p w14:paraId="35B1BA3F">
      <w:pPr>
        <w:pStyle w:val="9"/>
        <w:numPr>
          <w:ilvl w:val="1"/>
          <w:numId w:val="18"/>
        </w:numPr>
        <w:tabs>
          <w:tab w:val="left" w:pos="478"/>
        </w:tabs>
        <w:spacing w:before="0" w:after="0" w:line="240" w:lineRule="auto"/>
        <w:ind w:left="4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4212BA1B">
      <w:pPr>
        <w:pStyle w:val="6"/>
        <w:spacing w:before="87"/>
        <w:rPr>
          <w:b/>
        </w:rPr>
      </w:pPr>
    </w:p>
    <w:tbl>
      <w:tblPr>
        <w:tblStyle w:val="5"/>
        <w:tblW w:w="0" w:type="auto"/>
        <w:tblInd w:w="1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211B34B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4CBF791A">
            <w:pPr>
              <w:pStyle w:val="10"/>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7E0E1FF1">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0DA79189">
            <w:pPr>
              <w:pStyle w:val="10"/>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09AF359E">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619F7E69">
            <w:pPr>
              <w:pStyle w:val="10"/>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4AA8C807">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02C0F952">
            <w:pPr>
              <w:pStyle w:val="10"/>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1087366A">
      <w:pPr>
        <w:pStyle w:val="6"/>
        <w:spacing w:before="97"/>
        <w:rPr>
          <w:b/>
        </w:rPr>
      </w:pPr>
    </w:p>
    <w:p w14:paraId="7AEC912E">
      <w:pPr>
        <w:pStyle w:val="9"/>
        <w:numPr>
          <w:ilvl w:val="0"/>
          <w:numId w:val="18"/>
        </w:numPr>
        <w:tabs>
          <w:tab w:val="left" w:pos="328"/>
        </w:tabs>
        <w:spacing w:before="0" w:after="0" w:line="240" w:lineRule="auto"/>
        <w:ind w:left="3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441B61C2">
      <w:pPr>
        <w:pStyle w:val="6"/>
        <w:spacing w:before="80"/>
        <w:rPr>
          <w:b/>
        </w:rPr>
      </w:pPr>
    </w:p>
    <w:p w14:paraId="066F51E6">
      <w:pPr>
        <w:pStyle w:val="9"/>
        <w:numPr>
          <w:ilvl w:val="1"/>
          <w:numId w:val="18"/>
        </w:numPr>
        <w:tabs>
          <w:tab w:val="left" w:pos="478"/>
        </w:tabs>
        <w:spacing w:before="0" w:after="0" w:line="240" w:lineRule="auto"/>
        <w:ind w:left="4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15F91342">
      <w:pPr>
        <w:pStyle w:val="6"/>
        <w:spacing w:before="147"/>
        <w:rPr>
          <w:b/>
        </w:rPr>
      </w:pPr>
    </w:p>
    <w:p w14:paraId="338665B0">
      <w:pPr>
        <w:tabs>
          <w:tab w:val="left" w:pos="5666"/>
          <w:tab w:val="left" w:pos="9428"/>
        </w:tabs>
        <w:spacing w:before="0"/>
        <w:ind w:left="161" w:right="0" w:firstLine="0"/>
        <w:jc w:val="left"/>
        <w:rPr>
          <w:b/>
          <w:sz w:val="16"/>
        </w:rPr>
      </w:pPr>
      <w:r>
        <w:rPr>
          <w:b/>
          <w:sz w:val="16"/>
        </w:rPr>
        <w:t>ITEM</w:t>
      </w:r>
      <w:r>
        <w:rPr>
          <w:b/>
          <w:spacing w:val="76"/>
          <w:sz w:val="16"/>
        </w:rPr>
        <w:t xml:space="preserve"> </w:t>
      </w:r>
      <w:r>
        <w:rPr>
          <w:b/>
          <w:sz w:val="16"/>
        </w:rPr>
        <w:t>ID</w:t>
      </w:r>
      <w:r>
        <w:rPr>
          <w:b/>
          <w:spacing w:val="-1"/>
          <w:sz w:val="16"/>
        </w:rPr>
        <w:t xml:space="preserve"> </w:t>
      </w:r>
      <w:r>
        <w:rPr>
          <w:b/>
          <w:sz w:val="16"/>
        </w:rPr>
        <w:t>SIGA</w:t>
      </w:r>
      <w:r>
        <w:rPr>
          <w:b/>
          <w:spacing w:val="58"/>
          <w:sz w:val="16"/>
        </w:rPr>
        <w:t xml:space="preserve"> </w:t>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2"/>
          <w:sz w:val="16"/>
        </w:rPr>
        <w:t>QUANTIDADE</w:t>
      </w:r>
    </w:p>
    <w:p w14:paraId="18403DB4">
      <w:pPr>
        <w:spacing w:before="116"/>
        <w:ind w:left="1411" w:right="0" w:firstLine="0"/>
        <w:jc w:val="left"/>
        <w:rPr>
          <w:sz w:val="16"/>
        </w:rPr>
      </w:pPr>
      <w:r>
        <w:rPr>
          <w:sz w:val="16"/>
        </w:rPr>
        <w:t>PRINCÍPIO</w:t>
      </w:r>
      <w:r>
        <w:rPr>
          <w:spacing w:val="42"/>
          <w:sz w:val="16"/>
        </w:rPr>
        <w:t xml:space="preserve">  </w:t>
      </w:r>
      <w:r>
        <w:rPr>
          <w:sz w:val="16"/>
        </w:rPr>
        <w:t>ATIVO:</w:t>
      </w:r>
      <w:r>
        <w:rPr>
          <w:spacing w:val="47"/>
          <w:sz w:val="16"/>
        </w:rPr>
        <w:t xml:space="preserve">  </w:t>
      </w:r>
      <w:r>
        <w:rPr>
          <w:sz w:val="16"/>
        </w:rPr>
        <w:t>VALPROATO</w:t>
      </w:r>
      <w:r>
        <w:rPr>
          <w:spacing w:val="48"/>
          <w:sz w:val="16"/>
        </w:rPr>
        <w:t xml:space="preserve">  </w:t>
      </w:r>
      <w:r>
        <w:rPr>
          <w:sz w:val="16"/>
        </w:rPr>
        <w:t>DE</w:t>
      </w:r>
      <w:r>
        <w:rPr>
          <w:spacing w:val="49"/>
          <w:sz w:val="16"/>
        </w:rPr>
        <w:t xml:space="preserve">  </w:t>
      </w:r>
      <w:r>
        <w:rPr>
          <w:sz w:val="16"/>
        </w:rPr>
        <w:t>SODIO/ACIDO</w:t>
      </w:r>
      <w:r>
        <w:rPr>
          <w:spacing w:val="-10"/>
          <w:sz w:val="16"/>
        </w:rPr>
        <w:t xml:space="preserve"> </w:t>
      </w:r>
      <w:r>
        <w:rPr>
          <w:sz w:val="16"/>
        </w:rPr>
        <w:t>Anticonvulsivante</w:t>
      </w:r>
      <w:r>
        <w:rPr>
          <w:spacing w:val="15"/>
          <w:sz w:val="16"/>
        </w:rPr>
        <w:t xml:space="preserve"> </w:t>
      </w:r>
      <w:r>
        <w:rPr>
          <w:sz w:val="16"/>
        </w:rPr>
        <w:t>e</w:t>
      </w:r>
      <w:r>
        <w:rPr>
          <w:spacing w:val="15"/>
          <w:sz w:val="16"/>
        </w:rPr>
        <w:t xml:space="preserve"> </w:t>
      </w:r>
      <w:r>
        <w:rPr>
          <w:sz w:val="16"/>
        </w:rPr>
        <w:t>estabilizador</w:t>
      </w:r>
      <w:r>
        <w:rPr>
          <w:spacing w:val="15"/>
          <w:sz w:val="16"/>
        </w:rPr>
        <w:t xml:space="preserve"> </w:t>
      </w:r>
      <w:r>
        <w:rPr>
          <w:sz w:val="16"/>
        </w:rPr>
        <w:t>de</w:t>
      </w:r>
      <w:r>
        <w:rPr>
          <w:spacing w:val="15"/>
          <w:sz w:val="16"/>
        </w:rPr>
        <w:t xml:space="preserve"> </w:t>
      </w:r>
      <w:r>
        <w:rPr>
          <w:sz w:val="16"/>
        </w:rPr>
        <w:t>humor</w:t>
      </w:r>
      <w:r>
        <w:rPr>
          <w:spacing w:val="15"/>
          <w:sz w:val="16"/>
        </w:rPr>
        <w:t xml:space="preserve"> </w:t>
      </w:r>
      <w:r>
        <w:rPr>
          <w:sz w:val="16"/>
        </w:rPr>
        <w:t>muito</w:t>
      </w:r>
      <w:r>
        <w:rPr>
          <w:spacing w:val="15"/>
          <w:sz w:val="16"/>
        </w:rPr>
        <w:t xml:space="preserve"> </w:t>
      </w:r>
      <w:r>
        <w:rPr>
          <w:spacing w:val="-2"/>
          <w:sz w:val="16"/>
        </w:rPr>
        <w:t>usado</w:t>
      </w:r>
    </w:p>
    <w:p w14:paraId="3419D68A">
      <w:pPr>
        <w:pStyle w:val="9"/>
        <w:numPr>
          <w:ilvl w:val="0"/>
          <w:numId w:val="19"/>
        </w:numPr>
        <w:tabs>
          <w:tab w:val="left" w:pos="703"/>
          <w:tab w:val="left" w:pos="1411"/>
          <w:tab w:val="left" w:pos="2567"/>
          <w:tab w:val="left" w:pos="3349"/>
          <w:tab w:val="left" w:pos="4865"/>
        </w:tabs>
        <w:spacing w:before="86" w:after="0" w:line="240" w:lineRule="auto"/>
        <w:ind w:left="703" w:right="0" w:hanging="542"/>
        <w:jc w:val="left"/>
        <w:rPr>
          <w:sz w:val="16"/>
        </w:rPr>
      </w:pPr>
      <w:r>
        <w:rPr>
          <w:spacing w:val="-2"/>
          <w:sz w:val="16"/>
        </w:rPr>
        <w:t>128539</w:t>
      </w:r>
      <w:r>
        <w:rPr>
          <w:sz w:val="16"/>
        </w:rPr>
        <w:tab/>
      </w:r>
      <w:r>
        <w:rPr>
          <w:spacing w:val="-2"/>
          <w:sz w:val="16"/>
        </w:rPr>
        <w:t>VALPROICO,</w:t>
      </w:r>
      <w:r>
        <w:rPr>
          <w:sz w:val="16"/>
        </w:rPr>
        <w:tab/>
      </w:r>
      <w:r>
        <w:rPr>
          <w:spacing w:val="-2"/>
          <w:sz w:val="16"/>
        </w:rPr>
        <w:t>FORMA</w:t>
      </w:r>
      <w:r>
        <w:rPr>
          <w:sz w:val="16"/>
        </w:rPr>
        <w:tab/>
      </w:r>
      <w:r>
        <w:rPr>
          <w:spacing w:val="-2"/>
          <w:sz w:val="16"/>
        </w:rPr>
        <w:t>FARMACEUTICA:</w:t>
      </w:r>
      <w:r>
        <w:rPr>
          <w:sz w:val="16"/>
        </w:rPr>
        <w:tab/>
      </w:r>
      <w:r>
        <w:rPr>
          <w:sz w:val="16"/>
        </w:rPr>
        <w:t>CAPSULA,</w:t>
      </w:r>
      <w:r>
        <w:rPr>
          <w:spacing w:val="-9"/>
          <w:sz w:val="16"/>
        </w:rPr>
        <w:t xml:space="preserve"> </w:t>
      </w:r>
      <w:r>
        <w:rPr>
          <w:sz w:val="16"/>
        </w:rPr>
        <w:t>no</w:t>
      </w:r>
      <w:r>
        <w:rPr>
          <w:spacing w:val="5"/>
          <w:sz w:val="16"/>
        </w:rPr>
        <w:t xml:space="preserve"> </w:t>
      </w:r>
      <w:r>
        <w:rPr>
          <w:sz w:val="16"/>
        </w:rPr>
        <w:t>tratamento</w:t>
      </w:r>
      <w:r>
        <w:rPr>
          <w:spacing w:val="5"/>
          <w:sz w:val="16"/>
        </w:rPr>
        <w:t xml:space="preserve"> </w:t>
      </w:r>
      <w:r>
        <w:rPr>
          <w:sz w:val="16"/>
        </w:rPr>
        <w:t>de</w:t>
      </w:r>
      <w:r>
        <w:rPr>
          <w:spacing w:val="5"/>
          <w:sz w:val="16"/>
        </w:rPr>
        <w:t xml:space="preserve"> </w:t>
      </w:r>
      <w:r>
        <w:rPr>
          <w:sz w:val="16"/>
        </w:rPr>
        <w:t>epilepsia,</w:t>
      </w:r>
      <w:r>
        <w:rPr>
          <w:spacing w:val="5"/>
          <w:sz w:val="16"/>
        </w:rPr>
        <w:t xml:space="preserve"> </w:t>
      </w:r>
      <w:r>
        <w:rPr>
          <w:sz w:val="16"/>
        </w:rPr>
        <w:t>convulsões,</w:t>
      </w:r>
      <w:r>
        <w:rPr>
          <w:spacing w:val="5"/>
          <w:sz w:val="16"/>
        </w:rPr>
        <w:t xml:space="preserve"> </w:t>
      </w:r>
      <w:r>
        <w:rPr>
          <w:sz w:val="16"/>
        </w:rPr>
        <w:t>transtorno</w:t>
      </w:r>
      <w:r>
        <w:rPr>
          <w:spacing w:val="5"/>
          <w:sz w:val="16"/>
        </w:rPr>
        <w:t xml:space="preserve"> </w:t>
      </w:r>
      <w:r>
        <w:rPr>
          <w:sz w:val="16"/>
        </w:rPr>
        <w:t>bipolar</w:t>
      </w:r>
      <w:r>
        <w:rPr>
          <w:spacing w:val="-7"/>
          <w:sz w:val="16"/>
        </w:rPr>
        <w:t xml:space="preserve"> </w:t>
      </w:r>
      <w:r>
        <w:rPr>
          <w:spacing w:val="-4"/>
          <w:sz w:val="16"/>
        </w:rPr>
        <w:t>9000</w:t>
      </w:r>
    </w:p>
    <w:p w14:paraId="42231EB0">
      <w:pPr>
        <w:spacing w:after="0" w:line="240" w:lineRule="auto"/>
        <w:jc w:val="left"/>
        <w:rPr>
          <w:sz w:val="16"/>
        </w:rPr>
        <w:sectPr>
          <w:pgSz w:w="15840" w:h="24480"/>
          <w:pgMar w:top="520" w:right="540" w:bottom="280" w:left="560" w:header="720" w:footer="720" w:gutter="0"/>
          <w:cols w:space="720" w:num="1"/>
        </w:sectPr>
      </w:pPr>
    </w:p>
    <w:p w14:paraId="6FDFE963">
      <w:pPr>
        <w:pStyle w:val="6"/>
        <w:rPr>
          <w:sz w:val="16"/>
        </w:rPr>
      </w:pPr>
    </w:p>
    <w:p w14:paraId="44E2D33A">
      <w:pPr>
        <w:pStyle w:val="6"/>
        <w:rPr>
          <w:sz w:val="16"/>
        </w:rPr>
      </w:pPr>
    </w:p>
    <w:p w14:paraId="28C51E64">
      <w:pPr>
        <w:pStyle w:val="6"/>
        <w:rPr>
          <w:sz w:val="16"/>
        </w:rPr>
      </w:pPr>
    </w:p>
    <w:p w14:paraId="39ED274B">
      <w:pPr>
        <w:pStyle w:val="6"/>
        <w:rPr>
          <w:sz w:val="16"/>
        </w:rPr>
      </w:pPr>
    </w:p>
    <w:p w14:paraId="6ED5DA92">
      <w:pPr>
        <w:pStyle w:val="6"/>
        <w:spacing w:before="141"/>
        <w:rPr>
          <w:sz w:val="16"/>
        </w:rPr>
      </w:pPr>
    </w:p>
    <w:p w14:paraId="5AFFD92B">
      <w:pPr>
        <w:pStyle w:val="9"/>
        <w:numPr>
          <w:ilvl w:val="0"/>
          <w:numId w:val="19"/>
        </w:numPr>
        <w:tabs>
          <w:tab w:val="left" w:pos="703"/>
        </w:tabs>
        <w:spacing w:before="1" w:after="0" w:line="240" w:lineRule="auto"/>
        <w:ind w:left="703" w:right="0" w:hanging="542"/>
        <w:jc w:val="left"/>
        <w:rPr>
          <w:sz w:val="16"/>
        </w:rPr>
      </w:pPr>
      <w:r>
        <w:rPr>
          <w:spacing w:val="-2"/>
          <w:sz w:val="16"/>
        </w:rPr>
        <w:t>17316</w:t>
      </w:r>
    </w:p>
    <w:p w14:paraId="6707A997">
      <w:pPr>
        <w:spacing w:before="86"/>
        <w:ind w:left="161" w:right="0" w:firstLine="0"/>
        <w:jc w:val="both"/>
        <w:rPr>
          <w:sz w:val="16"/>
        </w:rPr>
      </w:pPr>
      <w:r>
        <w:br w:type="column"/>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UNIDADE:</w:t>
      </w:r>
      <w:r>
        <w:rPr>
          <w:spacing w:val="-1"/>
          <w:sz w:val="16"/>
        </w:rPr>
        <w:t xml:space="preserve"> </w:t>
      </w:r>
      <w:r>
        <w:rPr>
          <w:spacing w:val="-5"/>
          <w:sz w:val="16"/>
        </w:rPr>
        <w:t>MG</w:t>
      </w:r>
    </w:p>
    <w:p w14:paraId="65B3E4A8">
      <w:pPr>
        <w:pStyle w:val="6"/>
        <w:rPr>
          <w:sz w:val="16"/>
        </w:rPr>
      </w:pPr>
    </w:p>
    <w:p w14:paraId="5D1D2CB3">
      <w:pPr>
        <w:pStyle w:val="6"/>
        <w:spacing w:before="153"/>
        <w:rPr>
          <w:sz w:val="16"/>
        </w:rPr>
      </w:pPr>
    </w:p>
    <w:p w14:paraId="6CDAD9F7">
      <w:pPr>
        <w:spacing w:before="1" w:line="352" w:lineRule="auto"/>
        <w:ind w:left="161" w:right="0" w:firstLine="0"/>
        <w:jc w:val="both"/>
        <w:rPr>
          <w:sz w:val="16"/>
        </w:rPr>
      </w:pPr>
      <w:r>
        <w:rPr>
          <w:sz w:val="16"/>
        </w:rPr>
        <w:t>PRINCÍPIO ATIVO: CARBONATO DE LITIO, FORMA</w:t>
      </w:r>
      <w:r>
        <w:rPr>
          <w:spacing w:val="40"/>
          <w:sz w:val="16"/>
        </w:rPr>
        <w:t xml:space="preserve"> </w:t>
      </w:r>
      <w:r>
        <w:rPr>
          <w:sz w:val="16"/>
        </w:rPr>
        <w:t>FARMACEUTICA: COMPRIMIDO, CONCENTRACAO /</w:t>
      </w:r>
      <w:r>
        <w:rPr>
          <w:spacing w:val="40"/>
          <w:sz w:val="16"/>
        </w:rPr>
        <w:t xml:space="preserve"> </w:t>
      </w:r>
      <w:r>
        <w:rPr>
          <w:sz w:val="16"/>
        </w:rPr>
        <w:t>DOSAGEM: 300, UNIDADE: MG</w:t>
      </w:r>
    </w:p>
    <w:p w14:paraId="4F8C5DC2">
      <w:pPr>
        <w:spacing w:before="86"/>
        <w:ind w:left="0" w:right="0" w:firstLine="0"/>
        <w:jc w:val="both"/>
        <w:rPr>
          <w:sz w:val="16"/>
        </w:rPr>
      </w:pPr>
      <w:r>
        <w:br w:type="column"/>
      </w:r>
      <w:r>
        <w:rPr>
          <w:sz w:val="16"/>
        </w:rPr>
        <w:t>e</w:t>
      </w:r>
      <w:r>
        <w:rPr>
          <w:spacing w:val="-1"/>
          <w:sz w:val="16"/>
        </w:rPr>
        <w:t xml:space="preserve"> </w:t>
      </w:r>
      <w:r>
        <w:rPr>
          <w:spacing w:val="-2"/>
          <w:sz w:val="16"/>
        </w:rPr>
        <w:t>enxaqueca.</w:t>
      </w:r>
    </w:p>
    <w:p w14:paraId="22F3AEEA">
      <w:pPr>
        <w:spacing w:before="116" w:line="352" w:lineRule="auto"/>
        <w:ind w:left="0" w:right="0" w:firstLine="0"/>
        <w:jc w:val="both"/>
        <w:rPr>
          <w:sz w:val="16"/>
        </w:rPr>
      </w:pPr>
      <w:r>
        <w:rPr>
          <w:sz w:val="16"/>
        </w:rPr>
        <w:t>Medicamento utilizado no tratamento de episódios</w:t>
      </w:r>
      <w:r>
        <w:rPr>
          <w:spacing w:val="40"/>
          <w:sz w:val="16"/>
        </w:rPr>
        <w:t xml:space="preserve"> </w:t>
      </w:r>
      <w:r>
        <w:rPr>
          <w:sz w:val="16"/>
        </w:rPr>
        <w:t>maníacos nos transtornos afetivos bipolares; no</w:t>
      </w:r>
      <w:r>
        <w:rPr>
          <w:spacing w:val="40"/>
          <w:sz w:val="16"/>
        </w:rPr>
        <w:t xml:space="preserve"> </w:t>
      </w:r>
      <w:r>
        <w:rPr>
          <w:sz w:val="16"/>
        </w:rPr>
        <w:t>tratamento de manutenção de indivíduos com transtorno</w:t>
      </w:r>
      <w:r>
        <w:rPr>
          <w:spacing w:val="40"/>
          <w:sz w:val="16"/>
        </w:rPr>
        <w:t xml:space="preserve"> </w:t>
      </w:r>
      <w:r>
        <w:rPr>
          <w:sz w:val="16"/>
        </w:rPr>
        <w:t>afetivo bipolar; na profilaxia da mania recorrente; na</w:t>
      </w:r>
      <w:r>
        <w:rPr>
          <w:spacing w:val="40"/>
          <w:sz w:val="16"/>
        </w:rPr>
        <w:t xml:space="preserve"> </w:t>
      </w:r>
      <w:r>
        <w:rPr>
          <w:sz w:val="16"/>
        </w:rPr>
        <w:t>prevenção da fase depressiva e no tratamento de</w:t>
      </w:r>
      <w:r>
        <w:rPr>
          <w:spacing w:val="40"/>
          <w:sz w:val="16"/>
        </w:rPr>
        <w:t xml:space="preserve"> </w:t>
      </w:r>
      <w:r>
        <w:rPr>
          <w:sz w:val="16"/>
        </w:rPr>
        <w:t>hiperatividade</w:t>
      </w:r>
      <w:r>
        <w:rPr>
          <w:spacing w:val="-3"/>
          <w:sz w:val="16"/>
        </w:rPr>
        <w:t xml:space="preserve"> </w:t>
      </w:r>
      <w:r>
        <w:rPr>
          <w:sz w:val="16"/>
        </w:rPr>
        <w:t>psicomotora.</w:t>
      </w:r>
    </w:p>
    <w:p w14:paraId="46E6701F">
      <w:pPr>
        <w:spacing w:before="43"/>
        <w:ind w:left="0" w:right="0" w:firstLine="0"/>
        <w:jc w:val="both"/>
        <w:rPr>
          <w:sz w:val="16"/>
        </w:rPr>
      </w:pPr>
      <w:r>
        <w:rPr>
          <w:sz w:val="16"/>
        </w:rPr>
        <w:t>Indicado</w:t>
      </w:r>
      <w:r>
        <w:rPr>
          <w:spacing w:val="77"/>
          <w:sz w:val="16"/>
        </w:rPr>
        <w:t xml:space="preserve"> </w:t>
      </w:r>
      <w:r>
        <w:rPr>
          <w:sz w:val="16"/>
        </w:rPr>
        <w:t>no</w:t>
      </w:r>
      <w:r>
        <w:rPr>
          <w:spacing w:val="77"/>
          <w:sz w:val="16"/>
        </w:rPr>
        <w:t xml:space="preserve"> </w:t>
      </w:r>
      <w:r>
        <w:rPr>
          <w:sz w:val="16"/>
        </w:rPr>
        <w:t>tratamento</w:t>
      </w:r>
      <w:r>
        <w:rPr>
          <w:spacing w:val="77"/>
          <w:sz w:val="16"/>
        </w:rPr>
        <w:t xml:space="preserve"> </w:t>
      </w:r>
      <w:r>
        <w:rPr>
          <w:sz w:val="16"/>
        </w:rPr>
        <w:t>do</w:t>
      </w:r>
      <w:r>
        <w:rPr>
          <w:spacing w:val="77"/>
          <w:sz w:val="16"/>
        </w:rPr>
        <w:t xml:space="preserve"> </w:t>
      </w:r>
      <w:r>
        <w:rPr>
          <w:sz w:val="16"/>
        </w:rPr>
        <w:t>distúrbio</w:t>
      </w:r>
      <w:r>
        <w:rPr>
          <w:spacing w:val="77"/>
          <w:sz w:val="16"/>
        </w:rPr>
        <w:t xml:space="preserve"> </w:t>
      </w:r>
      <w:r>
        <w:rPr>
          <w:sz w:val="16"/>
        </w:rPr>
        <w:t>epiléptico,</w:t>
      </w:r>
      <w:r>
        <w:rPr>
          <w:spacing w:val="77"/>
          <w:sz w:val="16"/>
        </w:rPr>
        <w:t xml:space="preserve"> </w:t>
      </w:r>
      <w:r>
        <w:rPr>
          <w:spacing w:val="-5"/>
          <w:sz w:val="16"/>
        </w:rPr>
        <w:t>nos</w:t>
      </w:r>
    </w:p>
    <w:p w14:paraId="15A9055B">
      <w:pPr>
        <w:spacing w:before="0" w:line="240" w:lineRule="auto"/>
        <w:rPr>
          <w:sz w:val="16"/>
        </w:rPr>
      </w:pPr>
      <w:r>
        <w:br w:type="column"/>
      </w:r>
    </w:p>
    <w:p w14:paraId="73B45D09">
      <w:pPr>
        <w:pStyle w:val="6"/>
        <w:rPr>
          <w:sz w:val="16"/>
        </w:rPr>
      </w:pPr>
    </w:p>
    <w:p w14:paraId="1399A7C3">
      <w:pPr>
        <w:pStyle w:val="6"/>
        <w:rPr>
          <w:sz w:val="16"/>
        </w:rPr>
      </w:pPr>
    </w:p>
    <w:p w14:paraId="2393B4CD">
      <w:pPr>
        <w:pStyle w:val="6"/>
        <w:rPr>
          <w:sz w:val="16"/>
        </w:rPr>
      </w:pPr>
    </w:p>
    <w:p w14:paraId="64FFFCCD">
      <w:pPr>
        <w:pStyle w:val="6"/>
        <w:spacing w:before="141"/>
        <w:rPr>
          <w:sz w:val="16"/>
        </w:rPr>
      </w:pPr>
    </w:p>
    <w:p w14:paraId="4FBF9698">
      <w:pPr>
        <w:spacing w:before="1"/>
        <w:ind w:left="0" w:right="0" w:firstLine="0"/>
        <w:jc w:val="left"/>
        <w:rPr>
          <w:sz w:val="16"/>
        </w:rPr>
      </w:pPr>
      <w:r>
        <w:rPr>
          <w:spacing w:val="-4"/>
          <w:sz w:val="16"/>
        </w:rPr>
        <w:t>2500</w:t>
      </w:r>
    </w:p>
    <w:p w14:paraId="122675F7">
      <w:pPr>
        <w:spacing w:after="0"/>
        <w:jc w:val="left"/>
        <w:rPr>
          <w:sz w:val="16"/>
        </w:rPr>
        <w:sectPr>
          <w:type w:val="continuous"/>
          <w:pgSz w:w="15840" w:h="24480"/>
          <w:pgMar w:top="740" w:right="540" w:bottom="280" w:left="560" w:header="720" w:footer="720" w:gutter="0"/>
          <w:cols w:equalWidth="0" w:num="4">
            <w:col w:w="1144" w:space="105"/>
            <w:col w:w="4385" w:space="33"/>
            <w:col w:w="3729" w:space="32"/>
            <w:col w:w="5312"/>
          </w:cols>
        </w:sectPr>
      </w:pPr>
    </w:p>
    <w:p w14:paraId="48234871">
      <w:pPr>
        <w:pStyle w:val="6"/>
        <w:rPr>
          <w:sz w:val="16"/>
        </w:rPr>
      </w:pPr>
    </w:p>
    <w:p w14:paraId="6246DCE3">
      <w:pPr>
        <w:pStyle w:val="6"/>
        <w:spacing w:before="123"/>
        <w:rPr>
          <w:sz w:val="16"/>
        </w:rPr>
      </w:pPr>
    </w:p>
    <w:p w14:paraId="6DACD67A">
      <w:pPr>
        <w:pStyle w:val="9"/>
        <w:numPr>
          <w:ilvl w:val="0"/>
          <w:numId w:val="19"/>
        </w:numPr>
        <w:tabs>
          <w:tab w:val="left" w:pos="703"/>
        </w:tabs>
        <w:spacing w:before="0" w:after="0" w:line="240" w:lineRule="auto"/>
        <w:ind w:left="703" w:right="0" w:hanging="542"/>
        <w:jc w:val="left"/>
        <w:rPr>
          <w:sz w:val="16"/>
        </w:rPr>
      </w:pPr>
      <w:r>
        <w:rPr>
          <w:spacing w:val="-2"/>
          <w:sz w:val="16"/>
        </w:rPr>
        <w:t>17420</w:t>
      </w:r>
    </w:p>
    <w:p w14:paraId="248E07F9">
      <w:pPr>
        <w:spacing w:before="86" w:line="352" w:lineRule="auto"/>
        <w:ind w:left="161" w:right="0" w:firstLine="0"/>
        <w:jc w:val="both"/>
        <w:rPr>
          <w:sz w:val="16"/>
        </w:rPr>
      </w:pPr>
      <w:r>
        <w:br w:type="column"/>
      </w:r>
      <w:r>
        <w:rPr>
          <w:sz w:val="16"/>
        </w:rPr>
        <w:t>PRINCÍPIO</w:t>
      </w:r>
      <w:r>
        <w:rPr>
          <w:spacing w:val="80"/>
          <w:sz w:val="16"/>
        </w:rPr>
        <w:t xml:space="preserve"> </w:t>
      </w:r>
      <w:r>
        <w:rPr>
          <w:sz w:val="16"/>
        </w:rPr>
        <w:t>ATIVO:</w:t>
      </w:r>
      <w:r>
        <w:rPr>
          <w:spacing w:val="80"/>
          <w:sz w:val="16"/>
        </w:rPr>
        <w:t xml:space="preserve"> </w:t>
      </w:r>
      <w:r>
        <w:rPr>
          <w:sz w:val="16"/>
        </w:rPr>
        <w:t>CLONAZEPAM,</w:t>
      </w:r>
      <w:r>
        <w:rPr>
          <w:spacing w:val="80"/>
          <w:sz w:val="16"/>
        </w:rPr>
        <w:t xml:space="preserve"> </w:t>
      </w:r>
      <w:r>
        <w:rPr>
          <w:sz w:val="16"/>
        </w:rPr>
        <w:t>FORMA</w:t>
      </w:r>
      <w:r>
        <w:rPr>
          <w:spacing w:val="-10"/>
          <w:sz w:val="16"/>
        </w:rPr>
        <w:t xml:space="preserve"> </w:t>
      </w:r>
      <w:r>
        <w:rPr>
          <w:sz w:val="16"/>
        </w:rPr>
        <w:t>transtornos de ansiedade, no distúrbio do pânico com ou</w:t>
      </w:r>
      <w:r>
        <w:rPr>
          <w:spacing w:val="40"/>
          <w:sz w:val="16"/>
        </w:rPr>
        <w:t xml:space="preserve"> </w:t>
      </w:r>
      <w:r>
        <w:rPr>
          <w:sz w:val="16"/>
        </w:rPr>
        <w:t>FARMACEUTICA:</w:t>
      </w:r>
      <w:r>
        <w:rPr>
          <w:spacing w:val="38"/>
          <w:sz w:val="16"/>
        </w:rPr>
        <w:t xml:space="preserve"> </w:t>
      </w:r>
      <w:r>
        <w:rPr>
          <w:sz w:val="16"/>
        </w:rPr>
        <w:t>SOLUCAO</w:t>
      </w:r>
      <w:r>
        <w:rPr>
          <w:spacing w:val="38"/>
          <w:sz w:val="16"/>
        </w:rPr>
        <w:t xml:space="preserve"> </w:t>
      </w:r>
      <w:r>
        <w:rPr>
          <w:sz w:val="16"/>
        </w:rPr>
        <w:t>ORAL,</w:t>
      </w:r>
      <w:r>
        <w:rPr>
          <w:spacing w:val="38"/>
          <w:sz w:val="16"/>
        </w:rPr>
        <w:t xml:space="preserve"> </w:t>
      </w:r>
      <w:r>
        <w:rPr>
          <w:sz w:val="16"/>
        </w:rPr>
        <w:t>CONCENTRACAO</w:t>
      </w:r>
      <w:r>
        <w:rPr>
          <w:spacing w:val="38"/>
          <w:sz w:val="16"/>
        </w:rPr>
        <w:t xml:space="preserve"> </w:t>
      </w:r>
      <w:r>
        <w:rPr>
          <w:sz w:val="16"/>
        </w:rPr>
        <w:t>/</w:t>
      </w:r>
      <w:r>
        <w:rPr>
          <w:spacing w:val="-10"/>
          <w:sz w:val="16"/>
        </w:rPr>
        <w:t xml:space="preserve"> </w:t>
      </w:r>
      <w:r>
        <w:rPr>
          <w:sz w:val="16"/>
        </w:rPr>
        <w:t>sem medo de espaços abertos, nos transtornos do humor,</w:t>
      </w:r>
      <w:r>
        <w:rPr>
          <w:spacing w:val="40"/>
          <w:sz w:val="16"/>
        </w:rPr>
        <w:t xml:space="preserve"> </w:t>
      </w:r>
      <w:r>
        <w:rPr>
          <w:sz w:val="16"/>
        </w:rPr>
        <w:t>DOSAGEM:</w:t>
      </w:r>
      <w:r>
        <w:rPr>
          <w:spacing w:val="65"/>
          <w:w w:val="150"/>
          <w:sz w:val="16"/>
        </w:rPr>
        <w:t xml:space="preserve"> </w:t>
      </w:r>
      <w:r>
        <w:rPr>
          <w:sz w:val="16"/>
        </w:rPr>
        <w:t>2,5,</w:t>
      </w:r>
      <w:r>
        <w:rPr>
          <w:spacing w:val="65"/>
          <w:w w:val="150"/>
          <w:sz w:val="16"/>
        </w:rPr>
        <w:t xml:space="preserve"> </w:t>
      </w:r>
      <w:r>
        <w:rPr>
          <w:sz w:val="16"/>
        </w:rPr>
        <w:t>UNIDADE:</w:t>
      </w:r>
      <w:r>
        <w:rPr>
          <w:spacing w:val="65"/>
          <w:w w:val="150"/>
          <w:sz w:val="16"/>
        </w:rPr>
        <w:t xml:space="preserve"> </w:t>
      </w:r>
      <w:r>
        <w:rPr>
          <w:sz w:val="16"/>
        </w:rPr>
        <w:t>MG/ML,</w:t>
      </w:r>
      <w:r>
        <w:rPr>
          <w:spacing w:val="62"/>
          <w:w w:val="150"/>
          <w:sz w:val="16"/>
        </w:rPr>
        <w:t xml:space="preserve"> </w:t>
      </w:r>
      <w:r>
        <w:rPr>
          <w:sz w:val="16"/>
        </w:rPr>
        <w:t>VOLUME:</w:t>
      </w:r>
      <w:r>
        <w:rPr>
          <w:spacing w:val="65"/>
          <w:w w:val="150"/>
          <w:sz w:val="16"/>
        </w:rPr>
        <w:t xml:space="preserve"> </w:t>
      </w:r>
      <w:r>
        <w:rPr>
          <w:sz w:val="16"/>
        </w:rPr>
        <w:t>20ML,</w:t>
      </w:r>
      <w:r>
        <w:rPr>
          <w:spacing w:val="-8"/>
          <w:sz w:val="16"/>
        </w:rPr>
        <w:t xml:space="preserve"> </w:t>
      </w:r>
      <w:r>
        <w:rPr>
          <w:sz w:val="16"/>
        </w:rPr>
        <w:t>nas</w:t>
      </w:r>
      <w:r>
        <w:rPr>
          <w:spacing w:val="9"/>
          <w:sz w:val="16"/>
        </w:rPr>
        <w:t xml:space="preserve"> </w:t>
      </w:r>
      <w:r>
        <w:rPr>
          <w:sz w:val="16"/>
        </w:rPr>
        <w:t>síndromes</w:t>
      </w:r>
      <w:r>
        <w:rPr>
          <w:spacing w:val="9"/>
          <w:sz w:val="16"/>
        </w:rPr>
        <w:t xml:space="preserve"> </w:t>
      </w:r>
      <w:r>
        <w:rPr>
          <w:sz w:val="16"/>
        </w:rPr>
        <w:t>psicóticas.</w:t>
      </w:r>
      <w:r>
        <w:rPr>
          <w:spacing w:val="9"/>
          <w:sz w:val="16"/>
        </w:rPr>
        <w:t xml:space="preserve"> </w:t>
      </w:r>
      <w:r>
        <w:rPr>
          <w:sz w:val="16"/>
        </w:rPr>
        <w:t>Útil</w:t>
      </w:r>
      <w:r>
        <w:rPr>
          <w:spacing w:val="9"/>
          <w:sz w:val="16"/>
        </w:rPr>
        <w:t xml:space="preserve"> </w:t>
      </w:r>
      <w:r>
        <w:rPr>
          <w:sz w:val="16"/>
        </w:rPr>
        <w:t>no</w:t>
      </w:r>
      <w:r>
        <w:rPr>
          <w:spacing w:val="9"/>
          <w:sz w:val="16"/>
        </w:rPr>
        <w:t xml:space="preserve"> </w:t>
      </w:r>
      <w:r>
        <w:rPr>
          <w:sz w:val="16"/>
        </w:rPr>
        <w:t>tratamento</w:t>
      </w:r>
      <w:r>
        <w:rPr>
          <w:spacing w:val="9"/>
          <w:sz w:val="16"/>
        </w:rPr>
        <w:t xml:space="preserve"> </w:t>
      </w:r>
      <w:r>
        <w:rPr>
          <w:sz w:val="16"/>
        </w:rPr>
        <w:t>da</w:t>
      </w:r>
      <w:r>
        <w:rPr>
          <w:spacing w:val="9"/>
          <w:sz w:val="16"/>
        </w:rPr>
        <w:t xml:space="preserve"> </w:t>
      </w:r>
      <w:r>
        <w:rPr>
          <w:spacing w:val="-2"/>
          <w:sz w:val="16"/>
        </w:rPr>
        <w:t>síndrome</w:t>
      </w:r>
    </w:p>
    <w:p w14:paraId="163DDE61">
      <w:pPr>
        <w:spacing w:before="0" w:line="240" w:lineRule="auto"/>
        <w:rPr>
          <w:sz w:val="16"/>
        </w:rPr>
      </w:pPr>
      <w:r>
        <w:br w:type="column"/>
      </w:r>
    </w:p>
    <w:p w14:paraId="6C5950C7">
      <w:pPr>
        <w:pStyle w:val="6"/>
        <w:spacing w:before="123"/>
        <w:rPr>
          <w:sz w:val="16"/>
        </w:rPr>
      </w:pPr>
    </w:p>
    <w:p w14:paraId="0727CD94">
      <w:pPr>
        <w:spacing w:before="0"/>
        <w:ind w:left="0" w:right="0" w:firstLine="0"/>
        <w:jc w:val="left"/>
        <w:rPr>
          <w:sz w:val="16"/>
        </w:rPr>
      </w:pPr>
      <w:r>
        <w:rPr>
          <w:spacing w:val="-4"/>
          <w:sz w:val="16"/>
        </w:rPr>
        <w:t>1100</w:t>
      </w:r>
    </w:p>
    <w:p w14:paraId="375C76DD">
      <w:pPr>
        <w:spacing w:after="0"/>
        <w:jc w:val="left"/>
        <w:rPr>
          <w:sz w:val="16"/>
        </w:rPr>
        <w:sectPr>
          <w:type w:val="continuous"/>
          <w:pgSz w:w="15840" w:h="24480"/>
          <w:pgMar w:top="740" w:right="540" w:bottom="280" w:left="560" w:header="720" w:footer="720" w:gutter="0"/>
          <w:cols w:equalWidth="0" w:num="3">
            <w:col w:w="1144" w:space="105"/>
            <w:col w:w="8146" w:space="33"/>
            <w:col w:w="5312"/>
          </w:cols>
        </w:sectPr>
      </w:pPr>
    </w:p>
    <w:p w14:paraId="54AA4550">
      <w:pPr>
        <w:pStyle w:val="6"/>
        <w:rPr>
          <w:sz w:val="16"/>
        </w:rPr>
      </w:pPr>
    </w:p>
    <w:p w14:paraId="45C4BAEF">
      <w:pPr>
        <w:pStyle w:val="6"/>
        <w:rPr>
          <w:sz w:val="16"/>
        </w:rPr>
      </w:pPr>
    </w:p>
    <w:p w14:paraId="541A511B">
      <w:pPr>
        <w:pStyle w:val="6"/>
        <w:rPr>
          <w:sz w:val="16"/>
        </w:rPr>
      </w:pPr>
    </w:p>
    <w:p w14:paraId="210BA5D4">
      <w:pPr>
        <w:pStyle w:val="6"/>
        <w:spacing w:before="102"/>
        <w:rPr>
          <w:sz w:val="16"/>
        </w:rPr>
      </w:pPr>
    </w:p>
    <w:p w14:paraId="30AD3566">
      <w:pPr>
        <w:pStyle w:val="9"/>
        <w:numPr>
          <w:ilvl w:val="0"/>
          <w:numId w:val="19"/>
        </w:numPr>
        <w:tabs>
          <w:tab w:val="left" w:pos="703"/>
        </w:tabs>
        <w:spacing w:before="0" w:after="0" w:line="240" w:lineRule="auto"/>
        <w:ind w:left="703" w:right="0" w:hanging="542"/>
        <w:jc w:val="left"/>
        <w:rPr>
          <w:sz w:val="16"/>
        </w:rPr>
      </w:pPr>
      <w:r>
        <w:rPr>
          <w:spacing w:val="-2"/>
          <w:sz w:val="16"/>
        </w:rPr>
        <w:t>58189</w:t>
      </w:r>
    </w:p>
    <w:p w14:paraId="0DE739E5">
      <w:pPr>
        <w:spacing w:before="0" w:line="183" w:lineRule="exact"/>
        <w:ind w:left="161" w:right="0" w:firstLine="0"/>
        <w:jc w:val="both"/>
        <w:rPr>
          <w:sz w:val="16"/>
        </w:rPr>
      </w:pPr>
      <w:r>
        <w:br w:type="column"/>
      </w:r>
      <w:r>
        <w:rPr>
          <w:spacing w:val="-2"/>
          <w:sz w:val="16"/>
        </w:rPr>
        <w:t>APRESENTACAO:</w:t>
      </w:r>
      <w:r>
        <w:rPr>
          <w:spacing w:val="6"/>
          <w:sz w:val="16"/>
        </w:rPr>
        <w:t xml:space="preserve"> </w:t>
      </w:r>
      <w:r>
        <w:rPr>
          <w:spacing w:val="-2"/>
          <w:sz w:val="16"/>
        </w:rPr>
        <w:t>FRASCO</w:t>
      </w:r>
      <w:r>
        <w:rPr>
          <w:spacing w:val="7"/>
          <w:sz w:val="16"/>
        </w:rPr>
        <w:t xml:space="preserve"> </w:t>
      </w:r>
      <w:r>
        <w:rPr>
          <w:spacing w:val="-2"/>
          <w:sz w:val="16"/>
        </w:rPr>
        <w:t xml:space="preserve">CONTA </w:t>
      </w:r>
      <w:r>
        <w:rPr>
          <w:spacing w:val="-4"/>
          <w:sz w:val="16"/>
        </w:rPr>
        <w:t>GOTAS</w:t>
      </w:r>
    </w:p>
    <w:p w14:paraId="68D57A58">
      <w:pPr>
        <w:pStyle w:val="6"/>
        <w:rPr>
          <w:sz w:val="16"/>
        </w:rPr>
      </w:pPr>
    </w:p>
    <w:p w14:paraId="63D5F4CE">
      <w:pPr>
        <w:pStyle w:val="6"/>
        <w:spacing w:before="18"/>
        <w:rPr>
          <w:sz w:val="16"/>
        </w:rPr>
      </w:pPr>
    </w:p>
    <w:p w14:paraId="67A150EB">
      <w:pPr>
        <w:tabs>
          <w:tab w:val="left" w:pos="1417"/>
          <w:tab w:val="left" w:pos="2424"/>
          <w:tab w:val="left" w:pos="3748"/>
        </w:tabs>
        <w:spacing w:before="0" w:line="352" w:lineRule="auto"/>
        <w:ind w:left="161" w:right="0" w:firstLine="0"/>
        <w:jc w:val="both"/>
        <w:rPr>
          <w:sz w:val="16"/>
        </w:rPr>
      </w:pPr>
      <w:r>
        <w:rPr>
          <w:spacing w:val="-2"/>
          <w:sz w:val="16"/>
        </w:rPr>
        <w:t>PRINCÍPIO</w:t>
      </w:r>
      <w:r>
        <w:rPr>
          <w:sz w:val="16"/>
        </w:rPr>
        <w:tab/>
      </w:r>
      <w:r>
        <w:rPr>
          <w:spacing w:val="-2"/>
          <w:sz w:val="16"/>
        </w:rPr>
        <w:t>ATIVO:</w:t>
      </w:r>
      <w:r>
        <w:rPr>
          <w:sz w:val="16"/>
        </w:rPr>
        <w:tab/>
      </w:r>
      <w:r>
        <w:rPr>
          <w:spacing w:val="-2"/>
          <w:sz w:val="16"/>
        </w:rPr>
        <w:t>FENITOINA</w:t>
      </w:r>
      <w:r>
        <w:rPr>
          <w:sz w:val="16"/>
        </w:rPr>
        <w:tab/>
      </w:r>
      <w:r>
        <w:rPr>
          <w:spacing w:val="-2"/>
          <w:sz w:val="16"/>
        </w:rPr>
        <w:t>SODICA,</w:t>
      </w:r>
      <w:r>
        <w:rPr>
          <w:spacing w:val="40"/>
          <w:sz w:val="16"/>
        </w:rPr>
        <w:t xml:space="preserve"> </w:t>
      </w:r>
      <w:r>
        <w:rPr>
          <w:sz w:val="16"/>
        </w:rPr>
        <w:t>CONCENTRACAO / DOSAGEM: 50, UNIDADE: MG/ML,</w:t>
      </w:r>
      <w:r>
        <w:rPr>
          <w:spacing w:val="40"/>
          <w:sz w:val="16"/>
        </w:rPr>
        <w:t xml:space="preserve"> </w:t>
      </w:r>
      <w:r>
        <w:rPr>
          <w:sz w:val="16"/>
        </w:rPr>
        <w:t>VOLUME: 5 ML, APRESENTACAO: AMPOLA</w:t>
      </w:r>
    </w:p>
    <w:p w14:paraId="65F25D74">
      <w:pPr>
        <w:spacing w:before="28"/>
        <w:ind w:left="161" w:right="0" w:firstLine="0"/>
        <w:jc w:val="both"/>
        <w:rPr>
          <w:sz w:val="16"/>
        </w:rPr>
      </w:pPr>
      <w:r>
        <w:rPr>
          <w:sz w:val="16"/>
        </w:rPr>
        <w:t>CITRATO</w:t>
      </w:r>
      <w:r>
        <w:rPr>
          <w:spacing w:val="14"/>
          <w:sz w:val="16"/>
        </w:rPr>
        <w:t xml:space="preserve"> </w:t>
      </w:r>
      <w:r>
        <w:rPr>
          <w:sz w:val="16"/>
        </w:rPr>
        <w:t>DE</w:t>
      </w:r>
      <w:r>
        <w:rPr>
          <w:spacing w:val="14"/>
          <w:sz w:val="16"/>
        </w:rPr>
        <w:t xml:space="preserve"> </w:t>
      </w:r>
      <w:r>
        <w:rPr>
          <w:sz w:val="16"/>
        </w:rPr>
        <w:t>FENTANILA</w:t>
      </w:r>
      <w:r>
        <w:rPr>
          <w:spacing w:val="6"/>
          <w:sz w:val="16"/>
        </w:rPr>
        <w:t xml:space="preserve"> </w:t>
      </w:r>
      <w:r>
        <w:rPr>
          <w:sz w:val="16"/>
        </w:rPr>
        <w:t>78,5MCG</w:t>
      </w:r>
      <w:r>
        <w:rPr>
          <w:spacing w:val="14"/>
          <w:sz w:val="16"/>
        </w:rPr>
        <w:t xml:space="preserve"> </w:t>
      </w:r>
      <w:r>
        <w:rPr>
          <w:sz w:val="16"/>
        </w:rPr>
        <w:t>SEM</w:t>
      </w:r>
      <w:r>
        <w:rPr>
          <w:spacing w:val="15"/>
          <w:sz w:val="16"/>
        </w:rPr>
        <w:t xml:space="preserve"> </w:t>
      </w:r>
      <w:r>
        <w:rPr>
          <w:spacing w:val="-5"/>
          <w:sz w:val="16"/>
        </w:rPr>
        <w:t>CONSERVANTE,</w:t>
      </w:r>
    </w:p>
    <w:p w14:paraId="62AE30F1">
      <w:pPr>
        <w:spacing w:before="0" w:line="352" w:lineRule="auto"/>
        <w:ind w:left="0" w:right="0" w:firstLine="0"/>
        <w:jc w:val="left"/>
        <w:rPr>
          <w:sz w:val="16"/>
        </w:rPr>
      </w:pPr>
      <w:r>
        <w:br w:type="column"/>
      </w:r>
      <w:r>
        <w:rPr>
          <w:sz w:val="16"/>
        </w:rPr>
        <w:t>das</w:t>
      </w:r>
      <w:r>
        <w:rPr>
          <w:spacing w:val="80"/>
          <w:sz w:val="16"/>
        </w:rPr>
        <w:t xml:space="preserve"> </w:t>
      </w:r>
      <w:r>
        <w:rPr>
          <w:sz w:val="16"/>
        </w:rPr>
        <w:t>pernas</w:t>
      </w:r>
      <w:r>
        <w:rPr>
          <w:spacing w:val="80"/>
          <w:sz w:val="16"/>
        </w:rPr>
        <w:t xml:space="preserve"> </w:t>
      </w:r>
      <w:r>
        <w:rPr>
          <w:sz w:val="16"/>
        </w:rPr>
        <w:t>inquietas,</w:t>
      </w:r>
      <w:r>
        <w:rPr>
          <w:spacing w:val="80"/>
          <w:sz w:val="16"/>
        </w:rPr>
        <w:t xml:space="preserve"> </w:t>
      </w:r>
      <w:r>
        <w:rPr>
          <w:sz w:val="16"/>
        </w:rPr>
        <w:t>na</w:t>
      </w:r>
      <w:r>
        <w:rPr>
          <w:spacing w:val="80"/>
          <w:sz w:val="16"/>
        </w:rPr>
        <w:t xml:space="preserve"> </w:t>
      </w:r>
      <w:r>
        <w:rPr>
          <w:sz w:val="16"/>
        </w:rPr>
        <w:t>vertigem</w:t>
      </w:r>
      <w:r>
        <w:rPr>
          <w:spacing w:val="80"/>
          <w:sz w:val="16"/>
        </w:rPr>
        <w:t xml:space="preserve"> </w:t>
      </w:r>
      <w:r>
        <w:rPr>
          <w:sz w:val="16"/>
        </w:rPr>
        <w:t>e</w:t>
      </w:r>
      <w:r>
        <w:rPr>
          <w:spacing w:val="80"/>
          <w:sz w:val="16"/>
        </w:rPr>
        <w:t xml:space="preserve"> </w:t>
      </w:r>
      <w:r>
        <w:rPr>
          <w:sz w:val="16"/>
        </w:rPr>
        <w:t>distúrbios</w:t>
      </w:r>
      <w:r>
        <w:rPr>
          <w:spacing w:val="80"/>
          <w:sz w:val="16"/>
        </w:rPr>
        <w:t xml:space="preserve"> </w:t>
      </w:r>
      <w:r>
        <w:rPr>
          <w:sz w:val="16"/>
        </w:rPr>
        <w:t>do</w:t>
      </w:r>
      <w:r>
        <w:rPr>
          <w:spacing w:val="40"/>
          <w:sz w:val="16"/>
        </w:rPr>
        <w:t xml:space="preserve"> </w:t>
      </w:r>
      <w:r>
        <w:rPr>
          <w:sz w:val="16"/>
        </w:rPr>
        <w:t>equilíbrio e na síndrome da boca ardente.</w:t>
      </w:r>
    </w:p>
    <w:p w14:paraId="29D9BAF0">
      <w:pPr>
        <w:spacing w:before="162" w:line="352" w:lineRule="auto"/>
        <w:ind w:left="0" w:right="0" w:firstLine="0"/>
        <w:jc w:val="left"/>
        <w:rPr>
          <w:sz w:val="16"/>
        </w:rPr>
      </w:pPr>
      <w:r>
        <w:rPr>
          <w:sz w:val="16"/>
        </w:rPr>
        <w:t>Medicamento</w:t>
      </w:r>
      <w:r>
        <w:rPr>
          <w:spacing w:val="16"/>
          <w:sz w:val="16"/>
        </w:rPr>
        <w:t xml:space="preserve"> </w:t>
      </w:r>
      <w:r>
        <w:rPr>
          <w:sz w:val="16"/>
        </w:rPr>
        <w:t>antiepiléptico</w:t>
      </w:r>
      <w:r>
        <w:rPr>
          <w:spacing w:val="16"/>
          <w:sz w:val="16"/>
        </w:rPr>
        <w:t xml:space="preserve"> </w:t>
      </w:r>
      <w:r>
        <w:rPr>
          <w:sz w:val="16"/>
        </w:rPr>
        <w:t>utilizado</w:t>
      </w:r>
      <w:r>
        <w:rPr>
          <w:spacing w:val="16"/>
          <w:sz w:val="16"/>
        </w:rPr>
        <w:t xml:space="preserve"> </w:t>
      </w:r>
      <w:r>
        <w:rPr>
          <w:sz w:val="16"/>
        </w:rPr>
        <w:t>na</w:t>
      </w:r>
      <w:r>
        <w:rPr>
          <w:spacing w:val="16"/>
          <w:sz w:val="16"/>
        </w:rPr>
        <w:t xml:space="preserve"> </w:t>
      </w:r>
      <w:r>
        <w:rPr>
          <w:sz w:val="16"/>
        </w:rPr>
        <w:t>prevenção</w:t>
      </w:r>
      <w:r>
        <w:rPr>
          <w:spacing w:val="16"/>
          <w:sz w:val="16"/>
        </w:rPr>
        <w:t xml:space="preserve"> </w:t>
      </w:r>
      <w:r>
        <w:rPr>
          <w:sz w:val="16"/>
        </w:rPr>
        <w:t>e</w:t>
      </w:r>
      <w:r>
        <w:rPr>
          <w:spacing w:val="16"/>
          <w:sz w:val="16"/>
        </w:rPr>
        <w:t xml:space="preserve"> </w:t>
      </w:r>
      <w:r>
        <w:rPr>
          <w:sz w:val="16"/>
        </w:rPr>
        <w:t>no</w:t>
      </w:r>
      <w:r>
        <w:rPr>
          <w:spacing w:val="40"/>
          <w:sz w:val="16"/>
        </w:rPr>
        <w:t xml:space="preserve"> </w:t>
      </w:r>
      <w:r>
        <w:rPr>
          <w:sz w:val="16"/>
        </w:rPr>
        <w:t>controle das convulsões e após neurocirurgia.</w:t>
      </w:r>
    </w:p>
    <w:p w14:paraId="588B24FE">
      <w:pPr>
        <w:spacing w:before="0" w:line="240" w:lineRule="auto"/>
        <w:rPr>
          <w:sz w:val="16"/>
        </w:rPr>
      </w:pPr>
      <w:r>
        <w:br w:type="column"/>
      </w:r>
    </w:p>
    <w:p w14:paraId="042870B8">
      <w:pPr>
        <w:pStyle w:val="6"/>
        <w:rPr>
          <w:sz w:val="16"/>
        </w:rPr>
      </w:pPr>
    </w:p>
    <w:p w14:paraId="215C753A">
      <w:pPr>
        <w:pStyle w:val="6"/>
        <w:rPr>
          <w:sz w:val="16"/>
        </w:rPr>
      </w:pPr>
    </w:p>
    <w:p w14:paraId="65270965">
      <w:pPr>
        <w:pStyle w:val="6"/>
        <w:spacing w:before="102"/>
        <w:rPr>
          <w:sz w:val="16"/>
        </w:rPr>
      </w:pPr>
    </w:p>
    <w:p w14:paraId="010B5AFF">
      <w:pPr>
        <w:spacing w:before="0"/>
        <w:ind w:left="0" w:right="0" w:firstLine="0"/>
        <w:jc w:val="left"/>
        <w:rPr>
          <w:sz w:val="16"/>
        </w:rPr>
      </w:pPr>
      <w:r>
        <w:rPr>
          <w:spacing w:val="-4"/>
          <w:sz w:val="16"/>
        </w:rPr>
        <w:t>6500</w:t>
      </w:r>
    </w:p>
    <w:p w14:paraId="3F6A04DA">
      <w:pPr>
        <w:spacing w:after="0"/>
        <w:jc w:val="left"/>
        <w:rPr>
          <w:sz w:val="16"/>
        </w:rPr>
        <w:sectPr>
          <w:type w:val="continuous"/>
          <w:pgSz w:w="15840" w:h="24480"/>
          <w:pgMar w:top="740" w:right="540" w:bottom="280" w:left="560" w:header="720" w:footer="720" w:gutter="0"/>
          <w:cols w:equalWidth="0" w:num="4">
            <w:col w:w="1144" w:space="105"/>
            <w:col w:w="4385" w:space="33"/>
            <w:col w:w="3729" w:space="32"/>
            <w:col w:w="5312"/>
          </w:cols>
        </w:sectPr>
      </w:pPr>
    </w:p>
    <w:p w14:paraId="322F481E">
      <w:pPr>
        <w:pStyle w:val="6"/>
        <w:spacing w:before="172"/>
        <w:rPr>
          <w:sz w:val="16"/>
        </w:rPr>
      </w:pPr>
    </w:p>
    <w:p w14:paraId="5CB4ED48">
      <w:pPr>
        <w:pStyle w:val="9"/>
        <w:numPr>
          <w:ilvl w:val="0"/>
          <w:numId w:val="19"/>
        </w:numPr>
        <w:tabs>
          <w:tab w:val="left" w:pos="703"/>
        </w:tabs>
        <w:spacing w:before="0" w:after="0" w:line="240" w:lineRule="auto"/>
        <w:ind w:left="703" w:right="0" w:hanging="542"/>
        <w:jc w:val="left"/>
        <w:rPr>
          <w:sz w:val="16"/>
        </w:rPr>
      </w:pPr>
      <w:r>
        <w:rPr>
          <w:spacing w:val="-2"/>
          <w:sz w:val="16"/>
        </w:rPr>
        <w:t>17714</w:t>
      </w:r>
    </w:p>
    <w:p w14:paraId="411611DC">
      <w:pPr>
        <w:tabs>
          <w:tab w:val="left" w:pos="986"/>
          <w:tab w:val="left" w:pos="1292"/>
          <w:tab w:val="left" w:pos="2544"/>
          <w:tab w:val="left" w:pos="2839"/>
          <w:tab w:val="left" w:pos="3116"/>
          <w:tab w:val="left" w:pos="3564"/>
          <w:tab w:val="left" w:pos="4184"/>
        </w:tabs>
        <w:spacing w:before="86" w:line="352" w:lineRule="auto"/>
        <w:ind w:left="161" w:right="4909" w:firstLine="0"/>
        <w:jc w:val="left"/>
        <w:rPr>
          <w:sz w:val="16"/>
        </w:rPr>
      </w:pPr>
      <w:r>
        <w:br w:type="column"/>
      </w:r>
      <w:r>
        <w:rPr>
          <w:spacing w:val="-2"/>
          <w:sz w:val="16"/>
        </w:rPr>
        <w:t>FORMA</w:t>
      </w:r>
      <w:r>
        <w:rPr>
          <w:sz w:val="16"/>
        </w:rPr>
        <w:tab/>
      </w:r>
      <w:r>
        <w:rPr>
          <w:spacing w:val="-2"/>
          <w:sz w:val="16"/>
        </w:rPr>
        <w:t>FARMACEUTICA:</w:t>
      </w:r>
      <w:r>
        <w:rPr>
          <w:sz w:val="16"/>
        </w:rPr>
        <w:tab/>
      </w:r>
      <w:r>
        <w:rPr>
          <w:spacing w:val="-2"/>
          <w:sz w:val="16"/>
        </w:rPr>
        <w:t>SOLUCAO</w:t>
      </w:r>
      <w:r>
        <w:rPr>
          <w:sz w:val="16"/>
        </w:rPr>
        <w:tab/>
      </w:r>
      <w:r>
        <w:rPr>
          <w:sz w:val="16"/>
        </w:rPr>
        <w:t>INJETAVEL Analgésico</w:t>
      </w:r>
      <w:r>
        <w:rPr>
          <w:spacing w:val="40"/>
          <w:sz w:val="16"/>
        </w:rPr>
        <w:t xml:space="preserve"> </w:t>
      </w:r>
      <w:r>
        <w:rPr>
          <w:sz w:val="16"/>
        </w:rPr>
        <w:t>narcótico</w:t>
      </w:r>
      <w:r>
        <w:rPr>
          <w:spacing w:val="40"/>
          <w:sz w:val="16"/>
        </w:rPr>
        <w:t xml:space="preserve"> </w:t>
      </w:r>
      <w:r>
        <w:rPr>
          <w:sz w:val="16"/>
        </w:rPr>
        <w:t>que</w:t>
      </w:r>
      <w:r>
        <w:rPr>
          <w:spacing w:val="40"/>
          <w:sz w:val="16"/>
        </w:rPr>
        <w:t xml:space="preserve"> </w:t>
      </w:r>
      <w:r>
        <w:rPr>
          <w:sz w:val="16"/>
        </w:rPr>
        <w:t>se</w:t>
      </w:r>
      <w:r>
        <w:rPr>
          <w:spacing w:val="40"/>
          <w:sz w:val="16"/>
        </w:rPr>
        <w:t xml:space="preserve"> </w:t>
      </w:r>
      <w:r>
        <w:rPr>
          <w:sz w:val="16"/>
        </w:rPr>
        <w:t>caracteriza</w:t>
      </w:r>
      <w:r>
        <w:rPr>
          <w:spacing w:val="40"/>
          <w:sz w:val="16"/>
        </w:rPr>
        <w:t xml:space="preserve"> </w:t>
      </w:r>
      <w:r>
        <w:rPr>
          <w:sz w:val="16"/>
        </w:rPr>
        <w:t>pelas</w:t>
      </w:r>
      <w:r>
        <w:rPr>
          <w:spacing w:val="40"/>
          <w:sz w:val="16"/>
        </w:rPr>
        <w:t xml:space="preserve"> </w:t>
      </w:r>
      <w:r>
        <w:rPr>
          <w:sz w:val="16"/>
        </w:rPr>
        <w:t>seguintes</w:t>
      </w:r>
      <w:r>
        <w:rPr>
          <w:spacing w:val="40"/>
          <w:sz w:val="16"/>
        </w:rPr>
        <w:t xml:space="preserve"> </w:t>
      </w:r>
      <w:r>
        <w:rPr>
          <w:spacing w:val="-2"/>
          <w:sz w:val="16"/>
        </w:rPr>
        <w:t>ISOTONICA,</w:t>
      </w:r>
      <w:r>
        <w:rPr>
          <w:sz w:val="16"/>
        </w:rPr>
        <w:tab/>
      </w:r>
      <w:r>
        <w:rPr>
          <w:spacing w:val="-2"/>
          <w:sz w:val="16"/>
        </w:rPr>
        <w:t>CONCENTRACAO</w:t>
      </w:r>
      <w:r>
        <w:rPr>
          <w:sz w:val="16"/>
        </w:rPr>
        <w:tab/>
      </w:r>
      <w:r>
        <w:rPr>
          <w:spacing w:val="-10"/>
          <w:sz w:val="16"/>
        </w:rPr>
        <w:t>/</w:t>
      </w:r>
      <w:r>
        <w:rPr>
          <w:sz w:val="16"/>
        </w:rPr>
        <w:tab/>
      </w:r>
      <w:r>
        <w:rPr>
          <w:spacing w:val="-2"/>
          <w:sz w:val="16"/>
        </w:rPr>
        <w:t>DOSAGEM:</w:t>
      </w:r>
      <w:r>
        <w:rPr>
          <w:sz w:val="16"/>
        </w:rPr>
        <w:tab/>
      </w:r>
      <w:r>
        <w:rPr>
          <w:sz w:val="16"/>
        </w:rPr>
        <w:t>50,</w:t>
      </w:r>
      <w:r>
        <w:rPr>
          <w:spacing w:val="-9"/>
          <w:sz w:val="16"/>
        </w:rPr>
        <w:t xml:space="preserve"> </w:t>
      </w:r>
      <w:r>
        <w:rPr>
          <w:sz w:val="16"/>
        </w:rPr>
        <w:t>propriedades:</w:t>
      </w:r>
      <w:r>
        <w:rPr>
          <w:spacing w:val="77"/>
          <w:sz w:val="16"/>
        </w:rPr>
        <w:t xml:space="preserve"> </w:t>
      </w:r>
      <w:r>
        <w:rPr>
          <w:sz w:val="16"/>
        </w:rPr>
        <w:t>rápida</w:t>
      </w:r>
      <w:r>
        <w:rPr>
          <w:spacing w:val="77"/>
          <w:sz w:val="16"/>
        </w:rPr>
        <w:t xml:space="preserve"> </w:t>
      </w:r>
      <w:r>
        <w:rPr>
          <w:sz w:val="16"/>
        </w:rPr>
        <w:t>ação,</w:t>
      </w:r>
      <w:r>
        <w:rPr>
          <w:spacing w:val="77"/>
          <w:sz w:val="16"/>
        </w:rPr>
        <w:t xml:space="preserve"> </w:t>
      </w:r>
      <w:r>
        <w:rPr>
          <w:sz w:val="16"/>
        </w:rPr>
        <w:t>curta</w:t>
      </w:r>
      <w:r>
        <w:rPr>
          <w:spacing w:val="77"/>
          <w:sz w:val="16"/>
        </w:rPr>
        <w:t xml:space="preserve"> </w:t>
      </w:r>
      <w:r>
        <w:rPr>
          <w:sz w:val="16"/>
        </w:rPr>
        <w:t>duração</w:t>
      </w:r>
      <w:r>
        <w:rPr>
          <w:spacing w:val="77"/>
          <w:sz w:val="16"/>
        </w:rPr>
        <w:t xml:space="preserve"> </w:t>
      </w:r>
      <w:r>
        <w:rPr>
          <w:sz w:val="16"/>
        </w:rPr>
        <w:t>e</w:t>
      </w:r>
      <w:r>
        <w:rPr>
          <w:spacing w:val="77"/>
          <w:sz w:val="16"/>
        </w:rPr>
        <w:t xml:space="preserve"> </w:t>
      </w:r>
      <w:r>
        <w:rPr>
          <w:sz w:val="16"/>
        </w:rPr>
        <w:t>elevada</w:t>
      </w:r>
      <w:r>
        <w:rPr>
          <w:spacing w:val="-10"/>
          <w:sz w:val="16"/>
        </w:rPr>
        <w:t xml:space="preserve"> </w:t>
      </w:r>
      <w:r>
        <w:rPr>
          <w:sz w:val="16"/>
        </w:rPr>
        <w:t>39000</w:t>
      </w:r>
      <w:r>
        <w:rPr>
          <w:spacing w:val="40"/>
          <w:sz w:val="16"/>
        </w:rPr>
        <w:t xml:space="preserve"> </w:t>
      </w:r>
      <w:r>
        <w:rPr>
          <w:sz w:val="16"/>
        </w:rPr>
        <w:t>UNIDADE:</w:t>
      </w:r>
      <w:r>
        <w:rPr>
          <w:spacing w:val="40"/>
          <w:sz w:val="16"/>
        </w:rPr>
        <w:t xml:space="preserve"> </w:t>
      </w:r>
      <w:r>
        <w:rPr>
          <w:sz w:val="16"/>
        </w:rPr>
        <w:t>MCG/ML,</w:t>
      </w:r>
      <w:r>
        <w:rPr>
          <w:spacing w:val="40"/>
          <w:sz w:val="16"/>
        </w:rPr>
        <w:t xml:space="preserve"> </w:t>
      </w:r>
      <w:r>
        <w:rPr>
          <w:sz w:val="16"/>
        </w:rPr>
        <w:t>VOLUME:</w:t>
      </w:r>
      <w:r>
        <w:rPr>
          <w:spacing w:val="40"/>
          <w:sz w:val="16"/>
        </w:rPr>
        <w:t xml:space="preserve"> </w:t>
      </w:r>
      <w:r>
        <w:rPr>
          <w:sz w:val="16"/>
        </w:rPr>
        <w:t>10ML,</w:t>
      </w:r>
      <w:r>
        <w:rPr>
          <w:spacing w:val="40"/>
          <w:sz w:val="16"/>
        </w:rPr>
        <w:t xml:space="preserve"> </w:t>
      </w:r>
      <w:r>
        <w:rPr>
          <w:sz w:val="16"/>
        </w:rPr>
        <w:t>APRESENTACAO: potência.</w:t>
      </w:r>
    </w:p>
    <w:p w14:paraId="509CB19B">
      <w:pPr>
        <w:spacing w:before="0" w:line="183" w:lineRule="exact"/>
        <w:ind w:left="161" w:right="0" w:firstLine="0"/>
        <w:jc w:val="left"/>
        <w:rPr>
          <w:sz w:val="16"/>
        </w:rPr>
      </w:pPr>
      <w:r>
        <w:rPr>
          <w:sz w:val="16"/>
        </w:rPr>
        <w:t>FRASCO-AMPOLA,</w:t>
      </w:r>
      <w:r>
        <w:rPr>
          <w:spacing w:val="-9"/>
          <w:sz w:val="16"/>
        </w:rPr>
        <w:t xml:space="preserve"> </w:t>
      </w:r>
      <w:r>
        <w:rPr>
          <w:sz w:val="16"/>
        </w:rPr>
        <w:t>ACESSORIO:</w:t>
      </w:r>
      <w:r>
        <w:rPr>
          <w:spacing w:val="-1"/>
          <w:sz w:val="16"/>
        </w:rPr>
        <w:t xml:space="preserve"> </w:t>
      </w:r>
      <w:r>
        <w:rPr>
          <w:sz w:val="16"/>
        </w:rPr>
        <w:t>NAO</w:t>
      </w:r>
      <w:r>
        <w:rPr>
          <w:spacing w:val="-9"/>
          <w:sz w:val="16"/>
        </w:rPr>
        <w:t xml:space="preserve"> </w:t>
      </w:r>
      <w:r>
        <w:rPr>
          <w:spacing w:val="-2"/>
          <w:sz w:val="16"/>
        </w:rPr>
        <w:t>APLICAVEL</w:t>
      </w:r>
    </w:p>
    <w:p w14:paraId="6B8F4928">
      <w:pPr>
        <w:spacing w:after="0" w:line="183" w:lineRule="exact"/>
        <w:jc w:val="left"/>
        <w:rPr>
          <w:sz w:val="16"/>
        </w:rPr>
        <w:sectPr>
          <w:type w:val="continuous"/>
          <w:pgSz w:w="15840" w:h="24480"/>
          <w:pgMar w:top="740" w:right="540" w:bottom="280" w:left="560" w:header="720" w:footer="720" w:gutter="0"/>
          <w:cols w:equalWidth="0" w:num="2">
            <w:col w:w="1144" w:space="105"/>
            <w:col w:w="13491"/>
          </w:cols>
        </w:sectPr>
      </w:pPr>
    </w:p>
    <w:p w14:paraId="3E911FD7">
      <w:pPr>
        <w:pStyle w:val="6"/>
        <w:rPr>
          <w:sz w:val="16"/>
        </w:rPr>
      </w:pPr>
    </w:p>
    <w:p w14:paraId="6BA9A490">
      <w:pPr>
        <w:pStyle w:val="6"/>
        <w:rPr>
          <w:sz w:val="16"/>
        </w:rPr>
      </w:pPr>
    </w:p>
    <w:p w14:paraId="62401164">
      <w:pPr>
        <w:pStyle w:val="6"/>
        <w:rPr>
          <w:sz w:val="16"/>
        </w:rPr>
      </w:pPr>
    </w:p>
    <w:p w14:paraId="0EDE6024">
      <w:pPr>
        <w:pStyle w:val="6"/>
        <w:rPr>
          <w:sz w:val="16"/>
        </w:rPr>
      </w:pPr>
    </w:p>
    <w:p w14:paraId="3BB050BC">
      <w:pPr>
        <w:pStyle w:val="6"/>
        <w:rPr>
          <w:sz w:val="16"/>
        </w:rPr>
      </w:pPr>
    </w:p>
    <w:p w14:paraId="29C81298">
      <w:pPr>
        <w:pStyle w:val="6"/>
        <w:rPr>
          <w:sz w:val="16"/>
        </w:rPr>
      </w:pPr>
    </w:p>
    <w:p w14:paraId="47821095">
      <w:pPr>
        <w:pStyle w:val="6"/>
        <w:spacing w:before="43"/>
        <w:rPr>
          <w:sz w:val="16"/>
        </w:rPr>
      </w:pPr>
    </w:p>
    <w:p w14:paraId="4FC070D1">
      <w:pPr>
        <w:pStyle w:val="9"/>
        <w:numPr>
          <w:ilvl w:val="0"/>
          <w:numId w:val="19"/>
        </w:numPr>
        <w:tabs>
          <w:tab w:val="left" w:pos="703"/>
        </w:tabs>
        <w:spacing w:before="1" w:after="0" w:line="240" w:lineRule="auto"/>
        <w:ind w:left="703" w:right="0" w:hanging="542"/>
        <w:jc w:val="left"/>
        <w:rPr>
          <w:sz w:val="16"/>
        </w:rPr>
      </w:pPr>
      <w:r>
        <w:rPr>
          <w:spacing w:val="-2"/>
          <w:sz w:val="16"/>
        </w:rPr>
        <w:t>153753</w:t>
      </w:r>
    </w:p>
    <w:p w14:paraId="6150E73D">
      <w:pPr>
        <w:spacing w:before="0" w:line="240" w:lineRule="auto"/>
        <w:rPr>
          <w:sz w:val="16"/>
        </w:rPr>
      </w:pPr>
      <w:r>
        <w:br w:type="column"/>
      </w:r>
    </w:p>
    <w:p w14:paraId="05FD622C">
      <w:pPr>
        <w:pStyle w:val="6"/>
        <w:rPr>
          <w:sz w:val="16"/>
        </w:rPr>
      </w:pPr>
    </w:p>
    <w:p w14:paraId="59E651C8">
      <w:pPr>
        <w:pStyle w:val="6"/>
        <w:rPr>
          <w:sz w:val="16"/>
        </w:rPr>
      </w:pPr>
    </w:p>
    <w:p w14:paraId="1F71A491">
      <w:pPr>
        <w:pStyle w:val="6"/>
        <w:spacing w:before="55"/>
        <w:rPr>
          <w:sz w:val="16"/>
        </w:rPr>
      </w:pPr>
    </w:p>
    <w:p w14:paraId="74A71E2A">
      <w:pPr>
        <w:spacing w:before="0" w:line="352" w:lineRule="auto"/>
        <w:ind w:left="161" w:right="0" w:firstLine="0"/>
        <w:jc w:val="both"/>
        <w:rPr>
          <w:sz w:val="16"/>
        </w:rPr>
      </w:pPr>
      <w:r>
        <w:rPr>
          <w:sz w:val="16"/>
        </w:rPr>
        <w:t>PRINCÍPIO ATIVO: LEVETIRACETAM, FORMA</w:t>
      </w:r>
      <w:r>
        <w:rPr>
          <w:spacing w:val="40"/>
          <w:sz w:val="16"/>
        </w:rPr>
        <w:t xml:space="preserve"> </w:t>
      </w:r>
      <w:r>
        <w:rPr>
          <w:sz w:val="16"/>
        </w:rPr>
        <w:t>FARMACEUTICA: SOLUCAO ORAL, CONCENTRACAO /</w:t>
      </w:r>
      <w:r>
        <w:rPr>
          <w:spacing w:val="40"/>
          <w:sz w:val="16"/>
        </w:rPr>
        <w:t xml:space="preserve"> </w:t>
      </w:r>
      <w:r>
        <w:rPr>
          <w:sz w:val="16"/>
        </w:rPr>
        <w:t>DOSAGEM: 100, UNIDADE: MG, VOLUME: 150 ML,</w:t>
      </w:r>
      <w:r>
        <w:rPr>
          <w:spacing w:val="40"/>
          <w:sz w:val="16"/>
        </w:rPr>
        <w:t xml:space="preserve"> </w:t>
      </w:r>
      <w:r>
        <w:rPr>
          <w:sz w:val="16"/>
        </w:rPr>
        <w:t>APRESENTACAO: FRASCO, FORMA FORNECIMENTO:</w:t>
      </w:r>
      <w:r>
        <w:rPr>
          <w:spacing w:val="40"/>
          <w:sz w:val="16"/>
        </w:rPr>
        <w:t xml:space="preserve"> </w:t>
      </w:r>
      <w:r>
        <w:rPr>
          <w:spacing w:val="-2"/>
          <w:sz w:val="16"/>
        </w:rPr>
        <w:t>UNIDADE</w:t>
      </w:r>
    </w:p>
    <w:p w14:paraId="3E5726AD">
      <w:pPr>
        <w:pStyle w:val="6"/>
        <w:rPr>
          <w:sz w:val="16"/>
        </w:rPr>
      </w:pPr>
    </w:p>
    <w:p w14:paraId="1F993F2D">
      <w:pPr>
        <w:pStyle w:val="6"/>
        <w:rPr>
          <w:sz w:val="16"/>
        </w:rPr>
      </w:pPr>
    </w:p>
    <w:p w14:paraId="1DD1B502">
      <w:pPr>
        <w:pStyle w:val="6"/>
        <w:spacing w:before="151"/>
        <w:rPr>
          <w:sz w:val="16"/>
        </w:rPr>
      </w:pPr>
    </w:p>
    <w:p w14:paraId="50222C03">
      <w:pPr>
        <w:spacing w:before="0"/>
        <w:ind w:left="161" w:right="0" w:firstLine="0"/>
        <w:jc w:val="both"/>
        <w:rPr>
          <w:sz w:val="16"/>
        </w:rPr>
      </w:pPr>
      <w:r>
        <w:rPr>
          <w:sz w:val="16"/>
        </w:rPr>
        <w:t>PRINCÍPIO</w:t>
      </w:r>
      <w:r>
        <w:rPr>
          <w:spacing w:val="32"/>
          <w:sz w:val="16"/>
        </w:rPr>
        <w:t xml:space="preserve">  </w:t>
      </w:r>
      <w:r>
        <w:rPr>
          <w:sz w:val="16"/>
        </w:rPr>
        <w:t>ATIVO:</w:t>
      </w:r>
      <w:r>
        <w:rPr>
          <w:spacing w:val="38"/>
          <w:sz w:val="16"/>
        </w:rPr>
        <w:t xml:space="preserve">  </w:t>
      </w:r>
      <w:r>
        <w:rPr>
          <w:sz w:val="16"/>
        </w:rPr>
        <w:t>CLORIDRATO</w:t>
      </w:r>
      <w:r>
        <w:rPr>
          <w:spacing w:val="39"/>
          <w:sz w:val="16"/>
        </w:rPr>
        <w:t xml:space="preserve">  </w:t>
      </w:r>
      <w:r>
        <w:rPr>
          <w:sz w:val="16"/>
        </w:rPr>
        <w:t>DE</w:t>
      </w:r>
      <w:r>
        <w:rPr>
          <w:spacing w:val="39"/>
          <w:sz w:val="16"/>
        </w:rPr>
        <w:t xml:space="preserve">  </w:t>
      </w:r>
      <w:r>
        <w:rPr>
          <w:spacing w:val="-2"/>
          <w:sz w:val="16"/>
        </w:rPr>
        <w:t>MIDAZOLAM,</w:t>
      </w:r>
    </w:p>
    <w:p w14:paraId="32EC50F0">
      <w:pPr>
        <w:spacing w:before="116" w:line="352" w:lineRule="auto"/>
        <w:ind w:left="0" w:right="0" w:firstLine="0"/>
        <w:jc w:val="both"/>
        <w:rPr>
          <w:sz w:val="16"/>
        </w:rPr>
      </w:pPr>
      <w:r>
        <w:br w:type="column"/>
      </w:r>
      <w:r>
        <w:rPr>
          <w:sz w:val="16"/>
        </w:rPr>
        <w:t>Utilizado como monoterapia no tratamento de crises</w:t>
      </w:r>
      <w:r>
        <w:rPr>
          <w:spacing w:val="40"/>
          <w:sz w:val="16"/>
        </w:rPr>
        <w:t xml:space="preserve"> </w:t>
      </w:r>
      <w:r>
        <w:rPr>
          <w:sz w:val="16"/>
        </w:rPr>
        <w:t>focais/parciais,</w:t>
      </w:r>
      <w:r>
        <w:rPr>
          <w:spacing w:val="-2"/>
          <w:sz w:val="16"/>
        </w:rPr>
        <w:t xml:space="preserve"> </w:t>
      </w:r>
      <w:r>
        <w:rPr>
          <w:sz w:val="16"/>
        </w:rPr>
        <w:t>com</w:t>
      </w:r>
      <w:r>
        <w:rPr>
          <w:spacing w:val="-2"/>
          <w:sz w:val="16"/>
        </w:rPr>
        <w:t xml:space="preserve"> </w:t>
      </w:r>
      <w:r>
        <w:rPr>
          <w:sz w:val="16"/>
        </w:rPr>
        <w:t>ou</w:t>
      </w:r>
      <w:r>
        <w:rPr>
          <w:spacing w:val="-2"/>
          <w:sz w:val="16"/>
        </w:rPr>
        <w:t xml:space="preserve"> </w:t>
      </w:r>
      <w:r>
        <w:rPr>
          <w:sz w:val="16"/>
        </w:rPr>
        <w:t>sem</w:t>
      </w:r>
      <w:r>
        <w:rPr>
          <w:spacing w:val="-2"/>
          <w:sz w:val="16"/>
        </w:rPr>
        <w:t xml:space="preserve"> </w:t>
      </w:r>
      <w:r>
        <w:rPr>
          <w:sz w:val="16"/>
        </w:rPr>
        <w:t>generalização</w:t>
      </w:r>
      <w:r>
        <w:rPr>
          <w:spacing w:val="-2"/>
          <w:sz w:val="16"/>
        </w:rPr>
        <w:t xml:space="preserve"> </w:t>
      </w:r>
      <w:r>
        <w:rPr>
          <w:sz w:val="16"/>
        </w:rPr>
        <w:t>secundária,</w:t>
      </w:r>
      <w:r>
        <w:rPr>
          <w:spacing w:val="-2"/>
          <w:sz w:val="16"/>
        </w:rPr>
        <w:t xml:space="preserve"> </w:t>
      </w:r>
      <w:r>
        <w:rPr>
          <w:sz w:val="16"/>
        </w:rPr>
        <w:t>em</w:t>
      </w:r>
      <w:r>
        <w:rPr>
          <w:spacing w:val="40"/>
          <w:sz w:val="16"/>
        </w:rPr>
        <w:t xml:space="preserve"> </w:t>
      </w:r>
      <w:r>
        <w:rPr>
          <w:sz w:val="16"/>
        </w:rPr>
        <w:t>pacientes com 16 anos ou mais e diagnóstico recente de</w:t>
      </w:r>
      <w:r>
        <w:rPr>
          <w:spacing w:val="40"/>
          <w:sz w:val="16"/>
        </w:rPr>
        <w:t xml:space="preserve"> </w:t>
      </w:r>
      <w:r>
        <w:rPr>
          <w:sz w:val="16"/>
        </w:rPr>
        <w:t>epilepsia. Como terapia adjuvante para o tratamento de</w:t>
      </w:r>
      <w:r>
        <w:rPr>
          <w:spacing w:val="40"/>
          <w:sz w:val="16"/>
        </w:rPr>
        <w:t xml:space="preserve"> </w:t>
      </w:r>
      <w:r>
        <w:rPr>
          <w:sz w:val="16"/>
        </w:rPr>
        <w:t>crises focais/parciais em adultos, crianças e bebês com</w:t>
      </w:r>
      <w:r>
        <w:rPr>
          <w:spacing w:val="40"/>
          <w:sz w:val="16"/>
        </w:rPr>
        <w:t xml:space="preserve"> </w:t>
      </w:r>
      <w:r>
        <w:rPr>
          <w:sz w:val="16"/>
        </w:rPr>
        <w:t>idade superior a 1 mês com epilepsia; crises mioclônicas</w:t>
      </w:r>
      <w:r>
        <w:rPr>
          <w:spacing w:val="40"/>
          <w:sz w:val="16"/>
        </w:rPr>
        <w:t xml:space="preserve"> </w:t>
      </w:r>
      <w:r>
        <w:rPr>
          <w:sz w:val="16"/>
        </w:rPr>
        <w:t>em adultos e adolescentes com idade superior a 12 anos</w:t>
      </w:r>
      <w:r>
        <w:rPr>
          <w:spacing w:val="40"/>
          <w:sz w:val="16"/>
        </w:rPr>
        <w:t xml:space="preserve"> </w:t>
      </w:r>
      <w:r>
        <w:rPr>
          <w:sz w:val="16"/>
        </w:rPr>
        <w:t>com epilepsia mioclônica juvenil; crises tônico-clônicas</w:t>
      </w:r>
      <w:r>
        <w:rPr>
          <w:spacing w:val="40"/>
          <w:sz w:val="16"/>
        </w:rPr>
        <w:t xml:space="preserve"> </w:t>
      </w:r>
      <w:r>
        <w:rPr>
          <w:sz w:val="16"/>
        </w:rPr>
        <w:t>primárias generalizadas em adultos e crianças com mais</w:t>
      </w:r>
      <w:r>
        <w:rPr>
          <w:spacing w:val="40"/>
          <w:sz w:val="16"/>
        </w:rPr>
        <w:t xml:space="preserve"> </w:t>
      </w:r>
      <w:r>
        <w:rPr>
          <w:sz w:val="16"/>
        </w:rPr>
        <w:t>de 6 anos de idade com epilepsia idiopática generalizada.</w:t>
      </w:r>
    </w:p>
    <w:p w14:paraId="734BC344">
      <w:pPr>
        <w:spacing w:before="0" w:line="240" w:lineRule="auto"/>
        <w:rPr>
          <w:sz w:val="16"/>
        </w:rPr>
      </w:pPr>
      <w:r>
        <w:br w:type="column"/>
      </w:r>
    </w:p>
    <w:p w14:paraId="5AE12B33">
      <w:pPr>
        <w:pStyle w:val="6"/>
        <w:rPr>
          <w:sz w:val="16"/>
        </w:rPr>
      </w:pPr>
    </w:p>
    <w:p w14:paraId="5E50E364">
      <w:pPr>
        <w:pStyle w:val="6"/>
        <w:rPr>
          <w:sz w:val="16"/>
        </w:rPr>
      </w:pPr>
    </w:p>
    <w:p w14:paraId="0481B3D0">
      <w:pPr>
        <w:pStyle w:val="6"/>
        <w:rPr>
          <w:sz w:val="16"/>
        </w:rPr>
      </w:pPr>
    </w:p>
    <w:p w14:paraId="5E0AD435">
      <w:pPr>
        <w:pStyle w:val="6"/>
        <w:rPr>
          <w:sz w:val="16"/>
        </w:rPr>
      </w:pPr>
    </w:p>
    <w:p w14:paraId="0595163D">
      <w:pPr>
        <w:pStyle w:val="6"/>
        <w:rPr>
          <w:sz w:val="16"/>
        </w:rPr>
      </w:pPr>
    </w:p>
    <w:p w14:paraId="680B92F3">
      <w:pPr>
        <w:pStyle w:val="6"/>
        <w:spacing w:before="43"/>
        <w:rPr>
          <w:sz w:val="16"/>
        </w:rPr>
      </w:pPr>
    </w:p>
    <w:p w14:paraId="227D1CDE">
      <w:pPr>
        <w:spacing w:before="1"/>
        <w:ind w:left="0" w:right="0" w:firstLine="0"/>
        <w:jc w:val="left"/>
        <w:rPr>
          <w:sz w:val="16"/>
        </w:rPr>
      </w:pPr>
      <w:r>
        <w:rPr>
          <w:spacing w:val="-5"/>
          <w:sz w:val="16"/>
        </w:rPr>
        <w:t>100</w:t>
      </w:r>
    </w:p>
    <w:p w14:paraId="03B97959">
      <w:pPr>
        <w:spacing w:after="0"/>
        <w:jc w:val="left"/>
        <w:rPr>
          <w:sz w:val="16"/>
        </w:rPr>
        <w:sectPr>
          <w:type w:val="continuous"/>
          <w:pgSz w:w="15840" w:h="24480"/>
          <w:pgMar w:top="740" w:right="540" w:bottom="280" w:left="560" w:header="720" w:footer="720" w:gutter="0"/>
          <w:cols w:equalWidth="0" w:num="4">
            <w:col w:w="1184" w:space="66"/>
            <w:col w:w="4385" w:space="32"/>
            <w:col w:w="3729" w:space="32"/>
            <w:col w:w="5312"/>
          </w:cols>
        </w:sectPr>
      </w:pPr>
    </w:p>
    <w:p w14:paraId="743458F5">
      <w:pPr>
        <w:pStyle w:val="6"/>
        <w:spacing w:before="37"/>
        <w:rPr>
          <w:sz w:val="16"/>
        </w:rPr>
      </w:pPr>
    </w:p>
    <w:p w14:paraId="6FCB31D9">
      <w:pPr>
        <w:pStyle w:val="9"/>
        <w:numPr>
          <w:ilvl w:val="0"/>
          <w:numId w:val="19"/>
        </w:numPr>
        <w:tabs>
          <w:tab w:val="left" w:pos="703"/>
        </w:tabs>
        <w:spacing w:before="0" w:after="0" w:line="240" w:lineRule="auto"/>
        <w:ind w:left="703" w:right="0" w:hanging="542"/>
        <w:jc w:val="left"/>
        <w:rPr>
          <w:sz w:val="16"/>
        </w:rPr>
      </w:pPr>
      <w:r>
        <w:rPr>
          <w:spacing w:val="-2"/>
          <w:sz w:val="16"/>
        </w:rPr>
        <w:t>18026</w:t>
      </w:r>
    </w:p>
    <w:p w14:paraId="2889FCDC">
      <w:pPr>
        <w:tabs>
          <w:tab w:val="left" w:pos="972"/>
          <w:tab w:val="left" w:pos="2518"/>
          <w:tab w:val="left" w:pos="3525"/>
        </w:tabs>
        <w:spacing w:before="86" w:line="352" w:lineRule="auto"/>
        <w:ind w:left="161" w:right="0" w:firstLine="0"/>
        <w:jc w:val="left"/>
        <w:rPr>
          <w:sz w:val="16"/>
        </w:rPr>
      </w:pPr>
      <w:r>
        <w:br w:type="column"/>
      </w:r>
      <w:r>
        <w:rPr>
          <w:spacing w:val="-2"/>
          <w:sz w:val="16"/>
        </w:rPr>
        <w:t>FORMA</w:t>
      </w:r>
      <w:r>
        <w:rPr>
          <w:sz w:val="16"/>
        </w:rPr>
        <w:tab/>
      </w:r>
      <w:r>
        <w:rPr>
          <w:spacing w:val="-2"/>
          <w:sz w:val="16"/>
        </w:rPr>
        <w:t>FARMACEUTICA:</w:t>
      </w:r>
      <w:r>
        <w:rPr>
          <w:sz w:val="16"/>
        </w:rPr>
        <w:tab/>
      </w:r>
      <w:r>
        <w:rPr>
          <w:spacing w:val="-2"/>
          <w:sz w:val="16"/>
        </w:rPr>
        <w:t>SOLUCAO</w:t>
      </w:r>
      <w:r>
        <w:rPr>
          <w:sz w:val="16"/>
        </w:rPr>
        <w:tab/>
      </w:r>
      <w:r>
        <w:rPr>
          <w:sz w:val="16"/>
        </w:rPr>
        <w:t>INJETAVEL,</w:t>
      </w:r>
      <w:r>
        <w:rPr>
          <w:spacing w:val="-10"/>
          <w:sz w:val="16"/>
        </w:rPr>
        <w:t xml:space="preserve"> </w:t>
      </w:r>
      <w:r>
        <w:rPr>
          <w:sz w:val="16"/>
        </w:rPr>
        <w:t>Benzodiazepínico com efeito sedativo e indutor rápido e</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5,</w:t>
      </w:r>
      <w:r>
        <w:rPr>
          <w:spacing w:val="40"/>
          <w:sz w:val="16"/>
        </w:rPr>
        <w:t xml:space="preserve"> </w:t>
      </w:r>
      <w:r>
        <w:rPr>
          <w:sz w:val="16"/>
        </w:rPr>
        <w:t>UNIDADE:</w:t>
      </w:r>
      <w:r>
        <w:rPr>
          <w:spacing w:val="40"/>
          <w:sz w:val="16"/>
        </w:rPr>
        <w:t xml:space="preserve"> </w:t>
      </w:r>
      <w:r>
        <w:rPr>
          <w:sz w:val="16"/>
        </w:rPr>
        <w:t>MG/ML,</w:t>
      </w:r>
      <w:r>
        <w:rPr>
          <w:spacing w:val="-2"/>
          <w:sz w:val="16"/>
        </w:rPr>
        <w:t xml:space="preserve"> </w:t>
      </w:r>
      <w:r>
        <w:rPr>
          <w:sz w:val="16"/>
        </w:rPr>
        <w:t>potente do sono.</w:t>
      </w:r>
    </w:p>
    <w:p w14:paraId="67594348">
      <w:pPr>
        <w:spacing w:before="0" w:line="183" w:lineRule="exact"/>
        <w:ind w:left="161" w:right="0" w:firstLine="0"/>
        <w:jc w:val="left"/>
        <w:rPr>
          <w:sz w:val="16"/>
        </w:rPr>
      </w:pPr>
      <w:r>
        <w:rPr>
          <w:spacing w:val="-2"/>
          <w:sz w:val="16"/>
        </w:rPr>
        <w:t>VOLUME:</w:t>
      </w:r>
      <w:r>
        <w:rPr>
          <w:spacing w:val="12"/>
          <w:sz w:val="16"/>
        </w:rPr>
        <w:t xml:space="preserve"> </w:t>
      </w:r>
      <w:r>
        <w:rPr>
          <w:spacing w:val="-2"/>
          <w:sz w:val="16"/>
        </w:rPr>
        <w:t>3ML,</w:t>
      </w:r>
      <w:r>
        <w:rPr>
          <w:spacing w:val="2"/>
          <w:sz w:val="16"/>
        </w:rPr>
        <w:t xml:space="preserve"> </w:t>
      </w:r>
      <w:r>
        <w:rPr>
          <w:spacing w:val="-2"/>
          <w:sz w:val="16"/>
        </w:rPr>
        <w:t>APRESENTACAO:</w:t>
      </w:r>
      <w:r>
        <w:rPr>
          <w:spacing w:val="2"/>
          <w:sz w:val="16"/>
        </w:rPr>
        <w:t xml:space="preserve"> </w:t>
      </w:r>
      <w:r>
        <w:rPr>
          <w:spacing w:val="-2"/>
          <w:sz w:val="16"/>
        </w:rPr>
        <w:t>AMPOLA</w:t>
      </w:r>
    </w:p>
    <w:p w14:paraId="6A341669">
      <w:pPr>
        <w:spacing w:before="37" w:line="240" w:lineRule="auto"/>
        <w:rPr>
          <w:sz w:val="16"/>
        </w:rPr>
      </w:pPr>
      <w:r>
        <w:br w:type="column"/>
      </w:r>
    </w:p>
    <w:p w14:paraId="7F93D399">
      <w:pPr>
        <w:spacing w:before="0"/>
        <w:ind w:left="0" w:right="0" w:firstLine="0"/>
        <w:jc w:val="left"/>
        <w:rPr>
          <w:sz w:val="16"/>
        </w:rPr>
      </w:pPr>
      <w:r>
        <w:rPr>
          <w:spacing w:val="-4"/>
          <w:sz w:val="16"/>
        </w:rPr>
        <w:t>8100</w:t>
      </w:r>
    </w:p>
    <w:p w14:paraId="5BA7B98B">
      <w:pPr>
        <w:spacing w:after="0"/>
        <w:jc w:val="left"/>
        <w:rPr>
          <w:sz w:val="16"/>
        </w:rPr>
        <w:sectPr>
          <w:type w:val="continuous"/>
          <w:pgSz w:w="15840" w:h="24480"/>
          <w:pgMar w:top="740" w:right="540" w:bottom="280" w:left="560" w:header="720" w:footer="720" w:gutter="0"/>
          <w:cols w:equalWidth="0" w:num="3">
            <w:col w:w="1144" w:space="105"/>
            <w:col w:w="8146" w:space="33"/>
            <w:col w:w="5312"/>
          </w:cols>
        </w:sectPr>
      </w:pPr>
    </w:p>
    <w:p w14:paraId="3D9C1C8E">
      <w:pPr>
        <w:pStyle w:val="6"/>
        <w:rPr>
          <w:sz w:val="16"/>
        </w:rPr>
      </w:pPr>
    </w:p>
    <w:p w14:paraId="72AA7681">
      <w:pPr>
        <w:pStyle w:val="6"/>
        <w:spacing w:before="168"/>
        <w:rPr>
          <w:sz w:val="16"/>
        </w:rPr>
      </w:pPr>
    </w:p>
    <w:p w14:paraId="40AD65CC">
      <w:pPr>
        <w:pStyle w:val="9"/>
        <w:numPr>
          <w:ilvl w:val="0"/>
          <w:numId w:val="19"/>
        </w:numPr>
        <w:tabs>
          <w:tab w:val="left" w:pos="703"/>
        </w:tabs>
        <w:spacing w:before="0" w:after="0" w:line="240" w:lineRule="auto"/>
        <w:ind w:left="703" w:right="0" w:hanging="542"/>
        <w:jc w:val="left"/>
        <w:rPr>
          <w:sz w:val="16"/>
        </w:rPr>
      </w:pPr>
      <w:r>
        <w:rPr>
          <w:spacing w:val="-2"/>
          <w:sz w:val="16"/>
        </w:rPr>
        <w:t>89593</w:t>
      </w:r>
    </w:p>
    <w:p w14:paraId="10C57A13">
      <w:pPr>
        <w:pStyle w:val="6"/>
        <w:rPr>
          <w:sz w:val="16"/>
        </w:rPr>
      </w:pPr>
    </w:p>
    <w:p w14:paraId="7A33B031">
      <w:pPr>
        <w:pStyle w:val="6"/>
        <w:rPr>
          <w:sz w:val="16"/>
        </w:rPr>
      </w:pPr>
    </w:p>
    <w:p w14:paraId="78716478">
      <w:pPr>
        <w:pStyle w:val="6"/>
        <w:rPr>
          <w:sz w:val="16"/>
        </w:rPr>
      </w:pPr>
    </w:p>
    <w:p w14:paraId="26CE6AA7">
      <w:pPr>
        <w:pStyle w:val="6"/>
        <w:rPr>
          <w:sz w:val="16"/>
        </w:rPr>
      </w:pPr>
    </w:p>
    <w:p w14:paraId="304DF0E2">
      <w:pPr>
        <w:pStyle w:val="6"/>
        <w:spacing w:before="6"/>
        <w:rPr>
          <w:sz w:val="16"/>
        </w:rPr>
      </w:pPr>
    </w:p>
    <w:p w14:paraId="7DC06AAC">
      <w:pPr>
        <w:pStyle w:val="9"/>
        <w:numPr>
          <w:ilvl w:val="0"/>
          <w:numId w:val="19"/>
        </w:numPr>
        <w:tabs>
          <w:tab w:val="left" w:pos="703"/>
        </w:tabs>
        <w:spacing w:before="0" w:after="0" w:line="240" w:lineRule="auto"/>
        <w:ind w:left="703" w:right="0" w:hanging="542"/>
        <w:jc w:val="left"/>
        <w:rPr>
          <w:sz w:val="16"/>
        </w:rPr>
      </w:pPr>
      <w:r>
        <w:rPr>
          <w:spacing w:val="-2"/>
          <w:sz w:val="16"/>
        </w:rPr>
        <w:t>18044</w:t>
      </w:r>
    </w:p>
    <w:p w14:paraId="3B6DE484">
      <w:pPr>
        <w:spacing w:before="82" w:line="240" w:lineRule="auto"/>
        <w:rPr>
          <w:sz w:val="16"/>
        </w:rPr>
      </w:pPr>
      <w:r>
        <w:br w:type="column"/>
      </w:r>
    </w:p>
    <w:p w14:paraId="6F5B73A7">
      <w:pPr>
        <w:tabs>
          <w:tab w:val="left" w:pos="1935"/>
          <w:tab w:val="left" w:pos="3455"/>
        </w:tabs>
        <w:spacing w:before="0" w:line="352" w:lineRule="auto"/>
        <w:ind w:left="161" w:right="0" w:firstLine="0"/>
        <w:jc w:val="both"/>
        <w:rPr>
          <w:sz w:val="16"/>
        </w:rPr>
      </w:pPr>
      <w:r>
        <w:rPr>
          <w:sz w:val="16"/>
        </w:rPr>
        <w:t>PRINCÍPIO ATIVO: MALEATO DE MIDAZOLAM, FORMA</w:t>
      </w:r>
      <w:r>
        <w:rPr>
          <w:spacing w:val="40"/>
          <w:sz w:val="16"/>
        </w:rPr>
        <w:t xml:space="preserve"> </w:t>
      </w:r>
      <w:r>
        <w:rPr>
          <w:spacing w:val="-2"/>
          <w:sz w:val="16"/>
        </w:rPr>
        <w:t>FARMACEUTICA:</w:t>
      </w:r>
      <w:r>
        <w:rPr>
          <w:sz w:val="16"/>
        </w:rPr>
        <w:tab/>
      </w:r>
      <w:r>
        <w:rPr>
          <w:spacing w:val="-2"/>
          <w:sz w:val="16"/>
        </w:rPr>
        <w:t>COMPRIMIDO</w:t>
      </w:r>
      <w:r>
        <w:rPr>
          <w:sz w:val="16"/>
        </w:rPr>
        <w:tab/>
      </w:r>
      <w:r>
        <w:rPr>
          <w:spacing w:val="-2"/>
          <w:sz w:val="16"/>
        </w:rPr>
        <w:t>REVESTIDO,</w:t>
      </w:r>
      <w:r>
        <w:rPr>
          <w:spacing w:val="40"/>
          <w:sz w:val="16"/>
        </w:rPr>
        <w:t xml:space="preserve"> </w:t>
      </w:r>
      <w:r>
        <w:rPr>
          <w:sz w:val="16"/>
        </w:rPr>
        <w:t>CONCENTRACAO / DOSAGEM: 15, UNIDADE: MG</w:t>
      </w:r>
    </w:p>
    <w:p w14:paraId="4C58B78F">
      <w:pPr>
        <w:pStyle w:val="6"/>
        <w:spacing w:before="115"/>
        <w:rPr>
          <w:sz w:val="16"/>
        </w:rPr>
      </w:pPr>
    </w:p>
    <w:p w14:paraId="4535C4BF">
      <w:pPr>
        <w:spacing w:before="0" w:line="352" w:lineRule="auto"/>
        <w:ind w:left="161" w:right="0" w:firstLine="0"/>
        <w:jc w:val="both"/>
        <w:rPr>
          <w:sz w:val="16"/>
        </w:rPr>
      </w:pPr>
      <w:r>
        <w:rPr>
          <w:sz w:val="16"/>
        </w:rPr>
        <w:t>PRINCÍPIO ATIVO: MORFINA SULFATO, FORMA</w:t>
      </w:r>
      <w:r>
        <w:rPr>
          <w:spacing w:val="40"/>
          <w:sz w:val="16"/>
        </w:rPr>
        <w:t xml:space="preserve"> </w:t>
      </w:r>
      <w:r>
        <w:rPr>
          <w:sz w:val="16"/>
        </w:rPr>
        <w:t>FARMACEUTICA: COMPRIMIDO, CONCENTRACAO /</w:t>
      </w:r>
      <w:r>
        <w:rPr>
          <w:spacing w:val="40"/>
          <w:sz w:val="16"/>
        </w:rPr>
        <w:t xml:space="preserve"> </w:t>
      </w:r>
      <w:r>
        <w:rPr>
          <w:sz w:val="16"/>
        </w:rPr>
        <w:t>DOSAGEM: 10, UNIDADE: MG</w:t>
      </w:r>
    </w:p>
    <w:p w14:paraId="3C927B97">
      <w:pPr>
        <w:spacing w:before="131" w:line="352" w:lineRule="auto"/>
        <w:ind w:left="0" w:right="0" w:firstLine="0"/>
        <w:jc w:val="both"/>
        <w:rPr>
          <w:sz w:val="16"/>
        </w:rPr>
      </w:pPr>
      <w:r>
        <w:br w:type="column"/>
      </w:r>
      <w:r>
        <w:rPr>
          <w:sz w:val="16"/>
        </w:rPr>
        <w:t>Benzodiazepínico de ação rápida para indução do sono,</w:t>
      </w:r>
      <w:r>
        <w:rPr>
          <w:spacing w:val="40"/>
          <w:sz w:val="16"/>
        </w:rPr>
        <w:t xml:space="preserve"> </w:t>
      </w:r>
      <w:r>
        <w:rPr>
          <w:sz w:val="16"/>
        </w:rPr>
        <w:t>utilizado como pré-medicação para indução de anestesia,</w:t>
      </w:r>
      <w:r>
        <w:rPr>
          <w:spacing w:val="40"/>
          <w:sz w:val="16"/>
        </w:rPr>
        <w:t xml:space="preserve"> </w:t>
      </w:r>
      <w:r>
        <w:rPr>
          <w:sz w:val="16"/>
        </w:rPr>
        <w:t>como sedativo antes e durante procedimentos</w:t>
      </w:r>
      <w:r>
        <w:rPr>
          <w:spacing w:val="40"/>
          <w:sz w:val="16"/>
        </w:rPr>
        <w:t xml:space="preserve"> </w:t>
      </w:r>
      <w:r>
        <w:rPr>
          <w:sz w:val="16"/>
        </w:rPr>
        <w:t>diagnósticos ou terapêuticos com ou sem anestesia local.</w:t>
      </w:r>
    </w:p>
    <w:p w14:paraId="6C3E193F">
      <w:pPr>
        <w:spacing w:before="28" w:line="352" w:lineRule="auto"/>
        <w:ind w:left="0" w:right="0" w:firstLine="0"/>
        <w:jc w:val="both"/>
        <w:rPr>
          <w:sz w:val="16"/>
        </w:rPr>
      </w:pPr>
      <w:r>
        <w:rPr>
          <w:sz w:val="16"/>
        </w:rPr>
        <w:t>Analgésico opioide de ação forte, sistêmico, usado para o</w:t>
      </w:r>
      <w:r>
        <w:rPr>
          <w:spacing w:val="40"/>
          <w:sz w:val="16"/>
        </w:rPr>
        <w:t xml:space="preserve"> </w:t>
      </w:r>
      <w:r>
        <w:rPr>
          <w:sz w:val="16"/>
        </w:rPr>
        <w:t>alívio da dor intensa tais como no infarto do miocárdio,</w:t>
      </w:r>
      <w:r>
        <w:rPr>
          <w:spacing w:val="40"/>
          <w:sz w:val="16"/>
        </w:rPr>
        <w:t xml:space="preserve"> </w:t>
      </w:r>
      <w:r>
        <w:rPr>
          <w:sz w:val="16"/>
        </w:rPr>
        <w:t>nas lesões graves ou dor crônica severa associada ao</w:t>
      </w:r>
      <w:r>
        <w:rPr>
          <w:spacing w:val="40"/>
          <w:sz w:val="16"/>
        </w:rPr>
        <w:t xml:space="preserve"> </w:t>
      </w:r>
      <w:r>
        <w:rPr>
          <w:sz w:val="16"/>
        </w:rPr>
        <w:t>câncer</w:t>
      </w:r>
      <w:r>
        <w:rPr>
          <w:spacing w:val="-3"/>
          <w:sz w:val="16"/>
        </w:rPr>
        <w:t xml:space="preserve"> </w:t>
      </w:r>
      <w:r>
        <w:rPr>
          <w:sz w:val="16"/>
        </w:rPr>
        <w:t>terminal.</w:t>
      </w:r>
    </w:p>
    <w:p w14:paraId="0571B35C">
      <w:pPr>
        <w:spacing w:before="29" w:line="352" w:lineRule="auto"/>
        <w:ind w:left="0" w:right="0" w:firstLine="0"/>
        <w:jc w:val="both"/>
        <w:rPr>
          <w:sz w:val="16"/>
        </w:rPr>
      </w:pPr>
      <w:r>
        <w:rPr>
          <w:sz w:val="16"/>
        </w:rPr>
        <w:t>Medicamento antidepressivo utilizado no tratamento da</w:t>
      </w:r>
      <w:r>
        <w:rPr>
          <w:spacing w:val="40"/>
          <w:sz w:val="16"/>
        </w:rPr>
        <w:t xml:space="preserve"> </w:t>
      </w:r>
      <w:r>
        <w:rPr>
          <w:sz w:val="16"/>
        </w:rPr>
        <w:t>depressão,</w:t>
      </w:r>
      <w:r>
        <w:rPr>
          <w:spacing w:val="46"/>
          <w:sz w:val="16"/>
        </w:rPr>
        <w:t xml:space="preserve"> </w:t>
      </w:r>
      <w:r>
        <w:rPr>
          <w:sz w:val="16"/>
        </w:rPr>
        <w:t>é</w:t>
      </w:r>
      <w:r>
        <w:rPr>
          <w:spacing w:val="46"/>
          <w:sz w:val="16"/>
        </w:rPr>
        <w:t xml:space="preserve"> </w:t>
      </w:r>
      <w:r>
        <w:rPr>
          <w:sz w:val="16"/>
        </w:rPr>
        <w:t>útil</w:t>
      </w:r>
      <w:r>
        <w:rPr>
          <w:spacing w:val="46"/>
          <w:sz w:val="16"/>
        </w:rPr>
        <w:t xml:space="preserve"> </w:t>
      </w:r>
      <w:r>
        <w:rPr>
          <w:sz w:val="16"/>
        </w:rPr>
        <w:t>também</w:t>
      </w:r>
      <w:r>
        <w:rPr>
          <w:spacing w:val="46"/>
          <w:sz w:val="16"/>
        </w:rPr>
        <w:t xml:space="preserve"> </w:t>
      </w:r>
      <w:r>
        <w:rPr>
          <w:sz w:val="16"/>
        </w:rPr>
        <w:t>no</w:t>
      </w:r>
      <w:r>
        <w:rPr>
          <w:spacing w:val="46"/>
          <w:sz w:val="16"/>
        </w:rPr>
        <w:t xml:space="preserve"> </w:t>
      </w:r>
      <w:r>
        <w:rPr>
          <w:sz w:val="16"/>
        </w:rPr>
        <w:t>tratamento</w:t>
      </w:r>
      <w:r>
        <w:rPr>
          <w:spacing w:val="46"/>
          <w:sz w:val="16"/>
        </w:rPr>
        <w:t xml:space="preserve"> </w:t>
      </w:r>
      <w:r>
        <w:rPr>
          <w:sz w:val="16"/>
        </w:rPr>
        <w:t>do</w:t>
      </w:r>
      <w:r>
        <w:rPr>
          <w:spacing w:val="46"/>
          <w:sz w:val="16"/>
        </w:rPr>
        <w:t xml:space="preserve"> </w:t>
      </w:r>
      <w:r>
        <w:rPr>
          <w:spacing w:val="-2"/>
          <w:sz w:val="16"/>
        </w:rPr>
        <w:t>transtorno</w:t>
      </w:r>
    </w:p>
    <w:p w14:paraId="663050F9">
      <w:pPr>
        <w:spacing w:before="0" w:line="240" w:lineRule="auto"/>
        <w:rPr>
          <w:sz w:val="16"/>
        </w:rPr>
      </w:pPr>
      <w:r>
        <w:br w:type="column"/>
      </w:r>
    </w:p>
    <w:p w14:paraId="44AF96A6">
      <w:pPr>
        <w:pStyle w:val="6"/>
        <w:spacing w:before="168"/>
        <w:rPr>
          <w:sz w:val="16"/>
        </w:rPr>
      </w:pPr>
    </w:p>
    <w:p w14:paraId="4740F256">
      <w:pPr>
        <w:spacing w:before="0"/>
        <w:ind w:left="0" w:right="0" w:firstLine="0"/>
        <w:jc w:val="left"/>
        <w:rPr>
          <w:sz w:val="16"/>
        </w:rPr>
      </w:pPr>
      <w:r>
        <w:rPr>
          <w:spacing w:val="-5"/>
          <w:sz w:val="16"/>
        </w:rPr>
        <w:t>40</w:t>
      </w:r>
    </w:p>
    <w:p w14:paraId="3BCE362A">
      <w:pPr>
        <w:pStyle w:val="6"/>
        <w:rPr>
          <w:sz w:val="16"/>
        </w:rPr>
      </w:pPr>
    </w:p>
    <w:p w14:paraId="0ACA0AD4">
      <w:pPr>
        <w:pStyle w:val="6"/>
        <w:rPr>
          <w:sz w:val="16"/>
        </w:rPr>
      </w:pPr>
    </w:p>
    <w:p w14:paraId="0858C410">
      <w:pPr>
        <w:pStyle w:val="6"/>
        <w:rPr>
          <w:sz w:val="16"/>
        </w:rPr>
      </w:pPr>
    </w:p>
    <w:p w14:paraId="221BAC9B">
      <w:pPr>
        <w:pStyle w:val="6"/>
        <w:rPr>
          <w:sz w:val="16"/>
        </w:rPr>
      </w:pPr>
    </w:p>
    <w:p w14:paraId="67A8B934">
      <w:pPr>
        <w:pStyle w:val="6"/>
        <w:spacing w:before="6"/>
        <w:rPr>
          <w:sz w:val="16"/>
        </w:rPr>
      </w:pPr>
    </w:p>
    <w:p w14:paraId="5B4223F7">
      <w:pPr>
        <w:spacing w:before="0"/>
        <w:ind w:left="0" w:right="0" w:firstLine="0"/>
        <w:jc w:val="left"/>
        <w:rPr>
          <w:sz w:val="16"/>
        </w:rPr>
      </w:pPr>
      <w:r>
        <w:rPr>
          <w:spacing w:val="-2"/>
          <w:sz w:val="16"/>
        </w:rPr>
        <w:t>220400</w:t>
      </w:r>
    </w:p>
    <w:p w14:paraId="70757320">
      <w:pPr>
        <w:spacing w:after="0"/>
        <w:jc w:val="left"/>
        <w:rPr>
          <w:sz w:val="16"/>
        </w:rPr>
        <w:sectPr>
          <w:type w:val="continuous"/>
          <w:pgSz w:w="15840" w:h="24480"/>
          <w:pgMar w:top="740" w:right="540" w:bottom="280" w:left="560" w:header="720" w:footer="720" w:gutter="0"/>
          <w:cols w:equalWidth="0" w:num="4">
            <w:col w:w="1144" w:space="105"/>
            <w:col w:w="4385" w:space="33"/>
            <w:col w:w="3729" w:space="32"/>
            <w:col w:w="5312"/>
          </w:cols>
        </w:sectPr>
      </w:pPr>
    </w:p>
    <w:p w14:paraId="22EB0D3B">
      <w:pPr>
        <w:pStyle w:val="6"/>
        <w:spacing w:before="85"/>
        <w:rPr>
          <w:sz w:val="16"/>
        </w:rPr>
      </w:pPr>
    </w:p>
    <w:p w14:paraId="4656F818">
      <w:pPr>
        <w:pStyle w:val="9"/>
        <w:numPr>
          <w:ilvl w:val="0"/>
          <w:numId w:val="19"/>
        </w:numPr>
        <w:tabs>
          <w:tab w:val="left" w:pos="703"/>
        </w:tabs>
        <w:spacing w:before="0" w:after="0" w:line="240" w:lineRule="auto"/>
        <w:ind w:left="703" w:right="0" w:hanging="542"/>
        <w:jc w:val="left"/>
        <w:rPr>
          <w:sz w:val="16"/>
        </w:rPr>
      </w:pPr>
      <w:r>
        <w:rPr>
          <w:spacing w:val="-2"/>
          <w:sz w:val="16"/>
        </w:rPr>
        <w:t>10590</w:t>
      </w:r>
    </w:p>
    <w:p w14:paraId="12F9B9CD">
      <w:pPr>
        <w:spacing w:before="0" w:line="352" w:lineRule="auto"/>
        <w:ind w:left="161" w:right="4978" w:firstLine="0"/>
        <w:jc w:val="left"/>
        <w:rPr>
          <w:sz w:val="16"/>
        </w:rPr>
      </w:pPr>
      <w:r>
        <w:br w:type="column"/>
      </w:r>
      <w:r>
        <w:rPr>
          <w:sz w:val="16"/>
        </w:rPr>
        <w:t>PRINCÍPIO</w:t>
      </w:r>
      <w:r>
        <w:rPr>
          <w:spacing w:val="80"/>
          <w:w w:val="150"/>
          <w:sz w:val="16"/>
        </w:rPr>
        <w:t xml:space="preserve"> </w:t>
      </w:r>
      <w:r>
        <w:rPr>
          <w:sz w:val="16"/>
        </w:rPr>
        <w:t>ATIVO:</w:t>
      </w:r>
      <w:r>
        <w:rPr>
          <w:spacing w:val="80"/>
          <w:w w:val="150"/>
          <w:sz w:val="16"/>
        </w:rPr>
        <w:t xml:space="preserve"> </w:t>
      </w:r>
      <w:r>
        <w:rPr>
          <w:sz w:val="16"/>
        </w:rPr>
        <w:t>CLORIDRATO</w:t>
      </w:r>
      <w:r>
        <w:rPr>
          <w:spacing w:val="80"/>
          <w:w w:val="150"/>
          <w:sz w:val="16"/>
        </w:rPr>
        <w:t xml:space="preserve"> </w:t>
      </w:r>
      <w:r>
        <w:rPr>
          <w:sz w:val="16"/>
        </w:rPr>
        <w:t>DE</w:t>
      </w:r>
      <w:r>
        <w:rPr>
          <w:spacing w:val="80"/>
          <w:w w:val="150"/>
          <w:sz w:val="16"/>
        </w:rPr>
        <w:t xml:space="preserve"> </w:t>
      </w:r>
      <w:r>
        <w:rPr>
          <w:sz w:val="16"/>
        </w:rPr>
        <w:t>SERTRALINA,</w:t>
      </w:r>
      <w:r>
        <w:rPr>
          <w:spacing w:val="-6"/>
          <w:sz w:val="16"/>
        </w:rPr>
        <w:t xml:space="preserve"> </w:t>
      </w:r>
      <w:r>
        <w:rPr>
          <w:sz w:val="16"/>
        </w:rPr>
        <w:t>obsessivo</w:t>
      </w:r>
      <w:r>
        <w:rPr>
          <w:spacing w:val="40"/>
          <w:sz w:val="16"/>
        </w:rPr>
        <w:t xml:space="preserve">  </w:t>
      </w:r>
      <w:r>
        <w:rPr>
          <w:sz w:val="16"/>
        </w:rPr>
        <w:t>compulsivo,</w:t>
      </w:r>
      <w:r>
        <w:rPr>
          <w:spacing w:val="40"/>
          <w:sz w:val="16"/>
        </w:rPr>
        <w:t xml:space="preserve">  </w:t>
      </w:r>
      <w:r>
        <w:rPr>
          <w:sz w:val="16"/>
        </w:rPr>
        <w:t>no</w:t>
      </w:r>
      <w:r>
        <w:rPr>
          <w:spacing w:val="40"/>
          <w:sz w:val="16"/>
        </w:rPr>
        <w:t xml:space="preserve">  </w:t>
      </w:r>
      <w:r>
        <w:rPr>
          <w:sz w:val="16"/>
        </w:rPr>
        <w:t>transtorno</w:t>
      </w:r>
      <w:r>
        <w:rPr>
          <w:spacing w:val="40"/>
          <w:sz w:val="16"/>
        </w:rPr>
        <w:t xml:space="preserve">  </w:t>
      </w:r>
      <w:r>
        <w:rPr>
          <w:sz w:val="16"/>
        </w:rPr>
        <w:t>do</w:t>
      </w:r>
      <w:r>
        <w:rPr>
          <w:spacing w:val="40"/>
          <w:sz w:val="16"/>
        </w:rPr>
        <w:t xml:space="preserve">  </w:t>
      </w:r>
      <w:r>
        <w:rPr>
          <w:sz w:val="16"/>
        </w:rPr>
        <w:t>pânico</w:t>
      </w:r>
      <w:r>
        <w:rPr>
          <w:spacing w:val="40"/>
          <w:sz w:val="16"/>
        </w:rPr>
        <w:t xml:space="preserve"> </w:t>
      </w:r>
      <w:r>
        <w:rPr>
          <w:sz w:val="16"/>
        </w:rPr>
        <w:t>FORMA</w:t>
      </w:r>
      <w:r>
        <w:rPr>
          <w:spacing w:val="78"/>
          <w:sz w:val="16"/>
        </w:rPr>
        <w:t xml:space="preserve"> </w:t>
      </w:r>
      <w:r>
        <w:rPr>
          <w:sz w:val="16"/>
        </w:rPr>
        <w:t>FARMACEUTICA:</w:t>
      </w:r>
      <w:r>
        <w:rPr>
          <w:spacing w:val="80"/>
          <w:sz w:val="16"/>
        </w:rPr>
        <w:t xml:space="preserve"> </w:t>
      </w:r>
      <w:r>
        <w:rPr>
          <w:sz w:val="16"/>
        </w:rPr>
        <w:t>COMPRIMIDO</w:t>
      </w:r>
      <w:r>
        <w:rPr>
          <w:spacing w:val="80"/>
          <w:sz w:val="16"/>
        </w:rPr>
        <w:t xml:space="preserve"> </w:t>
      </w:r>
      <w:r>
        <w:rPr>
          <w:sz w:val="16"/>
        </w:rPr>
        <w:t>REVESTIDO,</w:t>
      </w:r>
      <w:r>
        <w:rPr>
          <w:spacing w:val="-10"/>
          <w:sz w:val="16"/>
        </w:rPr>
        <w:t xml:space="preserve"> </w:t>
      </w:r>
      <w:r>
        <w:rPr>
          <w:sz w:val="16"/>
        </w:rPr>
        <w:t>acompanhado</w:t>
      </w:r>
      <w:r>
        <w:rPr>
          <w:spacing w:val="40"/>
          <w:sz w:val="16"/>
        </w:rPr>
        <w:t xml:space="preserve"> </w:t>
      </w:r>
      <w:r>
        <w:rPr>
          <w:sz w:val="16"/>
        </w:rPr>
        <w:t>ou</w:t>
      </w:r>
      <w:r>
        <w:rPr>
          <w:spacing w:val="40"/>
          <w:sz w:val="16"/>
        </w:rPr>
        <w:t xml:space="preserve"> </w:t>
      </w:r>
      <w:r>
        <w:rPr>
          <w:sz w:val="16"/>
        </w:rPr>
        <w:t>não</w:t>
      </w:r>
      <w:r>
        <w:rPr>
          <w:spacing w:val="40"/>
          <w:sz w:val="16"/>
        </w:rPr>
        <w:t xml:space="preserve"> </w:t>
      </w:r>
      <w:r>
        <w:rPr>
          <w:sz w:val="16"/>
        </w:rPr>
        <w:t>de</w:t>
      </w:r>
      <w:r>
        <w:rPr>
          <w:spacing w:val="40"/>
          <w:sz w:val="16"/>
        </w:rPr>
        <w:t xml:space="preserve"> </w:t>
      </w:r>
      <w:r>
        <w:rPr>
          <w:sz w:val="16"/>
        </w:rPr>
        <w:t>agorafobia,</w:t>
      </w:r>
      <w:r>
        <w:rPr>
          <w:spacing w:val="40"/>
          <w:sz w:val="16"/>
        </w:rPr>
        <w:t xml:space="preserve"> </w:t>
      </w:r>
      <w:r>
        <w:rPr>
          <w:sz w:val="16"/>
        </w:rPr>
        <w:t>no</w:t>
      </w:r>
      <w:r>
        <w:rPr>
          <w:spacing w:val="40"/>
          <w:sz w:val="16"/>
        </w:rPr>
        <w:t xml:space="preserve"> </w:t>
      </w:r>
      <w:r>
        <w:rPr>
          <w:sz w:val="16"/>
        </w:rPr>
        <w:t>transtorno</w:t>
      </w:r>
      <w:r>
        <w:rPr>
          <w:spacing w:val="40"/>
          <w:sz w:val="16"/>
        </w:rPr>
        <w:t xml:space="preserve"> </w:t>
      </w:r>
      <w:r>
        <w:rPr>
          <w:sz w:val="16"/>
        </w:rPr>
        <w:t>do</w:t>
      </w:r>
      <w:r>
        <w:rPr>
          <w:spacing w:val="-10"/>
          <w:sz w:val="16"/>
        </w:rPr>
        <w:t xml:space="preserve"> </w:t>
      </w:r>
      <w:r>
        <w:rPr>
          <w:sz w:val="16"/>
        </w:rPr>
        <w:t>4000</w:t>
      </w:r>
    </w:p>
    <w:p w14:paraId="1C3F9E0C">
      <w:pPr>
        <w:spacing w:after="0" w:line="352" w:lineRule="auto"/>
        <w:jc w:val="left"/>
        <w:rPr>
          <w:sz w:val="16"/>
        </w:rPr>
        <w:sectPr>
          <w:type w:val="continuous"/>
          <w:pgSz w:w="15840" w:h="24480"/>
          <w:pgMar w:top="740" w:right="540" w:bottom="280" w:left="560" w:header="720" w:footer="720" w:gutter="0"/>
          <w:cols w:equalWidth="0" w:num="2">
            <w:col w:w="1144" w:space="105"/>
            <w:col w:w="13491"/>
          </w:cols>
        </w:sectPr>
      </w:pPr>
    </w:p>
    <w:p w14:paraId="22D370BB">
      <w:pPr>
        <w:spacing w:before="0" w:line="182" w:lineRule="exact"/>
        <w:ind w:left="1411" w:right="0" w:firstLine="0"/>
        <w:jc w:val="left"/>
        <w:rPr>
          <w:sz w:val="16"/>
        </w:rPr>
      </w:pP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w:t>
      </w:r>
      <w:r>
        <w:rPr>
          <w:spacing w:val="-1"/>
          <w:sz w:val="16"/>
        </w:rPr>
        <w:t xml:space="preserve"> </w:t>
      </w:r>
      <w:r>
        <w:rPr>
          <w:sz w:val="16"/>
        </w:rPr>
        <w:t>UNIDADE:</w:t>
      </w:r>
      <w:r>
        <w:rPr>
          <w:spacing w:val="-1"/>
          <w:sz w:val="16"/>
        </w:rPr>
        <w:t xml:space="preserve"> </w:t>
      </w:r>
      <w:r>
        <w:rPr>
          <w:spacing w:val="-5"/>
          <w:sz w:val="16"/>
        </w:rPr>
        <w:t>MG</w:t>
      </w:r>
    </w:p>
    <w:p w14:paraId="1FC2A272">
      <w:pPr>
        <w:spacing w:before="0" w:line="352" w:lineRule="auto"/>
        <w:ind w:left="591" w:right="5342" w:firstLine="0"/>
        <w:jc w:val="both"/>
        <w:rPr>
          <w:sz w:val="16"/>
        </w:rPr>
      </w:pPr>
      <w:r>
        <w:br w:type="column"/>
      </w:r>
      <w:r>
        <w:rPr>
          <w:sz w:val="16"/>
        </w:rPr>
        <w:t>estresse pós-traumático, no transtorno da ansiedade</w:t>
      </w:r>
      <w:r>
        <w:rPr>
          <w:spacing w:val="40"/>
          <w:sz w:val="16"/>
        </w:rPr>
        <w:t xml:space="preserve"> </w:t>
      </w:r>
      <w:r>
        <w:rPr>
          <w:sz w:val="16"/>
        </w:rPr>
        <w:t>social, e nos sintomas da síndrome da tensão pré-</w:t>
      </w:r>
      <w:r>
        <w:rPr>
          <w:spacing w:val="40"/>
          <w:sz w:val="16"/>
        </w:rPr>
        <w:t xml:space="preserve"> </w:t>
      </w:r>
      <w:r>
        <w:rPr>
          <w:spacing w:val="-2"/>
          <w:sz w:val="16"/>
        </w:rPr>
        <w:t>menstrual</w:t>
      </w:r>
    </w:p>
    <w:p w14:paraId="3F70B2CA">
      <w:pPr>
        <w:spacing w:after="0" w:line="352" w:lineRule="auto"/>
        <w:jc w:val="both"/>
        <w:rPr>
          <w:sz w:val="16"/>
        </w:rPr>
        <w:sectPr>
          <w:type w:val="continuous"/>
          <w:pgSz w:w="15840" w:h="24480"/>
          <w:pgMar w:top="740" w:right="540" w:bottom="280" w:left="560" w:header="720" w:footer="720" w:gutter="0"/>
          <w:cols w:equalWidth="0" w:num="2">
            <w:col w:w="5036" w:space="40"/>
            <w:col w:w="9664"/>
          </w:cols>
        </w:sectPr>
      </w:pPr>
    </w:p>
    <w:p w14:paraId="68699A6F">
      <w:pPr>
        <w:pStyle w:val="6"/>
        <w:spacing w:before="29"/>
      </w:pPr>
    </w:p>
    <w:p w14:paraId="2EF9851B">
      <w:pPr>
        <w:pStyle w:val="3"/>
        <w:numPr>
          <w:ilvl w:val="1"/>
          <w:numId w:val="18"/>
        </w:numPr>
        <w:tabs>
          <w:tab w:val="left" w:pos="478"/>
        </w:tabs>
        <w:spacing w:before="0" w:after="0" w:line="240" w:lineRule="auto"/>
        <w:ind w:left="478" w:right="0" w:hanging="349"/>
        <w:jc w:val="left"/>
      </w:pPr>
      <w:r>
        <w:t>Parcelamento</w:t>
      </w:r>
      <w:r>
        <w:rPr>
          <w:spacing w:val="-3"/>
        </w:rPr>
        <w:t xml:space="preserve"> </w:t>
      </w:r>
      <w:r>
        <w:t>do</w:t>
      </w:r>
      <w:r>
        <w:rPr>
          <w:spacing w:val="-3"/>
        </w:rPr>
        <w:t xml:space="preserve"> </w:t>
      </w:r>
      <w:r>
        <w:rPr>
          <w:spacing w:val="-2"/>
        </w:rPr>
        <w:t>Objeto:</w:t>
      </w:r>
    </w:p>
    <w:p w14:paraId="04DCABF0">
      <w:pPr>
        <w:pStyle w:val="6"/>
        <w:spacing w:before="40"/>
        <w:ind w:left="129"/>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1FFFCAA8">
      <w:pPr>
        <w:pStyle w:val="6"/>
        <w:spacing w:before="80"/>
      </w:pPr>
    </w:p>
    <w:p w14:paraId="5A238200">
      <w:pPr>
        <w:pStyle w:val="2"/>
        <w:numPr>
          <w:ilvl w:val="0"/>
          <w:numId w:val="18"/>
        </w:numPr>
        <w:tabs>
          <w:tab w:val="left" w:pos="328"/>
        </w:tabs>
        <w:spacing w:before="0" w:after="0" w:line="240" w:lineRule="auto"/>
        <w:ind w:left="328" w:right="0" w:hanging="199"/>
        <w:jc w:val="left"/>
      </w:pPr>
      <w:r>
        <w:t>DESCRIÇÃO</w:t>
      </w:r>
      <w:r>
        <w:rPr>
          <w:spacing w:val="-1"/>
        </w:rPr>
        <w:t xml:space="preserve"> </w:t>
      </w:r>
      <w:r>
        <w:t>DA</w:t>
      </w:r>
      <w:r>
        <w:rPr>
          <w:spacing w:val="-12"/>
        </w:rPr>
        <w:t xml:space="preserve"> </w:t>
      </w:r>
      <w:r>
        <w:rPr>
          <w:spacing w:val="-2"/>
        </w:rPr>
        <w:t>CONTRATAÇÃO:</w:t>
      </w:r>
    </w:p>
    <w:p w14:paraId="59AD885F">
      <w:pPr>
        <w:spacing w:after="0" w:line="240" w:lineRule="auto"/>
        <w:jc w:val="left"/>
        <w:sectPr>
          <w:type w:val="continuous"/>
          <w:pgSz w:w="15840" w:h="24480"/>
          <w:pgMar w:top="740" w:right="540" w:bottom="280" w:left="560" w:header="720" w:footer="720" w:gutter="0"/>
          <w:cols w:space="720" w:num="1"/>
        </w:sectPr>
      </w:pPr>
    </w:p>
    <w:p w14:paraId="1C5E9006">
      <w:pPr>
        <w:pStyle w:val="9"/>
        <w:numPr>
          <w:ilvl w:val="1"/>
          <w:numId w:val="18"/>
        </w:numPr>
        <w:tabs>
          <w:tab w:val="left" w:pos="478"/>
        </w:tabs>
        <w:spacing w:before="73" w:after="0" w:line="240" w:lineRule="auto"/>
        <w:ind w:left="4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5A4617F3">
      <w:pPr>
        <w:pStyle w:val="6"/>
        <w:spacing w:before="80"/>
        <w:rPr>
          <w:b/>
        </w:rPr>
      </w:pPr>
    </w:p>
    <w:p w14:paraId="32183DCB">
      <w:pPr>
        <w:pStyle w:val="9"/>
        <w:numPr>
          <w:ilvl w:val="2"/>
          <w:numId w:val="18"/>
        </w:numPr>
        <w:tabs>
          <w:tab w:val="left" w:pos="628"/>
        </w:tabs>
        <w:spacing w:before="0" w:after="0" w:line="240" w:lineRule="auto"/>
        <w:ind w:left="62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4A66F36C">
      <w:pPr>
        <w:pStyle w:val="9"/>
        <w:numPr>
          <w:ilvl w:val="2"/>
          <w:numId w:val="18"/>
        </w:numPr>
        <w:tabs>
          <w:tab w:val="left" w:pos="629"/>
        </w:tabs>
        <w:spacing w:before="40" w:after="0" w:line="240" w:lineRule="auto"/>
        <w:ind w:left="62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73DDD0A7">
      <w:pPr>
        <w:pStyle w:val="9"/>
        <w:numPr>
          <w:ilvl w:val="2"/>
          <w:numId w:val="18"/>
        </w:numPr>
        <w:tabs>
          <w:tab w:val="left" w:pos="637"/>
        </w:tabs>
        <w:spacing w:before="40" w:after="0" w:line="261" w:lineRule="auto"/>
        <w:ind w:left="129" w:right="133" w:firstLine="0"/>
        <w:jc w:val="left"/>
        <w:rPr>
          <w:sz w:val="20"/>
        </w:rPr>
      </w:pPr>
      <w:r>
        <w:rPr>
          <w:sz w:val="20"/>
        </w:rPr>
        <w:t>A memória</w:t>
      </w:r>
      <w:r>
        <w:rPr>
          <w:spacing w:val="18"/>
          <w:sz w:val="20"/>
        </w:rPr>
        <w:t xml:space="preserve"> </w:t>
      </w:r>
      <w:r>
        <w:rPr>
          <w:sz w:val="20"/>
        </w:rPr>
        <w:t>de</w:t>
      </w:r>
      <w:r>
        <w:rPr>
          <w:spacing w:val="18"/>
          <w:sz w:val="20"/>
        </w:rPr>
        <w:t xml:space="preserve"> </w:t>
      </w:r>
      <w:r>
        <w:rPr>
          <w:sz w:val="20"/>
        </w:rPr>
        <w:t>cálculo</w:t>
      </w:r>
      <w:r>
        <w:rPr>
          <w:spacing w:val="18"/>
          <w:sz w:val="20"/>
        </w:rPr>
        <w:t xml:space="preserve"> </w:t>
      </w:r>
      <w:r>
        <w:rPr>
          <w:sz w:val="20"/>
        </w:rPr>
        <w:t>para</w:t>
      </w:r>
      <w:r>
        <w:rPr>
          <w:spacing w:val="18"/>
          <w:sz w:val="20"/>
        </w:rPr>
        <w:t xml:space="preserve"> </w:t>
      </w:r>
      <w:r>
        <w:rPr>
          <w:sz w:val="20"/>
        </w:rPr>
        <w:t>compor</w:t>
      </w:r>
      <w:r>
        <w:rPr>
          <w:spacing w:val="18"/>
          <w:sz w:val="20"/>
        </w:rPr>
        <w:t xml:space="preserve"> </w:t>
      </w:r>
      <w:r>
        <w:rPr>
          <w:sz w:val="20"/>
        </w:rPr>
        <w:t>a</w:t>
      </w:r>
      <w:r>
        <w:rPr>
          <w:spacing w:val="18"/>
          <w:sz w:val="20"/>
        </w:rPr>
        <w:t xml:space="preserve"> </w:t>
      </w:r>
      <w:r>
        <w:rPr>
          <w:sz w:val="20"/>
        </w:rPr>
        <w:t>quantidade</w:t>
      </w:r>
      <w:r>
        <w:rPr>
          <w:spacing w:val="18"/>
          <w:sz w:val="20"/>
        </w:rPr>
        <w:t xml:space="preserve"> </w:t>
      </w:r>
      <w:r>
        <w:rPr>
          <w:sz w:val="20"/>
        </w:rPr>
        <w:t>total</w:t>
      </w:r>
      <w:r>
        <w:rPr>
          <w:spacing w:val="18"/>
          <w:sz w:val="20"/>
        </w:rPr>
        <w:t xml:space="preserve"> </w:t>
      </w:r>
      <w:r>
        <w:rPr>
          <w:sz w:val="20"/>
        </w:rPr>
        <w:t>de</w:t>
      </w:r>
      <w:r>
        <w:rPr>
          <w:spacing w:val="18"/>
          <w:sz w:val="20"/>
        </w:rPr>
        <w:t xml:space="preserve"> </w:t>
      </w:r>
      <w:r>
        <w:rPr>
          <w:sz w:val="20"/>
        </w:rPr>
        <w:t>itens</w:t>
      </w:r>
      <w:r>
        <w:rPr>
          <w:spacing w:val="18"/>
          <w:sz w:val="20"/>
        </w:rPr>
        <w:t xml:space="preserve"> </w:t>
      </w:r>
      <w:r>
        <w:rPr>
          <w:sz w:val="20"/>
        </w:rPr>
        <w:t>a</w:t>
      </w:r>
      <w:r>
        <w:rPr>
          <w:spacing w:val="18"/>
          <w:sz w:val="20"/>
        </w:rPr>
        <w:t xml:space="preserve"> </w:t>
      </w:r>
      <w:r>
        <w:rPr>
          <w:sz w:val="20"/>
        </w:rPr>
        <w:t>ser</w:t>
      </w:r>
      <w:r>
        <w:rPr>
          <w:spacing w:val="18"/>
          <w:sz w:val="20"/>
        </w:rPr>
        <w:t xml:space="preserve"> </w:t>
      </w:r>
      <w:r>
        <w:rPr>
          <w:sz w:val="20"/>
        </w:rPr>
        <w:t>contratada</w:t>
      </w:r>
      <w:r>
        <w:rPr>
          <w:spacing w:val="18"/>
          <w:sz w:val="20"/>
        </w:rPr>
        <w:t xml:space="preserve"> </w:t>
      </w:r>
      <w:r>
        <w:rPr>
          <w:sz w:val="20"/>
        </w:rPr>
        <w:t>se</w:t>
      </w:r>
      <w:r>
        <w:rPr>
          <w:spacing w:val="18"/>
          <w:sz w:val="20"/>
        </w:rPr>
        <w:t xml:space="preserve"> </w:t>
      </w:r>
      <w:r>
        <w:rPr>
          <w:sz w:val="20"/>
        </w:rPr>
        <w:t>baseia</w:t>
      </w:r>
      <w:r>
        <w:rPr>
          <w:spacing w:val="18"/>
          <w:sz w:val="20"/>
        </w:rPr>
        <w:t xml:space="preserve"> </w:t>
      </w:r>
      <w:r>
        <w:rPr>
          <w:sz w:val="20"/>
        </w:rPr>
        <w:t>na</w:t>
      </w:r>
      <w:r>
        <w:rPr>
          <w:spacing w:val="18"/>
          <w:sz w:val="20"/>
        </w:rPr>
        <w:t xml:space="preserve"> </w:t>
      </w:r>
      <w:r>
        <w:rPr>
          <w:sz w:val="20"/>
        </w:rPr>
        <w:t>análise</w:t>
      </w:r>
      <w:r>
        <w:rPr>
          <w:spacing w:val="18"/>
          <w:sz w:val="20"/>
        </w:rPr>
        <w:t xml:space="preserve"> </w:t>
      </w:r>
      <w:r>
        <w:rPr>
          <w:sz w:val="20"/>
        </w:rPr>
        <w:t>do</w:t>
      </w:r>
      <w:r>
        <w:rPr>
          <w:spacing w:val="18"/>
          <w:sz w:val="20"/>
        </w:rPr>
        <w:t xml:space="preserve"> </w:t>
      </w:r>
      <w:r>
        <w:rPr>
          <w:sz w:val="20"/>
        </w:rPr>
        <w:t>consumo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anterior</w:t>
      </w:r>
      <w:r>
        <w:rPr>
          <w:spacing w:val="18"/>
          <w:sz w:val="20"/>
        </w:rPr>
        <w:t xml:space="preserve"> </w:t>
      </w:r>
      <w:r>
        <w:rPr>
          <w:sz w:val="20"/>
        </w:rPr>
        <w:t>acrescido</w:t>
      </w:r>
      <w:r>
        <w:rPr>
          <w:spacing w:val="18"/>
          <w:sz w:val="20"/>
        </w:rPr>
        <w:t xml:space="preserve"> </w:t>
      </w:r>
      <w:r>
        <w:rPr>
          <w:sz w:val="20"/>
        </w:rPr>
        <w:t>de</w:t>
      </w:r>
      <w:r>
        <w:rPr>
          <w:spacing w:val="18"/>
          <w:sz w:val="20"/>
        </w:rPr>
        <w:t xml:space="preserve"> </w:t>
      </w:r>
      <w:r>
        <w:rPr>
          <w:sz w:val="20"/>
        </w:rPr>
        <w:t>20%</w:t>
      </w:r>
      <w:r>
        <w:rPr>
          <w:spacing w:val="18"/>
          <w:sz w:val="20"/>
        </w:rPr>
        <w:t xml:space="preserve"> </w:t>
      </w:r>
      <w:r>
        <w:rPr>
          <w:sz w:val="20"/>
        </w:rPr>
        <w:t>como</w:t>
      </w:r>
      <w:r>
        <w:rPr>
          <w:spacing w:val="18"/>
          <w:sz w:val="20"/>
        </w:rPr>
        <w:t xml:space="preserve"> </w:t>
      </w:r>
      <w:r>
        <w:rPr>
          <w:sz w:val="20"/>
        </w:rPr>
        <w:t>margem</w:t>
      </w:r>
      <w:r>
        <w:rPr>
          <w:spacing w:val="18"/>
          <w:sz w:val="20"/>
        </w:rPr>
        <w:t xml:space="preserve"> </w:t>
      </w:r>
      <w:r>
        <w:rPr>
          <w:sz w:val="20"/>
        </w:rPr>
        <w:t xml:space="preserve">de segurança, na solicitação da unidade demandante e, por último, na autorização da Direção Geral, conforme o doc. </w:t>
      </w:r>
      <w:r>
        <w:rPr>
          <w:sz w:val="22"/>
        </w:rPr>
        <w:t>82619568</w:t>
      </w:r>
      <w:r>
        <w:rPr>
          <w:sz w:val="20"/>
        </w:rPr>
        <w:t>.</w:t>
      </w:r>
    </w:p>
    <w:p w14:paraId="3F0CE161">
      <w:pPr>
        <w:pStyle w:val="6"/>
        <w:spacing w:before="53"/>
      </w:pPr>
    </w:p>
    <w:p w14:paraId="433C8F0E">
      <w:pPr>
        <w:pStyle w:val="2"/>
        <w:numPr>
          <w:ilvl w:val="1"/>
          <w:numId w:val="18"/>
        </w:numPr>
        <w:tabs>
          <w:tab w:val="left" w:pos="478"/>
        </w:tabs>
        <w:spacing w:before="1" w:after="0" w:line="240" w:lineRule="auto"/>
        <w:ind w:left="4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499F51F9">
      <w:pPr>
        <w:pStyle w:val="6"/>
        <w:spacing w:before="40" w:line="280" w:lineRule="auto"/>
        <w:ind w:left="129" w:right="13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2D9C629F">
      <w:pPr>
        <w:pStyle w:val="6"/>
        <w:spacing w:before="42"/>
      </w:pPr>
    </w:p>
    <w:p w14:paraId="392418F2">
      <w:pPr>
        <w:pStyle w:val="2"/>
        <w:numPr>
          <w:ilvl w:val="1"/>
          <w:numId w:val="18"/>
        </w:numPr>
        <w:tabs>
          <w:tab w:val="left" w:pos="478"/>
        </w:tabs>
        <w:spacing w:before="0" w:after="0" w:line="240" w:lineRule="auto"/>
        <w:ind w:left="4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496538BA">
      <w:pPr>
        <w:pStyle w:val="6"/>
        <w:spacing w:before="40" w:line="280" w:lineRule="auto"/>
        <w:ind w:left="129" w:right="13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510012A1">
      <w:pPr>
        <w:pStyle w:val="6"/>
        <w:spacing w:before="3"/>
        <w:ind w:left="1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26EE7832">
      <w:pPr>
        <w:pStyle w:val="6"/>
        <w:spacing w:before="40" w:line="280" w:lineRule="auto"/>
        <w:ind w:left="129" w:right="13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713B1D22">
      <w:pPr>
        <w:pStyle w:val="6"/>
        <w:spacing w:before="4" w:line="280" w:lineRule="auto"/>
        <w:ind w:left="129" w:right="13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31F09E83">
      <w:pPr>
        <w:pStyle w:val="6"/>
        <w:spacing w:before="3" w:line="280" w:lineRule="auto"/>
        <w:ind w:left="129" w:right="13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1ED86034">
      <w:pPr>
        <w:pStyle w:val="6"/>
        <w:spacing w:before="2"/>
        <w:ind w:left="1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122D805B">
      <w:pPr>
        <w:pStyle w:val="6"/>
        <w:spacing w:before="40" w:line="280" w:lineRule="auto"/>
        <w:ind w:left="129" w:right="336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74F0543D">
      <w:pPr>
        <w:pStyle w:val="6"/>
        <w:spacing w:before="1" w:line="280" w:lineRule="auto"/>
        <w:ind w:left="129" w:right="13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73595E2B">
      <w:pPr>
        <w:pStyle w:val="6"/>
        <w:spacing w:before="4"/>
        <w:ind w:left="1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6BF5F24D">
      <w:pPr>
        <w:pStyle w:val="6"/>
        <w:spacing w:before="40" w:line="280" w:lineRule="auto"/>
        <w:ind w:left="129" w:right="13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78E31F04">
      <w:pPr>
        <w:pStyle w:val="6"/>
        <w:spacing w:before="2"/>
        <w:ind w:left="1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5F7BE7A2">
      <w:pPr>
        <w:pStyle w:val="6"/>
        <w:spacing w:before="40" w:line="280" w:lineRule="auto"/>
        <w:ind w:left="129" w:right="13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6B78AED0">
      <w:pPr>
        <w:pStyle w:val="6"/>
        <w:spacing w:before="42"/>
      </w:pPr>
    </w:p>
    <w:p w14:paraId="31A77512">
      <w:pPr>
        <w:pStyle w:val="2"/>
        <w:numPr>
          <w:ilvl w:val="1"/>
          <w:numId w:val="18"/>
        </w:numPr>
        <w:tabs>
          <w:tab w:val="left" w:pos="478"/>
        </w:tabs>
        <w:spacing w:before="0" w:after="0" w:line="240" w:lineRule="auto"/>
        <w:ind w:left="478" w:right="0" w:hanging="349"/>
        <w:jc w:val="left"/>
      </w:pPr>
      <w:r>
        <w:t>DURAÇÃO</w:t>
      </w:r>
      <w:r>
        <w:rPr>
          <w:spacing w:val="-1"/>
        </w:rPr>
        <w:t xml:space="preserve"> </w:t>
      </w:r>
      <w:r>
        <w:t>DO</w:t>
      </w:r>
      <w:r>
        <w:rPr>
          <w:spacing w:val="-1"/>
        </w:rPr>
        <w:t xml:space="preserve"> </w:t>
      </w:r>
      <w:r>
        <w:rPr>
          <w:spacing w:val="-2"/>
        </w:rPr>
        <w:t>CONTRATO:</w:t>
      </w:r>
    </w:p>
    <w:p w14:paraId="22490E15">
      <w:pPr>
        <w:pStyle w:val="6"/>
        <w:spacing w:before="80"/>
        <w:rPr>
          <w:b/>
        </w:rPr>
      </w:pPr>
    </w:p>
    <w:p w14:paraId="7332AF42">
      <w:pPr>
        <w:pStyle w:val="9"/>
        <w:numPr>
          <w:ilvl w:val="2"/>
          <w:numId w:val="18"/>
        </w:numPr>
        <w:tabs>
          <w:tab w:val="left" w:pos="647"/>
        </w:tabs>
        <w:spacing w:before="0" w:after="0" w:line="280" w:lineRule="auto"/>
        <w:ind w:left="129" w:right="133" w:firstLine="0"/>
        <w:jc w:val="left"/>
        <w:rPr>
          <w:sz w:val="20"/>
        </w:rPr>
      </w:pPr>
      <w:r>
        <w:rPr>
          <w:sz w:val="20"/>
        </w:rPr>
        <w:t>O</w:t>
      </w:r>
      <w:r>
        <w:rPr>
          <w:spacing w:val="17"/>
          <w:sz w:val="20"/>
        </w:rPr>
        <w:t xml:space="preserve"> </w:t>
      </w:r>
      <w:r>
        <w:rPr>
          <w:sz w:val="20"/>
        </w:rPr>
        <w:t>prazo</w:t>
      </w:r>
      <w:r>
        <w:rPr>
          <w:spacing w:val="17"/>
          <w:sz w:val="20"/>
        </w:rPr>
        <w:t xml:space="preserve"> </w:t>
      </w:r>
      <w:r>
        <w:rPr>
          <w:sz w:val="20"/>
        </w:rPr>
        <w:t>de</w:t>
      </w:r>
      <w:r>
        <w:rPr>
          <w:spacing w:val="17"/>
          <w:sz w:val="20"/>
        </w:rPr>
        <w:t xml:space="preserve"> </w:t>
      </w:r>
      <w:r>
        <w:rPr>
          <w:sz w:val="20"/>
        </w:rPr>
        <w:t>vigência</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será</w:t>
      </w:r>
      <w:r>
        <w:rPr>
          <w:spacing w:val="17"/>
          <w:sz w:val="20"/>
        </w:rPr>
        <w:t xml:space="preserve"> </w:t>
      </w:r>
      <w:r>
        <w:rPr>
          <w:sz w:val="20"/>
        </w:rPr>
        <w:t>de</w:t>
      </w:r>
      <w:r>
        <w:rPr>
          <w:spacing w:val="17"/>
          <w:sz w:val="20"/>
        </w:rPr>
        <w:t xml:space="preserve"> </w:t>
      </w:r>
      <w:r>
        <w:rPr>
          <w:sz w:val="20"/>
        </w:rPr>
        <w:t>12</w:t>
      </w:r>
      <w:r>
        <w:rPr>
          <w:spacing w:val="17"/>
          <w:sz w:val="20"/>
        </w:rPr>
        <w:t xml:space="preserve"> </w:t>
      </w:r>
      <w:r>
        <w:rPr>
          <w:sz w:val="20"/>
        </w:rPr>
        <w:t>meses,</w:t>
      </w:r>
      <w:r>
        <w:rPr>
          <w:spacing w:val="17"/>
          <w:sz w:val="20"/>
        </w:rPr>
        <w:t xml:space="preserve"> </w:t>
      </w:r>
      <w:r>
        <w:rPr>
          <w:sz w:val="20"/>
        </w:rPr>
        <w:t>contados</w:t>
      </w:r>
      <w:r>
        <w:rPr>
          <w:spacing w:val="17"/>
          <w:sz w:val="20"/>
        </w:rPr>
        <w:t xml:space="preserve"> </w:t>
      </w:r>
      <w:r>
        <w:rPr>
          <w:sz w:val="20"/>
        </w:rPr>
        <w:t>a</w:t>
      </w:r>
      <w:r>
        <w:rPr>
          <w:spacing w:val="17"/>
          <w:sz w:val="20"/>
        </w:rPr>
        <w:t xml:space="preserve"> </w:t>
      </w:r>
      <w:r>
        <w:rPr>
          <w:sz w:val="20"/>
        </w:rPr>
        <w:t>partir</w:t>
      </w:r>
      <w:r>
        <w:rPr>
          <w:spacing w:val="17"/>
          <w:sz w:val="20"/>
        </w:rPr>
        <w:t xml:space="preserve"> </w:t>
      </w:r>
      <w:r>
        <w:rPr>
          <w:sz w:val="20"/>
        </w:rPr>
        <w:t>da</w:t>
      </w:r>
      <w:r>
        <w:rPr>
          <w:spacing w:val="17"/>
          <w:sz w:val="20"/>
        </w:rPr>
        <w:t xml:space="preserve"> </w:t>
      </w:r>
      <w:r>
        <w:rPr>
          <w:sz w:val="20"/>
        </w:rPr>
        <w:t>data</w:t>
      </w:r>
      <w:r>
        <w:rPr>
          <w:spacing w:val="17"/>
          <w:sz w:val="20"/>
        </w:rPr>
        <w:t xml:space="preserve"> </w:t>
      </w:r>
      <w:r>
        <w:rPr>
          <w:sz w:val="20"/>
        </w:rPr>
        <w:t>da</w:t>
      </w:r>
      <w:r>
        <w:rPr>
          <w:spacing w:val="17"/>
          <w:sz w:val="20"/>
        </w:rPr>
        <w:t xml:space="preserve"> </w:t>
      </w:r>
      <w:r>
        <w:rPr>
          <w:sz w:val="20"/>
        </w:rPr>
        <w:t>publicação</w:t>
      </w:r>
      <w:r>
        <w:rPr>
          <w:spacing w:val="17"/>
          <w:sz w:val="20"/>
        </w:rPr>
        <w:t xml:space="preserve"> </w:t>
      </w:r>
      <w:r>
        <w:rPr>
          <w:sz w:val="20"/>
        </w:rPr>
        <w:t>no</w:t>
      </w:r>
      <w:r>
        <w:rPr>
          <w:spacing w:val="17"/>
          <w:sz w:val="20"/>
        </w:rPr>
        <w:t xml:space="preserve"> </w:t>
      </w:r>
      <w:r>
        <w:rPr>
          <w:sz w:val="20"/>
        </w:rPr>
        <w:t>Portal</w:t>
      </w:r>
      <w:r>
        <w:rPr>
          <w:spacing w:val="17"/>
          <w:sz w:val="20"/>
        </w:rPr>
        <w:t xml:space="preserve"> </w:t>
      </w:r>
      <w:r>
        <w:rPr>
          <w:sz w:val="20"/>
        </w:rPr>
        <w:t>Nacional</w:t>
      </w:r>
      <w:r>
        <w:rPr>
          <w:spacing w:val="17"/>
          <w:sz w:val="20"/>
        </w:rPr>
        <w:t xml:space="preserve"> </w:t>
      </w:r>
      <w:r>
        <w:rPr>
          <w:sz w:val="20"/>
        </w:rPr>
        <w:t>de</w:t>
      </w:r>
      <w:r>
        <w:rPr>
          <w:spacing w:val="17"/>
          <w:sz w:val="20"/>
        </w:rPr>
        <w:t xml:space="preserve"> </w:t>
      </w:r>
      <w:r>
        <w:rPr>
          <w:sz w:val="20"/>
        </w:rPr>
        <w:t>Contratações</w:t>
      </w:r>
      <w:r>
        <w:rPr>
          <w:spacing w:val="17"/>
          <w:sz w:val="20"/>
        </w:rPr>
        <w:t xml:space="preserve"> </w:t>
      </w:r>
      <w:r>
        <w:rPr>
          <w:sz w:val="20"/>
        </w:rPr>
        <w:t>Públicas</w:t>
      </w:r>
      <w:r>
        <w:rPr>
          <w:spacing w:val="17"/>
          <w:sz w:val="20"/>
        </w:rPr>
        <w:t xml:space="preserve"> </w:t>
      </w:r>
      <w:r>
        <w:rPr>
          <w:sz w:val="20"/>
        </w:rPr>
        <w:t>(PNCP),</w:t>
      </w:r>
      <w:r>
        <w:rPr>
          <w:spacing w:val="17"/>
          <w:sz w:val="20"/>
        </w:rPr>
        <w:t xml:space="preserve"> </w:t>
      </w:r>
      <w:r>
        <w:rPr>
          <w:sz w:val="20"/>
        </w:rPr>
        <w:t>podendo</w:t>
      </w:r>
      <w:r>
        <w:rPr>
          <w:spacing w:val="17"/>
          <w:sz w:val="20"/>
        </w:rPr>
        <w:t xml:space="preserve"> </w:t>
      </w:r>
      <w:r>
        <w:rPr>
          <w:sz w:val="20"/>
        </w:rPr>
        <w:t>ser</w:t>
      </w:r>
      <w:r>
        <w:rPr>
          <w:spacing w:val="17"/>
          <w:sz w:val="20"/>
        </w:rPr>
        <w:t xml:space="preserve"> </w:t>
      </w:r>
      <w:r>
        <w:rPr>
          <w:sz w:val="20"/>
        </w:rPr>
        <w:t>prorrogado conforme Art. 107, da Lei 14.133/2021, observadas as seguintes diretrizes:</w:t>
      </w:r>
    </w:p>
    <w:p w14:paraId="137D6FA0">
      <w:pPr>
        <w:pStyle w:val="9"/>
        <w:numPr>
          <w:ilvl w:val="3"/>
          <w:numId w:val="18"/>
        </w:numPr>
        <w:tabs>
          <w:tab w:val="left" w:pos="767"/>
        </w:tabs>
        <w:spacing w:before="2" w:after="0" w:line="240" w:lineRule="auto"/>
        <w:ind w:left="7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2E50AA43">
      <w:pPr>
        <w:pStyle w:val="9"/>
        <w:numPr>
          <w:ilvl w:val="3"/>
          <w:numId w:val="18"/>
        </w:numPr>
        <w:tabs>
          <w:tab w:val="left" w:pos="802"/>
        </w:tabs>
        <w:spacing w:before="40" w:after="0" w:line="280" w:lineRule="auto"/>
        <w:ind w:left="129" w:right="133" w:firstLine="0"/>
        <w:jc w:val="left"/>
        <w:rPr>
          <w:sz w:val="20"/>
        </w:rPr>
      </w:pPr>
      <w:r>
        <w:rPr>
          <w:sz w:val="20"/>
        </w:rPr>
        <w:t>A</w:t>
      </w:r>
      <w:r>
        <w:rPr>
          <w:spacing w:val="10"/>
          <w:sz w:val="20"/>
        </w:rPr>
        <w:t xml:space="preserve"> </w:t>
      </w:r>
      <w:r>
        <w:rPr>
          <w:sz w:val="20"/>
        </w:rPr>
        <w:t>Administração</w:t>
      </w:r>
      <w:r>
        <w:rPr>
          <w:spacing w:val="32"/>
          <w:sz w:val="20"/>
        </w:rPr>
        <w:t xml:space="preserve"> </w:t>
      </w:r>
      <w:r>
        <w:rPr>
          <w:sz w:val="20"/>
        </w:rPr>
        <w:t>deverá</w:t>
      </w:r>
      <w:r>
        <w:rPr>
          <w:spacing w:val="32"/>
          <w:sz w:val="20"/>
        </w:rPr>
        <w:t xml:space="preserve"> </w:t>
      </w:r>
      <w:r>
        <w:rPr>
          <w:sz w:val="20"/>
        </w:rPr>
        <w:t>atestar,</w:t>
      </w:r>
      <w:r>
        <w:rPr>
          <w:spacing w:val="32"/>
          <w:sz w:val="20"/>
        </w:rPr>
        <w:t xml:space="preserve"> </w:t>
      </w:r>
      <w:r>
        <w:rPr>
          <w:sz w:val="20"/>
        </w:rPr>
        <w:t>no</w:t>
      </w:r>
      <w:r>
        <w:rPr>
          <w:spacing w:val="32"/>
          <w:sz w:val="20"/>
        </w:rPr>
        <w:t xml:space="preserve"> </w:t>
      </w:r>
      <w:r>
        <w:rPr>
          <w:sz w:val="20"/>
        </w:rPr>
        <w:t>início</w:t>
      </w:r>
      <w:r>
        <w:rPr>
          <w:spacing w:val="32"/>
          <w:sz w:val="20"/>
        </w:rPr>
        <w:t xml:space="preserve"> </w:t>
      </w:r>
      <w:r>
        <w:rPr>
          <w:sz w:val="20"/>
        </w:rPr>
        <w:t>da</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de</w:t>
      </w:r>
      <w:r>
        <w:rPr>
          <w:spacing w:val="32"/>
          <w:sz w:val="20"/>
        </w:rPr>
        <w:t xml:space="preserve"> </w:t>
      </w:r>
      <w:r>
        <w:rPr>
          <w:sz w:val="20"/>
        </w:rPr>
        <w:t>cada</w:t>
      </w:r>
      <w:r>
        <w:rPr>
          <w:spacing w:val="32"/>
          <w:sz w:val="20"/>
        </w:rPr>
        <w:t xml:space="preserve"> </w:t>
      </w:r>
      <w:r>
        <w:rPr>
          <w:sz w:val="20"/>
        </w:rPr>
        <w:t>exercício,</w:t>
      </w:r>
      <w:r>
        <w:rPr>
          <w:spacing w:val="32"/>
          <w:sz w:val="20"/>
        </w:rPr>
        <w:t xml:space="preserve"> </w:t>
      </w:r>
      <w:r>
        <w:rPr>
          <w:sz w:val="20"/>
        </w:rPr>
        <w:t>a</w:t>
      </w:r>
      <w:r>
        <w:rPr>
          <w:spacing w:val="32"/>
          <w:sz w:val="20"/>
        </w:rPr>
        <w:t xml:space="preserve"> </w:t>
      </w:r>
      <w:r>
        <w:rPr>
          <w:sz w:val="20"/>
        </w:rPr>
        <w:t>existência</w:t>
      </w:r>
      <w:r>
        <w:rPr>
          <w:spacing w:val="32"/>
          <w:sz w:val="20"/>
        </w:rPr>
        <w:t xml:space="preserve"> </w:t>
      </w:r>
      <w:r>
        <w:rPr>
          <w:sz w:val="20"/>
        </w:rPr>
        <w:t>de</w:t>
      </w:r>
      <w:r>
        <w:rPr>
          <w:spacing w:val="32"/>
          <w:sz w:val="20"/>
        </w:rPr>
        <w:t xml:space="preserve"> </w:t>
      </w:r>
      <w:r>
        <w:rPr>
          <w:sz w:val="20"/>
        </w:rPr>
        <w:t>créditos</w:t>
      </w:r>
      <w:r>
        <w:rPr>
          <w:spacing w:val="32"/>
          <w:sz w:val="20"/>
        </w:rPr>
        <w:t xml:space="preserve"> </w:t>
      </w:r>
      <w:r>
        <w:rPr>
          <w:sz w:val="20"/>
        </w:rPr>
        <w:t>orçamentários</w:t>
      </w:r>
      <w:r>
        <w:rPr>
          <w:spacing w:val="32"/>
          <w:sz w:val="20"/>
        </w:rPr>
        <w:t xml:space="preserve"> </w:t>
      </w:r>
      <w:r>
        <w:rPr>
          <w:sz w:val="20"/>
        </w:rPr>
        <w:t>vinculados</w:t>
      </w:r>
      <w:r>
        <w:rPr>
          <w:spacing w:val="32"/>
          <w:sz w:val="20"/>
        </w:rPr>
        <w:t xml:space="preserve"> </w:t>
      </w:r>
      <w:r>
        <w:rPr>
          <w:sz w:val="20"/>
        </w:rPr>
        <w:t>à</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a</w:t>
      </w:r>
      <w:r>
        <w:rPr>
          <w:spacing w:val="32"/>
          <w:sz w:val="20"/>
        </w:rPr>
        <w:t xml:space="preserve"> </w:t>
      </w:r>
      <w:r>
        <w:rPr>
          <w:sz w:val="20"/>
        </w:rPr>
        <w:t>vantagem</w:t>
      </w:r>
      <w:r>
        <w:rPr>
          <w:spacing w:val="32"/>
          <w:sz w:val="20"/>
        </w:rPr>
        <w:t xml:space="preserve"> </w:t>
      </w:r>
      <w:r>
        <w:rPr>
          <w:sz w:val="20"/>
        </w:rPr>
        <w:t>em</w:t>
      </w:r>
      <w:r>
        <w:rPr>
          <w:spacing w:val="32"/>
          <w:sz w:val="20"/>
        </w:rPr>
        <w:t xml:space="preserve"> </w:t>
      </w:r>
      <w:r>
        <w:rPr>
          <w:sz w:val="20"/>
        </w:rPr>
        <w:t xml:space="preserve">sua </w:t>
      </w:r>
      <w:r>
        <w:rPr>
          <w:spacing w:val="-2"/>
          <w:sz w:val="20"/>
        </w:rPr>
        <w:t>manutenção;</w:t>
      </w:r>
    </w:p>
    <w:p w14:paraId="6EC1E0B6">
      <w:pPr>
        <w:pStyle w:val="9"/>
        <w:numPr>
          <w:ilvl w:val="3"/>
          <w:numId w:val="18"/>
        </w:numPr>
        <w:tabs>
          <w:tab w:val="left" w:pos="779"/>
        </w:tabs>
        <w:spacing w:before="2" w:after="0" w:line="280" w:lineRule="auto"/>
        <w:ind w:left="129" w:right="133" w:firstLine="0"/>
        <w:jc w:val="left"/>
        <w:rPr>
          <w:sz w:val="20"/>
        </w:rPr>
      </w:pPr>
      <w:r>
        <w:rPr>
          <w:sz w:val="20"/>
        </w:rPr>
        <w:t>A</w:t>
      </w:r>
      <w:r>
        <w:rPr>
          <w:spacing w:val="-12"/>
          <w:sz w:val="20"/>
        </w:rPr>
        <w:t xml:space="preserve"> </w:t>
      </w:r>
      <w:r>
        <w:rPr>
          <w:sz w:val="20"/>
        </w:rPr>
        <w:t>Administração terá a opção de extinguir o contrato, sem ônus, quando não dispuser de créditos orçamentários para sua continuidade ou quando entender que o contrato</w:t>
      </w:r>
      <w:r>
        <w:rPr>
          <w:spacing w:val="80"/>
          <w:sz w:val="20"/>
        </w:rPr>
        <w:t xml:space="preserve"> </w:t>
      </w:r>
      <w:r>
        <w:rPr>
          <w:sz w:val="20"/>
        </w:rPr>
        <w:t>não mais lhe oferece vantagem.</w:t>
      </w:r>
    </w:p>
    <w:p w14:paraId="1F2C571B">
      <w:pPr>
        <w:pStyle w:val="6"/>
        <w:spacing w:before="41"/>
      </w:pPr>
    </w:p>
    <w:p w14:paraId="43191C77">
      <w:pPr>
        <w:pStyle w:val="2"/>
        <w:numPr>
          <w:ilvl w:val="1"/>
          <w:numId w:val="18"/>
        </w:numPr>
        <w:tabs>
          <w:tab w:val="left" w:pos="478"/>
        </w:tabs>
        <w:spacing w:before="0" w:after="0" w:line="240" w:lineRule="auto"/>
        <w:ind w:left="478" w:right="0" w:hanging="349"/>
        <w:jc w:val="left"/>
      </w:pPr>
      <w:r>
        <w:t>REAJUSTE</w:t>
      </w:r>
      <w:r>
        <w:rPr>
          <w:spacing w:val="-1"/>
        </w:rPr>
        <w:t xml:space="preserve"> </w:t>
      </w:r>
      <w:r>
        <w:t>DE</w:t>
      </w:r>
      <w:r>
        <w:rPr>
          <w:spacing w:val="-1"/>
        </w:rPr>
        <w:t xml:space="preserve"> </w:t>
      </w:r>
      <w:r>
        <w:rPr>
          <w:spacing w:val="-2"/>
        </w:rPr>
        <w:t>PREÇOS:</w:t>
      </w:r>
    </w:p>
    <w:p w14:paraId="12C76137">
      <w:pPr>
        <w:pStyle w:val="6"/>
        <w:spacing w:before="41"/>
        <w:ind w:left="1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7CB4BCC1">
      <w:pPr>
        <w:pStyle w:val="6"/>
        <w:spacing w:before="79"/>
      </w:pPr>
    </w:p>
    <w:p w14:paraId="621935B0">
      <w:pPr>
        <w:pStyle w:val="2"/>
        <w:numPr>
          <w:ilvl w:val="1"/>
          <w:numId w:val="18"/>
        </w:numPr>
        <w:tabs>
          <w:tab w:val="left" w:pos="478"/>
        </w:tabs>
        <w:spacing w:before="1" w:after="0" w:line="240" w:lineRule="auto"/>
        <w:ind w:left="478" w:right="0" w:hanging="349"/>
        <w:jc w:val="left"/>
      </w:pPr>
      <w:r>
        <w:rPr>
          <w:spacing w:val="-2"/>
        </w:rPr>
        <w:t>GARANTIA:</w:t>
      </w:r>
    </w:p>
    <w:p w14:paraId="50C5F578">
      <w:pPr>
        <w:pStyle w:val="6"/>
        <w:spacing w:before="61"/>
        <w:rPr>
          <w:b/>
        </w:rPr>
      </w:pPr>
    </w:p>
    <w:p w14:paraId="73D0BA29">
      <w:pPr>
        <w:pStyle w:val="9"/>
        <w:numPr>
          <w:ilvl w:val="2"/>
          <w:numId w:val="18"/>
        </w:numPr>
        <w:tabs>
          <w:tab w:val="left" w:pos="627"/>
        </w:tabs>
        <w:spacing w:before="0" w:after="0" w:line="273" w:lineRule="auto"/>
        <w:ind w:left="129" w:right="133" w:firstLine="0"/>
        <w:jc w:val="left"/>
        <w:rPr>
          <w:sz w:val="20"/>
        </w:rPr>
      </w:pPr>
      <w:r>
        <w:rPr>
          <w:sz w:val="20"/>
        </w:rPr>
        <w:t>A</w:t>
      </w:r>
      <w:r>
        <w:rPr>
          <w:spacing w:val="-4"/>
          <w:sz w:val="20"/>
        </w:rPr>
        <w:t xml:space="preserve"> </w:t>
      </w:r>
      <w:r>
        <w:rPr>
          <w:sz w:val="20"/>
        </w:rPr>
        <w:t xml:space="preserve">cobertura de garantia contratual será avaliada de acordo com a OS-003-GDG-2024, conforme documento SEI </w:t>
      </w:r>
      <w:r>
        <w:rPr>
          <w:sz w:val="22"/>
        </w:rPr>
        <w:t>70136509</w:t>
      </w:r>
      <w:r>
        <w:rPr>
          <w:sz w:val="20"/>
        </w:rPr>
        <w:t>, obedecendo as cláusulas previstas no art. 96 da Lei 14.133/21.</w:t>
      </w:r>
    </w:p>
    <w:p w14:paraId="1B048880">
      <w:pPr>
        <w:pStyle w:val="6"/>
        <w:spacing w:before="48"/>
      </w:pPr>
    </w:p>
    <w:p w14:paraId="087BAFA7">
      <w:pPr>
        <w:pStyle w:val="2"/>
        <w:numPr>
          <w:ilvl w:val="1"/>
          <w:numId w:val="18"/>
        </w:numPr>
        <w:tabs>
          <w:tab w:val="left" w:pos="478"/>
        </w:tabs>
        <w:spacing w:before="0" w:after="0" w:line="240" w:lineRule="auto"/>
        <w:ind w:left="478" w:right="0" w:hanging="349"/>
        <w:jc w:val="left"/>
      </w:pPr>
      <w:r>
        <w:t>POSSIBILIDADE</w:t>
      </w:r>
      <w:r>
        <w:rPr>
          <w:spacing w:val="-1"/>
        </w:rPr>
        <w:t xml:space="preserve"> </w:t>
      </w:r>
      <w:r>
        <w:t>DE</w:t>
      </w:r>
      <w:r>
        <w:rPr>
          <w:spacing w:val="-1"/>
        </w:rPr>
        <w:t xml:space="preserve"> </w:t>
      </w:r>
      <w:r>
        <w:rPr>
          <w:spacing w:val="-2"/>
        </w:rPr>
        <w:t>SUBCONTRATAÇÃO:</w:t>
      </w:r>
    </w:p>
    <w:p w14:paraId="784D43D8">
      <w:pPr>
        <w:pStyle w:val="6"/>
        <w:spacing w:before="40"/>
        <w:ind w:left="1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2A4128AF">
      <w:pPr>
        <w:pStyle w:val="6"/>
        <w:spacing w:before="80"/>
      </w:pPr>
    </w:p>
    <w:p w14:paraId="28FADE56">
      <w:pPr>
        <w:pStyle w:val="2"/>
        <w:numPr>
          <w:ilvl w:val="1"/>
          <w:numId w:val="18"/>
        </w:numPr>
        <w:tabs>
          <w:tab w:val="left" w:pos="478"/>
        </w:tabs>
        <w:spacing w:before="0" w:after="0" w:line="240" w:lineRule="auto"/>
        <w:ind w:left="4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1AED6009">
      <w:pPr>
        <w:pStyle w:val="6"/>
        <w:spacing w:before="40"/>
        <w:ind w:left="129"/>
      </w:pPr>
      <w:r>
        <w:t>Não</w:t>
      </w:r>
      <w:r>
        <w:rPr>
          <w:spacing w:val="-1"/>
        </w:rPr>
        <w:t xml:space="preserve"> </w:t>
      </w:r>
      <w:r>
        <w:t>se</w:t>
      </w:r>
      <w:r>
        <w:rPr>
          <w:spacing w:val="-1"/>
        </w:rPr>
        <w:t xml:space="preserve"> </w:t>
      </w:r>
      <w:r>
        <w:rPr>
          <w:spacing w:val="-2"/>
        </w:rPr>
        <w:t>aplica.</w:t>
      </w:r>
    </w:p>
    <w:p w14:paraId="1BF9D8C3">
      <w:pPr>
        <w:pStyle w:val="6"/>
        <w:spacing w:before="80"/>
      </w:pPr>
    </w:p>
    <w:p w14:paraId="3DE61F8B">
      <w:pPr>
        <w:pStyle w:val="2"/>
        <w:numPr>
          <w:ilvl w:val="1"/>
          <w:numId w:val="18"/>
        </w:numPr>
        <w:tabs>
          <w:tab w:val="left" w:pos="478"/>
        </w:tabs>
        <w:spacing w:before="0" w:after="0" w:line="240" w:lineRule="auto"/>
        <w:ind w:left="4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25C8A56A">
      <w:pPr>
        <w:pStyle w:val="6"/>
        <w:spacing w:before="40" w:line="280" w:lineRule="auto"/>
        <w:ind w:left="129" w:right="133"/>
        <w:jc w:val="both"/>
      </w:pPr>
      <w:r>
        <w:t>Os resíduos gerados serão acondicionados em locais adequados e posteriormente recolhidos pela empresa contratada pela UERJ/HUPE para realizar o descarte correto, sob a gestão da Hotelaria Hospitalar.</w:t>
      </w:r>
    </w:p>
    <w:p w14:paraId="6E6C93AE">
      <w:pPr>
        <w:pStyle w:val="6"/>
        <w:spacing w:before="42"/>
      </w:pPr>
    </w:p>
    <w:p w14:paraId="54B0B0CC">
      <w:pPr>
        <w:pStyle w:val="2"/>
        <w:numPr>
          <w:ilvl w:val="1"/>
          <w:numId w:val="18"/>
        </w:numPr>
        <w:tabs>
          <w:tab w:val="left" w:pos="578"/>
        </w:tabs>
        <w:spacing w:before="0" w:after="0" w:line="240" w:lineRule="auto"/>
        <w:ind w:left="578" w:right="0" w:hanging="449"/>
        <w:jc w:val="left"/>
      </w:pPr>
      <w:r>
        <w:t>OBRIGAÇÕES</w:t>
      </w:r>
      <w:r>
        <w:rPr>
          <w:spacing w:val="-1"/>
        </w:rPr>
        <w:t xml:space="preserve"> </w:t>
      </w:r>
      <w:r>
        <w:t>DAS</w:t>
      </w:r>
      <w:r>
        <w:rPr>
          <w:spacing w:val="-1"/>
        </w:rPr>
        <w:t xml:space="preserve"> </w:t>
      </w:r>
      <w:r>
        <w:rPr>
          <w:spacing w:val="-2"/>
        </w:rPr>
        <w:t>PARTES:</w:t>
      </w:r>
    </w:p>
    <w:p w14:paraId="6774D783">
      <w:pPr>
        <w:pStyle w:val="9"/>
        <w:numPr>
          <w:ilvl w:val="2"/>
          <w:numId w:val="18"/>
        </w:numPr>
        <w:tabs>
          <w:tab w:val="left" w:pos="728"/>
        </w:tabs>
        <w:spacing w:before="40" w:after="0" w:line="240" w:lineRule="auto"/>
        <w:ind w:left="7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16BF0476">
      <w:pPr>
        <w:pStyle w:val="9"/>
        <w:numPr>
          <w:ilvl w:val="3"/>
          <w:numId w:val="18"/>
        </w:numPr>
        <w:tabs>
          <w:tab w:val="left" w:pos="878"/>
        </w:tabs>
        <w:spacing w:before="40" w:after="0" w:line="240" w:lineRule="auto"/>
        <w:ind w:left="8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1C2C2473">
      <w:pPr>
        <w:pStyle w:val="9"/>
        <w:numPr>
          <w:ilvl w:val="3"/>
          <w:numId w:val="18"/>
        </w:numPr>
        <w:tabs>
          <w:tab w:val="left" w:pos="878"/>
        </w:tabs>
        <w:spacing w:before="40" w:after="0" w:line="240" w:lineRule="auto"/>
        <w:ind w:left="8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62EEF017">
      <w:pPr>
        <w:pStyle w:val="9"/>
        <w:numPr>
          <w:ilvl w:val="3"/>
          <w:numId w:val="18"/>
        </w:numPr>
        <w:tabs>
          <w:tab w:val="left" w:pos="878"/>
        </w:tabs>
        <w:spacing w:before="40" w:after="0" w:line="240" w:lineRule="auto"/>
        <w:ind w:left="8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04C374E7">
      <w:pPr>
        <w:pStyle w:val="9"/>
        <w:numPr>
          <w:ilvl w:val="3"/>
          <w:numId w:val="18"/>
        </w:numPr>
        <w:tabs>
          <w:tab w:val="left" w:pos="878"/>
        </w:tabs>
        <w:spacing w:before="40" w:after="0" w:line="240" w:lineRule="auto"/>
        <w:ind w:left="8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0961D0B6">
      <w:pPr>
        <w:pStyle w:val="6"/>
        <w:spacing w:before="80"/>
      </w:pPr>
    </w:p>
    <w:p w14:paraId="5AB84978">
      <w:pPr>
        <w:pStyle w:val="2"/>
        <w:numPr>
          <w:ilvl w:val="2"/>
          <w:numId w:val="18"/>
        </w:numPr>
        <w:tabs>
          <w:tab w:val="left" w:pos="728"/>
        </w:tabs>
        <w:spacing w:before="0" w:after="0" w:line="240" w:lineRule="auto"/>
        <w:ind w:left="728" w:right="0" w:hanging="599"/>
        <w:jc w:val="left"/>
      </w:pPr>
      <w:r>
        <w:t>OBRIGAÇÕES</w:t>
      </w:r>
      <w:r>
        <w:rPr>
          <w:spacing w:val="-1"/>
        </w:rPr>
        <w:t xml:space="preserve"> </w:t>
      </w:r>
      <w:r>
        <w:t>DO</w:t>
      </w:r>
      <w:r>
        <w:rPr>
          <w:spacing w:val="-1"/>
        </w:rPr>
        <w:t xml:space="preserve"> </w:t>
      </w:r>
      <w:r>
        <w:rPr>
          <w:spacing w:val="-2"/>
        </w:rPr>
        <w:t>FORNECEDOR/CONTRATADO:</w:t>
      </w:r>
    </w:p>
    <w:p w14:paraId="47230413">
      <w:pPr>
        <w:pStyle w:val="6"/>
        <w:spacing w:before="80"/>
        <w:rPr>
          <w:b/>
        </w:rPr>
      </w:pPr>
    </w:p>
    <w:p w14:paraId="7233B16A">
      <w:pPr>
        <w:pStyle w:val="9"/>
        <w:numPr>
          <w:ilvl w:val="3"/>
          <w:numId w:val="18"/>
        </w:numPr>
        <w:tabs>
          <w:tab w:val="left" w:pos="878"/>
        </w:tabs>
        <w:spacing w:before="0" w:after="0" w:line="240" w:lineRule="auto"/>
        <w:ind w:left="8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68F29364">
      <w:pPr>
        <w:pStyle w:val="9"/>
        <w:numPr>
          <w:ilvl w:val="3"/>
          <w:numId w:val="18"/>
        </w:numPr>
        <w:tabs>
          <w:tab w:val="left" w:pos="889"/>
        </w:tabs>
        <w:spacing w:before="40" w:after="0" w:line="280" w:lineRule="auto"/>
        <w:ind w:left="129" w:right="13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173C4C66">
      <w:pPr>
        <w:pStyle w:val="9"/>
        <w:numPr>
          <w:ilvl w:val="3"/>
          <w:numId w:val="18"/>
        </w:numPr>
        <w:tabs>
          <w:tab w:val="left" w:pos="878"/>
        </w:tabs>
        <w:spacing w:before="2" w:after="0" w:line="240" w:lineRule="auto"/>
        <w:ind w:left="8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79E6E49F">
      <w:pPr>
        <w:pStyle w:val="9"/>
        <w:numPr>
          <w:ilvl w:val="3"/>
          <w:numId w:val="18"/>
        </w:numPr>
        <w:tabs>
          <w:tab w:val="left" w:pos="906"/>
        </w:tabs>
        <w:spacing w:before="40" w:after="0" w:line="280" w:lineRule="auto"/>
        <w:ind w:left="129" w:right="133" w:firstLine="0"/>
        <w:jc w:val="left"/>
        <w:rPr>
          <w:sz w:val="20"/>
        </w:rPr>
      </w:pPr>
      <w:r>
        <w:rPr>
          <w:sz w:val="20"/>
        </w:rPr>
        <w:t>Comunicar</w:t>
      </w:r>
      <w:r>
        <w:rPr>
          <w:spacing w:val="25"/>
          <w:sz w:val="20"/>
        </w:rPr>
        <w:t xml:space="preserve"> </w:t>
      </w:r>
      <w:r>
        <w:rPr>
          <w:sz w:val="20"/>
        </w:rPr>
        <w:t>ao</w:t>
      </w:r>
      <w:r>
        <w:rPr>
          <w:spacing w:val="25"/>
          <w:sz w:val="20"/>
        </w:rPr>
        <w:t xml:space="preserve"> </w:t>
      </w:r>
      <w:r>
        <w:rPr>
          <w:sz w:val="20"/>
        </w:rPr>
        <w:t>Fiscal</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por</w:t>
      </w:r>
      <w:r>
        <w:rPr>
          <w:spacing w:val="25"/>
          <w:sz w:val="20"/>
        </w:rPr>
        <w:t xml:space="preserve"> </w:t>
      </w:r>
      <w:r>
        <w:rPr>
          <w:sz w:val="20"/>
        </w:rPr>
        <w:t>escrito</w:t>
      </w:r>
      <w:r>
        <w:rPr>
          <w:spacing w:val="25"/>
          <w:sz w:val="20"/>
        </w:rPr>
        <w:t xml:space="preserve"> </w:t>
      </w:r>
      <w:r>
        <w:rPr>
          <w:sz w:val="20"/>
        </w:rPr>
        <w:t>e</w:t>
      </w:r>
      <w:r>
        <w:rPr>
          <w:spacing w:val="25"/>
          <w:sz w:val="20"/>
        </w:rPr>
        <w:t xml:space="preserve"> </w:t>
      </w:r>
      <w:r>
        <w:rPr>
          <w:sz w:val="20"/>
        </w:rPr>
        <w:t>tão</w:t>
      </w:r>
      <w:r>
        <w:rPr>
          <w:spacing w:val="25"/>
          <w:sz w:val="20"/>
        </w:rPr>
        <w:t xml:space="preserve"> </w:t>
      </w:r>
      <w:r>
        <w:rPr>
          <w:sz w:val="20"/>
        </w:rPr>
        <w:t>logo</w:t>
      </w:r>
      <w:r>
        <w:rPr>
          <w:spacing w:val="25"/>
          <w:sz w:val="20"/>
        </w:rPr>
        <w:t xml:space="preserve"> </w:t>
      </w:r>
      <w:r>
        <w:rPr>
          <w:sz w:val="20"/>
        </w:rPr>
        <w:t>constatado</w:t>
      </w:r>
      <w:r>
        <w:rPr>
          <w:spacing w:val="25"/>
          <w:sz w:val="20"/>
        </w:rPr>
        <w:t xml:space="preserve"> </w:t>
      </w:r>
      <w:r>
        <w:rPr>
          <w:sz w:val="20"/>
        </w:rPr>
        <w:t>problema</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impossibilidade</w:t>
      </w:r>
      <w:r>
        <w:rPr>
          <w:spacing w:val="25"/>
          <w:sz w:val="20"/>
        </w:rPr>
        <w:t xml:space="preserve"> </w:t>
      </w:r>
      <w:r>
        <w:rPr>
          <w:sz w:val="20"/>
        </w:rPr>
        <w:t>de</w:t>
      </w:r>
      <w:r>
        <w:rPr>
          <w:spacing w:val="25"/>
          <w:sz w:val="20"/>
        </w:rPr>
        <w:t xml:space="preserve"> </w:t>
      </w:r>
      <w:r>
        <w:rPr>
          <w:sz w:val="20"/>
        </w:rPr>
        <w:t>execução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obrigação</w:t>
      </w:r>
      <w:r>
        <w:rPr>
          <w:spacing w:val="25"/>
          <w:sz w:val="20"/>
        </w:rPr>
        <w:t xml:space="preserve"> </w:t>
      </w:r>
      <w:r>
        <w:rPr>
          <w:sz w:val="20"/>
        </w:rPr>
        <w:t>contratual,</w:t>
      </w:r>
      <w:r>
        <w:rPr>
          <w:spacing w:val="25"/>
          <w:sz w:val="20"/>
        </w:rPr>
        <w:t xml:space="preserve"> </w:t>
      </w:r>
      <w:r>
        <w:rPr>
          <w:sz w:val="20"/>
        </w:rPr>
        <w:t>para</w:t>
      </w:r>
      <w:r>
        <w:rPr>
          <w:spacing w:val="25"/>
          <w:sz w:val="20"/>
        </w:rPr>
        <w:t xml:space="preserve"> </w:t>
      </w:r>
      <w:r>
        <w:rPr>
          <w:sz w:val="20"/>
        </w:rPr>
        <w:t>a</w:t>
      </w:r>
      <w:r>
        <w:rPr>
          <w:spacing w:val="25"/>
          <w:sz w:val="20"/>
        </w:rPr>
        <w:t xml:space="preserve"> </w:t>
      </w:r>
      <w:r>
        <w:rPr>
          <w:sz w:val="20"/>
        </w:rPr>
        <w:t>adoção</w:t>
      </w:r>
      <w:r>
        <w:rPr>
          <w:spacing w:val="25"/>
          <w:sz w:val="20"/>
        </w:rPr>
        <w:t xml:space="preserve"> </w:t>
      </w:r>
      <w:r>
        <w:rPr>
          <w:sz w:val="20"/>
        </w:rPr>
        <w:t>das providências cabíveis;</w:t>
      </w:r>
    </w:p>
    <w:p w14:paraId="676344C9">
      <w:pPr>
        <w:pStyle w:val="9"/>
        <w:numPr>
          <w:ilvl w:val="4"/>
          <w:numId w:val="18"/>
        </w:numPr>
        <w:tabs>
          <w:tab w:val="left" w:pos="1017"/>
        </w:tabs>
        <w:spacing w:before="2" w:after="0" w:line="240" w:lineRule="auto"/>
        <w:ind w:left="101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13657157">
      <w:pPr>
        <w:pStyle w:val="9"/>
        <w:numPr>
          <w:ilvl w:val="3"/>
          <w:numId w:val="18"/>
        </w:numPr>
        <w:tabs>
          <w:tab w:val="left" w:pos="888"/>
        </w:tabs>
        <w:spacing w:before="21" w:after="0" w:line="273" w:lineRule="auto"/>
        <w:ind w:left="129" w:right="133" w:firstLine="0"/>
        <w:jc w:val="left"/>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82620728</w:t>
      </w:r>
      <w:r>
        <w:rPr>
          <w:sz w:val="20"/>
        </w:rPr>
        <w:t>. Caso a validade seja inferior ao que está aqui estabelecido, a empresa deverá se comprometer formalmente, por meio de carta de compromisso, a efetuar a troca dos insumos que venham</w:t>
      </w:r>
    </w:p>
    <w:p w14:paraId="221EB400">
      <w:pPr>
        <w:spacing w:after="0" w:line="273" w:lineRule="auto"/>
        <w:jc w:val="left"/>
        <w:rPr>
          <w:sz w:val="20"/>
        </w:rPr>
        <w:sectPr>
          <w:pgSz w:w="15840" w:h="24480"/>
          <w:pgMar w:top="520" w:right="540" w:bottom="280" w:left="560" w:header="720" w:footer="720" w:gutter="0"/>
          <w:cols w:space="720" w:num="1"/>
        </w:sectPr>
      </w:pPr>
    </w:p>
    <w:p w14:paraId="6A17BD21">
      <w:pPr>
        <w:pStyle w:val="6"/>
        <w:spacing w:before="73"/>
        <w:ind w:left="129"/>
      </w:pPr>
      <w:r>
        <w:t>ter</w:t>
      </w:r>
      <w:r>
        <w:rPr>
          <w:spacing w:val="-1"/>
        </w:rPr>
        <w:t xml:space="preserve"> </w:t>
      </w:r>
      <w:r>
        <w:t>a</w:t>
      </w:r>
      <w:r>
        <w:rPr>
          <w:spacing w:val="-1"/>
        </w:rPr>
        <w:t xml:space="preserve"> </w:t>
      </w:r>
      <w:r>
        <w:t>sua</w:t>
      </w:r>
      <w:r>
        <w:rPr>
          <w:spacing w:val="-1"/>
        </w:rPr>
        <w:t xml:space="preserve"> </w:t>
      </w:r>
      <w:r>
        <w:t>validade</w:t>
      </w:r>
      <w:r>
        <w:rPr>
          <w:spacing w:val="-1"/>
        </w:rPr>
        <w:t xml:space="preserve"> </w:t>
      </w:r>
      <w:r>
        <w:t>expirada,</w:t>
      </w:r>
      <w:r>
        <w:rPr>
          <w:spacing w:val="-1"/>
        </w:rPr>
        <w:t xml:space="preserve"> </w:t>
      </w:r>
      <w:r>
        <w:t>sem</w:t>
      </w:r>
      <w:r>
        <w:rPr>
          <w:spacing w:val="-1"/>
        </w:rPr>
        <w:t xml:space="preserve"> </w:t>
      </w:r>
      <w:r>
        <w:t>qualquer</w:t>
      </w:r>
      <w:r>
        <w:rPr>
          <w:spacing w:val="-1"/>
        </w:rPr>
        <w:t xml:space="preserve"> </w:t>
      </w:r>
      <w:r>
        <w:t>ônus</w:t>
      </w:r>
      <w:r>
        <w:rPr>
          <w:spacing w:val="-1"/>
        </w:rPr>
        <w:t xml:space="preserve"> </w:t>
      </w:r>
      <w:r>
        <w:t>para</w:t>
      </w:r>
      <w:r>
        <w:rPr>
          <w:spacing w:val="-1"/>
        </w:rPr>
        <w:t xml:space="preserve"> </w:t>
      </w:r>
      <w:r>
        <w:t>a</w:t>
      </w:r>
      <w:r>
        <w:rPr>
          <w:spacing w:val="-12"/>
        </w:rPr>
        <w:t xml:space="preserve"> </w:t>
      </w:r>
      <w:r>
        <w:rPr>
          <w:spacing w:val="-2"/>
        </w:rPr>
        <w:t>Administração;</w:t>
      </w:r>
    </w:p>
    <w:p w14:paraId="3F6F95BC">
      <w:pPr>
        <w:pStyle w:val="9"/>
        <w:numPr>
          <w:ilvl w:val="3"/>
          <w:numId w:val="18"/>
        </w:numPr>
        <w:tabs>
          <w:tab w:val="left" w:pos="884"/>
        </w:tabs>
        <w:spacing w:before="40" w:after="0" w:line="280" w:lineRule="auto"/>
        <w:ind w:left="129" w:right="133" w:firstLine="0"/>
        <w:jc w:val="left"/>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1F09C08F">
      <w:pPr>
        <w:pStyle w:val="9"/>
        <w:numPr>
          <w:ilvl w:val="3"/>
          <w:numId w:val="18"/>
        </w:numPr>
        <w:tabs>
          <w:tab w:val="left" w:pos="906"/>
        </w:tabs>
        <w:spacing w:before="2" w:after="0" w:line="280" w:lineRule="auto"/>
        <w:ind w:left="129" w:right="133" w:firstLine="0"/>
        <w:jc w:val="left"/>
        <w:rPr>
          <w:sz w:val="20"/>
        </w:rPr>
      </w:pPr>
      <w:r>
        <w:rPr>
          <w:sz w:val="20"/>
        </w:rPr>
        <w:t>Indenizar</w:t>
      </w:r>
      <w:r>
        <w:rPr>
          <w:spacing w:val="25"/>
          <w:sz w:val="20"/>
        </w:rPr>
        <w:t xml:space="preserve"> </w:t>
      </w:r>
      <w:r>
        <w:rPr>
          <w:sz w:val="20"/>
        </w:rPr>
        <w:t>todo</w:t>
      </w:r>
      <w:r>
        <w:rPr>
          <w:spacing w:val="25"/>
          <w:sz w:val="20"/>
        </w:rPr>
        <w:t xml:space="preserve"> </w:t>
      </w:r>
      <w:r>
        <w:rPr>
          <w:sz w:val="20"/>
        </w:rPr>
        <w:t>e</w:t>
      </w:r>
      <w:r>
        <w:rPr>
          <w:spacing w:val="25"/>
          <w:sz w:val="20"/>
        </w:rPr>
        <w:t xml:space="preserve"> </w:t>
      </w:r>
      <w:r>
        <w:rPr>
          <w:sz w:val="20"/>
        </w:rPr>
        <w:t>qualquer</w:t>
      </w:r>
      <w:r>
        <w:rPr>
          <w:spacing w:val="25"/>
          <w:sz w:val="20"/>
        </w:rPr>
        <w:t xml:space="preserve"> </w:t>
      </w:r>
      <w:r>
        <w:rPr>
          <w:sz w:val="20"/>
        </w:rPr>
        <w:t>dano</w:t>
      </w:r>
      <w:r>
        <w:rPr>
          <w:spacing w:val="25"/>
          <w:sz w:val="20"/>
        </w:rPr>
        <w:t xml:space="preserve"> </w:t>
      </w:r>
      <w:r>
        <w:rPr>
          <w:sz w:val="20"/>
        </w:rPr>
        <w:t>e</w:t>
      </w:r>
      <w:r>
        <w:rPr>
          <w:spacing w:val="25"/>
          <w:sz w:val="20"/>
        </w:rPr>
        <w:t xml:space="preserve"> </w:t>
      </w:r>
      <w:r>
        <w:rPr>
          <w:sz w:val="20"/>
        </w:rPr>
        <w:t>prejuízo</w:t>
      </w:r>
      <w:r>
        <w:rPr>
          <w:spacing w:val="25"/>
          <w:sz w:val="20"/>
        </w:rPr>
        <w:t xml:space="preserve"> </w:t>
      </w:r>
      <w:r>
        <w:rPr>
          <w:sz w:val="20"/>
        </w:rPr>
        <w:t>pessoal</w:t>
      </w:r>
      <w:r>
        <w:rPr>
          <w:spacing w:val="25"/>
          <w:sz w:val="20"/>
        </w:rPr>
        <w:t xml:space="preserve"> </w:t>
      </w:r>
      <w:r>
        <w:rPr>
          <w:sz w:val="20"/>
        </w:rPr>
        <w:t>ou</w:t>
      </w:r>
      <w:r>
        <w:rPr>
          <w:spacing w:val="25"/>
          <w:sz w:val="20"/>
        </w:rPr>
        <w:t xml:space="preserve"> </w:t>
      </w:r>
      <w:r>
        <w:rPr>
          <w:sz w:val="20"/>
        </w:rPr>
        <w:t>material</w:t>
      </w:r>
      <w:r>
        <w:rPr>
          <w:spacing w:val="25"/>
          <w:sz w:val="20"/>
        </w:rPr>
        <w:t xml:space="preserve"> </w:t>
      </w:r>
      <w:r>
        <w:rPr>
          <w:sz w:val="20"/>
        </w:rPr>
        <w:t>que</w:t>
      </w:r>
      <w:r>
        <w:rPr>
          <w:spacing w:val="25"/>
          <w:sz w:val="20"/>
        </w:rPr>
        <w:t xml:space="preserve"> </w:t>
      </w:r>
      <w:r>
        <w:rPr>
          <w:sz w:val="20"/>
        </w:rPr>
        <w:t>possa</w:t>
      </w:r>
      <w:r>
        <w:rPr>
          <w:spacing w:val="25"/>
          <w:sz w:val="20"/>
        </w:rPr>
        <w:t xml:space="preserve"> </w:t>
      </w:r>
      <w:r>
        <w:rPr>
          <w:sz w:val="20"/>
        </w:rPr>
        <w:t>advir,</w:t>
      </w:r>
      <w:r>
        <w:rPr>
          <w:spacing w:val="25"/>
          <w:sz w:val="20"/>
        </w:rPr>
        <w:t xml:space="preserve"> </w:t>
      </w:r>
      <w:r>
        <w:rPr>
          <w:sz w:val="20"/>
        </w:rPr>
        <w:t>direta</w:t>
      </w:r>
      <w:r>
        <w:rPr>
          <w:spacing w:val="25"/>
          <w:sz w:val="20"/>
        </w:rPr>
        <w:t xml:space="preserve"> </w:t>
      </w:r>
      <w:r>
        <w:rPr>
          <w:sz w:val="20"/>
        </w:rPr>
        <w:t>ou</w:t>
      </w:r>
      <w:r>
        <w:rPr>
          <w:spacing w:val="25"/>
          <w:sz w:val="20"/>
        </w:rPr>
        <w:t xml:space="preserve"> </w:t>
      </w:r>
      <w:r>
        <w:rPr>
          <w:sz w:val="20"/>
        </w:rPr>
        <w:t>indiretamente,</w:t>
      </w:r>
      <w:r>
        <w:rPr>
          <w:spacing w:val="25"/>
          <w:sz w:val="20"/>
        </w:rPr>
        <w:t xml:space="preserve"> </w:t>
      </w:r>
      <w:r>
        <w:rPr>
          <w:sz w:val="20"/>
        </w:rPr>
        <w:t>do</w:t>
      </w:r>
      <w:r>
        <w:rPr>
          <w:spacing w:val="25"/>
          <w:sz w:val="20"/>
        </w:rPr>
        <w:t xml:space="preserve"> </w:t>
      </w:r>
      <w:r>
        <w:rPr>
          <w:sz w:val="20"/>
        </w:rPr>
        <w:t>exercício</w:t>
      </w:r>
      <w:r>
        <w:rPr>
          <w:spacing w:val="25"/>
          <w:sz w:val="20"/>
        </w:rPr>
        <w:t xml:space="preserve"> </w:t>
      </w:r>
      <w:r>
        <w:rPr>
          <w:sz w:val="20"/>
        </w:rPr>
        <w:t>de</w:t>
      </w:r>
      <w:r>
        <w:rPr>
          <w:spacing w:val="25"/>
          <w:sz w:val="20"/>
        </w:rPr>
        <w:t xml:space="preserve"> </w:t>
      </w:r>
      <w:r>
        <w:rPr>
          <w:sz w:val="20"/>
        </w:rPr>
        <w:t>suas</w:t>
      </w:r>
      <w:r>
        <w:rPr>
          <w:spacing w:val="25"/>
          <w:sz w:val="20"/>
        </w:rPr>
        <w:t xml:space="preserve"> </w:t>
      </w:r>
      <w:r>
        <w:rPr>
          <w:sz w:val="20"/>
        </w:rPr>
        <w:t>atividades</w:t>
      </w:r>
      <w:r>
        <w:rPr>
          <w:spacing w:val="25"/>
          <w:sz w:val="20"/>
        </w:rPr>
        <w:t xml:space="preserve"> </w:t>
      </w:r>
      <w:r>
        <w:rPr>
          <w:sz w:val="20"/>
        </w:rPr>
        <w:t>ou</w:t>
      </w:r>
      <w:r>
        <w:rPr>
          <w:spacing w:val="25"/>
          <w:sz w:val="20"/>
        </w:rPr>
        <w:t xml:space="preserve"> </w:t>
      </w:r>
      <w:r>
        <w:rPr>
          <w:sz w:val="20"/>
        </w:rPr>
        <w:t>serem</w:t>
      </w:r>
      <w:r>
        <w:rPr>
          <w:spacing w:val="25"/>
          <w:sz w:val="20"/>
        </w:rPr>
        <w:t xml:space="preserve"> </w:t>
      </w:r>
      <w:r>
        <w:rPr>
          <w:sz w:val="20"/>
        </w:rPr>
        <w:t>causados</w:t>
      </w:r>
      <w:r>
        <w:rPr>
          <w:spacing w:val="25"/>
          <w:sz w:val="20"/>
        </w:rPr>
        <w:t xml:space="preserve"> </w:t>
      </w:r>
      <w:r>
        <w:rPr>
          <w:sz w:val="20"/>
        </w:rPr>
        <w:t>por</w:t>
      </w:r>
      <w:r>
        <w:rPr>
          <w:spacing w:val="25"/>
          <w:sz w:val="20"/>
        </w:rPr>
        <w:t xml:space="preserve"> </w:t>
      </w:r>
      <w:r>
        <w:rPr>
          <w:sz w:val="20"/>
        </w:rPr>
        <w:t>seus prepostos à CONTRATANTE ou terceiros;</w:t>
      </w:r>
    </w:p>
    <w:p w14:paraId="6D2B58E6">
      <w:pPr>
        <w:pStyle w:val="9"/>
        <w:numPr>
          <w:ilvl w:val="3"/>
          <w:numId w:val="18"/>
        </w:numPr>
        <w:tabs>
          <w:tab w:val="left" w:pos="878"/>
        </w:tabs>
        <w:spacing w:before="2" w:after="0" w:line="240" w:lineRule="auto"/>
        <w:ind w:left="8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430DF95">
      <w:pPr>
        <w:pStyle w:val="6"/>
        <w:spacing w:before="80"/>
      </w:pPr>
    </w:p>
    <w:p w14:paraId="2C916724">
      <w:pPr>
        <w:pStyle w:val="2"/>
        <w:numPr>
          <w:ilvl w:val="0"/>
          <w:numId w:val="18"/>
        </w:numPr>
        <w:tabs>
          <w:tab w:val="left" w:pos="328"/>
        </w:tabs>
        <w:spacing w:before="0" w:after="0" w:line="240" w:lineRule="auto"/>
        <w:ind w:left="3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3A137D29">
      <w:pPr>
        <w:pStyle w:val="6"/>
        <w:spacing w:before="80"/>
        <w:rPr>
          <w:b/>
        </w:rPr>
      </w:pPr>
    </w:p>
    <w:p w14:paraId="08DF6588">
      <w:pPr>
        <w:pStyle w:val="3"/>
        <w:numPr>
          <w:ilvl w:val="1"/>
          <w:numId w:val="18"/>
        </w:numPr>
        <w:tabs>
          <w:tab w:val="left" w:pos="478"/>
        </w:tabs>
        <w:spacing w:before="0" w:after="0" w:line="240" w:lineRule="auto"/>
        <w:ind w:left="478" w:right="0" w:hanging="349"/>
        <w:jc w:val="left"/>
      </w:pPr>
      <w:r>
        <w:t>Habilitação</w:t>
      </w:r>
      <w:r>
        <w:rPr>
          <w:spacing w:val="-3"/>
        </w:rPr>
        <w:t xml:space="preserve"> </w:t>
      </w:r>
      <w:r>
        <w:rPr>
          <w:spacing w:val="-2"/>
        </w:rPr>
        <w:t>Jurídica</w:t>
      </w:r>
    </w:p>
    <w:p w14:paraId="142313C1">
      <w:pPr>
        <w:pStyle w:val="9"/>
        <w:numPr>
          <w:ilvl w:val="2"/>
          <w:numId w:val="18"/>
        </w:numPr>
        <w:tabs>
          <w:tab w:val="left" w:pos="628"/>
        </w:tabs>
        <w:spacing w:before="40" w:after="0" w:line="240" w:lineRule="auto"/>
        <w:ind w:left="62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02F893F3">
      <w:pPr>
        <w:pStyle w:val="9"/>
        <w:numPr>
          <w:ilvl w:val="0"/>
          <w:numId w:val="20"/>
        </w:numPr>
        <w:tabs>
          <w:tab w:val="left" w:pos="333"/>
        </w:tabs>
        <w:spacing w:before="40" w:after="0" w:line="240" w:lineRule="auto"/>
        <w:ind w:left="33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3BAFEB7C">
      <w:pPr>
        <w:pStyle w:val="9"/>
        <w:numPr>
          <w:ilvl w:val="0"/>
          <w:numId w:val="20"/>
        </w:numPr>
        <w:tabs>
          <w:tab w:val="left" w:pos="344"/>
        </w:tabs>
        <w:spacing w:before="40" w:after="0" w:line="240" w:lineRule="auto"/>
        <w:ind w:left="34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2B1FF742">
      <w:pPr>
        <w:pStyle w:val="9"/>
        <w:numPr>
          <w:ilvl w:val="0"/>
          <w:numId w:val="20"/>
        </w:numPr>
        <w:tabs>
          <w:tab w:val="left" w:pos="336"/>
        </w:tabs>
        <w:spacing w:before="40" w:after="0" w:line="280" w:lineRule="auto"/>
        <w:ind w:left="129" w:right="133" w:firstLine="0"/>
        <w:jc w:val="left"/>
        <w:rPr>
          <w:sz w:val="20"/>
        </w:rPr>
      </w:pPr>
      <w:r>
        <w:rPr>
          <w:sz w:val="20"/>
        </w:rPr>
        <w:t>Ato constitutivo, estatuto ou contrato social em vigor, devidamente registrado, em se tratando de sociedades empresárias, e, no caso de sociedades por ações, acompanhado de</w:t>
      </w:r>
      <w:r>
        <w:rPr>
          <w:spacing w:val="80"/>
          <w:sz w:val="20"/>
        </w:rPr>
        <w:t xml:space="preserve"> </w:t>
      </w:r>
      <w:r>
        <w:rPr>
          <w:sz w:val="20"/>
        </w:rPr>
        <w:t>documentos de eleição de seus administradores.</w:t>
      </w:r>
    </w:p>
    <w:p w14:paraId="2281EED9">
      <w:pPr>
        <w:pStyle w:val="9"/>
        <w:numPr>
          <w:ilvl w:val="0"/>
          <w:numId w:val="20"/>
        </w:numPr>
        <w:tabs>
          <w:tab w:val="left" w:pos="344"/>
        </w:tabs>
        <w:spacing w:before="2" w:after="0" w:line="240" w:lineRule="auto"/>
        <w:ind w:left="34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2A767B48">
      <w:pPr>
        <w:pStyle w:val="9"/>
        <w:numPr>
          <w:ilvl w:val="0"/>
          <w:numId w:val="20"/>
        </w:numPr>
        <w:tabs>
          <w:tab w:val="left" w:pos="337"/>
        </w:tabs>
        <w:spacing w:before="40" w:after="0" w:line="280" w:lineRule="auto"/>
        <w:ind w:left="129" w:right="133"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0672E701">
      <w:pPr>
        <w:pStyle w:val="9"/>
        <w:numPr>
          <w:ilvl w:val="0"/>
          <w:numId w:val="20"/>
        </w:numPr>
        <w:tabs>
          <w:tab w:val="left" w:pos="309"/>
        </w:tabs>
        <w:spacing w:before="2" w:after="0" w:line="280" w:lineRule="auto"/>
        <w:ind w:left="129" w:right="133" w:firstLine="0"/>
        <w:jc w:val="left"/>
        <w:rPr>
          <w:sz w:val="20"/>
        </w:rPr>
      </w:pPr>
      <w:r>
        <w:rPr>
          <w:sz w:val="20"/>
        </w:rPr>
        <w:t>A</w:t>
      </w:r>
      <w:r>
        <w:rPr>
          <w:spacing w:val="-4"/>
          <w:sz w:val="20"/>
        </w:rPr>
        <w:t xml:space="preserve"> </w:t>
      </w:r>
      <w:r>
        <w:rPr>
          <w:sz w:val="20"/>
        </w:rPr>
        <w:t>sociedade simples que não adotar um dos tipos regulados nos artigos 1.039 a 1.092, deverá mencionar, no contrato social, por força do art. 997, inciso VI, as pessoas naturais</w:t>
      </w:r>
      <w:r>
        <w:rPr>
          <w:spacing w:val="40"/>
          <w:sz w:val="20"/>
        </w:rPr>
        <w:t xml:space="preserve"> </w:t>
      </w:r>
      <w:r>
        <w:rPr>
          <w:sz w:val="20"/>
        </w:rPr>
        <w:t>incumbidas da administração;</w:t>
      </w:r>
    </w:p>
    <w:p w14:paraId="2F8343C0">
      <w:pPr>
        <w:pStyle w:val="9"/>
        <w:numPr>
          <w:ilvl w:val="0"/>
          <w:numId w:val="20"/>
        </w:numPr>
        <w:tabs>
          <w:tab w:val="left" w:pos="360"/>
        </w:tabs>
        <w:spacing w:before="1" w:after="0" w:line="280" w:lineRule="auto"/>
        <w:ind w:left="129" w:right="133" w:firstLine="0"/>
        <w:jc w:val="left"/>
        <w:rPr>
          <w:sz w:val="20"/>
        </w:rPr>
      </w:pPr>
      <w:r>
        <w:rPr>
          <w:sz w:val="20"/>
        </w:rPr>
        <w:t>Ata</w:t>
      </w:r>
      <w:r>
        <w:rPr>
          <w:spacing w:val="24"/>
          <w:sz w:val="20"/>
        </w:rPr>
        <w:t xml:space="preserve"> </w:t>
      </w:r>
      <w:r>
        <w:rPr>
          <w:sz w:val="20"/>
        </w:rPr>
        <w:t>da</w:t>
      </w:r>
      <w:r>
        <w:rPr>
          <w:spacing w:val="24"/>
          <w:sz w:val="20"/>
        </w:rPr>
        <w:t xml:space="preserve"> </w:t>
      </w:r>
      <w:r>
        <w:rPr>
          <w:sz w:val="20"/>
        </w:rPr>
        <w:t>respectiva</w:t>
      </w:r>
      <w:r>
        <w:rPr>
          <w:spacing w:val="24"/>
          <w:sz w:val="20"/>
        </w:rPr>
        <w:t xml:space="preserve"> </w:t>
      </w:r>
      <w:r>
        <w:rPr>
          <w:sz w:val="20"/>
        </w:rPr>
        <w:t>fundação,</w:t>
      </w:r>
      <w:r>
        <w:rPr>
          <w:spacing w:val="24"/>
          <w:sz w:val="20"/>
        </w:rPr>
        <w:t xml:space="preserve"> </w:t>
      </w:r>
      <w:r>
        <w:rPr>
          <w:sz w:val="20"/>
        </w:rPr>
        <w:t>e</w:t>
      </w:r>
      <w:r>
        <w:rPr>
          <w:spacing w:val="24"/>
          <w:sz w:val="20"/>
        </w:rPr>
        <w:t xml:space="preserve"> </w:t>
      </w:r>
      <w:r>
        <w:rPr>
          <w:sz w:val="20"/>
        </w:rPr>
        <w:t>o</w:t>
      </w:r>
      <w:r>
        <w:rPr>
          <w:spacing w:val="24"/>
          <w:sz w:val="20"/>
        </w:rPr>
        <w:t xml:space="preserve"> </w:t>
      </w:r>
      <w:r>
        <w:rPr>
          <w:sz w:val="20"/>
        </w:rPr>
        <w:t>correspondente</w:t>
      </w:r>
      <w:r>
        <w:rPr>
          <w:spacing w:val="24"/>
          <w:sz w:val="20"/>
        </w:rPr>
        <w:t xml:space="preserve"> </w:t>
      </w:r>
      <w:r>
        <w:rPr>
          <w:sz w:val="20"/>
        </w:rPr>
        <w:t>registro</w:t>
      </w:r>
      <w:r>
        <w:rPr>
          <w:spacing w:val="24"/>
          <w:sz w:val="20"/>
        </w:rPr>
        <w:t xml:space="preserve"> </w:t>
      </w:r>
      <w:r>
        <w:rPr>
          <w:sz w:val="20"/>
        </w:rPr>
        <w:t>na</w:t>
      </w:r>
      <w:r>
        <w:rPr>
          <w:spacing w:val="24"/>
          <w:sz w:val="20"/>
        </w:rPr>
        <w:t xml:space="preserve"> </w:t>
      </w:r>
      <w:r>
        <w:rPr>
          <w:sz w:val="20"/>
        </w:rPr>
        <w:t>Junta</w:t>
      </w:r>
      <w:r>
        <w:rPr>
          <w:spacing w:val="24"/>
          <w:sz w:val="20"/>
        </w:rPr>
        <w:t xml:space="preserve"> </w:t>
      </w:r>
      <w:r>
        <w:rPr>
          <w:sz w:val="20"/>
        </w:rPr>
        <w:t>Comercial,</w:t>
      </w:r>
      <w:r>
        <w:rPr>
          <w:spacing w:val="24"/>
          <w:sz w:val="20"/>
        </w:rPr>
        <w:t xml:space="preserve"> </w:t>
      </w:r>
      <w:r>
        <w:rPr>
          <w:sz w:val="20"/>
        </w:rPr>
        <w:t>bem</w:t>
      </w:r>
      <w:r>
        <w:rPr>
          <w:spacing w:val="24"/>
          <w:sz w:val="20"/>
        </w:rPr>
        <w:t xml:space="preserve"> </w:t>
      </w:r>
      <w:r>
        <w:rPr>
          <w:sz w:val="20"/>
        </w:rPr>
        <w:t>como</w:t>
      </w:r>
      <w:r>
        <w:rPr>
          <w:spacing w:val="24"/>
          <w:sz w:val="20"/>
        </w:rPr>
        <w:t xml:space="preserve"> </w:t>
      </w:r>
      <w:r>
        <w:rPr>
          <w:sz w:val="20"/>
        </w:rPr>
        <w:t>o</w:t>
      </w:r>
      <w:r>
        <w:rPr>
          <w:spacing w:val="24"/>
          <w:sz w:val="20"/>
        </w:rPr>
        <w:t xml:space="preserve"> </w:t>
      </w:r>
      <w:r>
        <w:rPr>
          <w:sz w:val="20"/>
        </w:rPr>
        <w:t>estatuto</w:t>
      </w:r>
      <w:r>
        <w:rPr>
          <w:spacing w:val="24"/>
          <w:sz w:val="20"/>
        </w:rPr>
        <w:t xml:space="preserve"> </w:t>
      </w:r>
      <w:r>
        <w:rPr>
          <w:sz w:val="20"/>
        </w:rPr>
        <w:t>com</w:t>
      </w:r>
      <w:r>
        <w:rPr>
          <w:spacing w:val="24"/>
          <w:sz w:val="20"/>
        </w:rPr>
        <w:t xml:space="preserve"> </w:t>
      </w:r>
      <w:r>
        <w:rPr>
          <w:sz w:val="20"/>
        </w:rPr>
        <w:t>a</w:t>
      </w:r>
      <w:r>
        <w:rPr>
          <w:spacing w:val="24"/>
          <w:sz w:val="20"/>
        </w:rPr>
        <w:t xml:space="preserve"> </w:t>
      </w:r>
      <w:r>
        <w:rPr>
          <w:sz w:val="20"/>
        </w:rPr>
        <w:t>ata</w:t>
      </w:r>
      <w:r>
        <w:rPr>
          <w:spacing w:val="24"/>
          <w:sz w:val="20"/>
        </w:rPr>
        <w:t xml:space="preserve"> </w:t>
      </w:r>
      <w:r>
        <w:rPr>
          <w:sz w:val="20"/>
        </w:rPr>
        <w:t>da</w:t>
      </w:r>
      <w:r>
        <w:rPr>
          <w:spacing w:val="24"/>
          <w:sz w:val="20"/>
        </w:rPr>
        <w:t xml:space="preserve"> </w:t>
      </w:r>
      <w:r>
        <w:rPr>
          <w:sz w:val="20"/>
        </w:rPr>
        <w:t>assembleia</w:t>
      </w:r>
      <w:r>
        <w:rPr>
          <w:spacing w:val="24"/>
          <w:sz w:val="20"/>
        </w:rPr>
        <w:t xml:space="preserve"> </w:t>
      </w:r>
      <w:r>
        <w:rPr>
          <w:sz w:val="20"/>
        </w:rPr>
        <w:t>de</w:t>
      </w:r>
      <w:r>
        <w:rPr>
          <w:spacing w:val="24"/>
          <w:sz w:val="20"/>
        </w:rPr>
        <w:t xml:space="preserve"> </w:t>
      </w:r>
      <w:r>
        <w:rPr>
          <w:sz w:val="20"/>
        </w:rPr>
        <w:t>aprovação,</w:t>
      </w:r>
      <w:r>
        <w:rPr>
          <w:spacing w:val="24"/>
          <w:sz w:val="20"/>
        </w:rPr>
        <w:t xml:space="preserve"> </w:t>
      </w:r>
      <w:r>
        <w:rPr>
          <w:sz w:val="20"/>
        </w:rPr>
        <w:t>na</w:t>
      </w:r>
      <w:r>
        <w:rPr>
          <w:spacing w:val="24"/>
          <w:sz w:val="20"/>
        </w:rPr>
        <w:t xml:space="preserve"> </w:t>
      </w:r>
      <w:r>
        <w:rPr>
          <w:sz w:val="20"/>
        </w:rPr>
        <w:t>forma</w:t>
      </w:r>
      <w:r>
        <w:rPr>
          <w:spacing w:val="24"/>
          <w:sz w:val="20"/>
        </w:rPr>
        <w:t xml:space="preserve"> </w:t>
      </w:r>
      <w:r>
        <w:rPr>
          <w:sz w:val="20"/>
        </w:rPr>
        <w:t>do</w:t>
      </w:r>
      <w:r>
        <w:rPr>
          <w:spacing w:val="24"/>
          <w:sz w:val="20"/>
        </w:rPr>
        <w:t xml:space="preserve"> </w:t>
      </w:r>
      <w:r>
        <w:rPr>
          <w:sz w:val="20"/>
        </w:rPr>
        <w:t>artigo</w:t>
      </w:r>
      <w:r>
        <w:rPr>
          <w:spacing w:val="24"/>
          <w:sz w:val="20"/>
        </w:rPr>
        <w:t xml:space="preserve"> </w:t>
      </w:r>
      <w:r>
        <w:rPr>
          <w:sz w:val="20"/>
        </w:rPr>
        <w:t>18</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nº 5.764/71, em se tratando de sociedade cooperativa.</w:t>
      </w:r>
    </w:p>
    <w:p w14:paraId="7FB97E96">
      <w:pPr>
        <w:pStyle w:val="6"/>
        <w:spacing w:before="42"/>
      </w:pPr>
    </w:p>
    <w:p w14:paraId="5EBC8A81">
      <w:pPr>
        <w:pStyle w:val="3"/>
        <w:numPr>
          <w:ilvl w:val="1"/>
          <w:numId w:val="18"/>
        </w:numPr>
        <w:tabs>
          <w:tab w:val="left" w:pos="478"/>
        </w:tabs>
        <w:spacing w:before="0" w:after="0" w:line="240" w:lineRule="auto"/>
        <w:ind w:left="478" w:right="0" w:hanging="349"/>
        <w:jc w:val="left"/>
      </w:pPr>
      <w:r>
        <w:t>Habilitação</w:t>
      </w:r>
      <w:r>
        <w:rPr>
          <w:spacing w:val="-6"/>
        </w:rPr>
        <w:t xml:space="preserve"> </w:t>
      </w:r>
      <w:r>
        <w:rPr>
          <w:spacing w:val="-2"/>
        </w:rPr>
        <w:t>Técnica:</w:t>
      </w:r>
    </w:p>
    <w:p w14:paraId="53D0C1A1">
      <w:pPr>
        <w:pStyle w:val="9"/>
        <w:numPr>
          <w:ilvl w:val="2"/>
          <w:numId w:val="18"/>
        </w:numPr>
        <w:tabs>
          <w:tab w:val="left" w:pos="635"/>
        </w:tabs>
        <w:spacing w:before="40" w:after="0" w:line="280" w:lineRule="auto"/>
        <w:ind w:left="129" w:right="133"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4A677BB5">
      <w:pPr>
        <w:pStyle w:val="9"/>
        <w:numPr>
          <w:ilvl w:val="2"/>
          <w:numId w:val="18"/>
        </w:numPr>
        <w:tabs>
          <w:tab w:val="left" w:pos="617"/>
        </w:tabs>
        <w:spacing w:before="2" w:after="0" w:line="240" w:lineRule="auto"/>
        <w:ind w:left="61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614DD9E7">
      <w:pPr>
        <w:pStyle w:val="9"/>
        <w:numPr>
          <w:ilvl w:val="2"/>
          <w:numId w:val="18"/>
        </w:numPr>
        <w:tabs>
          <w:tab w:val="left" w:pos="628"/>
        </w:tabs>
        <w:spacing w:before="40" w:after="0" w:line="240" w:lineRule="auto"/>
        <w:ind w:left="62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2D68D32F">
      <w:pPr>
        <w:pStyle w:val="9"/>
        <w:numPr>
          <w:ilvl w:val="2"/>
          <w:numId w:val="18"/>
        </w:numPr>
        <w:tabs>
          <w:tab w:val="left" w:pos="628"/>
        </w:tabs>
        <w:spacing w:before="40" w:after="0" w:line="240" w:lineRule="auto"/>
        <w:ind w:left="62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5EBF4278">
      <w:pPr>
        <w:pStyle w:val="9"/>
        <w:numPr>
          <w:ilvl w:val="2"/>
          <w:numId w:val="18"/>
        </w:numPr>
        <w:tabs>
          <w:tab w:val="left" w:pos="617"/>
        </w:tabs>
        <w:spacing w:before="40" w:after="0" w:line="240" w:lineRule="auto"/>
        <w:ind w:left="61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3869FFCF">
      <w:pPr>
        <w:pStyle w:val="6"/>
        <w:spacing w:before="80"/>
      </w:pPr>
    </w:p>
    <w:p w14:paraId="44F96DEC">
      <w:pPr>
        <w:pStyle w:val="3"/>
        <w:numPr>
          <w:ilvl w:val="1"/>
          <w:numId w:val="18"/>
        </w:numPr>
        <w:tabs>
          <w:tab w:val="left" w:pos="478"/>
        </w:tabs>
        <w:spacing w:before="0" w:after="0" w:line="240" w:lineRule="auto"/>
        <w:ind w:left="47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437959A5">
      <w:pPr>
        <w:pStyle w:val="6"/>
        <w:spacing w:before="40"/>
        <w:ind w:left="12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48075193">
      <w:pPr>
        <w:pStyle w:val="9"/>
        <w:numPr>
          <w:ilvl w:val="0"/>
          <w:numId w:val="21"/>
        </w:numPr>
        <w:tabs>
          <w:tab w:val="left" w:pos="333"/>
        </w:tabs>
        <w:spacing w:before="40" w:after="0" w:line="240" w:lineRule="auto"/>
        <w:ind w:left="3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05688775">
      <w:pPr>
        <w:pStyle w:val="9"/>
        <w:numPr>
          <w:ilvl w:val="0"/>
          <w:numId w:val="21"/>
        </w:numPr>
        <w:tabs>
          <w:tab w:val="left" w:pos="344"/>
        </w:tabs>
        <w:spacing w:before="40" w:after="0" w:line="240" w:lineRule="auto"/>
        <w:ind w:left="34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057A817B">
      <w:pPr>
        <w:pStyle w:val="9"/>
        <w:numPr>
          <w:ilvl w:val="0"/>
          <w:numId w:val="21"/>
        </w:numPr>
        <w:tabs>
          <w:tab w:val="left" w:pos="333"/>
        </w:tabs>
        <w:spacing w:before="40" w:after="0" w:line="240" w:lineRule="auto"/>
        <w:ind w:left="3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142BDD49">
      <w:pPr>
        <w:pStyle w:val="9"/>
        <w:numPr>
          <w:ilvl w:val="1"/>
          <w:numId w:val="21"/>
        </w:numPr>
        <w:tabs>
          <w:tab w:val="left" w:pos="498"/>
        </w:tabs>
        <w:spacing w:before="40" w:after="0" w:line="280" w:lineRule="auto"/>
        <w:ind w:left="129" w:right="133"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1D79FC79">
      <w:pPr>
        <w:pStyle w:val="9"/>
        <w:numPr>
          <w:ilvl w:val="1"/>
          <w:numId w:val="21"/>
        </w:numPr>
        <w:tabs>
          <w:tab w:val="left" w:pos="521"/>
        </w:tabs>
        <w:spacing w:before="3" w:after="0" w:line="280" w:lineRule="auto"/>
        <w:ind w:left="129" w:right="133" w:firstLine="0"/>
        <w:jc w:val="both"/>
        <w:rPr>
          <w:sz w:val="20"/>
        </w:rPr>
      </w:pPr>
      <w:r>
        <w:rPr>
          <w:sz w:val="20"/>
        </w:rPr>
        <w:t>Fazenda Estadual: apresentação da Certidão Negativa de Débitos, ou Certidão Positiva com efeito de Negativa, do Imposto sobre Operações relativas à Circulação de Mercadorias</w:t>
      </w:r>
      <w:r>
        <w:rPr>
          <w:spacing w:val="-2"/>
          <w:sz w:val="20"/>
        </w:rPr>
        <w:t xml:space="preserve"> </w:t>
      </w:r>
      <w:r>
        <w:rPr>
          <w:sz w:val="20"/>
        </w:rPr>
        <w:t>e</w:t>
      </w:r>
      <w:r>
        <w:rPr>
          <w:spacing w:val="-2"/>
          <w:sz w:val="20"/>
        </w:rPr>
        <w:t xml:space="preserve"> </w:t>
      </w:r>
      <w:r>
        <w:rPr>
          <w:sz w:val="20"/>
        </w:rPr>
        <w:t>sobre</w:t>
      </w:r>
      <w:r>
        <w:rPr>
          <w:spacing w:val="-2"/>
          <w:sz w:val="20"/>
        </w:rPr>
        <w:t xml:space="preserve"> </w:t>
      </w:r>
      <w:r>
        <w:rPr>
          <w:sz w:val="20"/>
        </w:rPr>
        <w:t>Prestações</w:t>
      </w:r>
      <w:r>
        <w:rPr>
          <w:spacing w:val="-2"/>
          <w:sz w:val="20"/>
        </w:rPr>
        <w:t xml:space="preserve"> </w:t>
      </w:r>
      <w:r>
        <w:rPr>
          <w:sz w:val="20"/>
        </w:rPr>
        <w:t>de</w:t>
      </w:r>
      <w:r>
        <w:rPr>
          <w:spacing w:val="-2"/>
          <w:sz w:val="20"/>
        </w:rPr>
        <w:t xml:space="preserve"> </w:t>
      </w:r>
      <w:r>
        <w:rPr>
          <w:sz w:val="20"/>
        </w:rPr>
        <w:t>Serviços</w:t>
      </w:r>
      <w:r>
        <w:rPr>
          <w:spacing w:val="-2"/>
          <w:sz w:val="20"/>
        </w:rPr>
        <w:t xml:space="preserve"> </w:t>
      </w:r>
      <w:r>
        <w:rPr>
          <w:sz w:val="20"/>
        </w:rPr>
        <w:t>de</w:t>
      </w:r>
      <w:r>
        <w:rPr>
          <w:spacing w:val="-6"/>
          <w:sz w:val="20"/>
        </w:rPr>
        <w:t xml:space="preserve"> </w:t>
      </w:r>
      <w:r>
        <w:rPr>
          <w:sz w:val="20"/>
        </w:rPr>
        <w:t>Transporte</w:t>
      </w:r>
      <w:r>
        <w:rPr>
          <w:spacing w:val="-2"/>
          <w:sz w:val="20"/>
        </w:rPr>
        <w:t xml:space="preserve"> </w:t>
      </w:r>
      <w:r>
        <w:rPr>
          <w:sz w:val="20"/>
        </w:rPr>
        <w:t>Interestadual,</w:t>
      </w:r>
      <w:r>
        <w:rPr>
          <w:spacing w:val="-2"/>
          <w:sz w:val="20"/>
        </w:rPr>
        <w:t xml:space="preserve"> </w:t>
      </w:r>
      <w:r>
        <w:rPr>
          <w:sz w:val="20"/>
        </w:rPr>
        <w:t>Intermunicipal</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Comunicação</w:t>
      </w:r>
      <w:r>
        <w:rPr>
          <w:spacing w:val="-2"/>
          <w:sz w:val="20"/>
        </w:rPr>
        <w:t xml:space="preserve"> </w:t>
      </w:r>
      <w:r>
        <w:rPr>
          <w:sz w:val="20"/>
        </w:rPr>
        <w:t>-</w:t>
      </w:r>
      <w:r>
        <w:rPr>
          <w:spacing w:val="-2"/>
          <w:sz w:val="20"/>
        </w:rPr>
        <w:t xml:space="preserve"> </w:t>
      </w:r>
      <w:r>
        <w:rPr>
          <w:sz w:val="20"/>
        </w:rPr>
        <w:t>ICMS,</w:t>
      </w:r>
      <w:r>
        <w:rPr>
          <w:spacing w:val="-2"/>
          <w:sz w:val="20"/>
        </w:rPr>
        <w:t xml:space="preserve"> </w:t>
      </w:r>
      <w:r>
        <w:rPr>
          <w:sz w:val="20"/>
        </w:rPr>
        <w:t>expedida</w:t>
      </w:r>
      <w:r>
        <w:rPr>
          <w:spacing w:val="-2"/>
          <w:sz w:val="20"/>
        </w:rPr>
        <w:t xml:space="preserve"> </w:t>
      </w:r>
      <w:r>
        <w:rPr>
          <w:sz w:val="20"/>
        </w:rPr>
        <w:t>pela</w:t>
      </w:r>
      <w:r>
        <w:rPr>
          <w:spacing w:val="-2"/>
          <w:sz w:val="20"/>
        </w:rPr>
        <w:t xml:space="preserve"> </w:t>
      </w:r>
      <w:r>
        <w:rPr>
          <w:sz w:val="20"/>
        </w:rPr>
        <w:t>Secretaria</w:t>
      </w:r>
      <w:r>
        <w:rPr>
          <w:spacing w:val="-2"/>
          <w:sz w:val="20"/>
        </w:rPr>
        <w:t xml:space="preserve"> </w:t>
      </w:r>
      <w:r>
        <w:rPr>
          <w:sz w:val="20"/>
        </w:rPr>
        <w:t>de</w:t>
      </w:r>
      <w:r>
        <w:rPr>
          <w:spacing w:val="-2"/>
          <w:sz w:val="20"/>
        </w:rPr>
        <w:t xml:space="preserve"> </w:t>
      </w:r>
      <w:r>
        <w:rPr>
          <w:sz w:val="20"/>
        </w:rPr>
        <w:t>Estado</w:t>
      </w:r>
      <w:r>
        <w:rPr>
          <w:spacing w:val="-2"/>
          <w:sz w:val="20"/>
        </w:rPr>
        <w:t xml:space="preserve"> </w:t>
      </w:r>
      <w:r>
        <w:rPr>
          <w:sz w:val="20"/>
        </w:rPr>
        <w:t>de</w:t>
      </w:r>
      <w:r>
        <w:rPr>
          <w:spacing w:val="-2"/>
          <w:sz w:val="20"/>
        </w:rPr>
        <w:t xml:space="preserve"> </w:t>
      </w:r>
      <w:r>
        <w:rPr>
          <w:sz w:val="20"/>
        </w:rPr>
        <w:t>Fazenda,</w:t>
      </w:r>
      <w:r>
        <w:rPr>
          <w:spacing w:val="-2"/>
          <w:sz w:val="20"/>
        </w:rPr>
        <w:t xml:space="preserve"> </w:t>
      </w:r>
      <w:r>
        <w:rPr>
          <w:sz w:val="20"/>
        </w:rPr>
        <w:t>ou,</w:t>
      </w:r>
      <w:r>
        <w:rPr>
          <w:spacing w:val="-2"/>
          <w:sz w:val="20"/>
        </w:rPr>
        <w:t xml:space="preserve"> </w:t>
      </w:r>
      <w:r>
        <w:rPr>
          <w:sz w:val="20"/>
        </w:rPr>
        <w:t>se</w:t>
      </w:r>
      <w:r>
        <w:rPr>
          <w:spacing w:val="-2"/>
          <w:sz w:val="20"/>
        </w:rPr>
        <w:t xml:space="preserve"> </w:t>
      </w:r>
      <w:r>
        <w:rPr>
          <w:sz w:val="20"/>
        </w:rPr>
        <w:t>for</w:t>
      </w:r>
      <w:r>
        <w:rPr>
          <w:spacing w:val="-2"/>
          <w:sz w:val="20"/>
        </w:rPr>
        <w:t xml:space="preserve"> </w:t>
      </w:r>
      <w:r>
        <w:rPr>
          <w:sz w:val="20"/>
        </w:rPr>
        <w:t>o</w:t>
      </w:r>
      <w:r>
        <w:rPr>
          <w:spacing w:val="-2"/>
          <w:sz w:val="20"/>
        </w:rPr>
        <w:t xml:space="preserve"> </w:t>
      </w:r>
      <w:r>
        <w:rPr>
          <w:sz w:val="20"/>
        </w:rPr>
        <w:t>caso, certidão comprobatória de que o licitante, em razão do objeto social, está isento de inscrição estadual;</w:t>
      </w:r>
    </w:p>
    <w:p w14:paraId="56BA54B7">
      <w:pPr>
        <w:pStyle w:val="9"/>
        <w:numPr>
          <w:ilvl w:val="2"/>
          <w:numId w:val="21"/>
        </w:numPr>
        <w:tabs>
          <w:tab w:val="left" w:pos="637"/>
        </w:tabs>
        <w:spacing w:before="3" w:after="0" w:line="280" w:lineRule="auto"/>
        <w:ind w:left="129" w:right="133"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
          <w:sz w:val="20"/>
        </w:rPr>
        <w:t xml:space="preserve"> </w:t>
      </w:r>
      <w:r>
        <w:rPr>
          <w:sz w:val="20"/>
        </w:rPr>
        <w:t xml:space="preserve">Ativa, ou Certidão Positiva com efeito de Negativa, expedida pela Procuradoria Geral do Estado ou, se for o caso, certidão comprobatória de que o licitante, em razão do objeto social, está isento de inscrição </w:t>
      </w:r>
      <w:r>
        <w:rPr>
          <w:spacing w:val="-2"/>
          <w:sz w:val="20"/>
        </w:rPr>
        <w:t>estadual;</w:t>
      </w:r>
    </w:p>
    <w:p w14:paraId="56B12373">
      <w:pPr>
        <w:pStyle w:val="9"/>
        <w:numPr>
          <w:ilvl w:val="1"/>
          <w:numId w:val="21"/>
        </w:numPr>
        <w:tabs>
          <w:tab w:val="left" w:pos="487"/>
        </w:tabs>
        <w:spacing w:before="4" w:after="0" w:line="280" w:lineRule="auto"/>
        <w:ind w:left="129" w:right="133"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66977ABB">
      <w:pPr>
        <w:pStyle w:val="9"/>
        <w:numPr>
          <w:ilvl w:val="0"/>
          <w:numId w:val="21"/>
        </w:numPr>
        <w:tabs>
          <w:tab w:val="left" w:pos="344"/>
        </w:tabs>
        <w:spacing w:before="1" w:after="0" w:line="240" w:lineRule="auto"/>
        <w:ind w:left="34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5DE66A5C">
      <w:pPr>
        <w:pStyle w:val="9"/>
        <w:numPr>
          <w:ilvl w:val="0"/>
          <w:numId w:val="21"/>
        </w:numPr>
        <w:tabs>
          <w:tab w:val="left" w:pos="356"/>
        </w:tabs>
        <w:spacing w:before="40" w:after="0" w:line="280" w:lineRule="auto"/>
        <w:ind w:left="129" w:right="133" w:firstLine="0"/>
        <w:jc w:val="left"/>
        <w:rPr>
          <w:sz w:val="20"/>
        </w:rPr>
      </w:pPr>
      <w:r>
        <w:rPr>
          <w:sz w:val="20"/>
        </w:rPr>
        <w:t>prova</w:t>
      </w:r>
      <w:r>
        <w:rPr>
          <w:spacing w:val="20"/>
          <w:sz w:val="20"/>
        </w:rPr>
        <w:t xml:space="preserve"> </w:t>
      </w:r>
      <w:r>
        <w:rPr>
          <w:sz w:val="20"/>
        </w:rPr>
        <w:t>de</w:t>
      </w:r>
      <w:r>
        <w:rPr>
          <w:spacing w:val="20"/>
          <w:sz w:val="20"/>
        </w:rPr>
        <w:t xml:space="preserve"> </w:t>
      </w:r>
      <w:r>
        <w:rPr>
          <w:sz w:val="20"/>
        </w:rPr>
        <w:t>inexistência</w:t>
      </w:r>
      <w:r>
        <w:rPr>
          <w:spacing w:val="20"/>
          <w:sz w:val="20"/>
        </w:rPr>
        <w:t xml:space="preserve"> </w:t>
      </w:r>
      <w:r>
        <w:rPr>
          <w:sz w:val="20"/>
        </w:rPr>
        <w:t>de</w:t>
      </w:r>
      <w:r>
        <w:rPr>
          <w:spacing w:val="20"/>
          <w:sz w:val="20"/>
        </w:rPr>
        <w:t xml:space="preserve"> </w:t>
      </w:r>
      <w:r>
        <w:rPr>
          <w:sz w:val="20"/>
        </w:rPr>
        <w:t>débitos</w:t>
      </w:r>
      <w:r>
        <w:rPr>
          <w:spacing w:val="20"/>
          <w:sz w:val="20"/>
        </w:rPr>
        <w:t xml:space="preserve"> </w:t>
      </w:r>
      <w:r>
        <w:rPr>
          <w:sz w:val="20"/>
        </w:rPr>
        <w:t>inadimplidos</w:t>
      </w:r>
      <w:r>
        <w:rPr>
          <w:spacing w:val="20"/>
          <w:sz w:val="20"/>
        </w:rPr>
        <w:t xml:space="preserve"> </w:t>
      </w:r>
      <w:r>
        <w:rPr>
          <w:sz w:val="20"/>
        </w:rPr>
        <w:t>perante</w:t>
      </w:r>
      <w:r>
        <w:rPr>
          <w:spacing w:val="20"/>
          <w:sz w:val="20"/>
        </w:rPr>
        <w:t xml:space="preserve"> </w:t>
      </w:r>
      <w:r>
        <w:rPr>
          <w:sz w:val="20"/>
        </w:rPr>
        <w:t>a</w:t>
      </w:r>
      <w:r>
        <w:rPr>
          <w:spacing w:val="20"/>
          <w:sz w:val="20"/>
        </w:rPr>
        <w:t xml:space="preserve"> </w:t>
      </w:r>
      <w:r>
        <w:rPr>
          <w:sz w:val="20"/>
        </w:rPr>
        <w:t>Justiça</w:t>
      </w:r>
      <w:r>
        <w:rPr>
          <w:spacing w:val="20"/>
          <w:sz w:val="20"/>
        </w:rPr>
        <w:t xml:space="preserve"> </w:t>
      </w:r>
      <w:r>
        <w:rPr>
          <w:sz w:val="20"/>
        </w:rPr>
        <w:t>do</w:t>
      </w:r>
      <w:r>
        <w:rPr>
          <w:spacing w:val="17"/>
          <w:sz w:val="20"/>
        </w:rPr>
        <w:t xml:space="preserve"> </w:t>
      </w:r>
      <w:r>
        <w:rPr>
          <w:sz w:val="20"/>
        </w:rPr>
        <w:t>Trabalho,</w:t>
      </w:r>
      <w:r>
        <w:rPr>
          <w:spacing w:val="20"/>
          <w:sz w:val="20"/>
        </w:rPr>
        <w:t xml:space="preserve"> </w:t>
      </w:r>
      <w:r>
        <w:rPr>
          <w:sz w:val="20"/>
        </w:rPr>
        <w:t>mediante</w:t>
      </w:r>
      <w:r>
        <w:rPr>
          <w:spacing w:val="20"/>
          <w:sz w:val="20"/>
        </w:rPr>
        <w:t xml:space="preserve"> </w:t>
      </w:r>
      <w:r>
        <w:rPr>
          <w:sz w:val="20"/>
        </w:rPr>
        <w:t>a</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Certidão</w:t>
      </w:r>
      <w:r>
        <w:rPr>
          <w:spacing w:val="20"/>
          <w:sz w:val="20"/>
        </w:rPr>
        <w:t xml:space="preserve"> </w:t>
      </w:r>
      <w:r>
        <w:rPr>
          <w:sz w:val="20"/>
        </w:rPr>
        <w:t>Negativa</w:t>
      </w:r>
      <w:r>
        <w:rPr>
          <w:spacing w:val="20"/>
          <w:sz w:val="20"/>
        </w:rPr>
        <w:t xml:space="preserve"> </w:t>
      </w:r>
      <w:r>
        <w:rPr>
          <w:sz w:val="20"/>
        </w:rPr>
        <w:t>de</w:t>
      </w:r>
      <w:r>
        <w:rPr>
          <w:spacing w:val="20"/>
          <w:sz w:val="20"/>
        </w:rPr>
        <w:t xml:space="preserve"> </w:t>
      </w:r>
      <w:r>
        <w:rPr>
          <w:sz w:val="20"/>
        </w:rPr>
        <w:t>Débitos</w:t>
      </w:r>
      <w:r>
        <w:rPr>
          <w:spacing w:val="17"/>
          <w:sz w:val="20"/>
        </w:rPr>
        <w:t xml:space="preserve"> </w:t>
      </w:r>
      <w:r>
        <w:rPr>
          <w:sz w:val="20"/>
        </w:rPr>
        <w:t>Trabalhistas</w:t>
      </w:r>
      <w:r>
        <w:rPr>
          <w:spacing w:val="20"/>
          <w:sz w:val="20"/>
        </w:rPr>
        <w:t xml:space="preserve"> </w:t>
      </w:r>
      <w:r>
        <w:rPr>
          <w:sz w:val="20"/>
        </w:rPr>
        <w:t>(CNDT)</w:t>
      </w:r>
      <w:r>
        <w:rPr>
          <w:spacing w:val="20"/>
          <w:sz w:val="20"/>
        </w:rPr>
        <w:t xml:space="preserve"> </w:t>
      </w:r>
      <w:r>
        <w:rPr>
          <w:sz w:val="20"/>
        </w:rPr>
        <w:t>ou</w:t>
      </w:r>
      <w:r>
        <w:rPr>
          <w:spacing w:val="20"/>
          <w:sz w:val="20"/>
        </w:rPr>
        <w:t xml:space="preserve"> </w:t>
      </w:r>
      <w:r>
        <w:rPr>
          <w:sz w:val="20"/>
        </w:rPr>
        <w:t>da</w:t>
      </w:r>
      <w:r>
        <w:rPr>
          <w:spacing w:val="20"/>
          <w:sz w:val="20"/>
        </w:rPr>
        <w:t xml:space="preserve"> </w:t>
      </w:r>
      <w:r>
        <w:rPr>
          <w:sz w:val="20"/>
        </w:rPr>
        <w:t>Certidão Positiva de Débitos Trabalhistas com os mesmos efeitos da CNDT.</w:t>
      </w:r>
    </w:p>
    <w:p w14:paraId="79212B8C">
      <w:pPr>
        <w:pStyle w:val="9"/>
        <w:numPr>
          <w:ilvl w:val="2"/>
          <w:numId w:val="22"/>
        </w:numPr>
        <w:tabs>
          <w:tab w:val="left" w:pos="662"/>
        </w:tabs>
        <w:spacing w:before="2" w:after="0" w:line="280" w:lineRule="auto"/>
        <w:ind w:left="129" w:right="133" w:firstLine="0"/>
        <w:jc w:val="left"/>
        <w:rPr>
          <w:sz w:val="20"/>
        </w:rPr>
      </w:pPr>
      <w:r>
        <w:rPr>
          <w:sz w:val="20"/>
        </w:rPr>
        <w:t>Na</w:t>
      </w:r>
      <w:r>
        <w:rPr>
          <w:spacing w:val="32"/>
          <w:sz w:val="20"/>
        </w:rPr>
        <w:t xml:space="preserve"> </w:t>
      </w:r>
      <w:r>
        <w:rPr>
          <w:sz w:val="20"/>
        </w:rPr>
        <w:t>hipótese</w:t>
      </w:r>
      <w:r>
        <w:rPr>
          <w:spacing w:val="32"/>
          <w:sz w:val="20"/>
        </w:rPr>
        <w:t xml:space="preserve"> </w:t>
      </w:r>
      <w:r>
        <w:rPr>
          <w:sz w:val="20"/>
        </w:rPr>
        <w:t>de</w:t>
      </w:r>
      <w:r>
        <w:rPr>
          <w:spacing w:val="32"/>
          <w:sz w:val="20"/>
        </w:rPr>
        <w:t xml:space="preserve"> </w:t>
      </w:r>
      <w:r>
        <w:rPr>
          <w:sz w:val="20"/>
        </w:rPr>
        <w:t>tratar-se</w:t>
      </w:r>
      <w:r>
        <w:rPr>
          <w:spacing w:val="32"/>
          <w:sz w:val="20"/>
        </w:rPr>
        <w:t xml:space="preserve"> </w:t>
      </w:r>
      <w:r>
        <w:rPr>
          <w:sz w:val="20"/>
        </w:rPr>
        <w:t>de</w:t>
      </w:r>
      <w:r>
        <w:rPr>
          <w:spacing w:val="32"/>
          <w:sz w:val="20"/>
        </w:rPr>
        <w:t xml:space="preserve"> </w:t>
      </w:r>
      <w:r>
        <w:rPr>
          <w:sz w:val="20"/>
        </w:rPr>
        <w:t>microempresa</w:t>
      </w:r>
      <w:r>
        <w:rPr>
          <w:spacing w:val="32"/>
          <w:sz w:val="20"/>
        </w:rPr>
        <w:t xml:space="preserve"> </w:t>
      </w:r>
      <w:r>
        <w:rPr>
          <w:sz w:val="20"/>
        </w:rPr>
        <w:t>ou</w:t>
      </w:r>
      <w:r>
        <w:rPr>
          <w:spacing w:val="32"/>
          <w:sz w:val="20"/>
        </w:rPr>
        <w:t xml:space="preserve"> </w:t>
      </w:r>
      <w:r>
        <w:rPr>
          <w:sz w:val="20"/>
        </w:rPr>
        <w:t>de</w:t>
      </w:r>
      <w:r>
        <w:rPr>
          <w:spacing w:val="32"/>
          <w:sz w:val="20"/>
        </w:rPr>
        <w:t xml:space="preserve"> </w:t>
      </w:r>
      <w:r>
        <w:rPr>
          <w:sz w:val="20"/>
        </w:rPr>
        <w:t>empresa</w:t>
      </w:r>
      <w:r>
        <w:rPr>
          <w:spacing w:val="32"/>
          <w:sz w:val="20"/>
        </w:rPr>
        <w:t xml:space="preserve"> </w:t>
      </w:r>
      <w:r>
        <w:rPr>
          <w:sz w:val="20"/>
        </w:rPr>
        <w:t>de</w:t>
      </w:r>
      <w:r>
        <w:rPr>
          <w:spacing w:val="32"/>
          <w:sz w:val="20"/>
        </w:rPr>
        <w:t xml:space="preserve"> </w:t>
      </w:r>
      <w:r>
        <w:rPr>
          <w:sz w:val="20"/>
        </w:rPr>
        <w:t>pequeno</w:t>
      </w:r>
      <w:r>
        <w:rPr>
          <w:spacing w:val="32"/>
          <w:sz w:val="20"/>
        </w:rPr>
        <w:t xml:space="preserve"> </w:t>
      </w:r>
      <w:r>
        <w:rPr>
          <w:sz w:val="20"/>
        </w:rPr>
        <w:t>porte,</w:t>
      </w:r>
      <w:r>
        <w:rPr>
          <w:spacing w:val="32"/>
          <w:sz w:val="20"/>
        </w:rPr>
        <w:t xml:space="preserve"> </w:t>
      </w:r>
      <w:r>
        <w:rPr>
          <w:sz w:val="20"/>
        </w:rPr>
        <w:t>na</w:t>
      </w:r>
      <w:r>
        <w:rPr>
          <w:spacing w:val="32"/>
          <w:sz w:val="20"/>
        </w:rPr>
        <w:t xml:space="preserve"> </w:t>
      </w:r>
      <w:r>
        <w:rPr>
          <w:sz w:val="20"/>
        </w:rPr>
        <w:t>forma</w:t>
      </w:r>
      <w:r>
        <w:rPr>
          <w:spacing w:val="32"/>
          <w:sz w:val="20"/>
        </w:rPr>
        <w:t xml:space="preserve"> </w:t>
      </w:r>
      <w:r>
        <w:rPr>
          <w:sz w:val="20"/>
        </w:rPr>
        <w:t>da</w:t>
      </w:r>
      <w:r>
        <w:rPr>
          <w:spacing w:val="32"/>
          <w:sz w:val="20"/>
        </w:rPr>
        <w:t xml:space="preserve"> </w:t>
      </w:r>
      <w:r>
        <w:rPr>
          <w:sz w:val="20"/>
        </w:rPr>
        <w:t>lei,</w:t>
      </w:r>
      <w:r>
        <w:rPr>
          <w:spacing w:val="32"/>
          <w:sz w:val="20"/>
        </w:rPr>
        <w:t xml:space="preserve"> </w:t>
      </w:r>
      <w:r>
        <w:rPr>
          <w:sz w:val="20"/>
        </w:rPr>
        <w:t>não</w:t>
      </w:r>
      <w:r>
        <w:rPr>
          <w:spacing w:val="32"/>
          <w:sz w:val="20"/>
        </w:rPr>
        <w:t xml:space="preserve"> </w:t>
      </w:r>
      <w:r>
        <w:rPr>
          <w:sz w:val="20"/>
        </w:rPr>
        <w:t>obstante</w:t>
      </w:r>
      <w:r>
        <w:rPr>
          <w:spacing w:val="32"/>
          <w:sz w:val="20"/>
        </w:rPr>
        <w:t xml:space="preserve"> </w:t>
      </w:r>
      <w:r>
        <w:rPr>
          <w:sz w:val="20"/>
        </w:rPr>
        <w:t>a</w:t>
      </w:r>
      <w:r>
        <w:rPr>
          <w:spacing w:val="32"/>
          <w:sz w:val="20"/>
        </w:rPr>
        <w:t xml:space="preserve"> </w:t>
      </w:r>
      <w:r>
        <w:rPr>
          <w:sz w:val="20"/>
        </w:rPr>
        <w:t>obrigatoriedade</w:t>
      </w:r>
      <w:r>
        <w:rPr>
          <w:spacing w:val="32"/>
          <w:sz w:val="20"/>
        </w:rPr>
        <w:t xml:space="preserve"> </w:t>
      </w:r>
      <w:r>
        <w:rPr>
          <w:sz w:val="20"/>
        </w:rPr>
        <w:t>de</w:t>
      </w:r>
      <w:r>
        <w:rPr>
          <w:spacing w:val="32"/>
          <w:sz w:val="20"/>
        </w:rPr>
        <w:t xml:space="preserve"> </w:t>
      </w:r>
      <w:r>
        <w:rPr>
          <w:sz w:val="20"/>
        </w:rPr>
        <w:t>apresentação</w:t>
      </w:r>
      <w:r>
        <w:rPr>
          <w:spacing w:val="32"/>
          <w:sz w:val="20"/>
        </w:rPr>
        <w:t xml:space="preserve"> </w:t>
      </w:r>
      <w:r>
        <w:rPr>
          <w:sz w:val="20"/>
        </w:rPr>
        <w:t>de</w:t>
      </w:r>
      <w:r>
        <w:rPr>
          <w:spacing w:val="32"/>
          <w:sz w:val="20"/>
        </w:rPr>
        <w:t xml:space="preserve"> </w:t>
      </w:r>
      <w:r>
        <w:rPr>
          <w:sz w:val="20"/>
        </w:rPr>
        <w:t>toda</w:t>
      </w:r>
      <w:r>
        <w:rPr>
          <w:spacing w:val="32"/>
          <w:sz w:val="20"/>
        </w:rPr>
        <w:t xml:space="preserve"> </w:t>
      </w:r>
      <w:r>
        <w:rPr>
          <w:sz w:val="20"/>
        </w:rPr>
        <w:t>a</w:t>
      </w:r>
      <w:r>
        <w:rPr>
          <w:spacing w:val="32"/>
          <w:sz w:val="20"/>
        </w:rPr>
        <w:t xml:space="preserve"> </w:t>
      </w:r>
      <w:r>
        <w:rPr>
          <w:sz w:val="20"/>
        </w:rPr>
        <w:t>documentação habilitatória, a comprovação da regularidade fiscal somente será exigida para efeito de assinatura do contrato caso se sagre vencedora na licitação.</w:t>
      </w:r>
    </w:p>
    <w:p w14:paraId="25CB9279">
      <w:pPr>
        <w:pStyle w:val="9"/>
        <w:numPr>
          <w:ilvl w:val="2"/>
          <w:numId w:val="22"/>
        </w:numPr>
        <w:tabs>
          <w:tab w:val="left" w:pos="629"/>
        </w:tabs>
        <w:spacing w:before="2" w:after="0" w:line="280" w:lineRule="auto"/>
        <w:ind w:left="129" w:right="133" w:firstLine="0"/>
        <w:jc w:val="left"/>
        <w:rPr>
          <w:sz w:val="20"/>
        </w:rPr>
      </w:pPr>
      <w:r>
        <w:rPr>
          <w:sz w:val="20"/>
        </w:rPr>
        <w:t>Em</w:t>
      </w:r>
      <w:r>
        <w:rPr>
          <w:spacing w:val="-1"/>
          <w:sz w:val="20"/>
        </w:rPr>
        <w:t xml:space="preserve"> </w:t>
      </w:r>
      <w:r>
        <w:rPr>
          <w:sz w:val="20"/>
        </w:rPr>
        <w:t>sendo</w:t>
      </w:r>
      <w:r>
        <w:rPr>
          <w:spacing w:val="-1"/>
          <w:sz w:val="20"/>
        </w:rPr>
        <w:t xml:space="preserve"> </w:t>
      </w:r>
      <w:r>
        <w:rPr>
          <w:sz w:val="20"/>
        </w:rPr>
        <w:t>declarada</w:t>
      </w:r>
      <w:r>
        <w:rPr>
          <w:spacing w:val="-1"/>
          <w:sz w:val="20"/>
        </w:rPr>
        <w:t xml:space="preserve"> </w:t>
      </w:r>
      <w:r>
        <w:rPr>
          <w:sz w:val="20"/>
        </w:rPr>
        <w:t>vencedora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microempresa</w:t>
      </w:r>
      <w:r>
        <w:rPr>
          <w:spacing w:val="-1"/>
          <w:sz w:val="20"/>
        </w:rPr>
        <w:t xml:space="preserve"> </w:t>
      </w:r>
      <w:r>
        <w:rPr>
          <w:sz w:val="20"/>
        </w:rPr>
        <w:t>ou</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com</w:t>
      </w:r>
      <w:r>
        <w:rPr>
          <w:spacing w:val="-1"/>
          <w:sz w:val="20"/>
        </w:rPr>
        <w:t xml:space="preserve"> </w:t>
      </w:r>
      <w:r>
        <w:rPr>
          <w:sz w:val="20"/>
        </w:rPr>
        <w:t>débitos</w:t>
      </w:r>
      <w:r>
        <w:rPr>
          <w:spacing w:val="-1"/>
          <w:sz w:val="20"/>
        </w:rPr>
        <w:t xml:space="preserve"> </w:t>
      </w:r>
      <w:r>
        <w:rPr>
          <w:sz w:val="20"/>
        </w:rPr>
        <w:t>fiscais,</w:t>
      </w:r>
      <w:r>
        <w:rPr>
          <w:spacing w:val="-1"/>
          <w:sz w:val="20"/>
        </w:rPr>
        <w:t xml:space="preserve"> </w:t>
      </w:r>
      <w:r>
        <w:rPr>
          <w:sz w:val="20"/>
        </w:rPr>
        <w:t>ficará</w:t>
      </w:r>
      <w:r>
        <w:rPr>
          <w:spacing w:val="-1"/>
          <w:sz w:val="20"/>
        </w:rPr>
        <w:t xml:space="preserve"> </w:t>
      </w:r>
      <w:r>
        <w:rPr>
          <w:sz w:val="20"/>
        </w:rPr>
        <w:t>assegurado,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então,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 para a regularização da documentação, pagamento ou parcelamento do débito, e emissão de eventuais certidões negativas ou positivas com efeito de negativas.</w:t>
      </w:r>
    </w:p>
    <w:p w14:paraId="7E7155FF">
      <w:pPr>
        <w:pStyle w:val="9"/>
        <w:numPr>
          <w:ilvl w:val="2"/>
          <w:numId w:val="22"/>
        </w:numPr>
        <w:tabs>
          <w:tab w:val="left" w:pos="620"/>
        </w:tabs>
        <w:spacing w:before="2" w:after="0" w:line="280" w:lineRule="auto"/>
        <w:ind w:left="129" w:right="133" w:firstLine="0"/>
        <w:jc w:val="left"/>
        <w:rPr>
          <w:sz w:val="20"/>
        </w:rPr>
      </w:pPr>
      <w:r>
        <w:rPr>
          <w:sz w:val="20"/>
        </w:rPr>
        <w:t>A</w:t>
      </w:r>
      <w:r>
        <w:rPr>
          <w:spacing w:val="-10"/>
          <w:sz w:val="20"/>
        </w:rPr>
        <w:t xml:space="preserve"> </w:t>
      </w:r>
      <w:r>
        <w:rPr>
          <w:sz w:val="20"/>
        </w:rPr>
        <w:t>não regularização da documentação no prazo estipulado implicará a decadência do direito à contratação, sem prejuízo da aplicação das sanções previstas no art. 155, da Lei nº 14.133/21.</w:t>
      </w:r>
    </w:p>
    <w:p w14:paraId="69178B5C">
      <w:pPr>
        <w:pStyle w:val="6"/>
        <w:spacing w:before="42"/>
      </w:pPr>
    </w:p>
    <w:p w14:paraId="4757CCA0">
      <w:pPr>
        <w:pStyle w:val="3"/>
        <w:numPr>
          <w:ilvl w:val="1"/>
          <w:numId w:val="23"/>
        </w:numPr>
        <w:tabs>
          <w:tab w:val="left" w:pos="428"/>
        </w:tabs>
        <w:spacing w:before="0" w:after="0" w:line="240" w:lineRule="auto"/>
        <w:ind w:left="428" w:right="0" w:hanging="299"/>
        <w:jc w:val="both"/>
      </w:pPr>
      <w:r>
        <w:t>Qualificação</w:t>
      </w:r>
      <w:r>
        <w:rPr>
          <w:spacing w:val="-1"/>
        </w:rPr>
        <w:t xml:space="preserve"> </w:t>
      </w:r>
      <w:r>
        <w:t>Econômico-</w:t>
      </w:r>
      <w:r>
        <w:rPr>
          <w:spacing w:val="-2"/>
        </w:rPr>
        <w:t>Financeira</w:t>
      </w:r>
    </w:p>
    <w:p w14:paraId="4FF6604E">
      <w:pPr>
        <w:pStyle w:val="9"/>
        <w:numPr>
          <w:ilvl w:val="2"/>
          <w:numId w:val="23"/>
        </w:numPr>
        <w:tabs>
          <w:tab w:val="left" w:pos="676"/>
        </w:tabs>
        <w:spacing w:before="40" w:after="0" w:line="280" w:lineRule="auto"/>
        <w:ind w:left="129" w:right="133" w:firstLine="0"/>
        <w:jc w:val="both"/>
        <w:rPr>
          <w:sz w:val="20"/>
        </w:rPr>
      </w:pPr>
      <w:r>
        <w:rPr>
          <w:sz w:val="20"/>
        </w:rPr>
        <w:t>O licitante detentor da proposta ou lance de menor preço deverá apresentar certidões negativas de falências e recuperação judicial e extrajudicial expedidas pelos distribuidores</w:t>
      </w:r>
      <w:r>
        <w:rPr>
          <w:spacing w:val="-1"/>
          <w:sz w:val="20"/>
        </w:rPr>
        <w:t xml:space="preserve"> </w:t>
      </w:r>
      <w:r>
        <w:rPr>
          <w:sz w:val="20"/>
        </w:rPr>
        <w:t>da</w:t>
      </w:r>
      <w:r>
        <w:rPr>
          <w:spacing w:val="-1"/>
          <w:sz w:val="20"/>
        </w:rPr>
        <w:t xml:space="preserve"> </w:t>
      </w:r>
      <w:r>
        <w:rPr>
          <w:sz w:val="20"/>
        </w:rPr>
        <w:t>sede</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patrimonial,</w:t>
      </w:r>
      <w:r>
        <w:rPr>
          <w:spacing w:val="-1"/>
          <w:sz w:val="20"/>
        </w:rPr>
        <w:t xml:space="preserve"> </w:t>
      </w:r>
      <w:r>
        <w:rPr>
          <w:sz w:val="20"/>
        </w:rPr>
        <w:t>expedida</w:t>
      </w:r>
      <w:r>
        <w:rPr>
          <w:spacing w:val="-1"/>
          <w:sz w:val="20"/>
        </w:rPr>
        <w:t xml:space="preserve"> </w:t>
      </w:r>
      <w:r>
        <w:rPr>
          <w:sz w:val="20"/>
        </w:rPr>
        <w:t>no</w:t>
      </w:r>
      <w:r>
        <w:rPr>
          <w:spacing w:val="-1"/>
          <w:sz w:val="20"/>
        </w:rPr>
        <w:t xml:space="preserve"> </w:t>
      </w:r>
      <w:r>
        <w:rPr>
          <w:sz w:val="20"/>
        </w:rPr>
        <w:t>domicílio</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Se</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for</w:t>
      </w:r>
      <w:r>
        <w:rPr>
          <w:spacing w:val="-1"/>
          <w:sz w:val="20"/>
        </w:rPr>
        <w:t xml:space="preserve"> </w:t>
      </w:r>
      <w:r>
        <w:rPr>
          <w:sz w:val="20"/>
        </w:rPr>
        <w:t>sediado</w:t>
      </w:r>
      <w:r>
        <w:rPr>
          <w:spacing w:val="-1"/>
          <w:sz w:val="20"/>
        </w:rPr>
        <w:t xml:space="preserve"> </w:t>
      </w:r>
      <w:r>
        <w:rPr>
          <w:sz w:val="20"/>
        </w:rPr>
        <w:t>na</w:t>
      </w:r>
      <w:r>
        <w:rPr>
          <w:spacing w:val="-1"/>
          <w:sz w:val="20"/>
        </w:rPr>
        <w:t xml:space="preserve"> </w:t>
      </w:r>
      <w:r>
        <w:rPr>
          <w:sz w:val="20"/>
        </w:rPr>
        <w:t>Comarca</w:t>
      </w:r>
      <w:r>
        <w:rPr>
          <w:spacing w:val="-1"/>
          <w:sz w:val="20"/>
        </w:rPr>
        <w:t xml:space="preserve"> </w:t>
      </w:r>
      <w:r>
        <w:rPr>
          <w:sz w:val="20"/>
        </w:rPr>
        <w:t>da</w:t>
      </w:r>
      <w:r>
        <w:rPr>
          <w:spacing w:val="-1"/>
          <w:sz w:val="20"/>
        </w:rPr>
        <w:t xml:space="preserve"> </w:t>
      </w:r>
      <w:r>
        <w:rPr>
          <w:sz w:val="20"/>
        </w:rPr>
        <w:t>Capital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49088DB1">
      <w:pPr>
        <w:pStyle w:val="9"/>
        <w:numPr>
          <w:ilvl w:val="3"/>
          <w:numId w:val="23"/>
        </w:numPr>
        <w:tabs>
          <w:tab w:val="left" w:pos="770"/>
        </w:tabs>
        <w:spacing w:before="4" w:after="0" w:line="280" w:lineRule="auto"/>
        <w:ind w:left="129" w:right="133" w:firstLine="0"/>
        <w:jc w:val="both"/>
        <w:rPr>
          <w:sz w:val="20"/>
        </w:rPr>
      </w:pPr>
      <w:r>
        <w:rPr>
          <w:sz w:val="20"/>
        </w:rPr>
        <w:t xml:space="preserve">As certidões comprobatórias do atendimento ao disposto no item 12.4.1, quando emitidas no Município do Rio de Janeiro, serão as dos 1º, 2º, 3º e 4º Ofícios do Registro de </w:t>
      </w:r>
      <w:r>
        <w:rPr>
          <w:spacing w:val="-2"/>
          <w:sz w:val="20"/>
        </w:rPr>
        <w:t>Distribuição.</w:t>
      </w:r>
    </w:p>
    <w:p w14:paraId="746B691C">
      <w:pPr>
        <w:pStyle w:val="9"/>
        <w:numPr>
          <w:ilvl w:val="2"/>
          <w:numId w:val="23"/>
        </w:numPr>
        <w:tabs>
          <w:tab w:val="left" w:pos="629"/>
        </w:tabs>
        <w:spacing w:before="1" w:after="0" w:line="280" w:lineRule="auto"/>
        <w:ind w:left="129" w:right="133" w:firstLine="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r>
        <w:rPr>
          <w:spacing w:val="-1"/>
          <w:sz w:val="20"/>
        </w:rPr>
        <w:t xml:space="preserve"> </w:t>
      </w:r>
      <w:r>
        <w:rPr>
          <w:sz w:val="20"/>
        </w:rPr>
        <w:t>caso</w:t>
      </w:r>
      <w:r>
        <w:rPr>
          <w:spacing w:val="-1"/>
          <w:sz w:val="20"/>
        </w:rPr>
        <w:t xml:space="preserve"> </w:t>
      </w:r>
      <w:r>
        <w:rPr>
          <w:sz w:val="20"/>
        </w:rPr>
        <w:t>seja comprovado, no momento da entrega da documentação exigida no presente item, que o plano de recuperação já foi aprovado ou homologado pelo Juízo competente.</w:t>
      </w:r>
    </w:p>
    <w:p w14:paraId="53BA787A">
      <w:pPr>
        <w:pStyle w:val="9"/>
        <w:numPr>
          <w:ilvl w:val="2"/>
          <w:numId w:val="23"/>
        </w:numPr>
        <w:tabs>
          <w:tab w:val="left" w:pos="633"/>
        </w:tabs>
        <w:spacing w:before="2" w:after="0" w:line="280" w:lineRule="auto"/>
        <w:ind w:left="129" w:right="133"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508D5F00">
      <w:pPr>
        <w:pStyle w:val="6"/>
        <w:spacing w:before="43"/>
      </w:pPr>
    </w:p>
    <w:p w14:paraId="105C7976">
      <w:pPr>
        <w:pStyle w:val="2"/>
        <w:numPr>
          <w:ilvl w:val="1"/>
          <w:numId w:val="24"/>
        </w:numPr>
        <w:tabs>
          <w:tab w:val="left" w:pos="478"/>
        </w:tabs>
        <w:spacing w:before="0" w:after="0" w:line="240" w:lineRule="auto"/>
        <w:ind w:left="4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770B13E4">
      <w:pPr>
        <w:pStyle w:val="6"/>
        <w:spacing w:before="80"/>
        <w:rPr>
          <w:b/>
        </w:rPr>
      </w:pPr>
    </w:p>
    <w:p w14:paraId="6A1A17E6">
      <w:pPr>
        <w:pStyle w:val="9"/>
        <w:numPr>
          <w:ilvl w:val="2"/>
          <w:numId w:val="24"/>
        </w:numPr>
        <w:tabs>
          <w:tab w:val="left" w:pos="619"/>
        </w:tabs>
        <w:spacing w:before="0" w:after="0" w:line="261" w:lineRule="auto"/>
        <w:ind w:left="129" w:right="133" w:firstLine="0"/>
        <w:jc w:val="left"/>
        <w:rPr>
          <w:sz w:val="20"/>
        </w:rPr>
      </w:pPr>
      <w:r>
        <w:rPr>
          <w:sz w:val="20"/>
        </w:rPr>
        <w:t>Após</w:t>
      </w:r>
      <w:r>
        <w:rPr>
          <w:spacing w:val="-6"/>
          <w:sz w:val="20"/>
        </w:rPr>
        <w:t xml:space="preserve"> </w:t>
      </w:r>
      <w:r>
        <w:rPr>
          <w:sz w:val="20"/>
        </w:rPr>
        <w:t>a</w:t>
      </w:r>
      <w:r>
        <w:rPr>
          <w:spacing w:val="-5"/>
          <w:sz w:val="20"/>
        </w:rPr>
        <w:t xml:space="preserve"> </w:t>
      </w:r>
      <w:r>
        <w:rPr>
          <w:sz w:val="20"/>
        </w:rPr>
        <w:t>concretização</w:t>
      </w:r>
      <w:r>
        <w:rPr>
          <w:spacing w:val="-5"/>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5"/>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5"/>
          <w:sz w:val="20"/>
        </w:rPr>
        <w:t xml:space="preserve"> </w:t>
      </w:r>
      <w:r>
        <w:rPr>
          <w:sz w:val="20"/>
        </w:rPr>
        <w:t>será</w:t>
      </w:r>
      <w:r>
        <w:rPr>
          <w:spacing w:val="-5"/>
          <w:sz w:val="20"/>
        </w:rPr>
        <w:t xml:space="preserve"> </w:t>
      </w:r>
      <w:r>
        <w:rPr>
          <w:sz w:val="20"/>
        </w:rPr>
        <w:t>enviada</w:t>
      </w:r>
      <w:r>
        <w:rPr>
          <w:spacing w:val="-5"/>
          <w:sz w:val="20"/>
        </w:rPr>
        <w:t xml:space="preserve"> </w:t>
      </w:r>
      <w:r>
        <w:rPr>
          <w:sz w:val="20"/>
        </w:rPr>
        <w:t>à</w:t>
      </w:r>
      <w:r>
        <w:rPr>
          <w:spacing w:val="-5"/>
          <w:sz w:val="20"/>
        </w:rPr>
        <w:t xml:space="preserve"> </w:t>
      </w:r>
      <w:r>
        <w:rPr>
          <w:sz w:val="20"/>
        </w:rPr>
        <w:t>CONTRATADA</w:t>
      </w:r>
      <w:r>
        <w:rPr>
          <w:spacing w:val="-13"/>
          <w:sz w:val="20"/>
        </w:rPr>
        <w:t xml:space="preserve"> </w:t>
      </w:r>
      <w:r>
        <w:rPr>
          <w:sz w:val="20"/>
        </w:rPr>
        <w:t>uma</w:t>
      </w:r>
      <w:r>
        <w:rPr>
          <w:spacing w:val="-4"/>
          <w:sz w:val="20"/>
        </w:rPr>
        <w:t xml:space="preserve"> </w:t>
      </w:r>
      <w:r>
        <w:rPr>
          <w:sz w:val="20"/>
        </w:rPr>
        <w:t>autorização</w:t>
      </w:r>
      <w:r>
        <w:rPr>
          <w:spacing w:val="-5"/>
          <w:sz w:val="20"/>
        </w:rPr>
        <w:t xml:space="preserve"> </w:t>
      </w:r>
      <w:r>
        <w:rPr>
          <w:sz w:val="20"/>
        </w:rPr>
        <w:t>de</w:t>
      </w:r>
      <w:r>
        <w:rPr>
          <w:spacing w:val="-5"/>
          <w:sz w:val="20"/>
        </w:rPr>
        <w:t xml:space="preserve"> </w:t>
      </w:r>
      <w:r>
        <w:rPr>
          <w:sz w:val="20"/>
        </w:rPr>
        <w:t>entrega</w:t>
      </w:r>
      <w:r>
        <w:rPr>
          <w:spacing w:val="-5"/>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5"/>
          <w:sz w:val="20"/>
        </w:rPr>
        <w:t xml:space="preserve"> </w:t>
      </w:r>
      <w:r>
        <w:rPr>
          <w:sz w:val="20"/>
        </w:rPr>
        <w:t>anexo</w:t>
      </w:r>
      <w:r>
        <w:rPr>
          <w:spacing w:val="-5"/>
          <w:sz w:val="20"/>
        </w:rPr>
        <w:t xml:space="preserve"> </w:t>
      </w:r>
      <w:r>
        <w:rPr>
          <w:sz w:val="20"/>
        </w:rPr>
        <w:t xml:space="preserve">em documento SEI </w:t>
      </w:r>
      <w:r>
        <w:rPr>
          <w:sz w:val="22"/>
        </w:rPr>
        <w:t>30203367</w:t>
      </w:r>
      <w:r>
        <w:rPr>
          <w:sz w:val="20"/>
        </w:rPr>
        <w:t>.</w:t>
      </w:r>
    </w:p>
    <w:p w14:paraId="1B8920E5">
      <w:pPr>
        <w:pStyle w:val="9"/>
        <w:numPr>
          <w:ilvl w:val="2"/>
          <w:numId w:val="24"/>
        </w:numPr>
        <w:tabs>
          <w:tab w:val="left" w:pos="633"/>
        </w:tabs>
        <w:spacing w:before="14" w:after="0" w:line="280" w:lineRule="auto"/>
        <w:ind w:left="129" w:right="133" w:firstLine="0"/>
        <w:jc w:val="left"/>
        <w:rPr>
          <w:sz w:val="20"/>
        </w:rPr>
      </w:pPr>
      <w:r>
        <w:rPr>
          <w:sz w:val="20"/>
        </w:rPr>
        <w:t>Havendo</w:t>
      </w:r>
      <w:r>
        <w:rPr>
          <w:spacing w:val="-2"/>
          <w:sz w:val="20"/>
        </w:rPr>
        <w:t xml:space="preserve"> </w:t>
      </w:r>
      <w:r>
        <w:rPr>
          <w:sz w:val="20"/>
        </w:rPr>
        <w:t>necessidade</w:t>
      </w:r>
      <w:r>
        <w:rPr>
          <w:spacing w:val="-2"/>
          <w:sz w:val="20"/>
        </w:rPr>
        <w:t xml:space="preserve"> </w:t>
      </w:r>
      <w:r>
        <w:rPr>
          <w:sz w:val="20"/>
        </w:rPr>
        <w:t>por</w:t>
      </w:r>
      <w:r>
        <w:rPr>
          <w:spacing w:val="-2"/>
          <w:sz w:val="20"/>
        </w:rPr>
        <w:t xml:space="preserve"> </w:t>
      </w:r>
      <w:r>
        <w:rPr>
          <w:sz w:val="20"/>
        </w:rPr>
        <w:t>parte</w:t>
      </w:r>
      <w:r>
        <w:rPr>
          <w:spacing w:val="-2"/>
          <w:sz w:val="20"/>
        </w:rPr>
        <w:t xml:space="preserve"> </w:t>
      </w:r>
      <w:r>
        <w:rPr>
          <w:sz w:val="20"/>
        </w:rPr>
        <w:t>da</w:t>
      </w:r>
      <w:r>
        <w:rPr>
          <w:spacing w:val="-2"/>
          <w:sz w:val="20"/>
        </w:rPr>
        <w:t xml:space="preserve"> </w:t>
      </w:r>
      <w:r>
        <w:rPr>
          <w:sz w:val="20"/>
        </w:rPr>
        <w:t>CONTRATANTE,</w:t>
      </w:r>
      <w:r>
        <w:rPr>
          <w:spacing w:val="-2"/>
          <w:sz w:val="20"/>
        </w:rPr>
        <w:t xml:space="preserve"> </w:t>
      </w:r>
      <w:r>
        <w:rPr>
          <w:sz w:val="20"/>
        </w:rPr>
        <w:t>a</w:t>
      </w:r>
      <w:r>
        <w:rPr>
          <w:spacing w:val="-2"/>
          <w:sz w:val="20"/>
        </w:rPr>
        <w:t xml:space="preserve"> </w:t>
      </w:r>
      <w:r>
        <w:rPr>
          <w:sz w:val="20"/>
        </w:rPr>
        <w:t>CONTRATADA</w:t>
      </w:r>
      <w:r>
        <w:rPr>
          <w:spacing w:val="-12"/>
          <w:sz w:val="20"/>
        </w:rPr>
        <w:t xml:space="preserve"> </w:t>
      </w:r>
      <w:r>
        <w:rPr>
          <w:sz w:val="20"/>
        </w:rPr>
        <w:t>fica</w:t>
      </w:r>
      <w:r>
        <w:rPr>
          <w:spacing w:val="-2"/>
          <w:sz w:val="20"/>
        </w:rPr>
        <w:t xml:space="preserve"> </w:t>
      </w:r>
      <w:r>
        <w:rPr>
          <w:sz w:val="20"/>
        </w:rPr>
        <w:t>obrigada</w:t>
      </w:r>
      <w:r>
        <w:rPr>
          <w:spacing w:val="-2"/>
          <w:sz w:val="20"/>
        </w:rPr>
        <w:t xml:space="preserve"> </w:t>
      </w:r>
      <w:r>
        <w:rPr>
          <w:sz w:val="20"/>
        </w:rPr>
        <w:t>a</w:t>
      </w:r>
      <w:r>
        <w:rPr>
          <w:spacing w:val="-2"/>
          <w:sz w:val="20"/>
        </w:rPr>
        <w:t xml:space="preserve"> </w:t>
      </w:r>
      <w:r>
        <w:rPr>
          <w:sz w:val="20"/>
        </w:rPr>
        <w:t>comunicar</w:t>
      </w:r>
      <w:r>
        <w:rPr>
          <w:spacing w:val="-2"/>
          <w:sz w:val="20"/>
        </w:rPr>
        <w:t xml:space="preserve"> </w:t>
      </w:r>
      <w:r>
        <w:rPr>
          <w:sz w:val="20"/>
        </w:rPr>
        <w:t>antecipadamente</w:t>
      </w:r>
      <w:r>
        <w:rPr>
          <w:spacing w:val="-2"/>
          <w:sz w:val="20"/>
        </w:rPr>
        <w:t xml:space="preserve"> </w:t>
      </w:r>
      <w:r>
        <w:rPr>
          <w:sz w:val="20"/>
        </w:rPr>
        <w:t>quais</w:t>
      </w:r>
      <w:r>
        <w:rPr>
          <w:spacing w:val="-2"/>
          <w:sz w:val="20"/>
        </w:rPr>
        <w:t xml:space="preserve"> </w:t>
      </w:r>
      <w:r>
        <w:rPr>
          <w:sz w:val="20"/>
        </w:rPr>
        <w:t>os</w:t>
      </w:r>
      <w:r>
        <w:rPr>
          <w:spacing w:val="-2"/>
          <w:sz w:val="20"/>
        </w:rPr>
        <w:t xml:space="preserve"> </w:t>
      </w:r>
      <w:r>
        <w:rPr>
          <w:sz w:val="20"/>
        </w:rPr>
        <w:t>nomes/descrições</w:t>
      </w:r>
      <w:r>
        <w:rPr>
          <w:spacing w:val="-2"/>
          <w:sz w:val="20"/>
        </w:rPr>
        <w:t xml:space="preserve"> </w:t>
      </w:r>
      <w:r>
        <w:rPr>
          <w:sz w:val="20"/>
        </w:rPr>
        <w:t>que</w:t>
      </w:r>
      <w:r>
        <w:rPr>
          <w:spacing w:val="-2"/>
          <w:sz w:val="20"/>
        </w:rPr>
        <w:t xml:space="preserve"> </w:t>
      </w:r>
      <w:r>
        <w:rPr>
          <w:sz w:val="20"/>
        </w:rPr>
        <w:t>constarão</w:t>
      </w:r>
      <w:r>
        <w:rPr>
          <w:spacing w:val="-2"/>
          <w:sz w:val="20"/>
        </w:rPr>
        <w:t xml:space="preserve"> </w:t>
      </w:r>
      <w:r>
        <w:rPr>
          <w:sz w:val="20"/>
        </w:rPr>
        <w:t>na</w:t>
      </w:r>
      <w:r>
        <w:rPr>
          <w:spacing w:val="-2"/>
          <w:sz w:val="20"/>
        </w:rPr>
        <w:t xml:space="preserve"> </w:t>
      </w:r>
      <w:r>
        <w:rPr>
          <w:sz w:val="20"/>
        </w:rPr>
        <w:t>Nota</w:t>
      </w:r>
      <w:r>
        <w:rPr>
          <w:spacing w:val="-2"/>
          <w:sz w:val="20"/>
        </w:rPr>
        <w:t xml:space="preserve"> </w:t>
      </w:r>
      <w:r>
        <w:rPr>
          <w:sz w:val="20"/>
        </w:rPr>
        <w:t>Fiscal, para fins de identificação dos materiais recebidos e correspondência com os itens contratados.</w:t>
      </w:r>
    </w:p>
    <w:p w14:paraId="1CC9EBEE">
      <w:pPr>
        <w:pStyle w:val="9"/>
        <w:numPr>
          <w:ilvl w:val="2"/>
          <w:numId w:val="24"/>
        </w:numPr>
        <w:tabs>
          <w:tab w:val="left" w:pos="617"/>
        </w:tabs>
        <w:spacing w:before="1" w:after="0" w:line="240" w:lineRule="auto"/>
        <w:ind w:left="6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38696D02">
      <w:pPr>
        <w:pStyle w:val="9"/>
        <w:numPr>
          <w:ilvl w:val="2"/>
          <w:numId w:val="24"/>
        </w:numPr>
        <w:tabs>
          <w:tab w:val="left" w:pos="628"/>
        </w:tabs>
        <w:spacing w:before="40" w:after="0" w:line="240" w:lineRule="auto"/>
        <w:ind w:left="6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0C2E94B3">
      <w:pPr>
        <w:pStyle w:val="9"/>
        <w:numPr>
          <w:ilvl w:val="2"/>
          <w:numId w:val="24"/>
        </w:numPr>
        <w:tabs>
          <w:tab w:val="left" w:pos="652"/>
        </w:tabs>
        <w:spacing w:before="41" w:after="0" w:line="280" w:lineRule="auto"/>
        <w:ind w:left="129" w:right="133" w:firstLine="0"/>
        <w:jc w:val="left"/>
        <w:rPr>
          <w:sz w:val="20"/>
        </w:rPr>
      </w:pP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entrega</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w:t>
      </w:r>
      <w:r>
        <w:rPr>
          <w:spacing w:val="19"/>
          <w:sz w:val="20"/>
        </w:rPr>
        <w:t xml:space="preserve"> </w:t>
      </w:r>
      <w:r>
        <w:rPr>
          <w:sz w:val="20"/>
        </w:rPr>
        <w:t>insumo,</w:t>
      </w:r>
      <w:r>
        <w:rPr>
          <w:spacing w:val="19"/>
          <w:sz w:val="20"/>
        </w:rPr>
        <w:t xml:space="preserve"> </w:t>
      </w:r>
      <w:r>
        <w:rPr>
          <w:sz w:val="20"/>
        </w:rPr>
        <w:t>a</w:t>
      </w:r>
      <w:r>
        <w:rPr>
          <w:spacing w:val="19"/>
          <w:sz w:val="20"/>
        </w:rPr>
        <w:t xml:space="preserve"> </w:t>
      </w:r>
      <w:r>
        <w:rPr>
          <w:sz w:val="20"/>
        </w:rPr>
        <w:t>CONTRATADA deverá</w:t>
      </w:r>
      <w:r>
        <w:rPr>
          <w:spacing w:val="19"/>
          <w:sz w:val="20"/>
        </w:rPr>
        <w:t xml:space="preserve"> </w:t>
      </w:r>
      <w:r>
        <w:rPr>
          <w:sz w:val="20"/>
        </w:rPr>
        <w:t>enviar</w:t>
      </w:r>
      <w:r>
        <w:rPr>
          <w:spacing w:val="19"/>
          <w:sz w:val="20"/>
        </w:rPr>
        <w:t xml:space="preserve"> </w:t>
      </w:r>
      <w:r>
        <w:rPr>
          <w:sz w:val="20"/>
        </w:rPr>
        <w:t>o</w:t>
      </w:r>
      <w:r>
        <w:rPr>
          <w:spacing w:val="19"/>
          <w:sz w:val="20"/>
        </w:rPr>
        <w:t xml:space="preserve"> </w:t>
      </w:r>
      <w:r>
        <w:rPr>
          <w:sz w:val="20"/>
        </w:rPr>
        <w:t>LAUDO</w:t>
      </w:r>
      <w:r>
        <w:rPr>
          <w:spacing w:val="19"/>
          <w:sz w:val="20"/>
        </w:rPr>
        <w:t xml:space="preserve"> </w:t>
      </w:r>
      <w:r>
        <w:rPr>
          <w:sz w:val="20"/>
        </w:rPr>
        <w:t>DE</w:t>
      </w:r>
      <w:r>
        <w:rPr>
          <w:spacing w:val="19"/>
          <w:sz w:val="20"/>
        </w:rPr>
        <w:t xml:space="preserve"> </w:t>
      </w:r>
      <w:r>
        <w:rPr>
          <w:sz w:val="20"/>
        </w:rPr>
        <w:t>CONTROLE</w:t>
      </w:r>
      <w:r>
        <w:rPr>
          <w:spacing w:val="19"/>
          <w:sz w:val="20"/>
        </w:rPr>
        <w:t xml:space="preserve"> </w:t>
      </w:r>
      <w:r>
        <w:rPr>
          <w:sz w:val="20"/>
        </w:rPr>
        <w:t>DE</w:t>
      </w:r>
      <w:r>
        <w:rPr>
          <w:spacing w:val="19"/>
          <w:sz w:val="20"/>
        </w:rPr>
        <w:t xml:space="preserve"> </w:t>
      </w:r>
      <w:r>
        <w:rPr>
          <w:sz w:val="20"/>
        </w:rPr>
        <w:t>QUALIDADE</w:t>
      </w:r>
      <w:r>
        <w:rPr>
          <w:spacing w:val="19"/>
          <w:sz w:val="20"/>
        </w:rPr>
        <w:t xml:space="preserve"> </w:t>
      </w:r>
      <w:r>
        <w:rPr>
          <w:sz w:val="20"/>
        </w:rPr>
        <w:t>referente</w:t>
      </w:r>
      <w:r>
        <w:rPr>
          <w:spacing w:val="19"/>
          <w:sz w:val="20"/>
        </w:rPr>
        <w:t xml:space="preserve"> </w:t>
      </w:r>
      <w:r>
        <w:rPr>
          <w:sz w:val="20"/>
        </w:rPr>
        <w:t>ao</w:t>
      </w:r>
      <w:r>
        <w:rPr>
          <w:spacing w:val="19"/>
          <w:sz w:val="20"/>
        </w:rPr>
        <w:t xml:space="preserve"> </w:t>
      </w:r>
      <w:r>
        <w:rPr>
          <w:sz w:val="20"/>
        </w:rPr>
        <w:t>LOTE</w:t>
      </w:r>
      <w:r>
        <w:rPr>
          <w:spacing w:val="19"/>
          <w:sz w:val="20"/>
        </w:rPr>
        <w:t xml:space="preserve"> </w:t>
      </w:r>
      <w:r>
        <w:rPr>
          <w:sz w:val="20"/>
        </w:rPr>
        <w:t>fornecido,</w:t>
      </w:r>
      <w:r>
        <w:rPr>
          <w:spacing w:val="19"/>
          <w:sz w:val="20"/>
        </w:rPr>
        <w:t xml:space="preserve"> </w:t>
      </w:r>
      <w:r>
        <w:rPr>
          <w:sz w:val="20"/>
        </w:rPr>
        <w:t>bem como, uma cópia do empenho junto à nota fiscal;</w:t>
      </w:r>
    </w:p>
    <w:p w14:paraId="57AB1909">
      <w:pPr>
        <w:pStyle w:val="9"/>
        <w:numPr>
          <w:ilvl w:val="2"/>
          <w:numId w:val="24"/>
        </w:numPr>
        <w:tabs>
          <w:tab w:val="left" w:pos="632"/>
        </w:tabs>
        <w:spacing w:before="1" w:after="0" w:line="280" w:lineRule="auto"/>
        <w:ind w:left="129" w:right="133" w:firstLine="0"/>
        <w:jc w:val="left"/>
        <w:rPr>
          <w:sz w:val="20"/>
        </w:rPr>
      </w:pPr>
      <w:r>
        <w:rPr>
          <w:sz w:val="20"/>
        </w:rPr>
        <w:t>Os produtos termolábeis e foto-sensíveis deverão ser transportados e entregues na Central de</w:t>
      </w:r>
      <w:r>
        <w:rPr>
          <w:spacing w:val="-10"/>
          <w:sz w:val="20"/>
        </w:rPr>
        <w:t xml:space="preserve"> </w:t>
      </w:r>
      <w:r>
        <w:rPr>
          <w:sz w:val="20"/>
        </w:rPr>
        <w:t xml:space="preserve">Abastecimento Farmacêutico (CAF) desse hospital em condições apropriadas ao </w:t>
      </w:r>
      <w:r>
        <w:rPr>
          <w:spacing w:val="-2"/>
          <w:sz w:val="20"/>
        </w:rPr>
        <w:t>consumo;</w:t>
      </w:r>
    </w:p>
    <w:p w14:paraId="0113333E">
      <w:pPr>
        <w:pStyle w:val="9"/>
        <w:numPr>
          <w:ilvl w:val="2"/>
          <w:numId w:val="24"/>
        </w:numPr>
        <w:tabs>
          <w:tab w:val="left" w:pos="658"/>
        </w:tabs>
        <w:spacing w:before="2" w:after="0" w:line="280" w:lineRule="auto"/>
        <w:ind w:left="129" w:right="133" w:firstLine="0"/>
        <w:jc w:val="left"/>
        <w:rPr>
          <w:sz w:val="20"/>
        </w:rPr>
      </w:pPr>
      <w:r>
        <w:rPr>
          <w:sz w:val="20"/>
        </w:rPr>
        <w:t>O</w:t>
      </w:r>
      <w:r>
        <w:rPr>
          <w:spacing w:val="26"/>
          <w:sz w:val="20"/>
        </w:rPr>
        <w:t xml:space="preserve"> </w:t>
      </w:r>
      <w:r>
        <w:rPr>
          <w:sz w:val="20"/>
        </w:rPr>
        <w:t>local</w:t>
      </w:r>
      <w:r>
        <w:rPr>
          <w:spacing w:val="26"/>
          <w:sz w:val="20"/>
        </w:rPr>
        <w:t xml:space="preserve"> </w:t>
      </w:r>
      <w:r>
        <w:rPr>
          <w:sz w:val="20"/>
        </w:rPr>
        <w:t>de</w:t>
      </w:r>
      <w:r>
        <w:rPr>
          <w:spacing w:val="26"/>
          <w:sz w:val="20"/>
        </w:rPr>
        <w:t xml:space="preserve"> </w:t>
      </w:r>
      <w:r>
        <w:rPr>
          <w:sz w:val="20"/>
        </w:rPr>
        <w:t>entrega</w:t>
      </w:r>
      <w:r>
        <w:rPr>
          <w:spacing w:val="26"/>
          <w:sz w:val="20"/>
        </w:rPr>
        <w:t xml:space="preserve"> </w:t>
      </w:r>
      <w:r>
        <w:rPr>
          <w:sz w:val="20"/>
        </w:rPr>
        <w:t>dos</w:t>
      </w:r>
      <w:r>
        <w:rPr>
          <w:spacing w:val="26"/>
          <w:sz w:val="20"/>
        </w:rPr>
        <w:t xml:space="preserve"> </w:t>
      </w:r>
      <w:r>
        <w:rPr>
          <w:sz w:val="20"/>
        </w:rPr>
        <w:t>medicamentos</w:t>
      </w:r>
      <w:r>
        <w:rPr>
          <w:spacing w:val="26"/>
          <w:sz w:val="20"/>
        </w:rPr>
        <w:t xml:space="preserve"> </w:t>
      </w:r>
      <w:r>
        <w:rPr>
          <w:sz w:val="20"/>
        </w:rPr>
        <w:t>será</w:t>
      </w:r>
      <w:r>
        <w:rPr>
          <w:spacing w:val="26"/>
          <w:sz w:val="20"/>
        </w:rPr>
        <w:t xml:space="preserve"> </w:t>
      </w:r>
      <w:r>
        <w:rPr>
          <w:sz w:val="20"/>
        </w:rPr>
        <w:t>na</w:t>
      </w:r>
      <w:r>
        <w:rPr>
          <w:spacing w:val="26"/>
          <w:sz w:val="20"/>
        </w:rPr>
        <w:t xml:space="preserve"> </w:t>
      </w:r>
      <w:r>
        <w:rPr>
          <w:sz w:val="20"/>
        </w:rPr>
        <w:t>Central</w:t>
      </w:r>
      <w:r>
        <w:rPr>
          <w:spacing w:val="26"/>
          <w:sz w:val="20"/>
        </w:rPr>
        <w:t xml:space="preserve"> </w:t>
      </w:r>
      <w:r>
        <w:rPr>
          <w:sz w:val="20"/>
        </w:rPr>
        <w:t>de</w:t>
      </w:r>
      <w:r>
        <w:rPr>
          <w:spacing w:val="15"/>
          <w:sz w:val="20"/>
        </w:rPr>
        <w:t xml:space="preserve"> </w:t>
      </w:r>
      <w:r>
        <w:rPr>
          <w:sz w:val="20"/>
        </w:rPr>
        <w:t>Abastecimento</w:t>
      </w:r>
      <w:r>
        <w:rPr>
          <w:spacing w:val="26"/>
          <w:sz w:val="20"/>
        </w:rPr>
        <w:t xml:space="preserve"> </w:t>
      </w:r>
      <w:r>
        <w:rPr>
          <w:sz w:val="20"/>
        </w:rPr>
        <w:t>Farmacêutico</w:t>
      </w:r>
      <w:r>
        <w:rPr>
          <w:spacing w:val="26"/>
          <w:sz w:val="20"/>
        </w:rPr>
        <w:t xml:space="preserve"> </w:t>
      </w:r>
      <w:r>
        <w:rPr>
          <w:sz w:val="20"/>
        </w:rPr>
        <w:t>-</w:t>
      </w:r>
      <w:r>
        <w:rPr>
          <w:spacing w:val="26"/>
          <w:sz w:val="20"/>
        </w:rPr>
        <w:t xml:space="preserve"> </w:t>
      </w:r>
      <w:r>
        <w:rPr>
          <w:sz w:val="20"/>
        </w:rPr>
        <w:t>CAF,</w:t>
      </w:r>
      <w:r>
        <w:rPr>
          <w:spacing w:val="26"/>
          <w:sz w:val="20"/>
        </w:rPr>
        <w:t xml:space="preserve"> </w:t>
      </w:r>
      <w:r>
        <w:rPr>
          <w:sz w:val="20"/>
        </w:rPr>
        <w:t>situado</w:t>
      </w:r>
      <w:r>
        <w:rPr>
          <w:spacing w:val="26"/>
          <w:sz w:val="20"/>
        </w:rPr>
        <w:t xml:space="preserve"> </w:t>
      </w:r>
      <w:r>
        <w:rPr>
          <w:sz w:val="20"/>
        </w:rPr>
        <w:t>na</w:t>
      </w:r>
      <w:r>
        <w:rPr>
          <w:spacing w:val="15"/>
          <w:sz w:val="20"/>
        </w:rPr>
        <w:t xml:space="preserve"> </w:t>
      </w:r>
      <w:r>
        <w:rPr>
          <w:sz w:val="20"/>
        </w:rPr>
        <w:t>Avenida</w:t>
      </w:r>
      <w:r>
        <w:rPr>
          <w:spacing w:val="26"/>
          <w:sz w:val="20"/>
        </w:rPr>
        <w:t xml:space="preserve"> </w:t>
      </w:r>
      <w:r>
        <w:rPr>
          <w:sz w:val="20"/>
        </w:rPr>
        <w:t>Boulevard</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Setembro,</w:t>
      </w:r>
      <w:r>
        <w:rPr>
          <w:spacing w:val="26"/>
          <w:sz w:val="20"/>
        </w:rPr>
        <w:t xml:space="preserve"> </w:t>
      </w:r>
      <w:r>
        <w:rPr>
          <w:sz w:val="20"/>
        </w:rPr>
        <w:t>77</w:t>
      </w:r>
      <w:r>
        <w:rPr>
          <w:spacing w:val="26"/>
          <w:sz w:val="20"/>
        </w:rPr>
        <w:t xml:space="preserve"> </w:t>
      </w:r>
      <w:r>
        <w:rPr>
          <w:sz w:val="20"/>
        </w:rPr>
        <w:t>–</w:t>
      </w:r>
      <w:r>
        <w:rPr>
          <w:spacing w:val="22"/>
          <w:sz w:val="20"/>
        </w:rPr>
        <w:t xml:space="preserve"> </w:t>
      </w:r>
      <w:r>
        <w:rPr>
          <w:sz w:val="20"/>
        </w:rPr>
        <w:t>Vila</w:t>
      </w:r>
      <w:r>
        <w:rPr>
          <w:spacing w:val="26"/>
          <w:sz w:val="20"/>
        </w:rPr>
        <w:t xml:space="preserve"> </w:t>
      </w:r>
      <w:r>
        <w:rPr>
          <w:sz w:val="20"/>
        </w:rPr>
        <w:t>Isabel,</w:t>
      </w:r>
      <w:r>
        <w:rPr>
          <w:spacing w:val="26"/>
          <w:sz w:val="20"/>
        </w:rPr>
        <w:t xml:space="preserve"> </w:t>
      </w:r>
      <w:r>
        <w:rPr>
          <w:sz w:val="20"/>
        </w:rPr>
        <w:t>Rio</w:t>
      </w:r>
      <w:r>
        <w:rPr>
          <w:spacing w:val="26"/>
          <w:sz w:val="20"/>
        </w:rPr>
        <w:t xml:space="preserve"> </w:t>
      </w:r>
      <w:r>
        <w:rPr>
          <w:sz w:val="20"/>
        </w:rPr>
        <w:t>de Janeiro/RJ, CEP 20.551-030.</w:t>
      </w:r>
    </w:p>
    <w:p w14:paraId="3E37AF0C">
      <w:pPr>
        <w:pStyle w:val="9"/>
        <w:numPr>
          <w:ilvl w:val="2"/>
          <w:numId w:val="24"/>
        </w:numPr>
        <w:tabs>
          <w:tab w:val="left" w:pos="617"/>
        </w:tabs>
        <w:spacing w:before="2" w:after="0" w:line="240" w:lineRule="auto"/>
        <w:ind w:left="6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74B64C3A">
      <w:pPr>
        <w:spacing w:after="0" w:line="240" w:lineRule="auto"/>
        <w:jc w:val="left"/>
        <w:rPr>
          <w:sz w:val="20"/>
        </w:rPr>
        <w:sectPr>
          <w:pgSz w:w="15840" w:h="24480"/>
          <w:pgMar w:top="520" w:right="540" w:bottom="280" w:left="560" w:header="720" w:footer="720" w:gutter="0"/>
          <w:cols w:space="720" w:num="1"/>
        </w:sectPr>
      </w:pPr>
    </w:p>
    <w:p w14:paraId="6F4E404D">
      <w:pPr>
        <w:pStyle w:val="9"/>
        <w:numPr>
          <w:ilvl w:val="2"/>
          <w:numId w:val="24"/>
        </w:numPr>
        <w:tabs>
          <w:tab w:val="left" w:pos="675"/>
        </w:tabs>
        <w:spacing w:before="73" w:after="0" w:line="280" w:lineRule="auto"/>
        <w:ind w:left="129" w:right="133" w:firstLine="0"/>
        <w:jc w:val="left"/>
        <w:rPr>
          <w:sz w:val="20"/>
        </w:rPr>
      </w:pPr>
      <w:r>
        <w:rPr>
          <w:sz w:val="20"/>
        </w:rPr>
        <w:t>O</w:t>
      </w:r>
      <w:r>
        <w:rPr>
          <w:spacing w:val="40"/>
          <w:sz w:val="20"/>
        </w:rPr>
        <w:t xml:space="preserve"> </w:t>
      </w:r>
      <w:r>
        <w:rPr>
          <w:sz w:val="20"/>
        </w:rPr>
        <w:t>material</w:t>
      </w:r>
      <w:r>
        <w:rPr>
          <w:spacing w:val="40"/>
          <w:sz w:val="20"/>
        </w:rPr>
        <w:t xml:space="preserve"> </w:t>
      </w:r>
      <w:r>
        <w:rPr>
          <w:sz w:val="20"/>
        </w:rPr>
        <w:t>deverá</w:t>
      </w:r>
      <w:r>
        <w:rPr>
          <w:spacing w:val="40"/>
          <w:sz w:val="20"/>
        </w:rPr>
        <w:t xml:space="preserve"> </w:t>
      </w:r>
      <w:r>
        <w:rPr>
          <w:sz w:val="20"/>
        </w:rPr>
        <w:t>apresentar</w:t>
      </w:r>
      <w:r>
        <w:rPr>
          <w:spacing w:val="40"/>
          <w:sz w:val="20"/>
        </w:rPr>
        <w:t xml:space="preserve"> </w:t>
      </w:r>
      <w:r>
        <w:rPr>
          <w:sz w:val="20"/>
        </w:rPr>
        <w:t>em</w:t>
      </w:r>
      <w:r>
        <w:rPr>
          <w:spacing w:val="40"/>
          <w:sz w:val="20"/>
        </w:rPr>
        <w:t xml:space="preserve"> </w:t>
      </w:r>
      <w:r>
        <w:rPr>
          <w:sz w:val="20"/>
        </w:rPr>
        <w:t>sua</w:t>
      </w:r>
      <w:r>
        <w:rPr>
          <w:spacing w:val="40"/>
          <w:sz w:val="20"/>
        </w:rPr>
        <w:t xml:space="preserve"> </w:t>
      </w:r>
      <w:r>
        <w:rPr>
          <w:sz w:val="20"/>
        </w:rPr>
        <w:t>embalagem</w:t>
      </w:r>
      <w:r>
        <w:rPr>
          <w:spacing w:val="40"/>
          <w:sz w:val="20"/>
        </w:rPr>
        <w:t xml:space="preserve"> </w:t>
      </w:r>
      <w:r>
        <w:rPr>
          <w:sz w:val="20"/>
        </w:rPr>
        <w:t>dados</w:t>
      </w:r>
      <w:r>
        <w:rPr>
          <w:spacing w:val="40"/>
          <w:sz w:val="20"/>
        </w:rPr>
        <w:t xml:space="preserve"> </w:t>
      </w:r>
      <w:r>
        <w:rPr>
          <w:sz w:val="20"/>
        </w:rPr>
        <w:t>de</w:t>
      </w:r>
      <w:r>
        <w:rPr>
          <w:spacing w:val="40"/>
          <w:sz w:val="20"/>
        </w:rPr>
        <w:t xml:space="preserve"> </w:t>
      </w:r>
      <w:r>
        <w:rPr>
          <w:sz w:val="20"/>
        </w:rPr>
        <w:t>identificação,</w:t>
      </w:r>
      <w:r>
        <w:rPr>
          <w:spacing w:val="40"/>
          <w:sz w:val="20"/>
        </w:rPr>
        <w:t xml:space="preserve"> </w:t>
      </w:r>
      <w:r>
        <w:rPr>
          <w:sz w:val="20"/>
        </w:rPr>
        <w:t>procedência,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fabricação,</w:t>
      </w:r>
      <w:r>
        <w:rPr>
          <w:spacing w:val="40"/>
          <w:sz w:val="20"/>
        </w:rPr>
        <w:t xml:space="preserve"> </w:t>
      </w:r>
      <w:r>
        <w:rPr>
          <w:sz w:val="20"/>
        </w:rPr>
        <w:t>validade</w:t>
      </w:r>
      <w:r>
        <w:rPr>
          <w:spacing w:val="40"/>
          <w:sz w:val="20"/>
        </w:rPr>
        <w:t xml:space="preserve"> </w:t>
      </w:r>
      <w:r>
        <w:rPr>
          <w:sz w:val="20"/>
        </w:rPr>
        <w:t>(conforme</w:t>
      </w:r>
      <w:r>
        <w:rPr>
          <w:spacing w:val="40"/>
          <w:sz w:val="20"/>
        </w:rPr>
        <w:t xml:space="preserve"> </w:t>
      </w:r>
      <w:r>
        <w:rPr>
          <w:sz w:val="20"/>
        </w:rPr>
        <w:t>subitem</w:t>
      </w:r>
      <w:r>
        <w:rPr>
          <w:spacing w:val="40"/>
          <w:sz w:val="20"/>
        </w:rPr>
        <w:t xml:space="preserve"> </w:t>
      </w:r>
      <w:r>
        <w:rPr>
          <w:sz w:val="20"/>
        </w:rPr>
        <w:t>3.10.2.5.),</w:t>
      </w:r>
      <w:r>
        <w:rPr>
          <w:spacing w:val="40"/>
          <w:sz w:val="20"/>
        </w:rPr>
        <w:t xml:space="preserve"> </w:t>
      </w:r>
      <w:r>
        <w:rPr>
          <w:sz w:val="20"/>
        </w:rPr>
        <w:t>número</w:t>
      </w:r>
      <w:r>
        <w:rPr>
          <w:spacing w:val="40"/>
          <w:sz w:val="20"/>
        </w:rPr>
        <w:t xml:space="preserve"> </w:t>
      </w:r>
      <w:r>
        <w:rPr>
          <w:sz w:val="20"/>
        </w:rPr>
        <w:t>do</w:t>
      </w:r>
      <w:r>
        <w:rPr>
          <w:spacing w:val="40"/>
          <w:sz w:val="20"/>
        </w:rPr>
        <w:t xml:space="preserve"> </w:t>
      </w:r>
      <w:r>
        <w:rPr>
          <w:sz w:val="20"/>
        </w:rPr>
        <w:t>lote</w:t>
      </w:r>
      <w:r>
        <w:rPr>
          <w:spacing w:val="40"/>
          <w:sz w:val="20"/>
        </w:rPr>
        <w:t xml:space="preserve"> </w:t>
      </w:r>
      <w:r>
        <w:rPr>
          <w:sz w:val="20"/>
        </w:rPr>
        <w:t>e registro/notificação no MS ou ANVISA para os itens que forem necessários;</w:t>
      </w:r>
    </w:p>
    <w:p w14:paraId="7E38C6ED">
      <w:pPr>
        <w:pStyle w:val="9"/>
        <w:numPr>
          <w:ilvl w:val="2"/>
          <w:numId w:val="24"/>
        </w:numPr>
        <w:tabs>
          <w:tab w:val="left" w:pos="759"/>
        </w:tabs>
        <w:spacing w:before="2" w:after="0" w:line="280" w:lineRule="auto"/>
        <w:ind w:left="129" w:right="133" w:firstLine="0"/>
        <w:jc w:val="left"/>
        <w:rPr>
          <w:sz w:val="20"/>
        </w:rPr>
      </w:pPr>
      <w:r>
        <w:rPr>
          <w:sz w:val="20"/>
        </w:rPr>
        <w:t>Medicamentos</w:t>
      </w:r>
      <w:r>
        <w:rPr>
          <w:spacing w:val="28"/>
          <w:sz w:val="20"/>
        </w:rPr>
        <w:t xml:space="preserve"> </w:t>
      </w:r>
      <w:r>
        <w:rPr>
          <w:sz w:val="20"/>
        </w:rPr>
        <w:t>fora</w:t>
      </w:r>
      <w:r>
        <w:rPr>
          <w:spacing w:val="28"/>
          <w:sz w:val="20"/>
        </w:rPr>
        <w:t xml:space="preserve"> </w:t>
      </w:r>
      <w:r>
        <w:rPr>
          <w:sz w:val="20"/>
        </w:rPr>
        <w:t>das</w:t>
      </w:r>
      <w:r>
        <w:rPr>
          <w:spacing w:val="28"/>
          <w:sz w:val="20"/>
        </w:rPr>
        <w:t xml:space="preserve"> </w:t>
      </w:r>
      <w:r>
        <w:rPr>
          <w:sz w:val="20"/>
        </w:rPr>
        <w:t>condições</w:t>
      </w:r>
      <w:r>
        <w:rPr>
          <w:spacing w:val="28"/>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subitem</w:t>
      </w:r>
      <w:r>
        <w:rPr>
          <w:spacing w:val="28"/>
          <w:sz w:val="20"/>
        </w:rPr>
        <w:t xml:space="preserve"> </w:t>
      </w:r>
      <w:r>
        <w:rPr>
          <w:sz w:val="20"/>
        </w:rPr>
        <w:t>3.10.2.5</w:t>
      </w:r>
      <w:r>
        <w:rPr>
          <w:spacing w:val="28"/>
          <w:sz w:val="20"/>
        </w:rPr>
        <w:t xml:space="preserve"> </w:t>
      </w:r>
      <w:r>
        <w:rPr>
          <w:sz w:val="20"/>
        </w:rPr>
        <w:t>só</w:t>
      </w:r>
      <w:r>
        <w:rPr>
          <w:spacing w:val="28"/>
          <w:sz w:val="20"/>
        </w:rPr>
        <w:t xml:space="preserve"> </w:t>
      </w:r>
      <w:r>
        <w:rPr>
          <w:sz w:val="20"/>
        </w:rPr>
        <w:t>serão</w:t>
      </w:r>
      <w:r>
        <w:rPr>
          <w:spacing w:val="28"/>
          <w:sz w:val="20"/>
        </w:rPr>
        <w:t xml:space="preserve"> </w:t>
      </w:r>
      <w:r>
        <w:rPr>
          <w:sz w:val="20"/>
        </w:rPr>
        <w:t>recebidos</w:t>
      </w:r>
      <w:r>
        <w:rPr>
          <w:spacing w:val="28"/>
          <w:sz w:val="20"/>
        </w:rPr>
        <w:t xml:space="preserve"> </w:t>
      </w:r>
      <w:r>
        <w:rPr>
          <w:sz w:val="20"/>
        </w:rPr>
        <w:t>após</w:t>
      </w:r>
      <w:r>
        <w:rPr>
          <w:spacing w:val="28"/>
          <w:sz w:val="20"/>
        </w:rPr>
        <w:t xml:space="preserve"> </w:t>
      </w:r>
      <w:r>
        <w:rPr>
          <w:sz w:val="20"/>
        </w:rPr>
        <w:t>prévia</w:t>
      </w:r>
      <w:r>
        <w:rPr>
          <w:spacing w:val="28"/>
          <w:sz w:val="20"/>
        </w:rPr>
        <w:t xml:space="preserve"> </w:t>
      </w:r>
      <w:r>
        <w:rPr>
          <w:sz w:val="20"/>
        </w:rPr>
        <w:t>análise</w:t>
      </w:r>
      <w:r>
        <w:rPr>
          <w:spacing w:val="28"/>
          <w:sz w:val="20"/>
        </w:rPr>
        <w:t xml:space="preserve"> </w:t>
      </w:r>
      <w:r>
        <w:rPr>
          <w:sz w:val="20"/>
        </w:rPr>
        <w:t>do</w:t>
      </w:r>
      <w:r>
        <w:rPr>
          <w:spacing w:val="28"/>
          <w:sz w:val="20"/>
        </w:rPr>
        <w:t xml:space="preserve"> </w:t>
      </w:r>
      <w:r>
        <w:rPr>
          <w:sz w:val="20"/>
        </w:rPr>
        <w:t>Serviço</w:t>
      </w:r>
      <w:r>
        <w:rPr>
          <w:spacing w:val="28"/>
          <w:sz w:val="20"/>
        </w:rPr>
        <w:t xml:space="preserve"> </w:t>
      </w:r>
      <w:r>
        <w:rPr>
          <w:sz w:val="20"/>
        </w:rPr>
        <w:t>de</w:t>
      </w:r>
      <w:r>
        <w:rPr>
          <w:spacing w:val="28"/>
          <w:sz w:val="20"/>
        </w:rPr>
        <w:t xml:space="preserve"> </w:t>
      </w:r>
      <w:r>
        <w:rPr>
          <w:sz w:val="20"/>
        </w:rPr>
        <w:t>Farmácia</w:t>
      </w:r>
      <w:r>
        <w:rPr>
          <w:spacing w:val="28"/>
          <w:sz w:val="20"/>
        </w:rPr>
        <w:t xml:space="preserve"> </w:t>
      </w:r>
      <w:r>
        <w:rPr>
          <w:sz w:val="20"/>
        </w:rPr>
        <w:t>do</w:t>
      </w:r>
      <w:r>
        <w:rPr>
          <w:spacing w:val="28"/>
          <w:sz w:val="20"/>
        </w:rPr>
        <w:t xml:space="preserve"> </w:t>
      </w:r>
      <w:r>
        <w:rPr>
          <w:sz w:val="20"/>
        </w:rPr>
        <w:t>HUPE.</w:t>
      </w:r>
      <w:r>
        <w:rPr>
          <w:spacing w:val="28"/>
          <w:sz w:val="20"/>
        </w:rPr>
        <w:t xml:space="preserve"> </w:t>
      </w:r>
      <w:r>
        <w:rPr>
          <w:sz w:val="20"/>
        </w:rPr>
        <w:t>Quaisquer</w:t>
      </w:r>
      <w:r>
        <w:rPr>
          <w:spacing w:val="28"/>
          <w:sz w:val="20"/>
        </w:rPr>
        <w:t xml:space="preserve"> </w:t>
      </w:r>
      <w:r>
        <w:rPr>
          <w:sz w:val="20"/>
        </w:rPr>
        <w:t>solicitações deverão ser acompanhadas da carta do Laboratório vencedor informando a previsão de um novo lote e carta de comprometimento de troca para validade;</w:t>
      </w:r>
    </w:p>
    <w:p w14:paraId="522C1260">
      <w:pPr>
        <w:pStyle w:val="9"/>
        <w:numPr>
          <w:ilvl w:val="2"/>
          <w:numId w:val="24"/>
        </w:numPr>
        <w:tabs>
          <w:tab w:val="left" w:pos="715"/>
        </w:tabs>
        <w:spacing w:before="2" w:after="0" w:line="280" w:lineRule="auto"/>
        <w:ind w:left="129" w:right="133" w:firstLine="0"/>
        <w:jc w:val="left"/>
        <w:rPr>
          <w:sz w:val="20"/>
        </w:rPr>
      </w:pPr>
      <w:r>
        <w:rPr>
          <w:sz w:val="20"/>
        </w:rPr>
        <w:t>A</w:t>
      </w:r>
      <w:r>
        <w:rPr>
          <w:spacing w:val="-7"/>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4336034F">
      <w:pPr>
        <w:pStyle w:val="9"/>
        <w:numPr>
          <w:ilvl w:val="2"/>
          <w:numId w:val="24"/>
        </w:numPr>
        <w:tabs>
          <w:tab w:val="left" w:pos="736"/>
        </w:tabs>
        <w:spacing w:before="2" w:after="0" w:line="280" w:lineRule="auto"/>
        <w:ind w:left="129" w:right="133" w:firstLine="0"/>
        <w:jc w:val="left"/>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588F5127">
      <w:pPr>
        <w:pStyle w:val="6"/>
        <w:spacing w:before="41"/>
      </w:pPr>
    </w:p>
    <w:p w14:paraId="479AD44D">
      <w:pPr>
        <w:pStyle w:val="2"/>
        <w:numPr>
          <w:ilvl w:val="0"/>
          <w:numId w:val="18"/>
        </w:numPr>
        <w:tabs>
          <w:tab w:val="left" w:pos="328"/>
        </w:tabs>
        <w:spacing w:before="0" w:after="0" w:line="240" w:lineRule="auto"/>
        <w:ind w:left="3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0589B04A">
      <w:pPr>
        <w:pStyle w:val="6"/>
        <w:spacing w:before="80"/>
        <w:rPr>
          <w:b/>
        </w:rPr>
      </w:pPr>
    </w:p>
    <w:p w14:paraId="3B249EB6">
      <w:pPr>
        <w:pStyle w:val="9"/>
        <w:numPr>
          <w:ilvl w:val="1"/>
          <w:numId w:val="18"/>
        </w:numPr>
        <w:tabs>
          <w:tab w:val="left" w:pos="467"/>
        </w:tabs>
        <w:spacing w:before="0" w:after="0" w:line="240" w:lineRule="auto"/>
        <w:ind w:left="4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4AA37BD5">
      <w:pPr>
        <w:pStyle w:val="9"/>
        <w:numPr>
          <w:ilvl w:val="2"/>
          <w:numId w:val="18"/>
        </w:numPr>
        <w:tabs>
          <w:tab w:val="left" w:pos="635"/>
        </w:tabs>
        <w:spacing w:before="40" w:after="0" w:line="280" w:lineRule="auto"/>
        <w:ind w:left="129" w:right="133"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3"/>
          <w:sz w:val="20"/>
        </w:rPr>
        <w:t xml:space="preserve"> </w:t>
      </w:r>
      <w:r>
        <w:rPr>
          <w:sz w:val="20"/>
        </w:rPr>
        <w:t>Art. 7º da Lei nº 14.133, de 2021;</w:t>
      </w:r>
    </w:p>
    <w:p w14:paraId="4ECD28BE">
      <w:pPr>
        <w:pStyle w:val="9"/>
        <w:numPr>
          <w:ilvl w:val="2"/>
          <w:numId w:val="18"/>
        </w:numPr>
        <w:tabs>
          <w:tab w:val="left" w:pos="650"/>
        </w:tabs>
        <w:spacing w:before="2" w:after="0" w:line="280" w:lineRule="auto"/>
        <w:ind w:left="129" w:right="133"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2E350788">
      <w:pPr>
        <w:pStyle w:val="9"/>
        <w:numPr>
          <w:ilvl w:val="3"/>
          <w:numId w:val="18"/>
        </w:numPr>
        <w:tabs>
          <w:tab w:val="left" w:pos="779"/>
        </w:tabs>
        <w:spacing w:before="3" w:after="0" w:line="280" w:lineRule="auto"/>
        <w:ind w:left="129" w:right="133"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 entregue pela CONTRATADA, bem como a marca ofertada no certame, sua qualidade no momento do uso, ou qualquer outra inconformidade que venha a ser verificada adversa a todo o registrado na fase habilitatória;</w:t>
      </w:r>
    </w:p>
    <w:p w14:paraId="64B3D811">
      <w:pPr>
        <w:pStyle w:val="9"/>
        <w:numPr>
          <w:ilvl w:val="2"/>
          <w:numId w:val="18"/>
        </w:numPr>
        <w:tabs>
          <w:tab w:val="left" w:pos="632"/>
        </w:tabs>
        <w:spacing w:before="3" w:after="0" w:line="280" w:lineRule="auto"/>
        <w:ind w:left="129" w:right="133" w:firstLine="0"/>
        <w:jc w:val="both"/>
        <w:rPr>
          <w:sz w:val="20"/>
        </w:rPr>
      </w:pPr>
      <w:r>
        <w:rPr>
          <w:sz w:val="20"/>
        </w:rPr>
        <w:t>Em caso de necessidade da garantia contratual, a gestão solicitará à CONTRATADA</w:t>
      </w:r>
      <w:r>
        <w:rPr>
          <w:spacing w:val="-11"/>
          <w:sz w:val="20"/>
        </w:rPr>
        <w:t xml:space="preserve"> </w:t>
      </w:r>
      <w:r>
        <w:rPr>
          <w:sz w:val="20"/>
        </w:rPr>
        <w:t>o valor referente ao disposto no item 3.6, o qual pode ser efetuado em forma de depósito ou apólice de seguro;</w:t>
      </w:r>
    </w:p>
    <w:p w14:paraId="64D24DDE">
      <w:pPr>
        <w:pStyle w:val="9"/>
        <w:numPr>
          <w:ilvl w:val="2"/>
          <w:numId w:val="18"/>
        </w:numPr>
        <w:tabs>
          <w:tab w:val="left" w:pos="641"/>
        </w:tabs>
        <w:spacing w:before="2" w:after="0" w:line="280" w:lineRule="auto"/>
        <w:ind w:left="129" w:right="133"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510040D8">
      <w:pPr>
        <w:pStyle w:val="9"/>
        <w:numPr>
          <w:ilvl w:val="3"/>
          <w:numId w:val="18"/>
        </w:numPr>
        <w:tabs>
          <w:tab w:val="left" w:pos="778"/>
        </w:tabs>
        <w:spacing w:before="2" w:after="0" w:line="240" w:lineRule="auto"/>
        <w:ind w:left="77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7662C27C">
      <w:pPr>
        <w:pStyle w:val="9"/>
        <w:numPr>
          <w:ilvl w:val="3"/>
          <w:numId w:val="18"/>
        </w:numPr>
        <w:tabs>
          <w:tab w:val="left" w:pos="801"/>
        </w:tabs>
        <w:spacing w:before="40" w:after="0" w:line="280" w:lineRule="auto"/>
        <w:ind w:left="129" w:right="133" w:firstLine="0"/>
        <w:jc w:val="both"/>
        <w:rPr>
          <w:sz w:val="20"/>
        </w:rPr>
      </w:pPr>
      <w:r>
        <w:rPr>
          <w:sz w:val="20"/>
        </w:rPr>
        <w:t>O procedimento será observado pela 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6"/>
          <w:sz w:val="20"/>
        </w:rPr>
        <w:t xml:space="preserve"> </w:t>
      </w:r>
      <w:r>
        <w:rPr>
          <w:sz w:val="20"/>
        </w:rPr>
        <w:t>Administração Pública.</w:t>
      </w:r>
    </w:p>
    <w:p w14:paraId="250BDB23">
      <w:pPr>
        <w:pStyle w:val="9"/>
        <w:numPr>
          <w:ilvl w:val="3"/>
          <w:numId w:val="18"/>
        </w:numPr>
        <w:tabs>
          <w:tab w:val="left" w:pos="767"/>
        </w:tabs>
        <w:spacing w:before="1" w:after="0" w:line="240" w:lineRule="auto"/>
        <w:ind w:left="76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1A09B8F4">
      <w:pPr>
        <w:pStyle w:val="9"/>
        <w:numPr>
          <w:ilvl w:val="3"/>
          <w:numId w:val="18"/>
        </w:numPr>
        <w:tabs>
          <w:tab w:val="left" w:pos="777"/>
        </w:tabs>
        <w:spacing w:before="40" w:after="0" w:line="280" w:lineRule="auto"/>
        <w:ind w:left="129" w:right="133" w:firstLine="0"/>
        <w:jc w:val="both"/>
        <w:rPr>
          <w:sz w:val="20"/>
        </w:rPr>
      </w:pPr>
      <w:r>
        <w:rPr>
          <w:sz w:val="20"/>
        </w:rPr>
        <w:t>Após a apuração da penalidade, a depender do entendimento jurídico, bem como da decisão da CONTRATANTE, a gestão poderá solicitar o distrato contratual (amigável ou unilateral).</w:t>
      </w:r>
    </w:p>
    <w:p w14:paraId="27FBBEE0">
      <w:pPr>
        <w:pStyle w:val="6"/>
        <w:spacing w:before="42"/>
      </w:pPr>
    </w:p>
    <w:p w14:paraId="61BFD540">
      <w:pPr>
        <w:pStyle w:val="2"/>
        <w:numPr>
          <w:ilvl w:val="1"/>
          <w:numId w:val="18"/>
        </w:numPr>
        <w:tabs>
          <w:tab w:val="left" w:pos="478"/>
        </w:tabs>
        <w:spacing w:before="0" w:after="0" w:line="240" w:lineRule="auto"/>
        <w:ind w:left="4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011B6E22">
      <w:pPr>
        <w:pStyle w:val="6"/>
        <w:spacing w:before="80"/>
        <w:rPr>
          <w:b/>
        </w:rPr>
      </w:pPr>
    </w:p>
    <w:p w14:paraId="2793083F">
      <w:pPr>
        <w:pStyle w:val="9"/>
        <w:numPr>
          <w:ilvl w:val="2"/>
          <w:numId w:val="18"/>
        </w:numPr>
        <w:tabs>
          <w:tab w:val="left" w:pos="629"/>
        </w:tabs>
        <w:spacing w:before="0" w:after="0" w:line="280" w:lineRule="auto"/>
        <w:ind w:left="129" w:right="133" w:firstLine="0"/>
        <w:jc w:val="left"/>
        <w:rPr>
          <w:sz w:val="20"/>
        </w:rPr>
      </w:pPr>
      <w:r>
        <w:rPr>
          <w:sz w:val="20"/>
        </w:rPr>
        <w:t>Os</w:t>
      </w:r>
      <w:r>
        <w:rPr>
          <w:spacing w:val="-2"/>
          <w:sz w:val="20"/>
        </w:rPr>
        <w:t xml:space="preserve"> </w:t>
      </w:r>
      <w:r>
        <w:rPr>
          <w:sz w:val="20"/>
        </w:rPr>
        <w:t>bens</w:t>
      </w:r>
      <w:r>
        <w:rPr>
          <w:spacing w:val="-2"/>
          <w:sz w:val="20"/>
        </w:rPr>
        <w:t xml:space="preserve"> </w:t>
      </w:r>
      <w:r>
        <w:rPr>
          <w:sz w:val="20"/>
        </w:rPr>
        <w:t>serão</w:t>
      </w:r>
      <w:r>
        <w:rPr>
          <w:spacing w:val="-2"/>
          <w:sz w:val="20"/>
        </w:rPr>
        <w:t xml:space="preserve"> </w:t>
      </w:r>
      <w:r>
        <w:rPr>
          <w:sz w:val="20"/>
        </w:rPr>
        <w:t>recebidos</w:t>
      </w:r>
      <w:r>
        <w:rPr>
          <w:spacing w:val="-2"/>
          <w:sz w:val="20"/>
        </w:rPr>
        <w:t xml:space="preserve"> </w:t>
      </w:r>
      <w:r>
        <w:rPr>
          <w:sz w:val="20"/>
        </w:rPr>
        <w:t>provisoriamente</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02</w:t>
      </w:r>
      <w:r>
        <w:rPr>
          <w:spacing w:val="-2"/>
          <w:sz w:val="20"/>
        </w:rPr>
        <w:t xml:space="preserve"> </w:t>
      </w:r>
      <w:r>
        <w:rPr>
          <w:sz w:val="20"/>
        </w:rPr>
        <w:t>(dois)</w:t>
      </w:r>
      <w:r>
        <w:rPr>
          <w:spacing w:val="-2"/>
          <w:sz w:val="20"/>
        </w:rPr>
        <w:t xml:space="preserve"> </w:t>
      </w:r>
      <w:r>
        <w:rPr>
          <w:sz w:val="20"/>
        </w:rPr>
        <w:t>dias,</w:t>
      </w:r>
      <w:r>
        <w:rPr>
          <w:spacing w:val="-2"/>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2"/>
          <w:sz w:val="20"/>
        </w:rPr>
        <w:t xml:space="preserve"> </w:t>
      </w:r>
      <w:r>
        <w:rPr>
          <w:sz w:val="20"/>
        </w:rPr>
        <w:t>posterior</w:t>
      </w:r>
      <w:r>
        <w:rPr>
          <w:spacing w:val="-2"/>
          <w:sz w:val="20"/>
        </w:rPr>
        <w:t xml:space="preserve"> </w:t>
      </w:r>
      <w:r>
        <w:rPr>
          <w:sz w:val="20"/>
        </w:rPr>
        <w:t>verificação</w:t>
      </w:r>
      <w:r>
        <w:rPr>
          <w:spacing w:val="-2"/>
          <w:sz w:val="20"/>
        </w:rPr>
        <w:t xml:space="preserve"> </w:t>
      </w:r>
      <w:r>
        <w:rPr>
          <w:sz w:val="20"/>
        </w:rPr>
        <w:t>de</w:t>
      </w:r>
      <w:r>
        <w:rPr>
          <w:spacing w:val="-2"/>
          <w:sz w:val="20"/>
        </w:rPr>
        <w:t xml:space="preserve"> </w:t>
      </w:r>
      <w:r>
        <w:rPr>
          <w:sz w:val="20"/>
        </w:rPr>
        <w:t>sua</w:t>
      </w:r>
      <w:r>
        <w:rPr>
          <w:spacing w:val="-2"/>
          <w:sz w:val="20"/>
        </w:rPr>
        <w:t xml:space="preserve"> </w:t>
      </w:r>
      <w:r>
        <w:rPr>
          <w:sz w:val="20"/>
        </w:rPr>
        <w:t>conformidade</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constantes</w:t>
      </w:r>
      <w:r>
        <w:rPr>
          <w:spacing w:val="-2"/>
          <w:sz w:val="20"/>
        </w:rPr>
        <w:t xml:space="preserve"> </w:t>
      </w:r>
      <w:r>
        <w:rPr>
          <w:sz w:val="20"/>
        </w:rPr>
        <w:t>neste</w:t>
      </w:r>
      <w:r>
        <w:rPr>
          <w:spacing w:val="-6"/>
          <w:sz w:val="20"/>
        </w:rPr>
        <w:t xml:space="preserve"> </w:t>
      </w:r>
      <w:r>
        <w:rPr>
          <w:sz w:val="20"/>
        </w:rPr>
        <w:t>Termo</w:t>
      </w:r>
      <w:r>
        <w:rPr>
          <w:spacing w:val="-2"/>
          <w:sz w:val="20"/>
        </w:rPr>
        <w:t xml:space="preserve"> </w:t>
      </w:r>
      <w:r>
        <w:rPr>
          <w:sz w:val="20"/>
        </w:rPr>
        <w:t>de Referência e na proposta;</w:t>
      </w:r>
    </w:p>
    <w:p w14:paraId="5F6F9591">
      <w:pPr>
        <w:pStyle w:val="9"/>
        <w:numPr>
          <w:ilvl w:val="2"/>
          <w:numId w:val="18"/>
        </w:numPr>
        <w:tabs>
          <w:tab w:val="left" w:pos="664"/>
        </w:tabs>
        <w:spacing w:before="2" w:after="0" w:line="280" w:lineRule="auto"/>
        <w:ind w:left="129" w:right="133" w:firstLine="0"/>
        <w:jc w:val="left"/>
        <w:rPr>
          <w:sz w:val="20"/>
        </w:rPr>
      </w:pPr>
      <w:r>
        <w:rPr>
          <w:sz w:val="20"/>
        </w:rPr>
        <w:t>Os</w:t>
      </w:r>
      <w:r>
        <w:rPr>
          <w:spacing w:val="33"/>
          <w:sz w:val="20"/>
        </w:rPr>
        <w:t xml:space="preserve"> </w:t>
      </w:r>
      <w:r>
        <w:rPr>
          <w:sz w:val="20"/>
        </w:rPr>
        <w:t>bens</w:t>
      </w:r>
      <w:r>
        <w:rPr>
          <w:spacing w:val="33"/>
          <w:sz w:val="20"/>
        </w:rPr>
        <w:t xml:space="preserve"> </w:t>
      </w:r>
      <w:r>
        <w:rPr>
          <w:sz w:val="20"/>
        </w:rPr>
        <w:t>poderão</w:t>
      </w:r>
      <w:r>
        <w:rPr>
          <w:spacing w:val="33"/>
          <w:sz w:val="20"/>
        </w:rPr>
        <w:t xml:space="preserve"> </w:t>
      </w:r>
      <w:r>
        <w:rPr>
          <w:sz w:val="20"/>
        </w:rPr>
        <w:t>ser</w:t>
      </w:r>
      <w:r>
        <w:rPr>
          <w:spacing w:val="33"/>
          <w:sz w:val="20"/>
        </w:rPr>
        <w:t xml:space="preserve"> </w:t>
      </w:r>
      <w:r>
        <w:rPr>
          <w:sz w:val="20"/>
        </w:rPr>
        <w:t>rejeitados,</w:t>
      </w:r>
      <w:r>
        <w:rPr>
          <w:spacing w:val="33"/>
          <w:sz w:val="20"/>
        </w:rPr>
        <w:t xml:space="preserve"> </w:t>
      </w:r>
      <w:r>
        <w:rPr>
          <w:sz w:val="20"/>
        </w:rPr>
        <w:t>no</w:t>
      </w:r>
      <w:r>
        <w:rPr>
          <w:spacing w:val="33"/>
          <w:sz w:val="20"/>
        </w:rPr>
        <w:t xml:space="preserve"> </w:t>
      </w:r>
      <w:r>
        <w:rPr>
          <w:sz w:val="20"/>
        </w:rPr>
        <w:t>todo</w:t>
      </w:r>
      <w:r>
        <w:rPr>
          <w:spacing w:val="33"/>
          <w:sz w:val="20"/>
        </w:rPr>
        <w:t xml:space="preserve"> </w:t>
      </w:r>
      <w:r>
        <w:rPr>
          <w:sz w:val="20"/>
        </w:rPr>
        <w:t>ou</w:t>
      </w:r>
      <w:r>
        <w:rPr>
          <w:spacing w:val="33"/>
          <w:sz w:val="20"/>
        </w:rPr>
        <w:t xml:space="preserve"> </w:t>
      </w:r>
      <w:r>
        <w:rPr>
          <w:sz w:val="20"/>
        </w:rPr>
        <w:t>em</w:t>
      </w:r>
      <w:r>
        <w:rPr>
          <w:spacing w:val="33"/>
          <w:sz w:val="20"/>
        </w:rPr>
        <w:t xml:space="preserve"> </w:t>
      </w:r>
      <w:r>
        <w:rPr>
          <w:sz w:val="20"/>
        </w:rPr>
        <w:t>parte,</w:t>
      </w:r>
      <w:r>
        <w:rPr>
          <w:spacing w:val="33"/>
          <w:sz w:val="20"/>
        </w:rPr>
        <w:t xml:space="preserve"> </w:t>
      </w:r>
      <w:r>
        <w:rPr>
          <w:sz w:val="20"/>
        </w:rPr>
        <w:t>quando</w:t>
      </w:r>
      <w:r>
        <w:rPr>
          <w:spacing w:val="33"/>
          <w:sz w:val="20"/>
        </w:rPr>
        <w:t xml:space="preserve"> </w:t>
      </w:r>
      <w:r>
        <w:rPr>
          <w:sz w:val="20"/>
        </w:rPr>
        <w:t>em</w:t>
      </w:r>
      <w:r>
        <w:rPr>
          <w:spacing w:val="33"/>
          <w:sz w:val="20"/>
        </w:rPr>
        <w:t xml:space="preserve"> </w:t>
      </w:r>
      <w:r>
        <w:rPr>
          <w:sz w:val="20"/>
        </w:rPr>
        <w:t>desacordo</w:t>
      </w:r>
      <w:r>
        <w:rPr>
          <w:spacing w:val="33"/>
          <w:sz w:val="20"/>
        </w:rPr>
        <w:t xml:space="preserve"> </w:t>
      </w:r>
      <w:r>
        <w:rPr>
          <w:sz w:val="20"/>
        </w:rPr>
        <w:t>com</w:t>
      </w:r>
      <w:r>
        <w:rPr>
          <w:spacing w:val="33"/>
          <w:sz w:val="20"/>
        </w:rPr>
        <w:t xml:space="preserve"> </w:t>
      </w:r>
      <w:r>
        <w:rPr>
          <w:sz w:val="20"/>
        </w:rPr>
        <w:t>as</w:t>
      </w:r>
      <w:r>
        <w:rPr>
          <w:spacing w:val="33"/>
          <w:sz w:val="20"/>
        </w:rPr>
        <w:t xml:space="preserve"> </w:t>
      </w:r>
      <w:r>
        <w:rPr>
          <w:sz w:val="20"/>
        </w:rPr>
        <w:t>especificações</w:t>
      </w:r>
      <w:r>
        <w:rPr>
          <w:spacing w:val="33"/>
          <w:sz w:val="20"/>
        </w:rPr>
        <w:t xml:space="preserve"> </w:t>
      </w:r>
      <w:r>
        <w:rPr>
          <w:sz w:val="20"/>
        </w:rPr>
        <w:t>constantes</w:t>
      </w:r>
      <w:r>
        <w:rPr>
          <w:spacing w:val="33"/>
          <w:sz w:val="20"/>
        </w:rPr>
        <w:t xml:space="preserve"> </w:t>
      </w:r>
      <w:r>
        <w:rPr>
          <w:sz w:val="20"/>
        </w:rPr>
        <w:t>neste</w:t>
      </w:r>
      <w:r>
        <w:rPr>
          <w:spacing w:val="30"/>
          <w:sz w:val="20"/>
        </w:rPr>
        <w:t xml:space="preserve"> </w:t>
      </w:r>
      <w:r>
        <w:rPr>
          <w:sz w:val="20"/>
        </w:rPr>
        <w:t>Termo</w:t>
      </w:r>
      <w:r>
        <w:rPr>
          <w:spacing w:val="33"/>
          <w:sz w:val="20"/>
        </w:rPr>
        <w:t xml:space="preserve"> </w:t>
      </w:r>
      <w:r>
        <w:rPr>
          <w:sz w:val="20"/>
        </w:rPr>
        <w:t>de</w:t>
      </w:r>
      <w:r>
        <w:rPr>
          <w:spacing w:val="33"/>
          <w:sz w:val="20"/>
        </w:rPr>
        <w:t xml:space="preserve"> </w:t>
      </w:r>
      <w:r>
        <w:rPr>
          <w:sz w:val="20"/>
        </w:rPr>
        <w:t>Referência</w:t>
      </w:r>
      <w:r>
        <w:rPr>
          <w:spacing w:val="33"/>
          <w:sz w:val="20"/>
        </w:rPr>
        <w:t xml:space="preserve"> </w:t>
      </w:r>
      <w:r>
        <w:rPr>
          <w:sz w:val="20"/>
        </w:rPr>
        <w:t>e</w:t>
      </w:r>
      <w:r>
        <w:rPr>
          <w:spacing w:val="33"/>
          <w:sz w:val="20"/>
        </w:rPr>
        <w:t xml:space="preserve"> </w:t>
      </w:r>
      <w:r>
        <w:rPr>
          <w:sz w:val="20"/>
        </w:rPr>
        <w:t>na</w:t>
      </w:r>
      <w:r>
        <w:rPr>
          <w:spacing w:val="33"/>
          <w:sz w:val="20"/>
        </w:rPr>
        <w:t xml:space="preserve"> </w:t>
      </w:r>
      <w:r>
        <w:rPr>
          <w:sz w:val="20"/>
        </w:rPr>
        <w:t>proposta,</w:t>
      </w:r>
      <w:r>
        <w:rPr>
          <w:spacing w:val="33"/>
          <w:sz w:val="20"/>
        </w:rPr>
        <w:t xml:space="preserve"> </w:t>
      </w:r>
      <w:r>
        <w:rPr>
          <w:sz w:val="20"/>
        </w:rPr>
        <w:t>devendo</w:t>
      </w:r>
      <w:r>
        <w:rPr>
          <w:spacing w:val="33"/>
          <w:sz w:val="20"/>
        </w:rPr>
        <w:t xml:space="preserve"> </w:t>
      </w:r>
      <w:r>
        <w:rPr>
          <w:sz w:val="20"/>
        </w:rPr>
        <w:t>ser substituídos no prazo de 02 (dois) dias, a contar da notificação da contratada, às suas custas, sem prejuízo da aplicação das penalidades;</w:t>
      </w:r>
    </w:p>
    <w:p w14:paraId="05314F33">
      <w:pPr>
        <w:pStyle w:val="9"/>
        <w:numPr>
          <w:ilvl w:val="2"/>
          <w:numId w:val="18"/>
        </w:numPr>
        <w:tabs>
          <w:tab w:val="left" w:pos="628"/>
        </w:tabs>
        <w:spacing w:before="2" w:after="0" w:line="240" w:lineRule="auto"/>
        <w:ind w:left="6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0A4CADDF">
      <w:pPr>
        <w:pStyle w:val="6"/>
        <w:spacing w:before="80"/>
      </w:pPr>
    </w:p>
    <w:p w14:paraId="78B1EE28">
      <w:pPr>
        <w:pStyle w:val="2"/>
        <w:numPr>
          <w:ilvl w:val="1"/>
          <w:numId w:val="18"/>
        </w:numPr>
        <w:tabs>
          <w:tab w:val="left" w:pos="478"/>
        </w:tabs>
        <w:spacing w:before="0" w:after="0" w:line="240" w:lineRule="auto"/>
        <w:ind w:left="478" w:right="0" w:hanging="349"/>
        <w:jc w:val="left"/>
      </w:pPr>
      <w:r>
        <w:rPr>
          <w:spacing w:val="-2"/>
        </w:rPr>
        <w:t>PAGAMENTO:</w:t>
      </w:r>
    </w:p>
    <w:p w14:paraId="2D17BD66">
      <w:pPr>
        <w:pStyle w:val="9"/>
        <w:numPr>
          <w:ilvl w:val="2"/>
          <w:numId w:val="18"/>
        </w:numPr>
        <w:tabs>
          <w:tab w:val="left" w:pos="628"/>
        </w:tabs>
        <w:spacing w:before="40" w:after="0" w:line="240" w:lineRule="auto"/>
        <w:ind w:left="62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6FE085AA">
      <w:pPr>
        <w:pStyle w:val="9"/>
        <w:numPr>
          <w:ilvl w:val="3"/>
          <w:numId w:val="18"/>
        </w:numPr>
        <w:tabs>
          <w:tab w:val="left" w:pos="778"/>
        </w:tabs>
        <w:spacing w:before="40" w:after="0" w:line="240" w:lineRule="auto"/>
        <w:ind w:left="7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77339ED0">
      <w:pPr>
        <w:pStyle w:val="9"/>
        <w:numPr>
          <w:ilvl w:val="2"/>
          <w:numId w:val="18"/>
        </w:numPr>
        <w:tabs>
          <w:tab w:val="left" w:pos="632"/>
        </w:tabs>
        <w:spacing w:before="40" w:after="0" w:line="280" w:lineRule="auto"/>
        <w:ind w:left="129" w:right="133" w:firstLine="0"/>
        <w:jc w:val="left"/>
        <w:rPr>
          <w:sz w:val="20"/>
        </w:rPr>
      </w:pPr>
      <w:r>
        <w:rPr>
          <w:sz w:val="20"/>
        </w:rPr>
        <w:t>Caso se faça necessária, a reapresentação da Nota Fiscal Eletrônica de</w:t>
      </w:r>
      <w:r>
        <w:rPr>
          <w:spacing w:val="-3"/>
          <w:sz w:val="20"/>
        </w:rPr>
        <w:t xml:space="preserve"> </w:t>
      </w:r>
      <w:r>
        <w:rPr>
          <w:sz w:val="20"/>
        </w:rPr>
        <w:t>Venda (ou apresentação da carta de correção) por culpa da CONTRATADA, o prazo de 30 (trinta) dias ficará suspenso, prosseguindo a sua contagem a partir da data da respectiva reapresentação.</w:t>
      </w:r>
    </w:p>
    <w:p w14:paraId="730AD131">
      <w:pPr>
        <w:pStyle w:val="9"/>
        <w:numPr>
          <w:ilvl w:val="2"/>
          <w:numId w:val="18"/>
        </w:numPr>
        <w:tabs>
          <w:tab w:val="left" w:pos="628"/>
        </w:tabs>
        <w:spacing w:before="2" w:after="0" w:line="240" w:lineRule="auto"/>
        <w:ind w:left="6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0292287D">
      <w:pPr>
        <w:pStyle w:val="6"/>
        <w:spacing w:before="80"/>
      </w:pPr>
    </w:p>
    <w:p w14:paraId="20CCBE80">
      <w:pPr>
        <w:pStyle w:val="2"/>
        <w:numPr>
          <w:ilvl w:val="0"/>
          <w:numId w:val="18"/>
        </w:numPr>
        <w:tabs>
          <w:tab w:val="left" w:pos="328"/>
        </w:tabs>
        <w:spacing w:before="0" w:after="0" w:line="240" w:lineRule="auto"/>
        <w:ind w:left="3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532AAAF7">
      <w:pPr>
        <w:pStyle w:val="9"/>
        <w:numPr>
          <w:ilvl w:val="1"/>
          <w:numId w:val="18"/>
        </w:numPr>
        <w:tabs>
          <w:tab w:val="left" w:pos="506"/>
        </w:tabs>
        <w:spacing w:before="40" w:after="0" w:line="280" w:lineRule="auto"/>
        <w:ind w:left="129" w:right="133"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 certame, que constarão em futuro edital;</w:t>
      </w:r>
    </w:p>
    <w:p w14:paraId="3C86D734">
      <w:pPr>
        <w:pStyle w:val="9"/>
        <w:numPr>
          <w:ilvl w:val="1"/>
          <w:numId w:val="18"/>
        </w:numPr>
        <w:tabs>
          <w:tab w:val="left" w:pos="493"/>
        </w:tabs>
        <w:spacing w:before="2" w:after="0" w:line="280" w:lineRule="auto"/>
        <w:ind w:left="129" w:right="133" w:firstLine="0"/>
        <w:jc w:val="left"/>
        <w:rPr>
          <w:sz w:val="20"/>
        </w:rPr>
      </w:pPr>
      <w:r>
        <w:rPr>
          <w:sz w:val="20"/>
        </w:rPr>
        <w:t>Se</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de</w:t>
      </w:r>
      <w:r>
        <w:rPr>
          <w:spacing w:val="12"/>
          <w:sz w:val="20"/>
        </w:rPr>
        <w:t xml:space="preserve"> </w:t>
      </w:r>
      <w:r>
        <w:rPr>
          <w:sz w:val="20"/>
        </w:rPr>
        <w:t>preços</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de</w:t>
      </w:r>
      <w:r>
        <w:rPr>
          <w:spacing w:val="12"/>
          <w:sz w:val="20"/>
        </w:rPr>
        <w:t xml:space="preserve"> </w:t>
      </w:r>
      <w:r>
        <w:rPr>
          <w:sz w:val="20"/>
        </w:rPr>
        <w:t>menor</w:t>
      </w:r>
      <w:r>
        <w:rPr>
          <w:spacing w:val="12"/>
          <w:sz w:val="20"/>
        </w:rPr>
        <w:t xml:space="preserve"> </w:t>
      </w:r>
      <w:r>
        <w:rPr>
          <w:sz w:val="20"/>
        </w:rPr>
        <w:t>valor</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aceitável,</w:t>
      </w:r>
      <w:r>
        <w:rPr>
          <w:spacing w:val="12"/>
          <w:sz w:val="20"/>
        </w:rPr>
        <w:t xml:space="preserve"> </w:t>
      </w:r>
      <w:r>
        <w:rPr>
          <w:sz w:val="20"/>
        </w:rPr>
        <w:t>o</w:t>
      </w:r>
      <w:r>
        <w:rPr>
          <w:spacing w:val="12"/>
          <w:sz w:val="20"/>
        </w:rPr>
        <w:t xml:space="preserve"> </w:t>
      </w:r>
      <w:r>
        <w:rPr>
          <w:sz w:val="20"/>
        </w:rPr>
        <w:t>pregoeiro</w:t>
      </w:r>
      <w:r>
        <w:rPr>
          <w:spacing w:val="12"/>
          <w:sz w:val="20"/>
        </w:rPr>
        <w:t xml:space="preserve"> </w:t>
      </w:r>
      <w:r>
        <w:rPr>
          <w:sz w:val="20"/>
        </w:rPr>
        <w:t>examinará</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subsequente,</w:t>
      </w:r>
      <w:r>
        <w:rPr>
          <w:spacing w:val="12"/>
          <w:sz w:val="20"/>
        </w:rPr>
        <w:t xml:space="preserve"> </w:t>
      </w:r>
      <w:r>
        <w:rPr>
          <w:sz w:val="20"/>
        </w:rPr>
        <w:t>na</w:t>
      </w:r>
      <w:r>
        <w:rPr>
          <w:spacing w:val="12"/>
          <w:sz w:val="20"/>
        </w:rPr>
        <w:t xml:space="preserve"> </w:t>
      </w:r>
      <w:r>
        <w:rPr>
          <w:sz w:val="20"/>
        </w:rPr>
        <w:t>ordem</w:t>
      </w:r>
      <w:r>
        <w:rPr>
          <w:spacing w:val="12"/>
          <w:sz w:val="20"/>
        </w:rPr>
        <w:t xml:space="preserve"> </w:t>
      </w:r>
      <w:r>
        <w:rPr>
          <w:sz w:val="20"/>
        </w:rPr>
        <w:t>de</w:t>
      </w:r>
      <w:r>
        <w:rPr>
          <w:spacing w:val="12"/>
          <w:sz w:val="20"/>
        </w:rPr>
        <w:t xml:space="preserve"> </w:t>
      </w:r>
      <w:r>
        <w:rPr>
          <w:sz w:val="20"/>
        </w:rPr>
        <w:t>classificação,</w:t>
      </w:r>
      <w:r>
        <w:rPr>
          <w:spacing w:val="12"/>
          <w:sz w:val="20"/>
        </w:rPr>
        <w:t xml:space="preserve"> </w:t>
      </w:r>
      <w:r>
        <w:rPr>
          <w:sz w:val="20"/>
        </w:rPr>
        <w:t>verificando</w:t>
      </w:r>
      <w:r>
        <w:rPr>
          <w:spacing w:val="12"/>
          <w:sz w:val="20"/>
        </w:rPr>
        <w:t xml:space="preserve"> </w:t>
      </w:r>
      <w:r>
        <w:rPr>
          <w:sz w:val="20"/>
        </w:rPr>
        <w:t>a</w:t>
      </w:r>
      <w:r>
        <w:rPr>
          <w:spacing w:val="12"/>
          <w:sz w:val="20"/>
        </w:rPr>
        <w:t xml:space="preserve"> </w:t>
      </w:r>
      <w:r>
        <w:rPr>
          <w:sz w:val="20"/>
        </w:rPr>
        <w:t>sua aceitabilidade. Se for necessário, repetirá esse procedimento, sucessivamente, até a apuração de uma proposta ou lance que atenda ao edital;</w:t>
      </w:r>
    </w:p>
    <w:p w14:paraId="0243F2A0">
      <w:pPr>
        <w:pStyle w:val="9"/>
        <w:numPr>
          <w:ilvl w:val="1"/>
          <w:numId w:val="18"/>
        </w:numPr>
        <w:tabs>
          <w:tab w:val="left" w:pos="478"/>
        </w:tabs>
        <w:spacing w:before="2" w:after="0" w:line="240" w:lineRule="auto"/>
        <w:ind w:left="47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7BBB0D56">
      <w:pPr>
        <w:pStyle w:val="9"/>
        <w:numPr>
          <w:ilvl w:val="2"/>
          <w:numId w:val="18"/>
        </w:numPr>
        <w:tabs>
          <w:tab w:val="left" w:pos="628"/>
        </w:tabs>
        <w:spacing w:before="40" w:after="0" w:line="240" w:lineRule="auto"/>
        <w:ind w:left="62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12443A73">
      <w:pPr>
        <w:pStyle w:val="9"/>
        <w:numPr>
          <w:ilvl w:val="2"/>
          <w:numId w:val="18"/>
        </w:numPr>
        <w:tabs>
          <w:tab w:val="left" w:pos="628"/>
        </w:tabs>
        <w:spacing w:before="40" w:after="0" w:line="240" w:lineRule="auto"/>
        <w:ind w:left="628" w:right="0" w:hanging="499"/>
        <w:jc w:val="left"/>
        <w:rPr>
          <w:sz w:val="20"/>
        </w:rPr>
      </w:pPr>
      <w:r>
        <w:rPr>
          <w:spacing w:val="-2"/>
          <w:sz w:val="20"/>
        </w:rPr>
        <w:t>Marca;</w:t>
      </w:r>
    </w:p>
    <w:p w14:paraId="71A12E65">
      <w:pPr>
        <w:pStyle w:val="9"/>
        <w:numPr>
          <w:ilvl w:val="2"/>
          <w:numId w:val="18"/>
        </w:numPr>
        <w:tabs>
          <w:tab w:val="left" w:pos="628"/>
        </w:tabs>
        <w:spacing w:before="40" w:after="0" w:line="240" w:lineRule="auto"/>
        <w:ind w:left="628" w:right="0" w:hanging="499"/>
        <w:jc w:val="left"/>
        <w:rPr>
          <w:sz w:val="20"/>
        </w:rPr>
      </w:pPr>
      <w:r>
        <w:rPr>
          <w:spacing w:val="-2"/>
          <w:sz w:val="20"/>
        </w:rPr>
        <w:t>Fabricante;</w:t>
      </w:r>
    </w:p>
    <w:p w14:paraId="1511928E">
      <w:pPr>
        <w:pStyle w:val="9"/>
        <w:numPr>
          <w:ilvl w:val="2"/>
          <w:numId w:val="18"/>
        </w:numPr>
        <w:tabs>
          <w:tab w:val="left" w:pos="628"/>
        </w:tabs>
        <w:spacing w:before="40" w:after="0" w:line="240" w:lineRule="auto"/>
        <w:ind w:left="62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3BC55FD4">
      <w:pPr>
        <w:pStyle w:val="9"/>
        <w:numPr>
          <w:ilvl w:val="1"/>
          <w:numId w:val="18"/>
        </w:numPr>
        <w:tabs>
          <w:tab w:val="left" w:pos="475"/>
        </w:tabs>
        <w:spacing w:before="40" w:after="0" w:line="240" w:lineRule="auto"/>
        <w:ind w:left="47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495AC9EC">
      <w:pPr>
        <w:pStyle w:val="9"/>
        <w:numPr>
          <w:ilvl w:val="1"/>
          <w:numId w:val="18"/>
        </w:numPr>
        <w:tabs>
          <w:tab w:val="left" w:pos="498"/>
        </w:tabs>
        <w:spacing w:before="40" w:after="0" w:line="280" w:lineRule="auto"/>
        <w:ind w:left="129" w:right="133" w:firstLine="0"/>
        <w:jc w:val="left"/>
        <w:rPr>
          <w:sz w:val="20"/>
        </w:rPr>
      </w:pPr>
      <w:r>
        <w:rPr>
          <w:sz w:val="20"/>
        </w:rPr>
        <w:t>Nos</w:t>
      </w:r>
      <w:r>
        <w:rPr>
          <w:spacing w:val="17"/>
          <w:sz w:val="20"/>
        </w:rPr>
        <w:t xml:space="preserve"> </w:t>
      </w:r>
      <w:r>
        <w:rPr>
          <w:sz w:val="20"/>
        </w:rPr>
        <w:t>valores</w:t>
      </w:r>
      <w:r>
        <w:rPr>
          <w:spacing w:val="17"/>
          <w:sz w:val="20"/>
        </w:rPr>
        <w:t xml:space="preserve"> </w:t>
      </w:r>
      <w:r>
        <w:rPr>
          <w:sz w:val="20"/>
        </w:rPr>
        <w:t>propostos</w:t>
      </w:r>
      <w:r>
        <w:rPr>
          <w:spacing w:val="17"/>
          <w:sz w:val="20"/>
        </w:rPr>
        <w:t xml:space="preserve"> </w:t>
      </w:r>
      <w:r>
        <w:rPr>
          <w:sz w:val="20"/>
        </w:rPr>
        <w:t>estarão</w:t>
      </w:r>
      <w:r>
        <w:rPr>
          <w:spacing w:val="17"/>
          <w:sz w:val="20"/>
        </w:rPr>
        <w:t xml:space="preserve"> </w:t>
      </w:r>
      <w:r>
        <w:rPr>
          <w:sz w:val="20"/>
        </w:rPr>
        <w:t>inclusos</w:t>
      </w:r>
      <w:r>
        <w:rPr>
          <w:spacing w:val="17"/>
          <w:sz w:val="20"/>
        </w:rPr>
        <w:t xml:space="preserve"> </w:t>
      </w:r>
      <w:r>
        <w:rPr>
          <w:sz w:val="20"/>
        </w:rPr>
        <w:t>todos</w:t>
      </w:r>
      <w:r>
        <w:rPr>
          <w:spacing w:val="17"/>
          <w:sz w:val="20"/>
        </w:rPr>
        <w:t xml:space="preserve"> </w:t>
      </w:r>
      <w:r>
        <w:rPr>
          <w:sz w:val="20"/>
        </w:rPr>
        <w:t>os</w:t>
      </w:r>
      <w:r>
        <w:rPr>
          <w:spacing w:val="17"/>
          <w:sz w:val="20"/>
        </w:rPr>
        <w:t xml:space="preserve"> </w:t>
      </w:r>
      <w:r>
        <w:rPr>
          <w:sz w:val="20"/>
        </w:rPr>
        <w:t>custos</w:t>
      </w:r>
      <w:r>
        <w:rPr>
          <w:spacing w:val="17"/>
          <w:sz w:val="20"/>
        </w:rPr>
        <w:t xml:space="preserve"> </w:t>
      </w:r>
      <w:r>
        <w:rPr>
          <w:sz w:val="20"/>
        </w:rPr>
        <w:t>operacionais,</w:t>
      </w:r>
      <w:r>
        <w:rPr>
          <w:spacing w:val="17"/>
          <w:sz w:val="20"/>
        </w:rPr>
        <w:t xml:space="preserve"> </w:t>
      </w:r>
      <w:r>
        <w:rPr>
          <w:sz w:val="20"/>
        </w:rPr>
        <w:t>encargos</w:t>
      </w:r>
      <w:r>
        <w:rPr>
          <w:spacing w:val="17"/>
          <w:sz w:val="20"/>
        </w:rPr>
        <w:t xml:space="preserve"> </w:t>
      </w:r>
      <w:r>
        <w:rPr>
          <w:sz w:val="20"/>
        </w:rPr>
        <w:t>previdenciários,</w:t>
      </w:r>
      <w:r>
        <w:rPr>
          <w:spacing w:val="17"/>
          <w:sz w:val="20"/>
        </w:rPr>
        <w:t xml:space="preserve"> </w:t>
      </w:r>
      <w:r>
        <w:rPr>
          <w:sz w:val="20"/>
        </w:rPr>
        <w:t>trabalhistas,</w:t>
      </w:r>
      <w:r>
        <w:rPr>
          <w:spacing w:val="17"/>
          <w:sz w:val="20"/>
        </w:rPr>
        <w:t xml:space="preserve"> </w:t>
      </w:r>
      <w:r>
        <w:rPr>
          <w:sz w:val="20"/>
        </w:rPr>
        <w:t>tributários,</w:t>
      </w:r>
      <w:r>
        <w:rPr>
          <w:spacing w:val="17"/>
          <w:sz w:val="20"/>
        </w:rPr>
        <w:t xml:space="preserve"> </w:t>
      </w:r>
      <w:r>
        <w:rPr>
          <w:sz w:val="20"/>
        </w:rPr>
        <w:t>comerciais</w:t>
      </w:r>
      <w:r>
        <w:rPr>
          <w:spacing w:val="17"/>
          <w:sz w:val="20"/>
        </w:rPr>
        <w:t xml:space="preserve"> </w:t>
      </w:r>
      <w:r>
        <w:rPr>
          <w:sz w:val="20"/>
        </w:rPr>
        <w:t>e</w:t>
      </w:r>
      <w:r>
        <w:rPr>
          <w:spacing w:val="17"/>
          <w:sz w:val="20"/>
        </w:rPr>
        <w:t xml:space="preserve"> </w:t>
      </w:r>
      <w:r>
        <w:rPr>
          <w:sz w:val="20"/>
        </w:rPr>
        <w:t>quaisquer</w:t>
      </w:r>
      <w:r>
        <w:rPr>
          <w:spacing w:val="17"/>
          <w:sz w:val="20"/>
        </w:rPr>
        <w:t xml:space="preserve"> </w:t>
      </w:r>
      <w:r>
        <w:rPr>
          <w:sz w:val="20"/>
        </w:rPr>
        <w:t>outros</w:t>
      </w:r>
      <w:r>
        <w:rPr>
          <w:spacing w:val="17"/>
          <w:sz w:val="20"/>
        </w:rPr>
        <w:t xml:space="preserve"> </w:t>
      </w:r>
      <w:r>
        <w:rPr>
          <w:sz w:val="20"/>
        </w:rPr>
        <w:t>que</w:t>
      </w:r>
      <w:r>
        <w:rPr>
          <w:spacing w:val="17"/>
          <w:sz w:val="20"/>
        </w:rPr>
        <w:t xml:space="preserve"> </w:t>
      </w:r>
      <w:r>
        <w:rPr>
          <w:sz w:val="20"/>
        </w:rPr>
        <w:t>incidam</w:t>
      </w:r>
      <w:r>
        <w:rPr>
          <w:spacing w:val="17"/>
          <w:sz w:val="20"/>
        </w:rPr>
        <w:t xml:space="preserve"> </w:t>
      </w:r>
      <w:r>
        <w:rPr>
          <w:sz w:val="20"/>
        </w:rPr>
        <w:t>direta</w:t>
      </w:r>
      <w:r>
        <w:rPr>
          <w:spacing w:val="17"/>
          <w:sz w:val="20"/>
        </w:rPr>
        <w:t xml:space="preserve"> </w:t>
      </w:r>
      <w:r>
        <w:rPr>
          <w:sz w:val="20"/>
        </w:rPr>
        <w:t>ou indiretamente na execução do objeto;</w:t>
      </w:r>
    </w:p>
    <w:p w14:paraId="2D0DE37C">
      <w:pPr>
        <w:pStyle w:val="9"/>
        <w:numPr>
          <w:ilvl w:val="1"/>
          <w:numId w:val="18"/>
        </w:numPr>
        <w:tabs>
          <w:tab w:val="left" w:pos="501"/>
        </w:tabs>
        <w:spacing w:before="2" w:after="0" w:line="280" w:lineRule="auto"/>
        <w:ind w:left="129" w:right="133" w:firstLine="0"/>
        <w:jc w:val="left"/>
        <w:rPr>
          <w:sz w:val="20"/>
        </w:rPr>
      </w:pPr>
      <w:r>
        <w:rPr>
          <w:sz w:val="20"/>
        </w:rPr>
        <w:t>Os</w:t>
      </w:r>
      <w:r>
        <w:rPr>
          <w:spacing w:val="20"/>
          <w:sz w:val="20"/>
        </w:rPr>
        <w:t xml:space="preserve"> </w:t>
      </w:r>
      <w:r>
        <w:rPr>
          <w:sz w:val="20"/>
        </w:rPr>
        <w:t>preços</w:t>
      </w:r>
      <w:r>
        <w:rPr>
          <w:spacing w:val="20"/>
          <w:sz w:val="20"/>
        </w:rPr>
        <w:t xml:space="preserve"> </w:t>
      </w:r>
      <w:r>
        <w:rPr>
          <w:sz w:val="20"/>
        </w:rPr>
        <w:t>ofertados,</w:t>
      </w:r>
      <w:r>
        <w:rPr>
          <w:spacing w:val="20"/>
          <w:sz w:val="20"/>
        </w:rPr>
        <w:t xml:space="preserve"> </w:t>
      </w:r>
      <w:r>
        <w:rPr>
          <w:sz w:val="20"/>
        </w:rPr>
        <w:t>tanto</w:t>
      </w:r>
      <w:r>
        <w:rPr>
          <w:spacing w:val="20"/>
          <w:sz w:val="20"/>
        </w:rPr>
        <w:t xml:space="preserve"> </w:t>
      </w:r>
      <w:r>
        <w:rPr>
          <w:sz w:val="20"/>
        </w:rPr>
        <w:t>na</w:t>
      </w:r>
      <w:r>
        <w:rPr>
          <w:spacing w:val="20"/>
          <w:sz w:val="20"/>
        </w:rPr>
        <w:t xml:space="preserve"> </w:t>
      </w:r>
      <w:r>
        <w:rPr>
          <w:sz w:val="20"/>
        </w:rPr>
        <w:t>proposta</w:t>
      </w:r>
      <w:r>
        <w:rPr>
          <w:spacing w:val="20"/>
          <w:sz w:val="20"/>
        </w:rPr>
        <w:t xml:space="preserve"> </w:t>
      </w:r>
      <w:r>
        <w:rPr>
          <w:sz w:val="20"/>
        </w:rPr>
        <w:t>inicial,</w:t>
      </w:r>
      <w:r>
        <w:rPr>
          <w:spacing w:val="20"/>
          <w:sz w:val="20"/>
        </w:rPr>
        <w:t xml:space="preserve"> </w:t>
      </w:r>
      <w:r>
        <w:rPr>
          <w:sz w:val="20"/>
        </w:rPr>
        <w:t>quanto</w:t>
      </w:r>
      <w:r>
        <w:rPr>
          <w:spacing w:val="20"/>
          <w:sz w:val="20"/>
        </w:rPr>
        <w:t xml:space="preserve"> </w:t>
      </w:r>
      <w:r>
        <w:rPr>
          <w:sz w:val="20"/>
        </w:rPr>
        <w:t>na</w:t>
      </w:r>
      <w:r>
        <w:rPr>
          <w:spacing w:val="20"/>
          <w:sz w:val="20"/>
        </w:rPr>
        <w:t xml:space="preserve"> </w:t>
      </w:r>
      <w:r>
        <w:rPr>
          <w:sz w:val="20"/>
        </w:rPr>
        <w:t>etapa</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de</w:t>
      </w:r>
      <w:r>
        <w:rPr>
          <w:spacing w:val="20"/>
          <w:sz w:val="20"/>
        </w:rPr>
        <w:t xml:space="preserve"> </w:t>
      </w:r>
      <w:r>
        <w:rPr>
          <w:sz w:val="20"/>
        </w:rPr>
        <w:t>exclusiva</w:t>
      </w:r>
      <w:r>
        <w:rPr>
          <w:spacing w:val="20"/>
          <w:sz w:val="20"/>
        </w:rPr>
        <w:t xml:space="preserve"> </w:t>
      </w:r>
      <w:r>
        <w:rPr>
          <w:sz w:val="20"/>
        </w:rPr>
        <w:t>responsabilidade</w:t>
      </w:r>
      <w:r>
        <w:rPr>
          <w:spacing w:val="20"/>
          <w:sz w:val="20"/>
        </w:rPr>
        <w:t xml:space="preserve"> </w:t>
      </w:r>
      <w:r>
        <w:rPr>
          <w:sz w:val="20"/>
        </w:rPr>
        <w:t>do</w:t>
      </w:r>
      <w:r>
        <w:rPr>
          <w:spacing w:val="20"/>
          <w:sz w:val="20"/>
        </w:rPr>
        <w:t xml:space="preserve"> </w:t>
      </w:r>
      <w:r>
        <w:rPr>
          <w:sz w:val="20"/>
        </w:rPr>
        <w:t>licitante,</w:t>
      </w:r>
      <w:r>
        <w:rPr>
          <w:spacing w:val="20"/>
          <w:sz w:val="20"/>
        </w:rPr>
        <w:t xml:space="preserve"> </w:t>
      </w:r>
      <w:r>
        <w:rPr>
          <w:sz w:val="20"/>
        </w:rPr>
        <w:t>não</w:t>
      </w:r>
      <w:r>
        <w:rPr>
          <w:spacing w:val="20"/>
          <w:sz w:val="20"/>
        </w:rPr>
        <w:t xml:space="preserve"> </w:t>
      </w:r>
      <w:r>
        <w:rPr>
          <w:sz w:val="20"/>
        </w:rPr>
        <w:t>lhe</w:t>
      </w:r>
      <w:r>
        <w:rPr>
          <w:spacing w:val="20"/>
          <w:sz w:val="20"/>
        </w:rPr>
        <w:t xml:space="preserve"> </w:t>
      </w:r>
      <w:r>
        <w:rPr>
          <w:sz w:val="20"/>
        </w:rPr>
        <w:t>assistindo</w:t>
      </w:r>
      <w:r>
        <w:rPr>
          <w:spacing w:val="20"/>
          <w:sz w:val="20"/>
        </w:rPr>
        <w:t xml:space="preserve"> </w:t>
      </w:r>
      <w:r>
        <w:rPr>
          <w:sz w:val="20"/>
        </w:rPr>
        <w:t>o</w:t>
      </w:r>
      <w:r>
        <w:rPr>
          <w:spacing w:val="20"/>
          <w:sz w:val="20"/>
        </w:rPr>
        <w:t xml:space="preserve"> </w:t>
      </w:r>
      <w:r>
        <w:rPr>
          <w:sz w:val="20"/>
        </w:rPr>
        <w:t>direito</w:t>
      </w:r>
      <w:r>
        <w:rPr>
          <w:spacing w:val="20"/>
          <w:sz w:val="20"/>
        </w:rPr>
        <w:t xml:space="preserve"> </w:t>
      </w:r>
      <w:r>
        <w:rPr>
          <w:sz w:val="20"/>
        </w:rPr>
        <w:t>de</w:t>
      </w:r>
      <w:r>
        <w:rPr>
          <w:spacing w:val="20"/>
          <w:sz w:val="20"/>
        </w:rPr>
        <w:t xml:space="preserve"> </w:t>
      </w:r>
      <w:r>
        <w:rPr>
          <w:sz w:val="20"/>
        </w:rPr>
        <w:t>pleitear</w:t>
      </w:r>
      <w:r>
        <w:rPr>
          <w:spacing w:val="20"/>
          <w:sz w:val="20"/>
        </w:rPr>
        <w:t xml:space="preserve"> </w:t>
      </w:r>
      <w:r>
        <w:rPr>
          <w:sz w:val="20"/>
        </w:rPr>
        <w:t>qualquer alteração, sob alegação de erro, omissão ou qualquer outro pretexto;</w:t>
      </w:r>
    </w:p>
    <w:p w14:paraId="563D5F02">
      <w:pPr>
        <w:pStyle w:val="9"/>
        <w:numPr>
          <w:ilvl w:val="1"/>
          <w:numId w:val="18"/>
        </w:numPr>
        <w:tabs>
          <w:tab w:val="left" w:pos="480"/>
        </w:tabs>
        <w:spacing w:before="1" w:after="0" w:line="280" w:lineRule="auto"/>
        <w:ind w:left="129" w:right="133"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184D4798">
      <w:pPr>
        <w:pStyle w:val="6"/>
        <w:spacing w:before="42"/>
      </w:pPr>
    </w:p>
    <w:p w14:paraId="56B2E5A7">
      <w:pPr>
        <w:pStyle w:val="2"/>
        <w:numPr>
          <w:ilvl w:val="0"/>
          <w:numId w:val="18"/>
        </w:numPr>
        <w:tabs>
          <w:tab w:val="left" w:pos="328"/>
        </w:tabs>
        <w:spacing w:before="0" w:after="0" w:line="240" w:lineRule="auto"/>
        <w:ind w:left="328" w:right="0" w:hanging="199"/>
        <w:jc w:val="left"/>
      </w:pPr>
      <w:r>
        <w:t>SANÇÕES</w:t>
      </w:r>
      <w:r>
        <w:rPr>
          <w:spacing w:val="-14"/>
        </w:rPr>
        <w:t xml:space="preserve"> </w:t>
      </w:r>
      <w:r>
        <w:rPr>
          <w:spacing w:val="-2"/>
        </w:rPr>
        <w:t>ADMINISTRATIVAS:</w:t>
      </w:r>
    </w:p>
    <w:p w14:paraId="5B15CEAC">
      <w:pPr>
        <w:pStyle w:val="6"/>
        <w:spacing w:before="40" w:line="280" w:lineRule="auto"/>
        <w:ind w:left="129" w:right="133"/>
        <w:jc w:val="both"/>
      </w:pPr>
      <w: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w:t>
      </w:r>
      <w:r>
        <w:rPr>
          <w:spacing w:val="-2"/>
        </w:rPr>
        <w:t>contraditório.</w:t>
      </w:r>
    </w:p>
    <w:p w14:paraId="7740B415">
      <w:pPr>
        <w:pStyle w:val="6"/>
        <w:spacing w:before="43"/>
      </w:pPr>
    </w:p>
    <w:p w14:paraId="59BC5918">
      <w:pPr>
        <w:pStyle w:val="2"/>
        <w:numPr>
          <w:ilvl w:val="0"/>
          <w:numId w:val="18"/>
        </w:numPr>
        <w:tabs>
          <w:tab w:val="left" w:pos="328"/>
        </w:tabs>
        <w:spacing w:before="0" w:after="0" w:line="240" w:lineRule="auto"/>
        <w:ind w:left="328" w:right="0" w:hanging="199"/>
        <w:jc w:val="left"/>
      </w:pPr>
      <w:r>
        <w:t>DAS</w:t>
      </w:r>
      <w:r>
        <w:rPr>
          <w:spacing w:val="-1"/>
        </w:rPr>
        <w:t xml:space="preserve"> </w:t>
      </w:r>
      <w:r>
        <w:t>DISPOSIÇÕES</w:t>
      </w:r>
      <w:r>
        <w:rPr>
          <w:spacing w:val="-1"/>
        </w:rPr>
        <w:t xml:space="preserve"> </w:t>
      </w:r>
      <w:r>
        <w:rPr>
          <w:spacing w:val="-2"/>
        </w:rPr>
        <w:t>FINAIS:</w:t>
      </w:r>
    </w:p>
    <w:p w14:paraId="4DE2D28E">
      <w:pPr>
        <w:pStyle w:val="9"/>
        <w:numPr>
          <w:ilvl w:val="1"/>
          <w:numId w:val="18"/>
        </w:numPr>
        <w:tabs>
          <w:tab w:val="left" w:pos="482"/>
        </w:tabs>
        <w:spacing w:before="40" w:after="0" w:line="280" w:lineRule="auto"/>
        <w:ind w:left="129" w:right="133" w:firstLine="0"/>
        <w:jc w:val="left"/>
        <w:rPr>
          <w:sz w:val="20"/>
        </w:rPr>
      </w:pPr>
      <w:r>
        <w:rPr>
          <w:sz w:val="20"/>
        </w:rPr>
        <w:t xml:space="preserve">Somente a Divisão Logística de Suprimentos (DIVLS) / Serviço de Controle de Medicamentos poderá solicitar/autorizar a entrega de material, salvo comando de departamento </w:t>
      </w:r>
      <w:r>
        <w:rPr>
          <w:spacing w:val="-2"/>
          <w:sz w:val="20"/>
        </w:rPr>
        <w:t>superior.</w:t>
      </w:r>
    </w:p>
    <w:p w14:paraId="7F833C67">
      <w:pPr>
        <w:pStyle w:val="9"/>
        <w:numPr>
          <w:ilvl w:val="2"/>
          <w:numId w:val="18"/>
        </w:numPr>
        <w:tabs>
          <w:tab w:val="left" w:pos="633"/>
        </w:tabs>
        <w:spacing w:before="2" w:after="0" w:line="280" w:lineRule="auto"/>
        <w:ind w:left="129" w:right="133" w:firstLine="0"/>
        <w:jc w:val="left"/>
        <w:rPr>
          <w:sz w:val="20"/>
        </w:rPr>
      </w:pPr>
      <w:r>
        <w:rPr>
          <w:sz w:val="20"/>
        </w:rPr>
        <w:t xml:space="preserve">Os setores/clínicas de destino do material </w:t>
      </w:r>
      <w:r>
        <w:rPr>
          <w:b/>
          <w:sz w:val="20"/>
          <w:u w:val="single"/>
        </w:rPr>
        <w:t>NÃO</w:t>
      </w:r>
      <w:r>
        <w:rPr>
          <w:b/>
          <w:sz w:val="20"/>
        </w:rPr>
        <w:t xml:space="preserve"> </w:t>
      </w:r>
      <w:r>
        <w:rPr>
          <w:sz w:val="20"/>
        </w:rPr>
        <w:t>estão autorizados a solicitar diretamente junto a CONTRATADA</w:t>
      </w:r>
      <w:r>
        <w:rPr>
          <w:spacing w:val="-10"/>
          <w:sz w:val="20"/>
        </w:rPr>
        <w:t xml:space="preserve"> </w:t>
      </w:r>
      <w:r>
        <w:rPr>
          <w:sz w:val="20"/>
        </w:rPr>
        <w:t>a entrega do material, salvo permitido pela DIVLS/ Serviço de Controle de Medicamentos ou departamento superior.</w:t>
      </w:r>
    </w:p>
    <w:p w14:paraId="2FACDD52">
      <w:pPr>
        <w:pStyle w:val="9"/>
        <w:numPr>
          <w:ilvl w:val="1"/>
          <w:numId w:val="18"/>
        </w:numPr>
        <w:tabs>
          <w:tab w:val="left" w:pos="476"/>
        </w:tabs>
        <w:spacing w:before="2" w:after="0" w:line="280" w:lineRule="auto"/>
        <w:ind w:left="129" w:right="133"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5AF3A167">
      <w:pPr>
        <w:pStyle w:val="9"/>
        <w:numPr>
          <w:ilvl w:val="1"/>
          <w:numId w:val="18"/>
        </w:numPr>
        <w:tabs>
          <w:tab w:val="left" w:pos="483"/>
        </w:tabs>
        <w:spacing w:before="2" w:after="0" w:line="280" w:lineRule="auto"/>
        <w:ind w:left="129" w:right="133" w:firstLine="0"/>
        <w:jc w:val="left"/>
        <w:rPr>
          <w:sz w:val="20"/>
        </w:rPr>
      </w:pPr>
      <w:r>
        <w:rPr>
          <w:sz w:val="20"/>
        </w:rPr>
        <w:t>A apresentação</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implica</w:t>
      </w:r>
      <w:r>
        <w:rPr>
          <w:spacing w:val="13"/>
          <w:sz w:val="20"/>
        </w:rPr>
        <w:t xml:space="preserve"> </w:t>
      </w:r>
      <w:r>
        <w:rPr>
          <w:sz w:val="20"/>
        </w:rPr>
        <w:t>na</w:t>
      </w:r>
      <w:r>
        <w:rPr>
          <w:spacing w:val="13"/>
          <w:sz w:val="20"/>
        </w:rPr>
        <w:t xml:space="preserve"> </w:t>
      </w:r>
      <w:r>
        <w:rPr>
          <w:sz w:val="20"/>
        </w:rPr>
        <w:t>obrigatoriedade</w:t>
      </w:r>
      <w:r>
        <w:rPr>
          <w:spacing w:val="13"/>
          <w:sz w:val="20"/>
        </w:rPr>
        <w:t xml:space="preserve"> </w:t>
      </w:r>
      <w:r>
        <w:rPr>
          <w:sz w:val="20"/>
        </w:rPr>
        <w:t>do</w:t>
      </w:r>
      <w:r>
        <w:rPr>
          <w:spacing w:val="13"/>
          <w:sz w:val="20"/>
        </w:rPr>
        <w:t xml:space="preserve"> </w:t>
      </w:r>
      <w:r>
        <w:rPr>
          <w:sz w:val="20"/>
        </w:rPr>
        <w:t>cumprimento</w:t>
      </w:r>
      <w:r>
        <w:rPr>
          <w:spacing w:val="13"/>
          <w:sz w:val="20"/>
        </w:rPr>
        <w:t xml:space="preserve"> </w:t>
      </w:r>
      <w:r>
        <w:rPr>
          <w:sz w:val="20"/>
        </w:rPr>
        <w:t>das</w:t>
      </w:r>
      <w:r>
        <w:rPr>
          <w:spacing w:val="13"/>
          <w:sz w:val="20"/>
        </w:rPr>
        <w:t xml:space="preserve"> </w:t>
      </w:r>
      <w:r>
        <w:rPr>
          <w:sz w:val="20"/>
        </w:rPr>
        <w:t>disposições</w:t>
      </w:r>
      <w:r>
        <w:rPr>
          <w:spacing w:val="13"/>
          <w:sz w:val="20"/>
        </w:rPr>
        <w:t xml:space="preserve"> </w:t>
      </w:r>
      <w:r>
        <w:rPr>
          <w:sz w:val="20"/>
        </w:rPr>
        <w:t>nelas</w:t>
      </w:r>
      <w:r>
        <w:rPr>
          <w:spacing w:val="13"/>
          <w:sz w:val="20"/>
        </w:rPr>
        <w:t xml:space="preserve"> </w:t>
      </w:r>
      <w:r>
        <w:rPr>
          <w:sz w:val="20"/>
        </w:rPr>
        <w:t>contidas,</w:t>
      </w:r>
      <w:r>
        <w:rPr>
          <w:spacing w:val="13"/>
          <w:sz w:val="20"/>
        </w:rPr>
        <w:t xml:space="preserve"> </w:t>
      </w:r>
      <w:r>
        <w:rPr>
          <w:sz w:val="20"/>
        </w:rPr>
        <w:t>assumindo</w:t>
      </w:r>
      <w:r>
        <w:rPr>
          <w:spacing w:val="13"/>
          <w:sz w:val="20"/>
        </w:rPr>
        <w:t xml:space="preserve"> </w:t>
      </w:r>
      <w:r>
        <w:rPr>
          <w:sz w:val="20"/>
        </w:rPr>
        <w:t>o</w:t>
      </w:r>
      <w:r>
        <w:rPr>
          <w:spacing w:val="13"/>
          <w:sz w:val="20"/>
        </w:rPr>
        <w:t xml:space="preserve"> </w:t>
      </w:r>
      <w:r>
        <w:rPr>
          <w:sz w:val="20"/>
        </w:rPr>
        <w:t>proponente</w:t>
      </w:r>
      <w:r>
        <w:rPr>
          <w:spacing w:val="13"/>
          <w:sz w:val="20"/>
        </w:rPr>
        <w:t xml:space="preserve"> </w:t>
      </w:r>
      <w:r>
        <w:rPr>
          <w:sz w:val="20"/>
        </w:rPr>
        <w:t>o</w:t>
      </w:r>
      <w:r>
        <w:rPr>
          <w:spacing w:val="13"/>
          <w:sz w:val="20"/>
        </w:rPr>
        <w:t xml:space="preserve"> </w:t>
      </w:r>
      <w:r>
        <w:rPr>
          <w:sz w:val="20"/>
        </w:rPr>
        <w:t>compromisso</w:t>
      </w:r>
      <w:r>
        <w:rPr>
          <w:spacing w:val="13"/>
          <w:sz w:val="20"/>
        </w:rPr>
        <w:t xml:space="preserve"> </w:t>
      </w:r>
      <w:r>
        <w:rPr>
          <w:sz w:val="20"/>
        </w:rPr>
        <w:t>de</w:t>
      </w:r>
      <w:r>
        <w:rPr>
          <w:spacing w:val="13"/>
          <w:sz w:val="20"/>
        </w:rPr>
        <w:t xml:space="preserve"> </w:t>
      </w:r>
      <w:r>
        <w:rPr>
          <w:sz w:val="20"/>
        </w:rPr>
        <w:t>executar</w:t>
      </w:r>
      <w:r>
        <w:rPr>
          <w:spacing w:val="13"/>
          <w:sz w:val="20"/>
        </w:rPr>
        <w:t xml:space="preserve"> </w:t>
      </w:r>
      <w:r>
        <w:rPr>
          <w:sz w:val="20"/>
        </w:rPr>
        <w:t>os</w:t>
      </w:r>
      <w:r>
        <w:rPr>
          <w:spacing w:val="13"/>
          <w:sz w:val="20"/>
        </w:rPr>
        <w:t xml:space="preserve"> </w:t>
      </w:r>
      <w:r>
        <w:rPr>
          <w:sz w:val="20"/>
        </w:rPr>
        <w:t>serviços</w:t>
      </w:r>
      <w:r>
        <w:rPr>
          <w:spacing w:val="13"/>
          <w:sz w:val="20"/>
        </w:rPr>
        <w:t xml:space="preserve"> </w:t>
      </w:r>
      <w:r>
        <w:rPr>
          <w:sz w:val="20"/>
        </w:rPr>
        <w:t>nos seus termos.</w:t>
      </w:r>
    </w:p>
    <w:p w14:paraId="057751DB">
      <w:pPr>
        <w:pStyle w:val="9"/>
        <w:numPr>
          <w:ilvl w:val="1"/>
          <w:numId w:val="18"/>
        </w:numPr>
        <w:tabs>
          <w:tab w:val="left" w:pos="484"/>
        </w:tabs>
        <w:spacing w:before="2" w:after="0" w:line="280" w:lineRule="auto"/>
        <w:ind w:left="129" w:right="133" w:firstLine="0"/>
        <w:jc w:val="left"/>
        <w:rPr>
          <w:sz w:val="20"/>
        </w:rPr>
      </w:pPr>
      <w:r>
        <w:rPr>
          <w:sz w:val="20"/>
        </w:rPr>
        <w:t>O preço total proposto deverá considerar a consecução do objeto referente a presente contratação, englobando todos os custos diretos e indiretos incidentes, inclusive a entrega</w:t>
      </w:r>
      <w:r>
        <w:rPr>
          <w:spacing w:val="40"/>
          <w:sz w:val="20"/>
        </w:rPr>
        <w:t xml:space="preserve"> </w:t>
      </w:r>
      <w:r>
        <w:rPr>
          <w:sz w:val="20"/>
        </w:rPr>
        <w:t>e o descarregamento.</w:t>
      </w:r>
    </w:p>
    <w:p w14:paraId="1A4DE7A2">
      <w:pPr>
        <w:pStyle w:val="6"/>
        <w:spacing w:before="41"/>
      </w:pPr>
    </w:p>
    <w:p w14:paraId="79459D86">
      <w:pPr>
        <w:pStyle w:val="2"/>
        <w:numPr>
          <w:ilvl w:val="0"/>
          <w:numId w:val="18"/>
        </w:numPr>
        <w:tabs>
          <w:tab w:val="left" w:pos="328"/>
        </w:tabs>
        <w:spacing w:before="0" w:after="0" w:line="240" w:lineRule="auto"/>
        <w:ind w:left="3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4DA5C697">
      <w:pPr>
        <w:pStyle w:val="6"/>
        <w:spacing w:before="80"/>
        <w:rPr>
          <w:b/>
        </w:rPr>
      </w:pPr>
    </w:p>
    <w:p w14:paraId="56D9B96E">
      <w:pPr>
        <w:pStyle w:val="3"/>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4792F3C0">
      <w:pPr>
        <w:pStyle w:val="6"/>
        <w:spacing w:before="40"/>
        <w:ind w:left="129"/>
      </w:pPr>
      <w:r>
        <w:t>Matrícula:</w:t>
      </w:r>
      <w:r>
        <w:rPr>
          <w:spacing w:val="-1"/>
        </w:rPr>
        <w:t xml:space="preserve"> </w:t>
      </w:r>
      <w:r>
        <w:t>36229-</w:t>
      </w:r>
      <w:r>
        <w:rPr>
          <w:spacing w:val="-10"/>
        </w:rPr>
        <w:t>3</w:t>
      </w:r>
    </w:p>
    <w:p w14:paraId="6E6C8586">
      <w:pPr>
        <w:pStyle w:val="6"/>
        <w:spacing w:before="41"/>
        <w:ind w:left="129"/>
      </w:pPr>
      <w:r>
        <w:t>ID</w:t>
      </w:r>
      <w:r>
        <w:rPr>
          <w:spacing w:val="-1"/>
        </w:rPr>
        <w:t xml:space="preserve"> </w:t>
      </w:r>
      <w:r>
        <w:t>Funcional:</w:t>
      </w:r>
      <w:r>
        <w:rPr>
          <w:spacing w:val="-1"/>
        </w:rPr>
        <w:t xml:space="preserve"> </w:t>
      </w:r>
      <w:r>
        <w:t>443098-</w:t>
      </w:r>
      <w:r>
        <w:rPr>
          <w:spacing w:val="-10"/>
        </w:rPr>
        <w:t>4</w:t>
      </w:r>
    </w:p>
    <w:p w14:paraId="5F963EE4">
      <w:pPr>
        <w:spacing w:after="0"/>
        <w:sectPr>
          <w:pgSz w:w="15840" w:h="24480"/>
          <w:pgMar w:top="520" w:right="540" w:bottom="280" w:left="560" w:header="720" w:footer="720" w:gutter="0"/>
          <w:cols w:space="720" w:num="1"/>
        </w:sectPr>
      </w:pPr>
    </w:p>
    <w:p w14:paraId="255BD48B">
      <w:pPr>
        <w:pStyle w:val="6"/>
        <w:spacing w:before="73"/>
        <w:ind w:left="129"/>
      </w:pPr>
      <w:r>
        <w:t>Telefone:</w:t>
      </w:r>
      <w:r>
        <w:rPr>
          <w:spacing w:val="-8"/>
        </w:rPr>
        <w:t xml:space="preserve"> </w:t>
      </w:r>
      <w:r>
        <w:t>(21)</w:t>
      </w:r>
      <w:r>
        <w:rPr>
          <w:spacing w:val="-8"/>
        </w:rPr>
        <w:t xml:space="preserve"> </w:t>
      </w:r>
      <w:r>
        <w:t>2868-</w:t>
      </w:r>
      <w:r>
        <w:rPr>
          <w:spacing w:val="-4"/>
        </w:rPr>
        <w:t>8352</w:t>
      </w:r>
    </w:p>
    <w:p w14:paraId="2CF6C00C">
      <w:pPr>
        <w:pStyle w:val="6"/>
        <w:spacing w:before="80"/>
      </w:pPr>
    </w:p>
    <w:p w14:paraId="189850BF">
      <w:pPr>
        <w:pStyle w:val="3"/>
      </w:pPr>
      <w:r>
        <w:t>Simone</w:t>
      </w:r>
      <w:r>
        <w:rPr>
          <w:spacing w:val="-1"/>
        </w:rPr>
        <w:t xml:space="preserve"> </w:t>
      </w:r>
      <w:r>
        <w:t>Oliveira</w:t>
      </w:r>
      <w:r>
        <w:rPr>
          <w:spacing w:val="-1"/>
        </w:rPr>
        <w:t xml:space="preserve"> </w:t>
      </w:r>
      <w:r>
        <w:t>da</w:t>
      </w:r>
      <w:r>
        <w:rPr>
          <w:spacing w:val="-1"/>
        </w:rPr>
        <w:t xml:space="preserve"> </w:t>
      </w:r>
      <w:r>
        <w:rPr>
          <w:spacing w:val="-2"/>
        </w:rPr>
        <w:t>Rocha</w:t>
      </w:r>
    </w:p>
    <w:p w14:paraId="4B320B60">
      <w:pPr>
        <w:pStyle w:val="6"/>
        <w:spacing w:before="40"/>
        <w:ind w:left="129"/>
      </w:pPr>
      <w:r>
        <w:t>Matrícula:</w:t>
      </w:r>
      <w:r>
        <w:rPr>
          <w:spacing w:val="-1"/>
        </w:rPr>
        <w:t xml:space="preserve"> </w:t>
      </w:r>
      <w:r>
        <w:t>33.775-</w:t>
      </w:r>
      <w:r>
        <w:rPr>
          <w:spacing w:val="-10"/>
        </w:rPr>
        <w:t>8</w:t>
      </w:r>
    </w:p>
    <w:p w14:paraId="15F2B9B8">
      <w:pPr>
        <w:pStyle w:val="6"/>
        <w:spacing w:before="40"/>
        <w:ind w:left="129"/>
      </w:pPr>
      <w:r>
        <w:t>ID</w:t>
      </w:r>
      <w:r>
        <w:rPr>
          <w:spacing w:val="-1"/>
        </w:rPr>
        <w:t xml:space="preserve"> </w:t>
      </w:r>
      <w:r>
        <w:t>Funcional:</w:t>
      </w:r>
      <w:r>
        <w:rPr>
          <w:spacing w:val="-1"/>
        </w:rPr>
        <w:t xml:space="preserve"> </w:t>
      </w:r>
      <w:r>
        <w:rPr>
          <w:spacing w:val="-2"/>
        </w:rPr>
        <w:t>2040816</w:t>
      </w:r>
    </w:p>
    <w:p w14:paraId="79A080F9">
      <w:pPr>
        <w:pStyle w:val="6"/>
        <w:spacing w:before="40"/>
        <w:ind w:left="129"/>
      </w:pPr>
      <w:r>
        <w:t>Telefone:</w:t>
      </w:r>
      <w:r>
        <w:rPr>
          <w:spacing w:val="-8"/>
        </w:rPr>
        <w:t xml:space="preserve"> </w:t>
      </w:r>
      <w:r>
        <w:t>(21)</w:t>
      </w:r>
      <w:r>
        <w:rPr>
          <w:spacing w:val="-8"/>
        </w:rPr>
        <w:t xml:space="preserve"> </w:t>
      </w:r>
      <w:r>
        <w:t>2868-</w:t>
      </w:r>
      <w:r>
        <w:rPr>
          <w:spacing w:val="-4"/>
        </w:rPr>
        <w:t>8464</w:t>
      </w:r>
    </w:p>
    <w:p w14:paraId="520F7E2C">
      <w:pPr>
        <w:pStyle w:val="6"/>
      </w:pPr>
    </w:p>
    <w:p w14:paraId="4217E09B">
      <w:pPr>
        <w:pStyle w:val="6"/>
      </w:pPr>
    </w:p>
    <w:p w14:paraId="2C80A5CC">
      <w:pPr>
        <w:pStyle w:val="6"/>
      </w:pPr>
    </w:p>
    <w:p w14:paraId="769A887D">
      <w:pPr>
        <w:pStyle w:val="6"/>
      </w:pPr>
    </w:p>
    <w:p w14:paraId="2E296158">
      <w:pPr>
        <w:pStyle w:val="6"/>
      </w:pPr>
    </w:p>
    <w:p w14:paraId="2629E267">
      <w:pPr>
        <w:pStyle w:val="6"/>
      </w:pPr>
    </w:p>
    <w:p w14:paraId="2CEFC2BC">
      <w:pPr>
        <w:pStyle w:val="6"/>
      </w:pPr>
    </w:p>
    <w:p w14:paraId="51418104">
      <w:pPr>
        <w:pStyle w:val="6"/>
      </w:pPr>
    </w:p>
    <w:p w14:paraId="6C90A3BB">
      <w:pPr>
        <w:pStyle w:val="6"/>
      </w:pPr>
    </w:p>
    <w:p w14:paraId="69B01E48">
      <w:pPr>
        <w:pStyle w:val="6"/>
      </w:pPr>
    </w:p>
    <w:p w14:paraId="12BEF2B2">
      <w:pPr>
        <w:pStyle w:val="6"/>
      </w:pPr>
    </w:p>
    <w:p w14:paraId="7CFD9EBC">
      <w:pPr>
        <w:pStyle w:val="6"/>
      </w:pPr>
    </w:p>
    <w:p w14:paraId="3D0E2E2C">
      <w:pPr>
        <w:pStyle w:val="6"/>
      </w:pPr>
    </w:p>
    <w:p w14:paraId="03885EAB">
      <w:pPr>
        <w:pStyle w:val="6"/>
      </w:pPr>
    </w:p>
    <w:p w14:paraId="53D3EF2D">
      <w:pPr>
        <w:pStyle w:val="6"/>
      </w:pPr>
    </w:p>
    <w:p w14:paraId="5FAA08ED">
      <w:pPr>
        <w:pStyle w:val="6"/>
        <w:spacing w:before="140"/>
      </w:pPr>
    </w:p>
    <w:p w14:paraId="05794E88">
      <w:pPr>
        <w:spacing w:before="0"/>
        <w:ind w:left="0" w:right="108"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31924CA4">
      <w:pPr>
        <w:pStyle w:val="6"/>
        <w:rPr>
          <w:b/>
        </w:rPr>
      </w:pPr>
    </w:p>
    <w:p w14:paraId="3DAB56BE">
      <w:pPr>
        <w:pStyle w:val="6"/>
        <w:spacing w:before="120"/>
        <w:rPr>
          <w:b/>
        </w:rPr>
      </w:pPr>
    </w:p>
    <w:p w14:paraId="6C1631C0">
      <w:pPr>
        <w:pStyle w:val="3"/>
        <w:spacing w:line="280" w:lineRule="auto"/>
        <w:ind w:right="373"/>
        <w:jc w:val="both"/>
      </w:pPr>
      <w:r>
        <w:t>CONTRATO Nº ................./2024/HUPE, DE AQUISIÇÃO DE MEDICAMENTOS, QUE FAZEM ENTRE SI A UNIVERSIDADE DO ESTADO DO RIO DE JANEIRO E A EMPRESA ..................................................</w:t>
      </w:r>
    </w:p>
    <w:p w14:paraId="18637DAD">
      <w:pPr>
        <w:pStyle w:val="6"/>
        <w:spacing w:before="42"/>
        <w:rPr>
          <w:b/>
        </w:rPr>
      </w:pPr>
    </w:p>
    <w:p w14:paraId="0F44F68E">
      <w:pPr>
        <w:pStyle w:val="6"/>
        <w:tabs>
          <w:tab w:val="left" w:leader="dot" w:pos="14239"/>
        </w:tabs>
        <w:spacing w:line="280" w:lineRule="auto"/>
        <w:ind w:left="129" w:right="447"/>
        <w:jc w:val="both"/>
      </w:pPr>
      <w:r>
        <w:rPr>
          <w:b/>
        </w:rPr>
        <w:t>A UNIVERSIDADE DO ESTADO DO RIO DE JANEIRO</w:t>
      </w:r>
      <w:r>
        <w:rPr>
          <w:i/>
        </w:rPr>
        <w:t xml:space="preserve">, </w:t>
      </w:r>
      <w:r>
        <w:t xml:space="preserve">com sede na Rua São Francisco Xavier, 524 – Maracanã , na cidade do Rio de Janeiro no Estado do Rio de Janeiro, inscrita no CNPJ sob o nº 33.540.014/0001-57, neste ato representada pelo Ordenador de Despesas, o Vice-Diretor </w:t>
      </w:r>
      <w:r>
        <w:rPr>
          <w:b/>
        </w:rPr>
        <w:t>José Luiz Muniz Bandeira Duarte</w:t>
      </w:r>
      <w:r>
        <w:t>, portador da Carteira</w:t>
      </w:r>
      <w:r>
        <w:rPr>
          <w:spacing w:val="24"/>
        </w:rPr>
        <w:t xml:space="preserve"> </w:t>
      </w:r>
      <w:r>
        <w:t>de</w:t>
      </w:r>
      <w:r>
        <w:rPr>
          <w:spacing w:val="26"/>
        </w:rPr>
        <w:t xml:space="preserve"> </w:t>
      </w:r>
      <w:r>
        <w:t>Identidade</w:t>
      </w:r>
      <w:r>
        <w:rPr>
          <w:spacing w:val="26"/>
        </w:rPr>
        <w:t xml:space="preserve"> </w:t>
      </w:r>
      <w:r>
        <w:t>n.º</w:t>
      </w:r>
      <w:r>
        <w:rPr>
          <w:spacing w:val="26"/>
        </w:rPr>
        <w:t xml:space="preserve"> </w:t>
      </w:r>
      <w:r>
        <w:t>52.22513-9</w:t>
      </w:r>
      <w:r>
        <w:rPr>
          <w:spacing w:val="26"/>
        </w:rPr>
        <w:t xml:space="preserve"> </w:t>
      </w:r>
      <w:r>
        <w:t>CRM/RJ,</w:t>
      </w:r>
      <w:r>
        <w:rPr>
          <w:spacing w:val="26"/>
        </w:rPr>
        <w:t xml:space="preserve"> </w:t>
      </w:r>
      <w:r>
        <w:t>CPF</w:t>
      </w:r>
      <w:r>
        <w:rPr>
          <w:spacing w:val="27"/>
        </w:rPr>
        <w:t xml:space="preserve"> </w:t>
      </w:r>
      <w:r>
        <w:t>nº</w:t>
      </w:r>
      <w:r>
        <w:rPr>
          <w:spacing w:val="26"/>
        </w:rPr>
        <w:t xml:space="preserve"> </w:t>
      </w:r>
      <w:r>
        <w:t>332.272.257-00,</w:t>
      </w:r>
      <w:r>
        <w:rPr>
          <w:spacing w:val="26"/>
        </w:rPr>
        <w:t xml:space="preserve"> </w:t>
      </w:r>
      <w:r>
        <w:t>doravante</w:t>
      </w:r>
      <w:r>
        <w:rPr>
          <w:spacing w:val="26"/>
        </w:rPr>
        <w:t xml:space="preserve"> </w:t>
      </w:r>
      <w:r>
        <w:t>denominado</w:t>
      </w:r>
      <w:r>
        <w:rPr>
          <w:spacing w:val="26"/>
        </w:rPr>
        <w:t xml:space="preserve"> </w:t>
      </w:r>
      <w:r>
        <w:rPr>
          <w:b/>
        </w:rPr>
        <w:t>CONTRATANTE</w:t>
      </w:r>
      <w:r>
        <w:t>,</w:t>
      </w:r>
      <w:r>
        <w:rPr>
          <w:spacing w:val="26"/>
        </w:rPr>
        <w:t xml:space="preserve"> </w:t>
      </w:r>
      <w:r>
        <w:t>e</w:t>
      </w:r>
      <w:r>
        <w:rPr>
          <w:spacing w:val="49"/>
        </w:rPr>
        <w:t xml:space="preserve"> </w:t>
      </w:r>
      <w:r>
        <w:t>a</w:t>
      </w:r>
      <w:r>
        <w:rPr>
          <w:spacing w:val="70"/>
        </w:rPr>
        <w:t xml:space="preserve"> </w:t>
      </w:r>
      <w:r>
        <w:t>empresa..............................,</w:t>
      </w:r>
      <w:r>
        <w:rPr>
          <w:spacing w:val="26"/>
        </w:rPr>
        <w:t xml:space="preserve"> </w:t>
      </w:r>
      <w:r>
        <w:t>com</w:t>
      </w:r>
      <w:r>
        <w:rPr>
          <w:spacing w:val="26"/>
        </w:rPr>
        <w:t xml:space="preserve"> </w:t>
      </w:r>
      <w:r>
        <w:t>sede</w:t>
      </w:r>
      <w:r>
        <w:rPr>
          <w:spacing w:val="27"/>
        </w:rPr>
        <w:t xml:space="preserve"> </w:t>
      </w:r>
      <w:r>
        <w:rPr>
          <w:spacing w:val="-5"/>
        </w:rPr>
        <w:t>na</w:t>
      </w:r>
      <w:r>
        <w:tab/>
      </w:r>
      <w:r>
        <w:rPr>
          <w:spacing w:val="-10"/>
        </w:rPr>
        <w:t>,</w:t>
      </w:r>
    </w:p>
    <w:p w14:paraId="04935FAF">
      <w:pPr>
        <w:pStyle w:val="6"/>
        <w:tabs>
          <w:tab w:val="left" w:leader="dot" w:pos="13372"/>
        </w:tabs>
        <w:spacing w:before="3"/>
        <w:ind w:left="129"/>
        <w:jc w:val="both"/>
      </w:pPr>
      <w:r>
        <w:t>inscrita</w:t>
      </w:r>
      <w:r>
        <w:rPr>
          <w:spacing w:val="28"/>
        </w:rPr>
        <w:t xml:space="preserve"> </w:t>
      </w:r>
      <w:r>
        <w:t>no</w:t>
      </w:r>
      <w:r>
        <w:rPr>
          <w:spacing w:val="28"/>
        </w:rPr>
        <w:t xml:space="preserve"> </w:t>
      </w:r>
      <w:r>
        <w:t>CNPJ/MF</w:t>
      </w:r>
      <w:r>
        <w:rPr>
          <w:spacing w:val="28"/>
        </w:rPr>
        <w:t xml:space="preserve"> </w:t>
      </w:r>
      <w:r>
        <w:t>sob</w:t>
      </w:r>
      <w:r>
        <w:rPr>
          <w:spacing w:val="28"/>
        </w:rPr>
        <w:t xml:space="preserve"> </w:t>
      </w:r>
      <w:r>
        <w:t>o</w:t>
      </w:r>
      <w:r>
        <w:rPr>
          <w:spacing w:val="28"/>
        </w:rPr>
        <w:t xml:space="preserve"> </w:t>
      </w:r>
      <w:r>
        <w:t>nº</w:t>
      </w:r>
      <w:r>
        <w:rPr>
          <w:spacing w:val="28"/>
        </w:rPr>
        <w:t xml:space="preserve"> </w:t>
      </w:r>
      <w:r>
        <w:t>.............,</w:t>
      </w:r>
      <w:r>
        <w:rPr>
          <w:spacing w:val="28"/>
        </w:rPr>
        <w:t xml:space="preserve"> </w:t>
      </w:r>
      <w:r>
        <w:t>neste</w:t>
      </w:r>
      <w:r>
        <w:rPr>
          <w:spacing w:val="28"/>
        </w:rPr>
        <w:t xml:space="preserve"> </w:t>
      </w:r>
      <w:r>
        <w:t>ato</w:t>
      </w:r>
      <w:r>
        <w:rPr>
          <w:spacing w:val="28"/>
        </w:rPr>
        <w:t xml:space="preserve"> </w:t>
      </w:r>
      <w:r>
        <w:t>representada</w:t>
      </w:r>
      <w:r>
        <w:rPr>
          <w:spacing w:val="28"/>
        </w:rPr>
        <w:t xml:space="preserve"> </w:t>
      </w:r>
      <w:r>
        <w:t>por</w:t>
      </w:r>
      <w:r>
        <w:rPr>
          <w:spacing w:val="28"/>
        </w:rPr>
        <w:t xml:space="preserve"> </w:t>
      </w:r>
      <w:r>
        <w:t>..................................,</w:t>
      </w:r>
      <w:r>
        <w:rPr>
          <w:spacing w:val="28"/>
        </w:rPr>
        <w:t xml:space="preserve"> </w:t>
      </w:r>
      <w:r>
        <w:t>portador</w:t>
      </w:r>
      <w:r>
        <w:rPr>
          <w:spacing w:val="28"/>
        </w:rPr>
        <w:t xml:space="preserve"> </w:t>
      </w:r>
      <w:r>
        <w:t>da</w:t>
      </w:r>
      <w:r>
        <w:rPr>
          <w:spacing w:val="28"/>
        </w:rPr>
        <w:t xml:space="preserve"> </w:t>
      </w:r>
      <w:r>
        <w:t>Carteira</w:t>
      </w:r>
      <w:r>
        <w:rPr>
          <w:spacing w:val="28"/>
        </w:rPr>
        <w:t xml:space="preserve"> </w:t>
      </w:r>
      <w:r>
        <w:t>de</w:t>
      </w:r>
      <w:r>
        <w:rPr>
          <w:spacing w:val="28"/>
        </w:rPr>
        <w:t xml:space="preserve"> </w:t>
      </w:r>
      <w:r>
        <w:t>Identidade</w:t>
      </w:r>
      <w:r>
        <w:rPr>
          <w:spacing w:val="28"/>
        </w:rPr>
        <w:t xml:space="preserve"> </w:t>
      </w:r>
      <w:r>
        <w:t>nº</w:t>
      </w:r>
      <w:r>
        <w:rPr>
          <w:spacing w:val="28"/>
        </w:rPr>
        <w:t xml:space="preserve"> </w:t>
      </w:r>
      <w:r>
        <w:t>.................,</w:t>
      </w:r>
      <w:r>
        <w:rPr>
          <w:spacing w:val="28"/>
        </w:rPr>
        <w:t xml:space="preserve"> </w:t>
      </w:r>
      <w:r>
        <w:t>CPF</w:t>
      </w:r>
      <w:r>
        <w:rPr>
          <w:spacing w:val="28"/>
        </w:rPr>
        <w:t xml:space="preserve"> </w:t>
      </w:r>
      <w:r>
        <w:rPr>
          <w:spacing w:val="-5"/>
        </w:rPr>
        <w:t>nº</w:t>
      </w:r>
      <w:r>
        <w:tab/>
      </w:r>
      <w:r>
        <w:t>,</w:t>
      </w:r>
      <w:r>
        <w:rPr>
          <w:spacing w:val="28"/>
        </w:rPr>
        <w:t xml:space="preserve"> </w:t>
      </w:r>
      <w:r>
        <w:rPr>
          <w:spacing w:val="-2"/>
        </w:rPr>
        <w:t>doravante</w:t>
      </w:r>
    </w:p>
    <w:p w14:paraId="088A4FA2">
      <w:pPr>
        <w:pStyle w:val="6"/>
        <w:spacing w:before="40" w:line="280" w:lineRule="auto"/>
        <w:ind w:left="129" w:right="448"/>
        <w:jc w:val="both"/>
      </w:pPr>
      <w:r>
        <w:t xml:space="preserve">denominado </w:t>
      </w:r>
      <w:r>
        <w:rPr>
          <w:b/>
        </w:rPr>
        <w:t>CONTRATADO</w:t>
      </w:r>
      <w:r>
        <w:t xml:space="preserve">, com fundamento no Processo nº </w:t>
      </w:r>
      <w:r>
        <w:rPr>
          <w:b/>
        </w:rPr>
        <w:t>SEI-260007/013799/2024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343/2024</w:t>
      </w:r>
      <w:r>
        <w:t>, mediante as cláusulas e condições a seguir enunciadas.</w:t>
      </w:r>
    </w:p>
    <w:p w14:paraId="6036FC8D">
      <w:pPr>
        <w:pStyle w:val="6"/>
      </w:pPr>
    </w:p>
    <w:p w14:paraId="4CDA719A">
      <w:pPr>
        <w:pStyle w:val="6"/>
        <w:spacing w:before="98"/>
      </w:pPr>
    </w:p>
    <w:p w14:paraId="7F0A5577">
      <w:pPr>
        <w:pStyle w:val="2"/>
        <w:ind w:left="129"/>
      </w:pPr>
      <w:r>
        <w:t>CLÁUSULA</w:t>
      </w:r>
      <w:r>
        <w:rPr>
          <w:spacing w:val="-12"/>
        </w:rPr>
        <w:t xml:space="preserve"> </w:t>
      </w:r>
      <w:r>
        <w:t>PRIMEIRA</w:t>
      </w:r>
      <w:r>
        <w:rPr>
          <w:spacing w:val="-12"/>
        </w:rPr>
        <w:t xml:space="preserve"> </w:t>
      </w:r>
      <w:r>
        <w:t>–</w:t>
      </w:r>
      <w:r>
        <w:rPr>
          <w:spacing w:val="-1"/>
        </w:rPr>
        <w:t xml:space="preserve"> </w:t>
      </w:r>
      <w:r>
        <w:rPr>
          <w:spacing w:val="-2"/>
        </w:rPr>
        <w:t>OBJETO</w:t>
      </w:r>
    </w:p>
    <w:p w14:paraId="0DA0CE17">
      <w:pPr>
        <w:pStyle w:val="6"/>
        <w:rPr>
          <w:b/>
        </w:rPr>
      </w:pPr>
    </w:p>
    <w:p w14:paraId="54E654F1">
      <w:pPr>
        <w:pStyle w:val="6"/>
        <w:spacing w:before="120"/>
        <w:rPr>
          <w:b/>
        </w:rPr>
      </w:pPr>
    </w:p>
    <w:p w14:paraId="6C55352C">
      <w:pPr>
        <w:pStyle w:val="9"/>
        <w:numPr>
          <w:ilvl w:val="1"/>
          <w:numId w:val="25"/>
        </w:numPr>
        <w:tabs>
          <w:tab w:val="left" w:pos="484"/>
        </w:tabs>
        <w:spacing w:before="0" w:after="0" w:line="240" w:lineRule="auto"/>
        <w:ind w:left="484" w:right="0" w:hanging="355"/>
        <w:jc w:val="left"/>
        <w:rPr>
          <w:b/>
          <w:sz w:val="20"/>
        </w:rPr>
      </w:pPr>
      <w:r>
        <w:rPr>
          <w:sz w:val="20"/>
        </w:rPr>
        <w:t>O</w:t>
      </w:r>
      <w:r>
        <w:rPr>
          <w:spacing w:val="49"/>
          <w:sz w:val="20"/>
        </w:rPr>
        <w:t xml:space="preserve"> </w:t>
      </w:r>
      <w:r>
        <w:rPr>
          <w:sz w:val="20"/>
        </w:rPr>
        <w:t>objeto</w:t>
      </w:r>
      <w:r>
        <w:rPr>
          <w:spacing w:val="51"/>
          <w:sz w:val="20"/>
        </w:rPr>
        <w:t xml:space="preserve"> </w:t>
      </w:r>
      <w:r>
        <w:rPr>
          <w:sz w:val="20"/>
        </w:rPr>
        <w:t>do</w:t>
      </w:r>
      <w:r>
        <w:rPr>
          <w:spacing w:val="52"/>
          <w:sz w:val="20"/>
        </w:rPr>
        <w:t xml:space="preserve"> </w:t>
      </w:r>
      <w:r>
        <w:rPr>
          <w:sz w:val="20"/>
        </w:rPr>
        <w:t>presente</w:t>
      </w:r>
      <w:r>
        <w:rPr>
          <w:spacing w:val="51"/>
          <w:sz w:val="20"/>
        </w:rPr>
        <w:t xml:space="preserve"> </w:t>
      </w:r>
      <w:r>
        <w:rPr>
          <w:sz w:val="20"/>
        </w:rPr>
        <w:t>Contrato</w:t>
      </w:r>
      <w:r>
        <w:rPr>
          <w:spacing w:val="52"/>
          <w:sz w:val="20"/>
        </w:rPr>
        <w:t xml:space="preserve"> </w:t>
      </w:r>
      <w:r>
        <w:rPr>
          <w:sz w:val="20"/>
        </w:rPr>
        <w:t>é</w:t>
      </w:r>
      <w:r>
        <w:rPr>
          <w:spacing w:val="51"/>
          <w:sz w:val="20"/>
        </w:rPr>
        <w:t xml:space="preserve"> </w:t>
      </w:r>
      <w:r>
        <w:rPr>
          <w:sz w:val="20"/>
        </w:rPr>
        <w:t>a</w:t>
      </w:r>
      <w:r>
        <w:rPr>
          <w:spacing w:val="51"/>
          <w:sz w:val="20"/>
        </w:rPr>
        <w:t xml:space="preserve"> </w:t>
      </w:r>
      <w:r>
        <w:rPr>
          <w:b/>
          <w:sz w:val="20"/>
        </w:rPr>
        <w:t>AQUISIÇÃO</w:t>
      </w:r>
      <w:r>
        <w:rPr>
          <w:b/>
          <w:spacing w:val="52"/>
          <w:sz w:val="20"/>
        </w:rPr>
        <w:t xml:space="preserve"> </w:t>
      </w:r>
      <w:r>
        <w:rPr>
          <w:b/>
          <w:sz w:val="20"/>
        </w:rPr>
        <w:t>DE</w:t>
      </w:r>
      <w:r>
        <w:rPr>
          <w:b/>
          <w:spacing w:val="51"/>
          <w:sz w:val="20"/>
        </w:rPr>
        <w:t xml:space="preserve"> </w:t>
      </w:r>
      <w:r>
        <w:rPr>
          <w:b/>
          <w:sz w:val="20"/>
        </w:rPr>
        <w:t>MEDICAMENTOS</w:t>
      </w:r>
      <w:r>
        <w:rPr>
          <w:b/>
          <w:spacing w:val="52"/>
          <w:sz w:val="20"/>
        </w:rPr>
        <w:t xml:space="preserve"> </w:t>
      </w:r>
      <w:r>
        <w:rPr>
          <w:b/>
          <w:sz w:val="20"/>
        </w:rPr>
        <w:t>(ACIDO</w:t>
      </w:r>
      <w:r>
        <w:rPr>
          <w:b/>
          <w:spacing w:val="47"/>
          <w:sz w:val="20"/>
        </w:rPr>
        <w:t xml:space="preserve"> </w:t>
      </w:r>
      <w:r>
        <w:rPr>
          <w:b/>
          <w:sz w:val="20"/>
        </w:rPr>
        <w:t>VALPROICO,</w:t>
      </w:r>
      <w:r>
        <w:rPr>
          <w:b/>
          <w:spacing w:val="52"/>
          <w:sz w:val="20"/>
        </w:rPr>
        <w:t xml:space="preserve"> </w:t>
      </w:r>
      <w:r>
        <w:rPr>
          <w:b/>
          <w:sz w:val="20"/>
        </w:rPr>
        <w:t>ETC)</w:t>
      </w:r>
      <w:r>
        <w:rPr>
          <w:b/>
          <w:spacing w:val="51"/>
          <w:sz w:val="20"/>
        </w:rPr>
        <w:t xml:space="preserve"> </w:t>
      </w:r>
      <w:r>
        <w:rPr>
          <w:b/>
          <w:sz w:val="20"/>
        </w:rPr>
        <w:t>PARA</w:t>
      </w:r>
      <w:r>
        <w:rPr>
          <w:b/>
          <w:spacing w:val="41"/>
          <w:sz w:val="20"/>
        </w:rPr>
        <w:t xml:space="preserve"> </w:t>
      </w:r>
      <w:r>
        <w:rPr>
          <w:b/>
          <w:sz w:val="20"/>
        </w:rPr>
        <w:t>O</w:t>
      </w:r>
      <w:r>
        <w:rPr>
          <w:b/>
          <w:spacing w:val="51"/>
          <w:sz w:val="20"/>
        </w:rPr>
        <w:t xml:space="preserve"> </w:t>
      </w:r>
      <w:r>
        <w:rPr>
          <w:b/>
          <w:sz w:val="20"/>
        </w:rPr>
        <w:t>HOSPITAL</w:t>
      </w:r>
      <w:r>
        <w:rPr>
          <w:b/>
          <w:spacing w:val="41"/>
          <w:sz w:val="20"/>
        </w:rPr>
        <w:t xml:space="preserve"> </w:t>
      </w:r>
      <w:r>
        <w:rPr>
          <w:b/>
          <w:sz w:val="20"/>
        </w:rPr>
        <w:t>UNIVERSITÁRIO</w:t>
      </w:r>
      <w:r>
        <w:rPr>
          <w:b/>
          <w:spacing w:val="52"/>
          <w:sz w:val="20"/>
        </w:rPr>
        <w:t xml:space="preserve"> </w:t>
      </w:r>
      <w:r>
        <w:rPr>
          <w:b/>
          <w:spacing w:val="-2"/>
          <w:sz w:val="20"/>
        </w:rPr>
        <w:t>PEDRO</w:t>
      </w:r>
    </w:p>
    <w:p w14:paraId="4389D0BF">
      <w:pPr>
        <w:pStyle w:val="6"/>
        <w:spacing w:before="40"/>
        <w:ind w:left="129"/>
        <w:jc w:val="both"/>
      </w:pPr>
      <w:r>
        <w:rPr>
          <w:b/>
        </w:rPr>
        <w:t>ERNESTO</w:t>
      </w:r>
      <w:r>
        <w:rPr>
          <w:b/>
          <w:spacing w:val="-2"/>
        </w:rPr>
        <w:t xml:space="preserve"> </w:t>
      </w:r>
      <w:r>
        <w:t>a</w:t>
      </w:r>
      <w:r>
        <w:rPr>
          <w:spacing w:val="-2"/>
        </w:rPr>
        <w:t xml:space="preserve"> </w:t>
      </w:r>
      <w:r>
        <w:t>serem</w:t>
      </w:r>
      <w:r>
        <w:rPr>
          <w:spacing w:val="-2"/>
        </w:rPr>
        <w:t xml:space="preserve"> </w:t>
      </w:r>
      <w:r>
        <w:t>executados</w:t>
      </w:r>
      <w:r>
        <w:rPr>
          <w:spacing w:val="-2"/>
        </w:rPr>
        <w:t xml:space="preserve"> </w:t>
      </w:r>
      <w:r>
        <w:t>nas</w:t>
      </w:r>
      <w:r>
        <w:rPr>
          <w:spacing w:val="-3"/>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3"/>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4C3EAD64">
      <w:pPr>
        <w:pStyle w:val="6"/>
        <w:spacing w:before="80"/>
      </w:pPr>
    </w:p>
    <w:p w14:paraId="2B065E9C">
      <w:pPr>
        <w:pStyle w:val="9"/>
        <w:numPr>
          <w:ilvl w:val="1"/>
          <w:numId w:val="25"/>
        </w:numPr>
        <w:tabs>
          <w:tab w:val="left" w:pos="429"/>
        </w:tabs>
        <w:spacing w:before="0" w:after="0" w:line="240" w:lineRule="auto"/>
        <w:ind w:left="4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05C7C5ED">
      <w:pPr>
        <w:pStyle w:val="6"/>
        <w:spacing w:before="162"/>
      </w:pPr>
    </w:p>
    <w:tbl>
      <w:tblPr>
        <w:tblStyle w:val="5"/>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476C2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1FECCEE3">
            <w:pPr>
              <w:pStyle w:val="10"/>
              <w:spacing w:before="60"/>
              <w:ind w:left="14"/>
              <w:jc w:val="center"/>
              <w:rPr>
                <w:b/>
                <w:sz w:val="16"/>
              </w:rPr>
            </w:pPr>
            <w:r>
              <w:rPr>
                <w:b/>
                <w:spacing w:val="-4"/>
                <w:sz w:val="16"/>
              </w:rPr>
              <w:t>ITEM</w:t>
            </w:r>
          </w:p>
        </w:tc>
        <w:tc>
          <w:tcPr>
            <w:tcW w:w="4050" w:type="dxa"/>
          </w:tcPr>
          <w:p w14:paraId="7B6A9D50">
            <w:pPr>
              <w:pStyle w:val="10"/>
              <w:spacing w:before="60"/>
              <w:ind w:left="1415"/>
              <w:rPr>
                <w:b/>
                <w:sz w:val="16"/>
              </w:rPr>
            </w:pPr>
            <w:r>
              <w:rPr>
                <w:b/>
                <w:spacing w:val="-2"/>
                <w:sz w:val="16"/>
              </w:rPr>
              <w:t>ESPECIFICAÇÃO</w:t>
            </w:r>
          </w:p>
        </w:tc>
        <w:tc>
          <w:tcPr>
            <w:tcW w:w="1080" w:type="dxa"/>
          </w:tcPr>
          <w:p w14:paraId="59D6CBC7">
            <w:pPr>
              <w:pStyle w:val="10"/>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195726BA">
            <w:pPr>
              <w:pStyle w:val="10"/>
              <w:spacing w:before="60"/>
              <w:ind w:left="119"/>
              <w:jc w:val="center"/>
              <w:rPr>
                <w:b/>
                <w:sz w:val="16"/>
              </w:rPr>
            </w:pPr>
            <w:r>
              <w:rPr>
                <w:b/>
                <w:sz w:val="16"/>
              </w:rPr>
              <w:t>UNIDADE</w:t>
            </w:r>
            <w:r>
              <w:rPr>
                <w:b/>
                <w:spacing w:val="-1"/>
                <w:sz w:val="16"/>
              </w:rPr>
              <w:t xml:space="preserve"> </w:t>
            </w:r>
            <w:r>
              <w:rPr>
                <w:b/>
                <w:spacing w:val="-5"/>
                <w:sz w:val="16"/>
              </w:rPr>
              <w:t>DE</w:t>
            </w:r>
          </w:p>
          <w:p w14:paraId="0A8762C7">
            <w:pPr>
              <w:pStyle w:val="10"/>
              <w:spacing w:before="86"/>
              <w:ind w:left="119"/>
              <w:jc w:val="center"/>
              <w:rPr>
                <w:b/>
                <w:sz w:val="16"/>
              </w:rPr>
            </w:pPr>
            <w:r>
              <w:rPr>
                <w:b/>
                <w:spacing w:val="-2"/>
                <w:sz w:val="16"/>
              </w:rPr>
              <w:t>MEDIDA</w:t>
            </w:r>
          </w:p>
        </w:tc>
        <w:tc>
          <w:tcPr>
            <w:tcW w:w="1365" w:type="dxa"/>
          </w:tcPr>
          <w:p w14:paraId="7EE3B9DA">
            <w:pPr>
              <w:pStyle w:val="10"/>
              <w:spacing w:before="60"/>
              <w:ind w:left="120"/>
              <w:rPr>
                <w:b/>
                <w:sz w:val="16"/>
              </w:rPr>
            </w:pPr>
            <w:r>
              <w:rPr>
                <w:b/>
                <w:spacing w:val="-2"/>
                <w:sz w:val="16"/>
              </w:rPr>
              <w:t>QUANTIDADE</w:t>
            </w:r>
          </w:p>
        </w:tc>
        <w:tc>
          <w:tcPr>
            <w:tcW w:w="1485" w:type="dxa"/>
          </w:tcPr>
          <w:p w14:paraId="1AB05F79">
            <w:pPr>
              <w:pStyle w:val="10"/>
              <w:spacing w:before="60"/>
              <w:ind w:left="29"/>
              <w:jc w:val="center"/>
              <w:rPr>
                <w:b/>
                <w:sz w:val="16"/>
              </w:rPr>
            </w:pPr>
            <w:r>
              <w:rPr>
                <w:b/>
                <w:spacing w:val="-2"/>
                <w:sz w:val="16"/>
              </w:rPr>
              <w:t>VALOR</w:t>
            </w:r>
          </w:p>
          <w:p w14:paraId="6099881A">
            <w:pPr>
              <w:pStyle w:val="10"/>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466C487E">
            <w:pPr>
              <w:pStyle w:val="10"/>
              <w:spacing w:before="60"/>
              <w:ind w:left="14"/>
              <w:jc w:val="center"/>
              <w:rPr>
                <w:b/>
                <w:sz w:val="16"/>
              </w:rPr>
            </w:pPr>
            <w:r>
              <w:rPr>
                <w:b/>
                <w:spacing w:val="-4"/>
                <w:sz w:val="16"/>
              </w:rPr>
              <w:t>VALOR TOTAL</w:t>
            </w:r>
          </w:p>
          <w:p w14:paraId="65EACA03">
            <w:pPr>
              <w:pStyle w:val="10"/>
              <w:spacing w:before="86"/>
              <w:ind w:left="14"/>
              <w:jc w:val="center"/>
              <w:rPr>
                <w:b/>
                <w:sz w:val="16"/>
              </w:rPr>
            </w:pPr>
            <w:r>
              <w:rPr>
                <w:b/>
                <w:spacing w:val="-4"/>
                <w:sz w:val="16"/>
              </w:rPr>
              <w:t>(R$)</w:t>
            </w:r>
          </w:p>
        </w:tc>
      </w:tr>
      <w:tr w14:paraId="51AD3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2ED193D8">
            <w:pPr>
              <w:pStyle w:val="10"/>
              <w:spacing w:before="60"/>
              <w:ind w:left="14"/>
              <w:jc w:val="center"/>
              <w:rPr>
                <w:b/>
                <w:sz w:val="16"/>
              </w:rPr>
            </w:pPr>
            <w:r>
              <w:rPr>
                <w:b/>
                <w:spacing w:val="-10"/>
                <w:sz w:val="16"/>
              </w:rPr>
              <w:t>1</w:t>
            </w:r>
          </w:p>
        </w:tc>
        <w:tc>
          <w:tcPr>
            <w:tcW w:w="4050" w:type="dxa"/>
          </w:tcPr>
          <w:p w14:paraId="785789D1">
            <w:pPr>
              <w:pStyle w:val="10"/>
              <w:rPr>
                <w:sz w:val="18"/>
              </w:rPr>
            </w:pPr>
          </w:p>
        </w:tc>
        <w:tc>
          <w:tcPr>
            <w:tcW w:w="1080" w:type="dxa"/>
          </w:tcPr>
          <w:p w14:paraId="54E23B29">
            <w:pPr>
              <w:pStyle w:val="10"/>
              <w:rPr>
                <w:sz w:val="18"/>
              </w:rPr>
            </w:pPr>
          </w:p>
        </w:tc>
        <w:tc>
          <w:tcPr>
            <w:tcW w:w="1365" w:type="dxa"/>
          </w:tcPr>
          <w:p w14:paraId="49475ADC">
            <w:pPr>
              <w:pStyle w:val="10"/>
              <w:rPr>
                <w:sz w:val="18"/>
              </w:rPr>
            </w:pPr>
          </w:p>
        </w:tc>
        <w:tc>
          <w:tcPr>
            <w:tcW w:w="1365" w:type="dxa"/>
          </w:tcPr>
          <w:p w14:paraId="23CA3FC0">
            <w:pPr>
              <w:pStyle w:val="10"/>
              <w:rPr>
                <w:sz w:val="18"/>
              </w:rPr>
            </w:pPr>
          </w:p>
        </w:tc>
        <w:tc>
          <w:tcPr>
            <w:tcW w:w="1485" w:type="dxa"/>
          </w:tcPr>
          <w:p w14:paraId="5DB5B962">
            <w:pPr>
              <w:pStyle w:val="10"/>
              <w:rPr>
                <w:sz w:val="18"/>
              </w:rPr>
            </w:pPr>
          </w:p>
        </w:tc>
        <w:tc>
          <w:tcPr>
            <w:tcW w:w="1500" w:type="dxa"/>
          </w:tcPr>
          <w:p w14:paraId="706BF4CA">
            <w:pPr>
              <w:pStyle w:val="10"/>
              <w:rPr>
                <w:sz w:val="18"/>
              </w:rPr>
            </w:pPr>
          </w:p>
        </w:tc>
      </w:tr>
      <w:tr w14:paraId="45B9C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41A7A3C5">
            <w:pPr>
              <w:pStyle w:val="10"/>
              <w:spacing w:before="60"/>
              <w:ind w:left="14"/>
              <w:jc w:val="center"/>
              <w:rPr>
                <w:b/>
                <w:sz w:val="16"/>
              </w:rPr>
            </w:pPr>
            <w:r>
              <w:rPr>
                <w:b/>
                <w:spacing w:val="-10"/>
                <w:sz w:val="16"/>
              </w:rPr>
              <w:t>2</w:t>
            </w:r>
          </w:p>
        </w:tc>
        <w:tc>
          <w:tcPr>
            <w:tcW w:w="4050" w:type="dxa"/>
          </w:tcPr>
          <w:p w14:paraId="5BA5B386">
            <w:pPr>
              <w:pStyle w:val="10"/>
              <w:rPr>
                <w:sz w:val="18"/>
              </w:rPr>
            </w:pPr>
          </w:p>
        </w:tc>
        <w:tc>
          <w:tcPr>
            <w:tcW w:w="1080" w:type="dxa"/>
          </w:tcPr>
          <w:p w14:paraId="0EAB476A">
            <w:pPr>
              <w:pStyle w:val="10"/>
              <w:rPr>
                <w:sz w:val="18"/>
              </w:rPr>
            </w:pPr>
          </w:p>
        </w:tc>
        <w:tc>
          <w:tcPr>
            <w:tcW w:w="1365" w:type="dxa"/>
          </w:tcPr>
          <w:p w14:paraId="3314FFD5">
            <w:pPr>
              <w:pStyle w:val="10"/>
              <w:rPr>
                <w:sz w:val="18"/>
              </w:rPr>
            </w:pPr>
          </w:p>
        </w:tc>
        <w:tc>
          <w:tcPr>
            <w:tcW w:w="1365" w:type="dxa"/>
          </w:tcPr>
          <w:p w14:paraId="2D585C59">
            <w:pPr>
              <w:pStyle w:val="10"/>
              <w:rPr>
                <w:sz w:val="18"/>
              </w:rPr>
            </w:pPr>
          </w:p>
        </w:tc>
        <w:tc>
          <w:tcPr>
            <w:tcW w:w="1485" w:type="dxa"/>
          </w:tcPr>
          <w:p w14:paraId="44A0E8A8">
            <w:pPr>
              <w:pStyle w:val="10"/>
              <w:rPr>
                <w:sz w:val="18"/>
              </w:rPr>
            </w:pPr>
          </w:p>
        </w:tc>
        <w:tc>
          <w:tcPr>
            <w:tcW w:w="1500" w:type="dxa"/>
          </w:tcPr>
          <w:p w14:paraId="5BBABDA9">
            <w:pPr>
              <w:pStyle w:val="10"/>
              <w:rPr>
                <w:sz w:val="18"/>
              </w:rPr>
            </w:pPr>
          </w:p>
        </w:tc>
      </w:tr>
      <w:tr w14:paraId="5191D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39D103F0">
            <w:pPr>
              <w:pStyle w:val="10"/>
              <w:spacing w:before="60"/>
              <w:ind w:left="14"/>
              <w:jc w:val="center"/>
              <w:rPr>
                <w:b/>
                <w:sz w:val="16"/>
              </w:rPr>
            </w:pPr>
            <w:r>
              <w:rPr>
                <w:b/>
                <w:spacing w:val="-10"/>
                <w:sz w:val="16"/>
              </w:rPr>
              <w:t>3</w:t>
            </w:r>
          </w:p>
        </w:tc>
        <w:tc>
          <w:tcPr>
            <w:tcW w:w="4050" w:type="dxa"/>
          </w:tcPr>
          <w:p w14:paraId="5E9F114F">
            <w:pPr>
              <w:pStyle w:val="10"/>
              <w:rPr>
                <w:sz w:val="18"/>
              </w:rPr>
            </w:pPr>
          </w:p>
        </w:tc>
        <w:tc>
          <w:tcPr>
            <w:tcW w:w="1080" w:type="dxa"/>
          </w:tcPr>
          <w:p w14:paraId="298FB26A">
            <w:pPr>
              <w:pStyle w:val="10"/>
              <w:rPr>
                <w:sz w:val="18"/>
              </w:rPr>
            </w:pPr>
          </w:p>
        </w:tc>
        <w:tc>
          <w:tcPr>
            <w:tcW w:w="1365" w:type="dxa"/>
          </w:tcPr>
          <w:p w14:paraId="08446E34">
            <w:pPr>
              <w:pStyle w:val="10"/>
              <w:rPr>
                <w:sz w:val="18"/>
              </w:rPr>
            </w:pPr>
          </w:p>
        </w:tc>
        <w:tc>
          <w:tcPr>
            <w:tcW w:w="1365" w:type="dxa"/>
          </w:tcPr>
          <w:p w14:paraId="2A6DBC35">
            <w:pPr>
              <w:pStyle w:val="10"/>
              <w:rPr>
                <w:sz w:val="18"/>
              </w:rPr>
            </w:pPr>
          </w:p>
        </w:tc>
        <w:tc>
          <w:tcPr>
            <w:tcW w:w="1485" w:type="dxa"/>
          </w:tcPr>
          <w:p w14:paraId="4D05199A">
            <w:pPr>
              <w:pStyle w:val="10"/>
              <w:rPr>
                <w:sz w:val="18"/>
              </w:rPr>
            </w:pPr>
          </w:p>
        </w:tc>
        <w:tc>
          <w:tcPr>
            <w:tcW w:w="1500" w:type="dxa"/>
          </w:tcPr>
          <w:p w14:paraId="53E61A32">
            <w:pPr>
              <w:pStyle w:val="10"/>
              <w:rPr>
                <w:sz w:val="18"/>
              </w:rPr>
            </w:pPr>
          </w:p>
        </w:tc>
      </w:tr>
      <w:tr w14:paraId="6600F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120F11E5">
            <w:pPr>
              <w:pStyle w:val="10"/>
              <w:spacing w:before="60"/>
              <w:ind w:left="14"/>
              <w:jc w:val="center"/>
              <w:rPr>
                <w:b/>
                <w:sz w:val="16"/>
              </w:rPr>
            </w:pPr>
            <w:r>
              <w:rPr>
                <w:b/>
                <w:spacing w:val="-5"/>
                <w:sz w:val="16"/>
              </w:rPr>
              <w:t>...</w:t>
            </w:r>
          </w:p>
        </w:tc>
        <w:tc>
          <w:tcPr>
            <w:tcW w:w="4050" w:type="dxa"/>
          </w:tcPr>
          <w:p w14:paraId="7363D062">
            <w:pPr>
              <w:pStyle w:val="10"/>
              <w:rPr>
                <w:sz w:val="18"/>
              </w:rPr>
            </w:pPr>
          </w:p>
        </w:tc>
        <w:tc>
          <w:tcPr>
            <w:tcW w:w="1080" w:type="dxa"/>
          </w:tcPr>
          <w:p w14:paraId="189D4F9F">
            <w:pPr>
              <w:pStyle w:val="10"/>
              <w:rPr>
                <w:sz w:val="18"/>
              </w:rPr>
            </w:pPr>
          </w:p>
        </w:tc>
        <w:tc>
          <w:tcPr>
            <w:tcW w:w="1365" w:type="dxa"/>
          </w:tcPr>
          <w:p w14:paraId="38F2FA6F">
            <w:pPr>
              <w:pStyle w:val="10"/>
              <w:rPr>
                <w:sz w:val="18"/>
              </w:rPr>
            </w:pPr>
          </w:p>
        </w:tc>
        <w:tc>
          <w:tcPr>
            <w:tcW w:w="1365" w:type="dxa"/>
          </w:tcPr>
          <w:p w14:paraId="50C4189C">
            <w:pPr>
              <w:pStyle w:val="10"/>
              <w:rPr>
                <w:sz w:val="18"/>
              </w:rPr>
            </w:pPr>
          </w:p>
        </w:tc>
        <w:tc>
          <w:tcPr>
            <w:tcW w:w="1485" w:type="dxa"/>
          </w:tcPr>
          <w:p w14:paraId="1624077B">
            <w:pPr>
              <w:pStyle w:val="10"/>
              <w:rPr>
                <w:sz w:val="18"/>
              </w:rPr>
            </w:pPr>
          </w:p>
        </w:tc>
        <w:tc>
          <w:tcPr>
            <w:tcW w:w="1500" w:type="dxa"/>
          </w:tcPr>
          <w:p w14:paraId="7ECD539C">
            <w:pPr>
              <w:pStyle w:val="10"/>
              <w:rPr>
                <w:sz w:val="18"/>
              </w:rPr>
            </w:pPr>
          </w:p>
        </w:tc>
      </w:tr>
    </w:tbl>
    <w:p w14:paraId="1D2A59A5">
      <w:pPr>
        <w:pStyle w:val="6"/>
        <w:spacing w:before="68"/>
      </w:pPr>
    </w:p>
    <w:p w14:paraId="4628C3C1">
      <w:pPr>
        <w:pStyle w:val="9"/>
        <w:numPr>
          <w:ilvl w:val="1"/>
          <w:numId w:val="25"/>
        </w:numPr>
        <w:tabs>
          <w:tab w:val="left" w:pos="429"/>
        </w:tabs>
        <w:spacing w:before="0" w:after="0" w:line="240" w:lineRule="auto"/>
        <w:ind w:left="4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60F70280">
      <w:pPr>
        <w:pStyle w:val="9"/>
        <w:numPr>
          <w:ilvl w:val="2"/>
          <w:numId w:val="25"/>
        </w:numPr>
        <w:tabs>
          <w:tab w:val="left" w:pos="579"/>
        </w:tabs>
        <w:spacing w:before="40" w:after="0" w:line="240" w:lineRule="auto"/>
        <w:ind w:left="5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1E15926E">
      <w:pPr>
        <w:pStyle w:val="9"/>
        <w:numPr>
          <w:ilvl w:val="2"/>
          <w:numId w:val="25"/>
        </w:numPr>
        <w:tabs>
          <w:tab w:val="left" w:pos="579"/>
        </w:tabs>
        <w:spacing w:before="40" w:after="0" w:line="240" w:lineRule="auto"/>
        <w:ind w:left="5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504E528D">
      <w:pPr>
        <w:pStyle w:val="9"/>
        <w:numPr>
          <w:ilvl w:val="2"/>
          <w:numId w:val="25"/>
        </w:numPr>
        <w:tabs>
          <w:tab w:val="left" w:pos="568"/>
        </w:tabs>
        <w:spacing w:before="40" w:after="0" w:line="240" w:lineRule="auto"/>
        <w:ind w:left="5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627E9543">
      <w:pPr>
        <w:pStyle w:val="9"/>
        <w:numPr>
          <w:ilvl w:val="2"/>
          <w:numId w:val="25"/>
        </w:numPr>
        <w:tabs>
          <w:tab w:val="left" w:pos="579"/>
        </w:tabs>
        <w:spacing w:before="40" w:after="0" w:line="240" w:lineRule="auto"/>
        <w:ind w:left="5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6496B74D">
      <w:pPr>
        <w:pStyle w:val="9"/>
        <w:numPr>
          <w:ilvl w:val="1"/>
          <w:numId w:val="25"/>
        </w:numPr>
        <w:tabs>
          <w:tab w:val="left" w:pos="429"/>
        </w:tabs>
        <w:spacing w:before="40" w:after="0" w:line="240" w:lineRule="auto"/>
        <w:ind w:left="4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5DD02092">
      <w:pPr>
        <w:pStyle w:val="6"/>
        <w:spacing w:before="125"/>
      </w:pPr>
    </w:p>
    <w:p w14:paraId="61E0815C">
      <w:pPr>
        <w:pStyle w:val="2"/>
        <w:ind w:left="12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0D6AF3D4">
      <w:pPr>
        <w:pStyle w:val="6"/>
        <w:spacing w:before="155"/>
        <w:rPr>
          <w:b/>
        </w:rPr>
      </w:pPr>
    </w:p>
    <w:p w14:paraId="186EEC74">
      <w:pPr>
        <w:pStyle w:val="9"/>
        <w:numPr>
          <w:ilvl w:val="1"/>
          <w:numId w:val="26"/>
        </w:numPr>
        <w:tabs>
          <w:tab w:val="left" w:pos="429"/>
        </w:tabs>
        <w:spacing w:before="0" w:after="0" w:line="240" w:lineRule="auto"/>
        <w:ind w:left="4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54388712">
      <w:pPr>
        <w:pStyle w:val="9"/>
        <w:numPr>
          <w:ilvl w:val="1"/>
          <w:numId w:val="26"/>
        </w:numPr>
        <w:tabs>
          <w:tab w:val="left" w:pos="429"/>
        </w:tabs>
        <w:spacing w:before="22" w:after="0" w:line="240" w:lineRule="auto"/>
        <w:ind w:left="4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0B62F8A8">
      <w:pPr>
        <w:pStyle w:val="9"/>
        <w:numPr>
          <w:ilvl w:val="2"/>
          <w:numId w:val="26"/>
        </w:numPr>
        <w:tabs>
          <w:tab w:val="left" w:pos="576"/>
        </w:tabs>
        <w:spacing w:before="35" w:after="0" w:line="280" w:lineRule="auto"/>
        <w:ind w:left="129" w:right="13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387D269D">
      <w:pPr>
        <w:pStyle w:val="9"/>
        <w:numPr>
          <w:ilvl w:val="0"/>
          <w:numId w:val="27"/>
        </w:numPr>
        <w:tabs>
          <w:tab w:val="left" w:pos="333"/>
        </w:tabs>
        <w:spacing w:before="2" w:after="0" w:line="240" w:lineRule="auto"/>
        <w:ind w:left="3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4B7AC65D">
      <w:pPr>
        <w:pStyle w:val="9"/>
        <w:numPr>
          <w:ilvl w:val="0"/>
          <w:numId w:val="27"/>
        </w:numPr>
        <w:tabs>
          <w:tab w:val="left" w:pos="344"/>
        </w:tabs>
        <w:spacing w:before="40" w:after="0" w:line="240" w:lineRule="auto"/>
        <w:ind w:left="3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00F51752">
      <w:pPr>
        <w:pStyle w:val="9"/>
        <w:numPr>
          <w:ilvl w:val="0"/>
          <w:numId w:val="27"/>
        </w:numPr>
        <w:tabs>
          <w:tab w:val="left" w:pos="333"/>
        </w:tabs>
        <w:spacing w:before="40" w:after="0" w:line="240" w:lineRule="auto"/>
        <w:ind w:left="3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1CB3A802">
      <w:pPr>
        <w:pStyle w:val="9"/>
        <w:numPr>
          <w:ilvl w:val="0"/>
          <w:numId w:val="27"/>
        </w:numPr>
        <w:tabs>
          <w:tab w:val="left" w:pos="344"/>
        </w:tabs>
        <w:spacing w:before="40" w:after="0" w:line="240" w:lineRule="auto"/>
        <w:ind w:left="3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682AA753">
      <w:pPr>
        <w:pStyle w:val="9"/>
        <w:numPr>
          <w:ilvl w:val="0"/>
          <w:numId w:val="27"/>
        </w:numPr>
        <w:tabs>
          <w:tab w:val="left" w:pos="333"/>
        </w:tabs>
        <w:spacing w:before="40" w:after="0" w:line="240" w:lineRule="auto"/>
        <w:ind w:left="3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5C3FA81C">
      <w:pPr>
        <w:pStyle w:val="9"/>
        <w:numPr>
          <w:ilvl w:val="0"/>
          <w:numId w:val="27"/>
        </w:numPr>
        <w:tabs>
          <w:tab w:val="left" w:pos="311"/>
        </w:tabs>
        <w:spacing w:before="145" w:after="0" w:line="240" w:lineRule="auto"/>
        <w:ind w:left="3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332C4EBB">
      <w:pPr>
        <w:pStyle w:val="6"/>
        <w:spacing w:before="80"/>
      </w:pPr>
    </w:p>
    <w:p w14:paraId="75B3FBFC">
      <w:pPr>
        <w:pStyle w:val="9"/>
        <w:numPr>
          <w:ilvl w:val="1"/>
          <w:numId w:val="28"/>
        </w:numPr>
        <w:tabs>
          <w:tab w:val="left" w:pos="479"/>
        </w:tabs>
        <w:spacing w:before="0" w:after="0" w:line="240" w:lineRule="auto"/>
        <w:ind w:left="4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5F0DCFE1">
      <w:pPr>
        <w:pStyle w:val="9"/>
        <w:numPr>
          <w:ilvl w:val="1"/>
          <w:numId w:val="28"/>
        </w:numPr>
        <w:tabs>
          <w:tab w:val="left" w:pos="467"/>
        </w:tabs>
        <w:spacing w:before="40" w:after="0" w:line="240" w:lineRule="auto"/>
        <w:ind w:left="4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20CF1362">
      <w:pPr>
        <w:pStyle w:val="9"/>
        <w:numPr>
          <w:ilvl w:val="1"/>
          <w:numId w:val="28"/>
        </w:numPr>
        <w:tabs>
          <w:tab w:val="left" w:pos="493"/>
        </w:tabs>
        <w:spacing w:before="40" w:after="0" w:line="280" w:lineRule="auto"/>
        <w:ind w:left="129" w:right="13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7053C066">
      <w:pPr>
        <w:pStyle w:val="6"/>
        <w:spacing w:before="87"/>
      </w:pPr>
    </w:p>
    <w:p w14:paraId="0069236E">
      <w:pPr>
        <w:pStyle w:val="2"/>
        <w:ind w:left="12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029C4B87">
      <w:pPr>
        <w:pStyle w:val="6"/>
        <w:spacing w:before="55" w:line="280" w:lineRule="auto"/>
        <w:ind w:left="1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42B992C0">
      <w:pPr>
        <w:pStyle w:val="6"/>
        <w:spacing w:before="87"/>
      </w:pPr>
    </w:p>
    <w:p w14:paraId="49CAFA71">
      <w:pPr>
        <w:pStyle w:val="2"/>
        <w:ind w:left="12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7642E13A">
      <w:pPr>
        <w:pStyle w:val="6"/>
        <w:spacing w:before="155"/>
        <w:rPr>
          <w:b/>
        </w:rPr>
      </w:pPr>
    </w:p>
    <w:p w14:paraId="75D824A7">
      <w:pPr>
        <w:pStyle w:val="6"/>
        <w:ind w:left="129"/>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7E4D32E2">
      <w:pPr>
        <w:pStyle w:val="6"/>
        <w:spacing w:before="80"/>
      </w:pPr>
    </w:p>
    <w:p w14:paraId="0F634FC5">
      <w:pPr>
        <w:pStyle w:val="2"/>
        <w:ind w:left="12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7B754B79">
      <w:pPr>
        <w:spacing w:after="0"/>
        <w:sectPr>
          <w:pgSz w:w="15840" w:h="24480"/>
          <w:pgMar w:top="520" w:right="540" w:bottom="280" w:left="560" w:header="720" w:footer="720" w:gutter="0"/>
          <w:cols w:space="720" w:num="1"/>
        </w:sectPr>
      </w:pPr>
    </w:p>
    <w:p w14:paraId="25A818B4">
      <w:pPr>
        <w:tabs>
          <w:tab w:val="left" w:leader="dot" w:pos="4383"/>
        </w:tabs>
        <w:spacing w:before="63"/>
        <w:ind w:left="129" w:right="0" w:firstLine="0"/>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61ABB54D">
      <w:pPr>
        <w:pStyle w:val="6"/>
        <w:spacing w:before="40" w:line="280" w:lineRule="auto"/>
        <w:ind w:left="129"/>
      </w:pPr>
      <w:r>
        <w:t>5.2</w:t>
      </w:r>
      <w:r>
        <w:rPr>
          <w:spacing w:val="53"/>
        </w:rPr>
        <w:t xml:space="preserve"> </w:t>
      </w:r>
      <w:r>
        <w:t>No</w:t>
      </w:r>
      <w:r>
        <w:rPr>
          <w:spacing w:val="53"/>
        </w:rPr>
        <w:t xml:space="preserve"> </w:t>
      </w:r>
      <w:r>
        <w:t>valor</w:t>
      </w:r>
      <w:r>
        <w:rPr>
          <w:spacing w:val="53"/>
        </w:rPr>
        <w:t xml:space="preserve"> </w:t>
      </w:r>
      <w:r>
        <w:t>acima</w:t>
      </w:r>
      <w:r>
        <w:rPr>
          <w:spacing w:val="53"/>
        </w:rPr>
        <w:t xml:space="preserve"> </w:t>
      </w:r>
      <w:r>
        <w:t>estão</w:t>
      </w:r>
      <w:r>
        <w:rPr>
          <w:spacing w:val="53"/>
        </w:rPr>
        <w:t xml:space="preserve"> </w:t>
      </w:r>
      <w:r>
        <w:t>incluídas</w:t>
      </w:r>
      <w:r>
        <w:rPr>
          <w:spacing w:val="53"/>
        </w:rPr>
        <w:t xml:space="preserve"> </w:t>
      </w:r>
      <w:r>
        <w:t>todas</w:t>
      </w:r>
      <w:r>
        <w:rPr>
          <w:spacing w:val="53"/>
        </w:rPr>
        <w:t xml:space="preserve"> </w:t>
      </w:r>
      <w:r>
        <w:t>as</w:t>
      </w:r>
      <w:r>
        <w:rPr>
          <w:spacing w:val="53"/>
        </w:rPr>
        <w:t xml:space="preserve"> </w:t>
      </w:r>
      <w:r>
        <w:t>despesas</w:t>
      </w:r>
      <w:r>
        <w:rPr>
          <w:spacing w:val="53"/>
        </w:rPr>
        <w:t xml:space="preserve"> </w:t>
      </w:r>
      <w:r>
        <w:t>ordinárias</w:t>
      </w:r>
      <w:r>
        <w:rPr>
          <w:spacing w:val="53"/>
        </w:rPr>
        <w:t xml:space="preserve"> </w:t>
      </w:r>
      <w:r>
        <w:t>diretas</w:t>
      </w:r>
      <w:r>
        <w:rPr>
          <w:spacing w:val="53"/>
        </w:rPr>
        <w:t xml:space="preserve"> </w:t>
      </w:r>
      <w:r>
        <w:t>e</w:t>
      </w:r>
      <w:r>
        <w:rPr>
          <w:spacing w:val="53"/>
        </w:rPr>
        <w:t xml:space="preserve"> </w:t>
      </w:r>
      <w:r>
        <w:t>indiretas</w:t>
      </w:r>
      <w:r>
        <w:rPr>
          <w:spacing w:val="53"/>
        </w:rPr>
        <w:t xml:space="preserve"> </w:t>
      </w:r>
      <w:r>
        <w:t>decorrentes</w:t>
      </w:r>
      <w:r>
        <w:rPr>
          <w:spacing w:val="53"/>
        </w:rPr>
        <w:t xml:space="preserve"> </w:t>
      </w:r>
      <w:r>
        <w:t>da</w:t>
      </w:r>
      <w:r>
        <w:rPr>
          <w:spacing w:val="53"/>
        </w:rPr>
        <w:t xml:space="preserve"> </w:t>
      </w:r>
      <w:r>
        <w:t>execução</w:t>
      </w:r>
      <w:r>
        <w:rPr>
          <w:spacing w:val="53"/>
        </w:rPr>
        <w:t xml:space="preserve"> </w:t>
      </w:r>
      <w:r>
        <w:t>do</w:t>
      </w:r>
      <w:r>
        <w:rPr>
          <w:spacing w:val="53"/>
        </w:rPr>
        <w:t xml:space="preserve"> </w:t>
      </w:r>
      <w:r>
        <w:t>objeto,</w:t>
      </w:r>
      <w:r>
        <w:rPr>
          <w:spacing w:val="53"/>
        </w:rPr>
        <w:t xml:space="preserve"> </w:t>
      </w:r>
      <w:r>
        <w:t>inclusive</w:t>
      </w:r>
      <w:r>
        <w:rPr>
          <w:spacing w:val="53"/>
        </w:rPr>
        <w:t xml:space="preserve"> </w:t>
      </w:r>
      <w:r>
        <w:t>tributos,</w:t>
      </w:r>
      <w:r>
        <w:rPr>
          <w:spacing w:val="53"/>
        </w:rPr>
        <w:t xml:space="preserve"> </w:t>
      </w:r>
      <w:r>
        <w:t>encargos</w:t>
      </w:r>
      <w:r>
        <w:rPr>
          <w:spacing w:val="53"/>
        </w:rPr>
        <w:t xml:space="preserve"> </w:t>
      </w:r>
      <w:r>
        <w:t>sociais,</w:t>
      </w:r>
      <w:r>
        <w:rPr>
          <w:spacing w:val="53"/>
        </w:rPr>
        <w:t xml:space="preserve"> </w:t>
      </w:r>
      <w:r>
        <w:t>trabalhistas, previdenciários, fiscais e comerciais incidentes, taxa de administração, frete, seguro e outros necessários ao cumprimento integral do objeto da contratação.</w:t>
      </w:r>
    </w:p>
    <w:p w14:paraId="6383D2B2">
      <w:pPr>
        <w:pStyle w:val="6"/>
        <w:spacing w:before="2"/>
        <w:ind w:left="129"/>
      </w:pPr>
      <w:r>
        <w:t>5.3</w:t>
      </w:r>
      <w:r>
        <w:rPr>
          <w:spacing w:val="-6"/>
        </w:rPr>
        <w:t xml:space="preserve"> </w:t>
      </w:r>
      <w:r>
        <w:t>Os</w:t>
      </w:r>
      <w:r>
        <w:rPr>
          <w:spacing w:val="-4"/>
        </w:rPr>
        <w:t xml:space="preserve"> </w:t>
      </w:r>
      <w:r>
        <w:t>pagamentos</w:t>
      </w:r>
      <w:r>
        <w:rPr>
          <w:spacing w:val="-4"/>
        </w:rPr>
        <w:t xml:space="preserve"> </w:t>
      </w:r>
      <w:r>
        <w:t>devidos</w:t>
      </w:r>
      <w:r>
        <w:rPr>
          <w:spacing w:val="-4"/>
        </w:rPr>
        <w:t xml:space="preserve"> </w:t>
      </w:r>
      <w:r>
        <w:t>ao</w:t>
      </w:r>
      <w:r>
        <w:rPr>
          <w:spacing w:val="-3"/>
        </w:rPr>
        <w:t xml:space="preserve"> </w:t>
      </w:r>
      <w:r>
        <w:rPr>
          <w:b/>
        </w:rPr>
        <w:t>CONTRATADO</w:t>
      </w:r>
      <w:r>
        <w:rPr>
          <w:b/>
          <w:spacing w:val="-4"/>
        </w:rPr>
        <w:t xml:space="preserve"> </w:t>
      </w:r>
      <w:r>
        <w:t>dependerão</w:t>
      </w:r>
      <w:r>
        <w:rPr>
          <w:spacing w:val="-4"/>
        </w:rPr>
        <w:t xml:space="preserve"> </w:t>
      </w:r>
      <w:r>
        <w:t>dos</w:t>
      </w:r>
      <w:r>
        <w:rPr>
          <w:spacing w:val="-4"/>
        </w:rPr>
        <w:t xml:space="preserve"> </w:t>
      </w:r>
      <w:r>
        <w:t>quantitativos</w:t>
      </w:r>
      <w:r>
        <w:rPr>
          <w:spacing w:val="-4"/>
        </w:rPr>
        <w:t xml:space="preserve"> </w:t>
      </w:r>
      <w:r>
        <w:t>efetivamente</w:t>
      </w:r>
      <w:r>
        <w:rPr>
          <w:spacing w:val="-3"/>
        </w:rPr>
        <w:t xml:space="preserve"> </w:t>
      </w:r>
      <w:r>
        <w:rPr>
          <w:spacing w:val="-2"/>
        </w:rPr>
        <w:t>fornecidos.</w:t>
      </w:r>
    </w:p>
    <w:p w14:paraId="5CDE55AF">
      <w:pPr>
        <w:pStyle w:val="6"/>
        <w:spacing w:before="125"/>
      </w:pPr>
    </w:p>
    <w:p w14:paraId="69EA53C8">
      <w:pPr>
        <w:pStyle w:val="2"/>
        <w:ind w:left="12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7244E56E">
      <w:pPr>
        <w:pStyle w:val="6"/>
        <w:spacing w:before="155"/>
        <w:rPr>
          <w:b/>
        </w:rPr>
      </w:pPr>
    </w:p>
    <w:p w14:paraId="6ECDE247">
      <w:pPr>
        <w:pStyle w:val="9"/>
        <w:numPr>
          <w:ilvl w:val="1"/>
          <w:numId w:val="29"/>
        </w:numPr>
        <w:tabs>
          <w:tab w:val="left" w:pos="445"/>
        </w:tabs>
        <w:spacing w:before="0" w:after="0" w:line="280" w:lineRule="auto"/>
        <w:ind w:left="129" w:right="13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17A1D591">
      <w:pPr>
        <w:pStyle w:val="9"/>
        <w:numPr>
          <w:ilvl w:val="1"/>
          <w:numId w:val="29"/>
        </w:numPr>
        <w:tabs>
          <w:tab w:val="left" w:pos="438"/>
        </w:tabs>
        <w:spacing w:before="3" w:after="0" w:line="280" w:lineRule="auto"/>
        <w:ind w:left="129" w:right="13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CONTRATANTE</w:t>
      </w:r>
      <w:r>
        <w:rPr>
          <w:b/>
          <w:spacing w:val="-1"/>
          <w:sz w:val="20"/>
        </w:rPr>
        <w:t xml:space="preserve"> </w:t>
      </w:r>
      <w:r>
        <w:rPr>
          <w:sz w:val="20"/>
        </w:rPr>
        <w:t>a</w:t>
      </w:r>
      <w:r>
        <w:rPr>
          <w:spacing w:val="-1"/>
          <w:sz w:val="20"/>
        </w:rPr>
        <w:t xml:space="preserve"> </w:t>
      </w:r>
      <w:r>
        <w:rPr>
          <w:sz w:val="20"/>
        </w:rPr>
        <w:t>impossibilidade</w:t>
      </w:r>
      <w:r>
        <w:rPr>
          <w:spacing w:val="-1"/>
          <w:sz w:val="20"/>
        </w:rPr>
        <w:t xml:space="preserve"> </w:t>
      </w:r>
      <w:r>
        <w:rPr>
          <w:sz w:val="20"/>
        </w:rPr>
        <w:t>de</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expressa</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contratada</w:t>
      </w:r>
      <w:r>
        <w:rPr>
          <w:spacing w:val="-1"/>
          <w:sz w:val="20"/>
        </w:rPr>
        <w:t xml:space="preserve"> </w:t>
      </w:r>
      <w:r>
        <w:rPr>
          <w:sz w:val="20"/>
        </w:rPr>
        <w:t>pelo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abrir</w:t>
      </w:r>
      <w:r>
        <w:rPr>
          <w:spacing w:val="-1"/>
          <w:sz w:val="20"/>
        </w:rPr>
        <w:t xml:space="preserve"> </w:t>
      </w:r>
      <w:r>
        <w:rPr>
          <w:sz w:val="20"/>
        </w:rPr>
        <w:t>ou</w:t>
      </w:r>
      <w:r>
        <w:rPr>
          <w:spacing w:val="-1"/>
          <w:sz w:val="20"/>
        </w:rPr>
        <w:t xml:space="preserve"> </w:t>
      </w:r>
      <w:r>
        <w:rPr>
          <w:sz w:val="20"/>
        </w:rPr>
        <w:t>manter conta</w:t>
      </w:r>
      <w:r>
        <w:rPr>
          <w:spacing w:val="-2"/>
          <w:sz w:val="20"/>
        </w:rPr>
        <w:t xml:space="preserve"> </w:t>
      </w:r>
      <w:r>
        <w:rPr>
          <w:sz w:val="20"/>
        </w:rPr>
        <w:t>corrente</w:t>
      </w:r>
      <w:r>
        <w:rPr>
          <w:spacing w:val="-2"/>
          <w:sz w:val="20"/>
        </w:rPr>
        <w:t xml:space="preserve"> </w:t>
      </w:r>
      <w:r>
        <w:rPr>
          <w:sz w:val="20"/>
        </w:rPr>
        <w:t>naquela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o</w:t>
      </w:r>
      <w:r>
        <w:rPr>
          <w:spacing w:val="-2"/>
          <w:sz w:val="20"/>
        </w:rPr>
        <w:t xml:space="preserve"> </w:t>
      </w:r>
      <w:r>
        <w:rPr>
          <w:sz w:val="20"/>
        </w:rPr>
        <w:t>pagamento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feito</w:t>
      </w:r>
      <w:r>
        <w:rPr>
          <w:spacing w:val="-2"/>
          <w:sz w:val="20"/>
        </w:rPr>
        <w:t xml:space="preserve"> </w:t>
      </w:r>
      <w:r>
        <w:rPr>
          <w:sz w:val="20"/>
        </w:rPr>
        <w:t>mediante</w:t>
      </w:r>
      <w:r>
        <w:rPr>
          <w:spacing w:val="-2"/>
          <w:sz w:val="20"/>
        </w:rPr>
        <w:t xml:space="preserve"> </w:t>
      </w:r>
      <w:r>
        <w:rPr>
          <w:sz w:val="20"/>
        </w:rPr>
        <w:t>crédito</w:t>
      </w:r>
      <w:r>
        <w:rPr>
          <w:spacing w:val="-2"/>
          <w:sz w:val="20"/>
        </w:rPr>
        <w:t xml:space="preserve"> </w:t>
      </w:r>
      <w:r>
        <w:rPr>
          <w:sz w:val="20"/>
        </w:rPr>
        <w:t>em</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outra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Nesse</w:t>
      </w:r>
      <w:r>
        <w:rPr>
          <w:spacing w:val="-2"/>
          <w:sz w:val="20"/>
        </w:rPr>
        <w:t xml:space="preserve"> </w:t>
      </w:r>
      <w:r>
        <w:rPr>
          <w:sz w:val="20"/>
        </w:rPr>
        <w:t>caso,</w:t>
      </w:r>
      <w:r>
        <w:rPr>
          <w:spacing w:val="-2"/>
          <w:sz w:val="20"/>
        </w:rPr>
        <w:t xml:space="preserve"> </w:t>
      </w:r>
      <w:r>
        <w:rPr>
          <w:sz w:val="20"/>
        </w:rPr>
        <w:t>eventuais</w:t>
      </w:r>
      <w:r>
        <w:rPr>
          <w:spacing w:val="-2"/>
          <w:sz w:val="20"/>
        </w:rPr>
        <w:t xml:space="preserve"> </w:t>
      </w:r>
      <w:r>
        <w:rPr>
          <w:sz w:val="20"/>
        </w:rPr>
        <w:t>ônus</w:t>
      </w:r>
      <w:r>
        <w:rPr>
          <w:spacing w:val="-2"/>
          <w:sz w:val="20"/>
        </w:rPr>
        <w:t xml:space="preserve"> </w:t>
      </w:r>
      <w:r>
        <w:rPr>
          <w:sz w:val="20"/>
        </w:rPr>
        <w:t xml:space="preserve">financeiros e/ou contratuais adicionais serão suportados exclusivamente pelo </w:t>
      </w:r>
      <w:r>
        <w:rPr>
          <w:b/>
          <w:sz w:val="20"/>
        </w:rPr>
        <w:t>CONTRATADO</w:t>
      </w:r>
      <w:r>
        <w:rPr>
          <w:sz w:val="20"/>
        </w:rPr>
        <w:t>.</w:t>
      </w:r>
    </w:p>
    <w:p w14:paraId="25A9F105">
      <w:pPr>
        <w:pStyle w:val="9"/>
        <w:numPr>
          <w:ilvl w:val="1"/>
          <w:numId w:val="29"/>
        </w:numPr>
        <w:tabs>
          <w:tab w:val="left" w:pos="425"/>
        </w:tabs>
        <w:spacing w:before="3" w:after="0" w:line="280" w:lineRule="auto"/>
        <w:ind w:left="129" w:right="13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4ADA427A">
      <w:pPr>
        <w:pStyle w:val="9"/>
        <w:numPr>
          <w:ilvl w:val="2"/>
          <w:numId w:val="29"/>
        </w:numPr>
        <w:tabs>
          <w:tab w:val="left" w:pos="579"/>
        </w:tabs>
        <w:spacing w:before="3" w:after="0" w:line="240" w:lineRule="auto"/>
        <w:ind w:left="5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5E6D515B">
      <w:pPr>
        <w:pStyle w:val="9"/>
        <w:numPr>
          <w:ilvl w:val="1"/>
          <w:numId w:val="29"/>
        </w:numPr>
        <w:tabs>
          <w:tab w:val="left" w:pos="429"/>
        </w:tabs>
        <w:spacing w:before="40" w:after="0" w:line="280" w:lineRule="auto"/>
        <w:ind w:left="129" w:right="133" w:firstLine="0"/>
        <w:jc w:val="both"/>
        <w:rPr>
          <w:sz w:val="20"/>
        </w:rPr>
      </w:pPr>
      <w:r>
        <w:rPr>
          <w:sz w:val="20"/>
        </w:rPr>
        <w:t>O</w:t>
      </w:r>
      <w:r>
        <w:rPr>
          <w:spacing w:val="-6"/>
          <w:sz w:val="20"/>
        </w:rPr>
        <w:t xml:space="preserve"> </w:t>
      </w:r>
      <w:r>
        <w:rPr>
          <w:sz w:val="20"/>
        </w:rPr>
        <w:t>CONTRATADO</w:t>
      </w:r>
      <w:r>
        <w:rPr>
          <w:spacing w:val="-5"/>
          <w:sz w:val="20"/>
        </w:rPr>
        <w:t xml:space="preserve"> </w:t>
      </w:r>
      <w:r>
        <w:rPr>
          <w:sz w:val="20"/>
        </w:rPr>
        <w:t>deverá</w:t>
      </w:r>
      <w:r>
        <w:rPr>
          <w:spacing w:val="-5"/>
          <w:sz w:val="20"/>
        </w:rPr>
        <w:t xml:space="preserve"> </w:t>
      </w:r>
      <w:r>
        <w:rPr>
          <w:sz w:val="20"/>
        </w:rPr>
        <w:t>encaminhar</w:t>
      </w:r>
      <w:r>
        <w:rPr>
          <w:spacing w:val="-5"/>
          <w:sz w:val="20"/>
        </w:rPr>
        <w:t xml:space="preserve"> </w:t>
      </w:r>
      <w:r>
        <w:rPr>
          <w:sz w:val="20"/>
        </w:rPr>
        <w:t>a</w:t>
      </w:r>
      <w:r>
        <w:rPr>
          <w:spacing w:val="-5"/>
          <w:sz w:val="20"/>
        </w:rPr>
        <w:t xml:space="preserve"> </w:t>
      </w:r>
      <w:r>
        <w:rPr>
          <w:sz w:val="20"/>
        </w:rPr>
        <w:t>Nota</w:t>
      </w:r>
      <w:r>
        <w:rPr>
          <w:spacing w:val="-5"/>
          <w:sz w:val="20"/>
        </w:rPr>
        <w:t xml:space="preserve"> </w:t>
      </w:r>
      <w:r>
        <w:rPr>
          <w:sz w:val="20"/>
        </w:rPr>
        <w:t>Fiscal</w:t>
      </w:r>
      <w:r>
        <w:rPr>
          <w:spacing w:val="-5"/>
          <w:sz w:val="20"/>
        </w:rPr>
        <w:t xml:space="preserve"> </w:t>
      </w:r>
      <w:r>
        <w:rPr>
          <w:sz w:val="20"/>
        </w:rPr>
        <w:t>ou</w:t>
      </w:r>
      <w:r>
        <w:rPr>
          <w:spacing w:val="-5"/>
          <w:sz w:val="20"/>
        </w:rPr>
        <w:t xml:space="preserve"> </w:t>
      </w:r>
      <w:r>
        <w:rPr>
          <w:sz w:val="20"/>
        </w:rPr>
        <w:t>Fatura</w:t>
      </w:r>
      <w:r>
        <w:rPr>
          <w:spacing w:val="-5"/>
          <w:sz w:val="20"/>
        </w:rPr>
        <w:t xml:space="preserve"> </w:t>
      </w:r>
      <w:r>
        <w:rPr>
          <w:sz w:val="20"/>
        </w:rPr>
        <w:t>para</w:t>
      </w:r>
      <w:r>
        <w:rPr>
          <w:spacing w:val="-5"/>
          <w:sz w:val="20"/>
        </w:rPr>
        <w:t xml:space="preserve"> </w:t>
      </w:r>
      <w:r>
        <w:rPr>
          <w:sz w:val="20"/>
        </w:rPr>
        <w:t>pagamento</w:t>
      </w:r>
      <w:r>
        <w:rPr>
          <w:spacing w:val="-5"/>
          <w:sz w:val="20"/>
        </w:rPr>
        <w:t xml:space="preserve"> </w:t>
      </w:r>
      <w:r>
        <w:rPr>
          <w:sz w:val="20"/>
        </w:rPr>
        <w:t>ao</w:t>
      </w:r>
      <w:r>
        <w:rPr>
          <w:spacing w:val="-5"/>
          <w:sz w:val="20"/>
        </w:rPr>
        <w:t xml:space="preserve"> </w:t>
      </w:r>
      <w:r>
        <w:rPr>
          <w:sz w:val="20"/>
        </w:rPr>
        <w:t>Hospital</w:t>
      </w:r>
      <w:r>
        <w:rPr>
          <w:spacing w:val="-5"/>
          <w:sz w:val="20"/>
        </w:rPr>
        <w:t xml:space="preserve"> </w:t>
      </w:r>
      <w:r>
        <w:rPr>
          <w:sz w:val="20"/>
        </w:rPr>
        <w:t>Universitário</w:t>
      </w:r>
      <w:r>
        <w:rPr>
          <w:spacing w:val="-5"/>
          <w:sz w:val="20"/>
        </w:rPr>
        <w:t xml:space="preserve"> </w:t>
      </w:r>
      <w:r>
        <w:rPr>
          <w:sz w:val="20"/>
        </w:rPr>
        <w:t>Pedro</w:t>
      </w:r>
      <w:r>
        <w:rPr>
          <w:spacing w:val="-5"/>
          <w:sz w:val="20"/>
        </w:rPr>
        <w:t xml:space="preserve"> </w:t>
      </w:r>
      <w:r>
        <w:rPr>
          <w:sz w:val="20"/>
        </w:rPr>
        <w:t>Ernesto</w:t>
      </w:r>
      <w:r>
        <w:rPr>
          <w:spacing w:val="-5"/>
          <w:sz w:val="20"/>
        </w:rPr>
        <w:t xml:space="preserve"> </w:t>
      </w:r>
      <w:r>
        <w:rPr>
          <w:sz w:val="20"/>
        </w:rPr>
        <w:t>-</w:t>
      </w:r>
      <w:r>
        <w:rPr>
          <w:spacing w:val="-5"/>
          <w:sz w:val="20"/>
        </w:rPr>
        <w:t xml:space="preserve"> </w:t>
      </w:r>
      <w:r>
        <w:rPr>
          <w:sz w:val="20"/>
        </w:rPr>
        <w:t>Central</w:t>
      </w:r>
      <w:r>
        <w:rPr>
          <w:spacing w:val="-5"/>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5"/>
          <w:sz w:val="20"/>
        </w:rPr>
        <w:t xml:space="preserve"> </w:t>
      </w:r>
      <w:r>
        <w:rPr>
          <w:sz w:val="20"/>
        </w:rPr>
        <w:t>-</w:t>
      </w:r>
      <w:r>
        <w:rPr>
          <w:spacing w:val="-5"/>
          <w:sz w:val="20"/>
        </w:rPr>
        <w:t xml:space="preserve"> </w:t>
      </w:r>
      <w:r>
        <w:rPr>
          <w:sz w:val="20"/>
        </w:rPr>
        <w:t>CAF,</w:t>
      </w:r>
      <w:r>
        <w:rPr>
          <w:spacing w:val="-5"/>
          <w:sz w:val="20"/>
        </w:rPr>
        <w:t xml:space="preserve"> </w:t>
      </w:r>
      <w:r>
        <w:rPr>
          <w:sz w:val="20"/>
        </w:rPr>
        <w:t>situado na Boulevard 28 de Setembro, 77 – Vila Isabel, Rio de Janeiro/RJ, CEP 20.551-030.</w:t>
      </w:r>
    </w:p>
    <w:p w14:paraId="02A81411">
      <w:pPr>
        <w:pStyle w:val="6"/>
        <w:spacing w:before="42"/>
      </w:pPr>
    </w:p>
    <w:p w14:paraId="1FAAECB5">
      <w:pPr>
        <w:pStyle w:val="9"/>
        <w:numPr>
          <w:ilvl w:val="1"/>
          <w:numId w:val="29"/>
        </w:numPr>
        <w:tabs>
          <w:tab w:val="left" w:pos="429"/>
        </w:tabs>
        <w:spacing w:before="0" w:after="0" w:line="240" w:lineRule="auto"/>
        <w:ind w:left="42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7CE25A4C">
      <w:pPr>
        <w:pStyle w:val="9"/>
        <w:numPr>
          <w:ilvl w:val="0"/>
          <w:numId w:val="30"/>
        </w:numPr>
        <w:tabs>
          <w:tab w:val="left" w:pos="331"/>
        </w:tabs>
        <w:spacing w:before="40" w:after="0" w:line="240" w:lineRule="auto"/>
        <w:ind w:left="3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575E759B">
      <w:pPr>
        <w:pStyle w:val="9"/>
        <w:numPr>
          <w:ilvl w:val="0"/>
          <w:numId w:val="30"/>
        </w:numPr>
        <w:tabs>
          <w:tab w:val="left" w:pos="353"/>
        </w:tabs>
        <w:spacing w:before="40" w:after="0" w:line="280" w:lineRule="auto"/>
        <w:ind w:left="129" w:right="133" w:firstLine="0"/>
        <w:jc w:val="left"/>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40"/>
          <w:sz w:val="20"/>
        </w:rPr>
        <w:t xml:space="preserve"> </w:t>
      </w:r>
      <w:r>
        <w:rPr>
          <w:sz w:val="20"/>
        </w:rPr>
        <w:t>aplicação; e</w:t>
      </w:r>
    </w:p>
    <w:p w14:paraId="7450448E">
      <w:pPr>
        <w:pStyle w:val="9"/>
        <w:numPr>
          <w:ilvl w:val="0"/>
          <w:numId w:val="30"/>
        </w:numPr>
        <w:tabs>
          <w:tab w:val="left" w:pos="334"/>
        </w:tabs>
        <w:spacing w:before="2" w:after="0" w:line="280" w:lineRule="auto"/>
        <w:ind w:left="129" w:right="133" w:firstLine="0"/>
        <w:jc w:val="left"/>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71F18EA1">
      <w:pPr>
        <w:pStyle w:val="6"/>
        <w:spacing w:before="42"/>
      </w:pPr>
    </w:p>
    <w:p w14:paraId="20AE2B1B">
      <w:pPr>
        <w:pStyle w:val="9"/>
        <w:numPr>
          <w:ilvl w:val="2"/>
          <w:numId w:val="29"/>
        </w:numPr>
        <w:tabs>
          <w:tab w:val="left" w:pos="588"/>
        </w:tabs>
        <w:spacing w:before="0" w:after="0" w:line="280" w:lineRule="auto"/>
        <w:ind w:left="129" w:right="13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2511A46F">
      <w:pPr>
        <w:pStyle w:val="9"/>
        <w:numPr>
          <w:ilvl w:val="2"/>
          <w:numId w:val="29"/>
        </w:numPr>
        <w:tabs>
          <w:tab w:val="left" w:pos="596"/>
        </w:tabs>
        <w:spacing w:before="3" w:after="0" w:line="280" w:lineRule="auto"/>
        <w:ind w:left="129" w:right="13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5086D279">
      <w:pPr>
        <w:pStyle w:val="9"/>
        <w:numPr>
          <w:ilvl w:val="2"/>
          <w:numId w:val="29"/>
        </w:numPr>
        <w:tabs>
          <w:tab w:val="left" w:pos="622"/>
        </w:tabs>
        <w:spacing w:before="2" w:after="0" w:line="280" w:lineRule="auto"/>
        <w:ind w:left="129" w:right="13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2827A290">
      <w:pPr>
        <w:pStyle w:val="9"/>
        <w:numPr>
          <w:ilvl w:val="2"/>
          <w:numId w:val="29"/>
        </w:numPr>
        <w:tabs>
          <w:tab w:val="left" w:pos="584"/>
        </w:tabs>
        <w:spacing w:before="2" w:after="0" w:line="280" w:lineRule="auto"/>
        <w:ind w:left="129" w:right="1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3B976092">
      <w:pPr>
        <w:pStyle w:val="9"/>
        <w:numPr>
          <w:ilvl w:val="1"/>
          <w:numId w:val="29"/>
        </w:numPr>
        <w:tabs>
          <w:tab w:val="left" w:pos="429"/>
        </w:tabs>
        <w:spacing w:before="2" w:after="0" w:line="240" w:lineRule="auto"/>
        <w:ind w:left="4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4B490E66">
      <w:pPr>
        <w:pStyle w:val="9"/>
        <w:numPr>
          <w:ilvl w:val="2"/>
          <w:numId w:val="29"/>
        </w:numPr>
        <w:tabs>
          <w:tab w:val="left" w:pos="599"/>
        </w:tabs>
        <w:spacing w:before="40" w:after="0" w:line="280" w:lineRule="auto"/>
        <w:ind w:left="129" w:right="13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377DFB93">
      <w:pPr>
        <w:pStyle w:val="9"/>
        <w:numPr>
          <w:ilvl w:val="1"/>
          <w:numId w:val="29"/>
        </w:numPr>
        <w:tabs>
          <w:tab w:val="left" w:pos="429"/>
        </w:tabs>
        <w:spacing w:before="3" w:after="0" w:line="240" w:lineRule="auto"/>
        <w:ind w:left="4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2A860073">
      <w:pPr>
        <w:pStyle w:val="9"/>
        <w:numPr>
          <w:ilvl w:val="2"/>
          <w:numId w:val="29"/>
        </w:numPr>
        <w:tabs>
          <w:tab w:val="left" w:pos="579"/>
        </w:tabs>
        <w:spacing w:before="40" w:after="0" w:line="240" w:lineRule="auto"/>
        <w:ind w:left="5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699DFF23">
      <w:pPr>
        <w:pStyle w:val="9"/>
        <w:numPr>
          <w:ilvl w:val="2"/>
          <w:numId w:val="29"/>
        </w:numPr>
        <w:tabs>
          <w:tab w:val="left" w:pos="603"/>
        </w:tabs>
        <w:spacing w:before="40" w:after="0" w:line="280" w:lineRule="auto"/>
        <w:ind w:left="129" w:right="13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8CA1A32">
      <w:pPr>
        <w:pStyle w:val="9"/>
        <w:numPr>
          <w:ilvl w:val="1"/>
          <w:numId w:val="29"/>
        </w:numPr>
        <w:tabs>
          <w:tab w:val="left" w:pos="441"/>
        </w:tabs>
        <w:spacing w:before="3" w:after="0" w:line="280" w:lineRule="auto"/>
        <w:ind w:left="129" w:right="13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2C5BD807">
      <w:pPr>
        <w:pStyle w:val="9"/>
        <w:numPr>
          <w:ilvl w:val="1"/>
          <w:numId w:val="29"/>
        </w:numPr>
        <w:tabs>
          <w:tab w:val="left" w:pos="436"/>
        </w:tabs>
        <w:spacing w:before="2" w:after="0" w:line="280" w:lineRule="auto"/>
        <w:ind w:left="129" w:right="1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58426C64">
      <w:pPr>
        <w:pStyle w:val="9"/>
        <w:numPr>
          <w:ilvl w:val="1"/>
          <w:numId w:val="29"/>
        </w:numPr>
        <w:tabs>
          <w:tab w:val="left" w:pos="554"/>
        </w:tabs>
        <w:spacing w:before="2" w:after="0" w:line="240" w:lineRule="auto"/>
        <w:ind w:left="5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71C0711C">
      <w:pPr>
        <w:pStyle w:val="6"/>
        <w:spacing w:before="40"/>
        <w:ind w:left="1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447CB9B4">
      <w:pPr>
        <w:pStyle w:val="9"/>
        <w:numPr>
          <w:ilvl w:val="2"/>
          <w:numId w:val="29"/>
        </w:numPr>
        <w:tabs>
          <w:tab w:val="left" w:pos="679"/>
        </w:tabs>
        <w:spacing w:before="40" w:after="0" w:line="564" w:lineRule="auto"/>
        <w:ind w:left="129" w:right="680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06D3FE62">
      <w:pPr>
        <w:pStyle w:val="9"/>
        <w:numPr>
          <w:ilvl w:val="1"/>
          <w:numId w:val="31"/>
        </w:numPr>
        <w:tabs>
          <w:tab w:val="left" w:pos="429"/>
        </w:tabs>
        <w:spacing w:before="0" w:after="0" w:line="229" w:lineRule="exact"/>
        <w:ind w:left="4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3F290767">
      <w:pPr>
        <w:pStyle w:val="9"/>
        <w:numPr>
          <w:ilvl w:val="1"/>
          <w:numId w:val="31"/>
        </w:numPr>
        <w:tabs>
          <w:tab w:val="left" w:pos="429"/>
        </w:tabs>
        <w:spacing w:before="40" w:after="0" w:line="240" w:lineRule="auto"/>
        <w:ind w:left="4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515A48AB">
      <w:pPr>
        <w:pStyle w:val="9"/>
        <w:numPr>
          <w:ilvl w:val="1"/>
          <w:numId w:val="31"/>
        </w:numPr>
        <w:tabs>
          <w:tab w:val="left" w:pos="429"/>
        </w:tabs>
        <w:spacing w:before="40" w:after="0" w:line="240" w:lineRule="auto"/>
        <w:ind w:left="4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166B50DF">
      <w:pPr>
        <w:pStyle w:val="9"/>
        <w:numPr>
          <w:ilvl w:val="1"/>
          <w:numId w:val="31"/>
        </w:numPr>
        <w:tabs>
          <w:tab w:val="left" w:pos="429"/>
        </w:tabs>
        <w:spacing w:before="40" w:after="0" w:line="240" w:lineRule="auto"/>
        <w:ind w:left="4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56AE4ADB">
      <w:pPr>
        <w:pStyle w:val="9"/>
        <w:numPr>
          <w:ilvl w:val="1"/>
          <w:numId w:val="31"/>
        </w:numPr>
        <w:tabs>
          <w:tab w:val="left" w:pos="430"/>
        </w:tabs>
        <w:spacing w:before="40" w:after="0" w:line="280" w:lineRule="auto"/>
        <w:ind w:left="129" w:right="13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0FF74A20">
      <w:pPr>
        <w:pStyle w:val="9"/>
        <w:numPr>
          <w:ilvl w:val="2"/>
          <w:numId w:val="31"/>
        </w:numPr>
        <w:tabs>
          <w:tab w:val="left" w:pos="593"/>
        </w:tabs>
        <w:spacing w:before="2" w:after="0" w:line="280" w:lineRule="auto"/>
        <w:ind w:left="129" w:right="13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62928F16">
      <w:pPr>
        <w:pStyle w:val="9"/>
        <w:numPr>
          <w:ilvl w:val="1"/>
          <w:numId w:val="31"/>
        </w:numPr>
        <w:tabs>
          <w:tab w:val="left" w:pos="437"/>
        </w:tabs>
        <w:spacing w:before="2" w:after="0" w:line="280" w:lineRule="auto"/>
        <w:ind w:left="129" w:right="13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5C545A8F">
      <w:pPr>
        <w:pStyle w:val="9"/>
        <w:numPr>
          <w:ilvl w:val="1"/>
          <w:numId w:val="31"/>
        </w:numPr>
        <w:tabs>
          <w:tab w:val="left" w:pos="437"/>
        </w:tabs>
        <w:spacing w:before="2" w:after="0" w:line="280" w:lineRule="auto"/>
        <w:ind w:left="129" w:right="13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22DE9C5C">
      <w:pPr>
        <w:pStyle w:val="9"/>
        <w:numPr>
          <w:ilvl w:val="1"/>
          <w:numId w:val="31"/>
        </w:numPr>
        <w:tabs>
          <w:tab w:val="left" w:pos="429"/>
        </w:tabs>
        <w:spacing w:before="2" w:after="0" w:line="240" w:lineRule="auto"/>
        <w:ind w:left="4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C7205FD">
      <w:pPr>
        <w:pStyle w:val="9"/>
        <w:numPr>
          <w:ilvl w:val="2"/>
          <w:numId w:val="31"/>
        </w:numPr>
        <w:tabs>
          <w:tab w:val="left" w:pos="579"/>
        </w:tabs>
        <w:spacing w:before="40" w:after="0" w:line="240" w:lineRule="auto"/>
        <w:ind w:left="5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1D55C7F3">
      <w:pPr>
        <w:pStyle w:val="9"/>
        <w:numPr>
          <w:ilvl w:val="0"/>
          <w:numId w:val="32"/>
        </w:numPr>
        <w:tabs>
          <w:tab w:val="left" w:pos="331"/>
        </w:tabs>
        <w:spacing w:before="40" w:after="0" w:line="240" w:lineRule="auto"/>
        <w:ind w:left="3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0E821FC7">
      <w:pPr>
        <w:pStyle w:val="9"/>
        <w:numPr>
          <w:ilvl w:val="0"/>
          <w:numId w:val="32"/>
        </w:numPr>
        <w:tabs>
          <w:tab w:val="left" w:pos="362"/>
        </w:tabs>
        <w:spacing w:before="40" w:after="0" w:line="280" w:lineRule="auto"/>
        <w:ind w:left="129" w:right="13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7CA1531B">
      <w:pPr>
        <w:pStyle w:val="9"/>
        <w:numPr>
          <w:ilvl w:val="1"/>
          <w:numId w:val="31"/>
        </w:numPr>
        <w:tabs>
          <w:tab w:val="left" w:pos="431"/>
        </w:tabs>
        <w:spacing w:before="2" w:after="0" w:line="280" w:lineRule="auto"/>
        <w:ind w:left="129" w:right="13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2EFE83B4">
      <w:pPr>
        <w:pStyle w:val="9"/>
        <w:numPr>
          <w:ilvl w:val="1"/>
          <w:numId w:val="31"/>
        </w:numPr>
        <w:tabs>
          <w:tab w:val="left" w:pos="518"/>
        </w:tabs>
        <w:spacing w:before="1" w:after="0" w:line="240" w:lineRule="auto"/>
        <w:ind w:left="5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77092635">
      <w:pPr>
        <w:pStyle w:val="9"/>
        <w:numPr>
          <w:ilvl w:val="1"/>
          <w:numId w:val="31"/>
        </w:numPr>
        <w:tabs>
          <w:tab w:val="left" w:pos="521"/>
        </w:tabs>
        <w:spacing w:before="40" w:after="0" w:line="240" w:lineRule="auto"/>
        <w:ind w:left="5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73827ACE">
      <w:pPr>
        <w:pStyle w:val="9"/>
        <w:numPr>
          <w:ilvl w:val="1"/>
          <w:numId w:val="31"/>
        </w:numPr>
        <w:tabs>
          <w:tab w:val="left" w:pos="540"/>
        </w:tabs>
        <w:spacing w:before="41" w:after="0" w:line="280" w:lineRule="auto"/>
        <w:ind w:left="129" w:right="13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27EC25FB">
      <w:pPr>
        <w:pStyle w:val="6"/>
        <w:spacing w:before="86"/>
      </w:pPr>
    </w:p>
    <w:p w14:paraId="0B7B7127">
      <w:pPr>
        <w:pStyle w:val="2"/>
        <w:ind w:left="129"/>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209B0292">
      <w:pPr>
        <w:spacing w:after="0"/>
        <w:jc w:val="both"/>
        <w:sectPr>
          <w:pgSz w:w="15840" w:h="24480"/>
          <w:pgMar w:top="800" w:right="540" w:bottom="280" w:left="560" w:header="720" w:footer="720" w:gutter="0"/>
          <w:cols w:space="720" w:num="1"/>
        </w:sectPr>
      </w:pPr>
    </w:p>
    <w:p w14:paraId="33FED76E">
      <w:pPr>
        <w:pStyle w:val="9"/>
        <w:numPr>
          <w:ilvl w:val="1"/>
          <w:numId w:val="33"/>
        </w:numPr>
        <w:tabs>
          <w:tab w:val="left" w:pos="429"/>
        </w:tabs>
        <w:spacing w:before="73" w:after="0" w:line="240" w:lineRule="auto"/>
        <w:ind w:left="42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5555ACA0">
      <w:pPr>
        <w:pStyle w:val="9"/>
        <w:numPr>
          <w:ilvl w:val="2"/>
          <w:numId w:val="33"/>
        </w:numPr>
        <w:tabs>
          <w:tab w:val="left" w:pos="579"/>
        </w:tabs>
        <w:spacing w:before="40" w:after="0" w:line="240" w:lineRule="auto"/>
        <w:ind w:left="5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17D5816A">
      <w:pPr>
        <w:pStyle w:val="9"/>
        <w:numPr>
          <w:ilvl w:val="2"/>
          <w:numId w:val="33"/>
        </w:numPr>
        <w:tabs>
          <w:tab w:val="left" w:pos="579"/>
        </w:tabs>
        <w:spacing w:before="40" w:after="0" w:line="240" w:lineRule="auto"/>
        <w:ind w:left="5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69D45CF3">
      <w:pPr>
        <w:pStyle w:val="9"/>
        <w:numPr>
          <w:ilvl w:val="2"/>
          <w:numId w:val="33"/>
        </w:numPr>
        <w:tabs>
          <w:tab w:val="left" w:pos="594"/>
        </w:tabs>
        <w:spacing w:before="40" w:after="0" w:line="280" w:lineRule="auto"/>
        <w:ind w:left="129" w:right="13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0477C8E3">
      <w:pPr>
        <w:pStyle w:val="9"/>
        <w:numPr>
          <w:ilvl w:val="2"/>
          <w:numId w:val="33"/>
        </w:numPr>
        <w:tabs>
          <w:tab w:val="left" w:pos="568"/>
        </w:tabs>
        <w:spacing w:before="2" w:after="0" w:line="240" w:lineRule="auto"/>
        <w:ind w:left="5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4D7E6724">
      <w:pPr>
        <w:pStyle w:val="9"/>
        <w:numPr>
          <w:ilvl w:val="2"/>
          <w:numId w:val="33"/>
        </w:numPr>
        <w:tabs>
          <w:tab w:val="left" w:pos="614"/>
        </w:tabs>
        <w:spacing w:before="40" w:after="0" w:line="280" w:lineRule="auto"/>
        <w:ind w:left="129" w:right="13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4DC9B97E">
      <w:pPr>
        <w:pStyle w:val="9"/>
        <w:numPr>
          <w:ilvl w:val="2"/>
          <w:numId w:val="33"/>
        </w:numPr>
        <w:tabs>
          <w:tab w:val="left" w:pos="579"/>
        </w:tabs>
        <w:spacing w:before="2" w:after="0" w:line="240" w:lineRule="auto"/>
        <w:ind w:left="5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43B161DC">
      <w:pPr>
        <w:pStyle w:val="9"/>
        <w:numPr>
          <w:ilvl w:val="2"/>
          <w:numId w:val="33"/>
        </w:numPr>
        <w:tabs>
          <w:tab w:val="left" w:pos="568"/>
        </w:tabs>
        <w:spacing w:before="40" w:after="0" w:line="240" w:lineRule="auto"/>
        <w:ind w:left="5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1B4DEDA4">
      <w:pPr>
        <w:pStyle w:val="9"/>
        <w:numPr>
          <w:ilvl w:val="2"/>
          <w:numId w:val="33"/>
        </w:numPr>
        <w:tabs>
          <w:tab w:val="left" w:pos="579"/>
        </w:tabs>
        <w:spacing w:before="40" w:after="0" w:line="280" w:lineRule="auto"/>
        <w:ind w:left="129" w:right="13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0D976D24">
      <w:pPr>
        <w:pStyle w:val="9"/>
        <w:numPr>
          <w:ilvl w:val="2"/>
          <w:numId w:val="33"/>
        </w:numPr>
        <w:tabs>
          <w:tab w:val="left" w:pos="626"/>
        </w:tabs>
        <w:spacing w:before="2" w:after="0" w:line="280" w:lineRule="auto"/>
        <w:ind w:left="129" w:right="13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6C770C0B">
      <w:pPr>
        <w:pStyle w:val="9"/>
        <w:numPr>
          <w:ilvl w:val="3"/>
          <w:numId w:val="33"/>
        </w:numPr>
        <w:tabs>
          <w:tab w:val="left" w:pos="729"/>
        </w:tabs>
        <w:spacing w:before="1" w:after="0" w:line="240" w:lineRule="auto"/>
        <w:ind w:left="7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76C88CE2">
      <w:pPr>
        <w:pStyle w:val="9"/>
        <w:numPr>
          <w:ilvl w:val="2"/>
          <w:numId w:val="33"/>
        </w:numPr>
        <w:tabs>
          <w:tab w:val="left" w:pos="689"/>
        </w:tabs>
        <w:spacing w:before="41" w:after="0" w:line="280" w:lineRule="auto"/>
        <w:ind w:left="129" w:right="13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2C78B57C">
      <w:pPr>
        <w:pStyle w:val="9"/>
        <w:numPr>
          <w:ilvl w:val="2"/>
          <w:numId w:val="33"/>
        </w:numPr>
        <w:tabs>
          <w:tab w:val="left" w:pos="673"/>
        </w:tabs>
        <w:spacing w:before="1" w:after="0" w:line="280" w:lineRule="auto"/>
        <w:ind w:left="129" w:right="13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75A53D27">
      <w:pPr>
        <w:pStyle w:val="9"/>
        <w:numPr>
          <w:ilvl w:val="2"/>
          <w:numId w:val="33"/>
        </w:numPr>
        <w:tabs>
          <w:tab w:val="left" w:pos="688"/>
        </w:tabs>
        <w:spacing w:before="2" w:after="0" w:line="280" w:lineRule="auto"/>
        <w:ind w:left="129" w:right="13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2E123E3D">
      <w:pPr>
        <w:pStyle w:val="9"/>
        <w:numPr>
          <w:ilvl w:val="2"/>
          <w:numId w:val="33"/>
        </w:numPr>
        <w:tabs>
          <w:tab w:val="left" w:pos="679"/>
        </w:tabs>
        <w:spacing w:before="0" w:after="0" w:line="236" w:lineRule="exact"/>
        <w:ind w:left="67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33A0FD79">
      <w:pPr>
        <w:pStyle w:val="6"/>
        <w:spacing w:before="136"/>
      </w:pPr>
    </w:p>
    <w:p w14:paraId="5C750145">
      <w:pPr>
        <w:pStyle w:val="2"/>
        <w:ind w:left="129"/>
        <w:jc w:val="both"/>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64BB488E">
      <w:pPr>
        <w:pStyle w:val="6"/>
        <w:spacing w:before="80"/>
        <w:rPr>
          <w:b/>
        </w:rPr>
      </w:pPr>
    </w:p>
    <w:p w14:paraId="1FE76E29">
      <w:pPr>
        <w:pStyle w:val="9"/>
        <w:numPr>
          <w:ilvl w:val="1"/>
          <w:numId w:val="34"/>
        </w:numPr>
        <w:tabs>
          <w:tab w:val="left" w:pos="436"/>
        </w:tabs>
        <w:spacing w:before="0" w:after="0" w:line="280" w:lineRule="auto"/>
        <w:ind w:left="129" w:right="133" w:firstLine="0"/>
        <w:jc w:val="both"/>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4587C4A7">
      <w:pPr>
        <w:pStyle w:val="9"/>
        <w:numPr>
          <w:ilvl w:val="2"/>
          <w:numId w:val="34"/>
        </w:numPr>
        <w:tabs>
          <w:tab w:val="left" w:pos="578"/>
        </w:tabs>
        <w:spacing w:before="2" w:after="0" w:line="240" w:lineRule="auto"/>
        <w:ind w:left="57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77E79739">
      <w:pPr>
        <w:pStyle w:val="9"/>
        <w:numPr>
          <w:ilvl w:val="2"/>
          <w:numId w:val="34"/>
        </w:numPr>
        <w:tabs>
          <w:tab w:val="left" w:pos="599"/>
        </w:tabs>
        <w:spacing w:before="40" w:after="0" w:line="280" w:lineRule="auto"/>
        <w:ind w:left="129" w:right="133"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1B2AA47A">
      <w:pPr>
        <w:pStyle w:val="9"/>
        <w:numPr>
          <w:ilvl w:val="2"/>
          <w:numId w:val="34"/>
        </w:numPr>
        <w:tabs>
          <w:tab w:val="left" w:pos="583"/>
        </w:tabs>
        <w:spacing w:before="2" w:after="0" w:line="280" w:lineRule="auto"/>
        <w:ind w:left="129" w:right="133"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7DC78F06">
      <w:pPr>
        <w:pStyle w:val="9"/>
        <w:numPr>
          <w:ilvl w:val="2"/>
          <w:numId w:val="34"/>
        </w:numPr>
        <w:tabs>
          <w:tab w:val="left" w:pos="570"/>
        </w:tabs>
        <w:spacing w:before="2" w:after="0" w:line="280" w:lineRule="auto"/>
        <w:ind w:left="129" w:right="133"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9963744">
      <w:pPr>
        <w:pStyle w:val="9"/>
        <w:numPr>
          <w:ilvl w:val="2"/>
          <w:numId w:val="34"/>
        </w:numPr>
        <w:tabs>
          <w:tab w:val="left" w:pos="590"/>
        </w:tabs>
        <w:spacing w:before="1" w:after="0" w:line="280" w:lineRule="auto"/>
        <w:ind w:left="129" w:right="133"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7DC06D5">
      <w:pPr>
        <w:pStyle w:val="9"/>
        <w:numPr>
          <w:ilvl w:val="2"/>
          <w:numId w:val="34"/>
        </w:numPr>
        <w:tabs>
          <w:tab w:val="left" w:pos="589"/>
        </w:tabs>
        <w:spacing w:before="2" w:after="0" w:line="280" w:lineRule="auto"/>
        <w:ind w:left="129" w:right="132"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17DB3C13">
      <w:pPr>
        <w:pStyle w:val="9"/>
        <w:numPr>
          <w:ilvl w:val="2"/>
          <w:numId w:val="34"/>
        </w:numPr>
        <w:tabs>
          <w:tab w:val="left" w:pos="639"/>
        </w:tabs>
        <w:spacing w:before="3" w:after="0" w:line="240" w:lineRule="auto"/>
        <w:ind w:left="639" w:right="0" w:hanging="510"/>
        <w:jc w:val="both"/>
        <w:rPr>
          <w:sz w:val="20"/>
        </w:rPr>
      </w:pPr>
      <w:r>
        <w:rPr>
          <w:sz w:val="20"/>
        </w:rPr>
        <w:t>Não</w:t>
      </w:r>
      <w:r>
        <w:rPr>
          <w:spacing w:val="57"/>
          <w:sz w:val="20"/>
        </w:rPr>
        <w:t xml:space="preserve"> </w:t>
      </w:r>
      <w:r>
        <w:rPr>
          <w:sz w:val="20"/>
        </w:rPr>
        <w:t>contratar,</w:t>
      </w:r>
      <w:r>
        <w:rPr>
          <w:spacing w:val="60"/>
          <w:sz w:val="20"/>
        </w:rPr>
        <w:t xml:space="preserve"> </w:t>
      </w:r>
      <w:r>
        <w:rPr>
          <w:sz w:val="20"/>
        </w:rPr>
        <w:t>durante</w:t>
      </w:r>
      <w:r>
        <w:rPr>
          <w:spacing w:val="60"/>
          <w:sz w:val="20"/>
        </w:rPr>
        <w:t xml:space="preserve"> </w:t>
      </w:r>
      <w:r>
        <w:rPr>
          <w:sz w:val="20"/>
        </w:rPr>
        <w:t>a</w:t>
      </w:r>
      <w:r>
        <w:rPr>
          <w:spacing w:val="59"/>
          <w:sz w:val="20"/>
        </w:rPr>
        <w:t xml:space="preserve"> </w:t>
      </w:r>
      <w:r>
        <w:rPr>
          <w:sz w:val="20"/>
        </w:rPr>
        <w:t>vigência</w:t>
      </w:r>
      <w:r>
        <w:rPr>
          <w:spacing w:val="60"/>
          <w:sz w:val="20"/>
        </w:rPr>
        <w:t xml:space="preserve"> </w:t>
      </w:r>
      <w:r>
        <w:rPr>
          <w:sz w:val="20"/>
        </w:rPr>
        <w:t>do</w:t>
      </w:r>
      <w:r>
        <w:rPr>
          <w:spacing w:val="60"/>
          <w:sz w:val="20"/>
        </w:rPr>
        <w:t xml:space="preserve"> </w:t>
      </w:r>
      <w:r>
        <w:rPr>
          <w:sz w:val="20"/>
        </w:rPr>
        <w:t>Contrato,</w:t>
      </w:r>
      <w:r>
        <w:rPr>
          <w:spacing w:val="59"/>
          <w:sz w:val="20"/>
        </w:rPr>
        <w:t xml:space="preserve"> </w:t>
      </w:r>
      <w:r>
        <w:rPr>
          <w:sz w:val="20"/>
        </w:rPr>
        <w:t>cônjuge,</w:t>
      </w:r>
      <w:r>
        <w:rPr>
          <w:spacing w:val="60"/>
          <w:sz w:val="20"/>
        </w:rPr>
        <w:t xml:space="preserve"> </w:t>
      </w:r>
      <w:r>
        <w:rPr>
          <w:sz w:val="20"/>
        </w:rPr>
        <w:t>companheiro</w:t>
      </w:r>
      <w:r>
        <w:rPr>
          <w:spacing w:val="60"/>
          <w:sz w:val="20"/>
        </w:rPr>
        <w:t xml:space="preserve"> </w:t>
      </w:r>
      <w:r>
        <w:rPr>
          <w:sz w:val="20"/>
        </w:rPr>
        <w:t>ou</w:t>
      </w:r>
      <w:r>
        <w:rPr>
          <w:spacing w:val="59"/>
          <w:sz w:val="20"/>
        </w:rPr>
        <w:t xml:space="preserve"> </w:t>
      </w:r>
      <w:r>
        <w:rPr>
          <w:sz w:val="20"/>
        </w:rPr>
        <w:t>parente</w:t>
      </w:r>
      <w:r>
        <w:rPr>
          <w:spacing w:val="60"/>
          <w:sz w:val="20"/>
        </w:rPr>
        <w:t xml:space="preserve"> </w:t>
      </w:r>
      <w:r>
        <w:rPr>
          <w:sz w:val="20"/>
        </w:rPr>
        <w:t>em</w:t>
      </w:r>
      <w:r>
        <w:rPr>
          <w:spacing w:val="60"/>
          <w:sz w:val="20"/>
        </w:rPr>
        <w:t xml:space="preserve"> </w:t>
      </w:r>
      <w:r>
        <w:rPr>
          <w:sz w:val="20"/>
        </w:rPr>
        <w:t>linha</w:t>
      </w:r>
      <w:r>
        <w:rPr>
          <w:spacing w:val="59"/>
          <w:sz w:val="20"/>
        </w:rPr>
        <w:t xml:space="preserve"> </w:t>
      </w:r>
      <w:r>
        <w:rPr>
          <w:sz w:val="20"/>
        </w:rPr>
        <w:t>reta,</w:t>
      </w:r>
      <w:r>
        <w:rPr>
          <w:spacing w:val="60"/>
          <w:sz w:val="20"/>
        </w:rPr>
        <w:t xml:space="preserve"> </w:t>
      </w:r>
      <w:r>
        <w:rPr>
          <w:sz w:val="20"/>
        </w:rPr>
        <w:t>colateral</w:t>
      </w:r>
      <w:r>
        <w:rPr>
          <w:spacing w:val="60"/>
          <w:sz w:val="20"/>
        </w:rPr>
        <w:t xml:space="preserve"> </w:t>
      </w:r>
      <w:r>
        <w:rPr>
          <w:sz w:val="20"/>
        </w:rPr>
        <w:t>ou</w:t>
      </w:r>
      <w:r>
        <w:rPr>
          <w:spacing w:val="59"/>
          <w:sz w:val="20"/>
        </w:rPr>
        <w:t xml:space="preserve"> </w:t>
      </w:r>
      <w:r>
        <w:rPr>
          <w:sz w:val="20"/>
        </w:rPr>
        <w:t>por</w:t>
      </w:r>
      <w:r>
        <w:rPr>
          <w:spacing w:val="60"/>
          <w:sz w:val="20"/>
        </w:rPr>
        <w:t xml:space="preserve"> </w:t>
      </w:r>
      <w:r>
        <w:rPr>
          <w:sz w:val="20"/>
        </w:rPr>
        <w:t>afinidade,</w:t>
      </w:r>
      <w:r>
        <w:rPr>
          <w:spacing w:val="60"/>
          <w:sz w:val="20"/>
        </w:rPr>
        <w:t xml:space="preserve"> </w:t>
      </w:r>
      <w:r>
        <w:rPr>
          <w:sz w:val="20"/>
        </w:rPr>
        <w:t>até</w:t>
      </w:r>
      <w:r>
        <w:rPr>
          <w:spacing w:val="59"/>
          <w:sz w:val="20"/>
        </w:rPr>
        <w:t xml:space="preserve"> </w:t>
      </w:r>
      <w:r>
        <w:rPr>
          <w:sz w:val="20"/>
        </w:rPr>
        <w:t>o</w:t>
      </w:r>
      <w:r>
        <w:rPr>
          <w:spacing w:val="60"/>
          <w:sz w:val="20"/>
        </w:rPr>
        <w:t xml:space="preserve"> </w:t>
      </w:r>
      <w:r>
        <w:rPr>
          <w:sz w:val="20"/>
        </w:rPr>
        <w:t>terceiro</w:t>
      </w:r>
      <w:r>
        <w:rPr>
          <w:spacing w:val="60"/>
          <w:sz w:val="20"/>
        </w:rPr>
        <w:t xml:space="preserve"> </w:t>
      </w:r>
      <w:r>
        <w:rPr>
          <w:sz w:val="20"/>
        </w:rPr>
        <w:t>grau,</w:t>
      </w:r>
      <w:r>
        <w:rPr>
          <w:spacing w:val="59"/>
          <w:sz w:val="20"/>
        </w:rPr>
        <w:t xml:space="preserve"> </w:t>
      </w:r>
      <w:r>
        <w:rPr>
          <w:sz w:val="20"/>
        </w:rPr>
        <w:t>de</w:t>
      </w:r>
      <w:r>
        <w:rPr>
          <w:spacing w:val="60"/>
          <w:sz w:val="20"/>
        </w:rPr>
        <w:t xml:space="preserve"> </w:t>
      </w:r>
      <w:r>
        <w:rPr>
          <w:sz w:val="20"/>
        </w:rPr>
        <w:t>dirigente</w:t>
      </w:r>
      <w:r>
        <w:rPr>
          <w:spacing w:val="60"/>
          <w:sz w:val="20"/>
        </w:rPr>
        <w:t xml:space="preserve"> </w:t>
      </w:r>
      <w:r>
        <w:rPr>
          <w:spacing w:val="-5"/>
          <w:sz w:val="20"/>
        </w:rPr>
        <w:t>do</w:t>
      </w:r>
    </w:p>
    <w:p w14:paraId="14E4E09A">
      <w:pPr>
        <w:pStyle w:val="6"/>
        <w:spacing w:before="40"/>
        <w:ind w:left="129"/>
        <w:jc w:val="both"/>
      </w:pPr>
      <w:r>
        <w:rPr>
          <w:b/>
        </w:rPr>
        <w:t>CONTRATANTE</w:t>
      </w:r>
      <w:r>
        <w:rPr>
          <w:b/>
          <w:spacing w:val="-2"/>
        </w:rPr>
        <w:t xml:space="preserve"> </w:t>
      </w:r>
      <w:r>
        <w:t>ou</w:t>
      </w:r>
      <w:r>
        <w:rPr>
          <w:spacing w:val="-2"/>
        </w:rPr>
        <w:t xml:space="preserve"> </w:t>
      </w:r>
      <w:r>
        <w:t>de</w:t>
      </w:r>
      <w:r>
        <w:rPr>
          <w:spacing w:val="-2"/>
        </w:rPr>
        <w:t xml:space="preserve"> </w:t>
      </w:r>
      <w:r>
        <w:t>agente</w:t>
      </w:r>
      <w:r>
        <w:rPr>
          <w:spacing w:val="-3"/>
        </w:rPr>
        <w:t xml:space="preserve"> </w:t>
      </w:r>
      <w:r>
        <w:t>público</w:t>
      </w:r>
      <w:r>
        <w:rPr>
          <w:spacing w:val="-2"/>
        </w:rPr>
        <w:t xml:space="preserve"> </w:t>
      </w:r>
      <w:r>
        <w:t>que</w:t>
      </w:r>
      <w:r>
        <w:rPr>
          <w:spacing w:val="-2"/>
        </w:rPr>
        <w:t xml:space="preserve"> </w:t>
      </w:r>
      <w:r>
        <w:t>atue</w:t>
      </w:r>
      <w:r>
        <w:rPr>
          <w:spacing w:val="-2"/>
        </w:rPr>
        <w:t xml:space="preserve"> </w:t>
      </w:r>
      <w:r>
        <w:t>na</w:t>
      </w:r>
      <w:r>
        <w:rPr>
          <w:spacing w:val="-3"/>
        </w:rPr>
        <w:t xml:space="preserve"> </w:t>
      </w:r>
      <w:r>
        <w:t>fiscalização</w:t>
      </w:r>
      <w:r>
        <w:rPr>
          <w:spacing w:val="-2"/>
        </w:rPr>
        <w:t xml:space="preserve"> </w:t>
      </w:r>
      <w:r>
        <w:t>ou</w:t>
      </w:r>
      <w:r>
        <w:rPr>
          <w:spacing w:val="-2"/>
        </w:rPr>
        <w:t xml:space="preserve"> </w:t>
      </w:r>
      <w:r>
        <w:t>na</w:t>
      </w:r>
      <w:r>
        <w:rPr>
          <w:spacing w:val="-2"/>
        </w:rPr>
        <w:t xml:space="preserve"> </w:t>
      </w:r>
      <w:r>
        <w:t>gestão</w:t>
      </w:r>
      <w:r>
        <w:rPr>
          <w:spacing w:val="-3"/>
        </w:rPr>
        <w:t xml:space="preserve"> </w:t>
      </w:r>
      <w:r>
        <w:t>do</w:t>
      </w:r>
      <w:r>
        <w:rPr>
          <w:spacing w:val="-2"/>
        </w:rPr>
        <w:t xml:space="preserve"> </w:t>
      </w:r>
      <w:r>
        <w:t>Contrato,</w:t>
      </w:r>
      <w:r>
        <w:rPr>
          <w:spacing w:val="-2"/>
        </w:rPr>
        <w:t xml:space="preserve"> </w:t>
      </w:r>
      <w:r>
        <w:t>nos</w:t>
      </w:r>
      <w:r>
        <w:rPr>
          <w:spacing w:val="-2"/>
        </w:rPr>
        <w:t xml:space="preserve"> </w:t>
      </w:r>
      <w:r>
        <w:t>termos</w:t>
      </w:r>
      <w:r>
        <w:rPr>
          <w:spacing w:val="-2"/>
        </w:rPr>
        <w:t xml:space="preserve"> </w:t>
      </w:r>
      <w:r>
        <w:t>do</w:t>
      </w:r>
      <w:r>
        <w:rPr>
          <w:spacing w:val="-3"/>
        </w:rPr>
        <w:t xml:space="preserve"> </w:t>
      </w:r>
      <w:r>
        <w:t>art.</w:t>
      </w:r>
      <w:r>
        <w:rPr>
          <w:spacing w:val="-2"/>
        </w:rPr>
        <w:t xml:space="preserve"> </w:t>
      </w:r>
      <w:r>
        <w:t>48,</w:t>
      </w:r>
      <w:r>
        <w:rPr>
          <w:spacing w:val="-2"/>
        </w:rPr>
        <w:t xml:space="preserve"> </w:t>
      </w:r>
      <w:r>
        <w:t>parágrafo</w:t>
      </w:r>
      <w:r>
        <w:rPr>
          <w:spacing w:val="-2"/>
        </w:rPr>
        <w:t xml:space="preserve"> </w:t>
      </w:r>
      <w:r>
        <w:t>único,</w:t>
      </w:r>
      <w:r>
        <w:rPr>
          <w:spacing w:val="-3"/>
        </w:rPr>
        <w:t xml:space="preserve"> </w:t>
      </w:r>
      <w:r>
        <w:t>da</w:t>
      </w:r>
      <w:r>
        <w:rPr>
          <w:spacing w:val="-2"/>
        </w:rPr>
        <w:t xml:space="preserve"> </w:t>
      </w:r>
      <w:r>
        <w:t>Lei</w:t>
      </w:r>
      <w:r>
        <w:rPr>
          <w:spacing w:val="-2"/>
        </w:rPr>
        <w:t xml:space="preserve"> </w:t>
      </w:r>
      <w:r>
        <w:t>nº</w:t>
      </w:r>
      <w:r>
        <w:rPr>
          <w:spacing w:val="-2"/>
        </w:rPr>
        <w:t xml:space="preserve"> 14.133/2021.</w:t>
      </w:r>
    </w:p>
    <w:p w14:paraId="3795FD45">
      <w:pPr>
        <w:pStyle w:val="9"/>
        <w:numPr>
          <w:ilvl w:val="2"/>
          <w:numId w:val="34"/>
        </w:numPr>
        <w:tabs>
          <w:tab w:val="left" w:pos="578"/>
        </w:tabs>
        <w:spacing w:before="40" w:after="0" w:line="240" w:lineRule="auto"/>
        <w:ind w:left="578" w:right="0" w:hanging="449"/>
        <w:jc w:val="left"/>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112F4CD7">
      <w:pPr>
        <w:pStyle w:val="9"/>
        <w:numPr>
          <w:ilvl w:val="3"/>
          <w:numId w:val="34"/>
        </w:numPr>
        <w:tabs>
          <w:tab w:val="left" w:pos="749"/>
        </w:tabs>
        <w:spacing w:before="40" w:after="0" w:line="280" w:lineRule="auto"/>
        <w:ind w:left="129" w:right="132" w:firstLine="0"/>
        <w:jc w:val="left"/>
        <w:rPr>
          <w:sz w:val="20"/>
        </w:rPr>
      </w:pPr>
      <w:r>
        <w:rPr>
          <w:sz w:val="20"/>
        </w:rPr>
        <w:t>Quando</w:t>
      </w:r>
      <w:r>
        <w:rPr>
          <w:spacing w:val="16"/>
          <w:sz w:val="20"/>
        </w:rPr>
        <w:t xml:space="preserve"> </w:t>
      </w:r>
      <w:r>
        <w:rPr>
          <w:sz w:val="20"/>
        </w:rPr>
        <w:t>não</w:t>
      </w:r>
      <w:r>
        <w:rPr>
          <w:spacing w:val="16"/>
          <w:sz w:val="20"/>
        </w:rPr>
        <w:t xml:space="preserve"> </w:t>
      </w:r>
      <w:r>
        <w:rPr>
          <w:sz w:val="20"/>
        </w:rPr>
        <w:t>for</w:t>
      </w:r>
      <w:r>
        <w:rPr>
          <w:spacing w:val="16"/>
          <w:sz w:val="20"/>
        </w:rPr>
        <w:t xml:space="preserve"> </w:t>
      </w:r>
      <w:r>
        <w:rPr>
          <w:sz w:val="20"/>
        </w:rPr>
        <w:t>possível</w:t>
      </w:r>
      <w:r>
        <w:rPr>
          <w:spacing w:val="16"/>
          <w:sz w:val="20"/>
        </w:rPr>
        <w:t xml:space="preserve"> </w:t>
      </w:r>
      <w:r>
        <w:rPr>
          <w:sz w:val="20"/>
        </w:rPr>
        <w:t>a</w:t>
      </w:r>
      <w:r>
        <w:rPr>
          <w:spacing w:val="16"/>
          <w:sz w:val="20"/>
        </w:rPr>
        <w:t xml:space="preserve"> </w:t>
      </w:r>
      <w:r>
        <w:rPr>
          <w:sz w:val="20"/>
        </w:rPr>
        <w:t>verificação</w:t>
      </w:r>
      <w:r>
        <w:rPr>
          <w:spacing w:val="16"/>
          <w:sz w:val="20"/>
        </w:rPr>
        <w:t xml:space="preserve"> </w:t>
      </w:r>
      <w:r>
        <w:rPr>
          <w:sz w:val="20"/>
        </w:rPr>
        <w:t>da</w:t>
      </w:r>
      <w:r>
        <w:rPr>
          <w:spacing w:val="16"/>
          <w:sz w:val="20"/>
        </w:rPr>
        <w:t xml:space="preserve"> </w:t>
      </w:r>
      <w:r>
        <w:rPr>
          <w:sz w:val="20"/>
        </w:rPr>
        <w:t>regularidade</w:t>
      </w:r>
      <w:r>
        <w:rPr>
          <w:spacing w:val="16"/>
          <w:sz w:val="20"/>
        </w:rPr>
        <w:t xml:space="preserve"> </w:t>
      </w:r>
      <w:r>
        <w:rPr>
          <w:sz w:val="20"/>
        </w:rPr>
        <w:t>no</w:t>
      </w:r>
      <w:r>
        <w:rPr>
          <w:spacing w:val="16"/>
          <w:sz w:val="20"/>
        </w:rPr>
        <w:t xml:space="preserve"> </w:t>
      </w:r>
      <w:r>
        <w:rPr>
          <w:sz w:val="20"/>
        </w:rPr>
        <w:t>Sistema</w:t>
      </w:r>
      <w:r>
        <w:rPr>
          <w:spacing w:val="16"/>
          <w:sz w:val="20"/>
        </w:rPr>
        <w:t xml:space="preserve"> </w:t>
      </w:r>
      <w:r>
        <w:rPr>
          <w:sz w:val="20"/>
        </w:rPr>
        <w:t>de</w:t>
      </w:r>
      <w:r>
        <w:rPr>
          <w:spacing w:val="16"/>
          <w:sz w:val="20"/>
        </w:rPr>
        <w:t xml:space="preserve"> </w:t>
      </w:r>
      <w:r>
        <w:rPr>
          <w:sz w:val="20"/>
        </w:rPr>
        <w:t>Cadastro</w:t>
      </w:r>
      <w:r>
        <w:rPr>
          <w:spacing w:val="16"/>
          <w:sz w:val="20"/>
        </w:rPr>
        <w:t xml:space="preserve"> </w:t>
      </w:r>
      <w:r>
        <w:rPr>
          <w:sz w:val="20"/>
        </w:rPr>
        <w:t>de</w:t>
      </w:r>
      <w:r>
        <w:rPr>
          <w:spacing w:val="16"/>
          <w:sz w:val="20"/>
        </w:rPr>
        <w:t xml:space="preserve"> </w:t>
      </w:r>
      <w:r>
        <w:rPr>
          <w:sz w:val="20"/>
        </w:rPr>
        <w:t>Fornecedores</w:t>
      </w:r>
      <w:r>
        <w:rPr>
          <w:spacing w:val="16"/>
          <w:sz w:val="20"/>
        </w:rPr>
        <w:t xml:space="preserve"> </w:t>
      </w:r>
      <w:r>
        <w:rPr>
          <w:sz w:val="20"/>
        </w:rPr>
        <w:t>–</w:t>
      </w:r>
      <w:r>
        <w:rPr>
          <w:spacing w:val="16"/>
          <w:sz w:val="20"/>
        </w:rPr>
        <w:t xml:space="preserve"> </w:t>
      </w:r>
      <w:r>
        <w:rPr>
          <w:sz w:val="20"/>
        </w:rPr>
        <w:t>SICAF,</w:t>
      </w:r>
      <w:r>
        <w:rPr>
          <w:spacing w:val="16"/>
          <w:sz w:val="20"/>
        </w:rPr>
        <w:t xml:space="preserve"> </w:t>
      </w:r>
      <w:r>
        <w:rPr>
          <w:sz w:val="20"/>
        </w:rPr>
        <w:t>o</w:t>
      </w:r>
      <w:r>
        <w:rPr>
          <w:spacing w:val="16"/>
          <w:sz w:val="20"/>
        </w:rPr>
        <w:t xml:space="preserve"> </w:t>
      </w:r>
      <w:r>
        <w:rPr>
          <w:b/>
          <w:sz w:val="20"/>
        </w:rPr>
        <w:t>CONTRATADO</w:t>
      </w:r>
      <w:r>
        <w:rPr>
          <w:b/>
          <w:spacing w:val="16"/>
          <w:sz w:val="20"/>
        </w:rPr>
        <w:t xml:space="preserve"> </w:t>
      </w:r>
      <w:r>
        <w:rPr>
          <w:sz w:val="20"/>
        </w:rPr>
        <w:t>deverá</w:t>
      </w:r>
      <w:r>
        <w:rPr>
          <w:spacing w:val="16"/>
          <w:sz w:val="20"/>
        </w:rPr>
        <w:t xml:space="preserve"> </w:t>
      </w:r>
      <w:r>
        <w:rPr>
          <w:sz w:val="20"/>
        </w:rPr>
        <w:t>entregar</w:t>
      </w:r>
      <w:r>
        <w:rPr>
          <w:spacing w:val="16"/>
          <w:sz w:val="20"/>
        </w:rPr>
        <w:t xml:space="preserve"> </w:t>
      </w:r>
      <w:r>
        <w:rPr>
          <w:sz w:val="20"/>
        </w:rPr>
        <w:t>ao</w:t>
      </w:r>
      <w:r>
        <w:rPr>
          <w:spacing w:val="16"/>
          <w:sz w:val="20"/>
        </w:rPr>
        <w:t xml:space="preserve"> </w:t>
      </w:r>
      <w:r>
        <w:rPr>
          <w:sz w:val="20"/>
        </w:rPr>
        <w:t>setor</w:t>
      </w:r>
      <w:r>
        <w:rPr>
          <w:spacing w:val="16"/>
          <w:sz w:val="20"/>
        </w:rPr>
        <w:t xml:space="preserve"> </w:t>
      </w:r>
      <w:r>
        <w:rPr>
          <w:sz w:val="20"/>
        </w:rPr>
        <w:t>responsável</w:t>
      </w:r>
      <w:r>
        <w:rPr>
          <w:spacing w:val="16"/>
          <w:sz w:val="20"/>
        </w:rPr>
        <w:t xml:space="preserve"> </w:t>
      </w:r>
      <w:r>
        <w:rPr>
          <w:sz w:val="20"/>
        </w:rPr>
        <w:t>pela fiscalização do Contrato, junto com a Nota Fiscal para fins de pagamento, os seguintes documentos:</w:t>
      </w:r>
    </w:p>
    <w:p w14:paraId="615AB59A">
      <w:pPr>
        <w:pStyle w:val="9"/>
        <w:numPr>
          <w:ilvl w:val="0"/>
          <w:numId w:val="35"/>
        </w:numPr>
        <w:tabs>
          <w:tab w:val="left" w:pos="333"/>
        </w:tabs>
        <w:spacing w:before="2" w:after="0" w:line="240" w:lineRule="auto"/>
        <w:ind w:left="3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1F969454">
      <w:pPr>
        <w:pStyle w:val="9"/>
        <w:numPr>
          <w:ilvl w:val="0"/>
          <w:numId w:val="35"/>
        </w:numPr>
        <w:tabs>
          <w:tab w:val="left" w:pos="344"/>
        </w:tabs>
        <w:spacing w:before="40" w:after="0" w:line="240" w:lineRule="auto"/>
        <w:ind w:left="34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0B1CE7A0">
      <w:pPr>
        <w:pStyle w:val="9"/>
        <w:numPr>
          <w:ilvl w:val="0"/>
          <w:numId w:val="35"/>
        </w:numPr>
        <w:tabs>
          <w:tab w:val="left" w:pos="333"/>
        </w:tabs>
        <w:spacing w:before="40" w:after="0" w:line="240" w:lineRule="auto"/>
        <w:ind w:left="33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554CE20B">
      <w:pPr>
        <w:pStyle w:val="9"/>
        <w:numPr>
          <w:ilvl w:val="0"/>
          <w:numId w:val="35"/>
        </w:numPr>
        <w:tabs>
          <w:tab w:val="left" w:pos="344"/>
        </w:tabs>
        <w:spacing w:before="40" w:after="0" w:line="240" w:lineRule="auto"/>
        <w:ind w:left="34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036BFAC7">
      <w:pPr>
        <w:pStyle w:val="9"/>
        <w:numPr>
          <w:ilvl w:val="0"/>
          <w:numId w:val="35"/>
        </w:numPr>
        <w:tabs>
          <w:tab w:val="left" w:pos="333"/>
        </w:tabs>
        <w:spacing w:before="40" w:after="0" w:line="240" w:lineRule="auto"/>
        <w:ind w:left="33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6D667487">
      <w:pPr>
        <w:pStyle w:val="6"/>
        <w:spacing w:before="80"/>
      </w:pPr>
    </w:p>
    <w:p w14:paraId="41E30025">
      <w:pPr>
        <w:pStyle w:val="9"/>
        <w:numPr>
          <w:ilvl w:val="2"/>
          <w:numId w:val="34"/>
        </w:numPr>
        <w:tabs>
          <w:tab w:val="left" w:pos="639"/>
        </w:tabs>
        <w:spacing w:before="0" w:after="0" w:line="280" w:lineRule="auto"/>
        <w:ind w:left="129" w:right="133" w:firstLine="0"/>
        <w:jc w:val="left"/>
        <w:rPr>
          <w:sz w:val="20"/>
        </w:rPr>
      </w:pPr>
      <w:r>
        <w:rPr>
          <w:sz w:val="20"/>
        </w:rPr>
        <w:t>Responsabilizar-se</w:t>
      </w:r>
      <w:r>
        <w:rPr>
          <w:spacing w:val="57"/>
          <w:sz w:val="20"/>
        </w:rPr>
        <w:t xml:space="preserve"> </w:t>
      </w:r>
      <w:r>
        <w:rPr>
          <w:sz w:val="20"/>
        </w:rPr>
        <w:t>pelo</w:t>
      </w:r>
      <w:r>
        <w:rPr>
          <w:spacing w:val="57"/>
          <w:sz w:val="20"/>
        </w:rPr>
        <w:t xml:space="preserve"> </w:t>
      </w:r>
      <w:r>
        <w:rPr>
          <w:sz w:val="20"/>
        </w:rPr>
        <w:t>cumprimento</w:t>
      </w:r>
      <w:r>
        <w:rPr>
          <w:spacing w:val="57"/>
          <w:sz w:val="20"/>
        </w:rPr>
        <w:t xml:space="preserve"> </w:t>
      </w:r>
      <w:r>
        <w:rPr>
          <w:sz w:val="20"/>
        </w:rPr>
        <w:t>de</w:t>
      </w:r>
      <w:r>
        <w:rPr>
          <w:spacing w:val="57"/>
          <w:sz w:val="20"/>
        </w:rPr>
        <w:t xml:space="preserve"> </w:t>
      </w:r>
      <w:r>
        <w:rPr>
          <w:sz w:val="20"/>
        </w:rPr>
        <w:t>todas</w:t>
      </w:r>
      <w:r>
        <w:rPr>
          <w:spacing w:val="57"/>
          <w:sz w:val="20"/>
        </w:rPr>
        <w:t xml:space="preserve"> </w:t>
      </w:r>
      <w:r>
        <w:rPr>
          <w:sz w:val="20"/>
        </w:rPr>
        <w:t>as</w:t>
      </w:r>
      <w:r>
        <w:rPr>
          <w:spacing w:val="57"/>
          <w:sz w:val="20"/>
        </w:rPr>
        <w:t xml:space="preserve"> </w:t>
      </w:r>
      <w:r>
        <w:rPr>
          <w:sz w:val="20"/>
        </w:rPr>
        <w:t>obrigações</w:t>
      </w:r>
      <w:r>
        <w:rPr>
          <w:spacing w:val="57"/>
          <w:sz w:val="20"/>
        </w:rPr>
        <w:t xml:space="preserve"> </w:t>
      </w:r>
      <w:r>
        <w:rPr>
          <w:sz w:val="20"/>
        </w:rPr>
        <w:t>trabalhistas,</w:t>
      </w:r>
      <w:r>
        <w:rPr>
          <w:spacing w:val="57"/>
          <w:sz w:val="20"/>
        </w:rPr>
        <w:t xml:space="preserve"> </w:t>
      </w:r>
      <w:r>
        <w:rPr>
          <w:sz w:val="20"/>
        </w:rPr>
        <w:t>previdenciárias,</w:t>
      </w:r>
      <w:r>
        <w:rPr>
          <w:spacing w:val="57"/>
          <w:sz w:val="20"/>
        </w:rPr>
        <w:t xml:space="preserve"> </w:t>
      </w:r>
      <w:r>
        <w:rPr>
          <w:sz w:val="20"/>
        </w:rPr>
        <w:t>fiscais,</w:t>
      </w:r>
      <w:r>
        <w:rPr>
          <w:spacing w:val="57"/>
          <w:sz w:val="20"/>
        </w:rPr>
        <w:t xml:space="preserve"> </w:t>
      </w:r>
      <w:r>
        <w:rPr>
          <w:sz w:val="20"/>
        </w:rPr>
        <w:t>comerciais</w:t>
      </w:r>
      <w:r>
        <w:rPr>
          <w:spacing w:val="57"/>
          <w:sz w:val="20"/>
        </w:rPr>
        <w:t xml:space="preserve"> </w:t>
      </w:r>
      <w:r>
        <w:rPr>
          <w:sz w:val="20"/>
        </w:rPr>
        <w:t>e</w:t>
      </w:r>
      <w:r>
        <w:rPr>
          <w:spacing w:val="57"/>
          <w:sz w:val="20"/>
        </w:rPr>
        <w:t xml:space="preserve"> </w:t>
      </w:r>
      <w:r>
        <w:rPr>
          <w:sz w:val="20"/>
        </w:rPr>
        <w:t>as</w:t>
      </w:r>
      <w:r>
        <w:rPr>
          <w:spacing w:val="57"/>
          <w:sz w:val="20"/>
        </w:rPr>
        <w:t xml:space="preserve"> </w:t>
      </w:r>
      <w:r>
        <w:rPr>
          <w:sz w:val="20"/>
        </w:rPr>
        <w:t>demais</w:t>
      </w:r>
      <w:r>
        <w:rPr>
          <w:spacing w:val="57"/>
          <w:sz w:val="20"/>
        </w:rPr>
        <w:t xml:space="preserve"> </w:t>
      </w:r>
      <w:r>
        <w:rPr>
          <w:sz w:val="20"/>
        </w:rPr>
        <w:t>previstas</w:t>
      </w:r>
      <w:r>
        <w:rPr>
          <w:spacing w:val="57"/>
          <w:sz w:val="20"/>
        </w:rPr>
        <w:t xml:space="preserve"> </w:t>
      </w:r>
      <w:r>
        <w:rPr>
          <w:sz w:val="20"/>
        </w:rPr>
        <w:t>em</w:t>
      </w:r>
      <w:r>
        <w:rPr>
          <w:spacing w:val="57"/>
          <w:sz w:val="20"/>
        </w:rPr>
        <w:t xml:space="preserve"> </w:t>
      </w:r>
      <w:r>
        <w:rPr>
          <w:sz w:val="20"/>
        </w:rPr>
        <w:t>legislação</w:t>
      </w:r>
      <w:r>
        <w:rPr>
          <w:spacing w:val="57"/>
          <w:sz w:val="20"/>
        </w:rPr>
        <w:t xml:space="preserve"> </w:t>
      </w:r>
      <w:r>
        <w:rPr>
          <w:sz w:val="20"/>
        </w:rPr>
        <w:t>específica,</w:t>
      </w:r>
      <w:r>
        <w:rPr>
          <w:spacing w:val="57"/>
          <w:sz w:val="20"/>
        </w:rPr>
        <w:t xml:space="preserve"> </w:t>
      </w:r>
      <w:r>
        <w:rPr>
          <w:sz w:val="20"/>
        </w:rPr>
        <w:t xml:space="preserve">cuja inadimplência não transfere a responsabilidade ao </w:t>
      </w:r>
      <w:r>
        <w:rPr>
          <w:b/>
          <w:sz w:val="20"/>
        </w:rPr>
        <w:t xml:space="preserve">CONTRATANTE </w:t>
      </w:r>
      <w:r>
        <w:rPr>
          <w:sz w:val="20"/>
        </w:rPr>
        <w:t>e não poderá onerar o objeto do Contrato.</w:t>
      </w:r>
    </w:p>
    <w:p w14:paraId="4EB8A983">
      <w:pPr>
        <w:pStyle w:val="9"/>
        <w:numPr>
          <w:ilvl w:val="2"/>
          <w:numId w:val="34"/>
        </w:numPr>
        <w:tabs>
          <w:tab w:val="left" w:pos="678"/>
        </w:tabs>
        <w:spacing w:before="2" w:after="0" w:line="240" w:lineRule="auto"/>
        <w:ind w:left="67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092AD056">
      <w:pPr>
        <w:pStyle w:val="9"/>
        <w:numPr>
          <w:ilvl w:val="2"/>
          <w:numId w:val="34"/>
        </w:numPr>
        <w:tabs>
          <w:tab w:val="left" w:pos="685"/>
        </w:tabs>
        <w:spacing w:before="40" w:after="0" w:line="280" w:lineRule="auto"/>
        <w:ind w:left="129" w:right="133" w:firstLine="0"/>
        <w:jc w:val="left"/>
        <w:rPr>
          <w:sz w:val="20"/>
        </w:rPr>
      </w:pPr>
      <w:r>
        <w:rPr>
          <w:sz w:val="20"/>
        </w:rPr>
        <w:t>Paralisar,</w:t>
      </w:r>
      <w:r>
        <w:rPr>
          <w:spacing w:val="11"/>
          <w:sz w:val="20"/>
        </w:rPr>
        <w:t xml:space="preserve"> </w:t>
      </w:r>
      <w:r>
        <w:rPr>
          <w:sz w:val="20"/>
        </w:rPr>
        <w:t>por</w:t>
      </w:r>
      <w:r>
        <w:rPr>
          <w:spacing w:val="11"/>
          <w:sz w:val="20"/>
        </w:rPr>
        <w:t xml:space="preserve"> </w:t>
      </w:r>
      <w:r>
        <w:rPr>
          <w:sz w:val="20"/>
        </w:rPr>
        <w:t>determinação</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qualquer</w:t>
      </w:r>
      <w:r>
        <w:rPr>
          <w:spacing w:val="11"/>
          <w:sz w:val="20"/>
        </w:rPr>
        <w:t xml:space="preserve"> </w:t>
      </w:r>
      <w:r>
        <w:rPr>
          <w:sz w:val="20"/>
        </w:rPr>
        <w:t>atividade</w:t>
      </w:r>
      <w:r>
        <w:rPr>
          <w:spacing w:val="11"/>
          <w:sz w:val="20"/>
        </w:rPr>
        <w:t xml:space="preserve"> </w:t>
      </w:r>
      <w:r>
        <w:rPr>
          <w:sz w:val="20"/>
        </w:rPr>
        <w:t>que</w:t>
      </w:r>
      <w:r>
        <w:rPr>
          <w:spacing w:val="11"/>
          <w:sz w:val="20"/>
        </w:rPr>
        <w:t xml:space="preserve"> </w:t>
      </w:r>
      <w:r>
        <w:rPr>
          <w:sz w:val="20"/>
        </w:rPr>
        <w:t>não</w:t>
      </w:r>
      <w:r>
        <w:rPr>
          <w:spacing w:val="11"/>
          <w:sz w:val="20"/>
        </w:rPr>
        <w:t xml:space="preserve"> </w:t>
      </w:r>
      <w:r>
        <w:rPr>
          <w:sz w:val="20"/>
        </w:rPr>
        <w:t>esteja</w:t>
      </w:r>
      <w:r>
        <w:rPr>
          <w:spacing w:val="11"/>
          <w:sz w:val="20"/>
        </w:rPr>
        <w:t xml:space="preserve"> </w:t>
      </w:r>
      <w:r>
        <w:rPr>
          <w:sz w:val="20"/>
        </w:rPr>
        <w:t>sendo</w:t>
      </w:r>
      <w:r>
        <w:rPr>
          <w:spacing w:val="11"/>
          <w:sz w:val="20"/>
        </w:rPr>
        <w:t xml:space="preserve"> </w:t>
      </w:r>
      <w:r>
        <w:rPr>
          <w:sz w:val="20"/>
        </w:rPr>
        <w:t>executada</w:t>
      </w:r>
      <w:r>
        <w:rPr>
          <w:spacing w:val="11"/>
          <w:sz w:val="20"/>
        </w:rPr>
        <w:t xml:space="preserve"> </w:t>
      </w:r>
      <w:r>
        <w:rPr>
          <w:sz w:val="20"/>
        </w:rPr>
        <w:t>de</w:t>
      </w:r>
      <w:r>
        <w:rPr>
          <w:spacing w:val="11"/>
          <w:sz w:val="20"/>
        </w:rPr>
        <w:t xml:space="preserve"> </w:t>
      </w:r>
      <w:r>
        <w:rPr>
          <w:sz w:val="20"/>
        </w:rPr>
        <w:t>acordo</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boa</w:t>
      </w:r>
      <w:r>
        <w:rPr>
          <w:spacing w:val="11"/>
          <w:sz w:val="20"/>
        </w:rPr>
        <w:t xml:space="preserve"> </w:t>
      </w:r>
      <w:r>
        <w:rPr>
          <w:sz w:val="20"/>
        </w:rPr>
        <w:t>técnica</w:t>
      </w:r>
      <w:r>
        <w:rPr>
          <w:spacing w:val="11"/>
          <w:sz w:val="20"/>
        </w:rPr>
        <w:t xml:space="preserve"> </w:t>
      </w:r>
      <w:r>
        <w:rPr>
          <w:sz w:val="20"/>
        </w:rPr>
        <w:t>ou</w:t>
      </w:r>
      <w:r>
        <w:rPr>
          <w:spacing w:val="11"/>
          <w:sz w:val="20"/>
        </w:rPr>
        <w:t xml:space="preserve"> </w:t>
      </w:r>
      <w:r>
        <w:rPr>
          <w:sz w:val="20"/>
        </w:rPr>
        <w:t>que</w:t>
      </w:r>
      <w:r>
        <w:rPr>
          <w:spacing w:val="11"/>
          <w:sz w:val="20"/>
        </w:rPr>
        <w:t xml:space="preserve"> </w:t>
      </w:r>
      <w:r>
        <w:rPr>
          <w:sz w:val="20"/>
        </w:rPr>
        <w:t>ponha</w:t>
      </w:r>
      <w:r>
        <w:rPr>
          <w:spacing w:val="11"/>
          <w:sz w:val="20"/>
        </w:rPr>
        <w:t xml:space="preserve"> </w:t>
      </w:r>
      <w:r>
        <w:rPr>
          <w:sz w:val="20"/>
        </w:rPr>
        <w:t>em</w:t>
      </w:r>
      <w:r>
        <w:rPr>
          <w:spacing w:val="11"/>
          <w:sz w:val="20"/>
        </w:rPr>
        <w:t xml:space="preserve"> </w:t>
      </w:r>
      <w:r>
        <w:rPr>
          <w:sz w:val="20"/>
        </w:rPr>
        <w:t>risco</w:t>
      </w:r>
      <w:r>
        <w:rPr>
          <w:spacing w:val="11"/>
          <w:sz w:val="20"/>
        </w:rPr>
        <w:t xml:space="preserve"> </w:t>
      </w:r>
      <w:r>
        <w:rPr>
          <w:sz w:val="20"/>
        </w:rPr>
        <w:t>a</w:t>
      </w:r>
      <w:r>
        <w:rPr>
          <w:spacing w:val="11"/>
          <w:sz w:val="20"/>
        </w:rPr>
        <w:t xml:space="preserve"> </w:t>
      </w:r>
      <w:r>
        <w:rPr>
          <w:sz w:val="20"/>
        </w:rPr>
        <w:t>segurança</w:t>
      </w:r>
      <w:r>
        <w:rPr>
          <w:spacing w:val="11"/>
          <w:sz w:val="20"/>
        </w:rPr>
        <w:t xml:space="preserve"> </w:t>
      </w:r>
      <w:r>
        <w:rPr>
          <w:sz w:val="20"/>
        </w:rPr>
        <w:t>de pessoas ou bens de terceiros.</w:t>
      </w:r>
    </w:p>
    <w:p w14:paraId="5FDFDC82">
      <w:pPr>
        <w:pStyle w:val="9"/>
        <w:numPr>
          <w:ilvl w:val="2"/>
          <w:numId w:val="34"/>
        </w:numPr>
        <w:tabs>
          <w:tab w:val="left" w:pos="698"/>
        </w:tabs>
        <w:spacing w:before="2" w:after="0" w:line="280" w:lineRule="auto"/>
        <w:ind w:left="129" w:right="133" w:firstLine="0"/>
        <w:jc w:val="left"/>
        <w:rPr>
          <w:sz w:val="20"/>
        </w:rPr>
      </w:pPr>
      <w:r>
        <w:rPr>
          <w:sz w:val="20"/>
        </w:rPr>
        <w:t>Conduzir</w:t>
      </w:r>
      <w:r>
        <w:rPr>
          <w:spacing w:val="17"/>
          <w:sz w:val="20"/>
        </w:rPr>
        <w:t xml:space="preserve"> </w:t>
      </w:r>
      <w:r>
        <w:rPr>
          <w:sz w:val="20"/>
        </w:rPr>
        <w:t>os</w:t>
      </w:r>
      <w:r>
        <w:rPr>
          <w:spacing w:val="17"/>
          <w:sz w:val="20"/>
        </w:rPr>
        <w:t xml:space="preserve"> </w:t>
      </w:r>
      <w:r>
        <w:rPr>
          <w:sz w:val="20"/>
        </w:rPr>
        <w:t>trabalhos</w:t>
      </w:r>
      <w:r>
        <w:rPr>
          <w:spacing w:val="17"/>
          <w:sz w:val="20"/>
        </w:rPr>
        <w:t xml:space="preserve"> </w:t>
      </w:r>
      <w:r>
        <w:rPr>
          <w:sz w:val="20"/>
        </w:rPr>
        <w:t>com</w:t>
      </w:r>
      <w:r>
        <w:rPr>
          <w:spacing w:val="17"/>
          <w:sz w:val="20"/>
        </w:rPr>
        <w:t xml:space="preserve"> </w:t>
      </w:r>
      <w:r>
        <w:rPr>
          <w:sz w:val="20"/>
        </w:rPr>
        <w:t>estrita</w:t>
      </w:r>
      <w:r>
        <w:rPr>
          <w:spacing w:val="17"/>
          <w:sz w:val="20"/>
        </w:rPr>
        <w:t xml:space="preserve"> </w:t>
      </w:r>
      <w:r>
        <w:rPr>
          <w:sz w:val="20"/>
        </w:rPr>
        <w:t>observância</w:t>
      </w:r>
      <w:r>
        <w:rPr>
          <w:spacing w:val="17"/>
          <w:sz w:val="20"/>
        </w:rPr>
        <w:t xml:space="preserve"> </w:t>
      </w:r>
      <w:r>
        <w:rPr>
          <w:sz w:val="20"/>
        </w:rPr>
        <w:t>às</w:t>
      </w:r>
      <w:r>
        <w:rPr>
          <w:spacing w:val="17"/>
          <w:sz w:val="20"/>
        </w:rPr>
        <w:t xml:space="preserve"> </w:t>
      </w:r>
      <w:r>
        <w:rPr>
          <w:sz w:val="20"/>
        </w:rPr>
        <w:t>normas</w:t>
      </w:r>
      <w:r>
        <w:rPr>
          <w:spacing w:val="17"/>
          <w:sz w:val="20"/>
        </w:rPr>
        <w:t xml:space="preserve"> </w:t>
      </w:r>
      <w:r>
        <w:rPr>
          <w:sz w:val="20"/>
        </w:rPr>
        <w:t>da</w:t>
      </w:r>
      <w:r>
        <w:rPr>
          <w:spacing w:val="17"/>
          <w:sz w:val="20"/>
        </w:rPr>
        <w:t xml:space="preserve"> </w:t>
      </w:r>
      <w:r>
        <w:rPr>
          <w:sz w:val="20"/>
        </w:rPr>
        <w:t>legislação</w:t>
      </w:r>
      <w:r>
        <w:rPr>
          <w:spacing w:val="17"/>
          <w:sz w:val="20"/>
        </w:rPr>
        <w:t xml:space="preserve"> </w:t>
      </w:r>
      <w:r>
        <w:rPr>
          <w:sz w:val="20"/>
        </w:rPr>
        <w:t>pertinente,</w:t>
      </w:r>
      <w:r>
        <w:rPr>
          <w:spacing w:val="17"/>
          <w:sz w:val="20"/>
        </w:rPr>
        <w:t xml:space="preserve"> </w:t>
      </w:r>
      <w:r>
        <w:rPr>
          <w:sz w:val="20"/>
        </w:rPr>
        <w:t>cumprindo</w:t>
      </w:r>
      <w:r>
        <w:rPr>
          <w:spacing w:val="17"/>
          <w:sz w:val="20"/>
        </w:rPr>
        <w:t xml:space="preserve"> </w:t>
      </w:r>
      <w:r>
        <w:rPr>
          <w:sz w:val="20"/>
        </w:rPr>
        <w:t>as</w:t>
      </w:r>
      <w:r>
        <w:rPr>
          <w:spacing w:val="17"/>
          <w:sz w:val="20"/>
        </w:rPr>
        <w:t xml:space="preserve"> </w:t>
      </w:r>
      <w:r>
        <w:rPr>
          <w:sz w:val="20"/>
        </w:rPr>
        <w:t>determinações</w:t>
      </w:r>
      <w:r>
        <w:rPr>
          <w:spacing w:val="17"/>
          <w:sz w:val="20"/>
        </w:rPr>
        <w:t xml:space="preserve"> </w:t>
      </w:r>
      <w:r>
        <w:rPr>
          <w:sz w:val="20"/>
        </w:rPr>
        <w:t>dos</w:t>
      </w:r>
      <w:r>
        <w:rPr>
          <w:spacing w:val="17"/>
          <w:sz w:val="20"/>
        </w:rPr>
        <w:t xml:space="preserve"> </w:t>
      </w:r>
      <w:r>
        <w:rPr>
          <w:sz w:val="20"/>
        </w:rPr>
        <w:t>Poderes</w:t>
      </w:r>
      <w:r>
        <w:rPr>
          <w:spacing w:val="17"/>
          <w:sz w:val="20"/>
        </w:rPr>
        <w:t xml:space="preserve"> </w:t>
      </w:r>
      <w:r>
        <w:rPr>
          <w:sz w:val="20"/>
        </w:rPr>
        <w:t>Públicos,</w:t>
      </w:r>
      <w:r>
        <w:rPr>
          <w:spacing w:val="17"/>
          <w:sz w:val="20"/>
        </w:rPr>
        <w:t xml:space="preserve"> </w:t>
      </w:r>
      <w:r>
        <w:rPr>
          <w:sz w:val="20"/>
        </w:rPr>
        <w:t>mantendo</w:t>
      </w:r>
      <w:r>
        <w:rPr>
          <w:spacing w:val="17"/>
          <w:sz w:val="20"/>
        </w:rPr>
        <w:t xml:space="preserve"> </w:t>
      </w:r>
      <w:r>
        <w:rPr>
          <w:sz w:val="20"/>
        </w:rPr>
        <w:t>sempre</w:t>
      </w:r>
      <w:r>
        <w:rPr>
          <w:spacing w:val="17"/>
          <w:sz w:val="20"/>
        </w:rPr>
        <w:t xml:space="preserve"> </w:t>
      </w:r>
      <w:r>
        <w:rPr>
          <w:sz w:val="20"/>
        </w:rPr>
        <w:t>limpo</w:t>
      </w:r>
      <w:r>
        <w:rPr>
          <w:spacing w:val="17"/>
          <w:sz w:val="20"/>
        </w:rPr>
        <w:t xml:space="preserve"> </w:t>
      </w:r>
      <w:r>
        <w:rPr>
          <w:sz w:val="20"/>
        </w:rPr>
        <w:t>o</w:t>
      </w:r>
      <w:r>
        <w:rPr>
          <w:spacing w:val="17"/>
          <w:sz w:val="20"/>
        </w:rPr>
        <w:t xml:space="preserve"> </w:t>
      </w:r>
      <w:r>
        <w:rPr>
          <w:sz w:val="20"/>
        </w:rPr>
        <w:t>local</w:t>
      </w:r>
      <w:r>
        <w:rPr>
          <w:spacing w:val="17"/>
          <w:sz w:val="20"/>
        </w:rPr>
        <w:t xml:space="preserve"> </w:t>
      </w:r>
      <w:r>
        <w:rPr>
          <w:sz w:val="20"/>
        </w:rPr>
        <w:t>de execução do objeto e nas melhores condições de segurança, higiene e disciplina.</w:t>
      </w:r>
    </w:p>
    <w:p w14:paraId="789AEFD3">
      <w:pPr>
        <w:pStyle w:val="9"/>
        <w:numPr>
          <w:ilvl w:val="2"/>
          <w:numId w:val="34"/>
        </w:numPr>
        <w:tabs>
          <w:tab w:val="left" w:pos="689"/>
        </w:tabs>
        <w:spacing w:before="2" w:after="0" w:line="280" w:lineRule="auto"/>
        <w:ind w:left="129" w:right="133"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3A42F68C">
      <w:pPr>
        <w:pStyle w:val="9"/>
        <w:numPr>
          <w:ilvl w:val="2"/>
          <w:numId w:val="34"/>
        </w:numPr>
        <w:tabs>
          <w:tab w:val="left" w:pos="690"/>
        </w:tabs>
        <w:spacing w:before="1" w:after="0" w:line="280" w:lineRule="auto"/>
        <w:ind w:left="129" w:right="133" w:firstLine="0"/>
        <w:jc w:val="left"/>
        <w:rPr>
          <w:sz w:val="20"/>
        </w:rPr>
      </w:pPr>
      <w:r>
        <w:rPr>
          <w:sz w:val="20"/>
        </w:rPr>
        <w:t>Não permitir a utilização de qualquer trabalho do menor de dezesseis anos, exceto na condição de aprendiz para os maiores de quatorze anos, nem permitir a utilização do</w:t>
      </w:r>
      <w:r>
        <w:rPr>
          <w:spacing w:val="80"/>
          <w:sz w:val="20"/>
        </w:rPr>
        <w:t xml:space="preserve"> </w:t>
      </w:r>
      <w:r>
        <w:rPr>
          <w:sz w:val="20"/>
        </w:rPr>
        <w:t>trabalho do menor de dezoito anos em trabalho noturno, perigoso ou insalubre, na forma do art. 7º, XXXIII, da Constituição Federal.</w:t>
      </w:r>
    </w:p>
    <w:p w14:paraId="7D991E09">
      <w:pPr>
        <w:pStyle w:val="9"/>
        <w:numPr>
          <w:ilvl w:val="2"/>
          <w:numId w:val="34"/>
        </w:numPr>
        <w:tabs>
          <w:tab w:val="left" w:pos="678"/>
        </w:tabs>
        <w:spacing w:before="2" w:after="0" w:line="240" w:lineRule="auto"/>
        <w:ind w:left="67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6F2B99F3">
      <w:pPr>
        <w:pStyle w:val="9"/>
        <w:numPr>
          <w:ilvl w:val="2"/>
          <w:numId w:val="34"/>
        </w:numPr>
        <w:tabs>
          <w:tab w:val="left" w:pos="693"/>
        </w:tabs>
        <w:spacing w:before="40" w:after="0" w:line="280" w:lineRule="auto"/>
        <w:ind w:left="129" w:right="133" w:firstLine="0"/>
        <w:jc w:val="left"/>
        <w:rPr>
          <w:sz w:val="20"/>
        </w:rPr>
      </w:pPr>
      <w:r>
        <w:rPr>
          <w:sz w:val="20"/>
        </w:rPr>
        <w:t>Cumprir,</w:t>
      </w:r>
      <w:r>
        <w:rPr>
          <w:spacing w:val="12"/>
          <w:sz w:val="20"/>
        </w:rPr>
        <w:t xml:space="preserve"> </w:t>
      </w:r>
      <w:r>
        <w:rPr>
          <w:sz w:val="20"/>
        </w:rPr>
        <w:t>durante</w:t>
      </w:r>
      <w:r>
        <w:rPr>
          <w:spacing w:val="12"/>
          <w:sz w:val="20"/>
        </w:rPr>
        <w:t xml:space="preserve"> </w:t>
      </w:r>
      <w:r>
        <w:rPr>
          <w:sz w:val="20"/>
        </w:rPr>
        <w:t>todo</w:t>
      </w:r>
      <w:r>
        <w:rPr>
          <w:spacing w:val="12"/>
          <w:sz w:val="20"/>
        </w:rPr>
        <w:t xml:space="preserve"> </w:t>
      </w:r>
      <w:r>
        <w:rPr>
          <w:sz w:val="20"/>
        </w:rPr>
        <w:t>o</w:t>
      </w:r>
      <w:r>
        <w:rPr>
          <w:spacing w:val="12"/>
          <w:sz w:val="20"/>
        </w:rPr>
        <w:t xml:space="preserve"> </w:t>
      </w:r>
      <w:r>
        <w:rPr>
          <w:sz w:val="20"/>
        </w:rPr>
        <w:t>período</w:t>
      </w:r>
      <w:r>
        <w:rPr>
          <w:spacing w:val="12"/>
          <w:sz w:val="20"/>
        </w:rPr>
        <w:t xml:space="preserve"> </w:t>
      </w:r>
      <w:r>
        <w:rPr>
          <w:sz w:val="20"/>
        </w:rPr>
        <w:t>de</w:t>
      </w:r>
      <w:r>
        <w:rPr>
          <w:spacing w:val="12"/>
          <w:sz w:val="20"/>
        </w:rPr>
        <w:t xml:space="preserve"> </w:t>
      </w:r>
      <w:r>
        <w:rPr>
          <w:sz w:val="20"/>
        </w:rPr>
        <w:t>execução</w:t>
      </w:r>
      <w:r>
        <w:rPr>
          <w:spacing w:val="12"/>
          <w:sz w:val="20"/>
        </w:rPr>
        <w:t xml:space="preserve"> </w:t>
      </w:r>
      <w:r>
        <w:rPr>
          <w:sz w:val="20"/>
        </w:rPr>
        <w:t>do</w:t>
      </w:r>
      <w:r>
        <w:rPr>
          <w:spacing w:val="12"/>
          <w:sz w:val="20"/>
        </w:rPr>
        <w:t xml:space="preserve"> </w:t>
      </w:r>
      <w:r>
        <w:rPr>
          <w:sz w:val="20"/>
        </w:rPr>
        <w:t>Contrato,</w:t>
      </w:r>
      <w:r>
        <w:rPr>
          <w:spacing w:val="12"/>
          <w:sz w:val="20"/>
        </w:rPr>
        <w:t xml:space="preserve"> </w:t>
      </w:r>
      <w:r>
        <w:rPr>
          <w:sz w:val="20"/>
        </w:rPr>
        <w:t>a</w:t>
      </w:r>
      <w:r>
        <w:rPr>
          <w:spacing w:val="12"/>
          <w:sz w:val="20"/>
        </w:rPr>
        <w:t xml:space="preserve"> </w:t>
      </w:r>
      <w:r>
        <w:rPr>
          <w:sz w:val="20"/>
        </w:rPr>
        <w:t>reserva</w:t>
      </w:r>
      <w:r>
        <w:rPr>
          <w:spacing w:val="12"/>
          <w:sz w:val="20"/>
        </w:rPr>
        <w:t xml:space="preserve"> </w:t>
      </w:r>
      <w:r>
        <w:rPr>
          <w:sz w:val="20"/>
        </w:rPr>
        <w:t>de</w:t>
      </w:r>
      <w:r>
        <w:rPr>
          <w:spacing w:val="12"/>
          <w:sz w:val="20"/>
        </w:rPr>
        <w:t xml:space="preserve"> </w:t>
      </w:r>
      <w:r>
        <w:rPr>
          <w:sz w:val="20"/>
        </w:rPr>
        <w:t>cargos</w:t>
      </w:r>
      <w:r>
        <w:rPr>
          <w:spacing w:val="12"/>
          <w:sz w:val="20"/>
        </w:rPr>
        <w:t xml:space="preserve"> </w:t>
      </w:r>
      <w:r>
        <w:rPr>
          <w:sz w:val="20"/>
        </w:rPr>
        <w:t>prevista</w:t>
      </w:r>
      <w:r>
        <w:rPr>
          <w:spacing w:val="12"/>
          <w:sz w:val="20"/>
        </w:rPr>
        <w:t xml:space="preserve"> </w:t>
      </w:r>
      <w:r>
        <w:rPr>
          <w:sz w:val="20"/>
        </w:rPr>
        <w:t>em</w:t>
      </w:r>
      <w:r>
        <w:rPr>
          <w:spacing w:val="12"/>
          <w:sz w:val="20"/>
        </w:rPr>
        <w:t xml:space="preserve"> </w:t>
      </w:r>
      <w:r>
        <w:rPr>
          <w:sz w:val="20"/>
        </w:rPr>
        <w:t>lei</w:t>
      </w:r>
      <w:r>
        <w:rPr>
          <w:spacing w:val="12"/>
          <w:sz w:val="20"/>
        </w:rPr>
        <w:t xml:space="preserve"> </w:t>
      </w:r>
      <w:r>
        <w:rPr>
          <w:sz w:val="20"/>
        </w:rPr>
        <w:t>para</w:t>
      </w:r>
      <w:r>
        <w:rPr>
          <w:spacing w:val="12"/>
          <w:sz w:val="20"/>
        </w:rPr>
        <w:t xml:space="preserve"> </w:t>
      </w:r>
      <w:r>
        <w:rPr>
          <w:sz w:val="20"/>
        </w:rPr>
        <w:t>pessoa</w:t>
      </w:r>
      <w:r>
        <w:rPr>
          <w:spacing w:val="12"/>
          <w:sz w:val="20"/>
        </w:rPr>
        <w:t xml:space="preserve"> </w:t>
      </w:r>
      <w:r>
        <w:rPr>
          <w:sz w:val="20"/>
        </w:rPr>
        <w:t>com</w:t>
      </w:r>
      <w:r>
        <w:rPr>
          <w:spacing w:val="12"/>
          <w:sz w:val="20"/>
        </w:rPr>
        <w:t xml:space="preserve"> </w:t>
      </w:r>
      <w:r>
        <w:rPr>
          <w:sz w:val="20"/>
        </w:rPr>
        <w:t>deficiência,</w:t>
      </w:r>
      <w:r>
        <w:rPr>
          <w:spacing w:val="12"/>
          <w:sz w:val="20"/>
        </w:rPr>
        <w:t xml:space="preserve"> </w:t>
      </w:r>
      <w:r>
        <w:rPr>
          <w:sz w:val="20"/>
        </w:rPr>
        <w:t>para</w:t>
      </w:r>
      <w:r>
        <w:rPr>
          <w:spacing w:val="12"/>
          <w:sz w:val="20"/>
        </w:rPr>
        <w:t xml:space="preserve"> </w:t>
      </w:r>
      <w:r>
        <w:rPr>
          <w:sz w:val="20"/>
        </w:rPr>
        <w:t>reabilitado</w:t>
      </w:r>
      <w:r>
        <w:rPr>
          <w:spacing w:val="12"/>
          <w:sz w:val="20"/>
        </w:rPr>
        <w:t xml:space="preserve"> </w:t>
      </w:r>
      <w:r>
        <w:rPr>
          <w:sz w:val="20"/>
        </w:rPr>
        <w:t>da</w:t>
      </w:r>
      <w:r>
        <w:rPr>
          <w:spacing w:val="12"/>
          <w:sz w:val="20"/>
        </w:rPr>
        <w:t xml:space="preserve"> </w:t>
      </w:r>
      <w:r>
        <w:rPr>
          <w:sz w:val="20"/>
        </w:rPr>
        <w:t>Previdência</w:t>
      </w:r>
      <w:r>
        <w:rPr>
          <w:spacing w:val="12"/>
          <w:sz w:val="20"/>
        </w:rPr>
        <w:t xml:space="preserve"> </w:t>
      </w:r>
      <w:r>
        <w:rPr>
          <w:sz w:val="20"/>
        </w:rPr>
        <w:t>Social</w:t>
      </w:r>
      <w:r>
        <w:rPr>
          <w:spacing w:val="12"/>
          <w:sz w:val="20"/>
        </w:rPr>
        <w:t xml:space="preserve"> </w:t>
      </w:r>
      <w:r>
        <w:rPr>
          <w:sz w:val="20"/>
        </w:rPr>
        <w:t>ou</w:t>
      </w:r>
      <w:r>
        <w:rPr>
          <w:spacing w:val="12"/>
          <w:sz w:val="20"/>
        </w:rPr>
        <w:t xml:space="preserve"> </w:t>
      </w:r>
      <w:r>
        <w:rPr>
          <w:sz w:val="20"/>
        </w:rPr>
        <w:t>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64B33C1D">
      <w:pPr>
        <w:pStyle w:val="9"/>
        <w:numPr>
          <w:ilvl w:val="3"/>
          <w:numId w:val="34"/>
        </w:numPr>
        <w:tabs>
          <w:tab w:val="left" w:pos="839"/>
        </w:tabs>
        <w:spacing w:before="2" w:after="0" w:line="280" w:lineRule="auto"/>
        <w:ind w:left="129" w:right="133" w:firstLine="0"/>
        <w:jc w:val="left"/>
        <w:rPr>
          <w:sz w:val="20"/>
        </w:rPr>
      </w:pPr>
      <w:r>
        <w:rPr>
          <w:sz w:val="20"/>
        </w:rPr>
        <w:t>Comprovar a reserva de cargos a que se refere a cláusula acima, no prazo fixado pelo Fiscal do Contrato, com a indicação dos empregados que preencheram as referidas</w:t>
      </w:r>
      <w:r>
        <w:rPr>
          <w:spacing w:val="80"/>
          <w:sz w:val="20"/>
        </w:rPr>
        <w:t xml:space="preserve"> </w:t>
      </w:r>
      <w:r>
        <w:rPr>
          <w:sz w:val="20"/>
        </w:rPr>
        <w:t>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 parágrafo único, da Lei nº 14.133/2021</w:t>
      </w:r>
      <w:r>
        <w:rPr>
          <w:color w:val="000080"/>
          <w:sz w:val="20"/>
          <w:u w:val="single" w:color="000080"/>
        </w:rPr>
        <w:fldChar w:fldCharType="end"/>
      </w:r>
      <w:r>
        <w:rPr>
          <w:sz w:val="20"/>
        </w:rPr>
        <w:t>).</w:t>
      </w:r>
    </w:p>
    <w:p w14:paraId="0B88E229">
      <w:pPr>
        <w:pStyle w:val="9"/>
        <w:numPr>
          <w:ilvl w:val="2"/>
          <w:numId w:val="34"/>
        </w:numPr>
        <w:tabs>
          <w:tab w:val="left" w:pos="678"/>
        </w:tabs>
        <w:spacing w:before="2" w:after="0" w:line="240" w:lineRule="auto"/>
        <w:ind w:left="67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7CD0D910">
      <w:pPr>
        <w:pStyle w:val="9"/>
        <w:numPr>
          <w:ilvl w:val="2"/>
          <w:numId w:val="34"/>
        </w:numPr>
        <w:tabs>
          <w:tab w:val="left" w:pos="693"/>
        </w:tabs>
        <w:spacing w:before="40" w:after="0" w:line="280" w:lineRule="auto"/>
        <w:ind w:left="129" w:right="133"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13BBE29E">
      <w:pPr>
        <w:pStyle w:val="9"/>
        <w:numPr>
          <w:ilvl w:val="2"/>
          <w:numId w:val="34"/>
        </w:numPr>
        <w:tabs>
          <w:tab w:val="left" w:pos="678"/>
        </w:tabs>
        <w:spacing w:before="3" w:after="0" w:line="240" w:lineRule="auto"/>
        <w:ind w:left="67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017A1190">
      <w:pPr>
        <w:pStyle w:val="9"/>
        <w:numPr>
          <w:ilvl w:val="2"/>
          <w:numId w:val="34"/>
        </w:numPr>
        <w:tabs>
          <w:tab w:val="left" w:pos="691"/>
        </w:tabs>
        <w:spacing w:before="40" w:after="0" w:line="280" w:lineRule="auto"/>
        <w:ind w:left="129" w:right="133"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1A25ADEC">
      <w:pPr>
        <w:pStyle w:val="9"/>
        <w:numPr>
          <w:ilvl w:val="2"/>
          <w:numId w:val="34"/>
        </w:numPr>
        <w:tabs>
          <w:tab w:val="left" w:pos="680"/>
        </w:tabs>
        <w:spacing w:before="2" w:after="0" w:line="280" w:lineRule="auto"/>
        <w:ind w:left="129" w:right="133"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337A919E">
      <w:pPr>
        <w:pStyle w:val="9"/>
        <w:numPr>
          <w:ilvl w:val="3"/>
          <w:numId w:val="34"/>
        </w:numPr>
        <w:tabs>
          <w:tab w:val="left" w:pos="836"/>
        </w:tabs>
        <w:spacing w:before="3" w:after="0" w:line="280" w:lineRule="auto"/>
        <w:ind w:left="129" w:right="133" w:firstLine="0"/>
        <w:jc w:val="both"/>
        <w:rPr>
          <w:sz w:val="20"/>
        </w:rPr>
      </w:pPr>
      <w:r>
        <w:rPr>
          <w:sz w:val="20"/>
        </w:rPr>
        <w:t xml:space="preserve">Caso o </w:t>
      </w:r>
      <w:r>
        <w:rPr>
          <w:b/>
          <w:sz w:val="20"/>
        </w:rPr>
        <w:t xml:space="preserve">CONTRATADO </w:t>
      </w:r>
      <w:r>
        <w:rPr>
          <w:sz w:val="20"/>
        </w:rPr>
        <w:t>ainda não tenha Programa de Integridade instituído, compromete-se a implantar o Programa de Integridade no prazo de até 180 (cento e oitenta) dias corridos, a partir da data de celebração do presente Contrato, na forma da Lei nº 7.753/2017.</w:t>
      </w:r>
    </w:p>
    <w:p w14:paraId="2E1FDD92">
      <w:pPr>
        <w:pStyle w:val="9"/>
        <w:numPr>
          <w:ilvl w:val="2"/>
          <w:numId w:val="34"/>
        </w:numPr>
        <w:tabs>
          <w:tab w:val="left" w:pos="680"/>
        </w:tabs>
        <w:spacing w:before="2" w:after="0" w:line="280" w:lineRule="auto"/>
        <w:ind w:left="129" w:right="133" w:firstLine="0"/>
        <w:jc w:val="both"/>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2E5B38CA">
      <w:pPr>
        <w:pStyle w:val="6"/>
        <w:spacing w:before="42"/>
      </w:pPr>
    </w:p>
    <w:p w14:paraId="47FED314">
      <w:pPr>
        <w:pStyle w:val="2"/>
        <w:ind w:left="129"/>
        <w:jc w:val="both"/>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48C17197">
      <w:pPr>
        <w:pStyle w:val="6"/>
        <w:spacing w:before="80"/>
        <w:rPr>
          <w:b/>
        </w:rPr>
      </w:pPr>
    </w:p>
    <w:p w14:paraId="3F5A3686">
      <w:pPr>
        <w:pStyle w:val="9"/>
        <w:numPr>
          <w:ilvl w:val="1"/>
          <w:numId w:val="19"/>
        </w:numPr>
        <w:tabs>
          <w:tab w:val="left" w:pos="528"/>
        </w:tabs>
        <w:spacing w:before="0" w:after="0" w:line="240" w:lineRule="auto"/>
        <w:ind w:left="52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5444993A">
      <w:pPr>
        <w:spacing w:after="0" w:line="240" w:lineRule="auto"/>
        <w:jc w:val="both"/>
        <w:rPr>
          <w:sz w:val="20"/>
        </w:rPr>
        <w:sectPr>
          <w:pgSz w:w="15840" w:h="24480"/>
          <w:pgMar w:top="520" w:right="540" w:bottom="280" w:left="560" w:header="720" w:footer="720" w:gutter="0"/>
          <w:cols w:space="720" w:num="1"/>
        </w:sectPr>
      </w:pPr>
    </w:p>
    <w:p w14:paraId="0F9ECC0B">
      <w:pPr>
        <w:pStyle w:val="2"/>
        <w:spacing w:before="78"/>
        <w:ind w:left="12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4CE793D1">
      <w:pPr>
        <w:pStyle w:val="6"/>
        <w:spacing w:before="155"/>
        <w:rPr>
          <w:b/>
        </w:rPr>
      </w:pPr>
    </w:p>
    <w:p w14:paraId="32C15E41">
      <w:pPr>
        <w:pStyle w:val="9"/>
        <w:numPr>
          <w:ilvl w:val="1"/>
          <w:numId w:val="36"/>
        </w:numPr>
        <w:tabs>
          <w:tab w:val="left" w:pos="520"/>
        </w:tabs>
        <w:spacing w:before="0" w:after="0" w:line="240" w:lineRule="auto"/>
        <w:ind w:left="52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3CC456AB">
      <w:pPr>
        <w:pStyle w:val="9"/>
        <w:numPr>
          <w:ilvl w:val="2"/>
          <w:numId w:val="36"/>
        </w:numPr>
        <w:tabs>
          <w:tab w:val="left" w:pos="670"/>
        </w:tabs>
        <w:spacing w:before="40"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23B0CD80">
      <w:pPr>
        <w:pStyle w:val="9"/>
        <w:numPr>
          <w:ilvl w:val="2"/>
          <w:numId w:val="36"/>
        </w:numPr>
        <w:tabs>
          <w:tab w:val="left" w:pos="670"/>
        </w:tabs>
        <w:spacing w:before="40"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715EC0F4">
      <w:pPr>
        <w:pStyle w:val="9"/>
        <w:numPr>
          <w:ilvl w:val="2"/>
          <w:numId w:val="36"/>
        </w:numPr>
        <w:tabs>
          <w:tab w:val="left" w:pos="670"/>
        </w:tabs>
        <w:spacing w:before="40"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8D6461D">
      <w:pPr>
        <w:pStyle w:val="9"/>
        <w:numPr>
          <w:ilvl w:val="2"/>
          <w:numId w:val="36"/>
        </w:numPr>
        <w:tabs>
          <w:tab w:val="left" w:pos="670"/>
        </w:tabs>
        <w:spacing w:before="40" w:after="0" w:line="240" w:lineRule="auto"/>
        <w:ind w:left="6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2E1496B7">
      <w:pPr>
        <w:pStyle w:val="9"/>
        <w:numPr>
          <w:ilvl w:val="2"/>
          <w:numId w:val="36"/>
        </w:numPr>
        <w:tabs>
          <w:tab w:val="left" w:pos="670"/>
        </w:tabs>
        <w:spacing w:before="40" w:after="0" w:line="240" w:lineRule="auto"/>
        <w:ind w:left="6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BE9BB6D">
      <w:pPr>
        <w:pStyle w:val="9"/>
        <w:numPr>
          <w:ilvl w:val="3"/>
          <w:numId w:val="36"/>
        </w:numPr>
        <w:tabs>
          <w:tab w:val="left" w:pos="820"/>
        </w:tabs>
        <w:spacing w:before="40" w:after="0" w:line="240" w:lineRule="auto"/>
        <w:ind w:left="8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710FA6A3">
      <w:pPr>
        <w:pStyle w:val="9"/>
        <w:numPr>
          <w:ilvl w:val="3"/>
          <w:numId w:val="36"/>
        </w:numPr>
        <w:tabs>
          <w:tab w:val="left" w:pos="820"/>
        </w:tabs>
        <w:spacing w:before="40" w:after="0" w:line="240" w:lineRule="auto"/>
        <w:ind w:left="8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43A3975B">
      <w:pPr>
        <w:pStyle w:val="9"/>
        <w:numPr>
          <w:ilvl w:val="3"/>
          <w:numId w:val="36"/>
        </w:numPr>
        <w:tabs>
          <w:tab w:val="left" w:pos="820"/>
        </w:tabs>
        <w:spacing w:before="40" w:after="0" w:line="240" w:lineRule="auto"/>
        <w:ind w:left="8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0CA868EB">
      <w:pPr>
        <w:pStyle w:val="9"/>
        <w:numPr>
          <w:ilvl w:val="3"/>
          <w:numId w:val="36"/>
        </w:numPr>
        <w:tabs>
          <w:tab w:val="left" w:pos="820"/>
        </w:tabs>
        <w:spacing w:before="40" w:after="0" w:line="240" w:lineRule="auto"/>
        <w:ind w:left="8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1A12CF7A">
      <w:pPr>
        <w:pStyle w:val="9"/>
        <w:numPr>
          <w:ilvl w:val="3"/>
          <w:numId w:val="36"/>
        </w:numPr>
        <w:tabs>
          <w:tab w:val="left" w:pos="820"/>
        </w:tabs>
        <w:spacing w:before="40" w:after="0" w:line="240" w:lineRule="auto"/>
        <w:ind w:left="8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17A3A74E">
      <w:pPr>
        <w:pStyle w:val="9"/>
        <w:numPr>
          <w:ilvl w:val="2"/>
          <w:numId w:val="36"/>
        </w:numPr>
        <w:tabs>
          <w:tab w:val="left" w:pos="670"/>
        </w:tabs>
        <w:spacing w:before="40" w:after="0" w:line="240" w:lineRule="auto"/>
        <w:ind w:left="6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7F57DC58">
      <w:pPr>
        <w:pStyle w:val="9"/>
        <w:numPr>
          <w:ilvl w:val="3"/>
          <w:numId w:val="36"/>
        </w:numPr>
        <w:tabs>
          <w:tab w:val="left" w:pos="820"/>
        </w:tabs>
        <w:spacing w:before="40" w:after="0" w:line="240" w:lineRule="auto"/>
        <w:ind w:left="8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0008B43E">
      <w:pPr>
        <w:pStyle w:val="9"/>
        <w:numPr>
          <w:ilvl w:val="2"/>
          <w:numId w:val="36"/>
        </w:numPr>
        <w:tabs>
          <w:tab w:val="left" w:pos="670"/>
        </w:tabs>
        <w:spacing w:before="40" w:after="0" w:line="240" w:lineRule="auto"/>
        <w:ind w:left="6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D91C090">
      <w:pPr>
        <w:pStyle w:val="9"/>
        <w:numPr>
          <w:ilvl w:val="2"/>
          <w:numId w:val="36"/>
        </w:numPr>
        <w:tabs>
          <w:tab w:val="left" w:pos="670"/>
        </w:tabs>
        <w:spacing w:before="40" w:after="0" w:line="240" w:lineRule="auto"/>
        <w:ind w:left="6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A118167">
      <w:pPr>
        <w:pStyle w:val="9"/>
        <w:numPr>
          <w:ilvl w:val="2"/>
          <w:numId w:val="36"/>
        </w:numPr>
        <w:tabs>
          <w:tab w:val="left" w:pos="670"/>
        </w:tabs>
        <w:spacing w:before="40" w:after="0" w:line="240" w:lineRule="auto"/>
        <w:ind w:left="6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BD28A44">
      <w:pPr>
        <w:pStyle w:val="9"/>
        <w:numPr>
          <w:ilvl w:val="2"/>
          <w:numId w:val="36"/>
        </w:numPr>
        <w:tabs>
          <w:tab w:val="left" w:pos="770"/>
        </w:tabs>
        <w:spacing w:before="40" w:after="0" w:line="240" w:lineRule="auto"/>
        <w:ind w:left="7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963A512">
      <w:pPr>
        <w:pStyle w:val="9"/>
        <w:numPr>
          <w:ilvl w:val="3"/>
          <w:numId w:val="36"/>
        </w:numPr>
        <w:tabs>
          <w:tab w:val="left" w:pos="920"/>
        </w:tabs>
        <w:spacing w:before="40" w:after="0" w:line="240" w:lineRule="auto"/>
        <w:ind w:left="9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2E12BD53">
      <w:pPr>
        <w:pStyle w:val="9"/>
        <w:numPr>
          <w:ilvl w:val="3"/>
          <w:numId w:val="36"/>
        </w:numPr>
        <w:tabs>
          <w:tab w:val="left" w:pos="920"/>
        </w:tabs>
        <w:spacing w:before="40" w:after="0" w:line="240" w:lineRule="auto"/>
        <w:ind w:left="9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0CECB528">
      <w:pPr>
        <w:pStyle w:val="9"/>
        <w:numPr>
          <w:ilvl w:val="3"/>
          <w:numId w:val="36"/>
        </w:numPr>
        <w:tabs>
          <w:tab w:val="left" w:pos="920"/>
        </w:tabs>
        <w:spacing w:before="40" w:after="0" w:line="240" w:lineRule="auto"/>
        <w:ind w:left="9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7BC47F92">
      <w:pPr>
        <w:pStyle w:val="9"/>
        <w:numPr>
          <w:ilvl w:val="3"/>
          <w:numId w:val="36"/>
        </w:numPr>
        <w:tabs>
          <w:tab w:val="left" w:pos="920"/>
        </w:tabs>
        <w:spacing w:before="40" w:after="0" w:line="240" w:lineRule="auto"/>
        <w:ind w:left="9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782D19E2">
      <w:pPr>
        <w:pStyle w:val="9"/>
        <w:numPr>
          <w:ilvl w:val="2"/>
          <w:numId w:val="36"/>
        </w:numPr>
        <w:tabs>
          <w:tab w:val="left" w:pos="762"/>
        </w:tabs>
        <w:spacing w:before="40" w:after="0" w:line="240" w:lineRule="auto"/>
        <w:ind w:left="7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351DBBBB">
      <w:pPr>
        <w:pStyle w:val="9"/>
        <w:numPr>
          <w:ilvl w:val="2"/>
          <w:numId w:val="36"/>
        </w:numPr>
        <w:tabs>
          <w:tab w:val="left" w:pos="770"/>
        </w:tabs>
        <w:spacing w:before="22" w:after="0" w:line="240" w:lineRule="auto"/>
        <w:ind w:left="77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6D849711">
      <w:pPr>
        <w:pStyle w:val="9"/>
        <w:numPr>
          <w:ilvl w:val="1"/>
          <w:numId w:val="36"/>
        </w:numPr>
        <w:tabs>
          <w:tab w:val="left" w:pos="539"/>
        </w:tabs>
        <w:spacing w:before="35" w:after="0" w:line="280" w:lineRule="auto"/>
        <w:ind w:left="129" w:right="132" w:firstLine="0"/>
        <w:jc w:val="left"/>
        <w:rPr>
          <w:sz w:val="20"/>
        </w:rPr>
      </w:pPr>
      <w:r>
        <w:rPr>
          <w:sz w:val="20"/>
        </w:rPr>
        <w:t>O</w:t>
      </w:r>
      <w:r>
        <w:rPr>
          <w:spacing w:val="15"/>
          <w:sz w:val="20"/>
        </w:rPr>
        <w:t xml:space="preserve"> </w:t>
      </w:r>
      <w:r>
        <w:rPr>
          <w:b/>
          <w:sz w:val="20"/>
        </w:rPr>
        <w:t>CONTRATADO</w:t>
      </w:r>
      <w:r>
        <w:rPr>
          <w:b/>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w:t>
      </w:r>
      <w:r>
        <w:rPr>
          <w:spacing w:val="15"/>
          <w:sz w:val="20"/>
        </w:rPr>
        <w:t xml:space="preserve"> </w:t>
      </w:r>
      <w:r>
        <w:rPr>
          <w:sz w:val="20"/>
        </w:rPr>
        <w:t xml:space="preserve">seguintes </w:t>
      </w:r>
      <w:r>
        <w:rPr>
          <w:spacing w:val="-2"/>
          <w:sz w:val="20"/>
        </w:rPr>
        <w:t>sanções:</w:t>
      </w:r>
    </w:p>
    <w:p w14:paraId="21700C32">
      <w:pPr>
        <w:pStyle w:val="9"/>
        <w:numPr>
          <w:ilvl w:val="2"/>
          <w:numId w:val="36"/>
        </w:numPr>
        <w:tabs>
          <w:tab w:val="left" w:pos="668"/>
        </w:tabs>
        <w:spacing w:before="2" w:after="0" w:line="280" w:lineRule="auto"/>
        <w:ind w:left="129" w:right="133" w:firstLine="0"/>
        <w:jc w:val="left"/>
        <w:rPr>
          <w:sz w:val="20"/>
        </w:rPr>
      </w:pPr>
      <w:r>
        <w:rPr>
          <w:sz w:val="20"/>
        </w:rPr>
        <w:t>Advertência, prevista no art. 156, I, § 2º, da Lei nº 14.133/2021, pela infração descrita no item 11.1.1, de menor potencial ofensivo, quando não se justificar a imposição de penalidade mais grave.</w:t>
      </w:r>
    </w:p>
    <w:p w14:paraId="4B715C97">
      <w:pPr>
        <w:pStyle w:val="9"/>
        <w:numPr>
          <w:ilvl w:val="2"/>
          <w:numId w:val="36"/>
        </w:numPr>
        <w:tabs>
          <w:tab w:val="left" w:pos="676"/>
        </w:tabs>
        <w:spacing w:before="2" w:after="0" w:line="280" w:lineRule="auto"/>
        <w:ind w:left="129" w:right="133" w:firstLine="0"/>
        <w:jc w:val="left"/>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1D7BE82E">
      <w:pPr>
        <w:pStyle w:val="9"/>
        <w:numPr>
          <w:ilvl w:val="0"/>
          <w:numId w:val="37"/>
        </w:numPr>
        <w:tabs>
          <w:tab w:val="left" w:pos="333"/>
        </w:tabs>
        <w:spacing w:before="2" w:after="0" w:line="240" w:lineRule="auto"/>
        <w:ind w:left="3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1B90672">
      <w:pPr>
        <w:pStyle w:val="9"/>
        <w:numPr>
          <w:ilvl w:val="0"/>
          <w:numId w:val="37"/>
        </w:numPr>
        <w:tabs>
          <w:tab w:val="left" w:pos="344"/>
        </w:tabs>
        <w:spacing w:before="40" w:after="0" w:line="240" w:lineRule="auto"/>
        <w:ind w:left="3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01E3AB2C">
      <w:pPr>
        <w:pStyle w:val="9"/>
        <w:numPr>
          <w:ilvl w:val="0"/>
          <w:numId w:val="37"/>
        </w:numPr>
        <w:tabs>
          <w:tab w:val="left" w:pos="333"/>
        </w:tabs>
        <w:spacing w:before="40" w:after="0" w:line="240" w:lineRule="auto"/>
        <w:ind w:left="3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69834CD">
      <w:pPr>
        <w:pStyle w:val="6"/>
        <w:spacing w:before="80"/>
      </w:pPr>
    </w:p>
    <w:p w14:paraId="09DD9158">
      <w:pPr>
        <w:pStyle w:val="9"/>
        <w:numPr>
          <w:ilvl w:val="3"/>
          <w:numId w:val="36"/>
        </w:numPr>
        <w:tabs>
          <w:tab w:val="left" w:pos="820"/>
        </w:tabs>
        <w:spacing w:before="0" w:after="0" w:line="240" w:lineRule="auto"/>
        <w:ind w:left="820" w:right="0" w:hanging="691"/>
        <w:jc w:val="both"/>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104ECDC0">
      <w:pPr>
        <w:pStyle w:val="9"/>
        <w:numPr>
          <w:ilvl w:val="3"/>
          <w:numId w:val="36"/>
        </w:numPr>
        <w:tabs>
          <w:tab w:val="left" w:pos="820"/>
        </w:tabs>
        <w:spacing w:before="40" w:after="0" w:line="240" w:lineRule="auto"/>
        <w:ind w:left="820" w:right="0" w:hanging="691"/>
        <w:jc w:val="both"/>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267CBB7">
      <w:pPr>
        <w:pStyle w:val="9"/>
        <w:numPr>
          <w:ilvl w:val="3"/>
          <w:numId w:val="36"/>
        </w:numPr>
        <w:tabs>
          <w:tab w:val="left" w:pos="841"/>
        </w:tabs>
        <w:spacing w:before="40" w:after="0" w:line="280" w:lineRule="auto"/>
        <w:ind w:left="129" w:right="13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2B4D7A25">
      <w:pPr>
        <w:pStyle w:val="9"/>
        <w:numPr>
          <w:ilvl w:val="3"/>
          <w:numId w:val="36"/>
        </w:numPr>
        <w:tabs>
          <w:tab w:val="left" w:pos="809"/>
        </w:tabs>
        <w:spacing w:before="3" w:after="0" w:line="240" w:lineRule="auto"/>
        <w:ind w:left="809" w:right="0" w:hanging="680"/>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1CDFA424">
      <w:pPr>
        <w:pStyle w:val="9"/>
        <w:numPr>
          <w:ilvl w:val="2"/>
          <w:numId w:val="36"/>
        </w:numPr>
        <w:tabs>
          <w:tab w:val="left" w:pos="697"/>
        </w:tabs>
        <w:spacing w:before="40" w:after="0" w:line="280" w:lineRule="auto"/>
        <w:ind w:left="129" w:right="13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59E0E14D">
      <w:pPr>
        <w:pStyle w:val="9"/>
        <w:numPr>
          <w:ilvl w:val="2"/>
          <w:numId w:val="36"/>
        </w:numPr>
        <w:tabs>
          <w:tab w:val="left" w:pos="677"/>
        </w:tabs>
        <w:spacing w:before="4" w:after="0" w:line="276" w:lineRule="auto"/>
        <w:ind w:left="129" w:right="13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7495C56B">
      <w:pPr>
        <w:pStyle w:val="9"/>
        <w:numPr>
          <w:ilvl w:val="1"/>
          <w:numId w:val="36"/>
        </w:numPr>
        <w:tabs>
          <w:tab w:val="left" w:pos="541"/>
        </w:tabs>
        <w:spacing w:before="4" w:after="0" w:line="280" w:lineRule="auto"/>
        <w:ind w:left="129" w:right="133"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65338743">
      <w:pPr>
        <w:pStyle w:val="9"/>
        <w:numPr>
          <w:ilvl w:val="2"/>
          <w:numId w:val="36"/>
        </w:numPr>
        <w:tabs>
          <w:tab w:val="left" w:pos="675"/>
        </w:tabs>
        <w:spacing w:before="4" w:after="0" w:line="280" w:lineRule="auto"/>
        <w:ind w:left="129" w:right="1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2D1022EB">
      <w:pPr>
        <w:pStyle w:val="9"/>
        <w:numPr>
          <w:ilvl w:val="2"/>
          <w:numId w:val="36"/>
        </w:numPr>
        <w:tabs>
          <w:tab w:val="left" w:pos="719"/>
        </w:tabs>
        <w:spacing w:before="1" w:after="0" w:line="280" w:lineRule="auto"/>
        <w:ind w:left="129" w:right="133"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287C9F2F">
      <w:pPr>
        <w:pStyle w:val="9"/>
        <w:numPr>
          <w:ilvl w:val="2"/>
          <w:numId w:val="36"/>
        </w:numPr>
        <w:tabs>
          <w:tab w:val="left" w:pos="675"/>
        </w:tabs>
        <w:spacing w:before="2" w:after="0" w:line="280" w:lineRule="auto"/>
        <w:ind w:left="129" w:right="13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1DFB5125">
      <w:pPr>
        <w:pStyle w:val="9"/>
        <w:numPr>
          <w:ilvl w:val="1"/>
          <w:numId w:val="36"/>
        </w:numPr>
        <w:tabs>
          <w:tab w:val="left" w:pos="520"/>
        </w:tabs>
        <w:spacing w:before="2" w:after="0" w:line="240" w:lineRule="auto"/>
        <w:ind w:left="52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75BC28FE">
      <w:pPr>
        <w:pStyle w:val="9"/>
        <w:numPr>
          <w:ilvl w:val="2"/>
          <w:numId w:val="36"/>
        </w:numPr>
        <w:tabs>
          <w:tab w:val="left" w:pos="667"/>
        </w:tabs>
        <w:spacing w:before="40" w:after="0" w:line="280" w:lineRule="auto"/>
        <w:ind w:left="129" w:right="133" w:firstLine="0"/>
        <w:jc w:val="both"/>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5C4FE06A">
      <w:pPr>
        <w:pStyle w:val="9"/>
        <w:numPr>
          <w:ilvl w:val="1"/>
          <w:numId w:val="36"/>
        </w:numPr>
        <w:tabs>
          <w:tab w:val="left" w:pos="520"/>
        </w:tabs>
        <w:spacing w:before="3" w:after="0" w:line="240" w:lineRule="auto"/>
        <w:ind w:left="5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48BE9AEA">
      <w:pPr>
        <w:pStyle w:val="9"/>
        <w:numPr>
          <w:ilvl w:val="2"/>
          <w:numId w:val="36"/>
        </w:numPr>
        <w:tabs>
          <w:tab w:val="left" w:pos="670"/>
        </w:tabs>
        <w:spacing w:before="33" w:after="0" w:line="240" w:lineRule="auto"/>
        <w:ind w:left="6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165246CF">
      <w:pPr>
        <w:pStyle w:val="9"/>
        <w:numPr>
          <w:ilvl w:val="2"/>
          <w:numId w:val="36"/>
        </w:numPr>
        <w:tabs>
          <w:tab w:val="left" w:pos="670"/>
        </w:tabs>
        <w:spacing w:before="40" w:after="0" w:line="240" w:lineRule="auto"/>
        <w:ind w:left="6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2B2F845B">
      <w:pPr>
        <w:pStyle w:val="9"/>
        <w:numPr>
          <w:ilvl w:val="2"/>
          <w:numId w:val="36"/>
        </w:numPr>
        <w:tabs>
          <w:tab w:val="left" w:pos="670"/>
        </w:tabs>
        <w:spacing w:before="40" w:after="0" w:line="240" w:lineRule="auto"/>
        <w:ind w:left="6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0E80D998">
      <w:pPr>
        <w:pStyle w:val="9"/>
        <w:numPr>
          <w:ilvl w:val="2"/>
          <w:numId w:val="36"/>
        </w:numPr>
        <w:tabs>
          <w:tab w:val="left" w:pos="670"/>
        </w:tabs>
        <w:spacing w:before="40" w:after="0" w:line="240" w:lineRule="auto"/>
        <w:ind w:left="6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7B91A1EF">
      <w:pPr>
        <w:pStyle w:val="9"/>
        <w:numPr>
          <w:ilvl w:val="2"/>
          <w:numId w:val="36"/>
        </w:numPr>
        <w:tabs>
          <w:tab w:val="left" w:pos="670"/>
        </w:tabs>
        <w:spacing w:before="40" w:after="0" w:line="240" w:lineRule="auto"/>
        <w:ind w:left="6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126CF201">
      <w:pPr>
        <w:pStyle w:val="9"/>
        <w:numPr>
          <w:ilvl w:val="1"/>
          <w:numId w:val="36"/>
        </w:numPr>
        <w:tabs>
          <w:tab w:val="left" w:pos="509"/>
        </w:tabs>
        <w:spacing w:before="40" w:after="0" w:line="240" w:lineRule="auto"/>
        <w:ind w:left="5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364C653B">
      <w:pPr>
        <w:pStyle w:val="9"/>
        <w:numPr>
          <w:ilvl w:val="0"/>
          <w:numId w:val="38"/>
        </w:numPr>
        <w:tabs>
          <w:tab w:val="left" w:pos="333"/>
        </w:tabs>
        <w:spacing w:before="40" w:after="0" w:line="240" w:lineRule="auto"/>
        <w:ind w:left="3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2A6D155A">
      <w:pPr>
        <w:pStyle w:val="9"/>
        <w:numPr>
          <w:ilvl w:val="0"/>
          <w:numId w:val="38"/>
        </w:numPr>
        <w:tabs>
          <w:tab w:val="left" w:pos="344"/>
        </w:tabs>
        <w:spacing w:before="41" w:after="0" w:line="240" w:lineRule="auto"/>
        <w:ind w:left="3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69F445AD">
      <w:pPr>
        <w:pStyle w:val="9"/>
        <w:numPr>
          <w:ilvl w:val="1"/>
          <w:numId w:val="38"/>
        </w:numPr>
        <w:tabs>
          <w:tab w:val="left" w:pos="494"/>
        </w:tabs>
        <w:spacing w:before="34" w:after="0" w:line="240" w:lineRule="auto"/>
        <w:ind w:left="4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3BFC58BD">
      <w:pPr>
        <w:pStyle w:val="9"/>
        <w:numPr>
          <w:ilvl w:val="1"/>
          <w:numId w:val="38"/>
        </w:numPr>
        <w:tabs>
          <w:tab w:val="left" w:pos="511"/>
        </w:tabs>
        <w:spacing w:before="34" w:after="0" w:line="240" w:lineRule="auto"/>
        <w:ind w:left="51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374F3E6D">
      <w:pPr>
        <w:pStyle w:val="6"/>
        <w:spacing w:before="74"/>
      </w:pPr>
    </w:p>
    <w:p w14:paraId="2B42315B">
      <w:pPr>
        <w:pStyle w:val="9"/>
        <w:numPr>
          <w:ilvl w:val="1"/>
          <w:numId w:val="36"/>
        </w:numPr>
        <w:tabs>
          <w:tab w:val="left" w:pos="510"/>
        </w:tabs>
        <w:spacing w:before="0" w:after="0" w:line="271" w:lineRule="auto"/>
        <w:ind w:left="129" w:right="133" w:firstLine="0"/>
        <w:jc w:val="left"/>
        <w:rPr>
          <w:sz w:val="20"/>
        </w:rPr>
      </w:pPr>
      <w:r>
        <w:rPr>
          <w:sz w:val="20"/>
        </w:rPr>
        <w:t>A</w:t>
      </w:r>
      <w:r>
        <w:rPr>
          <w:spacing w:val="-13"/>
          <w:sz w:val="20"/>
        </w:rPr>
        <w:t xml:space="preserve"> </w:t>
      </w:r>
      <w:r>
        <w:rPr>
          <w:sz w:val="20"/>
        </w:rPr>
        <w:t>aplicação</w:t>
      </w:r>
      <w:r>
        <w:rPr>
          <w:spacing w:val="-3"/>
          <w:sz w:val="20"/>
        </w:rPr>
        <w:t xml:space="preserve"> </w:t>
      </w:r>
      <w:r>
        <w:rPr>
          <w:sz w:val="20"/>
        </w:rPr>
        <w:t>de</w:t>
      </w:r>
      <w:r>
        <w:rPr>
          <w:spacing w:val="-3"/>
          <w:sz w:val="20"/>
        </w:rPr>
        <w:t xml:space="preserve"> </w:t>
      </w:r>
      <w:r>
        <w:rPr>
          <w:sz w:val="20"/>
        </w:rPr>
        <w:t>quaisquer</w:t>
      </w:r>
      <w:r>
        <w:rPr>
          <w:spacing w:val="-3"/>
          <w:sz w:val="20"/>
        </w:rPr>
        <w:t xml:space="preserve"> </w:t>
      </w:r>
      <w:r>
        <w:rPr>
          <w:sz w:val="20"/>
        </w:rPr>
        <w:t>das</w:t>
      </w:r>
      <w:r>
        <w:rPr>
          <w:spacing w:val="-3"/>
          <w:sz w:val="20"/>
        </w:rPr>
        <w:t xml:space="preserve"> </w:t>
      </w:r>
      <w:r>
        <w:rPr>
          <w:sz w:val="20"/>
        </w:rPr>
        <w:t>penalidades</w:t>
      </w:r>
      <w:r>
        <w:rPr>
          <w:spacing w:val="-3"/>
          <w:sz w:val="20"/>
        </w:rPr>
        <w:t xml:space="preserve"> </w:t>
      </w:r>
      <w:r>
        <w:rPr>
          <w:sz w:val="20"/>
        </w:rPr>
        <w:t>realizar-se-á</w:t>
      </w:r>
      <w:r>
        <w:rPr>
          <w:spacing w:val="-3"/>
          <w:sz w:val="20"/>
        </w:rPr>
        <w:t xml:space="preserve"> </w:t>
      </w:r>
      <w:r>
        <w:rPr>
          <w:sz w:val="20"/>
        </w:rPr>
        <w:t>em</w:t>
      </w:r>
      <w:r>
        <w:rPr>
          <w:spacing w:val="-3"/>
          <w:sz w:val="20"/>
        </w:rPr>
        <w:t xml:space="preserve"> </w:t>
      </w:r>
      <w:r>
        <w:rPr>
          <w:sz w:val="20"/>
        </w:rPr>
        <w:t>processo</w:t>
      </w:r>
      <w:r>
        <w:rPr>
          <w:spacing w:val="-3"/>
          <w:sz w:val="20"/>
        </w:rPr>
        <w:t xml:space="preserve"> </w:t>
      </w:r>
      <w:r>
        <w:rPr>
          <w:sz w:val="20"/>
        </w:rPr>
        <w:t>administrativo</w:t>
      </w:r>
      <w:r>
        <w:rPr>
          <w:spacing w:val="-3"/>
          <w:sz w:val="20"/>
        </w:rPr>
        <w:t xml:space="preserve"> </w:t>
      </w:r>
      <w:r>
        <w:rPr>
          <w:sz w:val="20"/>
        </w:rPr>
        <w:t>que</w:t>
      </w:r>
      <w:r>
        <w:rPr>
          <w:spacing w:val="-3"/>
          <w:sz w:val="20"/>
        </w:rPr>
        <w:t xml:space="preserve"> </w:t>
      </w:r>
      <w:r>
        <w:rPr>
          <w:sz w:val="20"/>
        </w:rPr>
        <w:t>assegurará</w:t>
      </w:r>
      <w:r>
        <w:rPr>
          <w:spacing w:val="-3"/>
          <w:sz w:val="20"/>
        </w:rPr>
        <w:t xml:space="preserve"> </w:t>
      </w:r>
      <w:r>
        <w:rPr>
          <w:sz w:val="20"/>
        </w:rPr>
        <w:t>o</w:t>
      </w:r>
      <w:r>
        <w:rPr>
          <w:spacing w:val="-3"/>
          <w:sz w:val="20"/>
        </w:rPr>
        <w:t xml:space="preserve"> </w:t>
      </w:r>
      <w:r>
        <w:rPr>
          <w:sz w:val="20"/>
        </w:rPr>
        <w:t>contraditório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ampla</w:t>
      </w:r>
      <w:r>
        <w:rPr>
          <w:spacing w:val="-3"/>
          <w:sz w:val="20"/>
        </w:rPr>
        <w:t xml:space="preserve"> </w:t>
      </w:r>
      <w:r>
        <w:rPr>
          <w:sz w:val="20"/>
        </w:rPr>
        <w:t>defesa</w:t>
      </w:r>
      <w:r>
        <w:rPr>
          <w:spacing w:val="-3"/>
          <w:sz w:val="20"/>
        </w:rPr>
        <w:t xml:space="preserve"> </w:t>
      </w:r>
      <w:r>
        <w:rPr>
          <w:sz w:val="20"/>
        </w:rPr>
        <w:t>ao</w:t>
      </w:r>
      <w:r>
        <w:rPr>
          <w:spacing w:val="-3"/>
          <w:sz w:val="20"/>
        </w:rPr>
        <w:t xml:space="preserve"> </w:t>
      </w:r>
      <w:r>
        <w:rPr>
          <w:b/>
          <w:sz w:val="20"/>
        </w:rPr>
        <w:t>CONTRATADO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do</w:t>
      </w:r>
      <w:r>
        <w:rPr>
          <w:spacing w:val="-3"/>
          <w:sz w:val="20"/>
        </w:rPr>
        <w:t xml:space="preserve"> </w:t>
      </w:r>
      <w:r>
        <w:rPr>
          <w:sz w:val="20"/>
        </w:rPr>
        <w:t>art.</w:t>
      </w:r>
      <w:r>
        <w:rPr>
          <w:spacing w:val="-3"/>
          <w:sz w:val="20"/>
        </w:rPr>
        <w:t xml:space="preserve"> </w:t>
      </w:r>
      <w:r>
        <w:rPr>
          <w:rFonts w:ascii="Segoe UI" w:hAnsi="Segoe UI"/>
          <w:sz w:val="20"/>
        </w:rPr>
        <w:t>156,</w:t>
      </w:r>
      <w:r>
        <w:rPr>
          <w:rFonts w:ascii="Segoe UI" w:hAnsi="Segoe UI"/>
          <w:spacing w:val="-3"/>
          <w:sz w:val="20"/>
        </w:rPr>
        <w:t xml:space="preserve"> </w:t>
      </w:r>
      <w:r>
        <w:rPr>
          <w:rFonts w:ascii="Segoe UI" w:hAnsi="Segoe UI"/>
          <w:sz w:val="20"/>
        </w:rPr>
        <w:t>§ 6º, I, da Lei nº 14.133/2021</w:t>
      </w:r>
      <w:r>
        <w:rPr>
          <w:sz w:val="20"/>
        </w:rPr>
        <w:t>, devendo ser observado o procedimento previsto na Lei nº 14.133/2021, e, subsidiariamente, na Lei nº 5.427/2009.</w:t>
      </w:r>
    </w:p>
    <w:p w14:paraId="2E8D8C81">
      <w:pPr>
        <w:pStyle w:val="9"/>
        <w:numPr>
          <w:ilvl w:val="2"/>
          <w:numId w:val="36"/>
        </w:numPr>
        <w:tabs>
          <w:tab w:val="left" w:pos="660"/>
        </w:tabs>
        <w:spacing w:before="0" w:after="0" w:line="280" w:lineRule="auto"/>
        <w:ind w:left="129" w:right="133" w:firstLine="0"/>
        <w:jc w:val="both"/>
        <w:rPr>
          <w:sz w:val="20"/>
        </w:rPr>
      </w:pPr>
      <w:r>
        <w:rPr>
          <w:sz w:val="20"/>
        </w:rPr>
        <w:t>A</w:t>
      </w:r>
      <w:r>
        <w:rPr>
          <w:spacing w:val="-13"/>
          <w:sz w:val="20"/>
        </w:rPr>
        <w:t xml:space="preserve"> </w:t>
      </w:r>
      <w:r>
        <w:rPr>
          <w:sz w:val="20"/>
        </w:rPr>
        <w:t>aplicação</w:t>
      </w:r>
      <w:r>
        <w:rPr>
          <w:spacing w:val="-2"/>
          <w:sz w:val="20"/>
        </w:rPr>
        <w:t xml:space="preserve"> </w:t>
      </w:r>
      <w:r>
        <w:rPr>
          <w:sz w:val="20"/>
        </w:rPr>
        <w:t>de</w:t>
      </w:r>
      <w:r>
        <w:rPr>
          <w:spacing w:val="-3"/>
          <w:sz w:val="20"/>
        </w:rPr>
        <w:t xml:space="preserve"> </w:t>
      </w:r>
      <w:r>
        <w:rPr>
          <w:sz w:val="20"/>
        </w:rPr>
        <w:t>sanção</w:t>
      </w:r>
      <w:r>
        <w:rPr>
          <w:spacing w:val="-3"/>
          <w:sz w:val="20"/>
        </w:rPr>
        <w:t xml:space="preserve"> </w:t>
      </w:r>
      <w:r>
        <w:rPr>
          <w:sz w:val="20"/>
        </w:rPr>
        <w:t>será</w:t>
      </w:r>
      <w:r>
        <w:rPr>
          <w:spacing w:val="-3"/>
          <w:sz w:val="20"/>
        </w:rPr>
        <w:t xml:space="preserve"> </w:t>
      </w:r>
      <w:r>
        <w:rPr>
          <w:sz w:val="20"/>
        </w:rPr>
        <w:t>antecedida</w:t>
      </w:r>
      <w:r>
        <w:rPr>
          <w:spacing w:val="-3"/>
          <w:sz w:val="20"/>
        </w:rPr>
        <w:t xml:space="preserve"> </w:t>
      </w:r>
      <w:r>
        <w:rPr>
          <w:sz w:val="20"/>
        </w:rPr>
        <w:t>de</w:t>
      </w:r>
      <w:r>
        <w:rPr>
          <w:spacing w:val="-3"/>
          <w:sz w:val="20"/>
        </w:rPr>
        <w:t xml:space="preserve"> </w:t>
      </w:r>
      <w:r>
        <w:rPr>
          <w:sz w:val="20"/>
        </w:rPr>
        <w:t>intimação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que</w:t>
      </w:r>
      <w:r>
        <w:rPr>
          <w:spacing w:val="-3"/>
          <w:sz w:val="20"/>
        </w:rPr>
        <w:t xml:space="preserve"> </w:t>
      </w:r>
      <w:r>
        <w:rPr>
          <w:sz w:val="20"/>
        </w:rPr>
        <w:t>indicará</w:t>
      </w:r>
      <w:r>
        <w:rPr>
          <w:spacing w:val="-3"/>
          <w:sz w:val="20"/>
        </w:rPr>
        <w:t xml:space="preserve"> </w:t>
      </w:r>
      <w:r>
        <w:rPr>
          <w:sz w:val="20"/>
        </w:rPr>
        <w:t>a</w:t>
      </w:r>
      <w:r>
        <w:rPr>
          <w:spacing w:val="-3"/>
          <w:sz w:val="20"/>
        </w:rPr>
        <w:t xml:space="preserve"> </w:t>
      </w:r>
      <w:r>
        <w:rPr>
          <w:sz w:val="20"/>
        </w:rPr>
        <w:t>infração</w:t>
      </w:r>
      <w:r>
        <w:rPr>
          <w:spacing w:val="-3"/>
          <w:sz w:val="20"/>
        </w:rPr>
        <w:t xml:space="preserve"> </w:t>
      </w:r>
      <w:r>
        <w:rPr>
          <w:sz w:val="20"/>
        </w:rPr>
        <w:t>cometida,</w:t>
      </w:r>
      <w:r>
        <w:rPr>
          <w:spacing w:val="-3"/>
          <w:sz w:val="20"/>
        </w:rPr>
        <w:t xml:space="preserve"> </w:t>
      </w:r>
      <w:r>
        <w:rPr>
          <w:sz w:val="20"/>
        </w:rPr>
        <w:t>os</w:t>
      </w:r>
      <w:r>
        <w:rPr>
          <w:spacing w:val="-3"/>
          <w:sz w:val="20"/>
        </w:rPr>
        <w:t xml:space="preserve"> </w:t>
      </w:r>
      <w:r>
        <w:rPr>
          <w:sz w:val="20"/>
        </w:rPr>
        <w:t>fatos,</w:t>
      </w:r>
      <w:r>
        <w:rPr>
          <w:spacing w:val="-3"/>
          <w:sz w:val="20"/>
        </w:rPr>
        <w:t xml:space="preserve"> </w:t>
      </w:r>
      <w:r>
        <w:rPr>
          <w:sz w:val="20"/>
        </w:rPr>
        <w:t>os</w:t>
      </w:r>
      <w:r>
        <w:rPr>
          <w:spacing w:val="-3"/>
          <w:sz w:val="20"/>
        </w:rPr>
        <w:t xml:space="preserve"> </w:t>
      </w:r>
      <w:r>
        <w:rPr>
          <w:sz w:val="20"/>
        </w:rPr>
        <w:t>dispositivos</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infringidos</w:t>
      </w:r>
      <w:r>
        <w:rPr>
          <w:spacing w:val="-3"/>
          <w:sz w:val="20"/>
        </w:rPr>
        <w:t xml:space="preserve"> </w:t>
      </w:r>
      <w:r>
        <w:rPr>
          <w:sz w:val="20"/>
        </w:rPr>
        <w:t>e</w:t>
      </w:r>
      <w:r>
        <w:rPr>
          <w:spacing w:val="-3"/>
          <w:sz w:val="20"/>
        </w:rPr>
        <w:t xml:space="preserve"> </w:t>
      </w:r>
      <w:r>
        <w:rPr>
          <w:sz w:val="20"/>
        </w:rPr>
        <w:t>os</w:t>
      </w:r>
      <w:r>
        <w:rPr>
          <w:spacing w:val="-3"/>
          <w:sz w:val="20"/>
        </w:rPr>
        <w:t xml:space="preserve"> </w:t>
      </w:r>
      <w:r>
        <w:rPr>
          <w:sz w:val="20"/>
        </w:rPr>
        <w:t>fundamentos legais pertinentes, a penalidade que se pretende imputar e o respectivo prazo e/ou valor, se for o caso, assim como o prazo e o local para a apresentação da defesa, com a possibilidade de produção de provas.</w:t>
      </w:r>
    </w:p>
    <w:p w14:paraId="7D62C05D">
      <w:pPr>
        <w:pStyle w:val="9"/>
        <w:numPr>
          <w:ilvl w:val="2"/>
          <w:numId w:val="36"/>
        </w:numPr>
        <w:tabs>
          <w:tab w:val="left" w:pos="659"/>
        </w:tabs>
        <w:spacing w:before="1" w:after="0" w:line="240" w:lineRule="auto"/>
        <w:ind w:left="65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49FE5021">
      <w:pPr>
        <w:pStyle w:val="9"/>
        <w:numPr>
          <w:ilvl w:val="0"/>
          <w:numId w:val="39"/>
        </w:numPr>
        <w:tabs>
          <w:tab w:val="left" w:pos="333"/>
        </w:tabs>
        <w:spacing w:before="40" w:after="0" w:line="240" w:lineRule="auto"/>
        <w:ind w:left="33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19813AE6">
      <w:pPr>
        <w:pStyle w:val="9"/>
        <w:numPr>
          <w:ilvl w:val="0"/>
          <w:numId w:val="39"/>
        </w:numPr>
        <w:tabs>
          <w:tab w:val="left" w:pos="352"/>
        </w:tabs>
        <w:spacing w:before="40" w:after="0" w:line="280" w:lineRule="auto"/>
        <w:ind w:left="129" w:right="13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4602DA9D">
      <w:pPr>
        <w:pStyle w:val="9"/>
        <w:numPr>
          <w:ilvl w:val="2"/>
          <w:numId w:val="36"/>
        </w:numPr>
        <w:tabs>
          <w:tab w:val="left" w:pos="673"/>
        </w:tabs>
        <w:spacing w:before="1" w:after="0" w:line="280" w:lineRule="auto"/>
        <w:ind w:left="129" w:right="1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490677D2">
      <w:pPr>
        <w:pStyle w:val="9"/>
        <w:numPr>
          <w:ilvl w:val="1"/>
          <w:numId w:val="36"/>
        </w:numPr>
        <w:tabs>
          <w:tab w:val="left" w:pos="509"/>
        </w:tabs>
        <w:spacing w:before="2" w:after="0" w:line="240" w:lineRule="auto"/>
        <w:ind w:left="509" w:right="0" w:hanging="380"/>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47DE1DF0">
      <w:pPr>
        <w:pStyle w:val="9"/>
        <w:numPr>
          <w:ilvl w:val="0"/>
          <w:numId w:val="40"/>
        </w:numPr>
        <w:tabs>
          <w:tab w:val="left" w:pos="333"/>
        </w:tabs>
        <w:spacing w:before="40" w:after="0" w:line="240" w:lineRule="auto"/>
        <w:ind w:left="333" w:right="0" w:hanging="204"/>
        <w:jc w:val="both"/>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307511A7">
      <w:pPr>
        <w:spacing w:after="0" w:line="240" w:lineRule="auto"/>
        <w:jc w:val="both"/>
        <w:rPr>
          <w:sz w:val="20"/>
        </w:rPr>
        <w:sectPr>
          <w:pgSz w:w="15840" w:h="24480"/>
          <w:pgMar w:top="560" w:right="540" w:bottom="280" w:left="560" w:header="720" w:footer="720" w:gutter="0"/>
          <w:cols w:space="720" w:num="1"/>
        </w:sectPr>
      </w:pPr>
    </w:p>
    <w:p w14:paraId="384BD019">
      <w:pPr>
        <w:pStyle w:val="9"/>
        <w:numPr>
          <w:ilvl w:val="0"/>
          <w:numId w:val="40"/>
        </w:numPr>
        <w:tabs>
          <w:tab w:val="left" w:pos="344"/>
        </w:tabs>
        <w:spacing w:before="73" w:after="0" w:line="240" w:lineRule="auto"/>
        <w:ind w:left="344" w:right="0" w:hanging="215"/>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6CB2369F">
      <w:pPr>
        <w:pStyle w:val="6"/>
        <w:spacing w:before="80"/>
      </w:pPr>
    </w:p>
    <w:p w14:paraId="0E1ECF47">
      <w:pPr>
        <w:pStyle w:val="9"/>
        <w:numPr>
          <w:ilvl w:val="2"/>
          <w:numId w:val="36"/>
        </w:numPr>
        <w:tabs>
          <w:tab w:val="left" w:pos="659"/>
        </w:tabs>
        <w:spacing w:before="0" w:after="0" w:line="240" w:lineRule="auto"/>
        <w:ind w:left="65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7D15EAA9">
      <w:pPr>
        <w:pStyle w:val="9"/>
        <w:numPr>
          <w:ilvl w:val="1"/>
          <w:numId w:val="36"/>
        </w:numPr>
        <w:tabs>
          <w:tab w:val="left" w:pos="517"/>
        </w:tabs>
        <w:spacing w:before="40" w:after="0" w:line="280" w:lineRule="auto"/>
        <w:ind w:left="129" w:right="13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1E69AD65">
      <w:pPr>
        <w:pStyle w:val="9"/>
        <w:numPr>
          <w:ilvl w:val="1"/>
          <w:numId w:val="36"/>
        </w:numPr>
        <w:tabs>
          <w:tab w:val="left" w:pos="630"/>
        </w:tabs>
        <w:spacing w:before="2" w:after="0" w:line="280" w:lineRule="auto"/>
        <w:ind w:left="129" w:right="1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2AA12C1A">
      <w:pPr>
        <w:pStyle w:val="9"/>
        <w:numPr>
          <w:ilvl w:val="2"/>
          <w:numId w:val="36"/>
        </w:numPr>
        <w:tabs>
          <w:tab w:val="left" w:pos="780"/>
        </w:tabs>
        <w:spacing w:before="3" w:after="0" w:line="280" w:lineRule="auto"/>
        <w:ind w:left="129" w:right="13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56C1DD52">
      <w:pPr>
        <w:pStyle w:val="9"/>
        <w:numPr>
          <w:ilvl w:val="2"/>
          <w:numId w:val="36"/>
        </w:numPr>
        <w:tabs>
          <w:tab w:val="left" w:pos="778"/>
        </w:tabs>
        <w:spacing w:before="1" w:after="0" w:line="280" w:lineRule="auto"/>
        <w:ind w:left="129" w:right="13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7563FF05">
      <w:pPr>
        <w:pStyle w:val="9"/>
        <w:numPr>
          <w:ilvl w:val="3"/>
          <w:numId w:val="36"/>
        </w:numPr>
        <w:tabs>
          <w:tab w:val="left" w:pos="920"/>
        </w:tabs>
        <w:spacing w:before="2" w:after="0" w:line="240" w:lineRule="auto"/>
        <w:ind w:left="92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3701C220">
      <w:pPr>
        <w:pStyle w:val="9"/>
        <w:numPr>
          <w:ilvl w:val="1"/>
          <w:numId w:val="36"/>
        </w:numPr>
        <w:tabs>
          <w:tab w:val="left" w:pos="633"/>
        </w:tabs>
        <w:spacing w:before="40" w:after="0" w:line="280" w:lineRule="auto"/>
        <w:ind w:left="129" w:right="133"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xml:space="preserve">, em decorrência de conduta vedada no contrato, as comunicações serão efetuadas por meio do endereço de correio eletrônico ("e-mail") cadastrado pela empresa junto ao sistema eletrônico de contratações do </w:t>
      </w:r>
      <w:r>
        <w:rPr>
          <w:spacing w:val="-2"/>
          <w:sz w:val="20"/>
        </w:rPr>
        <w:t>Estado.</w:t>
      </w:r>
    </w:p>
    <w:p w14:paraId="789544CB">
      <w:pPr>
        <w:pStyle w:val="9"/>
        <w:numPr>
          <w:ilvl w:val="2"/>
          <w:numId w:val="36"/>
        </w:numPr>
        <w:tabs>
          <w:tab w:val="left" w:pos="777"/>
        </w:tabs>
        <w:spacing w:before="3" w:after="0" w:line="280" w:lineRule="auto"/>
        <w:ind w:left="129" w:right="133"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C037CBE">
      <w:pPr>
        <w:pStyle w:val="9"/>
        <w:numPr>
          <w:ilvl w:val="1"/>
          <w:numId w:val="36"/>
        </w:numPr>
        <w:tabs>
          <w:tab w:val="left" w:pos="631"/>
        </w:tabs>
        <w:spacing w:before="3" w:after="0" w:line="280" w:lineRule="auto"/>
        <w:ind w:left="129" w:right="13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7F4E3483">
      <w:pPr>
        <w:pStyle w:val="9"/>
        <w:numPr>
          <w:ilvl w:val="2"/>
          <w:numId w:val="36"/>
        </w:numPr>
        <w:tabs>
          <w:tab w:val="left" w:pos="782"/>
        </w:tabs>
        <w:spacing w:before="18" w:after="0" w:line="297" w:lineRule="auto"/>
        <w:ind w:left="129" w:right="13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18BF6DDE">
      <w:pPr>
        <w:pStyle w:val="9"/>
        <w:numPr>
          <w:ilvl w:val="1"/>
          <w:numId w:val="36"/>
        </w:numPr>
        <w:tabs>
          <w:tab w:val="left" w:pos="627"/>
        </w:tabs>
        <w:spacing w:before="0" w:after="0" w:line="214" w:lineRule="exact"/>
        <w:ind w:left="627" w:right="0" w:hanging="498"/>
        <w:jc w:val="both"/>
        <w:rPr>
          <w:sz w:val="20"/>
        </w:rPr>
      </w:pPr>
      <w:r>
        <w:rPr>
          <w:sz w:val="20"/>
        </w:rPr>
        <w:t>Caso</w:t>
      </w:r>
      <w:r>
        <w:rPr>
          <w:spacing w:val="2"/>
          <w:sz w:val="20"/>
        </w:rPr>
        <w:t xml:space="preserve"> </w:t>
      </w:r>
      <w:r>
        <w:rPr>
          <w:sz w:val="20"/>
        </w:rPr>
        <w:t>o</w:t>
      </w:r>
      <w:r>
        <w:rPr>
          <w:spacing w:val="5"/>
          <w:sz w:val="20"/>
        </w:rPr>
        <w:t xml:space="preserve"> </w:t>
      </w:r>
      <w:r>
        <w:rPr>
          <w:sz w:val="20"/>
        </w:rPr>
        <w:t>valor</w:t>
      </w:r>
      <w:r>
        <w:rPr>
          <w:spacing w:val="5"/>
          <w:sz w:val="20"/>
        </w:rPr>
        <w:t xml:space="preserve"> </w:t>
      </w:r>
      <w:r>
        <w:rPr>
          <w:sz w:val="20"/>
        </w:rPr>
        <w:t>da</w:t>
      </w:r>
      <w:r>
        <w:rPr>
          <w:spacing w:val="4"/>
          <w:sz w:val="20"/>
        </w:rPr>
        <w:t xml:space="preserve"> </w:t>
      </w:r>
      <w:r>
        <w:rPr>
          <w:sz w:val="20"/>
        </w:rPr>
        <w:t>multa</w:t>
      </w:r>
      <w:r>
        <w:rPr>
          <w:spacing w:val="5"/>
          <w:sz w:val="20"/>
        </w:rPr>
        <w:t xml:space="preserve"> </w:t>
      </w:r>
      <w:r>
        <w:rPr>
          <w:sz w:val="20"/>
        </w:rPr>
        <w:t>aplicada</w:t>
      </w:r>
      <w:r>
        <w:rPr>
          <w:spacing w:val="5"/>
          <w:sz w:val="20"/>
        </w:rPr>
        <w:t xml:space="preserve"> </w:t>
      </w:r>
      <w:r>
        <w:rPr>
          <w:sz w:val="20"/>
        </w:rPr>
        <w:t>seja</w:t>
      </w:r>
      <w:r>
        <w:rPr>
          <w:spacing w:val="5"/>
          <w:sz w:val="20"/>
        </w:rPr>
        <w:t xml:space="preserve"> </w:t>
      </w:r>
      <w:r>
        <w:rPr>
          <w:sz w:val="20"/>
        </w:rPr>
        <w:t>superior</w:t>
      </w:r>
      <w:r>
        <w:rPr>
          <w:spacing w:val="4"/>
          <w:sz w:val="20"/>
        </w:rPr>
        <w:t xml:space="preserve"> </w:t>
      </w:r>
      <w:r>
        <w:rPr>
          <w:sz w:val="20"/>
        </w:rPr>
        <w:t>ao</w:t>
      </w:r>
      <w:r>
        <w:rPr>
          <w:spacing w:val="5"/>
          <w:sz w:val="20"/>
        </w:rPr>
        <w:t xml:space="preserve"> </w:t>
      </w:r>
      <w:r>
        <w:rPr>
          <w:sz w:val="20"/>
        </w:rPr>
        <w:t>do</w:t>
      </w:r>
      <w:r>
        <w:rPr>
          <w:spacing w:val="5"/>
          <w:sz w:val="20"/>
        </w:rPr>
        <w:t xml:space="preserve"> </w:t>
      </w:r>
      <w:r>
        <w:rPr>
          <w:sz w:val="20"/>
        </w:rPr>
        <w:t>pagamento</w:t>
      </w:r>
      <w:r>
        <w:rPr>
          <w:spacing w:val="5"/>
          <w:sz w:val="20"/>
        </w:rPr>
        <w:t xml:space="preserve"> </w:t>
      </w:r>
      <w:r>
        <w:rPr>
          <w:sz w:val="20"/>
        </w:rPr>
        <w:t>eventualmente</w:t>
      </w:r>
      <w:r>
        <w:rPr>
          <w:spacing w:val="4"/>
          <w:sz w:val="20"/>
        </w:rPr>
        <w:t xml:space="preserve"> </w:t>
      </w:r>
      <w:r>
        <w:rPr>
          <w:sz w:val="20"/>
        </w:rPr>
        <w:t>devido</w:t>
      </w:r>
      <w:r>
        <w:rPr>
          <w:spacing w:val="5"/>
          <w:sz w:val="20"/>
        </w:rPr>
        <w:t xml:space="preserve"> </w:t>
      </w:r>
      <w:r>
        <w:rPr>
          <w:sz w:val="20"/>
        </w:rPr>
        <w:t>pela</w:t>
      </w:r>
      <w:r>
        <w:rPr>
          <w:spacing w:val="-6"/>
          <w:sz w:val="20"/>
        </w:rPr>
        <w:t xml:space="preserve"> </w:t>
      </w:r>
      <w:r>
        <w:rPr>
          <w:sz w:val="20"/>
        </w:rPr>
        <w:t>Administração</w:t>
      </w:r>
      <w:r>
        <w:rPr>
          <w:spacing w:val="5"/>
          <w:sz w:val="20"/>
        </w:rPr>
        <w:t xml:space="preserve"> </w:t>
      </w:r>
      <w:r>
        <w:rPr>
          <w:sz w:val="20"/>
        </w:rPr>
        <w:t>ao</w:t>
      </w:r>
      <w:r>
        <w:rPr>
          <w:spacing w:val="5"/>
          <w:sz w:val="20"/>
        </w:rPr>
        <w:t xml:space="preserve"> </w:t>
      </w:r>
      <w:r>
        <w:rPr>
          <w:b/>
          <w:sz w:val="20"/>
        </w:rPr>
        <w:t>CONTRATADO</w:t>
      </w:r>
      <w:r>
        <w:rPr>
          <w:b/>
          <w:spacing w:val="4"/>
          <w:sz w:val="20"/>
        </w:rPr>
        <w:t xml:space="preserve"> </w:t>
      </w:r>
      <w:r>
        <w:rPr>
          <w:sz w:val="20"/>
        </w:rPr>
        <w:t>e</w:t>
      </w:r>
      <w:r>
        <w:rPr>
          <w:spacing w:val="5"/>
          <w:sz w:val="20"/>
        </w:rPr>
        <w:t xml:space="preserve"> </w:t>
      </w:r>
      <w:r>
        <w:rPr>
          <w:sz w:val="20"/>
        </w:rPr>
        <w:t>da</w:t>
      </w:r>
      <w:r>
        <w:rPr>
          <w:spacing w:val="5"/>
          <w:sz w:val="20"/>
        </w:rPr>
        <w:t xml:space="preserve"> </w:t>
      </w:r>
      <w:r>
        <w:rPr>
          <w:sz w:val="20"/>
        </w:rPr>
        <w:t>garantia</w:t>
      </w:r>
      <w:r>
        <w:rPr>
          <w:spacing w:val="5"/>
          <w:sz w:val="20"/>
        </w:rPr>
        <w:t xml:space="preserve"> </w:t>
      </w:r>
      <w:r>
        <w:rPr>
          <w:sz w:val="20"/>
        </w:rPr>
        <w:t>prestada,</w:t>
      </w:r>
      <w:r>
        <w:rPr>
          <w:spacing w:val="4"/>
          <w:sz w:val="20"/>
        </w:rPr>
        <w:t xml:space="preserve"> </w:t>
      </w:r>
      <w:r>
        <w:rPr>
          <w:sz w:val="20"/>
        </w:rPr>
        <w:t>deverá</w:t>
      </w:r>
      <w:r>
        <w:rPr>
          <w:spacing w:val="5"/>
          <w:sz w:val="20"/>
        </w:rPr>
        <w:t xml:space="preserve"> </w:t>
      </w:r>
      <w:r>
        <w:rPr>
          <w:sz w:val="20"/>
        </w:rPr>
        <w:t>ser</w:t>
      </w:r>
      <w:r>
        <w:rPr>
          <w:spacing w:val="5"/>
          <w:sz w:val="20"/>
        </w:rPr>
        <w:t xml:space="preserve"> </w:t>
      </w:r>
      <w:r>
        <w:rPr>
          <w:sz w:val="20"/>
        </w:rPr>
        <w:t>emitida</w:t>
      </w:r>
      <w:r>
        <w:rPr>
          <w:spacing w:val="5"/>
          <w:sz w:val="20"/>
        </w:rPr>
        <w:t xml:space="preserve"> </w:t>
      </w:r>
      <w:r>
        <w:rPr>
          <w:spacing w:val="-4"/>
          <w:sz w:val="20"/>
        </w:rPr>
        <w:t>nota</w:t>
      </w:r>
    </w:p>
    <w:p w14:paraId="563096EE">
      <w:pPr>
        <w:pStyle w:val="6"/>
        <w:spacing w:before="40"/>
        <w:ind w:left="129"/>
        <w:jc w:val="both"/>
      </w:pPr>
      <w:r>
        <w:t>de</w:t>
      </w:r>
      <w:r>
        <w:rPr>
          <w:spacing w:val="-1"/>
        </w:rPr>
        <w:t xml:space="preserve"> </w:t>
      </w:r>
      <w:r>
        <w:t>débito</w:t>
      </w:r>
      <w:r>
        <w:rPr>
          <w:spacing w:val="-1"/>
        </w:rPr>
        <w:t xml:space="preserve"> </w:t>
      </w:r>
      <w:r>
        <w:t>no</w:t>
      </w:r>
      <w:r>
        <w:rPr>
          <w:spacing w:val="-1"/>
        </w:rPr>
        <w:t xml:space="preserve"> </w:t>
      </w: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70E38F6B">
      <w:pPr>
        <w:pStyle w:val="9"/>
        <w:numPr>
          <w:ilvl w:val="2"/>
          <w:numId w:val="36"/>
        </w:numPr>
        <w:tabs>
          <w:tab w:val="left" w:pos="768"/>
        </w:tabs>
        <w:spacing w:before="40" w:after="0" w:line="280" w:lineRule="auto"/>
        <w:ind w:left="129" w:right="133" w:firstLine="0"/>
        <w:jc w:val="both"/>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6CE4B8BD">
      <w:pPr>
        <w:pStyle w:val="9"/>
        <w:numPr>
          <w:ilvl w:val="2"/>
          <w:numId w:val="36"/>
        </w:numPr>
        <w:tabs>
          <w:tab w:val="left" w:pos="772"/>
        </w:tabs>
        <w:spacing w:before="2" w:after="0" w:line="280" w:lineRule="auto"/>
        <w:ind w:left="129" w:right="133"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118D84C7">
      <w:pPr>
        <w:pStyle w:val="6"/>
        <w:spacing w:before="86"/>
      </w:pPr>
    </w:p>
    <w:p w14:paraId="56F55550">
      <w:pPr>
        <w:pStyle w:val="2"/>
        <w:ind w:left="129"/>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18A4133C">
      <w:pPr>
        <w:pStyle w:val="6"/>
        <w:spacing w:before="155"/>
        <w:rPr>
          <w:b/>
        </w:rPr>
      </w:pPr>
    </w:p>
    <w:p w14:paraId="71CB7542">
      <w:pPr>
        <w:pStyle w:val="9"/>
        <w:numPr>
          <w:ilvl w:val="1"/>
          <w:numId w:val="41"/>
        </w:numPr>
        <w:tabs>
          <w:tab w:val="left" w:pos="530"/>
        </w:tabs>
        <w:spacing w:before="0" w:after="0" w:line="280" w:lineRule="auto"/>
        <w:ind w:left="129" w:right="133" w:firstLine="0"/>
        <w:jc w:val="left"/>
        <w:rPr>
          <w:sz w:val="20"/>
        </w:rPr>
      </w:pPr>
      <w:r>
        <w:rPr>
          <w:sz w:val="20"/>
        </w:rPr>
        <w:t>O</w:t>
      </w:r>
      <w:r>
        <w:rPr>
          <w:spacing w:val="-1"/>
          <w:sz w:val="20"/>
        </w:rPr>
        <w:t xml:space="preserve"> </w:t>
      </w:r>
      <w:r>
        <w:rPr>
          <w:sz w:val="20"/>
        </w:rPr>
        <w:t>contrato</w:t>
      </w:r>
      <w:r>
        <w:rPr>
          <w:spacing w:val="-1"/>
          <w:sz w:val="20"/>
        </w:rPr>
        <w:t xml:space="preserve"> </w:t>
      </w:r>
      <w:r>
        <w:rPr>
          <w:sz w:val="20"/>
        </w:rPr>
        <w:t>se</w:t>
      </w:r>
      <w:r>
        <w:rPr>
          <w:spacing w:val="-1"/>
          <w:sz w:val="20"/>
        </w:rPr>
        <w:t xml:space="preserve"> </w:t>
      </w:r>
      <w:r>
        <w:rPr>
          <w:sz w:val="20"/>
        </w:rPr>
        <w:t>extingue</w:t>
      </w:r>
      <w:r>
        <w:rPr>
          <w:spacing w:val="-1"/>
          <w:sz w:val="20"/>
        </w:rPr>
        <w:t xml:space="preserve"> </w:t>
      </w:r>
      <w:r>
        <w:rPr>
          <w:sz w:val="20"/>
        </w:rPr>
        <w:t>quando</w:t>
      </w:r>
      <w:r>
        <w:rPr>
          <w:spacing w:val="-1"/>
          <w:sz w:val="20"/>
        </w:rPr>
        <w:t xml:space="preserve"> </w:t>
      </w:r>
      <w:r>
        <w:rPr>
          <w:sz w:val="20"/>
        </w:rPr>
        <w:t>vencido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nele</w:t>
      </w:r>
      <w:r>
        <w:rPr>
          <w:spacing w:val="-1"/>
          <w:sz w:val="20"/>
        </w:rPr>
        <w:t xml:space="preserve"> </w:t>
      </w:r>
      <w:r>
        <w:rPr>
          <w:sz w:val="20"/>
        </w:rPr>
        <w:t>estipulado,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terem</w:t>
      </w:r>
      <w:r>
        <w:rPr>
          <w:spacing w:val="-1"/>
          <w:sz w:val="20"/>
        </w:rPr>
        <w:t xml:space="preserve"> </w:t>
      </w:r>
      <w:r>
        <w:rPr>
          <w:sz w:val="20"/>
        </w:rPr>
        <w:t>sido</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contraentes,</w:t>
      </w:r>
      <w:r>
        <w:rPr>
          <w:spacing w:val="-1"/>
          <w:sz w:val="20"/>
        </w:rPr>
        <w:t xml:space="preserve"> </w:t>
      </w:r>
      <w:r>
        <w:rPr>
          <w:sz w:val="20"/>
        </w:rPr>
        <w:t>sem</w:t>
      </w:r>
      <w:r>
        <w:rPr>
          <w:spacing w:val="-1"/>
          <w:sz w:val="20"/>
        </w:rPr>
        <w:t xml:space="preserve"> </w:t>
      </w:r>
      <w:r>
        <w:rPr>
          <w:sz w:val="20"/>
        </w:rPr>
        <w:t>prejuízo da aplicação das penalidades eventualmente cabíveis, observados os preceitos da Lei nº 14.133/21 e neste Contrato.</w:t>
      </w:r>
    </w:p>
    <w:p w14:paraId="35AB4BF9">
      <w:pPr>
        <w:pStyle w:val="9"/>
        <w:numPr>
          <w:ilvl w:val="1"/>
          <w:numId w:val="41"/>
        </w:numPr>
        <w:tabs>
          <w:tab w:val="left" w:pos="547"/>
        </w:tabs>
        <w:spacing w:before="2" w:after="0" w:line="280" w:lineRule="auto"/>
        <w:ind w:left="129" w:right="132" w:firstLine="0"/>
        <w:jc w:val="left"/>
        <w:rPr>
          <w:sz w:val="20"/>
        </w:rPr>
      </w:pPr>
      <w:r>
        <w:rPr>
          <w:sz w:val="20"/>
        </w:rPr>
        <w:t>O</w:t>
      </w:r>
      <w:r>
        <w:rPr>
          <w:spacing w:val="15"/>
          <w:sz w:val="20"/>
        </w:rPr>
        <w:t xml:space="preserve"> </w:t>
      </w:r>
      <w:r>
        <w:rPr>
          <w:sz w:val="20"/>
        </w:rPr>
        <w:t>Contrato</w:t>
      </w:r>
      <w:r>
        <w:rPr>
          <w:spacing w:val="15"/>
          <w:sz w:val="20"/>
        </w:rPr>
        <w:t xml:space="preserve"> </w:t>
      </w:r>
      <w:r>
        <w:rPr>
          <w:sz w:val="20"/>
        </w:rPr>
        <w:t>pode</w:t>
      </w:r>
      <w:r>
        <w:rPr>
          <w:spacing w:val="15"/>
          <w:sz w:val="20"/>
        </w:rPr>
        <w:t xml:space="preserve"> </w:t>
      </w:r>
      <w:r>
        <w:rPr>
          <w:sz w:val="20"/>
        </w:rPr>
        <w:t>ser</w:t>
      </w:r>
      <w:r>
        <w:rPr>
          <w:spacing w:val="15"/>
          <w:sz w:val="20"/>
        </w:rPr>
        <w:t xml:space="preserve"> </w:t>
      </w:r>
      <w:r>
        <w:rPr>
          <w:sz w:val="20"/>
        </w:rPr>
        <w:t>extinto</w:t>
      </w:r>
      <w:r>
        <w:rPr>
          <w:spacing w:val="15"/>
          <w:sz w:val="20"/>
        </w:rPr>
        <w:t xml:space="preserve"> </w:t>
      </w:r>
      <w:r>
        <w:rPr>
          <w:sz w:val="20"/>
        </w:rPr>
        <w:t>antes</w:t>
      </w:r>
      <w:r>
        <w:rPr>
          <w:spacing w:val="15"/>
          <w:sz w:val="20"/>
        </w:rPr>
        <w:t xml:space="preserve"> </w:t>
      </w:r>
      <w:r>
        <w:rPr>
          <w:sz w:val="20"/>
        </w:rPr>
        <w:t>do</w:t>
      </w:r>
      <w:r>
        <w:rPr>
          <w:spacing w:val="15"/>
          <w:sz w:val="20"/>
        </w:rPr>
        <w:t xml:space="preserve"> </w:t>
      </w:r>
      <w:r>
        <w:rPr>
          <w:sz w:val="20"/>
        </w:rPr>
        <w:t>prazo</w:t>
      </w:r>
      <w:r>
        <w:rPr>
          <w:spacing w:val="15"/>
          <w:sz w:val="20"/>
        </w:rPr>
        <w:t xml:space="preserve"> </w:t>
      </w:r>
      <w:r>
        <w:rPr>
          <w:sz w:val="20"/>
        </w:rPr>
        <w:t>nele</w:t>
      </w:r>
      <w:r>
        <w:rPr>
          <w:spacing w:val="15"/>
          <w:sz w:val="20"/>
        </w:rPr>
        <w:t xml:space="preserve"> </w:t>
      </w:r>
      <w:r>
        <w:rPr>
          <w:sz w:val="20"/>
        </w:rPr>
        <w:t>fixado,</w:t>
      </w:r>
      <w:r>
        <w:rPr>
          <w:spacing w:val="15"/>
          <w:sz w:val="20"/>
        </w:rPr>
        <w:t xml:space="preserve"> </w:t>
      </w:r>
      <w:r>
        <w:rPr>
          <w:sz w:val="20"/>
        </w:rPr>
        <w:t>sem</w:t>
      </w:r>
      <w:r>
        <w:rPr>
          <w:spacing w:val="15"/>
          <w:sz w:val="20"/>
        </w:rPr>
        <w:t xml:space="preserve"> </w:t>
      </w:r>
      <w:r>
        <w:rPr>
          <w:sz w:val="20"/>
        </w:rPr>
        <w:t>ônus</w:t>
      </w:r>
      <w:r>
        <w:rPr>
          <w:spacing w:val="15"/>
          <w:sz w:val="20"/>
        </w:rPr>
        <w:t xml:space="preserve"> </w:t>
      </w:r>
      <w:r>
        <w:rPr>
          <w:sz w:val="20"/>
        </w:rPr>
        <w:t>para</w:t>
      </w:r>
      <w:r>
        <w:rPr>
          <w:spacing w:val="15"/>
          <w:sz w:val="20"/>
        </w:rPr>
        <w:t xml:space="preserve"> </w:t>
      </w:r>
      <w:r>
        <w:rPr>
          <w:sz w:val="20"/>
        </w:rPr>
        <w:t>o</w:t>
      </w:r>
      <w:r>
        <w:rPr>
          <w:spacing w:val="15"/>
          <w:sz w:val="20"/>
        </w:rPr>
        <w:t xml:space="preserve"> </w:t>
      </w:r>
      <w:r>
        <w:rPr>
          <w:b/>
          <w:sz w:val="20"/>
        </w:rPr>
        <w:t>CONTRATANTE</w:t>
      </w:r>
      <w:r>
        <w:rPr>
          <w:sz w:val="20"/>
        </w:rPr>
        <w:t>,</w:t>
      </w:r>
      <w:r>
        <w:rPr>
          <w:spacing w:val="15"/>
          <w:sz w:val="20"/>
        </w:rPr>
        <w:t xml:space="preserve"> </w:t>
      </w:r>
      <w:r>
        <w:rPr>
          <w:sz w:val="20"/>
        </w:rPr>
        <w:t>quando</w:t>
      </w:r>
      <w:r>
        <w:rPr>
          <w:spacing w:val="15"/>
          <w:sz w:val="20"/>
        </w:rPr>
        <w:t xml:space="preserve"> </w:t>
      </w:r>
      <w:r>
        <w:rPr>
          <w:sz w:val="20"/>
        </w:rPr>
        <w:t>esta</w:t>
      </w:r>
      <w:r>
        <w:rPr>
          <w:spacing w:val="15"/>
          <w:sz w:val="20"/>
        </w:rPr>
        <w:t xml:space="preserve"> </w:t>
      </w:r>
      <w:r>
        <w:rPr>
          <w:sz w:val="20"/>
        </w:rPr>
        <w:t>não</w:t>
      </w:r>
      <w:r>
        <w:rPr>
          <w:spacing w:val="15"/>
          <w:sz w:val="20"/>
        </w:rPr>
        <w:t xml:space="preserve"> </w:t>
      </w:r>
      <w:r>
        <w:rPr>
          <w:sz w:val="20"/>
        </w:rPr>
        <w:t>dispuser</w:t>
      </w:r>
      <w:r>
        <w:rPr>
          <w:spacing w:val="15"/>
          <w:sz w:val="20"/>
        </w:rPr>
        <w:t xml:space="preserve"> </w:t>
      </w:r>
      <w:r>
        <w:rPr>
          <w:sz w:val="20"/>
        </w:rPr>
        <w:t>de</w:t>
      </w:r>
      <w:r>
        <w:rPr>
          <w:spacing w:val="15"/>
          <w:sz w:val="20"/>
        </w:rPr>
        <w:t xml:space="preserve"> </w:t>
      </w:r>
      <w:r>
        <w:rPr>
          <w:sz w:val="20"/>
        </w:rPr>
        <w:t>créditos</w:t>
      </w:r>
      <w:r>
        <w:rPr>
          <w:spacing w:val="15"/>
          <w:sz w:val="20"/>
        </w:rPr>
        <w:t xml:space="preserve"> </w:t>
      </w:r>
      <w:r>
        <w:rPr>
          <w:sz w:val="20"/>
        </w:rPr>
        <w:t>orçamentários</w:t>
      </w:r>
      <w:r>
        <w:rPr>
          <w:spacing w:val="15"/>
          <w:sz w:val="20"/>
        </w:rPr>
        <w:t xml:space="preserve"> </w:t>
      </w:r>
      <w:r>
        <w:rPr>
          <w:sz w:val="20"/>
        </w:rPr>
        <w:t>para</w:t>
      </w:r>
      <w:r>
        <w:rPr>
          <w:spacing w:val="15"/>
          <w:sz w:val="20"/>
        </w:rPr>
        <w:t xml:space="preserve"> </w:t>
      </w:r>
      <w:r>
        <w:rPr>
          <w:sz w:val="20"/>
        </w:rPr>
        <w:t>sua</w:t>
      </w:r>
      <w:r>
        <w:rPr>
          <w:spacing w:val="15"/>
          <w:sz w:val="20"/>
        </w:rPr>
        <w:t xml:space="preserve"> </w:t>
      </w:r>
      <w:r>
        <w:rPr>
          <w:sz w:val="20"/>
        </w:rPr>
        <w:t>continuidade</w:t>
      </w:r>
      <w:r>
        <w:rPr>
          <w:spacing w:val="15"/>
          <w:sz w:val="20"/>
        </w:rPr>
        <w:t xml:space="preserve"> </w:t>
      </w:r>
      <w:r>
        <w:rPr>
          <w:sz w:val="20"/>
        </w:rPr>
        <w:t>ou quando entender que o Contrato não mais lhe oferece vantagem.</w:t>
      </w:r>
    </w:p>
    <w:p w14:paraId="6F415108">
      <w:pPr>
        <w:pStyle w:val="9"/>
        <w:numPr>
          <w:ilvl w:val="2"/>
          <w:numId w:val="41"/>
        </w:numPr>
        <w:tabs>
          <w:tab w:val="left" w:pos="673"/>
        </w:tabs>
        <w:spacing w:before="2" w:after="0" w:line="280" w:lineRule="auto"/>
        <w:ind w:left="129" w:right="132"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6BFCE05B">
      <w:pPr>
        <w:pStyle w:val="9"/>
        <w:numPr>
          <w:ilvl w:val="2"/>
          <w:numId w:val="41"/>
        </w:numPr>
        <w:tabs>
          <w:tab w:val="left" w:pos="708"/>
        </w:tabs>
        <w:spacing w:before="2" w:after="0" w:line="280" w:lineRule="auto"/>
        <w:ind w:left="129" w:right="133" w:firstLine="0"/>
        <w:jc w:val="left"/>
        <w:rPr>
          <w:sz w:val="20"/>
        </w:rPr>
      </w:pPr>
      <w:r>
        <w:rPr>
          <w:sz w:val="20"/>
        </w:rPr>
        <w:t>Caso</w:t>
      </w:r>
      <w:r>
        <w:rPr>
          <w:spacing w:val="27"/>
          <w:sz w:val="20"/>
        </w:rPr>
        <w:t xml:space="preserve"> </w:t>
      </w:r>
      <w:r>
        <w:rPr>
          <w:sz w:val="20"/>
        </w:rPr>
        <w:t>a</w:t>
      </w:r>
      <w:r>
        <w:rPr>
          <w:spacing w:val="27"/>
          <w:sz w:val="20"/>
        </w:rPr>
        <w:t xml:space="preserve"> </w:t>
      </w:r>
      <w:r>
        <w:rPr>
          <w:sz w:val="20"/>
        </w:rPr>
        <w:t>notificação</w:t>
      </w:r>
      <w:r>
        <w:rPr>
          <w:spacing w:val="27"/>
          <w:sz w:val="20"/>
        </w:rPr>
        <w:t xml:space="preserve"> </w:t>
      </w:r>
      <w:r>
        <w:rPr>
          <w:sz w:val="20"/>
        </w:rPr>
        <w:t>da</w:t>
      </w:r>
      <w:r>
        <w:rPr>
          <w:spacing w:val="27"/>
          <w:sz w:val="20"/>
        </w:rPr>
        <w:t xml:space="preserve"> </w:t>
      </w:r>
      <w:r>
        <w:rPr>
          <w:sz w:val="20"/>
        </w:rPr>
        <w:t>não-continuidade</w:t>
      </w:r>
      <w:r>
        <w:rPr>
          <w:spacing w:val="27"/>
          <w:sz w:val="20"/>
        </w:rPr>
        <w:t xml:space="preserve"> </w:t>
      </w:r>
      <w:r>
        <w:rPr>
          <w:sz w:val="20"/>
        </w:rPr>
        <w:t>do</w:t>
      </w:r>
      <w:r>
        <w:rPr>
          <w:spacing w:val="27"/>
          <w:sz w:val="20"/>
        </w:rPr>
        <w:t xml:space="preserve"> </w:t>
      </w:r>
      <w:r>
        <w:rPr>
          <w:sz w:val="20"/>
        </w:rPr>
        <w:t>contrato</w:t>
      </w:r>
      <w:r>
        <w:rPr>
          <w:spacing w:val="27"/>
          <w:sz w:val="20"/>
        </w:rPr>
        <w:t xml:space="preserve"> </w:t>
      </w:r>
      <w:r>
        <w:rPr>
          <w:sz w:val="20"/>
        </w:rPr>
        <w:t>de</w:t>
      </w:r>
      <w:r>
        <w:rPr>
          <w:spacing w:val="27"/>
          <w:sz w:val="20"/>
        </w:rPr>
        <w:t xml:space="preserve"> </w:t>
      </w:r>
      <w:r>
        <w:rPr>
          <w:sz w:val="20"/>
        </w:rPr>
        <w:t>que</w:t>
      </w:r>
      <w:r>
        <w:rPr>
          <w:spacing w:val="27"/>
          <w:sz w:val="20"/>
        </w:rPr>
        <w:t xml:space="preserve"> </w:t>
      </w:r>
      <w:r>
        <w:rPr>
          <w:sz w:val="20"/>
        </w:rPr>
        <w:t>trata</w:t>
      </w:r>
      <w:r>
        <w:rPr>
          <w:spacing w:val="27"/>
          <w:sz w:val="20"/>
        </w:rPr>
        <w:t xml:space="preserve"> </w:t>
      </w:r>
      <w:r>
        <w:rPr>
          <w:sz w:val="20"/>
        </w:rPr>
        <w:t>este</w:t>
      </w:r>
      <w:r>
        <w:rPr>
          <w:spacing w:val="27"/>
          <w:sz w:val="20"/>
        </w:rPr>
        <w:t xml:space="preserve"> </w:t>
      </w:r>
      <w:r>
        <w:rPr>
          <w:sz w:val="20"/>
        </w:rPr>
        <w:t>subitem</w:t>
      </w:r>
      <w:r>
        <w:rPr>
          <w:spacing w:val="27"/>
          <w:sz w:val="20"/>
        </w:rPr>
        <w:t xml:space="preserve"> </w:t>
      </w:r>
      <w:r>
        <w:rPr>
          <w:sz w:val="20"/>
        </w:rPr>
        <w:t>ocorra</w:t>
      </w:r>
      <w:r>
        <w:rPr>
          <w:spacing w:val="27"/>
          <w:sz w:val="20"/>
        </w:rPr>
        <w:t xml:space="preserve"> </w:t>
      </w:r>
      <w:r>
        <w:rPr>
          <w:sz w:val="20"/>
        </w:rPr>
        <w:t>com</w:t>
      </w:r>
      <w:r>
        <w:rPr>
          <w:spacing w:val="27"/>
          <w:sz w:val="20"/>
        </w:rPr>
        <w:t xml:space="preserve"> </w:t>
      </w:r>
      <w:r>
        <w:rPr>
          <w:sz w:val="20"/>
        </w:rPr>
        <w:t>menos</w:t>
      </w:r>
      <w:r>
        <w:rPr>
          <w:spacing w:val="27"/>
          <w:sz w:val="20"/>
        </w:rPr>
        <w:t xml:space="preserve"> </w:t>
      </w:r>
      <w:r>
        <w:rPr>
          <w:sz w:val="20"/>
        </w:rPr>
        <w:t>de</w:t>
      </w:r>
      <w:r>
        <w:rPr>
          <w:spacing w:val="27"/>
          <w:sz w:val="20"/>
        </w:rPr>
        <w:t xml:space="preserve"> </w:t>
      </w:r>
      <w:r>
        <w:rPr>
          <w:sz w:val="20"/>
        </w:rPr>
        <w:t>2</w:t>
      </w:r>
      <w:r>
        <w:rPr>
          <w:spacing w:val="27"/>
          <w:sz w:val="20"/>
        </w:rPr>
        <w:t xml:space="preserve"> </w:t>
      </w:r>
      <w:r>
        <w:rPr>
          <w:sz w:val="20"/>
        </w:rPr>
        <w:t>(dois)</w:t>
      </w:r>
      <w:r>
        <w:rPr>
          <w:spacing w:val="27"/>
          <w:sz w:val="20"/>
        </w:rPr>
        <w:t xml:space="preserve"> </w:t>
      </w:r>
      <w:r>
        <w:rPr>
          <w:sz w:val="20"/>
        </w:rPr>
        <w:t>meses</w:t>
      </w:r>
      <w:r>
        <w:rPr>
          <w:spacing w:val="27"/>
          <w:sz w:val="20"/>
        </w:rPr>
        <w:t xml:space="preserve"> </w:t>
      </w:r>
      <w:r>
        <w:rPr>
          <w:sz w:val="20"/>
        </w:rPr>
        <w:t>de</w:t>
      </w:r>
      <w:r>
        <w:rPr>
          <w:spacing w:val="27"/>
          <w:sz w:val="20"/>
        </w:rPr>
        <w:t xml:space="preserve"> </w:t>
      </w:r>
      <w:r>
        <w:rPr>
          <w:sz w:val="20"/>
        </w:rPr>
        <w:t>antecedência</w:t>
      </w:r>
      <w:r>
        <w:rPr>
          <w:spacing w:val="27"/>
          <w:sz w:val="20"/>
        </w:rPr>
        <w:t xml:space="preserve"> </w:t>
      </w:r>
      <w:r>
        <w:rPr>
          <w:sz w:val="20"/>
        </w:rPr>
        <w:t>da</w:t>
      </w:r>
      <w:r>
        <w:rPr>
          <w:spacing w:val="27"/>
          <w:sz w:val="20"/>
        </w:rPr>
        <w:t xml:space="preserve"> </w:t>
      </w:r>
      <w:r>
        <w:rPr>
          <w:sz w:val="20"/>
        </w:rPr>
        <w:t>data</w:t>
      </w:r>
      <w:r>
        <w:rPr>
          <w:spacing w:val="27"/>
          <w:sz w:val="20"/>
        </w:rPr>
        <w:t xml:space="preserve"> </w:t>
      </w:r>
      <w:r>
        <w:rPr>
          <w:sz w:val="20"/>
        </w:rPr>
        <w:t>de</w:t>
      </w:r>
      <w:r>
        <w:rPr>
          <w:spacing w:val="27"/>
          <w:sz w:val="20"/>
        </w:rPr>
        <w:t xml:space="preserve"> </w:t>
      </w:r>
      <w:r>
        <w:rPr>
          <w:sz w:val="20"/>
        </w:rPr>
        <w:t>aniversário,</w:t>
      </w:r>
      <w:r>
        <w:rPr>
          <w:spacing w:val="27"/>
          <w:sz w:val="20"/>
        </w:rPr>
        <w:t xml:space="preserve"> </w:t>
      </w:r>
      <w:r>
        <w:rPr>
          <w:sz w:val="20"/>
        </w:rPr>
        <w:t>a</w:t>
      </w:r>
      <w:r>
        <w:rPr>
          <w:spacing w:val="27"/>
          <w:sz w:val="20"/>
        </w:rPr>
        <w:t xml:space="preserve"> </w:t>
      </w:r>
      <w:r>
        <w:rPr>
          <w:sz w:val="20"/>
        </w:rPr>
        <w:t>extinção contratual ocorrerá após 2 (dois) meses da data da comunicação.</w:t>
      </w:r>
    </w:p>
    <w:p w14:paraId="7D2B2AB6">
      <w:pPr>
        <w:pStyle w:val="9"/>
        <w:numPr>
          <w:ilvl w:val="1"/>
          <w:numId w:val="41"/>
        </w:numPr>
        <w:tabs>
          <w:tab w:val="left" w:pos="528"/>
        </w:tabs>
        <w:spacing w:before="2" w:after="0" w:line="240" w:lineRule="auto"/>
        <w:ind w:left="5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101B616F">
      <w:pPr>
        <w:pStyle w:val="9"/>
        <w:numPr>
          <w:ilvl w:val="0"/>
          <w:numId w:val="42"/>
        </w:numPr>
        <w:tabs>
          <w:tab w:val="left" w:pos="348"/>
        </w:tabs>
        <w:spacing w:before="40" w:after="0" w:line="280" w:lineRule="auto"/>
        <w:ind w:left="129" w:right="133" w:firstLine="0"/>
        <w:jc w:val="left"/>
        <w:rPr>
          <w:sz w:val="20"/>
        </w:rPr>
      </w:pPr>
      <w:r>
        <w:rPr>
          <w:sz w:val="20"/>
        </w:rPr>
        <w:t>por</w:t>
      </w:r>
      <w:r>
        <w:rPr>
          <w:spacing w:val="11"/>
          <w:sz w:val="20"/>
        </w:rPr>
        <w:t xml:space="preserve"> </w:t>
      </w:r>
      <w:r>
        <w:rPr>
          <w:sz w:val="20"/>
        </w:rPr>
        <w:t>ato</w:t>
      </w:r>
      <w:r>
        <w:rPr>
          <w:spacing w:val="11"/>
          <w:sz w:val="20"/>
        </w:rPr>
        <w:t xml:space="preserve"> </w:t>
      </w:r>
      <w:r>
        <w:rPr>
          <w:sz w:val="20"/>
        </w:rPr>
        <w:t>unilateral</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em</w:t>
      </w:r>
      <w:r>
        <w:rPr>
          <w:spacing w:val="11"/>
          <w:sz w:val="20"/>
        </w:rPr>
        <w:t xml:space="preserve"> </w:t>
      </w:r>
      <w:r>
        <w:rPr>
          <w:sz w:val="20"/>
        </w:rPr>
        <w:t>razão</w:t>
      </w:r>
      <w:r>
        <w:rPr>
          <w:spacing w:val="11"/>
          <w:sz w:val="20"/>
        </w:rPr>
        <w:t xml:space="preserve"> </w:t>
      </w:r>
      <w:r>
        <w:rPr>
          <w:sz w:val="20"/>
        </w:rPr>
        <w:t>da</w:t>
      </w:r>
      <w:r>
        <w:rPr>
          <w:spacing w:val="11"/>
          <w:sz w:val="20"/>
        </w:rPr>
        <w:t xml:space="preserve"> </w:t>
      </w:r>
      <w:r>
        <w:rPr>
          <w:sz w:val="20"/>
        </w:rPr>
        <w:t>inexecução</w:t>
      </w:r>
      <w:r>
        <w:rPr>
          <w:spacing w:val="11"/>
          <w:sz w:val="20"/>
        </w:rPr>
        <w:t xml:space="preserve"> </w:t>
      </w:r>
      <w:r>
        <w:rPr>
          <w:sz w:val="20"/>
        </w:rPr>
        <w:t>total</w:t>
      </w:r>
      <w:r>
        <w:rPr>
          <w:spacing w:val="11"/>
          <w:sz w:val="20"/>
        </w:rPr>
        <w:t xml:space="preserve"> </w:t>
      </w:r>
      <w:r>
        <w:rPr>
          <w:sz w:val="20"/>
        </w:rPr>
        <w:t>ou</w:t>
      </w:r>
      <w:r>
        <w:rPr>
          <w:spacing w:val="11"/>
          <w:sz w:val="20"/>
        </w:rPr>
        <w:t xml:space="preserve"> </w:t>
      </w:r>
      <w:r>
        <w:rPr>
          <w:sz w:val="20"/>
        </w:rPr>
        <w:t>parcial</w:t>
      </w:r>
      <w:r>
        <w:rPr>
          <w:spacing w:val="11"/>
          <w:sz w:val="20"/>
        </w:rPr>
        <w:t xml:space="preserve"> </w:t>
      </w:r>
      <w:r>
        <w:rPr>
          <w:sz w:val="20"/>
        </w:rPr>
        <w:t>do</w:t>
      </w:r>
      <w:r>
        <w:rPr>
          <w:spacing w:val="11"/>
          <w:sz w:val="20"/>
        </w:rPr>
        <w:t xml:space="preserve"> </w:t>
      </w:r>
      <w:r>
        <w:rPr>
          <w:sz w:val="20"/>
        </w:rPr>
        <w:t>objeto</w:t>
      </w:r>
      <w:r>
        <w:rPr>
          <w:spacing w:val="11"/>
          <w:sz w:val="20"/>
        </w:rPr>
        <w:t xml:space="preserve"> </w:t>
      </w:r>
      <w:r>
        <w:rPr>
          <w:sz w:val="20"/>
        </w:rPr>
        <w:t>e/ou</w:t>
      </w:r>
      <w:r>
        <w:rPr>
          <w:spacing w:val="11"/>
          <w:sz w:val="20"/>
        </w:rPr>
        <w:t xml:space="preserve"> </w:t>
      </w:r>
      <w:r>
        <w:rPr>
          <w:sz w:val="20"/>
        </w:rPr>
        <w:t>das</w:t>
      </w:r>
      <w:r>
        <w:rPr>
          <w:spacing w:val="11"/>
          <w:sz w:val="20"/>
        </w:rPr>
        <w:t xml:space="preserve"> </w:t>
      </w:r>
      <w:r>
        <w:rPr>
          <w:sz w:val="20"/>
        </w:rPr>
        <w:t>obrigações</w:t>
      </w:r>
      <w:r>
        <w:rPr>
          <w:spacing w:val="11"/>
          <w:sz w:val="20"/>
        </w:rPr>
        <w:t xml:space="preserve"> </w:t>
      </w:r>
      <w:r>
        <w:rPr>
          <w:sz w:val="20"/>
        </w:rPr>
        <w:t>previstas</w:t>
      </w:r>
      <w:r>
        <w:rPr>
          <w:spacing w:val="11"/>
          <w:sz w:val="20"/>
        </w:rPr>
        <w:t xml:space="preserve"> </w:t>
      </w:r>
      <w:r>
        <w:rPr>
          <w:sz w:val="20"/>
        </w:rPr>
        <w:t>no</w:t>
      </w:r>
      <w:r>
        <w:rPr>
          <w:spacing w:val="11"/>
          <w:sz w:val="20"/>
        </w:rPr>
        <w:t xml:space="preserve"> </w:t>
      </w:r>
      <w:r>
        <w:rPr>
          <w:sz w:val="20"/>
        </w:rPr>
        <w:t>presente</w:t>
      </w:r>
      <w:r>
        <w:rPr>
          <w:spacing w:val="11"/>
          <w:sz w:val="20"/>
        </w:rPr>
        <w:t xml:space="preserve"> </w:t>
      </w:r>
      <w:r>
        <w:rPr>
          <w:sz w:val="20"/>
        </w:rPr>
        <w:t>instrumento</w:t>
      </w:r>
      <w:r>
        <w:rPr>
          <w:spacing w:val="11"/>
          <w:sz w:val="20"/>
        </w:rPr>
        <w:t xml:space="preserve"> </w:t>
      </w:r>
      <w:r>
        <w:rPr>
          <w:sz w:val="20"/>
        </w:rPr>
        <w:t>e/ou</w:t>
      </w:r>
      <w:r>
        <w:rPr>
          <w:spacing w:val="11"/>
          <w:sz w:val="20"/>
        </w:rPr>
        <w:t xml:space="preserve"> </w:t>
      </w:r>
      <w:r>
        <w:rPr>
          <w:sz w:val="20"/>
        </w:rPr>
        <w:t>por</w:t>
      </w:r>
      <w:r>
        <w:rPr>
          <w:spacing w:val="11"/>
          <w:sz w:val="20"/>
        </w:rPr>
        <w:t xml:space="preserve"> </w:t>
      </w:r>
      <w:r>
        <w:rPr>
          <w:sz w:val="20"/>
        </w:rPr>
        <w:t>algum</w:t>
      </w:r>
      <w:r>
        <w:rPr>
          <w:spacing w:val="11"/>
          <w:sz w:val="20"/>
        </w:rPr>
        <w:t xml:space="preserve"> </w:t>
      </w:r>
      <w:r>
        <w:rPr>
          <w:sz w:val="20"/>
        </w:rPr>
        <w:t>dos</w:t>
      </w:r>
      <w:r>
        <w:rPr>
          <w:spacing w:val="11"/>
          <w:sz w:val="20"/>
        </w:rPr>
        <w:t xml:space="preserve"> </w:t>
      </w:r>
      <w:r>
        <w:rPr>
          <w:sz w:val="20"/>
        </w:rPr>
        <w:t>motivos previstos no art. 137 da Lei nº 14.133/2021, assegurados o contraditório e a ampla defesa, devendo, ainda, ser observado o disposto nos arts. 138 e 139 da referida Lei;</w:t>
      </w:r>
    </w:p>
    <w:p w14:paraId="32C51373">
      <w:pPr>
        <w:pStyle w:val="9"/>
        <w:numPr>
          <w:ilvl w:val="0"/>
          <w:numId w:val="42"/>
        </w:numPr>
        <w:tabs>
          <w:tab w:val="left" w:pos="344"/>
        </w:tabs>
        <w:spacing w:before="2" w:after="0" w:line="240" w:lineRule="auto"/>
        <w:ind w:left="3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127C5655">
      <w:pPr>
        <w:pStyle w:val="9"/>
        <w:numPr>
          <w:ilvl w:val="0"/>
          <w:numId w:val="42"/>
        </w:numPr>
        <w:tabs>
          <w:tab w:val="left" w:pos="362"/>
        </w:tabs>
        <w:spacing w:before="40" w:after="0" w:line="280" w:lineRule="auto"/>
        <w:ind w:left="129" w:right="133" w:firstLine="0"/>
        <w:jc w:val="left"/>
        <w:rPr>
          <w:sz w:val="20"/>
        </w:rPr>
      </w:pPr>
      <w:r>
        <w:rPr>
          <w:sz w:val="20"/>
        </w:rPr>
        <w:t>na</w:t>
      </w:r>
      <w:r>
        <w:rPr>
          <w:spacing w:val="26"/>
          <w:sz w:val="20"/>
        </w:rPr>
        <w:t xml:space="preserve"> </w:t>
      </w:r>
      <w:r>
        <w:rPr>
          <w:sz w:val="20"/>
        </w:rPr>
        <w:t>hipótese</w:t>
      </w:r>
      <w:r>
        <w:rPr>
          <w:spacing w:val="26"/>
          <w:sz w:val="20"/>
        </w:rPr>
        <w:t xml:space="preserve"> </w:t>
      </w:r>
      <w:r>
        <w:rPr>
          <w:sz w:val="20"/>
        </w:rPr>
        <w:t>de</w:t>
      </w:r>
      <w:r>
        <w:rPr>
          <w:spacing w:val="26"/>
          <w:sz w:val="20"/>
        </w:rPr>
        <w:t xml:space="preserve"> </w:t>
      </w:r>
      <w:r>
        <w:rPr>
          <w:sz w:val="20"/>
        </w:rPr>
        <w:t>contratação</w:t>
      </w:r>
      <w:r>
        <w:rPr>
          <w:spacing w:val="26"/>
          <w:sz w:val="20"/>
        </w:rPr>
        <w:t xml:space="preserve"> </w:t>
      </w:r>
      <w:r>
        <w:rPr>
          <w:sz w:val="20"/>
        </w:rPr>
        <w:t>direta</w:t>
      </w:r>
      <w:r>
        <w:rPr>
          <w:spacing w:val="26"/>
          <w:sz w:val="20"/>
        </w:rPr>
        <w:t xml:space="preserve"> </w:t>
      </w:r>
      <w:r>
        <w:rPr>
          <w:sz w:val="20"/>
        </w:rPr>
        <w:t>fundamentada</w:t>
      </w:r>
      <w:r>
        <w:rPr>
          <w:spacing w:val="26"/>
          <w:sz w:val="20"/>
        </w:rPr>
        <w:t xml:space="preserve"> </w:t>
      </w:r>
      <w:r>
        <w:rPr>
          <w:sz w:val="20"/>
        </w:rPr>
        <w:t>no</w:t>
      </w:r>
      <w:r>
        <w:rPr>
          <w:spacing w:val="26"/>
          <w:sz w:val="20"/>
        </w:rPr>
        <w:t xml:space="preserve"> </w:t>
      </w:r>
      <w:r>
        <w:rPr>
          <w:sz w:val="20"/>
        </w:rPr>
        <w:t>art.</w:t>
      </w:r>
      <w:r>
        <w:rPr>
          <w:spacing w:val="26"/>
          <w:sz w:val="20"/>
        </w:rPr>
        <w:t xml:space="preserve"> </w:t>
      </w:r>
      <w:r>
        <w:rPr>
          <w:sz w:val="20"/>
        </w:rPr>
        <w:t>75,</w:t>
      </w:r>
      <w:r>
        <w:rPr>
          <w:spacing w:val="22"/>
          <w:sz w:val="20"/>
        </w:rPr>
        <w:t xml:space="preserve"> </w:t>
      </w:r>
      <w:r>
        <w:rPr>
          <w:sz w:val="20"/>
        </w:rPr>
        <w:t>VIII,</w:t>
      </w:r>
      <w:r>
        <w:rPr>
          <w:spacing w:val="26"/>
          <w:sz w:val="20"/>
        </w:rPr>
        <w:t xml:space="preserve"> </w:t>
      </w:r>
      <w:r>
        <w:rPr>
          <w:sz w:val="20"/>
        </w:rPr>
        <w:t>da</w:t>
      </w:r>
      <w:r>
        <w:rPr>
          <w:spacing w:val="26"/>
          <w:sz w:val="20"/>
        </w:rPr>
        <w:t xml:space="preserve"> </w:t>
      </w:r>
      <w:r>
        <w:rPr>
          <w:sz w:val="20"/>
        </w:rPr>
        <w:t>Lei</w:t>
      </w:r>
      <w:r>
        <w:rPr>
          <w:spacing w:val="26"/>
          <w:sz w:val="20"/>
        </w:rPr>
        <w:t xml:space="preserve"> </w:t>
      </w:r>
      <w:r>
        <w:rPr>
          <w:sz w:val="20"/>
        </w:rPr>
        <w:t>nº</w:t>
      </w:r>
      <w:r>
        <w:rPr>
          <w:spacing w:val="26"/>
          <w:sz w:val="20"/>
        </w:rPr>
        <w:t xml:space="preserve"> </w:t>
      </w:r>
      <w:r>
        <w:rPr>
          <w:sz w:val="20"/>
        </w:rPr>
        <w:t>14.133/2021,</w:t>
      </w:r>
      <w:r>
        <w:rPr>
          <w:spacing w:val="26"/>
          <w:sz w:val="20"/>
        </w:rPr>
        <w:t xml:space="preserve"> </w:t>
      </w:r>
      <w:r>
        <w:rPr>
          <w:sz w:val="20"/>
        </w:rPr>
        <w:t>a</w:t>
      </w:r>
      <w:r>
        <w:rPr>
          <w:spacing w:val="26"/>
          <w:sz w:val="20"/>
        </w:rPr>
        <w:t xml:space="preserve"> </w:t>
      </w:r>
      <w:r>
        <w:rPr>
          <w:sz w:val="20"/>
        </w:rPr>
        <w:t>qualquer</w:t>
      </w:r>
      <w:r>
        <w:rPr>
          <w:spacing w:val="26"/>
          <w:sz w:val="20"/>
        </w:rPr>
        <w:t xml:space="preserve"> </w:t>
      </w:r>
      <w:r>
        <w:rPr>
          <w:sz w:val="20"/>
        </w:rPr>
        <w:t>tempo,</w:t>
      </w:r>
      <w:r>
        <w:rPr>
          <w:spacing w:val="26"/>
          <w:sz w:val="20"/>
        </w:rPr>
        <w:t xml:space="preserve"> </w:t>
      </w:r>
      <w:r>
        <w:rPr>
          <w:sz w:val="20"/>
        </w:rPr>
        <w:t>sem</w:t>
      </w:r>
      <w:r>
        <w:rPr>
          <w:spacing w:val="26"/>
          <w:sz w:val="20"/>
        </w:rPr>
        <w:t xml:space="preserve"> </w:t>
      </w:r>
      <w:r>
        <w:rPr>
          <w:sz w:val="20"/>
        </w:rPr>
        <w:t>indenização,</w:t>
      </w:r>
      <w:r>
        <w:rPr>
          <w:spacing w:val="26"/>
          <w:sz w:val="20"/>
        </w:rPr>
        <w:t xml:space="preserve"> </w:t>
      </w:r>
      <w:r>
        <w:rPr>
          <w:sz w:val="20"/>
        </w:rPr>
        <w:t>e</w:t>
      </w:r>
      <w:r>
        <w:rPr>
          <w:spacing w:val="26"/>
          <w:sz w:val="20"/>
        </w:rPr>
        <w:t xml:space="preserve"> </w:t>
      </w:r>
      <w:r>
        <w:rPr>
          <w:sz w:val="20"/>
        </w:rPr>
        <w:t>independentemente</w:t>
      </w:r>
      <w:r>
        <w:rPr>
          <w:spacing w:val="26"/>
          <w:sz w:val="20"/>
        </w:rPr>
        <w:t xml:space="preserve"> </w:t>
      </w:r>
      <w:r>
        <w:rPr>
          <w:sz w:val="20"/>
        </w:rPr>
        <w:t>de</w:t>
      </w:r>
      <w:r>
        <w:rPr>
          <w:spacing w:val="26"/>
          <w:sz w:val="20"/>
        </w:rPr>
        <w:t xml:space="preserve"> </w:t>
      </w:r>
      <w:r>
        <w:rPr>
          <w:sz w:val="20"/>
        </w:rPr>
        <w:t>aviso</w:t>
      </w:r>
      <w:r>
        <w:rPr>
          <w:spacing w:val="26"/>
          <w:sz w:val="20"/>
        </w:rPr>
        <w:t xml:space="preserve"> </w:t>
      </w:r>
      <w:r>
        <w:rPr>
          <w:sz w:val="20"/>
        </w:rPr>
        <w:t>ou</w:t>
      </w:r>
      <w:r>
        <w:rPr>
          <w:spacing w:val="26"/>
          <w:sz w:val="20"/>
        </w:rPr>
        <w:t xml:space="preserve"> </w:t>
      </w:r>
      <w:r>
        <w:rPr>
          <w:sz w:val="20"/>
        </w:rPr>
        <w:t>prazo,</w:t>
      </w:r>
      <w:r>
        <w:rPr>
          <w:spacing w:val="26"/>
          <w:sz w:val="20"/>
        </w:rPr>
        <w:t xml:space="preserve"> </w:t>
      </w:r>
      <w:r>
        <w:rPr>
          <w:sz w:val="20"/>
        </w:rPr>
        <w:t>pelo contratante, tão logo esteja(m) concluído(s) o(s) procedimento(s) licitatório(s) implementado(s) para a contratação do objeto em questão.</w:t>
      </w:r>
    </w:p>
    <w:p w14:paraId="610222C1">
      <w:pPr>
        <w:pStyle w:val="6"/>
        <w:spacing w:before="41"/>
      </w:pPr>
    </w:p>
    <w:p w14:paraId="16460B1B">
      <w:pPr>
        <w:pStyle w:val="9"/>
        <w:numPr>
          <w:ilvl w:val="2"/>
          <w:numId w:val="41"/>
        </w:numPr>
        <w:tabs>
          <w:tab w:val="left" w:pos="667"/>
        </w:tabs>
        <w:spacing w:before="1" w:after="0" w:line="240" w:lineRule="auto"/>
        <w:ind w:left="66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00713AB3">
      <w:pPr>
        <w:pStyle w:val="9"/>
        <w:numPr>
          <w:ilvl w:val="2"/>
          <w:numId w:val="41"/>
        </w:numPr>
        <w:tabs>
          <w:tab w:val="left" w:pos="678"/>
        </w:tabs>
        <w:spacing w:before="40" w:after="0" w:line="240" w:lineRule="auto"/>
        <w:ind w:left="67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1F02445A">
      <w:pPr>
        <w:pStyle w:val="9"/>
        <w:numPr>
          <w:ilvl w:val="1"/>
          <w:numId w:val="41"/>
        </w:numPr>
        <w:tabs>
          <w:tab w:val="left" w:pos="517"/>
        </w:tabs>
        <w:spacing w:before="40" w:after="0" w:line="240" w:lineRule="auto"/>
        <w:ind w:left="5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212EA581">
      <w:pPr>
        <w:pStyle w:val="9"/>
        <w:numPr>
          <w:ilvl w:val="2"/>
          <w:numId w:val="41"/>
        </w:numPr>
        <w:tabs>
          <w:tab w:val="left" w:pos="667"/>
        </w:tabs>
        <w:spacing w:before="40" w:after="0" w:line="240" w:lineRule="auto"/>
        <w:ind w:left="6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79393A9D">
      <w:pPr>
        <w:pStyle w:val="9"/>
        <w:numPr>
          <w:ilvl w:val="0"/>
          <w:numId w:val="43"/>
        </w:numPr>
        <w:tabs>
          <w:tab w:val="left" w:pos="333"/>
        </w:tabs>
        <w:spacing w:before="40" w:after="0" w:line="240" w:lineRule="auto"/>
        <w:ind w:left="3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3E5D256A">
      <w:pPr>
        <w:pStyle w:val="9"/>
        <w:numPr>
          <w:ilvl w:val="0"/>
          <w:numId w:val="43"/>
        </w:numPr>
        <w:tabs>
          <w:tab w:val="left" w:pos="344"/>
        </w:tabs>
        <w:spacing w:before="40" w:after="0" w:line="240" w:lineRule="auto"/>
        <w:ind w:left="3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58387DBC">
      <w:pPr>
        <w:pStyle w:val="9"/>
        <w:numPr>
          <w:ilvl w:val="0"/>
          <w:numId w:val="43"/>
        </w:numPr>
        <w:tabs>
          <w:tab w:val="left" w:pos="333"/>
        </w:tabs>
        <w:spacing w:before="40" w:after="0" w:line="240" w:lineRule="auto"/>
        <w:ind w:left="3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26D1BA5F">
      <w:pPr>
        <w:pStyle w:val="6"/>
        <w:spacing w:before="80"/>
      </w:pPr>
    </w:p>
    <w:p w14:paraId="23CED63C">
      <w:pPr>
        <w:pStyle w:val="9"/>
        <w:numPr>
          <w:ilvl w:val="1"/>
          <w:numId w:val="41"/>
        </w:numPr>
        <w:tabs>
          <w:tab w:val="left" w:pos="535"/>
        </w:tabs>
        <w:spacing w:before="0" w:after="0" w:line="280" w:lineRule="auto"/>
        <w:ind w:left="129" w:right="133" w:firstLine="0"/>
        <w:jc w:val="left"/>
        <w:rPr>
          <w:sz w:val="20"/>
        </w:rPr>
      </w:pPr>
      <w:r>
        <w:rPr>
          <w:sz w:val="20"/>
        </w:rPr>
        <w:t>A extinção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não</w:t>
      </w:r>
      <w:r>
        <w:rPr>
          <w:spacing w:val="16"/>
          <w:sz w:val="20"/>
        </w:rPr>
        <w:t xml:space="preserve"> </w:t>
      </w:r>
      <w:r>
        <w:rPr>
          <w:sz w:val="20"/>
        </w:rPr>
        <w:t>configura</w:t>
      </w:r>
      <w:r>
        <w:rPr>
          <w:spacing w:val="16"/>
          <w:sz w:val="20"/>
        </w:rPr>
        <w:t xml:space="preserve"> </w:t>
      </w:r>
      <w:r>
        <w:rPr>
          <w:sz w:val="20"/>
        </w:rPr>
        <w:t>óbice</w:t>
      </w:r>
      <w:r>
        <w:rPr>
          <w:spacing w:val="16"/>
          <w:sz w:val="20"/>
        </w:rPr>
        <w:t xml:space="preserve"> </w:t>
      </w:r>
      <w:r>
        <w:rPr>
          <w:sz w:val="20"/>
        </w:rPr>
        <w:t>para</w:t>
      </w:r>
      <w:r>
        <w:rPr>
          <w:spacing w:val="16"/>
          <w:sz w:val="20"/>
        </w:rPr>
        <w:t xml:space="preserve"> </w:t>
      </w:r>
      <w:r>
        <w:rPr>
          <w:sz w:val="20"/>
        </w:rPr>
        <w:t>o</w:t>
      </w:r>
      <w:r>
        <w:rPr>
          <w:spacing w:val="16"/>
          <w:sz w:val="20"/>
        </w:rPr>
        <w:t xml:space="preserve"> </w:t>
      </w:r>
      <w:r>
        <w:rPr>
          <w:sz w:val="20"/>
        </w:rPr>
        <w:t>reconhecimento</w:t>
      </w:r>
      <w:r>
        <w:rPr>
          <w:spacing w:val="16"/>
          <w:sz w:val="20"/>
        </w:rPr>
        <w:t xml:space="preserve"> </w:t>
      </w:r>
      <w:r>
        <w:rPr>
          <w:sz w:val="20"/>
        </w:rPr>
        <w:t>do</w:t>
      </w:r>
      <w:r>
        <w:rPr>
          <w:spacing w:val="16"/>
          <w:sz w:val="20"/>
        </w:rPr>
        <w:t xml:space="preserve"> </w:t>
      </w:r>
      <w:r>
        <w:rPr>
          <w:sz w:val="20"/>
        </w:rPr>
        <w:t>desequilíbrio</w:t>
      </w:r>
      <w:r>
        <w:rPr>
          <w:spacing w:val="16"/>
          <w:sz w:val="20"/>
        </w:rPr>
        <w:t xml:space="preserve"> </w:t>
      </w:r>
      <w:r>
        <w:rPr>
          <w:sz w:val="20"/>
        </w:rPr>
        <w:t>econômico-financeiro,</w:t>
      </w:r>
      <w:r>
        <w:rPr>
          <w:spacing w:val="16"/>
          <w:sz w:val="20"/>
        </w:rPr>
        <w:t xml:space="preserve"> </w:t>
      </w:r>
      <w:r>
        <w:rPr>
          <w:sz w:val="20"/>
        </w:rPr>
        <w:t>hipótese</w:t>
      </w:r>
      <w:r>
        <w:rPr>
          <w:spacing w:val="16"/>
          <w:sz w:val="20"/>
        </w:rPr>
        <w:t xml:space="preserve"> </w:t>
      </w:r>
      <w:r>
        <w:rPr>
          <w:sz w:val="20"/>
        </w:rPr>
        <w:t>em</w:t>
      </w:r>
      <w:r>
        <w:rPr>
          <w:spacing w:val="16"/>
          <w:sz w:val="20"/>
        </w:rPr>
        <w:t xml:space="preserve"> </w:t>
      </w:r>
      <w:r>
        <w:rPr>
          <w:sz w:val="20"/>
        </w:rPr>
        <w:t>que</w:t>
      </w:r>
      <w:r>
        <w:rPr>
          <w:spacing w:val="16"/>
          <w:sz w:val="20"/>
        </w:rPr>
        <w:t xml:space="preserve"> </w:t>
      </w:r>
      <w:r>
        <w:rPr>
          <w:sz w:val="20"/>
        </w:rPr>
        <w:t>será</w:t>
      </w:r>
      <w:r>
        <w:rPr>
          <w:spacing w:val="16"/>
          <w:sz w:val="20"/>
        </w:rPr>
        <w:t xml:space="preserve"> </w:t>
      </w:r>
      <w:r>
        <w:rPr>
          <w:sz w:val="20"/>
        </w:rPr>
        <w:t>concedida</w:t>
      </w:r>
      <w:r>
        <w:rPr>
          <w:spacing w:val="16"/>
          <w:sz w:val="20"/>
        </w:rPr>
        <w:t xml:space="preserve"> </w:t>
      </w:r>
      <w:r>
        <w:rPr>
          <w:sz w:val="20"/>
        </w:rPr>
        <w:t>indenização</w:t>
      </w:r>
      <w:r>
        <w:rPr>
          <w:spacing w:val="16"/>
          <w:sz w:val="20"/>
        </w:rPr>
        <w:t xml:space="preserve"> </w:t>
      </w:r>
      <w:r>
        <w:rPr>
          <w:sz w:val="20"/>
        </w:rPr>
        <w:t>por</w:t>
      </w:r>
      <w:r>
        <w:rPr>
          <w:spacing w:val="16"/>
          <w:sz w:val="20"/>
        </w:rPr>
        <w:t xml:space="preserve"> </w:t>
      </w:r>
      <w:r>
        <w:rPr>
          <w:sz w:val="20"/>
        </w:rPr>
        <w:t>meio</w:t>
      </w:r>
      <w:r>
        <w:rPr>
          <w:spacing w:val="16"/>
          <w:sz w:val="20"/>
        </w:rPr>
        <w:t xml:space="preserve"> </w:t>
      </w:r>
      <w:r>
        <w:rPr>
          <w:sz w:val="20"/>
        </w:rPr>
        <w:t>de</w:t>
      </w:r>
      <w:r>
        <w:rPr>
          <w:spacing w:val="16"/>
          <w:sz w:val="20"/>
        </w:rPr>
        <w:t xml:space="preserve"> </w:t>
      </w:r>
      <w:r>
        <w:rPr>
          <w:sz w:val="20"/>
        </w:rPr>
        <w:t xml:space="preserve">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seja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4FE25D5C">
      <w:pPr>
        <w:pStyle w:val="9"/>
        <w:numPr>
          <w:ilvl w:val="1"/>
          <w:numId w:val="44"/>
        </w:numPr>
        <w:tabs>
          <w:tab w:val="left" w:pos="578"/>
        </w:tabs>
        <w:spacing w:before="2" w:after="0" w:line="240" w:lineRule="auto"/>
        <w:ind w:left="57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78BA7676">
      <w:pPr>
        <w:pStyle w:val="9"/>
        <w:numPr>
          <w:ilvl w:val="2"/>
          <w:numId w:val="44"/>
        </w:numPr>
        <w:tabs>
          <w:tab w:val="left" w:pos="678"/>
        </w:tabs>
        <w:spacing w:before="40" w:after="0" w:line="240" w:lineRule="auto"/>
        <w:ind w:left="6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6F8BDEE4">
      <w:pPr>
        <w:pStyle w:val="9"/>
        <w:numPr>
          <w:ilvl w:val="2"/>
          <w:numId w:val="44"/>
        </w:numPr>
        <w:tabs>
          <w:tab w:val="left" w:pos="683"/>
        </w:tabs>
        <w:spacing w:before="40" w:after="0" w:line="280" w:lineRule="auto"/>
        <w:ind w:left="129" w:right="133" w:firstLine="0"/>
        <w:jc w:val="left"/>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6D6A3E4B">
      <w:pPr>
        <w:pStyle w:val="6"/>
        <w:spacing w:before="41"/>
      </w:pPr>
    </w:p>
    <w:p w14:paraId="4D9FAF42">
      <w:pPr>
        <w:pStyle w:val="2"/>
        <w:ind w:left="12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4E49C052">
      <w:pPr>
        <w:pStyle w:val="6"/>
        <w:spacing w:before="80"/>
        <w:rPr>
          <w:b/>
        </w:rPr>
      </w:pPr>
    </w:p>
    <w:p w14:paraId="035B7276">
      <w:pPr>
        <w:pStyle w:val="9"/>
        <w:numPr>
          <w:ilvl w:val="1"/>
          <w:numId w:val="45"/>
        </w:numPr>
        <w:tabs>
          <w:tab w:val="left" w:pos="528"/>
        </w:tabs>
        <w:spacing w:before="1" w:after="0" w:line="240" w:lineRule="auto"/>
        <w:ind w:left="5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58AF8B86">
      <w:pPr>
        <w:pStyle w:val="9"/>
        <w:numPr>
          <w:ilvl w:val="1"/>
          <w:numId w:val="45"/>
        </w:numPr>
        <w:tabs>
          <w:tab w:val="left" w:pos="542"/>
        </w:tabs>
        <w:spacing w:before="40" w:after="0" w:line="280" w:lineRule="auto"/>
        <w:ind w:left="129" w:right="133"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w:t>
      </w:r>
      <w:r>
        <w:rPr>
          <w:spacing w:val="80"/>
          <w:sz w:val="20"/>
        </w:rPr>
        <w:t xml:space="preserve"> </w:t>
      </w:r>
      <w:r>
        <w:rPr>
          <w:sz w:val="20"/>
        </w:rPr>
        <w:t>cento) do valor inicial atualizado do contrato, na forma do art. 125 da Lei nº 14.133/2021.</w:t>
      </w:r>
    </w:p>
    <w:p w14:paraId="36CE5CF6">
      <w:pPr>
        <w:pStyle w:val="9"/>
        <w:numPr>
          <w:ilvl w:val="1"/>
          <w:numId w:val="45"/>
        </w:numPr>
        <w:tabs>
          <w:tab w:val="left" w:pos="517"/>
        </w:tabs>
        <w:spacing w:before="1" w:after="0" w:line="240" w:lineRule="auto"/>
        <w:ind w:left="5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5000B7C2">
      <w:pPr>
        <w:pStyle w:val="9"/>
        <w:numPr>
          <w:ilvl w:val="1"/>
          <w:numId w:val="45"/>
        </w:numPr>
        <w:tabs>
          <w:tab w:val="left" w:pos="554"/>
        </w:tabs>
        <w:spacing w:before="40" w:after="0" w:line="280" w:lineRule="auto"/>
        <w:ind w:left="129" w:right="133" w:firstLine="0"/>
        <w:jc w:val="left"/>
        <w:rPr>
          <w:sz w:val="20"/>
        </w:rPr>
      </w:pPr>
      <w:r>
        <w:rPr>
          <w:sz w:val="20"/>
        </w:rPr>
        <w:t>Registros</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caracterizam</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podem</w:t>
      </w:r>
      <w:r>
        <w:rPr>
          <w:spacing w:val="18"/>
          <w:sz w:val="20"/>
        </w:rPr>
        <w:t xml:space="preserve"> </w:t>
      </w:r>
      <w:r>
        <w:rPr>
          <w:sz w:val="20"/>
        </w:rPr>
        <w:t>ser</w:t>
      </w:r>
      <w:r>
        <w:rPr>
          <w:spacing w:val="18"/>
          <w:sz w:val="20"/>
        </w:rPr>
        <w:t xml:space="preserve"> </w:t>
      </w:r>
      <w:r>
        <w:rPr>
          <w:sz w:val="20"/>
        </w:rPr>
        <w:t>realizados</w:t>
      </w:r>
      <w:r>
        <w:rPr>
          <w:spacing w:val="18"/>
          <w:sz w:val="20"/>
        </w:rPr>
        <w:t xml:space="preserve"> </w:t>
      </w:r>
      <w:r>
        <w:rPr>
          <w:sz w:val="20"/>
        </w:rPr>
        <w:t>por</w:t>
      </w:r>
      <w:r>
        <w:rPr>
          <w:spacing w:val="18"/>
          <w:sz w:val="20"/>
        </w:rPr>
        <w:t xml:space="preserve"> </w:t>
      </w:r>
      <w:r>
        <w:rPr>
          <w:sz w:val="20"/>
        </w:rPr>
        <w:t>simples</w:t>
      </w:r>
      <w:r>
        <w:rPr>
          <w:spacing w:val="18"/>
          <w:sz w:val="20"/>
        </w:rPr>
        <w:t xml:space="preserve"> </w:t>
      </w:r>
      <w:r>
        <w:rPr>
          <w:sz w:val="20"/>
        </w:rPr>
        <w:t>apostila,</w:t>
      </w:r>
      <w:r>
        <w:rPr>
          <w:spacing w:val="18"/>
          <w:sz w:val="20"/>
        </w:rPr>
        <w:t xml:space="preserve"> </w:t>
      </w:r>
      <w:r>
        <w:rPr>
          <w:sz w:val="20"/>
        </w:rPr>
        <w:t>dispensada</w:t>
      </w:r>
      <w:r>
        <w:rPr>
          <w:spacing w:val="18"/>
          <w:sz w:val="20"/>
        </w:rPr>
        <w:t xml:space="preserve"> </w:t>
      </w:r>
      <w:r>
        <w:rPr>
          <w:sz w:val="20"/>
        </w:rPr>
        <w:t>a</w:t>
      </w:r>
      <w:r>
        <w:rPr>
          <w:spacing w:val="18"/>
          <w:sz w:val="20"/>
        </w:rPr>
        <w:t xml:space="preserve"> </w:t>
      </w:r>
      <w:r>
        <w:rPr>
          <w:sz w:val="20"/>
        </w:rPr>
        <w:t>celebração</w:t>
      </w:r>
      <w:r>
        <w:rPr>
          <w:spacing w:val="18"/>
          <w:sz w:val="20"/>
        </w:rPr>
        <w:t xml:space="preserve"> </w:t>
      </w:r>
      <w:r>
        <w:rPr>
          <w:sz w:val="20"/>
        </w:rPr>
        <w:t>de</w:t>
      </w:r>
      <w:r>
        <w:rPr>
          <w:spacing w:val="18"/>
          <w:sz w:val="20"/>
        </w:rPr>
        <w:t xml:space="preserve"> </w:t>
      </w:r>
      <w:r>
        <w:rPr>
          <w:sz w:val="20"/>
        </w:rPr>
        <w:t>termo</w:t>
      </w:r>
      <w:r>
        <w:rPr>
          <w:spacing w:val="18"/>
          <w:sz w:val="20"/>
        </w:rPr>
        <w:t xml:space="preserve"> </w:t>
      </w:r>
      <w:r>
        <w:rPr>
          <w:sz w:val="20"/>
        </w:rPr>
        <w:t>aditivo,</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do</w:t>
      </w:r>
      <w:r>
        <w:rPr>
          <w:spacing w:val="18"/>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8"/>
          <w:sz w:val="20"/>
          <w:u w:val="single" w:color="000080"/>
        </w:rPr>
        <w:t xml:space="preserve"> </w:t>
      </w:r>
      <w:r>
        <w:rPr>
          <w:color w:val="000080"/>
          <w:sz w:val="20"/>
          <w:u w:val="single" w:color="000080"/>
        </w:rPr>
        <w:t>136</w:t>
      </w:r>
      <w:r>
        <w:rPr>
          <w:color w:val="000080"/>
          <w:spacing w:val="18"/>
          <w:sz w:val="20"/>
          <w:u w:val="single" w:color="000080"/>
        </w:rPr>
        <w:t xml:space="preserve"> </w:t>
      </w:r>
      <w:r>
        <w:rPr>
          <w:color w:val="000080"/>
          <w:sz w:val="20"/>
          <w:u w:val="single" w:color="000080"/>
        </w:rPr>
        <w:t>da</w:t>
      </w:r>
      <w:r>
        <w:rPr>
          <w:color w:val="000080"/>
          <w:spacing w:val="18"/>
          <w:sz w:val="20"/>
          <w:u w:val="single" w:color="000080"/>
        </w:rPr>
        <w:t xml:space="preserve"> </w:t>
      </w:r>
      <w:r>
        <w:rPr>
          <w:color w:val="000080"/>
          <w:sz w:val="20"/>
          <w:u w:val="single" w:color="000080"/>
        </w:rPr>
        <w:t>Lei</w:t>
      </w:r>
      <w:r>
        <w:rPr>
          <w:color w:val="000080"/>
          <w:spacing w:val="18"/>
          <w:sz w:val="20"/>
          <w:u w:val="single" w:color="000080"/>
        </w:rPr>
        <w:t xml:space="preserve"> </w:t>
      </w:r>
      <w:r>
        <w:rPr>
          <w:color w:val="000080"/>
          <w:sz w:val="20"/>
          <w:u w:val="single" w:color="000080"/>
        </w:rPr>
        <w:t>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63ED732E">
      <w:pPr>
        <w:pStyle w:val="6"/>
        <w:spacing w:before="42"/>
      </w:pPr>
    </w:p>
    <w:p w14:paraId="5222D485">
      <w:pPr>
        <w:pStyle w:val="2"/>
        <w:ind w:left="12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694F05B8">
      <w:pPr>
        <w:pStyle w:val="6"/>
        <w:spacing w:before="80"/>
        <w:rPr>
          <w:b/>
        </w:rPr>
      </w:pPr>
    </w:p>
    <w:p w14:paraId="629CD07D">
      <w:pPr>
        <w:pStyle w:val="9"/>
        <w:numPr>
          <w:ilvl w:val="1"/>
          <w:numId w:val="46"/>
        </w:numPr>
        <w:tabs>
          <w:tab w:val="left" w:pos="517"/>
        </w:tabs>
        <w:spacing w:before="0" w:after="0" w:line="280" w:lineRule="auto"/>
        <w:ind w:left="129" w:right="42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2024</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567B68CB">
      <w:pPr>
        <w:pStyle w:val="6"/>
        <w:spacing w:before="2"/>
        <w:ind w:left="129"/>
      </w:pPr>
      <w:r>
        <w:t>Fonte</w:t>
      </w:r>
      <w:r>
        <w:rPr>
          <w:spacing w:val="-1"/>
        </w:rPr>
        <w:t xml:space="preserve"> </w:t>
      </w:r>
      <w:r>
        <w:t>de</w:t>
      </w:r>
      <w:r>
        <w:rPr>
          <w:spacing w:val="-1"/>
        </w:rPr>
        <w:t xml:space="preserve"> </w:t>
      </w:r>
      <w:r>
        <w:t>Recurso:</w:t>
      </w:r>
      <w:r>
        <w:rPr>
          <w:spacing w:val="-1"/>
        </w:rPr>
        <w:t xml:space="preserve"> </w:t>
      </w:r>
      <w:r>
        <w:rPr>
          <w:spacing w:val="-5"/>
        </w:rPr>
        <w:t>225</w:t>
      </w:r>
    </w:p>
    <w:p w14:paraId="540C4A51">
      <w:pPr>
        <w:pStyle w:val="6"/>
        <w:spacing w:before="40" w:line="280" w:lineRule="auto"/>
        <w:ind w:left="129" w:right="1038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39F9C514">
      <w:pPr>
        <w:pStyle w:val="6"/>
        <w:spacing w:before="42"/>
      </w:pPr>
    </w:p>
    <w:p w14:paraId="35FD9993">
      <w:pPr>
        <w:pStyle w:val="9"/>
        <w:numPr>
          <w:ilvl w:val="1"/>
          <w:numId w:val="46"/>
        </w:numPr>
        <w:tabs>
          <w:tab w:val="left" w:pos="517"/>
        </w:tabs>
        <w:spacing w:before="0" w:after="0" w:line="240" w:lineRule="auto"/>
        <w:ind w:left="5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7112609B">
      <w:pPr>
        <w:pStyle w:val="9"/>
        <w:numPr>
          <w:ilvl w:val="1"/>
          <w:numId w:val="46"/>
        </w:numPr>
        <w:tabs>
          <w:tab w:val="left" w:pos="531"/>
        </w:tabs>
        <w:spacing w:before="40" w:after="0" w:line="280" w:lineRule="auto"/>
        <w:ind w:left="129" w:right="133" w:firstLine="0"/>
        <w:jc w:val="left"/>
        <w:rPr>
          <w:sz w:val="20"/>
        </w:rPr>
      </w:pPr>
      <w:r>
        <w:rPr>
          <w:sz w:val="20"/>
        </w:rPr>
        <w:t>No início da contratação e de cada exercício deverá ser atestada a existência de créditos orçamentários vinculados à contratação e a vantagem em sua manutenção, na forma do art. 106, II, da Lei nº 14.133/2021.</w:t>
      </w:r>
    </w:p>
    <w:p w14:paraId="22F48120">
      <w:pPr>
        <w:spacing w:after="0" w:line="280" w:lineRule="auto"/>
        <w:jc w:val="left"/>
        <w:rPr>
          <w:sz w:val="20"/>
        </w:rPr>
        <w:sectPr>
          <w:pgSz w:w="15840" w:h="24480"/>
          <w:pgMar w:top="520" w:right="540" w:bottom="280" w:left="560" w:header="720" w:footer="720" w:gutter="0"/>
          <w:cols w:space="720" w:num="1"/>
        </w:sectPr>
      </w:pPr>
    </w:p>
    <w:p w14:paraId="5933F952">
      <w:pPr>
        <w:pStyle w:val="2"/>
        <w:spacing w:before="73"/>
        <w:ind w:left="12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44FC5622">
      <w:pPr>
        <w:pStyle w:val="6"/>
        <w:spacing w:before="80"/>
        <w:rPr>
          <w:b/>
        </w:rPr>
      </w:pPr>
    </w:p>
    <w:p w14:paraId="082682BD">
      <w:pPr>
        <w:pStyle w:val="9"/>
        <w:numPr>
          <w:ilvl w:val="1"/>
          <w:numId w:val="47"/>
        </w:numPr>
        <w:tabs>
          <w:tab w:val="left" w:pos="565"/>
        </w:tabs>
        <w:spacing w:before="0" w:after="0" w:line="280" w:lineRule="auto"/>
        <w:ind w:left="129" w:right="132" w:firstLine="0"/>
        <w:jc w:val="both"/>
        <w:rPr>
          <w:sz w:val="20"/>
        </w:rPr>
      </w:pPr>
      <w:r>
        <w:rPr>
          <w:sz w:val="20"/>
        </w:rPr>
        <w:t xml:space="preserve">Os casos omissos serão decididos pelo </w:t>
      </w:r>
      <w:r>
        <w:rPr>
          <w:b/>
          <w:sz w:val="20"/>
        </w:rPr>
        <w:t>CONTRATANTE</w:t>
      </w:r>
      <w:r>
        <w:rPr>
          <w:sz w:val="20"/>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80"/>
          <w:sz w:val="20"/>
          <w:u w:val="single" w:color="000080"/>
        </w:rPr>
        <w:t>nº 14.133/2021</w:t>
      </w:r>
      <w:r>
        <w:rPr>
          <w:color w:val="000080"/>
          <w:sz w:val="20"/>
          <w:u w:val="single" w:color="000080"/>
        </w:rPr>
        <w:fldChar w:fldCharType="end"/>
      </w:r>
      <w:r>
        <w:rPr>
          <w:sz w:val="20"/>
        </w:rPr>
        <w:t xml:space="preserve">, e demais normas federais e estaduais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61CB2703">
      <w:pPr>
        <w:pStyle w:val="6"/>
        <w:spacing w:before="42"/>
      </w:pPr>
    </w:p>
    <w:p w14:paraId="11799B3C">
      <w:pPr>
        <w:pStyle w:val="2"/>
        <w:ind w:left="12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43738435">
      <w:pPr>
        <w:pStyle w:val="6"/>
        <w:spacing w:before="80"/>
        <w:rPr>
          <w:b/>
        </w:rPr>
      </w:pPr>
    </w:p>
    <w:p w14:paraId="5D6D5BB2">
      <w:pPr>
        <w:pStyle w:val="9"/>
        <w:numPr>
          <w:ilvl w:val="1"/>
          <w:numId w:val="48"/>
        </w:numPr>
        <w:tabs>
          <w:tab w:val="left" w:pos="537"/>
        </w:tabs>
        <w:spacing w:before="0" w:after="0" w:line="280" w:lineRule="auto"/>
        <w:ind w:left="129" w:right="13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art. 8º, §2º,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20DCC7F8">
      <w:pPr>
        <w:pStyle w:val="9"/>
        <w:numPr>
          <w:ilvl w:val="2"/>
          <w:numId w:val="48"/>
        </w:numPr>
        <w:tabs>
          <w:tab w:val="left" w:pos="679"/>
        </w:tabs>
        <w:spacing w:before="3" w:after="0" w:line="280" w:lineRule="auto"/>
        <w:ind w:left="129" w:right="133" w:firstLine="0"/>
        <w:jc w:val="both"/>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14AD5F50">
      <w:pPr>
        <w:pStyle w:val="9"/>
        <w:numPr>
          <w:ilvl w:val="1"/>
          <w:numId w:val="48"/>
        </w:numPr>
        <w:tabs>
          <w:tab w:val="left" w:pos="528"/>
        </w:tabs>
        <w:spacing w:before="2" w:after="0" w:line="240" w:lineRule="auto"/>
        <w:ind w:left="528" w:right="0" w:hanging="399"/>
        <w:jc w:val="both"/>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5C2BF14C">
      <w:pPr>
        <w:pStyle w:val="6"/>
        <w:spacing w:before="79"/>
      </w:pPr>
    </w:p>
    <w:p w14:paraId="49408D51">
      <w:pPr>
        <w:pStyle w:val="2"/>
        <w:spacing w:before="1"/>
        <w:ind w:left="12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614DEC33">
      <w:pPr>
        <w:pStyle w:val="6"/>
        <w:spacing w:before="79"/>
        <w:rPr>
          <w:b/>
        </w:rPr>
      </w:pPr>
    </w:p>
    <w:p w14:paraId="00CB5140">
      <w:pPr>
        <w:pStyle w:val="9"/>
        <w:numPr>
          <w:ilvl w:val="1"/>
          <w:numId w:val="49"/>
        </w:numPr>
        <w:tabs>
          <w:tab w:val="left" w:pos="539"/>
        </w:tabs>
        <w:spacing w:before="1" w:after="0" w:line="280" w:lineRule="auto"/>
        <w:ind w:left="129" w:right="133" w:firstLine="0"/>
        <w:jc w:val="both"/>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 maio de 2000.</w:t>
      </w:r>
    </w:p>
    <w:p w14:paraId="2D7A3AF0">
      <w:pPr>
        <w:pStyle w:val="2"/>
        <w:spacing w:before="1"/>
        <w:ind w:left="12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594A7D85">
      <w:pPr>
        <w:pStyle w:val="6"/>
        <w:spacing w:before="80"/>
        <w:rPr>
          <w:b/>
        </w:rPr>
      </w:pPr>
    </w:p>
    <w:p w14:paraId="47E6C9B6">
      <w:pPr>
        <w:pStyle w:val="9"/>
        <w:numPr>
          <w:ilvl w:val="1"/>
          <w:numId w:val="50"/>
        </w:numPr>
        <w:tabs>
          <w:tab w:val="left" w:pos="555"/>
        </w:tabs>
        <w:spacing w:before="1" w:after="0" w:line="280" w:lineRule="auto"/>
        <w:ind w:left="129" w:right="133" w:firstLine="0"/>
        <w:jc w:val="both"/>
        <w:rPr>
          <w:sz w:val="20"/>
        </w:rPr>
      </w:pPr>
      <w:r>
        <w:rPr>
          <w:sz w:val="20"/>
        </w:rPr>
        <w:t>Fica eleito o Foro da Cidade do Rio de Janeiro, comarca da Capital, para dirimir qualquer litígio decorrente do presente Contrato que não possa ser resolvido por meio amigável, com expressa renúncia a qualquer outro, por mais privilegiado que seja.</w:t>
      </w:r>
    </w:p>
    <w:p w14:paraId="4717041D">
      <w:pPr>
        <w:pStyle w:val="6"/>
        <w:spacing w:before="41"/>
      </w:pPr>
    </w:p>
    <w:p w14:paraId="4A46AF22">
      <w:pPr>
        <w:pStyle w:val="6"/>
        <w:spacing w:line="280" w:lineRule="auto"/>
        <w:ind w:left="129"/>
      </w:pPr>
      <w:r>
        <w:t>E, por estarem assim acordes em todas as condições e cláusulas estabelecidas neste Contrato, firmam as partes o presente instrumento, depois de achado conforme, em presença das testemunhas abaixo firmadas.</w:t>
      </w:r>
    </w:p>
    <w:p w14:paraId="33AA38CC">
      <w:pPr>
        <w:pStyle w:val="6"/>
        <w:spacing w:before="128"/>
      </w:pPr>
    </w:p>
    <w:p w14:paraId="4EC37DA6">
      <w:pPr>
        <w:spacing w:before="1"/>
        <w:ind w:left="0" w:right="108" w:firstLine="0"/>
        <w:jc w:val="center"/>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z w:val="22"/>
        </w:rPr>
        <w:t>de</w:t>
      </w:r>
      <w:r>
        <w:rPr>
          <w:spacing w:val="-1"/>
          <w:sz w:val="22"/>
        </w:rPr>
        <w:t xml:space="preserve"> </w:t>
      </w:r>
      <w:r>
        <w:rPr>
          <w:spacing w:val="-2"/>
          <w:sz w:val="22"/>
        </w:rPr>
        <w:t>2024.</w:t>
      </w:r>
    </w:p>
    <w:p w14:paraId="25B2C011">
      <w:pPr>
        <w:pStyle w:val="6"/>
        <w:rPr>
          <w:sz w:val="22"/>
        </w:rPr>
      </w:pPr>
    </w:p>
    <w:p w14:paraId="75D2F83B">
      <w:pPr>
        <w:pStyle w:val="6"/>
        <w:rPr>
          <w:sz w:val="22"/>
        </w:rPr>
      </w:pPr>
    </w:p>
    <w:p w14:paraId="66DBB31C">
      <w:pPr>
        <w:pStyle w:val="6"/>
        <w:spacing w:before="7"/>
        <w:rPr>
          <w:sz w:val="22"/>
        </w:rPr>
      </w:pPr>
    </w:p>
    <w:p w14:paraId="5F1EC951">
      <w:pPr>
        <w:spacing w:before="1"/>
        <w:ind w:left="0" w:right="3" w:firstLine="0"/>
        <w:jc w:val="center"/>
        <w:rPr>
          <w:sz w:val="22"/>
        </w:rPr>
      </w:pPr>
      <w:r>
        <w:rPr>
          <w:sz w:val="22"/>
        </w:rPr>
        <w:t>UNIVERSIDADE</w:t>
      </w:r>
      <w:r>
        <w:rPr>
          <w:spacing w:val="-6"/>
          <w:sz w:val="22"/>
        </w:rPr>
        <w:t xml:space="preserve"> </w:t>
      </w:r>
      <w:r>
        <w:rPr>
          <w:sz w:val="22"/>
        </w:rPr>
        <w:t>DO</w:t>
      </w:r>
      <w:r>
        <w:rPr>
          <w:spacing w:val="-4"/>
          <w:sz w:val="22"/>
        </w:rPr>
        <w:t xml:space="preserve"> </w:t>
      </w:r>
      <w:r>
        <w:rPr>
          <w:sz w:val="22"/>
        </w:rPr>
        <w:t>ESTADO</w:t>
      </w:r>
      <w:r>
        <w:rPr>
          <w:spacing w:val="-4"/>
          <w:sz w:val="22"/>
        </w:rPr>
        <w:t xml:space="preserve"> </w:t>
      </w:r>
      <w:r>
        <w:rPr>
          <w:sz w:val="22"/>
        </w:rPr>
        <w:t>DO</w:t>
      </w:r>
      <w:r>
        <w:rPr>
          <w:spacing w:val="-4"/>
          <w:sz w:val="22"/>
        </w:rPr>
        <w:t xml:space="preserve"> </w:t>
      </w:r>
      <w:r>
        <w:rPr>
          <w:sz w:val="22"/>
        </w:rPr>
        <w:t>RIO</w:t>
      </w:r>
      <w:r>
        <w:rPr>
          <w:spacing w:val="-4"/>
          <w:sz w:val="22"/>
        </w:rPr>
        <w:t xml:space="preserve"> </w:t>
      </w:r>
      <w:r>
        <w:rPr>
          <w:sz w:val="22"/>
        </w:rPr>
        <w:t>DE</w:t>
      </w:r>
      <w:r>
        <w:rPr>
          <w:spacing w:val="-4"/>
          <w:sz w:val="22"/>
        </w:rPr>
        <w:t xml:space="preserve"> </w:t>
      </w:r>
      <w:r>
        <w:rPr>
          <w:spacing w:val="-2"/>
          <w:sz w:val="22"/>
        </w:rPr>
        <w:t>JANEIRO</w:t>
      </w:r>
    </w:p>
    <w:p w14:paraId="1E99451F">
      <w:pPr>
        <w:pStyle w:val="6"/>
        <w:rPr>
          <w:sz w:val="22"/>
        </w:rPr>
      </w:pPr>
    </w:p>
    <w:p w14:paraId="24B36361">
      <w:pPr>
        <w:pStyle w:val="6"/>
        <w:rPr>
          <w:sz w:val="22"/>
        </w:rPr>
      </w:pPr>
    </w:p>
    <w:p w14:paraId="52425694">
      <w:pPr>
        <w:pStyle w:val="6"/>
        <w:spacing w:before="8"/>
        <w:rPr>
          <w:sz w:val="22"/>
        </w:rPr>
      </w:pPr>
    </w:p>
    <w:p w14:paraId="7A9418A6">
      <w:pPr>
        <w:spacing w:before="0" w:line="242" w:lineRule="auto"/>
        <w:ind w:left="5403" w:right="5397" w:firstLine="1227"/>
        <w:jc w:val="left"/>
        <w:rPr>
          <w:sz w:val="22"/>
        </w:rPr>
      </w:pPr>
      <w:r>
        <w:rPr>
          <w:spacing w:val="-2"/>
          <w:sz w:val="22"/>
        </w:rPr>
        <w:t xml:space="preserve">CONTRATADO </w:t>
      </w:r>
      <w:r>
        <w:rPr>
          <w:sz w:val="22"/>
        </w:rPr>
        <w:t>IDENTIFICAÇÃO</w:t>
      </w:r>
      <w:r>
        <w:rPr>
          <w:spacing w:val="-14"/>
          <w:sz w:val="22"/>
        </w:rPr>
        <w:t xml:space="preserve"> </w:t>
      </w:r>
      <w:r>
        <w:rPr>
          <w:sz w:val="22"/>
        </w:rPr>
        <w:t>DO</w:t>
      </w:r>
      <w:r>
        <w:rPr>
          <w:spacing w:val="-14"/>
          <w:sz w:val="22"/>
        </w:rPr>
        <w:t xml:space="preserve"> </w:t>
      </w:r>
      <w:r>
        <w:rPr>
          <w:sz w:val="22"/>
        </w:rPr>
        <w:t>REPRESENTANTE</w:t>
      </w:r>
    </w:p>
    <w:p w14:paraId="01B35EB7">
      <w:pPr>
        <w:pStyle w:val="6"/>
        <w:rPr>
          <w:sz w:val="22"/>
        </w:rPr>
      </w:pPr>
    </w:p>
    <w:p w14:paraId="05F5DD82">
      <w:pPr>
        <w:pStyle w:val="6"/>
        <w:rPr>
          <w:sz w:val="22"/>
        </w:rPr>
      </w:pPr>
    </w:p>
    <w:p w14:paraId="64297A4B">
      <w:pPr>
        <w:pStyle w:val="6"/>
        <w:spacing w:before="5"/>
        <w:rPr>
          <w:sz w:val="22"/>
        </w:rPr>
      </w:pPr>
    </w:p>
    <w:p w14:paraId="783CD5FA">
      <w:pPr>
        <w:spacing w:before="0"/>
        <w:ind w:left="0" w:right="3" w:firstLine="0"/>
        <w:jc w:val="center"/>
        <w:rPr>
          <w:sz w:val="22"/>
        </w:rPr>
      </w:pPr>
      <w:r>
        <w:rPr>
          <w:spacing w:val="-2"/>
          <w:sz w:val="22"/>
        </w:rPr>
        <w:t>TESTEMUNHA</w:t>
      </w:r>
    </w:p>
    <w:p w14:paraId="5DA1202F">
      <w:pPr>
        <w:pStyle w:val="6"/>
        <w:rPr>
          <w:sz w:val="22"/>
        </w:rPr>
      </w:pPr>
    </w:p>
    <w:p w14:paraId="6B25CA2A">
      <w:pPr>
        <w:pStyle w:val="6"/>
        <w:rPr>
          <w:sz w:val="22"/>
        </w:rPr>
      </w:pPr>
    </w:p>
    <w:p w14:paraId="79BC18D1">
      <w:pPr>
        <w:pStyle w:val="6"/>
        <w:spacing w:before="8"/>
        <w:rPr>
          <w:sz w:val="22"/>
        </w:rPr>
      </w:pPr>
    </w:p>
    <w:p w14:paraId="48781686">
      <w:pPr>
        <w:spacing w:before="0"/>
        <w:ind w:left="0" w:right="3" w:firstLine="0"/>
        <w:jc w:val="center"/>
        <w:rPr>
          <w:sz w:val="22"/>
        </w:rPr>
      </w:pPr>
      <w:r>
        <w:rPr>
          <w:spacing w:val="-2"/>
          <w:sz w:val="22"/>
        </w:rPr>
        <w:t>TESTEMUNHA</w:t>
      </w:r>
    </w:p>
    <w:p w14:paraId="0F34FFB4">
      <w:pPr>
        <w:pStyle w:val="6"/>
      </w:pPr>
    </w:p>
    <w:p w14:paraId="6CB52774">
      <w:pPr>
        <w:pStyle w:val="6"/>
      </w:pPr>
    </w:p>
    <w:p w14:paraId="3DF6BBC5">
      <w:pPr>
        <w:pStyle w:val="6"/>
      </w:pPr>
    </w:p>
    <w:p w14:paraId="45405A7F">
      <w:pPr>
        <w:pStyle w:val="6"/>
      </w:pPr>
    </w:p>
    <w:p w14:paraId="18A20629">
      <w:pPr>
        <w:pStyle w:val="6"/>
      </w:pPr>
    </w:p>
    <w:p w14:paraId="2940D19D">
      <w:pPr>
        <w:pStyle w:val="6"/>
      </w:pPr>
    </w:p>
    <w:p w14:paraId="3974D46D">
      <w:pPr>
        <w:pStyle w:val="6"/>
      </w:pPr>
    </w:p>
    <w:p w14:paraId="694D5662">
      <w:pPr>
        <w:pStyle w:val="6"/>
      </w:pPr>
    </w:p>
    <w:p w14:paraId="1AF27F8F">
      <w:pPr>
        <w:pStyle w:val="6"/>
      </w:pPr>
    </w:p>
    <w:p w14:paraId="2CFED191">
      <w:pPr>
        <w:pStyle w:val="6"/>
      </w:pPr>
    </w:p>
    <w:p w14:paraId="03867130">
      <w:pPr>
        <w:pStyle w:val="6"/>
      </w:pPr>
    </w:p>
    <w:p w14:paraId="3BB1D8AD">
      <w:pPr>
        <w:pStyle w:val="6"/>
      </w:pPr>
    </w:p>
    <w:p w14:paraId="58F8DC00">
      <w:pPr>
        <w:pStyle w:val="6"/>
      </w:pPr>
    </w:p>
    <w:p w14:paraId="109EBCF8">
      <w:pPr>
        <w:pStyle w:val="6"/>
      </w:pPr>
    </w:p>
    <w:p w14:paraId="1E19E278">
      <w:pPr>
        <w:pStyle w:val="6"/>
      </w:pPr>
    </w:p>
    <w:p w14:paraId="77514D17">
      <w:pPr>
        <w:pStyle w:val="6"/>
        <w:spacing w:before="106"/>
      </w:pPr>
    </w:p>
    <w:p w14:paraId="4EDB920E">
      <w:pPr>
        <w:spacing w:before="0"/>
        <w:ind w:left="0" w:right="93"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4ECD4179">
      <w:pPr>
        <w:pStyle w:val="6"/>
        <w:spacing w:before="80"/>
        <w:rPr>
          <w:b/>
        </w:rPr>
      </w:pPr>
    </w:p>
    <w:p w14:paraId="6F8233DE">
      <w:pPr>
        <w:pStyle w:val="6"/>
        <w:spacing w:line="280" w:lineRule="auto"/>
        <w:ind w:left="129" w:right="133"/>
        <w:jc w:val="both"/>
      </w:pPr>
      <w:r>
        <w:t>O PRESENTE ESTUDO TÉCNICO PRELIMINAR (ETP) VISA</w:t>
      </w:r>
      <w:r>
        <w:rPr>
          <w:spacing w:val="-4"/>
        </w:rPr>
        <w:t xml:space="preserve"> </w:t>
      </w:r>
      <w:r>
        <w:t>O CUMPRIMENTO DO INCISO II,</w:t>
      </w:r>
      <w:r>
        <w:rPr>
          <w:spacing w:val="-4"/>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2"/>
        </w:rPr>
        <w:t xml:space="preserve"> </w:t>
      </w:r>
      <w:r>
        <w:t>DO ESTADO, DO TRIBUNAL</w:t>
      </w:r>
      <w:r>
        <w:rPr>
          <w:spacing w:val="-2"/>
        </w:rPr>
        <w:t xml:space="preserve"> </w:t>
      </w:r>
      <w:r>
        <w:t>DE CONTAS DO ESTADO E DO TRIBUNAL</w:t>
      </w:r>
      <w:r>
        <w:rPr>
          <w:spacing w:val="-2"/>
        </w:rPr>
        <w:t xml:space="preserve"> </w:t>
      </w:r>
      <w:r>
        <w:t>DE CONTAS DA</w:t>
      </w:r>
      <w:r>
        <w:rPr>
          <w:spacing w:val="-4"/>
        </w:rPr>
        <w:t xml:space="preserve"> </w:t>
      </w:r>
      <w:r>
        <w:t>UNIÃO.</w:t>
      </w:r>
      <w:r>
        <w:rPr>
          <w:spacing w:val="-4"/>
        </w:rPr>
        <w:t xml:space="preserve"> </w:t>
      </w:r>
      <w:r>
        <w:t>ASSIM, O PRESENTE ETP</w:t>
      </w:r>
      <w:r>
        <w:rPr>
          <w:spacing w:val="-4"/>
        </w:rPr>
        <w:t xml:space="preserve"> </w:t>
      </w:r>
      <w:r>
        <w:t>TEM POR OBJETIVO APONTAR OS FUNDAMENTOS DA CONTRATAÇÃO PROPOSTA, E SUA VIABILIDADE, PARA AQUISIÇÃO DE MEDICAMENTOS, INSUMOS E PRODUTOS QUÍMICOS.</w:t>
      </w:r>
    </w:p>
    <w:p w14:paraId="59645D2D">
      <w:pPr>
        <w:pStyle w:val="6"/>
        <w:spacing w:before="46"/>
      </w:pPr>
    </w:p>
    <w:p w14:paraId="74A38AD3">
      <w:pPr>
        <w:pStyle w:val="2"/>
        <w:numPr>
          <w:ilvl w:val="0"/>
          <w:numId w:val="51"/>
        </w:numPr>
        <w:tabs>
          <w:tab w:val="left" w:pos="317"/>
        </w:tabs>
        <w:spacing w:before="0" w:after="0" w:line="240" w:lineRule="auto"/>
        <w:ind w:left="317" w:right="0" w:hanging="188"/>
        <w:jc w:val="left"/>
      </w:pPr>
      <w:r>
        <w:t>ANÁLISE</w:t>
      </w:r>
      <w:r>
        <w:rPr>
          <w:spacing w:val="-1"/>
        </w:rPr>
        <w:t xml:space="preserve"> </w:t>
      </w:r>
      <w:r>
        <w:t>DA</w:t>
      </w:r>
      <w:r>
        <w:rPr>
          <w:spacing w:val="-12"/>
        </w:rPr>
        <w:t xml:space="preserve"> </w:t>
      </w:r>
      <w:r>
        <w:rPr>
          <w:spacing w:val="-2"/>
        </w:rPr>
        <w:t>DEMANDA</w:t>
      </w:r>
    </w:p>
    <w:p w14:paraId="3B060DF2">
      <w:pPr>
        <w:pStyle w:val="6"/>
        <w:spacing w:before="80"/>
        <w:rPr>
          <w:b/>
        </w:rPr>
      </w:pPr>
    </w:p>
    <w:p w14:paraId="1B4FA28C">
      <w:pPr>
        <w:pStyle w:val="9"/>
        <w:numPr>
          <w:ilvl w:val="1"/>
          <w:numId w:val="51"/>
        </w:numPr>
        <w:tabs>
          <w:tab w:val="left" w:pos="478"/>
        </w:tabs>
        <w:spacing w:before="0" w:after="0" w:line="240" w:lineRule="auto"/>
        <w:ind w:left="4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2E54AC2D">
      <w:pPr>
        <w:pStyle w:val="6"/>
        <w:spacing w:before="80"/>
        <w:rPr>
          <w:b/>
        </w:rPr>
      </w:pPr>
    </w:p>
    <w:p w14:paraId="13E121E8">
      <w:pPr>
        <w:pStyle w:val="6"/>
        <w:spacing w:line="280" w:lineRule="auto"/>
        <w:ind w:left="129" w:right="133"/>
        <w:jc w:val="both"/>
      </w:pPr>
      <w:r>
        <w:t>O Hospital Universitário Pedro Ernesto (HUPE), datado do ano de 1950, é um Hospital Geral, de Ensino, de Nível Terciário e Quaternário e de</w:t>
      </w:r>
      <w:r>
        <w:rPr>
          <w:spacing w:val="-6"/>
        </w:rPr>
        <w:t xml:space="preserve"> </w:t>
      </w:r>
      <w:r>
        <w:t>Alta Complexidade, que compõe o Complexo</w:t>
      </w:r>
      <w:r>
        <w:rPr>
          <w:spacing w:val="-1"/>
        </w:rPr>
        <w:t xml:space="preserve"> </w:t>
      </w:r>
      <w:r>
        <w:t>de</w:t>
      </w:r>
      <w:r>
        <w:rPr>
          <w:spacing w:val="-1"/>
        </w:rPr>
        <w:t xml:space="preserve"> </w:t>
      </w:r>
      <w:r>
        <w:t>Saúde</w:t>
      </w:r>
      <w:r>
        <w:rPr>
          <w:spacing w:val="-1"/>
        </w:rPr>
        <w:t xml:space="preserve"> </w:t>
      </w:r>
      <w:r>
        <w:t>da</w:t>
      </w:r>
      <w:r>
        <w:rPr>
          <w:spacing w:val="-1"/>
        </w:rPr>
        <w:t xml:space="preserve"> </w:t>
      </w:r>
      <w:r>
        <w:t>Universidade</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r>
        <w:rPr>
          <w:spacing w:val="-1"/>
        </w:rPr>
        <w:t xml:space="preserve"> </w:t>
      </w:r>
      <w:r>
        <w:t>Caracterizado</w:t>
      </w:r>
      <w:r>
        <w:rPr>
          <w:spacing w:val="-1"/>
        </w:rPr>
        <w:t xml:space="preserve"> </w:t>
      </w:r>
      <w:r>
        <w:t>como</w:t>
      </w:r>
      <w:r>
        <w:rPr>
          <w:spacing w:val="-1"/>
        </w:rPr>
        <w:t xml:space="preserve"> </w:t>
      </w:r>
      <w:r>
        <w:t>um</w:t>
      </w:r>
      <w:r>
        <w:rPr>
          <w:spacing w:val="-1"/>
        </w:rPr>
        <w:t xml:space="preserve"> </w:t>
      </w:r>
      <w:r>
        <w:t>estabelecimento</w:t>
      </w:r>
      <w:r>
        <w:rPr>
          <w:spacing w:val="-1"/>
        </w:rPr>
        <w:t xml:space="preserve"> </w:t>
      </w:r>
      <w:r>
        <w:t>especializado</w:t>
      </w:r>
      <w:r>
        <w:rPr>
          <w:spacing w:val="-1"/>
        </w:rPr>
        <w:t xml:space="preserve"> </w:t>
      </w:r>
      <w:r>
        <w:t>e</w:t>
      </w:r>
      <w:r>
        <w:rPr>
          <w:spacing w:val="-1"/>
        </w:rPr>
        <w:t xml:space="preserve"> </w:t>
      </w:r>
      <w:r>
        <w:t>de</w:t>
      </w:r>
      <w:r>
        <w:rPr>
          <w:spacing w:val="-1"/>
        </w:rPr>
        <w:t xml:space="preserve"> </w:t>
      </w:r>
      <w:r>
        <w:t>natureza</w:t>
      </w:r>
      <w:r>
        <w:rPr>
          <w:spacing w:val="-1"/>
        </w:rPr>
        <w:t xml:space="preserve"> </w:t>
      </w:r>
      <w:r>
        <w:t>pública,</w:t>
      </w:r>
      <w:r>
        <w:rPr>
          <w:spacing w:val="-1"/>
        </w:rPr>
        <w:t xml:space="preserve"> </w:t>
      </w:r>
      <w:r>
        <w:t>compreende</w:t>
      </w:r>
      <w:r>
        <w:rPr>
          <w:spacing w:val="-1"/>
        </w:rPr>
        <w:t xml:space="preserve"> </w:t>
      </w:r>
      <w:r>
        <w:t>atualmente</w:t>
      </w:r>
      <w:r>
        <w:rPr>
          <w:spacing w:val="-1"/>
        </w:rPr>
        <w:t xml:space="preserve"> </w:t>
      </w:r>
      <w:r>
        <w:t>511</w:t>
      </w:r>
      <w:r>
        <w:rPr>
          <w:spacing w:val="-1"/>
        </w:rPr>
        <w:t xml:space="preserve"> </w:t>
      </w:r>
      <w:r>
        <w:t>leitos</w:t>
      </w:r>
      <w:r>
        <w:rPr>
          <w:spacing w:val="-1"/>
        </w:rPr>
        <w:t xml:space="preserve"> </w:t>
      </w:r>
      <w:r>
        <w:t>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052D24D1">
      <w:pPr>
        <w:pStyle w:val="6"/>
        <w:spacing w:before="46"/>
      </w:pPr>
    </w:p>
    <w:p w14:paraId="4AFBEDE3">
      <w:pPr>
        <w:pStyle w:val="6"/>
        <w:spacing w:line="280" w:lineRule="auto"/>
        <w:ind w:left="129" w:right="13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5EB3462D">
      <w:pPr>
        <w:pStyle w:val="6"/>
        <w:spacing w:before="44"/>
      </w:pPr>
    </w:p>
    <w:p w14:paraId="0EC093EF">
      <w:pPr>
        <w:pStyle w:val="6"/>
        <w:spacing w:line="280" w:lineRule="auto"/>
        <w:ind w:left="129" w:right="133"/>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4DA9085B">
      <w:pPr>
        <w:spacing w:after="0" w:line="280" w:lineRule="auto"/>
        <w:jc w:val="both"/>
        <w:sectPr>
          <w:pgSz w:w="15840" w:h="24480"/>
          <w:pgMar w:top="520" w:right="540" w:bottom="280" w:left="560" w:header="720" w:footer="720" w:gutter="0"/>
          <w:cols w:space="720" w:num="1"/>
        </w:sectPr>
      </w:pPr>
    </w:p>
    <w:p w14:paraId="14CA139F">
      <w:pPr>
        <w:pStyle w:val="2"/>
        <w:numPr>
          <w:ilvl w:val="1"/>
          <w:numId w:val="51"/>
        </w:numPr>
        <w:tabs>
          <w:tab w:val="left" w:pos="467"/>
        </w:tabs>
        <w:spacing w:before="73" w:after="0" w:line="240" w:lineRule="auto"/>
        <w:ind w:left="467" w:right="0" w:hanging="338"/>
        <w:jc w:val="left"/>
      </w:pPr>
      <w:r>
        <w:t>ANÁLISE</w:t>
      </w:r>
      <w:r>
        <w:rPr>
          <w:spacing w:val="-1"/>
        </w:rPr>
        <w:t xml:space="preserve"> </w:t>
      </w:r>
      <w:r>
        <w:t>DA</w:t>
      </w:r>
      <w:r>
        <w:rPr>
          <w:spacing w:val="-12"/>
        </w:rPr>
        <w:t xml:space="preserve"> </w:t>
      </w:r>
      <w:r>
        <w:rPr>
          <w:spacing w:val="-2"/>
        </w:rPr>
        <w:t>DEMANDA</w:t>
      </w:r>
    </w:p>
    <w:p w14:paraId="48A92D1B">
      <w:pPr>
        <w:pStyle w:val="6"/>
        <w:spacing w:before="80"/>
        <w:rPr>
          <w:b/>
        </w:rPr>
      </w:pPr>
    </w:p>
    <w:p w14:paraId="0085F404">
      <w:pPr>
        <w:pStyle w:val="6"/>
        <w:spacing w:line="280" w:lineRule="auto"/>
        <w:ind w:left="129" w:right="133"/>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04350841">
      <w:pPr>
        <w:pStyle w:val="6"/>
        <w:spacing w:before="42"/>
      </w:pPr>
    </w:p>
    <w:p w14:paraId="10C5CBB0">
      <w:pPr>
        <w:pStyle w:val="6"/>
        <w:spacing w:line="280" w:lineRule="auto"/>
        <w:ind w:left="129" w:right="13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3C3374E8">
      <w:pPr>
        <w:pStyle w:val="6"/>
        <w:spacing w:before="42"/>
      </w:pPr>
    </w:p>
    <w:p w14:paraId="5586D37C">
      <w:pPr>
        <w:pStyle w:val="2"/>
        <w:numPr>
          <w:ilvl w:val="1"/>
          <w:numId w:val="51"/>
        </w:numPr>
        <w:tabs>
          <w:tab w:val="left" w:pos="467"/>
        </w:tabs>
        <w:spacing w:before="1" w:after="0" w:line="240" w:lineRule="auto"/>
        <w:ind w:left="4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17C56336">
      <w:pPr>
        <w:pStyle w:val="6"/>
        <w:spacing w:before="80"/>
        <w:rPr>
          <w:b/>
        </w:rPr>
      </w:pPr>
    </w:p>
    <w:p w14:paraId="2DD8BD34">
      <w:pPr>
        <w:pStyle w:val="6"/>
        <w:spacing w:line="271" w:lineRule="auto"/>
        <w:ind w:left="129" w:right="133"/>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25ADFF15">
      <w:pPr>
        <w:pStyle w:val="6"/>
        <w:spacing w:before="44"/>
      </w:pPr>
    </w:p>
    <w:p w14:paraId="654D3A98">
      <w:pPr>
        <w:pStyle w:val="6"/>
        <w:ind w:left="12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474BEEE1">
      <w:pPr>
        <w:pStyle w:val="6"/>
      </w:pPr>
    </w:p>
    <w:p w14:paraId="267D0BF4">
      <w:pPr>
        <w:pStyle w:val="6"/>
        <w:spacing w:before="120"/>
      </w:pPr>
    </w:p>
    <w:p w14:paraId="0995D2F3">
      <w:pPr>
        <w:pStyle w:val="2"/>
        <w:numPr>
          <w:ilvl w:val="0"/>
          <w:numId w:val="51"/>
        </w:numPr>
        <w:tabs>
          <w:tab w:val="left" w:pos="317"/>
        </w:tabs>
        <w:spacing w:before="0" w:after="0" w:line="240" w:lineRule="auto"/>
        <w:ind w:left="3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680D3028">
      <w:pPr>
        <w:pStyle w:val="9"/>
        <w:numPr>
          <w:ilvl w:val="1"/>
          <w:numId w:val="51"/>
        </w:numPr>
        <w:tabs>
          <w:tab w:val="left" w:pos="478"/>
        </w:tabs>
        <w:spacing w:before="40" w:after="0" w:line="240" w:lineRule="auto"/>
        <w:ind w:left="4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02597186">
      <w:pPr>
        <w:pStyle w:val="6"/>
        <w:spacing w:before="80"/>
        <w:rPr>
          <w:b/>
        </w:rPr>
      </w:pPr>
    </w:p>
    <w:p w14:paraId="6176913D">
      <w:pPr>
        <w:pStyle w:val="6"/>
        <w:spacing w:line="280" w:lineRule="auto"/>
        <w:ind w:left="129" w:right="133"/>
        <w:jc w:val="both"/>
      </w:pPr>
      <w:r>
        <w:t>Com</w:t>
      </w:r>
      <w:r>
        <w:rPr>
          <w:spacing w:val="-1"/>
        </w:rPr>
        <w:t xml:space="preserve"> </w:t>
      </w:r>
      <w:r>
        <w:t>base</w:t>
      </w:r>
      <w:r>
        <w:rPr>
          <w:spacing w:val="-1"/>
        </w:rPr>
        <w:t xml:space="preserve"> </w:t>
      </w:r>
      <w:r>
        <w:t>nos</w:t>
      </w:r>
      <w:r>
        <w:rPr>
          <w:spacing w:val="-1"/>
        </w:rPr>
        <w:t xml:space="preserve"> </w:t>
      </w:r>
      <w:r>
        <w:t>requisitos</w:t>
      </w:r>
      <w:r>
        <w:rPr>
          <w:spacing w:val="-1"/>
        </w:rPr>
        <w:t xml:space="preserve"> </w:t>
      </w:r>
      <w:r>
        <w:t>definidos,</w:t>
      </w:r>
      <w:r>
        <w:rPr>
          <w:spacing w:val="-1"/>
        </w:rPr>
        <w:t xml:space="preserve"> </w:t>
      </w:r>
      <w:r>
        <w:t>foram</w:t>
      </w:r>
      <w:r>
        <w:rPr>
          <w:spacing w:val="-1"/>
        </w:rPr>
        <w:t xml:space="preserve"> </w:t>
      </w:r>
      <w:r>
        <w:t>realizados</w:t>
      </w:r>
      <w:r>
        <w:rPr>
          <w:spacing w:val="-1"/>
        </w:rPr>
        <w:t xml:space="preserve"> </w:t>
      </w:r>
      <w:r>
        <w:t>levantamentos</w:t>
      </w:r>
      <w:r>
        <w:rPr>
          <w:spacing w:val="-1"/>
        </w:rPr>
        <w:t xml:space="preserve"> </w:t>
      </w:r>
      <w:r>
        <w:t>para</w:t>
      </w:r>
      <w:r>
        <w:rPr>
          <w:spacing w:val="-1"/>
        </w:rPr>
        <w:t xml:space="preserve"> </w:t>
      </w:r>
      <w:r>
        <w:t>identificar</w:t>
      </w:r>
      <w:r>
        <w:rPr>
          <w:spacing w:val="-1"/>
        </w:rPr>
        <w:t xml:space="preserve"> </w:t>
      </w:r>
      <w:r>
        <w:t>quais</w:t>
      </w:r>
      <w:r>
        <w:rPr>
          <w:spacing w:val="-1"/>
        </w:rPr>
        <w:t xml:space="preserve"> </w:t>
      </w:r>
      <w:r>
        <w:t>soluções</w:t>
      </w:r>
      <w:r>
        <w:rPr>
          <w:spacing w:val="-1"/>
        </w:rPr>
        <w:t xml:space="preserve"> </w:t>
      </w:r>
      <w:r>
        <w:t>existentes</w:t>
      </w:r>
      <w:r>
        <w:rPr>
          <w:spacing w:val="-1"/>
        </w:rPr>
        <w:t xml:space="preserve"> </w:t>
      </w:r>
      <w:r>
        <w:t>no</w:t>
      </w:r>
      <w:r>
        <w:rPr>
          <w:spacing w:val="-1"/>
        </w:rPr>
        <w:t xml:space="preserve"> </w:t>
      </w:r>
      <w:r>
        <w:t>mercado</w:t>
      </w:r>
      <w:r>
        <w:rPr>
          <w:spacing w:val="-1"/>
        </w:rPr>
        <w:t xml:space="preserve"> </w:t>
      </w:r>
      <w:r>
        <w:t>atendem</w:t>
      </w:r>
      <w:r>
        <w:rPr>
          <w:spacing w:val="-1"/>
        </w:rPr>
        <w:t xml:space="preserve"> </w:t>
      </w:r>
      <w:r>
        <w:t>às</w:t>
      </w:r>
      <w:r>
        <w:rPr>
          <w:spacing w:val="-1"/>
        </w:rPr>
        <w:t xml:space="preserve"> </w:t>
      </w:r>
      <w:r>
        <w:t>necessidades,</w:t>
      </w:r>
      <w:r>
        <w:rPr>
          <w:spacing w:val="-1"/>
        </w:rPr>
        <w:t xml:space="preserve"> </w:t>
      </w:r>
      <w:r>
        <w:t>de</w:t>
      </w:r>
      <w:r>
        <w:rPr>
          <w:spacing w:val="-1"/>
        </w:rPr>
        <w:t xml:space="preserve"> </w:t>
      </w:r>
      <w:r>
        <w:t>modo</w:t>
      </w:r>
      <w:r>
        <w:rPr>
          <w:spacing w:val="-1"/>
        </w:rPr>
        <w:t xml:space="preserve"> </w:t>
      </w:r>
      <w:r>
        <w:t>a</w:t>
      </w:r>
      <w:r>
        <w:rPr>
          <w:spacing w:val="-1"/>
        </w:rPr>
        <w:t xml:space="preserve"> </w:t>
      </w:r>
      <w:r>
        <w:t>alcançar</w:t>
      </w:r>
      <w:r>
        <w:rPr>
          <w:spacing w:val="-1"/>
        </w:rPr>
        <w:t xml:space="preserve"> </w:t>
      </w:r>
      <w:r>
        <w:t>os</w:t>
      </w:r>
      <w:r>
        <w:rPr>
          <w:spacing w:val="-1"/>
        </w:rPr>
        <w:t xml:space="preserve"> </w:t>
      </w:r>
      <w:r>
        <w:t>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53B4B8CF">
      <w:pPr>
        <w:pStyle w:val="6"/>
        <w:spacing w:before="44"/>
      </w:pPr>
    </w:p>
    <w:p w14:paraId="750958E7">
      <w:pPr>
        <w:pStyle w:val="6"/>
        <w:spacing w:line="280" w:lineRule="auto"/>
        <w:ind w:left="129" w:right="13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666DCA77">
      <w:pPr>
        <w:pStyle w:val="6"/>
        <w:spacing w:before="43"/>
      </w:pPr>
    </w:p>
    <w:p w14:paraId="6EBD1FE8">
      <w:pPr>
        <w:pStyle w:val="6"/>
        <w:spacing w:before="1" w:line="280" w:lineRule="auto"/>
        <w:ind w:left="129" w:right="133"/>
        <w:jc w:val="both"/>
      </w:pPr>
      <w:r>
        <w:t xml:space="preserve">Em caso de desabastecimento, é possível realizar avaliação técnica e assistencial quanto à substituição por medicamentos similares intercambiáveis registrados e regularizados pela </w:t>
      </w:r>
      <w:r>
        <w:rPr>
          <w:spacing w:val="-2"/>
        </w:rPr>
        <w:t>ANVISA.</w:t>
      </w:r>
    </w:p>
    <w:p w14:paraId="5B3CAE11">
      <w:pPr>
        <w:pStyle w:val="6"/>
        <w:spacing w:before="41"/>
      </w:pPr>
    </w:p>
    <w:p w14:paraId="1620A34C">
      <w:pPr>
        <w:pStyle w:val="6"/>
        <w:spacing w:before="1" w:line="280" w:lineRule="auto"/>
        <w:ind w:left="129" w:right="133"/>
        <w:jc w:val="both"/>
      </w:pPr>
      <w: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spacing w:val="-2"/>
        </w:rPr>
        <w:t>contínuo.</w:t>
      </w:r>
    </w:p>
    <w:p w14:paraId="70063546">
      <w:pPr>
        <w:pStyle w:val="6"/>
        <w:spacing w:before="42"/>
      </w:pPr>
    </w:p>
    <w:p w14:paraId="037041D1">
      <w:pPr>
        <w:pStyle w:val="2"/>
        <w:numPr>
          <w:ilvl w:val="1"/>
          <w:numId w:val="51"/>
        </w:numPr>
        <w:tabs>
          <w:tab w:val="left" w:pos="478"/>
        </w:tabs>
        <w:spacing w:before="0" w:after="0" w:line="240" w:lineRule="auto"/>
        <w:ind w:left="478" w:right="0" w:hanging="349"/>
        <w:jc w:val="left"/>
      </w:pPr>
      <w:r>
        <w:t>INSTITUCIONAL</w:t>
      </w:r>
      <w:r>
        <w:rPr>
          <w:spacing w:val="-12"/>
        </w:rPr>
        <w:t xml:space="preserve"> </w:t>
      </w:r>
      <w:r>
        <w:t>E</w:t>
      </w:r>
      <w:r>
        <w:rPr>
          <w:spacing w:val="-1"/>
        </w:rPr>
        <w:t xml:space="preserve"> </w:t>
      </w:r>
      <w:r>
        <w:rPr>
          <w:spacing w:val="-4"/>
        </w:rPr>
        <w:t>LEGAL</w:t>
      </w:r>
    </w:p>
    <w:p w14:paraId="425362A7">
      <w:pPr>
        <w:pStyle w:val="6"/>
        <w:spacing w:before="40" w:line="280" w:lineRule="auto"/>
        <w:ind w:left="129" w:right="133"/>
        <w:jc w:val="both"/>
      </w:pPr>
      <w:r>
        <w:t>A</w:t>
      </w:r>
      <w:r>
        <w:rPr>
          <w:spacing w:val="-5"/>
        </w:rPr>
        <w:t xml:space="preserve"> </w:t>
      </w:r>
      <w:r>
        <w:t>condução do processo de aquisição dos materiais de que trata este estudo preliminar - classificados como bens comuns, nos termos do</w:t>
      </w:r>
      <w:r>
        <w:rPr>
          <w:spacing w:val="-5"/>
        </w:rPr>
        <w:t xml:space="preserve"> </w:t>
      </w:r>
      <w:r>
        <w:t>Art. 6º inciso XIII da Lei nº 14.133, de 1º</w:t>
      </w:r>
      <w:r>
        <w:rPr>
          <w:spacing w:val="40"/>
        </w:rPr>
        <w:t xml:space="preserve"> </w:t>
      </w:r>
      <w:r>
        <w:t>de abril de 2021 - deve seguir, minimamente, as normativas gerais para aquisição de bens e serviços abaixo elencadas.</w:t>
      </w:r>
    </w:p>
    <w:p w14:paraId="33885418">
      <w:pPr>
        <w:pStyle w:val="6"/>
        <w:spacing w:before="28"/>
      </w:pPr>
    </w:p>
    <w:p w14:paraId="0EA2FC11">
      <w:pPr>
        <w:pStyle w:val="9"/>
        <w:numPr>
          <w:ilvl w:val="0"/>
          <w:numId w:val="52"/>
        </w:numPr>
        <w:tabs>
          <w:tab w:val="left" w:pos="281"/>
        </w:tabs>
        <w:spacing w:before="0" w:after="0" w:line="278" w:lineRule="auto"/>
        <w:ind w:left="129" w:right="133" w:firstLine="0"/>
        <w:jc w:val="both"/>
        <w:rPr>
          <w:sz w:val="20"/>
        </w:rPr>
      </w:pPr>
      <w:r>
        <w:rPr>
          <w:sz w:val="20"/>
        </w:rPr>
        <w:t>Lei nº 14.133, de 01 de abril de 2021, que estabelece normas gerais de licitação e contratação para as</w:t>
      </w:r>
      <w:r>
        <w:rPr>
          <w:spacing w:val="-3"/>
          <w:sz w:val="20"/>
        </w:rPr>
        <w:t xml:space="preserve"> </w:t>
      </w:r>
      <w:r>
        <w:rPr>
          <w:sz w:val="20"/>
        </w:rPr>
        <w:t>Administrações Públicas diretas, autárquicas e fundacionais da União, dos Estados, do Distrito Federal e dos Municípios;</w:t>
      </w:r>
    </w:p>
    <w:p w14:paraId="70594FDD">
      <w:pPr>
        <w:pStyle w:val="9"/>
        <w:numPr>
          <w:ilvl w:val="0"/>
          <w:numId w:val="52"/>
        </w:numPr>
        <w:tabs>
          <w:tab w:val="left" w:pos="271"/>
        </w:tabs>
        <w:spacing w:before="0" w:after="0" w:line="234" w:lineRule="exact"/>
        <w:ind w:left="2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0871D024">
      <w:pPr>
        <w:pStyle w:val="9"/>
        <w:numPr>
          <w:ilvl w:val="0"/>
          <w:numId w:val="52"/>
        </w:numPr>
        <w:tabs>
          <w:tab w:val="left" w:pos="271"/>
        </w:tabs>
        <w:spacing w:before="25" w:after="0" w:line="240" w:lineRule="auto"/>
        <w:ind w:left="2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1110ABD2">
      <w:pPr>
        <w:pStyle w:val="9"/>
        <w:numPr>
          <w:ilvl w:val="0"/>
          <w:numId w:val="52"/>
        </w:numPr>
        <w:tabs>
          <w:tab w:val="left" w:pos="294"/>
        </w:tabs>
        <w:spacing w:before="25" w:after="0" w:line="280" w:lineRule="auto"/>
        <w:ind w:left="129" w:right="133"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6"/>
          <w:sz w:val="20"/>
        </w:rPr>
        <w:t xml:space="preserve"> </w:t>
      </w:r>
      <w:r>
        <w:rPr>
          <w:sz w:val="20"/>
        </w:rPr>
        <w:t>Administração Pública do Estado do Rio de Janeiro,</w:t>
      </w:r>
      <w:r>
        <w:rPr>
          <w:spacing w:val="-6"/>
          <w:sz w:val="20"/>
        </w:rPr>
        <w:t xml:space="preserve"> </w:t>
      </w:r>
      <w:r>
        <w:rPr>
          <w:sz w:val="20"/>
        </w:rPr>
        <w:t>Autárquica e Fundacional;</w:t>
      </w:r>
    </w:p>
    <w:p w14:paraId="1C11BDE9">
      <w:pPr>
        <w:pStyle w:val="9"/>
        <w:numPr>
          <w:ilvl w:val="0"/>
          <w:numId w:val="52"/>
        </w:numPr>
        <w:tabs>
          <w:tab w:val="left" w:pos="271"/>
        </w:tabs>
        <w:spacing w:before="0" w:after="0" w:line="230" w:lineRule="exact"/>
        <w:ind w:left="2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7F8BAFA9">
      <w:pPr>
        <w:pStyle w:val="9"/>
        <w:numPr>
          <w:ilvl w:val="0"/>
          <w:numId w:val="52"/>
        </w:numPr>
        <w:tabs>
          <w:tab w:val="left" w:pos="294"/>
        </w:tabs>
        <w:spacing w:before="25" w:after="0" w:line="278" w:lineRule="auto"/>
        <w:ind w:left="129" w:right="132" w:firstLine="0"/>
        <w:jc w:val="both"/>
        <w:rPr>
          <w:sz w:val="20"/>
        </w:rPr>
      </w:pPr>
      <w:r>
        <w:rPr>
          <w:sz w:val="20"/>
        </w:rPr>
        <w:t xml:space="preserve">Decreto nº 48.843 de 13 de dezembro de 2023, que regulamenta o Sistema de Registro de Preços – SRP, no âmbito da Administração Pública Estadual Direta, Autárquica e </w:t>
      </w:r>
      <w:r>
        <w:rPr>
          <w:spacing w:val="-2"/>
          <w:sz w:val="20"/>
        </w:rPr>
        <w:t>Fundacional;</w:t>
      </w:r>
    </w:p>
    <w:p w14:paraId="777160DA">
      <w:pPr>
        <w:pStyle w:val="9"/>
        <w:numPr>
          <w:ilvl w:val="0"/>
          <w:numId w:val="52"/>
        </w:numPr>
        <w:tabs>
          <w:tab w:val="left" w:pos="271"/>
        </w:tabs>
        <w:spacing w:before="0" w:after="0" w:line="234" w:lineRule="exact"/>
        <w:ind w:left="2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3614CC10">
      <w:pPr>
        <w:pStyle w:val="9"/>
        <w:numPr>
          <w:ilvl w:val="0"/>
          <w:numId w:val="52"/>
        </w:numPr>
        <w:tabs>
          <w:tab w:val="left" w:pos="274"/>
        </w:tabs>
        <w:spacing w:before="25" w:after="0" w:line="278" w:lineRule="auto"/>
        <w:ind w:left="129" w:right="133"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2967331D">
      <w:pPr>
        <w:pStyle w:val="6"/>
        <w:spacing w:before="3"/>
        <w:ind w:left="12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4627EC03">
      <w:pPr>
        <w:pStyle w:val="6"/>
        <w:spacing w:before="66"/>
      </w:pPr>
    </w:p>
    <w:p w14:paraId="161BB5F5">
      <w:pPr>
        <w:pStyle w:val="9"/>
        <w:numPr>
          <w:ilvl w:val="0"/>
          <w:numId w:val="52"/>
        </w:numPr>
        <w:tabs>
          <w:tab w:val="left" w:pos="301"/>
        </w:tabs>
        <w:spacing w:before="0" w:after="0" w:line="280" w:lineRule="auto"/>
        <w:ind w:left="129" w:right="133" w:firstLine="0"/>
        <w:jc w:val="both"/>
        <w:rPr>
          <w:sz w:val="20"/>
        </w:rPr>
      </w:pPr>
      <w:r>
        <w:rPr>
          <w:sz w:val="20"/>
        </w:rPr>
        <w:t>Lei nº 6.360, de 23 de setembro de 1976, que dispõe sobre a vigilância sanitária a que ficam sujeitos os medicamentos, as drogas, os insumos farmacêuticos e correlatos, cosméticos, saneantes 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78EAFD11">
      <w:pPr>
        <w:pStyle w:val="9"/>
        <w:numPr>
          <w:ilvl w:val="0"/>
          <w:numId w:val="52"/>
        </w:numPr>
        <w:tabs>
          <w:tab w:val="left" w:pos="273"/>
        </w:tabs>
        <w:spacing w:before="0" w:after="0" w:line="230" w:lineRule="exact"/>
        <w:ind w:left="273" w:right="0" w:hanging="144"/>
        <w:jc w:val="both"/>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2"/>
          <w:sz w:val="20"/>
        </w:rPr>
        <w:t xml:space="preserve"> </w:t>
      </w:r>
      <w:r>
        <w:rPr>
          <w:sz w:val="20"/>
        </w:rPr>
        <w:t>02,</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de</w:t>
      </w:r>
      <w:r>
        <w:rPr>
          <w:spacing w:val="2"/>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r>
        <w:rPr>
          <w:spacing w:val="2"/>
          <w:sz w:val="20"/>
        </w:rPr>
        <w:t xml:space="preserve"> </w:t>
      </w:r>
      <w:r>
        <w:rPr>
          <w:sz w:val="20"/>
        </w:rPr>
        <w:t>que</w:t>
      </w:r>
      <w:r>
        <w:rPr>
          <w:spacing w:val="2"/>
          <w:sz w:val="20"/>
        </w:rPr>
        <w:t xml:space="preserve"> </w:t>
      </w:r>
      <w:r>
        <w:rPr>
          <w:sz w:val="20"/>
        </w:rPr>
        <w:t>aprova</w:t>
      </w:r>
      <w:r>
        <w:rPr>
          <w:spacing w:val="2"/>
          <w:sz w:val="20"/>
        </w:rPr>
        <w:t xml:space="preserve"> </w:t>
      </w:r>
      <w:r>
        <w:rPr>
          <w:sz w:val="20"/>
        </w:rPr>
        <w:t>os</w:t>
      </w:r>
      <w:r>
        <w:rPr>
          <w:spacing w:val="2"/>
          <w:sz w:val="20"/>
        </w:rPr>
        <w:t xml:space="preserve"> </w:t>
      </w:r>
      <w:r>
        <w:rPr>
          <w:sz w:val="20"/>
        </w:rPr>
        <w:t>critérios</w:t>
      </w:r>
      <w:r>
        <w:rPr>
          <w:spacing w:val="2"/>
          <w:sz w:val="20"/>
        </w:rPr>
        <w:t xml:space="preserve"> </w:t>
      </w:r>
      <w:r>
        <w:rPr>
          <w:sz w:val="20"/>
        </w:rPr>
        <w:t>para</w:t>
      </w:r>
      <w:r>
        <w:rPr>
          <w:spacing w:val="2"/>
          <w:sz w:val="20"/>
        </w:rPr>
        <w:t xml:space="preserve"> </w:t>
      </w:r>
      <w:r>
        <w:rPr>
          <w:sz w:val="20"/>
        </w:rPr>
        <w:t>definição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de</w:t>
      </w:r>
      <w:r>
        <w:rPr>
          <w:spacing w:val="2"/>
          <w:sz w:val="20"/>
        </w:rPr>
        <w:t xml:space="preserve"> </w:t>
      </w:r>
      <w:r>
        <w:rPr>
          <w:sz w:val="20"/>
        </w:rPr>
        <w:t>produtos</w:t>
      </w:r>
      <w:r>
        <w:rPr>
          <w:spacing w:val="2"/>
          <w:sz w:val="20"/>
        </w:rPr>
        <w:t xml:space="preserve"> </w:t>
      </w:r>
      <w:r>
        <w:rPr>
          <w:sz w:val="20"/>
        </w:rPr>
        <w:t>novos</w:t>
      </w:r>
      <w:r>
        <w:rPr>
          <w:spacing w:val="2"/>
          <w:sz w:val="20"/>
        </w:rPr>
        <w:t xml:space="preserve"> </w:t>
      </w:r>
      <w:r>
        <w:rPr>
          <w:sz w:val="20"/>
        </w:rPr>
        <w:t>e</w:t>
      </w:r>
      <w:r>
        <w:rPr>
          <w:spacing w:val="2"/>
          <w:sz w:val="20"/>
        </w:rPr>
        <w:t xml:space="preserve"> </w:t>
      </w:r>
      <w:r>
        <w:rPr>
          <w:sz w:val="20"/>
        </w:rPr>
        <w:t>novas</w:t>
      </w:r>
      <w:r>
        <w:rPr>
          <w:spacing w:val="2"/>
          <w:sz w:val="20"/>
        </w:rPr>
        <w:t xml:space="preserve"> </w:t>
      </w:r>
      <w:r>
        <w:rPr>
          <w:sz w:val="20"/>
        </w:rPr>
        <w:t>apresentações</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art.</w:t>
      </w:r>
      <w:r>
        <w:rPr>
          <w:spacing w:val="2"/>
          <w:sz w:val="20"/>
        </w:rPr>
        <w:t xml:space="preserve"> </w:t>
      </w:r>
      <w:r>
        <w:rPr>
          <w:sz w:val="20"/>
        </w:rPr>
        <w:t>7º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pacing w:val="-2"/>
          <w:sz w:val="20"/>
        </w:rPr>
        <w:t>10.742,</w:t>
      </w:r>
    </w:p>
    <w:p w14:paraId="6952F973">
      <w:pPr>
        <w:pStyle w:val="6"/>
        <w:spacing w:before="39"/>
        <w:ind w:left="129"/>
        <w:jc w:val="both"/>
      </w:pPr>
      <w:r>
        <w:t>de</w:t>
      </w:r>
      <w:r>
        <w:rPr>
          <w:spacing w:val="-1"/>
        </w:rPr>
        <w:t xml:space="preserve"> </w:t>
      </w:r>
      <w:r>
        <w:t>6</w:t>
      </w:r>
      <w:r>
        <w:rPr>
          <w:spacing w:val="-1"/>
        </w:rPr>
        <w:t xml:space="preserve"> </w:t>
      </w:r>
      <w:r>
        <w:t>de</w:t>
      </w:r>
      <w:r>
        <w:rPr>
          <w:spacing w:val="-1"/>
        </w:rPr>
        <w:t xml:space="preserve"> </w:t>
      </w:r>
      <w:r>
        <w:t>outubro</w:t>
      </w:r>
      <w:r>
        <w:rPr>
          <w:spacing w:val="-1"/>
        </w:rPr>
        <w:t xml:space="preserve"> </w:t>
      </w:r>
      <w:r>
        <w:t>de</w:t>
      </w:r>
      <w:r>
        <w:rPr>
          <w:spacing w:val="-1"/>
        </w:rPr>
        <w:t xml:space="preserve"> </w:t>
      </w:r>
      <w:r>
        <w:rPr>
          <w:spacing w:val="-2"/>
        </w:rPr>
        <w:t>2003;</w:t>
      </w:r>
    </w:p>
    <w:p w14:paraId="690C98E7">
      <w:pPr>
        <w:pStyle w:val="9"/>
        <w:numPr>
          <w:ilvl w:val="0"/>
          <w:numId w:val="52"/>
        </w:numPr>
        <w:tabs>
          <w:tab w:val="left" w:pos="282"/>
        </w:tabs>
        <w:spacing w:before="26" w:after="0" w:line="278" w:lineRule="auto"/>
        <w:ind w:left="129" w:right="132" w:firstLine="0"/>
        <w:jc w:val="left"/>
        <w:rPr>
          <w:sz w:val="20"/>
        </w:rPr>
      </w:pP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04,</w:t>
      </w:r>
      <w:r>
        <w:rPr>
          <w:spacing w:val="9"/>
          <w:sz w:val="20"/>
        </w:rPr>
        <w:t xml:space="preserve"> </w:t>
      </w:r>
      <w:r>
        <w:rPr>
          <w:sz w:val="20"/>
        </w:rPr>
        <w:t>de</w:t>
      </w:r>
      <w:r>
        <w:rPr>
          <w:spacing w:val="9"/>
          <w:sz w:val="20"/>
        </w:rPr>
        <w:t xml:space="preserve"> </w:t>
      </w:r>
      <w:r>
        <w:rPr>
          <w:sz w:val="20"/>
        </w:rPr>
        <w:t>18</w:t>
      </w:r>
      <w:r>
        <w:rPr>
          <w:spacing w:val="9"/>
          <w:sz w:val="20"/>
        </w:rPr>
        <w:t xml:space="preserve"> </w:t>
      </w:r>
      <w:r>
        <w:rPr>
          <w:sz w:val="20"/>
        </w:rPr>
        <w:t>de</w:t>
      </w:r>
      <w:r>
        <w:rPr>
          <w:spacing w:val="9"/>
          <w:sz w:val="20"/>
        </w:rPr>
        <w:t xml:space="preserve"> </w:t>
      </w:r>
      <w:r>
        <w:rPr>
          <w:sz w:val="20"/>
        </w:rPr>
        <w:t>dezembro</w:t>
      </w:r>
      <w:r>
        <w:rPr>
          <w:spacing w:val="9"/>
          <w:sz w:val="20"/>
        </w:rPr>
        <w:t xml:space="preserve"> </w:t>
      </w:r>
      <w:r>
        <w:rPr>
          <w:sz w:val="20"/>
        </w:rPr>
        <w:t>de</w:t>
      </w:r>
      <w:r>
        <w:rPr>
          <w:spacing w:val="9"/>
          <w:sz w:val="20"/>
        </w:rPr>
        <w:t xml:space="preserve"> </w:t>
      </w:r>
      <w:r>
        <w:rPr>
          <w:sz w:val="20"/>
        </w:rPr>
        <w:t>2006,</w:t>
      </w:r>
      <w:r>
        <w:rPr>
          <w:spacing w:val="9"/>
          <w:sz w:val="20"/>
        </w:rPr>
        <w:t xml:space="preserve"> </w:t>
      </w:r>
      <w:r>
        <w:rPr>
          <w:sz w:val="20"/>
        </w:rPr>
        <w:t>que</w:t>
      </w:r>
      <w:r>
        <w:rPr>
          <w:spacing w:val="9"/>
          <w:sz w:val="20"/>
        </w:rPr>
        <w:t xml:space="preserve"> </w:t>
      </w:r>
      <w:r>
        <w:rPr>
          <w:sz w:val="20"/>
        </w:rPr>
        <w:t>dispõe</w:t>
      </w:r>
      <w:r>
        <w:rPr>
          <w:spacing w:val="9"/>
          <w:sz w:val="20"/>
        </w:rPr>
        <w:t xml:space="preserve"> </w:t>
      </w:r>
      <w:r>
        <w:rPr>
          <w:sz w:val="20"/>
        </w:rPr>
        <w:t>sobre</w:t>
      </w:r>
      <w:r>
        <w:rPr>
          <w:spacing w:val="9"/>
          <w:sz w:val="20"/>
        </w:rPr>
        <w:t xml:space="preserve"> </w:t>
      </w:r>
      <w:r>
        <w:rPr>
          <w:sz w:val="20"/>
        </w:rPr>
        <w:t>o</w:t>
      </w:r>
      <w:r>
        <w:rPr>
          <w:spacing w:val="9"/>
          <w:sz w:val="20"/>
        </w:rPr>
        <w:t xml:space="preserve"> </w:t>
      </w:r>
      <w:r>
        <w:rPr>
          <w:sz w:val="20"/>
        </w:rPr>
        <w:t>Coeficiente</w:t>
      </w:r>
      <w:r>
        <w:rPr>
          <w:spacing w:val="9"/>
          <w:sz w:val="20"/>
        </w:rPr>
        <w:t xml:space="preserve"> </w:t>
      </w:r>
      <w:r>
        <w:rPr>
          <w:sz w:val="20"/>
        </w:rPr>
        <w:t>de</w:t>
      </w:r>
      <w:r>
        <w:rPr>
          <w:spacing w:val="-2"/>
          <w:sz w:val="20"/>
        </w:rPr>
        <w:t xml:space="preserve"> </w:t>
      </w:r>
      <w:r>
        <w:rPr>
          <w:sz w:val="20"/>
        </w:rPr>
        <w:t>Adequação</w:t>
      </w:r>
      <w:r>
        <w:rPr>
          <w:spacing w:val="9"/>
          <w:sz w:val="20"/>
        </w:rPr>
        <w:t xml:space="preserve"> </w:t>
      </w:r>
      <w:r>
        <w:rPr>
          <w:sz w:val="20"/>
        </w:rPr>
        <w:t>de</w:t>
      </w:r>
      <w:r>
        <w:rPr>
          <w:spacing w:val="9"/>
          <w:sz w:val="20"/>
        </w:rPr>
        <w:t xml:space="preserve"> </w:t>
      </w:r>
      <w:r>
        <w:rPr>
          <w:sz w:val="20"/>
        </w:rPr>
        <w:t>Preços</w:t>
      </w:r>
      <w:r>
        <w:rPr>
          <w:spacing w:val="9"/>
          <w:sz w:val="20"/>
        </w:rPr>
        <w:t xml:space="preserve"> </w:t>
      </w:r>
      <w:r>
        <w:rPr>
          <w:sz w:val="20"/>
        </w:rPr>
        <w:t>–</w:t>
      </w:r>
      <w:r>
        <w:rPr>
          <w:spacing w:val="9"/>
          <w:sz w:val="20"/>
        </w:rPr>
        <w:t xml:space="preserve"> </w:t>
      </w:r>
      <w:r>
        <w:rPr>
          <w:sz w:val="20"/>
        </w:rPr>
        <w:t>CAP,</w:t>
      </w:r>
      <w:r>
        <w:rPr>
          <w:spacing w:val="9"/>
          <w:sz w:val="20"/>
        </w:rPr>
        <w:t xml:space="preserve"> </w:t>
      </w:r>
      <w:r>
        <w:rPr>
          <w:sz w:val="20"/>
        </w:rPr>
        <w:t>sua</w:t>
      </w:r>
      <w:r>
        <w:rPr>
          <w:spacing w:val="9"/>
          <w:sz w:val="20"/>
        </w:rPr>
        <w:t xml:space="preserve"> </w:t>
      </w:r>
      <w:r>
        <w:rPr>
          <w:sz w:val="20"/>
        </w:rPr>
        <w:t>aplicação,</w:t>
      </w:r>
      <w:r>
        <w:rPr>
          <w:spacing w:val="9"/>
          <w:sz w:val="20"/>
        </w:rPr>
        <w:t xml:space="preserve"> </w:t>
      </w:r>
      <w:r>
        <w:rPr>
          <w:sz w:val="20"/>
        </w:rPr>
        <w:t>e</w:t>
      </w:r>
      <w:r>
        <w:rPr>
          <w:spacing w:val="9"/>
          <w:sz w:val="20"/>
        </w:rPr>
        <w:t xml:space="preserve"> </w:t>
      </w:r>
      <w:r>
        <w:rPr>
          <w:sz w:val="20"/>
        </w:rPr>
        <w:t>altera</w:t>
      </w:r>
      <w:r>
        <w:rPr>
          <w:spacing w:val="9"/>
          <w:sz w:val="20"/>
        </w:rPr>
        <w:t xml:space="preserve"> </w:t>
      </w:r>
      <w:r>
        <w:rPr>
          <w:sz w:val="20"/>
        </w:rPr>
        <w:t>a</w:t>
      </w:r>
      <w:r>
        <w:rPr>
          <w:spacing w:val="9"/>
          <w:sz w:val="20"/>
        </w:rPr>
        <w:t xml:space="preserve"> </w:t>
      </w: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2,</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de março de 2004;</w:t>
      </w:r>
    </w:p>
    <w:p w14:paraId="41954A7C">
      <w:pPr>
        <w:pStyle w:val="9"/>
        <w:numPr>
          <w:ilvl w:val="0"/>
          <w:numId w:val="52"/>
        </w:numPr>
        <w:tabs>
          <w:tab w:val="left" w:pos="271"/>
        </w:tabs>
        <w:spacing w:before="0" w:after="0" w:line="234" w:lineRule="exact"/>
        <w:ind w:left="2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0D418C1F">
      <w:pPr>
        <w:pStyle w:val="9"/>
        <w:numPr>
          <w:ilvl w:val="0"/>
          <w:numId w:val="52"/>
        </w:numPr>
        <w:tabs>
          <w:tab w:val="left" w:pos="278"/>
        </w:tabs>
        <w:spacing w:before="25" w:after="0" w:line="278" w:lineRule="auto"/>
        <w:ind w:left="129" w:right="133"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3CD91A16">
      <w:pPr>
        <w:pStyle w:val="9"/>
        <w:numPr>
          <w:ilvl w:val="0"/>
          <w:numId w:val="52"/>
        </w:numPr>
        <w:tabs>
          <w:tab w:val="left" w:pos="271"/>
        </w:tabs>
        <w:spacing w:before="0" w:after="0" w:line="234" w:lineRule="exact"/>
        <w:ind w:left="2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22DC82DC">
      <w:pPr>
        <w:pStyle w:val="9"/>
        <w:numPr>
          <w:ilvl w:val="0"/>
          <w:numId w:val="52"/>
        </w:numPr>
        <w:tabs>
          <w:tab w:val="left" w:pos="271"/>
        </w:tabs>
        <w:spacing w:before="25" w:after="0" w:line="240" w:lineRule="auto"/>
        <w:ind w:left="2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65354ABD">
      <w:pPr>
        <w:pStyle w:val="9"/>
        <w:numPr>
          <w:ilvl w:val="0"/>
          <w:numId w:val="52"/>
        </w:numPr>
        <w:tabs>
          <w:tab w:val="left" w:pos="273"/>
        </w:tabs>
        <w:spacing w:before="25" w:after="0" w:line="278" w:lineRule="auto"/>
        <w:ind w:left="129" w:right="133" w:firstLine="0"/>
        <w:jc w:val="left"/>
        <w:rPr>
          <w:sz w:val="20"/>
        </w:rPr>
      </w:pPr>
      <w:r>
        <w:rPr>
          <w:sz w:val="20"/>
        </w:rPr>
        <w:t>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1D2A8906">
      <w:pPr>
        <w:pStyle w:val="9"/>
        <w:numPr>
          <w:ilvl w:val="0"/>
          <w:numId w:val="52"/>
        </w:numPr>
        <w:tabs>
          <w:tab w:val="left" w:pos="296"/>
        </w:tabs>
        <w:spacing w:before="0" w:after="0" w:line="278" w:lineRule="auto"/>
        <w:ind w:left="129" w:right="133" w:firstLine="0"/>
        <w:jc w:val="left"/>
        <w:rPr>
          <w:sz w:val="20"/>
        </w:rPr>
      </w:pPr>
      <w:r>
        <w:rPr>
          <w:sz w:val="20"/>
        </w:rPr>
        <w:t>Resolução</w:t>
      </w:r>
      <w:r>
        <w:rPr>
          <w:spacing w:val="24"/>
          <w:sz w:val="20"/>
        </w:rPr>
        <w:t xml:space="preserve"> </w:t>
      </w:r>
      <w:r>
        <w:rPr>
          <w:sz w:val="20"/>
        </w:rPr>
        <w:t>CTE-CMED</w:t>
      </w:r>
      <w:r>
        <w:rPr>
          <w:spacing w:val="24"/>
          <w:sz w:val="20"/>
        </w:rPr>
        <w:t xml:space="preserve"> </w:t>
      </w:r>
      <w:r>
        <w:rPr>
          <w:sz w:val="20"/>
        </w:rPr>
        <w:t>nº</w:t>
      </w:r>
      <w:r>
        <w:rPr>
          <w:spacing w:val="24"/>
          <w:sz w:val="20"/>
        </w:rPr>
        <w:t xml:space="preserve"> </w:t>
      </w:r>
      <w:r>
        <w:rPr>
          <w:sz w:val="20"/>
        </w:rPr>
        <w:t>06,</w:t>
      </w:r>
      <w:r>
        <w:rPr>
          <w:spacing w:val="24"/>
          <w:sz w:val="20"/>
        </w:rPr>
        <w:t xml:space="preserve"> </w:t>
      </w:r>
      <w:r>
        <w:rPr>
          <w:sz w:val="20"/>
        </w:rPr>
        <w:t>de</w:t>
      </w:r>
      <w:r>
        <w:rPr>
          <w:spacing w:val="24"/>
          <w:sz w:val="20"/>
        </w:rPr>
        <w:t xml:space="preserve"> </w:t>
      </w:r>
      <w:r>
        <w:rPr>
          <w:sz w:val="20"/>
        </w:rPr>
        <w:t>27</w:t>
      </w:r>
      <w:r>
        <w:rPr>
          <w:spacing w:val="24"/>
          <w:sz w:val="20"/>
        </w:rPr>
        <w:t xml:space="preserve"> </w:t>
      </w:r>
      <w:r>
        <w:rPr>
          <w:sz w:val="20"/>
        </w:rPr>
        <w:t>de</w:t>
      </w:r>
      <w:r>
        <w:rPr>
          <w:spacing w:val="24"/>
          <w:sz w:val="20"/>
        </w:rPr>
        <w:t xml:space="preserve"> </w:t>
      </w:r>
      <w:r>
        <w:rPr>
          <w:sz w:val="20"/>
        </w:rPr>
        <w:t>maio</w:t>
      </w:r>
      <w:r>
        <w:rPr>
          <w:spacing w:val="24"/>
          <w:sz w:val="20"/>
        </w:rPr>
        <w:t xml:space="preserve"> </w:t>
      </w:r>
      <w:r>
        <w:rPr>
          <w:sz w:val="20"/>
        </w:rPr>
        <w:t>de</w:t>
      </w:r>
      <w:r>
        <w:rPr>
          <w:spacing w:val="24"/>
          <w:sz w:val="20"/>
        </w:rPr>
        <w:t xml:space="preserve"> </w:t>
      </w:r>
      <w:r>
        <w:rPr>
          <w:sz w:val="20"/>
        </w:rPr>
        <w:t>2021,</w:t>
      </w:r>
      <w:r>
        <w:rPr>
          <w:spacing w:val="24"/>
          <w:sz w:val="20"/>
        </w:rPr>
        <w:t xml:space="preserve"> </w:t>
      </w:r>
      <w:r>
        <w:rPr>
          <w:sz w:val="20"/>
        </w:rPr>
        <w:t>que</w:t>
      </w:r>
      <w:r>
        <w:rPr>
          <w:spacing w:val="24"/>
          <w:sz w:val="20"/>
        </w:rPr>
        <w:t xml:space="preserve"> </w:t>
      </w:r>
      <w:r>
        <w:rPr>
          <w:sz w:val="20"/>
        </w:rPr>
        <w:t>divulga</w:t>
      </w:r>
      <w:r>
        <w:rPr>
          <w:spacing w:val="24"/>
          <w:sz w:val="20"/>
        </w:rPr>
        <w:t xml:space="preserve"> </w:t>
      </w:r>
      <w:r>
        <w:rPr>
          <w:sz w:val="20"/>
        </w:rPr>
        <w:t>o</w:t>
      </w:r>
      <w:r>
        <w:rPr>
          <w:spacing w:val="24"/>
          <w:sz w:val="20"/>
        </w:rPr>
        <w:t xml:space="preserve"> </w:t>
      </w:r>
      <w:r>
        <w:rPr>
          <w:sz w:val="20"/>
        </w:rPr>
        <w:t>novo</w:t>
      </w:r>
      <w:r>
        <w:rPr>
          <w:spacing w:val="24"/>
          <w:sz w:val="20"/>
        </w:rPr>
        <w:t xml:space="preserve"> </w:t>
      </w:r>
      <w:r>
        <w:rPr>
          <w:sz w:val="20"/>
        </w:rPr>
        <w:t>rol</w:t>
      </w:r>
      <w:r>
        <w:rPr>
          <w:spacing w:val="24"/>
          <w:sz w:val="20"/>
        </w:rPr>
        <w:t xml:space="preserve"> </w:t>
      </w:r>
      <w:r>
        <w:rPr>
          <w:sz w:val="20"/>
        </w:rPr>
        <w:t>de</w:t>
      </w:r>
      <w:r>
        <w:rPr>
          <w:spacing w:val="24"/>
          <w:sz w:val="20"/>
        </w:rPr>
        <w:t xml:space="preserve"> </w:t>
      </w:r>
      <w:r>
        <w:rPr>
          <w:sz w:val="20"/>
        </w:rPr>
        <w:t>produtos</w:t>
      </w:r>
      <w:r>
        <w:rPr>
          <w:spacing w:val="24"/>
          <w:sz w:val="20"/>
        </w:rPr>
        <w:t xml:space="preserve"> </w:t>
      </w:r>
      <w:r>
        <w:rPr>
          <w:sz w:val="20"/>
        </w:rPr>
        <w:t>sobre</w:t>
      </w:r>
      <w:r>
        <w:rPr>
          <w:spacing w:val="24"/>
          <w:sz w:val="20"/>
        </w:rPr>
        <w:t xml:space="preserve"> </w:t>
      </w:r>
      <w:r>
        <w:rPr>
          <w:sz w:val="20"/>
        </w:rPr>
        <w:t>os</w:t>
      </w:r>
      <w:r>
        <w:rPr>
          <w:spacing w:val="24"/>
          <w:sz w:val="20"/>
        </w:rPr>
        <w:t xml:space="preserve"> </w:t>
      </w:r>
      <w:r>
        <w:rPr>
          <w:sz w:val="20"/>
        </w:rPr>
        <w:t>quais</w:t>
      </w:r>
      <w:r>
        <w:rPr>
          <w:spacing w:val="24"/>
          <w:sz w:val="20"/>
        </w:rPr>
        <w:t xml:space="preserve"> </w:t>
      </w:r>
      <w:r>
        <w:rPr>
          <w:sz w:val="20"/>
        </w:rPr>
        <w:t>se</w:t>
      </w:r>
      <w:r>
        <w:rPr>
          <w:spacing w:val="24"/>
          <w:sz w:val="20"/>
        </w:rPr>
        <w:t xml:space="preserve"> </w:t>
      </w:r>
      <w:r>
        <w:rPr>
          <w:sz w:val="20"/>
        </w:rPr>
        <w:t>deve</w:t>
      </w:r>
      <w:r>
        <w:rPr>
          <w:spacing w:val="24"/>
          <w:sz w:val="20"/>
        </w:rPr>
        <w:t xml:space="preserve"> </w:t>
      </w:r>
      <w:r>
        <w:rPr>
          <w:sz w:val="20"/>
        </w:rPr>
        <w:t>aplicar</w:t>
      </w:r>
      <w:r>
        <w:rPr>
          <w:spacing w:val="24"/>
          <w:sz w:val="20"/>
        </w:rPr>
        <w:t xml:space="preserve"> </w:t>
      </w:r>
      <w:r>
        <w:rPr>
          <w:sz w:val="20"/>
        </w:rPr>
        <w:t>o</w:t>
      </w:r>
      <w:r>
        <w:rPr>
          <w:spacing w:val="24"/>
          <w:sz w:val="20"/>
        </w:rPr>
        <w:t xml:space="preserve"> </w:t>
      </w:r>
      <w:r>
        <w:rPr>
          <w:sz w:val="20"/>
        </w:rPr>
        <w:t>Coeficiente</w:t>
      </w:r>
      <w:r>
        <w:rPr>
          <w:spacing w:val="24"/>
          <w:sz w:val="20"/>
        </w:rPr>
        <w:t xml:space="preserve"> </w:t>
      </w:r>
      <w:r>
        <w:rPr>
          <w:sz w:val="20"/>
        </w:rPr>
        <w:t>de</w:t>
      </w:r>
      <w:r>
        <w:rPr>
          <w:spacing w:val="13"/>
          <w:sz w:val="20"/>
        </w:rPr>
        <w:t xml:space="preserve"> </w:t>
      </w:r>
      <w:r>
        <w:rPr>
          <w:sz w:val="20"/>
        </w:rPr>
        <w:t>Adequação</w:t>
      </w:r>
      <w:r>
        <w:rPr>
          <w:spacing w:val="24"/>
          <w:sz w:val="20"/>
        </w:rPr>
        <w:t xml:space="preserve"> </w:t>
      </w:r>
      <w:r>
        <w:rPr>
          <w:sz w:val="20"/>
        </w:rPr>
        <w:t>de</w:t>
      </w:r>
      <w:r>
        <w:rPr>
          <w:spacing w:val="24"/>
          <w:sz w:val="20"/>
        </w:rPr>
        <w:t xml:space="preserve"> </w:t>
      </w:r>
      <w:r>
        <w:rPr>
          <w:sz w:val="20"/>
        </w:rPr>
        <w:t>Preços</w:t>
      </w:r>
      <w:r>
        <w:rPr>
          <w:spacing w:val="24"/>
          <w:sz w:val="20"/>
        </w:rPr>
        <w:t xml:space="preserve"> </w:t>
      </w:r>
      <w:r>
        <w:rPr>
          <w:sz w:val="20"/>
        </w:rPr>
        <w:t>(CAP).;</w:t>
      </w:r>
      <w:r>
        <w:rPr>
          <w:spacing w:val="24"/>
          <w:sz w:val="20"/>
        </w:rPr>
        <w:t xml:space="preserve"> </w:t>
      </w:r>
      <w:r>
        <w:rPr>
          <w:sz w:val="20"/>
        </w:rPr>
        <w:t xml:space="preserve">e </w:t>
      </w:r>
      <w:r>
        <w:rPr>
          <w:spacing w:val="-2"/>
          <w:sz w:val="20"/>
        </w:rPr>
        <w:t>atualizações.</w:t>
      </w:r>
    </w:p>
    <w:p w14:paraId="4C08D3FA">
      <w:pPr>
        <w:pStyle w:val="9"/>
        <w:numPr>
          <w:ilvl w:val="0"/>
          <w:numId w:val="52"/>
        </w:numPr>
        <w:tabs>
          <w:tab w:val="left" w:pos="273"/>
        </w:tabs>
        <w:spacing w:before="0" w:after="0" w:line="278" w:lineRule="auto"/>
        <w:ind w:left="129" w:right="133" w:firstLine="0"/>
        <w:jc w:val="left"/>
        <w:rPr>
          <w:sz w:val="20"/>
        </w:rPr>
      </w:pPr>
      <w:r>
        <w:rPr>
          <w:sz w:val="20"/>
        </w:rPr>
        <w:t>Convênios ICMS nº 87, de 05 de julho de 2002, que concede isenção do ICMS nas operações com fármacos e medicamentos destinados a órgãos da</w:t>
      </w:r>
      <w:r>
        <w:rPr>
          <w:spacing w:val="-11"/>
          <w:sz w:val="20"/>
        </w:rPr>
        <w:t xml:space="preserve"> </w:t>
      </w:r>
      <w:r>
        <w:rPr>
          <w:sz w:val="20"/>
        </w:rPr>
        <w:t>Administração Pública Direta Federal, Estadual e Municipal.</w:t>
      </w:r>
    </w:p>
    <w:p w14:paraId="29F1D940">
      <w:pPr>
        <w:pStyle w:val="9"/>
        <w:numPr>
          <w:ilvl w:val="0"/>
          <w:numId w:val="52"/>
        </w:numPr>
        <w:tabs>
          <w:tab w:val="left" w:pos="311"/>
        </w:tabs>
        <w:spacing w:before="0" w:after="0" w:line="278" w:lineRule="auto"/>
        <w:ind w:left="129" w:right="133" w:firstLine="0"/>
        <w:jc w:val="left"/>
        <w:rPr>
          <w:sz w:val="20"/>
        </w:rPr>
      </w:pPr>
      <w:r>
        <w:rPr>
          <w:sz w:val="20"/>
        </w:rPr>
        <w:t>Convênios</w:t>
      </w:r>
      <w:r>
        <w:rPr>
          <w:spacing w:val="39"/>
          <w:sz w:val="20"/>
        </w:rPr>
        <w:t xml:space="preserve"> </w:t>
      </w:r>
      <w:r>
        <w:rPr>
          <w:sz w:val="20"/>
        </w:rPr>
        <w:t>ICMS</w:t>
      </w:r>
      <w:r>
        <w:rPr>
          <w:spacing w:val="39"/>
          <w:sz w:val="20"/>
        </w:rPr>
        <w:t xml:space="preserve"> </w:t>
      </w:r>
      <w:r>
        <w:rPr>
          <w:sz w:val="20"/>
        </w:rPr>
        <w:t>nº</w:t>
      </w:r>
      <w:r>
        <w:rPr>
          <w:spacing w:val="39"/>
          <w:sz w:val="20"/>
        </w:rPr>
        <w:t xml:space="preserve"> </w:t>
      </w:r>
      <w:r>
        <w:rPr>
          <w:sz w:val="20"/>
        </w:rPr>
        <w:t>02,</w:t>
      </w:r>
      <w:r>
        <w:rPr>
          <w:spacing w:val="39"/>
          <w:sz w:val="20"/>
        </w:rPr>
        <w:t xml:space="preserve"> </w:t>
      </w:r>
      <w:r>
        <w:rPr>
          <w:sz w:val="20"/>
        </w:rPr>
        <w:t>de</w:t>
      </w:r>
      <w:r>
        <w:rPr>
          <w:spacing w:val="39"/>
          <w:sz w:val="20"/>
        </w:rPr>
        <w:t xml:space="preserve"> </w:t>
      </w:r>
      <w:r>
        <w:rPr>
          <w:sz w:val="20"/>
        </w:rPr>
        <w:t>15</w:t>
      </w:r>
      <w:r>
        <w:rPr>
          <w:spacing w:val="39"/>
          <w:sz w:val="20"/>
        </w:rPr>
        <w:t xml:space="preserve"> </w:t>
      </w:r>
      <w:r>
        <w:rPr>
          <w:sz w:val="20"/>
        </w:rPr>
        <w:t>de</w:t>
      </w:r>
      <w:r>
        <w:rPr>
          <w:spacing w:val="39"/>
          <w:sz w:val="20"/>
        </w:rPr>
        <w:t xml:space="preserve"> </w:t>
      </w:r>
      <w:r>
        <w:rPr>
          <w:sz w:val="20"/>
        </w:rPr>
        <w:t>março</w:t>
      </w:r>
      <w:r>
        <w:rPr>
          <w:spacing w:val="39"/>
          <w:sz w:val="20"/>
        </w:rPr>
        <w:t xml:space="preserve"> </w:t>
      </w:r>
      <w:r>
        <w:rPr>
          <w:sz w:val="20"/>
        </w:rPr>
        <w:t>de</w:t>
      </w:r>
      <w:r>
        <w:rPr>
          <w:spacing w:val="39"/>
          <w:sz w:val="20"/>
        </w:rPr>
        <w:t xml:space="preserve"> </w:t>
      </w:r>
      <w:r>
        <w:rPr>
          <w:sz w:val="20"/>
        </w:rPr>
        <w:t>2019,</w:t>
      </w:r>
      <w:r>
        <w:rPr>
          <w:spacing w:val="39"/>
          <w:sz w:val="20"/>
        </w:rPr>
        <w:t xml:space="preserve"> </w:t>
      </w:r>
      <w:r>
        <w:rPr>
          <w:sz w:val="20"/>
        </w:rPr>
        <w:t>que</w:t>
      </w:r>
      <w:r>
        <w:rPr>
          <w:spacing w:val="39"/>
          <w:sz w:val="20"/>
        </w:rPr>
        <w:t xml:space="preserve"> </w:t>
      </w:r>
      <w:r>
        <w:rPr>
          <w:sz w:val="20"/>
        </w:rPr>
        <w:t>altera</w:t>
      </w:r>
      <w:r>
        <w:rPr>
          <w:spacing w:val="39"/>
          <w:sz w:val="20"/>
        </w:rPr>
        <w:t xml:space="preserve"> </w:t>
      </w:r>
      <w:r>
        <w:rPr>
          <w:sz w:val="20"/>
        </w:rPr>
        <w:t>o</w:t>
      </w:r>
      <w:r>
        <w:rPr>
          <w:spacing w:val="28"/>
          <w:sz w:val="20"/>
        </w:rPr>
        <w:t xml:space="preserve"> </w:t>
      </w:r>
      <w:r>
        <w:rPr>
          <w:sz w:val="20"/>
        </w:rPr>
        <w:t>Anexo</w:t>
      </w:r>
      <w:r>
        <w:rPr>
          <w:spacing w:val="39"/>
          <w:sz w:val="20"/>
        </w:rPr>
        <w:t xml:space="preserve"> </w:t>
      </w:r>
      <w:r>
        <w:rPr>
          <w:sz w:val="20"/>
        </w:rPr>
        <w:t>Único</w:t>
      </w:r>
      <w:r>
        <w:rPr>
          <w:spacing w:val="39"/>
          <w:sz w:val="20"/>
        </w:rPr>
        <w:t xml:space="preserve"> </w:t>
      </w:r>
      <w:r>
        <w:rPr>
          <w:sz w:val="20"/>
        </w:rPr>
        <w:t>do</w:t>
      </w:r>
      <w:r>
        <w:rPr>
          <w:spacing w:val="39"/>
          <w:sz w:val="20"/>
        </w:rPr>
        <w:t xml:space="preserve"> </w:t>
      </w:r>
      <w:r>
        <w:rPr>
          <w:sz w:val="20"/>
        </w:rPr>
        <w:t>Convênio</w:t>
      </w:r>
      <w:r>
        <w:rPr>
          <w:spacing w:val="39"/>
          <w:sz w:val="20"/>
        </w:rPr>
        <w:t xml:space="preserve"> </w:t>
      </w:r>
      <w:r>
        <w:rPr>
          <w:sz w:val="20"/>
        </w:rPr>
        <w:t>ICMS</w:t>
      </w:r>
      <w:r>
        <w:rPr>
          <w:spacing w:val="39"/>
          <w:sz w:val="20"/>
        </w:rPr>
        <w:t xml:space="preserve"> </w:t>
      </w:r>
      <w:r>
        <w:rPr>
          <w:sz w:val="20"/>
        </w:rPr>
        <w:t>87/02,</w:t>
      </w:r>
      <w:r>
        <w:rPr>
          <w:spacing w:val="39"/>
          <w:sz w:val="20"/>
        </w:rPr>
        <w:t xml:space="preserve"> </w:t>
      </w:r>
      <w:r>
        <w:rPr>
          <w:sz w:val="20"/>
        </w:rPr>
        <w:t>que</w:t>
      </w:r>
      <w:r>
        <w:rPr>
          <w:spacing w:val="39"/>
          <w:sz w:val="20"/>
        </w:rPr>
        <w:t xml:space="preserve"> </w:t>
      </w:r>
      <w:r>
        <w:rPr>
          <w:sz w:val="20"/>
        </w:rPr>
        <w:t>concede</w:t>
      </w:r>
      <w:r>
        <w:rPr>
          <w:spacing w:val="39"/>
          <w:sz w:val="20"/>
        </w:rPr>
        <w:t xml:space="preserve"> </w:t>
      </w:r>
      <w:r>
        <w:rPr>
          <w:sz w:val="20"/>
        </w:rPr>
        <w:t>isenção</w:t>
      </w:r>
      <w:r>
        <w:rPr>
          <w:spacing w:val="39"/>
          <w:sz w:val="20"/>
        </w:rPr>
        <w:t xml:space="preserve"> </w:t>
      </w:r>
      <w:r>
        <w:rPr>
          <w:sz w:val="20"/>
        </w:rPr>
        <w:t>do</w:t>
      </w:r>
      <w:r>
        <w:rPr>
          <w:spacing w:val="39"/>
          <w:sz w:val="20"/>
        </w:rPr>
        <w:t xml:space="preserve"> </w:t>
      </w:r>
      <w:r>
        <w:rPr>
          <w:sz w:val="20"/>
        </w:rPr>
        <w:t>ICMS</w:t>
      </w:r>
      <w:r>
        <w:rPr>
          <w:spacing w:val="39"/>
          <w:sz w:val="20"/>
        </w:rPr>
        <w:t xml:space="preserve"> </w:t>
      </w:r>
      <w:r>
        <w:rPr>
          <w:sz w:val="20"/>
        </w:rPr>
        <w:t>nas</w:t>
      </w:r>
      <w:r>
        <w:rPr>
          <w:spacing w:val="39"/>
          <w:sz w:val="20"/>
        </w:rPr>
        <w:t xml:space="preserve"> </w:t>
      </w:r>
      <w:r>
        <w:rPr>
          <w:sz w:val="20"/>
        </w:rPr>
        <w:t>operações</w:t>
      </w:r>
      <w:r>
        <w:rPr>
          <w:spacing w:val="39"/>
          <w:sz w:val="20"/>
        </w:rPr>
        <w:t xml:space="preserve"> </w:t>
      </w:r>
      <w:r>
        <w:rPr>
          <w:sz w:val="20"/>
        </w:rPr>
        <w:t>com</w:t>
      </w:r>
      <w:r>
        <w:rPr>
          <w:spacing w:val="39"/>
          <w:sz w:val="20"/>
        </w:rPr>
        <w:t xml:space="preserve"> </w:t>
      </w:r>
      <w:r>
        <w:rPr>
          <w:sz w:val="20"/>
        </w:rPr>
        <w:t>fármacos</w:t>
      </w:r>
      <w:r>
        <w:rPr>
          <w:spacing w:val="39"/>
          <w:sz w:val="20"/>
        </w:rPr>
        <w:t xml:space="preserve"> </w:t>
      </w:r>
      <w:r>
        <w:rPr>
          <w:sz w:val="20"/>
        </w:rPr>
        <w:t>e medicamentos destinados a órgãos da</w:t>
      </w:r>
      <w:r>
        <w:rPr>
          <w:spacing w:val="-3"/>
          <w:sz w:val="20"/>
        </w:rPr>
        <w:t xml:space="preserve"> </w:t>
      </w:r>
      <w:r>
        <w:rPr>
          <w:sz w:val="20"/>
        </w:rPr>
        <w:t>Administração Pública Direta Federal, Estadual e Municipal; e atualizações.</w:t>
      </w:r>
    </w:p>
    <w:p w14:paraId="73C057E2">
      <w:pPr>
        <w:pStyle w:val="6"/>
        <w:spacing w:before="10"/>
      </w:pPr>
    </w:p>
    <w:p w14:paraId="51AB70DF">
      <w:pPr>
        <w:pStyle w:val="2"/>
        <w:numPr>
          <w:ilvl w:val="0"/>
          <w:numId w:val="51"/>
        </w:numPr>
        <w:tabs>
          <w:tab w:val="left" w:pos="328"/>
        </w:tabs>
        <w:spacing w:before="0" w:after="0" w:line="240" w:lineRule="auto"/>
        <w:ind w:left="328" w:right="0" w:hanging="199"/>
        <w:jc w:val="left"/>
      </w:pPr>
      <w:r>
        <w:t>DESCRIÇÃO</w:t>
      </w:r>
      <w:r>
        <w:rPr>
          <w:spacing w:val="-1"/>
        </w:rPr>
        <w:t xml:space="preserve"> </w:t>
      </w:r>
      <w:r>
        <w:t>DA</w:t>
      </w:r>
      <w:r>
        <w:rPr>
          <w:spacing w:val="-12"/>
        </w:rPr>
        <w:t xml:space="preserve"> </w:t>
      </w:r>
      <w:r>
        <w:rPr>
          <w:spacing w:val="-2"/>
        </w:rPr>
        <w:t>SOLUÇÃO</w:t>
      </w:r>
    </w:p>
    <w:p w14:paraId="446190B2">
      <w:pPr>
        <w:pStyle w:val="6"/>
        <w:spacing w:before="40" w:line="280" w:lineRule="auto"/>
        <w:ind w:left="129" w:right="133"/>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1D7D47B0">
      <w:pPr>
        <w:pStyle w:val="6"/>
        <w:spacing w:before="42"/>
      </w:pPr>
    </w:p>
    <w:p w14:paraId="122701A4">
      <w:pPr>
        <w:pStyle w:val="2"/>
        <w:numPr>
          <w:ilvl w:val="1"/>
          <w:numId w:val="51"/>
        </w:numPr>
        <w:tabs>
          <w:tab w:val="left" w:pos="478"/>
        </w:tabs>
        <w:spacing w:before="0" w:after="0" w:line="240" w:lineRule="auto"/>
        <w:ind w:left="4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3595840E">
      <w:pPr>
        <w:pStyle w:val="6"/>
        <w:spacing w:before="40"/>
        <w:ind w:left="12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55FF6473">
      <w:pPr>
        <w:pStyle w:val="6"/>
        <w:spacing w:before="80"/>
      </w:pPr>
    </w:p>
    <w:p w14:paraId="47A54CEA">
      <w:pPr>
        <w:pStyle w:val="2"/>
        <w:numPr>
          <w:ilvl w:val="1"/>
          <w:numId w:val="51"/>
        </w:numPr>
        <w:tabs>
          <w:tab w:val="left" w:pos="478"/>
        </w:tabs>
        <w:spacing w:before="0" w:after="0" w:line="240" w:lineRule="auto"/>
        <w:ind w:left="47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2C5C3C5A">
      <w:pPr>
        <w:spacing w:after="0" w:line="240" w:lineRule="auto"/>
        <w:jc w:val="left"/>
        <w:sectPr>
          <w:pgSz w:w="15840" w:h="24480"/>
          <w:pgMar w:top="520" w:right="540" w:bottom="280" w:left="560" w:header="720" w:footer="720" w:gutter="0"/>
          <w:cols w:space="720" w:num="1"/>
        </w:sectPr>
      </w:pPr>
    </w:p>
    <w:p w14:paraId="06D85D11">
      <w:pPr>
        <w:pStyle w:val="6"/>
        <w:spacing w:before="21"/>
        <w:rPr>
          <w:b/>
          <w:sz w:val="16"/>
        </w:rPr>
      </w:pPr>
    </w:p>
    <w:p w14:paraId="2A32BF7E">
      <w:pPr>
        <w:spacing w:before="0"/>
        <w:ind w:left="161" w:right="0" w:firstLine="0"/>
        <w:jc w:val="left"/>
        <w:rPr>
          <w:b/>
          <w:sz w:val="16"/>
        </w:rPr>
      </w:pPr>
      <w:r>
        <w:rPr>
          <w:b/>
          <w:spacing w:val="-4"/>
          <w:sz w:val="16"/>
        </w:rPr>
        <w:t>ITEM</w:t>
      </w:r>
    </w:p>
    <w:p w14:paraId="6EEE23C2">
      <w:pPr>
        <w:spacing w:before="70" w:line="352" w:lineRule="auto"/>
        <w:ind w:left="76" w:right="0" w:firstLine="0"/>
        <w:jc w:val="left"/>
        <w:rPr>
          <w:b/>
          <w:sz w:val="16"/>
        </w:rPr>
      </w:pPr>
      <w:r>
        <w:br w:type="column"/>
      </w:r>
      <w:r>
        <w:rPr>
          <w:b/>
          <w:spacing w:val="-6"/>
          <w:sz w:val="16"/>
        </w:rPr>
        <w:t>ID</w:t>
      </w:r>
      <w:r>
        <w:rPr>
          <w:b/>
          <w:spacing w:val="40"/>
          <w:sz w:val="16"/>
        </w:rPr>
        <w:t xml:space="preserve"> </w:t>
      </w:r>
      <w:r>
        <w:rPr>
          <w:b/>
          <w:spacing w:val="-4"/>
          <w:sz w:val="16"/>
        </w:rPr>
        <w:t>SIGA</w:t>
      </w:r>
    </w:p>
    <w:p w14:paraId="57391B23">
      <w:pPr>
        <w:spacing w:before="21" w:line="240" w:lineRule="auto"/>
        <w:rPr>
          <w:b/>
          <w:sz w:val="16"/>
        </w:rPr>
      </w:pPr>
      <w:r>
        <w:br w:type="column"/>
      </w:r>
    </w:p>
    <w:p w14:paraId="66078A86">
      <w:pPr>
        <w:tabs>
          <w:tab w:val="left" w:pos="4104"/>
          <w:tab w:val="left" w:pos="8322"/>
        </w:tabs>
        <w:spacing w:before="0"/>
        <w:ind w:left="141"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2"/>
          <w:sz w:val="16"/>
        </w:rPr>
        <w:t>QUANTIDADE</w:t>
      </w:r>
    </w:p>
    <w:p w14:paraId="3B19C1E3">
      <w:pPr>
        <w:pStyle w:val="6"/>
        <w:spacing w:before="67"/>
        <w:rPr>
          <w:b/>
          <w:sz w:val="16"/>
        </w:rPr>
      </w:pPr>
    </w:p>
    <w:p w14:paraId="23080215">
      <w:pPr>
        <w:spacing w:before="0" w:line="142" w:lineRule="exact"/>
        <w:ind w:left="141" w:right="0" w:firstLine="0"/>
        <w:jc w:val="left"/>
        <w:rPr>
          <w:sz w:val="16"/>
        </w:rPr>
      </w:pPr>
      <w:r>
        <w:rPr>
          <w:sz w:val="16"/>
        </w:rPr>
        <w:t>PRINCIPIO</w:t>
      </w:r>
      <w:r>
        <w:rPr>
          <w:spacing w:val="48"/>
          <w:sz w:val="16"/>
        </w:rPr>
        <w:t xml:space="preserve"> </w:t>
      </w:r>
      <w:r>
        <w:rPr>
          <w:sz w:val="16"/>
        </w:rPr>
        <w:t>ATIVO:</w:t>
      </w:r>
      <w:r>
        <w:rPr>
          <w:spacing w:val="56"/>
          <w:sz w:val="16"/>
        </w:rPr>
        <w:t xml:space="preserve"> </w:t>
      </w:r>
      <w:r>
        <w:rPr>
          <w:sz w:val="16"/>
        </w:rPr>
        <w:t>VALPROATO</w:t>
      </w:r>
      <w:r>
        <w:rPr>
          <w:spacing w:val="59"/>
          <w:sz w:val="16"/>
        </w:rPr>
        <w:t xml:space="preserve"> </w:t>
      </w:r>
      <w:r>
        <w:rPr>
          <w:sz w:val="16"/>
        </w:rPr>
        <w:t>DE</w:t>
      </w:r>
      <w:r>
        <w:rPr>
          <w:spacing w:val="59"/>
          <w:sz w:val="16"/>
        </w:rPr>
        <w:t xml:space="preserve"> </w:t>
      </w:r>
      <w:r>
        <w:rPr>
          <w:spacing w:val="-2"/>
          <w:sz w:val="16"/>
        </w:rPr>
        <w:t>SODIO/ACIDO</w:t>
      </w:r>
    </w:p>
    <w:p w14:paraId="07135D68">
      <w:pPr>
        <w:spacing w:after="0" w:line="142" w:lineRule="exact"/>
        <w:jc w:val="left"/>
        <w:rPr>
          <w:sz w:val="16"/>
        </w:rPr>
        <w:sectPr>
          <w:pgSz w:w="15840" w:h="24480"/>
          <w:pgMar w:top="860" w:right="540" w:bottom="280" w:left="560" w:header="720" w:footer="720" w:gutter="0"/>
          <w:cols w:equalWidth="0" w:num="3">
            <w:col w:w="588" w:space="40"/>
            <w:col w:w="468" w:space="39"/>
            <w:col w:w="13605"/>
          </w:cols>
        </w:sectPr>
      </w:pPr>
    </w:p>
    <w:p w14:paraId="3A40C626">
      <w:pPr>
        <w:pStyle w:val="6"/>
        <w:spacing w:before="79"/>
        <w:rPr>
          <w:sz w:val="16"/>
        </w:rPr>
      </w:pPr>
    </w:p>
    <w:p w14:paraId="2226044F">
      <w:pPr>
        <w:tabs>
          <w:tab w:val="left" w:pos="704"/>
        </w:tabs>
        <w:spacing w:before="1"/>
        <w:ind w:left="161" w:right="0" w:firstLine="0"/>
        <w:jc w:val="left"/>
        <w:rPr>
          <w:sz w:val="16"/>
        </w:rPr>
      </w:pPr>
      <w:r>
        <w:rPr>
          <w:spacing w:val="-10"/>
          <w:sz w:val="16"/>
        </w:rPr>
        <w:t>1</w:t>
      </w:r>
      <w:r>
        <w:rPr>
          <w:sz w:val="16"/>
        </w:rPr>
        <w:tab/>
      </w:r>
      <w:r>
        <w:rPr>
          <w:spacing w:val="-2"/>
          <w:sz w:val="16"/>
        </w:rPr>
        <w:t>128539</w:t>
      </w:r>
    </w:p>
    <w:p w14:paraId="7241BCB7">
      <w:pPr>
        <w:spacing w:before="128" w:line="352" w:lineRule="auto"/>
        <w:ind w:left="53" w:right="0" w:firstLine="0"/>
        <w:jc w:val="both"/>
        <w:rPr>
          <w:sz w:val="16"/>
        </w:rPr>
      </w:pPr>
      <w:r>
        <w:br w:type="column"/>
      </w:r>
      <w:r>
        <w:rPr>
          <w:sz w:val="16"/>
        </w:rPr>
        <w:t>VALPROICO, FORMA FARMACEUTICA: CAPSULA,</w:t>
      </w:r>
      <w:r>
        <w:rPr>
          <w:spacing w:val="40"/>
          <w:sz w:val="16"/>
        </w:rPr>
        <w:t xml:space="preserve"> </w:t>
      </w:r>
      <w:r>
        <w:rPr>
          <w:sz w:val="16"/>
        </w:rPr>
        <w:t>CONCENTRACAO / DOSAGEM: 250 MG, UNIDADE:</w:t>
      </w:r>
      <w:r>
        <w:rPr>
          <w:spacing w:val="40"/>
          <w:sz w:val="16"/>
        </w:rPr>
        <w:t xml:space="preserve"> </w:t>
      </w:r>
      <w:r>
        <w:rPr>
          <w:spacing w:val="-6"/>
          <w:sz w:val="16"/>
        </w:rPr>
        <w:t>MG</w:t>
      </w:r>
    </w:p>
    <w:p w14:paraId="540DD77B">
      <w:pPr>
        <w:spacing w:before="0" w:line="352" w:lineRule="auto"/>
        <w:ind w:left="0" w:right="4738" w:firstLine="0"/>
        <w:jc w:val="left"/>
        <w:rPr>
          <w:sz w:val="16"/>
        </w:rPr>
      </w:pPr>
      <w:r>
        <w:br w:type="column"/>
      </w:r>
      <w:r>
        <w:rPr>
          <w:sz w:val="16"/>
        </w:rPr>
        <w:t>Anticonvulsivante</w:t>
      </w:r>
      <w:r>
        <w:rPr>
          <w:spacing w:val="40"/>
          <w:sz w:val="16"/>
        </w:rPr>
        <w:t xml:space="preserve"> </w:t>
      </w:r>
      <w:r>
        <w:rPr>
          <w:sz w:val="16"/>
        </w:rPr>
        <w:t>e</w:t>
      </w:r>
      <w:r>
        <w:rPr>
          <w:spacing w:val="40"/>
          <w:sz w:val="16"/>
        </w:rPr>
        <w:t xml:space="preserve"> </w:t>
      </w:r>
      <w:r>
        <w:rPr>
          <w:sz w:val="16"/>
        </w:rPr>
        <w:t>estabilizador</w:t>
      </w:r>
      <w:r>
        <w:rPr>
          <w:spacing w:val="40"/>
          <w:sz w:val="16"/>
        </w:rPr>
        <w:t xml:space="preserve"> </w:t>
      </w:r>
      <w:r>
        <w:rPr>
          <w:sz w:val="16"/>
        </w:rPr>
        <w:t>de</w:t>
      </w:r>
      <w:r>
        <w:rPr>
          <w:spacing w:val="40"/>
          <w:sz w:val="16"/>
        </w:rPr>
        <w:t xml:space="preserve"> </w:t>
      </w:r>
      <w:r>
        <w:rPr>
          <w:sz w:val="16"/>
        </w:rPr>
        <w:t>humor</w:t>
      </w:r>
      <w:r>
        <w:rPr>
          <w:spacing w:val="40"/>
          <w:sz w:val="16"/>
        </w:rPr>
        <w:t xml:space="preserve"> </w:t>
      </w:r>
      <w:r>
        <w:rPr>
          <w:sz w:val="16"/>
        </w:rPr>
        <w:t>muito</w:t>
      </w:r>
      <w:r>
        <w:rPr>
          <w:spacing w:val="40"/>
          <w:sz w:val="16"/>
        </w:rPr>
        <w:t xml:space="preserve"> </w:t>
      </w:r>
      <w:r>
        <w:rPr>
          <w:sz w:val="16"/>
        </w:rPr>
        <w:t>usado</w:t>
      </w:r>
      <w:r>
        <w:rPr>
          <w:spacing w:val="40"/>
          <w:sz w:val="16"/>
        </w:rPr>
        <w:t xml:space="preserve"> </w:t>
      </w:r>
      <w:r>
        <w:rPr>
          <w:sz w:val="16"/>
        </w:rPr>
        <w:t>no</w:t>
      </w:r>
      <w:r>
        <w:rPr>
          <w:spacing w:val="40"/>
          <w:sz w:val="16"/>
        </w:rPr>
        <w:t xml:space="preserve"> </w:t>
      </w:r>
      <w:r>
        <w:rPr>
          <w:sz w:val="16"/>
        </w:rPr>
        <w:t>tratamento</w:t>
      </w:r>
      <w:r>
        <w:rPr>
          <w:spacing w:val="80"/>
          <w:sz w:val="16"/>
        </w:rPr>
        <w:t xml:space="preserve"> </w:t>
      </w:r>
      <w:r>
        <w:rPr>
          <w:sz w:val="16"/>
        </w:rPr>
        <w:t>de</w:t>
      </w:r>
      <w:r>
        <w:rPr>
          <w:spacing w:val="80"/>
          <w:sz w:val="16"/>
        </w:rPr>
        <w:t xml:space="preserve"> </w:t>
      </w:r>
      <w:r>
        <w:rPr>
          <w:sz w:val="16"/>
        </w:rPr>
        <w:t>epilepsia,</w:t>
      </w:r>
      <w:r>
        <w:rPr>
          <w:spacing w:val="80"/>
          <w:sz w:val="16"/>
        </w:rPr>
        <w:t xml:space="preserve"> </w:t>
      </w:r>
      <w:r>
        <w:rPr>
          <w:sz w:val="16"/>
        </w:rPr>
        <w:t>convulsões,</w:t>
      </w:r>
      <w:r>
        <w:rPr>
          <w:spacing w:val="80"/>
          <w:sz w:val="16"/>
        </w:rPr>
        <w:t xml:space="preserve"> </w:t>
      </w:r>
      <w:r>
        <w:rPr>
          <w:sz w:val="16"/>
        </w:rPr>
        <w:t>transtorno</w:t>
      </w:r>
      <w:r>
        <w:rPr>
          <w:spacing w:val="80"/>
          <w:sz w:val="16"/>
        </w:rPr>
        <w:t xml:space="preserve"> </w:t>
      </w:r>
      <w:r>
        <w:rPr>
          <w:sz w:val="16"/>
        </w:rPr>
        <w:t>bipolar</w:t>
      </w:r>
      <w:r>
        <w:rPr>
          <w:spacing w:val="80"/>
          <w:sz w:val="16"/>
        </w:rPr>
        <w:t xml:space="preserve"> </w:t>
      </w:r>
      <w:r>
        <w:rPr>
          <w:sz w:val="16"/>
        </w:rPr>
        <w:t>e</w:t>
      </w:r>
      <w:r>
        <w:rPr>
          <w:spacing w:val="-10"/>
          <w:sz w:val="16"/>
        </w:rPr>
        <w:t xml:space="preserve"> </w:t>
      </w:r>
      <w:r>
        <w:rPr>
          <w:sz w:val="16"/>
        </w:rPr>
        <w:t>9000</w:t>
      </w:r>
      <w:r>
        <w:rPr>
          <w:spacing w:val="40"/>
          <w:sz w:val="16"/>
        </w:rPr>
        <w:t xml:space="preserve"> </w:t>
      </w:r>
      <w:r>
        <w:rPr>
          <w:spacing w:val="-2"/>
          <w:sz w:val="16"/>
        </w:rPr>
        <w:t>enxaqueca.</w:t>
      </w:r>
    </w:p>
    <w:p w14:paraId="28A7994D">
      <w:pPr>
        <w:spacing w:before="157"/>
        <w:ind w:left="0" w:right="0" w:firstLine="0"/>
        <w:jc w:val="left"/>
        <w:rPr>
          <w:sz w:val="16"/>
        </w:rPr>
      </w:pPr>
      <w:r>
        <w:rPr>
          <w:sz w:val="16"/>
        </w:rPr>
        <w:t>Medicamento</w:t>
      </w:r>
      <w:r>
        <w:rPr>
          <w:spacing w:val="6"/>
          <w:sz w:val="16"/>
        </w:rPr>
        <w:t xml:space="preserve"> </w:t>
      </w:r>
      <w:r>
        <w:rPr>
          <w:sz w:val="16"/>
        </w:rPr>
        <w:t>utilizado</w:t>
      </w:r>
      <w:r>
        <w:rPr>
          <w:spacing w:val="6"/>
          <w:sz w:val="16"/>
        </w:rPr>
        <w:t xml:space="preserve"> </w:t>
      </w:r>
      <w:r>
        <w:rPr>
          <w:sz w:val="16"/>
        </w:rPr>
        <w:t>no</w:t>
      </w:r>
      <w:r>
        <w:rPr>
          <w:spacing w:val="6"/>
          <w:sz w:val="16"/>
        </w:rPr>
        <w:t xml:space="preserve"> </w:t>
      </w:r>
      <w:r>
        <w:rPr>
          <w:sz w:val="16"/>
        </w:rPr>
        <w:t>tratamento</w:t>
      </w:r>
      <w:r>
        <w:rPr>
          <w:spacing w:val="6"/>
          <w:sz w:val="16"/>
        </w:rPr>
        <w:t xml:space="preserve"> </w:t>
      </w:r>
      <w:r>
        <w:rPr>
          <w:sz w:val="16"/>
        </w:rPr>
        <w:t>de</w:t>
      </w:r>
      <w:r>
        <w:rPr>
          <w:spacing w:val="6"/>
          <w:sz w:val="16"/>
        </w:rPr>
        <w:t xml:space="preserve"> </w:t>
      </w:r>
      <w:r>
        <w:rPr>
          <w:sz w:val="16"/>
        </w:rPr>
        <w:t>episódios</w:t>
      </w:r>
      <w:r>
        <w:rPr>
          <w:spacing w:val="6"/>
          <w:sz w:val="16"/>
        </w:rPr>
        <w:t xml:space="preserve"> </w:t>
      </w:r>
      <w:r>
        <w:rPr>
          <w:sz w:val="16"/>
        </w:rPr>
        <w:t>maníacos</w:t>
      </w:r>
      <w:r>
        <w:rPr>
          <w:spacing w:val="6"/>
          <w:sz w:val="16"/>
        </w:rPr>
        <w:t xml:space="preserve"> </w:t>
      </w:r>
      <w:r>
        <w:rPr>
          <w:spacing w:val="-5"/>
          <w:sz w:val="16"/>
        </w:rPr>
        <w:t>nos</w:t>
      </w:r>
    </w:p>
    <w:p w14:paraId="7A35C676">
      <w:pPr>
        <w:spacing w:after="0"/>
        <w:jc w:val="left"/>
        <w:rPr>
          <w:sz w:val="16"/>
        </w:rPr>
        <w:sectPr>
          <w:type w:val="continuous"/>
          <w:pgSz w:w="15840" w:h="24480"/>
          <w:pgMar w:top="740" w:right="540" w:bottom="280" w:left="560" w:header="720" w:footer="720" w:gutter="0"/>
          <w:cols w:equalWidth="0" w:num="3">
            <w:col w:w="1184" w:space="40"/>
            <w:col w:w="3984" w:space="32"/>
            <w:col w:w="9500"/>
          </w:cols>
        </w:sectPr>
      </w:pPr>
    </w:p>
    <w:p w14:paraId="7720DAD6">
      <w:pPr>
        <w:pStyle w:val="6"/>
        <w:spacing w:before="172"/>
        <w:rPr>
          <w:sz w:val="16"/>
        </w:rPr>
      </w:pPr>
    </w:p>
    <w:p w14:paraId="1A4851B3">
      <w:pPr>
        <w:tabs>
          <w:tab w:val="left" w:pos="704"/>
        </w:tabs>
        <w:spacing w:before="0"/>
        <w:ind w:left="161" w:right="0" w:firstLine="0"/>
        <w:jc w:val="left"/>
        <w:rPr>
          <w:sz w:val="16"/>
        </w:rPr>
      </w:pPr>
      <w:r>
        <w:rPr>
          <w:spacing w:val="-10"/>
          <w:sz w:val="16"/>
        </w:rPr>
        <w:t>2</w:t>
      </w:r>
      <w:r>
        <w:rPr>
          <w:sz w:val="16"/>
        </w:rPr>
        <w:tab/>
      </w:r>
      <w:r>
        <w:rPr>
          <w:spacing w:val="-2"/>
          <w:sz w:val="16"/>
        </w:rPr>
        <w:t>17316</w:t>
      </w:r>
    </w:p>
    <w:p w14:paraId="28DC36DE">
      <w:pPr>
        <w:spacing w:before="86" w:line="352" w:lineRule="auto"/>
        <w:ind w:left="133" w:right="4186" w:firstLine="0"/>
        <w:jc w:val="left"/>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CARBONATO</w:t>
      </w:r>
      <w:r>
        <w:rPr>
          <w:spacing w:val="40"/>
          <w:sz w:val="16"/>
        </w:rPr>
        <w:t xml:space="preserve"> </w:t>
      </w:r>
      <w:r>
        <w:rPr>
          <w:sz w:val="16"/>
        </w:rPr>
        <w:t>DE</w:t>
      </w:r>
      <w:r>
        <w:rPr>
          <w:spacing w:val="40"/>
          <w:sz w:val="16"/>
        </w:rPr>
        <w:t xml:space="preserve"> </w:t>
      </w:r>
      <w:r>
        <w:rPr>
          <w:sz w:val="16"/>
        </w:rPr>
        <w:t>LITIO,</w:t>
      </w:r>
      <w:r>
        <w:rPr>
          <w:spacing w:val="40"/>
          <w:sz w:val="16"/>
        </w:rPr>
        <w:t xml:space="preserve"> </w:t>
      </w:r>
      <w:r>
        <w:rPr>
          <w:sz w:val="16"/>
        </w:rPr>
        <w:t>FORMA</w:t>
      </w:r>
      <w:r>
        <w:rPr>
          <w:spacing w:val="-5"/>
          <w:sz w:val="16"/>
        </w:rPr>
        <w:t xml:space="preserve"> </w:t>
      </w:r>
      <w:r>
        <w:rPr>
          <w:sz w:val="16"/>
        </w:rPr>
        <w:t>transtornos afetivos bipolares; no tratamento de manutenção de</w:t>
      </w:r>
      <w:r>
        <w:rPr>
          <w:spacing w:val="40"/>
          <w:sz w:val="16"/>
        </w:rPr>
        <w:t xml:space="preserve"> </w:t>
      </w:r>
      <w:r>
        <w:rPr>
          <w:sz w:val="16"/>
        </w:rPr>
        <w:t>FARMACEUTICA:</w:t>
      </w:r>
      <w:r>
        <w:rPr>
          <w:spacing w:val="18"/>
          <w:sz w:val="16"/>
        </w:rPr>
        <w:t xml:space="preserve"> </w:t>
      </w:r>
      <w:r>
        <w:rPr>
          <w:sz w:val="16"/>
        </w:rPr>
        <w:t>COMPRIMIDO,</w:t>
      </w:r>
      <w:r>
        <w:rPr>
          <w:spacing w:val="19"/>
          <w:sz w:val="16"/>
        </w:rPr>
        <w:t xml:space="preserve"> </w:t>
      </w:r>
      <w:r>
        <w:rPr>
          <w:sz w:val="16"/>
        </w:rPr>
        <w:t>CONCENTRACAO</w:t>
      </w:r>
      <w:r>
        <w:rPr>
          <w:spacing w:val="19"/>
          <w:sz w:val="16"/>
        </w:rPr>
        <w:t xml:space="preserve"> </w:t>
      </w:r>
      <w:r>
        <w:rPr>
          <w:sz w:val="16"/>
        </w:rPr>
        <w:t>/</w:t>
      </w:r>
      <w:r>
        <w:rPr>
          <w:spacing w:val="-10"/>
          <w:sz w:val="16"/>
        </w:rPr>
        <w:t xml:space="preserve"> </w:t>
      </w:r>
      <w:r>
        <w:rPr>
          <w:sz w:val="16"/>
        </w:rPr>
        <w:t>indivíduos</w:t>
      </w:r>
      <w:r>
        <w:rPr>
          <w:spacing w:val="-3"/>
          <w:sz w:val="16"/>
        </w:rPr>
        <w:t xml:space="preserve"> </w:t>
      </w:r>
      <w:r>
        <w:rPr>
          <w:sz w:val="16"/>
        </w:rPr>
        <w:t>com</w:t>
      </w:r>
      <w:r>
        <w:rPr>
          <w:spacing w:val="-3"/>
          <w:sz w:val="16"/>
        </w:rPr>
        <w:t xml:space="preserve"> </w:t>
      </w:r>
      <w:r>
        <w:rPr>
          <w:sz w:val="16"/>
        </w:rPr>
        <w:t>transtorno</w:t>
      </w:r>
      <w:r>
        <w:rPr>
          <w:spacing w:val="-3"/>
          <w:sz w:val="16"/>
        </w:rPr>
        <w:t xml:space="preserve"> </w:t>
      </w:r>
      <w:r>
        <w:rPr>
          <w:sz w:val="16"/>
        </w:rPr>
        <w:t>afetivo</w:t>
      </w:r>
      <w:r>
        <w:rPr>
          <w:spacing w:val="-3"/>
          <w:sz w:val="16"/>
        </w:rPr>
        <w:t xml:space="preserve"> </w:t>
      </w:r>
      <w:r>
        <w:rPr>
          <w:sz w:val="16"/>
        </w:rPr>
        <w:t>bipolar;</w:t>
      </w:r>
      <w:r>
        <w:rPr>
          <w:spacing w:val="-3"/>
          <w:sz w:val="16"/>
        </w:rPr>
        <w:t xml:space="preserve"> </w:t>
      </w:r>
      <w:r>
        <w:rPr>
          <w:sz w:val="16"/>
        </w:rPr>
        <w:t>na</w:t>
      </w:r>
      <w:r>
        <w:rPr>
          <w:spacing w:val="-3"/>
          <w:sz w:val="16"/>
        </w:rPr>
        <w:t xml:space="preserve"> </w:t>
      </w:r>
      <w:r>
        <w:rPr>
          <w:sz w:val="16"/>
        </w:rPr>
        <w:t>profilaxia</w:t>
      </w:r>
      <w:r>
        <w:rPr>
          <w:spacing w:val="-3"/>
          <w:sz w:val="16"/>
        </w:rPr>
        <w:t xml:space="preserve"> </w:t>
      </w:r>
      <w:r>
        <w:rPr>
          <w:sz w:val="16"/>
        </w:rPr>
        <w:t>da</w:t>
      </w:r>
      <w:r>
        <w:rPr>
          <w:spacing w:val="-3"/>
          <w:sz w:val="16"/>
        </w:rPr>
        <w:t xml:space="preserve"> </w:t>
      </w:r>
      <w:r>
        <w:rPr>
          <w:sz w:val="16"/>
        </w:rPr>
        <w:t>mania</w:t>
      </w:r>
      <w:r>
        <w:rPr>
          <w:spacing w:val="-10"/>
          <w:sz w:val="16"/>
        </w:rPr>
        <w:t xml:space="preserve"> </w:t>
      </w:r>
      <w:r>
        <w:rPr>
          <w:sz w:val="16"/>
        </w:rPr>
        <w:t>2500</w:t>
      </w:r>
    </w:p>
    <w:p w14:paraId="12834F4F">
      <w:pPr>
        <w:spacing w:after="0" w:line="352" w:lineRule="auto"/>
        <w:jc w:val="left"/>
        <w:rPr>
          <w:sz w:val="16"/>
        </w:rPr>
        <w:sectPr>
          <w:type w:val="continuous"/>
          <w:pgSz w:w="15840" w:h="24480"/>
          <w:pgMar w:top="740" w:right="540" w:bottom="280" w:left="560" w:header="720" w:footer="720" w:gutter="0"/>
          <w:cols w:equalWidth="0" w:num="2">
            <w:col w:w="1104" w:space="40"/>
            <w:col w:w="13596"/>
          </w:cols>
        </w:sectPr>
      </w:pPr>
    </w:p>
    <w:p w14:paraId="195616D2">
      <w:pPr>
        <w:pStyle w:val="6"/>
        <w:rPr>
          <w:sz w:val="16"/>
        </w:rPr>
      </w:pPr>
    </w:p>
    <w:p w14:paraId="09E73FFA">
      <w:pPr>
        <w:pStyle w:val="6"/>
        <w:rPr>
          <w:sz w:val="16"/>
        </w:rPr>
      </w:pPr>
    </w:p>
    <w:p w14:paraId="204479C3">
      <w:pPr>
        <w:pStyle w:val="6"/>
        <w:rPr>
          <w:sz w:val="16"/>
        </w:rPr>
      </w:pPr>
    </w:p>
    <w:p w14:paraId="54136C5D">
      <w:pPr>
        <w:pStyle w:val="6"/>
        <w:rPr>
          <w:sz w:val="16"/>
        </w:rPr>
      </w:pPr>
    </w:p>
    <w:p w14:paraId="2B95027A">
      <w:pPr>
        <w:pStyle w:val="6"/>
        <w:rPr>
          <w:sz w:val="16"/>
        </w:rPr>
      </w:pPr>
    </w:p>
    <w:p w14:paraId="0CC9BB0C">
      <w:pPr>
        <w:pStyle w:val="6"/>
        <w:spacing w:before="155"/>
        <w:rPr>
          <w:sz w:val="16"/>
        </w:rPr>
      </w:pPr>
    </w:p>
    <w:p w14:paraId="18A31395">
      <w:pPr>
        <w:tabs>
          <w:tab w:val="left" w:pos="704"/>
        </w:tabs>
        <w:spacing w:before="0"/>
        <w:ind w:left="161" w:right="0" w:firstLine="0"/>
        <w:jc w:val="left"/>
        <w:rPr>
          <w:sz w:val="16"/>
        </w:rPr>
      </w:pPr>
      <w:r>
        <w:rPr>
          <w:spacing w:val="-10"/>
          <w:sz w:val="16"/>
        </w:rPr>
        <w:t>3</w:t>
      </w:r>
      <w:r>
        <w:rPr>
          <w:sz w:val="16"/>
        </w:rPr>
        <w:tab/>
      </w:r>
      <w:r>
        <w:rPr>
          <w:spacing w:val="-2"/>
          <w:sz w:val="16"/>
        </w:rPr>
        <w:t>17420</w:t>
      </w:r>
    </w:p>
    <w:p w14:paraId="4FB57214">
      <w:pPr>
        <w:pStyle w:val="6"/>
        <w:rPr>
          <w:sz w:val="16"/>
        </w:rPr>
      </w:pPr>
    </w:p>
    <w:p w14:paraId="20486C23">
      <w:pPr>
        <w:pStyle w:val="6"/>
        <w:rPr>
          <w:sz w:val="16"/>
        </w:rPr>
      </w:pPr>
    </w:p>
    <w:p w14:paraId="21199F61">
      <w:pPr>
        <w:pStyle w:val="6"/>
        <w:rPr>
          <w:sz w:val="16"/>
        </w:rPr>
      </w:pPr>
    </w:p>
    <w:p w14:paraId="75B2E354">
      <w:pPr>
        <w:pStyle w:val="6"/>
        <w:rPr>
          <w:sz w:val="16"/>
        </w:rPr>
      </w:pPr>
    </w:p>
    <w:p w14:paraId="71344637">
      <w:pPr>
        <w:pStyle w:val="6"/>
        <w:spacing w:before="141"/>
        <w:rPr>
          <w:sz w:val="16"/>
        </w:rPr>
      </w:pPr>
    </w:p>
    <w:p w14:paraId="094039ED">
      <w:pPr>
        <w:tabs>
          <w:tab w:val="left" w:pos="704"/>
        </w:tabs>
        <w:spacing w:before="0"/>
        <w:ind w:left="161" w:right="0" w:firstLine="0"/>
        <w:jc w:val="left"/>
        <w:rPr>
          <w:sz w:val="16"/>
        </w:rPr>
      </w:pPr>
      <w:r>
        <w:rPr>
          <w:spacing w:val="-10"/>
          <w:sz w:val="16"/>
        </w:rPr>
        <w:t>4</w:t>
      </w:r>
      <w:r>
        <w:rPr>
          <w:sz w:val="16"/>
        </w:rPr>
        <w:tab/>
      </w:r>
      <w:r>
        <w:rPr>
          <w:spacing w:val="-2"/>
          <w:sz w:val="16"/>
        </w:rPr>
        <w:t>58189</w:t>
      </w:r>
    </w:p>
    <w:p w14:paraId="7BCE1A49">
      <w:pPr>
        <w:spacing w:before="0" w:line="184" w:lineRule="exact"/>
        <w:ind w:left="133" w:right="0" w:firstLine="0"/>
        <w:jc w:val="both"/>
        <w:rPr>
          <w:sz w:val="16"/>
        </w:rPr>
      </w:pPr>
      <w:r>
        <w:br w:type="column"/>
      </w:r>
      <w:r>
        <w:rPr>
          <w:sz w:val="16"/>
        </w:rPr>
        <w:t>DOSAGEM:</w:t>
      </w:r>
      <w:r>
        <w:rPr>
          <w:spacing w:val="-1"/>
          <w:sz w:val="16"/>
        </w:rPr>
        <w:t xml:space="preserve"> </w:t>
      </w:r>
      <w:r>
        <w:rPr>
          <w:sz w:val="16"/>
        </w:rPr>
        <w:t>300,</w:t>
      </w:r>
      <w:r>
        <w:rPr>
          <w:spacing w:val="-1"/>
          <w:sz w:val="16"/>
        </w:rPr>
        <w:t xml:space="preserve"> </w:t>
      </w:r>
      <w:r>
        <w:rPr>
          <w:sz w:val="16"/>
        </w:rPr>
        <w:t>UNIDADE:</w:t>
      </w:r>
      <w:r>
        <w:rPr>
          <w:spacing w:val="-1"/>
          <w:sz w:val="16"/>
        </w:rPr>
        <w:t xml:space="preserve"> </w:t>
      </w:r>
      <w:r>
        <w:rPr>
          <w:spacing w:val="-5"/>
          <w:sz w:val="16"/>
        </w:rPr>
        <w:t>MG</w:t>
      </w:r>
    </w:p>
    <w:p w14:paraId="34518D2B">
      <w:pPr>
        <w:pStyle w:val="6"/>
        <w:rPr>
          <w:sz w:val="16"/>
        </w:rPr>
      </w:pPr>
    </w:p>
    <w:p w14:paraId="0B081C08">
      <w:pPr>
        <w:pStyle w:val="6"/>
        <w:spacing w:before="168"/>
        <w:rPr>
          <w:sz w:val="16"/>
        </w:rPr>
      </w:pPr>
    </w:p>
    <w:p w14:paraId="0EAA39EC">
      <w:pPr>
        <w:tabs>
          <w:tab w:val="left" w:pos="2129"/>
          <w:tab w:val="left" w:pos="3587"/>
        </w:tabs>
        <w:spacing w:before="0" w:line="352" w:lineRule="auto"/>
        <w:ind w:left="133" w:right="0" w:firstLine="0"/>
        <w:jc w:val="both"/>
        <w:rPr>
          <w:sz w:val="16"/>
        </w:rPr>
      </w:pPr>
      <w:r>
        <w:rPr>
          <w:sz w:val="16"/>
        </w:rPr>
        <w:t>PRINCIPIO ATIVO: CLONAZEPAM, FORMA</w:t>
      </w:r>
      <w:r>
        <w:rPr>
          <w:spacing w:val="40"/>
          <w:sz w:val="16"/>
        </w:rPr>
        <w:t xml:space="preserve"> </w:t>
      </w:r>
      <w:r>
        <w:rPr>
          <w:spacing w:val="-2"/>
          <w:sz w:val="16"/>
        </w:rPr>
        <w:t>FARMACEUTICA:</w:t>
      </w:r>
      <w:r>
        <w:rPr>
          <w:sz w:val="16"/>
        </w:rPr>
        <w:tab/>
      </w:r>
      <w:r>
        <w:rPr>
          <w:spacing w:val="-2"/>
          <w:sz w:val="16"/>
        </w:rPr>
        <w:t>SOLUCAO</w:t>
      </w:r>
      <w:r>
        <w:rPr>
          <w:sz w:val="16"/>
        </w:rPr>
        <w:tab/>
      </w:r>
      <w:r>
        <w:rPr>
          <w:spacing w:val="-2"/>
          <w:sz w:val="16"/>
        </w:rPr>
        <w:t>ORAL,</w:t>
      </w:r>
      <w:r>
        <w:rPr>
          <w:spacing w:val="40"/>
          <w:sz w:val="16"/>
        </w:rPr>
        <w:t xml:space="preserve"> </w:t>
      </w:r>
      <w:r>
        <w:rPr>
          <w:sz w:val="16"/>
        </w:rPr>
        <w:t>CONCENTRACAO / DOSAGEM: 2,5, UNIDADE:</w:t>
      </w:r>
      <w:r>
        <w:rPr>
          <w:spacing w:val="40"/>
          <w:sz w:val="16"/>
        </w:rPr>
        <w:t xml:space="preserve"> </w:t>
      </w:r>
      <w:r>
        <w:rPr>
          <w:sz w:val="16"/>
        </w:rPr>
        <w:t>MG/ML, VOLUME: 20ML, APRESENTACAO: FRASCO</w:t>
      </w:r>
      <w:r>
        <w:rPr>
          <w:spacing w:val="40"/>
          <w:sz w:val="16"/>
        </w:rPr>
        <w:t xml:space="preserve"> </w:t>
      </w:r>
      <w:r>
        <w:rPr>
          <w:sz w:val="16"/>
        </w:rPr>
        <w:t>CONTA</w:t>
      </w:r>
      <w:r>
        <w:rPr>
          <w:spacing w:val="-10"/>
          <w:sz w:val="16"/>
        </w:rPr>
        <w:t xml:space="preserve"> </w:t>
      </w:r>
      <w:r>
        <w:rPr>
          <w:sz w:val="16"/>
        </w:rPr>
        <w:t>GOTAS</w:t>
      </w:r>
    </w:p>
    <w:p w14:paraId="4A2CFAAD">
      <w:pPr>
        <w:spacing w:before="162" w:line="352" w:lineRule="auto"/>
        <w:ind w:left="133" w:right="0" w:firstLine="0"/>
        <w:jc w:val="both"/>
        <w:rPr>
          <w:sz w:val="16"/>
        </w:rPr>
      </w:pPr>
      <w:r>
        <w:rPr>
          <w:sz w:val="16"/>
        </w:rPr>
        <w:t>PRINCIPIO ATIVO: FENITOINA SODICA,</w:t>
      </w:r>
      <w:r>
        <w:rPr>
          <w:spacing w:val="40"/>
          <w:sz w:val="16"/>
        </w:rPr>
        <w:t xml:space="preserve"> </w:t>
      </w:r>
      <w:r>
        <w:rPr>
          <w:sz w:val="16"/>
        </w:rPr>
        <w:t>CONCENTRACAO / DOSAGEM: 50, UNIDADE:</w:t>
      </w:r>
      <w:r>
        <w:rPr>
          <w:spacing w:val="40"/>
          <w:sz w:val="16"/>
        </w:rPr>
        <w:t xml:space="preserve"> </w:t>
      </w:r>
      <w:r>
        <w:rPr>
          <w:sz w:val="16"/>
        </w:rPr>
        <w:t>MG/ML, VOLUME: 5 ML, APRESENTACAO: AMPOLA</w:t>
      </w:r>
    </w:p>
    <w:p w14:paraId="4D0BD5F5">
      <w:pPr>
        <w:spacing w:before="29" w:line="352" w:lineRule="auto"/>
        <w:ind w:left="133" w:right="0" w:firstLine="0"/>
        <w:jc w:val="both"/>
        <w:rPr>
          <w:sz w:val="16"/>
        </w:rPr>
      </w:pPr>
      <w:r>
        <w:rPr>
          <w:sz w:val="16"/>
        </w:rPr>
        <w:t>CITRATO DE FENTANILA 78,5MCG SEM</w:t>
      </w:r>
      <w:r>
        <w:rPr>
          <w:spacing w:val="40"/>
          <w:sz w:val="16"/>
        </w:rPr>
        <w:t xml:space="preserve"> </w:t>
      </w:r>
      <w:r>
        <w:rPr>
          <w:spacing w:val="-2"/>
          <w:sz w:val="16"/>
        </w:rPr>
        <w:t>CONSERVANTE,</w:t>
      </w:r>
      <w:r>
        <w:rPr>
          <w:spacing w:val="11"/>
          <w:sz w:val="16"/>
        </w:rPr>
        <w:t xml:space="preserve"> </w:t>
      </w:r>
      <w:r>
        <w:rPr>
          <w:spacing w:val="-2"/>
          <w:sz w:val="16"/>
        </w:rPr>
        <w:t>FORMA</w:t>
      </w:r>
      <w:r>
        <w:rPr>
          <w:spacing w:val="3"/>
          <w:sz w:val="16"/>
        </w:rPr>
        <w:t xml:space="preserve"> </w:t>
      </w:r>
      <w:r>
        <w:rPr>
          <w:spacing w:val="-2"/>
          <w:sz w:val="16"/>
        </w:rPr>
        <w:t>FARMACEUTICA:</w:t>
      </w:r>
      <w:r>
        <w:rPr>
          <w:spacing w:val="12"/>
          <w:sz w:val="16"/>
        </w:rPr>
        <w:t xml:space="preserve"> </w:t>
      </w:r>
      <w:r>
        <w:rPr>
          <w:spacing w:val="-2"/>
          <w:sz w:val="16"/>
        </w:rPr>
        <w:t>SOLUCAO</w:t>
      </w:r>
    </w:p>
    <w:p w14:paraId="767BF87A">
      <w:pPr>
        <w:spacing w:before="0" w:line="352" w:lineRule="auto"/>
        <w:ind w:left="0" w:right="0" w:firstLine="0"/>
        <w:jc w:val="both"/>
        <w:rPr>
          <w:sz w:val="16"/>
        </w:rPr>
      </w:pPr>
      <w:r>
        <w:br w:type="column"/>
      </w:r>
      <w:r>
        <w:rPr>
          <w:sz w:val="16"/>
        </w:rPr>
        <w:t>recorrente; na prevenção da fase depressiva e no tratamento de</w:t>
      </w:r>
      <w:r>
        <w:rPr>
          <w:spacing w:val="40"/>
          <w:sz w:val="16"/>
        </w:rPr>
        <w:t xml:space="preserve"> </w:t>
      </w:r>
      <w:r>
        <w:rPr>
          <w:sz w:val="16"/>
        </w:rPr>
        <w:t>hiperatividade</w:t>
      </w:r>
      <w:r>
        <w:rPr>
          <w:spacing w:val="-3"/>
          <w:sz w:val="16"/>
        </w:rPr>
        <w:t xml:space="preserve"> </w:t>
      </w:r>
      <w:r>
        <w:rPr>
          <w:sz w:val="16"/>
        </w:rPr>
        <w:t>psicomotora.</w:t>
      </w:r>
    </w:p>
    <w:p w14:paraId="6837DB6C">
      <w:pPr>
        <w:spacing w:before="43" w:line="352" w:lineRule="auto"/>
        <w:ind w:left="0" w:right="0" w:firstLine="0"/>
        <w:jc w:val="both"/>
        <w:rPr>
          <w:sz w:val="16"/>
        </w:rPr>
      </w:pPr>
      <w:r>
        <w:rPr>
          <w:sz w:val="16"/>
        </w:rPr>
        <w:t>Indicado no tratamento do distúrbio epiléptico, nos transtornos</w:t>
      </w:r>
      <w:r>
        <w:rPr>
          <w:spacing w:val="40"/>
          <w:sz w:val="16"/>
        </w:rPr>
        <w:t xml:space="preserve"> </w:t>
      </w:r>
      <w:r>
        <w:rPr>
          <w:sz w:val="16"/>
        </w:rPr>
        <w:t>de ansiedade, no distúrbio do pânico com ou sem medo de</w:t>
      </w:r>
      <w:r>
        <w:rPr>
          <w:spacing w:val="40"/>
          <w:sz w:val="16"/>
        </w:rPr>
        <w:t xml:space="preserve"> </w:t>
      </w:r>
      <w:r>
        <w:rPr>
          <w:sz w:val="16"/>
        </w:rPr>
        <w:t>espaços abertos, nos transtornos do humor, nas síndromes</w:t>
      </w:r>
      <w:r>
        <w:rPr>
          <w:spacing w:val="40"/>
          <w:sz w:val="16"/>
        </w:rPr>
        <w:t xml:space="preserve"> </w:t>
      </w:r>
      <w:r>
        <w:rPr>
          <w:sz w:val="16"/>
        </w:rPr>
        <w:t>psicóticas. Útil no tratamento da síndrome das pernas inquietas,</w:t>
      </w:r>
      <w:r>
        <w:rPr>
          <w:spacing w:val="40"/>
          <w:sz w:val="16"/>
        </w:rPr>
        <w:t xml:space="preserve"> </w:t>
      </w:r>
      <w:r>
        <w:rPr>
          <w:sz w:val="16"/>
        </w:rPr>
        <w:t>na vertigem e distúrbios do equilíbrio e na síndrome da boca</w:t>
      </w:r>
      <w:r>
        <w:rPr>
          <w:spacing w:val="40"/>
          <w:sz w:val="16"/>
        </w:rPr>
        <w:t xml:space="preserve"> </w:t>
      </w:r>
      <w:r>
        <w:rPr>
          <w:spacing w:val="-2"/>
          <w:sz w:val="16"/>
        </w:rPr>
        <w:t>ardente.</w:t>
      </w:r>
    </w:p>
    <w:p w14:paraId="5E9C48F0">
      <w:pPr>
        <w:spacing w:before="163" w:line="352" w:lineRule="auto"/>
        <w:ind w:left="0" w:right="0" w:firstLine="0"/>
        <w:jc w:val="both"/>
        <w:rPr>
          <w:sz w:val="16"/>
        </w:rPr>
      </w:pPr>
      <w:r>
        <w:rPr>
          <w:sz w:val="16"/>
        </w:rPr>
        <w:t>Medicamento</w:t>
      </w:r>
      <w:r>
        <w:rPr>
          <w:spacing w:val="-2"/>
          <w:sz w:val="16"/>
        </w:rPr>
        <w:t xml:space="preserve"> </w:t>
      </w:r>
      <w:r>
        <w:rPr>
          <w:sz w:val="16"/>
        </w:rPr>
        <w:t>antiepiléptico</w:t>
      </w:r>
      <w:r>
        <w:rPr>
          <w:spacing w:val="-2"/>
          <w:sz w:val="16"/>
        </w:rPr>
        <w:t xml:space="preserve"> </w:t>
      </w:r>
      <w:r>
        <w:rPr>
          <w:sz w:val="16"/>
        </w:rPr>
        <w:t>utilizado</w:t>
      </w:r>
      <w:r>
        <w:rPr>
          <w:spacing w:val="-2"/>
          <w:sz w:val="16"/>
        </w:rPr>
        <w:t xml:space="preserve"> </w:t>
      </w:r>
      <w:r>
        <w:rPr>
          <w:sz w:val="16"/>
        </w:rPr>
        <w:t>na</w:t>
      </w:r>
      <w:r>
        <w:rPr>
          <w:spacing w:val="-2"/>
          <w:sz w:val="16"/>
        </w:rPr>
        <w:t xml:space="preserve"> </w:t>
      </w:r>
      <w:r>
        <w:rPr>
          <w:sz w:val="16"/>
        </w:rPr>
        <w:t>prevenção</w:t>
      </w:r>
      <w:r>
        <w:rPr>
          <w:spacing w:val="-2"/>
          <w:sz w:val="16"/>
        </w:rPr>
        <w:t xml:space="preserve"> </w:t>
      </w:r>
      <w:r>
        <w:rPr>
          <w:sz w:val="16"/>
        </w:rPr>
        <w:t>e</w:t>
      </w:r>
      <w:r>
        <w:rPr>
          <w:spacing w:val="-2"/>
          <w:sz w:val="16"/>
        </w:rPr>
        <w:t xml:space="preserve"> </w:t>
      </w:r>
      <w:r>
        <w:rPr>
          <w:sz w:val="16"/>
        </w:rPr>
        <w:t>no</w:t>
      </w:r>
      <w:r>
        <w:rPr>
          <w:spacing w:val="-2"/>
          <w:sz w:val="16"/>
        </w:rPr>
        <w:t xml:space="preserve"> </w:t>
      </w:r>
      <w:r>
        <w:rPr>
          <w:sz w:val="16"/>
        </w:rPr>
        <w:t>controle</w:t>
      </w:r>
      <w:r>
        <w:rPr>
          <w:spacing w:val="40"/>
          <w:sz w:val="16"/>
        </w:rPr>
        <w:t xml:space="preserve"> </w:t>
      </w:r>
      <w:r>
        <w:rPr>
          <w:sz w:val="16"/>
        </w:rPr>
        <w:t>das convulsões e após neurocirurgia.</w:t>
      </w:r>
    </w:p>
    <w:p w14:paraId="4BE35351">
      <w:pPr>
        <w:spacing w:before="0" w:line="240" w:lineRule="auto"/>
        <w:rPr>
          <w:sz w:val="16"/>
        </w:rPr>
      </w:pPr>
      <w:r>
        <w:br w:type="column"/>
      </w:r>
    </w:p>
    <w:p w14:paraId="3D8C34C8">
      <w:pPr>
        <w:pStyle w:val="6"/>
        <w:rPr>
          <w:sz w:val="16"/>
        </w:rPr>
      </w:pPr>
    </w:p>
    <w:p w14:paraId="75C412BB">
      <w:pPr>
        <w:pStyle w:val="6"/>
        <w:rPr>
          <w:sz w:val="16"/>
        </w:rPr>
      </w:pPr>
    </w:p>
    <w:p w14:paraId="0E697B47">
      <w:pPr>
        <w:pStyle w:val="6"/>
        <w:rPr>
          <w:sz w:val="16"/>
        </w:rPr>
      </w:pPr>
    </w:p>
    <w:p w14:paraId="764A1E1A">
      <w:pPr>
        <w:pStyle w:val="6"/>
        <w:rPr>
          <w:sz w:val="16"/>
        </w:rPr>
      </w:pPr>
    </w:p>
    <w:p w14:paraId="0CD850A6">
      <w:pPr>
        <w:pStyle w:val="6"/>
        <w:spacing w:before="155"/>
        <w:rPr>
          <w:sz w:val="16"/>
        </w:rPr>
      </w:pPr>
    </w:p>
    <w:p w14:paraId="2E922E0D">
      <w:pPr>
        <w:spacing w:before="0"/>
        <w:ind w:left="0" w:right="0" w:firstLine="0"/>
        <w:jc w:val="left"/>
        <w:rPr>
          <w:sz w:val="16"/>
        </w:rPr>
      </w:pPr>
      <w:r>
        <w:rPr>
          <w:spacing w:val="-4"/>
          <w:sz w:val="16"/>
        </w:rPr>
        <w:t>1100</w:t>
      </w:r>
    </w:p>
    <w:p w14:paraId="5789826D">
      <w:pPr>
        <w:pStyle w:val="6"/>
        <w:rPr>
          <w:sz w:val="16"/>
        </w:rPr>
      </w:pPr>
    </w:p>
    <w:p w14:paraId="738B3B02">
      <w:pPr>
        <w:pStyle w:val="6"/>
        <w:rPr>
          <w:sz w:val="16"/>
        </w:rPr>
      </w:pPr>
    </w:p>
    <w:p w14:paraId="6ADC7627">
      <w:pPr>
        <w:pStyle w:val="6"/>
        <w:rPr>
          <w:sz w:val="16"/>
        </w:rPr>
      </w:pPr>
    </w:p>
    <w:p w14:paraId="4629EB73">
      <w:pPr>
        <w:pStyle w:val="6"/>
        <w:rPr>
          <w:sz w:val="16"/>
        </w:rPr>
      </w:pPr>
    </w:p>
    <w:p w14:paraId="0ED8801C">
      <w:pPr>
        <w:pStyle w:val="6"/>
        <w:spacing w:before="141"/>
        <w:rPr>
          <w:sz w:val="16"/>
        </w:rPr>
      </w:pPr>
    </w:p>
    <w:p w14:paraId="75122221">
      <w:pPr>
        <w:spacing w:before="0"/>
        <w:ind w:left="0" w:right="0" w:firstLine="0"/>
        <w:jc w:val="left"/>
        <w:rPr>
          <w:sz w:val="16"/>
        </w:rPr>
      </w:pPr>
      <w:r>
        <w:rPr>
          <w:spacing w:val="-4"/>
          <w:sz w:val="16"/>
        </w:rPr>
        <w:t>6500</w:t>
      </w:r>
    </w:p>
    <w:p w14:paraId="58F5A373">
      <w:pPr>
        <w:spacing w:after="0"/>
        <w:jc w:val="left"/>
        <w:rPr>
          <w:sz w:val="16"/>
        </w:rPr>
        <w:sectPr>
          <w:type w:val="continuous"/>
          <w:pgSz w:w="15840" w:h="24480"/>
          <w:pgMar w:top="740" w:right="540" w:bottom="280" w:left="560" w:header="720" w:footer="720" w:gutter="0"/>
          <w:cols w:equalWidth="0" w:num="4">
            <w:col w:w="1104" w:space="40"/>
            <w:col w:w="4064" w:space="32"/>
            <w:col w:w="4186" w:space="32"/>
            <w:col w:w="5282"/>
          </w:cols>
        </w:sectPr>
      </w:pPr>
    </w:p>
    <w:p w14:paraId="3B701848">
      <w:pPr>
        <w:tabs>
          <w:tab w:val="left" w:pos="704"/>
        </w:tabs>
        <w:spacing w:before="134"/>
        <w:ind w:left="161" w:right="0" w:firstLine="0"/>
        <w:jc w:val="left"/>
        <w:rPr>
          <w:sz w:val="16"/>
        </w:rPr>
      </w:pPr>
      <w:r>
        <w:rPr>
          <w:spacing w:val="-10"/>
          <w:sz w:val="16"/>
        </w:rPr>
        <w:t>5</w:t>
      </w:r>
      <w:r>
        <w:rPr>
          <w:sz w:val="16"/>
        </w:rPr>
        <w:tab/>
      </w:r>
      <w:r>
        <w:rPr>
          <w:spacing w:val="-2"/>
          <w:sz w:val="16"/>
        </w:rPr>
        <w:t>17714</w:t>
      </w:r>
    </w:p>
    <w:p w14:paraId="66238B16">
      <w:pPr>
        <w:tabs>
          <w:tab w:val="left" w:pos="1232"/>
          <w:tab w:val="left" w:pos="2417"/>
          <w:tab w:val="left" w:pos="4018"/>
        </w:tabs>
        <w:spacing w:before="0" w:line="352" w:lineRule="auto"/>
        <w:ind w:left="133" w:right="0" w:firstLine="0"/>
        <w:jc w:val="left"/>
        <w:rPr>
          <w:sz w:val="16"/>
        </w:rPr>
      </w:pPr>
      <w:r>
        <w:br w:type="column"/>
      </w:r>
      <w:r>
        <w:rPr>
          <w:spacing w:val="-2"/>
          <w:sz w:val="16"/>
        </w:rPr>
        <w:t>INJETAVEL</w:t>
      </w:r>
      <w:r>
        <w:rPr>
          <w:sz w:val="16"/>
        </w:rPr>
        <w:tab/>
      </w:r>
      <w:r>
        <w:rPr>
          <w:spacing w:val="-2"/>
          <w:sz w:val="16"/>
        </w:rPr>
        <w:t>ISOTONICA,</w:t>
      </w:r>
      <w:r>
        <w:rPr>
          <w:sz w:val="16"/>
        </w:rPr>
        <w:tab/>
      </w:r>
      <w:r>
        <w:rPr>
          <w:spacing w:val="-2"/>
          <w:sz w:val="16"/>
        </w:rPr>
        <w:t>CONCENTRACAO</w:t>
      </w:r>
      <w:r>
        <w:rPr>
          <w:sz w:val="16"/>
        </w:rPr>
        <w:tab/>
      </w:r>
      <w:r>
        <w:rPr>
          <w:sz w:val="16"/>
        </w:rPr>
        <w:t>/</w:t>
      </w:r>
      <w:r>
        <w:rPr>
          <w:spacing w:val="-10"/>
          <w:sz w:val="16"/>
        </w:rPr>
        <w:t xml:space="preserve"> </w:t>
      </w:r>
      <w:r>
        <w:rPr>
          <w:sz w:val="16"/>
        </w:rPr>
        <w:t>Analgésico</w:t>
      </w:r>
      <w:r>
        <w:rPr>
          <w:spacing w:val="80"/>
          <w:sz w:val="16"/>
        </w:rPr>
        <w:t xml:space="preserve"> </w:t>
      </w:r>
      <w:r>
        <w:rPr>
          <w:sz w:val="16"/>
        </w:rPr>
        <w:t>narcótico</w:t>
      </w:r>
      <w:r>
        <w:rPr>
          <w:spacing w:val="80"/>
          <w:sz w:val="16"/>
        </w:rPr>
        <w:t xml:space="preserve"> </w:t>
      </w:r>
      <w:r>
        <w:rPr>
          <w:sz w:val="16"/>
        </w:rPr>
        <w:t>que</w:t>
      </w:r>
      <w:r>
        <w:rPr>
          <w:spacing w:val="80"/>
          <w:sz w:val="16"/>
        </w:rPr>
        <w:t xml:space="preserve"> </w:t>
      </w:r>
      <w:r>
        <w:rPr>
          <w:sz w:val="16"/>
        </w:rPr>
        <w:t>se</w:t>
      </w:r>
      <w:r>
        <w:rPr>
          <w:spacing w:val="80"/>
          <w:sz w:val="16"/>
        </w:rPr>
        <w:t xml:space="preserve"> </w:t>
      </w:r>
      <w:r>
        <w:rPr>
          <w:sz w:val="16"/>
        </w:rPr>
        <w:t>caracteriza</w:t>
      </w:r>
      <w:r>
        <w:rPr>
          <w:spacing w:val="80"/>
          <w:sz w:val="16"/>
        </w:rPr>
        <w:t xml:space="preserve"> </w:t>
      </w:r>
      <w:r>
        <w:rPr>
          <w:sz w:val="16"/>
        </w:rPr>
        <w:t>pelas</w:t>
      </w:r>
      <w:r>
        <w:rPr>
          <w:spacing w:val="80"/>
          <w:sz w:val="16"/>
        </w:rPr>
        <w:t xml:space="preserve"> </w:t>
      </w:r>
      <w:r>
        <w:rPr>
          <w:sz w:val="16"/>
        </w:rPr>
        <w:t>seguintes</w:t>
      </w:r>
      <w:r>
        <w:rPr>
          <w:spacing w:val="40"/>
          <w:sz w:val="16"/>
        </w:rPr>
        <w:t xml:space="preserve"> </w:t>
      </w:r>
      <w:r>
        <w:rPr>
          <w:sz w:val="16"/>
        </w:rPr>
        <w:t>DOSAGEM: 50, UNIDADE: MCG/ML, VOLUME: 10ML, propriedades: rápida ação, curta duração e elevada potência.</w:t>
      </w:r>
    </w:p>
    <w:p w14:paraId="300CFB15">
      <w:pPr>
        <w:spacing w:before="0" w:line="352" w:lineRule="auto"/>
        <w:ind w:left="133" w:right="4216" w:firstLine="0"/>
        <w:jc w:val="left"/>
        <w:rPr>
          <w:sz w:val="16"/>
        </w:rPr>
      </w:pPr>
      <w:r>
        <w:rPr>
          <w:sz w:val="16"/>
        </w:rPr>
        <w:t>APRESENTACAO:</w:t>
      </w:r>
      <w:r>
        <w:rPr>
          <w:spacing w:val="80"/>
          <w:sz w:val="16"/>
        </w:rPr>
        <w:t xml:space="preserve"> </w:t>
      </w:r>
      <w:r>
        <w:rPr>
          <w:sz w:val="16"/>
        </w:rPr>
        <w:t>FRASCO-AMPOLA,</w:t>
      </w:r>
      <w:r>
        <w:rPr>
          <w:spacing w:val="80"/>
          <w:sz w:val="16"/>
        </w:rPr>
        <w:t xml:space="preserve"> </w:t>
      </w:r>
      <w:r>
        <w:rPr>
          <w:sz w:val="16"/>
        </w:rPr>
        <w:t>ACESSORIO:</w:t>
      </w:r>
      <w:r>
        <w:rPr>
          <w:spacing w:val="40"/>
          <w:sz w:val="16"/>
        </w:rPr>
        <w:t xml:space="preserve"> </w:t>
      </w:r>
      <w:r>
        <w:rPr>
          <w:sz w:val="16"/>
        </w:rPr>
        <w:t>NAO</w:t>
      </w:r>
      <w:r>
        <w:rPr>
          <w:spacing w:val="-10"/>
          <w:sz w:val="16"/>
        </w:rPr>
        <w:t xml:space="preserve"> </w:t>
      </w:r>
      <w:r>
        <w:rPr>
          <w:sz w:val="16"/>
        </w:rPr>
        <w:t>APLICAVEL</w:t>
      </w:r>
    </w:p>
    <w:p w14:paraId="312E3614">
      <w:pPr>
        <w:spacing w:before="134"/>
        <w:ind w:left="0" w:right="0" w:firstLine="0"/>
        <w:jc w:val="left"/>
        <w:rPr>
          <w:sz w:val="16"/>
        </w:rPr>
      </w:pPr>
      <w:r>
        <w:br w:type="column"/>
      </w:r>
      <w:r>
        <w:rPr>
          <w:spacing w:val="-2"/>
          <w:sz w:val="16"/>
        </w:rPr>
        <w:t>39000</w:t>
      </w:r>
    </w:p>
    <w:p w14:paraId="05A920B2">
      <w:pPr>
        <w:spacing w:after="0"/>
        <w:jc w:val="left"/>
        <w:rPr>
          <w:sz w:val="16"/>
        </w:rPr>
        <w:sectPr>
          <w:type w:val="continuous"/>
          <w:pgSz w:w="15840" w:h="24480"/>
          <w:pgMar w:top="740" w:right="540" w:bottom="280" w:left="560" w:header="720" w:footer="720" w:gutter="0"/>
          <w:cols w:equalWidth="0" w:num="3">
            <w:col w:w="1104" w:space="40"/>
            <w:col w:w="8282" w:space="32"/>
            <w:col w:w="5282"/>
          </w:cols>
        </w:sectPr>
      </w:pPr>
    </w:p>
    <w:p w14:paraId="544601B8">
      <w:pPr>
        <w:pStyle w:val="6"/>
        <w:rPr>
          <w:sz w:val="16"/>
        </w:rPr>
      </w:pPr>
    </w:p>
    <w:p w14:paraId="2C6BDFF1">
      <w:pPr>
        <w:pStyle w:val="6"/>
        <w:rPr>
          <w:sz w:val="16"/>
        </w:rPr>
      </w:pPr>
    </w:p>
    <w:p w14:paraId="1B13C276">
      <w:pPr>
        <w:pStyle w:val="6"/>
        <w:spacing w:before="150"/>
        <w:rPr>
          <w:sz w:val="16"/>
        </w:rPr>
      </w:pPr>
    </w:p>
    <w:p w14:paraId="3057F39F">
      <w:pPr>
        <w:tabs>
          <w:tab w:val="left" w:pos="3273"/>
          <w:tab w:val="left" w:pos="4731"/>
        </w:tabs>
        <w:spacing w:before="0" w:line="352" w:lineRule="auto"/>
        <w:ind w:left="1277" w:right="0" w:firstLine="0"/>
        <w:jc w:val="both"/>
        <w:rPr>
          <w:sz w:val="16"/>
        </w:rPr>
      </w:pPr>
      <w:r>
        <w:rPr>
          <w:sz w:val="16"/>
        </w:rPr>
        <w:t>PRINCIPIO ATIVO: LEVETIRACETAM, FORMA</w:t>
      </w:r>
      <w:r>
        <w:rPr>
          <w:spacing w:val="40"/>
          <w:sz w:val="16"/>
        </w:rPr>
        <w:t xml:space="preserve"> </w:t>
      </w:r>
      <w:r>
        <w:rPr>
          <w:spacing w:val="-2"/>
          <w:sz w:val="16"/>
        </w:rPr>
        <w:t>FARMACEUTICA:</w:t>
      </w:r>
      <w:r>
        <w:rPr>
          <w:sz w:val="16"/>
        </w:rPr>
        <w:tab/>
      </w:r>
      <w:r>
        <w:rPr>
          <w:spacing w:val="-2"/>
          <w:sz w:val="16"/>
        </w:rPr>
        <w:t>SOLUCAO</w:t>
      </w:r>
      <w:r>
        <w:rPr>
          <w:sz w:val="16"/>
        </w:rPr>
        <w:tab/>
      </w:r>
      <w:r>
        <w:rPr>
          <w:spacing w:val="-2"/>
          <w:sz w:val="16"/>
        </w:rPr>
        <w:t>ORAL,</w:t>
      </w:r>
    </w:p>
    <w:p w14:paraId="3CE57DD0">
      <w:pPr>
        <w:pStyle w:val="9"/>
        <w:numPr>
          <w:ilvl w:val="0"/>
          <w:numId w:val="53"/>
        </w:numPr>
        <w:tabs>
          <w:tab w:val="left" w:pos="704"/>
          <w:tab w:val="left" w:pos="1277"/>
        </w:tabs>
        <w:spacing w:before="0" w:after="0" w:line="352" w:lineRule="auto"/>
        <w:ind w:left="1277" w:right="0" w:hanging="1116"/>
        <w:jc w:val="both"/>
        <w:rPr>
          <w:sz w:val="16"/>
        </w:rPr>
      </w:pPr>
      <w:r>
        <w:rPr>
          <w:sz w:val="16"/>
        </w:rPr>
        <w:t>153753 CONCENTRACAO / DOSAGEM: 100, UNIDADE: MG,</w:t>
      </w:r>
      <w:r>
        <w:rPr>
          <w:spacing w:val="40"/>
          <w:sz w:val="16"/>
        </w:rPr>
        <w:t xml:space="preserve"> </w:t>
      </w:r>
      <w:r>
        <w:rPr>
          <w:sz w:val="16"/>
        </w:rPr>
        <w:t>VOLUME: 150 ML, APRESENTACAO: FRASCO,</w:t>
      </w:r>
      <w:r>
        <w:rPr>
          <w:spacing w:val="40"/>
          <w:sz w:val="16"/>
        </w:rPr>
        <w:t xml:space="preserve"> </w:t>
      </w:r>
      <w:r>
        <w:rPr>
          <w:sz w:val="16"/>
        </w:rPr>
        <w:t>FORMA FORNECIMENTO: UNIDADE</w:t>
      </w:r>
    </w:p>
    <w:p w14:paraId="0A87B424">
      <w:pPr>
        <w:pStyle w:val="6"/>
        <w:rPr>
          <w:sz w:val="16"/>
        </w:rPr>
      </w:pPr>
    </w:p>
    <w:p w14:paraId="56354858">
      <w:pPr>
        <w:pStyle w:val="6"/>
        <w:rPr>
          <w:sz w:val="16"/>
        </w:rPr>
      </w:pPr>
    </w:p>
    <w:p w14:paraId="1482FD3B">
      <w:pPr>
        <w:pStyle w:val="6"/>
        <w:spacing w:before="151"/>
        <w:rPr>
          <w:sz w:val="16"/>
        </w:rPr>
      </w:pPr>
    </w:p>
    <w:p w14:paraId="6B5D4D2E">
      <w:pPr>
        <w:spacing w:before="0"/>
        <w:ind w:left="1277" w:right="0" w:firstLine="0"/>
        <w:jc w:val="both"/>
        <w:rPr>
          <w:sz w:val="16"/>
        </w:rPr>
      </w:pPr>
      <w:r>
        <w:rPr>
          <w:sz w:val="16"/>
        </w:rPr>
        <w:t>PRINCIPIO</w:t>
      </w:r>
      <w:r>
        <w:rPr>
          <w:spacing w:val="35"/>
          <w:sz w:val="16"/>
        </w:rPr>
        <w:t xml:space="preserve"> </w:t>
      </w:r>
      <w:r>
        <w:rPr>
          <w:sz w:val="16"/>
        </w:rPr>
        <w:t>ATIVO:</w:t>
      </w:r>
      <w:r>
        <w:rPr>
          <w:spacing w:val="43"/>
          <w:sz w:val="16"/>
        </w:rPr>
        <w:t xml:space="preserve"> </w:t>
      </w:r>
      <w:r>
        <w:rPr>
          <w:sz w:val="16"/>
        </w:rPr>
        <w:t>CLORIDRATO</w:t>
      </w:r>
      <w:r>
        <w:rPr>
          <w:spacing w:val="43"/>
          <w:sz w:val="16"/>
        </w:rPr>
        <w:t xml:space="preserve"> </w:t>
      </w:r>
      <w:r>
        <w:rPr>
          <w:sz w:val="16"/>
        </w:rPr>
        <w:t>DE</w:t>
      </w:r>
      <w:r>
        <w:rPr>
          <w:spacing w:val="44"/>
          <w:sz w:val="16"/>
        </w:rPr>
        <w:t xml:space="preserve"> </w:t>
      </w:r>
      <w:r>
        <w:rPr>
          <w:spacing w:val="-2"/>
          <w:sz w:val="16"/>
        </w:rPr>
        <w:t>MIDAZOLAM,</w:t>
      </w:r>
    </w:p>
    <w:p w14:paraId="47D3D0CA">
      <w:pPr>
        <w:spacing w:before="27" w:line="352" w:lineRule="auto"/>
        <w:ind w:left="0" w:right="0" w:firstLine="0"/>
        <w:jc w:val="both"/>
        <w:rPr>
          <w:sz w:val="16"/>
        </w:rPr>
      </w:pPr>
      <w:r>
        <w:br w:type="column"/>
      </w:r>
      <w:r>
        <w:rPr>
          <w:sz w:val="16"/>
        </w:rPr>
        <w:t>Utilizado como monoterapia no tratamento de crises</w:t>
      </w:r>
      <w:r>
        <w:rPr>
          <w:spacing w:val="40"/>
          <w:sz w:val="16"/>
        </w:rPr>
        <w:t xml:space="preserve"> </w:t>
      </w:r>
      <w:r>
        <w:rPr>
          <w:sz w:val="16"/>
        </w:rPr>
        <w:t>focais/parciais, com ou sem generalização secundária, em</w:t>
      </w:r>
      <w:r>
        <w:rPr>
          <w:spacing w:val="40"/>
          <w:sz w:val="16"/>
        </w:rPr>
        <w:t xml:space="preserve"> </w:t>
      </w:r>
      <w:r>
        <w:rPr>
          <w:sz w:val="16"/>
        </w:rPr>
        <w:t>pacientes com 16 anos ou mais e diagnóstico recente de</w:t>
      </w:r>
      <w:r>
        <w:rPr>
          <w:spacing w:val="40"/>
          <w:sz w:val="16"/>
        </w:rPr>
        <w:t xml:space="preserve"> </w:t>
      </w:r>
      <w:r>
        <w:rPr>
          <w:sz w:val="16"/>
        </w:rPr>
        <w:t>epilepsia. Como terapia adjuvante para o tratamento de crises</w:t>
      </w:r>
      <w:r>
        <w:rPr>
          <w:spacing w:val="40"/>
          <w:sz w:val="16"/>
        </w:rPr>
        <w:t xml:space="preserve"> </w:t>
      </w:r>
      <w:r>
        <w:rPr>
          <w:sz w:val="16"/>
        </w:rPr>
        <w:t>focais/parciais</w:t>
      </w:r>
      <w:r>
        <w:rPr>
          <w:spacing w:val="3"/>
          <w:sz w:val="16"/>
        </w:rPr>
        <w:t xml:space="preserve"> </w:t>
      </w:r>
      <w:r>
        <w:rPr>
          <w:sz w:val="16"/>
        </w:rPr>
        <w:t>em</w:t>
      </w:r>
      <w:r>
        <w:rPr>
          <w:spacing w:val="3"/>
          <w:sz w:val="16"/>
        </w:rPr>
        <w:t xml:space="preserve"> </w:t>
      </w:r>
      <w:r>
        <w:rPr>
          <w:sz w:val="16"/>
        </w:rPr>
        <w:t>adultos,</w:t>
      </w:r>
      <w:r>
        <w:rPr>
          <w:spacing w:val="3"/>
          <w:sz w:val="16"/>
        </w:rPr>
        <w:t xml:space="preserve"> </w:t>
      </w:r>
      <w:r>
        <w:rPr>
          <w:sz w:val="16"/>
        </w:rPr>
        <w:t>crianças</w:t>
      </w:r>
      <w:r>
        <w:rPr>
          <w:spacing w:val="3"/>
          <w:sz w:val="16"/>
        </w:rPr>
        <w:t xml:space="preserve"> </w:t>
      </w:r>
      <w:r>
        <w:rPr>
          <w:sz w:val="16"/>
        </w:rPr>
        <w:t>e</w:t>
      </w:r>
      <w:r>
        <w:rPr>
          <w:spacing w:val="3"/>
          <w:sz w:val="16"/>
        </w:rPr>
        <w:t xml:space="preserve"> </w:t>
      </w:r>
      <w:r>
        <w:rPr>
          <w:sz w:val="16"/>
        </w:rPr>
        <w:t>bebês</w:t>
      </w:r>
      <w:r>
        <w:rPr>
          <w:spacing w:val="3"/>
          <w:sz w:val="16"/>
        </w:rPr>
        <w:t xml:space="preserve"> </w:t>
      </w:r>
      <w:r>
        <w:rPr>
          <w:sz w:val="16"/>
        </w:rPr>
        <w:t>com</w:t>
      </w:r>
      <w:r>
        <w:rPr>
          <w:spacing w:val="3"/>
          <w:sz w:val="16"/>
        </w:rPr>
        <w:t xml:space="preserve"> </w:t>
      </w:r>
      <w:r>
        <w:rPr>
          <w:sz w:val="16"/>
        </w:rPr>
        <w:t>idade</w:t>
      </w:r>
      <w:r>
        <w:rPr>
          <w:spacing w:val="3"/>
          <w:sz w:val="16"/>
        </w:rPr>
        <w:t xml:space="preserve"> </w:t>
      </w:r>
      <w:r>
        <w:rPr>
          <w:sz w:val="16"/>
        </w:rPr>
        <w:t>superior</w:t>
      </w:r>
      <w:r>
        <w:rPr>
          <w:spacing w:val="3"/>
          <w:sz w:val="16"/>
        </w:rPr>
        <w:t xml:space="preserve"> </w:t>
      </w:r>
      <w:r>
        <w:rPr>
          <w:spacing w:val="-10"/>
          <w:sz w:val="16"/>
        </w:rPr>
        <w:t>a</w:t>
      </w:r>
    </w:p>
    <w:p w14:paraId="5EB68EF1">
      <w:pPr>
        <w:spacing w:before="0" w:line="352" w:lineRule="auto"/>
        <w:ind w:left="0" w:right="0" w:firstLine="0"/>
        <w:jc w:val="both"/>
        <w:rPr>
          <w:sz w:val="16"/>
        </w:rPr>
      </w:pPr>
      <w:r>
        <w:rPr>
          <w:sz w:val="16"/>
        </w:rPr>
        <w:t>1 mês com epilepsia; crises mioclônicas em adultos e</w:t>
      </w:r>
      <w:r>
        <w:rPr>
          <w:spacing w:val="40"/>
          <w:sz w:val="16"/>
        </w:rPr>
        <w:t xml:space="preserve"> </w:t>
      </w:r>
      <w:r>
        <w:rPr>
          <w:sz w:val="16"/>
        </w:rPr>
        <w:t>adolescentes com idade superior a 12 anos com epilepsia</w:t>
      </w:r>
      <w:r>
        <w:rPr>
          <w:spacing w:val="40"/>
          <w:sz w:val="16"/>
        </w:rPr>
        <w:t xml:space="preserve"> </w:t>
      </w:r>
      <w:r>
        <w:rPr>
          <w:sz w:val="16"/>
        </w:rPr>
        <w:t>mioclônica juvenil; crises tônico-clônicas primárias</w:t>
      </w:r>
      <w:r>
        <w:rPr>
          <w:spacing w:val="40"/>
          <w:sz w:val="16"/>
        </w:rPr>
        <w:t xml:space="preserve"> </w:t>
      </w:r>
      <w:r>
        <w:rPr>
          <w:sz w:val="16"/>
        </w:rPr>
        <w:t>generalizadas</w:t>
      </w:r>
      <w:r>
        <w:rPr>
          <w:spacing w:val="-2"/>
          <w:sz w:val="16"/>
        </w:rPr>
        <w:t xml:space="preserve"> </w:t>
      </w:r>
      <w:r>
        <w:rPr>
          <w:sz w:val="16"/>
        </w:rPr>
        <w:t>em</w:t>
      </w:r>
      <w:r>
        <w:rPr>
          <w:spacing w:val="-2"/>
          <w:sz w:val="16"/>
        </w:rPr>
        <w:t xml:space="preserve"> </w:t>
      </w:r>
      <w:r>
        <w:rPr>
          <w:sz w:val="16"/>
        </w:rPr>
        <w:t>adultos</w:t>
      </w:r>
      <w:r>
        <w:rPr>
          <w:spacing w:val="-2"/>
          <w:sz w:val="16"/>
        </w:rPr>
        <w:t xml:space="preserve"> </w:t>
      </w:r>
      <w:r>
        <w:rPr>
          <w:sz w:val="16"/>
        </w:rPr>
        <w:t>e</w:t>
      </w:r>
      <w:r>
        <w:rPr>
          <w:spacing w:val="-2"/>
          <w:sz w:val="16"/>
        </w:rPr>
        <w:t xml:space="preserve"> </w:t>
      </w:r>
      <w:r>
        <w:rPr>
          <w:sz w:val="16"/>
        </w:rPr>
        <w:t>crianças</w:t>
      </w:r>
      <w:r>
        <w:rPr>
          <w:spacing w:val="-2"/>
          <w:sz w:val="16"/>
        </w:rPr>
        <w:t xml:space="preserve"> </w:t>
      </w:r>
      <w:r>
        <w:rPr>
          <w:sz w:val="16"/>
        </w:rPr>
        <w:t>com</w:t>
      </w:r>
      <w:r>
        <w:rPr>
          <w:spacing w:val="-2"/>
          <w:sz w:val="16"/>
        </w:rPr>
        <w:t xml:space="preserve"> </w:t>
      </w:r>
      <w:r>
        <w:rPr>
          <w:sz w:val="16"/>
        </w:rPr>
        <w:t>mais</w:t>
      </w:r>
      <w:r>
        <w:rPr>
          <w:spacing w:val="-2"/>
          <w:sz w:val="16"/>
        </w:rPr>
        <w:t xml:space="preserve"> </w:t>
      </w:r>
      <w:r>
        <w:rPr>
          <w:sz w:val="16"/>
        </w:rPr>
        <w:t>de</w:t>
      </w:r>
      <w:r>
        <w:rPr>
          <w:spacing w:val="-2"/>
          <w:sz w:val="16"/>
        </w:rPr>
        <w:t xml:space="preserve"> </w:t>
      </w:r>
      <w:r>
        <w:rPr>
          <w:sz w:val="16"/>
        </w:rPr>
        <w:t>6</w:t>
      </w:r>
      <w:r>
        <w:rPr>
          <w:spacing w:val="-2"/>
          <w:sz w:val="16"/>
        </w:rPr>
        <w:t xml:space="preserve"> </w:t>
      </w:r>
      <w:r>
        <w:rPr>
          <w:sz w:val="16"/>
        </w:rPr>
        <w:t>anos</w:t>
      </w:r>
      <w:r>
        <w:rPr>
          <w:spacing w:val="-2"/>
          <w:sz w:val="16"/>
        </w:rPr>
        <w:t xml:space="preserve"> </w:t>
      </w:r>
      <w:r>
        <w:rPr>
          <w:sz w:val="16"/>
        </w:rPr>
        <w:t>de</w:t>
      </w:r>
      <w:r>
        <w:rPr>
          <w:spacing w:val="-2"/>
          <w:sz w:val="16"/>
        </w:rPr>
        <w:t xml:space="preserve"> </w:t>
      </w:r>
      <w:r>
        <w:rPr>
          <w:sz w:val="16"/>
        </w:rPr>
        <w:t>idade</w:t>
      </w:r>
      <w:r>
        <w:rPr>
          <w:spacing w:val="40"/>
          <w:sz w:val="16"/>
        </w:rPr>
        <w:t xml:space="preserve"> </w:t>
      </w:r>
      <w:r>
        <w:rPr>
          <w:sz w:val="16"/>
        </w:rPr>
        <w:t>com epilepsia idiopática generalizada.</w:t>
      </w:r>
    </w:p>
    <w:p w14:paraId="0AA5A494">
      <w:pPr>
        <w:spacing w:before="0" w:line="240" w:lineRule="auto"/>
        <w:rPr>
          <w:sz w:val="16"/>
        </w:rPr>
      </w:pPr>
      <w:r>
        <w:br w:type="column"/>
      </w:r>
    </w:p>
    <w:p w14:paraId="48171359">
      <w:pPr>
        <w:pStyle w:val="6"/>
        <w:rPr>
          <w:sz w:val="16"/>
        </w:rPr>
      </w:pPr>
    </w:p>
    <w:p w14:paraId="7F4292D7">
      <w:pPr>
        <w:pStyle w:val="6"/>
        <w:rPr>
          <w:sz w:val="16"/>
        </w:rPr>
      </w:pPr>
    </w:p>
    <w:p w14:paraId="7B63303D">
      <w:pPr>
        <w:pStyle w:val="6"/>
        <w:rPr>
          <w:sz w:val="16"/>
        </w:rPr>
      </w:pPr>
    </w:p>
    <w:p w14:paraId="72428BCA">
      <w:pPr>
        <w:pStyle w:val="6"/>
        <w:rPr>
          <w:sz w:val="16"/>
        </w:rPr>
      </w:pPr>
    </w:p>
    <w:p w14:paraId="44C10A44">
      <w:pPr>
        <w:pStyle w:val="6"/>
        <w:spacing w:before="138"/>
        <w:rPr>
          <w:sz w:val="16"/>
        </w:rPr>
      </w:pPr>
    </w:p>
    <w:p w14:paraId="3C70743A">
      <w:pPr>
        <w:spacing w:before="0"/>
        <w:ind w:left="0" w:right="0" w:firstLine="0"/>
        <w:jc w:val="left"/>
        <w:rPr>
          <w:sz w:val="16"/>
        </w:rPr>
      </w:pPr>
      <w:r>
        <w:rPr>
          <w:spacing w:val="-5"/>
          <w:sz w:val="16"/>
        </w:rPr>
        <w:t>100</w:t>
      </w:r>
    </w:p>
    <w:p w14:paraId="53C50270">
      <w:pPr>
        <w:spacing w:after="0"/>
        <w:jc w:val="left"/>
        <w:rPr>
          <w:sz w:val="16"/>
        </w:rPr>
        <w:sectPr>
          <w:type w:val="continuous"/>
          <w:pgSz w:w="15840" w:h="24480"/>
          <w:pgMar w:top="740" w:right="540" w:bottom="280" w:left="560" w:header="720" w:footer="720" w:gutter="0"/>
          <w:cols w:equalWidth="0" w:num="3">
            <w:col w:w="5208" w:space="32"/>
            <w:col w:w="4186" w:space="32"/>
            <w:col w:w="5282"/>
          </w:cols>
        </w:sectPr>
      </w:pPr>
    </w:p>
    <w:p w14:paraId="12233B99">
      <w:pPr>
        <w:pStyle w:val="6"/>
        <w:spacing w:before="37"/>
        <w:rPr>
          <w:sz w:val="16"/>
        </w:rPr>
      </w:pPr>
    </w:p>
    <w:p w14:paraId="5D6CCBAB">
      <w:pPr>
        <w:pStyle w:val="9"/>
        <w:numPr>
          <w:ilvl w:val="0"/>
          <w:numId w:val="53"/>
        </w:numPr>
        <w:tabs>
          <w:tab w:val="left" w:pos="704"/>
        </w:tabs>
        <w:spacing w:before="0" w:after="0" w:line="240" w:lineRule="auto"/>
        <w:ind w:left="704" w:right="0" w:hanging="543"/>
        <w:jc w:val="left"/>
        <w:rPr>
          <w:sz w:val="16"/>
        </w:rPr>
      </w:pPr>
      <w:r>
        <w:rPr>
          <w:spacing w:val="-2"/>
          <w:sz w:val="16"/>
        </w:rPr>
        <w:t>18026</w:t>
      </w:r>
    </w:p>
    <w:p w14:paraId="556DA851">
      <w:pPr>
        <w:pStyle w:val="6"/>
        <w:rPr>
          <w:sz w:val="16"/>
        </w:rPr>
      </w:pPr>
    </w:p>
    <w:p w14:paraId="4E764746">
      <w:pPr>
        <w:pStyle w:val="6"/>
        <w:rPr>
          <w:sz w:val="16"/>
        </w:rPr>
      </w:pPr>
    </w:p>
    <w:p w14:paraId="3497F108">
      <w:pPr>
        <w:pStyle w:val="6"/>
        <w:rPr>
          <w:sz w:val="16"/>
        </w:rPr>
      </w:pPr>
    </w:p>
    <w:p w14:paraId="154F1E6C">
      <w:pPr>
        <w:pStyle w:val="6"/>
        <w:rPr>
          <w:sz w:val="16"/>
        </w:rPr>
      </w:pPr>
    </w:p>
    <w:p w14:paraId="3DE99EF6">
      <w:pPr>
        <w:pStyle w:val="6"/>
        <w:spacing w:before="21"/>
        <w:rPr>
          <w:sz w:val="16"/>
        </w:rPr>
      </w:pPr>
    </w:p>
    <w:p w14:paraId="7178F34F">
      <w:pPr>
        <w:pStyle w:val="9"/>
        <w:numPr>
          <w:ilvl w:val="0"/>
          <w:numId w:val="53"/>
        </w:numPr>
        <w:tabs>
          <w:tab w:val="left" w:pos="704"/>
        </w:tabs>
        <w:spacing w:before="0" w:after="0" w:line="240" w:lineRule="auto"/>
        <w:ind w:left="704" w:right="0" w:hanging="543"/>
        <w:jc w:val="left"/>
        <w:rPr>
          <w:sz w:val="16"/>
        </w:rPr>
      </w:pPr>
      <w:r>
        <w:rPr>
          <w:spacing w:val="-2"/>
          <w:sz w:val="16"/>
        </w:rPr>
        <w:t>89593</w:t>
      </w:r>
    </w:p>
    <w:p w14:paraId="0D39B8D7">
      <w:pPr>
        <w:spacing w:before="86" w:line="352" w:lineRule="auto"/>
        <w:ind w:left="133" w:right="0" w:firstLine="0"/>
        <w:jc w:val="both"/>
        <w:rPr>
          <w:sz w:val="16"/>
        </w:rPr>
      </w:pPr>
      <w:r>
        <w:br w:type="column"/>
      </w:r>
      <w:r>
        <w:rPr>
          <w:sz w:val="16"/>
        </w:rPr>
        <w:t>FORMA</w:t>
      </w:r>
      <w:r>
        <w:rPr>
          <w:spacing w:val="40"/>
          <w:sz w:val="16"/>
        </w:rPr>
        <w:t xml:space="preserve"> </w:t>
      </w:r>
      <w:r>
        <w:rPr>
          <w:sz w:val="16"/>
        </w:rPr>
        <w:t>FARMACEUTICA:</w:t>
      </w:r>
      <w:r>
        <w:rPr>
          <w:spacing w:val="40"/>
          <w:sz w:val="16"/>
        </w:rPr>
        <w:t xml:space="preserve"> </w:t>
      </w:r>
      <w:r>
        <w:rPr>
          <w:sz w:val="16"/>
        </w:rPr>
        <w:t>SOLUCAO</w:t>
      </w:r>
      <w:r>
        <w:rPr>
          <w:spacing w:val="40"/>
          <w:sz w:val="16"/>
        </w:rPr>
        <w:t xml:space="preserve"> </w:t>
      </w:r>
      <w:r>
        <w:rPr>
          <w:sz w:val="16"/>
        </w:rPr>
        <w:t>INJETAVEL,</w:t>
      </w:r>
      <w:r>
        <w:rPr>
          <w:spacing w:val="-10"/>
          <w:sz w:val="16"/>
        </w:rPr>
        <w:t xml:space="preserve"> </w:t>
      </w:r>
      <w:r>
        <w:rPr>
          <w:sz w:val="16"/>
        </w:rPr>
        <w:t>Benzodiazepínico com efeito sedativo e indutor rápido e potente</w:t>
      </w:r>
      <w:r>
        <w:rPr>
          <w:spacing w:val="40"/>
          <w:sz w:val="16"/>
        </w:rPr>
        <w:t xml:space="preserve"> </w:t>
      </w:r>
      <w:r>
        <w:rPr>
          <w:sz w:val="16"/>
        </w:rPr>
        <w:t>CONCENTRACAO / DOSAGEM: 5, UNIDADE: MG/ML, do sono.</w:t>
      </w:r>
    </w:p>
    <w:p w14:paraId="09136E1E">
      <w:pPr>
        <w:spacing w:before="0" w:line="183" w:lineRule="exact"/>
        <w:ind w:left="133" w:right="0" w:firstLine="0"/>
        <w:jc w:val="both"/>
        <w:rPr>
          <w:sz w:val="16"/>
        </w:rPr>
      </w:pPr>
      <w:r>
        <w:rPr>
          <w:spacing w:val="-2"/>
          <w:sz w:val="16"/>
        </w:rPr>
        <w:t>VOLUME:</w:t>
      </w:r>
      <w:r>
        <w:rPr>
          <w:spacing w:val="12"/>
          <w:sz w:val="16"/>
        </w:rPr>
        <w:t xml:space="preserve"> </w:t>
      </w:r>
      <w:r>
        <w:rPr>
          <w:spacing w:val="-2"/>
          <w:sz w:val="16"/>
        </w:rPr>
        <w:t>3ML,</w:t>
      </w:r>
      <w:r>
        <w:rPr>
          <w:spacing w:val="2"/>
          <w:sz w:val="16"/>
        </w:rPr>
        <w:t xml:space="preserve"> </w:t>
      </w:r>
      <w:r>
        <w:rPr>
          <w:spacing w:val="-2"/>
          <w:sz w:val="16"/>
        </w:rPr>
        <w:t>APRESENTACAO:</w:t>
      </w:r>
      <w:r>
        <w:rPr>
          <w:spacing w:val="2"/>
          <w:sz w:val="16"/>
        </w:rPr>
        <w:t xml:space="preserve"> </w:t>
      </w:r>
      <w:r>
        <w:rPr>
          <w:spacing w:val="-2"/>
          <w:sz w:val="16"/>
        </w:rPr>
        <w:t>AMPOLA</w:t>
      </w:r>
    </w:p>
    <w:p w14:paraId="35E636B9">
      <w:pPr>
        <w:tabs>
          <w:tab w:val="left" w:pos="1211"/>
          <w:tab w:val="left" w:pos="3023"/>
        </w:tabs>
        <w:spacing w:before="131" w:line="352" w:lineRule="auto"/>
        <w:ind w:left="133" w:right="0" w:firstLine="0"/>
        <w:jc w:val="both"/>
        <w:rPr>
          <w:sz w:val="16"/>
        </w:rPr>
      </w:pPr>
      <w:r>
        <w:rPr>
          <w:sz w:val="16"/>
        </w:rPr>
        <w:t>PRINCIPIO</w:t>
      </w:r>
      <w:r>
        <w:rPr>
          <w:spacing w:val="40"/>
          <w:sz w:val="16"/>
        </w:rPr>
        <w:t xml:space="preserve"> </w:t>
      </w:r>
      <w:r>
        <w:rPr>
          <w:sz w:val="16"/>
        </w:rPr>
        <w:t>ATIVO:</w:t>
      </w:r>
      <w:r>
        <w:rPr>
          <w:spacing w:val="40"/>
          <w:sz w:val="16"/>
        </w:rPr>
        <w:t xml:space="preserve"> </w:t>
      </w:r>
      <w:r>
        <w:rPr>
          <w:sz w:val="16"/>
        </w:rPr>
        <w:t>MALEATO</w:t>
      </w:r>
      <w:r>
        <w:rPr>
          <w:spacing w:val="40"/>
          <w:sz w:val="16"/>
        </w:rPr>
        <w:t xml:space="preserve"> </w:t>
      </w:r>
      <w:r>
        <w:rPr>
          <w:sz w:val="16"/>
        </w:rPr>
        <w:t>DE</w:t>
      </w:r>
      <w:r>
        <w:rPr>
          <w:spacing w:val="40"/>
          <w:sz w:val="16"/>
        </w:rPr>
        <w:t xml:space="preserve"> </w:t>
      </w:r>
      <w:r>
        <w:rPr>
          <w:sz w:val="16"/>
        </w:rPr>
        <w:t>MIDAZOLAM,</w:t>
      </w:r>
      <w:r>
        <w:rPr>
          <w:spacing w:val="-10"/>
          <w:sz w:val="16"/>
        </w:rPr>
        <w:t xml:space="preserve"> </w:t>
      </w:r>
      <w:r>
        <w:rPr>
          <w:sz w:val="16"/>
        </w:rPr>
        <w:t>Benzodiazepínico de ação rápida para indução do sono, utilizado</w:t>
      </w:r>
      <w:r>
        <w:rPr>
          <w:spacing w:val="40"/>
          <w:sz w:val="16"/>
        </w:rPr>
        <w:t xml:space="preserve"> </w:t>
      </w:r>
      <w:r>
        <w:rPr>
          <w:spacing w:val="-2"/>
          <w:sz w:val="16"/>
        </w:rPr>
        <w:t>FORMA</w:t>
      </w:r>
      <w:r>
        <w:rPr>
          <w:sz w:val="16"/>
        </w:rPr>
        <w:tab/>
      </w:r>
      <w:r>
        <w:rPr>
          <w:spacing w:val="-2"/>
          <w:sz w:val="16"/>
        </w:rPr>
        <w:t>FARMACEUTICA:</w:t>
      </w:r>
      <w:r>
        <w:rPr>
          <w:sz w:val="16"/>
        </w:rPr>
        <w:tab/>
      </w:r>
      <w:r>
        <w:rPr>
          <w:sz w:val="16"/>
        </w:rPr>
        <w:t>COMPRIMIDO</w:t>
      </w:r>
      <w:r>
        <w:rPr>
          <w:spacing w:val="-10"/>
          <w:sz w:val="16"/>
        </w:rPr>
        <w:t xml:space="preserve"> </w:t>
      </w:r>
      <w:r>
        <w:rPr>
          <w:sz w:val="16"/>
        </w:rPr>
        <w:t>como pré-medicação para indução de anestesia, como sedativo</w:t>
      </w:r>
      <w:r>
        <w:rPr>
          <w:spacing w:val="40"/>
          <w:sz w:val="16"/>
        </w:rPr>
        <w:t xml:space="preserve"> </w:t>
      </w:r>
      <w:r>
        <w:rPr>
          <w:sz w:val="16"/>
        </w:rPr>
        <w:t>REVESTIDO,</w:t>
      </w:r>
      <w:r>
        <w:rPr>
          <w:spacing w:val="35"/>
          <w:sz w:val="16"/>
        </w:rPr>
        <w:t xml:space="preserve">  </w:t>
      </w:r>
      <w:r>
        <w:rPr>
          <w:sz w:val="16"/>
        </w:rPr>
        <w:t>CONCENTRACAO</w:t>
      </w:r>
      <w:r>
        <w:rPr>
          <w:spacing w:val="36"/>
          <w:sz w:val="16"/>
        </w:rPr>
        <w:t xml:space="preserve">  </w:t>
      </w:r>
      <w:r>
        <w:rPr>
          <w:sz w:val="16"/>
        </w:rPr>
        <w:t>/</w:t>
      </w:r>
      <w:r>
        <w:rPr>
          <w:spacing w:val="35"/>
          <w:sz w:val="16"/>
        </w:rPr>
        <w:t xml:space="preserve">  </w:t>
      </w:r>
      <w:r>
        <w:rPr>
          <w:sz w:val="16"/>
        </w:rPr>
        <w:t>DOSAGEM:</w:t>
      </w:r>
      <w:r>
        <w:rPr>
          <w:spacing w:val="36"/>
          <w:sz w:val="16"/>
        </w:rPr>
        <w:t xml:space="preserve">  </w:t>
      </w:r>
      <w:r>
        <w:rPr>
          <w:sz w:val="16"/>
        </w:rPr>
        <w:t>15,</w:t>
      </w:r>
      <w:r>
        <w:rPr>
          <w:spacing w:val="-7"/>
          <w:sz w:val="16"/>
        </w:rPr>
        <w:t xml:space="preserve"> </w:t>
      </w:r>
      <w:r>
        <w:rPr>
          <w:sz w:val="16"/>
        </w:rPr>
        <w:t>antes</w:t>
      </w:r>
      <w:r>
        <w:rPr>
          <w:spacing w:val="11"/>
          <w:sz w:val="16"/>
        </w:rPr>
        <w:t xml:space="preserve"> </w:t>
      </w:r>
      <w:r>
        <w:rPr>
          <w:sz w:val="16"/>
        </w:rPr>
        <w:t>e</w:t>
      </w:r>
      <w:r>
        <w:rPr>
          <w:spacing w:val="11"/>
          <w:sz w:val="16"/>
        </w:rPr>
        <w:t xml:space="preserve"> </w:t>
      </w:r>
      <w:r>
        <w:rPr>
          <w:sz w:val="16"/>
        </w:rPr>
        <w:t>durante</w:t>
      </w:r>
      <w:r>
        <w:rPr>
          <w:spacing w:val="11"/>
          <w:sz w:val="16"/>
        </w:rPr>
        <w:t xml:space="preserve"> </w:t>
      </w:r>
      <w:r>
        <w:rPr>
          <w:sz w:val="16"/>
        </w:rPr>
        <w:t>procedimentos</w:t>
      </w:r>
      <w:r>
        <w:rPr>
          <w:spacing w:val="11"/>
          <w:sz w:val="16"/>
        </w:rPr>
        <w:t xml:space="preserve"> </w:t>
      </w:r>
      <w:r>
        <w:rPr>
          <w:sz w:val="16"/>
        </w:rPr>
        <w:t>diagnósticos</w:t>
      </w:r>
      <w:r>
        <w:rPr>
          <w:spacing w:val="11"/>
          <w:sz w:val="16"/>
        </w:rPr>
        <w:t xml:space="preserve"> </w:t>
      </w:r>
      <w:r>
        <w:rPr>
          <w:sz w:val="16"/>
        </w:rPr>
        <w:t>ou</w:t>
      </w:r>
      <w:r>
        <w:rPr>
          <w:spacing w:val="11"/>
          <w:sz w:val="16"/>
        </w:rPr>
        <w:t xml:space="preserve"> </w:t>
      </w:r>
      <w:r>
        <w:rPr>
          <w:sz w:val="16"/>
        </w:rPr>
        <w:t>terapêuticos</w:t>
      </w:r>
      <w:r>
        <w:rPr>
          <w:spacing w:val="11"/>
          <w:sz w:val="16"/>
        </w:rPr>
        <w:t xml:space="preserve"> </w:t>
      </w:r>
      <w:r>
        <w:rPr>
          <w:spacing w:val="-5"/>
          <w:sz w:val="16"/>
        </w:rPr>
        <w:t>com</w:t>
      </w:r>
    </w:p>
    <w:p w14:paraId="698ABF52">
      <w:pPr>
        <w:spacing w:before="37" w:line="240" w:lineRule="auto"/>
        <w:rPr>
          <w:sz w:val="16"/>
        </w:rPr>
      </w:pPr>
      <w:r>
        <w:br w:type="column"/>
      </w:r>
    </w:p>
    <w:p w14:paraId="4FD447BB">
      <w:pPr>
        <w:spacing w:before="0"/>
        <w:ind w:left="0" w:right="0" w:firstLine="0"/>
        <w:jc w:val="left"/>
        <w:rPr>
          <w:sz w:val="16"/>
        </w:rPr>
      </w:pPr>
      <w:r>
        <w:rPr>
          <w:spacing w:val="-4"/>
          <w:sz w:val="16"/>
        </w:rPr>
        <w:t>8100</w:t>
      </w:r>
    </w:p>
    <w:p w14:paraId="7EB5EEDA">
      <w:pPr>
        <w:pStyle w:val="6"/>
        <w:rPr>
          <w:sz w:val="16"/>
        </w:rPr>
      </w:pPr>
    </w:p>
    <w:p w14:paraId="52BF9FD5">
      <w:pPr>
        <w:pStyle w:val="6"/>
        <w:rPr>
          <w:sz w:val="16"/>
        </w:rPr>
      </w:pPr>
    </w:p>
    <w:p w14:paraId="7004A975">
      <w:pPr>
        <w:pStyle w:val="6"/>
        <w:rPr>
          <w:sz w:val="16"/>
        </w:rPr>
      </w:pPr>
    </w:p>
    <w:p w14:paraId="77CAA6C4">
      <w:pPr>
        <w:pStyle w:val="6"/>
        <w:rPr>
          <w:sz w:val="16"/>
        </w:rPr>
      </w:pPr>
    </w:p>
    <w:p w14:paraId="742C6463">
      <w:pPr>
        <w:pStyle w:val="6"/>
        <w:spacing w:before="21"/>
        <w:rPr>
          <w:sz w:val="16"/>
        </w:rPr>
      </w:pPr>
    </w:p>
    <w:p w14:paraId="6AD32D92">
      <w:pPr>
        <w:spacing w:before="0"/>
        <w:ind w:left="0" w:right="0" w:firstLine="0"/>
        <w:jc w:val="left"/>
        <w:rPr>
          <w:sz w:val="16"/>
        </w:rPr>
      </w:pPr>
      <w:r>
        <w:rPr>
          <w:spacing w:val="-5"/>
          <w:sz w:val="16"/>
        </w:rPr>
        <w:t>40</w:t>
      </w:r>
    </w:p>
    <w:p w14:paraId="66AF373B">
      <w:pPr>
        <w:spacing w:after="0"/>
        <w:jc w:val="left"/>
        <w:rPr>
          <w:sz w:val="16"/>
        </w:rPr>
        <w:sectPr>
          <w:type w:val="continuous"/>
          <w:pgSz w:w="15840" w:h="24480"/>
          <w:pgMar w:top="740" w:right="540" w:bottom="280" w:left="560" w:header="720" w:footer="720" w:gutter="0"/>
          <w:cols w:equalWidth="0" w:num="3">
            <w:col w:w="1104" w:space="40"/>
            <w:col w:w="8282" w:space="32"/>
            <w:col w:w="5282"/>
          </w:cols>
        </w:sectPr>
      </w:pPr>
    </w:p>
    <w:p w14:paraId="166B4258">
      <w:pPr>
        <w:tabs>
          <w:tab w:val="left" w:pos="5239"/>
        </w:tabs>
        <w:spacing w:before="0" w:line="183" w:lineRule="exact"/>
        <w:ind w:left="1277" w:right="0" w:firstLine="0"/>
        <w:jc w:val="left"/>
        <w:rPr>
          <w:sz w:val="16"/>
        </w:rPr>
      </w:pPr>
      <w:r>
        <w:rPr>
          <w:sz w:val="16"/>
        </w:rPr>
        <w:t>UNIDADE:</w:t>
      </w:r>
      <w:r>
        <w:rPr>
          <w:spacing w:val="-1"/>
          <w:sz w:val="16"/>
        </w:rPr>
        <w:t xml:space="preserve"> </w:t>
      </w:r>
      <w:r>
        <w:rPr>
          <w:spacing w:val="-5"/>
          <w:sz w:val="16"/>
        </w:rPr>
        <w:t>MG</w:t>
      </w:r>
      <w:r>
        <w:rPr>
          <w:sz w:val="16"/>
        </w:rPr>
        <w:tab/>
      </w:r>
      <w:r>
        <w:rPr>
          <w:sz w:val="16"/>
        </w:rPr>
        <w:t>ou</w:t>
      </w:r>
      <w:r>
        <w:rPr>
          <w:spacing w:val="-3"/>
          <w:sz w:val="16"/>
        </w:rPr>
        <w:t xml:space="preserve"> </w:t>
      </w:r>
      <w:r>
        <w:rPr>
          <w:sz w:val="16"/>
        </w:rPr>
        <w:t>sem</w:t>
      </w:r>
      <w:r>
        <w:rPr>
          <w:spacing w:val="-1"/>
          <w:sz w:val="16"/>
        </w:rPr>
        <w:t xml:space="preserve"> </w:t>
      </w:r>
      <w:r>
        <w:rPr>
          <w:sz w:val="16"/>
        </w:rPr>
        <w:t>anestesia</w:t>
      </w:r>
      <w:r>
        <w:rPr>
          <w:spacing w:val="-1"/>
          <w:sz w:val="16"/>
        </w:rPr>
        <w:t xml:space="preserve"> </w:t>
      </w:r>
      <w:r>
        <w:rPr>
          <w:spacing w:val="-2"/>
          <w:sz w:val="16"/>
        </w:rPr>
        <w:t>local.</w:t>
      </w:r>
    </w:p>
    <w:p w14:paraId="000F56A8">
      <w:pPr>
        <w:spacing w:after="0" w:line="183" w:lineRule="exact"/>
        <w:jc w:val="left"/>
        <w:rPr>
          <w:sz w:val="16"/>
        </w:rPr>
        <w:sectPr>
          <w:type w:val="continuous"/>
          <w:pgSz w:w="15840" w:h="24480"/>
          <w:pgMar w:top="740" w:right="540" w:bottom="280" w:left="560" w:header="720" w:footer="720" w:gutter="0"/>
          <w:cols w:space="720" w:num="1"/>
        </w:sectPr>
      </w:pPr>
    </w:p>
    <w:p w14:paraId="4768614B">
      <w:pPr>
        <w:pStyle w:val="6"/>
        <w:rPr>
          <w:sz w:val="16"/>
        </w:rPr>
      </w:pPr>
    </w:p>
    <w:p w14:paraId="3B67336D">
      <w:pPr>
        <w:pStyle w:val="6"/>
        <w:spacing w:before="18"/>
        <w:rPr>
          <w:sz w:val="16"/>
        </w:rPr>
      </w:pPr>
    </w:p>
    <w:p w14:paraId="3B830525">
      <w:pPr>
        <w:pStyle w:val="9"/>
        <w:numPr>
          <w:ilvl w:val="0"/>
          <w:numId w:val="53"/>
        </w:numPr>
        <w:tabs>
          <w:tab w:val="left" w:pos="704"/>
        </w:tabs>
        <w:spacing w:before="0" w:after="0" w:line="240" w:lineRule="auto"/>
        <w:ind w:left="704" w:right="0" w:hanging="543"/>
        <w:jc w:val="left"/>
        <w:rPr>
          <w:sz w:val="16"/>
        </w:rPr>
      </w:pPr>
      <w:r>
        <w:rPr>
          <w:spacing w:val="-2"/>
          <w:sz w:val="16"/>
        </w:rPr>
        <w:t>18044</w:t>
      </w:r>
    </w:p>
    <w:p w14:paraId="2EE4244F">
      <w:pPr>
        <w:spacing w:before="116" w:line="352" w:lineRule="auto"/>
        <w:ind w:left="133" w:right="4186" w:firstLine="0"/>
        <w:jc w:val="left"/>
        <w:rPr>
          <w:sz w:val="16"/>
        </w:rPr>
      </w:pPr>
      <w:r>
        <w:br w:type="column"/>
      </w:r>
      <w:r>
        <w:rPr>
          <w:sz w:val="16"/>
        </w:rPr>
        <w:t>PRINCIPIO</w:t>
      </w:r>
      <w:r>
        <w:rPr>
          <w:spacing w:val="80"/>
          <w:sz w:val="16"/>
        </w:rPr>
        <w:t xml:space="preserve"> </w:t>
      </w:r>
      <w:r>
        <w:rPr>
          <w:sz w:val="16"/>
        </w:rPr>
        <w:t>ATIVO:</w:t>
      </w:r>
      <w:r>
        <w:rPr>
          <w:spacing w:val="80"/>
          <w:sz w:val="16"/>
        </w:rPr>
        <w:t xml:space="preserve"> </w:t>
      </w:r>
      <w:r>
        <w:rPr>
          <w:sz w:val="16"/>
        </w:rPr>
        <w:t>MORFINA</w:t>
      </w:r>
      <w:r>
        <w:rPr>
          <w:spacing w:val="80"/>
          <w:sz w:val="16"/>
        </w:rPr>
        <w:t xml:space="preserve"> </w:t>
      </w:r>
      <w:r>
        <w:rPr>
          <w:sz w:val="16"/>
        </w:rPr>
        <w:t>SULFATO,</w:t>
      </w:r>
      <w:r>
        <w:rPr>
          <w:spacing w:val="80"/>
          <w:sz w:val="16"/>
        </w:rPr>
        <w:t xml:space="preserve"> </w:t>
      </w:r>
      <w:r>
        <w:rPr>
          <w:sz w:val="16"/>
        </w:rPr>
        <w:t>FORMA</w:t>
      </w:r>
      <w:r>
        <w:rPr>
          <w:spacing w:val="-5"/>
          <w:sz w:val="16"/>
        </w:rPr>
        <w:t xml:space="preserve"> </w:t>
      </w:r>
      <w:r>
        <w:rPr>
          <w:sz w:val="16"/>
        </w:rPr>
        <w:t>Analgésico opioide de ação forte, sistêmico, usado para o alívio</w:t>
      </w:r>
      <w:r>
        <w:rPr>
          <w:spacing w:val="40"/>
          <w:sz w:val="16"/>
        </w:rPr>
        <w:t xml:space="preserve"> </w:t>
      </w:r>
      <w:r>
        <w:rPr>
          <w:sz w:val="16"/>
        </w:rPr>
        <w:t>FARMACEUTICA:</w:t>
      </w:r>
      <w:r>
        <w:rPr>
          <w:spacing w:val="21"/>
          <w:sz w:val="16"/>
        </w:rPr>
        <w:t xml:space="preserve"> </w:t>
      </w:r>
      <w:r>
        <w:rPr>
          <w:sz w:val="16"/>
        </w:rPr>
        <w:t>COMPRIMIDO,</w:t>
      </w:r>
      <w:r>
        <w:rPr>
          <w:spacing w:val="21"/>
          <w:sz w:val="16"/>
        </w:rPr>
        <w:t xml:space="preserve"> </w:t>
      </w:r>
      <w:r>
        <w:rPr>
          <w:sz w:val="16"/>
        </w:rPr>
        <w:t>CONCENTRACAO</w:t>
      </w:r>
      <w:r>
        <w:rPr>
          <w:spacing w:val="21"/>
          <w:sz w:val="16"/>
        </w:rPr>
        <w:t xml:space="preserve"> </w:t>
      </w:r>
      <w:r>
        <w:rPr>
          <w:sz w:val="16"/>
        </w:rPr>
        <w:t>/</w:t>
      </w:r>
      <w:r>
        <w:rPr>
          <w:spacing w:val="-10"/>
          <w:sz w:val="16"/>
        </w:rPr>
        <w:t xml:space="preserve"> </w:t>
      </w:r>
      <w:r>
        <w:rPr>
          <w:sz w:val="16"/>
        </w:rPr>
        <w:t>da</w:t>
      </w:r>
      <w:r>
        <w:rPr>
          <w:spacing w:val="31"/>
          <w:sz w:val="16"/>
        </w:rPr>
        <w:t xml:space="preserve"> </w:t>
      </w:r>
      <w:r>
        <w:rPr>
          <w:sz w:val="16"/>
        </w:rPr>
        <w:t>dor</w:t>
      </w:r>
      <w:r>
        <w:rPr>
          <w:spacing w:val="31"/>
          <w:sz w:val="16"/>
        </w:rPr>
        <w:t xml:space="preserve"> </w:t>
      </w:r>
      <w:r>
        <w:rPr>
          <w:sz w:val="16"/>
        </w:rPr>
        <w:t>intensa</w:t>
      </w:r>
      <w:r>
        <w:rPr>
          <w:spacing w:val="31"/>
          <w:sz w:val="16"/>
        </w:rPr>
        <w:t xml:space="preserve"> </w:t>
      </w:r>
      <w:r>
        <w:rPr>
          <w:sz w:val="16"/>
        </w:rPr>
        <w:t>tais</w:t>
      </w:r>
      <w:r>
        <w:rPr>
          <w:spacing w:val="31"/>
          <w:sz w:val="16"/>
        </w:rPr>
        <w:t xml:space="preserve"> </w:t>
      </w:r>
      <w:r>
        <w:rPr>
          <w:sz w:val="16"/>
        </w:rPr>
        <w:t>como</w:t>
      </w:r>
      <w:r>
        <w:rPr>
          <w:spacing w:val="31"/>
          <w:sz w:val="16"/>
        </w:rPr>
        <w:t xml:space="preserve"> </w:t>
      </w:r>
      <w:r>
        <w:rPr>
          <w:sz w:val="16"/>
        </w:rPr>
        <w:t>no</w:t>
      </w:r>
      <w:r>
        <w:rPr>
          <w:spacing w:val="31"/>
          <w:sz w:val="16"/>
        </w:rPr>
        <w:t xml:space="preserve"> </w:t>
      </w:r>
      <w:r>
        <w:rPr>
          <w:sz w:val="16"/>
        </w:rPr>
        <w:t>infarto</w:t>
      </w:r>
      <w:r>
        <w:rPr>
          <w:spacing w:val="31"/>
          <w:sz w:val="16"/>
        </w:rPr>
        <w:t xml:space="preserve"> </w:t>
      </w:r>
      <w:r>
        <w:rPr>
          <w:sz w:val="16"/>
        </w:rPr>
        <w:t>do</w:t>
      </w:r>
      <w:r>
        <w:rPr>
          <w:spacing w:val="31"/>
          <w:sz w:val="16"/>
        </w:rPr>
        <w:t xml:space="preserve"> </w:t>
      </w:r>
      <w:r>
        <w:rPr>
          <w:sz w:val="16"/>
        </w:rPr>
        <w:t>miocárdio,</w:t>
      </w:r>
      <w:r>
        <w:rPr>
          <w:spacing w:val="31"/>
          <w:sz w:val="16"/>
        </w:rPr>
        <w:t xml:space="preserve"> </w:t>
      </w:r>
      <w:r>
        <w:rPr>
          <w:sz w:val="16"/>
        </w:rPr>
        <w:t>nas</w:t>
      </w:r>
      <w:r>
        <w:rPr>
          <w:spacing w:val="31"/>
          <w:sz w:val="16"/>
        </w:rPr>
        <w:t xml:space="preserve"> </w:t>
      </w:r>
      <w:r>
        <w:rPr>
          <w:sz w:val="16"/>
        </w:rPr>
        <w:t>lesões</w:t>
      </w:r>
      <w:r>
        <w:rPr>
          <w:spacing w:val="-10"/>
          <w:sz w:val="16"/>
        </w:rPr>
        <w:t xml:space="preserve"> </w:t>
      </w:r>
      <w:r>
        <w:rPr>
          <w:sz w:val="16"/>
        </w:rPr>
        <w:t>220400</w:t>
      </w:r>
    </w:p>
    <w:p w14:paraId="44716F4F">
      <w:pPr>
        <w:spacing w:after="0" w:line="352" w:lineRule="auto"/>
        <w:jc w:val="left"/>
        <w:rPr>
          <w:sz w:val="16"/>
        </w:rPr>
        <w:sectPr>
          <w:type w:val="continuous"/>
          <w:pgSz w:w="15840" w:h="24480"/>
          <w:pgMar w:top="740" w:right="540" w:bottom="280" w:left="560" w:header="720" w:footer="720" w:gutter="0"/>
          <w:cols w:equalWidth="0" w:num="2">
            <w:col w:w="1104" w:space="40"/>
            <w:col w:w="13596"/>
          </w:cols>
        </w:sectPr>
      </w:pPr>
    </w:p>
    <w:p w14:paraId="62435E5C">
      <w:pPr>
        <w:spacing w:before="0" w:line="183" w:lineRule="exact"/>
        <w:ind w:left="1277" w:right="0" w:firstLine="0"/>
        <w:jc w:val="left"/>
        <w:rPr>
          <w:sz w:val="16"/>
        </w:rPr>
      </w:pPr>
      <w:r>
        <w:rPr>
          <w:sz w:val="16"/>
        </w:rPr>
        <w:t>DOSAGEM:</w:t>
      </w:r>
      <w:r>
        <w:rPr>
          <w:spacing w:val="-1"/>
          <w:sz w:val="16"/>
        </w:rPr>
        <w:t xml:space="preserve"> </w:t>
      </w:r>
      <w:r>
        <w:rPr>
          <w:sz w:val="16"/>
        </w:rPr>
        <w:t>10,</w:t>
      </w:r>
      <w:r>
        <w:rPr>
          <w:spacing w:val="-1"/>
          <w:sz w:val="16"/>
        </w:rPr>
        <w:t xml:space="preserve"> </w:t>
      </w:r>
      <w:r>
        <w:rPr>
          <w:sz w:val="16"/>
        </w:rPr>
        <w:t>UNIDADE:</w:t>
      </w:r>
      <w:r>
        <w:rPr>
          <w:spacing w:val="-1"/>
          <w:sz w:val="16"/>
        </w:rPr>
        <w:t xml:space="preserve"> </w:t>
      </w:r>
      <w:r>
        <w:rPr>
          <w:spacing w:val="-5"/>
          <w:sz w:val="16"/>
        </w:rPr>
        <w:t>MG</w:t>
      </w:r>
    </w:p>
    <w:p w14:paraId="3B7E4C15">
      <w:pPr>
        <w:spacing w:before="0" w:line="391" w:lineRule="auto"/>
        <w:ind w:left="1277" w:right="4967" w:firstLine="0"/>
        <w:jc w:val="left"/>
        <w:rPr>
          <w:sz w:val="16"/>
        </w:rPr>
      </w:pPr>
      <w:r>
        <w:br w:type="column"/>
      </w:r>
      <w:r>
        <w:rPr>
          <w:sz w:val="16"/>
        </w:rPr>
        <w:t>graves ou dor crônica severa associada ao câncer terminal.</w:t>
      </w:r>
      <w:r>
        <w:rPr>
          <w:spacing w:val="40"/>
          <w:sz w:val="16"/>
        </w:rPr>
        <w:t xml:space="preserve"> </w:t>
      </w:r>
      <w:r>
        <w:rPr>
          <w:sz w:val="16"/>
        </w:rPr>
        <w:t>Medicamento</w:t>
      </w:r>
      <w:r>
        <w:rPr>
          <w:spacing w:val="80"/>
          <w:w w:val="150"/>
          <w:sz w:val="16"/>
        </w:rPr>
        <w:t xml:space="preserve"> </w:t>
      </w:r>
      <w:r>
        <w:rPr>
          <w:sz w:val="16"/>
        </w:rPr>
        <w:t>antidepressivo</w:t>
      </w:r>
      <w:r>
        <w:rPr>
          <w:spacing w:val="80"/>
          <w:w w:val="150"/>
          <w:sz w:val="16"/>
        </w:rPr>
        <w:t xml:space="preserve"> </w:t>
      </w:r>
      <w:r>
        <w:rPr>
          <w:sz w:val="16"/>
        </w:rPr>
        <w:t>utilizado</w:t>
      </w:r>
      <w:r>
        <w:rPr>
          <w:spacing w:val="80"/>
          <w:w w:val="150"/>
          <w:sz w:val="16"/>
        </w:rPr>
        <w:t xml:space="preserve"> </w:t>
      </w:r>
      <w:r>
        <w:rPr>
          <w:sz w:val="16"/>
        </w:rPr>
        <w:t>no</w:t>
      </w:r>
      <w:r>
        <w:rPr>
          <w:spacing w:val="80"/>
          <w:w w:val="150"/>
          <w:sz w:val="16"/>
        </w:rPr>
        <w:t xml:space="preserve"> </w:t>
      </w:r>
      <w:r>
        <w:rPr>
          <w:sz w:val="16"/>
        </w:rPr>
        <w:t>tratamento</w:t>
      </w:r>
      <w:r>
        <w:rPr>
          <w:spacing w:val="80"/>
          <w:w w:val="150"/>
          <w:sz w:val="16"/>
        </w:rPr>
        <w:t xml:space="preserve"> </w:t>
      </w:r>
      <w:r>
        <w:rPr>
          <w:sz w:val="16"/>
        </w:rPr>
        <w:t>da</w:t>
      </w:r>
    </w:p>
    <w:p w14:paraId="74BCFC2E">
      <w:pPr>
        <w:spacing w:after="0" w:line="391" w:lineRule="auto"/>
        <w:jc w:val="left"/>
        <w:rPr>
          <w:sz w:val="16"/>
        </w:rPr>
        <w:sectPr>
          <w:type w:val="continuous"/>
          <w:pgSz w:w="15840" w:h="24480"/>
          <w:pgMar w:top="740" w:right="540" w:bottom="280" w:left="560" w:header="720" w:footer="720" w:gutter="0"/>
          <w:cols w:equalWidth="0" w:num="2">
            <w:col w:w="3503" w:space="460"/>
            <w:col w:w="10777"/>
          </w:cols>
        </w:sectPr>
      </w:pPr>
    </w:p>
    <w:p w14:paraId="6082595D">
      <w:pPr>
        <w:pStyle w:val="6"/>
        <w:rPr>
          <w:sz w:val="16"/>
        </w:rPr>
      </w:pPr>
    </w:p>
    <w:p w14:paraId="37759C4D">
      <w:pPr>
        <w:pStyle w:val="6"/>
        <w:spacing w:before="6"/>
        <w:rPr>
          <w:sz w:val="16"/>
        </w:rPr>
      </w:pPr>
    </w:p>
    <w:p w14:paraId="08179190">
      <w:pPr>
        <w:pStyle w:val="9"/>
        <w:numPr>
          <w:ilvl w:val="0"/>
          <w:numId w:val="53"/>
        </w:numPr>
        <w:tabs>
          <w:tab w:val="left" w:pos="704"/>
        </w:tabs>
        <w:spacing w:before="0" w:after="0" w:line="240" w:lineRule="auto"/>
        <w:ind w:left="704" w:right="0" w:hanging="543"/>
        <w:jc w:val="left"/>
        <w:rPr>
          <w:sz w:val="16"/>
        </w:rPr>
      </w:pPr>
      <w:r>
        <w:rPr>
          <w:spacing w:val="-2"/>
          <w:sz w:val="16"/>
        </w:rPr>
        <w:t>10590</w:t>
      </w:r>
    </w:p>
    <w:p w14:paraId="45036AF7">
      <w:pPr>
        <w:spacing w:before="0" w:line="153" w:lineRule="exact"/>
        <w:ind w:left="133" w:right="0" w:firstLine="0"/>
        <w:jc w:val="left"/>
        <w:rPr>
          <w:sz w:val="16"/>
        </w:rPr>
      </w:pPr>
      <w:r>
        <w:br w:type="column"/>
      </w:r>
      <w:r>
        <w:rPr>
          <w:sz w:val="16"/>
        </w:rPr>
        <w:t>PRINCIPIO</w:t>
      </w:r>
      <w:r>
        <w:rPr>
          <w:spacing w:val="39"/>
          <w:sz w:val="16"/>
        </w:rPr>
        <w:t xml:space="preserve"> </w:t>
      </w:r>
      <w:r>
        <w:rPr>
          <w:sz w:val="16"/>
        </w:rPr>
        <w:t>ATIVO:</w:t>
      </w:r>
      <w:r>
        <w:rPr>
          <w:spacing w:val="51"/>
          <w:sz w:val="16"/>
        </w:rPr>
        <w:t xml:space="preserve"> </w:t>
      </w:r>
      <w:r>
        <w:rPr>
          <w:sz w:val="16"/>
        </w:rPr>
        <w:t>CLORIDRATO</w:t>
      </w:r>
      <w:r>
        <w:rPr>
          <w:spacing w:val="50"/>
          <w:sz w:val="16"/>
        </w:rPr>
        <w:t xml:space="preserve"> </w:t>
      </w:r>
      <w:r>
        <w:rPr>
          <w:sz w:val="16"/>
        </w:rPr>
        <w:t>DE</w:t>
      </w:r>
      <w:r>
        <w:rPr>
          <w:spacing w:val="51"/>
          <w:sz w:val="16"/>
        </w:rPr>
        <w:t xml:space="preserve"> </w:t>
      </w:r>
      <w:r>
        <w:rPr>
          <w:sz w:val="16"/>
        </w:rPr>
        <w:t>SERTRALINA,</w:t>
      </w:r>
      <w:r>
        <w:rPr>
          <w:spacing w:val="-9"/>
          <w:sz w:val="16"/>
        </w:rPr>
        <w:t xml:space="preserve"> </w:t>
      </w:r>
      <w:r>
        <w:rPr>
          <w:sz w:val="16"/>
        </w:rPr>
        <w:t>depressão,</w:t>
      </w:r>
      <w:r>
        <w:rPr>
          <w:spacing w:val="12"/>
          <w:sz w:val="16"/>
        </w:rPr>
        <w:t xml:space="preserve"> </w:t>
      </w:r>
      <w:r>
        <w:rPr>
          <w:sz w:val="16"/>
        </w:rPr>
        <w:t>é</w:t>
      </w:r>
      <w:r>
        <w:rPr>
          <w:spacing w:val="12"/>
          <w:sz w:val="16"/>
        </w:rPr>
        <w:t xml:space="preserve"> </w:t>
      </w:r>
      <w:r>
        <w:rPr>
          <w:sz w:val="16"/>
        </w:rPr>
        <w:t>útil</w:t>
      </w:r>
      <w:r>
        <w:rPr>
          <w:spacing w:val="11"/>
          <w:sz w:val="16"/>
        </w:rPr>
        <w:t xml:space="preserve"> </w:t>
      </w:r>
      <w:r>
        <w:rPr>
          <w:sz w:val="16"/>
        </w:rPr>
        <w:t>também</w:t>
      </w:r>
      <w:r>
        <w:rPr>
          <w:spacing w:val="12"/>
          <w:sz w:val="16"/>
        </w:rPr>
        <w:t xml:space="preserve"> </w:t>
      </w:r>
      <w:r>
        <w:rPr>
          <w:sz w:val="16"/>
        </w:rPr>
        <w:t>no</w:t>
      </w:r>
      <w:r>
        <w:rPr>
          <w:spacing w:val="12"/>
          <w:sz w:val="16"/>
        </w:rPr>
        <w:t xml:space="preserve"> </w:t>
      </w:r>
      <w:r>
        <w:rPr>
          <w:sz w:val="16"/>
        </w:rPr>
        <w:t>tratamento</w:t>
      </w:r>
      <w:r>
        <w:rPr>
          <w:spacing w:val="12"/>
          <w:sz w:val="16"/>
        </w:rPr>
        <w:t xml:space="preserve"> </w:t>
      </w:r>
      <w:r>
        <w:rPr>
          <w:sz w:val="16"/>
        </w:rPr>
        <w:t>do</w:t>
      </w:r>
      <w:r>
        <w:rPr>
          <w:spacing w:val="12"/>
          <w:sz w:val="16"/>
        </w:rPr>
        <w:t xml:space="preserve"> </w:t>
      </w:r>
      <w:r>
        <w:rPr>
          <w:sz w:val="16"/>
        </w:rPr>
        <w:t>transtorno</w:t>
      </w:r>
      <w:r>
        <w:rPr>
          <w:spacing w:val="12"/>
          <w:sz w:val="16"/>
        </w:rPr>
        <w:t xml:space="preserve"> </w:t>
      </w:r>
      <w:r>
        <w:rPr>
          <w:spacing w:val="-2"/>
          <w:sz w:val="16"/>
        </w:rPr>
        <w:t>obsessivo</w:t>
      </w:r>
    </w:p>
    <w:p w14:paraId="11273C04">
      <w:pPr>
        <w:tabs>
          <w:tab w:val="left" w:pos="1211"/>
          <w:tab w:val="left" w:pos="3023"/>
        </w:tabs>
        <w:spacing w:before="86" w:line="352" w:lineRule="auto"/>
        <w:ind w:left="133" w:right="0" w:firstLine="0"/>
        <w:jc w:val="left"/>
        <w:rPr>
          <w:sz w:val="16"/>
        </w:rPr>
      </w:pPr>
      <w:r>
        <w:rPr>
          <w:spacing w:val="-2"/>
          <w:sz w:val="16"/>
        </w:rPr>
        <w:t>FORMA</w:t>
      </w:r>
      <w:r>
        <w:rPr>
          <w:sz w:val="16"/>
        </w:rPr>
        <w:tab/>
      </w:r>
      <w:r>
        <w:rPr>
          <w:spacing w:val="-2"/>
          <w:sz w:val="16"/>
        </w:rPr>
        <w:t>FARMACEUTICA:</w:t>
      </w:r>
      <w:r>
        <w:rPr>
          <w:sz w:val="16"/>
        </w:rPr>
        <w:tab/>
      </w:r>
      <w:r>
        <w:rPr>
          <w:sz w:val="16"/>
        </w:rPr>
        <w:t>COMPRIMIDO</w:t>
      </w:r>
      <w:r>
        <w:rPr>
          <w:spacing w:val="-10"/>
          <w:sz w:val="16"/>
        </w:rPr>
        <w:t xml:space="preserve"> </w:t>
      </w:r>
      <w:r>
        <w:rPr>
          <w:sz w:val="16"/>
        </w:rPr>
        <w:t>compulsivo,</w:t>
      </w:r>
      <w:r>
        <w:rPr>
          <w:spacing w:val="27"/>
          <w:sz w:val="16"/>
        </w:rPr>
        <w:t xml:space="preserve"> </w:t>
      </w:r>
      <w:r>
        <w:rPr>
          <w:sz w:val="16"/>
        </w:rPr>
        <w:t>no</w:t>
      </w:r>
      <w:r>
        <w:rPr>
          <w:spacing w:val="27"/>
          <w:sz w:val="16"/>
        </w:rPr>
        <w:t xml:space="preserve"> </w:t>
      </w:r>
      <w:r>
        <w:rPr>
          <w:sz w:val="16"/>
        </w:rPr>
        <w:t>transtorno</w:t>
      </w:r>
      <w:r>
        <w:rPr>
          <w:spacing w:val="27"/>
          <w:sz w:val="16"/>
        </w:rPr>
        <w:t xml:space="preserve"> </w:t>
      </w:r>
      <w:r>
        <w:rPr>
          <w:sz w:val="16"/>
        </w:rPr>
        <w:t>do</w:t>
      </w:r>
      <w:r>
        <w:rPr>
          <w:spacing w:val="27"/>
          <w:sz w:val="16"/>
        </w:rPr>
        <w:t xml:space="preserve"> </w:t>
      </w:r>
      <w:r>
        <w:rPr>
          <w:sz w:val="16"/>
        </w:rPr>
        <w:t>pânico</w:t>
      </w:r>
      <w:r>
        <w:rPr>
          <w:spacing w:val="27"/>
          <w:sz w:val="16"/>
        </w:rPr>
        <w:t xml:space="preserve"> </w:t>
      </w:r>
      <w:r>
        <w:rPr>
          <w:sz w:val="16"/>
        </w:rPr>
        <w:t>acompanhado</w:t>
      </w:r>
      <w:r>
        <w:rPr>
          <w:spacing w:val="27"/>
          <w:sz w:val="16"/>
        </w:rPr>
        <w:t xml:space="preserve"> </w:t>
      </w:r>
      <w:r>
        <w:rPr>
          <w:sz w:val="16"/>
        </w:rPr>
        <w:t>ou</w:t>
      </w:r>
      <w:r>
        <w:rPr>
          <w:spacing w:val="27"/>
          <w:sz w:val="16"/>
        </w:rPr>
        <w:t xml:space="preserve"> </w:t>
      </w:r>
      <w:r>
        <w:rPr>
          <w:sz w:val="16"/>
        </w:rPr>
        <w:t>não</w:t>
      </w:r>
      <w:r>
        <w:rPr>
          <w:spacing w:val="27"/>
          <w:sz w:val="16"/>
        </w:rPr>
        <w:t xml:space="preserve"> </w:t>
      </w:r>
      <w:r>
        <w:rPr>
          <w:sz w:val="16"/>
        </w:rPr>
        <w:t>de</w:t>
      </w:r>
      <w:r>
        <w:rPr>
          <w:spacing w:val="40"/>
          <w:sz w:val="16"/>
        </w:rPr>
        <w:t xml:space="preserve"> </w:t>
      </w:r>
      <w:r>
        <w:rPr>
          <w:sz w:val="16"/>
        </w:rPr>
        <w:t>REVESTIDO,</w:t>
      </w:r>
      <w:r>
        <w:rPr>
          <w:spacing w:val="35"/>
          <w:sz w:val="16"/>
        </w:rPr>
        <w:t xml:space="preserve">  </w:t>
      </w:r>
      <w:r>
        <w:rPr>
          <w:sz w:val="16"/>
        </w:rPr>
        <w:t>CONCENTRACAO</w:t>
      </w:r>
      <w:r>
        <w:rPr>
          <w:spacing w:val="36"/>
          <w:sz w:val="16"/>
        </w:rPr>
        <w:t xml:space="preserve">  </w:t>
      </w:r>
      <w:r>
        <w:rPr>
          <w:sz w:val="16"/>
        </w:rPr>
        <w:t>/</w:t>
      </w:r>
      <w:r>
        <w:rPr>
          <w:spacing w:val="35"/>
          <w:sz w:val="16"/>
        </w:rPr>
        <w:t xml:space="preserve">  </w:t>
      </w:r>
      <w:r>
        <w:rPr>
          <w:sz w:val="16"/>
        </w:rPr>
        <w:t>DOSAGEM:</w:t>
      </w:r>
      <w:r>
        <w:rPr>
          <w:spacing w:val="36"/>
          <w:sz w:val="16"/>
        </w:rPr>
        <w:t xml:space="preserve">  </w:t>
      </w:r>
      <w:r>
        <w:rPr>
          <w:sz w:val="16"/>
        </w:rPr>
        <w:t>50,</w:t>
      </w:r>
      <w:r>
        <w:rPr>
          <w:spacing w:val="-7"/>
          <w:sz w:val="16"/>
        </w:rPr>
        <w:t xml:space="preserve"> </w:t>
      </w:r>
      <w:r>
        <w:rPr>
          <w:sz w:val="16"/>
        </w:rPr>
        <w:t>agorafobia,</w:t>
      </w:r>
      <w:r>
        <w:rPr>
          <w:spacing w:val="79"/>
          <w:w w:val="150"/>
          <w:sz w:val="16"/>
        </w:rPr>
        <w:t xml:space="preserve"> </w:t>
      </w:r>
      <w:r>
        <w:rPr>
          <w:sz w:val="16"/>
        </w:rPr>
        <w:t>no</w:t>
      </w:r>
      <w:r>
        <w:rPr>
          <w:spacing w:val="79"/>
          <w:w w:val="150"/>
          <w:sz w:val="16"/>
        </w:rPr>
        <w:t xml:space="preserve"> </w:t>
      </w:r>
      <w:r>
        <w:rPr>
          <w:sz w:val="16"/>
        </w:rPr>
        <w:t>transtorno</w:t>
      </w:r>
      <w:r>
        <w:rPr>
          <w:spacing w:val="79"/>
          <w:w w:val="150"/>
          <w:sz w:val="16"/>
        </w:rPr>
        <w:t xml:space="preserve"> </w:t>
      </w:r>
      <w:r>
        <w:rPr>
          <w:sz w:val="16"/>
        </w:rPr>
        <w:t>do</w:t>
      </w:r>
      <w:r>
        <w:rPr>
          <w:spacing w:val="79"/>
          <w:w w:val="150"/>
          <w:sz w:val="16"/>
        </w:rPr>
        <w:t xml:space="preserve"> </w:t>
      </w:r>
      <w:r>
        <w:rPr>
          <w:sz w:val="16"/>
        </w:rPr>
        <w:t>estresse</w:t>
      </w:r>
      <w:r>
        <w:rPr>
          <w:spacing w:val="79"/>
          <w:w w:val="150"/>
          <w:sz w:val="16"/>
        </w:rPr>
        <w:t xml:space="preserve"> </w:t>
      </w:r>
      <w:r>
        <w:rPr>
          <w:sz w:val="16"/>
        </w:rPr>
        <w:t>pós-traumático,</w:t>
      </w:r>
      <w:r>
        <w:rPr>
          <w:spacing w:val="79"/>
          <w:w w:val="150"/>
          <w:sz w:val="16"/>
        </w:rPr>
        <w:t xml:space="preserve"> </w:t>
      </w:r>
      <w:r>
        <w:rPr>
          <w:spacing w:val="-5"/>
          <w:sz w:val="16"/>
        </w:rPr>
        <w:t>no</w:t>
      </w:r>
    </w:p>
    <w:p w14:paraId="4D7F5CEA">
      <w:pPr>
        <w:spacing w:before="0" w:line="240" w:lineRule="auto"/>
        <w:rPr>
          <w:sz w:val="16"/>
        </w:rPr>
      </w:pPr>
      <w:r>
        <w:br w:type="column"/>
      </w:r>
    </w:p>
    <w:p w14:paraId="2DA5D7B4">
      <w:pPr>
        <w:pStyle w:val="6"/>
        <w:spacing w:before="6"/>
        <w:rPr>
          <w:sz w:val="16"/>
        </w:rPr>
      </w:pPr>
    </w:p>
    <w:p w14:paraId="40DFE0EC">
      <w:pPr>
        <w:spacing w:before="0"/>
        <w:ind w:left="0" w:right="0" w:firstLine="0"/>
        <w:jc w:val="left"/>
        <w:rPr>
          <w:sz w:val="16"/>
        </w:rPr>
      </w:pPr>
      <w:r>
        <w:rPr>
          <w:spacing w:val="-4"/>
          <w:sz w:val="16"/>
        </w:rPr>
        <w:t>4000</w:t>
      </w:r>
    </w:p>
    <w:p w14:paraId="6F4F519D">
      <w:pPr>
        <w:spacing w:after="0"/>
        <w:jc w:val="left"/>
        <w:rPr>
          <w:sz w:val="16"/>
        </w:rPr>
        <w:sectPr>
          <w:type w:val="continuous"/>
          <w:pgSz w:w="15840" w:h="24480"/>
          <w:pgMar w:top="740" w:right="540" w:bottom="280" w:left="560" w:header="720" w:footer="720" w:gutter="0"/>
          <w:cols w:equalWidth="0" w:num="3">
            <w:col w:w="1104" w:space="40"/>
            <w:col w:w="8282" w:space="32"/>
            <w:col w:w="5282"/>
          </w:cols>
        </w:sectPr>
      </w:pPr>
    </w:p>
    <w:p w14:paraId="6843EDFD">
      <w:pPr>
        <w:spacing w:before="0" w:line="183" w:lineRule="exact"/>
        <w:ind w:left="1277" w:right="0" w:firstLine="0"/>
        <w:jc w:val="left"/>
        <w:rPr>
          <w:sz w:val="16"/>
        </w:rPr>
      </w:pPr>
      <w:r>
        <w:rPr>
          <w:sz w:val="16"/>
        </w:rPr>
        <w:t>UNIDADE:</w:t>
      </w:r>
      <w:r>
        <w:rPr>
          <w:spacing w:val="-1"/>
          <w:sz w:val="16"/>
        </w:rPr>
        <w:t xml:space="preserve"> </w:t>
      </w:r>
      <w:r>
        <w:rPr>
          <w:spacing w:val="-5"/>
          <w:sz w:val="16"/>
        </w:rPr>
        <w:t>MG</w:t>
      </w:r>
    </w:p>
    <w:p w14:paraId="350F9463">
      <w:pPr>
        <w:spacing w:before="0" w:line="352" w:lineRule="auto"/>
        <w:ind w:left="1277" w:right="4967" w:firstLine="0"/>
        <w:jc w:val="left"/>
        <w:rPr>
          <w:sz w:val="16"/>
        </w:rPr>
      </w:pPr>
      <w:r>
        <w:br w:type="column"/>
      </w:r>
      <w:r>
        <w:rPr>
          <w:sz w:val="16"/>
        </w:rPr>
        <w:t>transtorno</w:t>
      </w:r>
      <w:r>
        <w:rPr>
          <w:spacing w:val="20"/>
          <w:sz w:val="16"/>
        </w:rPr>
        <w:t xml:space="preserve"> </w:t>
      </w:r>
      <w:r>
        <w:rPr>
          <w:sz w:val="16"/>
        </w:rPr>
        <w:t>da</w:t>
      </w:r>
      <w:r>
        <w:rPr>
          <w:spacing w:val="20"/>
          <w:sz w:val="16"/>
        </w:rPr>
        <w:t xml:space="preserve"> </w:t>
      </w:r>
      <w:r>
        <w:rPr>
          <w:sz w:val="16"/>
        </w:rPr>
        <w:t>ansiedade</w:t>
      </w:r>
      <w:r>
        <w:rPr>
          <w:spacing w:val="20"/>
          <w:sz w:val="16"/>
        </w:rPr>
        <w:t xml:space="preserve"> </w:t>
      </w:r>
      <w:r>
        <w:rPr>
          <w:sz w:val="16"/>
        </w:rPr>
        <w:t>social,</w:t>
      </w:r>
      <w:r>
        <w:rPr>
          <w:spacing w:val="20"/>
          <w:sz w:val="16"/>
        </w:rPr>
        <w:t xml:space="preserve"> </w:t>
      </w:r>
      <w:r>
        <w:rPr>
          <w:sz w:val="16"/>
        </w:rPr>
        <w:t>e</w:t>
      </w:r>
      <w:r>
        <w:rPr>
          <w:spacing w:val="20"/>
          <w:sz w:val="16"/>
        </w:rPr>
        <w:t xml:space="preserve"> </w:t>
      </w:r>
      <w:r>
        <w:rPr>
          <w:sz w:val="16"/>
        </w:rPr>
        <w:t>nos</w:t>
      </w:r>
      <w:r>
        <w:rPr>
          <w:spacing w:val="20"/>
          <w:sz w:val="16"/>
        </w:rPr>
        <w:t xml:space="preserve"> </w:t>
      </w:r>
      <w:r>
        <w:rPr>
          <w:sz w:val="16"/>
        </w:rPr>
        <w:t>sintomas</w:t>
      </w:r>
      <w:r>
        <w:rPr>
          <w:spacing w:val="20"/>
          <w:sz w:val="16"/>
        </w:rPr>
        <w:t xml:space="preserve"> </w:t>
      </w:r>
      <w:r>
        <w:rPr>
          <w:sz w:val="16"/>
        </w:rPr>
        <w:t>da</w:t>
      </w:r>
      <w:r>
        <w:rPr>
          <w:spacing w:val="20"/>
          <w:sz w:val="16"/>
        </w:rPr>
        <w:t xml:space="preserve"> </w:t>
      </w:r>
      <w:r>
        <w:rPr>
          <w:sz w:val="16"/>
        </w:rPr>
        <w:t>síndrome</w:t>
      </w:r>
      <w:r>
        <w:rPr>
          <w:spacing w:val="20"/>
          <w:sz w:val="16"/>
        </w:rPr>
        <w:t xml:space="preserve"> </w:t>
      </w:r>
      <w:r>
        <w:rPr>
          <w:sz w:val="16"/>
        </w:rPr>
        <w:t>da</w:t>
      </w:r>
      <w:r>
        <w:rPr>
          <w:spacing w:val="40"/>
          <w:sz w:val="16"/>
        </w:rPr>
        <w:t xml:space="preserve"> </w:t>
      </w:r>
      <w:r>
        <w:rPr>
          <w:sz w:val="16"/>
        </w:rPr>
        <w:t>tensão</w:t>
      </w:r>
      <w:r>
        <w:rPr>
          <w:spacing w:val="-3"/>
          <w:sz w:val="16"/>
        </w:rPr>
        <w:t xml:space="preserve"> </w:t>
      </w:r>
      <w:r>
        <w:rPr>
          <w:sz w:val="16"/>
        </w:rPr>
        <w:t>pré-menstrual</w:t>
      </w:r>
    </w:p>
    <w:p w14:paraId="683E0D2C">
      <w:pPr>
        <w:spacing w:after="0" w:line="352" w:lineRule="auto"/>
        <w:jc w:val="left"/>
        <w:rPr>
          <w:sz w:val="16"/>
        </w:rPr>
        <w:sectPr>
          <w:type w:val="continuous"/>
          <w:pgSz w:w="15840" w:h="24480"/>
          <w:pgMar w:top="740" w:right="540" w:bottom="280" w:left="560" w:header="720" w:footer="720" w:gutter="0"/>
          <w:cols w:equalWidth="0" w:num="2">
            <w:col w:w="2388" w:space="1575"/>
            <w:col w:w="10777"/>
          </w:cols>
        </w:sectPr>
      </w:pPr>
    </w:p>
    <w:p w14:paraId="57402AA1">
      <w:pPr>
        <w:pStyle w:val="6"/>
        <w:spacing w:before="30"/>
      </w:pPr>
    </w:p>
    <w:p w14:paraId="64548F9B">
      <w:pPr>
        <w:pStyle w:val="6"/>
        <w:spacing w:before="1"/>
        <w:ind w:left="1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74A4E7EA">
      <w:pPr>
        <w:pStyle w:val="9"/>
        <w:numPr>
          <w:ilvl w:val="0"/>
          <w:numId w:val="54"/>
        </w:numPr>
        <w:tabs>
          <w:tab w:val="left" w:pos="271"/>
        </w:tabs>
        <w:spacing w:before="25" w:after="0" w:line="240" w:lineRule="auto"/>
        <w:ind w:left="27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77C2F296">
      <w:pPr>
        <w:pStyle w:val="9"/>
        <w:numPr>
          <w:ilvl w:val="0"/>
          <w:numId w:val="55"/>
        </w:numPr>
        <w:tabs>
          <w:tab w:val="left" w:pos="369"/>
        </w:tabs>
        <w:spacing w:before="40" w:after="0" w:line="240" w:lineRule="auto"/>
        <w:ind w:left="36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38C2FE35">
      <w:pPr>
        <w:pStyle w:val="9"/>
        <w:numPr>
          <w:ilvl w:val="0"/>
          <w:numId w:val="54"/>
        </w:numPr>
        <w:tabs>
          <w:tab w:val="left" w:pos="271"/>
        </w:tabs>
        <w:spacing w:before="8" w:after="0" w:line="240" w:lineRule="auto"/>
        <w:ind w:left="27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4B8B0B40">
      <w:pPr>
        <w:pStyle w:val="9"/>
        <w:numPr>
          <w:ilvl w:val="0"/>
          <w:numId w:val="54"/>
        </w:numPr>
        <w:tabs>
          <w:tab w:val="left" w:pos="271"/>
        </w:tabs>
        <w:spacing w:before="25" w:after="0" w:line="240" w:lineRule="auto"/>
        <w:ind w:left="27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39FD8F34">
      <w:pPr>
        <w:pStyle w:val="6"/>
        <w:spacing w:before="80"/>
      </w:pPr>
    </w:p>
    <w:p w14:paraId="20C513F8">
      <w:pPr>
        <w:pStyle w:val="2"/>
        <w:numPr>
          <w:ilvl w:val="1"/>
          <w:numId w:val="51"/>
        </w:numPr>
        <w:tabs>
          <w:tab w:val="left" w:pos="478"/>
        </w:tabs>
        <w:spacing w:before="0" w:after="0" w:line="240" w:lineRule="auto"/>
        <w:ind w:left="4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21328C0E">
      <w:pPr>
        <w:pStyle w:val="6"/>
        <w:spacing w:before="40" w:line="280" w:lineRule="auto"/>
        <w:ind w:left="129"/>
      </w:pPr>
      <w:r>
        <w:t>Por</w:t>
      </w:r>
      <w:r>
        <w:rPr>
          <w:spacing w:val="20"/>
        </w:rPr>
        <w:t xml:space="preserve"> </w:t>
      </w:r>
      <w:r>
        <w:t>meio</w:t>
      </w:r>
      <w:r>
        <w:rPr>
          <w:spacing w:val="20"/>
        </w:rPr>
        <w:t xml:space="preserve"> </w:t>
      </w:r>
      <w:r>
        <w:t>do</w:t>
      </w:r>
      <w:r>
        <w:rPr>
          <w:spacing w:val="20"/>
        </w:rPr>
        <w:t xml:space="preserve"> </w:t>
      </w:r>
      <w:r>
        <w:t>Sistema</w:t>
      </w:r>
      <w:r>
        <w:rPr>
          <w:spacing w:val="20"/>
        </w:rPr>
        <w:t xml:space="preserve"> </w:t>
      </w:r>
      <w:r>
        <w:t>Integrado</w:t>
      </w:r>
      <w:r>
        <w:rPr>
          <w:spacing w:val="20"/>
        </w:rPr>
        <w:t xml:space="preserve"> </w:t>
      </w:r>
      <w:r>
        <w:t>de</w:t>
      </w:r>
      <w:r>
        <w:rPr>
          <w:spacing w:val="20"/>
        </w:rPr>
        <w:t xml:space="preserve"> </w:t>
      </w:r>
      <w:r>
        <w:t>Gestão</w:t>
      </w:r>
      <w:r>
        <w:rPr>
          <w:spacing w:val="20"/>
        </w:rPr>
        <w:t xml:space="preserve"> </w:t>
      </w:r>
      <w:r>
        <w:t>de</w:t>
      </w:r>
      <w:r>
        <w:rPr>
          <w:spacing w:val="9"/>
        </w:rPr>
        <w:t xml:space="preserve"> </w:t>
      </w:r>
      <w:r>
        <w:t>Aquisições</w:t>
      </w:r>
      <w:r>
        <w:rPr>
          <w:spacing w:val="20"/>
        </w:rPr>
        <w:t xml:space="preserve"> </w:t>
      </w:r>
      <w:r>
        <w:t>(SIGA),</w:t>
      </w:r>
      <w:r>
        <w:rPr>
          <w:spacing w:val="20"/>
        </w:rPr>
        <w:t xml:space="preserve"> </w:t>
      </w:r>
      <w:r>
        <w:t>constata-se</w:t>
      </w:r>
      <w:r>
        <w:rPr>
          <w:spacing w:val="20"/>
        </w:rPr>
        <w:t xml:space="preserve"> </w:t>
      </w:r>
      <w:r>
        <w:t>na</w:t>
      </w:r>
      <w:r>
        <w:rPr>
          <w:spacing w:val="20"/>
        </w:rPr>
        <w:t xml:space="preserve"> </w:t>
      </w:r>
      <w:r>
        <w:t>disputa</w:t>
      </w:r>
      <w:r>
        <w:rPr>
          <w:spacing w:val="20"/>
        </w:rPr>
        <w:t xml:space="preserve"> </w:t>
      </w:r>
      <w:r>
        <w:t>mais</w:t>
      </w:r>
      <w:r>
        <w:rPr>
          <w:spacing w:val="20"/>
        </w:rPr>
        <w:t xml:space="preserve"> </w:t>
      </w:r>
      <w:r>
        <w:t>recente</w:t>
      </w:r>
      <w:r>
        <w:rPr>
          <w:spacing w:val="20"/>
        </w:rPr>
        <w:t xml:space="preserve"> </w:t>
      </w:r>
      <w:r>
        <w:t>o</w:t>
      </w:r>
      <w:r>
        <w:rPr>
          <w:spacing w:val="20"/>
        </w:rPr>
        <w:t xml:space="preserve"> </w:t>
      </w:r>
      <w:r>
        <w:t>valor</w:t>
      </w:r>
      <w:r>
        <w:rPr>
          <w:spacing w:val="20"/>
        </w:rPr>
        <w:t xml:space="preserve"> </w:t>
      </w:r>
      <w:r>
        <w:t>unitário</w:t>
      </w:r>
      <w:r>
        <w:rPr>
          <w:spacing w:val="20"/>
        </w:rPr>
        <w:t xml:space="preserve"> </w:t>
      </w:r>
      <w:r>
        <w:t>da</w:t>
      </w:r>
      <w:r>
        <w:rPr>
          <w:spacing w:val="20"/>
        </w:rPr>
        <w:t xml:space="preserve"> </w:t>
      </w:r>
      <w:r>
        <w:t>contratação</w:t>
      </w:r>
      <w:r>
        <w:rPr>
          <w:spacing w:val="20"/>
        </w:rPr>
        <w:t xml:space="preserve"> </w:t>
      </w:r>
      <w:r>
        <w:t>para</w:t>
      </w:r>
      <w:r>
        <w:rPr>
          <w:spacing w:val="20"/>
        </w:rPr>
        <w:t xml:space="preserve"> </w:t>
      </w:r>
      <w:r>
        <w:t>cada</w:t>
      </w:r>
      <w:r>
        <w:rPr>
          <w:spacing w:val="20"/>
        </w:rPr>
        <w:t xml:space="preserve"> </w:t>
      </w:r>
      <w:r>
        <w:t>item,</w:t>
      </w:r>
      <w:r>
        <w:rPr>
          <w:spacing w:val="20"/>
        </w:rPr>
        <w:t xml:space="preserve"> </w:t>
      </w:r>
      <w:r>
        <w:t>como</w:t>
      </w:r>
      <w:r>
        <w:rPr>
          <w:spacing w:val="20"/>
        </w:rPr>
        <w:t xml:space="preserve"> </w:t>
      </w:r>
      <w:r>
        <w:t>é</w:t>
      </w:r>
      <w:r>
        <w:rPr>
          <w:spacing w:val="20"/>
        </w:rPr>
        <w:t xml:space="preserve"> </w:t>
      </w:r>
      <w:r>
        <w:t>descrito</w:t>
      </w:r>
      <w:r>
        <w:rPr>
          <w:spacing w:val="20"/>
        </w:rPr>
        <w:t xml:space="preserve"> </w:t>
      </w:r>
      <w:r>
        <w:t>na</w:t>
      </w:r>
      <w:r>
        <w:rPr>
          <w:spacing w:val="20"/>
        </w:rPr>
        <w:t xml:space="preserve"> </w:t>
      </w:r>
      <w:r>
        <w:t xml:space="preserve">tabela </w:t>
      </w:r>
      <w:r>
        <w:rPr>
          <w:spacing w:val="-2"/>
        </w:rPr>
        <w:t>abaixo.</w:t>
      </w:r>
    </w:p>
    <w:p w14:paraId="7B66092A">
      <w:pPr>
        <w:pStyle w:val="6"/>
        <w:spacing w:before="2"/>
        <w:ind w:left="1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242.532,60.</w:t>
      </w:r>
    </w:p>
    <w:p w14:paraId="16EC27F1">
      <w:pPr>
        <w:pStyle w:val="6"/>
        <w:spacing w:before="54"/>
      </w:pPr>
    </w:p>
    <w:p w14:paraId="57C815AD">
      <w:pPr>
        <w:spacing w:after="0"/>
        <w:sectPr>
          <w:type w:val="continuous"/>
          <w:pgSz w:w="15840" w:h="24480"/>
          <w:pgMar w:top="740" w:right="540" w:bottom="280" w:left="560" w:header="720" w:footer="720" w:gutter="0"/>
          <w:cols w:space="720" w:num="1"/>
        </w:sectPr>
      </w:pPr>
    </w:p>
    <w:p w14:paraId="5435D4FE">
      <w:pPr>
        <w:pStyle w:val="6"/>
        <w:spacing w:before="44"/>
        <w:rPr>
          <w:sz w:val="16"/>
        </w:rPr>
      </w:pPr>
    </w:p>
    <w:p w14:paraId="01D985B3">
      <w:pPr>
        <w:spacing w:before="0" w:line="142" w:lineRule="exact"/>
        <w:ind w:left="161" w:right="0" w:firstLine="0"/>
        <w:jc w:val="left"/>
        <w:rPr>
          <w:b/>
          <w:sz w:val="16"/>
        </w:rPr>
      </w:pPr>
      <w:r>
        <w:rPr>
          <w:b/>
          <w:spacing w:val="-4"/>
          <w:sz w:val="16"/>
        </w:rPr>
        <w:t>ITEM</w:t>
      </w:r>
    </w:p>
    <w:p w14:paraId="13359EBF">
      <w:pPr>
        <w:spacing w:before="93"/>
        <w:ind w:left="60" w:right="0" w:firstLine="0"/>
        <w:jc w:val="left"/>
        <w:rPr>
          <w:b/>
          <w:sz w:val="16"/>
        </w:rPr>
      </w:pPr>
      <w:r>
        <w:br w:type="column"/>
      </w:r>
      <w:r>
        <w:rPr>
          <w:b/>
          <w:sz w:val="16"/>
        </w:rPr>
        <w:t>CÓDIGO</w:t>
      </w:r>
      <w:r>
        <w:rPr>
          <w:b/>
          <w:spacing w:val="45"/>
          <w:sz w:val="16"/>
        </w:rPr>
        <w:t xml:space="preserve"> </w:t>
      </w:r>
      <w:r>
        <w:rPr>
          <w:b/>
          <w:spacing w:val="-5"/>
          <w:sz w:val="16"/>
        </w:rPr>
        <w:t>ID</w:t>
      </w:r>
    </w:p>
    <w:p w14:paraId="63D683C4">
      <w:pPr>
        <w:spacing w:before="44" w:line="240" w:lineRule="auto"/>
        <w:rPr>
          <w:b/>
          <w:sz w:val="16"/>
        </w:rPr>
      </w:pPr>
      <w:r>
        <w:br w:type="column"/>
      </w:r>
    </w:p>
    <w:p w14:paraId="3FF12773">
      <w:pPr>
        <w:tabs>
          <w:tab w:val="left" w:pos="3292"/>
          <w:tab w:val="left" w:pos="3908"/>
          <w:tab w:val="left" w:pos="4552"/>
        </w:tabs>
        <w:spacing w:before="0" w:line="142" w:lineRule="exact"/>
        <w:ind w:left="161" w:right="0" w:firstLine="0"/>
        <w:jc w:val="left"/>
        <w:rPr>
          <w:b/>
          <w:sz w:val="16"/>
        </w:rPr>
      </w:pPr>
      <w:r>
        <w:rPr>
          <w:b/>
          <w:spacing w:val="-2"/>
          <w:sz w:val="16"/>
        </w:rPr>
        <w:t>MEDICAMENTO</w:t>
      </w:r>
      <w:r>
        <w:rPr>
          <w:b/>
          <w:sz w:val="16"/>
        </w:rPr>
        <w:tab/>
      </w:r>
      <w:r>
        <w:rPr>
          <w:b/>
          <w:spacing w:val="-5"/>
          <w:sz w:val="16"/>
        </w:rPr>
        <w:t>PE</w:t>
      </w:r>
      <w:r>
        <w:rPr>
          <w:b/>
          <w:sz w:val="16"/>
        </w:rPr>
        <w:tab/>
      </w:r>
      <w:r>
        <w:rPr>
          <w:b/>
          <w:spacing w:val="-4"/>
          <w:sz w:val="16"/>
        </w:rPr>
        <w:t>DATA</w:t>
      </w:r>
      <w:r>
        <w:rPr>
          <w:b/>
          <w:sz w:val="16"/>
        </w:rPr>
        <w:tab/>
      </w:r>
      <w:r>
        <w:rPr>
          <w:b/>
          <w:sz w:val="16"/>
        </w:rPr>
        <w:t>PROCESSO</w:t>
      </w:r>
      <w:r>
        <w:rPr>
          <w:b/>
          <w:spacing w:val="-3"/>
          <w:sz w:val="16"/>
        </w:rPr>
        <w:t xml:space="preserve"> </w:t>
      </w:r>
      <w:r>
        <w:rPr>
          <w:b/>
          <w:spacing w:val="-5"/>
          <w:sz w:val="16"/>
        </w:rPr>
        <w:t>SEI</w:t>
      </w:r>
    </w:p>
    <w:p w14:paraId="7974663A">
      <w:pPr>
        <w:spacing w:before="93"/>
        <w:ind w:left="161" w:right="0" w:firstLine="0"/>
        <w:jc w:val="left"/>
        <w:rPr>
          <w:b/>
          <w:sz w:val="16"/>
        </w:rPr>
      </w:pPr>
      <w:r>
        <w:br w:type="column"/>
      </w:r>
      <w:r>
        <w:rPr>
          <w:b/>
          <w:spacing w:val="-2"/>
          <w:sz w:val="16"/>
        </w:rPr>
        <w:t>PREÇO</w:t>
      </w:r>
    </w:p>
    <w:p w14:paraId="08B4F4B1">
      <w:pPr>
        <w:spacing w:before="44" w:line="240" w:lineRule="auto"/>
        <w:rPr>
          <w:b/>
          <w:sz w:val="16"/>
        </w:rPr>
      </w:pPr>
      <w:r>
        <w:br w:type="column"/>
      </w:r>
    </w:p>
    <w:p w14:paraId="2F1F84F3">
      <w:pPr>
        <w:spacing w:before="0" w:line="142" w:lineRule="exact"/>
        <w:ind w:left="150" w:right="0" w:firstLine="0"/>
        <w:jc w:val="left"/>
        <w:rPr>
          <w:b/>
          <w:sz w:val="16"/>
        </w:rPr>
      </w:pPr>
      <w:r>
        <w:rPr>
          <w:b/>
          <w:sz w:val="16"/>
        </w:rPr>
        <w:t>QUANT.</w:t>
      </w:r>
      <w:r>
        <w:rPr>
          <w:b/>
          <w:spacing w:val="15"/>
          <w:sz w:val="16"/>
        </w:rPr>
        <w:t xml:space="preserve"> </w:t>
      </w:r>
      <w:r>
        <w:rPr>
          <w:b/>
          <w:spacing w:val="-2"/>
          <w:sz w:val="16"/>
        </w:rPr>
        <w:t>VALOR</w:t>
      </w:r>
    </w:p>
    <w:p w14:paraId="4A740FF1">
      <w:pPr>
        <w:spacing w:after="0" w:line="142" w:lineRule="exact"/>
        <w:jc w:val="left"/>
        <w:rPr>
          <w:sz w:val="16"/>
        </w:rPr>
        <w:sectPr>
          <w:type w:val="continuous"/>
          <w:pgSz w:w="15840" w:h="24480"/>
          <w:pgMar w:top="740" w:right="540" w:bottom="280" w:left="560" w:header="720" w:footer="720" w:gutter="0"/>
          <w:cols w:equalWidth="0" w:num="5">
            <w:col w:w="588" w:space="40"/>
            <w:col w:w="1030" w:space="192"/>
            <w:col w:w="5753" w:space="589"/>
            <w:col w:w="722" w:space="39"/>
            <w:col w:w="5787"/>
          </w:cols>
        </w:sectPr>
      </w:pPr>
    </w:p>
    <w:p w14:paraId="0955932B">
      <w:pPr>
        <w:tabs>
          <w:tab w:val="left" w:pos="1439"/>
          <w:tab w:val="left" w:pos="8432"/>
        </w:tabs>
        <w:spacing w:before="0" w:line="177" w:lineRule="exact"/>
        <w:ind w:left="688" w:right="0" w:firstLine="0"/>
        <w:jc w:val="left"/>
        <w:rPr>
          <w:b/>
          <w:sz w:val="16"/>
        </w:rPr>
      </w:pPr>
      <w:r>
        <w:rPr>
          <w:b/>
          <w:spacing w:val="-5"/>
          <w:sz w:val="16"/>
        </w:rPr>
        <w:t>MV</w:t>
      </w:r>
      <w:r>
        <w:rPr>
          <w:b/>
          <w:sz w:val="16"/>
        </w:rPr>
        <w:tab/>
      </w:r>
      <w:r>
        <w:rPr>
          <w:b/>
          <w:spacing w:val="-4"/>
          <w:sz w:val="16"/>
        </w:rPr>
        <w:t>SIGA</w:t>
      </w:r>
      <w:r>
        <w:rPr>
          <w:b/>
          <w:sz w:val="16"/>
        </w:rPr>
        <w:tab/>
      </w:r>
      <w:r>
        <w:rPr>
          <w:b/>
          <w:spacing w:val="-4"/>
          <w:sz w:val="16"/>
        </w:rPr>
        <w:t>UNIT</w:t>
      </w:r>
    </w:p>
    <w:p w14:paraId="0D110FE3">
      <w:pPr>
        <w:pStyle w:val="6"/>
        <w:rPr>
          <w:b/>
        </w:rPr>
      </w:pPr>
    </w:p>
    <w:p w14:paraId="3729951B">
      <w:pPr>
        <w:pStyle w:val="6"/>
        <w:rPr>
          <w:b/>
        </w:rPr>
      </w:pPr>
    </w:p>
    <w:p w14:paraId="27627BF9">
      <w:pPr>
        <w:pStyle w:val="6"/>
        <w:rPr>
          <w:b/>
        </w:rPr>
      </w:pPr>
    </w:p>
    <w:p w14:paraId="37832104">
      <w:pPr>
        <w:pStyle w:val="6"/>
        <w:rPr>
          <w:b/>
        </w:rPr>
      </w:pPr>
    </w:p>
    <w:p w14:paraId="6E66606A">
      <w:pPr>
        <w:pStyle w:val="6"/>
        <w:spacing w:before="58"/>
        <w:rPr>
          <w:b/>
        </w:rPr>
      </w:pPr>
    </w:p>
    <w:p w14:paraId="7CE24D5E">
      <w:pPr>
        <w:spacing w:after="0"/>
        <w:sectPr>
          <w:type w:val="continuous"/>
          <w:pgSz w:w="15840" w:h="24480"/>
          <w:pgMar w:top="740" w:right="540" w:bottom="280" w:left="560" w:header="720" w:footer="720" w:gutter="0"/>
          <w:cols w:space="720" w:num="1"/>
        </w:sectPr>
      </w:pPr>
    </w:p>
    <w:p w14:paraId="6B4BE165">
      <w:pPr>
        <w:spacing w:before="93"/>
        <w:ind w:left="0" w:right="625" w:firstLine="0"/>
        <w:jc w:val="center"/>
        <w:rPr>
          <w:sz w:val="16"/>
        </w:rPr>
      </w:pPr>
      <w:r>
        <mc:AlternateContent>
          <mc:Choice Requires="wps">
            <w:drawing>
              <wp:anchor distT="0" distB="0" distL="0" distR="0" simplePos="0" relativeHeight="251661312" behindDoc="0" locked="0" layoutInCell="1" allowOverlap="1">
                <wp:simplePos x="0" y="0"/>
                <wp:positionH relativeFrom="page">
                  <wp:posOffset>387985</wp:posOffset>
                </wp:positionH>
                <wp:positionV relativeFrom="paragraph">
                  <wp:posOffset>-688975</wp:posOffset>
                </wp:positionV>
                <wp:extent cx="6744335" cy="778510"/>
                <wp:effectExtent l="0" t="0" r="0" b="0"/>
                <wp:wrapNone/>
                <wp:docPr id="18" name="Textbox 18"/>
                <wp:cNvGraphicFramePr/>
                <a:graphic xmlns:a="http://schemas.openxmlformats.org/drawingml/2006/main">
                  <a:graphicData uri="http://schemas.microsoft.com/office/word/2010/wordprocessingShape">
                    <wps:wsp>
                      <wps:cNvSpPr txBox="1"/>
                      <wps:spPr>
                        <a:xfrm>
                          <a:off x="0" y="0"/>
                          <a:ext cx="6744334" cy="77851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3"/>
                              <w:gridCol w:w="759"/>
                              <w:gridCol w:w="742"/>
                              <w:gridCol w:w="2951"/>
                              <w:gridCol w:w="622"/>
                              <w:gridCol w:w="2684"/>
                              <w:gridCol w:w="844"/>
                              <w:gridCol w:w="605"/>
                              <w:gridCol w:w="942"/>
                            </w:tblGrid>
                            <w:tr w14:paraId="4109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353" w:type="dxa"/>
                                </w:tcPr>
                                <w:p w14:paraId="6602BF1F">
                                  <w:pPr>
                                    <w:pStyle w:val="10"/>
                                    <w:spacing w:line="177" w:lineRule="exact"/>
                                    <w:ind w:left="50"/>
                                    <w:rPr>
                                      <w:sz w:val="16"/>
                                    </w:rPr>
                                  </w:pPr>
                                  <w:r>
                                    <w:rPr>
                                      <w:spacing w:val="-10"/>
                                      <w:sz w:val="16"/>
                                    </w:rPr>
                                    <w:t>1</w:t>
                                  </w:r>
                                </w:p>
                              </w:tc>
                              <w:tc>
                                <w:tcPr>
                                  <w:tcW w:w="759" w:type="dxa"/>
                                </w:tcPr>
                                <w:p w14:paraId="607F7CA2">
                                  <w:pPr>
                                    <w:pStyle w:val="10"/>
                                    <w:spacing w:line="177" w:lineRule="exact"/>
                                    <w:ind w:right="69"/>
                                    <w:jc w:val="center"/>
                                    <w:rPr>
                                      <w:sz w:val="16"/>
                                    </w:rPr>
                                  </w:pPr>
                                  <w:r>
                                    <w:rPr>
                                      <w:spacing w:val="-5"/>
                                      <w:sz w:val="16"/>
                                    </w:rPr>
                                    <w:t>283</w:t>
                                  </w:r>
                                </w:p>
                              </w:tc>
                              <w:tc>
                                <w:tcPr>
                                  <w:tcW w:w="742" w:type="dxa"/>
                                </w:tcPr>
                                <w:p w14:paraId="23A97DB6">
                                  <w:pPr>
                                    <w:pStyle w:val="10"/>
                                    <w:spacing w:line="177" w:lineRule="exact"/>
                                    <w:ind w:left="216"/>
                                    <w:rPr>
                                      <w:sz w:val="16"/>
                                    </w:rPr>
                                  </w:pPr>
                                  <w:r>
                                    <w:rPr>
                                      <w:spacing w:val="-2"/>
                                      <w:sz w:val="16"/>
                                    </w:rPr>
                                    <w:t>128539</w:t>
                                  </w:r>
                                </w:p>
                              </w:tc>
                              <w:tc>
                                <w:tcPr>
                                  <w:tcW w:w="2951" w:type="dxa"/>
                                </w:tcPr>
                                <w:p w14:paraId="1EB07A30">
                                  <w:pPr>
                                    <w:pStyle w:val="10"/>
                                    <w:spacing w:line="177" w:lineRule="exact"/>
                                    <w:ind w:left="46"/>
                                    <w:rPr>
                                      <w:sz w:val="16"/>
                                    </w:rPr>
                                  </w:pPr>
                                  <w:r>
                                    <w:rPr>
                                      <w:sz w:val="16"/>
                                    </w:rPr>
                                    <w:t>Acido</w:t>
                                  </w:r>
                                  <w:r>
                                    <w:rPr>
                                      <w:spacing w:val="-8"/>
                                      <w:sz w:val="16"/>
                                    </w:rPr>
                                    <w:t xml:space="preserve"> </w:t>
                                  </w:r>
                                  <w:r>
                                    <w:rPr>
                                      <w:sz w:val="16"/>
                                    </w:rPr>
                                    <w:t>Valproico</w:t>
                                  </w:r>
                                  <w:r>
                                    <w:rPr>
                                      <w:spacing w:val="-5"/>
                                      <w:sz w:val="16"/>
                                    </w:rPr>
                                    <w:t xml:space="preserve"> </w:t>
                                  </w:r>
                                  <w:r>
                                    <w:rPr>
                                      <w:sz w:val="16"/>
                                    </w:rPr>
                                    <w:t>Cap</w:t>
                                  </w:r>
                                  <w:r>
                                    <w:rPr>
                                      <w:spacing w:val="-6"/>
                                      <w:sz w:val="16"/>
                                    </w:rPr>
                                    <w:t xml:space="preserve"> </w:t>
                                  </w:r>
                                  <w:r>
                                    <w:rPr>
                                      <w:sz w:val="16"/>
                                    </w:rPr>
                                    <w:t>250</w:t>
                                  </w:r>
                                  <w:r>
                                    <w:rPr>
                                      <w:spacing w:val="-5"/>
                                      <w:sz w:val="16"/>
                                    </w:rPr>
                                    <w:t xml:space="preserve"> mg</w:t>
                                  </w:r>
                                </w:p>
                              </w:tc>
                              <w:tc>
                                <w:tcPr>
                                  <w:tcW w:w="622" w:type="dxa"/>
                                </w:tcPr>
                                <w:p w14:paraId="0F196E88">
                                  <w:pPr>
                                    <w:pStyle w:val="10"/>
                                    <w:spacing w:line="177" w:lineRule="exact"/>
                                    <w:ind w:left="34"/>
                                    <w:jc w:val="center"/>
                                    <w:rPr>
                                      <w:sz w:val="16"/>
                                    </w:rPr>
                                  </w:pPr>
                                  <w:r>
                                    <w:rPr>
                                      <w:spacing w:val="-2"/>
                                      <w:sz w:val="16"/>
                                    </w:rPr>
                                    <w:t>490/23</w:t>
                                  </w:r>
                                </w:p>
                              </w:tc>
                              <w:tc>
                                <w:tcPr>
                                  <w:tcW w:w="2684" w:type="dxa"/>
                                </w:tcPr>
                                <w:p w14:paraId="6763E036">
                                  <w:pPr>
                                    <w:pStyle w:val="10"/>
                                    <w:spacing w:line="177" w:lineRule="exact"/>
                                    <w:ind w:right="91"/>
                                    <w:jc w:val="center"/>
                                    <w:rPr>
                                      <w:sz w:val="16"/>
                                    </w:rPr>
                                  </w:pPr>
                                  <w:r>
                                    <w:rPr>
                                      <w:sz w:val="16"/>
                                    </w:rPr>
                                    <w:t>05/12/2023</w:t>
                                  </w:r>
                                  <w:r>
                                    <w:rPr>
                                      <w:spacing w:val="25"/>
                                      <w:sz w:val="16"/>
                                    </w:rPr>
                                    <w:t xml:space="preserve"> </w:t>
                                  </w:r>
                                  <w:r>
                                    <w:rPr>
                                      <w:sz w:val="16"/>
                                    </w:rPr>
                                    <w:t>SEI-</w:t>
                                  </w:r>
                                  <w:r>
                                    <w:rPr>
                                      <w:spacing w:val="-2"/>
                                      <w:sz w:val="16"/>
                                    </w:rPr>
                                    <w:t>260008/011024/2023</w:t>
                                  </w:r>
                                </w:p>
                              </w:tc>
                              <w:tc>
                                <w:tcPr>
                                  <w:tcW w:w="844" w:type="dxa"/>
                                </w:tcPr>
                                <w:p w14:paraId="013B668D">
                                  <w:pPr>
                                    <w:pStyle w:val="10"/>
                                    <w:spacing w:line="177" w:lineRule="exact"/>
                                    <w:ind w:right="21"/>
                                    <w:jc w:val="center"/>
                                    <w:rPr>
                                      <w:sz w:val="16"/>
                                    </w:rPr>
                                  </w:pPr>
                                  <w:r>
                                    <w:rPr>
                                      <w:sz w:val="16"/>
                                    </w:rPr>
                                    <w:t>R$</w:t>
                                  </w:r>
                                  <w:r>
                                    <w:rPr>
                                      <w:spacing w:val="-1"/>
                                      <w:sz w:val="16"/>
                                    </w:rPr>
                                    <w:t xml:space="preserve"> </w:t>
                                  </w:r>
                                  <w:r>
                                    <w:rPr>
                                      <w:spacing w:val="-4"/>
                                      <w:sz w:val="16"/>
                                    </w:rPr>
                                    <w:t>0,33</w:t>
                                  </w:r>
                                </w:p>
                              </w:tc>
                              <w:tc>
                                <w:tcPr>
                                  <w:tcW w:w="605" w:type="dxa"/>
                                </w:tcPr>
                                <w:p w14:paraId="00136EE2">
                                  <w:pPr>
                                    <w:pStyle w:val="10"/>
                                    <w:spacing w:line="177" w:lineRule="exact"/>
                                    <w:ind w:right="104"/>
                                    <w:jc w:val="right"/>
                                    <w:rPr>
                                      <w:sz w:val="16"/>
                                    </w:rPr>
                                  </w:pPr>
                                  <w:r>
                                    <w:rPr>
                                      <w:spacing w:val="-4"/>
                                      <w:sz w:val="16"/>
                                    </w:rPr>
                                    <w:t>8200</w:t>
                                  </w:r>
                                </w:p>
                              </w:tc>
                              <w:tc>
                                <w:tcPr>
                                  <w:tcW w:w="942" w:type="dxa"/>
                                </w:tcPr>
                                <w:p w14:paraId="33DB6213">
                                  <w:pPr>
                                    <w:pStyle w:val="10"/>
                                    <w:spacing w:line="177" w:lineRule="exact"/>
                                    <w:ind w:left="103"/>
                                    <w:rPr>
                                      <w:sz w:val="16"/>
                                    </w:rPr>
                                  </w:pPr>
                                  <w:r>
                                    <w:rPr>
                                      <w:sz w:val="16"/>
                                    </w:rPr>
                                    <w:t>R$</w:t>
                                  </w:r>
                                  <w:r>
                                    <w:rPr>
                                      <w:spacing w:val="-1"/>
                                      <w:sz w:val="16"/>
                                    </w:rPr>
                                    <w:t xml:space="preserve"> </w:t>
                                  </w:r>
                                  <w:r>
                                    <w:rPr>
                                      <w:spacing w:val="-2"/>
                                      <w:sz w:val="16"/>
                                    </w:rPr>
                                    <w:t>2.706,00</w:t>
                                  </w:r>
                                </w:p>
                              </w:tc>
                            </w:tr>
                            <w:tr w14:paraId="483F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3" w:type="dxa"/>
                                </w:tcPr>
                                <w:p w14:paraId="02AF7859">
                                  <w:pPr>
                                    <w:pStyle w:val="10"/>
                                    <w:spacing w:before="62"/>
                                    <w:ind w:left="50"/>
                                    <w:rPr>
                                      <w:sz w:val="16"/>
                                    </w:rPr>
                                  </w:pPr>
                                  <w:r>
                                    <w:rPr>
                                      <w:spacing w:val="-10"/>
                                      <w:sz w:val="16"/>
                                    </w:rPr>
                                    <w:t>2</w:t>
                                  </w:r>
                                </w:p>
                              </w:tc>
                              <w:tc>
                                <w:tcPr>
                                  <w:tcW w:w="759" w:type="dxa"/>
                                </w:tcPr>
                                <w:p w14:paraId="14241145">
                                  <w:pPr>
                                    <w:pStyle w:val="10"/>
                                    <w:spacing w:before="62"/>
                                    <w:ind w:right="69"/>
                                    <w:jc w:val="center"/>
                                    <w:rPr>
                                      <w:sz w:val="16"/>
                                    </w:rPr>
                                  </w:pPr>
                                  <w:r>
                                    <w:rPr>
                                      <w:spacing w:val="-5"/>
                                      <w:sz w:val="16"/>
                                    </w:rPr>
                                    <w:t>783</w:t>
                                  </w:r>
                                </w:p>
                              </w:tc>
                              <w:tc>
                                <w:tcPr>
                                  <w:tcW w:w="742" w:type="dxa"/>
                                </w:tcPr>
                                <w:p w14:paraId="6A7C1E89">
                                  <w:pPr>
                                    <w:pStyle w:val="10"/>
                                    <w:spacing w:before="62"/>
                                    <w:ind w:left="216"/>
                                    <w:rPr>
                                      <w:sz w:val="16"/>
                                    </w:rPr>
                                  </w:pPr>
                                  <w:r>
                                    <w:rPr>
                                      <w:spacing w:val="-2"/>
                                      <w:sz w:val="16"/>
                                    </w:rPr>
                                    <w:t>17316</w:t>
                                  </w:r>
                                </w:p>
                              </w:tc>
                              <w:tc>
                                <w:tcPr>
                                  <w:tcW w:w="2951" w:type="dxa"/>
                                </w:tcPr>
                                <w:p w14:paraId="7A0B8C69">
                                  <w:pPr>
                                    <w:pStyle w:val="10"/>
                                    <w:spacing w:before="62"/>
                                    <w:ind w:left="46"/>
                                    <w:rPr>
                                      <w:sz w:val="16"/>
                                    </w:rPr>
                                  </w:pPr>
                                  <w:r>
                                    <w:rPr>
                                      <w:sz w:val="16"/>
                                    </w:rPr>
                                    <w:t>Carbonato</w:t>
                                  </w:r>
                                  <w:r>
                                    <w:rPr>
                                      <w:spacing w:val="-1"/>
                                      <w:sz w:val="16"/>
                                    </w:rPr>
                                    <w:t xml:space="preserve"> </w:t>
                                  </w:r>
                                  <w:r>
                                    <w:rPr>
                                      <w:sz w:val="16"/>
                                    </w:rPr>
                                    <w:t>de</w:t>
                                  </w:r>
                                  <w:r>
                                    <w:rPr>
                                      <w:spacing w:val="-1"/>
                                      <w:sz w:val="16"/>
                                    </w:rPr>
                                    <w:t xml:space="preserve"> </w:t>
                                  </w:r>
                                  <w:r>
                                    <w:rPr>
                                      <w:sz w:val="16"/>
                                    </w:rPr>
                                    <w:t>Litio</w:t>
                                  </w:r>
                                  <w:r>
                                    <w:rPr>
                                      <w:spacing w:val="-1"/>
                                      <w:sz w:val="16"/>
                                    </w:rPr>
                                    <w:t xml:space="preserve"> </w:t>
                                  </w:r>
                                  <w:r>
                                    <w:rPr>
                                      <w:sz w:val="16"/>
                                    </w:rPr>
                                    <w:t>300</w:t>
                                  </w:r>
                                  <w:r>
                                    <w:rPr>
                                      <w:spacing w:val="-1"/>
                                      <w:sz w:val="16"/>
                                    </w:rPr>
                                    <w:t xml:space="preserve"> </w:t>
                                  </w:r>
                                  <w:r>
                                    <w:rPr>
                                      <w:sz w:val="16"/>
                                    </w:rPr>
                                    <w:t>mg</w:t>
                                  </w:r>
                                  <w:r>
                                    <w:rPr>
                                      <w:spacing w:val="-1"/>
                                      <w:sz w:val="16"/>
                                    </w:rPr>
                                    <w:t xml:space="preserve"> </w:t>
                                  </w:r>
                                  <w:r>
                                    <w:rPr>
                                      <w:spacing w:val="-5"/>
                                      <w:sz w:val="16"/>
                                    </w:rPr>
                                    <w:t>cp</w:t>
                                  </w:r>
                                </w:p>
                              </w:tc>
                              <w:tc>
                                <w:tcPr>
                                  <w:tcW w:w="622" w:type="dxa"/>
                                </w:tcPr>
                                <w:p w14:paraId="1E9F4BCF">
                                  <w:pPr>
                                    <w:pStyle w:val="10"/>
                                    <w:spacing w:before="62"/>
                                    <w:ind w:left="34"/>
                                    <w:jc w:val="center"/>
                                    <w:rPr>
                                      <w:sz w:val="16"/>
                                    </w:rPr>
                                  </w:pPr>
                                  <w:r>
                                    <w:rPr>
                                      <w:spacing w:val="-2"/>
                                      <w:sz w:val="16"/>
                                    </w:rPr>
                                    <w:t>510/23</w:t>
                                  </w:r>
                                </w:p>
                              </w:tc>
                              <w:tc>
                                <w:tcPr>
                                  <w:tcW w:w="2684" w:type="dxa"/>
                                </w:tcPr>
                                <w:p w14:paraId="0835FD44">
                                  <w:pPr>
                                    <w:pStyle w:val="10"/>
                                    <w:spacing w:before="62"/>
                                    <w:ind w:left="6" w:right="91"/>
                                    <w:jc w:val="center"/>
                                    <w:rPr>
                                      <w:sz w:val="16"/>
                                    </w:rPr>
                                  </w:pPr>
                                  <w:r>
                                    <w:rPr>
                                      <w:sz w:val="16"/>
                                    </w:rPr>
                                    <w:t>15/12/2023</w:t>
                                  </w:r>
                                  <w:r>
                                    <w:rPr>
                                      <w:spacing w:val="25"/>
                                      <w:sz w:val="16"/>
                                    </w:rPr>
                                    <w:t xml:space="preserve"> </w:t>
                                  </w:r>
                                  <w:r>
                                    <w:rPr>
                                      <w:sz w:val="16"/>
                                    </w:rPr>
                                    <w:t>SEI-</w:t>
                                  </w:r>
                                  <w:r>
                                    <w:rPr>
                                      <w:spacing w:val="-2"/>
                                      <w:sz w:val="16"/>
                                    </w:rPr>
                                    <w:t>260008/010869/2023</w:t>
                                  </w:r>
                                </w:p>
                              </w:tc>
                              <w:tc>
                                <w:tcPr>
                                  <w:tcW w:w="844" w:type="dxa"/>
                                </w:tcPr>
                                <w:p w14:paraId="307D68A5">
                                  <w:pPr>
                                    <w:pStyle w:val="10"/>
                                    <w:spacing w:before="62"/>
                                    <w:ind w:right="21"/>
                                    <w:jc w:val="center"/>
                                    <w:rPr>
                                      <w:sz w:val="16"/>
                                    </w:rPr>
                                  </w:pPr>
                                  <w:r>
                                    <w:rPr>
                                      <w:sz w:val="16"/>
                                    </w:rPr>
                                    <w:t>R$</w:t>
                                  </w:r>
                                  <w:r>
                                    <w:rPr>
                                      <w:spacing w:val="-1"/>
                                      <w:sz w:val="16"/>
                                    </w:rPr>
                                    <w:t xml:space="preserve"> </w:t>
                                  </w:r>
                                  <w:r>
                                    <w:rPr>
                                      <w:spacing w:val="-4"/>
                                      <w:sz w:val="16"/>
                                    </w:rPr>
                                    <w:t>0,20</w:t>
                                  </w:r>
                                </w:p>
                              </w:tc>
                              <w:tc>
                                <w:tcPr>
                                  <w:tcW w:w="605" w:type="dxa"/>
                                </w:tcPr>
                                <w:p w14:paraId="6313EB80">
                                  <w:pPr>
                                    <w:pStyle w:val="10"/>
                                    <w:spacing w:before="62"/>
                                    <w:ind w:right="104"/>
                                    <w:jc w:val="right"/>
                                    <w:rPr>
                                      <w:sz w:val="16"/>
                                    </w:rPr>
                                  </w:pPr>
                                  <w:r>
                                    <w:rPr>
                                      <w:spacing w:val="-4"/>
                                      <w:sz w:val="16"/>
                                    </w:rPr>
                                    <w:t>2300</w:t>
                                  </w:r>
                                </w:p>
                              </w:tc>
                              <w:tc>
                                <w:tcPr>
                                  <w:tcW w:w="942" w:type="dxa"/>
                                </w:tcPr>
                                <w:p w14:paraId="6172E4B8">
                                  <w:pPr>
                                    <w:pStyle w:val="10"/>
                                    <w:spacing w:before="62"/>
                                    <w:ind w:left="103"/>
                                    <w:rPr>
                                      <w:sz w:val="16"/>
                                    </w:rPr>
                                  </w:pPr>
                                  <w:r>
                                    <w:rPr>
                                      <w:sz w:val="16"/>
                                    </w:rPr>
                                    <w:t>R$</w:t>
                                  </w:r>
                                  <w:r>
                                    <w:rPr>
                                      <w:spacing w:val="-1"/>
                                      <w:sz w:val="16"/>
                                    </w:rPr>
                                    <w:t xml:space="preserve"> </w:t>
                                  </w:r>
                                  <w:r>
                                    <w:rPr>
                                      <w:spacing w:val="-2"/>
                                      <w:sz w:val="16"/>
                                    </w:rPr>
                                    <w:t>460,00</w:t>
                                  </w:r>
                                </w:p>
                              </w:tc>
                            </w:tr>
                            <w:tr w14:paraId="1319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atLeast"/>
                              </w:trPr>
                              <w:tc>
                                <w:tcPr>
                                  <w:tcW w:w="353" w:type="dxa"/>
                                </w:tcPr>
                                <w:p w14:paraId="3E5FE977">
                                  <w:pPr>
                                    <w:pStyle w:val="10"/>
                                    <w:spacing w:before="54"/>
                                    <w:ind w:left="50"/>
                                    <w:rPr>
                                      <w:sz w:val="16"/>
                                    </w:rPr>
                                  </w:pPr>
                                  <w:r>
                                    <w:rPr>
                                      <w:spacing w:val="-10"/>
                                      <w:sz w:val="16"/>
                                    </w:rPr>
                                    <w:t>3</w:t>
                                  </w:r>
                                </w:p>
                                <w:p w14:paraId="544F4D34">
                                  <w:pPr>
                                    <w:pStyle w:val="10"/>
                                    <w:spacing w:before="67"/>
                                    <w:rPr>
                                      <w:sz w:val="16"/>
                                    </w:rPr>
                                  </w:pPr>
                                </w:p>
                                <w:p w14:paraId="109EBF84">
                                  <w:pPr>
                                    <w:pStyle w:val="10"/>
                                    <w:spacing w:line="164" w:lineRule="exact"/>
                                    <w:ind w:left="50"/>
                                    <w:rPr>
                                      <w:sz w:val="16"/>
                                    </w:rPr>
                                  </w:pPr>
                                  <w:r>
                                    <w:rPr>
                                      <w:spacing w:val="-10"/>
                                      <w:sz w:val="16"/>
                                    </w:rPr>
                                    <w:t>4</w:t>
                                  </w:r>
                                </w:p>
                              </w:tc>
                              <w:tc>
                                <w:tcPr>
                                  <w:tcW w:w="759" w:type="dxa"/>
                                </w:tcPr>
                                <w:p w14:paraId="749DC1CE">
                                  <w:pPr>
                                    <w:pStyle w:val="10"/>
                                    <w:spacing w:before="54"/>
                                    <w:ind w:left="223"/>
                                    <w:rPr>
                                      <w:sz w:val="16"/>
                                    </w:rPr>
                                  </w:pPr>
                                  <w:r>
                                    <w:rPr>
                                      <w:spacing w:val="-4"/>
                                      <w:sz w:val="16"/>
                                    </w:rPr>
                                    <w:t>5620</w:t>
                                  </w:r>
                                </w:p>
                                <w:p w14:paraId="1233DD45">
                                  <w:pPr>
                                    <w:pStyle w:val="10"/>
                                    <w:spacing w:before="67"/>
                                    <w:rPr>
                                      <w:sz w:val="16"/>
                                    </w:rPr>
                                  </w:pPr>
                                </w:p>
                                <w:p w14:paraId="4FBA56E8">
                                  <w:pPr>
                                    <w:pStyle w:val="10"/>
                                    <w:spacing w:line="164" w:lineRule="exact"/>
                                    <w:ind w:left="223"/>
                                    <w:rPr>
                                      <w:sz w:val="16"/>
                                    </w:rPr>
                                  </w:pPr>
                                  <w:r>
                                    <w:rPr>
                                      <w:spacing w:val="-4"/>
                                      <w:sz w:val="16"/>
                                    </w:rPr>
                                    <w:t>5099</w:t>
                                  </w:r>
                                </w:p>
                              </w:tc>
                              <w:tc>
                                <w:tcPr>
                                  <w:tcW w:w="742" w:type="dxa"/>
                                </w:tcPr>
                                <w:p w14:paraId="1CFA4AA2">
                                  <w:pPr>
                                    <w:pStyle w:val="10"/>
                                    <w:spacing w:before="54"/>
                                    <w:ind w:left="216"/>
                                    <w:rPr>
                                      <w:sz w:val="16"/>
                                    </w:rPr>
                                  </w:pPr>
                                  <w:r>
                                    <w:rPr>
                                      <w:spacing w:val="-2"/>
                                      <w:sz w:val="16"/>
                                    </w:rPr>
                                    <w:t>17420</w:t>
                                  </w:r>
                                </w:p>
                                <w:p w14:paraId="1278EBA1">
                                  <w:pPr>
                                    <w:pStyle w:val="10"/>
                                    <w:spacing w:before="67"/>
                                    <w:rPr>
                                      <w:sz w:val="16"/>
                                    </w:rPr>
                                  </w:pPr>
                                </w:p>
                                <w:p w14:paraId="4D0CDE01">
                                  <w:pPr>
                                    <w:pStyle w:val="10"/>
                                    <w:spacing w:line="164" w:lineRule="exact"/>
                                    <w:ind w:left="216"/>
                                    <w:rPr>
                                      <w:sz w:val="16"/>
                                    </w:rPr>
                                  </w:pPr>
                                  <w:r>
                                    <w:rPr>
                                      <w:spacing w:val="-2"/>
                                      <w:sz w:val="16"/>
                                    </w:rPr>
                                    <w:t>58189</w:t>
                                  </w:r>
                                </w:p>
                              </w:tc>
                              <w:tc>
                                <w:tcPr>
                                  <w:tcW w:w="2951" w:type="dxa"/>
                                </w:tcPr>
                                <w:p w14:paraId="509A1474">
                                  <w:pPr>
                                    <w:pStyle w:val="10"/>
                                    <w:spacing w:before="54"/>
                                    <w:ind w:left="46"/>
                                    <w:rPr>
                                      <w:sz w:val="16"/>
                                    </w:rPr>
                                  </w:pPr>
                                  <w:r>
                                    <w:rPr>
                                      <w:sz w:val="16"/>
                                    </w:rPr>
                                    <w:t>Clonazepam</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20</w:t>
                                  </w:r>
                                  <w:r>
                                    <w:rPr>
                                      <w:spacing w:val="-1"/>
                                      <w:sz w:val="16"/>
                                    </w:rPr>
                                    <w:t xml:space="preserve"> </w:t>
                                  </w:r>
                                  <w:r>
                                    <w:rPr>
                                      <w:spacing w:val="-5"/>
                                      <w:sz w:val="16"/>
                                    </w:rPr>
                                    <w:t>ml</w:t>
                                  </w:r>
                                </w:p>
                                <w:p w14:paraId="688D6D98">
                                  <w:pPr>
                                    <w:pStyle w:val="10"/>
                                    <w:spacing w:before="116"/>
                                    <w:ind w:left="46"/>
                                    <w:rPr>
                                      <w:sz w:val="16"/>
                                    </w:rPr>
                                  </w:pPr>
                                  <w:r>
                                    <w:rPr>
                                      <w:sz w:val="16"/>
                                    </w:rPr>
                                    <w:t>Fenitoina</w:t>
                                  </w:r>
                                  <w:r>
                                    <w:rPr>
                                      <w:spacing w:val="35"/>
                                      <w:sz w:val="16"/>
                                    </w:rPr>
                                    <w:t xml:space="preserve"> </w:t>
                                  </w:r>
                                  <w:r>
                                    <w:rPr>
                                      <w:sz w:val="16"/>
                                    </w:rPr>
                                    <w:t>Sodica</w:t>
                                  </w:r>
                                  <w:r>
                                    <w:rPr>
                                      <w:spacing w:val="35"/>
                                      <w:sz w:val="16"/>
                                    </w:rPr>
                                    <w:t xml:space="preserve"> </w:t>
                                  </w:r>
                                  <w:r>
                                    <w:rPr>
                                      <w:sz w:val="16"/>
                                    </w:rPr>
                                    <w:t>50</w:t>
                                  </w:r>
                                  <w:r>
                                    <w:rPr>
                                      <w:spacing w:val="35"/>
                                      <w:sz w:val="16"/>
                                    </w:rPr>
                                    <w:t xml:space="preserve"> </w:t>
                                  </w:r>
                                  <w:r>
                                    <w:rPr>
                                      <w:sz w:val="16"/>
                                    </w:rPr>
                                    <w:t>mg</w:t>
                                  </w:r>
                                  <w:r>
                                    <w:rPr>
                                      <w:spacing w:val="35"/>
                                      <w:sz w:val="16"/>
                                    </w:rPr>
                                    <w:t xml:space="preserve"> </w:t>
                                  </w:r>
                                  <w:r>
                                    <w:rPr>
                                      <w:sz w:val="16"/>
                                    </w:rPr>
                                    <w:t>/</w:t>
                                  </w:r>
                                  <w:r>
                                    <w:rPr>
                                      <w:spacing w:val="35"/>
                                      <w:sz w:val="16"/>
                                    </w:rPr>
                                    <w:t xml:space="preserve"> </w:t>
                                  </w:r>
                                  <w:r>
                                    <w:rPr>
                                      <w:sz w:val="16"/>
                                    </w:rPr>
                                    <w:t>mL</w:t>
                                  </w:r>
                                  <w:r>
                                    <w:rPr>
                                      <w:spacing w:val="29"/>
                                      <w:sz w:val="16"/>
                                    </w:rPr>
                                    <w:t xml:space="preserve"> </w:t>
                                  </w:r>
                                  <w:r>
                                    <w:rPr>
                                      <w:sz w:val="16"/>
                                    </w:rPr>
                                    <w:t>sol</w:t>
                                  </w:r>
                                  <w:r>
                                    <w:rPr>
                                      <w:spacing w:val="35"/>
                                      <w:sz w:val="16"/>
                                    </w:rPr>
                                    <w:t xml:space="preserve"> </w:t>
                                  </w:r>
                                  <w:r>
                                    <w:rPr>
                                      <w:sz w:val="16"/>
                                    </w:rPr>
                                    <w:t>inj</w:t>
                                  </w:r>
                                  <w:r>
                                    <w:rPr>
                                      <w:spacing w:val="35"/>
                                      <w:sz w:val="16"/>
                                    </w:rPr>
                                    <w:t xml:space="preserve"> </w:t>
                                  </w:r>
                                  <w:r>
                                    <w:rPr>
                                      <w:spacing w:val="-5"/>
                                      <w:sz w:val="16"/>
                                    </w:rPr>
                                    <w:t>amp</w:t>
                                  </w:r>
                                </w:p>
                              </w:tc>
                              <w:tc>
                                <w:tcPr>
                                  <w:tcW w:w="622" w:type="dxa"/>
                                </w:tcPr>
                                <w:p w14:paraId="53E3CE00">
                                  <w:pPr>
                                    <w:pStyle w:val="10"/>
                                    <w:spacing w:before="54"/>
                                    <w:ind w:left="106"/>
                                    <w:rPr>
                                      <w:sz w:val="16"/>
                                    </w:rPr>
                                  </w:pPr>
                                  <w:r>
                                    <w:rPr>
                                      <w:spacing w:val="-2"/>
                                      <w:sz w:val="16"/>
                                    </w:rPr>
                                    <w:t>510/23</w:t>
                                  </w:r>
                                </w:p>
                                <w:p w14:paraId="727094B7">
                                  <w:pPr>
                                    <w:pStyle w:val="10"/>
                                    <w:spacing w:before="67"/>
                                    <w:rPr>
                                      <w:sz w:val="16"/>
                                    </w:rPr>
                                  </w:pPr>
                                </w:p>
                                <w:p w14:paraId="75AD1DC0">
                                  <w:pPr>
                                    <w:pStyle w:val="10"/>
                                    <w:spacing w:line="164" w:lineRule="exact"/>
                                    <w:ind w:left="106"/>
                                    <w:rPr>
                                      <w:sz w:val="16"/>
                                    </w:rPr>
                                  </w:pPr>
                                  <w:r>
                                    <w:rPr>
                                      <w:spacing w:val="-2"/>
                                      <w:sz w:val="16"/>
                                    </w:rPr>
                                    <w:t>490/23</w:t>
                                  </w:r>
                                </w:p>
                              </w:tc>
                              <w:tc>
                                <w:tcPr>
                                  <w:tcW w:w="2684" w:type="dxa"/>
                                </w:tcPr>
                                <w:p w14:paraId="24875DD9">
                                  <w:pPr>
                                    <w:pStyle w:val="10"/>
                                    <w:spacing w:before="54"/>
                                    <w:ind w:left="70"/>
                                    <w:rPr>
                                      <w:sz w:val="16"/>
                                    </w:rPr>
                                  </w:pPr>
                                  <w:r>
                                    <w:rPr>
                                      <w:sz w:val="16"/>
                                    </w:rPr>
                                    <w:t>15/12/2023</w:t>
                                  </w:r>
                                  <w:r>
                                    <w:rPr>
                                      <w:spacing w:val="25"/>
                                      <w:sz w:val="16"/>
                                    </w:rPr>
                                    <w:t xml:space="preserve"> </w:t>
                                  </w:r>
                                  <w:r>
                                    <w:rPr>
                                      <w:sz w:val="16"/>
                                    </w:rPr>
                                    <w:t>SEI-</w:t>
                                  </w:r>
                                  <w:r>
                                    <w:rPr>
                                      <w:spacing w:val="-2"/>
                                      <w:sz w:val="16"/>
                                    </w:rPr>
                                    <w:t>260008/010869/2023</w:t>
                                  </w:r>
                                </w:p>
                                <w:p w14:paraId="31EC0C37">
                                  <w:pPr>
                                    <w:pStyle w:val="10"/>
                                    <w:spacing w:before="67"/>
                                    <w:rPr>
                                      <w:sz w:val="16"/>
                                    </w:rPr>
                                  </w:pPr>
                                </w:p>
                                <w:p w14:paraId="3D588AB0">
                                  <w:pPr>
                                    <w:pStyle w:val="10"/>
                                    <w:spacing w:line="164" w:lineRule="exact"/>
                                    <w:ind w:left="70"/>
                                    <w:rPr>
                                      <w:sz w:val="16"/>
                                    </w:rPr>
                                  </w:pPr>
                                  <w:r>
                                    <w:rPr>
                                      <w:sz w:val="16"/>
                                    </w:rPr>
                                    <w:t>05/12/2023</w:t>
                                  </w:r>
                                  <w:r>
                                    <w:rPr>
                                      <w:spacing w:val="25"/>
                                      <w:sz w:val="16"/>
                                    </w:rPr>
                                    <w:t xml:space="preserve"> </w:t>
                                  </w:r>
                                  <w:r>
                                    <w:rPr>
                                      <w:sz w:val="16"/>
                                    </w:rPr>
                                    <w:t>SEI-</w:t>
                                  </w:r>
                                  <w:r>
                                    <w:rPr>
                                      <w:spacing w:val="-2"/>
                                      <w:sz w:val="16"/>
                                    </w:rPr>
                                    <w:t>260008/011024/2023</w:t>
                                  </w:r>
                                </w:p>
                              </w:tc>
                              <w:tc>
                                <w:tcPr>
                                  <w:tcW w:w="844" w:type="dxa"/>
                                </w:tcPr>
                                <w:p w14:paraId="2AF5D0E9">
                                  <w:pPr>
                                    <w:pStyle w:val="10"/>
                                    <w:spacing w:before="54"/>
                                    <w:ind w:left="156"/>
                                    <w:rPr>
                                      <w:sz w:val="16"/>
                                    </w:rPr>
                                  </w:pPr>
                                  <w:r>
                                    <w:rPr>
                                      <w:sz w:val="16"/>
                                    </w:rPr>
                                    <w:t>R$</w:t>
                                  </w:r>
                                  <w:r>
                                    <w:rPr>
                                      <w:spacing w:val="-1"/>
                                      <w:sz w:val="16"/>
                                    </w:rPr>
                                    <w:t xml:space="preserve"> </w:t>
                                  </w:r>
                                  <w:r>
                                    <w:rPr>
                                      <w:spacing w:val="-4"/>
                                      <w:sz w:val="16"/>
                                    </w:rPr>
                                    <w:t>2,40</w:t>
                                  </w:r>
                                </w:p>
                                <w:p w14:paraId="42E06533">
                                  <w:pPr>
                                    <w:pStyle w:val="10"/>
                                    <w:spacing w:before="67"/>
                                    <w:rPr>
                                      <w:sz w:val="16"/>
                                    </w:rPr>
                                  </w:pPr>
                                </w:p>
                                <w:p w14:paraId="1B0B1629">
                                  <w:pPr>
                                    <w:pStyle w:val="10"/>
                                    <w:spacing w:line="164" w:lineRule="exact"/>
                                    <w:ind w:left="156"/>
                                    <w:rPr>
                                      <w:sz w:val="16"/>
                                    </w:rPr>
                                  </w:pPr>
                                  <w:r>
                                    <w:rPr>
                                      <w:sz w:val="16"/>
                                    </w:rPr>
                                    <w:t>R$</w:t>
                                  </w:r>
                                  <w:r>
                                    <w:rPr>
                                      <w:spacing w:val="-1"/>
                                      <w:sz w:val="16"/>
                                    </w:rPr>
                                    <w:t xml:space="preserve"> </w:t>
                                  </w:r>
                                  <w:r>
                                    <w:rPr>
                                      <w:spacing w:val="-4"/>
                                      <w:sz w:val="16"/>
                                    </w:rPr>
                                    <w:t>1,90</w:t>
                                  </w:r>
                                </w:p>
                              </w:tc>
                              <w:tc>
                                <w:tcPr>
                                  <w:tcW w:w="605" w:type="dxa"/>
                                </w:tcPr>
                                <w:p w14:paraId="420BA637">
                                  <w:pPr>
                                    <w:pStyle w:val="10"/>
                                    <w:spacing w:before="54"/>
                                    <w:ind w:left="179"/>
                                    <w:rPr>
                                      <w:sz w:val="16"/>
                                    </w:rPr>
                                  </w:pPr>
                                  <w:r>
                                    <w:rPr>
                                      <w:spacing w:val="-4"/>
                                      <w:sz w:val="16"/>
                                    </w:rPr>
                                    <w:t>1000</w:t>
                                  </w:r>
                                </w:p>
                                <w:p w14:paraId="2C5C9243">
                                  <w:pPr>
                                    <w:pStyle w:val="10"/>
                                    <w:spacing w:before="67"/>
                                    <w:rPr>
                                      <w:sz w:val="16"/>
                                    </w:rPr>
                                  </w:pPr>
                                </w:p>
                                <w:p w14:paraId="7BEBBBDF">
                                  <w:pPr>
                                    <w:pStyle w:val="10"/>
                                    <w:spacing w:line="164" w:lineRule="exact"/>
                                    <w:ind w:left="179"/>
                                    <w:rPr>
                                      <w:sz w:val="16"/>
                                    </w:rPr>
                                  </w:pPr>
                                  <w:r>
                                    <w:rPr>
                                      <w:spacing w:val="-4"/>
                                      <w:sz w:val="16"/>
                                    </w:rPr>
                                    <w:t>6000</w:t>
                                  </w:r>
                                </w:p>
                              </w:tc>
                              <w:tc>
                                <w:tcPr>
                                  <w:tcW w:w="942" w:type="dxa"/>
                                </w:tcPr>
                                <w:p w14:paraId="38811ACE">
                                  <w:pPr>
                                    <w:pStyle w:val="10"/>
                                    <w:spacing w:before="54"/>
                                    <w:ind w:left="103"/>
                                    <w:rPr>
                                      <w:sz w:val="16"/>
                                    </w:rPr>
                                  </w:pPr>
                                  <w:r>
                                    <w:rPr>
                                      <w:sz w:val="16"/>
                                    </w:rPr>
                                    <w:t>R$</w:t>
                                  </w:r>
                                  <w:r>
                                    <w:rPr>
                                      <w:spacing w:val="-1"/>
                                      <w:sz w:val="16"/>
                                    </w:rPr>
                                    <w:t xml:space="preserve"> </w:t>
                                  </w:r>
                                  <w:r>
                                    <w:rPr>
                                      <w:spacing w:val="-2"/>
                                      <w:sz w:val="16"/>
                                    </w:rPr>
                                    <w:t>2.400,00</w:t>
                                  </w:r>
                                </w:p>
                                <w:p w14:paraId="3D43A466">
                                  <w:pPr>
                                    <w:pStyle w:val="10"/>
                                    <w:spacing w:before="116"/>
                                    <w:ind w:left="103"/>
                                    <w:rPr>
                                      <w:sz w:val="16"/>
                                    </w:rPr>
                                  </w:pPr>
                                  <w:r>
                                    <w:rPr>
                                      <w:spacing w:val="-5"/>
                                      <w:sz w:val="16"/>
                                    </w:rPr>
                                    <w:t>R$</w:t>
                                  </w:r>
                                </w:p>
                              </w:tc>
                            </w:tr>
                          </w:tbl>
                          <w:p w14:paraId="65472053">
                            <w:pPr>
                              <w:pStyle w:val="6"/>
                            </w:pPr>
                          </w:p>
                        </w:txbxContent>
                      </wps:txbx>
                      <wps:bodyPr wrap="square" lIns="0" tIns="0" rIns="0" bIns="0" rtlCol="0">
                        <a:noAutofit/>
                      </wps:bodyPr>
                    </wps:wsp>
                  </a:graphicData>
                </a:graphic>
              </wp:anchor>
            </w:drawing>
          </mc:Choice>
          <mc:Fallback>
            <w:pict>
              <v:shape id="Textbox 18" o:spid="_x0000_s1026" o:spt="202" type="#_x0000_t202" style="position:absolute;left:0pt;margin-left:30.55pt;margin-top:-54.25pt;height:61.3pt;width:531.05pt;mso-position-horizontal-relative:page;z-index:251661312;mso-width-relative:page;mso-height-relative:page;" filled="f" stroked="f" coordsize="21600,21600" o:gfxdata="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2M8j2QAAAAsBAAAPAAAAAAAAAAEAIAAAACIAAABkcnMvZG93bnJldi54bWxQSwECFAAUAAAA&#10;CACHTuJAc8xZnrQBAAB2AwAADgAAAAAAAAABACAAAAAoAQAAZHJzL2Uyb0RvYy54bWxQSwUGAAAA&#10;AAYABgBZAQAATgU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3"/>
                        <w:gridCol w:w="759"/>
                        <w:gridCol w:w="742"/>
                        <w:gridCol w:w="2951"/>
                        <w:gridCol w:w="622"/>
                        <w:gridCol w:w="2684"/>
                        <w:gridCol w:w="844"/>
                        <w:gridCol w:w="605"/>
                        <w:gridCol w:w="942"/>
                      </w:tblGrid>
                      <w:tr w14:paraId="4109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353" w:type="dxa"/>
                          </w:tcPr>
                          <w:p w14:paraId="6602BF1F">
                            <w:pPr>
                              <w:pStyle w:val="10"/>
                              <w:spacing w:line="177" w:lineRule="exact"/>
                              <w:ind w:left="50"/>
                              <w:rPr>
                                <w:sz w:val="16"/>
                              </w:rPr>
                            </w:pPr>
                            <w:r>
                              <w:rPr>
                                <w:spacing w:val="-10"/>
                                <w:sz w:val="16"/>
                              </w:rPr>
                              <w:t>1</w:t>
                            </w:r>
                          </w:p>
                        </w:tc>
                        <w:tc>
                          <w:tcPr>
                            <w:tcW w:w="759" w:type="dxa"/>
                          </w:tcPr>
                          <w:p w14:paraId="607F7CA2">
                            <w:pPr>
                              <w:pStyle w:val="10"/>
                              <w:spacing w:line="177" w:lineRule="exact"/>
                              <w:ind w:right="69"/>
                              <w:jc w:val="center"/>
                              <w:rPr>
                                <w:sz w:val="16"/>
                              </w:rPr>
                            </w:pPr>
                            <w:r>
                              <w:rPr>
                                <w:spacing w:val="-5"/>
                                <w:sz w:val="16"/>
                              </w:rPr>
                              <w:t>283</w:t>
                            </w:r>
                          </w:p>
                        </w:tc>
                        <w:tc>
                          <w:tcPr>
                            <w:tcW w:w="742" w:type="dxa"/>
                          </w:tcPr>
                          <w:p w14:paraId="23A97DB6">
                            <w:pPr>
                              <w:pStyle w:val="10"/>
                              <w:spacing w:line="177" w:lineRule="exact"/>
                              <w:ind w:left="216"/>
                              <w:rPr>
                                <w:sz w:val="16"/>
                              </w:rPr>
                            </w:pPr>
                            <w:r>
                              <w:rPr>
                                <w:spacing w:val="-2"/>
                                <w:sz w:val="16"/>
                              </w:rPr>
                              <w:t>128539</w:t>
                            </w:r>
                          </w:p>
                        </w:tc>
                        <w:tc>
                          <w:tcPr>
                            <w:tcW w:w="2951" w:type="dxa"/>
                          </w:tcPr>
                          <w:p w14:paraId="1EB07A30">
                            <w:pPr>
                              <w:pStyle w:val="10"/>
                              <w:spacing w:line="177" w:lineRule="exact"/>
                              <w:ind w:left="46"/>
                              <w:rPr>
                                <w:sz w:val="16"/>
                              </w:rPr>
                            </w:pPr>
                            <w:r>
                              <w:rPr>
                                <w:sz w:val="16"/>
                              </w:rPr>
                              <w:t>Acido</w:t>
                            </w:r>
                            <w:r>
                              <w:rPr>
                                <w:spacing w:val="-8"/>
                                <w:sz w:val="16"/>
                              </w:rPr>
                              <w:t xml:space="preserve"> </w:t>
                            </w:r>
                            <w:r>
                              <w:rPr>
                                <w:sz w:val="16"/>
                              </w:rPr>
                              <w:t>Valproico</w:t>
                            </w:r>
                            <w:r>
                              <w:rPr>
                                <w:spacing w:val="-5"/>
                                <w:sz w:val="16"/>
                              </w:rPr>
                              <w:t xml:space="preserve"> </w:t>
                            </w:r>
                            <w:r>
                              <w:rPr>
                                <w:sz w:val="16"/>
                              </w:rPr>
                              <w:t>Cap</w:t>
                            </w:r>
                            <w:r>
                              <w:rPr>
                                <w:spacing w:val="-6"/>
                                <w:sz w:val="16"/>
                              </w:rPr>
                              <w:t xml:space="preserve"> </w:t>
                            </w:r>
                            <w:r>
                              <w:rPr>
                                <w:sz w:val="16"/>
                              </w:rPr>
                              <w:t>250</w:t>
                            </w:r>
                            <w:r>
                              <w:rPr>
                                <w:spacing w:val="-5"/>
                                <w:sz w:val="16"/>
                              </w:rPr>
                              <w:t xml:space="preserve"> mg</w:t>
                            </w:r>
                          </w:p>
                        </w:tc>
                        <w:tc>
                          <w:tcPr>
                            <w:tcW w:w="622" w:type="dxa"/>
                          </w:tcPr>
                          <w:p w14:paraId="0F196E88">
                            <w:pPr>
                              <w:pStyle w:val="10"/>
                              <w:spacing w:line="177" w:lineRule="exact"/>
                              <w:ind w:left="34"/>
                              <w:jc w:val="center"/>
                              <w:rPr>
                                <w:sz w:val="16"/>
                              </w:rPr>
                            </w:pPr>
                            <w:r>
                              <w:rPr>
                                <w:spacing w:val="-2"/>
                                <w:sz w:val="16"/>
                              </w:rPr>
                              <w:t>490/23</w:t>
                            </w:r>
                          </w:p>
                        </w:tc>
                        <w:tc>
                          <w:tcPr>
                            <w:tcW w:w="2684" w:type="dxa"/>
                          </w:tcPr>
                          <w:p w14:paraId="6763E036">
                            <w:pPr>
                              <w:pStyle w:val="10"/>
                              <w:spacing w:line="177" w:lineRule="exact"/>
                              <w:ind w:right="91"/>
                              <w:jc w:val="center"/>
                              <w:rPr>
                                <w:sz w:val="16"/>
                              </w:rPr>
                            </w:pPr>
                            <w:r>
                              <w:rPr>
                                <w:sz w:val="16"/>
                              </w:rPr>
                              <w:t>05/12/2023</w:t>
                            </w:r>
                            <w:r>
                              <w:rPr>
                                <w:spacing w:val="25"/>
                                <w:sz w:val="16"/>
                              </w:rPr>
                              <w:t xml:space="preserve"> </w:t>
                            </w:r>
                            <w:r>
                              <w:rPr>
                                <w:sz w:val="16"/>
                              </w:rPr>
                              <w:t>SEI-</w:t>
                            </w:r>
                            <w:r>
                              <w:rPr>
                                <w:spacing w:val="-2"/>
                                <w:sz w:val="16"/>
                              </w:rPr>
                              <w:t>260008/011024/2023</w:t>
                            </w:r>
                          </w:p>
                        </w:tc>
                        <w:tc>
                          <w:tcPr>
                            <w:tcW w:w="844" w:type="dxa"/>
                          </w:tcPr>
                          <w:p w14:paraId="013B668D">
                            <w:pPr>
                              <w:pStyle w:val="10"/>
                              <w:spacing w:line="177" w:lineRule="exact"/>
                              <w:ind w:right="21"/>
                              <w:jc w:val="center"/>
                              <w:rPr>
                                <w:sz w:val="16"/>
                              </w:rPr>
                            </w:pPr>
                            <w:r>
                              <w:rPr>
                                <w:sz w:val="16"/>
                              </w:rPr>
                              <w:t>R$</w:t>
                            </w:r>
                            <w:r>
                              <w:rPr>
                                <w:spacing w:val="-1"/>
                                <w:sz w:val="16"/>
                              </w:rPr>
                              <w:t xml:space="preserve"> </w:t>
                            </w:r>
                            <w:r>
                              <w:rPr>
                                <w:spacing w:val="-4"/>
                                <w:sz w:val="16"/>
                              </w:rPr>
                              <w:t>0,33</w:t>
                            </w:r>
                          </w:p>
                        </w:tc>
                        <w:tc>
                          <w:tcPr>
                            <w:tcW w:w="605" w:type="dxa"/>
                          </w:tcPr>
                          <w:p w14:paraId="00136EE2">
                            <w:pPr>
                              <w:pStyle w:val="10"/>
                              <w:spacing w:line="177" w:lineRule="exact"/>
                              <w:ind w:right="104"/>
                              <w:jc w:val="right"/>
                              <w:rPr>
                                <w:sz w:val="16"/>
                              </w:rPr>
                            </w:pPr>
                            <w:r>
                              <w:rPr>
                                <w:spacing w:val="-4"/>
                                <w:sz w:val="16"/>
                              </w:rPr>
                              <w:t>8200</w:t>
                            </w:r>
                          </w:p>
                        </w:tc>
                        <w:tc>
                          <w:tcPr>
                            <w:tcW w:w="942" w:type="dxa"/>
                          </w:tcPr>
                          <w:p w14:paraId="33DB6213">
                            <w:pPr>
                              <w:pStyle w:val="10"/>
                              <w:spacing w:line="177" w:lineRule="exact"/>
                              <w:ind w:left="103"/>
                              <w:rPr>
                                <w:sz w:val="16"/>
                              </w:rPr>
                            </w:pPr>
                            <w:r>
                              <w:rPr>
                                <w:sz w:val="16"/>
                              </w:rPr>
                              <w:t>R$</w:t>
                            </w:r>
                            <w:r>
                              <w:rPr>
                                <w:spacing w:val="-1"/>
                                <w:sz w:val="16"/>
                              </w:rPr>
                              <w:t xml:space="preserve"> </w:t>
                            </w:r>
                            <w:r>
                              <w:rPr>
                                <w:spacing w:val="-2"/>
                                <w:sz w:val="16"/>
                              </w:rPr>
                              <w:t>2.706,00</w:t>
                            </w:r>
                          </w:p>
                        </w:tc>
                      </w:tr>
                      <w:tr w14:paraId="483F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3" w:type="dxa"/>
                          </w:tcPr>
                          <w:p w14:paraId="02AF7859">
                            <w:pPr>
                              <w:pStyle w:val="10"/>
                              <w:spacing w:before="62"/>
                              <w:ind w:left="50"/>
                              <w:rPr>
                                <w:sz w:val="16"/>
                              </w:rPr>
                            </w:pPr>
                            <w:r>
                              <w:rPr>
                                <w:spacing w:val="-10"/>
                                <w:sz w:val="16"/>
                              </w:rPr>
                              <w:t>2</w:t>
                            </w:r>
                          </w:p>
                        </w:tc>
                        <w:tc>
                          <w:tcPr>
                            <w:tcW w:w="759" w:type="dxa"/>
                          </w:tcPr>
                          <w:p w14:paraId="14241145">
                            <w:pPr>
                              <w:pStyle w:val="10"/>
                              <w:spacing w:before="62"/>
                              <w:ind w:right="69"/>
                              <w:jc w:val="center"/>
                              <w:rPr>
                                <w:sz w:val="16"/>
                              </w:rPr>
                            </w:pPr>
                            <w:r>
                              <w:rPr>
                                <w:spacing w:val="-5"/>
                                <w:sz w:val="16"/>
                              </w:rPr>
                              <w:t>783</w:t>
                            </w:r>
                          </w:p>
                        </w:tc>
                        <w:tc>
                          <w:tcPr>
                            <w:tcW w:w="742" w:type="dxa"/>
                          </w:tcPr>
                          <w:p w14:paraId="6A7C1E89">
                            <w:pPr>
                              <w:pStyle w:val="10"/>
                              <w:spacing w:before="62"/>
                              <w:ind w:left="216"/>
                              <w:rPr>
                                <w:sz w:val="16"/>
                              </w:rPr>
                            </w:pPr>
                            <w:r>
                              <w:rPr>
                                <w:spacing w:val="-2"/>
                                <w:sz w:val="16"/>
                              </w:rPr>
                              <w:t>17316</w:t>
                            </w:r>
                          </w:p>
                        </w:tc>
                        <w:tc>
                          <w:tcPr>
                            <w:tcW w:w="2951" w:type="dxa"/>
                          </w:tcPr>
                          <w:p w14:paraId="7A0B8C69">
                            <w:pPr>
                              <w:pStyle w:val="10"/>
                              <w:spacing w:before="62"/>
                              <w:ind w:left="46"/>
                              <w:rPr>
                                <w:sz w:val="16"/>
                              </w:rPr>
                            </w:pPr>
                            <w:r>
                              <w:rPr>
                                <w:sz w:val="16"/>
                              </w:rPr>
                              <w:t>Carbonato</w:t>
                            </w:r>
                            <w:r>
                              <w:rPr>
                                <w:spacing w:val="-1"/>
                                <w:sz w:val="16"/>
                              </w:rPr>
                              <w:t xml:space="preserve"> </w:t>
                            </w:r>
                            <w:r>
                              <w:rPr>
                                <w:sz w:val="16"/>
                              </w:rPr>
                              <w:t>de</w:t>
                            </w:r>
                            <w:r>
                              <w:rPr>
                                <w:spacing w:val="-1"/>
                                <w:sz w:val="16"/>
                              </w:rPr>
                              <w:t xml:space="preserve"> </w:t>
                            </w:r>
                            <w:r>
                              <w:rPr>
                                <w:sz w:val="16"/>
                              </w:rPr>
                              <w:t>Litio</w:t>
                            </w:r>
                            <w:r>
                              <w:rPr>
                                <w:spacing w:val="-1"/>
                                <w:sz w:val="16"/>
                              </w:rPr>
                              <w:t xml:space="preserve"> </w:t>
                            </w:r>
                            <w:r>
                              <w:rPr>
                                <w:sz w:val="16"/>
                              </w:rPr>
                              <w:t>300</w:t>
                            </w:r>
                            <w:r>
                              <w:rPr>
                                <w:spacing w:val="-1"/>
                                <w:sz w:val="16"/>
                              </w:rPr>
                              <w:t xml:space="preserve"> </w:t>
                            </w:r>
                            <w:r>
                              <w:rPr>
                                <w:sz w:val="16"/>
                              </w:rPr>
                              <w:t>mg</w:t>
                            </w:r>
                            <w:r>
                              <w:rPr>
                                <w:spacing w:val="-1"/>
                                <w:sz w:val="16"/>
                              </w:rPr>
                              <w:t xml:space="preserve"> </w:t>
                            </w:r>
                            <w:r>
                              <w:rPr>
                                <w:spacing w:val="-5"/>
                                <w:sz w:val="16"/>
                              </w:rPr>
                              <w:t>cp</w:t>
                            </w:r>
                          </w:p>
                        </w:tc>
                        <w:tc>
                          <w:tcPr>
                            <w:tcW w:w="622" w:type="dxa"/>
                          </w:tcPr>
                          <w:p w14:paraId="1E9F4BCF">
                            <w:pPr>
                              <w:pStyle w:val="10"/>
                              <w:spacing w:before="62"/>
                              <w:ind w:left="34"/>
                              <w:jc w:val="center"/>
                              <w:rPr>
                                <w:sz w:val="16"/>
                              </w:rPr>
                            </w:pPr>
                            <w:r>
                              <w:rPr>
                                <w:spacing w:val="-2"/>
                                <w:sz w:val="16"/>
                              </w:rPr>
                              <w:t>510/23</w:t>
                            </w:r>
                          </w:p>
                        </w:tc>
                        <w:tc>
                          <w:tcPr>
                            <w:tcW w:w="2684" w:type="dxa"/>
                          </w:tcPr>
                          <w:p w14:paraId="0835FD44">
                            <w:pPr>
                              <w:pStyle w:val="10"/>
                              <w:spacing w:before="62"/>
                              <w:ind w:left="6" w:right="91"/>
                              <w:jc w:val="center"/>
                              <w:rPr>
                                <w:sz w:val="16"/>
                              </w:rPr>
                            </w:pPr>
                            <w:r>
                              <w:rPr>
                                <w:sz w:val="16"/>
                              </w:rPr>
                              <w:t>15/12/2023</w:t>
                            </w:r>
                            <w:r>
                              <w:rPr>
                                <w:spacing w:val="25"/>
                                <w:sz w:val="16"/>
                              </w:rPr>
                              <w:t xml:space="preserve"> </w:t>
                            </w:r>
                            <w:r>
                              <w:rPr>
                                <w:sz w:val="16"/>
                              </w:rPr>
                              <w:t>SEI-</w:t>
                            </w:r>
                            <w:r>
                              <w:rPr>
                                <w:spacing w:val="-2"/>
                                <w:sz w:val="16"/>
                              </w:rPr>
                              <w:t>260008/010869/2023</w:t>
                            </w:r>
                          </w:p>
                        </w:tc>
                        <w:tc>
                          <w:tcPr>
                            <w:tcW w:w="844" w:type="dxa"/>
                          </w:tcPr>
                          <w:p w14:paraId="307D68A5">
                            <w:pPr>
                              <w:pStyle w:val="10"/>
                              <w:spacing w:before="62"/>
                              <w:ind w:right="21"/>
                              <w:jc w:val="center"/>
                              <w:rPr>
                                <w:sz w:val="16"/>
                              </w:rPr>
                            </w:pPr>
                            <w:r>
                              <w:rPr>
                                <w:sz w:val="16"/>
                              </w:rPr>
                              <w:t>R$</w:t>
                            </w:r>
                            <w:r>
                              <w:rPr>
                                <w:spacing w:val="-1"/>
                                <w:sz w:val="16"/>
                              </w:rPr>
                              <w:t xml:space="preserve"> </w:t>
                            </w:r>
                            <w:r>
                              <w:rPr>
                                <w:spacing w:val="-4"/>
                                <w:sz w:val="16"/>
                              </w:rPr>
                              <w:t>0,20</w:t>
                            </w:r>
                          </w:p>
                        </w:tc>
                        <w:tc>
                          <w:tcPr>
                            <w:tcW w:w="605" w:type="dxa"/>
                          </w:tcPr>
                          <w:p w14:paraId="6313EB80">
                            <w:pPr>
                              <w:pStyle w:val="10"/>
                              <w:spacing w:before="62"/>
                              <w:ind w:right="104"/>
                              <w:jc w:val="right"/>
                              <w:rPr>
                                <w:sz w:val="16"/>
                              </w:rPr>
                            </w:pPr>
                            <w:r>
                              <w:rPr>
                                <w:spacing w:val="-4"/>
                                <w:sz w:val="16"/>
                              </w:rPr>
                              <w:t>2300</w:t>
                            </w:r>
                          </w:p>
                        </w:tc>
                        <w:tc>
                          <w:tcPr>
                            <w:tcW w:w="942" w:type="dxa"/>
                          </w:tcPr>
                          <w:p w14:paraId="6172E4B8">
                            <w:pPr>
                              <w:pStyle w:val="10"/>
                              <w:spacing w:before="62"/>
                              <w:ind w:left="103"/>
                              <w:rPr>
                                <w:sz w:val="16"/>
                              </w:rPr>
                            </w:pPr>
                            <w:r>
                              <w:rPr>
                                <w:sz w:val="16"/>
                              </w:rPr>
                              <w:t>R$</w:t>
                            </w:r>
                            <w:r>
                              <w:rPr>
                                <w:spacing w:val="-1"/>
                                <w:sz w:val="16"/>
                              </w:rPr>
                              <w:t xml:space="preserve"> </w:t>
                            </w:r>
                            <w:r>
                              <w:rPr>
                                <w:spacing w:val="-2"/>
                                <w:sz w:val="16"/>
                              </w:rPr>
                              <w:t>460,00</w:t>
                            </w:r>
                          </w:p>
                        </w:tc>
                      </w:tr>
                      <w:tr w14:paraId="1319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atLeast"/>
                        </w:trPr>
                        <w:tc>
                          <w:tcPr>
                            <w:tcW w:w="353" w:type="dxa"/>
                          </w:tcPr>
                          <w:p w14:paraId="3E5FE977">
                            <w:pPr>
                              <w:pStyle w:val="10"/>
                              <w:spacing w:before="54"/>
                              <w:ind w:left="50"/>
                              <w:rPr>
                                <w:sz w:val="16"/>
                              </w:rPr>
                            </w:pPr>
                            <w:r>
                              <w:rPr>
                                <w:spacing w:val="-10"/>
                                <w:sz w:val="16"/>
                              </w:rPr>
                              <w:t>3</w:t>
                            </w:r>
                          </w:p>
                          <w:p w14:paraId="544F4D34">
                            <w:pPr>
                              <w:pStyle w:val="10"/>
                              <w:spacing w:before="67"/>
                              <w:rPr>
                                <w:sz w:val="16"/>
                              </w:rPr>
                            </w:pPr>
                          </w:p>
                          <w:p w14:paraId="109EBF84">
                            <w:pPr>
                              <w:pStyle w:val="10"/>
                              <w:spacing w:line="164" w:lineRule="exact"/>
                              <w:ind w:left="50"/>
                              <w:rPr>
                                <w:sz w:val="16"/>
                              </w:rPr>
                            </w:pPr>
                            <w:r>
                              <w:rPr>
                                <w:spacing w:val="-10"/>
                                <w:sz w:val="16"/>
                              </w:rPr>
                              <w:t>4</w:t>
                            </w:r>
                          </w:p>
                        </w:tc>
                        <w:tc>
                          <w:tcPr>
                            <w:tcW w:w="759" w:type="dxa"/>
                          </w:tcPr>
                          <w:p w14:paraId="749DC1CE">
                            <w:pPr>
                              <w:pStyle w:val="10"/>
                              <w:spacing w:before="54"/>
                              <w:ind w:left="223"/>
                              <w:rPr>
                                <w:sz w:val="16"/>
                              </w:rPr>
                            </w:pPr>
                            <w:r>
                              <w:rPr>
                                <w:spacing w:val="-4"/>
                                <w:sz w:val="16"/>
                              </w:rPr>
                              <w:t>5620</w:t>
                            </w:r>
                          </w:p>
                          <w:p w14:paraId="1233DD45">
                            <w:pPr>
                              <w:pStyle w:val="10"/>
                              <w:spacing w:before="67"/>
                              <w:rPr>
                                <w:sz w:val="16"/>
                              </w:rPr>
                            </w:pPr>
                          </w:p>
                          <w:p w14:paraId="4FBA56E8">
                            <w:pPr>
                              <w:pStyle w:val="10"/>
                              <w:spacing w:line="164" w:lineRule="exact"/>
                              <w:ind w:left="223"/>
                              <w:rPr>
                                <w:sz w:val="16"/>
                              </w:rPr>
                            </w:pPr>
                            <w:r>
                              <w:rPr>
                                <w:spacing w:val="-4"/>
                                <w:sz w:val="16"/>
                              </w:rPr>
                              <w:t>5099</w:t>
                            </w:r>
                          </w:p>
                        </w:tc>
                        <w:tc>
                          <w:tcPr>
                            <w:tcW w:w="742" w:type="dxa"/>
                          </w:tcPr>
                          <w:p w14:paraId="1CFA4AA2">
                            <w:pPr>
                              <w:pStyle w:val="10"/>
                              <w:spacing w:before="54"/>
                              <w:ind w:left="216"/>
                              <w:rPr>
                                <w:sz w:val="16"/>
                              </w:rPr>
                            </w:pPr>
                            <w:r>
                              <w:rPr>
                                <w:spacing w:val="-2"/>
                                <w:sz w:val="16"/>
                              </w:rPr>
                              <w:t>17420</w:t>
                            </w:r>
                          </w:p>
                          <w:p w14:paraId="1278EBA1">
                            <w:pPr>
                              <w:pStyle w:val="10"/>
                              <w:spacing w:before="67"/>
                              <w:rPr>
                                <w:sz w:val="16"/>
                              </w:rPr>
                            </w:pPr>
                          </w:p>
                          <w:p w14:paraId="4D0CDE01">
                            <w:pPr>
                              <w:pStyle w:val="10"/>
                              <w:spacing w:line="164" w:lineRule="exact"/>
                              <w:ind w:left="216"/>
                              <w:rPr>
                                <w:sz w:val="16"/>
                              </w:rPr>
                            </w:pPr>
                            <w:r>
                              <w:rPr>
                                <w:spacing w:val="-2"/>
                                <w:sz w:val="16"/>
                              </w:rPr>
                              <w:t>58189</w:t>
                            </w:r>
                          </w:p>
                        </w:tc>
                        <w:tc>
                          <w:tcPr>
                            <w:tcW w:w="2951" w:type="dxa"/>
                          </w:tcPr>
                          <w:p w14:paraId="509A1474">
                            <w:pPr>
                              <w:pStyle w:val="10"/>
                              <w:spacing w:before="54"/>
                              <w:ind w:left="46"/>
                              <w:rPr>
                                <w:sz w:val="16"/>
                              </w:rPr>
                            </w:pPr>
                            <w:r>
                              <w:rPr>
                                <w:sz w:val="16"/>
                              </w:rPr>
                              <w:t>Clonazepam</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20</w:t>
                            </w:r>
                            <w:r>
                              <w:rPr>
                                <w:spacing w:val="-1"/>
                                <w:sz w:val="16"/>
                              </w:rPr>
                              <w:t xml:space="preserve"> </w:t>
                            </w:r>
                            <w:r>
                              <w:rPr>
                                <w:spacing w:val="-5"/>
                                <w:sz w:val="16"/>
                              </w:rPr>
                              <w:t>ml</w:t>
                            </w:r>
                          </w:p>
                          <w:p w14:paraId="688D6D98">
                            <w:pPr>
                              <w:pStyle w:val="10"/>
                              <w:spacing w:before="116"/>
                              <w:ind w:left="46"/>
                              <w:rPr>
                                <w:sz w:val="16"/>
                              </w:rPr>
                            </w:pPr>
                            <w:r>
                              <w:rPr>
                                <w:sz w:val="16"/>
                              </w:rPr>
                              <w:t>Fenitoina</w:t>
                            </w:r>
                            <w:r>
                              <w:rPr>
                                <w:spacing w:val="35"/>
                                <w:sz w:val="16"/>
                              </w:rPr>
                              <w:t xml:space="preserve"> </w:t>
                            </w:r>
                            <w:r>
                              <w:rPr>
                                <w:sz w:val="16"/>
                              </w:rPr>
                              <w:t>Sodica</w:t>
                            </w:r>
                            <w:r>
                              <w:rPr>
                                <w:spacing w:val="35"/>
                                <w:sz w:val="16"/>
                              </w:rPr>
                              <w:t xml:space="preserve"> </w:t>
                            </w:r>
                            <w:r>
                              <w:rPr>
                                <w:sz w:val="16"/>
                              </w:rPr>
                              <w:t>50</w:t>
                            </w:r>
                            <w:r>
                              <w:rPr>
                                <w:spacing w:val="35"/>
                                <w:sz w:val="16"/>
                              </w:rPr>
                              <w:t xml:space="preserve"> </w:t>
                            </w:r>
                            <w:r>
                              <w:rPr>
                                <w:sz w:val="16"/>
                              </w:rPr>
                              <w:t>mg</w:t>
                            </w:r>
                            <w:r>
                              <w:rPr>
                                <w:spacing w:val="35"/>
                                <w:sz w:val="16"/>
                              </w:rPr>
                              <w:t xml:space="preserve"> </w:t>
                            </w:r>
                            <w:r>
                              <w:rPr>
                                <w:sz w:val="16"/>
                              </w:rPr>
                              <w:t>/</w:t>
                            </w:r>
                            <w:r>
                              <w:rPr>
                                <w:spacing w:val="35"/>
                                <w:sz w:val="16"/>
                              </w:rPr>
                              <w:t xml:space="preserve"> </w:t>
                            </w:r>
                            <w:r>
                              <w:rPr>
                                <w:sz w:val="16"/>
                              </w:rPr>
                              <w:t>mL</w:t>
                            </w:r>
                            <w:r>
                              <w:rPr>
                                <w:spacing w:val="29"/>
                                <w:sz w:val="16"/>
                              </w:rPr>
                              <w:t xml:space="preserve"> </w:t>
                            </w:r>
                            <w:r>
                              <w:rPr>
                                <w:sz w:val="16"/>
                              </w:rPr>
                              <w:t>sol</w:t>
                            </w:r>
                            <w:r>
                              <w:rPr>
                                <w:spacing w:val="35"/>
                                <w:sz w:val="16"/>
                              </w:rPr>
                              <w:t xml:space="preserve"> </w:t>
                            </w:r>
                            <w:r>
                              <w:rPr>
                                <w:sz w:val="16"/>
                              </w:rPr>
                              <w:t>inj</w:t>
                            </w:r>
                            <w:r>
                              <w:rPr>
                                <w:spacing w:val="35"/>
                                <w:sz w:val="16"/>
                              </w:rPr>
                              <w:t xml:space="preserve"> </w:t>
                            </w:r>
                            <w:r>
                              <w:rPr>
                                <w:spacing w:val="-5"/>
                                <w:sz w:val="16"/>
                              </w:rPr>
                              <w:t>amp</w:t>
                            </w:r>
                          </w:p>
                        </w:tc>
                        <w:tc>
                          <w:tcPr>
                            <w:tcW w:w="622" w:type="dxa"/>
                          </w:tcPr>
                          <w:p w14:paraId="53E3CE00">
                            <w:pPr>
                              <w:pStyle w:val="10"/>
                              <w:spacing w:before="54"/>
                              <w:ind w:left="106"/>
                              <w:rPr>
                                <w:sz w:val="16"/>
                              </w:rPr>
                            </w:pPr>
                            <w:r>
                              <w:rPr>
                                <w:spacing w:val="-2"/>
                                <w:sz w:val="16"/>
                              </w:rPr>
                              <w:t>510/23</w:t>
                            </w:r>
                          </w:p>
                          <w:p w14:paraId="727094B7">
                            <w:pPr>
                              <w:pStyle w:val="10"/>
                              <w:spacing w:before="67"/>
                              <w:rPr>
                                <w:sz w:val="16"/>
                              </w:rPr>
                            </w:pPr>
                          </w:p>
                          <w:p w14:paraId="75AD1DC0">
                            <w:pPr>
                              <w:pStyle w:val="10"/>
                              <w:spacing w:line="164" w:lineRule="exact"/>
                              <w:ind w:left="106"/>
                              <w:rPr>
                                <w:sz w:val="16"/>
                              </w:rPr>
                            </w:pPr>
                            <w:r>
                              <w:rPr>
                                <w:spacing w:val="-2"/>
                                <w:sz w:val="16"/>
                              </w:rPr>
                              <w:t>490/23</w:t>
                            </w:r>
                          </w:p>
                        </w:tc>
                        <w:tc>
                          <w:tcPr>
                            <w:tcW w:w="2684" w:type="dxa"/>
                          </w:tcPr>
                          <w:p w14:paraId="24875DD9">
                            <w:pPr>
                              <w:pStyle w:val="10"/>
                              <w:spacing w:before="54"/>
                              <w:ind w:left="70"/>
                              <w:rPr>
                                <w:sz w:val="16"/>
                              </w:rPr>
                            </w:pPr>
                            <w:r>
                              <w:rPr>
                                <w:sz w:val="16"/>
                              </w:rPr>
                              <w:t>15/12/2023</w:t>
                            </w:r>
                            <w:r>
                              <w:rPr>
                                <w:spacing w:val="25"/>
                                <w:sz w:val="16"/>
                              </w:rPr>
                              <w:t xml:space="preserve"> </w:t>
                            </w:r>
                            <w:r>
                              <w:rPr>
                                <w:sz w:val="16"/>
                              </w:rPr>
                              <w:t>SEI-</w:t>
                            </w:r>
                            <w:r>
                              <w:rPr>
                                <w:spacing w:val="-2"/>
                                <w:sz w:val="16"/>
                              </w:rPr>
                              <w:t>260008/010869/2023</w:t>
                            </w:r>
                          </w:p>
                          <w:p w14:paraId="31EC0C37">
                            <w:pPr>
                              <w:pStyle w:val="10"/>
                              <w:spacing w:before="67"/>
                              <w:rPr>
                                <w:sz w:val="16"/>
                              </w:rPr>
                            </w:pPr>
                          </w:p>
                          <w:p w14:paraId="3D588AB0">
                            <w:pPr>
                              <w:pStyle w:val="10"/>
                              <w:spacing w:line="164" w:lineRule="exact"/>
                              <w:ind w:left="70"/>
                              <w:rPr>
                                <w:sz w:val="16"/>
                              </w:rPr>
                            </w:pPr>
                            <w:r>
                              <w:rPr>
                                <w:sz w:val="16"/>
                              </w:rPr>
                              <w:t>05/12/2023</w:t>
                            </w:r>
                            <w:r>
                              <w:rPr>
                                <w:spacing w:val="25"/>
                                <w:sz w:val="16"/>
                              </w:rPr>
                              <w:t xml:space="preserve"> </w:t>
                            </w:r>
                            <w:r>
                              <w:rPr>
                                <w:sz w:val="16"/>
                              </w:rPr>
                              <w:t>SEI-</w:t>
                            </w:r>
                            <w:r>
                              <w:rPr>
                                <w:spacing w:val="-2"/>
                                <w:sz w:val="16"/>
                              </w:rPr>
                              <w:t>260008/011024/2023</w:t>
                            </w:r>
                          </w:p>
                        </w:tc>
                        <w:tc>
                          <w:tcPr>
                            <w:tcW w:w="844" w:type="dxa"/>
                          </w:tcPr>
                          <w:p w14:paraId="2AF5D0E9">
                            <w:pPr>
                              <w:pStyle w:val="10"/>
                              <w:spacing w:before="54"/>
                              <w:ind w:left="156"/>
                              <w:rPr>
                                <w:sz w:val="16"/>
                              </w:rPr>
                            </w:pPr>
                            <w:r>
                              <w:rPr>
                                <w:sz w:val="16"/>
                              </w:rPr>
                              <w:t>R$</w:t>
                            </w:r>
                            <w:r>
                              <w:rPr>
                                <w:spacing w:val="-1"/>
                                <w:sz w:val="16"/>
                              </w:rPr>
                              <w:t xml:space="preserve"> </w:t>
                            </w:r>
                            <w:r>
                              <w:rPr>
                                <w:spacing w:val="-4"/>
                                <w:sz w:val="16"/>
                              </w:rPr>
                              <w:t>2,40</w:t>
                            </w:r>
                          </w:p>
                          <w:p w14:paraId="42E06533">
                            <w:pPr>
                              <w:pStyle w:val="10"/>
                              <w:spacing w:before="67"/>
                              <w:rPr>
                                <w:sz w:val="16"/>
                              </w:rPr>
                            </w:pPr>
                          </w:p>
                          <w:p w14:paraId="1B0B1629">
                            <w:pPr>
                              <w:pStyle w:val="10"/>
                              <w:spacing w:line="164" w:lineRule="exact"/>
                              <w:ind w:left="156"/>
                              <w:rPr>
                                <w:sz w:val="16"/>
                              </w:rPr>
                            </w:pPr>
                            <w:r>
                              <w:rPr>
                                <w:sz w:val="16"/>
                              </w:rPr>
                              <w:t>R$</w:t>
                            </w:r>
                            <w:r>
                              <w:rPr>
                                <w:spacing w:val="-1"/>
                                <w:sz w:val="16"/>
                              </w:rPr>
                              <w:t xml:space="preserve"> </w:t>
                            </w:r>
                            <w:r>
                              <w:rPr>
                                <w:spacing w:val="-4"/>
                                <w:sz w:val="16"/>
                              </w:rPr>
                              <w:t>1,90</w:t>
                            </w:r>
                          </w:p>
                        </w:tc>
                        <w:tc>
                          <w:tcPr>
                            <w:tcW w:w="605" w:type="dxa"/>
                          </w:tcPr>
                          <w:p w14:paraId="420BA637">
                            <w:pPr>
                              <w:pStyle w:val="10"/>
                              <w:spacing w:before="54"/>
                              <w:ind w:left="179"/>
                              <w:rPr>
                                <w:sz w:val="16"/>
                              </w:rPr>
                            </w:pPr>
                            <w:r>
                              <w:rPr>
                                <w:spacing w:val="-4"/>
                                <w:sz w:val="16"/>
                              </w:rPr>
                              <w:t>1000</w:t>
                            </w:r>
                          </w:p>
                          <w:p w14:paraId="2C5C9243">
                            <w:pPr>
                              <w:pStyle w:val="10"/>
                              <w:spacing w:before="67"/>
                              <w:rPr>
                                <w:sz w:val="16"/>
                              </w:rPr>
                            </w:pPr>
                          </w:p>
                          <w:p w14:paraId="7BEBBBDF">
                            <w:pPr>
                              <w:pStyle w:val="10"/>
                              <w:spacing w:line="164" w:lineRule="exact"/>
                              <w:ind w:left="179"/>
                              <w:rPr>
                                <w:sz w:val="16"/>
                              </w:rPr>
                            </w:pPr>
                            <w:r>
                              <w:rPr>
                                <w:spacing w:val="-4"/>
                                <w:sz w:val="16"/>
                              </w:rPr>
                              <w:t>6000</w:t>
                            </w:r>
                          </w:p>
                        </w:tc>
                        <w:tc>
                          <w:tcPr>
                            <w:tcW w:w="942" w:type="dxa"/>
                          </w:tcPr>
                          <w:p w14:paraId="38811ACE">
                            <w:pPr>
                              <w:pStyle w:val="10"/>
                              <w:spacing w:before="54"/>
                              <w:ind w:left="103"/>
                              <w:rPr>
                                <w:sz w:val="16"/>
                              </w:rPr>
                            </w:pPr>
                            <w:r>
                              <w:rPr>
                                <w:sz w:val="16"/>
                              </w:rPr>
                              <w:t>R$</w:t>
                            </w:r>
                            <w:r>
                              <w:rPr>
                                <w:spacing w:val="-1"/>
                                <w:sz w:val="16"/>
                              </w:rPr>
                              <w:t xml:space="preserve"> </w:t>
                            </w:r>
                            <w:r>
                              <w:rPr>
                                <w:spacing w:val="-2"/>
                                <w:sz w:val="16"/>
                              </w:rPr>
                              <w:t>2.400,00</w:t>
                            </w:r>
                          </w:p>
                          <w:p w14:paraId="3D43A466">
                            <w:pPr>
                              <w:pStyle w:val="10"/>
                              <w:spacing w:before="116"/>
                              <w:ind w:left="103"/>
                              <w:rPr>
                                <w:sz w:val="16"/>
                              </w:rPr>
                            </w:pPr>
                            <w:r>
                              <w:rPr>
                                <w:spacing w:val="-5"/>
                                <w:sz w:val="16"/>
                              </w:rPr>
                              <w:t>R$</w:t>
                            </w:r>
                          </w:p>
                        </w:tc>
                      </w:tr>
                    </w:tbl>
                    <w:p w14:paraId="65472053">
                      <w:pPr>
                        <w:pStyle w:val="6"/>
                      </w:pPr>
                    </w:p>
                  </w:txbxContent>
                </v:textbox>
              </v:shape>
            </w:pict>
          </mc:Fallback>
        </mc:AlternateContent>
      </w:r>
      <w:r>
        <w:rPr>
          <w:spacing w:val="-5"/>
          <w:sz w:val="16"/>
        </w:rPr>
        <w:t>5mL</w:t>
      </w:r>
    </w:p>
    <w:p w14:paraId="6D1CF2ED">
      <w:pPr>
        <w:spacing w:before="116"/>
        <w:ind w:left="0" w:right="38" w:firstLine="0"/>
        <w:jc w:val="right"/>
        <w:rPr>
          <w:sz w:val="16"/>
        </w:rPr>
      </w:pPr>
      <w:r>
        <mc:AlternateContent>
          <mc:Choice Requires="wps">
            <w:drawing>
              <wp:anchor distT="0" distB="0" distL="0" distR="0" simplePos="0" relativeHeight="251661312" behindDoc="0" locked="0" layoutInCell="1" allowOverlap="1">
                <wp:simplePos x="0" y="0"/>
                <wp:positionH relativeFrom="page">
                  <wp:posOffset>387985</wp:posOffset>
                </wp:positionH>
                <wp:positionV relativeFrom="paragraph">
                  <wp:posOffset>163830</wp:posOffset>
                </wp:positionV>
                <wp:extent cx="6162040" cy="1671320"/>
                <wp:effectExtent l="0" t="0" r="0" b="0"/>
                <wp:wrapNone/>
                <wp:docPr id="19" name="Textbox 19"/>
                <wp:cNvGraphicFramePr/>
                <a:graphic xmlns:a="http://schemas.openxmlformats.org/drawingml/2006/main">
                  <a:graphicData uri="http://schemas.microsoft.com/office/word/2010/wordprocessingShape">
                    <wps:wsp>
                      <wps:cNvSpPr txBox="1"/>
                      <wps:spPr>
                        <a:xfrm>
                          <a:off x="0" y="0"/>
                          <a:ext cx="6162040" cy="167132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3"/>
                              <w:gridCol w:w="759"/>
                              <w:gridCol w:w="702"/>
                              <w:gridCol w:w="2930"/>
                              <w:gridCol w:w="642"/>
                              <w:gridCol w:w="2644"/>
                              <w:gridCol w:w="884"/>
                              <w:gridCol w:w="630"/>
                            </w:tblGrid>
                            <w:tr w14:paraId="2E64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93" w:type="dxa"/>
                                </w:tcPr>
                                <w:p w14:paraId="4B3EB45B">
                                  <w:pPr>
                                    <w:pStyle w:val="10"/>
                                    <w:spacing w:line="115" w:lineRule="exact"/>
                                    <w:ind w:right="211"/>
                                    <w:jc w:val="center"/>
                                    <w:rPr>
                                      <w:sz w:val="16"/>
                                    </w:rPr>
                                  </w:pPr>
                                  <w:r>
                                    <w:rPr>
                                      <w:spacing w:val="-10"/>
                                      <w:sz w:val="16"/>
                                    </w:rPr>
                                    <w:t>5</w:t>
                                  </w:r>
                                </w:p>
                              </w:tc>
                              <w:tc>
                                <w:tcPr>
                                  <w:tcW w:w="759" w:type="dxa"/>
                                </w:tcPr>
                                <w:p w14:paraId="7DF5F939">
                                  <w:pPr>
                                    <w:pStyle w:val="10"/>
                                    <w:spacing w:line="115" w:lineRule="exact"/>
                                    <w:ind w:left="183"/>
                                    <w:rPr>
                                      <w:sz w:val="16"/>
                                    </w:rPr>
                                  </w:pPr>
                                  <w:r>
                                    <w:rPr>
                                      <w:spacing w:val="-2"/>
                                      <w:sz w:val="16"/>
                                    </w:rPr>
                                    <w:t>10333</w:t>
                                  </w:r>
                                </w:p>
                              </w:tc>
                              <w:tc>
                                <w:tcPr>
                                  <w:tcW w:w="702" w:type="dxa"/>
                                </w:tcPr>
                                <w:p w14:paraId="0742DB2C">
                                  <w:pPr>
                                    <w:pStyle w:val="10"/>
                                    <w:spacing w:line="115" w:lineRule="exact"/>
                                    <w:ind w:left="50"/>
                                    <w:jc w:val="center"/>
                                    <w:rPr>
                                      <w:sz w:val="16"/>
                                    </w:rPr>
                                  </w:pPr>
                                  <w:r>
                                    <w:rPr>
                                      <w:spacing w:val="-2"/>
                                      <w:sz w:val="16"/>
                                    </w:rPr>
                                    <w:t>17714</w:t>
                                  </w:r>
                                </w:p>
                              </w:tc>
                              <w:tc>
                                <w:tcPr>
                                  <w:tcW w:w="3572" w:type="dxa"/>
                                  <w:gridSpan w:val="2"/>
                                </w:tcPr>
                                <w:p w14:paraId="44FEA7DD">
                                  <w:pPr>
                                    <w:pStyle w:val="10"/>
                                    <w:spacing w:line="115" w:lineRule="exact"/>
                                    <w:ind w:right="68"/>
                                    <w:jc w:val="right"/>
                                    <w:rPr>
                                      <w:sz w:val="16"/>
                                    </w:rPr>
                                  </w:pPr>
                                  <w:r>
                                    <w:rPr>
                                      <w:spacing w:val="-2"/>
                                      <w:sz w:val="16"/>
                                    </w:rPr>
                                    <w:t>045/23</w:t>
                                  </w:r>
                                </w:p>
                              </w:tc>
                              <w:tc>
                                <w:tcPr>
                                  <w:tcW w:w="2644" w:type="dxa"/>
                                </w:tcPr>
                                <w:p w14:paraId="6218989D">
                                  <w:pPr>
                                    <w:pStyle w:val="10"/>
                                    <w:spacing w:line="115" w:lineRule="exact"/>
                                    <w:ind w:left="6" w:right="49"/>
                                    <w:jc w:val="center"/>
                                    <w:rPr>
                                      <w:sz w:val="16"/>
                                    </w:rPr>
                                  </w:pPr>
                                  <w:r>
                                    <w:rPr>
                                      <w:sz w:val="16"/>
                                    </w:rPr>
                                    <w:t>05/02/2024</w:t>
                                  </w:r>
                                  <w:r>
                                    <w:rPr>
                                      <w:spacing w:val="25"/>
                                      <w:sz w:val="16"/>
                                    </w:rPr>
                                    <w:t xml:space="preserve"> </w:t>
                                  </w:r>
                                  <w:r>
                                    <w:rPr>
                                      <w:sz w:val="16"/>
                                    </w:rPr>
                                    <w:t>SEI-</w:t>
                                  </w:r>
                                  <w:r>
                                    <w:rPr>
                                      <w:spacing w:val="-2"/>
                                      <w:sz w:val="16"/>
                                    </w:rPr>
                                    <w:t>260008/012574/2023</w:t>
                                  </w:r>
                                </w:p>
                              </w:tc>
                              <w:tc>
                                <w:tcPr>
                                  <w:tcW w:w="884" w:type="dxa"/>
                                </w:tcPr>
                                <w:p w14:paraId="458BAFD3">
                                  <w:pPr>
                                    <w:pStyle w:val="10"/>
                                    <w:spacing w:line="115" w:lineRule="exact"/>
                                    <w:ind w:left="18"/>
                                    <w:jc w:val="center"/>
                                    <w:rPr>
                                      <w:sz w:val="16"/>
                                    </w:rPr>
                                  </w:pPr>
                                  <w:r>
                                    <w:rPr>
                                      <w:sz w:val="16"/>
                                    </w:rPr>
                                    <w:t>R$</w:t>
                                  </w:r>
                                  <w:r>
                                    <w:rPr>
                                      <w:spacing w:val="-1"/>
                                      <w:sz w:val="16"/>
                                    </w:rPr>
                                    <w:t xml:space="preserve"> </w:t>
                                  </w:r>
                                  <w:r>
                                    <w:rPr>
                                      <w:spacing w:val="-4"/>
                                      <w:sz w:val="16"/>
                                    </w:rPr>
                                    <w:t>2,74</w:t>
                                  </w:r>
                                </w:p>
                              </w:tc>
                              <w:tc>
                                <w:tcPr>
                                  <w:tcW w:w="630" w:type="dxa"/>
                                </w:tcPr>
                                <w:p w14:paraId="1E3969AA">
                                  <w:pPr>
                                    <w:pStyle w:val="10"/>
                                    <w:spacing w:line="115" w:lineRule="exact"/>
                                    <w:ind w:left="50" w:right="1"/>
                                    <w:jc w:val="center"/>
                                    <w:rPr>
                                      <w:sz w:val="16"/>
                                    </w:rPr>
                                  </w:pPr>
                                  <w:r>
                                    <w:rPr>
                                      <w:spacing w:val="-2"/>
                                      <w:sz w:val="16"/>
                                    </w:rPr>
                                    <w:t>35800</w:t>
                                  </w:r>
                                </w:p>
                              </w:tc>
                            </w:tr>
                            <w:tr w14:paraId="2C56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93" w:type="dxa"/>
                                </w:tcPr>
                                <w:p w14:paraId="3042AC32">
                                  <w:pPr>
                                    <w:pStyle w:val="10"/>
                                    <w:rPr>
                                      <w:sz w:val="16"/>
                                    </w:rPr>
                                  </w:pPr>
                                </w:p>
                              </w:tc>
                              <w:tc>
                                <w:tcPr>
                                  <w:tcW w:w="759" w:type="dxa"/>
                                </w:tcPr>
                                <w:p w14:paraId="24D87114">
                                  <w:pPr>
                                    <w:pStyle w:val="10"/>
                                    <w:rPr>
                                      <w:sz w:val="16"/>
                                    </w:rPr>
                                  </w:pPr>
                                </w:p>
                              </w:tc>
                              <w:tc>
                                <w:tcPr>
                                  <w:tcW w:w="702" w:type="dxa"/>
                                </w:tcPr>
                                <w:p w14:paraId="23C040D5">
                                  <w:pPr>
                                    <w:pStyle w:val="10"/>
                                    <w:rPr>
                                      <w:sz w:val="16"/>
                                    </w:rPr>
                                  </w:pPr>
                                </w:p>
                              </w:tc>
                              <w:tc>
                                <w:tcPr>
                                  <w:tcW w:w="2930" w:type="dxa"/>
                                </w:tcPr>
                                <w:p w14:paraId="271FBB80">
                                  <w:pPr>
                                    <w:pStyle w:val="10"/>
                                    <w:spacing w:line="177" w:lineRule="exact"/>
                                    <w:ind w:left="46"/>
                                    <w:rPr>
                                      <w:sz w:val="16"/>
                                    </w:rPr>
                                  </w:pPr>
                                  <w:r>
                                    <w:rPr>
                                      <w:spacing w:val="-5"/>
                                      <w:sz w:val="16"/>
                                    </w:rPr>
                                    <w:t>ml</w:t>
                                  </w:r>
                                </w:p>
                              </w:tc>
                              <w:tc>
                                <w:tcPr>
                                  <w:tcW w:w="642" w:type="dxa"/>
                                </w:tcPr>
                                <w:p w14:paraId="2E610523">
                                  <w:pPr>
                                    <w:pStyle w:val="10"/>
                                    <w:rPr>
                                      <w:sz w:val="16"/>
                                    </w:rPr>
                                  </w:pPr>
                                </w:p>
                              </w:tc>
                              <w:tc>
                                <w:tcPr>
                                  <w:tcW w:w="2644" w:type="dxa"/>
                                </w:tcPr>
                                <w:p w14:paraId="39A4478B">
                                  <w:pPr>
                                    <w:pStyle w:val="10"/>
                                    <w:rPr>
                                      <w:sz w:val="16"/>
                                    </w:rPr>
                                  </w:pPr>
                                </w:p>
                              </w:tc>
                              <w:tc>
                                <w:tcPr>
                                  <w:tcW w:w="884" w:type="dxa"/>
                                </w:tcPr>
                                <w:p w14:paraId="63FB4ED1">
                                  <w:pPr>
                                    <w:pStyle w:val="10"/>
                                    <w:rPr>
                                      <w:sz w:val="16"/>
                                    </w:rPr>
                                  </w:pPr>
                                </w:p>
                              </w:tc>
                              <w:tc>
                                <w:tcPr>
                                  <w:tcW w:w="630" w:type="dxa"/>
                                </w:tcPr>
                                <w:p w14:paraId="5DAD08C5">
                                  <w:pPr>
                                    <w:pStyle w:val="10"/>
                                    <w:rPr>
                                      <w:sz w:val="16"/>
                                    </w:rPr>
                                  </w:pPr>
                                </w:p>
                              </w:tc>
                            </w:tr>
                            <w:tr w14:paraId="62F9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93" w:type="dxa"/>
                                </w:tcPr>
                                <w:p w14:paraId="1EC1C017">
                                  <w:pPr>
                                    <w:pStyle w:val="10"/>
                                    <w:spacing w:before="122" w:line="164" w:lineRule="exact"/>
                                    <w:ind w:right="211"/>
                                    <w:jc w:val="center"/>
                                    <w:rPr>
                                      <w:sz w:val="16"/>
                                    </w:rPr>
                                  </w:pPr>
                                  <w:r>
                                    <w:rPr>
                                      <w:spacing w:val="-10"/>
                                      <w:sz w:val="16"/>
                                    </w:rPr>
                                    <w:t>6</w:t>
                                  </w:r>
                                </w:p>
                              </w:tc>
                              <w:tc>
                                <w:tcPr>
                                  <w:tcW w:w="759" w:type="dxa"/>
                                </w:tcPr>
                                <w:p w14:paraId="3AD08D7A">
                                  <w:pPr>
                                    <w:pStyle w:val="10"/>
                                    <w:spacing w:before="122" w:line="164" w:lineRule="exact"/>
                                    <w:ind w:left="183"/>
                                    <w:rPr>
                                      <w:sz w:val="16"/>
                                    </w:rPr>
                                  </w:pPr>
                                  <w:r>
                                    <w:rPr>
                                      <w:spacing w:val="-4"/>
                                      <w:sz w:val="16"/>
                                    </w:rPr>
                                    <w:t>5486</w:t>
                                  </w:r>
                                </w:p>
                              </w:tc>
                              <w:tc>
                                <w:tcPr>
                                  <w:tcW w:w="702" w:type="dxa"/>
                                </w:tcPr>
                                <w:p w14:paraId="331B0468">
                                  <w:pPr>
                                    <w:pStyle w:val="10"/>
                                    <w:spacing w:before="122" w:line="164" w:lineRule="exact"/>
                                    <w:ind w:left="130"/>
                                    <w:jc w:val="center"/>
                                    <w:rPr>
                                      <w:sz w:val="16"/>
                                    </w:rPr>
                                  </w:pPr>
                                  <w:r>
                                    <w:rPr>
                                      <w:spacing w:val="-2"/>
                                      <w:sz w:val="16"/>
                                    </w:rPr>
                                    <w:t>153753</w:t>
                                  </w:r>
                                </w:p>
                              </w:tc>
                              <w:tc>
                                <w:tcPr>
                                  <w:tcW w:w="2930" w:type="dxa"/>
                                </w:tcPr>
                                <w:p w14:paraId="1436AA9B">
                                  <w:pPr>
                                    <w:pStyle w:val="10"/>
                                    <w:spacing w:before="122" w:line="164" w:lineRule="exact"/>
                                    <w:ind w:left="46"/>
                                    <w:rPr>
                                      <w:sz w:val="16"/>
                                    </w:rPr>
                                  </w:pPr>
                                  <w:r>
                                    <w:rPr>
                                      <w:sz w:val="16"/>
                                    </w:rPr>
                                    <w:t>Levetiracetam</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150</w:t>
                                  </w:r>
                                  <w:r>
                                    <w:rPr>
                                      <w:spacing w:val="-1"/>
                                      <w:sz w:val="16"/>
                                    </w:rPr>
                                    <w:t xml:space="preserve"> </w:t>
                                  </w:r>
                                  <w:r>
                                    <w:rPr>
                                      <w:spacing w:val="-5"/>
                                      <w:sz w:val="16"/>
                                    </w:rPr>
                                    <w:t>ml</w:t>
                                  </w:r>
                                </w:p>
                              </w:tc>
                              <w:tc>
                                <w:tcPr>
                                  <w:tcW w:w="642" w:type="dxa"/>
                                </w:tcPr>
                                <w:p w14:paraId="65F49CF9">
                                  <w:pPr>
                                    <w:pStyle w:val="10"/>
                                    <w:spacing w:before="122" w:line="164" w:lineRule="exact"/>
                                    <w:ind w:left="56"/>
                                    <w:jc w:val="center"/>
                                    <w:rPr>
                                      <w:sz w:val="16"/>
                                    </w:rPr>
                                  </w:pPr>
                                  <w:r>
                                    <w:rPr>
                                      <w:spacing w:val="-2"/>
                                      <w:sz w:val="16"/>
                                    </w:rPr>
                                    <w:t>127/24</w:t>
                                  </w:r>
                                </w:p>
                              </w:tc>
                              <w:tc>
                                <w:tcPr>
                                  <w:tcW w:w="2644" w:type="dxa"/>
                                </w:tcPr>
                                <w:p w14:paraId="449866EE">
                                  <w:pPr>
                                    <w:pStyle w:val="10"/>
                                    <w:spacing w:before="122" w:line="164" w:lineRule="exact"/>
                                    <w:ind w:left="6" w:right="49"/>
                                    <w:jc w:val="center"/>
                                    <w:rPr>
                                      <w:sz w:val="16"/>
                                    </w:rPr>
                                  </w:pPr>
                                  <w:r>
                                    <w:rPr>
                                      <w:sz w:val="16"/>
                                    </w:rPr>
                                    <w:t>21/06/2024</w:t>
                                  </w:r>
                                  <w:r>
                                    <w:rPr>
                                      <w:spacing w:val="25"/>
                                      <w:sz w:val="16"/>
                                    </w:rPr>
                                    <w:t xml:space="preserve"> </w:t>
                                  </w:r>
                                  <w:r>
                                    <w:rPr>
                                      <w:sz w:val="16"/>
                                    </w:rPr>
                                    <w:t>SEI-</w:t>
                                  </w:r>
                                  <w:r>
                                    <w:rPr>
                                      <w:spacing w:val="-2"/>
                                      <w:sz w:val="16"/>
                                    </w:rPr>
                                    <w:t>260007/005640/2024</w:t>
                                  </w:r>
                                </w:p>
                              </w:tc>
                              <w:tc>
                                <w:tcPr>
                                  <w:tcW w:w="884" w:type="dxa"/>
                                </w:tcPr>
                                <w:p w14:paraId="419E477D">
                                  <w:pPr>
                                    <w:pStyle w:val="10"/>
                                    <w:spacing w:before="122" w:line="164" w:lineRule="exact"/>
                                    <w:ind w:left="18"/>
                                    <w:jc w:val="center"/>
                                    <w:rPr>
                                      <w:sz w:val="16"/>
                                    </w:rPr>
                                  </w:pPr>
                                  <w:r>
                                    <w:rPr>
                                      <w:sz w:val="16"/>
                                    </w:rPr>
                                    <w:t>R$</w:t>
                                  </w:r>
                                  <w:r>
                                    <w:rPr>
                                      <w:spacing w:val="-1"/>
                                      <w:sz w:val="16"/>
                                    </w:rPr>
                                    <w:t xml:space="preserve"> </w:t>
                                  </w:r>
                                  <w:r>
                                    <w:rPr>
                                      <w:spacing w:val="-2"/>
                                      <w:sz w:val="16"/>
                                    </w:rPr>
                                    <w:t>136,00</w:t>
                                  </w:r>
                                </w:p>
                              </w:tc>
                              <w:tc>
                                <w:tcPr>
                                  <w:tcW w:w="630" w:type="dxa"/>
                                </w:tcPr>
                                <w:p w14:paraId="403AD799">
                                  <w:pPr>
                                    <w:pStyle w:val="10"/>
                                    <w:spacing w:before="122" w:line="164" w:lineRule="exact"/>
                                    <w:ind w:left="50"/>
                                    <w:jc w:val="center"/>
                                    <w:rPr>
                                      <w:sz w:val="16"/>
                                    </w:rPr>
                                  </w:pPr>
                                  <w:r>
                                    <w:rPr>
                                      <w:spacing w:val="-5"/>
                                      <w:sz w:val="16"/>
                                    </w:rPr>
                                    <w:t>90</w:t>
                                  </w:r>
                                </w:p>
                              </w:tc>
                            </w:tr>
                            <w:tr w14:paraId="2488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393" w:type="dxa"/>
                                </w:tcPr>
                                <w:p w14:paraId="1836099C">
                                  <w:pPr>
                                    <w:pStyle w:val="10"/>
                                    <w:rPr>
                                      <w:sz w:val="16"/>
                                    </w:rPr>
                                  </w:pPr>
                                </w:p>
                              </w:tc>
                              <w:tc>
                                <w:tcPr>
                                  <w:tcW w:w="759" w:type="dxa"/>
                                </w:tcPr>
                                <w:p w14:paraId="1B397EF3">
                                  <w:pPr>
                                    <w:pStyle w:val="10"/>
                                    <w:rPr>
                                      <w:sz w:val="16"/>
                                    </w:rPr>
                                  </w:pPr>
                                </w:p>
                              </w:tc>
                              <w:tc>
                                <w:tcPr>
                                  <w:tcW w:w="702" w:type="dxa"/>
                                </w:tcPr>
                                <w:p w14:paraId="7ED51491">
                                  <w:pPr>
                                    <w:pStyle w:val="10"/>
                                    <w:rPr>
                                      <w:sz w:val="16"/>
                                    </w:rPr>
                                  </w:pPr>
                                </w:p>
                              </w:tc>
                              <w:tc>
                                <w:tcPr>
                                  <w:tcW w:w="2930" w:type="dxa"/>
                                </w:tcPr>
                                <w:p w14:paraId="6E578F00">
                                  <w:pPr>
                                    <w:pStyle w:val="10"/>
                                    <w:spacing w:before="67"/>
                                    <w:rPr>
                                      <w:sz w:val="16"/>
                                    </w:rPr>
                                  </w:pPr>
                                </w:p>
                                <w:p w14:paraId="5577B124">
                                  <w:pPr>
                                    <w:pStyle w:val="10"/>
                                    <w:spacing w:line="122" w:lineRule="exact"/>
                                    <w:ind w:left="46"/>
                                    <w:rPr>
                                      <w:sz w:val="16"/>
                                    </w:rPr>
                                  </w:pPr>
                                  <w:r>
                                    <w:rPr>
                                      <w:sz w:val="16"/>
                                    </w:rPr>
                                    <w:t>Midazolam,</w:t>
                                  </w:r>
                                  <w:r>
                                    <w:rPr>
                                      <w:spacing w:val="40"/>
                                      <w:sz w:val="16"/>
                                    </w:rPr>
                                    <w:t xml:space="preserve"> </w:t>
                                  </w:r>
                                  <w:r>
                                    <w:rPr>
                                      <w:sz w:val="16"/>
                                    </w:rPr>
                                    <w:t>Cloridrato</w:t>
                                  </w:r>
                                  <w:r>
                                    <w:rPr>
                                      <w:spacing w:val="42"/>
                                      <w:sz w:val="16"/>
                                    </w:rPr>
                                    <w:t xml:space="preserve"> </w:t>
                                  </w:r>
                                  <w:r>
                                    <w:rPr>
                                      <w:sz w:val="16"/>
                                    </w:rPr>
                                    <w:t>5</w:t>
                                  </w:r>
                                  <w:r>
                                    <w:rPr>
                                      <w:spacing w:val="42"/>
                                      <w:sz w:val="16"/>
                                    </w:rPr>
                                    <w:t xml:space="preserve"> </w:t>
                                  </w:r>
                                  <w:r>
                                    <w:rPr>
                                      <w:sz w:val="16"/>
                                    </w:rPr>
                                    <w:t>mg</w:t>
                                  </w:r>
                                  <w:r>
                                    <w:rPr>
                                      <w:spacing w:val="42"/>
                                      <w:sz w:val="16"/>
                                    </w:rPr>
                                    <w:t xml:space="preserve"> </w:t>
                                  </w:r>
                                  <w:r>
                                    <w:rPr>
                                      <w:sz w:val="16"/>
                                    </w:rPr>
                                    <w:t>/</w:t>
                                  </w:r>
                                  <w:r>
                                    <w:rPr>
                                      <w:spacing w:val="42"/>
                                      <w:sz w:val="16"/>
                                    </w:rPr>
                                    <w:t xml:space="preserve"> </w:t>
                                  </w:r>
                                  <w:r>
                                    <w:rPr>
                                      <w:sz w:val="16"/>
                                    </w:rPr>
                                    <w:t>mL</w:t>
                                  </w:r>
                                  <w:r>
                                    <w:rPr>
                                      <w:spacing w:val="36"/>
                                      <w:sz w:val="16"/>
                                    </w:rPr>
                                    <w:t xml:space="preserve"> </w:t>
                                  </w:r>
                                  <w:r>
                                    <w:rPr>
                                      <w:sz w:val="16"/>
                                    </w:rPr>
                                    <w:t>sol</w:t>
                                  </w:r>
                                  <w:r>
                                    <w:rPr>
                                      <w:spacing w:val="42"/>
                                      <w:sz w:val="16"/>
                                    </w:rPr>
                                    <w:t xml:space="preserve"> </w:t>
                                  </w:r>
                                  <w:r>
                                    <w:rPr>
                                      <w:spacing w:val="-7"/>
                                      <w:sz w:val="16"/>
                                    </w:rPr>
                                    <w:t>in</w:t>
                                  </w:r>
                                </w:p>
                              </w:tc>
                              <w:tc>
                                <w:tcPr>
                                  <w:tcW w:w="642" w:type="dxa"/>
                                </w:tcPr>
                                <w:p w14:paraId="24292C6C">
                                  <w:pPr>
                                    <w:pStyle w:val="10"/>
                                    <w:rPr>
                                      <w:sz w:val="16"/>
                                    </w:rPr>
                                  </w:pPr>
                                </w:p>
                              </w:tc>
                              <w:tc>
                                <w:tcPr>
                                  <w:tcW w:w="2644" w:type="dxa"/>
                                </w:tcPr>
                                <w:p w14:paraId="5F287ADF">
                                  <w:pPr>
                                    <w:pStyle w:val="10"/>
                                    <w:rPr>
                                      <w:sz w:val="16"/>
                                    </w:rPr>
                                  </w:pPr>
                                </w:p>
                              </w:tc>
                              <w:tc>
                                <w:tcPr>
                                  <w:tcW w:w="884" w:type="dxa"/>
                                </w:tcPr>
                                <w:p w14:paraId="4E997C3F">
                                  <w:pPr>
                                    <w:pStyle w:val="10"/>
                                    <w:rPr>
                                      <w:sz w:val="16"/>
                                    </w:rPr>
                                  </w:pPr>
                                </w:p>
                              </w:tc>
                              <w:tc>
                                <w:tcPr>
                                  <w:tcW w:w="630" w:type="dxa"/>
                                </w:tcPr>
                                <w:p w14:paraId="3AF0CCDF">
                                  <w:pPr>
                                    <w:pStyle w:val="10"/>
                                    <w:rPr>
                                      <w:sz w:val="16"/>
                                    </w:rPr>
                                  </w:pPr>
                                </w:p>
                              </w:tc>
                            </w:tr>
                            <w:tr w14:paraId="5EFDA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93" w:type="dxa"/>
                                </w:tcPr>
                                <w:p w14:paraId="725E6F80">
                                  <w:pPr>
                                    <w:pStyle w:val="10"/>
                                    <w:spacing w:line="115" w:lineRule="exact"/>
                                    <w:ind w:right="211"/>
                                    <w:jc w:val="center"/>
                                    <w:rPr>
                                      <w:sz w:val="16"/>
                                    </w:rPr>
                                  </w:pPr>
                                  <w:r>
                                    <w:rPr>
                                      <w:spacing w:val="-10"/>
                                      <w:sz w:val="16"/>
                                    </w:rPr>
                                    <w:t>7</w:t>
                                  </w:r>
                                </w:p>
                              </w:tc>
                              <w:tc>
                                <w:tcPr>
                                  <w:tcW w:w="759" w:type="dxa"/>
                                </w:tcPr>
                                <w:p w14:paraId="287F1C5C">
                                  <w:pPr>
                                    <w:pStyle w:val="10"/>
                                    <w:spacing w:line="115" w:lineRule="exact"/>
                                    <w:ind w:left="183"/>
                                    <w:rPr>
                                      <w:sz w:val="16"/>
                                    </w:rPr>
                                  </w:pPr>
                                  <w:r>
                                    <w:rPr>
                                      <w:spacing w:val="-2"/>
                                      <w:sz w:val="16"/>
                                    </w:rPr>
                                    <w:t>10342</w:t>
                                  </w:r>
                                </w:p>
                              </w:tc>
                              <w:tc>
                                <w:tcPr>
                                  <w:tcW w:w="702" w:type="dxa"/>
                                </w:tcPr>
                                <w:p w14:paraId="00BBC117">
                                  <w:pPr>
                                    <w:pStyle w:val="10"/>
                                    <w:spacing w:line="115" w:lineRule="exact"/>
                                    <w:ind w:left="50"/>
                                    <w:jc w:val="center"/>
                                    <w:rPr>
                                      <w:sz w:val="16"/>
                                    </w:rPr>
                                  </w:pPr>
                                  <w:r>
                                    <w:rPr>
                                      <w:spacing w:val="-2"/>
                                      <w:sz w:val="16"/>
                                    </w:rPr>
                                    <w:t>18026</w:t>
                                  </w:r>
                                </w:p>
                              </w:tc>
                              <w:tc>
                                <w:tcPr>
                                  <w:tcW w:w="3572" w:type="dxa"/>
                                  <w:gridSpan w:val="2"/>
                                </w:tcPr>
                                <w:p w14:paraId="04F3D422">
                                  <w:pPr>
                                    <w:pStyle w:val="10"/>
                                    <w:spacing w:line="115" w:lineRule="exact"/>
                                    <w:ind w:right="68"/>
                                    <w:jc w:val="right"/>
                                    <w:rPr>
                                      <w:sz w:val="16"/>
                                    </w:rPr>
                                  </w:pPr>
                                  <w:r>
                                    <w:rPr>
                                      <w:spacing w:val="-2"/>
                                      <w:sz w:val="16"/>
                                    </w:rPr>
                                    <w:t>490/23</w:t>
                                  </w:r>
                                </w:p>
                              </w:tc>
                              <w:tc>
                                <w:tcPr>
                                  <w:tcW w:w="2644" w:type="dxa"/>
                                </w:tcPr>
                                <w:p w14:paraId="0DABCF0D">
                                  <w:pPr>
                                    <w:pStyle w:val="10"/>
                                    <w:spacing w:line="115" w:lineRule="exact"/>
                                    <w:ind w:right="49"/>
                                    <w:jc w:val="center"/>
                                    <w:rPr>
                                      <w:sz w:val="16"/>
                                    </w:rPr>
                                  </w:pPr>
                                  <w:r>
                                    <w:rPr>
                                      <w:sz w:val="16"/>
                                    </w:rPr>
                                    <w:t>05/12/2023</w:t>
                                  </w:r>
                                  <w:r>
                                    <w:rPr>
                                      <w:spacing w:val="25"/>
                                      <w:sz w:val="16"/>
                                    </w:rPr>
                                    <w:t xml:space="preserve"> </w:t>
                                  </w:r>
                                  <w:r>
                                    <w:rPr>
                                      <w:sz w:val="16"/>
                                    </w:rPr>
                                    <w:t>SEI-</w:t>
                                  </w:r>
                                  <w:r>
                                    <w:rPr>
                                      <w:spacing w:val="-2"/>
                                      <w:sz w:val="16"/>
                                    </w:rPr>
                                    <w:t>260008/011024/2023</w:t>
                                  </w:r>
                                </w:p>
                              </w:tc>
                              <w:tc>
                                <w:tcPr>
                                  <w:tcW w:w="884" w:type="dxa"/>
                                </w:tcPr>
                                <w:p w14:paraId="7124D5B7">
                                  <w:pPr>
                                    <w:pStyle w:val="10"/>
                                    <w:spacing w:line="115" w:lineRule="exact"/>
                                    <w:ind w:left="18"/>
                                    <w:jc w:val="center"/>
                                    <w:rPr>
                                      <w:sz w:val="16"/>
                                    </w:rPr>
                                  </w:pPr>
                                  <w:r>
                                    <w:rPr>
                                      <w:sz w:val="16"/>
                                    </w:rPr>
                                    <w:t>R$</w:t>
                                  </w:r>
                                  <w:r>
                                    <w:rPr>
                                      <w:spacing w:val="-1"/>
                                      <w:sz w:val="16"/>
                                    </w:rPr>
                                    <w:t xml:space="preserve"> </w:t>
                                  </w:r>
                                  <w:r>
                                    <w:rPr>
                                      <w:spacing w:val="-4"/>
                                      <w:sz w:val="16"/>
                                    </w:rPr>
                                    <w:t>2,09</w:t>
                                  </w:r>
                                </w:p>
                              </w:tc>
                              <w:tc>
                                <w:tcPr>
                                  <w:tcW w:w="630" w:type="dxa"/>
                                </w:tcPr>
                                <w:p w14:paraId="35DF632B">
                                  <w:pPr>
                                    <w:pStyle w:val="10"/>
                                    <w:spacing w:line="115" w:lineRule="exact"/>
                                    <w:ind w:left="50"/>
                                    <w:jc w:val="center"/>
                                    <w:rPr>
                                      <w:sz w:val="16"/>
                                    </w:rPr>
                                  </w:pPr>
                                  <w:r>
                                    <w:rPr>
                                      <w:spacing w:val="-4"/>
                                      <w:sz w:val="16"/>
                                    </w:rPr>
                                    <w:t>7500</w:t>
                                  </w:r>
                                </w:p>
                              </w:tc>
                            </w:tr>
                            <w:tr w14:paraId="35F3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393" w:type="dxa"/>
                                </w:tcPr>
                                <w:p w14:paraId="5C0ADB5C">
                                  <w:pPr>
                                    <w:pStyle w:val="10"/>
                                    <w:rPr>
                                      <w:sz w:val="16"/>
                                    </w:rPr>
                                  </w:pPr>
                                </w:p>
                              </w:tc>
                              <w:tc>
                                <w:tcPr>
                                  <w:tcW w:w="759" w:type="dxa"/>
                                </w:tcPr>
                                <w:p w14:paraId="3F3FD16B">
                                  <w:pPr>
                                    <w:pStyle w:val="10"/>
                                    <w:rPr>
                                      <w:sz w:val="16"/>
                                    </w:rPr>
                                  </w:pPr>
                                </w:p>
                              </w:tc>
                              <w:tc>
                                <w:tcPr>
                                  <w:tcW w:w="702" w:type="dxa"/>
                                </w:tcPr>
                                <w:p w14:paraId="1F30EAFC">
                                  <w:pPr>
                                    <w:pStyle w:val="10"/>
                                    <w:rPr>
                                      <w:sz w:val="16"/>
                                    </w:rPr>
                                  </w:pPr>
                                </w:p>
                              </w:tc>
                              <w:tc>
                                <w:tcPr>
                                  <w:tcW w:w="2930" w:type="dxa"/>
                                </w:tcPr>
                                <w:p w14:paraId="391795F7">
                                  <w:pPr>
                                    <w:pStyle w:val="10"/>
                                    <w:spacing w:line="177" w:lineRule="exact"/>
                                    <w:ind w:left="46"/>
                                    <w:rPr>
                                      <w:sz w:val="16"/>
                                    </w:rPr>
                                  </w:pPr>
                                  <w:r>
                                    <w:rPr>
                                      <w:sz w:val="16"/>
                                    </w:rPr>
                                    <w:t>amp</w:t>
                                  </w:r>
                                  <w:r>
                                    <w:rPr>
                                      <w:spacing w:val="-1"/>
                                      <w:sz w:val="16"/>
                                    </w:rPr>
                                    <w:t xml:space="preserve"> </w:t>
                                  </w:r>
                                  <w:r>
                                    <w:rPr>
                                      <w:sz w:val="16"/>
                                    </w:rPr>
                                    <w:t>3</w:t>
                                  </w:r>
                                  <w:r>
                                    <w:rPr>
                                      <w:spacing w:val="-1"/>
                                      <w:sz w:val="16"/>
                                    </w:rPr>
                                    <w:t xml:space="preserve"> </w:t>
                                  </w:r>
                                  <w:r>
                                    <w:rPr>
                                      <w:spacing w:val="-5"/>
                                      <w:sz w:val="16"/>
                                    </w:rPr>
                                    <w:t>mL</w:t>
                                  </w:r>
                                </w:p>
                              </w:tc>
                              <w:tc>
                                <w:tcPr>
                                  <w:tcW w:w="642" w:type="dxa"/>
                                </w:tcPr>
                                <w:p w14:paraId="1CD549AC">
                                  <w:pPr>
                                    <w:pStyle w:val="10"/>
                                    <w:rPr>
                                      <w:sz w:val="16"/>
                                    </w:rPr>
                                  </w:pPr>
                                </w:p>
                              </w:tc>
                              <w:tc>
                                <w:tcPr>
                                  <w:tcW w:w="2644" w:type="dxa"/>
                                </w:tcPr>
                                <w:p w14:paraId="458950CA">
                                  <w:pPr>
                                    <w:pStyle w:val="10"/>
                                    <w:rPr>
                                      <w:sz w:val="16"/>
                                    </w:rPr>
                                  </w:pPr>
                                </w:p>
                              </w:tc>
                              <w:tc>
                                <w:tcPr>
                                  <w:tcW w:w="884" w:type="dxa"/>
                                </w:tcPr>
                                <w:p w14:paraId="5C886072">
                                  <w:pPr>
                                    <w:pStyle w:val="10"/>
                                    <w:rPr>
                                      <w:sz w:val="16"/>
                                    </w:rPr>
                                  </w:pPr>
                                </w:p>
                              </w:tc>
                              <w:tc>
                                <w:tcPr>
                                  <w:tcW w:w="630" w:type="dxa"/>
                                </w:tcPr>
                                <w:p w14:paraId="40CBD3D3">
                                  <w:pPr>
                                    <w:pStyle w:val="10"/>
                                    <w:rPr>
                                      <w:sz w:val="16"/>
                                    </w:rPr>
                                  </w:pPr>
                                </w:p>
                              </w:tc>
                            </w:tr>
                            <w:tr w14:paraId="6856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393" w:type="dxa"/>
                                </w:tcPr>
                                <w:p w14:paraId="6227D7D9">
                                  <w:pPr>
                                    <w:pStyle w:val="10"/>
                                    <w:spacing w:before="62"/>
                                    <w:ind w:right="211"/>
                                    <w:jc w:val="center"/>
                                    <w:rPr>
                                      <w:sz w:val="16"/>
                                    </w:rPr>
                                  </w:pPr>
                                  <w:r>
                                    <w:rPr>
                                      <w:spacing w:val="-10"/>
                                      <w:sz w:val="16"/>
                                    </w:rPr>
                                    <w:t>8</w:t>
                                  </w:r>
                                </w:p>
                              </w:tc>
                              <w:tc>
                                <w:tcPr>
                                  <w:tcW w:w="759" w:type="dxa"/>
                                </w:tcPr>
                                <w:p w14:paraId="39C9126A">
                                  <w:pPr>
                                    <w:pStyle w:val="10"/>
                                    <w:spacing w:before="62"/>
                                    <w:ind w:left="183"/>
                                    <w:rPr>
                                      <w:sz w:val="16"/>
                                    </w:rPr>
                                  </w:pPr>
                                  <w:r>
                                    <w:rPr>
                                      <w:spacing w:val="-5"/>
                                      <w:sz w:val="16"/>
                                    </w:rPr>
                                    <w:t>787</w:t>
                                  </w:r>
                                </w:p>
                              </w:tc>
                              <w:tc>
                                <w:tcPr>
                                  <w:tcW w:w="702" w:type="dxa"/>
                                </w:tcPr>
                                <w:p w14:paraId="65F97162">
                                  <w:pPr>
                                    <w:pStyle w:val="10"/>
                                    <w:spacing w:before="62"/>
                                    <w:ind w:left="50"/>
                                    <w:jc w:val="center"/>
                                    <w:rPr>
                                      <w:sz w:val="16"/>
                                    </w:rPr>
                                  </w:pPr>
                                  <w:r>
                                    <w:rPr>
                                      <w:spacing w:val="-2"/>
                                      <w:sz w:val="16"/>
                                    </w:rPr>
                                    <w:t>89593</w:t>
                                  </w:r>
                                </w:p>
                              </w:tc>
                              <w:tc>
                                <w:tcPr>
                                  <w:tcW w:w="2930" w:type="dxa"/>
                                </w:tcPr>
                                <w:p w14:paraId="4BA318AB">
                                  <w:pPr>
                                    <w:pStyle w:val="10"/>
                                    <w:spacing w:before="62"/>
                                    <w:ind w:left="46"/>
                                    <w:rPr>
                                      <w:sz w:val="16"/>
                                    </w:rPr>
                                  </w:pPr>
                                  <w:r>
                                    <w:rPr>
                                      <w:sz w:val="16"/>
                                    </w:rPr>
                                    <w:t>Midazolam,</w:t>
                                  </w:r>
                                  <w:r>
                                    <w:rPr>
                                      <w:spacing w:val="-1"/>
                                      <w:sz w:val="16"/>
                                    </w:rPr>
                                    <w:t xml:space="preserve"> </w:t>
                                  </w:r>
                                  <w:r>
                                    <w:rPr>
                                      <w:sz w:val="16"/>
                                    </w:rPr>
                                    <w:t>maleato</w:t>
                                  </w:r>
                                  <w:r>
                                    <w:rPr>
                                      <w:spacing w:val="-1"/>
                                      <w:sz w:val="16"/>
                                    </w:rPr>
                                    <w:t xml:space="preserve"> </w:t>
                                  </w:r>
                                  <w:r>
                                    <w:rPr>
                                      <w:sz w:val="16"/>
                                    </w:rPr>
                                    <w:t>15</w:t>
                                  </w:r>
                                  <w:r>
                                    <w:rPr>
                                      <w:spacing w:val="-1"/>
                                      <w:sz w:val="16"/>
                                    </w:rPr>
                                    <w:t xml:space="preserve"> </w:t>
                                  </w:r>
                                  <w:r>
                                    <w:rPr>
                                      <w:sz w:val="16"/>
                                    </w:rPr>
                                    <w:t>mg</w:t>
                                  </w:r>
                                  <w:r>
                                    <w:rPr>
                                      <w:spacing w:val="-1"/>
                                      <w:sz w:val="16"/>
                                    </w:rPr>
                                    <w:t xml:space="preserve"> </w:t>
                                  </w:r>
                                  <w:r>
                                    <w:rPr>
                                      <w:spacing w:val="-5"/>
                                      <w:sz w:val="16"/>
                                    </w:rPr>
                                    <w:t>cp</w:t>
                                  </w:r>
                                </w:p>
                              </w:tc>
                              <w:tc>
                                <w:tcPr>
                                  <w:tcW w:w="642" w:type="dxa"/>
                                </w:tcPr>
                                <w:p w14:paraId="79AA831B">
                                  <w:pPr>
                                    <w:pStyle w:val="10"/>
                                    <w:spacing w:before="62"/>
                                    <w:ind w:left="56"/>
                                    <w:jc w:val="center"/>
                                    <w:rPr>
                                      <w:sz w:val="16"/>
                                    </w:rPr>
                                  </w:pPr>
                                  <w:r>
                                    <w:rPr>
                                      <w:spacing w:val="-2"/>
                                      <w:sz w:val="16"/>
                                    </w:rPr>
                                    <w:t>159/24</w:t>
                                  </w:r>
                                </w:p>
                              </w:tc>
                              <w:tc>
                                <w:tcPr>
                                  <w:tcW w:w="2644" w:type="dxa"/>
                                </w:tcPr>
                                <w:p w14:paraId="708F7EEC">
                                  <w:pPr>
                                    <w:pStyle w:val="10"/>
                                    <w:spacing w:before="62"/>
                                    <w:ind w:left="9" w:right="49"/>
                                    <w:jc w:val="center"/>
                                    <w:rPr>
                                      <w:sz w:val="16"/>
                                    </w:rPr>
                                  </w:pPr>
                                  <w:r>
                                    <w:rPr>
                                      <w:sz w:val="16"/>
                                    </w:rPr>
                                    <w:t>11/07/2024</w:t>
                                  </w:r>
                                  <w:r>
                                    <w:rPr>
                                      <w:spacing w:val="22"/>
                                      <w:sz w:val="16"/>
                                    </w:rPr>
                                    <w:t xml:space="preserve"> </w:t>
                                  </w:r>
                                  <w:r>
                                    <w:rPr>
                                      <w:sz w:val="16"/>
                                    </w:rPr>
                                    <w:t>SEI-</w:t>
                                  </w:r>
                                  <w:r>
                                    <w:rPr>
                                      <w:spacing w:val="-2"/>
                                      <w:sz w:val="16"/>
                                    </w:rPr>
                                    <w:t>260007/005495/2024</w:t>
                                  </w:r>
                                </w:p>
                              </w:tc>
                              <w:tc>
                                <w:tcPr>
                                  <w:tcW w:w="884" w:type="dxa"/>
                                </w:tcPr>
                                <w:p w14:paraId="68588C23">
                                  <w:pPr>
                                    <w:pStyle w:val="10"/>
                                    <w:spacing w:before="62"/>
                                    <w:ind w:left="18"/>
                                    <w:jc w:val="center"/>
                                    <w:rPr>
                                      <w:sz w:val="16"/>
                                    </w:rPr>
                                  </w:pPr>
                                  <w:r>
                                    <w:rPr>
                                      <w:sz w:val="16"/>
                                    </w:rPr>
                                    <w:t>R$</w:t>
                                  </w:r>
                                  <w:r>
                                    <w:rPr>
                                      <w:spacing w:val="-1"/>
                                      <w:sz w:val="16"/>
                                    </w:rPr>
                                    <w:t xml:space="preserve"> </w:t>
                                  </w:r>
                                  <w:r>
                                    <w:rPr>
                                      <w:spacing w:val="-4"/>
                                      <w:sz w:val="16"/>
                                    </w:rPr>
                                    <w:t>1,54</w:t>
                                  </w:r>
                                </w:p>
                              </w:tc>
                              <w:tc>
                                <w:tcPr>
                                  <w:tcW w:w="630" w:type="dxa"/>
                                </w:tcPr>
                                <w:p w14:paraId="299AB8D8">
                                  <w:pPr>
                                    <w:pStyle w:val="10"/>
                                    <w:spacing w:before="62"/>
                                    <w:ind w:left="50"/>
                                    <w:jc w:val="center"/>
                                    <w:rPr>
                                      <w:sz w:val="16"/>
                                    </w:rPr>
                                  </w:pPr>
                                  <w:r>
                                    <w:rPr>
                                      <w:spacing w:val="-5"/>
                                      <w:sz w:val="16"/>
                                    </w:rPr>
                                    <w:t>40</w:t>
                                  </w:r>
                                </w:p>
                              </w:tc>
                            </w:tr>
                            <w:tr w14:paraId="77E0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trPr>
                              <w:tc>
                                <w:tcPr>
                                  <w:tcW w:w="393" w:type="dxa"/>
                                </w:tcPr>
                                <w:p w14:paraId="0A674924">
                                  <w:pPr>
                                    <w:pStyle w:val="10"/>
                                    <w:spacing w:before="122"/>
                                    <w:ind w:right="211"/>
                                    <w:jc w:val="center"/>
                                    <w:rPr>
                                      <w:sz w:val="16"/>
                                    </w:rPr>
                                  </w:pPr>
                                  <w:r>
                                    <w:rPr>
                                      <w:spacing w:val="-10"/>
                                      <w:sz w:val="16"/>
                                    </w:rPr>
                                    <w:t>9</w:t>
                                  </w:r>
                                </w:p>
                              </w:tc>
                              <w:tc>
                                <w:tcPr>
                                  <w:tcW w:w="759" w:type="dxa"/>
                                </w:tcPr>
                                <w:p w14:paraId="1B098825">
                                  <w:pPr>
                                    <w:pStyle w:val="10"/>
                                    <w:spacing w:before="122"/>
                                    <w:ind w:left="183"/>
                                    <w:rPr>
                                      <w:sz w:val="16"/>
                                    </w:rPr>
                                  </w:pPr>
                                  <w:r>
                                    <w:rPr>
                                      <w:spacing w:val="-4"/>
                                      <w:sz w:val="16"/>
                                    </w:rPr>
                                    <w:t>3697</w:t>
                                  </w:r>
                                </w:p>
                              </w:tc>
                              <w:tc>
                                <w:tcPr>
                                  <w:tcW w:w="702" w:type="dxa"/>
                                </w:tcPr>
                                <w:p w14:paraId="096B1B1A">
                                  <w:pPr>
                                    <w:pStyle w:val="10"/>
                                    <w:spacing w:before="122"/>
                                    <w:ind w:left="50"/>
                                    <w:jc w:val="center"/>
                                    <w:rPr>
                                      <w:sz w:val="16"/>
                                    </w:rPr>
                                  </w:pPr>
                                  <w:r>
                                    <w:rPr>
                                      <w:spacing w:val="-2"/>
                                      <w:sz w:val="16"/>
                                    </w:rPr>
                                    <w:t>18044</w:t>
                                  </w:r>
                                </w:p>
                              </w:tc>
                              <w:tc>
                                <w:tcPr>
                                  <w:tcW w:w="2930" w:type="dxa"/>
                                </w:tcPr>
                                <w:p w14:paraId="0AD43110">
                                  <w:pPr>
                                    <w:pStyle w:val="10"/>
                                    <w:spacing w:before="122"/>
                                    <w:ind w:left="46"/>
                                    <w:rPr>
                                      <w:sz w:val="16"/>
                                    </w:rPr>
                                  </w:pPr>
                                  <w:r>
                                    <w:rPr>
                                      <w:sz w:val="16"/>
                                    </w:rPr>
                                    <w:t>Morfina,</w:t>
                                  </w:r>
                                  <w:r>
                                    <w:rPr>
                                      <w:spacing w:val="-1"/>
                                      <w:sz w:val="16"/>
                                    </w:rPr>
                                    <w:t xml:space="preserve"> </w:t>
                                  </w:r>
                                  <w:r>
                                    <w:rPr>
                                      <w:sz w:val="16"/>
                                    </w:rPr>
                                    <w:t>Sulfato</w:t>
                                  </w:r>
                                  <w:r>
                                    <w:rPr>
                                      <w:spacing w:val="-1"/>
                                      <w:sz w:val="16"/>
                                    </w:rPr>
                                    <w:t xml:space="preserve"> </w:t>
                                  </w:r>
                                  <w:r>
                                    <w:rPr>
                                      <w:sz w:val="16"/>
                                    </w:rPr>
                                    <w:t>CP</w:t>
                                  </w:r>
                                  <w:r>
                                    <w:rPr>
                                      <w:spacing w:val="-6"/>
                                      <w:sz w:val="16"/>
                                    </w:rPr>
                                    <w:t xml:space="preserve"> </w:t>
                                  </w:r>
                                  <w:r>
                                    <w:rPr>
                                      <w:sz w:val="16"/>
                                    </w:rPr>
                                    <w:t>10</w:t>
                                  </w:r>
                                  <w:r>
                                    <w:rPr>
                                      <w:spacing w:val="-1"/>
                                      <w:sz w:val="16"/>
                                    </w:rPr>
                                    <w:t xml:space="preserve"> </w:t>
                                  </w:r>
                                  <w:r>
                                    <w:rPr>
                                      <w:spacing w:val="-5"/>
                                      <w:sz w:val="16"/>
                                    </w:rPr>
                                    <w:t>mg</w:t>
                                  </w:r>
                                </w:p>
                              </w:tc>
                              <w:tc>
                                <w:tcPr>
                                  <w:tcW w:w="642" w:type="dxa"/>
                                </w:tcPr>
                                <w:p w14:paraId="4BF09CA0">
                                  <w:pPr>
                                    <w:pStyle w:val="10"/>
                                    <w:spacing w:before="122"/>
                                    <w:ind w:left="56"/>
                                    <w:jc w:val="center"/>
                                    <w:rPr>
                                      <w:sz w:val="16"/>
                                    </w:rPr>
                                  </w:pPr>
                                  <w:r>
                                    <w:rPr>
                                      <w:spacing w:val="-2"/>
                                      <w:sz w:val="16"/>
                                    </w:rPr>
                                    <w:t>294/23</w:t>
                                  </w:r>
                                </w:p>
                              </w:tc>
                              <w:tc>
                                <w:tcPr>
                                  <w:tcW w:w="2644" w:type="dxa"/>
                                </w:tcPr>
                                <w:p w14:paraId="085CF336">
                                  <w:pPr>
                                    <w:pStyle w:val="10"/>
                                    <w:spacing w:before="122"/>
                                    <w:ind w:left="6" w:right="49"/>
                                    <w:jc w:val="center"/>
                                    <w:rPr>
                                      <w:sz w:val="16"/>
                                    </w:rPr>
                                  </w:pPr>
                                  <w:r>
                                    <w:rPr>
                                      <w:sz w:val="16"/>
                                    </w:rPr>
                                    <w:t>27/07/2023</w:t>
                                  </w:r>
                                  <w:r>
                                    <w:rPr>
                                      <w:spacing w:val="25"/>
                                      <w:sz w:val="16"/>
                                    </w:rPr>
                                    <w:t xml:space="preserve"> </w:t>
                                  </w:r>
                                  <w:r>
                                    <w:rPr>
                                      <w:sz w:val="16"/>
                                    </w:rPr>
                                    <w:t>SEI-</w:t>
                                  </w:r>
                                  <w:r>
                                    <w:rPr>
                                      <w:spacing w:val="-2"/>
                                      <w:sz w:val="16"/>
                                    </w:rPr>
                                    <w:t>260008/005781/2023</w:t>
                                  </w:r>
                                </w:p>
                              </w:tc>
                              <w:tc>
                                <w:tcPr>
                                  <w:tcW w:w="884" w:type="dxa"/>
                                </w:tcPr>
                                <w:p w14:paraId="2DEF6BFC">
                                  <w:pPr>
                                    <w:pStyle w:val="10"/>
                                    <w:spacing w:before="122"/>
                                    <w:ind w:left="18"/>
                                    <w:jc w:val="center"/>
                                    <w:rPr>
                                      <w:sz w:val="16"/>
                                    </w:rPr>
                                  </w:pPr>
                                  <w:r>
                                    <w:rPr>
                                      <w:sz w:val="16"/>
                                    </w:rPr>
                                    <w:t>R$</w:t>
                                  </w:r>
                                  <w:r>
                                    <w:rPr>
                                      <w:spacing w:val="-1"/>
                                      <w:sz w:val="16"/>
                                    </w:rPr>
                                    <w:t xml:space="preserve"> </w:t>
                                  </w:r>
                                  <w:r>
                                    <w:rPr>
                                      <w:spacing w:val="-4"/>
                                      <w:sz w:val="16"/>
                                    </w:rPr>
                                    <w:t>0,49</w:t>
                                  </w:r>
                                </w:p>
                              </w:tc>
                              <w:tc>
                                <w:tcPr>
                                  <w:tcW w:w="630" w:type="dxa"/>
                                </w:tcPr>
                                <w:p w14:paraId="4BFD68BD">
                                  <w:pPr>
                                    <w:pStyle w:val="10"/>
                                    <w:spacing w:before="122"/>
                                    <w:ind w:left="50"/>
                                    <w:jc w:val="center"/>
                                    <w:rPr>
                                      <w:sz w:val="16"/>
                                    </w:rPr>
                                  </w:pPr>
                                  <w:r>
                                    <w:rPr>
                                      <w:spacing w:val="-2"/>
                                      <w:sz w:val="16"/>
                                    </w:rPr>
                                    <w:t>202000</w:t>
                                  </w:r>
                                </w:p>
                              </w:tc>
                            </w:tr>
                            <w:tr w14:paraId="0390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93" w:type="dxa"/>
                                </w:tcPr>
                                <w:p w14:paraId="73D38F0B">
                                  <w:pPr>
                                    <w:pStyle w:val="10"/>
                                    <w:spacing w:before="122" w:line="164" w:lineRule="exact"/>
                                    <w:ind w:right="131"/>
                                    <w:jc w:val="center"/>
                                    <w:rPr>
                                      <w:sz w:val="16"/>
                                    </w:rPr>
                                  </w:pPr>
                                  <w:r>
                                    <w:rPr>
                                      <w:spacing w:val="-5"/>
                                      <w:sz w:val="16"/>
                                    </w:rPr>
                                    <w:t>10</w:t>
                                  </w:r>
                                </w:p>
                              </w:tc>
                              <w:tc>
                                <w:tcPr>
                                  <w:tcW w:w="759" w:type="dxa"/>
                                </w:tcPr>
                                <w:p w14:paraId="11901CD1">
                                  <w:pPr>
                                    <w:pStyle w:val="10"/>
                                    <w:spacing w:before="122" w:line="164" w:lineRule="exact"/>
                                    <w:ind w:left="183"/>
                                    <w:rPr>
                                      <w:sz w:val="16"/>
                                    </w:rPr>
                                  </w:pPr>
                                  <w:r>
                                    <w:rPr>
                                      <w:spacing w:val="-5"/>
                                      <w:sz w:val="16"/>
                                    </w:rPr>
                                    <w:t>763</w:t>
                                  </w:r>
                                </w:p>
                              </w:tc>
                              <w:tc>
                                <w:tcPr>
                                  <w:tcW w:w="702" w:type="dxa"/>
                                </w:tcPr>
                                <w:p w14:paraId="4D719E47">
                                  <w:pPr>
                                    <w:pStyle w:val="10"/>
                                    <w:spacing w:before="122" w:line="164" w:lineRule="exact"/>
                                    <w:ind w:left="50"/>
                                    <w:jc w:val="center"/>
                                    <w:rPr>
                                      <w:sz w:val="16"/>
                                    </w:rPr>
                                  </w:pPr>
                                  <w:r>
                                    <w:rPr>
                                      <w:spacing w:val="-2"/>
                                      <w:sz w:val="16"/>
                                    </w:rPr>
                                    <w:t>10590</w:t>
                                  </w:r>
                                </w:p>
                              </w:tc>
                              <w:tc>
                                <w:tcPr>
                                  <w:tcW w:w="2930" w:type="dxa"/>
                                </w:tcPr>
                                <w:p w14:paraId="018EBAAF">
                                  <w:pPr>
                                    <w:pStyle w:val="10"/>
                                    <w:spacing w:before="122" w:line="164" w:lineRule="exact"/>
                                    <w:ind w:left="46"/>
                                    <w:rPr>
                                      <w:sz w:val="16"/>
                                    </w:rPr>
                                  </w:pPr>
                                  <w:r>
                                    <w:rPr>
                                      <w:sz w:val="16"/>
                                    </w:rPr>
                                    <w:t>Sertralina,</w:t>
                                  </w:r>
                                  <w:r>
                                    <w:rPr>
                                      <w:spacing w:val="-1"/>
                                      <w:sz w:val="16"/>
                                    </w:rPr>
                                    <w:t xml:space="preserve"> </w:t>
                                  </w:r>
                                  <w:r>
                                    <w:rPr>
                                      <w:sz w:val="16"/>
                                    </w:rPr>
                                    <w:t>Cloridrato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642" w:type="dxa"/>
                                </w:tcPr>
                                <w:p w14:paraId="71060963">
                                  <w:pPr>
                                    <w:pStyle w:val="10"/>
                                    <w:spacing w:before="122" w:line="164" w:lineRule="exact"/>
                                    <w:ind w:left="56"/>
                                    <w:jc w:val="center"/>
                                    <w:rPr>
                                      <w:sz w:val="16"/>
                                    </w:rPr>
                                  </w:pPr>
                                  <w:r>
                                    <w:rPr>
                                      <w:spacing w:val="-2"/>
                                      <w:sz w:val="16"/>
                                    </w:rPr>
                                    <w:t>510/23</w:t>
                                  </w:r>
                                </w:p>
                              </w:tc>
                              <w:tc>
                                <w:tcPr>
                                  <w:tcW w:w="2644" w:type="dxa"/>
                                </w:tcPr>
                                <w:p w14:paraId="3677DD7C">
                                  <w:pPr>
                                    <w:pStyle w:val="10"/>
                                    <w:spacing w:before="122" w:line="164" w:lineRule="exact"/>
                                    <w:ind w:left="6" w:right="49"/>
                                    <w:jc w:val="center"/>
                                    <w:rPr>
                                      <w:sz w:val="16"/>
                                    </w:rPr>
                                  </w:pPr>
                                  <w:r>
                                    <w:rPr>
                                      <w:sz w:val="16"/>
                                    </w:rPr>
                                    <w:t>15/12/2023</w:t>
                                  </w:r>
                                  <w:r>
                                    <w:rPr>
                                      <w:spacing w:val="25"/>
                                      <w:sz w:val="16"/>
                                    </w:rPr>
                                    <w:t xml:space="preserve"> </w:t>
                                  </w:r>
                                  <w:r>
                                    <w:rPr>
                                      <w:sz w:val="16"/>
                                    </w:rPr>
                                    <w:t>SEI-</w:t>
                                  </w:r>
                                  <w:r>
                                    <w:rPr>
                                      <w:spacing w:val="-2"/>
                                      <w:sz w:val="16"/>
                                    </w:rPr>
                                    <w:t>260008/010869/2023</w:t>
                                  </w:r>
                                </w:p>
                              </w:tc>
                              <w:tc>
                                <w:tcPr>
                                  <w:tcW w:w="884" w:type="dxa"/>
                                </w:tcPr>
                                <w:p w14:paraId="477FA87C">
                                  <w:pPr>
                                    <w:pStyle w:val="10"/>
                                    <w:spacing w:before="122" w:line="164" w:lineRule="exact"/>
                                    <w:ind w:left="18"/>
                                    <w:jc w:val="center"/>
                                    <w:rPr>
                                      <w:sz w:val="16"/>
                                    </w:rPr>
                                  </w:pPr>
                                  <w:r>
                                    <w:rPr>
                                      <w:sz w:val="16"/>
                                    </w:rPr>
                                    <w:t>R$</w:t>
                                  </w:r>
                                  <w:r>
                                    <w:rPr>
                                      <w:spacing w:val="-1"/>
                                      <w:sz w:val="16"/>
                                    </w:rPr>
                                    <w:t xml:space="preserve"> </w:t>
                                  </w:r>
                                  <w:r>
                                    <w:rPr>
                                      <w:spacing w:val="-4"/>
                                      <w:sz w:val="16"/>
                                    </w:rPr>
                                    <w:t>0,14</w:t>
                                  </w:r>
                                </w:p>
                              </w:tc>
                              <w:tc>
                                <w:tcPr>
                                  <w:tcW w:w="630" w:type="dxa"/>
                                </w:tcPr>
                                <w:p w14:paraId="6049A8AC">
                                  <w:pPr>
                                    <w:pStyle w:val="10"/>
                                    <w:spacing w:before="122" w:line="164" w:lineRule="exact"/>
                                    <w:ind w:left="50"/>
                                    <w:jc w:val="center"/>
                                    <w:rPr>
                                      <w:sz w:val="16"/>
                                    </w:rPr>
                                  </w:pPr>
                                  <w:r>
                                    <w:rPr>
                                      <w:spacing w:val="-4"/>
                                      <w:sz w:val="16"/>
                                    </w:rPr>
                                    <w:t>3700</w:t>
                                  </w:r>
                                </w:p>
                              </w:tc>
                            </w:tr>
                          </w:tbl>
                          <w:p w14:paraId="1CBEA07D">
                            <w:pPr>
                              <w:pStyle w:val="6"/>
                            </w:pPr>
                          </w:p>
                        </w:txbxContent>
                      </wps:txbx>
                      <wps:bodyPr wrap="square" lIns="0" tIns="0" rIns="0" bIns="0" rtlCol="0">
                        <a:noAutofit/>
                      </wps:bodyPr>
                    </wps:wsp>
                  </a:graphicData>
                </a:graphic>
              </wp:anchor>
            </w:drawing>
          </mc:Choice>
          <mc:Fallback>
            <w:pict>
              <v:shape id="Textbox 19" o:spid="_x0000_s1026" o:spt="202" type="#_x0000_t202" style="position:absolute;left:0pt;margin-left:30.55pt;margin-top:12.9pt;height:131.6pt;width:485.2pt;mso-position-horizontal-relative:page;z-index:251661312;mso-width-relative:page;mso-height-relative:page;" filled="f" stroked="f" coordsize="21600,21600" o:gfxdata="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RrIn9gAAAAKAQAADwAAAAAAAAABACAAAAAiAAAAZHJzL2Rvd25yZXYueG1sUEsBAhQAFAAAAAgA&#10;h07iQOPRdESzAQAAdwMAAA4AAAAAAAAAAQAgAAAAJwEAAGRycy9lMm9Eb2MueG1sUEsFBgAAAAAG&#10;AAYAWQEAAEw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3"/>
                        <w:gridCol w:w="759"/>
                        <w:gridCol w:w="702"/>
                        <w:gridCol w:w="2930"/>
                        <w:gridCol w:w="642"/>
                        <w:gridCol w:w="2644"/>
                        <w:gridCol w:w="884"/>
                        <w:gridCol w:w="630"/>
                      </w:tblGrid>
                      <w:tr w14:paraId="2E64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93" w:type="dxa"/>
                          </w:tcPr>
                          <w:p w14:paraId="4B3EB45B">
                            <w:pPr>
                              <w:pStyle w:val="10"/>
                              <w:spacing w:line="115" w:lineRule="exact"/>
                              <w:ind w:right="211"/>
                              <w:jc w:val="center"/>
                              <w:rPr>
                                <w:sz w:val="16"/>
                              </w:rPr>
                            </w:pPr>
                            <w:r>
                              <w:rPr>
                                <w:spacing w:val="-10"/>
                                <w:sz w:val="16"/>
                              </w:rPr>
                              <w:t>5</w:t>
                            </w:r>
                          </w:p>
                        </w:tc>
                        <w:tc>
                          <w:tcPr>
                            <w:tcW w:w="759" w:type="dxa"/>
                          </w:tcPr>
                          <w:p w14:paraId="7DF5F939">
                            <w:pPr>
                              <w:pStyle w:val="10"/>
                              <w:spacing w:line="115" w:lineRule="exact"/>
                              <w:ind w:left="183"/>
                              <w:rPr>
                                <w:sz w:val="16"/>
                              </w:rPr>
                            </w:pPr>
                            <w:r>
                              <w:rPr>
                                <w:spacing w:val="-2"/>
                                <w:sz w:val="16"/>
                              </w:rPr>
                              <w:t>10333</w:t>
                            </w:r>
                          </w:p>
                        </w:tc>
                        <w:tc>
                          <w:tcPr>
                            <w:tcW w:w="702" w:type="dxa"/>
                          </w:tcPr>
                          <w:p w14:paraId="0742DB2C">
                            <w:pPr>
                              <w:pStyle w:val="10"/>
                              <w:spacing w:line="115" w:lineRule="exact"/>
                              <w:ind w:left="50"/>
                              <w:jc w:val="center"/>
                              <w:rPr>
                                <w:sz w:val="16"/>
                              </w:rPr>
                            </w:pPr>
                            <w:r>
                              <w:rPr>
                                <w:spacing w:val="-2"/>
                                <w:sz w:val="16"/>
                              </w:rPr>
                              <w:t>17714</w:t>
                            </w:r>
                          </w:p>
                        </w:tc>
                        <w:tc>
                          <w:tcPr>
                            <w:tcW w:w="3572" w:type="dxa"/>
                            <w:gridSpan w:val="2"/>
                          </w:tcPr>
                          <w:p w14:paraId="44FEA7DD">
                            <w:pPr>
                              <w:pStyle w:val="10"/>
                              <w:spacing w:line="115" w:lineRule="exact"/>
                              <w:ind w:right="68"/>
                              <w:jc w:val="right"/>
                              <w:rPr>
                                <w:sz w:val="16"/>
                              </w:rPr>
                            </w:pPr>
                            <w:r>
                              <w:rPr>
                                <w:spacing w:val="-2"/>
                                <w:sz w:val="16"/>
                              </w:rPr>
                              <w:t>045/23</w:t>
                            </w:r>
                          </w:p>
                        </w:tc>
                        <w:tc>
                          <w:tcPr>
                            <w:tcW w:w="2644" w:type="dxa"/>
                          </w:tcPr>
                          <w:p w14:paraId="6218989D">
                            <w:pPr>
                              <w:pStyle w:val="10"/>
                              <w:spacing w:line="115" w:lineRule="exact"/>
                              <w:ind w:left="6" w:right="49"/>
                              <w:jc w:val="center"/>
                              <w:rPr>
                                <w:sz w:val="16"/>
                              </w:rPr>
                            </w:pPr>
                            <w:r>
                              <w:rPr>
                                <w:sz w:val="16"/>
                              </w:rPr>
                              <w:t>05/02/2024</w:t>
                            </w:r>
                            <w:r>
                              <w:rPr>
                                <w:spacing w:val="25"/>
                                <w:sz w:val="16"/>
                              </w:rPr>
                              <w:t xml:space="preserve"> </w:t>
                            </w:r>
                            <w:r>
                              <w:rPr>
                                <w:sz w:val="16"/>
                              </w:rPr>
                              <w:t>SEI-</w:t>
                            </w:r>
                            <w:r>
                              <w:rPr>
                                <w:spacing w:val="-2"/>
                                <w:sz w:val="16"/>
                              </w:rPr>
                              <w:t>260008/012574/2023</w:t>
                            </w:r>
                          </w:p>
                        </w:tc>
                        <w:tc>
                          <w:tcPr>
                            <w:tcW w:w="884" w:type="dxa"/>
                          </w:tcPr>
                          <w:p w14:paraId="458BAFD3">
                            <w:pPr>
                              <w:pStyle w:val="10"/>
                              <w:spacing w:line="115" w:lineRule="exact"/>
                              <w:ind w:left="18"/>
                              <w:jc w:val="center"/>
                              <w:rPr>
                                <w:sz w:val="16"/>
                              </w:rPr>
                            </w:pPr>
                            <w:r>
                              <w:rPr>
                                <w:sz w:val="16"/>
                              </w:rPr>
                              <w:t>R$</w:t>
                            </w:r>
                            <w:r>
                              <w:rPr>
                                <w:spacing w:val="-1"/>
                                <w:sz w:val="16"/>
                              </w:rPr>
                              <w:t xml:space="preserve"> </w:t>
                            </w:r>
                            <w:r>
                              <w:rPr>
                                <w:spacing w:val="-4"/>
                                <w:sz w:val="16"/>
                              </w:rPr>
                              <w:t>2,74</w:t>
                            </w:r>
                          </w:p>
                        </w:tc>
                        <w:tc>
                          <w:tcPr>
                            <w:tcW w:w="630" w:type="dxa"/>
                          </w:tcPr>
                          <w:p w14:paraId="1E3969AA">
                            <w:pPr>
                              <w:pStyle w:val="10"/>
                              <w:spacing w:line="115" w:lineRule="exact"/>
                              <w:ind w:left="50" w:right="1"/>
                              <w:jc w:val="center"/>
                              <w:rPr>
                                <w:sz w:val="16"/>
                              </w:rPr>
                            </w:pPr>
                            <w:r>
                              <w:rPr>
                                <w:spacing w:val="-2"/>
                                <w:sz w:val="16"/>
                              </w:rPr>
                              <w:t>35800</w:t>
                            </w:r>
                          </w:p>
                        </w:tc>
                      </w:tr>
                      <w:tr w14:paraId="2C56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93" w:type="dxa"/>
                          </w:tcPr>
                          <w:p w14:paraId="3042AC32">
                            <w:pPr>
                              <w:pStyle w:val="10"/>
                              <w:rPr>
                                <w:sz w:val="16"/>
                              </w:rPr>
                            </w:pPr>
                          </w:p>
                        </w:tc>
                        <w:tc>
                          <w:tcPr>
                            <w:tcW w:w="759" w:type="dxa"/>
                          </w:tcPr>
                          <w:p w14:paraId="24D87114">
                            <w:pPr>
                              <w:pStyle w:val="10"/>
                              <w:rPr>
                                <w:sz w:val="16"/>
                              </w:rPr>
                            </w:pPr>
                          </w:p>
                        </w:tc>
                        <w:tc>
                          <w:tcPr>
                            <w:tcW w:w="702" w:type="dxa"/>
                          </w:tcPr>
                          <w:p w14:paraId="23C040D5">
                            <w:pPr>
                              <w:pStyle w:val="10"/>
                              <w:rPr>
                                <w:sz w:val="16"/>
                              </w:rPr>
                            </w:pPr>
                          </w:p>
                        </w:tc>
                        <w:tc>
                          <w:tcPr>
                            <w:tcW w:w="2930" w:type="dxa"/>
                          </w:tcPr>
                          <w:p w14:paraId="271FBB80">
                            <w:pPr>
                              <w:pStyle w:val="10"/>
                              <w:spacing w:line="177" w:lineRule="exact"/>
                              <w:ind w:left="46"/>
                              <w:rPr>
                                <w:sz w:val="16"/>
                              </w:rPr>
                            </w:pPr>
                            <w:r>
                              <w:rPr>
                                <w:spacing w:val="-5"/>
                                <w:sz w:val="16"/>
                              </w:rPr>
                              <w:t>ml</w:t>
                            </w:r>
                          </w:p>
                        </w:tc>
                        <w:tc>
                          <w:tcPr>
                            <w:tcW w:w="642" w:type="dxa"/>
                          </w:tcPr>
                          <w:p w14:paraId="2E610523">
                            <w:pPr>
                              <w:pStyle w:val="10"/>
                              <w:rPr>
                                <w:sz w:val="16"/>
                              </w:rPr>
                            </w:pPr>
                          </w:p>
                        </w:tc>
                        <w:tc>
                          <w:tcPr>
                            <w:tcW w:w="2644" w:type="dxa"/>
                          </w:tcPr>
                          <w:p w14:paraId="39A4478B">
                            <w:pPr>
                              <w:pStyle w:val="10"/>
                              <w:rPr>
                                <w:sz w:val="16"/>
                              </w:rPr>
                            </w:pPr>
                          </w:p>
                        </w:tc>
                        <w:tc>
                          <w:tcPr>
                            <w:tcW w:w="884" w:type="dxa"/>
                          </w:tcPr>
                          <w:p w14:paraId="63FB4ED1">
                            <w:pPr>
                              <w:pStyle w:val="10"/>
                              <w:rPr>
                                <w:sz w:val="16"/>
                              </w:rPr>
                            </w:pPr>
                          </w:p>
                        </w:tc>
                        <w:tc>
                          <w:tcPr>
                            <w:tcW w:w="630" w:type="dxa"/>
                          </w:tcPr>
                          <w:p w14:paraId="5DAD08C5">
                            <w:pPr>
                              <w:pStyle w:val="10"/>
                              <w:rPr>
                                <w:sz w:val="16"/>
                              </w:rPr>
                            </w:pPr>
                          </w:p>
                        </w:tc>
                      </w:tr>
                      <w:tr w14:paraId="62F9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93" w:type="dxa"/>
                          </w:tcPr>
                          <w:p w14:paraId="1EC1C017">
                            <w:pPr>
                              <w:pStyle w:val="10"/>
                              <w:spacing w:before="122" w:line="164" w:lineRule="exact"/>
                              <w:ind w:right="211"/>
                              <w:jc w:val="center"/>
                              <w:rPr>
                                <w:sz w:val="16"/>
                              </w:rPr>
                            </w:pPr>
                            <w:r>
                              <w:rPr>
                                <w:spacing w:val="-10"/>
                                <w:sz w:val="16"/>
                              </w:rPr>
                              <w:t>6</w:t>
                            </w:r>
                          </w:p>
                        </w:tc>
                        <w:tc>
                          <w:tcPr>
                            <w:tcW w:w="759" w:type="dxa"/>
                          </w:tcPr>
                          <w:p w14:paraId="3AD08D7A">
                            <w:pPr>
                              <w:pStyle w:val="10"/>
                              <w:spacing w:before="122" w:line="164" w:lineRule="exact"/>
                              <w:ind w:left="183"/>
                              <w:rPr>
                                <w:sz w:val="16"/>
                              </w:rPr>
                            </w:pPr>
                            <w:r>
                              <w:rPr>
                                <w:spacing w:val="-4"/>
                                <w:sz w:val="16"/>
                              </w:rPr>
                              <w:t>5486</w:t>
                            </w:r>
                          </w:p>
                        </w:tc>
                        <w:tc>
                          <w:tcPr>
                            <w:tcW w:w="702" w:type="dxa"/>
                          </w:tcPr>
                          <w:p w14:paraId="331B0468">
                            <w:pPr>
                              <w:pStyle w:val="10"/>
                              <w:spacing w:before="122" w:line="164" w:lineRule="exact"/>
                              <w:ind w:left="130"/>
                              <w:jc w:val="center"/>
                              <w:rPr>
                                <w:sz w:val="16"/>
                              </w:rPr>
                            </w:pPr>
                            <w:r>
                              <w:rPr>
                                <w:spacing w:val="-2"/>
                                <w:sz w:val="16"/>
                              </w:rPr>
                              <w:t>153753</w:t>
                            </w:r>
                          </w:p>
                        </w:tc>
                        <w:tc>
                          <w:tcPr>
                            <w:tcW w:w="2930" w:type="dxa"/>
                          </w:tcPr>
                          <w:p w14:paraId="1436AA9B">
                            <w:pPr>
                              <w:pStyle w:val="10"/>
                              <w:spacing w:before="122" w:line="164" w:lineRule="exact"/>
                              <w:ind w:left="46"/>
                              <w:rPr>
                                <w:sz w:val="16"/>
                              </w:rPr>
                            </w:pPr>
                            <w:r>
                              <w:rPr>
                                <w:sz w:val="16"/>
                              </w:rPr>
                              <w:t>Levetiracetam</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150</w:t>
                            </w:r>
                            <w:r>
                              <w:rPr>
                                <w:spacing w:val="-1"/>
                                <w:sz w:val="16"/>
                              </w:rPr>
                              <w:t xml:space="preserve"> </w:t>
                            </w:r>
                            <w:r>
                              <w:rPr>
                                <w:spacing w:val="-5"/>
                                <w:sz w:val="16"/>
                              </w:rPr>
                              <w:t>ml</w:t>
                            </w:r>
                          </w:p>
                        </w:tc>
                        <w:tc>
                          <w:tcPr>
                            <w:tcW w:w="642" w:type="dxa"/>
                          </w:tcPr>
                          <w:p w14:paraId="65F49CF9">
                            <w:pPr>
                              <w:pStyle w:val="10"/>
                              <w:spacing w:before="122" w:line="164" w:lineRule="exact"/>
                              <w:ind w:left="56"/>
                              <w:jc w:val="center"/>
                              <w:rPr>
                                <w:sz w:val="16"/>
                              </w:rPr>
                            </w:pPr>
                            <w:r>
                              <w:rPr>
                                <w:spacing w:val="-2"/>
                                <w:sz w:val="16"/>
                              </w:rPr>
                              <w:t>127/24</w:t>
                            </w:r>
                          </w:p>
                        </w:tc>
                        <w:tc>
                          <w:tcPr>
                            <w:tcW w:w="2644" w:type="dxa"/>
                          </w:tcPr>
                          <w:p w14:paraId="449866EE">
                            <w:pPr>
                              <w:pStyle w:val="10"/>
                              <w:spacing w:before="122" w:line="164" w:lineRule="exact"/>
                              <w:ind w:left="6" w:right="49"/>
                              <w:jc w:val="center"/>
                              <w:rPr>
                                <w:sz w:val="16"/>
                              </w:rPr>
                            </w:pPr>
                            <w:r>
                              <w:rPr>
                                <w:sz w:val="16"/>
                              </w:rPr>
                              <w:t>21/06/2024</w:t>
                            </w:r>
                            <w:r>
                              <w:rPr>
                                <w:spacing w:val="25"/>
                                <w:sz w:val="16"/>
                              </w:rPr>
                              <w:t xml:space="preserve"> </w:t>
                            </w:r>
                            <w:r>
                              <w:rPr>
                                <w:sz w:val="16"/>
                              </w:rPr>
                              <w:t>SEI-</w:t>
                            </w:r>
                            <w:r>
                              <w:rPr>
                                <w:spacing w:val="-2"/>
                                <w:sz w:val="16"/>
                              </w:rPr>
                              <w:t>260007/005640/2024</w:t>
                            </w:r>
                          </w:p>
                        </w:tc>
                        <w:tc>
                          <w:tcPr>
                            <w:tcW w:w="884" w:type="dxa"/>
                          </w:tcPr>
                          <w:p w14:paraId="419E477D">
                            <w:pPr>
                              <w:pStyle w:val="10"/>
                              <w:spacing w:before="122" w:line="164" w:lineRule="exact"/>
                              <w:ind w:left="18"/>
                              <w:jc w:val="center"/>
                              <w:rPr>
                                <w:sz w:val="16"/>
                              </w:rPr>
                            </w:pPr>
                            <w:r>
                              <w:rPr>
                                <w:sz w:val="16"/>
                              </w:rPr>
                              <w:t>R$</w:t>
                            </w:r>
                            <w:r>
                              <w:rPr>
                                <w:spacing w:val="-1"/>
                                <w:sz w:val="16"/>
                              </w:rPr>
                              <w:t xml:space="preserve"> </w:t>
                            </w:r>
                            <w:r>
                              <w:rPr>
                                <w:spacing w:val="-2"/>
                                <w:sz w:val="16"/>
                              </w:rPr>
                              <w:t>136,00</w:t>
                            </w:r>
                          </w:p>
                        </w:tc>
                        <w:tc>
                          <w:tcPr>
                            <w:tcW w:w="630" w:type="dxa"/>
                          </w:tcPr>
                          <w:p w14:paraId="403AD799">
                            <w:pPr>
                              <w:pStyle w:val="10"/>
                              <w:spacing w:before="122" w:line="164" w:lineRule="exact"/>
                              <w:ind w:left="50"/>
                              <w:jc w:val="center"/>
                              <w:rPr>
                                <w:sz w:val="16"/>
                              </w:rPr>
                            </w:pPr>
                            <w:r>
                              <w:rPr>
                                <w:spacing w:val="-5"/>
                                <w:sz w:val="16"/>
                              </w:rPr>
                              <w:t>90</w:t>
                            </w:r>
                          </w:p>
                        </w:tc>
                      </w:tr>
                      <w:tr w14:paraId="2488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393" w:type="dxa"/>
                          </w:tcPr>
                          <w:p w14:paraId="1836099C">
                            <w:pPr>
                              <w:pStyle w:val="10"/>
                              <w:rPr>
                                <w:sz w:val="16"/>
                              </w:rPr>
                            </w:pPr>
                          </w:p>
                        </w:tc>
                        <w:tc>
                          <w:tcPr>
                            <w:tcW w:w="759" w:type="dxa"/>
                          </w:tcPr>
                          <w:p w14:paraId="1B397EF3">
                            <w:pPr>
                              <w:pStyle w:val="10"/>
                              <w:rPr>
                                <w:sz w:val="16"/>
                              </w:rPr>
                            </w:pPr>
                          </w:p>
                        </w:tc>
                        <w:tc>
                          <w:tcPr>
                            <w:tcW w:w="702" w:type="dxa"/>
                          </w:tcPr>
                          <w:p w14:paraId="7ED51491">
                            <w:pPr>
                              <w:pStyle w:val="10"/>
                              <w:rPr>
                                <w:sz w:val="16"/>
                              </w:rPr>
                            </w:pPr>
                          </w:p>
                        </w:tc>
                        <w:tc>
                          <w:tcPr>
                            <w:tcW w:w="2930" w:type="dxa"/>
                          </w:tcPr>
                          <w:p w14:paraId="6E578F00">
                            <w:pPr>
                              <w:pStyle w:val="10"/>
                              <w:spacing w:before="67"/>
                              <w:rPr>
                                <w:sz w:val="16"/>
                              </w:rPr>
                            </w:pPr>
                          </w:p>
                          <w:p w14:paraId="5577B124">
                            <w:pPr>
                              <w:pStyle w:val="10"/>
                              <w:spacing w:line="122" w:lineRule="exact"/>
                              <w:ind w:left="46"/>
                              <w:rPr>
                                <w:sz w:val="16"/>
                              </w:rPr>
                            </w:pPr>
                            <w:r>
                              <w:rPr>
                                <w:sz w:val="16"/>
                              </w:rPr>
                              <w:t>Midazolam,</w:t>
                            </w:r>
                            <w:r>
                              <w:rPr>
                                <w:spacing w:val="40"/>
                                <w:sz w:val="16"/>
                              </w:rPr>
                              <w:t xml:space="preserve"> </w:t>
                            </w:r>
                            <w:r>
                              <w:rPr>
                                <w:sz w:val="16"/>
                              </w:rPr>
                              <w:t>Cloridrato</w:t>
                            </w:r>
                            <w:r>
                              <w:rPr>
                                <w:spacing w:val="42"/>
                                <w:sz w:val="16"/>
                              </w:rPr>
                              <w:t xml:space="preserve"> </w:t>
                            </w:r>
                            <w:r>
                              <w:rPr>
                                <w:sz w:val="16"/>
                              </w:rPr>
                              <w:t>5</w:t>
                            </w:r>
                            <w:r>
                              <w:rPr>
                                <w:spacing w:val="42"/>
                                <w:sz w:val="16"/>
                              </w:rPr>
                              <w:t xml:space="preserve"> </w:t>
                            </w:r>
                            <w:r>
                              <w:rPr>
                                <w:sz w:val="16"/>
                              </w:rPr>
                              <w:t>mg</w:t>
                            </w:r>
                            <w:r>
                              <w:rPr>
                                <w:spacing w:val="42"/>
                                <w:sz w:val="16"/>
                              </w:rPr>
                              <w:t xml:space="preserve"> </w:t>
                            </w:r>
                            <w:r>
                              <w:rPr>
                                <w:sz w:val="16"/>
                              </w:rPr>
                              <w:t>/</w:t>
                            </w:r>
                            <w:r>
                              <w:rPr>
                                <w:spacing w:val="42"/>
                                <w:sz w:val="16"/>
                              </w:rPr>
                              <w:t xml:space="preserve"> </w:t>
                            </w:r>
                            <w:r>
                              <w:rPr>
                                <w:sz w:val="16"/>
                              </w:rPr>
                              <w:t>mL</w:t>
                            </w:r>
                            <w:r>
                              <w:rPr>
                                <w:spacing w:val="36"/>
                                <w:sz w:val="16"/>
                              </w:rPr>
                              <w:t xml:space="preserve"> </w:t>
                            </w:r>
                            <w:r>
                              <w:rPr>
                                <w:sz w:val="16"/>
                              </w:rPr>
                              <w:t>sol</w:t>
                            </w:r>
                            <w:r>
                              <w:rPr>
                                <w:spacing w:val="42"/>
                                <w:sz w:val="16"/>
                              </w:rPr>
                              <w:t xml:space="preserve"> </w:t>
                            </w:r>
                            <w:r>
                              <w:rPr>
                                <w:spacing w:val="-7"/>
                                <w:sz w:val="16"/>
                              </w:rPr>
                              <w:t>in</w:t>
                            </w:r>
                          </w:p>
                        </w:tc>
                        <w:tc>
                          <w:tcPr>
                            <w:tcW w:w="642" w:type="dxa"/>
                          </w:tcPr>
                          <w:p w14:paraId="24292C6C">
                            <w:pPr>
                              <w:pStyle w:val="10"/>
                              <w:rPr>
                                <w:sz w:val="16"/>
                              </w:rPr>
                            </w:pPr>
                          </w:p>
                        </w:tc>
                        <w:tc>
                          <w:tcPr>
                            <w:tcW w:w="2644" w:type="dxa"/>
                          </w:tcPr>
                          <w:p w14:paraId="5F287ADF">
                            <w:pPr>
                              <w:pStyle w:val="10"/>
                              <w:rPr>
                                <w:sz w:val="16"/>
                              </w:rPr>
                            </w:pPr>
                          </w:p>
                        </w:tc>
                        <w:tc>
                          <w:tcPr>
                            <w:tcW w:w="884" w:type="dxa"/>
                          </w:tcPr>
                          <w:p w14:paraId="4E997C3F">
                            <w:pPr>
                              <w:pStyle w:val="10"/>
                              <w:rPr>
                                <w:sz w:val="16"/>
                              </w:rPr>
                            </w:pPr>
                          </w:p>
                        </w:tc>
                        <w:tc>
                          <w:tcPr>
                            <w:tcW w:w="630" w:type="dxa"/>
                          </w:tcPr>
                          <w:p w14:paraId="3AF0CCDF">
                            <w:pPr>
                              <w:pStyle w:val="10"/>
                              <w:rPr>
                                <w:sz w:val="16"/>
                              </w:rPr>
                            </w:pPr>
                          </w:p>
                        </w:tc>
                      </w:tr>
                      <w:tr w14:paraId="5EFDA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93" w:type="dxa"/>
                          </w:tcPr>
                          <w:p w14:paraId="725E6F80">
                            <w:pPr>
                              <w:pStyle w:val="10"/>
                              <w:spacing w:line="115" w:lineRule="exact"/>
                              <w:ind w:right="211"/>
                              <w:jc w:val="center"/>
                              <w:rPr>
                                <w:sz w:val="16"/>
                              </w:rPr>
                            </w:pPr>
                            <w:r>
                              <w:rPr>
                                <w:spacing w:val="-10"/>
                                <w:sz w:val="16"/>
                              </w:rPr>
                              <w:t>7</w:t>
                            </w:r>
                          </w:p>
                        </w:tc>
                        <w:tc>
                          <w:tcPr>
                            <w:tcW w:w="759" w:type="dxa"/>
                          </w:tcPr>
                          <w:p w14:paraId="287F1C5C">
                            <w:pPr>
                              <w:pStyle w:val="10"/>
                              <w:spacing w:line="115" w:lineRule="exact"/>
                              <w:ind w:left="183"/>
                              <w:rPr>
                                <w:sz w:val="16"/>
                              </w:rPr>
                            </w:pPr>
                            <w:r>
                              <w:rPr>
                                <w:spacing w:val="-2"/>
                                <w:sz w:val="16"/>
                              </w:rPr>
                              <w:t>10342</w:t>
                            </w:r>
                          </w:p>
                        </w:tc>
                        <w:tc>
                          <w:tcPr>
                            <w:tcW w:w="702" w:type="dxa"/>
                          </w:tcPr>
                          <w:p w14:paraId="00BBC117">
                            <w:pPr>
                              <w:pStyle w:val="10"/>
                              <w:spacing w:line="115" w:lineRule="exact"/>
                              <w:ind w:left="50"/>
                              <w:jc w:val="center"/>
                              <w:rPr>
                                <w:sz w:val="16"/>
                              </w:rPr>
                            </w:pPr>
                            <w:r>
                              <w:rPr>
                                <w:spacing w:val="-2"/>
                                <w:sz w:val="16"/>
                              </w:rPr>
                              <w:t>18026</w:t>
                            </w:r>
                          </w:p>
                        </w:tc>
                        <w:tc>
                          <w:tcPr>
                            <w:tcW w:w="3572" w:type="dxa"/>
                            <w:gridSpan w:val="2"/>
                          </w:tcPr>
                          <w:p w14:paraId="04F3D422">
                            <w:pPr>
                              <w:pStyle w:val="10"/>
                              <w:spacing w:line="115" w:lineRule="exact"/>
                              <w:ind w:right="68"/>
                              <w:jc w:val="right"/>
                              <w:rPr>
                                <w:sz w:val="16"/>
                              </w:rPr>
                            </w:pPr>
                            <w:r>
                              <w:rPr>
                                <w:spacing w:val="-2"/>
                                <w:sz w:val="16"/>
                              </w:rPr>
                              <w:t>490/23</w:t>
                            </w:r>
                          </w:p>
                        </w:tc>
                        <w:tc>
                          <w:tcPr>
                            <w:tcW w:w="2644" w:type="dxa"/>
                          </w:tcPr>
                          <w:p w14:paraId="0DABCF0D">
                            <w:pPr>
                              <w:pStyle w:val="10"/>
                              <w:spacing w:line="115" w:lineRule="exact"/>
                              <w:ind w:right="49"/>
                              <w:jc w:val="center"/>
                              <w:rPr>
                                <w:sz w:val="16"/>
                              </w:rPr>
                            </w:pPr>
                            <w:r>
                              <w:rPr>
                                <w:sz w:val="16"/>
                              </w:rPr>
                              <w:t>05/12/2023</w:t>
                            </w:r>
                            <w:r>
                              <w:rPr>
                                <w:spacing w:val="25"/>
                                <w:sz w:val="16"/>
                              </w:rPr>
                              <w:t xml:space="preserve"> </w:t>
                            </w:r>
                            <w:r>
                              <w:rPr>
                                <w:sz w:val="16"/>
                              </w:rPr>
                              <w:t>SEI-</w:t>
                            </w:r>
                            <w:r>
                              <w:rPr>
                                <w:spacing w:val="-2"/>
                                <w:sz w:val="16"/>
                              </w:rPr>
                              <w:t>260008/011024/2023</w:t>
                            </w:r>
                          </w:p>
                        </w:tc>
                        <w:tc>
                          <w:tcPr>
                            <w:tcW w:w="884" w:type="dxa"/>
                          </w:tcPr>
                          <w:p w14:paraId="7124D5B7">
                            <w:pPr>
                              <w:pStyle w:val="10"/>
                              <w:spacing w:line="115" w:lineRule="exact"/>
                              <w:ind w:left="18"/>
                              <w:jc w:val="center"/>
                              <w:rPr>
                                <w:sz w:val="16"/>
                              </w:rPr>
                            </w:pPr>
                            <w:r>
                              <w:rPr>
                                <w:sz w:val="16"/>
                              </w:rPr>
                              <w:t>R$</w:t>
                            </w:r>
                            <w:r>
                              <w:rPr>
                                <w:spacing w:val="-1"/>
                                <w:sz w:val="16"/>
                              </w:rPr>
                              <w:t xml:space="preserve"> </w:t>
                            </w:r>
                            <w:r>
                              <w:rPr>
                                <w:spacing w:val="-4"/>
                                <w:sz w:val="16"/>
                              </w:rPr>
                              <w:t>2,09</w:t>
                            </w:r>
                          </w:p>
                        </w:tc>
                        <w:tc>
                          <w:tcPr>
                            <w:tcW w:w="630" w:type="dxa"/>
                          </w:tcPr>
                          <w:p w14:paraId="35DF632B">
                            <w:pPr>
                              <w:pStyle w:val="10"/>
                              <w:spacing w:line="115" w:lineRule="exact"/>
                              <w:ind w:left="50"/>
                              <w:jc w:val="center"/>
                              <w:rPr>
                                <w:sz w:val="16"/>
                              </w:rPr>
                            </w:pPr>
                            <w:r>
                              <w:rPr>
                                <w:spacing w:val="-4"/>
                                <w:sz w:val="16"/>
                              </w:rPr>
                              <w:t>7500</w:t>
                            </w:r>
                          </w:p>
                        </w:tc>
                      </w:tr>
                      <w:tr w14:paraId="35F3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393" w:type="dxa"/>
                          </w:tcPr>
                          <w:p w14:paraId="5C0ADB5C">
                            <w:pPr>
                              <w:pStyle w:val="10"/>
                              <w:rPr>
                                <w:sz w:val="16"/>
                              </w:rPr>
                            </w:pPr>
                          </w:p>
                        </w:tc>
                        <w:tc>
                          <w:tcPr>
                            <w:tcW w:w="759" w:type="dxa"/>
                          </w:tcPr>
                          <w:p w14:paraId="3F3FD16B">
                            <w:pPr>
                              <w:pStyle w:val="10"/>
                              <w:rPr>
                                <w:sz w:val="16"/>
                              </w:rPr>
                            </w:pPr>
                          </w:p>
                        </w:tc>
                        <w:tc>
                          <w:tcPr>
                            <w:tcW w:w="702" w:type="dxa"/>
                          </w:tcPr>
                          <w:p w14:paraId="1F30EAFC">
                            <w:pPr>
                              <w:pStyle w:val="10"/>
                              <w:rPr>
                                <w:sz w:val="16"/>
                              </w:rPr>
                            </w:pPr>
                          </w:p>
                        </w:tc>
                        <w:tc>
                          <w:tcPr>
                            <w:tcW w:w="2930" w:type="dxa"/>
                          </w:tcPr>
                          <w:p w14:paraId="391795F7">
                            <w:pPr>
                              <w:pStyle w:val="10"/>
                              <w:spacing w:line="177" w:lineRule="exact"/>
                              <w:ind w:left="46"/>
                              <w:rPr>
                                <w:sz w:val="16"/>
                              </w:rPr>
                            </w:pPr>
                            <w:r>
                              <w:rPr>
                                <w:sz w:val="16"/>
                              </w:rPr>
                              <w:t>amp</w:t>
                            </w:r>
                            <w:r>
                              <w:rPr>
                                <w:spacing w:val="-1"/>
                                <w:sz w:val="16"/>
                              </w:rPr>
                              <w:t xml:space="preserve"> </w:t>
                            </w:r>
                            <w:r>
                              <w:rPr>
                                <w:sz w:val="16"/>
                              </w:rPr>
                              <w:t>3</w:t>
                            </w:r>
                            <w:r>
                              <w:rPr>
                                <w:spacing w:val="-1"/>
                                <w:sz w:val="16"/>
                              </w:rPr>
                              <w:t xml:space="preserve"> </w:t>
                            </w:r>
                            <w:r>
                              <w:rPr>
                                <w:spacing w:val="-5"/>
                                <w:sz w:val="16"/>
                              </w:rPr>
                              <w:t>mL</w:t>
                            </w:r>
                          </w:p>
                        </w:tc>
                        <w:tc>
                          <w:tcPr>
                            <w:tcW w:w="642" w:type="dxa"/>
                          </w:tcPr>
                          <w:p w14:paraId="1CD549AC">
                            <w:pPr>
                              <w:pStyle w:val="10"/>
                              <w:rPr>
                                <w:sz w:val="16"/>
                              </w:rPr>
                            </w:pPr>
                          </w:p>
                        </w:tc>
                        <w:tc>
                          <w:tcPr>
                            <w:tcW w:w="2644" w:type="dxa"/>
                          </w:tcPr>
                          <w:p w14:paraId="458950CA">
                            <w:pPr>
                              <w:pStyle w:val="10"/>
                              <w:rPr>
                                <w:sz w:val="16"/>
                              </w:rPr>
                            </w:pPr>
                          </w:p>
                        </w:tc>
                        <w:tc>
                          <w:tcPr>
                            <w:tcW w:w="884" w:type="dxa"/>
                          </w:tcPr>
                          <w:p w14:paraId="5C886072">
                            <w:pPr>
                              <w:pStyle w:val="10"/>
                              <w:rPr>
                                <w:sz w:val="16"/>
                              </w:rPr>
                            </w:pPr>
                          </w:p>
                        </w:tc>
                        <w:tc>
                          <w:tcPr>
                            <w:tcW w:w="630" w:type="dxa"/>
                          </w:tcPr>
                          <w:p w14:paraId="40CBD3D3">
                            <w:pPr>
                              <w:pStyle w:val="10"/>
                              <w:rPr>
                                <w:sz w:val="16"/>
                              </w:rPr>
                            </w:pPr>
                          </w:p>
                        </w:tc>
                      </w:tr>
                      <w:tr w14:paraId="6856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393" w:type="dxa"/>
                          </w:tcPr>
                          <w:p w14:paraId="6227D7D9">
                            <w:pPr>
                              <w:pStyle w:val="10"/>
                              <w:spacing w:before="62"/>
                              <w:ind w:right="211"/>
                              <w:jc w:val="center"/>
                              <w:rPr>
                                <w:sz w:val="16"/>
                              </w:rPr>
                            </w:pPr>
                            <w:r>
                              <w:rPr>
                                <w:spacing w:val="-10"/>
                                <w:sz w:val="16"/>
                              </w:rPr>
                              <w:t>8</w:t>
                            </w:r>
                          </w:p>
                        </w:tc>
                        <w:tc>
                          <w:tcPr>
                            <w:tcW w:w="759" w:type="dxa"/>
                          </w:tcPr>
                          <w:p w14:paraId="39C9126A">
                            <w:pPr>
                              <w:pStyle w:val="10"/>
                              <w:spacing w:before="62"/>
                              <w:ind w:left="183"/>
                              <w:rPr>
                                <w:sz w:val="16"/>
                              </w:rPr>
                            </w:pPr>
                            <w:r>
                              <w:rPr>
                                <w:spacing w:val="-5"/>
                                <w:sz w:val="16"/>
                              </w:rPr>
                              <w:t>787</w:t>
                            </w:r>
                          </w:p>
                        </w:tc>
                        <w:tc>
                          <w:tcPr>
                            <w:tcW w:w="702" w:type="dxa"/>
                          </w:tcPr>
                          <w:p w14:paraId="65F97162">
                            <w:pPr>
                              <w:pStyle w:val="10"/>
                              <w:spacing w:before="62"/>
                              <w:ind w:left="50"/>
                              <w:jc w:val="center"/>
                              <w:rPr>
                                <w:sz w:val="16"/>
                              </w:rPr>
                            </w:pPr>
                            <w:r>
                              <w:rPr>
                                <w:spacing w:val="-2"/>
                                <w:sz w:val="16"/>
                              </w:rPr>
                              <w:t>89593</w:t>
                            </w:r>
                          </w:p>
                        </w:tc>
                        <w:tc>
                          <w:tcPr>
                            <w:tcW w:w="2930" w:type="dxa"/>
                          </w:tcPr>
                          <w:p w14:paraId="4BA318AB">
                            <w:pPr>
                              <w:pStyle w:val="10"/>
                              <w:spacing w:before="62"/>
                              <w:ind w:left="46"/>
                              <w:rPr>
                                <w:sz w:val="16"/>
                              </w:rPr>
                            </w:pPr>
                            <w:r>
                              <w:rPr>
                                <w:sz w:val="16"/>
                              </w:rPr>
                              <w:t>Midazolam,</w:t>
                            </w:r>
                            <w:r>
                              <w:rPr>
                                <w:spacing w:val="-1"/>
                                <w:sz w:val="16"/>
                              </w:rPr>
                              <w:t xml:space="preserve"> </w:t>
                            </w:r>
                            <w:r>
                              <w:rPr>
                                <w:sz w:val="16"/>
                              </w:rPr>
                              <w:t>maleato</w:t>
                            </w:r>
                            <w:r>
                              <w:rPr>
                                <w:spacing w:val="-1"/>
                                <w:sz w:val="16"/>
                              </w:rPr>
                              <w:t xml:space="preserve"> </w:t>
                            </w:r>
                            <w:r>
                              <w:rPr>
                                <w:sz w:val="16"/>
                              </w:rPr>
                              <w:t>15</w:t>
                            </w:r>
                            <w:r>
                              <w:rPr>
                                <w:spacing w:val="-1"/>
                                <w:sz w:val="16"/>
                              </w:rPr>
                              <w:t xml:space="preserve"> </w:t>
                            </w:r>
                            <w:r>
                              <w:rPr>
                                <w:sz w:val="16"/>
                              </w:rPr>
                              <w:t>mg</w:t>
                            </w:r>
                            <w:r>
                              <w:rPr>
                                <w:spacing w:val="-1"/>
                                <w:sz w:val="16"/>
                              </w:rPr>
                              <w:t xml:space="preserve"> </w:t>
                            </w:r>
                            <w:r>
                              <w:rPr>
                                <w:spacing w:val="-5"/>
                                <w:sz w:val="16"/>
                              </w:rPr>
                              <w:t>cp</w:t>
                            </w:r>
                          </w:p>
                        </w:tc>
                        <w:tc>
                          <w:tcPr>
                            <w:tcW w:w="642" w:type="dxa"/>
                          </w:tcPr>
                          <w:p w14:paraId="79AA831B">
                            <w:pPr>
                              <w:pStyle w:val="10"/>
                              <w:spacing w:before="62"/>
                              <w:ind w:left="56"/>
                              <w:jc w:val="center"/>
                              <w:rPr>
                                <w:sz w:val="16"/>
                              </w:rPr>
                            </w:pPr>
                            <w:r>
                              <w:rPr>
                                <w:spacing w:val="-2"/>
                                <w:sz w:val="16"/>
                              </w:rPr>
                              <w:t>159/24</w:t>
                            </w:r>
                          </w:p>
                        </w:tc>
                        <w:tc>
                          <w:tcPr>
                            <w:tcW w:w="2644" w:type="dxa"/>
                          </w:tcPr>
                          <w:p w14:paraId="708F7EEC">
                            <w:pPr>
                              <w:pStyle w:val="10"/>
                              <w:spacing w:before="62"/>
                              <w:ind w:left="9" w:right="49"/>
                              <w:jc w:val="center"/>
                              <w:rPr>
                                <w:sz w:val="16"/>
                              </w:rPr>
                            </w:pPr>
                            <w:r>
                              <w:rPr>
                                <w:sz w:val="16"/>
                              </w:rPr>
                              <w:t>11/07/2024</w:t>
                            </w:r>
                            <w:r>
                              <w:rPr>
                                <w:spacing w:val="22"/>
                                <w:sz w:val="16"/>
                              </w:rPr>
                              <w:t xml:space="preserve"> </w:t>
                            </w:r>
                            <w:r>
                              <w:rPr>
                                <w:sz w:val="16"/>
                              </w:rPr>
                              <w:t>SEI-</w:t>
                            </w:r>
                            <w:r>
                              <w:rPr>
                                <w:spacing w:val="-2"/>
                                <w:sz w:val="16"/>
                              </w:rPr>
                              <w:t>260007/005495/2024</w:t>
                            </w:r>
                          </w:p>
                        </w:tc>
                        <w:tc>
                          <w:tcPr>
                            <w:tcW w:w="884" w:type="dxa"/>
                          </w:tcPr>
                          <w:p w14:paraId="68588C23">
                            <w:pPr>
                              <w:pStyle w:val="10"/>
                              <w:spacing w:before="62"/>
                              <w:ind w:left="18"/>
                              <w:jc w:val="center"/>
                              <w:rPr>
                                <w:sz w:val="16"/>
                              </w:rPr>
                            </w:pPr>
                            <w:r>
                              <w:rPr>
                                <w:sz w:val="16"/>
                              </w:rPr>
                              <w:t>R$</w:t>
                            </w:r>
                            <w:r>
                              <w:rPr>
                                <w:spacing w:val="-1"/>
                                <w:sz w:val="16"/>
                              </w:rPr>
                              <w:t xml:space="preserve"> </w:t>
                            </w:r>
                            <w:r>
                              <w:rPr>
                                <w:spacing w:val="-4"/>
                                <w:sz w:val="16"/>
                              </w:rPr>
                              <w:t>1,54</w:t>
                            </w:r>
                          </w:p>
                        </w:tc>
                        <w:tc>
                          <w:tcPr>
                            <w:tcW w:w="630" w:type="dxa"/>
                          </w:tcPr>
                          <w:p w14:paraId="299AB8D8">
                            <w:pPr>
                              <w:pStyle w:val="10"/>
                              <w:spacing w:before="62"/>
                              <w:ind w:left="50"/>
                              <w:jc w:val="center"/>
                              <w:rPr>
                                <w:sz w:val="16"/>
                              </w:rPr>
                            </w:pPr>
                            <w:r>
                              <w:rPr>
                                <w:spacing w:val="-5"/>
                                <w:sz w:val="16"/>
                              </w:rPr>
                              <w:t>40</w:t>
                            </w:r>
                          </w:p>
                        </w:tc>
                      </w:tr>
                      <w:tr w14:paraId="77E0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trPr>
                        <w:tc>
                          <w:tcPr>
                            <w:tcW w:w="393" w:type="dxa"/>
                          </w:tcPr>
                          <w:p w14:paraId="0A674924">
                            <w:pPr>
                              <w:pStyle w:val="10"/>
                              <w:spacing w:before="122"/>
                              <w:ind w:right="211"/>
                              <w:jc w:val="center"/>
                              <w:rPr>
                                <w:sz w:val="16"/>
                              </w:rPr>
                            </w:pPr>
                            <w:r>
                              <w:rPr>
                                <w:spacing w:val="-10"/>
                                <w:sz w:val="16"/>
                              </w:rPr>
                              <w:t>9</w:t>
                            </w:r>
                          </w:p>
                        </w:tc>
                        <w:tc>
                          <w:tcPr>
                            <w:tcW w:w="759" w:type="dxa"/>
                          </w:tcPr>
                          <w:p w14:paraId="1B098825">
                            <w:pPr>
                              <w:pStyle w:val="10"/>
                              <w:spacing w:before="122"/>
                              <w:ind w:left="183"/>
                              <w:rPr>
                                <w:sz w:val="16"/>
                              </w:rPr>
                            </w:pPr>
                            <w:r>
                              <w:rPr>
                                <w:spacing w:val="-4"/>
                                <w:sz w:val="16"/>
                              </w:rPr>
                              <w:t>3697</w:t>
                            </w:r>
                          </w:p>
                        </w:tc>
                        <w:tc>
                          <w:tcPr>
                            <w:tcW w:w="702" w:type="dxa"/>
                          </w:tcPr>
                          <w:p w14:paraId="096B1B1A">
                            <w:pPr>
                              <w:pStyle w:val="10"/>
                              <w:spacing w:before="122"/>
                              <w:ind w:left="50"/>
                              <w:jc w:val="center"/>
                              <w:rPr>
                                <w:sz w:val="16"/>
                              </w:rPr>
                            </w:pPr>
                            <w:r>
                              <w:rPr>
                                <w:spacing w:val="-2"/>
                                <w:sz w:val="16"/>
                              </w:rPr>
                              <w:t>18044</w:t>
                            </w:r>
                          </w:p>
                        </w:tc>
                        <w:tc>
                          <w:tcPr>
                            <w:tcW w:w="2930" w:type="dxa"/>
                          </w:tcPr>
                          <w:p w14:paraId="0AD43110">
                            <w:pPr>
                              <w:pStyle w:val="10"/>
                              <w:spacing w:before="122"/>
                              <w:ind w:left="46"/>
                              <w:rPr>
                                <w:sz w:val="16"/>
                              </w:rPr>
                            </w:pPr>
                            <w:r>
                              <w:rPr>
                                <w:sz w:val="16"/>
                              </w:rPr>
                              <w:t>Morfina,</w:t>
                            </w:r>
                            <w:r>
                              <w:rPr>
                                <w:spacing w:val="-1"/>
                                <w:sz w:val="16"/>
                              </w:rPr>
                              <w:t xml:space="preserve"> </w:t>
                            </w:r>
                            <w:r>
                              <w:rPr>
                                <w:sz w:val="16"/>
                              </w:rPr>
                              <w:t>Sulfato</w:t>
                            </w:r>
                            <w:r>
                              <w:rPr>
                                <w:spacing w:val="-1"/>
                                <w:sz w:val="16"/>
                              </w:rPr>
                              <w:t xml:space="preserve"> </w:t>
                            </w:r>
                            <w:r>
                              <w:rPr>
                                <w:sz w:val="16"/>
                              </w:rPr>
                              <w:t>CP</w:t>
                            </w:r>
                            <w:r>
                              <w:rPr>
                                <w:spacing w:val="-6"/>
                                <w:sz w:val="16"/>
                              </w:rPr>
                              <w:t xml:space="preserve"> </w:t>
                            </w:r>
                            <w:r>
                              <w:rPr>
                                <w:sz w:val="16"/>
                              </w:rPr>
                              <w:t>10</w:t>
                            </w:r>
                            <w:r>
                              <w:rPr>
                                <w:spacing w:val="-1"/>
                                <w:sz w:val="16"/>
                              </w:rPr>
                              <w:t xml:space="preserve"> </w:t>
                            </w:r>
                            <w:r>
                              <w:rPr>
                                <w:spacing w:val="-5"/>
                                <w:sz w:val="16"/>
                              </w:rPr>
                              <w:t>mg</w:t>
                            </w:r>
                          </w:p>
                        </w:tc>
                        <w:tc>
                          <w:tcPr>
                            <w:tcW w:w="642" w:type="dxa"/>
                          </w:tcPr>
                          <w:p w14:paraId="4BF09CA0">
                            <w:pPr>
                              <w:pStyle w:val="10"/>
                              <w:spacing w:before="122"/>
                              <w:ind w:left="56"/>
                              <w:jc w:val="center"/>
                              <w:rPr>
                                <w:sz w:val="16"/>
                              </w:rPr>
                            </w:pPr>
                            <w:r>
                              <w:rPr>
                                <w:spacing w:val="-2"/>
                                <w:sz w:val="16"/>
                              </w:rPr>
                              <w:t>294/23</w:t>
                            </w:r>
                          </w:p>
                        </w:tc>
                        <w:tc>
                          <w:tcPr>
                            <w:tcW w:w="2644" w:type="dxa"/>
                          </w:tcPr>
                          <w:p w14:paraId="085CF336">
                            <w:pPr>
                              <w:pStyle w:val="10"/>
                              <w:spacing w:before="122"/>
                              <w:ind w:left="6" w:right="49"/>
                              <w:jc w:val="center"/>
                              <w:rPr>
                                <w:sz w:val="16"/>
                              </w:rPr>
                            </w:pPr>
                            <w:r>
                              <w:rPr>
                                <w:sz w:val="16"/>
                              </w:rPr>
                              <w:t>27/07/2023</w:t>
                            </w:r>
                            <w:r>
                              <w:rPr>
                                <w:spacing w:val="25"/>
                                <w:sz w:val="16"/>
                              </w:rPr>
                              <w:t xml:space="preserve"> </w:t>
                            </w:r>
                            <w:r>
                              <w:rPr>
                                <w:sz w:val="16"/>
                              </w:rPr>
                              <w:t>SEI-</w:t>
                            </w:r>
                            <w:r>
                              <w:rPr>
                                <w:spacing w:val="-2"/>
                                <w:sz w:val="16"/>
                              </w:rPr>
                              <w:t>260008/005781/2023</w:t>
                            </w:r>
                          </w:p>
                        </w:tc>
                        <w:tc>
                          <w:tcPr>
                            <w:tcW w:w="884" w:type="dxa"/>
                          </w:tcPr>
                          <w:p w14:paraId="2DEF6BFC">
                            <w:pPr>
                              <w:pStyle w:val="10"/>
                              <w:spacing w:before="122"/>
                              <w:ind w:left="18"/>
                              <w:jc w:val="center"/>
                              <w:rPr>
                                <w:sz w:val="16"/>
                              </w:rPr>
                            </w:pPr>
                            <w:r>
                              <w:rPr>
                                <w:sz w:val="16"/>
                              </w:rPr>
                              <w:t>R$</w:t>
                            </w:r>
                            <w:r>
                              <w:rPr>
                                <w:spacing w:val="-1"/>
                                <w:sz w:val="16"/>
                              </w:rPr>
                              <w:t xml:space="preserve"> </w:t>
                            </w:r>
                            <w:r>
                              <w:rPr>
                                <w:spacing w:val="-4"/>
                                <w:sz w:val="16"/>
                              </w:rPr>
                              <w:t>0,49</w:t>
                            </w:r>
                          </w:p>
                        </w:tc>
                        <w:tc>
                          <w:tcPr>
                            <w:tcW w:w="630" w:type="dxa"/>
                          </w:tcPr>
                          <w:p w14:paraId="4BFD68BD">
                            <w:pPr>
                              <w:pStyle w:val="10"/>
                              <w:spacing w:before="122"/>
                              <w:ind w:left="50"/>
                              <w:jc w:val="center"/>
                              <w:rPr>
                                <w:sz w:val="16"/>
                              </w:rPr>
                            </w:pPr>
                            <w:r>
                              <w:rPr>
                                <w:spacing w:val="-2"/>
                                <w:sz w:val="16"/>
                              </w:rPr>
                              <w:t>202000</w:t>
                            </w:r>
                          </w:p>
                        </w:tc>
                      </w:tr>
                      <w:tr w14:paraId="0390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93" w:type="dxa"/>
                          </w:tcPr>
                          <w:p w14:paraId="73D38F0B">
                            <w:pPr>
                              <w:pStyle w:val="10"/>
                              <w:spacing w:before="122" w:line="164" w:lineRule="exact"/>
                              <w:ind w:right="131"/>
                              <w:jc w:val="center"/>
                              <w:rPr>
                                <w:sz w:val="16"/>
                              </w:rPr>
                            </w:pPr>
                            <w:r>
                              <w:rPr>
                                <w:spacing w:val="-5"/>
                                <w:sz w:val="16"/>
                              </w:rPr>
                              <w:t>10</w:t>
                            </w:r>
                          </w:p>
                        </w:tc>
                        <w:tc>
                          <w:tcPr>
                            <w:tcW w:w="759" w:type="dxa"/>
                          </w:tcPr>
                          <w:p w14:paraId="11901CD1">
                            <w:pPr>
                              <w:pStyle w:val="10"/>
                              <w:spacing w:before="122" w:line="164" w:lineRule="exact"/>
                              <w:ind w:left="183"/>
                              <w:rPr>
                                <w:sz w:val="16"/>
                              </w:rPr>
                            </w:pPr>
                            <w:r>
                              <w:rPr>
                                <w:spacing w:val="-5"/>
                                <w:sz w:val="16"/>
                              </w:rPr>
                              <w:t>763</w:t>
                            </w:r>
                          </w:p>
                        </w:tc>
                        <w:tc>
                          <w:tcPr>
                            <w:tcW w:w="702" w:type="dxa"/>
                          </w:tcPr>
                          <w:p w14:paraId="4D719E47">
                            <w:pPr>
                              <w:pStyle w:val="10"/>
                              <w:spacing w:before="122" w:line="164" w:lineRule="exact"/>
                              <w:ind w:left="50"/>
                              <w:jc w:val="center"/>
                              <w:rPr>
                                <w:sz w:val="16"/>
                              </w:rPr>
                            </w:pPr>
                            <w:r>
                              <w:rPr>
                                <w:spacing w:val="-2"/>
                                <w:sz w:val="16"/>
                              </w:rPr>
                              <w:t>10590</w:t>
                            </w:r>
                          </w:p>
                        </w:tc>
                        <w:tc>
                          <w:tcPr>
                            <w:tcW w:w="2930" w:type="dxa"/>
                          </w:tcPr>
                          <w:p w14:paraId="018EBAAF">
                            <w:pPr>
                              <w:pStyle w:val="10"/>
                              <w:spacing w:before="122" w:line="164" w:lineRule="exact"/>
                              <w:ind w:left="46"/>
                              <w:rPr>
                                <w:sz w:val="16"/>
                              </w:rPr>
                            </w:pPr>
                            <w:r>
                              <w:rPr>
                                <w:sz w:val="16"/>
                              </w:rPr>
                              <w:t>Sertralina,</w:t>
                            </w:r>
                            <w:r>
                              <w:rPr>
                                <w:spacing w:val="-1"/>
                                <w:sz w:val="16"/>
                              </w:rPr>
                              <w:t xml:space="preserve"> </w:t>
                            </w:r>
                            <w:r>
                              <w:rPr>
                                <w:sz w:val="16"/>
                              </w:rPr>
                              <w:t>Cloridrato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642" w:type="dxa"/>
                          </w:tcPr>
                          <w:p w14:paraId="71060963">
                            <w:pPr>
                              <w:pStyle w:val="10"/>
                              <w:spacing w:before="122" w:line="164" w:lineRule="exact"/>
                              <w:ind w:left="56"/>
                              <w:jc w:val="center"/>
                              <w:rPr>
                                <w:sz w:val="16"/>
                              </w:rPr>
                            </w:pPr>
                            <w:r>
                              <w:rPr>
                                <w:spacing w:val="-2"/>
                                <w:sz w:val="16"/>
                              </w:rPr>
                              <w:t>510/23</w:t>
                            </w:r>
                          </w:p>
                        </w:tc>
                        <w:tc>
                          <w:tcPr>
                            <w:tcW w:w="2644" w:type="dxa"/>
                          </w:tcPr>
                          <w:p w14:paraId="3677DD7C">
                            <w:pPr>
                              <w:pStyle w:val="10"/>
                              <w:spacing w:before="122" w:line="164" w:lineRule="exact"/>
                              <w:ind w:left="6" w:right="49"/>
                              <w:jc w:val="center"/>
                              <w:rPr>
                                <w:sz w:val="16"/>
                              </w:rPr>
                            </w:pPr>
                            <w:r>
                              <w:rPr>
                                <w:sz w:val="16"/>
                              </w:rPr>
                              <w:t>15/12/2023</w:t>
                            </w:r>
                            <w:r>
                              <w:rPr>
                                <w:spacing w:val="25"/>
                                <w:sz w:val="16"/>
                              </w:rPr>
                              <w:t xml:space="preserve"> </w:t>
                            </w:r>
                            <w:r>
                              <w:rPr>
                                <w:sz w:val="16"/>
                              </w:rPr>
                              <w:t>SEI-</w:t>
                            </w:r>
                            <w:r>
                              <w:rPr>
                                <w:spacing w:val="-2"/>
                                <w:sz w:val="16"/>
                              </w:rPr>
                              <w:t>260008/010869/2023</w:t>
                            </w:r>
                          </w:p>
                        </w:tc>
                        <w:tc>
                          <w:tcPr>
                            <w:tcW w:w="884" w:type="dxa"/>
                          </w:tcPr>
                          <w:p w14:paraId="477FA87C">
                            <w:pPr>
                              <w:pStyle w:val="10"/>
                              <w:spacing w:before="122" w:line="164" w:lineRule="exact"/>
                              <w:ind w:left="18"/>
                              <w:jc w:val="center"/>
                              <w:rPr>
                                <w:sz w:val="16"/>
                              </w:rPr>
                            </w:pPr>
                            <w:r>
                              <w:rPr>
                                <w:sz w:val="16"/>
                              </w:rPr>
                              <w:t>R$</w:t>
                            </w:r>
                            <w:r>
                              <w:rPr>
                                <w:spacing w:val="-1"/>
                                <w:sz w:val="16"/>
                              </w:rPr>
                              <w:t xml:space="preserve"> </w:t>
                            </w:r>
                            <w:r>
                              <w:rPr>
                                <w:spacing w:val="-4"/>
                                <w:sz w:val="16"/>
                              </w:rPr>
                              <w:t>0,14</w:t>
                            </w:r>
                          </w:p>
                        </w:tc>
                        <w:tc>
                          <w:tcPr>
                            <w:tcW w:w="630" w:type="dxa"/>
                          </w:tcPr>
                          <w:p w14:paraId="6049A8AC">
                            <w:pPr>
                              <w:pStyle w:val="10"/>
                              <w:spacing w:before="122" w:line="164" w:lineRule="exact"/>
                              <w:ind w:left="50"/>
                              <w:jc w:val="center"/>
                              <w:rPr>
                                <w:sz w:val="16"/>
                              </w:rPr>
                            </w:pPr>
                            <w:r>
                              <w:rPr>
                                <w:spacing w:val="-4"/>
                                <w:sz w:val="16"/>
                              </w:rPr>
                              <w:t>3700</w:t>
                            </w:r>
                          </w:p>
                        </w:tc>
                      </w:tr>
                    </w:tbl>
                    <w:p w14:paraId="1CBEA07D">
                      <w:pPr>
                        <w:pStyle w:val="6"/>
                      </w:pPr>
                    </w:p>
                  </w:txbxContent>
                </v:textbox>
              </v:shape>
            </w:pict>
          </mc:Fallback>
        </mc:AlternateContent>
      </w:r>
      <w:r>
        <w:rPr>
          <w:sz w:val="16"/>
        </w:rPr>
        <w:t>Fentanila,</w:t>
      </w:r>
      <w:r>
        <w:rPr>
          <w:spacing w:val="2"/>
          <w:sz w:val="16"/>
        </w:rPr>
        <w:t xml:space="preserve"> </w:t>
      </w:r>
      <w:r>
        <w:rPr>
          <w:sz w:val="16"/>
        </w:rPr>
        <w:t>Citrato</w:t>
      </w:r>
      <w:r>
        <w:rPr>
          <w:spacing w:val="2"/>
          <w:sz w:val="16"/>
        </w:rPr>
        <w:t xml:space="preserve"> </w:t>
      </w:r>
      <w:r>
        <w:rPr>
          <w:sz w:val="16"/>
        </w:rPr>
        <w:t>50</w:t>
      </w:r>
      <w:r>
        <w:rPr>
          <w:spacing w:val="2"/>
          <w:sz w:val="16"/>
        </w:rPr>
        <w:t xml:space="preserve"> </w:t>
      </w:r>
      <w:r>
        <w:rPr>
          <w:sz w:val="16"/>
        </w:rPr>
        <w:t>mcg</w:t>
      </w:r>
      <w:r>
        <w:rPr>
          <w:spacing w:val="2"/>
          <w:sz w:val="16"/>
        </w:rPr>
        <w:t xml:space="preserve"> </w:t>
      </w:r>
      <w:r>
        <w:rPr>
          <w:sz w:val="16"/>
        </w:rPr>
        <w:t>/</w:t>
      </w:r>
      <w:r>
        <w:rPr>
          <w:spacing w:val="2"/>
          <w:sz w:val="16"/>
        </w:rPr>
        <w:t xml:space="preserve"> </w:t>
      </w:r>
      <w:r>
        <w:rPr>
          <w:sz w:val="16"/>
        </w:rPr>
        <w:t>ml</w:t>
      </w:r>
      <w:r>
        <w:rPr>
          <w:spacing w:val="2"/>
          <w:sz w:val="16"/>
        </w:rPr>
        <w:t xml:space="preserve"> </w:t>
      </w:r>
      <w:r>
        <w:rPr>
          <w:sz w:val="16"/>
        </w:rPr>
        <w:t>sol</w:t>
      </w:r>
      <w:r>
        <w:rPr>
          <w:spacing w:val="2"/>
          <w:sz w:val="16"/>
        </w:rPr>
        <w:t xml:space="preserve"> </w:t>
      </w:r>
      <w:r>
        <w:rPr>
          <w:sz w:val="16"/>
        </w:rPr>
        <w:t>inj</w:t>
      </w:r>
      <w:r>
        <w:rPr>
          <w:spacing w:val="2"/>
          <w:sz w:val="16"/>
        </w:rPr>
        <w:t xml:space="preserve"> </w:t>
      </w:r>
      <w:r>
        <w:rPr>
          <w:sz w:val="16"/>
        </w:rPr>
        <w:t>amp</w:t>
      </w:r>
      <w:r>
        <w:rPr>
          <w:spacing w:val="2"/>
          <w:sz w:val="16"/>
        </w:rPr>
        <w:t xml:space="preserve"> </w:t>
      </w:r>
      <w:r>
        <w:rPr>
          <w:spacing w:val="-5"/>
          <w:sz w:val="16"/>
        </w:rPr>
        <w:t>10</w:t>
      </w:r>
    </w:p>
    <w:p w14:paraId="5F867CF1">
      <w:pPr>
        <w:pStyle w:val="6"/>
        <w:rPr>
          <w:sz w:val="16"/>
        </w:rPr>
      </w:pPr>
    </w:p>
    <w:p w14:paraId="555E8EA7">
      <w:pPr>
        <w:pStyle w:val="6"/>
        <w:rPr>
          <w:sz w:val="16"/>
        </w:rPr>
      </w:pPr>
    </w:p>
    <w:p w14:paraId="45547BF1">
      <w:pPr>
        <w:pStyle w:val="6"/>
        <w:rPr>
          <w:sz w:val="16"/>
        </w:rPr>
      </w:pPr>
    </w:p>
    <w:p w14:paraId="0B57E87F">
      <w:pPr>
        <w:pStyle w:val="6"/>
        <w:rPr>
          <w:sz w:val="16"/>
        </w:rPr>
      </w:pPr>
    </w:p>
    <w:p w14:paraId="530AB915">
      <w:pPr>
        <w:pStyle w:val="6"/>
        <w:spacing w:before="36"/>
        <w:rPr>
          <w:sz w:val="16"/>
        </w:rPr>
      </w:pPr>
    </w:p>
    <w:p w14:paraId="099C18D7">
      <w:pPr>
        <w:spacing w:before="0"/>
        <w:ind w:left="0" w:right="38" w:firstLine="0"/>
        <w:jc w:val="right"/>
        <w:rPr>
          <w:sz w:val="16"/>
        </w:rPr>
      </w:pPr>
      <w:r>
        <w:rPr>
          <w:spacing w:val="-10"/>
          <w:sz w:val="16"/>
        </w:rPr>
        <w:t>j</w:t>
      </w:r>
    </w:p>
    <w:p w14:paraId="12C85666">
      <w:pPr>
        <w:spacing w:before="93"/>
        <w:ind w:left="2011" w:right="0" w:firstLine="0"/>
        <w:jc w:val="left"/>
        <w:rPr>
          <w:sz w:val="16"/>
        </w:rPr>
      </w:pPr>
      <w:r>
        <w:br w:type="column"/>
      </w:r>
      <w:r>
        <w:rPr>
          <w:spacing w:val="-2"/>
          <w:sz w:val="16"/>
        </w:rPr>
        <w:t>11.400,00</w:t>
      </w:r>
    </w:p>
    <w:p w14:paraId="2726E569">
      <w:pPr>
        <w:spacing w:before="116" w:line="352" w:lineRule="auto"/>
        <w:ind w:left="2011" w:right="4188" w:firstLine="0"/>
        <w:jc w:val="left"/>
        <w:rPr>
          <w:sz w:val="16"/>
        </w:rPr>
      </w:pPr>
      <w:r>
        <w:rPr>
          <w:spacing w:val="-6"/>
          <w:sz w:val="16"/>
        </w:rPr>
        <w:t>R$</w:t>
      </w:r>
      <w:r>
        <w:rPr>
          <w:spacing w:val="40"/>
          <w:sz w:val="16"/>
        </w:rPr>
        <w:t xml:space="preserve"> </w:t>
      </w:r>
      <w:r>
        <w:rPr>
          <w:spacing w:val="-2"/>
          <w:sz w:val="16"/>
        </w:rPr>
        <w:t>98.092,00</w:t>
      </w:r>
    </w:p>
    <w:p w14:paraId="64086EFF">
      <w:pPr>
        <w:spacing w:before="29" w:line="352" w:lineRule="auto"/>
        <w:ind w:left="2011" w:right="4188" w:firstLine="0"/>
        <w:jc w:val="left"/>
        <w:rPr>
          <w:sz w:val="16"/>
        </w:rPr>
      </w:pPr>
      <w:r>
        <w:rPr>
          <w:spacing w:val="-6"/>
          <w:sz w:val="16"/>
        </w:rPr>
        <w:t>R$</w:t>
      </w:r>
      <w:r>
        <w:rPr>
          <w:spacing w:val="40"/>
          <w:sz w:val="16"/>
        </w:rPr>
        <w:t xml:space="preserve"> </w:t>
      </w:r>
      <w:r>
        <w:rPr>
          <w:spacing w:val="-2"/>
          <w:sz w:val="16"/>
        </w:rPr>
        <w:t>12.240,00</w:t>
      </w:r>
    </w:p>
    <w:p w14:paraId="006433BA">
      <w:pPr>
        <w:spacing w:before="29" w:line="352" w:lineRule="auto"/>
        <w:ind w:left="2011" w:right="4188" w:firstLine="0"/>
        <w:jc w:val="left"/>
        <w:rPr>
          <w:sz w:val="16"/>
        </w:rPr>
      </w:pPr>
      <w:r>
        <w:rPr>
          <w:spacing w:val="-6"/>
          <w:sz w:val="16"/>
        </w:rPr>
        <w:t>R$</w:t>
      </w:r>
      <w:r>
        <w:rPr>
          <w:spacing w:val="40"/>
          <w:sz w:val="16"/>
        </w:rPr>
        <w:t xml:space="preserve"> </w:t>
      </w:r>
      <w:r>
        <w:rPr>
          <w:spacing w:val="-2"/>
          <w:sz w:val="16"/>
        </w:rPr>
        <w:t>15.675,00</w:t>
      </w:r>
    </w:p>
    <w:p w14:paraId="067DC327">
      <w:pPr>
        <w:spacing w:before="44"/>
        <w:ind w:left="2011" w:right="0" w:firstLine="0"/>
        <w:jc w:val="left"/>
        <w:rPr>
          <w:sz w:val="16"/>
        </w:rPr>
      </w:pPr>
      <w:r>
        <w:rPr>
          <w:sz w:val="16"/>
        </w:rPr>
        <w:t>R$</w:t>
      </w:r>
      <w:r>
        <w:rPr>
          <w:spacing w:val="-1"/>
          <w:sz w:val="16"/>
        </w:rPr>
        <w:t xml:space="preserve"> </w:t>
      </w:r>
      <w:r>
        <w:rPr>
          <w:spacing w:val="-4"/>
          <w:sz w:val="16"/>
        </w:rPr>
        <w:t>61,60</w:t>
      </w:r>
    </w:p>
    <w:p w14:paraId="509280D7">
      <w:pPr>
        <w:spacing w:before="116" w:line="352" w:lineRule="auto"/>
        <w:ind w:left="2011" w:right="4188" w:firstLine="0"/>
        <w:jc w:val="left"/>
        <w:rPr>
          <w:sz w:val="16"/>
        </w:rPr>
      </w:pPr>
      <w:r>
        <w:rPr>
          <w:spacing w:val="-6"/>
          <w:sz w:val="16"/>
        </w:rPr>
        <w:t>R$</w:t>
      </w:r>
      <w:r>
        <w:rPr>
          <w:spacing w:val="40"/>
          <w:sz w:val="16"/>
        </w:rPr>
        <w:t xml:space="preserve"> </w:t>
      </w:r>
      <w:r>
        <w:rPr>
          <w:spacing w:val="-2"/>
          <w:sz w:val="16"/>
        </w:rPr>
        <w:t>98.980,00</w:t>
      </w:r>
    </w:p>
    <w:p w14:paraId="05A7B5AF">
      <w:pPr>
        <w:spacing w:before="29"/>
        <w:ind w:left="2011" w:right="0" w:firstLine="0"/>
        <w:jc w:val="left"/>
        <w:rPr>
          <w:sz w:val="16"/>
        </w:rPr>
      </w:pPr>
      <w:r>
        <w:rPr>
          <w:sz w:val="16"/>
        </w:rPr>
        <w:t>R$</w:t>
      </w:r>
      <w:r>
        <w:rPr>
          <w:spacing w:val="-1"/>
          <w:sz w:val="16"/>
        </w:rPr>
        <w:t xml:space="preserve"> </w:t>
      </w:r>
      <w:r>
        <w:rPr>
          <w:spacing w:val="-2"/>
          <w:sz w:val="16"/>
        </w:rPr>
        <w:t>518,00</w:t>
      </w:r>
    </w:p>
    <w:p w14:paraId="27F12B75">
      <w:pPr>
        <w:spacing w:after="0"/>
        <w:jc w:val="left"/>
        <w:rPr>
          <w:sz w:val="16"/>
        </w:rPr>
        <w:sectPr>
          <w:type w:val="continuous"/>
          <w:pgSz w:w="15840" w:h="24480"/>
          <w:pgMar w:top="740" w:right="540" w:bottom="280" w:left="560" w:header="720" w:footer="720" w:gutter="0"/>
          <w:cols w:equalWidth="0" w:num="2">
            <w:col w:w="4954" w:space="2810"/>
            <w:col w:w="6976"/>
          </w:cols>
        </w:sectPr>
      </w:pPr>
    </w:p>
    <w:p w14:paraId="528CC622">
      <w:pPr>
        <w:pStyle w:val="2"/>
        <w:numPr>
          <w:ilvl w:val="1"/>
          <w:numId w:val="51"/>
        </w:numPr>
        <w:tabs>
          <w:tab w:val="left" w:pos="478"/>
        </w:tabs>
        <w:spacing w:before="63" w:after="0" w:line="240" w:lineRule="auto"/>
        <w:ind w:left="478" w:right="0" w:hanging="349"/>
        <w:jc w:val="left"/>
      </w:pPr>
      <w:r>
        <w:t>DESENHO</w:t>
      </w:r>
      <w:r>
        <w:rPr>
          <w:spacing w:val="-1"/>
        </w:rPr>
        <w:t xml:space="preserve"> </w:t>
      </w:r>
      <w:r>
        <w:t>DA</w:t>
      </w:r>
      <w:r>
        <w:rPr>
          <w:spacing w:val="-12"/>
        </w:rPr>
        <w:t xml:space="preserve"> </w:t>
      </w:r>
      <w:r>
        <w:rPr>
          <w:spacing w:val="-2"/>
        </w:rPr>
        <w:t>CONTRATAÇÃO</w:t>
      </w:r>
    </w:p>
    <w:p w14:paraId="3949C2BD">
      <w:pPr>
        <w:pStyle w:val="9"/>
        <w:numPr>
          <w:ilvl w:val="2"/>
          <w:numId w:val="51"/>
        </w:numPr>
        <w:tabs>
          <w:tab w:val="left" w:pos="628"/>
        </w:tabs>
        <w:spacing w:before="40" w:after="0" w:line="240" w:lineRule="auto"/>
        <w:ind w:left="6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5DE74D92">
      <w:pPr>
        <w:pStyle w:val="6"/>
        <w:spacing w:before="80"/>
        <w:rPr>
          <w:b/>
        </w:rPr>
      </w:pPr>
    </w:p>
    <w:p w14:paraId="5A65A03D">
      <w:pPr>
        <w:pStyle w:val="6"/>
        <w:spacing w:line="280" w:lineRule="auto"/>
        <w:ind w:left="129" w:right="132"/>
        <w:jc w:val="both"/>
      </w:pPr>
      <w:r>
        <mc:AlternateContent>
          <mc:Choice Requires="wps">
            <w:drawing>
              <wp:anchor distT="0" distB="0" distL="0" distR="0" simplePos="0" relativeHeight="251662336" behindDoc="0" locked="0" layoutInCell="1" allowOverlap="1">
                <wp:simplePos x="0" y="0"/>
                <wp:positionH relativeFrom="page">
                  <wp:posOffset>519430</wp:posOffset>
                </wp:positionH>
                <wp:positionV relativeFrom="paragraph">
                  <wp:posOffset>470535</wp:posOffset>
                </wp:positionV>
                <wp:extent cx="3876040" cy="9525"/>
                <wp:effectExtent l="0" t="0" r="0" b="0"/>
                <wp:wrapNone/>
                <wp:docPr id="20" name="Graphic 20"/>
                <wp:cNvGraphicFramePr/>
                <a:graphic xmlns:a="http://schemas.openxmlformats.org/drawingml/2006/main">
                  <a:graphicData uri="http://schemas.microsoft.com/office/word/2010/wordprocessingShape">
                    <wps:wsp>
                      <wps:cNvSpPr/>
                      <wps:spPr>
                        <a:xfrm>
                          <a:off x="0" y="0"/>
                          <a:ext cx="3876040" cy="9525"/>
                        </a:xfrm>
                        <a:custGeom>
                          <a:avLst/>
                          <a:gdLst/>
                          <a:ahLst/>
                          <a:cxnLst/>
                          <a:rect l="l" t="t" r="r" b="b"/>
                          <a:pathLst>
                            <a:path w="3876040" h="9525">
                              <a:moveTo>
                                <a:pt x="3875760" y="0"/>
                              </a:moveTo>
                              <a:lnTo>
                                <a:pt x="3875760" y="0"/>
                              </a:lnTo>
                              <a:lnTo>
                                <a:pt x="0" y="0"/>
                              </a:lnTo>
                              <a:lnTo>
                                <a:pt x="0" y="9525"/>
                              </a:lnTo>
                              <a:lnTo>
                                <a:pt x="3875760" y="9525"/>
                              </a:lnTo>
                              <a:lnTo>
                                <a:pt x="3875760" y="0"/>
                              </a:lnTo>
                              <a:close/>
                            </a:path>
                          </a:pathLst>
                        </a:custGeom>
                        <a:solidFill>
                          <a:srgbClr val="000000"/>
                        </a:solidFill>
                      </wps:spPr>
                      <wps:bodyPr wrap="square" lIns="0" tIns="0" rIns="0" bIns="0" rtlCol="0">
                        <a:noAutofit/>
                      </wps:bodyPr>
                    </wps:wsp>
                  </a:graphicData>
                </a:graphic>
              </wp:anchor>
            </w:drawing>
          </mc:Choice>
          <mc:Fallback>
            <w:pict>
              <v:shape id="Graphic 20" o:spid="_x0000_s1026" o:spt="100" style="position:absolute;left:0pt;margin-left:40.9pt;margin-top:37.05pt;height:0.75pt;width:305.2pt;mso-position-horizontal-relative:page;z-index:251662336;mso-width-relative:page;mso-height-relative:page;" fillcolor="#000000" filled="t" stroked="f" coordsize="3876040,9525" o:gfxdata="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8m&#10;TCTZAAAACAEAAA8AAAAAAAAAAQAgAAAAIgAAAGRycy9kb3ducmV2LnhtbFBLAQIUABQAAAAIAIdO&#10;4kBlIuPzIgIAAAgFAAAOAAAAAAAAAAEAIAAAACgBAABkcnMvZTJvRG9jLnhtbFBLBQYAAAAABgAG&#10;AFkBAAC8BQAAAAA=&#10;" path="m3875760,0l3875760,0,0,0,0,9525,3875760,9525,3875760,0xe">
                <v:fill on="t" focussize="0,0"/>
                <v:stroke on="f"/>
                <v:imagedata o:title=""/>
                <o:lock v:ext="edit" aspectratio="f"/>
                <v:textbox inset="0mm,0mm,0mm,0mm"/>
              </v:shape>
            </w:pict>
          </mc:Fallback>
        </mc:AlternateContent>
      </w: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Licitação</w:t>
      </w:r>
      <w:r>
        <w:rPr>
          <w:b/>
        </w:rPr>
        <w:t xml:space="preserve"> (pregão eletrônico), no critério de julgamento por menor preço por item, </w:t>
      </w:r>
      <w:r>
        <w:t>e o Decreto Estadual nº 48.816/2023 (Regulamenta a fase preparatória das contratações no âmbito do Estado do Rio de Janeiro).</w:t>
      </w:r>
    </w:p>
    <w:p w14:paraId="32EE08E2">
      <w:pPr>
        <w:pStyle w:val="6"/>
        <w:spacing w:before="44"/>
      </w:pPr>
    </w:p>
    <w:p w14:paraId="3F2A4580">
      <w:pPr>
        <w:pStyle w:val="2"/>
        <w:numPr>
          <w:ilvl w:val="2"/>
          <w:numId w:val="51"/>
        </w:numPr>
        <w:tabs>
          <w:tab w:val="left" w:pos="628"/>
        </w:tabs>
        <w:spacing w:before="0" w:after="0" w:line="240" w:lineRule="auto"/>
        <w:ind w:left="628" w:right="0" w:hanging="499"/>
        <w:jc w:val="left"/>
      </w:pPr>
      <w:r>
        <w:t>REGIME</w:t>
      </w:r>
      <w:r>
        <w:rPr>
          <w:spacing w:val="-1"/>
        </w:rPr>
        <w:t xml:space="preserve"> </w:t>
      </w:r>
      <w:r>
        <w:t>DE</w:t>
      </w:r>
      <w:r>
        <w:rPr>
          <w:spacing w:val="-1"/>
        </w:rPr>
        <w:t xml:space="preserve"> </w:t>
      </w:r>
      <w:r>
        <w:rPr>
          <w:spacing w:val="-2"/>
        </w:rPr>
        <w:t>FORNECIMENTO:</w:t>
      </w:r>
    </w:p>
    <w:p w14:paraId="4F3CBBC2">
      <w:pPr>
        <w:pStyle w:val="6"/>
        <w:spacing w:before="40"/>
        <w:ind w:left="12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7C9052D5">
      <w:pPr>
        <w:pStyle w:val="6"/>
        <w:spacing w:before="80"/>
      </w:pPr>
    </w:p>
    <w:p w14:paraId="6ED09723">
      <w:pPr>
        <w:pStyle w:val="2"/>
        <w:numPr>
          <w:ilvl w:val="2"/>
          <w:numId w:val="51"/>
        </w:numPr>
        <w:tabs>
          <w:tab w:val="left" w:pos="628"/>
        </w:tabs>
        <w:spacing w:before="0" w:after="0" w:line="240" w:lineRule="auto"/>
        <w:ind w:left="628" w:right="0" w:hanging="499"/>
        <w:jc w:val="left"/>
      </w:pPr>
      <w:r>
        <w:t>PARCELAMENTO</w:t>
      </w:r>
      <w:r>
        <w:rPr>
          <w:spacing w:val="-11"/>
        </w:rPr>
        <w:t xml:space="preserve"> </w:t>
      </w:r>
      <w:r>
        <w:t>DO</w:t>
      </w:r>
      <w:r>
        <w:rPr>
          <w:spacing w:val="-10"/>
        </w:rPr>
        <w:t xml:space="preserve"> </w:t>
      </w:r>
      <w:r>
        <w:rPr>
          <w:spacing w:val="-2"/>
        </w:rPr>
        <w:t>OBJETO:</w:t>
      </w:r>
    </w:p>
    <w:p w14:paraId="1ABF298F">
      <w:pPr>
        <w:spacing w:before="40"/>
        <w:ind w:left="12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5BAFBD19">
      <w:pPr>
        <w:pStyle w:val="6"/>
        <w:rPr>
          <w:b/>
        </w:rPr>
      </w:pPr>
    </w:p>
    <w:p w14:paraId="18E4E18E">
      <w:pPr>
        <w:pStyle w:val="6"/>
        <w:spacing w:before="120"/>
        <w:rPr>
          <w:b/>
        </w:rPr>
      </w:pPr>
    </w:p>
    <w:p w14:paraId="6E9AE1F9">
      <w:pPr>
        <w:pStyle w:val="2"/>
        <w:numPr>
          <w:ilvl w:val="2"/>
          <w:numId w:val="51"/>
        </w:numPr>
        <w:tabs>
          <w:tab w:val="left" w:pos="628"/>
        </w:tabs>
        <w:spacing w:before="0" w:after="0" w:line="240" w:lineRule="auto"/>
        <w:ind w:left="6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25CA8785">
      <w:pPr>
        <w:pStyle w:val="6"/>
        <w:spacing w:before="40" w:line="280" w:lineRule="auto"/>
        <w:ind w:left="129" w:right="13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1FB55876">
      <w:pPr>
        <w:pStyle w:val="6"/>
        <w:spacing w:before="43"/>
      </w:pPr>
    </w:p>
    <w:p w14:paraId="1A276B89">
      <w:pPr>
        <w:pStyle w:val="2"/>
        <w:numPr>
          <w:ilvl w:val="2"/>
          <w:numId w:val="51"/>
        </w:numPr>
        <w:tabs>
          <w:tab w:val="left" w:pos="628"/>
        </w:tabs>
        <w:spacing w:before="0" w:after="0" w:line="240" w:lineRule="auto"/>
        <w:ind w:left="6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70CA11E1">
      <w:pPr>
        <w:pStyle w:val="6"/>
        <w:spacing w:before="40" w:line="280" w:lineRule="auto"/>
        <w:ind w:left="129" w:right="13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0E4D5DEE">
      <w:pPr>
        <w:pStyle w:val="6"/>
        <w:spacing w:before="2"/>
        <w:ind w:left="1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0DA32842">
      <w:pPr>
        <w:pStyle w:val="6"/>
        <w:spacing w:before="41" w:line="280" w:lineRule="auto"/>
        <w:ind w:left="129" w:right="13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43066179">
      <w:pPr>
        <w:pStyle w:val="6"/>
        <w:spacing w:before="3" w:line="280" w:lineRule="auto"/>
        <w:ind w:left="129" w:right="13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67C2BAFE">
      <w:pPr>
        <w:pStyle w:val="6"/>
        <w:spacing w:before="3" w:line="280" w:lineRule="auto"/>
        <w:ind w:left="129" w:right="13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0D44AF93">
      <w:pPr>
        <w:pStyle w:val="6"/>
        <w:spacing w:before="2"/>
        <w:ind w:left="1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2A3DF771">
      <w:pPr>
        <w:pStyle w:val="6"/>
        <w:spacing w:before="40" w:line="280" w:lineRule="auto"/>
        <w:ind w:left="129" w:right="336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5803DA2D">
      <w:pPr>
        <w:pStyle w:val="6"/>
        <w:spacing w:before="2" w:line="280" w:lineRule="auto"/>
        <w:ind w:left="129" w:right="13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4D7E7507">
      <w:pPr>
        <w:pStyle w:val="6"/>
        <w:spacing w:before="3"/>
        <w:ind w:left="1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0D80F549">
      <w:pPr>
        <w:pStyle w:val="6"/>
        <w:spacing w:before="40" w:line="280" w:lineRule="auto"/>
        <w:ind w:left="129" w:right="13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727ED775">
      <w:pPr>
        <w:pStyle w:val="6"/>
        <w:spacing w:before="2"/>
        <w:ind w:left="1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019E9520">
      <w:pPr>
        <w:pStyle w:val="6"/>
        <w:spacing w:before="40" w:line="280" w:lineRule="auto"/>
        <w:ind w:left="129" w:right="13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6B9BEF1E">
      <w:pPr>
        <w:pStyle w:val="6"/>
        <w:spacing w:before="42"/>
      </w:pPr>
    </w:p>
    <w:p w14:paraId="1FD49206">
      <w:pPr>
        <w:pStyle w:val="2"/>
        <w:numPr>
          <w:ilvl w:val="2"/>
          <w:numId w:val="51"/>
        </w:numPr>
        <w:tabs>
          <w:tab w:val="left" w:pos="628"/>
        </w:tabs>
        <w:spacing w:before="0" w:after="0" w:line="240" w:lineRule="auto"/>
        <w:ind w:left="628" w:right="0" w:hanging="499"/>
        <w:jc w:val="left"/>
      </w:pPr>
      <w:r>
        <w:t>DURAÇÃO</w:t>
      </w:r>
      <w:r>
        <w:rPr>
          <w:spacing w:val="-1"/>
        </w:rPr>
        <w:t xml:space="preserve"> </w:t>
      </w:r>
      <w:r>
        <w:t>DO</w:t>
      </w:r>
      <w:r>
        <w:rPr>
          <w:spacing w:val="-1"/>
        </w:rPr>
        <w:t xml:space="preserve"> </w:t>
      </w:r>
      <w:r>
        <w:rPr>
          <w:spacing w:val="-2"/>
        </w:rPr>
        <w:t>CONTRATO:</w:t>
      </w:r>
    </w:p>
    <w:p w14:paraId="7FDC1104">
      <w:pPr>
        <w:pStyle w:val="6"/>
        <w:spacing w:before="40" w:line="280" w:lineRule="auto"/>
        <w:ind w:left="129" w:right="13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499E6BDA">
      <w:pPr>
        <w:pStyle w:val="6"/>
        <w:spacing w:before="42"/>
      </w:pPr>
    </w:p>
    <w:p w14:paraId="59B49A5C">
      <w:pPr>
        <w:pStyle w:val="2"/>
        <w:numPr>
          <w:ilvl w:val="2"/>
          <w:numId w:val="51"/>
        </w:numPr>
        <w:tabs>
          <w:tab w:val="left" w:pos="628"/>
        </w:tabs>
        <w:spacing w:before="0" w:after="0" w:line="240" w:lineRule="auto"/>
        <w:ind w:left="628" w:right="0" w:hanging="499"/>
        <w:jc w:val="left"/>
      </w:pPr>
      <w:r>
        <w:t>REAJUSTAMENTO</w:t>
      </w:r>
      <w:r>
        <w:rPr>
          <w:spacing w:val="-11"/>
        </w:rPr>
        <w:t xml:space="preserve"> </w:t>
      </w:r>
      <w:r>
        <w:t>DE</w:t>
      </w:r>
      <w:r>
        <w:rPr>
          <w:spacing w:val="-10"/>
        </w:rPr>
        <w:t xml:space="preserve"> </w:t>
      </w:r>
      <w:r>
        <w:rPr>
          <w:spacing w:val="-2"/>
        </w:rPr>
        <w:t>PREÇOS:</w:t>
      </w:r>
    </w:p>
    <w:p w14:paraId="53570C98">
      <w:pPr>
        <w:pStyle w:val="6"/>
        <w:spacing w:before="40"/>
        <w:ind w:left="1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60057EA2">
      <w:pPr>
        <w:pStyle w:val="6"/>
      </w:pPr>
    </w:p>
    <w:p w14:paraId="07E6E8B2">
      <w:pPr>
        <w:pStyle w:val="6"/>
        <w:spacing w:before="120"/>
      </w:pPr>
    </w:p>
    <w:p w14:paraId="564C3C39">
      <w:pPr>
        <w:pStyle w:val="2"/>
        <w:numPr>
          <w:ilvl w:val="2"/>
          <w:numId w:val="51"/>
        </w:numPr>
        <w:tabs>
          <w:tab w:val="left" w:pos="628"/>
        </w:tabs>
        <w:spacing w:before="0" w:after="0" w:line="240" w:lineRule="auto"/>
        <w:ind w:left="628" w:right="0" w:hanging="499"/>
        <w:jc w:val="left"/>
      </w:pPr>
      <w:r>
        <w:rPr>
          <w:spacing w:val="-2"/>
        </w:rPr>
        <w:t>GARANTIA:</w:t>
      </w:r>
    </w:p>
    <w:p w14:paraId="157F4CBF">
      <w:pPr>
        <w:pStyle w:val="6"/>
        <w:spacing w:before="21" w:line="273" w:lineRule="auto"/>
        <w:ind w:left="129" w:right="132"/>
        <w:jc w:val="both"/>
      </w:pPr>
      <w:r>
        <w:t xml:space="preserve">A cobertura de garantia contratual será avaliada de acordo com a </w:t>
      </w:r>
      <w:r>
        <w:rPr>
          <w:b/>
        </w:rPr>
        <w:t>OS-003-GDG-2024</w:t>
      </w:r>
      <w:r>
        <w:t xml:space="preserve">, conforme documento </w:t>
      </w:r>
      <w:r>
        <w:rPr>
          <w:sz w:val="22"/>
        </w:rPr>
        <w:t>70136509</w:t>
      </w:r>
      <w:r>
        <w:t xml:space="preserve">, obedecendo as cláusulas previstas no Art. 96 da Lei </w:t>
      </w:r>
      <w:r>
        <w:rPr>
          <w:spacing w:val="-2"/>
        </w:rPr>
        <w:t>14.133/21.</w:t>
      </w:r>
    </w:p>
    <w:p w14:paraId="26056775">
      <w:pPr>
        <w:pStyle w:val="6"/>
        <w:spacing w:before="48"/>
      </w:pPr>
    </w:p>
    <w:p w14:paraId="50BCCEF2">
      <w:pPr>
        <w:pStyle w:val="2"/>
        <w:numPr>
          <w:ilvl w:val="2"/>
          <w:numId w:val="51"/>
        </w:numPr>
        <w:tabs>
          <w:tab w:val="left" w:pos="628"/>
        </w:tabs>
        <w:spacing w:before="1" w:after="0" w:line="240" w:lineRule="auto"/>
        <w:ind w:left="628" w:right="0" w:hanging="499"/>
        <w:jc w:val="left"/>
      </w:pPr>
      <w:r>
        <w:t>POSSIBILIDADE</w:t>
      </w:r>
      <w:r>
        <w:rPr>
          <w:spacing w:val="-1"/>
        </w:rPr>
        <w:t xml:space="preserve"> </w:t>
      </w:r>
      <w:r>
        <w:t>DE</w:t>
      </w:r>
      <w:r>
        <w:rPr>
          <w:spacing w:val="-1"/>
        </w:rPr>
        <w:t xml:space="preserve"> </w:t>
      </w:r>
      <w:r>
        <w:rPr>
          <w:spacing w:val="-2"/>
        </w:rPr>
        <w:t>SUBCONTRATAÇÃO:</w:t>
      </w:r>
    </w:p>
    <w:p w14:paraId="2300CA15">
      <w:pPr>
        <w:pStyle w:val="6"/>
        <w:spacing w:before="40"/>
        <w:ind w:left="12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39474280">
      <w:pPr>
        <w:pStyle w:val="6"/>
        <w:spacing w:before="79"/>
      </w:pPr>
    </w:p>
    <w:p w14:paraId="6872FD4A">
      <w:pPr>
        <w:pStyle w:val="2"/>
        <w:numPr>
          <w:ilvl w:val="2"/>
          <w:numId w:val="51"/>
        </w:numPr>
        <w:tabs>
          <w:tab w:val="left" w:pos="728"/>
        </w:tabs>
        <w:spacing w:before="1" w:after="0" w:line="240" w:lineRule="auto"/>
        <w:ind w:left="7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4CF8F606">
      <w:pPr>
        <w:pStyle w:val="6"/>
        <w:spacing w:before="40"/>
        <w:ind w:left="12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2D5C5B7B">
      <w:pPr>
        <w:pStyle w:val="6"/>
        <w:spacing w:before="79"/>
      </w:pPr>
    </w:p>
    <w:p w14:paraId="7CDC4B80">
      <w:pPr>
        <w:pStyle w:val="2"/>
        <w:numPr>
          <w:ilvl w:val="2"/>
          <w:numId w:val="51"/>
        </w:numPr>
        <w:tabs>
          <w:tab w:val="left" w:pos="716"/>
        </w:tabs>
        <w:spacing w:before="1" w:after="0" w:line="240" w:lineRule="auto"/>
        <w:ind w:left="7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26C774F3">
      <w:pPr>
        <w:pStyle w:val="6"/>
        <w:spacing w:before="40" w:line="280" w:lineRule="auto"/>
        <w:ind w:left="129" w:right="133"/>
        <w:jc w:val="both"/>
      </w:pPr>
      <w:r>
        <w:t>Não</w:t>
      </w:r>
      <w:r>
        <w:rPr>
          <w:spacing w:val="-2"/>
        </w:rPr>
        <w:t xml:space="preserve"> </w:t>
      </w:r>
      <w:r>
        <w:t>haverá</w:t>
      </w:r>
      <w:r>
        <w:rPr>
          <w:spacing w:val="-2"/>
        </w:rPr>
        <w:t xml:space="preserve"> </w:t>
      </w:r>
      <w:r>
        <w:t>impactos</w:t>
      </w:r>
      <w:r>
        <w:rPr>
          <w:spacing w:val="-2"/>
        </w:rPr>
        <w:t xml:space="preserve"> </w:t>
      </w:r>
      <w:r>
        <w:t>ambientais</w:t>
      </w:r>
      <w:r>
        <w:rPr>
          <w:spacing w:val="-2"/>
        </w:rPr>
        <w:t xml:space="preserve"> </w:t>
      </w:r>
      <w:r>
        <w:t>para</w:t>
      </w:r>
      <w:r>
        <w:rPr>
          <w:spacing w:val="-2"/>
        </w:rPr>
        <w:t xml:space="preserve"> </w:t>
      </w:r>
      <w:r>
        <w:t>os</w:t>
      </w:r>
      <w:r>
        <w:rPr>
          <w:spacing w:val="-2"/>
        </w:rPr>
        <w:t xml:space="preserve"> </w:t>
      </w:r>
      <w:r>
        <w:t>itens</w:t>
      </w:r>
      <w:r>
        <w:rPr>
          <w:spacing w:val="-2"/>
        </w:rPr>
        <w:t xml:space="preserve"> </w:t>
      </w:r>
      <w:r>
        <w:t>de</w:t>
      </w:r>
      <w:r>
        <w:rPr>
          <w:spacing w:val="-2"/>
        </w:rPr>
        <w:t xml:space="preserve"> </w:t>
      </w:r>
      <w:r>
        <w:t>consumo</w:t>
      </w:r>
      <w:r>
        <w:rPr>
          <w:spacing w:val="-2"/>
        </w:rPr>
        <w:t xml:space="preserve"> </w:t>
      </w:r>
      <w:r>
        <w:t>que</w:t>
      </w:r>
      <w:r>
        <w:rPr>
          <w:spacing w:val="-2"/>
        </w:rPr>
        <w:t xml:space="preserve"> </w:t>
      </w:r>
      <w:r>
        <w:t>se</w:t>
      </w:r>
      <w:r>
        <w:rPr>
          <w:spacing w:val="-2"/>
        </w:rPr>
        <w:t xml:space="preserve"> </w:t>
      </w:r>
      <w:r>
        <w:t>pretende</w:t>
      </w:r>
      <w:r>
        <w:rPr>
          <w:spacing w:val="-2"/>
        </w:rPr>
        <w:t xml:space="preserve"> </w:t>
      </w:r>
      <w:r>
        <w:t>adquirir.</w:t>
      </w:r>
      <w:r>
        <w:rPr>
          <w:spacing w:val="-2"/>
        </w:rPr>
        <w:t xml:space="preserve"> </w:t>
      </w:r>
      <w:r>
        <w:t>Os</w:t>
      </w:r>
      <w:r>
        <w:rPr>
          <w:spacing w:val="-2"/>
        </w:rPr>
        <w:t xml:space="preserve"> </w:t>
      </w:r>
      <w:r>
        <w:t>resíduos</w:t>
      </w:r>
      <w:r>
        <w:rPr>
          <w:spacing w:val="-2"/>
        </w:rPr>
        <w:t xml:space="preserve"> </w:t>
      </w:r>
      <w:r>
        <w:t>gerados</w:t>
      </w:r>
      <w:r>
        <w:rPr>
          <w:spacing w:val="-2"/>
        </w:rPr>
        <w:t xml:space="preserve"> </w:t>
      </w:r>
      <w:r>
        <w:t>serão</w:t>
      </w:r>
      <w:r>
        <w:rPr>
          <w:spacing w:val="-2"/>
        </w:rPr>
        <w:t xml:space="preserve"> </w:t>
      </w:r>
      <w:r>
        <w:t>acondicionados</w:t>
      </w:r>
      <w:r>
        <w:rPr>
          <w:spacing w:val="-2"/>
        </w:rPr>
        <w:t xml:space="preserve"> </w:t>
      </w:r>
      <w:r>
        <w:t>em</w:t>
      </w:r>
      <w:r>
        <w:rPr>
          <w:spacing w:val="-2"/>
        </w:rPr>
        <w:t xml:space="preserve"> </w:t>
      </w:r>
      <w:r>
        <w:t>locais</w:t>
      </w:r>
      <w:r>
        <w:rPr>
          <w:spacing w:val="-2"/>
        </w:rPr>
        <w:t xml:space="preserve"> </w:t>
      </w:r>
      <w:r>
        <w:t>adequados</w:t>
      </w:r>
      <w:r>
        <w:rPr>
          <w:spacing w:val="-2"/>
        </w:rPr>
        <w:t xml:space="preserve"> </w:t>
      </w:r>
      <w:r>
        <w:t>e</w:t>
      </w:r>
      <w:r>
        <w:rPr>
          <w:spacing w:val="-2"/>
        </w:rPr>
        <w:t xml:space="preserve"> </w:t>
      </w:r>
      <w:r>
        <w:t>posteriormente</w:t>
      </w:r>
      <w:r>
        <w:rPr>
          <w:spacing w:val="-2"/>
        </w:rPr>
        <w:t xml:space="preserve"> </w:t>
      </w:r>
      <w:r>
        <w:t>recolhidos</w:t>
      </w:r>
      <w:r>
        <w:rPr>
          <w:spacing w:val="-2"/>
        </w:rPr>
        <w:t xml:space="preserve"> </w:t>
      </w:r>
      <w:r>
        <w:t>pela empresa contratada pela UERJ/HUPE, para realizar o descarte correto, sob a gestão da Hotelaria Hospitalar.</w:t>
      </w:r>
    </w:p>
    <w:p w14:paraId="1B403B0A">
      <w:pPr>
        <w:pStyle w:val="6"/>
        <w:spacing w:before="41"/>
      </w:pPr>
    </w:p>
    <w:p w14:paraId="50FE8F4B">
      <w:pPr>
        <w:pStyle w:val="2"/>
        <w:numPr>
          <w:ilvl w:val="2"/>
          <w:numId w:val="51"/>
        </w:numPr>
        <w:tabs>
          <w:tab w:val="left" w:pos="728"/>
        </w:tabs>
        <w:spacing w:before="1" w:after="0" w:line="240" w:lineRule="auto"/>
        <w:ind w:left="7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2134B040">
      <w:pPr>
        <w:pStyle w:val="9"/>
        <w:numPr>
          <w:ilvl w:val="3"/>
          <w:numId w:val="51"/>
        </w:numPr>
        <w:tabs>
          <w:tab w:val="left" w:pos="867"/>
        </w:tabs>
        <w:spacing w:before="40" w:after="0" w:line="240" w:lineRule="auto"/>
        <w:ind w:left="8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12D915FE">
      <w:pPr>
        <w:pStyle w:val="6"/>
        <w:spacing w:before="40" w:line="280" w:lineRule="auto"/>
        <w:ind w:left="129" w:right="133"/>
        <w:jc w:val="both"/>
      </w:pPr>
      <w:r>
        <w:t>3.4.12..2. Cumprir com o fornecimento do objeto contratado em conformidade com prazo, local, emissão de documentos fiscais, quantidade, embalagem, especificações técnicas e validade definidos em Edital.</w:t>
      </w:r>
    </w:p>
    <w:p w14:paraId="36C341AC">
      <w:pPr>
        <w:pStyle w:val="6"/>
      </w:pPr>
    </w:p>
    <w:p w14:paraId="49C5022F">
      <w:pPr>
        <w:pStyle w:val="6"/>
        <w:spacing w:before="81"/>
      </w:pPr>
    </w:p>
    <w:p w14:paraId="6DE9CC5B">
      <w:pPr>
        <w:pStyle w:val="2"/>
        <w:numPr>
          <w:ilvl w:val="0"/>
          <w:numId w:val="51"/>
        </w:numPr>
        <w:tabs>
          <w:tab w:val="left" w:pos="328"/>
        </w:tabs>
        <w:spacing w:before="0" w:after="0" w:line="240" w:lineRule="auto"/>
        <w:ind w:left="328" w:right="0" w:hanging="199"/>
        <w:jc w:val="left"/>
      </w:pPr>
      <w:r>
        <w:rPr>
          <w:spacing w:val="-2"/>
        </w:rPr>
        <w:t>PLANEJAMENTO</w:t>
      </w:r>
    </w:p>
    <w:p w14:paraId="7B0A2A43">
      <w:pPr>
        <w:pStyle w:val="9"/>
        <w:numPr>
          <w:ilvl w:val="1"/>
          <w:numId w:val="51"/>
        </w:numPr>
        <w:tabs>
          <w:tab w:val="left" w:pos="478"/>
        </w:tabs>
        <w:spacing w:before="40" w:after="0" w:line="240" w:lineRule="auto"/>
        <w:ind w:left="4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11A6C0DE">
      <w:pPr>
        <w:pStyle w:val="6"/>
        <w:spacing w:before="41" w:line="280" w:lineRule="auto"/>
        <w:ind w:left="129" w:right="133"/>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21BF326C">
      <w:pPr>
        <w:pStyle w:val="6"/>
        <w:spacing w:before="41"/>
      </w:pPr>
    </w:p>
    <w:p w14:paraId="13AFB70D">
      <w:pPr>
        <w:pStyle w:val="2"/>
        <w:numPr>
          <w:ilvl w:val="1"/>
          <w:numId w:val="51"/>
        </w:numPr>
        <w:tabs>
          <w:tab w:val="left" w:pos="478"/>
        </w:tabs>
        <w:spacing w:before="0" w:after="0" w:line="240" w:lineRule="auto"/>
        <w:ind w:left="4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12160E22">
      <w:pPr>
        <w:spacing w:before="40"/>
        <w:ind w:left="129" w:right="0" w:firstLine="0"/>
        <w:jc w:val="both"/>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572FAE50">
      <w:pPr>
        <w:pStyle w:val="6"/>
        <w:spacing w:before="80"/>
        <w:rPr>
          <w:b/>
        </w:rPr>
      </w:pPr>
    </w:p>
    <w:p w14:paraId="00613111">
      <w:pPr>
        <w:pStyle w:val="2"/>
        <w:numPr>
          <w:ilvl w:val="1"/>
          <w:numId w:val="51"/>
        </w:numPr>
        <w:tabs>
          <w:tab w:val="left" w:pos="478"/>
        </w:tabs>
        <w:spacing w:before="0" w:after="0" w:line="240" w:lineRule="auto"/>
        <w:ind w:left="4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529ABCC6">
      <w:pPr>
        <w:spacing w:after="0" w:line="240" w:lineRule="auto"/>
        <w:jc w:val="left"/>
        <w:sectPr>
          <w:pgSz w:w="15840" w:h="24480"/>
          <w:pgMar w:top="800" w:right="540" w:bottom="280" w:left="560" w:header="720" w:footer="720" w:gutter="0"/>
          <w:cols w:space="720" w:num="1"/>
        </w:sectPr>
      </w:pPr>
    </w:p>
    <w:p w14:paraId="4A04C9CC">
      <w:pPr>
        <w:pStyle w:val="6"/>
        <w:spacing w:before="73" w:line="280" w:lineRule="auto"/>
        <w:ind w:left="129" w:right="133"/>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27483A12">
      <w:pPr>
        <w:pStyle w:val="6"/>
        <w:spacing w:before="42"/>
      </w:pPr>
    </w:p>
    <w:p w14:paraId="0CD1518D">
      <w:pPr>
        <w:pStyle w:val="2"/>
        <w:numPr>
          <w:ilvl w:val="1"/>
          <w:numId w:val="51"/>
        </w:numPr>
        <w:tabs>
          <w:tab w:val="left" w:pos="478"/>
        </w:tabs>
        <w:spacing w:before="0" w:after="0" w:line="240" w:lineRule="auto"/>
        <w:ind w:left="478" w:right="0" w:hanging="349"/>
        <w:jc w:val="left"/>
      </w:pPr>
      <w:r>
        <w:rPr>
          <w:spacing w:val="-2"/>
        </w:rPr>
        <w:t>CONTRATAÇÕES</w:t>
      </w:r>
      <w:r>
        <w:rPr>
          <w:spacing w:val="-7"/>
        </w:rPr>
        <w:t xml:space="preserve"> </w:t>
      </w:r>
      <w:r>
        <w:rPr>
          <w:spacing w:val="-2"/>
        </w:rPr>
        <w:t>CORRELATAS</w:t>
      </w:r>
    </w:p>
    <w:p w14:paraId="3A6BF113">
      <w:pPr>
        <w:pStyle w:val="6"/>
        <w:spacing w:before="40" w:line="280" w:lineRule="auto"/>
        <w:ind w:left="129" w:right="133"/>
        <w:jc w:val="both"/>
      </w:pPr>
      <w:r>
        <w:t>Conforme pode ser observado no rol de itens de fornecimento contínuo, para os itens da mesma subclasse do objeto da presente contratação, as contratações vigentes configuram contratações correlatas e estão elencadas abaixo:</w:t>
      </w:r>
    </w:p>
    <w:p w14:paraId="275FDBD9">
      <w:pPr>
        <w:pStyle w:val="6"/>
        <w:spacing w:before="72"/>
      </w:pPr>
    </w:p>
    <w:p w14:paraId="145D9CD6">
      <w:pPr>
        <w:pStyle w:val="2"/>
        <w:tabs>
          <w:tab w:val="left" w:pos="1561"/>
          <w:tab w:val="left" w:pos="6519"/>
          <w:tab w:val="left" w:pos="8499"/>
        </w:tabs>
        <w:spacing w:after="11" w:line="312" w:lineRule="auto"/>
        <w:ind w:left="161" w:right="5160"/>
      </w:pPr>
      <w:r>
        <w:t>ITEM</w:t>
      </w:r>
      <w:r>
        <w:rPr>
          <w:spacing w:val="40"/>
        </w:rPr>
        <w:t xml:space="preserve"> </w:t>
      </w:r>
      <w:r>
        <w:t>MV</w:t>
      </w:r>
      <w:r>
        <w:tab/>
      </w:r>
      <w:r>
        <w:rPr>
          <w:spacing w:val="-2"/>
        </w:rPr>
        <w:t>MEDICAMENTO</w:t>
      </w:r>
      <w:r>
        <w:tab/>
      </w:r>
      <w:r>
        <w:rPr>
          <w:spacing w:val="-2"/>
        </w:rPr>
        <w:t>FORMA</w:t>
      </w:r>
      <w:r>
        <w:tab/>
      </w:r>
      <w:r>
        <w:rPr>
          <w:spacing w:val="-2"/>
        </w:rPr>
        <w:t>PROCESSO ANTICONVULSIVANTE</w:t>
      </w:r>
    </w:p>
    <w:tbl>
      <w:tblPr>
        <w:tblStyle w:val="5"/>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6"/>
        <w:gridCol w:w="850"/>
        <w:gridCol w:w="4848"/>
        <w:gridCol w:w="2150"/>
        <w:gridCol w:w="2204"/>
      </w:tblGrid>
      <w:tr w14:paraId="0F8BC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466" w:type="dxa"/>
          </w:tcPr>
          <w:p w14:paraId="171D7D0D">
            <w:pPr>
              <w:pStyle w:val="10"/>
              <w:rPr>
                <w:sz w:val="18"/>
              </w:rPr>
            </w:pPr>
          </w:p>
        </w:tc>
        <w:tc>
          <w:tcPr>
            <w:tcW w:w="850" w:type="dxa"/>
          </w:tcPr>
          <w:p w14:paraId="5E4BC76B">
            <w:pPr>
              <w:pStyle w:val="10"/>
              <w:spacing w:line="221" w:lineRule="exact"/>
              <w:ind w:left="216"/>
              <w:rPr>
                <w:sz w:val="20"/>
              </w:rPr>
            </w:pPr>
            <w:r>
              <w:rPr>
                <w:spacing w:val="-5"/>
                <w:sz w:val="20"/>
              </w:rPr>
              <w:t>284</w:t>
            </w:r>
          </w:p>
        </w:tc>
        <w:tc>
          <w:tcPr>
            <w:tcW w:w="4848" w:type="dxa"/>
          </w:tcPr>
          <w:p w14:paraId="6745E0C2">
            <w:pPr>
              <w:pStyle w:val="10"/>
              <w:spacing w:line="221" w:lineRule="exact"/>
              <w:ind w:left="133"/>
              <w:rPr>
                <w:sz w:val="20"/>
              </w:rPr>
            </w:pPr>
            <w:r>
              <w:rPr>
                <w:sz w:val="20"/>
              </w:rPr>
              <w:t>Acido</w:t>
            </w:r>
            <w:r>
              <w:rPr>
                <w:spacing w:val="-9"/>
                <w:sz w:val="20"/>
              </w:rPr>
              <w:t xml:space="preserve"> </w:t>
            </w:r>
            <w:r>
              <w:rPr>
                <w:sz w:val="20"/>
              </w:rPr>
              <w:t>Valproico</w:t>
            </w:r>
            <w:r>
              <w:rPr>
                <w:spacing w:val="-4"/>
                <w:sz w:val="20"/>
              </w:rPr>
              <w:t xml:space="preserve"> </w:t>
            </w:r>
            <w:r>
              <w:rPr>
                <w:sz w:val="20"/>
              </w:rPr>
              <w:t>50</w:t>
            </w:r>
            <w:r>
              <w:rPr>
                <w:spacing w:val="-4"/>
                <w:sz w:val="20"/>
              </w:rPr>
              <w:t xml:space="preserve"> </w:t>
            </w:r>
            <w:r>
              <w:rPr>
                <w:sz w:val="20"/>
              </w:rPr>
              <w:t>mg</w:t>
            </w:r>
            <w:r>
              <w:rPr>
                <w:spacing w:val="-4"/>
                <w:sz w:val="20"/>
              </w:rPr>
              <w:t xml:space="preserve"> </w:t>
            </w:r>
            <w:r>
              <w:rPr>
                <w:sz w:val="20"/>
              </w:rPr>
              <w:t>/</w:t>
            </w:r>
            <w:r>
              <w:rPr>
                <w:spacing w:val="-4"/>
                <w:sz w:val="20"/>
              </w:rPr>
              <w:t xml:space="preserve"> </w:t>
            </w:r>
            <w:r>
              <w:rPr>
                <w:sz w:val="20"/>
              </w:rPr>
              <w:t>mL</w:t>
            </w:r>
            <w:r>
              <w:rPr>
                <w:spacing w:val="-11"/>
                <w:sz w:val="20"/>
              </w:rPr>
              <w:t xml:space="preserve"> </w:t>
            </w:r>
            <w:r>
              <w:rPr>
                <w:sz w:val="20"/>
              </w:rPr>
              <w:t>xpe</w:t>
            </w:r>
            <w:r>
              <w:rPr>
                <w:spacing w:val="-4"/>
                <w:sz w:val="20"/>
              </w:rPr>
              <w:t xml:space="preserve"> </w:t>
            </w:r>
            <w:r>
              <w:rPr>
                <w:sz w:val="20"/>
              </w:rPr>
              <w:t>fr</w:t>
            </w:r>
            <w:r>
              <w:rPr>
                <w:spacing w:val="-3"/>
                <w:sz w:val="20"/>
              </w:rPr>
              <w:t xml:space="preserve"> </w:t>
            </w:r>
            <w:r>
              <w:rPr>
                <w:spacing w:val="-2"/>
                <w:sz w:val="20"/>
              </w:rPr>
              <w:t>100mL</w:t>
            </w:r>
          </w:p>
        </w:tc>
        <w:tc>
          <w:tcPr>
            <w:tcW w:w="2150" w:type="dxa"/>
          </w:tcPr>
          <w:p w14:paraId="780BD81D">
            <w:pPr>
              <w:pStyle w:val="10"/>
              <w:spacing w:line="221" w:lineRule="exact"/>
              <w:ind w:left="244"/>
              <w:rPr>
                <w:sz w:val="20"/>
              </w:rPr>
            </w:pPr>
            <w:r>
              <w:rPr>
                <w:sz w:val="20"/>
              </w:rPr>
              <w:t>FR</w:t>
            </w:r>
            <w:r>
              <w:rPr>
                <w:spacing w:val="-1"/>
                <w:sz w:val="20"/>
              </w:rPr>
              <w:t xml:space="preserve"> </w:t>
            </w:r>
            <w:r>
              <w:rPr>
                <w:sz w:val="20"/>
              </w:rPr>
              <w:t>100</w:t>
            </w:r>
            <w:r>
              <w:rPr>
                <w:spacing w:val="-1"/>
                <w:sz w:val="20"/>
              </w:rPr>
              <w:t xml:space="preserve"> </w:t>
            </w:r>
            <w:r>
              <w:rPr>
                <w:spacing w:val="-5"/>
                <w:sz w:val="20"/>
              </w:rPr>
              <w:t>ML</w:t>
            </w:r>
          </w:p>
        </w:tc>
        <w:tc>
          <w:tcPr>
            <w:tcW w:w="2204" w:type="dxa"/>
          </w:tcPr>
          <w:p w14:paraId="593883D7">
            <w:pPr>
              <w:pStyle w:val="10"/>
              <w:spacing w:line="221" w:lineRule="exact"/>
              <w:ind w:left="22" w:right="8"/>
              <w:jc w:val="center"/>
              <w:rPr>
                <w:sz w:val="20"/>
              </w:rPr>
            </w:pPr>
            <w:r>
              <w:rPr>
                <w:sz w:val="20"/>
              </w:rPr>
              <w:t>SEI-</w:t>
            </w:r>
            <w:r>
              <w:rPr>
                <w:spacing w:val="-2"/>
                <w:sz w:val="20"/>
              </w:rPr>
              <w:t>260008/011024/2023</w:t>
            </w:r>
          </w:p>
        </w:tc>
      </w:tr>
      <w:tr w14:paraId="3C07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0B5282FC">
            <w:pPr>
              <w:pStyle w:val="10"/>
              <w:spacing w:before="38"/>
              <w:ind w:right="264"/>
              <w:jc w:val="center"/>
              <w:rPr>
                <w:sz w:val="20"/>
              </w:rPr>
            </w:pPr>
            <w:r>
              <w:rPr>
                <w:spacing w:val="-10"/>
                <w:sz w:val="20"/>
              </w:rPr>
              <w:t>1</w:t>
            </w:r>
          </w:p>
        </w:tc>
        <w:tc>
          <w:tcPr>
            <w:tcW w:w="850" w:type="dxa"/>
          </w:tcPr>
          <w:p w14:paraId="23477B0A">
            <w:pPr>
              <w:pStyle w:val="10"/>
              <w:spacing w:before="38"/>
              <w:ind w:left="216"/>
              <w:rPr>
                <w:sz w:val="20"/>
              </w:rPr>
            </w:pPr>
            <w:r>
              <w:rPr>
                <w:spacing w:val="-5"/>
                <w:sz w:val="20"/>
              </w:rPr>
              <w:t>283</w:t>
            </w:r>
          </w:p>
        </w:tc>
        <w:tc>
          <w:tcPr>
            <w:tcW w:w="4848" w:type="dxa"/>
          </w:tcPr>
          <w:p w14:paraId="5DA7C15F">
            <w:pPr>
              <w:pStyle w:val="10"/>
              <w:spacing w:before="38"/>
              <w:ind w:left="133"/>
              <w:rPr>
                <w:sz w:val="20"/>
              </w:rPr>
            </w:pPr>
            <w:r>
              <w:rPr>
                <w:sz w:val="20"/>
              </w:rPr>
              <w:t>Acido</w:t>
            </w:r>
            <w:r>
              <w:rPr>
                <w:spacing w:val="-10"/>
                <w:sz w:val="20"/>
              </w:rPr>
              <w:t xml:space="preserve"> </w:t>
            </w:r>
            <w:r>
              <w:rPr>
                <w:sz w:val="20"/>
              </w:rPr>
              <w:t>Valproico</w:t>
            </w:r>
            <w:r>
              <w:rPr>
                <w:spacing w:val="-7"/>
                <w:sz w:val="20"/>
              </w:rPr>
              <w:t xml:space="preserve"> </w:t>
            </w:r>
            <w:r>
              <w:rPr>
                <w:sz w:val="20"/>
              </w:rPr>
              <w:t>250</w:t>
            </w:r>
            <w:r>
              <w:rPr>
                <w:spacing w:val="-7"/>
                <w:sz w:val="20"/>
              </w:rPr>
              <w:t xml:space="preserve"> </w:t>
            </w:r>
            <w:r>
              <w:rPr>
                <w:sz w:val="20"/>
              </w:rPr>
              <w:t>mg</w:t>
            </w:r>
            <w:r>
              <w:rPr>
                <w:spacing w:val="-6"/>
                <w:sz w:val="20"/>
              </w:rPr>
              <w:t xml:space="preserve"> </w:t>
            </w:r>
            <w:r>
              <w:rPr>
                <w:spacing w:val="-5"/>
                <w:sz w:val="20"/>
              </w:rPr>
              <w:t>cap</w:t>
            </w:r>
          </w:p>
        </w:tc>
        <w:tc>
          <w:tcPr>
            <w:tcW w:w="2150" w:type="dxa"/>
          </w:tcPr>
          <w:p w14:paraId="05E5EEC1">
            <w:pPr>
              <w:pStyle w:val="10"/>
              <w:spacing w:before="38"/>
              <w:ind w:left="244"/>
              <w:rPr>
                <w:sz w:val="20"/>
              </w:rPr>
            </w:pPr>
            <w:r>
              <w:rPr>
                <w:sz w:val="20"/>
              </w:rPr>
              <w:t>CAP</w:t>
            </w:r>
            <w:r>
              <w:rPr>
                <w:spacing w:val="-8"/>
                <w:sz w:val="20"/>
              </w:rPr>
              <w:t xml:space="preserve"> </w:t>
            </w:r>
            <w:r>
              <w:rPr>
                <w:sz w:val="20"/>
              </w:rPr>
              <w:t>250</w:t>
            </w:r>
            <w:r>
              <w:rPr>
                <w:spacing w:val="-1"/>
                <w:sz w:val="20"/>
              </w:rPr>
              <w:t xml:space="preserve"> </w:t>
            </w:r>
            <w:r>
              <w:rPr>
                <w:spacing w:val="-5"/>
                <w:sz w:val="20"/>
              </w:rPr>
              <w:t>MG</w:t>
            </w:r>
          </w:p>
        </w:tc>
        <w:tc>
          <w:tcPr>
            <w:tcW w:w="2204" w:type="dxa"/>
          </w:tcPr>
          <w:p w14:paraId="24354F02">
            <w:pPr>
              <w:pStyle w:val="10"/>
              <w:spacing w:before="38"/>
              <w:ind w:left="22" w:right="8"/>
              <w:jc w:val="center"/>
              <w:rPr>
                <w:sz w:val="20"/>
              </w:rPr>
            </w:pPr>
            <w:r>
              <w:rPr>
                <w:sz w:val="20"/>
              </w:rPr>
              <w:t>SEI-</w:t>
            </w:r>
            <w:r>
              <w:rPr>
                <w:spacing w:val="-2"/>
                <w:sz w:val="20"/>
              </w:rPr>
              <w:t>260008/011024/2023</w:t>
            </w:r>
          </w:p>
        </w:tc>
      </w:tr>
      <w:tr w14:paraId="4611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476CCC18">
            <w:pPr>
              <w:pStyle w:val="10"/>
              <w:rPr>
                <w:sz w:val="20"/>
              </w:rPr>
            </w:pPr>
          </w:p>
        </w:tc>
        <w:tc>
          <w:tcPr>
            <w:tcW w:w="850" w:type="dxa"/>
          </w:tcPr>
          <w:p w14:paraId="07E54CDB">
            <w:pPr>
              <w:pStyle w:val="10"/>
              <w:spacing w:before="30"/>
              <w:ind w:left="216"/>
              <w:rPr>
                <w:sz w:val="20"/>
              </w:rPr>
            </w:pPr>
            <w:r>
              <w:rPr>
                <w:spacing w:val="-5"/>
                <w:sz w:val="20"/>
              </w:rPr>
              <w:t>280</w:t>
            </w:r>
          </w:p>
        </w:tc>
        <w:tc>
          <w:tcPr>
            <w:tcW w:w="4848" w:type="dxa"/>
          </w:tcPr>
          <w:p w14:paraId="503BAB4A">
            <w:pPr>
              <w:pStyle w:val="10"/>
              <w:spacing w:before="30"/>
              <w:ind w:left="133"/>
              <w:rPr>
                <w:sz w:val="20"/>
              </w:rPr>
            </w:pPr>
            <w:r>
              <w:rPr>
                <w:sz w:val="20"/>
              </w:rPr>
              <w:t>Carbamazepina</w:t>
            </w:r>
            <w:r>
              <w:rPr>
                <w:spacing w:val="-1"/>
                <w:sz w:val="20"/>
              </w:rPr>
              <w:t xml:space="preserve"> </w:t>
            </w:r>
            <w:r>
              <w:rPr>
                <w:sz w:val="20"/>
              </w:rPr>
              <w:t>200</w:t>
            </w:r>
            <w:r>
              <w:rPr>
                <w:spacing w:val="-1"/>
                <w:sz w:val="20"/>
              </w:rPr>
              <w:t xml:space="preserve"> </w:t>
            </w:r>
            <w:r>
              <w:rPr>
                <w:sz w:val="20"/>
              </w:rPr>
              <w:t>mg</w:t>
            </w:r>
            <w:r>
              <w:rPr>
                <w:spacing w:val="-1"/>
                <w:sz w:val="20"/>
              </w:rPr>
              <w:t xml:space="preserve"> </w:t>
            </w:r>
            <w:r>
              <w:rPr>
                <w:spacing w:val="-5"/>
                <w:sz w:val="20"/>
              </w:rPr>
              <w:t>cp</w:t>
            </w:r>
          </w:p>
        </w:tc>
        <w:tc>
          <w:tcPr>
            <w:tcW w:w="2150" w:type="dxa"/>
          </w:tcPr>
          <w:p w14:paraId="5D81FA1D">
            <w:pPr>
              <w:pStyle w:val="10"/>
              <w:spacing w:before="30"/>
              <w:ind w:left="244"/>
              <w:rPr>
                <w:sz w:val="20"/>
              </w:rPr>
            </w:pPr>
            <w:r>
              <w:rPr>
                <w:sz w:val="20"/>
              </w:rPr>
              <w:t>CP</w:t>
            </w:r>
            <w:r>
              <w:rPr>
                <w:spacing w:val="-8"/>
                <w:sz w:val="20"/>
              </w:rPr>
              <w:t xml:space="preserve"> </w:t>
            </w:r>
            <w:r>
              <w:rPr>
                <w:sz w:val="20"/>
              </w:rPr>
              <w:t>200</w:t>
            </w:r>
            <w:r>
              <w:rPr>
                <w:spacing w:val="-1"/>
                <w:sz w:val="20"/>
              </w:rPr>
              <w:t xml:space="preserve"> </w:t>
            </w:r>
            <w:r>
              <w:rPr>
                <w:spacing w:val="-5"/>
                <w:sz w:val="20"/>
              </w:rPr>
              <w:t>MG</w:t>
            </w:r>
          </w:p>
        </w:tc>
        <w:tc>
          <w:tcPr>
            <w:tcW w:w="2204" w:type="dxa"/>
          </w:tcPr>
          <w:p w14:paraId="2C025C11">
            <w:pPr>
              <w:pStyle w:val="10"/>
              <w:spacing w:before="30"/>
              <w:ind w:left="22" w:right="8"/>
              <w:jc w:val="center"/>
              <w:rPr>
                <w:sz w:val="20"/>
              </w:rPr>
            </w:pPr>
            <w:r>
              <w:rPr>
                <w:sz w:val="20"/>
              </w:rPr>
              <w:t>SEI-</w:t>
            </w:r>
            <w:r>
              <w:rPr>
                <w:spacing w:val="-2"/>
                <w:sz w:val="20"/>
              </w:rPr>
              <w:t>260008/011024/2023</w:t>
            </w:r>
          </w:p>
        </w:tc>
      </w:tr>
      <w:tr w14:paraId="02DE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33B7D619">
            <w:pPr>
              <w:pStyle w:val="10"/>
              <w:rPr>
                <w:sz w:val="20"/>
              </w:rPr>
            </w:pPr>
          </w:p>
        </w:tc>
        <w:tc>
          <w:tcPr>
            <w:tcW w:w="850" w:type="dxa"/>
          </w:tcPr>
          <w:p w14:paraId="553519FE">
            <w:pPr>
              <w:pStyle w:val="10"/>
              <w:spacing w:before="30"/>
              <w:ind w:left="216"/>
              <w:rPr>
                <w:sz w:val="20"/>
              </w:rPr>
            </w:pPr>
            <w:r>
              <w:rPr>
                <w:spacing w:val="-5"/>
                <w:sz w:val="20"/>
              </w:rPr>
              <w:t>281</w:t>
            </w:r>
          </w:p>
        </w:tc>
        <w:tc>
          <w:tcPr>
            <w:tcW w:w="4848" w:type="dxa"/>
          </w:tcPr>
          <w:p w14:paraId="11710CE9">
            <w:pPr>
              <w:pStyle w:val="10"/>
              <w:spacing w:before="30"/>
              <w:ind w:left="133"/>
              <w:rPr>
                <w:sz w:val="20"/>
              </w:rPr>
            </w:pPr>
            <w:r>
              <w:rPr>
                <w:sz w:val="20"/>
              </w:rPr>
              <w:t>Fenitoina</w:t>
            </w:r>
            <w:r>
              <w:rPr>
                <w:spacing w:val="-1"/>
                <w:sz w:val="20"/>
              </w:rPr>
              <w:t xml:space="preserve"> </w:t>
            </w:r>
            <w:r>
              <w:rPr>
                <w:sz w:val="20"/>
              </w:rPr>
              <w:t>Sodica</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pacing w:val="-5"/>
                <w:sz w:val="20"/>
              </w:rPr>
              <w:t>cp</w:t>
            </w:r>
          </w:p>
        </w:tc>
        <w:tc>
          <w:tcPr>
            <w:tcW w:w="2150" w:type="dxa"/>
          </w:tcPr>
          <w:p w14:paraId="4D1E664D">
            <w:pPr>
              <w:pStyle w:val="10"/>
              <w:spacing w:before="30"/>
              <w:ind w:left="244"/>
              <w:rPr>
                <w:sz w:val="20"/>
              </w:rPr>
            </w:pPr>
            <w:r>
              <w:rPr>
                <w:sz w:val="20"/>
              </w:rPr>
              <w:t>CP</w:t>
            </w:r>
            <w:r>
              <w:rPr>
                <w:spacing w:val="-8"/>
                <w:sz w:val="20"/>
              </w:rPr>
              <w:t xml:space="preserve"> </w:t>
            </w:r>
            <w:r>
              <w:rPr>
                <w:sz w:val="20"/>
              </w:rPr>
              <w:t>100</w:t>
            </w:r>
            <w:r>
              <w:rPr>
                <w:spacing w:val="-1"/>
                <w:sz w:val="20"/>
              </w:rPr>
              <w:t xml:space="preserve"> </w:t>
            </w:r>
            <w:r>
              <w:rPr>
                <w:spacing w:val="-5"/>
                <w:sz w:val="20"/>
              </w:rPr>
              <w:t>MG</w:t>
            </w:r>
          </w:p>
        </w:tc>
        <w:tc>
          <w:tcPr>
            <w:tcW w:w="2204" w:type="dxa"/>
          </w:tcPr>
          <w:p w14:paraId="2588B3AA">
            <w:pPr>
              <w:pStyle w:val="10"/>
              <w:spacing w:before="30"/>
              <w:ind w:left="22"/>
              <w:jc w:val="center"/>
              <w:rPr>
                <w:sz w:val="20"/>
              </w:rPr>
            </w:pPr>
            <w:r>
              <w:rPr>
                <w:sz w:val="20"/>
              </w:rPr>
              <w:t>SEI-</w:t>
            </w:r>
            <w:r>
              <w:rPr>
                <w:spacing w:val="-2"/>
                <w:sz w:val="20"/>
              </w:rPr>
              <w:t>260007/005640/2024</w:t>
            </w:r>
          </w:p>
        </w:tc>
      </w:tr>
      <w:tr w14:paraId="57A9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2B38491B">
            <w:pPr>
              <w:pStyle w:val="10"/>
              <w:spacing w:before="30"/>
              <w:ind w:right="264"/>
              <w:jc w:val="center"/>
              <w:rPr>
                <w:sz w:val="20"/>
              </w:rPr>
            </w:pPr>
            <w:r>
              <w:rPr>
                <w:spacing w:val="-10"/>
                <w:sz w:val="20"/>
              </w:rPr>
              <w:t>4</w:t>
            </w:r>
          </w:p>
        </w:tc>
        <w:tc>
          <w:tcPr>
            <w:tcW w:w="850" w:type="dxa"/>
          </w:tcPr>
          <w:p w14:paraId="7A581D3E">
            <w:pPr>
              <w:pStyle w:val="10"/>
              <w:spacing w:before="30"/>
              <w:ind w:left="216"/>
              <w:rPr>
                <w:sz w:val="20"/>
              </w:rPr>
            </w:pPr>
            <w:r>
              <w:rPr>
                <w:spacing w:val="-4"/>
                <w:sz w:val="20"/>
              </w:rPr>
              <w:t>5099</w:t>
            </w:r>
          </w:p>
        </w:tc>
        <w:tc>
          <w:tcPr>
            <w:tcW w:w="4848" w:type="dxa"/>
          </w:tcPr>
          <w:p w14:paraId="192ED73F">
            <w:pPr>
              <w:pStyle w:val="10"/>
              <w:spacing w:before="30"/>
              <w:ind w:left="133"/>
              <w:rPr>
                <w:sz w:val="20"/>
              </w:rPr>
            </w:pPr>
            <w:r>
              <w:rPr>
                <w:sz w:val="20"/>
              </w:rPr>
              <w:t>Fenitoina</w:t>
            </w:r>
            <w:r>
              <w:rPr>
                <w:spacing w:val="-1"/>
                <w:sz w:val="20"/>
              </w:rPr>
              <w:t xml:space="preserve"> </w:t>
            </w:r>
            <w:r>
              <w:rPr>
                <w:sz w:val="20"/>
              </w:rPr>
              <w:t>Sodica</w:t>
            </w:r>
            <w:r>
              <w:rPr>
                <w:spacing w:val="-1"/>
                <w:sz w:val="20"/>
              </w:rPr>
              <w:t xml:space="preserve"> </w:t>
            </w:r>
            <w:r>
              <w:rPr>
                <w:sz w:val="20"/>
              </w:rPr>
              <w:t>50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pacing w:val="-5"/>
                <w:sz w:val="20"/>
              </w:rPr>
              <w:t>5mL</w:t>
            </w:r>
          </w:p>
        </w:tc>
        <w:tc>
          <w:tcPr>
            <w:tcW w:w="2150" w:type="dxa"/>
          </w:tcPr>
          <w:p w14:paraId="09D91E36">
            <w:pPr>
              <w:pStyle w:val="10"/>
              <w:spacing w:before="30"/>
              <w:ind w:left="244"/>
              <w:rPr>
                <w:sz w:val="20"/>
              </w:rPr>
            </w:pPr>
            <w:r>
              <w:rPr>
                <w:sz w:val="20"/>
              </w:rPr>
              <w:t>AMP</w:t>
            </w:r>
            <w:r>
              <w:rPr>
                <w:spacing w:val="-8"/>
                <w:sz w:val="20"/>
              </w:rPr>
              <w:t xml:space="preserve"> </w:t>
            </w:r>
            <w:r>
              <w:rPr>
                <w:sz w:val="20"/>
              </w:rPr>
              <w:t>250</w:t>
            </w:r>
            <w:r>
              <w:rPr>
                <w:spacing w:val="-1"/>
                <w:sz w:val="20"/>
              </w:rPr>
              <w:t xml:space="preserve"> </w:t>
            </w:r>
            <w:r>
              <w:rPr>
                <w:spacing w:val="-5"/>
                <w:sz w:val="20"/>
              </w:rPr>
              <w:t>MG</w:t>
            </w:r>
          </w:p>
        </w:tc>
        <w:tc>
          <w:tcPr>
            <w:tcW w:w="2204" w:type="dxa"/>
          </w:tcPr>
          <w:p w14:paraId="31B6DBA5">
            <w:pPr>
              <w:pStyle w:val="10"/>
              <w:spacing w:before="30"/>
              <w:ind w:left="22" w:right="8"/>
              <w:jc w:val="center"/>
              <w:rPr>
                <w:sz w:val="20"/>
              </w:rPr>
            </w:pPr>
            <w:r>
              <w:rPr>
                <w:sz w:val="20"/>
              </w:rPr>
              <w:t>SEI-</w:t>
            </w:r>
            <w:r>
              <w:rPr>
                <w:spacing w:val="-2"/>
                <w:sz w:val="20"/>
              </w:rPr>
              <w:t>260008/011024/2023</w:t>
            </w:r>
          </w:p>
        </w:tc>
      </w:tr>
      <w:tr w14:paraId="3ECA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5FC0AAEE">
            <w:pPr>
              <w:pStyle w:val="10"/>
              <w:rPr>
                <w:sz w:val="20"/>
              </w:rPr>
            </w:pPr>
          </w:p>
        </w:tc>
        <w:tc>
          <w:tcPr>
            <w:tcW w:w="850" w:type="dxa"/>
          </w:tcPr>
          <w:p w14:paraId="66F11C14">
            <w:pPr>
              <w:pStyle w:val="10"/>
              <w:spacing w:before="30"/>
              <w:ind w:left="216"/>
              <w:rPr>
                <w:sz w:val="20"/>
              </w:rPr>
            </w:pPr>
            <w:r>
              <w:rPr>
                <w:spacing w:val="-5"/>
                <w:sz w:val="20"/>
              </w:rPr>
              <w:t>285</w:t>
            </w:r>
          </w:p>
        </w:tc>
        <w:tc>
          <w:tcPr>
            <w:tcW w:w="4848" w:type="dxa"/>
          </w:tcPr>
          <w:p w14:paraId="0861F3AA">
            <w:pPr>
              <w:pStyle w:val="10"/>
              <w:spacing w:before="30"/>
              <w:ind w:left="133"/>
              <w:rPr>
                <w:sz w:val="20"/>
              </w:rPr>
            </w:pPr>
            <w:r>
              <w:rPr>
                <w:sz w:val="20"/>
              </w:rPr>
              <w:t>Gabapentina</w:t>
            </w:r>
            <w:r>
              <w:rPr>
                <w:spacing w:val="-1"/>
                <w:sz w:val="20"/>
              </w:rPr>
              <w:t xml:space="preserve"> </w:t>
            </w:r>
            <w:r>
              <w:rPr>
                <w:sz w:val="20"/>
              </w:rPr>
              <w:t>300</w:t>
            </w:r>
            <w:r>
              <w:rPr>
                <w:spacing w:val="-1"/>
                <w:sz w:val="20"/>
              </w:rPr>
              <w:t xml:space="preserve"> </w:t>
            </w:r>
            <w:r>
              <w:rPr>
                <w:sz w:val="20"/>
              </w:rPr>
              <w:t>mg</w:t>
            </w:r>
            <w:r>
              <w:rPr>
                <w:spacing w:val="-1"/>
                <w:sz w:val="20"/>
              </w:rPr>
              <w:t xml:space="preserve"> </w:t>
            </w:r>
            <w:r>
              <w:rPr>
                <w:spacing w:val="-5"/>
                <w:sz w:val="20"/>
              </w:rPr>
              <w:t>cap</w:t>
            </w:r>
          </w:p>
        </w:tc>
        <w:tc>
          <w:tcPr>
            <w:tcW w:w="2150" w:type="dxa"/>
          </w:tcPr>
          <w:p w14:paraId="0E5F56E0">
            <w:pPr>
              <w:pStyle w:val="10"/>
              <w:spacing w:before="30"/>
              <w:ind w:left="244"/>
              <w:rPr>
                <w:sz w:val="20"/>
              </w:rPr>
            </w:pPr>
            <w:r>
              <w:rPr>
                <w:sz w:val="20"/>
              </w:rPr>
              <w:t>CAP</w:t>
            </w:r>
            <w:r>
              <w:rPr>
                <w:spacing w:val="-8"/>
                <w:sz w:val="20"/>
              </w:rPr>
              <w:t xml:space="preserve"> </w:t>
            </w:r>
            <w:r>
              <w:rPr>
                <w:sz w:val="20"/>
              </w:rPr>
              <w:t>300</w:t>
            </w:r>
            <w:r>
              <w:rPr>
                <w:spacing w:val="-1"/>
                <w:sz w:val="20"/>
              </w:rPr>
              <w:t xml:space="preserve"> </w:t>
            </w:r>
            <w:r>
              <w:rPr>
                <w:spacing w:val="-5"/>
                <w:sz w:val="20"/>
              </w:rPr>
              <w:t>MG</w:t>
            </w:r>
          </w:p>
        </w:tc>
        <w:tc>
          <w:tcPr>
            <w:tcW w:w="2204" w:type="dxa"/>
          </w:tcPr>
          <w:p w14:paraId="21700235">
            <w:pPr>
              <w:pStyle w:val="10"/>
              <w:spacing w:before="30"/>
              <w:ind w:left="22" w:right="8"/>
              <w:jc w:val="center"/>
              <w:rPr>
                <w:sz w:val="20"/>
              </w:rPr>
            </w:pPr>
            <w:r>
              <w:rPr>
                <w:sz w:val="20"/>
              </w:rPr>
              <w:t>SEI-</w:t>
            </w:r>
            <w:r>
              <w:rPr>
                <w:spacing w:val="-2"/>
                <w:sz w:val="20"/>
              </w:rPr>
              <w:t>260008/011024/2023</w:t>
            </w:r>
          </w:p>
        </w:tc>
      </w:tr>
      <w:tr w14:paraId="4694A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199B5CE1">
            <w:pPr>
              <w:pStyle w:val="10"/>
              <w:rPr>
                <w:sz w:val="20"/>
              </w:rPr>
            </w:pPr>
          </w:p>
        </w:tc>
        <w:tc>
          <w:tcPr>
            <w:tcW w:w="850" w:type="dxa"/>
          </w:tcPr>
          <w:p w14:paraId="4085CFFE">
            <w:pPr>
              <w:pStyle w:val="10"/>
              <w:spacing w:before="38"/>
              <w:ind w:left="216"/>
              <w:rPr>
                <w:sz w:val="20"/>
              </w:rPr>
            </w:pPr>
            <w:r>
              <w:rPr>
                <w:spacing w:val="-4"/>
                <w:sz w:val="20"/>
              </w:rPr>
              <w:t>4796</w:t>
            </w:r>
          </w:p>
        </w:tc>
        <w:tc>
          <w:tcPr>
            <w:tcW w:w="4848" w:type="dxa"/>
          </w:tcPr>
          <w:p w14:paraId="382E6466">
            <w:pPr>
              <w:pStyle w:val="10"/>
              <w:spacing w:before="38"/>
              <w:ind w:left="133"/>
              <w:rPr>
                <w:sz w:val="20"/>
              </w:rPr>
            </w:pPr>
            <w:r>
              <w:rPr>
                <w:sz w:val="20"/>
              </w:rPr>
              <w:t>Lamotrigina</w:t>
            </w:r>
            <w:r>
              <w:rPr>
                <w:spacing w:val="-1"/>
                <w:sz w:val="20"/>
              </w:rPr>
              <w:t xml:space="preserve"> </w:t>
            </w:r>
            <w:r>
              <w:rPr>
                <w:sz w:val="20"/>
              </w:rPr>
              <w:t>25</w:t>
            </w:r>
            <w:r>
              <w:rPr>
                <w:spacing w:val="-1"/>
                <w:sz w:val="20"/>
              </w:rPr>
              <w:t xml:space="preserve"> </w:t>
            </w:r>
            <w:r>
              <w:rPr>
                <w:sz w:val="20"/>
              </w:rPr>
              <w:t>mg</w:t>
            </w:r>
            <w:r>
              <w:rPr>
                <w:spacing w:val="-1"/>
                <w:sz w:val="20"/>
              </w:rPr>
              <w:t xml:space="preserve"> </w:t>
            </w:r>
            <w:r>
              <w:rPr>
                <w:spacing w:val="-5"/>
                <w:sz w:val="20"/>
              </w:rPr>
              <w:t>cp</w:t>
            </w:r>
          </w:p>
        </w:tc>
        <w:tc>
          <w:tcPr>
            <w:tcW w:w="2150" w:type="dxa"/>
          </w:tcPr>
          <w:p w14:paraId="253C21E8">
            <w:pPr>
              <w:pStyle w:val="10"/>
              <w:spacing w:before="38"/>
              <w:ind w:left="244"/>
              <w:rPr>
                <w:sz w:val="20"/>
              </w:rPr>
            </w:pPr>
            <w:r>
              <w:rPr>
                <w:sz w:val="20"/>
              </w:rPr>
              <w:t>CP</w:t>
            </w:r>
            <w:r>
              <w:rPr>
                <w:spacing w:val="-8"/>
                <w:sz w:val="20"/>
              </w:rPr>
              <w:t xml:space="preserve"> </w:t>
            </w:r>
            <w:r>
              <w:rPr>
                <w:sz w:val="20"/>
              </w:rPr>
              <w:t>25</w:t>
            </w:r>
            <w:r>
              <w:rPr>
                <w:spacing w:val="-1"/>
                <w:sz w:val="20"/>
              </w:rPr>
              <w:t xml:space="preserve"> </w:t>
            </w:r>
            <w:r>
              <w:rPr>
                <w:spacing w:val="-5"/>
                <w:sz w:val="20"/>
              </w:rPr>
              <w:t>MG</w:t>
            </w:r>
          </w:p>
        </w:tc>
        <w:tc>
          <w:tcPr>
            <w:tcW w:w="2204" w:type="dxa"/>
          </w:tcPr>
          <w:p w14:paraId="2581E19D">
            <w:pPr>
              <w:pStyle w:val="10"/>
              <w:spacing w:before="38"/>
              <w:ind w:left="22" w:right="8"/>
              <w:jc w:val="center"/>
              <w:rPr>
                <w:sz w:val="20"/>
              </w:rPr>
            </w:pPr>
            <w:r>
              <w:rPr>
                <w:sz w:val="20"/>
              </w:rPr>
              <w:t>SEI-</w:t>
            </w:r>
            <w:r>
              <w:rPr>
                <w:spacing w:val="-2"/>
                <w:sz w:val="20"/>
              </w:rPr>
              <w:t>260008/011024/2023</w:t>
            </w:r>
          </w:p>
        </w:tc>
      </w:tr>
      <w:tr w14:paraId="5D8E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4BCE19D3">
            <w:pPr>
              <w:pStyle w:val="10"/>
              <w:spacing w:before="30"/>
              <w:ind w:right="264"/>
              <w:jc w:val="center"/>
              <w:rPr>
                <w:sz w:val="20"/>
              </w:rPr>
            </w:pPr>
            <w:r>
              <w:rPr>
                <w:spacing w:val="-10"/>
                <w:sz w:val="20"/>
              </w:rPr>
              <w:t>6</w:t>
            </w:r>
          </w:p>
        </w:tc>
        <w:tc>
          <w:tcPr>
            <w:tcW w:w="850" w:type="dxa"/>
          </w:tcPr>
          <w:p w14:paraId="08CC510C">
            <w:pPr>
              <w:pStyle w:val="10"/>
              <w:spacing w:before="30"/>
              <w:ind w:left="216"/>
              <w:rPr>
                <w:sz w:val="20"/>
              </w:rPr>
            </w:pPr>
            <w:r>
              <w:rPr>
                <w:spacing w:val="-4"/>
                <w:sz w:val="20"/>
              </w:rPr>
              <w:t>5486</w:t>
            </w:r>
          </w:p>
        </w:tc>
        <w:tc>
          <w:tcPr>
            <w:tcW w:w="4848" w:type="dxa"/>
          </w:tcPr>
          <w:p w14:paraId="1F1D85F5">
            <w:pPr>
              <w:pStyle w:val="10"/>
              <w:spacing w:before="30"/>
              <w:ind w:left="133"/>
              <w:rPr>
                <w:sz w:val="20"/>
              </w:rPr>
            </w:pPr>
            <w:r>
              <w:rPr>
                <w:sz w:val="20"/>
              </w:rPr>
              <w:t>Levetiracetam</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z w:val="20"/>
              </w:rPr>
              <w:t>ml</w:t>
            </w:r>
            <w:r>
              <w:rPr>
                <w:spacing w:val="-1"/>
                <w:sz w:val="20"/>
              </w:rPr>
              <w:t xml:space="preserve"> </w:t>
            </w:r>
            <w:r>
              <w:rPr>
                <w:sz w:val="20"/>
              </w:rPr>
              <w:t>sol</w:t>
            </w:r>
            <w:r>
              <w:rPr>
                <w:spacing w:val="-1"/>
                <w:sz w:val="20"/>
              </w:rPr>
              <w:t xml:space="preserve"> </w:t>
            </w:r>
            <w:r>
              <w:rPr>
                <w:sz w:val="20"/>
              </w:rPr>
              <w:t>oral</w:t>
            </w:r>
            <w:r>
              <w:rPr>
                <w:spacing w:val="-1"/>
                <w:sz w:val="20"/>
              </w:rPr>
              <w:t xml:space="preserve"> </w:t>
            </w:r>
            <w:r>
              <w:rPr>
                <w:sz w:val="20"/>
              </w:rPr>
              <w:t>150</w:t>
            </w:r>
            <w:r>
              <w:rPr>
                <w:spacing w:val="-1"/>
                <w:sz w:val="20"/>
              </w:rPr>
              <w:t xml:space="preserve"> </w:t>
            </w:r>
            <w:r>
              <w:rPr>
                <w:spacing w:val="-5"/>
                <w:sz w:val="20"/>
              </w:rPr>
              <w:t>mL</w:t>
            </w:r>
          </w:p>
        </w:tc>
        <w:tc>
          <w:tcPr>
            <w:tcW w:w="2150" w:type="dxa"/>
          </w:tcPr>
          <w:p w14:paraId="67E0FFF1">
            <w:pPr>
              <w:pStyle w:val="10"/>
              <w:spacing w:before="30"/>
              <w:ind w:left="244"/>
              <w:rPr>
                <w:sz w:val="20"/>
              </w:rPr>
            </w:pPr>
            <w:r>
              <w:rPr>
                <w:sz w:val="20"/>
              </w:rPr>
              <w:t>FRASCO</w:t>
            </w:r>
            <w:r>
              <w:rPr>
                <w:spacing w:val="-1"/>
                <w:sz w:val="20"/>
              </w:rPr>
              <w:t xml:space="preserve"> </w:t>
            </w:r>
            <w:r>
              <w:rPr>
                <w:sz w:val="20"/>
              </w:rPr>
              <w:t>150</w:t>
            </w:r>
            <w:r>
              <w:rPr>
                <w:spacing w:val="-1"/>
                <w:sz w:val="20"/>
              </w:rPr>
              <w:t xml:space="preserve"> </w:t>
            </w:r>
            <w:r>
              <w:rPr>
                <w:spacing w:val="-5"/>
                <w:sz w:val="20"/>
              </w:rPr>
              <w:t>ML</w:t>
            </w:r>
          </w:p>
        </w:tc>
        <w:tc>
          <w:tcPr>
            <w:tcW w:w="2204" w:type="dxa"/>
          </w:tcPr>
          <w:p w14:paraId="17D778C7">
            <w:pPr>
              <w:pStyle w:val="10"/>
              <w:spacing w:before="30"/>
              <w:ind w:left="22"/>
              <w:jc w:val="center"/>
              <w:rPr>
                <w:sz w:val="20"/>
              </w:rPr>
            </w:pPr>
            <w:r>
              <w:rPr>
                <w:sz w:val="20"/>
              </w:rPr>
              <w:t>SEI-</w:t>
            </w:r>
            <w:r>
              <w:rPr>
                <w:spacing w:val="-2"/>
                <w:sz w:val="20"/>
              </w:rPr>
              <w:t>260007/005640/2024</w:t>
            </w:r>
          </w:p>
        </w:tc>
      </w:tr>
      <w:tr w14:paraId="0ECF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66" w:type="dxa"/>
          </w:tcPr>
          <w:p w14:paraId="5EB72081">
            <w:pPr>
              <w:pStyle w:val="10"/>
              <w:rPr>
                <w:sz w:val="18"/>
              </w:rPr>
            </w:pPr>
          </w:p>
        </w:tc>
        <w:tc>
          <w:tcPr>
            <w:tcW w:w="850" w:type="dxa"/>
          </w:tcPr>
          <w:p w14:paraId="0E368A46">
            <w:pPr>
              <w:pStyle w:val="10"/>
              <w:spacing w:before="30" w:line="210" w:lineRule="exact"/>
              <w:ind w:left="216"/>
              <w:rPr>
                <w:sz w:val="20"/>
              </w:rPr>
            </w:pPr>
            <w:r>
              <w:rPr>
                <w:spacing w:val="-5"/>
                <w:sz w:val="20"/>
              </w:rPr>
              <w:t>287</w:t>
            </w:r>
          </w:p>
        </w:tc>
        <w:tc>
          <w:tcPr>
            <w:tcW w:w="4848" w:type="dxa"/>
          </w:tcPr>
          <w:p w14:paraId="7AC2D6AC">
            <w:pPr>
              <w:pStyle w:val="10"/>
              <w:spacing w:before="30" w:line="210" w:lineRule="exact"/>
              <w:ind w:left="133"/>
              <w:rPr>
                <w:sz w:val="20"/>
              </w:rPr>
            </w:pPr>
            <w:r>
              <w:rPr>
                <w:sz w:val="20"/>
              </w:rPr>
              <w:t>Topiramato</w:t>
            </w:r>
            <w:r>
              <w:rPr>
                <w:spacing w:val="-5"/>
                <w:sz w:val="20"/>
              </w:rPr>
              <w:t xml:space="preserve"> </w:t>
            </w:r>
            <w:r>
              <w:rPr>
                <w:sz w:val="20"/>
              </w:rPr>
              <w:t>25</w:t>
            </w:r>
            <w:r>
              <w:rPr>
                <w:spacing w:val="-4"/>
                <w:sz w:val="20"/>
              </w:rPr>
              <w:t xml:space="preserve"> </w:t>
            </w:r>
            <w:r>
              <w:rPr>
                <w:sz w:val="20"/>
              </w:rPr>
              <w:t>mg</w:t>
            </w:r>
            <w:r>
              <w:rPr>
                <w:spacing w:val="-5"/>
                <w:sz w:val="20"/>
              </w:rPr>
              <w:t xml:space="preserve"> </w:t>
            </w:r>
            <w:r>
              <w:rPr>
                <w:sz w:val="20"/>
              </w:rPr>
              <w:t>cp</w:t>
            </w:r>
            <w:r>
              <w:rPr>
                <w:spacing w:val="-4"/>
                <w:sz w:val="20"/>
              </w:rPr>
              <w:t xml:space="preserve"> </w:t>
            </w:r>
            <w:r>
              <w:rPr>
                <w:spacing w:val="-5"/>
                <w:sz w:val="20"/>
              </w:rPr>
              <w:t>rev</w:t>
            </w:r>
          </w:p>
        </w:tc>
        <w:tc>
          <w:tcPr>
            <w:tcW w:w="2150" w:type="dxa"/>
          </w:tcPr>
          <w:p w14:paraId="62495723">
            <w:pPr>
              <w:pStyle w:val="10"/>
              <w:spacing w:before="30" w:line="210" w:lineRule="exact"/>
              <w:ind w:left="244"/>
              <w:rPr>
                <w:sz w:val="20"/>
              </w:rPr>
            </w:pPr>
            <w:r>
              <w:rPr>
                <w:sz w:val="20"/>
              </w:rPr>
              <w:t>CP</w:t>
            </w:r>
            <w:r>
              <w:rPr>
                <w:spacing w:val="-8"/>
                <w:sz w:val="20"/>
              </w:rPr>
              <w:t xml:space="preserve"> </w:t>
            </w:r>
            <w:r>
              <w:rPr>
                <w:sz w:val="20"/>
              </w:rPr>
              <w:t>25</w:t>
            </w:r>
            <w:r>
              <w:rPr>
                <w:spacing w:val="-1"/>
                <w:sz w:val="20"/>
              </w:rPr>
              <w:t xml:space="preserve"> </w:t>
            </w:r>
            <w:r>
              <w:rPr>
                <w:spacing w:val="-5"/>
                <w:sz w:val="20"/>
              </w:rPr>
              <w:t>MG</w:t>
            </w:r>
          </w:p>
        </w:tc>
        <w:tc>
          <w:tcPr>
            <w:tcW w:w="2204" w:type="dxa"/>
          </w:tcPr>
          <w:p w14:paraId="7C0E0AA1">
            <w:pPr>
              <w:pStyle w:val="10"/>
              <w:spacing w:before="30" w:line="210" w:lineRule="exact"/>
              <w:ind w:left="22"/>
              <w:jc w:val="center"/>
              <w:rPr>
                <w:sz w:val="20"/>
              </w:rPr>
            </w:pPr>
            <w:r>
              <w:rPr>
                <w:sz w:val="20"/>
              </w:rPr>
              <w:t>SEI-</w:t>
            </w:r>
            <w:r>
              <w:rPr>
                <w:spacing w:val="-2"/>
                <w:sz w:val="20"/>
              </w:rPr>
              <w:t>260008/005781/2023</w:t>
            </w:r>
          </w:p>
        </w:tc>
      </w:tr>
      <w:tr w14:paraId="00E9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18" w:type="dxa"/>
            <w:gridSpan w:val="5"/>
          </w:tcPr>
          <w:p w14:paraId="65481B86">
            <w:pPr>
              <w:pStyle w:val="10"/>
              <w:spacing w:before="70" w:line="210" w:lineRule="exact"/>
              <w:ind w:left="50"/>
              <w:rPr>
                <w:b/>
                <w:sz w:val="20"/>
              </w:rPr>
            </w:pPr>
            <w:r>
              <w:rPr>
                <w:b/>
                <w:sz w:val="20"/>
              </w:rPr>
              <w:t>ANTIDEPRESSIVOS</w:t>
            </w:r>
            <w:r>
              <w:rPr>
                <w:b/>
                <w:spacing w:val="-10"/>
                <w:sz w:val="20"/>
              </w:rPr>
              <w:t xml:space="preserve"> </w:t>
            </w:r>
            <w:r>
              <w:rPr>
                <w:b/>
                <w:sz w:val="20"/>
              </w:rPr>
              <w:t>E</w:t>
            </w:r>
            <w:r>
              <w:rPr>
                <w:b/>
                <w:spacing w:val="-12"/>
                <w:sz w:val="20"/>
              </w:rPr>
              <w:t xml:space="preserve"> </w:t>
            </w:r>
            <w:r>
              <w:rPr>
                <w:b/>
                <w:sz w:val="20"/>
              </w:rPr>
              <w:t>TRATAMENTO</w:t>
            </w:r>
            <w:r>
              <w:rPr>
                <w:b/>
                <w:spacing w:val="-10"/>
                <w:sz w:val="20"/>
              </w:rPr>
              <w:t xml:space="preserve"> </w:t>
            </w:r>
            <w:r>
              <w:rPr>
                <w:b/>
                <w:sz w:val="20"/>
              </w:rPr>
              <w:t>DO</w:t>
            </w:r>
            <w:r>
              <w:rPr>
                <w:b/>
                <w:spacing w:val="-12"/>
                <w:sz w:val="20"/>
              </w:rPr>
              <w:t xml:space="preserve"> </w:t>
            </w:r>
            <w:r>
              <w:rPr>
                <w:b/>
                <w:sz w:val="20"/>
              </w:rPr>
              <w:t>TRANSTORNO</w:t>
            </w:r>
            <w:r>
              <w:rPr>
                <w:b/>
                <w:spacing w:val="-9"/>
                <w:sz w:val="20"/>
              </w:rPr>
              <w:t xml:space="preserve"> </w:t>
            </w:r>
            <w:r>
              <w:rPr>
                <w:b/>
                <w:spacing w:val="-2"/>
                <w:sz w:val="20"/>
              </w:rPr>
              <w:t>BIPOLAR</w:t>
            </w:r>
          </w:p>
        </w:tc>
      </w:tr>
      <w:tr w14:paraId="3B06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466" w:type="dxa"/>
          </w:tcPr>
          <w:p w14:paraId="23F1F273">
            <w:pPr>
              <w:pStyle w:val="10"/>
              <w:rPr>
                <w:sz w:val="20"/>
              </w:rPr>
            </w:pPr>
          </w:p>
        </w:tc>
        <w:tc>
          <w:tcPr>
            <w:tcW w:w="850" w:type="dxa"/>
          </w:tcPr>
          <w:p w14:paraId="14FA8DBA">
            <w:pPr>
              <w:pStyle w:val="10"/>
              <w:spacing w:before="70"/>
              <w:ind w:left="216"/>
              <w:rPr>
                <w:sz w:val="20"/>
              </w:rPr>
            </w:pPr>
            <w:r>
              <w:rPr>
                <w:spacing w:val="-5"/>
                <w:sz w:val="20"/>
              </w:rPr>
              <w:t>760</w:t>
            </w:r>
          </w:p>
        </w:tc>
        <w:tc>
          <w:tcPr>
            <w:tcW w:w="4848" w:type="dxa"/>
          </w:tcPr>
          <w:p w14:paraId="76F61868">
            <w:pPr>
              <w:pStyle w:val="10"/>
              <w:spacing w:before="70"/>
              <w:ind w:left="133"/>
              <w:rPr>
                <w:sz w:val="20"/>
              </w:rPr>
            </w:pPr>
            <w:r>
              <w:rPr>
                <w:sz w:val="20"/>
              </w:rPr>
              <w:t>Amitriptilina,</w:t>
            </w:r>
            <w:r>
              <w:rPr>
                <w:spacing w:val="-1"/>
                <w:sz w:val="20"/>
              </w:rPr>
              <w:t xml:space="preserve"> </w:t>
            </w:r>
            <w:r>
              <w:rPr>
                <w:sz w:val="20"/>
              </w:rPr>
              <w:t>Cloridrato</w:t>
            </w:r>
            <w:r>
              <w:rPr>
                <w:spacing w:val="-1"/>
                <w:sz w:val="20"/>
              </w:rPr>
              <w:t xml:space="preserve"> </w:t>
            </w:r>
            <w:r>
              <w:rPr>
                <w:sz w:val="20"/>
              </w:rPr>
              <w:t>25</w:t>
            </w:r>
            <w:r>
              <w:rPr>
                <w:spacing w:val="-1"/>
                <w:sz w:val="20"/>
              </w:rPr>
              <w:t xml:space="preserve"> </w:t>
            </w:r>
            <w:r>
              <w:rPr>
                <w:sz w:val="20"/>
              </w:rPr>
              <w:t>mg</w:t>
            </w:r>
            <w:r>
              <w:rPr>
                <w:spacing w:val="-1"/>
                <w:sz w:val="20"/>
              </w:rPr>
              <w:t xml:space="preserve"> </w:t>
            </w:r>
            <w:r>
              <w:rPr>
                <w:spacing w:val="-5"/>
                <w:sz w:val="20"/>
              </w:rPr>
              <w:t>cp</w:t>
            </w:r>
          </w:p>
        </w:tc>
        <w:tc>
          <w:tcPr>
            <w:tcW w:w="2150" w:type="dxa"/>
          </w:tcPr>
          <w:p w14:paraId="4BCF0BDA">
            <w:pPr>
              <w:pStyle w:val="10"/>
              <w:spacing w:before="70"/>
              <w:ind w:left="244"/>
              <w:rPr>
                <w:sz w:val="20"/>
              </w:rPr>
            </w:pPr>
            <w:r>
              <w:rPr>
                <w:sz w:val="20"/>
              </w:rPr>
              <w:t>CP</w:t>
            </w:r>
            <w:r>
              <w:rPr>
                <w:spacing w:val="-8"/>
                <w:sz w:val="20"/>
              </w:rPr>
              <w:t xml:space="preserve"> </w:t>
            </w:r>
            <w:r>
              <w:rPr>
                <w:sz w:val="20"/>
              </w:rPr>
              <w:t>25</w:t>
            </w:r>
            <w:r>
              <w:rPr>
                <w:spacing w:val="-1"/>
                <w:sz w:val="20"/>
              </w:rPr>
              <w:t xml:space="preserve"> </w:t>
            </w:r>
            <w:r>
              <w:rPr>
                <w:spacing w:val="-5"/>
                <w:sz w:val="20"/>
              </w:rPr>
              <w:t>MG</w:t>
            </w:r>
          </w:p>
        </w:tc>
        <w:tc>
          <w:tcPr>
            <w:tcW w:w="2204" w:type="dxa"/>
          </w:tcPr>
          <w:p w14:paraId="5E8D355F">
            <w:pPr>
              <w:pStyle w:val="10"/>
              <w:spacing w:before="70"/>
              <w:ind w:left="22"/>
              <w:jc w:val="center"/>
              <w:rPr>
                <w:sz w:val="20"/>
              </w:rPr>
            </w:pPr>
            <w:r>
              <w:rPr>
                <w:sz w:val="20"/>
              </w:rPr>
              <w:t>SEI-</w:t>
            </w:r>
            <w:r>
              <w:rPr>
                <w:spacing w:val="-2"/>
                <w:sz w:val="20"/>
              </w:rPr>
              <w:t>260008/010869/2023</w:t>
            </w:r>
          </w:p>
        </w:tc>
      </w:tr>
      <w:tr w14:paraId="76C0A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7AD6185D">
            <w:pPr>
              <w:pStyle w:val="10"/>
              <w:spacing w:before="38"/>
              <w:ind w:right="264"/>
              <w:jc w:val="center"/>
              <w:rPr>
                <w:sz w:val="20"/>
              </w:rPr>
            </w:pPr>
            <w:r>
              <w:rPr>
                <w:spacing w:val="-10"/>
                <w:sz w:val="20"/>
              </w:rPr>
              <w:t>2</w:t>
            </w:r>
          </w:p>
        </w:tc>
        <w:tc>
          <w:tcPr>
            <w:tcW w:w="850" w:type="dxa"/>
          </w:tcPr>
          <w:p w14:paraId="02657F7A">
            <w:pPr>
              <w:pStyle w:val="10"/>
              <w:spacing w:before="38"/>
              <w:ind w:left="216"/>
              <w:rPr>
                <w:sz w:val="20"/>
              </w:rPr>
            </w:pPr>
            <w:r>
              <w:rPr>
                <w:spacing w:val="-5"/>
                <w:sz w:val="20"/>
              </w:rPr>
              <w:t>783</w:t>
            </w:r>
          </w:p>
        </w:tc>
        <w:tc>
          <w:tcPr>
            <w:tcW w:w="4848" w:type="dxa"/>
          </w:tcPr>
          <w:p w14:paraId="6445C780">
            <w:pPr>
              <w:pStyle w:val="10"/>
              <w:spacing w:before="38"/>
              <w:ind w:left="133"/>
              <w:rPr>
                <w:sz w:val="20"/>
              </w:rPr>
            </w:pPr>
            <w:r>
              <w:rPr>
                <w:sz w:val="20"/>
              </w:rPr>
              <w:t>Carbonato</w:t>
            </w:r>
            <w:r>
              <w:rPr>
                <w:spacing w:val="-1"/>
                <w:sz w:val="20"/>
              </w:rPr>
              <w:t xml:space="preserve"> </w:t>
            </w:r>
            <w:r>
              <w:rPr>
                <w:sz w:val="20"/>
              </w:rPr>
              <w:t>de</w:t>
            </w:r>
            <w:r>
              <w:rPr>
                <w:spacing w:val="-1"/>
                <w:sz w:val="20"/>
              </w:rPr>
              <w:t xml:space="preserve"> </w:t>
            </w:r>
            <w:r>
              <w:rPr>
                <w:sz w:val="20"/>
              </w:rPr>
              <w:t>Litio</w:t>
            </w:r>
            <w:r>
              <w:rPr>
                <w:spacing w:val="-1"/>
                <w:sz w:val="20"/>
              </w:rPr>
              <w:t xml:space="preserve"> </w:t>
            </w:r>
            <w:r>
              <w:rPr>
                <w:sz w:val="20"/>
              </w:rPr>
              <w:t>300</w:t>
            </w:r>
            <w:r>
              <w:rPr>
                <w:spacing w:val="-1"/>
                <w:sz w:val="20"/>
              </w:rPr>
              <w:t xml:space="preserve"> </w:t>
            </w:r>
            <w:r>
              <w:rPr>
                <w:sz w:val="20"/>
              </w:rPr>
              <w:t>mg</w:t>
            </w:r>
            <w:r>
              <w:rPr>
                <w:spacing w:val="-1"/>
                <w:sz w:val="20"/>
              </w:rPr>
              <w:t xml:space="preserve"> </w:t>
            </w:r>
            <w:r>
              <w:rPr>
                <w:spacing w:val="-7"/>
                <w:sz w:val="20"/>
              </w:rPr>
              <w:t>cp</w:t>
            </w:r>
          </w:p>
        </w:tc>
        <w:tc>
          <w:tcPr>
            <w:tcW w:w="2150" w:type="dxa"/>
          </w:tcPr>
          <w:p w14:paraId="62D557A0">
            <w:pPr>
              <w:pStyle w:val="10"/>
              <w:spacing w:before="38"/>
              <w:ind w:left="244"/>
              <w:rPr>
                <w:sz w:val="20"/>
              </w:rPr>
            </w:pPr>
            <w:r>
              <w:rPr>
                <w:sz w:val="20"/>
              </w:rPr>
              <w:t>CP</w:t>
            </w:r>
            <w:r>
              <w:rPr>
                <w:spacing w:val="-8"/>
                <w:sz w:val="20"/>
              </w:rPr>
              <w:t xml:space="preserve"> </w:t>
            </w:r>
            <w:r>
              <w:rPr>
                <w:sz w:val="20"/>
              </w:rPr>
              <w:t>300</w:t>
            </w:r>
            <w:r>
              <w:rPr>
                <w:spacing w:val="-1"/>
                <w:sz w:val="20"/>
              </w:rPr>
              <w:t xml:space="preserve"> </w:t>
            </w:r>
            <w:r>
              <w:rPr>
                <w:spacing w:val="-5"/>
                <w:sz w:val="20"/>
              </w:rPr>
              <w:t>MG</w:t>
            </w:r>
          </w:p>
        </w:tc>
        <w:tc>
          <w:tcPr>
            <w:tcW w:w="2204" w:type="dxa"/>
          </w:tcPr>
          <w:p w14:paraId="7A3C0EB5">
            <w:pPr>
              <w:pStyle w:val="10"/>
              <w:spacing w:before="38"/>
              <w:ind w:left="22"/>
              <w:jc w:val="center"/>
              <w:rPr>
                <w:sz w:val="20"/>
              </w:rPr>
            </w:pPr>
            <w:r>
              <w:rPr>
                <w:sz w:val="20"/>
              </w:rPr>
              <w:t>SEI-</w:t>
            </w:r>
            <w:r>
              <w:rPr>
                <w:spacing w:val="-2"/>
                <w:sz w:val="20"/>
              </w:rPr>
              <w:t>260008/010869/2023</w:t>
            </w:r>
          </w:p>
        </w:tc>
      </w:tr>
      <w:tr w14:paraId="78F8C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541E3CD1">
            <w:pPr>
              <w:pStyle w:val="10"/>
              <w:rPr>
                <w:sz w:val="20"/>
              </w:rPr>
            </w:pPr>
          </w:p>
        </w:tc>
        <w:tc>
          <w:tcPr>
            <w:tcW w:w="850" w:type="dxa"/>
          </w:tcPr>
          <w:p w14:paraId="08275794">
            <w:pPr>
              <w:pStyle w:val="10"/>
              <w:spacing w:before="30"/>
              <w:ind w:left="216"/>
              <w:rPr>
                <w:sz w:val="20"/>
              </w:rPr>
            </w:pPr>
            <w:r>
              <w:rPr>
                <w:spacing w:val="-5"/>
                <w:sz w:val="20"/>
              </w:rPr>
              <w:t>762</w:t>
            </w:r>
          </w:p>
        </w:tc>
        <w:tc>
          <w:tcPr>
            <w:tcW w:w="4848" w:type="dxa"/>
          </w:tcPr>
          <w:p w14:paraId="5E8846EC">
            <w:pPr>
              <w:pStyle w:val="10"/>
              <w:spacing w:before="30"/>
              <w:ind w:left="133"/>
              <w:rPr>
                <w:sz w:val="20"/>
              </w:rPr>
            </w:pPr>
            <w:r>
              <w:rPr>
                <w:sz w:val="20"/>
              </w:rPr>
              <w:t>Fluoxetina,</w:t>
            </w:r>
            <w:r>
              <w:rPr>
                <w:spacing w:val="-1"/>
                <w:sz w:val="20"/>
              </w:rPr>
              <w:t xml:space="preserve"> </w:t>
            </w:r>
            <w:r>
              <w:rPr>
                <w:sz w:val="20"/>
              </w:rPr>
              <w:t>cloridrato</w:t>
            </w:r>
            <w:r>
              <w:rPr>
                <w:spacing w:val="-1"/>
                <w:sz w:val="20"/>
              </w:rPr>
              <w:t xml:space="preserve"> </w:t>
            </w:r>
            <w:r>
              <w:rPr>
                <w:sz w:val="20"/>
              </w:rPr>
              <w:t>20</w:t>
            </w:r>
            <w:r>
              <w:rPr>
                <w:spacing w:val="-1"/>
                <w:sz w:val="20"/>
              </w:rPr>
              <w:t xml:space="preserve"> </w:t>
            </w:r>
            <w:r>
              <w:rPr>
                <w:sz w:val="20"/>
              </w:rPr>
              <w:t>mg</w:t>
            </w:r>
            <w:r>
              <w:rPr>
                <w:spacing w:val="-1"/>
                <w:sz w:val="20"/>
              </w:rPr>
              <w:t xml:space="preserve"> </w:t>
            </w:r>
            <w:r>
              <w:rPr>
                <w:spacing w:val="-5"/>
                <w:sz w:val="20"/>
              </w:rPr>
              <w:t>cap</w:t>
            </w:r>
          </w:p>
        </w:tc>
        <w:tc>
          <w:tcPr>
            <w:tcW w:w="2150" w:type="dxa"/>
          </w:tcPr>
          <w:p w14:paraId="75A93384">
            <w:pPr>
              <w:pStyle w:val="10"/>
              <w:spacing w:before="30"/>
              <w:ind w:left="244"/>
              <w:rPr>
                <w:sz w:val="20"/>
              </w:rPr>
            </w:pPr>
            <w:r>
              <w:rPr>
                <w:sz w:val="20"/>
              </w:rPr>
              <w:t>CAP</w:t>
            </w:r>
            <w:r>
              <w:rPr>
                <w:spacing w:val="-8"/>
                <w:sz w:val="20"/>
              </w:rPr>
              <w:t xml:space="preserve"> </w:t>
            </w:r>
            <w:r>
              <w:rPr>
                <w:sz w:val="20"/>
              </w:rPr>
              <w:t>20</w:t>
            </w:r>
            <w:r>
              <w:rPr>
                <w:spacing w:val="-1"/>
                <w:sz w:val="20"/>
              </w:rPr>
              <w:t xml:space="preserve"> </w:t>
            </w:r>
            <w:r>
              <w:rPr>
                <w:spacing w:val="-5"/>
                <w:sz w:val="20"/>
              </w:rPr>
              <w:t>MG</w:t>
            </w:r>
          </w:p>
        </w:tc>
        <w:tc>
          <w:tcPr>
            <w:tcW w:w="2204" w:type="dxa"/>
          </w:tcPr>
          <w:p w14:paraId="417A9C64">
            <w:pPr>
              <w:pStyle w:val="10"/>
              <w:spacing w:before="30"/>
              <w:ind w:left="22"/>
              <w:jc w:val="center"/>
              <w:rPr>
                <w:sz w:val="20"/>
              </w:rPr>
            </w:pPr>
            <w:r>
              <w:rPr>
                <w:sz w:val="20"/>
              </w:rPr>
              <w:t>SEI-</w:t>
            </w:r>
            <w:r>
              <w:rPr>
                <w:spacing w:val="-2"/>
                <w:sz w:val="20"/>
              </w:rPr>
              <w:t>260007/005640/2024</w:t>
            </w:r>
          </w:p>
        </w:tc>
      </w:tr>
      <w:tr w14:paraId="6C94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66" w:type="dxa"/>
          </w:tcPr>
          <w:p w14:paraId="0E289162">
            <w:pPr>
              <w:pStyle w:val="10"/>
              <w:spacing w:before="30" w:line="210" w:lineRule="exact"/>
              <w:ind w:right="164"/>
              <w:jc w:val="center"/>
              <w:rPr>
                <w:sz w:val="20"/>
              </w:rPr>
            </w:pPr>
            <w:r>
              <w:rPr>
                <w:spacing w:val="-5"/>
                <w:sz w:val="20"/>
              </w:rPr>
              <w:t>10</w:t>
            </w:r>
          </w:p>
        </w:tc>
        <w:tc>
          <w:tcPr>
            <w:tcW w:w="850" w:type="dxa"/>
          </w:tcPr>
          <w:p w14:paraId="664F9CED">
            <w:pPr>
              <w:pStyle w:val="10"/>
              <w:spacing w:before="30" w:line="210" w:lineRule="exact"/>
              <w:ind w:left="216"/>
              <w:rPr>
                <w:sz w:val="20"/>
              </w:rPr>
            </w:pPr>
            <w:r>
              <w:rPr>
                <w:spacing w:val="-5"/>
                <w:sz w:val="20"/>
              </w:rPr>
              <w:t>763</w:t>
            </w:r>
          </w:p>
        </w:tc>
        <w:tc>
          <w:tcPr>
            <w:tcW w:w="4848" w:type="dxa"/>
          </w:tcPr>
          <w:p w14:paraId="150EA8DB">
            <w:pPr>
              <w:pStyle w:val="10"/>
              <w:spacing w:before="30" w:line="210" w:lineRule="exact"/>
              <w:ind w:left="133"/>
              <w:rPr>
                <w:sz w:val="20"/>
              </w:rPr>
            </w:pPr>
            <w:r>
              <w:rPr>
                <w:sz w:val="20"/>
              </w:rPr>
              <w:t>Sertralina,</w:t>
            </w:r>
            <w:r>
              <w:rPr>
                <w:spacing w:val="-1"/>
                <w:sz w:val="20"/>
              </w:rPr>
              <w:t xml:space="preserve"> </w:t>
            </w:r>
            <w:r>
              <w:rPr>
                <w:sz w:val="20"/>
              </w:rPr>
              <w:t>Cloridrato</w:t>
            </w:r>
            <w:r>
              <w:rPr>
                <w:spacing w:val="-1"/>
                <w:sz w:val="20"/>
              </w:rPr>
              <w:t xml:space="preserve"> </w:t>
            </w:r>
            <w:r>
              <w:rPr>
                <w:sz w:val="20"/>
              </w:rPr>
              <w:t>50</w:t>
            </w:r>
            <w:r>
              <w:rPr>
                <w:spacing w:val="-1"/>
                <w:sz w:val="20"/>
              </w:rPr>
              <w:t xml:space="preserve"> </w:t>
            </w:r>
            <w:r>
              <w:rPr>
                <w:sz w:val="20"/>
              </w:rPr>
              <w:t>mg</w:t>
            </w:r>
            <w:r>
              <w:rPr>
                <w:spacing w:val="-1"/>
                <w:sz w:val="20"/>
              </w:rPr>
              <w:t xml:space="preserve"> </w:t>
            </w:r>
            <w:r>
              <w:rPr>
                <w:sz w:val="20"/>
              </w:rPr>
              <w:t>cp</w:t>
            </w:r>
            <w:r>
              <w:rPr>
                <w:spacing w:val="-1"/>
                <w:sz w:val="20"/>
              </w:rPr>
              <w:t xml:space="preserve"> </w:t>
            </w:r>
            <w:r>
              <w:rPr>
                <w:spacing w:val="-5"/>
                <w:sz w:val="20"/>
              </w:rPr>
              <w:t>rev</w:t>
            </w:r>
          </w:p>
        </w:tc>
        <w:tc>
          <w:tcPr>
            <w:tcW w:w="2150" w:type="dxa"/>
          </w:tcPr>
          <w:p w14:paraId="2D9BCBE7">
            <w:pPr>
              <w:pStyle w:val="10"/>
              <w:spacing w:before="30" w:line="210" w:lineRule="exact"/>
              <w:ind w:left="244"/>
              <w:rPr>
                <w:sz w:val="20"/>
              </w:rPr>
            </w:pPr>
            <w:r>
              <w:rPr>
                <w:sz w:val="20"/>
              </w:rPr>
              <w:t>CP</w:t>
            </w:r>
            <w:r>
              <w:rPr>
                <w:spacing w:val="-8"/>
                <w:sz w:val="20"/>
              </w:rPr>
              <w:t xml:space="preserve"> </w:t>
            </w:r>
            <w:r>
              <w:rPr>
                <w:sz w:val="20"/>
              </w:rPr>
              <w:t>50</w:t>
            </w:r>
            <w:r>
              <w:rPr>
                <w:spacing w:val="-1"/>
                <w:sz w:val="20"/>
              </w:rPr>
              <w:t xml:space="preserve"> </w:t>
            </w:r>
            <w:r>
              <w:rPr>
                <w:spacing w:val="-5"/>
                <w:sz w:val="20"/>
              </w:rPr>
              <w:t>MG</w:t>
            </w:r>
          </w:p>
        </w:tc>
        <w:tc>
          <w:tcPr>
            <w:tcW w:w="2204" w:type="dxa"/>
          </w:tcPr>
          <w:p w14:paraId="16A62A69">
            <w:pPr>
              <w:pStyle w:val="10"/>
              <w:spacing w:before="30" w:line="210" w:lineRule="exact"/>
              <w:ind w:left="22"/>
              <w:jc w:val="center"/>
              <w:rPr>
                <w:sz w:val="20"/>
              </w:rPr>
            </w:pPr>
            <w:r>
              <w:rPr>
                <w:sz w:val="20"/>
              </w:rPr>
              <w:t>SEI-</w:t>
            </w:r>
            <w:r>
              <w:rPr>
                <w:spacing w:val="-2"/>
                <w:sz w:val="20"/>
              </w:rPr>
              <w:t>260008/010869/2023</w:t>
            </w:r>
          </w:p>
        </w:tc>
      </w:tr>
      <w:tr w14:paraId="4C56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18" w:type="dxa"/>
            <w:gridSpan w:val="5"/>
          </w:tcPr>
          <w:p w14:paraId="2AEC5DB8">
            <w:pPr>
              <w:pStyle w:val="10"/>
              <w:spacing w:before="70" w:line="210" w:lineRule="exact"/>
              <w:ind w:left="50"/>
              <w:rPr>
                <w:b/>
                <w:sz w:val="20"/>
              </w:rPr>
            </w:pPr>
            <w:r>
              <w:rPr>
                <w:b/>
                <w:sz w:val="20"/>
              </w:rPr>
              <w:t>ANSIOLÍTICOS</w:t>
            </w:r>
            <w:r>
              <w:rPr>
                <w:b/>
                <w:spacing w:val="-1"/>
                <w:sz w:val="20"/>
              </w:rPr>
              <w:t xml:space="preserve"> </w:t>
            </w:r>
            <w:r>
              <w:rPr>
                <w:b/>
                <w:sz w:val="20"/>
              </w:rPr>
              <w:t>E</w:t>
            </w:r>
            <w:r>
              <w:rPr>
                <w:b/>
                <w:spacing w:val="-1"/>
                <w:sz w:val="20"/>
              </w:rPr>
              <w:t xml:space="preserve"> </w:t>
            </w:r>
            <w:r>
              <w:rPr>
                <w:b/>
                <w:spacing w:val="-2"/>
                <w:sz w:val="20"/>
              </w:rPr>
              <w:t>HIPNÓTICOS</w:t>
            </w:r>
          </w:p>
        </w:tc>
      </w:tr>
      <w:tr w14:paraId="73E78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66" w:type="dxa"/>
          </w:tcPr>
          <w:p w14:paraId="720C5AAE">
            <w:pPr>
              <w:pStyle w:val="10"/>
              <w:spacing w:before="70"/>
              <w:ind w:right="264"/>
              <w:jc w:val="center"/>
              <w:rPr>
                <w:sz w:val="20"/>
              </w:rPr>
            </w:pPr>
            <w:r>
              <w:rPr>
                <w:spacing w:val="-10"/>
                <w:sz w:val="20"/>
              </w:rPr>
              <w:t>3</w:t>
            </w:r>
          </w:p>
        </w:tc>
        <w:tc>
          <w:tcPr>
            <w:tcW w:w="850" w:type="dxa"/>
          </w:tcPr>
          <w:p w14:paraId="67CDF329">
            <w:pPr>
              <w:pStyle w:val="10"/>
              <w:spacing w:before="70"/>
              <w:ind w:left="216"/>
              <w:rPr>
                <w:sz w:val="20"/>
              </w:rPr>
            </w:pPr>
            <w:r>
              <w:rPr>
                <w:spacing w:val="-4"/>
                <w:sz w:val="20"/>
              </w:rPr>
              <w:t>5620</w:t>
            </w:r>
          </w:p>
        </w:tc>
        <w:tc>
          <w:tcPr>
            <w:tcW w:w="4848" w:type="dxa"/>
          </w:tcPr>
          <w:p w14:paraId="3EC21059">
            <w:pPr>
              <w:pStyle w:val="10"/>
              <w:spacing w:before="70"/>
              <w:ind w:left="133"/>
              <w:rPr>
                <w:sz w:val="20"/>
              </w:rPr>
            </w:pPr>
            <w:r>
              <w:rPr>
                <w:sz w:val="20"/>
              </w:rPr>
              <w:t>Clonazepam</w:t>
            </w:r>
            <w:r>
              <w:rPr>
                <w:spacing w:val="-1"/>
                <w:sz w:val="20"/>
              </w:rPr>
              <w:t xml:space="preserve"> </w:t>
            </w:r>
            <w:r>
              <w:rPr>
                <w:sz w:val="20"/>
              </w:rPr>
              <w:t>2,5</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oral</w:t>
            </w:r>
            <w:r>
              <w:rPr>
                <w:spacing w:val="-1"/>
                <w:sz w:val="20"/>
              </w:rPr>
              <w:t xml:space="preserve"> </w:t>
            </w:r>
            <w:r>
              <w:rPr>
                <w:sz w:val="20"/>
              </w:rPr>
              <w:t>fr</w:t>
            </w:r>
            <w:r>
              <w:rPr>
                <w:spacing w:val="-1"/>
                <w:sz w:val="20"/>
              </w:rPr>
              <w:t xml:space="preserve"> </w:t>
            </w:r>
            <w:r>
              <w:rPr>
                <w:spacing w:val="-4"/>
                <w:sz w:val="20"/>
              </w:rPr>
              <w:t>20mL</w:t>
            </w:r>
          </w:p>
        </w:tc>
        <w:tc>
          <w:tcPr>
            <w:tcW w:w="2150" w:type="dxa"/>
          </w:tcPr>
          <w:p w14:paraId="45F37896">
            <w:pPr>
              <w:pStyle w:val="10"/>
              <w:spacing w:before="70"/>
              <w:ind w:left="244"/>
              <w:rPr>
                <w:sz w:val="20"/>
              </w:rPr>
            </w:pPr>
            <w:r>
              <w:rPr>
                <w:sz w:val="20"/>
              </w:rPr>
              <w:t>FRASCO</w:t>
            </w:r>
            <w:r>
              <w:rPr>
                <w:spacing w:val="-1"/>
                <w:sz w:val="20"/>
              </w:rPr>
              <w:t xml:space="preserve"> </w:t>
            </w:r>
            <w:r>
              <w:rPr>
                <w:sz w:val="20"/>
              </w:rPr>
              <w:t>500</w:t>
            </w:r>
            <w:r>
              <w:rPr>
                <w:spacing w:val="-1"/>
                <w:sz w:val="20"/>
              </w:rPr>
              <w:t xml:space="preserve"> </w:t>
            </w:r>
            <w:r>
              <w:rPr>
                <w:spacing w:val="-2"/>
                <w:sz w:val="20"/>
              </w:rPr>
              <w:t>GOTAS</w:t>
            </w:r>
          </w:p>
        </w:tc>
        <w:tc>
          <w:tcPr>
            <w:tcW w:w="2204" w:type="dxa"/>
          </w:tcPr>
          <w:p w14:paraId="769151EB">
            <w:pPr>
              <w:pStyle w:val="10"/>
              <w:spacing w:before="70"/>
              <w:ind w:left="22"/>
              <w:jc w:val="center"/>
              <w:rPr>
                <w:sz w:val="20"/>
              </w:rPr>
            </w:pPr>
            <w:r>
              <w:rPr>
                <w:sz w:val="20"/>
              </w:rPr>
              <w:t>SEI-</w:t>
            </w:r>
            <w:r>
              <w:rPr>
                <w:spacing w:val="-2"/>
                <w:sz w:val="20"/>
              </w:rPr>
              <w:t>260008/010869/2023</w:t>
            </w:r>
          </w:p>
        </w:tc>
      </w:tr>
      <w:tr w14:paraId="1DB8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4BB6CE06">
            <w:pPr>
              <w:pStyle w:val="10"/>
              <w:rPr>
                <w:sz w:val="20"/>
              </w:rPr>
            </w:pPr>
          </w:p>
        </w:tc>
        <w:tc>
          <w:tcPr>
            <w:tcW w:w="850" w:type="dxa"/>
          </w:tcPr>
          <w:p w14:paraId="48EBC763">
            <w:pPr>
              <w:pStyle w:val="10"/>
              <w:spacing w:before="30"/>
              <w:ind w:left="216"/>
              <w:rPr>
                <w:sz w:val="20"/>
              </w:rPr>
            </w:pPr>
            <w:r>
              <w:rPr>
                <w:spacing w:val="-5"/>
                <w:sz w:val="20"/>
              </w:rPr>
              <w:t>768</w:t>
            </w:r>
          </w:p>
        </w:tc>
        <w:tc>
          <w:tcPr>
            <w:tcW w:w="4848" w:type="dxa"/>
          </w:tcPr>
          <w:p w14:paraId="72A517FC">
            <w:pPr>
              <w:pStyle w:val="10"/>
              <w:spacing w:before="30"/>
              <w:ind w:left="133"/>
              <w:rPr>
                <w:sz w:val="20"/>
              </w:rPr>
            </w:pPr>
            <w:r>
              <w:rPr>
                <w:sz w:val="20"/>
              </w:rPr>
              <w:t>Diazepam</w:t>
            </w:r>
            <w:r>
              <w:rPr>
                <w:spacing w:val="-1"/>
                <w:sz w:val="20"/>
              </w:rPr>
              <w:t xml:space="preserve"> </w:t>
            </w:r>
            <w:r>
              <w:rPr>
                <w:sz w:val="20"/>
              </w:rPr>
              <w:t>5</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pacing w:val="-5"/>
                <w:sz w:val="20"/>
              </w:rPr>
              <w:t>2mL</w:t>
            </w:r>
          </w:p>
        </w:tc>
        <w:tc>
          <w:tcPr>
            <w:tcW w:w="2150" w:type="dxa"/>
          </w:tcPr>
          <w:p w14:paraId="4F53DD92">
            <w:pPr>
              <w:pStyle w:val="10"/>
              <w:spacing w:before="30"/>
              <w:ind w:left="244"/>
              <w:rPr>
                <w:sz w:val="20"/>
              </w:rPr>
            </w:pPr>
            <w:r>
              <w:rPr>
                <w:sz w:val="20"/>
              </w:rPr>
              <w:t>AMP</w:t>
            </w:r>
            <w:r>
              <w:rPr>
                <w:spacing w:val="-8"/>
                <w:sz w:val="20"/>
              </w:rPr>
              <w:t xml:space="preserve"> </w:t>
            </w:r>
            <w:r>
              <w:rPr>
                <w:sz w:val="20"/>
              </w:rPr>
              <w:t>10</w:t>
            </w:r>
            <w:r>
              <w:rPr>
                <w:spacing w:val="-1"/>
                <w:sz w:val="20"/>
              </w:rPr>
              <w:t xml:space="preserve"> </w:t>
            </w:r>
            <w:r>
              <w:rPr>
                <w:spacing w:val="-5"/>
                <w:sz w:val="20"/>
              </w:rPr>
              <w:t>MG</w:t>
            </w:r>
          </w:p>
        </w:tc>
        <w:tc>
          <w:tcPr>
            <w:tcW w:w="2204" w:type="dxa"/>
          </w:tcPr>
          <w:p w14:paraId="0EBAC935">
            <w:pPr>
              <w:pStyle w:val="10"/>
              <w:spacing w:before="30"/>
              <w:ind w:left="22"/>
              <w:jc w:val="center"/>
              <w:rPr>
                <w:sz w:val="20"/>
              </w:rPr>
            </w:pPr>
            <w:r>
              <w:rPr>
                <w:sz w:val="20"/>
              </w:rPr>
              <w:t>SEI-</w:t>
            </w:r>
            <w:r>
              <w:rPr>
                <w:spacing w:val="-2"/>
                <w:sz w:val="20"/>
              </w:rPr>
              <w:t>260008/012574/2023</w:t>
            </w:r>
          </w:p>
        </w:tc>
      </w:tr>
      <w:tr w14:paraId="570E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18E0B144">
            <w:pPr>
              <w:pStyle w:val="10"/>
              <w:rPr>
                <w:sz w:val="20"/>
              </w:rPr>
            </w:pPr>
          </w:p>
        </w:tc>
        <w:tc>
          <w:tcPr>
            <w:tcW w:w="850" w:type="dxa"/>
          </w:tcPr>
          <w:p w14:paraId="1425B087">
            <w:pPr>
              <w:pStyle w:val="10"/>
              <w:spacing w:before="38"/>
              <w:ind w:left="216"/>
              <w:rPr>
                <w:sz w:val="20"/>
              </w:rPr>
            </w:pPr>
            <w:r>
              <w:rPr>
                <w:spacing w:val="-4"/>
                <w:sz w:val="20"/>
              </w:rPr>
              <w:t>7283</w:t>
            </w:r>
          </w:p>
        </w:tc>
        <w:tc>
          <w:tcPr>
            <w:tcW w:w="4848" w:type="dxa"/>
          </w:tcPr>
          <w:p w14:paraId="343884B9">
            <w:pPr>
              <w:pStyle w:val="10"/>
              <w:spacing w:before="38"/>
              <w:ind w:left="133"/>
              <w:rPr>
                <w:sz w:val="20"/>
              </w:rPr>
            </w:pPr>
            <w:r>
              <w:rPr>
                <w:sz w:val="20"/>
              </w:rPr>
              <w:t>Fenobarbital</w:t>
            </w:r>
            <w:r>
              <w:rPr>
                <w:spacing w:val="-1"/>
                <w:sz w:val="20"/>
              </w:rPr>
              <w:t xml:space="preserve"> </w:t>
            </w:r>
            <w:r>
              <w:rPr>
                <w:sz w:val="20"/>
              </w:rPr>
              <w:t>4%</w:t>
            </w:r>
            <w:r>
              <w:rPr>
                <w:spacing w:val="-1"/>
                <w:sz w:val="20"/>
              </w:rPr>
              <w:t xml:space="preserve"> </w:t>
            </w:r>
            <w:r>
              <w:rPr>
                <w:sz w:val="20"/>
              </w:rPr>
              <w:t>(40mg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w:t>
            </w:r>
            <w:r>
              <w:rPr>
                <w:spacing w:val="-1"/>
                <w:sz w:val="20"/>
              </w:rPr>
              <w:t xml:space="preserve"> </w:t>
            </w:r>
            <w:r>
              <w:rPr>
                <w:sz w:val="20"/>
              </w:rPr>
              <w:t>sol</w:t>
            </w:r>
            <w:r>
              <w:rPr>
                <w:spacing w:val="-1"/>
                <w:sz w:val="20"/>
              </w:rPr>
              <w:t xml:space="preserve"> </w:t>
            </w:r>
            <w:r>
              <w:rPr>
                <w:sz w:val="20"/>
              </w:rPr>
              <w:t>oral</w:t>
            </w:r>
            <w:r>
              <w:rPr>
                <w:spacing w:val="-1"/>
                <w:sz w:val="20"/>
              </w:rPr>
              <w:t xml:space="preserve"> </w:t>
            </w:r>
            <w:r>
              <w:rPr>
                <w:sz w:val="20"/>
              </w:rPr>
              <w:t>fr</w:t>
            </w:r>
            <w:r>
              <w:rPr>
                <w:spacing w:val="-1"/>
                <w:sz w:val="20"/>
              </w:rPr>
              <w:t xml:space="preserve"> </w:t>
            </w:r>
            <w:r>
              <w:rPr>
                <w:spacing w:val="-4"/>
                <w:sz w:val="20"/>
              </w:rPr>
              <w:t>20mL</w:t>
            </w:r>
          </w:p>
        </w:tc>
        <w:tc>
          <w:tcPr>
            <w:tcW w:w="2150" w:type="dxa"/>
          </w:tcPr>
          <w:p w14:paraId="78D14C60">
            <w:pPr>
              <w:pStyle w:val="10"/>
              <w:spacing w:before="38"/>
              <w:ind w:left="244"/>
              <w:rPr>
                <w:sz w:val="20"/>
              </w:rPr>
            </w:pPr>
            <w:r>
              <w:rPr>
                <w:sz w:val="20"/>
              </w:rPr>
              <w:t>FRASCO</w:t>
            </w:r>
            <w:r>
              <w:rPr>
                <w:spacing w:val="-1"/>
                <w:sz w:val="20"/>
              </w:rPr>
              <w:t xml:space="preserve"> </w:t>
            </w:r>
            <w:r>
              <w:rPr>
                <w:sz w:val="20"/>
              </w:rPr>
              <w:t>800</w:t>
            </w:r>
            <w:r>
              <w:rPr>
                <w:spacing w:val="-1"/>
                <w:sz w:val="20"/>
              </w:rPr>
              <w:t xml:space="preserve"> </w:t>
            </w:r>
            <w:r>
              <w:rPr>
                <w:spacing w:val="-2"/>
                <w:sz w:val="20"/>
              </w:rPr>
              <w:t>GOTAS</w:t>
            </w:r>
          </w:p>
        </w:tc>
        <w:tc>
          <w:tcPr>
            <w:tcW w:w="2204" w:type="dxa"/>
          </w:tcPr>
          <w:p w14:paraId="11ABF7F7">
            <w:pPr>
              <w:pStyle w:val="10"/>
              <w:spacing w:before="38"/>
              <w:ind w:left="22" w:right="8"/>
              <w:jc w:val="center"/>
              <w:rPr>
                <w:sz w:val="20"/>
              </w:rPr>
            </w:pPr>
            <w:r>
              <w:rPr>
                <w:sz w:val="20"/>
              </w:rPr>
              <w:t>SEI-</w:t>
            </w:r>
            <w:r>
              <w:rPr>
                <w:spacing w:val="-2"/>
                <w:sz w:val="20"/>
              </w:rPr>
              <w:t>260008/011024/2023</w:t>
            </w:r>
          </w:p>
        </w:tc>
      </w:tr>
      <w:tr w14:paraId="7C71F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056E1F24">
            <w:pPr>
              <w:pStyle w:val="10"/>
              <w:spacing w:before="30"/>
              <w:ind w:right="264"/>
              <w:jc w:val="center"/>
              <w:rPr>
                <w:sz w:val="20"/>
              </w:rPr>
            </w:pPr>
            <w:r>
              <w:rPr>
                <w:spacing w:val="-10"/>
                <w:sz w:val="20"/>
              </w:rPr>
              <w:t>8</w:t>
            </w:r>
          </w:p>
        </w:tc>
        <w:tc>
          <w:tcPr>
            <w:tcW w:w="850" w:type="dxa"/>
          </w:tcPr>
          <w:p w14:paraId="5641291B">
            <w:pPr>
              <w:pStyle w:val="10"/>
              <w:spacing w:before="30"/>
              <w:ind w:left="216"/>
              <w:rPr>
                <w:sz w:val="20"/>
              </w:rPr>
            </w:pPr>
            <w:r>
              <w:rPr>
                <w:spacing w:val="-5"/>
                <w:sz w:val="20"/>
              </w:rPr>
              <w:t>787</w:t>
            </w:r>
          </w:p>
        </w:tc>
        <w:tc>
          <w:tcPr>
            <w:tcW w:w="4848" w:type="dxa"/>
          </w:tcPr>
          <w:p w14:paraId="5D9BAB20">
            <w:pPr>
              <w:pStyle w:val="10"/>
              <w:spacing w:before="30"/>
              <w:ind w:left="133"/>
              <w:rPr>
                <w:sz w:val="20"/>
              </w:rPr>
            </w:pPr>
            <w:r>
              <w:rPr>
                <w:sz w:val="20"/>
              </w:rPr>
              <w:t>Midazolam,</w:t>
            </w:r>
            <w:r>
              <w:rPr>
                <w:spacing w:val="-1"/>
                <w:sz w:val="20"/>
              </w:rPr>
              <w:t xml:space="preserve"> </w:t>
            </w:r>
            <w:r>
              <w:rPr>
                <w:sz w:val="20"/>
              </w:rPr>
              <w:t>maleato</w:t>
            </w:r>
            <w:r>
              <w:rPr>
                <w:spacing w:val="-1"/>
                <w:sz w:val="20"/>
              </w:rPr>
              <w:t xml:space="preserve"> </w:t>
            </w:r>
            <w:r>
              <w:rPr>
                <w:sz w:val="20"/>
              </w:rPr>
              <w:t>15</w:t>
            </w:r>
            <w:r>
              <w:rPr>
                <w:spacing w:val="-1"/>
                <w:sz w:val="20"/>
              </w:rPr>
              <w:t xml:space="preserve"> </w:t>
            </w:r>
            <w:r>
              <w:rPr>
                <w:sz w:val="20"/>
              </w:rPr>
              <w:t>mg</w:t>
            </w:r>
            <w:r>
              <w:rPr>
                <w:spacing w:val="-1"/>
                <w:sz w:val="20"/>
              </w:rPr>
              <w:t xml:space="preserve"> </w:t>
            </w:r>
            <w:r>
              <w:rPr>
                <w:spacing w:val="-5"/>
                <w:sz w:val="20"/>
              </w:rPr>
              <w:t>cp</w:t>
            </w:r>
          </w:p>
        </w:tc>
        <w:tc>
          <w:tcPr>
            <w:tcW w:w="2150" w:type="dxa"/>
          </w:tcPr>
          <w:p w14:paraId="56B1764C">
            <w:pPr>
              <w:pStyle w:val="10"/>
              <w:spacing w:before="30"/>
              <w:ind w:left="244"/>
              <w:rPr>
                <w:sz w:val="20"/>
              </w:rPr>
            </w:pPr>
            <w:r>
              <w:rPr>
                <w:sz w:val="20"/>
              </w:rPr>
              <w:t>CP</w:t>
            </w:r>
            <w:r>
              <w:rPr>
                <w:spacing w:val="-8"/>
                <w:sz w:val="20"/>
              </w:rPr>
              <w:t xml:space="preserve"> </w:t>
            </w:r>
            <w:r>
              <w:rPr>
                <w:sz w:val="20"/>
              </w:rPr>
              <w:t>15</w:t>
            </w:r>
            <w:r>
              <w:rPr>
                <w:spacing w:val="-1"/>
                <w:sz w:val="20"/>
              </w:rPr>
              <w:t xml:space="preserve"> </w:t>
            </w:r>
            <w:r>
              <w:rPr>
                <w:spacing w:val="-5"/>
                <w:sz w:val="20"/>
              </w:rPr>
              <w:t>MG</w:t>
            </w:r>
          </w:p>
        </w:tc>
        <w:tc>
          <w:tcPr>
            <w:tcW w:w="2204" w:type="dxa"/>
          </w:tcPr>
          <w:p w14:paraId="77B751E7">
            <w:pPr>
              <w:pStyle w:val="10"/>
              <w:rPr>
                <w:sz w:val="20"/>
              </w:rPr>
            </w:pPr>
          </w:p>
        </w:tc>
      </w:tr>
      <w:tr w14:paraId="2C30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2D9C257F">
            <w:pPr>
              <w:pStyle w:val="10"/>
              <w:rPr>
                <w:sz w:val="20"/>
              </w:rPr>
            </w:pPr>
          </w:p>
        </w:tc>
        <w:tc>
          <w:tcPr>
            <w:tcW w:w="850" w:type="dxa"/>
          </w:tcPr>
          <w:p w14:paraId="7C4E57C1">
            <w:pPr>
              <w:pStyle w:val="10"/>
              <w:spacing w:before="30"/>
              <w:ind w:left="216"/>
              <w:rPr>
                <w:sz w:val="20"/>
              </w:rPr>
            </w:pPr>
            <w:r>
              <w:rPr>
                <w:spacing w:val="-4"/>
                <w:sz w:val="20"/>
              </w:rPr>
              <w:t>7293</w:t>
            </w:r>
          </w:p>
        </w:tc>
        <w:tc>
          <w:tcPr>
            <w:tcW w:w="4848" w:type="dxa"/>
          </w:tcPr>
          <w:p w14:paraId="1519A351">
            <w:pPr>
              <w:pStyle w:val="10"/>
              <w:spacing w:before="30"/>
              <w:ind w:left="133"/>
              <w:rPr>
                <w:sz w:val="20"/>
              </w:rPr>
            </w:pPr>
            <w:r>
              <w:rPr>
                <w:sz w:val="20"/>
              </w:rPr>
              <w:t>Midazolam</w:t>
            </w:r>
            <w:r>
              <w:rPr>
                <w:spacing w:val="-1"/>
                <w:sz w:val="20"/>
              </w:rPr>
              <w:t xml:space="preserve"> </w:t>
            </w:r>
            <w:r>
              <w:rPr>
                <w:sz w:val="20"/>
              </w:rPr>
              <w:t>2</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oral</w:t>
            </w:r>
            <w:r>
              <w:rPr>
                <w:spacing w:val="-1"/>
                <w:sz w:val="20"/>
              </w:rPr>
              <w:t xml:space="preserve"> </w:t>
            </w:r>
            <w:r>
              <w:rPr>
                <w:sz w:val="20"/>
              </w:rPr>
              <w:t>fr</w:t>
            </w:r>
            <w:r>
              <w:rPr>
                <w:spacing w:val="-1"/>
                <w:sz w:val="20"/>
              </w:rPr>
              <w:t xml:space="preserve"> </w:t>
            </w:r>
            <w:r>
              <w:rPr>
                <w:spacing w:val="-4"/>
                <w:sz w:val="20"/>
              </w:rPr>
              <w:t>10mL</w:t>
            </w:r>
          </w:p>
        </w:tc>
        <w:tc>
          <w:tcPr>
            <w:tcW w:w="2150" w:type="dxa"/>
          </w:tcPr>
          <w:p w14:paraId="0701375C">
            <w:pPr>
              <w:pStyle w:val="10"/>
              <w:spacing w:before="30"/>
              <w:ind w:left="244"/>
              <w:rPr>
                <w:sz w:val="20"/>
              </w:rPr>
            </w:pPr>
            <w:r>
              <w:rPr>
                <w:spacing w:val="-2"/>
                <w:sz w:val="20"/>
              </w:rPr>
              <w:t>FRASCO</w:t>
            </w:r>
          </w:p>
        </w:tc>
        <w:tc>
          <w:tcPr>
            <w:tcW w:w="2204" w:type="dxa"/>
          </w:tcPr>
          <w:p w14:paraId="11046B78">
            <w:pPr>
              <w:pStyle w:val="10"/>
              <w:spacing w:before="30"/>
              <w:ind w:left="22" w:right="8"/>
              <w:jc w:val="center"/>
              <w:rPr>
                <w:sz w:val="20"/>
              </w:rPr>
            </w:pPr>
            <w:r>
              <w:rPr>
                <w:sz w:val="20"/>
              </w:rPr>
              <w:t>SEI-</w:t>
            </w:r>
            <w:r>
              <w:rPr>
                <w:spacing w:val="-2"/>
                <w:sz w:val="20"/>
              </w:rPr>
              <w:t>260008/011024/2023</w:t>
            </w:r>
          </w:p>
        </w:tc>
      </w:tr>
      <w:tr w14:paraId="2DB0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0854A371">
            <w:pPr>
              <w:pStyle w:val="10"/>
              <w:rPr>
                <w:sz w:val="20"/>
              </w:rPr>
            </w:pPr>
          </w:p>
        </w:tc>
        <w:tc>
          <w:tcPr>
            <w:tcW w:w="850" w:type="dxa"/>
          </w:tcPr>
          <w:p w14:paraId="140E7691">
            <w:pPr>
              <w:pStyle w:val="10"/>
              <w:spacing w:before="30"/>
              <w:ind w:left="216"/>
              <w:rPr>
                <w:sz w:val="20"/>
              </w:rPr>
            </w:pPr>
            <w:r>
              <w:rPr>
                <w:spacing w:val="-2"/>
                <w:sz w:val="20"/>
              </w:rPr>
              <w:t>10341</w:t>
            </w:r>
          </w:p>
        </w:tc>
        <w:tc>
          <w:tcPr>
            <w:tcW w:w="4848" w:type="dxa"/>
          </w:tcPr>
          <w:p w14:paraId="62BE5478">
            <w:pPr>
              <w:pStyle w:val="10"/>
              <w:spacing w:before="30"/>
              <w:ind w:left="133"/>
              <w:rPr>
                <w:sz w:val="20"/>
              </w:rPr>
            </w:pPr>
            <w:r>
              <w:rPr>
                <w:sz w:val="20"/>
              </w:rPr>
              <w:t>Midazolam,</w:t>
            </w:r>
            <w:r>
              <w:rPr>
                <w:spacing w:val="-1"/>
                <w:sz w:val="20"/>
              </w:rPr>
              <w:t xml:space="preserve"> </w:t>
            </w:r>
            <w:r>
              <w:rPr>
                <w:sz w:val="20"/>
              </w:rPr>
              <w:t>Cloridrato</w:t>
            </w:r>
            <w:r>
              <w:rPr>
                <w:spacing w:val="-1"/>
                <w:sz w:val="20"/>
              </w:rPr>
              <w:t xml:space="preserve"> </w:t>
            </w:r>
            <w:r>
              <w:rPr>
                <w:sz w:val="20"/>
              </w:rPr>
              <w:t>5</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pacing w:val="-4"/>
                <w:sz w:val="20"/>
              </w:rPr>
              <w:t>10mL</w:t>
            </w:r>
          </w:p>
        </w:tc>
        <w:tc>
          <w:tcPr>
            <w:tcW w:w="2150" w:type="dxa"/>
          </w:tcPr>
          <w:p w14:paraId="4627E24F">
            <w:pPr>
              <w:pStyle w:val="10"/>
              <w:spacing w:before="30"/>
              <w:ind w:left="244"/>
              <w:rPr>
                <w:sz w:val="20"/>
              </w:rPr>
            </w:pPr>
            <w:r>
              <w:rPr>
                <w:sz w:val="20"/>
              </w:rPr>
              <w:t>AMP</w:t>
            </w:r>
            <w:r>
              <w:rPr>
                <w:spacing w:val="-8"/>
                <w:sz w:val="20"/>
              </w:rPr>
              <w:t xml:space="preserve"> </w:t>
            </w:r>
            <w:r>
              <w:rPr>
                <w:sz w:val="20"/>
              </w:rPr>
              <w:t>50</w:t>
            </w:r>
            <w:r>
              <w:rPr>
                <w:spacing w:val="-1"/>
                <w:sz w:val="20"/>
              </w:rPr>
              <w:t xml:space="preserve"> </w:t>
            </w:r>
            <w:r>
              <w:rPr>
                <w:spacing w:val="-5"/>
                <w:sz w:val="20"/>
              </w:rPr>
              <w:t>MG</w:t>
            </w:r>
          </w:p>
        </w:tc>
        <w:tc>
          <w:tcPr>
            <w:tcW w:w="2204" w:type="dxa"/>
          </w:tcPr>
          <w:p w14:paraId="16256DA5">
            <w:pPr>
              <w:pStyle w:val="10"/>
              <w:spacing w:before="30"/>
              <w:ind w:left="22" w:right="8"/>
              <w:jc w:val="center"/>
              <w:rPr>
                <w:sz w:val="20"/>
              </w:rPr>
            </w:pPr>
            <w:r>
              <w:rPr>
                <w:sz w:val="20"/>
              </w:rPr>
              <w:t>SEI-</w:t>
            </w:r>
            <w:r>
              <w:rPr>
                <w:spacing w:val="-2"/>
                <w:sz w:val="20"/>
              </w:rPr>
              <w:t>260008/011024/2023</w:t>
            </w:r>
          </w:p>
        </w:tc>
      </w:tr>
      <w:tr w14:paraId="5E844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66" w:type="dxa"/>
          </w:tcPr>
          <w:p w14:paraId="5D08C756">
            <w:pPr>
              <w:pStyle w:val="10"/>
              <w:spacing w:before="30" w:line="210" w:lineRule="exact"/>
              <w:ind w:right="264"/>
              <w:jc w:val="center"/>
              <w:rPr>
                <w:sz w:val="20"/>
              </w:rPr>
            </w:pPr>
            <w:r>
              <w:rPr>
                <w:spacing w:val="-10"/>
                <w:sz w:val="20"/>
              </w:rPr>
              <w:t>7</w:t>
            </w:r>
          </w:p>
        </w:tc>
        <w:tc>
          <w:tcPr>
            <w:tcW w:w="850" w:type="dxa"/>
          </w:tcPr>
          <w:p w14:paraId="1F804B76">
            <w:pPr>
              <w:pStyle w:val="10"/>
              <w:spacing w:before="30" w:line="210" w:lineRule="exact"/>
              <w:ind w:left="216"/>
              <w:rPr>
                <w:sz w:val="20"/>
              </w:rPr>
            </w:pPr>
            <w:r>
              <w:rPr>
                <w:spacing w:val="-2"/>
                <w:sz w:val="20"/>
              </w:rPr>
              <w:t>10342</w:t>
            </w:r>
          </w:p>
        </w:tc>
        <w:tc>
          <w:tcPr>
            <w:tcW w:w="4848" w:type="dxa"/>
          </w:tcPr>
          <w:p w14:paraId="4B21FDFB">
            <w:pPr>
              <w:pStyle w:val="10"/>
              <w:spacing w:before="30" w:line="210" w:lineRule="exact"/>
              <w:ind w:left="133"/>
              <w:rPr>
                <w:sz w:val="20"/>
              </w:rPr>
            </w:pPr>
            <w:r>
              <w:rPr>
                <w:sz w:val="20"/>
              </w:rPr>
              <w:t>Midazolam,</w:t>
            </w:r>
            <w:r>
              <w:rPr>
                <w:spacing w:val="-1"/>
                <w:sz w:val="20"/>
              </w:rPr>
              <w:t xml:space="preserve"> </w:t>
            </w:r>
            <w:r>
              <w:rPr>
                <w:sz w:val="20"/>
              </w:rPr>
              <w:t>Cloridrato</w:t>
            </w:r>
            <w:r>
              <w:rPr>
                <w:spacing w:val="-1"/>
                <w:sz w:val="20"/>
              </w:rPr>
              <w:t xml:space="preserve"> </w:t>
            </w:r>
            <w:r>
              <w:rPr>
                <w:sz w:val="20"/>
              </w:rPr>
              <w:t>5</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3</w:t>
            </w:r>
            <w:r>
              <w:rPr>
                <w:spacing w:val="-1"/>
                <w:sz w:val="20"/>
              </w:rPr>
              <w:t xml:space="preserve"> </w:t>
            </w:r>
            <w:r>
              <w:rPr>
                <w:spacing w:val="-5"/>
                <w:sz w:val="20"/>
              </w:rPr>
              <w:t>mL</w:t>
            </w:r>
          </w:p>
        </w:tc>
        <w:tc>
          <w:tcPr>
            <w:tcW w:w="2150" w:type="dxa"/>
          </w:tcPr>
          <w:p w14:paraId="36184D3D">
            <w:pPr>
              <w:pStyle w:val="10"/>
              <w:spacing w:before="30" w:line="210" w:lineRule="exact"/>
              <w:ind w:left="244"/>
              <w:rPr>
                <w:sz w:val="20"/>
              </w:rPr>
            </w:pPr>
            <w:r>
              <w:rPr>
                <w:sz w:val="20"/>
              </w:rPr>
              <w:t>AMP</w:t>
            </w:r>
            <w:r>
              <w:rPr>
                <w:spacing w:val="-8"/>
                <w:sz w:val="20"/>
              </w:rPr>
              <w:t xml:space="preserve"> </w:t>
            </w:r>
            <w:r>
              <w:rPr>
                <w:sz w:val="20"/>
              </w:rPr>
              <w:t>15</w:t>
            </w:r>
            <w:r>
              <w:rPr>
                <w:spacing w:val="-1"/>
                <w:sz w:val="20"/>
              </w:rPr>
              <w:t xml:space="preserve"> </w:t>
            </w:r>
            <w:r>
              <w:rPr>
                <w:spacing w:val="-5"/>
                <w:sz w:val="20"/>
              </w:rPr>
              <w:t>MG</w:t>
            </w:r>
          </w:p>
        </w:tc>
        <w:tc>
          <w:tcPr>
            <w:tcW w:w="2204" w:type="dxa"/>
          </w:tcPr>
          <w:p w14:paraId="16BB6063">
            <w:pPr>
              <w:pStyle w:val="10"/>
              <w:spacing w:before="30" w:line="210" w:lineRule="exact"/>
              <w:ind w:left="22" w:right="8"/>
              <w:jc w:val="center"/>
              <w:rPr>
                <w:sz w:val="20"/>
              </w:rPr>
            </w:pPr>
            <w:r>
              <w:rPr>
                <w:sz w:val="20"/>
              </w:rPr>
              <w:t>SEI-</w:t>
            </w:r>
            <w:r>
              <w:rPr>
                <w:spacing w:val="-2"/>
                <w:sz w:val="20"/>
              </w:rPr>
              <w:t>260008/011024/2023</w:t>
            </w:r>
          </w:p>
        </w:tc>
      </w:tr>
      <w:tr w14:paraId="1C21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316" w:type="dxa"/>
            <w:gridSpan w:val="2"/>
          </w:tcPr>
          <w:p w14:paraId="54BFDE41">
            <w:pPr>
              <w:pStyle w:val="10"/>
              <w:spacing w:before="85"/>
              <w:ind w:left="50"/>
              <w:rPr>
                <w:b/>
                <w:sz w:val="20"/>
              </w:rPr>
            </w:pPr>
            <w:r>
              <w:rPr>
                <w:b/>
                <w:spacing w:val="-2"/>
                <w:sz w:val="20"/>
              </w:rPr>
              <w:t>OPIÓIDES</w:t>
            </w:r>
          </w:p>
          <w:p w14:paraId="4B43E170">
            <w:pPr>
              <w:pStyle w:val="10"/>
              <w:spacing w:before="70"/>
              <w:ind w:left="682"/>
              <w:rPr>
                <w:sz w:val="20"/>
              </w:rPr>
            </w:pPr>
            <w:r>
              <w:rPr>
                <w:spacing w:val="-5"/>
                <w:sz w:val="20"/>
              </w:rPr>
              <w:t>218</w:t>
            </w:r>
          </w:p>
        </w:tc>
        <w:tc>
          <w:tcPr>
            <w:tcW w:w="4848" w:type="dxa"/>
          </w:tcPr>
          <w:p w14:paraId="2CDE2EF6">
            <w:pPr>
              <w:pStyle w:val="10"/>
              <w:spacing w:before="155"/>
              <w:rPr>
                <w:b/>
                <w:sz w:val="20"/>
              </w:rPr>
            </w:pPr>
          </w:p>
          <w:p w14:paraId="2A3CF03E">
            <w:pPr>
              <w:pStyle w:val="10"/>
              <w:ind w:left="133"/>
              <w:rPr>
                <w:sz w:val="20"/>
              </w:rPr>
            </w:pPr>
            <w:r>
              <w:rPr>
                <w:sz w:val="20"/>
              </w:rPr>
              <w:t>Alfentanila,</w:t>
            </w:r>
            <w:r>
              <w:rPr>
                <w:spacing w:val="-1"/>
                <w:sz w:val="20"/>
              </w:rPr>
              <w:t xml:space="preserve"> </w:t>
            </w:r>
            <w:r>
              <w:rPr>
                <w:sz w:val="20"/>
              </w:rPr>
              <w:t>Cloridrato</w:t>
            </w:r>
            <w:r>
              <w:rPr>
                <w:spacing w:val="-1"/>
                <w:sz w:val="20"/>
              </w:rPr>
              <w:t xml:space="preserve"> </w:t>
            </w:r>
            <w:r>
              <w:rPr>
                <w:sz w:val="20"/>
              </w:rPr>
              <w:t>0,544</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5</w:t>
            </w:r>
            <w:r>
              <w:rPr>
                <w:spacing w:val="-1"/>
                <w:sz w:val="20"/>
              </w:rPr>
              <w:t xml:space="preserve"> </w:t>
            </w:r>
            <w:r>
              <w:rPr>
                <w:spacing w:val="-5"/>
                <w:sz w:val="20"/>
              </w:rPr>
              <w:t>mL</w:t>
            </w:r>
          </w:p>
        </w:tc>
        <w:tc>
          <w:tcPr>
            <w:tcW w:w="2150" w:type="dxa"/>
          </w:tcPr>
          <w:p w14:paraId="2672AC65">
            <w:pPr>
              <w:pStyle w:val="10"/>
              <w:spacing w:before="155"/>
              <w:rPr>
                <w:b/>
                <w:sz w:val="20"/>
              </w:rPr>
            </w:pPr>
          </w:p>
          <w:p w14:paraId="7771F900">
            <w:pPr>
              <w:pStyle w:val="10"/>
              <w:ind w:left="244"/>
              <w:rPr>
                <w:sz w:val="20"/>
              </w:rPr>
            </w:pPr>
            <w:r>
              <w:rPr>
                <w:sz w:val="20"/>
              </w:rPr>
              <w:t>AMPOLA</w:t>
            </w:r>
            <w:r>
              <w:rPr>
                <w:spacing w:val="-12"/>
                <w:sz w:val="20"/>
              </w:rPr>
              <w:t xml:space="preserve"> </w:t>
            </w:r>
            <w:r>
              <w:rPr>
                <w:spacing w:val="-2"/>
                <w:sz w:val="20"/>
              </w:rPr>
              <w:t>2,72MG</w:t>
            </w:r>
          </w:p>
        </w:tc>
        <w:tc>
          <w:tcPr>
            <w:tcW w:w="2204" w:type="dxa"/>
          </w:tcPr>
          <w:p w14:paraId="1AD27E92">
            <w:pPr>
              <w:pStyle w:val="10"/>
              <w:spacing w:before="155"/>
              <w:rPr>
                <w:b/>
                <w:sz w:val="20"/>
              </w:rPr>
            </w:pPr>
          </w:p>
          <w:p w14:paraId="6EDDEC3A">
            <w:pPr>
              <w:pStyle w:val="10"/>
              <w:ind w:left="22"/>
              <w:jc w:val="center"/>
              <w:rPr>
                <w:sz w:val="20"/>
              </w:rPr>
            </w:pPr>
            <w:r>
              <w:rPr>
                <w:sz w:val="20"/>
              </w:rPr>
              <w:t>SEI-</w:t>
            </w:r>
            <w:r>
              <w:rPr>
                <w:spacing w:val="-2"/>
                <w:sz w:val="20"/>
              </w:rPr>
              <w:t>260008/010884/2023</w:t>
            </w:r>
          </w:p>
        </w:tc>
      </w:tr>
      <w:tr w14:paraId="290FCE3E">
        <w:tblPrEx>
          <w:tblCellMar>
            <w:top w:w="0" w:type="dxa"/>
            <w:left w:w="0" w:type="dxa"/>
            <w:bottom w:w="0" w:type="dxa"/>
            <w:right w:w="0" w:type="dxa"/>
          </w:tblCellMar>
        </w:tblPrEx>
        <w:trPr>
          <w:trHeight w:val="299" w:hRule="atLeast"/>
        </w:trPr>
        <w:tc>
          <w:tcPr>
            <w:tcW w:w="1316" w:type="dxa"/>
            <w:gridSpan w:val="2"/>
          </w:tcPr>
          <w:p w14:paraId="75FBB393">
            <w:pPr>
              <w:pStyle w:val="10"/>
              <w:spacing w:before="30"/>
              <w:ind w:left="682"/>
              <w:rPr>
                <w:sz w:val="20"/>
              </w:rPr>
            </w:pPr>
            <w:r>
              <w:rPr>
                <w:spacing w:val="-4"/>
                <w:sz w:val="20"/>
              </w:rPr>
              <w:t>4533</w:t>
            </w:r>
          </w:p>
        </w:tc>
        <w:tc>
          <w:tcPr>
            <w:tcW w:w="4848" w:type="dxa"/>
          </w:tcPr>
          <w:p w14:paraId="0A53611A">
            <w:pPr>
              <w:pStyle w:val="10"/>
              <w:spacing w:before="30"/>
              <w:ind w:left="133"/>
              <w:rPr>
                <w:sz w:val="20"/>
              </w:rPr>
            </w:pPr>
            <w:r>
              <w:rPr>
                <w:sz w:val="20"/>
              </w:rPr>
              <w:t>Codeina</w:t>
            </w:r>
            <w:r>
              <w:rPr>
                <w:spacing w:val="-1"/>
                <w:sz w:val="20"/>
              </w:rPr>
              <w:t xml:space="preserve"> </w:t>
            </w:r>
            <w:r>
              <w:rPr>
                <w:sz w:val="20"/>
              </w:rPr>
              <w:t>30</w:t>
            </w:r>
            <w:r>
              <w:rPr>
                <w:spacing w:val="-1"/>
                <w:sz w:val="20"/>
              </w:rPr>
              <w:t xml:space="preserve"> </w:t>
            </w:r>
            <w:r>
              <w:rPr>
                <w:sz w:val="20"/>
              </w:rPr>
              <w:t>mg</w:t>
            </w:r>
            <w:r>
              <w:rPr>
                <w:spacing w:val="-1"/>
                <w:sz w:val="20"/>
              </w:rPr>
              <w:t xml:space="preserve"> </w:t>
            </w:r>
            <w:r>
              <w:rPr>
                <w:spacing w:val="-5"/>
                <w:sz w:val="20"/>
              </w:rPr>
              <w:t>cp</w:t>
            </w:r>
          </w:p>
        </w:tc>
        <w:tc>
          <w:tcPr>
            <w:tcW w:w="2150" w:type="dxa"/>
          </w:tcPr>
          <w:p w14:paraId="50A94800">
            <w:pPr>
              <w:pStyle w:val="10"/>
              <w:spacing w:before="30"/>
              <w:ind w:left="244"/>
              <w:rPr>
                <w:sz w:val="20"/>
              </w:rPr>
            </w:pPr>
            <w:r>
              <w:rPr>
                <w:sz w:val="20"/>
              </w:rPr>
              <w:t>CP</w:t>
            </w:r>
            <w:r>
              <w:rPr>
                <w:spacing w:val="-8"/>
                <w:sz w:val="20"/>
              </w:rPr>
              <w:t xml:space="preserve"> </w:t>
            </w:r>
            <w:r>
              <w:rPr>
                <w:sz w:val="20"/>
              </w:rPr>
              <w:t>30</w:t>
            </w:r>
            <w:r>
              <w:rPr>
                <w:spacing w:val="-1"/>
                <w:sz w:val="20"/>
              </w:rPr>
              <w:t xml:space="preserve"> </w:t>
            </w:r>
            <w:r>
              <w:rPr>
                <w:spacing w:val="-5"/>
                <w:sz w:val="20"/>
              </w:rPr>
              <w:t>MG</w:t>
            </w:r>
          </w:p>
        </w:tc>
        <w:tc>
          <w:tcPr>
            <w:tcW w:w="2204" w:type="dxa"/>
          </w:tcPr>
          <w:p w14:paraId="2CEC4DA2">
            <w:pPr>
              <w:pStyle w:val="10"/>
              <w:spacing w:before="30"/>
              <w:ind w:left="22"/>
              <w:jc w:val="center"/>
              <w:rPr>
                <w:sz w:val="20"/>
              </w:rPr>
            </w:pPr>
            <w:r>
              <w:rPr>
                <w:sz w:val="20"/>
              </w:rPr>
              <w:t>SEI-</w:t>
            </w:r>
            <w:r>
              <w:rPr>
                <w:spacing w:val="-2"/>
                <w:sz w:val="20"/>
              </w:rPr>
              <w:t>260008/010884/2023</w:t>
            </w:r>
          </w:p>
        </w:tc>
      </w:tr>
      <w:tr w14:paraId="52C3F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316" w:type="dxa"/>
            <w:gridSpan w:val="2"/>
          </w:tcPr>
          <w:p w14:paraId="0FBFE6B3">
            <w:pPr>
              <w:pStyle w:val="10"/>
              <w:spacing w:before="30" w:line="210" w:lineRule="exact"/>
              <w:ind w:left="682"/>
              <w:rPr>
                <w:sz w:val="20"/>
              </w:rPr>
            </w:pPr>
            <w:r>
              <w:rPr>
                <w:spacing w:val="-2"/>
                <w:sz w:val="20"/>
              </w:rPr>
              <w:t>10332</w:t>
            </w:r>
          </w:p>
        </w:tc>
        <w:tc>
          <w:tcPr>
            <w:tcW w:w="4848" w:type="dxa"/>
          </w:tcPr>
          <w:p w14:paraId="2D9D5135">
            <w:pPr>
              <w:pStyle w:val="10"/>
              <w:spacing w:before="30" w:line="210" w:lineRule="exact"/>
              <w:ind w:left="133"/>
              <w:rPr>
                <w:sz w:val="20"/>
              </w:rPr>
            </w:pPr>
            <w:r>
              <w:rPr>
                <w:sz w:val="20"/>
              </w:rPr>
              <w:t>Fentanila,</w:t>
            </w:r>
            <w:r>
              <w:rPr>
                <w:spacing w:val="-1"/>
                <w:sz w:val="20"/>
              </w:rPr>
              <w:t xml:space="preserve"> </w:t>
            </w:r>
            <w:r>
              <w:rPr>
                <w:sz w:val="20"/>
              </w:rPr>
              <w:t>Citrato</w:t>
            </w:r>
            <w:r>
              <w:rPr>
                <w:spacing w:val="-1"/>
                <w:sz w:val="20"/>
              </w:rPr>
              <w:t xml:space="preserve"> </w:t>
            </w:r>
            <w:r>
              <w:rPr>
                <w:sz w:val="20"/>
              </w:rPr>
              <w:t>50</w:t>
            </w:r>
            <w:r>
              <w:rPr>
                <w:spacing w:val="-1"/>
                <w:sz w:val="20"/>
              </w:rPr>
              <w:t xml:space="preserve"> </w:t>
            </w:r>
            <w:r>
              <w:rPr>
                <w:sz w:val="20"/>
              </w:rPr>
              <w:t>mcg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5</w:t>
            </w:r>
            <w:r>
              <w:rPr>
                <w:spacing w:val="-1"/>
                <w:sz w:val="20"/>
              </w:rPr>
              <w:t xml:space="preserve"> </w:t>
            </w:r>
            <w:r>
              <w:rPr>
                <w:spacing w:val="-5"/>
                <w:sz w:val="20"/>
              </w:rPr>
              <w:t>mL</w:t>
            </w:r>
          </w:p>
        </w:tc>
        <w:tc>
          <w:tcPr>
            <w:tcW w:w="2150" w:type="dxa"/>
          </w:tcPr>
          <w:p w14:paraId="42B6BD01">
            <w:pPr>
              <w:pStyle w:val="10"/>
              <w:spacing w:before="30" w:line="210" w:lineRule="exact"/>
              <w:ind w:left="244"/>
              <w:rPr>
                <w:sz w:val="20"/>
              </w:rPr>
            </w:pPr>
            <w:r>
              <w:rPr>
                <w:sz w:val="20"/>
              </w:rPr>
              <w:t>AMP</w:t>
            </w:r>
            <w:r>
              <w:rPr>
                <w:spacing w:val="-8"/>
                <w:sz w:val="20"/>
              </w:rPr>
              <w:t xml:space="preserve"> </w:t>
            </w:r>
            <w:r>
              <w:rPr>
                <w:sz w:val="20"/>
              </w:rPr>
              <w:t>250</w:t>
            </w:r>
            <w:r>
              <w:rPr>
                <w:spacing w:val="-1"/>
                <w:sz w:val="20"/>
              </w:rPr>
              <w:t xml:space="preserve"> </w:t>
            </w:r>
            <w:r>
              <w:rPr>
                <w:spacing w:val="-5"/>
                <w:sz w:val="20"/>
              </w:rPr>
              <w:t>MCG</w:t>
            </w:r>
          </w:p>
        </w:tc>
        <w:tc>
          <w:tcPr>
            <w:tcW w:w="2204" w:type="dxa"/>
          </w:tcPr>
          <w:p w14:paraId="0EFC9FE6">
            <w:pPr>
              <w:pStyle w:val="10"/>
              <w:spacing w:before="30" w:line="210" w:lineRule="exact"/>
              <w:ind w:left="22"/>
              <w:jc w:val="center"/>
              <w:rPr>
                <w:sz w:val="20"/>
              </w:rPr>
            </w:pPr>
            <w:r>
              <w:rPr>
                <w:sz w:val="20"/>
              </w:rPr>
              <w:t>SEI-</w:t>
            </w:r>
            <w:r>
              <w:rPr>
                <w:spacing w:val="-2"/>
                <w:sz w:val="20"/>
              </w:rPr>
              <w:t>260008/010884/2023</w:t>
            </w:r>
          </w:p>
        </w:tc>
      </w:tr>
      <w:tr w14:paraId="62E5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466" w:type="dxa"/>
          </w:tcPr>
          <w:p w14:paraId="29FDE4C9">
            <w:pPr>
              <w:pStyle w:val="10"/>
              <w:spacing w:before="70"/>
              <w:ind w:right="264"/>
              <w:jc w:val="center"/>
              <w:rPr>
                <w:sz w:val="20"/>
              </w:rPr>
            </w:pPr>
            <w:r>
              <w:rPr>
                <w:spacing w:val="-10"/>
                <w:sz w:val="20"/>
              </w:rPr>
              <w:t>5</w:t>
            </w:r>
          </w:p>
        </w:tc>
        <w:tc>
          <w:tcPr>
            <w:tcW w:w="850" w:type="dxa"/>
          </w:tcPr>
          <w:p w14:paraId="3DFEA2BC">
            <w:pPr>
              <w:pStyle w:val="10"/>
              <w:spacing w:before="70"/>
              <w:ind w:left="216"/>
              <w:rPr>
                <w:sz w:val="20"/>
              </w:rPr>
            </w:pPr>
            <w:r>
              <w:rPr>
                <w:spacing w:val="-2"/>
                <w:sz w:val="20"/>
              </w:rPr>
              <w:t>10333</w:t>
            </w:r>
          </w:p>
        </w:tc>
        <w:tc>
          <w:tcPr>
            <w:tcW w:w="4848" w:type="dxa"/>
          </w:tcPr>
          <w:p w14:paraId="70A56C8C">
            <w:pPr>
              <w:pStyle w:val="10"/>
              <w:spacing w:before="70"/>
              <w:ind w:left="133"/>
              <w:rPr>
                <w:sz w:val="20"/>
              </w:rPr>
            </w:pPr>
            <w:r>
              <w:rPr>
                <w:sz w:val="20"/>
              </w:rPr>
              <w:t>Fentanila,</w:t>
            </w:r>
            <w:r>
              <w:rPr>
                <w:spacing w:val="-1"/>
                <w:sz w:val="20"/>
              </w:rPr>
              <w:t xml:space="preserve"> </w:t>
            </w:r>
            <w:r>
              <w:rPr>
                <w:sz w:val="20"/>
              </w:rPr>
              <w:t>Citrato</w:t>
            </w:r>
            <w:r>
              <w:rPr>
                <w:spacing w:val="-1"/>
                <w:sz w:val="20"/>
              </w:rPr>
              <w:t xml:space="preserve"> </w:t>
            </w:r>
            <w:r>
              <w:rPr>
                <w:sz w:val="20"/>
              </w:rPr>
              <w:t>50</w:t>
            </w:r>
            <w:r>
              <w:rPr>
                <w:spacing w:val="-1"/>
                <w:sz w:val="20"/>
              </w:rPr>
              <w:t xml:space="preserve"> </w:t>
            </w:r>
            <w:r>
              <w:rPr>
                <w:sz w:val="20"/>
              </w:rPr>
              <w:t>mcg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10</w:t>
            </w:r>
            <w:r>
              <w:rPr>
                <w:spacing w:val="-1"/>
                <w:sz w:val="20"/>
              </w:rPr>
              <w:t xml:space="preserve"> </w:t>
            </w:r>
            <w:r>
              <w:rPr>
                <w:spacing w:val="-5"/>
                <w:sz w:val="20"/>
              </w:rPr>
              <w:t>mL</w:t>
            </w:r>
          </w:p>
        </w:tc>
        <w:tc>
          <w:tcPr>
            <w:tcW w:w="2150" w:type="dxa"/>
          </w:tcPr>
          <w:p w14:paraId="59352CAC">
            <w:pPr>
              <w:pStyle w:val="10"/>
              <w:spacing w:before="70"/>
              <w:ind w:left="244"/>
              <w:rPr>
                <w:sz w:val="20"/>
              </w:rPr>
            </w:pPr>
            <w:r>
              <w:rPr>
                <w:sz w:val="20"/>
              </w:rPr>
              <w:t>AMP</w:t>
            </w:r>
            <w:r>
              <w:rPr>
                <w:spacing w:val="-8"/>
                <w:sz w:val="20"/>
              </w:rPr>
              <w:t xml:space="preserve"> </w:t>
            </w:r>
            <w:r>
              <w:rPr>
                <w:sz w:val="20"/>
              </w:rPr>
              <w:t>500</w:t>
            </w:r>
            <w:r>
              <w:rPr>
                <w:spacing w:val="-1"/>
                <w:sz w:val="20"/>
              </w:rPr>
              <w:t xml:space="preserve"> </w:t>
            </w:r>
            <w:r>
              <w:rPr>
                <w:spacing w:val="-5"/>
                <w:sz w:val="20"/>
              </w:rPr>
              <w:t>MCG</w:t>
            </w:r>
          </w:p>
        </w:tc>
        <w:tc>
          <w:tcPr>
            <w:tcW w:w="2204" w:type="dxa"/>
          </w:tcPr>
          <w:p w14:paraId="0E56FAD2">
            <w:pPr>
              <w:pStyle w:val="10"/>
              <w:spacing w:before="70"/>
              <w:ind w:left="22"/>
              <w:jc w:val="center"/>
              <w:rPr>
                <w:sz w:val="20"/>
              </w:rPr>
            </w:pPr>
            <w:r>
              <w:rPr>
                <w:sz w:val="20"/>
              </w:rPr>
              <w:t>SEI-</w:t>
            </w:r>
            <w:r>
              <w:rPr>
                <w:spacing w:val="-2"/>
                <w:sz w:val="20"/>
              </w:rPr>
              <w:t>260008/012574/2023</w:t>
            </w:r>
          </w:p>
        </w:tc>
      </w:tr>
      <w:tr w14:paraId="127B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6631FEF6">
            <w:pPr>
              <w:pStyle w:val="10"/>
              <w:rPr>
                <w:sz w:val="20"/>
              </w:rPr>
            </w:pPr>
          </w:p>
        </w:tc>
        <w:tc>
          <w:tcPr>
            <w:tcW w:w="850" w:type="dxa"/>
          </w:tcPr>
          <w:p w14:paraId="7DAD1BFC">
            <w:pPr>
              <w:pStyle w:val="10"/>
              <w:spacing w:before="38"/>
              <w:ind w:left="216"/>
              <w:rPr>
                <w:sz w:val="20"/>
              </w:rPr>
            </w:pPr>
            <w:r>
              <w:rPr>
                <w:spacing w:val="-10"/>
                <w:sz w:val="20"/>
              </w:rPr>
              <w:t>3</w:t>
            </w:r>
          </w:p>
        </w:tc>
        <w:tc>
          <w:tcPr>
            <w:tcW w:w="4848" w:type="dxa"/>
          </w:tcPr>
          <w:p w14:paraId="4DD7BED4">
            <w:pPr>
              <w:pStyle w:val="10"/>
              <w:spacing w:before="38"/>
              <w:ind w:left="133"/>
              <w:rPr>
                <w:sz w:val="20"/>
              </w:rPr>
            </w:pPr>
            <w:r>
              <w:rPr>
                <w:sz w:val="20"/>
              </w:rPr>
              <w:t>Metadona,</w:t>
            </w:r>
            <w:r>
              <w:rPr>
                <w:spacing w:val="-1"/>
                <w:sz w:val="20"/>
              </w:rPr>
              <w:t xml:space="preserve"> </w:t>
            </w:r>
            <w:r>
              <w:rPr>
                <w:sz w:val="20"/>
              </w:rPr>
              <w:t>Cloridrato</w:t>
            </w:r>
            <w:r>
              <w:rPr>
                <w:spacing w:val="-1"/>
                <w:sz w:val="20"/>
              </w:rPr>
              <w:t xml:space="preserve"> </w:t>
            </w:r>
            <w:r>
              <w:rPr>
                <w:sz w:val="20"/>
              </w:rPr>
              <w:t>10</w:t>
            </w:r>
            <w:r>
              <w:rPr>
                <w:spacing w:val="-1"/>
                <w:sz w:val="20"/>
              </w:rPr>
              <w:t xml:space="preserve"> </w:t>
            </w:r>
            <w:r>
              <w:rPr>
                <w:sz w:val="20"/>
              </w:rPr>
              <w:t>mg</w:t>
            </w:r>
            <w:r>
              <w:rPr>
                <w:spacing w:val="-1"/>
                <w:sz w:val="20"/>
              </w:rPr>
              <w:t xml:space="preserve"> </w:t>
            </w:r>
            <w:r>
              <w:rPr>
                <w:spacing w:val="-5"/>
                <w:sz w:val="20"/>
              </w:rPr>
              <w:t>cp</w:t>
            </w:r>
          </w:p>
        </w:tc>
        <w:tc>
          <w:tcPr>
            <w:tcW w:w="2150" w:type="dxa"/>
          </w:tcPr>
          <w:p w14:paraId="6A1C3CE9">
            <w:pPr>
              <w:pStyle w:val="10"/>
              <w:spacing w:before="38"/>
              <w:ind w:left="244"/>
              <w:rPr>
                <w:sz w:val="20"/>
              </w:rPr>
            </w:pPr>
            <w:r>
              <w:rPr>
                <w:sz w:val="20"/>
              </w:rPr>
              <w:t>CP</w:t>
            </w:r>
            <w:r>
              <w:rPr>
                <w:spacing w:val="-8"/>
                <w:sz w:val="20"/>
              </w:rPr>
              <w:t xml:space="preserve"> </w:t>
            </w:r>
            <w:r>
              <w:rPr>
                <w:sz w:val="20"/>
              </w:rPr>
              <w:t>10</w:t>
            </w:r>
            <w:r>
              <w:rPr>
                <w:spacing w:val="-1"/>
                <w:sz w:val="20"/>
              </w:rPr>
              <w:t xml:space="preserve"> </w:t>
            </w:r>
            <w:r>
              <w:rPr>
                <w:spacing w:val="-5"/>
                <w:sz w:val="20"/>
              </w:rPr>
              <w:t>MG</w:t>
            </w:r>
          </w:p>
        </w:tc>
        <w:tc>
          <w:tcPr>
            <w:tcW w:w="2204" w:type="dxa"/>
          </w:tcPr>
          <w:p w14:paraId="47073D0A">
            <w:pPr>
              <w:pStyle w:val="10"/>
              <w:spacing w:before="38"/>
              <w:ind w:left="22"/>
              <w:jc w:val="center"/>
              <w:rPr>
                <w:sz w:val="20"/>
              </w:rPr>
            </w:pPr>
            <w:r>
              <w:rPr>
                <w:sz w:val="20"/>
              </w:rPr>
              <w:t>SEI-</w:t>
            </w:r>
            <w:r>
              <w:rPr>
                <w:spacing w:val="-2"/>
                <w:sz w:val="20"/>
              </w:rPr>
              <w:t>260008/010884/2023</w:t>
            </w:r>
          </w:p>
        </w:tc>
      </w:tr>
      <w:tr w14:paraId="09CE6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58D47053">
            <w:pPr>
              <w:pStyle w:val="10"/>
              <w:rPr>
                <w:sz w:val="20"/>
              </w:rPr>
            </w:pPr>
          </w:p>
        </w:tc>
        <w:tc>
          <w:tcPr>
            <w:tcW w:w="850" w:type="dxa"/>
          </w:tcPr>
          <w:p w14:paraId="407B41CF">
            <w:pPr>
              <w:pStyle w:val="10"/>
              <w:spacing w:before="30"/>
              <w:ind w:left="216"/>
              <w:rPr>
                <w:sz w:val="20"/>
              </w:rPr>
            </w:pPr>
            <w:r>
              <w:rPr>
                <w:spacing w:val="-10"/>
                <w:sz w:val="20"/>
              </w:rPr>
              <w:t>4</w:t>
            </w:r>
          </w:p>
        </w:tc>
        <w:tc>
          <w:tcPr>
            <w:tcW w:w="4848" w:type="dxa"/>
          </w:tcPr>
          <w:p w14:paraId="25F76FBD">
            <w:pPr>
              <w:pStyle w:val="10"/>
              <w:spacing w:before="30"/>
              <w:ind w:left="133"/>
              <w:rPr>
                <w:sz w:val="20"/>
              </w:rPr>
            </w:pPr>
            <w:r>
              <w:rPr>
                <w:sz w:val="20"/>
              </w:rPr>
              <w:t>Metadona,</w:t>
            </w:r>
            <w:r>
              <w:rPr>
                <w:spacing w:val="-1"/>
                <w:sz w:val="20"/>
              </w:rPr>
              <w:t xml:space="preserve"> </w:t>
            </w:r>
            <w:r>
              <w:rPr>
                <w:sz w:val="20"/>
              </w:rPr>
              <w:t>Cloridrato</w:t>
            </w:r>
            <w:r>
              <w:rPr>
                <w:spacing w:val="-1"/>
                <w:sz w:val="20"/>
              </w:rPr>
              <w:t xml:space="preserve"> </w:t>
            </w:r>
            <w:r>
              <w:rPr>
                <w:sz w:val="20"/>
              </w:rPr>
              <w:t>5</w:t>
            </w:r>
            <w:r>
              <w:rPr>
                <w:spacing w:val="-1"/>
                <w:sz w:val="20"/>
              </w:rPr>
              <w:t xml:space="preserve"> </w:t>
            </w:r>
            <w:r>
              <w:rPr>
                <w:sz w:val="20"/>
              </w:rPr>
              <w:t>mg</w:t>
            </w:r>
            <w:r>
              <w:rPr>
                <w:spacing w:val="-1"/>
                <w:sz w:val="20"/>
              </w:rPr>
              <w:t xml:space="preserve"> </w:t>
            </w:r>
            <w:r>
              <w:rPr>
                <w:spacing w:val="-5"/>
                <w:sz w:val="20"/>
              </w:rPr>
              <w:t>cp</w:t>
            </w:r>
          </w:p>
        </w:tc>
        <w:tc>
          <w:tcPr>
            <w:tcW w:w="2150" w:type="dxa"/>
          </w:tcPr>
          <w:p w14:paraId="22DE832C">
            <w:pPr>
              <w:pStyle w:val="10"/>
              <w:spacing w:before="30"/>
              <w:ind w:left="244"/>
              <w:rPr>
                <w:sz w:val="20"/>
              </w:rPr>
            </w:pPr>
            <w:r>
              <w:rPr>
                <w:sz w:val="20"/>
              </w:rPr>
              <w:t>CP</w:t>
            </w:r>
            <w:r>
              <w:rPr>
                <w:spacing w:val="-8"/>
                <w:sz w:val="20"/>
              </w:rPr>
              <w:t xml:space="preserve"> </w:t>
            </w:r>
            <w:r>
              <w:rPr>
                <w:sz w:val="20"/>
              </w:rPr>
              <w:t>5</w:t>
            </w:r>
            <w:r>
              <w:rPr>
                <w:spacing w:val="-1"/>
                <w:sz w:val="20"/>
              </w:rPr>
              <w:t xml:space="preserve"> </w:t>
            </w:r>
            <w:r>
              <w:rPr>
                <w:spacing w:val="-5"/>
                <w:sz w:val="20"/>
              </w:rPr>
              <w:t>MG</w:t>
            </w:r>
          </w:p>
        </w:tc>
        <w:tc>
          <w:tcPr>
            <w:tcW w:w="2204" w:type="dxa"/>
          </w:tcPr>
          <w:p w14:paraId="4F47846E">
            <w:pPr>
              <w:pStyle w:val="10"/>
              <w:spacing w:before="30"/>
              <w:ind w:left="22"/>
              <w:jc w:val="center"/>
              <w:rPr>
                <w:sz w:val="20"/>
              </w:rPr>
            </w:pPr>
            <w:r>
              <w:rPr>
                <w:sz w:val="20"/>
              </w:rPr>
              <w:t>SEI-</w:t>
            </w:r>
            <w:r>
              <w:rPr>
                <w:spacing w:val="-2"/>
                <w:sz w:val="20"/>
              </w:rPr>
              <w:t>260008/010884/2023</w:t>
            </w:r>
          </w:p>
        </w:tc>
      </w:tr>
      <w:tr w14:paraId="7D9E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10C87F46">
            <w:pPr>
              <w:pStyle w:val="10"/>
              <w:rPr>
                <w:sz w:val="20"/>
              </w:rPr>
            </w:pPr>
          </w:p>
        </w:tc>
        <w:tc>
          <w:tcPr>
            <w:tcW w:w="850" w:type="dxa"/>
          </w:tcPr>
          <w:p w14:paraId="5802799A">
            <w:pPr>
              <w:pStyle w:val="10"/>
              <w:spacing w:before="30"/>
              <w:ind w:left="216"/>
              <w:rPr>
                <w:sz w:val="20"/>
              </w:rPr>
            </w:pPr>
            <w:r>
              <w:rPr>
                <w:spacing w:val="-10"/>
                <w:sz w:val="20"/>
              </w:rPr>
              <w:t>6</w:t>
            </w:r>
          </w:p>
        </w:tc>
        <w:tc>
          <w:tcPr>
            <w:tcW w:w="4848" w:type="dxa"/>
          </w:tcPr>
          <w:p w14:paraId="0F730F6F">
            <w:pPr>
              <w:pStyle w:val="10"/>
              <w:spacing w:before="30"/>
              <w:ind w:left="133"/>
              <w:rPr>
                <w:sz w:val="20"/>
              </w:rPr>
            </w:pPr>
            <w:r>
              <w:rPr>
                <w:sz w:val="20"/>
              </w:rPr>
              <w:t>Morfina,</w:t>
            </w:r>
            <w:r>
              <w:rPr>
                <w:spacing w:val="-1"/>
                <w:sz w:val="20"/>
              </w:rPr>
              <w:t xml:space="preserve"> </w:t>
            </w:r>
            <w:r>
              <w:rPr>
                <w:sz w:val="20"/>
              </w:rPr>
              <w:t>Sulfato</w:t>
            </w:r>
            <w:r>
              <w:rPr>
                <w:spacing w:val="-1"/>
                <w:sz w:val="20"/>
              </w:rPr>
              <w:t xml:space="preserve"> </w:t>
            </w:r>
            <w:r>
              <w:rPr>
                <w:sz w:val="20"/>
              </w:rPr>
              <w:t>10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1</w:t>
            </w:r>
            <w:r>
              <w:rPr>
                <w:spacing w:val="-1"/>
                <w:sz w:val="20"/>
              </w:rPr>
              <w:t xml:space="preserve"> </w:t>
            </w:r>
            <w:r>
              <w:rPr>
                <w:spacing w:val="-5"/>
                <w:sz w:val="20"/>
              </w:rPr>
              <w:t>mL</w:t>
            </w:r>
          </w:p>
        </w:tc>
        <w:tc>
          <w:tcPr>
            <w:tcW w:w="2150" w:type="dxa"/>
          </w:tcPr>
          <w:p w14:paraId="74846239">
            <w:pPr>
              <w:pStyle w:val="10"/>
              <w:spacing w:before="30"/>
              <w:ind w:left="244"/>
              <w:rPr>
                <w:sz w:val="20"/>
              </w:rPr>
            </w:pPr>
            <w:r>
              <w:rPr>
                <w:sz w:val="20"/>
              </w:rPr>
              <w:t>AMP</w:t>
            </w:r>
            <w:r>
              <w:rPr>
                <w:spacing w:val="-8"/>
                <w:sz w:val="20"/>
              </w:rPr>
              <w:t xml:space="preserve"> </w:t>
            </w:r>
            <w:r>
              <w:rPr>
                <w:sz w:val="20"/>
              </w:rPr>
              <w:t>10</w:t>
            </w:r>
            <w:r>
              <w:rPr>
                <w:spacing w:val="-1"/>
                <w:sz w:val="20"/>
              </w:rPr>
              <w:t xml:space="preserve"> </w:t>
            </w:r>
            <w:r>
              <w:rPr>
                <w:spacing w:val="-5"/>
                <w:sz w:val="20"/>
              </w:rPr>
              <w:t>MG</w:t>
            </w:r>
          </w:p>
        </w:tc>
        <w:tc>
          <w:tcPr>
            <w:tcW w:w="2204" w:type="dxa"/>
          </w:tcPr>
          <w:p w14:paraId="6966065F">
            <w:pPr>
              <w:pStyle w:val="10"/>
              <w:spacing w:before="30"/>
              <w:ind w:left="22"/>
              <w:jc w:val="center"/>
              <w:rPr>
                <w:sz w:val="20"/>
              </w:rPr>
            </w:pPr>
            <w:r>
              <w:rPr>
                <w:sz w:val="20"/>
              </w:rPr>
              <w:t>SEI-</w:t>
            </w:r>
            <w:r>
              <w:rPr>
                <w:spacing w:val="-2"/>
                <w:sz w:val="20"/>
              </w:rPr>
              <w:t>260008/010884/2023</w:t>
            </w:r>
          </w:p>
        </w:tc>
      </w:tr>
      <w:tr w14:paraId="01002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6695EB90">
            <w:pPr>
              <w:pStyle w:val="10"/>
              <w:rPr>
                <w:sz w:val="20"/>
              </w:rPr>
            </w:pPr>
          </w:p>
        </w:tc>
        <w:tc>
          <w:tcPr>
            <w:tcW w:w="850" w:type="dxa"/>
          </w:tcPr>
          <w:p w14:paraId="6099AD3D">
            <w:pPr>
              <w:pStyle w:val="10"/>
              <w:spacing w:before="30"/>
              <w:ind w:left="216"/>
              <w:rPr>
                <w:sz w:val="20"/>
              </w:rPr>
            </w:pPr>
            <w:r>
              <w:rPr>
                <w:spacing w:val="-10"/>
                <w:sz w:val="20"/>
              </w:rPr>
              <w:t>5</w:t>
            </w:r>
          </w:p>
        </w:tc>
        <w:tc>
          <w:tcPr>
            <w:tcW w:w="4848" w:type="dxa"/>
          </w:tcPr>
          <w:p w14:paraId="22745096">
            <w:pPr>
              <w:pStyle w:val="10"/>
              <w:spacing w:before="30"/>
              <w:ind w:left="133"/>
              <w:rPr>
                <w:sz w:val="20"/>
              </w:rPr>
            </w:pPr>
            <w:r>
              <w:rPr>
                <w:sz w:val="20"/>
              </w:rPr>
              <w:t>Morfina,</w:t>
            </w:r>
            <w:r>
              <w:rPr>
                <w:spacing w:val="-1"/>
                <w:sz w:val="20"/>
              </w:rPr>
              <w:t xml:space="preserve"> </w:t>
            </w:r>
            <w:r>
              <w:rPr>
                <w:sz w:val="20"/>
              </w:rPr>
              <w:t>Sulfato</w:t>
            </w:r>
            <w:r>
              <w:rPr>
                <w:spacing w:val="-1"/>
                <w:sz w:val="20"/>
              </w:rPr>
              <w:t xml:space="preserve"> </w:t>
            </w:r>
            <w:r>
              <w:rPr>
                <w:sz w:val="20"/>
              </w:rPr>
              <w:t>0,2</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1</w:t>
            </w:r>
            <w:r>
              <w:rPr>
                <w:spacing w:val="-1"/>
                <w:sz w:val="20"/>
              </w:rPr>
              <w:t xml:space="preserve"> </w:t>
            </w:r>
            <w:r>
              <w:rPr>
                <w:spacing w:val="-5"/>
                <w:sz w:val="20"/>
              </w:rPr>
              <w:t>mL</w:t>
            </w:r>
          </w:p>
        </w:tc>
        <w:tc>
          <w:tcPr>
            <w:tcW w:w="2150" w:type="dxa"/>
          </w:tcPr>
          <w:p w14:paraId="3A34BB2D">
            <w:pPr>
              <w:pStyle w:val="10"/>
              <w:spacing w:before="30"/>
              <w:ind w:left="244"/>
              <w:rPr>
                <w:sz w:val="20"/>
              </w:rPr>
            </w:pPr>
            <w:r>
              <w:rPr>
                <w:sz w:val="20"/>
              </w:rPr>
              <w:t>AMP</w:t>
            </w:r>
            <w:r>
              <w:rPr>
                <w:spacing w:val="-8"/>
                <w:sz w:val="20"/>
              </w:rPr>
              <w:t xml:space="preserve"> </w:t>
            </w:r>
            <w:r>
              <w:rPr>
                <w:spacing w:val="-2"/>
                <w:sz w:val="20"/>
              </w:rPr>
              <w:t>0,2MG</w:t>
            </w:r>
          </w:p>
        </w:tc>
        <w:tc>
          <w:tcPr>
            <w:tcW w:w="2204" w:type="dxa"/>
          </w:tcPr>
          <w:p w14:paraId="1ADEB519">
            <w:pPr>
              <w:pStyle w:val="10"/>
              <w:spacing w:before="30"/>
              <w:ind w:left="22"/>
              <w:jc w:val="center"/>
              <w:rPr>
                <w:sz w:val="20"/>
              </w:rPr>
            </w:pPr>
            <w:r>
              <w:rPr>
                <w:sz w:val="20"/>
              </w:rPr>
              <w:t>SEI-</w:t>
            </w:r>
            <w:r>
              <w:rPr>
                <w:spacing w:val="-2"/>
                <w:sz w:val="20"/>
              </w:rPr>
              <w:t>260008/010884/2023</w:t>
            </w:r>
          </w:p>
        </w:tc>
      </w:tr>
      <w:tr w14:paraId="4075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5783F3E3">
            <w:pPr>
              <w:pStyle w:val="10"/>
              <w:spacing w:before="30"/>
              <w:ind w:right="264"/>
              <w:jc w:val="center"/>
              <w:rPr>
                <w:sz w:val="20"/>
              </w:rPr>
            </w:pPr>
            <w:r>
              <w:rPr>
                <w:spacing w:val="-10"/>
                <w:sz w:val="20"/>
              </w:rPr>
              <w:t>9</w:t>
            </w:r>
          </w:p>
        </w:tc>
        <w:tc>
          <w:tcPr>
            <w:tcW w:w="850" w:type="dxa"/>
          </w:tcPr>
          <w:p w14:paraId="2AA27FCF">
            <w:pPr>
              <w:pStyle w:val="10"/>
              <w:spacing w:before="30"/>
              <w:ind w:left="216"/>
              <w:rPr>
                <w:sz w:val="20"/>
              </w:rPr>
            </w:pPr>
            <w:r>
              <w:rPr>
                <w:spacing w:val="-4"/>
                <w:sz w:val="20"/>
              </w:rPr>
              <w:t>3697</w:t>
            </w:r>
          </w:p>
        </w:tc>
        <w:tc>
          <w:tcPr>
            <w:tcW w:w="4848" w:type="dxa"/>
          </w:tcPr>
          <w:p w14:paraId="413A9A55">
            <w:pPr>
              <w:pStyle w:val="10"/>
              <w:spacing w:before="30"/>
              <w:ind w:left="133"/>
              <w:rPr>
                <w:sz w:val="20"/>
              </w:rPr>
            </w:pPr>
            <w:r>
              <w:rPr>
                <w:sz w:val="20"/>
              </w:rPr>
              <w:t>Morfina,</w:t>
            </w:r>
            <w:r>
              <w:rPr>
                <w:spacing w:val="-1"/>
                <w:sz w:val="20"/>
              </w:rPr>
              <w:t xml:space="preserve"> </w:t>
            </w:r>
            <w:r>
              <w:rPr>
                <w:sz w:val="20"/>
              </w:rPr>
              <w:t>Sulfato</w:t>
            </w:r>
            <w:r>
              <w:rPr>
                <w:spacing w:val="-1"/>
                <w:sz w:val="20"/>
              </w:rPr>
              <w:t xml:space="preserve"> </w:t>
            </w:r>
            <w:r>
              <w:rPr>
                <w:sz w:val="20"/>
              </w:rPr>
              <w:t>10</w:t>
            </w:r>
            <w:r>
              <w:rPr>
                <w:spacing w:val="-1"/>
                <w:sz w:val="20"/>
              </w:rPr>
              <w:t xml:space="preserve"> </w:t>
            </w:r>
            <w:r>
              <w:rPr>
                <w:sz w:val="20"/>
              </w:rPr>
              <w:t>mg</w:t>
            </w:r>
            <w:r>
              <w:rPr>
                <w:spacing w:val="-1"/>
                <w:sz w:val="20"/>
              </w:rPr>
              <w:t xml:space="preserve"> </w:t>
            </w:r>
            <w:r>
              <w:rPr>
                <w:spacing w:val="-5"/>
                <w:sz w:val="20"/>
              </w:rPr>
              <w:t>cp</w:t>
            </w:r>
          </w:p>
        </w:tc>
        <w:tc>
          <w:tcPr>
            <w:tcW w:w="2150" w:type="dxa"/>
          </w:tcPr>
          <w:p w14:paraId="4F9F9E23">
            <w:pPr>
              <w:pStyle w:val="10"/>
              <w:spacing w:before="30"/>
              <w:ind w:left="244"/>
              <w:rPr>
                <w:sz w:val="20"/>
              </w:rPr>
            </w:pPr>
            <w:r>
              <w:rPr>
                <w:sz w:val="20"/>
              </w:rPr>
              <w:t>CP</w:t>
            </w:r>
            <w:r>
              <w:rPr>
                <w:spacing w:val="-8"/>
                <w:sz w:val="20"/>
              </w:rPr>
              <w:t xml:space="preserve"> </w:t>
            </w:r>
            <w:r>
              <w:rPr>
                <w:sz w:val="20"/>
              </w:rPr>
              <w:t>10</w:t>
            </w:r>
            <w:r>
              <w:rPr>
                <w:spacing w:val="-1"/>
                <w:sz w:val="20"/>
              </w:rPr>
              <w:t xml:space="preserve"> </w:t>
            </w:r>
            <w:r>
              <w:rPr>
                <w:spacing w:val="-5"/>
                <w:sz w:val="20"/>
              </w:rPr>
              <w:t>MG</w:t>
            </w:r>
          </w:p>
        </w:tc>
        <w:tc>
          <w:tcPr>
            <w:tcW w:w="2204" w:type="dxa"/>
          </w:tcPr>
          <w:p w14:paraId="476EF069">
            <w:pPr>
              <w:pStyle w:val="10"/>
              <w:spacing w:before="30"/>
              <w:ind w:left="22"/>
              <w:jc w:val="center"/>
              <w:rPr>
                <w:sz w:val="20"/>
              </w:rPr>
            </w:pPr>
            <w:r>
              <w:rPr>
                <w:sz w:val="20"/>
              </w:rPr>
              <w:t>SEI-</w:t>
            </w:r>
            <w:r>
              <w:rPr>
                <w:spacing w:val="-2"/>
                <w:sz w:val="20"/>
              </w:rPr>
              <w:t>260008/012574/2023</w:t>
            </w:r>
          </w:p>
        </w:tc>
      </w:tr>
      <w:tr w14:paraId="7019B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649908BD">
            <w:pPr>
              <w:pStyle w:val="10"/>
              <w:rPr>
                <w:sz w:val="20"/>
              </w:rPr>
            </w:pPr>
          </w:p>
        </w:tc>
        <w:tc>
          <w:tcPr>
            <w:tcW w:w="850" w:type="dxa"/>
          </w:tcPr>
          <w:p w14:paraId="4003347A">
            <w:pPr>
              <w:pStyle w:val="10"/>
              <w:spacing w:before="30"/>
              <w:ind w:left="216"/>
              <w:rPr>
                <w:sz w:val="20"/>
              </w:rPr>
            </w:pPr>
            <w:r>
              <w:rPr>
                <w:spacing w:val="-2"/>
                <w:sz w:val="20"/>
              </w:rPr>
              <w:t>10417</w:t>
            </w:r>
          </w:p>
        </w:tc>
        <w:tc>
          <w:tcPr>
            <w:tcW w:w="4848" w:type="dxa"/>
          </w:tcPr>
          <w:p w14:paraId="0A38F4A0">
            <w:pPr>
              <w:pStyle w:val="10"/>
              <w:spacing w:before="30"/>
              <w:ind w:left="133"/>
              <w:rPr>
                <w:sz w:val="20"/>
              </w:rPr>
            </w:pPr>
            <w:r>
              <w:rPr>
                <w:sz w:val="20"/>
              </w:rPr>
              <w:t>Remifentanila,</w:t>
            </w:r>
            <w:r>
              <w:rPr>
                <w:spacing w:val="-1"/>
                <w:sz w:val="20"/>
              </w:rPr>
              <w:t xml:space="preserve"> </w:t>
            </w:r>
            <w:r>
              <w:rPr>
                <w:sz w:val="20"/>
              </w:rPr>
              <w:t>Cloridrato</w:t>
            </w:r>
            <w:r>
              <w:rPr>
                <w:spacing w:val="-1"/>
                <w:sz w:val="20"/>
              </w:rPr>
              <w:t xml:space="preserve"> </w:t>
            </w:r>
            <w:r>
              <w:rPr>
                <w:sz w:val="20"/>
              </w:rPr>
              <w:t>2</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2150" w:type="dxa"/>
          </w:tcPr>
          <w:p w14:paraId="183EB9A0">
            <w:pPr>
              <w:pStyle w:val="10"/>
              <w:spacing w:before="30"/>
              <w:ind w:left="244"/>
              <w:rPr>
                <w:sz w:val="20"/>
              </w:rPr>
            </w:pPr>
            <w:r>
              <w:rPr>
                <w:spacing w:val="-2"/>
                <w:sz w:val="20"/>
              </w:rPr>
              <w:t>FA</w:t>
            </w:r>
            <w:r>
              <w:rPr>
                <w:spacing w:val="-14"/>
                <w:sz w:val="20"/>
              </w:rPr>
              <w:t xml:space="preserve"> </w:t>
            </w:r>
            <w:r>
              <w:rPr>
                <w:spacing w:val="-2"/>
                <w:sz w:val="20"/>
              </w:rPr>
              <w:t>2</w:t>
            </w:r>
            <w:r>
              <w:rPr>
                <w:spacing w:val="-10"/>
                <w:sz w:val="20"/>
              </w:rPr>
              <w:t xml:space="preserve"> </w:t>
            </w:r>
            <w:r>
              <w:rPr>
                <w:spacing w:val="-5"/>
                <w:sz w:val="20"/>
              </w:rPr>
              <w:t>MG</w:t>
            </w:r>
          </w:p>
        </w:tc>
        <w:tc>
          <w:tcPr>
            <w:tcW w:w="2204" w:type="dxa"/>
          </w:tcPr>
          <w:p w14:paraId="023699EB">
            <w:pPr>
              <w:pStyle w:val="10"/>
              <w:spacing w:before="30"/>
              <w:ind w:left="22"/>
              <w:jc w:val="center"/>
              <w:rPr>
                <w:sz w:val="20"/>
              </w:rPr>
            </w:pPr>
            <w:r>
              <w:rPr>
                <w:sz w:val="20"/>
              </w:rPr>
              <w:t>SEI-</w:t>
            </w:r>
            <w:r>
              <w:rPr>
                <w:spacing w:val="-2"/>
                <w:sz w:val="20"/>
              </w:rPr>
              <w:t>260007/006759/2024</w:t>
            </w:r>
          </w:p>
        </w:tc>
      </w:tr>
      <w:tr w14:paraId="5F72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5102019F">
            <w:pPr>
              <w:pStyle w:val="10"/>
              <w:rPr>
                <w:sz w:val="20"/>
              </w:rPr>
            </w:pPr>
          </w:p>
        </w:tc>
        <w:tc>
          <w:tcPr>
            <w:tcW w:w="850" w:type="dxa"/>
          </w:tcPr>
          <w:p w14:paraId="74EB1D4C">
            <w:pPr>
              <w:pStyle w:val="10"/>
              <w:spacing w:before="38"/>
              <w:ind w:left="216"/>
              <w:rPr>
                <w:sz w:val="20"/>
              </w:rPr>
            </w:pPr>
            <w:r>
              <w:rPr>
                <w:spacing w:val="-4"/>
                <w:sz w:val="20"/>
              </w:rPr>
              <w:t>7314</w:t>
            </w:r>
          </w:p>
        </w:tc>
        <w:tc>
          <w:tcPr>
            <w:tcW w:w="4848" w:type="dxa"/>
          </w:tcPr>
          <w:p w14:paraId="3AD5CF96">
            <w:pPr>
              <w:pStyle w:val="10"/>
              <w:spacing w:before="38"/>
              <w:ind w:left="133"/>
              <w:rPr>
                <w:sz w:val="20"/>
              </w:rPr>
            </w:pPr>
            <w:r>
              <w:rPr>
                <w:sz w:val="20"/>
              </w:rPr>
              <w:t>Sufentanila,</w:t>
            </w:r>
            <w:r>
              <w:rPr>
                <w:spacing w:val="-1"/>
                <w:sz w:val="20"/>
              </w:rPr>
              <w:t xml:space="preserve"> </w:t>
            </w:r>
            <w:r>
              <w:rPr>
                <w:sz w:val="20"/>
              </w:rPr>
              <w:t>Citrato</w:t>
            </w:r>
            <w:r>
              <w:rPr>
                <w:spacing w:val="-1"/>
                <w:sz w:val="20"/>
              </w:rPr>
              <w:t xml:space="preserve"> </w:t>
            </w:r>
            <w:r>
              <w:rPr>
                <w:sz w:val="20"/>
              </w:rPr>
              <w:t>50</w:t>
            </w:r>
            <w:r>
              <w:rPr>
                <w:spacing w:val="-1"/>
                <w:sz w:val="20"/>
              </w:rPr>
              <w:t xml:space="preserve"> </w:t>
            </w:r>
            <w:r>
              <w:rPr>
                <w:sz w:val="20"/>
              </w:rPr>
              <w:t>mcg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1</w:t>
            </w:r>
            <w:r>
              <w:rPr>
                <w:spacing w:val="-1"/>
                <w:sz w:val="20"/>
              </w:rPr>
              <w:t xml:space="preserve"> </w:t>
            </w:r>
            <w:r>
              <w:rPr>
                <w:spacing w:val="-5"/>
                <w:sz w:val="20"/>
              </w:rPr>
              <w:t>mL</w:t>
            </w:r>
          </w:p>
        </w:tc>
        <w:tc>
          <w:tcPr>
            <w:tcW w:w="2150" w:type="dxa"/>
          </w:tcPr>
          <w:p w14:paraId="36928548">
            <w:pPr>
              <w:pStyle w:val="10"/>
              <w:spacing w:before="38"/>
              <w:ind w:left="244"/>
              <w:rPr>
                <w:sz w:val="20"/>
              </w:rPr>
            </w:pPr>
            <w:r>
              <w:rPr>
                <w:sz w:val="20"/>
              </w:rPr>
              <w:t>AMP</w:t>
            </w:r>
            <w:r>
              <w:rPr>
                <w:spacing w:val="-8"/>
                <w:sz w:val="20"/>
              </w:rPr>
              <w:t xml:space="preserve"> </w:t>
            </w:r>
            <w:r>
              <w:rPr>
                <w:spacing w:val="-2"/>
                <w:sz w:val="20"/>
              </w:rPr>
              <w:t>C/50MCG</w:t>
            </w:r>
          </w:p>
        </w:tc>
        <w:tc>
          <w:tcPr>
            <w:tcW w:w="2204" w:type="dxa"/>
          </w:tcPr>
          <w:p w14:paraId="6F323C71">
            <w:pPr>
              <w:pStyle w:val="10"/>
              <w:spacing w:before="38"/>
              <w:ind w:left="22"/>
              <w:jc w:val="center"/>
              <w:rPr>
                <w:sz w:val="20"/>
              </w:rPr>
            </w:pPr>
            <w:r>
              <w:rPr>
                <w:sz w:val="20"/>
              </w:rPr>
              <w:t>SEI-</w:t>
            </w:r>
            <w:r>
              <w:rPr>
                <w:spacing w:val="-2"/>
                <w:sz w:val="20"/>
              </w:rPr>
              <w:t>260008/007498/2023</w:t>
            </w:r>
          </w:p>
        </w:tc>
      </w:tr>
      <w:tr w14:paraId="6F53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7FE5E343">
            <w:pPr>
              <w:pStyle w:val="10"/>
              <w:rPr>
                <w:sz w:val="20"/>
              </w:rPr>
            </w:pPr>
          </w:p>
        </w:tc>
        <w:tc>
          <w:tcPr>
            <w:tcW w:w="850" w:type="dxa"/>
          </w:tcPr>
          <w:p w14:paraId="6A8A7589">
            <w:pPr>
              <w:pStyle w:val="10"/>
              <w:spacing w:before="30"/>
              <w:ind w:left="216"/>
              <w:rPr>
                <w:sz w:val="20"/>
              </w:rPr>
            </w:pPr>
            <w:r>
              <w:rPr>
                <w:spacing w:val="-5"/>
                <w:sz w:val="20"/>
              </w:rPr>
              <w:t>11</w:t>
            </w:r>
          </w:p>
        </w:tc>
        <w:tc>
          <w:tcPr>
            <w:tcW w:w="4848" w:type="dxa"/>
          </w:tcPr>
          <w:p w14:paraId="23FF3A1B">
            <w:pPr>
              <w:pStyle w:val="10"/>
              <w:spacing w:before="30"/>
              <w:ind w:left="133"/>
              <w:rPr>
                <w:sz w:val="20"/>
              </w:rPr>
            </w:pPr>
            <w:r>
              <w:rPr>
                <w:sz w:val="20"/>
              </w:rPr>
              <w:t>Tramadol,</w:t>
            </w:r>
            <w:r>
              <w:rPr>
                <w:spacing w:val="-3"/>
                <w:sz w:val="20"/>
              </w:rPr>
              <w:t xml:space="preserve"> </w:t>
            </w:r>
            <w:r>
              <w:rPr>
                <w:sz w:val="20"/>
              </w:rPr>
              <w:t>Cloridrato</w:t>
            </w:r>
            <w:r>
              <w:rPr>
                <w:spacing w:val="-3"/>
                <w:sz w:val="20"/>
              </w:rPr>
              <w:t xml:space="preserve"> </w:t>
            </w:r>
            <w:r>
              <w:rPr>
                <w:sz w:val="20"/>
              </w:rPr>
              <w:t>50</w:t>
            </w:r>
            <w:r>
              <w:rPr>
                <w:spacing w:val="-3"/>
                <w:sz w:val="20"/>
              </w:rPr>
              <w:t xml:space="preserve"> </w:t>
            </w:r>
            <w:r>
              <w:rPr>
                <w:sz w:val="20"/>
              </w:rPr>
              <w:t>mg</w:t>
            </w:r>
            <w:r>
              <w:rPr>
                <w:spacing w:val="-3"/>
                <w:sz w:val="20"/>
              </w:rPr>
              <w:t xml:space="preserve"> </w:t>
            </w:r>
            <w:r>
              <w:rPr>
                <w:spacing w:val="-5"/>
                <w:sz w:val="20"/>
              </w:rPr>
              <w:t>cap</w:t>
            </w:r>
          </w:p>
        </w:tc>
        <w:tc>
          <w:tcPr>
            <w:tcW w:w="2150" w:type="dxa"/>
          </w:tcPr>
          <w:p w14:paraId="03045579">
            <w:pPr>
              <w:pStyle w:val="10"/>
              <w:spacing w:before="30"/>
              <w:ind w:left="244"/>
              <w:rPr>
                <w:sz w:val="20"/>
              </w:rPr>
            </w:pPr>
            <w:r>
              <w:rPr>
                <w:sz w:val="20"/>
              </w:rPr>
              <w:t>CAPSULA</w:t>
            </w:r>
            <w:r>
              <w:rPr>
                <w:spacing w:val="-12"/>
                <w:sz w:val="20"/>
              </w:rPr>
              <w:t xml:space="preserve"> </w:t>
            </w:r>
            <w:r>
              <w:rPr>
                <w:sz w:val="20"/>
              </w:rPr>
              <w:t>50</w:t>
            </w:r>
            <w:r>
              <w:rPr>
                <w:spacing w:val="-1"/>
                <w:sz w:val="20"/>
              </w:rPr>
              <w:t xml:space="preserve"> </w:t>
            </w:r>
            <w:r>
              <w:rPr>
                <w:spacing w:val="-5"/>
                <w:sz w:val="20"/>
              </w:rPr>
              <w:t>MG</w:t>
            </w:r>
          </w:p>
        </w:tc>
        <w:tc>
          <w:tcPr>
            <w:tcW w:w="2204" w:type="dxa"/>
          </w:tcPr>
          <w:p w14:paraId="0F1BBE6F">
            <w:pPr>
              <w:pStyle w:val="10"/>
              <w:spacing w:before="30"/>
              <w:ind w:left="22"/>
              <w:jc w:val="center"/>
              <w:rPr>
                <w:sz w:val="20"/>
              </w:rPr>
            </w:pPr>
            <w:r>
              <w:rPr>
                <w:sz w:val="20"/>
              </w:rPr>
              <w:t>SEI-</w:t>
            </w:r>
            <w:r>
              <w:rPr>
                <w:spacing w:val="-2"/>
                <w:sz w:val="20"/>
              </w:rPr>
              <w:t>260008/010884/2023</w:t>
            </w:r>
          </w:p>
        </w:tc>
      </w:tr>
      <w:tr w14:paraId="0A077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66" w:type="dxa"/>
          </w:tcPr>
          <w:p w14:paraId="73D488AE">
            <w:pPr>
              <w:pStyle w:val="10"/>
              <w:rPr>
                <w:sz w:val="18"/>
              </w:rPr>
            </w:pPr>
          </w:p>
        </w:tc>
        <w:tc>
          <w:tcPr>
            <w:tcW w:w="850" w:type="dxa"/>
          </w:tcPr>
          <w:p w14:paraId="1330C584">
            <w:pPr>
              <w:pStyle w:val="10"/>
              <w:spacing w:before="30" w:line="210" w:lineRule="exact"/>
              <w:ind w:left="216"/>
              <w:rPr>
                <w:sz w:val="20"/>
              </w:rPr>
            </w:pPr>
            <w:r>
              <w:rPr>
                <w:spacing w:val="-5"/>
                <w:sz w:val="20"/>
              </w:rPr>
              <w:t>12</w:t>
            </w:r>
          </w:p>
        </w:tc>
        <w:tc>
          <w:tcPr>
            <w:tcW w:w="4848" w:type="dxa"/>
          </w:tcPr>
          <w:p w14:paraId="420330B4">
            <w:pPr>
              <w:pStyle w:val="10"/>
              <w:spacing w:before="30" w:line="210" w:lineRule="exact"/>
              <w:ind w:left="133"/>
              <w:rPr>
                <w:sz w:val="20"/>
              </w:rPr>
            </w:pPr>
            <w:r>
              <w:rPr>
                <w:sz w:val="20"/>
              </w:rPr>
              <w:t>Tramadol,</w:t>
            </w:r>
            <w:r>
              <w:rPr>
                <w:spacing w:val="-4"/>
                <w:sz w:val="20"/>
              </w:rPr>
              <w:t xml:space="preserve"> </w:t>
            </w:r>
            <w:r>
              <w:rPr>
                <w:sz w:val="20"/>
              </w:rPr>
              <w:t>Cloridrato</w:t>
            </w:r>
            <w:r>
              <w:rPr>
                <w:spacing w:val="-2"/>
                <w:sz w:val="20"/>
              </w:rPr>
              <w:t xml:space="preserve"> </w:t>
            </w:r>
            <w:r>
              <w:rPr>
                <w:sz w:val="20"/>
              </w:rPr>
              <w:t>50</w:t>
            </w:r>
            <w:r>
              <w:rPr>
                <w:spacing w:val="-2"/>
                <w:sz w:val="20"/>
              </w:rPr>
              <w:t xml:space="preserve"> </w:t>
            </w:r>
            <w:r>
              <w:rPr>
                <w:sz w:val="20"/>
              </w:rPr>
              <w:t>mg</w:t>
            </w:r>
            <w:r>
              <w:rPr>
                <w:spacing w:val="-2"/>
                <w:sz w:val="20"/>
              </w:rPr>
              <w:t xml:space="preserve"> </w:t>
            </w:r>
            <w:r>
              <w:rPr>
                <w:sz w:val="20"/>
              </w:rPr>
              <w:t>/</w:t>
            </w:r>
            <w:r>
              <w:rPr>
                <w:spacing w:val="-2"/>
                <w:sz w:val="20"/>
              </w:rPr>
              <w:t xml:space="preserve"> </w:t>
            </w:r>
            <w:r>
              <w:rPr>
                <w:sz w:val="20"/>
              </w:rPr>
              <w:t>mL</w:t>
            </w:r>
            <w:r>
              <w:rPr>
                <w:spacing w:val="-8"/>
                <w:sz w:val="20"/>
              </w:rPr>
              <w:t xml:space="preserve"> </w:t>
            </w:r>
            <w:r>
              <w:rPr>
                <w:sz w:val="20"/>
              </w:rPr>
              <w:t>sol</w:t>
            </w:r>
            <w:r>
              <w:rPr>
                <w:spacing w:val="-2"/>
                <w:sz w:val="20"/>
              </w:rPr>
              <w:t xml:space="preserve"> </w:t>
            </w:r>
            <w:r>
              <w:rPr>
                <w:sz w:val="20"/>
              </w:rPr>
              <w:t>inj</w:t>
            </w:r>
            <w:r>
              <w:rPr>
                <w:spacing w:val="-2"/>
                <w:sz w:val="20"/>
              </w:rPr>
              <w:t xml:space="preserve"> </w:t>
            </w:r>
            <w:r>
              <w:rPr>
                <w:sz w:val="20"/>
              </w:rPr>
              <w:t>amp</w:t>
            </w:r>
            <w:r>
              <w:rPr>
                <w:spacing w:val="-2"/>
                <w:sz w:val="20"/>
              </w:rPr>
              <w:t xml:space="preserve"> </w:t>
            </w:r>
            <w:r>
              <w:rPr>
                <w:sz w:val="20"/>
              </w:rPr>
              <w:t>2</w:t>
            </w:r>
            <w:r>
              <w:rPr>
                <w:spacing w:val="-1"/>
                <w:sz w:val="20"/>
              </w:rPr>
              <w:t xml:space="preserve"> </w:t>
            </w:r>
            <w:r>
              <w:rPr>
                <w:spacing w:val="-5"/>
                <w:sz w:val="20"/>
              </w:rPr>
              <w:t>mL</w:t>
            </w:r>
          </w:p>
        </w:tc>
        <w:tc>
          <w:tcPr>
            <w:tcW w:w="2150" w:type="dxa"/>
          </w:tcPr>
          <w:p w14:paraId="2239F3B7">
            <w:pPr>
              <w:pStyle w:val="10"/>
              <w:spacing w:before="30" w:line="210" w:lineRule="exact"/>
              <w:ind w:left="244"/>
              <w:rPr>
                <w:sz w:val="20"/>
              </w:rPr>
            </w:pPr>
            <w:r>
              <w:rPr>
                <w:sz w:val="20"/>
              </w:rPr>
              <w:t>AMP</w:t>
            </w:r>
            <w:r>
              <w:rPr>
                <w:spacing w:val="-8"/>
                <w:sz w:val="20"/>
              </w:rPr>
              <w:t xml:space="preserve"> </w:t>
            </w:r>
            <w:r>
              <w:rPr>
                <w:sz w:val="20"/>
              </w:rPr>
              <w:t>100</w:t>
            </w:r>
            <w:r>
              <w:rPr>
                <w:spacing w:val="-1"/>
                <w:sz w:val="20"/>
              </w:rPr>
              <w:t xml:space="preserve"> </w:t>
            </w:r>
            <w:r>
              <w:rPr>
                <w:spacing w:val="-5"/>
                <w:sz w:val="20"/>
              </w:rPr>
              <w:t>MG</w:t>
            </w:r>
          </w:p>
        </w:tc>
        <w:tc>
          <w:tcPr>
            <w:tcW w:w="2204" w:type="dxa"/>
          </w:tcPr>
          <w:p w14:paraId="2DACD733">
            <w:pPr>
              <w:pStyle w:val="10"/>
              <w:spacing w:before="30" w:line="210" w:lineRule="exact"/>
              <w:ind w:left="22"/>
              <w:jc w:val="center"/>
              <w:rPr>
                <w:sz w:val="20"/>
              </w:rPr>
            </w:pPr>
            <w:r>
              <w:rPr>
                <w:sz w:val="20"/>
              </w:rPr>
              <w:t>SEI-</w:t>
            </w:r>
            <w:r>
              <w:rPr>
                <w:spacing w:val="-2"/>
                <w:sz w:val="20"/>
              </w:rPr>
              <w:t>260008/010884/2023</w:t>
            </w:r>
          </w:p>
        </w:tc>
      </w:tr>
    </w:tbl>
    <w:p w14:paraId="512F892B">
      <w:pPr>
        <w:pStyle w:val="6"/>
        <w:spacing w:before="136"/>
        <w:rPr>
          <w:b/>
        </w:rPr>
      </w:pPr>
    </w:p>
    <w:p w14:paraId="27BB57C3">
      <w:pPr>
        <w:pStyle w:val="9"/>
        <w:numPr>
          <w:ilvl w:val="1"/>
          <w:numId w:val="51"/>
        </w:numPr>
        <w:tabs>
          <w:tab w:val="left" w:pos="478"/>
        </w:tabs>
        <w:spacing w:before="0" w:after="0" w:line="240" w:lineRule="auto"/>
        <w:ind w:left="478" w:right="0" w:hanging="349"/>
        <w:jc w:val="left"/>
        <w:rPr>
          <w:b/>
          <w:sz w:val="20"/>
        </w:rPr>
      </w:pPr>
      <w:r>
        <w:rPr>
          <w:b/>
          <w:spacing w:val="-2"/>
          <w:sz w:val="20"/>
        </w:rPr>
        <w:t>CONTRATAÇÕES</w:t>
      </w:r>
      <w:r>
        <w:rPr>
          <w:b/>
          <w:spacing w:val="-7"/>
          <w:sz w:val="20"/>
        </w:rPr>
        <w:t xml:space="preserve"> </w:t>
      </w:r>
      <w:r>
        <w:rPr>
          <w:b/>
          <w:spacing w:val="-2"/>
          <w:sz w:val="20"/>
        </w:rPr>
        <w:t>INTERDEPENDENTES</w:t>
      </w:r>
    </w:p>
    <w:p w14:paraId="7DD3B745">
      <w:pPr>
        <w:spacing w:before="40"/>
        <w:ind w:left="12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2585EE25">
      <w:pPr>
        <w:pStyle w:val="6"/>
        <w:spacing w:before="80"/>
        <w:rPr>
          <w:b/>
        </w:rPr>
      </w:pPr>
    </w:p>
    <w:p w14:paraId="12A153C9">
      <w:pPr>
        <w:pStyle w:val="2"/>
        <w:numPr>
          <w:ilvl w:val="0"/>
          <w:numId w:val="51"/>
        </w:numPr>
        <w:tabs>
          <w:tab w:val="left" w:pos="317"/>
        </w:tabs>
        <w:spacing w:before="0" w:after="0" w:line="240" w:lineRule="auto"/>
        <w:ind w:left="317" w:right="0" w:hanging="188"/>
        <w:jc w:val="left"/>
      </w:pPr>
      <w:r>
        <w:t>ANÁLISE</w:t>
      </w:r>
      <w:r>
        <w:rPr>
          <w:spacing w:val="-1"/>
        </w:rPr>
        <w:t xml:space="preserve"> </w:t>
      </w:r>
      <w:r>
        <w:t>DE</w:t>
      </w:r>
      <w:r>
        <w:rPr>
          <w:spacing w:val="-1"/>
        </w:rPr>
        <w:t xml:space="preserve"> </w:t>
      </w:r>
      <w:r>
        <w:rPr>
          <w:spacing w:val="-2"/>
        </w:rPr>
        <w:t>RISCOS</w:t>
      </w:r>
    </w:p>
    <w:p w14:paraId="2C38EDA7">
      <w:pPr>
        <w:pStyle w:val="6"/>
        <w:spacing w:before="40" w:line="280" w:lineRule="auto"/>
        <w:ind w:left="129" w:right="13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2867E1A7">
      <w:pPr>
        <w:pStyle w:val="6"/>
      </w:pPr>
    </w:p>
    <w:p w14:paraId="2DE2C9D1">
      <w:pPr>
        <w:pStyle w:val="6"/>
        <w:spacing w:before="83"/>
      </w:pPr>
    </w:p>
    <w:p w14:paraId="02275AA5">
      <w:pPr>
        <w:pStyle w:val="2"/>
        <w:numPr>
          <w:ilvl w:val="0"/>
          <w:numId w:val="51"/>
        </w:numPr>
        <w:tabs>
          <w:tab w:val="left" w:pos="328"/>
        </w:tabs>
        <w:spacing w:before="0" w:after="0" w:line="240" w:lineRule="auto"/>
        <w:ind w:left="3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49A4E416">
      <w:pPr>
        <w:pStyle w:val="6"/>
        <w:spacing w:before="40" w:line="280" w:lineRule="auto"/>
        <w:ind w:left="129" w:right="13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101BE99D">
      <w:pPr>
        <w:pStyle w:val="6"/>
        <w:spacing w:before="42"/>
      </w:pPr>
    </w:p>
    <w:p w14:paraId="58ED150D">
      <w:pPr>
        <w:pStyle w:val="2"/>
        <w:numPr>
          <w:ilvl w:val="0"/>
          <w:numId w:val="51"/>
        </w:numPr>
        <w:tabs>
          <w:tab w:val="left" w:pos="328"/>
        </w:tabs>
        <w:spacing w:before="0" w:after="0" w:line="240" w:lineRule="auto"/>
        <w:ind w:left="328" w:right="0" w:hanging="199"/>
        <w:jc w:val="left"/>
      </w:pPr>
      <w:r>
        <w:rPr>
          <w:spacing w:val="-2"/>
        </w:rPr>
        <w:t>RESPONSÁVEIS</w:t>
      </w:r>
    </w:p>
    <w:p w14:paraId="789E1AD8">
      <w:pPr>
        <w:pStyle w:val="6"/>
        <w:spacing w:before="80"/>
        <w:rPr>
          <w:b/>
        </w:rPr>
      </w:pPr>
    </w:p>
    <w:p w14:paraId="4634D11B">
      <w:pPr>
        <w:pStyle w:val="3"/>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32885390">
      <w:pPr>
        <w:pStyle w:val="6"/>
        <w:spacing w:before="40"/>
        <w:ind w:left="129"/>
      </w:pPr>
      <w:r>
        <w:t>Matrícula:</w:t>
      </w:r>
      <w:r>
        <w:rPr>
          <w:spacing w:val="-1"/>
        </w:rPr>
        <w:t xml:space="preserve"> </w:t>
      </w:r>
      <w:r>
        <w:t>36229-</w:t>
      </w:r>
      <w:r>
        <w:rPr>
          <w:spacing w:val="-10"/>
        </w:rPr>
        <w:t>3</w:t>
      </w:r>
    </w:p>
    <w:p w14:paraId="34944829">
      <w:pPr>
        <w:pStyle w:val="6"/>
        <w:spacing w:before="40"/>
        <w:ind w:left="129"/>
      </w:pPr>
      <w:r>
        <w:t>ID</w:t>
      </w:r>
      <w:r>
        <w:rPr>
          <w:spacing w:val="-1"/>
        </w:rPr>
        <w:t xml:space="preserve"> </w:t>
      </w:r>
      <w:r>
        <w:t>Funcional:</w:t>
      </w:r>
      <w:r>
        <w:rPr>
          <w:spacing w:val="-1"/>
        </w:rPr>
        <w:t xml:space="preserve"> </w:t>
      </w:r>
      <w:r>
        <w:t>443098-</w:t>
      </w:r>
      <w:r>
        <w:rPr>
          <w:spacing w:val="-10"/>
        </w:rPr>
        <w:t>4</w:t>
      </w:r>
    </w:p>
    <w:p w14:paraId="1C2BA28B">
      <w:pPr>
        <w:pStyle w:val="6"/>
        <w:spacing w:before="40"/>
        <w:ind w:left="129"/>
      </w:pPr>
      <w:r>
        <w:t>Telefone:</w:t>
      </w:r>
      <w:r>
        <w:rPr>
          <w:spacing w:val="-8"/>
        </w:rPr>
        <w:t xml:space="preserve"> </w:t>
      </w:r>
      <w:r>
        <w:t>(21)</w:t>
      </w:r>
      <w:r>
        <w:rPr>
          <w:spacing w:val="-8"/>
        </w:rPr>
        <w:t xml:space="preserve"> </w:t>
      </w:r>
      <w:r>
        <w:t>2868-</w:t>
      </w:r>
      <w:r>
        <w:rPr>
          <w:spacing w:val="-4"/>
        </w:rPr>
        <w:t>8352</w:t>
      </w:r>
    </w:p>
    <w:p w14:paraId="36AD2C85">
      <w:pPr>
        <w:spacing w:before="21"/>
        <w:ind w:left="1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w:t>
      </w:r>
      <w:r>
        <w:rPr>
          <w:color w:val="0000ED"/>
          <w:spacing w:val="-2"/>
          <w:sz w:val="22"/>
        </w:rPr>
        <w:t>@</w:t>
      </w:r>
      <w:r>
        <w:rPr>
          <w:color w:val="0000ED"/>
          <w:spacing w:val="-2"/>
          <w:sz w:val="22"/>
          <w:u w:val="single" w:color="0000ED"/>
        </w:rPr>
        <w:t>hupe.uerj.br</w:t>
      </w:r>
      <w:r>
        <w:rPr>
          <w:color w:val="0000ED"/>
          <w:spacing w:val="-2"/>
          <w:sz w:val="22"/>
          <w:u w:val="single" w:color="0000ED"/>
        </w:rPr>
        <w:fldChar w:fldCharType="end"/>
      </w:r>
    </w:p>
    <w:p w14:paraId="31DDECDC">
      <w:pPr>
        <w:pStyle w:val="6"/>
        <w:spacing w:before="53"/>
        <w:rPr>
          <w:sz w:val="22"/>
        </w:rPr>
      </w:pPr>
    </w:p>
    <w:p w14:paraId="733338FA">
      <w:pPr>
        <w:pStyle w:val="3"/>
      </w:pPr>
      <w:r>
        <w:t>Simone</w:t>
      </w:r>
      <w:r>
        <w:rPr>
          <w:spacing w:val="-1"/>
        </w:rPr>
        <w:t xml:space="preserve"> </w:t>
      </w:r>
      <w:r>
        <w:t>Oliveira</w:t>
      </w:r>
      <w:r>
        <w:rPr>
          <w:spacing w:val="-1"/>
        </w:rPr>
        <w:t xml:space="preserve"> </w:t>
      </w:r>
      <w:r>
        <w:t>da</w:t>
      </w:r>
      <w:r>
        <w:rPr>
          <w:spacing w:val="-1"/>
        </w:rPr>
        <w:t xml:space="preserve"> </w:t>
      </w:r>
      <w:r>
        <w:rPr>
          <w:spacing w:val="-2"/>
        </w:rPr>
        <w:t>Rocha</w:t>
      </w:r>
    </w:p>
    <w:p w14:paraId="537C9234">
      <w:pPr>
        <w:pStyle w:val="6"/>
        <w:spacing w:before="40"/>
        <w:ind w:left="129"/>
      </w:pPr>
      <w:r>
        <w:t>Matrícula:</w:t>
      </w:r>
      <w:r>
        <w:rPr>
          <w:spacing w:val="-1"/>
        </w:rPr>
        <w:t xml:space="preserve"> </w:t>
      </w:r>
      <w:r>
        <w:t>33.775-</w:t>
      </w:r>
      <w:r>
        <w:rPr>
          <w:spacing w:val="-10"/>
        </w:rPr>
        <w:t>8</w:t>
      </w:r>
    </w:p>
    <w:p w14:paraId="4E3508CB">
      <w:pPr>
        <w:pStyle w:val="6"/>
        <w:spacing w:before="40"/>
        <w:ind w:left="129"/>
      </w:pPr>
      <w:r>
        <w:t>ID</w:t>
      </w:r>
      <w:r>
        <w:rPr>
          <w:spacing w:val="-1"/>
        </w:rPr>
        <w:t xml:space="preserve"> </w:t>
      </w:r>
      <w:r>
        <w:t>Funcional:</w:t>
      </w:r>
      <w:r>
        <w:rPr>
          <w:spacing w:val="-1"/>
        </w:rPr>
        <w:t xml:space="preserve"> </w:t>
      </w:r>
      <w:r>
        <w:rPr>
          <w:spacing w:val="-2"/>
        </w:rPr>
        <w:t>2040816</w:t>
      </w:r>
    </w:p>
    <w:p w14:paraId="5B70F08B">
      <w:pPr>
        <w:pStyle w:val="6"/>
        <w:spacing w:before="40"/>
        <w:ind w:left="129"/>
      </w:pPr>
      <w:r>
        <w:t>Telefone:</w:t>
      </w:r>
      <w:r>
        <w:rPr>
          <w:spacing w:val="-8"/>
        </w:rPr>
        <w:t xml:space="preserve"> </w:t>
      </w:r>
      <w:r>
        <w:t>(21)</w:t>
      </w:r>
      <w:r>
        <w:rPr>
          <w:spacing w:val="-8"/>
        </w:rPr>
        <w:t xml:space="preserve"> </w:t>
      </w:r>
      <w:r>
        <w:t>2868-</w:t>
      </w:r>
      <w:r>
        <w:rPr>
          <w:spacing w:val="-4"/>
        </w:rPr>
        <w:t>8464</w:t>
      </w:r>
    </w:p>
    <w:p w14:paraId="33C60C39">
      <w:pPr>
        <w:spacing w:before="22"/>
        <w:ind w:left="1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w:t>
      </w:r>
      <w:r>
        <w:rPr>
          <w:color w:val="0000ED"/>
          <w:spacing w:val="-2"/>
          <w:sz w:val="22"/>
        </w:rPr>
        <w:t>@</w:t>
      </w:r>
      <w:r>
        <w:rPr>
          <w:color w:val="0000ED"/>
          <w:spacing w:val="-2"/>
          <w:sz w:val="22"/>
          <w:u w:val="single" w:color="0000ED"/>
        </w:rPr>
        <w:t>hupe.uerj.br</w:t>
      </w:r>
      <w:r>
        <w:rPr>
          <w:color w:val="0000ED"/>
          <w:spacing w:val="-2"/>
          <w:sz w:val="22"/>
          <w:u w:val="single" w:color="0000ED"/>
        </w:rPr>
        <w:fldChar w:fldCharType="end"/>
      </w:r>
    </w:p>
    <w:p w14:paraId="1D630E6B">
      <w:pPr>
        <w:spacing w:after="0"/>
        <w:jc w:val="left"/>
        <w:rPr>
          <w:sz w:val="22"/>
        </w:rPr>
        <w:sectPr>
          <w:pgSz w:w="15840" w:h="24480"/>
          <w:pgMar w:top="520" w:right="540" w:bottom="280" w:left="560" w:header="720" w:footer="720" w:gutter="0"/>
          <w:cols w:space="720" w:num="1"/>
        </w:sectPr>
      </w:pPr>
    </w:p>
    <w:p w14:paraId="0B6136F6">
      <w:pPr>
        <w:pStyle w:val="2"/>
        <w:spacing w:before="63"/>
        <w:ind w:left="0" w:right="108"/>
        <w:jc w:val="center"/>
      </w:pPr>
      <w:r>
        <mc:AlternateContent>
          <mc:Choice Requires="wps">
            <w:drawing>
              <wp:anchor distT="0" distB="0" distL="0" distR="0" simplePos="0" relativeHeight="251662336" behindDoc="0" locked="0" layoutInCell="1" allowOverlap="1">
                <wp:simplePos x="0" y="0"/>
                <wp:positionH relativeFrom="page">
                  <wp:posOffset>4783455</wp:posOffset>
                </wp:positionH>
                <wp:positionV relativeFrom="paragraph">
                  <wp:posOffset>167640</wp:posOffset>
                </wp:positionV>
                <wp:extent cx="2099945" cy="9525"/>
                <wp:effectExtent l="0" t="0" r="0" b="0"/>
                <wp:wrapNone/>
                <wp:docPr id="21" name="Graphic 21"/>
                <wp:cNvGraphicFramePr/>
                <a:graphic xmlns:a="http://schemas.openxmlformats.org/drawingml/2006/main">
                  <a:graphicData uri="http://schemas.microsoft.com/office/word/2010/wordprocessingShape">
                    <wps:wsp>
                      <wps:cNvSpPr/>
                      <wps:spPr>
                        <a:xfrm>
                          <a:off x="0" y="0"/>
                          <a:ext cx="2099945" cy="9525"/>
                        </a:xfrm>
                        <a:custGeom>
                          <a:avLst/>
                          <a:gdLst/>
                          <a:ahLst/>
                          <a:cxnLst/>
                          <a:rect l="l" t="t" r="r" b="b"/>
                          <a:pathLst>
                            <a:path w="2099945" h="9525">
                              <a:moveTo>
                                <a:pt x="2099335" y="0"/>
                              </a:moveTo>
                              <a:lnTo>
                                <a:pt x="1889518" y="0"/>
                              </a:lnTo>
                              <a:lnTo>
                                <a:pt x="0" y="0"/>
                              </a:lnTo>
                              <a:lnTo>
                                <a:pt x="0" y="9525"/>
                              </a:lnTo>
                              <a:lnTo>
                                <a:pt x="1889518" y="9525"/>
                              </a:lnTo>
                              <a:lnTo>
                                <a:pt x="2099335" y="9525"/>
                              </a:lnTo>
                              <a:lnTo>
                                <a:pt x="2099335" y="0"/>
                              </a:lnTo>
                              <a:close/>
                            </a:path>
                          </a:pathLst>
                        </a:custGeom>
                        <a:solidFill>
                          <a:srgbClr val="000000"/>
                        </a:solidFill>
                      </wps:spPr>
                      <wps:bodyPr wrap="square" lIns="0" tIns="0" rIns="0" bIns="0" rtlCol="0">
                        <a:noAutofit/>
                      </wps:bodyPr>
                    </wps:wsp>
                  </a:graphicData>
                </a:graphic>
              </wp:anchor>
            </w:drawing>
          </mc:Choice>
          <mc:Fallback>
            <w:pict>
              <v:shape id="Graphic 21" o:spid="_x0000_s1026" o:spt="100" style="position:absolute;left:0pt;margin-left:376.65pt;margin-top:13.2pt;height:0.75pt;width:165.35pt;mso-position-horizontal-relative:page;z-index:251662336;mso-width-relative:page;mso-height-relative:page;" fillcolor="#000000" filled="t" stroked="f" coordsize="2099945,9525" o:gfxdata="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8W5wLaAAAACgEAAA8AAAAAAAAAAQAgAAAAIgAAAGRycy9kb3ducmV2LnhtbFBL&#10;AQIUABQAAAAIAIdO4kBuQ3hCLQIAADUFAAAOAAAAAAAAAAEAIAAAACkBAABkcnMvZTJvRG9jLnht&#10;bFBLBQYAAAAABgAGAFkBAADIBQAAAAA=&#10;" path="m2099335,0l1889518,0,0,0,0,9525,1889518,9525,2099335,9525,2099335,0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w:t>
      </w:r>
      <w:r>
        <w:t>ÃO</w:t>
      </w:r>
      <w:r>
        <w:rPr>
          <w:spacing w:val="-6"/>
        </w:rPr>
        <w:t xml:space="preserve"> </w:t>
      </w:r>
      <w:r>
        <w:t>EXIGIDA</w:t>
      </w:r>
      <w:r>
        <w:rPr>
          <w:spacing w:val="-13"/>
        </w:rPr>
        <w:t xml:space="preserve"> </w:t>
      </w:r>
      <w:r>
        <w:t>PARA</w:t>
      </w:r>
      <w:r>
        <w:rPr>
          <w:spacing w:val="-12"/>
        </w:rPr>
        <w:t xml:space="preserve"> </w:t>
      </w:r>
      <w:r>
        <w:rPr>
          <w:spacing w:val="-2"/>
        </w:rPr>
        <w:t>HABILITAÇÃO</w:t>
      </w:r>
    </w:p>
    <w:p w14:paraId="50D4D3E6">
      <w:pPr>
        <w:pStyle w:val="6"/>
        <w:spacing w:before="80"/>
        <w:rPr>
          <w:b/>
        </w:rPr>
      </w:pPr>
    </w:p>
    <w:p w14:paraId="28C513B2">
      <w:pPr>
        <w:pStyle w:val="9"/>
        <w:numPr>
          <w:ilvl w:val="0"/>
          <w:numId w:val="56"/>
        </w:numPr>
        <w:tabs>
          <w:tab w:val="left" w:pos="329"/>
        </w:tabs>
        <w:spacing w:before="0" w:after="0" w:line="240" w:lineRule="auto"/>
        <w:ind w:left="329" w:right="0" w:hanging="200"/>
        <w:jc w:val="both"/>
        <w:rPr>
          <w:b/>
          <w:sz w:val="20"/>
        </w:rPr>
      </w:pPr>
      <w:r>
        <w:rPr>
          <w:b/>
          <w:spacing w:val="-2"/>
          <w:sz w:val="20"/>
        </w:rPr>
        <w:t>HABILITAÇÃO</w:t>
      </w:r>
      <w:r>
        <w:rPr>
          <w:b/>
          <w:spacing w:val="4"/>
          <w:sz w:val="20"/>
        </w:rPr>
        <w:t xml:space="preserve"> </w:t>
      </w:r>
      <w:r>
        <w:rPr>
          <w:b/>
          <w:spacing w:val="-2"/>
          <w:sz w:val="20"/>
        </w:rPr>
        <w:t>JURÍDICA</w:t>
      </w:r>
    </w:p>
    <w:p w14:paraId="584C9B5F">
      <w:pPr>
        <w:pStyle w:val="6"/>
        <w:spacing w:before="80"/>
        <w:rPr>
          <w:b/>
        </w:rPr>
      </w:pPr>
    </w:p>
    <w:p w14:paraId="325C8365">
      <w:pPr>
        <w:pStyle w:val="9"/>
        <w:numPr>
          <w:ilvl w:val="1"/>
          <w:numId w:val="56"/>
        </w:numPr>
        <w:tabs>
          <w:tab w:val="left" w:pos="429"/>
        </w:tabs>
        <w:spacing w:before="0" w:after="0" w:line="240" w:lineRule="auto"/>
        <w:ind w:left="4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623BD6BD">
      <w:pPr>
        <w:pStyle w:val="9"/>
        <w:numPr>
          <w:ilvl w:val="1"/>
          <w:numId w:val="56"/>
        </w:numPr>
        <w:tabs>
          <w:tab w:val="left" w:pos="429"/>
        </w:tabs>
        <w:spacing w:before="40" w:after="0" w:line="240" w:lineRule="auto"/>
        <w:ind w:left="4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3F7DAFF3">
      <w:pPr>
        <w:pStyle w:val="9"/>
        <w:numPr>
          <w:ilvl w:val="1"/>
          <w:numId w:val="56"/>
        </w:numPr>
        <w:tabs>
          <w:tab w:val="left" w:pos="439"/>
        </w:tabs>
        <w:spacing w:before="40" w:after="0" w:line="280" w:lineRule="auto"/>
        <w:ind w:left="129" w:right="13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www.portaldoempreendedor.gov.b</w:t>
      </w:r>
      <w:r>
        <w:rPr>
          <w:color w:val="000080"/>
          <w:sz w:val="20"/>
          <w:u w:val="single" w:color="000080"/>
        </w:rPr>
        <w:fldChar w:fldCharType="end"/>
      </w:r>
      <w:r>
        <w:rPr>
          <w:color w:val="000080"/>
          <w:sz w:val="20"/>
          <w:u w:val="single" w:color="000080"/>
        </w:rPr>
        <w:t>r</w:t>
      </w:r>
      <w:r>
        <w:rPr>
          <w:sz w:val="20"/>
        </w:rPr>
        <w:t>.</w:t>
      </w:r>
    </w:p>
    <w:p w14:paraId="104569BC">
      <w:pPr>
        <w:pStyle w:val="9"/>
        <w:numPr>
          <w:ilvl w:val="1"/>
          <w:numId w:val="56"/>
        </w:numPr>
        <w:tabs>
          <w:tab w:val="left" w:pos="432"/>
        </w:tabs>
        <w:spacing w:before="2" w:after="0" w:line="280" w:lineRule="auto"/>
        <w:ind w:left="129" w:right="13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4CCCA079">
      <w:pPr>
        <w:pStyle w:val="9"/>
        <w:numPr>
          <w:ilvl w:val="1"/>
          <w:numId w:val="56"/>
        </w:numPr>
        <w:tabs>
          <w:tab w:val="left" w:pos="441"/>
        </w:tabs>
        <w:spacing w:before="3" w:after="0" w:line="280" w:lineRule="auto"/>
        <w:ind w:left="129" w:right="13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02965A0F">
      <w:pPr>
        <w:pStyle w:val="9"/>
        <w:numPr>
          <w:ilvl w:val="1"/>
          <w:numId w:val="56"/>
        </w:numPr>
        <w:tabs>
          <w:tab w:val="left" w:pos="429"/>
        </w:tabs>
        <w:spacing w:before="2" w:after="0" w:line="240" w:lineRule="auto"/>
        <w:ind w:left="4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4F8C5456">
      <w:pPr>
        <w:pStyle w:val="9"/>
        <w:numPr>
          <w:ilvl w:val="1"/>
          <w:numId w:val="56"/>
        </w:numPr>
        <w:tabs>
          <w:tab w:val="left" w:pos="433"/>
        </w:tabs>
        <w:spacing w:before="41" w:after="0" w:line="280" w:lineRule="auto"/>
        <w:ind w:left="129" w:right="13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6F8CCBE">
      <w:pPr>
        <w:pStyle w:val="9"/>
        <w:numPr>
          <w:ilvl w:val="1"/>
          <w:numId w:val="56"/>
        </w:numPr>
        <w:tabs>
          <w:tab w:val="left" w:pos="437"/>
        </w:tabs>
        <w:spacing w:before="1" w:after="0" w:line="280" w:lineRule="auto"/>
        <w:ind w:left="129" w:right="13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7B2501E5">
      <w:pPr>
        <w:pStyle w:val="9"/>
        <w:numPr>
          <w:ilvl w:val="1"/>
          <w:numId w:val="56"/>
        </w:numPr>
        <w:tabs>
          <w:tab w:val="left" w:pos="429"/>
        </w:tabs>
        <w:spacing w:before="4" w:after="0" w:line="240" w:lineRule="auto"/>
        <w:ind w:left="4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0637FF6F">
      <w:pPr>
        <w:pStyle w:val="6"/>
      </w:pPr>
    </w:p>
    <w:p w14:paraId="1C74177D">
      <w:pPr>
        <w:pStyle w:val="6"/>
        <w:spacing w:before="53"/>
      </w:pPr>
    </w:p>
    <w:p w14:paraId="125D69B0">
      <w:pPr>
        <w:pStyle w:val="2"/>
        <w:numPr>
          <w:ilvl w:val="0"/>
          <w:numId w:val="56"/>
        </w:numPr>
        <w:tabs>
          <w:tab w:val="left" w:pos="729"/>
        </w:tabs>
        <w:spacing w:before="0" w:after="0" w:line="240" w:lineRule="auto"/>
        <w:ind w:left="7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6A773144">
      <w:pPr>
        <w:pStyle w:val="6"/>
        <w:spacing w:before="41"/>
        <w:rPr>
          <w:b/>
        </w:rPr>
      </w:pPr>
    </w:p>
    <w:p w14:paraId="3B8AB40A">
      <w:pPr>
        <w:pStyle w:val="9"/>
        <w:numPr>
          <w:ilvl w:val="1"/>
          <w:numId w:val="56"/>
        </w:numPr>
        <w:tabs>
          <w:tab w:val="left" w:pos="429"/>
        </w:tabs>
        <w:spacing w:before="0" w:after="0" w:line="240" w:lineRule="auto"/>
        <w:ind w:left="4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40917060">
      <w:pPr>
        <w:pStyle w:val="9"/>
        <w:numPr>
          <w:ilvl w:val="1"/>
          <w:numId w:val="56"/>
        </w:numPr>
        <w:tabs>
          <w:tab w:val="left" w:pos="469"/>
        </w:tabs>
        <w:spacing w:before="40" w:after="0" w:line="280" w:lineRule="auto"/>
        <w:ind w:left="129" w:right="13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6FCA79D5">
      <w:pPr>
        <w:pStyle w:val="9"/>
        <w:numPr>
          <w:ilvl w:val="1"/>
          <w:numId w:val="56"/>
        </w:numPr>
        <w:tabs>
          <w:tab w:val="left" w:pos="429"/>
        </w:tabs>
        <w:spacing w:before="3" w:after="0" w:line="240" w:lineRule="auto"/>
        <w:ind w:left="4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43F909A9">
      <w:pPr>
        <w:pStyle w:val="9"/>
        <w:numPr>
          <w:ilvl w:val="1"/>
          <w:numId w:val="56"/>
        </w:numPr>
        <w:tabs>
          <w:tab w:val="left" w:pos="430"/>
        </w:tabs>
        <w:spacing w:before="40" w:after="0" w:line="280" w:lineRule="auto"/>
        <w:ind w:left="129" w:right="133"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2A42B354">
      <w:pPr>
        <w:pStyle w:val="9"/>
        <w:numPr>
          <w:ilvl w:val="1"/>
          <w:numId w:val="56"/>
        </w:numPr>
        <w:tabs>
          <w:tab w:val="left" w:pos="444"/>
        </w:tabs>
        <w:spacing w:before="2" w:after="0" w:line="280" w:lineRule="auto"/>
        <w:ind w:left="129" w:right="133"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757D374F">
      <w:pPr>
        <w:pStyle w:val="9"/>
        <w:numPr>
          <w:ilvl w:val="1"/>
          <w:numId w:val="56"/>
        </w:numPr>
        <w:tabs>
          <w:tab w:val="left" w:pos="442"/>
        </w:tabs>
        <w:spacing w:before="2" w:after="0" w:line="280" w:lineRule="auto"/>
        <w:ind w:left="129" w:right="133"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1F8F92DA">
      <w:pPr>
        <w:pStyle w:val="9"/>
        <w:numPr>
          <w:ilvl w:val="2"/>
          <w:numId w:val="56"/>
        </w:numPr>
        <w:tabs>
          <w:tab w:val="left" w:pos="597"/>
        </w:tabs>
        <w:spacing w:before="1" w:after="0" w:line="280" w:lineRule="auto"/>
        <w:ind w:left="129" w:right="13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7ECA0A99">
      <w:pPr>
        <w:pStyle w:val="9"/>
        <w:numPr>
          <w:ilvl w:val="1"/>
          <w:numId w:val="56"/>
        </w:numPr>
        <w:tabs>
          <w:tab w:val="left" w:pos="429"/>
        </w:tabs>
        <w:spacing w:before="3" w:after="0" w:line="240" w:lineRule="auto"/>
        <w:ind w:left="4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3333B9A4">
      <w:pPr>
        <w:pStyle w:val="9"/>
        <w:numPr>
          <w:ilvl w:val="2"/>
          <w:numId w:val="56"/>
        </w:numPr>
        <w:tabs>
          <w:tab w:val="left" w:pos="579"/>
        </w:tabs>
        <w:spacing w:before="40" w:after="0" w:line="240" w:lineRule="auto"/>
        <w:ind w:left="5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65A02CC7">
      <w:pPr>
        <w:pStyle w:val="9"/>
        <w:numPr>
          <w:ilvl w:val="2"/>
          <w:numId w:val="56"/>
        </w:numPr>
        <w:tabs>
          <w:tab w:val="left" w:pos="600"/>
        </w:tabs>
        <w:spacing w:before="40" w:after="0" w:line="280" w:lineRule="auto"/>
        <w:ind w:left="129" w:right="13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46768464">
      <w:pPr>
        <w:pStyle w:val="9"/>
        <w:numPr>
          <w:ilvl w:val="1"/>
          <w:numId w:val="56"/>
        </w:numPr>
        <w:tabs>
          <w:tab w:val="left" w:pos="458"/>
        </w:tabs>
        <w:spacing w:before="2" w:after="0" w:line="280" w:lineRule="auto"/>
        <w:ind w:left="129" w:right="13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080849C3">
      <w:pPr>
        <w:pStyle w:val="9"/>
        <w:numPr>
          <w:ilvl w:val="2"/>
          <w:numId w:val="56"/>
        </w:numPr>
        <w:tabs>
          <w:tab w:val="left" w:pos="610"/>
        </w:tabs>
        <w:spacing w:before="2" w:after="0" w:line="280" w:lineRule="auto"/>
        <w:ind w:left="129" w:right="13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57592736">
      <w:pPr>
        <w:pStyle w:val="9"/>
        <w:numPr>
          <w:ilvl w:val="2"/>
          <w:numId w:val="56"/>
        </w:numPr>
        <w:tabs>
          <w:tab w:val="left" w:pos="579"/>
        </w:tabs>
        <w:spacing w:before="3" w:after="0" w:line="240" w:lineRule="auto"/>
        <w:ind w:left="5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716135F4">
      <w:pPr>
        <w:pStyle w:val="9"/>
        <w:numPr>
          <w:ilvl w:val="1"/>
          <w:numId w:val="56"/>
        </w:numPr>
        <w:tabs>
          <w:tab w:val="left" w:pos="444"/>
        </w:tabs>
        <w:spacing w:before="40" w:after="0" w:line="280" w:lineRule="auto"/>
        <w:ind w:left="129" w:right="13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21184756">
      <w:pPr>
        <w:pStyle w:val="9"/>
        <w:numPr>
          <w:ilvl w:val="1"/>
          <w:numId w:val="56"/>
        </w:numPr>
        <w:tabs>
          <w:tab w:val="left" w:pos="532"/>
        </w:tabs>
        <w:spacing w:before="2" w:after="0" w:line="280" w:lineRule="auto"/>
        <w:ind w:left="129" w:right="13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52818645">
      <w:pPr>
        <w:pStyle w:val="9"/>
        <w:numPr>
          <w:ilvl w:val="2"/>
          <w:numId w:val="56"/>
        </w:numPr>
        <w:tabs>
          <w:tab w:val="left" w:pos="689"/>
        </w:tabs>
        <w:spacing w:before="1" w:after="0" w:line="280" w:lineRule="auto"/>
        <w:ind w:left="129" w:right="13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063396CC">
      <w:pPr>
        <w:pStyle w:val="9"/>
        <w:numPr>
          <w:ilvl w:val="2"/>
          <w:numId w:val="56"/>
        </w:numPr>
        <w:tabs>
          <w:tab w:val="left" w:pos="679"/>
        </w:tabs>
        <w:spacing w:before="3" w:after="0" w:line="240" w:lineRule="auto"/>
        <w:ind w:left="6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62E09C42">
      <w:pPr>
        <w:pStyle w:val="9"/>
        <w:numPr>
          <w:ilvl w:val="2"/>
          <w:numId w:val="56"/>
        </w:numPr>
        <w:tabs>
          <w:tab w:val="left" w:pos="677"/>
        </w:tabs>
        <w:spacing w:before="40" w:after="0" w:line="280" w:lineRule="auto"/>
        <w:ind w:left="129" w:right="13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4FB99104">
      <w:pPr>
        <w:pStyle w:val="6"/>
      </w:pPr>
    </w:p>
    <w:p w14:paraId="67CA7365">
      <w:pPr>
        <w:pStyle w:val="6"/>
        <w:spacing w:before="15"/>
      </w:pPr>
    </w:p>
    <w:p w14:paraId="4D7C1916">
      <w:pPr>
        <w:pStyle w:val="2"/>
        <w:numPr>
          <w:ilvl w:val="0"/>
          <w:numId w:val="56"/>
        </w:numPr>
        <w:tabs>
          <w:tab w:val="left" w:pos="729"/>
        </w:tabs>
        <w:spacing w:before="0" w:after="0" w:line="240" w:lineRule="auto"/>
        <w:ind w:left="729" w:right="0" w:hanging="240"/>
        <w:jc w:val="left"/>
        <w:rPr>
          <w:b w:val="0"/>
          <w:sz w:val="24"/>
        </w:rPr>
      </w:pPr>
      <w:r>
        <w:rPr>
          <w:spacing w:val="-2"/>
        </w:rPr>
        <w:t>HABILITAÇÃO</w:t>
      </w:r>
      <w:r>
        <w:rPr>
          <w:spacing w:val="6"/>
        </w:rPr>
        <w:t xml:space="preserve"> </w:t>
      </w:r>
      <w:r>
        <w:rPr>
          <w:spacing w:val="-2"/>
        </w:rPr>
        <w:t>ECONÔMICO-FINANCEIRA:</w:t>
      </w:r>
    </w:p>
    <w:p w14:paraId="786BB6ED">
      <w:pPr>
        <w:pStyle w:val="6"/>
        <w:spacing w:before="41"/>
        <w:rPr>
          <w:b/>
        </w:rPr>
      </w:pPr>
    </w:p>
    <w:p w14:paraId="3254B464">
      <w:pPr>
        <w:pStyle w:val="9"/>
        <w:numPr>
          <w:ilvl w:val="1"/>
          <w:numId w:val="56"/>
        </w:numPr>
        <w:tabs>
          <w:tab w:val="left" w:pos="462"/>
        </w:tabs>
        <w:spacing w:before="0" w:after="0" w:line="280" w:lineRule="auto"/>
        <w:ind w:left="129" w:right="132" w:firstLine="0"/>
        <w:jc w:val="left"/>
        <w:rPr>
          <w:sz w:val="20"/>
        </w:rPr>
      </w:pP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falência</w:t>
      </w:r>
      <w:r>
        <w:rPr>
          <w:spacing w:val="31"/>
          <w:sz w:val="20"/>
        </w:rPr>
        <w:t xml:space="preserve"> </w:t>
      </w:r>
      <w:r>
        <w:rPr>
          <w:sz w:val="20"/>
        </w:rPr>
        <w:t>expedida</w:t>
      </w:r>
      <w:r>
        <w:rPr>
          <w:spacing w:val="31"/>
          <w:sz w:val="20"/>
        </w:rPr>
        <w:t xml:space="preserve"> </w:t>
      </w:r>
      <w:r>
        <w:rPr>
          <w:sz w:val="20"/>
        </w:rPr>
        <w:t>pelo</w:t>
      </w:r>
      <w:r>
        <w:rPr>
          <w:spacing w:val="31"/>
          <w:sz w:val="20"/>
        </w:rPr>
        <w:t xml:space="preserve"> </w:t>
      </w:r>
      <w:r>
        <w:rPr>
          <w:sz w:val="20"/>
        </w:rPr>
        <w:t>distribuidor</w:t>
      </w:r>
      <w:r>
        <w:rPr>
          <w:spacing w:val="31"/>
          <w:sz w:val="20"/>
        </w:rPr>
        <w:t xml:space="preserve"> </w:t>
      </w:r>
      <w:r>
        <w:rPr>
          <w:sz w:val="20"/>
        </w:rPr>
        <w:t>da</w:t>
      </w:r>
      <w:r>
        <w:rPr>
          <w:spacing w:val="31"/>
          <w:sz w:val="20"/>
        </w:rPr>
        <w:t xml:space="preserve"> </w:t>
      </w:r>
      <w:r>
        <w:rPr>
          <w:sz w:val="20"/>
        </w:rPr>
        <w:t>sede</w:t>
      </w:r>
      <w:r>
        <w:rPr>
          <w:spacing w:val="31"/>
          <w:sz w:val="20"/>
        </w:rPr>
        <w:t xml:space="preserve"> </w:t>
      </w:r>
      <w:r>
        <w:rPr>
          <w:sz w:val="20"/>
        </w:rPr>
        <w:t>do</w:t>
      </w:r>
      <w:r>
        <w:rPr>
          <w:spacing w:val="31"/>
          <w:sz w:val="20"/>
        </w:rPr>
        <w:t xml:space="preserve"> </w:t>
      </w:r>
      <w:r>
        <w:rPr>
          <w:sz w:val="20"/>
        </w:rPr>
        <w:t>fornecedor,</w:t>
      </w:r>
      <w:r>
        <w:rPr>
          <w:spacing w:val="31"/>
          <w:sz w:val="20"/>
        </w:rPr>
        <w:t xml:space="preserve"> </w:t>
      </w:r>
      <w:r>
        <w:rPr>
          <w:sz w:val="20"/>
        </w:rPr>
        <w:t>caso</w:t>
      </w:r>
      <w:r>
        <w:rPr>
          <w:spacing w:val="31"/>
          <w:sz w:val="20"/>
        </w:rPr>
        <w:t xml:space="preserve"> </w:t>
      </w:r>
      <w:r>
        <w:rPr>
          <w:sz w:val="20"/>
        </w:rPr>
        <w:t>se</w:t>
      </w:r>
      <w:r>
        <w:rPr>
          <w:spacing w:val="31"/>
          <w:sz w:val="20"/>
        </w:rPr>
        <w:t xml:space="preserve"> </w:t>
      </w:r>
      <w:r>
        <w:rPr>
          <w:sz w:val="20"/>
        </w:rPr>
        <w:t>trate</w:t>
      </w:r>
      <w:r>
        <w:rPr>
          <w:spacing w:val="31"/>
          <w:sz w:val="20"/>
        </w:rPr>
        <w:t xml:space="preserve"> </w:t>
      </w:r>
      <w:r>
        <w:rPr>
          <w:sz w:val="20"/>
        </w:rPr>
        <w:t>de</w:t>
      </w:r>
      <w:r>
        <w:rPr>
          <w:spacing w:val="31"/>
          <w:sz w:val="20"/>
        </w:rPr>
        <w:t xml:space="preserve"> </w:t>
      </w:r>
      <w:r>
        <w:rPr>
          <w:sz w:val="20"/>
        </w:rPr>
        <w:t>pessoa</w:t>
      </w:r>
      <w:r>
        <w:rPr>
          <w:spacing w:val="31"/>
          <w:sz w:val="20"/>
        </w:rPr>
        <w:t xml:space="preserve"> </w:t>
      </w:r>
      <w:r>
        <w:rPr>
          <w:sz w:val="20"/>
        </w:rPr>
        <w:t>jurídica,</w:t>
      </w:r>
      <w:r>
        <w:rPr>
          <w:spacing w:val="31"/>
          <w:sz w:val="20"/>
        </w:rPr>
        <w:t xml:space="preserve"> </w:t>
      </w:r>
      <w:r>
        <w:rPr>
          <w:sz w:val="20"/>
        </w:rPr>
        <w:t>ou</w:t>
      </w:r>
      <w:r>
        <w:rPr>
          <w:spacing w:val="31"/>
          <w:sz w:val="20"/>
        </w:rPr>
        <w:t xml:space="preserve"> </w:t>
      </w: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insolvência</w:t>
      </w:r>
      <w:r>
        <w:rPr>
          <w:spacing w:val="31"/>
          <w:sz w:val="20"/>
        </w:rPr>
        <w:t xml:space="preserve"> </w:t>
      </w:r>
      <w:r>
        <w:rPr>
          <w:sz w:val="20"/>
        </w:rPr>
        <w:t>civil</w:t>
      </w:r>
      <w:r>
        <w:rPr>
          <w:spacing w:val="31"/>
          <w:sz w:val="20"/>
        </w:rPr>
        <w:t xml:space="preserve"> </w:t>
      </w:r>
      <w:r>
        <w:rPr>
          <w:sz w:val="20"/>
        </w:rPr>
        <w:t>expedida</w:t>
      </w:r>
      <w:r>
        <w:rPr>
          <w:spacing w:val="31"/>
          <w:sz w:val="20"/>
        </w:rPr>
        <w:t xml:space="preserve"> </w:t>
      </w:r>
      <w:r>
        <w:rPr>
          <w:sz w:val="20"/>
        </w:rPr>
        <w:t>pelo distribuidor do domicílio ou sede do fornecedor, caso se trate de pessoa física ou de sociedade simples.</w:t>
      </w:r>
    </w:p>
    <w:p w14:paraId="1746510A">
      <w:pPr>
        <w:pStyle w:val="9"/>
        <w:numPr>
          <w:ilvl w:val="2"/>
          <w:numId w:val="56"/>
        </w:numPr>
        <w:tabs>
          <w:tab w:val="left" w:pos="579"/>
        </w:tabs>
        <w:spacing w:before="2" w:after="0" w:line="240" w:lineRule="auto"/>
        <w:ind w:left="57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1D414BBF">
      <w:pPr>
        <w:pStyle w:val="9"/>
        <w:numPr>
          <w:ilvl w:val="1"/>
          <w:numId w:val="56"/>
        </w:numPr>
        <w:tabs>
          <w:tab w:val="left" w:pos="433"/>
        </w:tabs>
        <w:spacing w:before="40" w:after="0" w:line="280" w:lineRule="auto"/>
        <w:ind w:left="129" w:right="103" w:firstLine="0"/>
        <w:jc w:val="left"/>
        <w:rPr>
          <w:sz w:val="20"/>
        </w:rPr>
      </w:pPr>
      <w:r>
        <w:rPr>
          <w:sz w:val="20"/>
        </w:rPr>
        <w:t>Balanço patrimonial, demonstração de resultado de exercício e demais demonstrações contábeis dos 2 (dois) últimos exercícios sociais, vedada a sua substituição por balancetes ou balanços provisórios.</w:t>
      </w:r>
    </w:p>
    <w:p w14:paraId="7B6DD188">
      <w:pPr>
        <w:pStyle w:val="6"/>
      </w:pPr>
    </w:p>
    <w:p w14:paraId="1A0BEAA7">
      <w:pPr>
        <w:pStyle w:val="6"/>
        <w:spacing w:before="14"/>
      </w:pPr>
    </w:p>
    <w:p w14:paraId="6A4DE274">
      <w:pPr>
        <w:pStyle w:val="2"/>
        <w:numPr>
          <w:ilvl w:val="0"/>
          <w:numId w:val="56"/>
        </w:numPr>
        <w:tabs>
          <w:tab w:val="left" w:pos="729"/>
        </w:tabs>
        <w:spacing w:before="1" w:after="0" w:line="240" w:lineRule="auto"/>
        <w:ind w:left="729" w:right="0" w:hanging="240"/>
        <w:jc w:val="left"/>
        <w:rPr>
          <w:b w:val="0"/>
          <w:sz w:val="24"/>
        </w:rPr>
      </w:pPr>
      <w:r>
        <w:rPr>
          <w:spacing w:val="-2"/>
        </w:rPr>
        <w:t>HABILITAÇÃO</w:t>
      </w:r>
      <w:r>
        <w:rPr>
          <w:spacing w:val="1"/>
        </w:rPr>
        <w:t xml:space="preserve"> </w:t>
      </w:r>
      <w:r>
        <w:rPr>
          <w:spacing w:val="-2"/>
        </w:rPr>
        <w:t>TÉCNICA</w:t>
      </w:r>
    </w:p>
    <w:p w14:paraId="216ADCDD">
      <w:pPr>
        <w:pStyle w:val="6"/>
        <w:spacing w:before="41"/>
        <w:rPr>
          <w:b/>
        </w:rPr>
      </w:pPr>
    </w:p>
    <w:p w14:paraId="09A5A4A4">
      <w:pPr>
        <w:pStyle w:val="9"/>
        <w:numPr>
          <w:ilvl w:val="1"/>
          <w:numId w:val="56"/>
        </w:numPr>
        <w:tabs>
          <w:tab w:val="left" w:pos="445"/>
        </w:tabs>
        <w:spacing w:before="0" w:after="0" w:line="280" w:lineRule="auto"/>
        <w:ind w:left="129" w:right="13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6C9366C4">
      <w:pPr>
        <w:pStyle w:val="9"/>
        <w:numPr>
          <w:ilvl w:val="0"/>
          <w:numId w:val="57"/>
        </w:numPr>
        <w:tabs>
          <w:tab w:val="left" w:pos="348"/>
        </w:tabs>
        <w:spacing w:before="2" w:after="0" w:line="280" w:lineRule="auto"/>
        <w:ind w:left="129" w:right="13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4929AFF3">
      <w:pPr>
        <w:pStyle w:val="9"/>
        <w:numPr>
          <w:ilvl w:val="1"/>
          <w:numId w:val="57"/>
        </w:numPr>
        <w:tabs>
          <w:tab w:val="left" w:pos="483"/>
        </w:tabs>
        <w:spacing w:before="3" w:after="0" w:line="240" w:lineRule="auto"/>
        <w:ind w:left="48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3BDD32C8">
      <w:pPr>
        <w:pStyle w:val="9"/>
        <w:numPr>
          <w:ilvl w:val="1"/>
          <w:numId w:val="57"/>
        </w:numPr>
        <w:tabs>
          <w:tab w:val="left" w:pos="483"/>
        </w:tabs>
        <w:spacing w:before="40" w:after="0" w:line="240" w:lineRule="auto"/>
        <w:ind w:left="48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75DD7B07">
      <w:pPr>
        <w:spacing w:after="0" w:line="240" w:lineRule="auto"/>
        <w:jc w:val="both"/>
        <w:rPr>
          <w:sz w:val="20"/>
        </w:rPr>
        <w:sectPr>
          <w:pgSz w:w="15840" w:h="24480"/>
          <w:pgMar w:top="2420" w:right="540" w:bottom="280" w:left="560" w:header="720" w:footer="720" w:gutter="0"/>
          <w:cols w:space="720" w:num="1"/>
        </w:sectPr>
      </w:pPr>
    </w:p>
    <w:p w14:paraId="5DD8D329">
      <w:pPr>
        <w:pStyle w:val="9"/>
        <w:numPr>
          <w:ilvl w:val="1"/>
          <w:numId w:val="57"/>
        </w:numPr>
        <w:tabs>
          <w:tab w:val="left" w:pos="484"/>
        </w:tabs>
        <w:spacing w:before="73" w:after="0" w:line="280" w:lineRule="auto"/>
        <w:ind w:left="129" w:right="133" w:firstLine="0"/>
        <w:jc w:val="both"/>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14A4166E">
      <w:pPr>
        <w:pStyle w:val="9"/>
        <w:numPr>
          <w:ilvl w:val="1"/>
          <w:numId w:val="57"/>
        </w:numPr>
        <w:tabs>
          <w:tab w:val="left" w:pos="492"/>
        </w:tabs>
        <w:spacing w:before="2" w:after="0" w:line="280" w:lineRule="auto"/>
        <w:ind w:left="129" w:right="133"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53C45569">
      <w:pPr>
        <w:pStyle w:val="6"/>
        <w:spacing w:before="42"/>
      </w:pPr>
    </w:p>
    <w:p w14:paraId="7FBB54AD">
      <w:pPr>
        <w:pStyle w:val="9"/>
        <w:numPr>
          <w:ilvl w:val="1"/>
          <w:numId w:val="56"/>
        </w:numPr>
        <w:tabs>
          <w:tab w:val="left" w:pos="424"/>
        </w:tabs>
        <w:spacing w:before="0" w:after="0" w:line="280" w:lineRule="auto"/>
        <w:ind w:left="129" w:right="13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593D1977">
      <w:pPr>
        <w:pStyle w:val="9"/>
        <w:numPr>
          <w:ilvl w:val="1"/>
          <w:numId w:val="56"/>
        </w:numPr>
        <w:tabs>
          <w:tab w:val="left" w:pos="434"/>
        </w:tabs>
        <w:spacing w:before="2" w:after="0" w:line="280" w:lineRule="auto"/>
        <w:ind w:left="129" w:right="13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71875A8B">
      <w:pPr>
        <w:pStyle w:val="9"/>
        <w:numPr>
          <w:ilvl w:val="1"/>
          <w:numId w:val="56"/>
        </w:numPr>
        <w:tabs>
          <w:tab w:val="left" w:pos="429"/>
        </w:tabs>
        <w:spacing w:before="2" w:after="0" w:line="240" w:lineRule="auto"/>
        <w:ind w:left="4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6B2C3380">
      <w:pPr>
        <w:pStyle w:val="9"/>
        <w:numPr>
          <w:ilvl w:val="1"/>
          <w:numId w:val="56"/>
        </w:numPr>
        <w:tabs>
          <w:tab w:val="left" w:pos="445"/>
        </w:tabs>
        <w:spacing w:before="40" w:after="0" w:line="280" w:lineRule="auto"/>
        <w:ind w:left="129" w:right="13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753E9869">
      <w:pPr>
        <w:pStyle w:val="9"/>
        <w:numPr>
          <w:ilvl w:val="2"/>
          <w:numId w:val="56"/>
        </w:numPr>
        <w:tabs>
          <w:tab w:val="left" w:pos="586"/>
        </w:tabs>
        <w:spacing w:before="3" w:after="0" w:line="280" w:lineRule="auto"/>
        <w:ind w:left="129" w:right="13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73E2D146">
      <w:pPr>
        <w:pStyle w:val="6"/>
      </w:pPr>
    </w:p>
    <w:p w14:paraId="1B1A00B3">
      <w:pPr>
        <w:pStyle w:val="6"/>
      </w:pPr>
    </w:p>
    <w:p w14:paraId="751D6B3F">
      <w:pPr>
        <w:pStyle w:val="6"/>
      </w:pPr>
    </w:p>
    <w:p w14:paraId="141323EE">
      <w:pPr>
        <w:pStyle w:val="6"/>
      </w:pPr>
    </w:p>
    <w:p w14:paraId="5070192A">
      <w:pPr>
        <w:pStyle w:val="6"/>
      </w:pPr>
    </w:p>
    <w:p w14:paraId="06B30B03">
      <w:pPr>
        <w:pStyle w:val="6"/>
      </w:pPr>
    </w:p>
    <w:p w14:paraId="567D62CF">
      <w:pPr>
        <w:pStyle w:val="6"/>
      </w:pPr>
    </w:p>
    <w:p w14:paraId="0A3182A8">
      <w:pPr>
        <w:pStyle w:val="6"/>
      </w:pPr>
    </w:p>
    <w:p w14:paraId="76CC8450">
      <w:pPr>
        <w:pStyle w:val="6"/>
      </w:pPr>
    </w:p>
    <w:p w14:paraId="1E528F2B">
      <w:pPr>
        <w:pStyle w:val="6"/>
      </w:pPr>
    </w:p>
    <w:p w14:paraId="2A78A641">
      <w:pPr>
        <w:pStyle w:val="6"/>
      </w:pPr>
    </w:p>
    <w:p w14:paraId="0943E6FE">
      <w:pPr>
        <w:pStyle w:val="6"/>
      </w:pPr>
    </w:p>
    <w:p w14:paraId="74E06A97">
      <w:pPr>
        <w:pStyle w:val="6"/>
      </w:pPr>
    </w:p>
    <w:p w14:paraId="511A34EA">
      <w:pPr>
        <w:pStyle w:val="6"/>
      </w:pPr>
    </w:p>
    <w:p w14:paraId="5BEE6464">
      <w:pPr>
        <w:pStyle w:val="6"/>
      </w:pPr>
    </w:p>
    <w:p w14:paraId="712AA56E">
      <w:pPr>
        <w:pStyle w:val="6"/>
      </w:pPr>
    </w:p>
    <w:p w14:paraId="0BB1CF34">
      <w:pPr>
        <w:pStyle w:val="6"/>
      </w:pPr>
    </w:p>
    <w:p w14:paraId="680E56F9">
      <w:pPr>
        <w:pStyle w:val="6"/>
      </w:pPr>
    </w:p>
    <w:p w14:paraId="44B8F9E3">
      <w:pPr>
        <w:pStyle w:val="6"/>
      </w:pPr>
    </w:p>
    <w:p w14:paraId="2D0B66BF">
      <w:pPr>
        <w:pStyle w:val="6"/>
      </w:pPr>
    </w:p>
    <w:p w14:paraId="5841AD88">
      <w:pPr>
        <w:pStyle w:val="6"/>
      </w:pPr>
    </w:p>
    <w:p w14:paraId="13DAFE9F">
      <w:pPr>
        <w:pStyle w:val="6"/>
        <w:spacing w:before="163"/>
      </w:pPr>
    </w:p>
    <w:p w14:paraId="143B7C1D">
      <w:pPr>
        <w:pStyle w:val="2"/>
        <w:ind w:left="0" w:right="108"/>
        <w:jc w:val="center"/>
      </w:pPr>
      <w:r>
        <mc:AlternateContent>
          <mc:Choice Requires="wps">
            <w:drawing>
              <wp:anchor distT="0" distB="0" distL="0" distR="0" simplePos="0" relativeHeight="251663360" behindDoc="0" locked="0" layoutInCell="1" allowOverlap="1">
                <wp:simplePos x="0" y="0"/>
                <wp:positionH relativeFrom="page">
                  <wp:posOffset>5578475</wp:posOffset>
                </wp:positionH>
                <wp:positionV relativeFrom="paragraph">
                  <wp:posOffset>128270</wp:posOffset>
                </wp:positionV>
                <wp:extent cx="1131570" cy="9525"/>
                <wp:effectExtent l="0" t="0" r="0" b="0"/>
                <wp:wrapNone/>
                <wp:docPr id="22" name="Graphic 22"/>
                <wp:cNvGraphicFramePr/>
                <a:graphic xmlns:a="http://schemas.openxmlformats.org/drawingml/2006/main">
                  <a:graphicData uri="http://schemas.microsoft.com/office/word/2010/wordprocessingShape">
                    <wps:wsp>
                      <wps:cNvSpPr/>
                      <wps:spPr>
                        <a:xfrm>
                          <a:off x="0" y="0"/>
                          <a:ext cx="1131570" cy="9525"/>
                        </a:xfrm>
                        <a:custGeom>
                          <a:avLst/>
                          <a:gdLst/>
                          <a:ahLst/>
                          <a:cxnLst/>
                          <a:rect l="l" t="t" r="r" b="b"/>
                          <a:pathLst>
                            <a:path w="1131570" h="9525">
                              <a:moveTo>
                                <a:pt x="1131535" y="9524"/>
                              </a:moveTo>
                              <a:lnTo>
                                <a:pt x="0" y="9524"/>
                              </a:lnTo>
                              <a:lnTo>
                                <a:pt x="0" y="0"/>
                              </a:lnTo>
                              <a:lnTo>
                                <a:pt x="1131535" y="0"/>
                              </a:lnTo>
                              <a:lnTo>
                                <a:pt x="1131535" y="9524"/>
                              </a:lnTo>
                              <a:close/>
                            </a:path>
                          </a:pathLst>
                        </a:custGeom>
                        <a:solidFill>
                          <a:srgbClr val="000000"/>
                        </a:solidFill>
                      </wps:spPr>
                      <wps:bodyPr wrap="square" lIns="0" tIns="0" rIns="0" bIns="0" rtlCol="0">
                        <a:noAutofit/>
                      </wps:bodyPr>
                    </wps:wsp>
                  </a:graphicData>
                </a:graphic>
              </wp:anchor>
            </w:drawing>
          </mc:Choice>
          <mc:Fallback>
            <w:pict>
              <v:shape id="Graphic 22" o:spid="_x0000_s1026" o:spt="100" style="position:absolute;left:0pt;margin-left:439.25pt;margin-top:10.1pt;height:0.75pt;width:89.1pt;mso-position-horizontal-relative:page;z-index:251663360;mso-width-relative:page;mso-height-relative:page;" fillcolor="#000000" filled="t" stroked="f" coordsize="1131570,9525" o:gfxdata="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Q9Gr&#10;2AAAAAoBAAAPAAAAAAAAAAEAIAAAACIAAABkcnMvZG93bnJldi54bWxQSwECFAAUAAAACACHTuJA&#10;Lp5+/yECAADhBAAADgAAAAAAAAABACAAAAAnAQAAZHJzL2Uyb0RvYy54bWxQSwUGAAAAAAYABgBZ&#10;AQAAugUAAAAA&#10;" path="m1131535,9524l0,9524,0,0,1131535,0,1131535,9524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V-</w:t>
      </w:r>
      <w:r>
        <w:rPr>
          <w:spacing w:val="-11"/>
          <w:u w:val="single"/>
        </w:rPr>
        <w:t xml:space="preserve"> </w:t>
      </w:r>
      <w:r>
        <w:rPr>
          <w:u w:val="single"/>
        </w:rPr>
        <w:t>MODELO</w:t>
      </w:r>
      <w:r>
        <w:rPr>
          <w:spacing w:val="-6"/>
          <w:u w:val="single"/>
        </w:rPr>
        <w:t xml:space="preserve"> </w:t>
      </w:r>
      <w:r>
        <w:rPr>
          <w:u w:val="single"/>
        </w:rPr>
        <w:t>DE</w:t>
      </w:r>
      <w:r>
        <w:rPr>
          <w:spacing w:val="-13"/>
          <w:u w:val="single"/>
        </w:rPr>
        <w:t xml:space="preserve"> </w:t>
      </w:r>
      <w:r>
        <w:rPr>
          <w:u w:val="single"/>
        </w:rPr>
        <w:t>APRESENTAÇ</w:t>
      </w:r>
      <w:r>
        <w:t>ÃO</w:t>
      </w:r>
      <w:r>
        <w:rPr>
          <w:spacing w:val="-6"/>
        </w:rPr>
        <w:t xml:space="preserve"> </w:t>
      </w:r>
      <w:r>
        <w:t>DA</w:t>
      </w:r>
      <w:r>
        <w:rPr>
          <w:spacing w:val="-12"/>
        </w:rPr>
        <w:t xml:space="preserve"> </w:t>
      </w:r>
      <w:r>
        <w:rPr>
          <w:spacing w:val="-2"/>
        </w:rPr>
        <w:t>PROPOSTA</w:t>
      </w:r>
    </w:p>
    <w:p w14:paraId="3701EC15">
      <w:pPr>
        <w:pStyle w:val="6"/>
        <w:spacing w:before="57"/>
        <w:rPr>
          <w:b/>
        </w:rPr>
      </w:pPr>
    </w:p>
    <w:tbl>
      <w:tblPr>
        <w:tblStyle w:val="5"/>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550"/>
        <w:gridCol w:w="735"/>
        <w:gridCol w:w="915"/>
        <w:gridCol w:w="1020"/>
        <w:gridCol w:w="1020"/>
        <w:gridCol w:w="1020"/>
        <w:gridCol w:w="1020"/>
      </w:tblGrid>
      <w:tr w14:paraId="1A043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345" w:type="dxa"/>
            <w:gridSpan w:val="2"/>
          </w:tcPr>
          <w:p w14:paraId="29B68C15">
            <w:pPr>
              <w:pStyle w:val="10"/>
              <w:spacing w:before="128"/>
              <w:ind w:left="14"/>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484C0BE6">
            <w:pPr>
              <w:pStyle w:val="10"/>
              <w:spacing w:before="59"/>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2B36B4EA">
            <w:pPr>
              <w:pStyle w:val="10"/>
              <w:spacing w:before="63"/>
              <w:ind w:left="14"/>
              <w:jc w:val="center"/>
              <w:rPr>
                <w:b/>
                <w:sz w:val="18"/>
              </w:rPr>
            </w:pPr>
            <w:r>
              <w:rPr>
                <w:b/>
                <w:spacing w:val="-2"/>
                <w:sz w:val="18"/>
              </w:rPr>
              <w:t>PROPOSTA</w:t>
            </w:r>
            <w:r>
              <w:rPr>
                <w:b/>
                <w:spacing w:val="-8"/>
                <w:sz w:val="18"/>
              </w:rPr>
              <w:t xml:space="preserve"> </w:t>
            </w:r>
            <w:r>
              <w:rPr>
                <w:b/>
                <w:spacing w:val="-2"/>
                <w:sz w:val="18"/>
              </w:rPr>
              <w:t>DETALHE</w:t>
            </w:r>
          </w:p>
        </w:tc>
        <w:tc>
          <w:tcPr>
            <w:tcW w:w="5730" w:type="dxa"/>
            <w:gridSpan w:val="6"/>
          </w:tcPr>
          <w:p w14:paraId="67A4E19B">
            <w:pPr>
              <w:pStyle w:val="10"/>
              <w:spacing w:before="83"/>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343/2024.</w:t>
            </w:r>
          </w:p>
          <w:p w14:paraId="7B52BFE8">
            <w:pPr>
              <w:pStyle w:val="10"/>
              <w:spacing w:before="85"/>
              <w:ind w:left="213"/>
              <w:rPr>
                <w:b/>
                <w:sz w:val="20"/>
              </w:rPr>
            </w:pPr>
            <w:r>
              <w:rPr>
                <w:sz w:val="20"/>
              </w:rPr>
              <w:t>A</w:t>
            </w:r>
            <w:r>
              <w:rPr>
                <w:spacing w:val="-13"/>
                <w:sz w:val="20"/>
              </w:rPr>
              <w:t xml:space="preserve"> </w:t>
            </w:r>
            <w:r>
              <w:rPr>
                <w:sz w:val="20"/>
              </w:rPr>
              <w:t>realizar-se</w:t>
            </w:r>
            <w:r>
              <w:rPr>
                <w:spacing w:val="-6"/>
                <w:sz w:val="20"/>
              </w:rPr>
              <w:t xml:space="preserve"> </w:t>
            </w:r>
            <w:r>
              <w:rPr>
                <w:sz w:val="20"/>
              </w:rPr>
              <w:t>em</w:t>
            </w:r>
            <w:r>
              <w:rPr>
                <w:spacing w:val="-4"/>
                <w:sz w:val="20"/>
              </w:rPr>
              <w:t xml:space="preserve"> </w:t>
            </w:r>
            <w:r>
              <w:rPr>
                <w:b/>
                <w:sz w:val="20"/>
              </w:rPr>
              <w:t>05/11/2024</w:t>
            </w:r>
            <w:r>
              <w:rPr>
                <w:b/>
                <w:spacing w:val="-4"/>
                <w:sz w:val="20"/>
              </w:rPr>
              <w:t xml:space="preserve"> </w:t>
            </w:r>
            <w:r>
              <w:rPr>
                <w:b/>
                <w:sz w:val="20"/>
              </w:rPr>
              <w:t>às</w:t>
            </w:r>
            <w:r>
              <w:rPr>
                <w:b/>
                <w:spacing w:val="-4"/>
                <w:sz w:val="20"/>
              </w:rPr>
              <w:t xml:space="preserve"> </w:t>
            </w:r>
            <w:r>
              <w:rPr>
                <w:b/>
                <w:spacing w:val="-2"/>
                <w:sz w:val="20"/>
              </w:rPr>
              <w:t>10horas.</w:t>
            </w:r>
          </w:p>
          <w:p w14:paraId="11C0BB78">
            <w:pPr>
              <w:pStyle w:val="10"/>
              <w:spacing w:before="85"/>
              <w:ind w:left="213"/>
              <w:rPr>
                <w:b/>
                <w:sz w:val="20"/>
              </w:rPr>
            </w:pPr>
            <w:r>
              <w:rPr>
                <w:sz w:val="20"/>
              </w:rPr>
              <w:t>Processo</w:t>
            </w:r>
            <w:r>
              <w:rPr>
                <w:spacing w:val="-1"/>
                <w:sz w:val="20"/>
              </w:rPr>
              <w:t xml:space="preserve"> </w:t>
            </w:r>
            <w:r>
              <w:rPr>
                <w:sz w:val="20"/>
              </w:rPr>
              <w:t xml:space="preserve">n° </w:t>
            </w:r>
            <w:r>
              <w:rPr>
                <w:b/>
                <w:sz w:val="20"/>
              </w:rPr>
              <w:t>SEI-</w:t>
            </w:r>
            <w:r>
              <w:rPr>
                <w:b/>
                <w:spacing w:val="-2"/>
                <w:sz w:val="20"/>
              </w:rPr>
              <w:t>260007/013799/2024.</w:t>
            </w:r>
          </w:p>
        </w:tc>
      </w:tr>
      <w:tr w14:paraId="79F7D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gridSpan w:val="2"/>
          </w:tcPr>
          <w:p w14:paraId="5649A3D1">
            <w:pPr>
              <w:pStyle w:val="10"/>
              <w:spacing w:before="198"/>
              <w:rPr>
                <w:b/>
                <w:sz w:val="20"/>
              </w:rPr>
            </w:pPr>
          </w:p>
          <w:p w14:paraId="71AC2FF9">
            <w:pPr>
              <w:pStyle w:val="10"/>
              <w:spacing w:line="280" w:lineRule="auto"/>
              <w:ind w:left="202" w:right="190"/>
              <w:jc w:val="both"/>
              <w:rPr>
                <w:b/>
                <w:sz w:val="20"/>
              </w:rPr>
            </w:pPr>
            <w:r>
              <w:rPr>
                <w:sz w:val="20"/>
              </w:rPr>
              <w:t>A</w:t>
            </w:r>
            <w:r>
              <w:rPr>
                <w:spacing w:val="-13"/>
                <w:sz w:val="20"/>
              </w:rPr>
              <w:t xml:space="preserve"> </w:t>
            </w:r>
            <w:r>
              <w:rPr>
                <w:sz w:val="20"/>
              </w:rPr>
              <w:t>firma</w:t>
            </w:r>
            <w:r>
              <w:rPr>
                <w:spacing w:val="-5"/>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Estado</w:t>
            </w:r>
            <w:r>
              <w:rPr>
                <w:spacing w:val="-4"/>
                <w:sz w:val="20"/>
              </w:rPr>
              <w:t xml:space="preserve"> </w:t>
            </w:r>
            <w:r>
              <w:rPr>
                <w:sz w:val="20"/>
              </w:rPr>
              <w:t>do 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pelos</w:t>
            </w:r>
            <w:r>
              <w:rPr>
                <w:spacing w:val="-1"/>
                <w:sz w:val="20"/>
              </w:rPr>
              <w:t xml:space="preserve"> </w:t>
            </w:r>
            <w:r>
              <w:rPr>
                <w:sz w:val="20"/>
              </w:rPr>
              <w:t>preços</w:t>
            </w:r>
            <w:r>
              <w:rPr>
                <w:spacing w:val="-1"/>
                <w:sz w:val="20"/>
              </w:rPr>
              <w:t xml:space="preserve"> </w:t>
            </w:r>
            <w:r>
              <w:rPr>
                <w:sz w:val="20"/>
              </w:rPr>
              <w:t>abaixo</w:t>
            </w:r>
            <w:r>
              <w:rPr>
                <w:spacing w:val="-1"/>
                <w:sz w:val="20"/>
              </w:rPr>
              <w:t xml:space="preserve"> </w:t>
            </w:r>
            <w:r>
              <w:rPr>
                <w:sz w:val="20"/>
              </w:rPr>
              <w:t>assinados,</w:t>
            </w:r>
            <w:r>
              <w:rPr>
                <w:spacing w:val="-1"/>
                <w:sz w:val="20"/>
              </w:rPr>
              <w:t xml:space="preserve"> </w:t>
            </w:r>
            <w:r>
              <w:rPr>
                <w:sz w:val="20"/>
              </w:rPr>
              <w:t>obedecendo</w:t>
            </w:r>
            <w:r>
              <w:rPr>
                <w:spacing w:val="-1"/>
                <w:sz w:val="20"/>
              </w:rPr>
              <w:t xml:space="preserve"> </w:t>
            </w:r>
            <w:r>
              <w:rPr>
                <w:sz w:val="20"/>
              </w:rPr>
              <w:t xml:space="preserve">rigorosamente ao estipulado e constante do </w:t>
            </w:r>
            <w:r>
              <w:rPr>
                <w:b/>
                <w:sz w:val="20"/>
              </w:rPr>
              <w:t>EDITAL n° 343/2024.</w:t>
            </w:r>
          </w:p>
        </w:tc>
        <w:tc>
          <w:tcPr>
            <w:tcW w:w="5730" w:type="dxa"/>
            <w:gridSpan w:val="6"/>
          </w:tcPr>
          <w:p w14:paraId="018073E8">
            <w:pPr>
              <w:pStyle w:val="10"/>
              <w:spacing w:before="23" w:line="280" w:lineRule="auto"/>
              <w:ind w:left="202" w:right="4400"/>
              <w:rPr>
                <w:sz w:val="20"/>
              </w:rPr>
            </w:pPr>
            <w:r>
              <w:rPr>
                <w:sz w:val="20"/>
              </w:rPr>
              <w:t>Razão</w:t>
            </w:r>
            <w:r>
              <w:rPr>
                <w:spacing w:val="-13"/>
                <w:sz w:val="20"/>
              </w:rPr>
              <w:t xml:space="preserve"> </w:t>
            </w:r>
            <w:r>
              <w:rPr>
                <w:sz w:val="20"/>
              </w:rPr>
              <w:t xml:space="preserve">Social: </w:t>
            </w:r>
            <w:r>
              <w:rPr>
                <w:spacing w:val="-2"/>
                <w:sz w:val="20"/>
              </w:rPr>
              <w:t>CNPJ:</w:t>
            </w:r>
          </w:p>
          <w:p w14:paraId="4231FF85">
            <w:pPr>
              <w:pStyle w:val="10"/>
              <w:spacing w:before="2" w:line="280" w:lineRule="auto"/>
              <w:ind w:left="202" w:right="398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59412B1F">
            <w:pPr>
              <w:pStyle w:val="10"/>
              <w:spacing w:before="3" w:line="227" w:lineRule="exact"/>
              <w:ind w:left="202"/>
              <w:rPr>
                <w:sz w:val="20"/>
              </w:rPr>
            </w:pPr>
            <w:r>
              <w:rPr>
                <w:sz w:val="20"/>
              </w:rPr>
              <w:t>E-</w:t>
            </w:r>
            <w:r>
              <w:rPr>
                <w:spacing w:val="-2"/>
                <w:sz w:val="20"/>
              </w:rPr>
              <w:t>mail:</w:t>
            </w:r>
          </w:p>
        </w:tc>
      </w:tr>
      <w:tr w14:paraId="5E597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41F93A5D">
            <w:pPr>
              <w:pStyle w:val="10"/>
              <w:rPr>
                <w:b/>
                <w:sz w:val="16"/>
              </w:rPr>
            </w:pPr>
          </w:p>
          <w:p w14:paraId="498B63F5">
            <w:pPr>
              <w:pStyle w:val="10"/>
              <w:spacing w:before="112"/>
              <w:rPr>
                <w:b/>
                <w:sz w:val="16"/>
              </w:rPr>
            </w:pPr>
          </w:p>
          <w:p w14:paraId="738E90B1">
            <w:pPr>
              <w:pStyle w:val="10"/>
              <w:ind w:left="191"/>
              <w:rPr>
                <w:b/>
                <w:sz w:val="16"/>
              </w:rPr>
            </w:pPr>
            <w:r>
              <w:rPr>
                <w:b/>
                <w:spacing w:val="-4"/>
                <w:sz w:val="16"/>
              </w:rPr>
              <w:t>ITEM</w:t>
            </w:r>
          </w:p>
        </w:tc>
        <w:tc>
          <w:tcPr>
            <w:tcW w:w="5550" w:type="dxa"/>
            <w:vMerge w:val="restart"/>
          </w:tcPr>
          <w:p w14:paraId="3EB35DFC">
            <w:pPr>
              <w:pStyle w:val="10"/>
              <w:rPr>
                <w:b/>
                <w:sz w:val="16"/>
              </w:rPr>
            </w:pPr>
          </w:p>
          <w:p w14:paraId="4DB93484">
            <w:pPr>
              <w:pStyle w:val="10"/>
              <w:spacing w:before="112"/>
              <w:rPr>
                <w:b/>
                <w:sz w:val="16"/>
              </w:rPr>
            </w:pPr>
          </w:p>
          <w:p w14:paraId="7FA880C5">
            <w:pPr>
              <w:pStyle w:val="10"/>
              <w:ind w:left="28"/>
              <w:jc w:val="center"/>
              <w:rPr>
                <w:b/>
                <w:sz w:val="16"/>
              </w:rPr>
            </w:pPr>
            <w:r>
              <w:rPr>
                <w:b/>
                <w:spacing w:val="-2"/>
                <w:sz w:val="16"/>
              </w:rPr>
              <w:t>ESPECIFICAÇÃO</w:t>
            </w:r>
          </w:p>
        </w:tc>
        <w:tc>
          <w:tcPr>
            <w:tcW w:w="735" w:type="dxa"/>
            <w:vMerge w:val="restart"/>
          </w:tcPr>
          <w:p w14:paraId="3A462CB4">
            <w:pPr>
              <w:pStyle w:val="10"/>
              <w:rPr>
                <w:b/>
                <w:sz w:val="16"/>
              </w:rPr>
            </w:pPr>
          </w:p>
          <w:p w14:paraId="0CE49E5A">
            <w:pPr>
              <w:pStyle w:val="10"/>
              <w:spacing w:before="112"/>
              <w:rPr>
                <w:b/>
                <w:sz w:val="16"/>
              </w:rPr>
            </w:pPr>
          </w:p>
          <w:p w14:paraId="11B72409">
            <w:pPr>
              <w:pStyle w:val="10"/>
              <w:ind w:left="169"/>
              <w:rPr>
                <w:b/>
                <w:sz w:val="16"/>
              </w:rPr>
            </w:pPr>
            <w:r>
              <w:rPr>
                <w:b/>
                <w:spacing w:val="-4"/>
                <w:sz w:val="16"/>
              </w:rPr>
              <w:t>UNID</w:t>
            </w:r>
          </w:p>
        </w:tc>
        <w:tc>
          <w:tcPr>
            <w:tcW w:w="915" w:type="dxa"/>
            <w:vMerge w:val="restart"/>
          </w:tcPr>
          <w:p w14:paraId="4FF9FD4B">
            <w:pPr>
              <w:pStyle w:val="10"/>
              <w:rPr>
                <w:b/>
                <w:sz w:val="16"/>
              </w:rPr>
            </w:pPr>
          </w:p>
          <w:p w14:paraId="51B3C563">
            <w:pPr>
              <w:pStyle w:val="10"/>
              <w:spacing w:before="112"/>
              <w:rPr>
                <w:b/>
                <w:sz w:val="16"/>
              </w:rPr>
            </w:pPr>
          </w:p>
          <w:p w14:paraId="29B457BB">
            <w:pPr>
              <w:pStyle w:val="10"/>
              <w:ind w:left="291"/>
              <w:rPr>
                <w:b/>
                <w:sz w:val="16"/>
              </w:rPr>
            </w:pPr>
            <w:r>
              <w:rPr>
                <w:b/>
                <w:spacing w:val="-5"/>
                <w:sz w:val="16"/>
              </w:rPr>
              <w:t>QTD</w:t>
            </w:r>
          </w:p>
        </w:tc>
        <w:tc>
          <w:tcPr>
            <w:tcW w:w="2040" w:type="dxa"/>
            <w:gridSpan w:val="2"/>
          </w:tcPr>
          <w:p w14:paraId="7F961624">
            <w:pPr>
              <w:pStyle w:val="10"/>
              <w:spacing w:before="60"/>
              <w:ind w:left="28"/>
              <w:jc w:val="center"/>
              <w:rPr>
                <w:b/>
                <w:sz w:val="16"/>
              </w:rPr>
            </w:pPr>
            <w:r>
              <w:rPr>
                <w:b/>
                <w:sz w:val="16"/>
              </w:rPr>
              <w:t>PREÇO</w:t>
            </w:r>
            <w:r>
              <w:rPr>
                <w:b/>
                <w:spacing w:val="-1"/>
                <w:sz w:val="16"/>
              </w:rPr>
              <w:t xml:space="preserve"> </w:t>
            </w:r>
            <w:r>
              <w:rPr>
                <w:b/>
                <w:spacing w:val="-5"/>
                <w:sz w:val="16"/>
              </w:rPr>
              <w:t>COM</w:t>
            </w:r>
          </w:p>
          <w:p w14:paraId="197E2F59">
            <w:pPr>
              <w:pStyle w:val="10"/>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2CCE78FE">
            <w:pPr>
              <w:pStyle w:val="10"/>
              <w:spacing w:before="60"/>
              <w:ind w:left="553"/>
              <w:rPr>
                <w:b/>
                <w:sz w:val="16"/>
              </w:rPr>
            </w:pPr>
            <w:r>
              <w:rPr>
                <w:b/>
                <w:sz w:val="16"/>
              </w:rPr>
              <w:t>PREÇO</w:t>
            </w:r>
            <w:r>
              <w:rPr>
                <w:b/>
                <w:spacing w:val="-1"/>
                <w:sz w:val="16"/>
              </w:rPr>
              <w:t xml:space="preserve"> </w:t>
            </w:r>
            <w:r>
              <w:rPr>
                <w:b/>
                <w:spacing w:val="-5"/>
                <w:sz w:val="16"/>
              </w:rPr>
              <w:t>SEM</w:t>
            </w:r>
          </w:p>
          <w:p w14:paraId="3063DD8D">
            <w:pPr>
              <w:pStyle w:val="10"/>
              <w:spacing w:before="86"/>
              <w:ind w:left="640"/>
              <w:rPr>
                <w:b/>
                <w:sz w:val="16"/>
              </w:rPr>
            </w:pPr>
            <w:r>
              <w:rPr>
                <w:b/>
                <w:sz w:val="16"/>
              </w:rPr>
              <w:t>ICMS</w:t>
            </w:r>
            <w:r>
              <w:rPr>
                <w:b/>
                <w:spacing w:val="-1"/>
                <w:sz w:val="16"/>
              </w:rPr>
              <w:t xml:space="preserve"> </w:t>
            </w:r>
            <w:r>
              <w:rPr>
                <w:b/>
                <w:spacing w:val="-4"/>
                <w:sz w:val="16"/>
              </w:rPr>
              <w:t>(R$)</w:t>
            </w:r>
          </w:p>
        </w:tc>
      </w:tr>
      <w:tr w14:paraId="6C8E6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2A2D7368">
            <w:pPr>
              <w:rPr>
                <w:sz w:val="2"/>
                <w:szCs w:val="2"/>
              </w:rPr>
            </w:pPr>
          </w:p>
        </w:tc>
        <w:tc>
          <w:tcPr>
            <w:tcW w:w="5550" w:type="dxa"/>
            <w:vMerge w:val="continue"/>
            <w:tcBorders>
              <w:top w:val="nil"/>
            </w:tcBorders>
          </w:tcPr>
          <w:p w14:paraId="1DA3F274">
            <w:pPr>
              <w:rPr>
                <w:sz w:val="2"/>
                <w:szCs w:val="2"/>
              </w:rPr>
            </w:pPr>
          </w:p>
        </w:tc>
        <w:tc>
          <w:tcPr>
            <w:tcW w:w="735" w:type="dxa"/>
            <w:vMerge w:val="continue"/>
            <w:tcBorders>
              <w:top w:val="nil"/>
            </w:tcBorders>
          </w:tcPr>
          <w:p w14:paraId="47D75796">
            <w:pPr>
              <w:rPr>
                <w:sz w:val="2"/>
                <w:szCs w:val="2"/>
              </w:rPr>
            </w:pPr>
          </w:p>
        </w:tc>
        <w:tc>
          <w:tcPr>
            <w:tcW w:w="915" w:type="dxa"/>
            <w:vMerge w:val="continue"/>
            <w:tcBorders>
              <w:top w:val="nil"/>
            </w:tcBorders>
          </w:tcPr>
          <w:p w14:paraId="69A0D847">
            <w:pPr>
              <w:rPr>
                <w:sz w:val="2"/>
                <w:szCs w:val="2"/>
              </w:rPr>
            </w:pPr>
          </w:p>
        </w:tc>
        <w:tc>
          <w:tcPr>
            <w:tcW w:w="1020" w:type="dxa"/>
          </w:tcPr>
          <w:p w14:paraId="5FA1974B">
            <w:pPr>
              <w:pStyle w:val="10"/>
              <w:spacing w:before="60"/>
              <w:ind w:left="28"/>
              <w:jc w:val="center"/>
              <w:rPr>
                <w:b/>
                <w:sz w:val="16"/>
              </w:rPr>
            </w:pPr>
            <w:r>
              <w:rPr>
                <w:b/>
                <w:spacing w:val="-2"/>
                <w:sz w:val="16"/>
              </w:rPr>
              <w:t>PREÇO</w:t>
            </w:r>
          </w:p>
          <w:p w14:paraId="357E3574">
            <w:pPr>
              <w:pStyle w:val="10"/>
              <w:spacing w:before="86"/>
              <w:ind w:left="28" w:right="14"/>
              <w:jc w:val="center"/>
              <w:rPr>
                <w:b/>
                <w:sz w:val="16"/>
              </w:rPr>
            </w:pPr>
            <w:r>
              <w:rPr>
                <w:b/>
                <w:spacing w:val="-2"/>
                <w:sz w:val="16"/>
              </w:rPr>
              <w:t>UNITÁRIO</w:t>
            </w:r>
          </w:p>
        </w:tc>
        <w:tc>
          <w:tcPr>
            <w:tcW w:w="1020" w:type="dxa"/>
          </w:tcPr>
          <w:p w14:paraId="4B596170">
            <w:pPr>
              <w:pStyle w:val="10"/>
              <w:spacing w:before="11"/>
              <w:rPr>
                <w:b/>
                <w:sz w:val="16"/>
              </w:rPr>
            </w:pPr>
          </w:p>
          <w:p w14:paraId="6CA7AF20">
            <w:pPr>
              <w:pStyle w:val="10"/>
              <w:ind w:left="206"/>
              <w:rPr>
                <w:b/>
                <w:sz w:val="16"/>
              </w:rPr>
            </w:pPr>
            <w:r>
              <w:rPr>
                <w:b/>
                <w:spacing w:val="-4"/>
                <w:sz w:val="16"/>
              </w:rPr>
              <w:t>TOTAL</w:t>
            </w:r>
          </w:p>
        </w:tc>
        <w:tc>
          <w:tcPr>
            <w:tcW w:w="1020" w:type="dxa"/>
          </w:tcPr>
          <w:p w14:paraId="75F9EF75">
            <w:pPr>
              <w:pStyle w:val="10"/>
              <w:spacing w:before="60"/>
              <w:ind w:left="28"/>
              <w:jc w:val="center"/>
              <w:rPr>
                <w:b/>
                <w:sz w:val="16"/>
              </w:rPr>
            </w:pPr>
            <w:r>
              <w:rPr>
                <w:b/>
                <w:spacing w:val="-2"/>
                <w:sz w:val="16"/>
              </w:rPr>
              <w:t>PREÇO</w:t>
            </w:r>
          </w:p>
          <w:p w14:paraId="5345F26F">
            <w:pPr>
              <w:pStyle w:val="10"/>
              <w:spacing w:before="86"/>
              <w:ind w:left="28" w:right="14"/>
              <w:jc w:val="center"/>
              <w:rPr>
                <w:b/>
                <w:sz w:val="16"/>
              </w:rPr>
            </w:pPr>
            <w:r>
              <w:rPr>
                <w:b/>
                <w:spacing w:val="-2"/>
                <w:sz w:val="16"/>
              </w:rPr>
              <w:t>UNITÁRIO</w:t>
            </w:r>
          </w:p>
        </w:tc>
        <w:tc>
          <w:tcPr>
            <w:tcW w:w="1020" w:type="dxa"/>
          </w:tcPr>
          <w:p w14:paraId="70C1A124">
            <w:pPr>
              <w:pStyle w:val="10"/>
              <w:spacing w:before="11"/>
              <w:rPr>
                <w:b/>
                <w:sz w:val="16"/>
              </w:rPr>
            </w:pPr>
          </w:p>
          <w:p w14:paraId="55BCA03C">
            <w:pPr>
              <w:pStyle w:val="10"/>
              <w:ind w:left="266"/>
              <w:rPr>
                <w:b/>
                <w:sz w:val="16"/>
              </w:rPr>
            </w:pPr>
            <w:r>
              <w:rPr>
                <w:b/>
                <w:spacing w:val="-4"/>
                <w:sz w:val="16"/>
              </w:rPr>
              <w:t>TOTAL</w:t>
            </w:r>
          </w:p>
        </w:tc>
      </w:tr>
      <w:tr w14:paraId="5E693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1DE84ED3">
            <w:pPr>
              <w:pStyle w:val="10"/>
              <w:rPr>
                <w:b/>
                <w:sz w:val="18"/>
              </w:rPr>
            </w:pPr>
          </w:p>
          <w:p w14:paraId="2D2054B2">
            <w:pPr>
              <w:pStyle w:val="10"/>
              <w:spacing w:before="168"/>
              <w:rPr>
                <w:b/>
                <w:sz w:val="18"/>
              </w:rPr>
            </w:pPr>
          </w:p>
          <w:p w14:paraId="0D854D7A">
            <w:pPr>
              <w:pStyle w:val="10"/>
              <w:ind w:left="28"/>
              <w:jc w:val="center"/>
              <w:rPr>
                <w:sz w:val="18"/>
              </w:rPr>
            </w:pPr>
            <w:r>
              <w:rPr>
                <w:spacing w:val="-10"/>
                <w:sz w:val="18"/>
              </w:rPr>
              <w:t>1</w:t>
            </w:r>
          </w:p>
        </w:tc>
        <w:tc>
          <w:tcPr>
            <w:tcW w:w="5550" w:type="dxa"/>
          </w:tcPr>
          <w:p w14:paraId="4883066D">
            <w:pPr>
              <w:pStyle w:val="10"/>
              <w:spacing w:before="42" w:line="312" w:lineRule="auto"/>
              <w:ind w:left="82" w:right="65"/>
              <w:jc w:val="both"/>
              <w:rPr>
                <w:sz w:val="18"/>
              </w:rPr>
            </w:pPr>
            <w:r>
              <w:rPr>
                <w:sz w:val="18"/>
              </w:rPr>
              <w:t>PRINCÍPIO ATIVO: VALPROATO DE SODIO/ACIDO VALPROICO, FORMA FARMACEUTICA: CAPSULA, CONCENTRACAO / DOSAGEM: 250 MG, UNIDADE: MG.</w:t>
            </w:r>
          </w:p>
          <w:p w14:paraId="38D9CA5F">
            <w:pPr>
              <w:pStyle w:val="10"/>
              <w:spacing w:before="2"/>
              <w:ind w:left="82"/>
              <w:jc w:val="both"/>
              <w:rPr>
                <w:sz w:val="18"/>
              </w:rPr>
            </w:pPr>
            <w:r>
              <w:rPr>
                <w:sz w:val="18"/>
              </w:rPr>
              <w:t xml:space="preserve">Marca </w:t>
            </w:r>
            <w:r>
              <w:rPr>
                <w:spacing w:val="-2"/>
                <w:sz w:val="18"/>
              </w:rPr>
              <w:t>ofertada:</w:t>
            </w:r>
          </w:p>
          <w:p w14:paraId="4A79FE85">
            <w:pPr>
              <w:pStyle w:val="10"/>
              <w:spacing w:before="63"/>
              <w:ind w:left="82"/>
              <w:jc w:val="both"/>
              <w:rPr>
                <w:sz w:val="18"/>
              </w:rPr>
            </w:pPr>
            <w:r>
              <w:rPr>
                <w:sz w:val="18"/>
              </w:rPr>
              <w:t xml:space="preserve">Registro </w:t>
            </w:r>
            <w:r>
              <w:rPr>
                <w:spacing w:val="-5"/>
                <w:sz w:val="18"/>
              </w:rPr>
              <w:t>nº:</w:t>
            </w:r>
          </w:p>
        </w:tc>
        <w:tc>
          <w:tcPr>
            <w:tcW w:w="735" w:type="dxa"/>
          </w:tcPr>
          <w:p w14:paraId="5C66A106">
            <w:pPr>
              <w:pStyle w:val="10"/>
              <w:rPr>
                <w:b/>
                <w:sz w:val="18"/>
              </w:rPr>
            </w:pPr>
          </w:p>
          <w:p w14:paraId="70770C3B">
            <w:pPr>
              <w:pStyle w:val="10"/>
              <w:spacing w:before="168"/>
              <w:rPr>
                <w:b/>
                <w:sz w:val="18"/>
              </w:rPr>
            </w:pPr>
          </w:p>
          <w:p w14:paraId="2C35EB29">
            <w:pPr>
              <w:pStyle w:val="10"/>
              <w:ind w:left="14"/>
              <w:jc w:val="center"/>
              <w:rPr>
                <w:sz w:val="18"/>
              </w:rPr>
            </w:pPr>
            <w:r>
              <w:rPr>
                <w:spacing w:val="-4"/>
                <w:sz w:val="18"/>
              </w:rPr>
              <w:t>unid</w:t>
            </w:r>
          </w:p>
        </w:tc>
        <w:tc>
          <w:tcPr>
            <w:tcW w:w="915" w:type="dxa"/>
          </w:tcPr>
          <w:p w14:paraId="3223332E">
            <w:pPr>
              <w:pStyle w:val="10"/>
              <w:rPr>
                <w:b/>
                <w:sz w:val="18"/>
              </w:rPr>
            </w:pPr>
          </w:p>
          <w:p w14:paraId="3E45B48E">
            <w:pPr>
              <w:pStyle w:val="10"/>
              <w:spacing w:before="168"/>
              <w:rPr>
                <w:b/>
                <w:sz w:val="18"/>
              </w:rPr>
            </w:pPr>
          </w:p>
          <w:p w14:paraId="0D2C645A">
            <w:pPr>
              <w:pStyle w:val="10"/>
              <w:ind w:right="28"/>
              <w:jc w:val="center"/>
              <w:rPr>
                <w:sz w:val="18"/>
              </w:rPr>
            </w:pPr>
            <w:r>
              <w:rPr>
                <w:spacing w:val="-2"/>
                <w:sz w:val="18"/>
              </w:rPr>
              <w:t>9.000</w:t>
            </w:r>
          </w:p>
        </w:tc>
        <w:tc>
          <w:tcPr>
            <w:tcW w:w="1020" w:type="dxa"/>
          </w:tcPr>
          <w:p w14:paraId="757C7701">
            <w:pPr>
              <w:pStyle w:val="10"/>
              <w:rPr>
                <w:sz w:val="18"/>
              </w:rPr>
            </w:pPr>
          </w:p>
        </w:tc>
        <w:tc>
          <w:tcPr>
            <w:tcW w:w="1020" w:type="dxa"/>
          </w:tcPr>
          <w:p w14:paraId="1439BA0E">
            <w:pPr>
              <w:pStyle w:val="10"/>
              <w:rPr>
                <w:sz w:val="18"/>
              </w:rPr>
            </w:pPr>
          </w:p>
        </w:tc>
        <w:tc>
          <w:tcPr>
            <w:tcW w:w="1020" w:type="dxa"/>
          </w:tcPr>
          <w:p w14:paraId="5E996633">
            <w:pPr>
              <w:pStyle w:val="10"/>
              <w:rPr>
                <w:sz w:val="18"/>
              </w:rPr>
            </w:pPr>
          </w:p>
        </w:tc>
        <w:tc>
          <w:tcPr>
            <w:tcW w:w="1020" w:type="dxa"/>
          </w:tcPr>
          <w:p w14:paraId="102A6702">
            <w:pPr>
              <w:pStyle w:val="10"/>
              <w:rPr>
                <w:sz w:val="18"/>
              </w:rPr>
            </w:pPr>
          </w:p>
        </w:tc>
      </w:tr>
      <w:tr w14:paraId="3260E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08494E87">
            <w:pPr>
              <w:pStyle w:val="10"/>
              <w:rPr>
                <w:b/>
                <w:sz w:val="18"/>
              </w:rPr>
            </w:pPr>
          </w:p>
          <w:p w14:paraId="2E9C4CC8">
            <w:pPr>
              <w:pStyle w:val="10"/>
              <w:spacing w:before="168"/>
              <w:rPr>
                <w:b/>
                <w:sz w:val="18"/>
              </w:rPr>
            </w:pPr>
          </w:p>
          <w:p w14:paraId="1C23B989">
            <w:pPr>
              <w:pStyle w:val="10"/>
              <w:ind w:left="28"/>
              <w:jc w:val="center"/>
              <w:rPr>
                <w:sz w:val="18"/>
              </w:rPr>
            </w:pPr>
            <w:r>
              <w:rPr>
                <w:spacing w:val="-10"/>
                <w:sz w:val="18"/>
              </w:rPr>
              <w:t>2</w:t>
            </w:r>
          </w:p>
        </w:tc>
        <w:tc>
          <w:tcPr>
            <w:tcW w:w="5550" w:type="dxa"/>
          </w:tcPr>
          <w:p w14:paraId="3D881535">
            <w:pPr>
              <w:pStyle w:val="10"/>
              <w:spacing w:before="42" w:line="312" w:lineRule="auto"/>
              <w:ind w:left="82" w:right="65"/>
              <w:jc w:val="both"/>
              <w:rPr>
                <w:sz w:val="18"/>
              </w:rPr>
            </w:pPr>
            <w:r>
              <w:rPr>
                <w:sz w:val="18"/>
              </w:rPr>
              <w:t>PRINCÍPIO ATIVO: CARBONATO DE LITIO, FORMA FARMACEUTICA: COMPRIMIDO, CONCENTRACAO / DOSAGEM: 300, UNIDADE: MG</w:t>
            </w:r>
          </w:p>
          <w:p w14:paraId="6EA1951F">
            <w:pPr>
              <w:pStyle w:val="10"/>
              <w:spacing w:before="2"/>
              <w:ind w:left="82"/>
              <w:jc w:val="both"/>
              <w:rPr>
                <w:sz w:val="18"/>
              </w:rPr>
            </w:pPr>
            <w:r>
              <w:rPr>
                <w:sz w:val="18"/>
              </w:rPr>
              <w:t xml:space="preserve">Marca </w:t>
            </w:r>
            <w:r>
              <w:rPr>
                <w:spacing w:val="-2"/>
                <w:sz w:val="18"/>
              </w:rPr>
              <w:t>ofertada:</w:t>
            </w:r>
          </w:p>
          <w:p w14:paraId="41C63979">
            <w:pPr>
              <w:pStyle w:val="10"/>
              <w:spacing w:before="63"/>
              <w:ind w:left="82"/>
              <w:jc w:val="both"/>
              <w:rPr>
                <w:sz w:val="18"/>
              </w:rPr>
            </w:pPr>
            <w:r>
              <w:rPr>
                <w:sz w:val="18"/>
              </w:rPr>
              <w:t xml:space="preserve">Registro </w:t>
            </w:r>
            <w:r>
              <w:rPr>
                <w:spacing w:val="-5"/>
                <w:sz w:val="18"/>
              </w:rPr>
              <w:t>nº:</w:t>
            </w:r>
          </w:p>
        </w:tc>
        <w:tc>
          <w:tcPr>
            <w:tcW w:w="735" w:type="dxa"/>
          </w:tcPr>
          <w:p w14:paraId="5613491D">
            <w:pPr>
              <w:pStyle w:val="10"/>
              <w:rPr>
                <w:b/>
                <w:sz w:val="18"/>
              </w:rPr>
            </w:pPr>
          </w:p>
          <w:p w14:paraId="11FCD9AF">
            <w:pPr>
              <w:pStyle w:val="10"/>
              <w:spacing w:before="168"/>
              <w:rPr>
                <w:b/>
                <w:sz w:val="18"/>
              </w:rPr>
            </w:pPr>
          </w:p>
          <w:p w14:paraId="3CF1925E">
            <w:pPr>
              <w:pStyle w:val="10"/>
              <w:ind w:left="14"/>
              <w:jc w:val="center"/>
              <w:rPr>
                <w:sz w:val="18"/>
              </w:rPr>
            </w:pPr>
            <w:r>
              <w:rPr>
                <w:spacing w:val="-4"/>
                <w:sz w:val="18"/>
              </w:rPr>
              <w:t>unid</w:t>
            </w:r>
          </w:p>
        </w:tc>
        <w:tc>
          <w:tcPr>
            <w:tcW w:w="915" w:type="dxa"/>
          </w:tcPr>
          <w:p w14:paraId="04D65EDC">
            <w:pPr>
              <w:pStyle w:val="10"/>
              <w:rPr>
                <w:b/>
                <w:sz w:val="18"/>
              </w:rPr>
            </w:pPr>
          </w:p>
          <w:p w14:paraId="5E79FAEF">
            <w:pPr>
              <w:pStyle w:val="10"/>
              <w:spacing w:before="168"/>
              <w:rPr>
                <w:b/>
                <w:sz w:val="18"/>
              </w:rPr>
            </w:pPr>
          </w:p>
          <w:p w14:paraId="66EC7260">
            <w:pPr>
              <w:pStyle w:val="10"/>
              <w:ind w:right="28"/>
              <w:jc w:val="center"/>
              <w:rPr>
                <w:sz w:val="18"/>
              </w:rPr>
            </w:pPr>
            <w:r>
              <w:rPr>
                <w:spacing w:val="-2"/>
                <w:sz w:val="18"/>
              </w:rPr>
              <w:t>2.500</w:t>
            </w:r>
          </w:p>
        </w:tc>
        <w:tc>
          <w:tcPr>
            <w:tcW w:w="1020" w:type="dxa"/>
          </w:tcPr>
          <w:p w14:paraId="63837E3C">
            <w:pPr>
              <w:pStyle w:val="10"/>
              <w:rPr>
                <w:sz w:val="18"/>
              </w:rPr>
            </w:pPr>
          </w:p>
        </w:tc>
        <w:tc>
          <w:tcPr>
            <w:tcW w:w="1020" w:type="dxa"/>
          </w:tcPr>
          <w:p w14:paraId="3BADA06E">
            <w:pPr>
              <w:pStyle w:val="10"/>
              <w:rPr>
                <w:sz w:val="18"/>
              </w:rPr>
            </w:pPr>
          </w:p>
        </w:tc>
        <w:tc>
          <w:tcPr>
            <w:tcW w:w="1020" w:type="dxa"/>
          </w:tcPr>
          <w:p w14:paraId="211285E0">
            <w:pPr>
              <w:pStyle w:val="10"/>
              <w:rPr>
                <w:sz w:val="18"/>
              </w:rPr>
            </w:pPr>
          </w:p>
        </w:tc>
        <w:tc>
          <w:tcPr>
            <w:tcW w:w="1020" w:type="dxa"/>
          </w:tcPr>
          <w:p w14:paraId="15843FFC">
            <w:pPr>
              <w:pStyle w:val="10"/>
              <w:rPr>
                <w:sz w:val="18"/>
              </w:rPr>
            </w:pPr>
          </w:p>
        </w:tc>
      </w:tr>
      <w:tr w14:paraId="18916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1C803B63">
            <w:pPr>
              <w:pStyle w:val="10"/>
              <w:rPr>
                <w:b/>
                <w:sz w:val="18"/>
              </w:rPr>
            </w:pPr>
          </w:p>
          <w:p w14:paraId="671067F2">
            <w:pPr>
              <w:pStyle w:val="10"/>
              <w:rPr>
                <w:b/>
                <w:sz w:val="18"/>
              </w:rPr>
            </w:pPr>
          </w:p>
          <w:p w14:paraId="68DAE07B">
            <w:pPr>
              <w:pStyle w:val="10"/>
              <w:spacing w:before="96"/>
              <w:rPr>
                <w:b/>
                <w:sz w:val="18"/>
              </w:rPr>
            </w:pPr>
          </w:p>
          <w:p w14:paraId="0E17368D">
            <w:pPr>
              <w:pStyle w:val="10"/>
              <w:ind w:left="28"/>
              <w:jc w:val="center"/>
              <w:rPr>
                <w:sz w:val="18"/>
              </w:rPr>
            </w:pPr>
            <w:r>
              <w:rPr>
                <w:spacing w:val="-10"/>
                <w:sz w:val="18"/>
              </w:rPr>
              <w:t>3</w:t>
            </w:r>
          </w:p>
        </w:tc>
        <w:tc>
          <w:tcPr>
            <w:tcW w:w="5550" w:type="dxa"/>
          </w:tcPr>
          <w:p w14:paraId="5243A985">
            <w:pPr>
              <w:pStyle w:val="10"/>
              <w:spacing w:before="42" w:line="312" w:lineRule="auto"/>
              <w:ind w:left="82" w:right="65"/>
              <w:jc w:val="both"/>
              <w:rPr>
                <w:sz w:val="18"/>
              </w:rPr>
            </w:pPr>
            <w:r>
              <w:rPr>
                <w:sz w:val="18"/>
              </w:rPr>
              <w:t xml:space="preserve">PRINCÍPIO ATIVO: CLONAZEPAM, FORMA FARMACEUTICA: SOLUCAO ORAL, CONCENTRACAO / DOSAGEM: 2,5, UNIDADE: MG/ML, VOLUME: 20ML, APRESENTACAO: FRASCO CONTA </w:t>
            </w:r>
            <w:r>
              <w:rPr>
                <w:spacing w:val="-2"/>
                <w:sz w:val="18"/>
              </w:rPr>
              <w:t>GOTAS.</w:t>
            </w:r>
          </w:p>
          <w:p w14:paraId="29B792FF">
            <w:pPr>
              <w:pStyle w:val="10"/>
              <w:spacing w:before="3"/>
              <w:ind w:left="82"/>
              <w:jc w:val="both"/>
              <w:rPr>
                <w:sz w:val="18"/>
              </w:rPr>
            </w:pPr>
            <w:r>
              <w:rPr>
                <w:sz w:val="18"/>
              </w:rPr>
              <w:t xml:space="preserve">Marca </w:t>
            </w:r>
            <w:r>
              <w:rPr>
                <w:spacing w:val="-2"/>
                <w:sz w:val="18"/>
              </w:rPr>
              <w:t>ofertada:</w:t>
            </w:r>
          </w:p>
          <w:p w14:paraId="259620DF">
            <w:pPr>
              <w:pStyle w:val="10"/>
              <w:spacing w:before="63"/>
              <w:ind w:left="82"/>
              <w:jc w:val="both"/>
              <w:rPr>
                <w:sz w:val="18"/>
              </w:rPr>
            </w:pPr>
            <w:r>
              <w:rPr>
                <w:sz w:val="18"/>
              </w:rPr>
              <w:t xml:space="preserve">Registro </w:t>
            </w:r>
            <w:r>
              <w:rPr>
                <w:spacing w:val="-5"/>
                <w:sz w:val="18"/>
              </w:rPr>
              <w:t>nº:</w:t>
            </w:r>
          </w:p>
        </w:tc>
        <w:tc>
          <w:tcPr>
            <w:tcW w:w="735" w:type="dxa"/>
          </w:tcPr>
          <w:p w14:paraId="66F9F09F">
            <w:pPr>
              <w:pStyle w:val="10"/>
              <w:rPr>
                <w:b/>
                <w:sz w:val="18"/>
              </w:rPr>
            </w:pPr>
          </w:p>
          <w:p w14:paraId="7994E36D">
            <w:pPr>
              <w:pStyle w:val="10"/>
              <w:rPr>
                <w:b/>
                <w:sz w:val="18"/>
              </w:rPr>
            </w:pPr>
          </w:p>
          <w:p w14:paraId="68FB934B">
            <w:pPr>
              <w:pStyle w:val="10"/>
              <w:spacing w:before="96"/>
              <w:rPr>
                <w:b/>
                <w:sz w:val="18"/>
              </w:rPr>
            </w:pPr>
          </w:p>
          <w:p w14:paraId="7E48B2EF">
            <w:pPr>
              <w:pStyle w:val="10"/>
              <w:ind w:left="14"/>
              <w:jc w:val="center"/>
              <w:rPr>
                <w:sz w:val="18"/>
              </w:rPr>
            </w:pPr>
            <w:r>
              <w:rPr>
                <w:spacing w:val="-4"/>
                <w:sz w:val="18"/>
              </w:rPr>
              <w:t>unid</w:t>
            </w:r>
          </w:p>
        </w:tc>
        <w:tc>
          <w:tcPr>
            <w:tcW w:w="915" w:type="dxa"/>
          </w:tcPr>
          <w:p w14:paraId="08CF64D2">
            <w:pPr>
              <w:pStyle w:val="10"/>
              <w:rPr>
                <w:b/>
                <w:sz w:val="18"/>
              </w:rPr>
            </w:pPr>
          </w:p>
          <w:p w14:paraId="5EFF2CD0">
            <w:pPr>
              <w:pStyle w:val="10"/>
              <w:rPr>
                <w:b/>
                <w:sz w:val="18"/>
              </w:rPr>
            </w:pPr>
          </w:p>
          <w:p w14:paraId="29EDE81E">
            <w:pPr>
              <w:pStyle w:val="10"/>
              <w:spacing w:before="96"/>
              <w:rPr>
                <w:b/>
                <w:sz w:val="18"/>
              </w:rPr>
            </w:pPr>
          </w:p>
          <w:p w14:paraId="4E4001C5">
            <w:pPr>
              <w:pStyle w:val="10"/>
              <w:ind w:right="28"/>
              <w:jc w:val="center"/>
              <w:rPr>
                <w:sz w:val="18"/>
              </w:rPr>
            </w:pPr>
            <w:r>
              <w:rPr>
                <w:spacing w:val="-2"/>
                <w:sz w:val="18"/>
              </w:rPr>
              <w:t>1.100</w:t>
            </w:r>
          </w:p>
        </w:tc>
        <w:tc>
          <w:tcPr>
            <w:tcW w:w="1020" w:type="dxa"/>
          </w:tcPr>
          <w:p w14:paraId="5424FF23">
            <w:pPr>
              <w:pStyle w:val="10"/>
              <w:rPr>
                <w:sz w:val="18"/>
              </w:rPr>
            </w:pPr>
          </w:p>
        </w:tc>
        <w:tc>
          <w:tcPr>
            <w:tcW w:w="1020" w:type="dxa"/>
          </w:tcPr>
          <w:p w14:paraId="4B1319F7">
            <w:pPr>
              <w:pStyle w:val="10"/>
              <w:rPr>
                <w:sz w:val="18"/>
              </w:rPr>
            </w:pPr>
          </w:p>
        </w:tc>
        <w:tc>
          <w:tcPr>
            <w:tcW w:w="1020" w:type="dxa"/>
          </w:tcPr>
          <w:p w14:paraId="68F11A68">
            <w:pPr>
              <w:pStyle w:val="10"/>
              <w:rPr>
                <w:sz w:val="18"/>
              </w:rPr>
            </w:pPr>
          </w:p>
        </w:tc>
        <w:tc>
          <w:tcPr>
            <w:tcW w:w="1020" w:type="dxa"/>
          </w:tcPr>
          <w:p w14:paraId="20A2EC48">
            <w:pPr>
              <w:pStyle w:val="10"/>
              <w:rPr>
                <w:sz w:val="18"/>
              </w:rPr>
            </w:pPr>
          </w:p>
        </w:tc>
      </w:tr>
      <w:tr w14:paraId="2FF83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670504F8">
            <w:pPr>
              <w:pStyle w:val="10"/>
              <w:rPr>
                <w:b/>
                <w:sz w:val="18"/>
              </w:rPr>
            </w:pPr>
          </w:p>
          <w:p w14:paraId="307B0E7A">
            <w:pPr>
              <w:pStyle w:val="10"/>
              <w:spacing w:before="168"/>
              <w:rPr>
                <w:b/>
                <w:sz w:val="18"/>
              </w:rPr>
            </w:pPr>
          </w:p>
          <w:p w14:paraId="474AC172">
            <w:pPr>
              <w:pStyle w:val="10"/>
              <w:ind w:left="28"/>
              <w:jc w:val="center"/>
              <w:rPr>
                <w:sz w:val="18"/>
              </w:rPr>
            </w:pPr>
            <w:r>
              <w:rPr>
                <w:spacing w:val="-10"/>
                <w:sz w:val="18"/>
              </w:rPr>
              <w:t>4</w:t>
            </w:r>
          </w:p>
        </w:tc>
        <w:tc>
          <w:tcPr>
            <w:tcW w:w="5550" w:type="dxa"/>
          </w:tcPr>
          <w:p w14:paraId="60CF7C23">
            <w:pPr>
              <w:pStyle w:val="10"/>
              <w:spacing w:before="42" w:line="312" w:lineRule="auto"/>
              <w:ind w:left="82" w:right="65"/>
              <w:jc w:val="both"/>
              <w:rPr>
                <w:sz w:val="18"/>
              </w:rPr>
            </w:pPr>
            <w:r>
              <w:rPr>
                <w:sz w:val="18"/>
              </w:rPr>
              <w:t>PRINCÍPIO ATIVO: FENITOINA SODICA, CONCENTRACAO / DOSAGEM: 50, UNIDADE: MG/ML, VOLUME: 5 ML, APRESENTACAO:</w:t>
            </w:r>
            <w:r>
              <w:rPr>
                <w:spacing w:val="-12"/>
                <w:sz w:val="18"/>
              </w:rPr>
              <w:t xml:space="preserve"> </w:t>
            </w:r>
            <w:r>
              <w:rPr>
                <w:sz w:val="18"/>
              </w:rPr>
              <w:t>AMPOLA.</w:t>
            </w:r>
          </w:p>
          <w:p w14:paraId="15505A5D">
            <w:pPr>
              <w:pStyle w:val="10"/>
              <w:spacing w:before="2"/>
              <w:ind w:left="82"/>
              <w:jc w:val="both"/>
              <w:rPr>
                <w:sz w:val="18"/>
              </w:rPr>
            </w:pPr>
            <w:r>
              <w:rPr>
                <w:sz w:val="18"/>
              </w:rPr>
              <w:t xml:space="preserve">Marca </w:t>
            </w:r>
            <w:r>
              <w:rPr>
                <w:spacing w:val="-2"/>
                <w:sz w:val="18"/>
              </w:rPr>
              <w:t>ofertada:</w:t>
            </w:r>
          </w:p>
          <w:p w14:paraId="4101AB99">
            <w:pPr>
              <w:pStyle w:val="10"/>
              <w:spacing w:before="63"/>
              <w:ind w:left="82"/>
              <w:jc w:val="both"/>
              <w:rPr>
                <w:sz w:val="18"/>
              </w:rPr>
            </w:pPr>
            <w:r>
              <w:rPr>
                <w:sz w:val="18"/>
              </w:rPr>
              <w:t xml:space="preserve">Registro </w:t>
            </w:r>
            <w:r>
              <w:rPr>
                <w:spacing w:val="-5"/>
                <w:sz w:val="18"/>
              </w:rPr>
              <w:t>nº:</w:t>
            </w:r>
          </w:p>
        </w:tc>
        <w:tc>
          <w:tcPr>
            <w:tcW w:w="735" w:type="dxa"/>
          </w:tcPr>
          <w:p w14:paraId="7CF0EE66">
            <w:pPr>
              <w:pStyle w:val="10"/>
              <w:rPr>
                <w:b/>
                <w:sz w:val="18"/>
              </w:rPr>
            </w:pPr>
          </w:p>
          <w:p w14:paraId="0189CEA5">
            <w:pPr>
              <w:pStyle w:val="10"/>
              <w:spacing w:before="168"/>
              <w:rPr>
                <w:b/>
                <w:sz w:val="18"/>
              </w:rPr>
            </w:pPr>
          </w:p>
          <w:p w14:paraId="6AAB3B0B">
            <w:pPr>
              <w:pStyle w:val="10"/>
              <w:ind w:left="14"/>
              <w:jc w:val="center"/>
              <w:rPr>
                <w:sz w:val="18"/>
              </w:rPr>
            </w:pPr>
            <w:r>
              <w:rPr>
                <w:spacing w:val="-4"/>
                <w:sz w:val="18"/>
              </w:rPr>
              <w:t>unid</w:t>
            </w:r>
          </w:p>
        </w:tc>
        <w:tc>
          <w:tcPr>
            <w:tcW w:w="915" w:type="dxa"/>
          </w:tcPr>
          <w:p w14:paraId="01F943F6">
            <w:pPr>
              <w:pStyle w:val="10"/>
              <w:rPr>
                <w:b/>
                <w:sz w:val="18"/>
              </w:rPr>
            </w:pPr>
          </w:p>
          <w:p w14:paraId="6E7E8AC2">
            <w:pPr>
              <w:pStyle w:val="10"/>
              <w:spacing w:before="168"/>
              <w:rPr>
                <w:b/>
                <w:sz w:val="18"/>
              </w:rPr>
            </w:pPr>
          </w:p>
          <w:p w14:paraId="2028C235">
            <w:pPr>
              <w:pStyle w:val="10"/>
              <w:ind w:right="28"/>
              <w:jc w:val="center"/>
              <w:rPr>
                <w:sz w:val="18"/>
              </w:rPr>
            </w:pPr>
            <w:r>
              <w:rPr>
                <w:spacing w:val="-2"/>
                <w:sz w:val="18"/>
              </w:rPr>
              <w:t>6.500</w:t>
            </w:r>
          </w:p>
        </w:tc>
        <w:tc>
          <w:tcPr>
            <w:tcW w:w="1020" w:type="dxa"/>
          </w:tcPr>
          <w:p w14:paraId="5626250A">
            <w:pPr>
              <w:pStyle w:val="10"/>
              <w:rPr>
                <w:sz w:val="18"/>
              </w:rPr>
            </w:pPr>
          </w:p>
        </w:tc>
        <w:tc>
          <w:tcPr>
            <w:tcW w:w="1020" w:type="dxa"/>
          </w:tcPr>
          <w:p w14:paraId="23471526">
            <w:pPr>
              <w:pStyle w:val="10"/>
              <w:rPr>
                <w:sz w:val="18"/>
              </w:rPr>
            </w:pPr>
          </w:p>
        </w:tc>
        <w:tc>
          <w:tcPr>
            <w:tcW w:w="1020" w:type="dxa"/>
          </w:tcPr>
          <w:p w14:paraId="164A9AFA">
            <w:pPr>
              <w:pStyle w:val="10"/>
              <w:rPr>
                <w:sz w:val="18"/>
              </w:rPr>
            </w:pPr>
          </w:p>
        </w:tc>
        <w:tc>
          <w:tcPr>
            <w:tcW w:w="1020" w:type="dxa"/>
          </w:tcPr>
          <w:p w14:paraId="5793D31B">
            <w:pPr>
              <w:pStyle w:val="10"/>
              <w:rPr>
                <w:sz w:val="18"/>
              </w:rPr>
            </w:pPr>
          </w:p>
        </w:tc>
      </w:tr>
      <w:tr w14:paraId="3A89B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2A3CBFD1">
            <w:pPr>
              <w:pStyle w:val="10"/>
              <w:rPr>
                <w:b/>
                <w:sz w:val="18"/>
              </w:rPr>
            </w:pPr>
          </w:p>
          <w:p w14:paraId="19833048">
            <w:pPr>
              <w:pStyle w:val="10"/>
              <w:rPr>
                <w:b/>
                <w:sz w:val="18"/>
              </w:rPr>
            </w:pPr>
          </w:p>
          <w:p w14:paraId="407A218F">
            <w:pPr>
              <w:pStyle w:val="10"/>
              <w:rPr>
                <w:b/>
                <w:sz w:val="18"/>
              </w:rPr>
            </w:pPr>
          </w:p>
          <w:p w14:paraId="5D10AEEF">
            <w:pPr>
              <w:pStyle w:val="10"/>
              <w:spacing w:before="24"/>
              <w:rPr>
                <w:b/>
                <w:sz w:val="18"/>
              </w:rPr>
            </w:pPr>
          </w:p>
          <w:p w14:paraId="07DC0BA4">
            <w:pPr>
              <w:pStyle w:val="10"/>
              <w:ind w:left="28"/>
              <w:jc w:val="center"/>
              <w:rPr>
                <w:sz w:val="18"/>
              </w:rPr>
            </w:pPr>
            <w:r>
              <w:rPr>
                <w:spacing w:val="-10"/>
                <w:sz w:val="18"/>
              </w:rPr>
              <w:t>5</w:t>
            </w:r>
          </w:p>
        </w:tc>
        <w:tc>
          <w:tcPr>
            <w:tcW w:w="5550" w:type="dxa"/>
          </w:tcPr>
          <w:p w14:paraId="59927897">
            <w:pPr>
              <w:pStyle w:val="10"/>
              <w:spacing w:before="42" w:line="312" w:lineRule="auto"/>
              <w:ind w:left="82" w:right="65"/>
              <w:jc w:val="both"/>
              <w:rPr>
                <w:sz w:val="18"/>
              </w:rPr>
            </w:pPr>
            <w:r>
              <w:rPr>
                <w:sz w:val="18"/>
              </w:rPr>
              <w:t xml:space="preserve">PRINCIPIO ATIVO: CITRATO DE FENTANILA 78,5MCG SEM </w:t>
            </w:r>
            <w:r>
              <w:rPr>
                <w:spacing w:val="-2"/>
                <w:sz w:val="18"/>
              </w:rPr>
              <w:t>CONSERVANTE,</w:t>
            </w:r>
            <w:r>
              <w:rPr>
                <w:spacing w:val="-8"/>
                <w:sz w:val="18"/>
              </w:rPr>
              <w:t xml:space="preserve"> </w:t>
            </w:r>
            <w:r>
              <w:rPr>
                <w:spacing w:val="-2"/>
                <w:sz w:val="18"/>
              </w:rPr>
              <w:t>FORMA</w:t>
            </w:r>
            <w:r>
              <w:rPr>
                <w:spacing w:val="-9"/>
                <w:sz w:val="18"/>
              </w:rPr>
              <w:t xml:space="preserve"> </w:t>
            </w:r>
            <w:r>
              <w:rPr>
                <w:spacing w:val="-2"/>
                <w:sz w:val="18"/>
              </w:rPr>
              <w:t>FARMACEUTICA:</w:t>
            </w:r>
            <w:r>
              <w:rPr>
                <w:spacing w:val="-5"/>
                <w:sz w:val="18"/>
              </w:rPr>
              <w:t xml:space="preserve"> </w:t>
            </w:r>
            <w:r>
              <w:rPr>
                <w:spacing w:val="-2"/>
                <w:sz w:val="18"/>
              </w:rPr>
              <w:t>SOLUCAO</w:t>
            </w:r>
            <w:r>
              <w:rPr>
                <w:spacing w:val="-5"/>
                <w:sz w:val="18"/>
              </w:rPr>
              <w:t xml:space="preserve"> </w:t>
            </w:r>
            <w:r>
              <w:rPr>
                <w:spacing w:val="-2"/>
                <w:sz w:val="18"/>
              </w:rPr>
              <w:t xml:space="preserve">INJETAVEL </w:t>
            </w:r>
            <w:r>
              <w:rPr>
                <w:sz w:val="18"/>
              </w:rPr>
              <w:t>ISOTONICA, CONCENTRACAO / DOSAGEM: 50, UNIDADE: MCG/ML, VOLUME: 10ML, APRESENTACAO: FRASCO-AMPOLA, ACESSORIO: NAO APLICAVEL.</w:t>
            </w:r>
          </w:p>
          <w:p w14:paraId="505C190C">
            <w:pPr>
              <w:pStyle w:val="10"/>
              <w:spacing w:before="4"/>
              <w:ind w:left="82"/>
              <w:jc w:val="both"/>
              <w:rPr>
                <w:sz w:val="18"/>
              </w:rPr>
            </w:pPr>
            <w:r>
              <w:rPr>
                <w:sz w:val="18"/>
              </w:rPr>
              <w:t xml:space="preserve">Marca </w:t>
            </w:r>
            <w:r>
              <w:rPr>
                <w:spacing w:val="-2"/>
                <w:sz w:val="18"/>
              </w:rPr>
              <w:t>ofertada:</w:t>
            </w:r>
          </w:p>
          <w:p w14:paraId="7AEF07C9">
            <w:pPr>
              <w:pStyle w:val="10"/>
              <w:spacing w:before="63"/>
              <w:ind w:left="82"/>
              <w:jc w:val="both"/>
              <w:rPr>
                <w:sz w:val="18"/>
              </w:rPr>
            </w:pPr>
            <w:r>
              <w:rPr>
                <w:sz w:val="18"/>
              </w:rPr>
              <w:t xml:space="preserve">Registro </w:t>
            </w:r>
            <w:r>
              <w:rPr>
                <w:spacing w:val="-5"/>
                <w:sz w:val="18"/>
              </w:rPr>
              <w:t>nº:</w:t>
            </w:r>
          </w:p>
        </w:tc>
        <w:tc>
          <w:tcPr>
            <w:tcW w:w="735" w:type="dxa"/>
          </w:tcPr>
          <w:p w14:paraId="47F58F47">
            <w:pPr>
              <w:pStyle w:val="10"/>
              <w:rPr>
                <w:b/>
                <w:sz w:val="18"/>
              </w:rPr>
            </w:pPr>
          </w:p>
          <w:p w14:paraId="3449F560">
            <w:pPr>
              <w:pStyle w:val="10"/>
              <w:rPr>
                <w:b/>
                <w:sz w:val="18"/>
              </w:rPr>
            </w:pPr>
          </w:p>
          <w:p w14:paraId="095F4232">
            <w:pPr>
              <w:pStyle w:val="10"/>
              <w:rPr>
                <w:b/>
                <w:sz w:val="18"/>
              </w:rPr>
            </w:pPr>
          </w:p>
          <w:p w14:paraId="23D91AE8">
            <w:pPr>
              <w:pStyle w:val="10"/>
              <w:spacing w:before="24"/>
              <w:rPr>
                <w:b/>
                <w:sz w:val="18"/>
              </w:rPr>
            </w:pPr>
          </w:p>
          <w:p w14:paraId="464C4954">
            <w:pPr>
              <w:pStyle w:val="10"/>
              <w:ind w:left="14"/>
              <w:jc w:val="center"/>
              <w:rPr>
                <w:sz w:val="18"/>
              </w:rPr>
            </w:pPr>
            <w:r>
              <w:rPr>
                <w:spacing w:val="-4"/>
                <w:sz w:val="18"/>
              </w:rPr>
              <w:t>unid</w:t>
            </w:r>
          </w:p>
        </w:tc>
        <w:tc>
          <w:tcPr>
            <w:tcW w:w="915" w:type="dxa"/>
          </w:tcPr>
          <w:p w14:paraId="2C4E5DC6">
            <w:pPr>
              <w:pStyle w:val="10"/>
              <w:rPr>
                <w:b/>
                <w:sz w:val="18"/>
              </w:rPr>
            </w:pPr>
          </w:p>
          <w:p w14:paraId="713EA4DC">
            <w:pPr>
              <w:pStyle w:val="10"/>
              <w:rPr>
                <w:b/>
                <w:sz w:val="18"/>
              </w:rPr>
            </w:pPr>
          </w:p>
          <w:p w14:paraId="180B1D4D">
            <w:pPr>
              <w:pStyle w:val="10"/>
              <w:rPr>
                <w:b/>
                <w:sz w:val="18"/>
              </w:rPr>
            </w:pPr>
          </w:p>
          <w:p w14:paraId="7D7238F1">
            <w:pPr>
              <w:pStyle w:val="10"/>
              <w:spacing w:before="24"/>
              <w:rPr>
                <w:b/>
                <w:sz w:val="18"/>
              </w:rPr>
            </w:pPr>
          </w:p>
          <w:p w14:paraId="047B8E1F">
            <w:pPr>
              <w:pStyle w:val="10"/>
              <w:ind w:right="28"/>
              <w:jc w:val="center"/>
              <w:rPr>
                <w:sz w:val="18"/>
              </w:rPr>
            </w:pPr>
            <w:r>
              <w:rPr>
                <w:spacing w:val="-2"/>
                <w:sz w:val="18"/>
              </w:rPr>
              <w:t>39.000</w:t>
            </w:r>
          </w:p>
        </w:tc>
        <w:tc>
          <w:tcPr>
            <w:tcW w:w="1020" w:type="dxa"/>
          </w:tcPr>
          <w:p w14:paraId="0C3744FF">
            <w:pPr>
              <w:pStyle w:val="10"/>
              <w:rPr>
                <w:sz w:val="18"/>
              </w:rPr>
            </w:pPr>
          </w:p>
        </w:tc>
        <w:tc>
          <w:tcPr>
            <w:tcW w:w="1020" w:type="dxa"/>
          </w:tcPr>
          <w:p w14:paraId="23DFCA41">
            <w:pPr>
              <w:pStyle w:val="10"/>
              <w:rPr>
                <w:sz w:val="18"/>
              </w:rPr>
            </w:pPr>
          </w:p>
        </w:tc>
        <w:tc>
          <w:tcPr>
            <w:tcW w:w="1020" w:type="dxa"/>
          </w:tcPr>
          <w:p w14:paraId="685B8362">
            <w:pPr>
              <w:pStyle w:val="10"/>
              <w:rPr>
                <w:sz w:val="18"/>
              </w:rPr>
            </w:pPr>
          </w:p>
        </w:tc>
        <w:tc>
          <w:tcPr>
            <w:tcW w:w="1020" w:type="dxa"/>
          </w:tcPr>
          <w:p w14:paraId="6A65A0B1">
            <w:pPr>
              <w:pStyle w:val="10"/>
              <w:rPr>
                <w:sz w:val="18"/>
              </w:rPr>
            </w:pPr>
          </w:p>
        </w:tc>
      </w:tr>
      <w:tr w14:paraId="175DB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7" w:hRule="atLeast"/>
        </w:trPr>
        <w:tc>
          <w:tcPr>
            <w:tcW w:w="795" w:type="dxa"/>
            <w:tcBorders>
              <w:bottom w:val="nil"/>
            </w:tcBorders>
          </w:tcPr>
          <w:p w14:paraId="7E0D4957">
            <w:pPr>
              <w:pStyle w:val="10"/>
              <w:spacing w:before="42"/>
              <w:ind w:left="28"/>
              <w:jc w:val="center"/>
              <w:rPr>
                <w:sz w:val="18"/>
              </w:rPr>
            </w:pPr>
            <w:r>
              <w:rPr>
                <w:spacing w:val="-10"/>
                <w:sz w:val="18"/>
              </w:rPr>
              <w:t>6</w:t>
            </w:r>
          </w:p>
        </w:tc>
        <w:tc>
          <w:tcPr>
            <w:tcW w:w="5550" w:type="dxa"/>
            <w:tcBorders>
              <w:bottom w:val="nil"/>
            </w:tcBorders>
          </w:tcPr>
          <w:p w14:paraId="7289E630">
            <w:pPr>
              <w:pStyle w:val="10"/>
              <w:spacing w:before="42" w:line="312" w:lineRule="auto"/>
              <w:ind w:left="82" w:right="65"/>
              <w:jc w:val="both"/>
              <w:rPr>
                <w:sz w:val="18"/>
              </w:rPr>
            </w:pPr>
            <w:r>
              <w:rPr>
                <w:sz w:val="18"/>
              </w:rPr>
              <w:t>PRINCÍPIO</w:t>
            </w:r>
            <w:r>
              <w:rPr>
                <w:spacing w:val="-1"/>
                <w:sz w:val="18"/>
              </w:rPr>
              <w:t xml:space="preserve"> </w:t>
            </w:r>
            <w:r>
              <w:rPr>
                <w:sz w:val="18"/>
              </w:rPr>
              <w:t>ATIVO: LEVETIRACETAM, FORMA</w:t>
            </w:r>
            <w:r>
              <w:rPr>
                <w:spacing w:val="-1"/>
                <w:sz w:val="18"/>
              </w:rPr>
              <w:t xml:space="preserve"> </w:t>
            </w:r>
            <w:r>
              <w:rPr>
                <w:sz w:val="18"/>
              </w:rPr>
              <w:t>FARMACEUTICA: SOLUCAO ORAL, CONCENTRACAO / DOSAGEM: 100, UNIDADE: MG, VOLUME: 150 ML, APRESENTACAO: FRASCO, FORMA FORNECIMENTO: UNIDADE.</w:t>
            </w:r>
          </w:p>
          <w:p w14:paraId="28031756">
            <w:pPr>
              <w:pStyle w:val="10"/>
              <w:spacing w:before="3"/>
              <w:ind w:left="82"/>
              <w:jc w:val="both"/>
              <w:rPr>
                <w:sz w:val="18"/>
              </w:rPr>
            </w:pPr>
            <w:r>
              <w:rPr>
                <w:sz w:val="18"/>
              </w:rPr>
              <w:t xml:space="preserve">Marca </w:t>
            </w:r>
            <w:r>
              <w:rPr>
                <w:spacing w:val="-2"/>
                <w:sz w:val="18"/>
              </w:rPr>
              <w:t>ofertada:</w:t>
            </w:r>
          </w:p>
        </w:tc>
        <w:tc>
          <w:tcPr>
            <w:tcW w:w="735" w:type="dxa"/>
            <w:tcBorders>
              <w:bottom w:val="nil"/>
            </w:tcBorders>
          </w:tcPr>
          <w:p w14:paraId="5B7AF4E3">
            <w:pPr>
              <w:pStyle w:val="10"/>
              <w:spacing w:before="42"/>
              <w:ind w:left="14"/>
              <w:jc w:val="center"/>
              <w:rPr>
                <w:sz w:val="18"/>
              </w:rPr>
            </w:pPr>
            <w:r>
              <w:rPr>
                <w:spacing w:val="-4"/>
                <w:sz w:val="18"/>
              </w:rPr>
              <w:t>unid</w:t>
            </w:r>
          </w:p>
        </w:tc>
        <w:tc>
          <w:tcPr>
            <w:tcW w:w="915" w:type="dxa"/>
            <w:tcBorders>
              <w:bottom w:val="nil"/>
            </w:tcBorders>
          </w:tcPr>
          <w:p w14:paraId="2B4586AF">
            <w:pPr>
              <w:pStyle w:val="10"/>
              <w:spacing w:before="42"/>
              <w:ind w:right="28"/>
              <w:jc w:val="center"/>
              <w:rPr>
                <w:sz w:val="18"/>
              </w:rPr>
            </w:pPr>
            <w:r>
              <w:rPr>
                <w:spacing w:val="-5"/>
                <w:sz w:val="18"/>
              </w:rPr>
              <w:t>100</w:t>
            </w:r>
          </w:p>
        </w:tc>
        <w:tc>
          <w:tcPr>
            <w:tcW w:w="1020" w:type="dxa"/>
            <w:tcBorders>
              <w:bottom w:val="nil"/>
            </w:tcBorders>
          </w:tcPr>
          <w:p w14:paraId="1FC9A409">
            <w:pPr>
              <w:pStyle w:val="10"/>
              <w:rPr>
                <w:sz w:val="18"/>
              </w:rPr>
            </w:pPr>
          </w:p>
        </w:tc>
        <w:tc>
          <w:tcPr>
            <w:tcW w:w="1020" w:type="dxa"/>
            <w:tcBorders>
              <w:bottom w:val="nil"/>
            </w:tcBorders>
          </w:tcPr>
          <w:p w14:paraId="00E6D75F">
            <w:pPr>
              <w:pStyle w:val="10"/>
              <w:rPr>
                <w:sz w:val="18"/>
              </w:rPr>
            </w:pPr>
          </w:p>
        </w:tc>
        <w:tc>
          <w:tcPr>
            <w:tcW w:w="1020" w:type="dxa"/>
            <w:tcBorders>
              <w:bottom w:val="nil"/>
            </w:tcBorders>
          </w:tcPr>
          <w:p w14:paraId="48F4D07C">
            <w:pPr>
              <w:pStyle w:val="10"/>
              <w:rPr>
                <w:sz w:val="18"/>
              </w:rPr>
            </w:pPr>
          </w:p>
        </w:tc>
        <w:tc>
          <w:tcPr>
            <w:tcW w:w="1020" w:type="dxa"/>
            <w:tcBorders>
              <w:bottom w:val="nil"/>
            </w:tcBorders>
          </w:tcPr>
          <w:p w14:paraId="04FA1361">
            <w:pPr>
              <w:pStyle w:val="10"/>
              <w:rPr>
                <w:sz w:val="18"/>
              </w:rPr>
            </w:pPr>
          </w:p>
        </w:tc>
      </w:tr>
    </w:tbl>
    <w:p w14:paraId="7B2E53D9">
      <w:pPr>
        <w:spacing w:after="0"/>
        <w:rPr>
          <w:sz w:val="18"/>
        </w:rPr>
        <w:sectPr>
          <w:pgSz w:w="15840" w:h="24480"/>
          <w:pgMar w:top="520" w:right="540" w:bottom="438" w:left="560" w:header="720" w:footer="720" w:gutter="0"/>
          <w:cols w:space="720" w:num="1"/>
        </w:sectPr>
      </w:pPr>
    </w:p>
    <w:tbl>
      <w:tblPr>
        <w:tblStyle w:val="5"/>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735"/>
        <w:gridCol w:w="915"/>
        <w:gridCol w:w="1020"/>
        <w:gridCol w:w="1020"/>
        <w:gridCol w:w="1020"/>
        <w:gridCol w:w="1020"/>
      </w:tblGrid>
      <w:tr w14:paraId="2A971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95" w:type="dxa"/>
            <w:tcBorders>
              <w:top w:val="nil"/>
            </w:tcBorders>
          </w:tcPr>
          <w:p w14:paraId="28F4EC63">
            <w:pPr>
              <w:pStyle w:val="10"/>
              <w:rPr>
                <w:sz w:val="18"/>
              </w:rPr>
            </w:pPr>
          </w:p>
        </w:tc>
        <w:tc>
          <w:tcPr>
            <w:tcW w:w="5550" w:type="dxa"/>
            <w:gridSpan w:val="2"/>
            <w:tcBorders>
              <w:top w:val="nil"/>
            </w:tcBorders>
          </w:tcPr>
          <w:p w14:paraId="57512476">
            <w:pPr>
              <w:pStyle w:val="10"/>
              <w:spacing w:before="42"/>
              <w:ind w:left="82"/>
              <w:rPr>
                <w:sz w:val="18"/>
              </w:rPr>
            </w:pPr>
            <w:r>
              <w:rPr>
                <w:sz w:val="18"/>
              </w:rPr>
              <w:t xml:space="preserve">Registro </w:t>
            </w:r>
            <w:r>
              <w:rPr>
                <w:spacing w:val="-5"/>
                <w:sz w:val="18"/>
              </w:rPr>
              <w:t>nº:</w:t>
            </w:r>
          </w:p>
        </w:tc>
        <w:tc>
          <w:tcPr>
            <w:tcW w:w="735" w:type="dxa"/>
            <w:tcBorders>
              <w:top w:val="nil"/>
            </w:tcBorders>
          </w:tcPr>
          <w:p w14:paraId="5A3F439D">
            <w:pPr>
              <w:pStyle w:val="10"/>
              <w:rPr>
                <w:sz w:val="18"/>
              </w:rPr>
            </w:pPr>
          </w:p>
        </w:tc>
        <w:tc>
          <w:tcPr>
            <w:tcW w:w="915" w:type="dxa"/>
            <w:tcBorders>
              <w:top w:val="nil"/>
            </w:tcBorders>
          </w:tcPr>
          <w:p w14:paraId="09B4296A">
            <w:pPr>
              <w:pStyle w:val="10"/>
              <w:rPr>
                <w:sz w:val="18"/>
              </w:rPr>
            </w:pPr>
          </w:p>
        </w:tc>
        <w:tc>
          <w:tcPr>
            <w:tcW w:w="1020" w:type="dxa"/>
            <w:tcBorders>
              <w:top w:val="nil"/>
            </w:tcBorders>
          </w:tcPr>
          <w:p w14:paraId="6DF03BC8">
            <w:pPr>
              <w:pStyle w:val="10"/>
              <w:rPr>
                <w:sz w:val="18"/>
              </w:rPr>
            </w:pPr>
          </w:p>
        </w:tc>
        <w:tc>
          <w:tcPr>
            <w:tcW w:w="1020" w:type="dxa"/>
            <w:tcBorders>
              <w:top w:val="nil"/>
            </w:tcBorders>
          </w:tcPr>
          <w:p w14:paraId="29D0FEFD">
            <w:pPr>
              <w:pStyle w:val="10"/>
              <w:rPr>
                <w:sz w:val="18"/>
              </w:rPr>
            </w:pPr>
          </w:p>
        </w:tc>
        <w:tc>
          <w:tcPr>
            <w:tcW w:w="1020" w:type="dxa"/>
            <w:tcBorders>
              <w:top w:val="nil"/>
            </w:tcBorders>
          </w:tcPr>
          <w:p w14:paraId="38449628">
            <w:pPr>
              <w:pStyle w:val="10"/>
              <w:rPr>
                <w:sz w:val="18"/>
              </w:rPr>
            </w:pPr>
          </w:p>
        </w:tc>
        <w:tc>
          <w:tcPr>
            <w:tcW w:w="1020" w:type="dxa"/>
            <w:tcBorders>
              <w:top w:val="nil"/>
            </w:tcBorders>
          </w:tcPr>
          <w:p w14:paraId="68569632">
            <w:pPr>
              <w:pStyle w:val="10"/>
              <w:rPr>
                <w:sz w:val="18"/>
              </w:rPr>
            </w:pPr>
          </w:p>
        </w:tc>
      </w:tr>
      <w:tr w14:paraId="4BFBC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3025432E">
            <w:pPr>
              <w:pStyle w:val="10"/>
              <w:spacing w:before="105"/>
              <w:rPr>
                <w:b/>
                <w:sz w:val="18"/>
              </w:rPr>
            </w:pPr>
          </w:p>
          <w:p w14:paraId="345A6B4A">
            <w:pPr>
              <w:pStyle w:val="10"/>
              <w:ind w:left="33"/>
              <w:jc w:val="center"/>
              <w:rPr>
                <w:b/>
                <w:sz w:val="18"/>
              </w:rPr>
            </w:pPr>
            <w:r>
              <w:rPr>
                <w:b/>
                <w:spacing w:val="-2"/>
                <w:sz w:val="18"/>
              </w:rPr>
              <w:t>OBSERVAÇÕES</w:t>
            </w:r>
          </w:p>
          <w:p w14:paraId="38068CA0">
            <w:pPr>
              <w:pStyle w:val="10"/>
              <w:spacing w:before="126"/>
              <w:rPr>
                <w:b/>
                <w:sz w:val="18"/>
              </w:rPr>
            </w:pPr>
          </w:p>
          <w:p w14:paraId="4184F32F">
            <w:pPr>
              <w:pStyle w:val="10"/>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18AC4ABB">
            <w:pPr>
              <w:pStyle w:val="10"/>
              <w:numPr>
                <w:ilvl w:val="0"/>
                <w:numId w:val="58"/>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05B4FC04">
            <w:pPr>
              <w:pStyle w:val="10"/>
              <w:numPr>
                <w:ilvl w:val="0"/>
                <w:numId w:val="58"/>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6FF7046A">
            <w:pPr>
              <w:pStyle w:val="10"/>
              <w:numPr>
                <w:ilvl w:val="0"/>
                <w:numId w:val="58"/>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072B6A4D">
            <w:pPr>
              <w:pStyle w:val="10"/>
              <w:numPr>
                <w:ilvl w:val="0"/>
                <w:numId w:val="58"/>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503D44F3">
            <w:pPr>
              <w:pStyle w:val="10"/>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670B893B">
            <w:pPr>
              <w:pStyle w:val="10"/>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60" w:type="dxa"/>
            <w:gridSpan w:val="7"/>
          </w:tcPr>
          <w:p w14:paraId="111548E3">
            <w:pPr>
              <w:pStyle w:val="10"/>
              <w:spacing w:before="150"/>
              <w:rPr>
                <w:b/>
                <w:sz w:val="18"/>
              </w:rPr>
            </w:pPr>
          </w:p>
          <w:p w14:paraId="083DAB0B">
            <w:pPr>
              <w:pStyle w:val="10"/>
              <w:spacing w:line="312" w:lineRule="auto"/>
              <w:ind w:left="145" w:right="2473"/>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4047E670">
            <w:pPr>
              <w:pStyle w:val="10"/>
              <w:spacing w:before="15" w:after="1"/>
              <w:rPr>
                <w:b/>
                <w:sz w:val="20"/>
              </w:rPr>
            </w:pPr>
          </w:p>
          <w:p w14:paraId="3C4CEE7B">
            <w:pPr>
              <w:pStyle w:val="10"/>
              <w:spacing w:line="30" w:lineRule="exact"/>
              <w:ind w:left="142"/>
              <w:rPr>
                <w:sz w:val="2"/>
              </w:rPr>
            </w:pPr>
            <w:r>
              <w:rPr>
                <w:position w:val="0"/>
                <w:sz w:val="2"/>
              </w:rPr>
              <mc:AlternateContent>
                <mc:Choice Requires="wpg">
                  <w:drawing>
                    <wp:inline distT="0" distB="0" distL="0" distR="0">
                      <wp:extent cx="3857625" cy="19050"/>
                      <wp:effectExtent l="0" t="0" r="0" b="0"/>
                      <wp:docPr id="23" name="Group 23"/>
                      <wp:cNvGraphicFramePr/>
                      <a:graphic xmlns:a="http://schemas.openxmlformats.org/drawingml/2006/main">
                        <a:graphicData uri="http://schemas.microsoft.com/office/word/2010/wordprocessingGroup">
                          <wpg:wgp>
                            <wpg:cNvGrpSpPr/>
                            <wpg:grpSpPr>
                              <a:xfrm>
                                <a:off x="0" y="0"/>
                                <a:ext cx="3857625" cy="19050"/>
                                <a:chOff x="0" y="0"/>
                                <a:chExt cx="3857625" cy="19050"/>
                              </a:xfrm>
                            </wpg:grpSpPr>
                            <wps:wsp>
                              <wps:cNvPr id="24" name="Graphic 24"/>
                              <wps:cNvSpPr/>
                              <wps:spPr>
                                <a:xfrm>
                                  <a:off x="0" y="0"/>
                                  <a:ext cx="3857625" cy="19050"/>
                                </a:xfrm>
                                <a:custGeom>
                                  <a:avLst/>
                                  <a:gdLst/>
                                  <a:ahLst/>
                                  <a:cxnLst/>
                                  <a:rect l="l" t="t" r="r" b="b"/>
                                  <a:pathLst>
                                    <a:path w="3857625" h="19050">
                                      <a:moveTo>
                                        <a:pt x="3857624" y="19049"/>
                                      </a:moveTo>
                                      <a:lnTo>
                                        <a:pt x="0" y="19049"/>
                                      </a:lnTo>
                                      <a:lnTo>
                                        <a:pt x="0" y="0"/>
                                      </a:lnTo>
                                      <a:lnTo>
                                        <a:pt x="3857624" y="0"/>
                                      </a:lnTo>
                                      <a:lnTo>
                                        <a:pt x="3857624" y="19049"/>
                                      </a:lnTo>
                                      <a:close/>
                                    </a:path>
                                  </a:pathLst>
                                </a:custGeom>
                                <a:solidFill>
                                  <a:srgbClr val="000000"/>
                                </a:solidFill>
                              </wps:spPr>
                              <wps:bodyPr wrap="square" lIns="0" tIns="0" rIns="0" bIns="0" rtlCol="0">
                                <a:noAutofit/>
                              </wps:bodyPr>
                            </wps:wsp>
                          </wpg:wgp>
                        </a:graphicData>
                      </a:graphic>
                    </wp:inline>
                  </w:drawing>
                </mc:Choice>
                <mc:Fallback>
                  <w:pict>
                    <v:group id="Group 23" o:spid="_x0000_s1026" o:spt="203" style="height:1.5pt;width:303.75pt;" coordsize="3857625,19050" o:gfxdata="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0J8fUAAAAAwEAAA8AAAAAAAAAAQAgAAAAIgAAAGRycy9kb3ducmV2LnhtbFBLAQIU&#10;ABQAAAAIAIdO4kCctJaaaQIAABQGAAAOAAAAAAAAAAEAIAAAACMBAABkcnMvZTJvRG9jLnhtbFBL&#10;BQYAAAAABgAGAFkBAAD+BQAAAAA=&#10;">
                      <o:lock v:ext="edit" aspectratio="f"/>
                      <v:shape id="Graphic 24" o:spid="_x0000_s1026" o:spt="100" style="position:absolute;left:0;top:0;height:19050;width:3857625;" fillcolor="#000000" filled="t" stroked="f" coordsize="3857625,19050" o:gfxdata="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dwF+vQAA&#10;ANsAAAAPAAAAAAAAAAEAIAAAACIAAABkcnMvZG93bnJldi54bWxQSwECFAAUAAAACACHTuJAMy8F&#10;njsAAAA5AAAAEAAAAAAAAAABACAAAAAMAQAAZHJzL3NoYXBleG1sLnhtbFBLBQYAAAAABgAGAFsB&#10;AAC2AwAAAAA=&#10;" path="m3857624,19049l0,19049,0,0,3857624,0,3857624,19049xe">
                        <v:fill on="t" focussize="0,0"/>
                        <v:stroke on="f"/>
                        <v:imagedata o:title=""/>
                        <o:lock v:ext="edit" aspectratio="f"/>
                        <v:textbox inset="0mm,0mm,0mm,0mm"/>
                      </v:shape>
                      <w10:wrap type="none"/>
                      <w10:anchorlock/>
                    </v:group>
                  </w:pict>
                </mc:Fallback>
              </mc:AlternateContent>
            </w:r>
          </w:p>
          <w:p w14:paraId="6208C997">
            <w:pPr>
              <w:pStyle w:val="10"/>
              <w:spacing w:before="105"/>
              <w:rPr>
                <w:b/>
                <w:sz w:val="18"/>
              </w:rPr>
            </w:pPr>
          </w:p>
          <w:p w14:paraId="51E1A46F">
            <w:pPr>
              <w:pStyle w:val="10"/>
              <w:ind w:left="145"/>
              <w:rPr>
                <w:sz w:val="18"/>
              </w:rPr>
            </w:pPr>
            <w:r>
              <w:rPr>
                <w:sz w:val="18"/>
              </w:rPr>
              <w:t xml:space="preserve">Declaramos inteira submissão ao presente termo e legislação </w:t>
            </w:r>
            <w:r>
              <w:rPr>
                <w:spacing w:val="-2"/>
                <w:sz w:val="18"/>
              </w:rPr>
              <w:t>vigente.</w:t>
            </w:r>
          </w:p>
          <w:p w14:paraId="14FE7F26">
            <w:pPr>
              <w:pStyle w:val="10"/>
              <w:rPr>
                <w:b/>
                <w:sz w:val="18"/>
              </w:rPr>
            </w:pPr>
          </w:p>
          <w:p w14:paraId="142C84E1">
            <w:pPr>
              <w:pStyle w:val="10"/>
              <w:spacing w:before="39"/>
              <w:rPr>
                <w:b/>
                <w:sz w:val="18"/>
              </w:rPr>
            </w:pPr>
          </w:p>
          <w:p w14:paraId="2B8EF05A">
            <w:pPr>
              <w:pStyle w:val="10"/>
              <w:tabs>
                <w:tab w:val="left" w:pos="890"/>
                <w:tab w:val="left" w:pos="1660"/>
              </w:tabs>
              <w:ind w:left="145"/>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p w14:paraId="70EF5D4B">
            <w:pPr>
              <w:pStyle w:val="10"/>
              <w:rPr>
                <w:b/>
                <w:sz w:val="20"/>
              </w:rPr>
            </w:pPr>
          </w:p>
          <w:p w14:paraId="085B9694">
            <w:pPr>
              <w:pStyle w:val="10"/>
              <w:spacing w:before="76"/>
              <w:rPr>
                <w:b/>
                <w:sz w:val="20"/>
              </w:rPr>
            </w:pPr>
          </w:p>
          <w:p w14:paraId="3EB7BC10">
            <w:pPr>
              <w:pStyle w:val="10"/>
              <w:spacing w:line="20" w:lineRule="exact"/>
              <w:ind w:left="1291"/>
              <w:rPr>
                <w:sz w:val="2"/>
              </w:rPr>
            </w:pPr>
            <w:r>
              <w:rPr>
                <w:sz w:val="2"/>
              </w:rPr>
              <mc:AlternateContent>
                <mc:Choice Requires="wpg">
                  <w:drawing>
                    <wp:inline distT="0" distB="0" distL="0" distR="0">
                      <wp:extent cx="2400300" cy="5080"/>
                      <wp:effectExtent l="9525" t="0" r="0" b="4445"/>
                      <wp:docPr id="25" name="Group 25"/>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6" name="Graphic 26"/>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5"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A5uN4ZwIAAKsFAAAOAAAAAAAAAAEAIAAAACIBAABkcnMvZTJvRG9jLnhtbFBLBQYA&#10;AAAABgAGAFkBAAD7BQAAAAA=&#10;">
                      <o:lock v:ext="edit" aspectratio="f"/>
                      <v:shape id="Graphic 26" o:spid="_x0000_s1026" o:spt="100" style="position:absolute;left:0;top:2319;height:1270;width:2400300;" filled="f" stroked="t" coordsize="2400300,1" o:gfxdata="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DOBG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6BC7B76E">
            <w:pPr>
              <w:pStyle w:val="10"/>
              <w:spacing w:before="46"/>
              <w:ind w:left="17"/>
              <w:jc w:val="center"/>
              <w:rPr>
                <w:sz w:val="18"/>
              </w:rPr>
            </w:pPr>
            <w:r>
              <w:rPr>
                <w:sz w:val="18"/>
              </w:rPr>
              <w:t xml:space="preserve">(assinatura do </w:t>
            </w:r>
            <w:r>
              <w:rPr>
                <w:spacing w:val="-2"/>
                <w:sz w:val="18"/>
              </w:rPr>
              <w:t>responsável)</w:t>
            </w:r>
          </w:p>
          <w:p w14:paraId="7036FA64">
            <w:pPr>
              <w:pStyle w:val="10"/>
              <w:spacing w:before="126"/>
              <w:rPr>
                <w:b/>
                <w:sz w:val="18"/>
              </w:rPr>
            </w:pPr>
          </w:p>
          <w:p w14:paraId="77AC8FC0">
            <w:pPr>
              <w:pStyle w:val="10"/>
              <w:ind w:left="156" w:right="5646" w:hanging="11"/>
              <w:rPr>
                <w:b/>
                <w:sz w:val="18"/>
              </w:rPr>
            </w:pPr>
            <w:r>
              <w:rPr>
                <w:b/>
                <w:spacing w:val="-2"/>
                <w:sz w:val="18"/>
              </w:rPr>
              <w:t>Nome:</w:t>
            </w:r>
          </w:p>
          <w:p w14:paraId="057F36CA">
            <w:pPr>
              <w:pStyle w:val="10"/>
              <w:spacing w:before="78"/>
              <w:ind w:left="156" w:right="5646"/>
              <w:rPr>
                <w:b/>
                <w:sz w:val="18"/>
              </w:rPr>
            </w:pPr>
            <w:r>
              <w:rPr>
                <w:b/>
                <w:spacing w:val="-2"/>
                <w:sz w:val="18"/>
              </w:rPr>
              <w:t>Cargo:</w:t>
            </w:r>
          </w:p>
        </w:tc>
      </w:tr>
    </w:tbl>
    <w:p w14:paraId="716CCB77">
      <w:pPr>
        <w:pStyle w:val="6"/>
        <w:rPr>
          <w:b/>
        </w:rPr>
      </w:pPr>
    </w:p>
    <w:p w14:paraId="0A453780">
      <w:pPr>
        <w:pStyle w:val="6"/>
        <w:rPr>
          <w:b/>
        </w:rPr>
      </w:pPr>
    </w:p>
    <w:p w14:paraId="46BCCE70">
      <w:pPr>
        <w:pStyle w:val="6"/>
        <w:rPr>
          <w:b/>
        </w:rPr>
      </w:pPr>
    </w:p>
    <w:p w14:paraId="534B41B7">
      <w:pPr>
        <w:pStyle w:val="6"/>
        <w:rPr>
          <w:b/>
        </w:rPr>
      </w:pPr>
    </w:p>
    <w:p w14:paraId="1E9D7606">
      <w:pPr>
        <w:pStyle w:val="6"/>
        <w:rPr>
          <w:b/>
        </w:rPr>
      </w:pPr>
    </w:p>
    <w:p w14:paraId="2795DE71">
      <w:pPr>
        <w:pStyle w:val="6"/>
        <w:rPr>
          <w:b/>
        </w:rPr>
      </w:pPr>
    </w:p>
    <w:p w14:paraId="3709E504">
      <w:pPr>
        <w:pStyle w:val="6"/>
        <w:rPr>
          <w:b/>
        </w:rPr>
      </w:pPr>
    </w:p>
    <w:p w14:paraId="43544814">
      <w:pPr>
        <w:pStyle w:val="6"/>
        <w:rPr>
          <w:b/>
        </w:rPr>
      </w:pPr>
    </w:p>
    <w:p w14:paraId="37524E00">
      <w:pPr>
        <w:pStyle w:val="6"/>
        <w:spacing w:before="152"/>
        <w:rPr>
          <w:b/>
        </w:rPr>
      </w:pPr>
    </w:p>
    <w:tbl>
      <w:tblPr>
        <w:tblStyle w:val="5"/>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240A6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015" w:type="dxa"/>
            <w:gridSpan w:val="3"/>
          </w:tcPr>
          <w:p w14:paraId="306A3BB4">
            <w:pPr>
              <w:pStyle w:val="10"/>
              <w:spacing w:before="128"/>
              <w:ind w:left="14"/>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0A6DF173">
            <w:pPr>
              <w:pStyle w:val="10"/>
              <w:spacing w:before="59"/>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566B1E5E">
            <w:pPr>
              <w:pStyle w:val="10"/>
              <w:spacing w:before="63"/>
              <w:ind w:left="14"/>
              <w:jc w:val="center"/>
              <w:rPr>
                <w:b/>
                <w:sz w:val="18"/>
              </w:rPr>
            </w:pPr>
            <w:r>
              <w:rPr>
                <w:b/>
                <w:spacing w:val="-2"/>
                <w:sz w:val="18"/>
              </w:rPr>
              <w:t>PROPOSTA</w:t>
            </w:r>
            <w:r>
              <w:rPr>
                <w:b/>
                <w:spacing w:val="-8"/>
                <w:sz w:val="18"/>
              </w:rPr>
              <w:t xml:space="preserve"> </w:t>
            </w:r>
            <w:r>
              <w:rPr>
                <w:b/>
                <w:spacing w:val="-2"/>
                <w:sz w:val="18"/>
              </w:rPr>
              <w:t>DETALHE</w:t>
            </w:r>
          </w:p>
        </w:tc>
        <w:tc>
          <w:tcPr>
            <w:tcW w:w="5970" w:type="dxa"/>
            <w:gridSpan w:val="6"/>
          </w:tcPr>
          <w:p w14:paraId="002DF5F9">
            <w:pPr>
              <w:pStyle w:val="10"/>
              <w:spacing w:before="83"/>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343/2024.</w:t>
            </w:r>
          </w:p>
          <w:p w14:paraId="6B5D6B7F">
            <w:pPr>
              <w:pStyle w:val="10"/>
              <w:spacing w:before="85"/>
              <w:ind w:left="213"/>
              <w:rPr>
                <w:b/>
                <w:sz w:val="20"/>
              </w:rPr>
            </w:pPr>
            <w:r>
              <w:rPr>
                <w:sz w:val="20"/>
              </w:rPr>
              <w:t>A</w:t>
            </w:r>
            <w:r>
              <w:rPr>
                <w:spacing w:val="-13"/>
                <w:sz w:val="20"/>
              </w:rPr>
              <w:t xml:space="preserve"> </w:t>
            </w:r>
            <w:r>
              <w:rPr>
                <w:sz w:val="20"/>
              </w:rPr>
              <w:t>realizar-se</w:t>
            </w:r>
            <w:r>
              <w:rPr>
                <w:spacing w:val="-6"/>
                <w:sz w:val="20"/>
              </w:rPr>
              <w:t xml:space="preserve"> </w:t>
            </w:r>
            <w:r>
              <w:rPr>
                <w:sz w:val="20"/>
              </w:rPr>
              <w:t>em</w:t>
            </w:r>
            <w:r>
              <w:rPr>
                <w:spacing w:val="-4"/>
                <w:sz w:val="20"/>
              </w:rPr>
              <w:t xml:space="preserve"> </w:t>
            </w:r>
            <w:r>
              <w:rPr>
                <w:b/>
                <w:sz w:val="20"/>
              </w:rPr>
              <w:t>05/11/2024</w:t>
            </w:r>
            <w:r>
              <w:rPr>
                <w:b/>
                <w:spacing w:val="-4"/>
                <w:sz w:val="20"/>
              </w:rPr>
              <w:t xml:space="preserve"> </w:t>
            </w:r>
            <w:r>
              <w:rPr>
                <w:b/>
                <w:sz w:val="20"/>
              </w:rPr>
              <w:t>às</w:t>
            </w:r>
            <w:r>
              <w:rPr>
                <w:b/>
                <w:spacing w:val="-4"/>
                <w:sz w:val="20"/>
              </w:rPr>
              <w:t xml:space="preserve"> </w:t>
            </w:r>
            <w:r>
              <w:rPr>
                <w:b/>
                <w:spacing w:val="-2"/>
                <w:sz w:val="20"/>
              </w:rPr>
              <w:t>10horas.</w:t>
            </w:r>
          </w:p>
          <w:p w14:paraId="30143FAD">
            <w:pPr>
              <w:pStyle w:val="10"/>
              <w:spacing w:before="85"/>
              <w:ind w:left="213"/>
              <w:rPr>
                <w:b/>
                <w:sz w:val="20"/>
              </w:rPr>
            </w:pPr>
            <w:r>
              <w:rPr>
                <w:sz w:val="20"/>
              </w:rPr>
              <w:t>Processo</w:t>
            </w:r>
            <w:r>
              <w:rPr>
                <w:spacing w:val="-1"/>
                <w:sz w:val="20"/>
              </w:rPr>
              <w:t xml:space="preserve"> </w:t>
            </w:r>
            <w:r>
              <w:rPr>
                <w:sz w:val="20"/>
              </w:rPr>
              <w:t xml:space="preserve">n° </w:t>
            </w:r>
            <w:r>
              <w:rPr>
                <w:b/>
                <w:sz w:val="20"/>
              </w:rPr>
              <w:t>SEI-</w:t>
            </w:r>
            <w:r>
              <w:rPr>
                <w:b/>
                <w:spacing w:val="-2"/>
                <w:sz w:val="20"/>
              </w:rPr>
              <w:t>260007/013799/2024.</w:t>
            </w:r>
          </w:p>
        </w:tc>
      </w:tr>
      <w:tr w14:paraId="67B03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restart"/>
          </w:tcPr>
          <w:p w14:paraId="44E4062E">
            <w:pPr>
              <w:pStyle w:val="10"/>
              <w:rPr>
                <w:b/>
                <w:sz w:val="16"/>
              </w:rPr>
            </w:pPr>
          </w:p>
          <w:p w14:paraId="268848B4">
            <w:pPr>
              <w:pStyle w:val="10"/>
              <w:spacing w:before="112"/>
              <w:rPr>
                <w:b/>
                <w:sz w:val="16"/>
              </w:rPr>
            </w:pPr>
          </w:p>
          <w:p w14:paraId="7E8BE2AA">
            <w:pPr>
              <w:pStyle w:val="10"/>
              <w:ind w:left="258"/>
              <w:rPr>
                <w:b/>
                <w:sz w:val="16"/>
              </w:rPr>
            </w:pPr>
            <w:r>
              <w:rPr>
                <w:b/>
                <w:spacing w:val="-4"/>
                <w:sz w:val="16"/>
              </w:rPr>
              <w:t>ITEM</w:t>
            </w:r>
          </w:p>
        </w:tc>
        <w:tc>
          <w:tcPr>
            <w:tcW w:w="5130" w:type="dxa"/>
            <w:vMerge w:val="restart"/>
          </w:tcPr>
          <w:p w14:paraId="4E09D7AD">
            <w:pPr>
              <w:pStyle w:val="10"/>
              <w:rPr>
                <w:b/>
                <w:sz w:val="16"/>
              </w:rPr>
            </w:pPr>
          </w:p>
          <w:p w14:paraId="22834762">
            <w:pPr>
              <w:pStyle w:val="10"/>
              <w:spacing w:before="112"/>
              <w:rPr>
                <w:b/>
                <w:sz w:val="16"/>
              </w:rPr>
            </w:pPr>
          </w:p>
          <w:p w14:paraId="337D9AAE">
            <w:pPr>
              <w:pStyle w:val="10"/>
              <w:ind w:left="28"/>
              <w:jc w:val="center"/>
              <w:rPr>
                <w:b/>
                <w:sz w:val="16"/>
              </w:rPr>
            </w:pPr>
            <w:r>
              <w:rPr>
                <w:b/>
                <w:spacing w:val="-2"/>
                <w:sz w:val="16"/>
              </w:rPr>
              <w:t>ESPECIFICAÇÃO</w:t>
            </w:r>
          </w:p>
        </w:tc>
        <w:tc>
          <w:tcPr>
            <w:tcW w:w="735" w:type="dxa"/>
            <w:vMerge w:val="restart"/>
          </w:tcPr>
          <w:p w14:paraId="3391202E">
            <w:pPr>
              <w:pStyle w:val="10"/>
              <w:rPr>
                <w:b/>
                <w:sz w:val="16"/>
              </w:rPr>
            </w:pPr>
          </w:p>
          <w:p w14:paraId="2617DB51">
            <w:pPr>
              <w:pStyle w:val="10"/>
              <w:spacing w:before="112"/>
              <w:rPr>
                <w:b/>
                <w:sz w:val="16"/>
              </w:rPr>
            </w:pPr>
          </w:p>
          <w:p w14:paraId="6C2BD12B">
            <w:pPr>
              <w:pStyle w:val="10"/>
              <w:ind w:left="169"/>
              <w:rPr>
                <w:b/>
                <w:sz w:val="16"/>
              </w:rPr>
            </w:pPr>
            <w:r>
              <w:rPr>
                <w:b/>
                <w:spacing w:val="-4"/>
                <w:sz w:val="16"/>
              </w:rPr>
              <w:t>UNID</w:t>
            </w:r>
          </w:p>
        </w:tc>
        <w:tc>
          <w:tcPr>
            <w:tcW w:w="1020" w:type="dxa"/>
            <w:vMerge w:val="restart"/>
          </w:tcPr>
          <w:p w14:paraId="238D7641">
            <w:pPr>
              <w:pStyle w:val="10"/>
              <w:rPr>
                <w:b/>
                <w:sz w:val="16"/>
              </w:rPr>
            </w:pPr>
          </w:p>
          <w:p w14:paraId="7EC3E759">
            <w:pPr>
              <w:pStyle w:val="10"/>
              <w:spacing w:before="112"/>
              <w:rPr>
                <w:b/>
                <w:sz w:val="16"/>
              </w:rPr>
            </w:pPr>
          </w:p>
          <w:p w14:paraId="20D4B7D3">
            <w:pPr>
              <w:pStyle w:val="10"/>
              <w:ind w:left="343"/>
              <w:rPr>
                <w:b/>
                <w:sz w:val="16"/>
              </w:rPr>
            </w:pPr>
            <w:r>
              <w:rPr>
                <w:b/>
                <w:spacing w:val="-5"/>
                <w:sz w:val="16"/>
              </w:rPr>
              <w:t>QTD</w:t>
            </w:r>
          </w:p>
        </w:tc>
        <w:tc>
          <w:tcPr>
            <w:tcW w:w="2160" w:type="dxa"/>
            <w:gridSpan w:val="2"/>
          </w:tcPr>
          <w:p w14:paraId="7C1BEB65">
            <w:pPr>
              <w:pStyle w:val="10"/>
              <w:spacing w:before="60"/>
              <w:ind w:left="28"/>
              <w:jc w:val="center"/>
              <w:rPr>
                <w:b/>
                <w:sz w:val="16"/>
              </w:rPr>
            </w:pPr>
            <w:r>
              <w:rPr>
                <w:b/>
                <w:sz w:val="16"/>
              </w:rPr>
              <w:t>PREÇO</w:t>
            </w:r>
            <w:r>
              <w:rPr>
                <w:b/>
                <w:spacing w:val="-1"/>
                <w:sz w:val="16"/>
              </w:rPr>
              <w:t xml:space="preserve"> </w:t>
            </w:r>
            <w:r>
              <w:rPr>
                <w:b/>
                <w:spacing w:val="-5"/>
                <w:sz w:val="16"/>
              </w:rPr>
              <w:t>COM</w:t>
            </w:r>
          </w:p>
          <w:p w14:paraId="33CE4AB5">
            <w:pPr>
              <w:pStyle w:val="10"/>
              <w:spacing w:before="86"/>
              <w:ind w:left="28" w:right="14"/>
              <w:jc w:val="center"/>
              <w:rPr>
                <w:b/>
                <w:sz w:val="16"/>
              </w:rPr>
            </w:pPr>
            <w:r>
              <w:rPr>
                <w:b/>
                <w:sz w:val="16"/>
              </w:rPr>
              <w:t>ICMS</w:t>
            </w:r>
            <w:r>
              <w:rPr>
                <w:b/>
                <w:spacing w:val="-1"/>
                <w:sz w:val="16"/>
              </w:rPr>
              <w:t xml:space="preserve"> </w:t>
            </w:r>
            <w:r>
              <w:rPr>
                <w:b/>
                <w:spacing w:val="-4"/>
                <w:sz w:val="16"/>
              </w:rPr>
              <w:t>(R$)</w:t>
            </w:r>
          </w:p>
        </w:tc>
        <w:tc>
          <w:tcPr>
            <w:tcW w:w="2055" w:type="dxa"/>
            <w:gridSpan w:val="2"/>
          </w:tcPr>
          <w:p w14:paraId="5C2CC41C">
            <w:pPr>
              <w:pStyle w:val="10"/>
              <w:spacing w:before="60"/>
              <w:ind w:left="561"/>
              <w:rPr>
                <w:b/>
                <w:sz w:val="16"/>
              </w:rPr>
            </w:pPr>
            <w:r>
              <w:rPr>
                <w:b/>
                <w:sz w:val="16"/>
              </w:rPr>
              <w:t>PREÇO</w:t>
            </w:r>
            <w:r>
              <w:rPr>
                <w:b/>
                <w:spacing w:val="-1"/>
                <w:sz w:val="16"/>
              </w:rPr>
              <w:t xml:space="preserve"> </w:t>
            </w:r>
            <w:r>
              <w:rPr>
                <w:b/>
                <w:spacing w:val="-5"/>
                <w:sz w:val="16"/>
              </w:rPr>
              <w:t>SEM</w:t>
            </w:r>
          </w:p>
          <w:p w14:paraId="03047B44">
            <w:pPr>
              <w:pStyle w:val="10"/>
              <w:spacing w:before="86"/>
              <w:ind w:left="647"/>
              <w:rPr>
                <w:b/>
                <w:sz w:val="16"/>
              </w:rPr>
            </w:pPr>
            <w:r>
              <w:rPr>
                <w:b/>
                <w:sz w:val="16"/>
              </w:rPr>
              <w:t>ICMS</w:t>
            </w:r>
            <w:r>
              <w:rPr>
                <w:b/>
                <w:spacing w:val="-1"/>
                <w:sz w:val="16"/>
              </w:rPr>
              <w:t xml:space="preserve"> </w:t>
            </w:r>
            <w:r>
              <w:rPr>
                <w:b/>
                <w:spacing w:val="-4"/>
                <w:sz w:val="16"/>
              </w:rPr>
              <w:t>(R$)</w:t>
            </w:r>
          </w:p>
        </w:tc>
      </w:tr>
      <w:tr w14:paraId="776B0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continue"/>
            <w:tcBorders>
              <w:top w:val="nil"/>
            </w:tcBorders>
          </w:tcPr>
          <w:p w14:paraId="117D828C">
            <w:pPr>
              <w:rPr>
                <w:sz w:val="2"/>
                <w:szCs w:val="2"/>
              </w:rPr>
            </w:pPr>
          </w:p>
        </w:tc>
        <w:tc>
          <w:tcPr>
            <w:tcW w:w="5130" w:type="dxa"/>
            <w:vMerge w:val="continue"/>
            <w:tcBorders>
              <w:top w:val="nil"/>
            </w:tcBorders>
          </w:tcPr>
          <w:p w14:paraId="74AB6690">
            <w:pPr>
              <w:rPr>
                <w:sz w:val="2"/>
                <w:szCs w:val="2"/>
              </w:rPr>
            </w:pPr>
          </w:p>
        </w:tc>
        <w:tc>
          <w:tcPr>
            <w:tcW w:w="735" w:type="dxa"/>
            <w:vMerge w:val="continue"/>
            <w:tcBorders>
              <w:top w:val="nil"/>
            </w:tcBorders>
          </w:tcPr>
          <w:p w14:paraId="70E9711D">
            <w:pPr>
              <w:rPr>
                <w:sz w:val="2"/>
                <w:szCs w:val="2"/>
              </w:rPr>
            </w:pPr>
          </w:p>
        </w:tc>
        <w:tc>
          <w:tcPr>
            <w:tcW w:w="1020" w:type="dxa"/>
            <w:vMerge w:val="continue"/>
            <w:tcBorders>
              <w:top w:val="nil"/>
            </w:tcBorders>
          </w:tcPr>
          <w:p w14:paraId="18256952">
            <w:pPr>
              <w:rPr>
                <w:sz w:val="2"/>
                <w:szCs w:val="2"/>
              </w:rPr>
            </w:pPr>
          </w:p>
        </w:tc>
        <w:tc>
          <w:tcPr>
            <w:tcW w:w="1155" w:type="dxa"/>
          </w:tcPr>
          <w:p w14:paraId="33D473A6">
            <w:pPr>
              <w:pStyle w:val="10"/>
              <w:spacing w:before="60"/>
              <w:ind w:left="28"/>
              <w:jc w:val="center"/>
              <w:rPr>
                <w:b/>
                <w:sz w:val="16"/>
              </w:rPr>
            </w:pPr>
            <w:r>
              <w:rPr>
                <w:b/>
                <w:spacing w:val="-2"/>
                <w:sz w:val="16"/>
              </w:rPr>
              <w:t>PREÇO</w:t>
            </w:r>
          </w:p>
          <w:p w14:paraId="78AC2216">
            <w:pPr>
              <w:pStyle w:val="10"/>
              <w:spacing w:before="86"/>
              <w:ind w:left="28" w:right="14"/>
              <w:jc w:val="center"/>
              <w:rPr>
                <w:b/>
                <w:sz w:val="16"/>
              </w:rPr>
            </w:pPr>
            <w:r>
              <w:rPr>
                <w:b/>
                <w:spacing w:val="-2"/>
                <w:sz w:val="16"/>
              </w:rPr>
              <w:t>UNITÁRIO</w:t>
            </w:r>
          </w:p>
        </w:tc>
        <w:tc>
          <w:tcPr>
            <w:tcW w:w="1005" w:type="dxa"/>
          </w:tcPr>
          <w:p w14:paraId="122B94B2">
            <w:pPr>
              <w:pStyle w:val="10"/>
              <w:spacing w:before="11"/>
              <w:rPr>
                <w:b/>
                <w:sz w:val="16"/>
              </w:rPr>
            </w:pPr>
          </w:p>
          <w:p w14:paraId="2F9820AB">
            <w:pPr>
              <w:pStyle w:val="10"/>
              <w:ind w:left="236"/>
              <w:rPr>
                <w:b/>
                <w:sz w:val="16"/>
              </w:rPr>
            </w:pPr>
            <w:r>
              <w:rPr>
                <w:b/>
                <w:spacing w:val="-4"/>
                <w:sz w:val="16"/>
              </w:rPr>
              <w:t>TOTAL</w:t>
            </w:r>
          </w:p>
        </w:tc>
        <w:tc>
          <w:tcPr>
            <w:tcW w:w="1155" w:type="dxa"/>
          </w:tcPr>
          <w:p w14:paraId="6FB4F61D">
            <w:pPr>
              <w:pStyle w:val="10"/>
              <w:spacing w:before="60"/>
              <w:ind w:left="28"/>
              <w:jc w:val="center"/>
              <w:rPr>
                <w:b/>
                <w:sz w:val="16"/>
              </w:rPr>
            </w:pPr>
            <w:r>
              <w:rPr>
                <w:b/>
                <w:spacing w:val="-2"/>
                <w:sz w:val="16"/>
              </w:rPr>
              <w:t>PREÇO</w:t>
            </w:r>
          </w:p>
          <w:p w14:paraId="1493B437">
            <w:pPr>
              <w:pStyle w:val="10"/>
              <w:spacing w:before="86"/>
              <w:ind w:left="28" w:right="14"/>
              <w:jc w:val="center"/>
              <w:rPr>
                <w:b/>
                <w:sz w:val="16"/>
              </w:rPr>
            </w:pPr>
            <w:r>
              <w:rPr>
                <w:b/>
                <w:spacing w:val="-2"/>
                <w:sz w:val="16"/>
              </w:rPr>
              <w:t>UNITÁRIO</w:t>
            </w:r>
          </w:p>
        </w:tc>
        <w:tc>
          <w:tcPr>
            <w:tcW w:w="900" w:type="dxa"/>
          </w:tcPr>
          <w:p w14:paraId="0F8AB8E4">
            <w:pPr>
              <w:pStyle w:val="10"/>
              <w:spacing w:before="11"/>
              <w:rPr>
                <w:b/>
                <w:sz w:val="16"/>
              </w:rPr>
            </w:pPr>
          </w:p>
          <w:p w14:paraId="43B428B8">
            <w:pPr>
              <w:pStyle w:val="10"/>
              <w:ind w:left="184"/>
              <w:rPr>
                <w:b/>
                <w:sz w:val="16"/>
              </w:rPr>
            </w:pPr>
            <w:r>
              <w:rPr>
                <w:b/>
                <w:spacing w:val="-4"/>
                <w:sz w:val="16"/>
              </w:rPr>
              <w:t>TOTAL</w:t>
            </w:r>
          </w:p>
        </w:tc>
      </w:tr>
      <w:tr w14:paraId="265A7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9" w:hRule="atLeast"/>
        </w:trPr>
        <w:tc>
          <w:tcPr>
            <w:tcW w:w="885" w:type="dxa"/>
            <w:gridSpan w:val="2"/>
          </w:tcPr>
          <w:p w14:paraId="48BC497E">
            <w:pPr>
              <w:pStyle w:val="10"/>
              <w:rPr>
                <w:b/>
                <w:sz w:val="20"/>
              </w:rPr>
            </w:pPr>
          </w:p>
          <w:p w14:paraId="105F313C">
            <w:pPr>
              <w:pStyle w:val="10"/>
              <w:rPr>
                <w:b/>
                <w:sz w:val="20"/>
              </w:rPr>
            </w:pPr>
          </w:p>
          <w:p w14:paraId="53EE6400">
            <w:pPr>
              <w:pStyle w:val="10"/>
              <w:rPr>
                <w:b/>
                <w:sz w:val="20"/>
              </w:rPr>
            </w:pPr>
          </w:p>
          <w:p w14:paraId="336E8549">
            <w:pPr>
              <w:pStyle w:val="10"/>
              <w:spacing w:before="3"/>
              <w:rPr>
                <w:b/>
                <w:sz w:val="20"/>
              </w:rPr>
            </w:pPr>
          </w:p>
          <w:p w14:paraId="582E5510">
            <w:pPr>
              <w:pStyle w:val="10"/>
              <w:ind w:left="28"/>
              <w:jc w:val="center"/>
              <w:rPr>
                <w:sz w:val="20"/>
              </w:rPr>
            </w:pPr>
            <w:r>
              <w:rPr>
                <w:spacing w:val="-10"/>
                <w:sz w:val="20"/>
              </w:rPr>
              <w:t>7</w:t>
            </w:r>
          </w:p>
        </w:tc>
        <w:tc>
          <w:tcPr>
            <w:tcW w:w="5130" w:type="dxa"/>
          </w:tcPr>
          <w:p w14:paraId="558A606F">
            <w:pPr>
              <w:pStyle w:val="10"/>
              <w:spacing w:before="53" w:line="360" w:lineRule="auto"/>
              <w:ind w:left="82" w:right="65"/>
              <w:jc w:val="both"/>
              <w:rPr>
                <w:sz w:val="20"/>
              </w:rPr>
            </w:pPr>
            <w:r>
              <w:rPr>
                <w:sz w:val="20"/>
              </w:rPr>
              <w:t>PRINCÍPIO ATIVO: CLORIDRATO DE MIDAZOLAM, FORMA FARMACEUTICA: SOLUCAO INJETAVEL, CONCENTRACAO / DOSAGEM: 5, UNIDADE: MG/ML, VOLUME: 3ML, APRESENTACAO: AMPOLA.</w:t>
            </w:r>
          </w:p>
          <w:p w14:paraId="03A36AE5">
            <w:pPr>
              <w:pStyle w:val="10"/>
              <w:ind w:left="82"/>
              <w:jc w:val="both"/>
              <w:rPr>
                <w:sz w:val="20"/>
              </w:rPr>
            </w:pPr>
            <w:r>
              <w:rPr>
                <w:sz w:val="20"/>
              </w:rPr>
              <w:t>Marca</w:t>
            </w:r>
            <w:r>
              <w:rPr>
                <w:spacing w:val="-1"/>
                <w:sz w:val="20"/>
              </w:rPr>
              <w:t xml:space="preserve"> </w:t>
            </w:r>
            <w:r>
              <w:rPr>
                <w:spacing w:val="-2"/>
                <w:sz w:val="20"/>
              </w:rPr>
              <w:t>ofertada:</w:t>
            </w:r>
          </w:p>
          <w:p w14:paraId="3E90DCC9">
            <w:pPr>
              <w:pStyle w:val="10"/>
              <w:spacing w:before="115"/>
              <w:ind w:left="82"/>
              <w:jc w:val="both"/>
              <w:rPr>
                <w:sz w:val="20"/>
              </w:rPr>
            </w:pPr>
            <w:r>
              <w:rPr>
                <w:sz w:val="20"/>
              </w:rPr>
              <w:t>Registro</w:t>
            </w:r>
            <w:r>
              <w:rPr>
                <w:spacing w:val="-1"/>
                <w:sz w:val="20"/>
              </w:rPr>
              <w:t xml:space="preserve"> </w:t>
            </w:r>
            <w:r>
              <w:rPr>
                <w:spacing w:val="-5"/>
                <w:sz w:val="20"/>
              </w:rPr>
              <w:t>nº:</w:t>
            </w:r>
          </w:p>
        </w:tc>
        <w:tc>
          <w:tcPr>
            <w:tcW w:w="735" w:type="dxa"/>
          </w:tcPr>
          <w:p w14:paraId="016513CD">
            <w:pPr>
              <w:pStyle w:val="10"/>
              <w:rPr>
                <w:b/>
                <w:sz w:val="20"/>
              </w:rPr>
            </w:pPr>
          </w:p>
          <w:p w14:paraId="1ADDFDEA">
            <w:pPr>
              <w:pStyle w:val="10"/>
              <w:rPr>
                <w:b/>
                <w:sz w:val="20"/>
              </w:rPr>
            </w:pPr>
          </w:p>
          <w:p w14:paraId="0A42359B">
            <w:pPr>
              <w:pStyle w:val="10"/>
              <w:rPr>
                <w:b/>
                <w:sz w:val="20"/>
              </w:rPr>
            </w:pPr>
          </w:p>
          <w:p w14:paraId="79DC033C">
            <w:pPr>
              <w:pStyle w:val="10"/>
              <w:spacing w:before="3"/>
              <w:rPr>
                <w:b/>
                <w:sz w:val="20"/>
              </w:rPr>
            </w:pPr>
          </w:p>
          <w:p w14:paraId="4BEE8ABE">
            <w:pPr>
              <w:pStyle w:val="10"/>
              <w:ind w:left="14"/>
              <w:jc w:val="center"/>
              <w:rPr>
                <w:sz w:val="20"/>
              </w:rPr>
            </w:pPr>
            <w:r>
              <w:rPr>
                <w:spacing w:val="-4"/>
                <w:sz w:val="20"/>
              </w:rPr>
              <w:t>unid</w:t>
            </w:r>
          </w:p>
        </w:tc>
        <w:tc>
          <w:tcPr>
            <w:tcW w:w="1020" w:type="dxa"/>
          </w:tcPr>
          <w:p w14:paraId="6A672CCB">
            <w:pPr>
              <w:pStyle w:val="10"/>
              <w:rPr>
                <w:b/>
                <w:sz w:val="20"/>
              </w:rPr>
            </w:pPr>
          </w:p>
          <w:p w14:paraId="0EF6FB17">
            <w:pPr>
              <w:pStyle w:val="10"/>
              <w:rPr>
                <w:b/>
                <w:sz w:val="20"/>
              </w:rPr>
            </w:pPr>
          </w:p>
          <w:p w14:paraId="6242A022">
            <w:pPr>
              <w:pStyle w:val="10"/>
              <w:rPr>
                <w:b/>
                <w:sz w:val="20"/>
              </w:rPr>
            </w:pPr>
          </w:p>
          <w:p w14:paraId="63DE9E33">
            <w:pPr>
              <w:pStyle w:val="10"/>
              <w:spacing w:before="3"/>
              <w:rPr>
                <w:b/>
                <w:sz w:val="20"/>
              </w:rPr>
            </w:pPr>
          </w:p>
          <w:p w14:paraId="5945BB21">
            <w:pPr>
              <w:pStyle w:val="10"/>
              <w:ind w:left="28" w:right="14"/>
              <w:jc w:val="center"/>
              <w:rPr>
                <w:sz w:val="20"/>
              </w:rPr>
            </w:pPr>
            <w:r>
              <w:rPr>
                <w:spacing w:val="-2"/>
                <w:sz w:val="20"/>
              </w:rPr>
              <w:t>8.100</w:t>
            </w:r>
          </w:p>
        </w:tc>
        <w:tc>
          <w:tcPr>
            <w:tcW w:w="1155" w:type="dxa"/>
          </w:tcPr>
          <w:p w14:paraId="10D48EF9">
            <w:pPr>
              <w:pStyle w:val="10"/>
              <w:rPr>
                <w:sz w:val="18"/>
              </w:rPr>
            </w:pPr>
          </w:p>
        </w:tc>
        <w:tc>
          <w:tcPr>
            <w:tcW w:w="1005" w:type="dxa"/>
          </w:tcPr>
          <w:p w14:paraId="64B66609">
            <w:pPr>
              <w:pStyle w:val="10"/>
              <w:rPr>
                <w:sz w:val="18"/>
              </w:rPr>
            </w:pPr>
          </w:p>
        </w:tc>
        <w:tc>
          <w:tcPr>
            <w:tcW w:w="1155" w:type="dxa"/>
          </w:tcPr>
          <w:p w14:paraId="02100B3C">
            <w:pPr>
              <w:pStyle w:val="10"/>
              <w:rPr>
                <w:sz w:val="18"/>
              </w:rPr>
            </w:pPr>
          </w:p>
        </w:tc>
        <w:tc>
          <w:tcPr>
            <w:tcW w:w="900" w:type="dxa"/>
          </w:tcPr>
          <w:p w14:paraId="259640A9">
            <w:pPr>
              <w:pStyle w:val="10"/>
              <w:rPr>
                <w:sz w:val="18"/>
              </w:rPr>
            </w:pPr>
          </w:p>
        </w:tc>
      </w:tr>
      <w:tr w14:paraId="007DD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4" w:hRule="atLeast"/>
        </w:trPr>
        <w:tc>
          <w:tcPr>
            <w:tcW w:w="885" w:type="dxa"/>
            <w:gridSpan w:val="2"/>
          </w:tcPr>
          <w:p w14:paraId="236AD6AA">
            <w:pPr>
              <w:pStyle w:val="10"/>
              <w:rPr>
                <w:b/>
                <w:sz w:val="20"/>
              </w:rPr>
            </w:pPr>
          </w:p>
          <w:p w14:paraId="0DC63105">
            <w:pPr>
              <w:pStyle w:val="10"/>
              <w:rPr>
                <w:b/>
                <w:sz w:val="20"/>
              </w:rPr>
            </w:pPr>
          </w:p>
          <w:p w14:paraId="4A1A3E8F">
            <w:pPr>
              <w:pStyle w:val="10"/>
              <w:spacing w:before="68"/>
              <w:rPr>
                <w:b/>
                <w:sz w:val="20"/>
              </w:rPr>
            </w:pPr>
          </w:p>
          <w:p w14:paraId="76C0BF4A">
            <w:pPr>
              <w:pStyle w:val="10"/>
              <w:ind w:left="28"/>
              <w:jc w:val="center"/>
              <w:rPr>
                <w:sz w:val="20"/>
              </w:rPr>
            </w:pPr>
            <w:r>
              <w:rPr>
                <w:spacing w:val="-10"/>
                <w:sz w:val="20"/>
              </w:rPr>
              <w:t>8</w:t>
            </w:r>
          </w:p>
        </w:tc>
        <w:tc>
          <w:tcPr>
            <w:tcW w:w="5130" w:type="dxa"/>
          </w:tcPr>
          <w:p w14:paraId="690F62DC">
            <w:pPr>
              <w:pStyle w:val="10"/>
              <w:spacing w:before="53" w:line="360" w:lineRule="auto"/>
              <w:ind w:left="82" w:right="65"/>
              <w:jc w:val="both"/>
              <w:rPr>
                <w:sz w:val="20"/>
              </w:rPr>
            </w:pPr>
            <w:r>
              <w:rPr>
                <w:sz w:val="20"/>
              </w:rPr>
              <w:t>PRINCÍPIO ATIVO: MALEATO DE MIDAZOLAM, FORMA</w:t>
            </w:r>
            <w:r>
              <w:rPr>
                <w:spacing w:val="-13"/>
                <w:sz w:val="20"/>
              </w:rPr>
              <w:t xml:space="preserve"> </w:t>
            </w:r>
            <w:r>
              <w:rPr>
                <w:sz w:val="20"/>
              </w:rPr>
              <w:t>FARMACEUTICA:</w:t>
            </w:r>
            <w:r>
              <w:rPr>
                <w:spacing w:val="-9"/>
                <w:sz w:val="20"/>
              </w:rPr>
              <w:t xml:space="preserve"> </w:t>
            </w:r>
            <w:r>
              <w:rPr>
                <w:sz w:val="20"/>
              </w:rPr>
              <w:t>COMPRIMIDO</w:t>
            </w:r>
            <w:r>
              <w:rPr>
                <w:spacing w:val="-7"/>
                <w:sz w:val="20"/>
              </w:rPr>
              <w:t xml:space="preserve"> </w:t>
            </w:r>
            <w:r>
              <w:rPr>
                <w:sz w:val="20"/>
              </w:rPr>
              <w:t>REVESTIDO, CONCENTRACAO / DOSAGEM: 15, UNIDADE: MG.</w:t>
            </w:r>
          </w:p>
          <w:p w14:paraId="1B0C7BD9">
            <w:pPr>
              <w:pStyle w:val="10"/>
              <w:ind w:left="82"/>
              <w:jc w:val="both"/>
              <w:rPr>
                <w:sz w:val="20"/>
              </w:rPr>
            </w:pPr>
            <w:r>
              <w:rPr>
                <w:sz w:val="20"/>
              </w:rPr>
              <w:t>Marca</w:t>
            </w:r>
            <w:r>
              <w:rPr>
                <w:spacing w:val="-1"/>
                <w:sz w:val="20"/>
              </w:rPr>
              <w:t xml:space="preserve"> </w:t>
            </w:r>
            <w:r>
              <w:rPr>
                <w:spacing w:val="-2"/>
                <w:sz w:val="20"/>
              </w:rPr>
              <w:t>ofertada:</w:t>
            </w:r>
          </w:p>
          <w:p w14:paraId="3A4C106D">
            <w:pPr>
              <w:pStyle w:val="10"/>
              <w:spacing w:before="115"/>
              <w:ind w:left="82"/>
              <w:jc w:val="both"/>
              <w:rPr>
                <w:sz w:val="20"/>
              </w:rPr>
            </w:pPr>
            <w:r>
              <w:rPr>
                <w:sz w:val="20"/>
              </w:rPr>
              <w:t>Registro</w:t>
            </w:r>
            <w:r>
              <w:rPr>
                <w:spacing w:val="-1"/>
                <w:sz w:val="20"/>
              </w:rPr>
              <w:t xml:space="preserve"> </w:t>
            </w:r>
            <w:r>
              <w:rPr>
                <w:spacing w:val="-5"/>
                <w:sz w:val="20"/>
              </w:rPr>
              <w:t>nº:</w:t>
            </w:r>
          </w:p>
        </w:tc>
        <w:tc>
          <w:tcPr>
            <w:tcW w:w="735" w:type="dxa"/>
          </w:tcPr>
          <w:p w14:paraId="04A7ECBF">
            <w:pPr>
              <w:pStyle w:val="10"/>
              <w:rPr>
                <w:b/>
                <w:sz w:val="20"/>
              </w:rPr>
            </w:pPr>
          </w:p>
          <w:p w14:paraId="7604B48A">
            <w:pPr>
              <w:pStyle w:val="10"/>
              <w:rPr>
                <w:b/>
                <w:sz w:val="20"/>
              </w:rPr>
            </w:pPr>
          </w:p>
          <w:p w14:paraId="20B55440">
            <w:pPr>
              <w:pStyle w:val="10"/>
              <w:spacing w:before="68"/>
              <w:rPr>
                <w:b/>
                <w:sz w:val="20"/>
              </w:rPr>
            </w:pPr>
          </w:p>
          <w:p w14:paraId="6892931D">
            <w:pPr>
              <w:pStyle w:val="10"/>
              <w:ind w:left="14"/>
              <w:jc w:val="center"/>
              <w:rPr>
                <w:sz w:val="20"/>
              </w:rPr>
            </w:pPr>
            <w:r>
              <w:rPr>
                <w:spacing w:val="-4"/>
                <w:sz w:val="20"/>
              </w:rPr>
              <w:t>unid</w:t>
            </w:r>
          </w:p>
        </w:tc>
        <w:tc>
          <w:tcPr>
            <w:tcW w:w="1020" w:type="dxa"/>
          </w:tcPr>
          <w:p w14:paraId="0A61565C">
            <w:pPr>
              <w:pStyle w:val="10"/>
              <w:rPr>
                <w:b/>
                <w:sz w:val="20"/>
              </w:rPr>
            </w:pPr>
          </w:p>
          <w:p w14:paraId="13BDA2FB">
            <w:pPr>
              <w:pStyle w:val="10"/>
              <w:rPr>
                <w:b/>
                <w:sz w:val="20"/>
              </w:rPr>
            </w:pPr>
          </w:p>
          <w:p w14:paraId="427F98A3">
            <w:pPr>
              <w:pStyle w:val="10"/>
              <w:spacing w:before="68"/>
              <w:rPr>
                <w:b/>
                <w:sz w:val="20"/>
              </w:rPr>
            </w:pPr>
          </w:p>
          <w:p w14:paraId="05E6713A">
            <w:pPr>
              <w:pStyle w:val="10"/>
              <w:ind w:left="28" w:right="14"/>
              <w:jc w:val="center"/>
              <w:rPr>
                <w:sz w:val="20"/>
              </w:rPr>
            </w:pPr>
            <w:r>
              <w:rPr>
                <w:spacing w:val="-5"/>
                <w:sz w:val="20"/>
              </w:rPr>
              <w:t>40</w:t>
            </w:r>
          </w:p>
        </w:tc>
        <w:tc>
          <w:tcPr>
            <w:tcW w:w="1155" w:type="dxa"/>
          </w:tcPr>
          <w:p w14:paraId="1AA70131">
            <w:pPr>
              <w:pStyle w:val="10"/>
              <w:rPr>
                <w:sz w:val="18"/>
              </w:rPr>
            </w:pPr>
          </w:p>
        </w:tc>
        <w:tc>
          <w:tcPr>
            <w:tcW w:w="1005" w:type="dxa"/>
          </w:tcPr>
          <w:p w14:paraId="4A29E2D3">
            <w:pPr>
              <w:pStyle w:val="10"/>
              <w:rPr>
                <w:sz w:val="18"/>
              </w:rPr>
            </w:pPr>
          </w:p>
        </w:tc>
        <w:tc>
          <w:tcPr>
            <w:tcW w:w="1155" w:type="dxa"/>
          </w:tcPr>
          <w:p w14:paraId="10A82AF2">
            <w:pPr>
              <w:pStyle w:val="10"/>
              <w:rPr>
                <w:sz w:val="18"/>
              </w:rPr>
            </w:pPr>
          </w:p>
        </w:tc>
        <w:tc>
          <w:tcPr>
            <w:tcW w:w="900" w:type="dxa"/>
          </w:tcPr>
          <w:p w14:paraId="44AA3107">
            <w:pPr>
              <w:pStyle w:val="10"/>
              <w:rPr>
                <w:sz w:val="18"/>
              </w:rPr>
            </w:pPr>
          </w:p>
        </w:tc>
      </w:tr>
      <w:tr w14:paraId="1DD9E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4" w:hRule="atLeast"/>
        </w:trPr>
        <w:tc>
          <w:tcPr>
            <w:tcW w:w="885" w:type="dxa"/>
            <w:gridSpan w:val="2"/>
          </w:tcPr>
          <w:p w14:paraId="61601DEB">
            <w:pPr>
              <w:pStyle w:val="10"/>
              <w:rPr>
                <w:b/>
                <w:sz w:val="20"/>
              </w:rPr>
            </w:pPr>
          </w:p>
          <w:p w14:paraId="610867AD">
            <w:pPr>
              <w:pStyle w:val="10"/>
              <w:rPr>
                <w:b/>
                <w:sz w:val="20"/>
              </w:rPr>
            </w:pPr>
          </w:p>
          <w:p w14:paraId="5E3D5281">
            <w:pPr>
              <w:pStyle w:val="10"/>
              <w:spacing w:before="68"/>
              <w:rPr>
                <w:b/>
                <w:sz w:val="20"/>
              </w:rPr>
            </w:pPr>
          </w:p>
          <w:p w14:paraId="7732CAF8">
            <w:pPr>
              <w:pStyle w:val="10"/>
              <w:ind w:left="28"/>
              <w:jc w:val="center"/>
              <w:rPr>
                <w:sz w:val="20"/>
              </w:rPr>
            </w:pPr>
            <w:r>
              <w:rPr>
                <w:spacing w:val="-10"/>
                <w:sz w:val="20"/>
              </w:rPr>
              <w:t>9</w:t>
            </w:r>
          </w:p>
        </w:tc>
        <w:tc>
          <w:tcPr>
            <w:tcW w:w="5130" w:type="dxa"/>
          </w:tcPr>
          <w:p w14:paraId="5CD155CA">
            <w:pPr>
              <w:pStyle w:val="10"/>
              <w:spacing w:before="53" w:line="360" w:lineRule="auto"/>
              <w:ind w:left="82" w:right="65"/>
              <w:jc w:val="both"/>
              <w:rPr>
                <w:sz w:val="20"/>
              </w:rPr>
            </w:pPr>
            <w:r>
              <w:rPr>
                <w:sz w:val="20"/>
              </w:rPr>
              <w:t>PRINCÍPIO ATIVO: MORFINA SULFATO, FORMA FARMACEUTICA: COMPRIMIDO, CONCENTRACAO / DOSAGEM: 10, UNIDADE: MG.</w:t>
            </w:r>
          </w:p>
          <w:p w14:paraId="42C96C4E">
            <w:pPr>
              <w:pStyle w:val="10"/>
              <w:ind w:left="82"/>
              <w:jc w:val="both"/>
              <w:rPr>
                <w:sz w:val="20"/>
              </w:rPr>
            </w:pPr>
            <w:r>
              <w:rPr>
                <w:sz w:val="20"/>
              </w:rPr>
              <w:t>Marca</w:t>
            </w:r>
            <w:r>
              <w:rPr>
                <w:spacing w:val="-1"/>
                <w:sz w:val="20"/>
              </w:rPr>
              <w:t xml:space="preserve"> </w:t>
            </w:r>
            <w:r>
              <w:rPr>
                <w:spacing w:val="-2"/>
                <w:sz w:val="20"/>
              </w:rPr>
              <w:t>ofertada:</w:t>
            </w:r>
          </w:p>
          <w:p w14:paraId="71DADA34">
            <w:pPr>
              <w:pStyle w:val="10"/>
              <w:spacing w:before="115"/>
              <w:ind w:left="82"/>
              <w:jc w:val="both"/>
              <w:rPr>
                <w:sz w:val="20"/>
              </w:rPr>
            </w:pPr>
            <w:r>
              <w:rPr>
                <w:sz w:val="20"/>
              </w:rPr>
              <w:t>Registro</w:t>
            </w:r>
            <w:r>
              <w:rPr>
                <w:spacing w:val="-1"/>
                <w:sz w:val="20"/>
              </w:rPr>
              <w:t xml:space="preserve"> </w:t>
            </w:r>
            <w:r>
              <w:rPr>
                <w:spacing w:val="-5"/>
                <w:sz w:val="20"/>
              </w:rPr>
              <w:t>nº:</w:t>
            </w:r>
          </w:p>
        </w:tc>
        <w:tc>
          <w:tcPr>
            <w:tcW w:w="735" w:type="dxa"/>
          </w:tcPr>
          <w:p w14:paraId="3FBA2EB1">
            <w:pPr>
              <w:pStyle w:val="10"/>
              <w:rPr>
                <w:b/>
                <w:sz w:val="20"/>
              </w:rPr>
            </w:pPr>
          </w:p>
          <w:p w14:paraId="4BA3D588">
            <w:pPr>
              <w:pStyle w:val="10"/>
              <w:rPr>
                <w:b/>
                <w:sz w:val="20"/>
              </w:rPr>
            </w:pPr>
          </w:p>
          <w:p w14:paraId="7DCEBC04">
            <w:pPr>
              <w:pStyle w:val="10"/>
              <w:spacing w:before="68"/>
              <w:rPr>
                <w:b/>
                <w:sz w:val="20"/>
              </w:rPr>
            </w:pPr>
          </w:p>
          <w:p w14:paraId="42095467">
            <w:pPr>
              <w:pStyle w:val="10"/>
              <w:ind w:left="14"/>
              <w:jc w:val="center"/>
              <w:rPr>
                <w:sz w:val="20"/>
              </w:rPr>
            </w:pPr>
            <w:r>
              <w:rPr>
                <w:spacing w:val="-4"/>
                <w:sz w:val="20"/>
              </w:rPr>
              <w:t>unid</w:t>
            </w:r>
          </w:p>
        </w:tc>
        <w:tc>
          <w:tcPr>
            <w:tcW w:w="1020" w:type="dxa"/>
          </w:tcPr>
          <w:p w14:paraId="03EBB206">
            <w:pPr>
              <w:pStyle w:val="10"/>
              <w:rPr>
                <w:b/>
                <w:sz w:val="20"/>
              </w:rPr>
            </w:pPr>
          </w:p>
          <w:p w14:paraId="736CB8A1">
            <w:pPr>
              <w:pStyle w:val="10"/>
              <w:rPr>
                <w:b/>
                <w:sz w:val="20"/>
              </w:rPr>
            </w:pPr>
          </w:p>
          <w:p w14:paraId="7D2F1464">
            <w:pPr>
              <w:pStyle w:val="10"/>
              <w:spacing w:before="68"/>
              <w:rPr>
                <w:b/>
                <w:sz w:val="20"/>
              </w:rPr>
            </w:pPr>
          </w:p>
          <w:p w14:paraId="37A0371F">
            <w:pPr>
              <w:pStyle w:val="10"/>
              <w:ind w:left="28" w:right="14"/>
              <w:jc w:val="center"/>
              <w:rPr>
                <w:sz w:val="20"/>
              </w:rPr>
            </w:pPr>
            <w:r>
              <w:rPr>
                <w:spacing w:val="-2"/>
                <w:sz w:val="20"/>
              </w:rPr>
              <w:t>220.400</w:t>
            </w:r>
          </w:p>
        </w:tc>
        <w:tc>
          <w:tcPr>
            <w:tcW w:w="1155" w:type="dxa"/>
          </w:tcPr>
          <w:p w14:paraId="609C2160">
            <w:pPr>
              <w:pStyle w:val="10"/>
              <w:rPr>
                <w:sz w:val="18"/>
              </w:rPr>
            </w:pPr>
          </w:p>
        </w:tc>
        <w:tc>
          <w:tcPr>
            <w:tcW w:w="1005" w:type="dxa"/>
          </w:tcPr>
          <w:p w14:paraId="26A53EFB">
            <w:pPr>
              <w:pStyle w:val="10"/>
              <w:rPr>
                <w:sz w:val="18"/>
              </w:rPr>
            </w:pPr>
          </w:p>
        </w:tc>
        <w:tc>
          <w:tcPr>
            <w:tcW w:w="1155" w:type="dxa"/>
          </w:tcPr>
          <w:p w14:paraId="4738DD35">
            <w:pPr>
              <w:pStyle w:val="10"/>
              <w:rPr>
                <w:sz w:val="18"/>
              </w:rPr>
            </w:pPr>
          </w:p>
        </w:tc>
        <w:tc>
          <w:tcPr>
            <w:tcW w:w="900" w:type="dxa"/>
          </w:tcPr>
          <w:p w14:paraId="3AA9FE99">
            <w:pPr>
              <w:pStyle w:val="10"/>
              <w:rPr>
                <w:sz w:val="18"/>
              </w:rPr>
            </w:pPr>
          </w:p>
        </w:tc>
      </w:tr>
      <w:tr w14:paraId="75B18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4" w:hRule="atLeast"/>
        </w:trPr>
        <w:tc>
          <w:tcPr>
            <w:tcW w:w="885" w:type="dxa"/>
            <w:gridSpan w:val="2"/>
          </w:tcPr>
          <w:p w14:paraId="7EAE8EE4">
            <w:pPr>
              <w:pStyle w:val="10"/>
              <w:rPr>
                <w:b/>
                <w:sz w:val="20"/>
              </w:rPr>
            </w:pPr>
          </w:p>
          <w:p w14:paraId="3B7BC735">
            <w:pPr>
              <w:pStyle w:val="10"/>
              <w:rPr>
                <w:b/>
                <w:sz w:val="20"/>
              </w:rPr>
            </w:pPr>
          </w:p>
          <w:p w14:paraId="735BB9FC">
            <w:pPr>
              <w:pStyle w:val="10"/>
              <w:spacing w:before="68"/>
              <w:rPr>
                <w:b/>
                <w:sz w:val="20"/>
              </w:rPr>
            </w:pPr>
          </w:p>
          <w:p w14:paraId="3BECD066">
            <w:pPr>
              <w:pStyle w:val="10"/>
              <w:ind w:left="28"/>
              <w:jc w:val="center"/>
              <w:rPr>
                <w:sz w:val="20"/>
              </w:rPr>
            </w:pPr>
            <w:r>
              <w:rPr>
                <w:spacing w:val="-5"/>
                <w:sz w:val="20"/>
              </w:rPr>
              <w:t>10</w:t>
            </w:r>
          </w:p>
        </w:tc>
        <w:tc>
          <w:tcPr>
            <w:tcW w:w="5130" w:type="dxa"/>
          </w:tcPr>
          <w:p w14:paraId="0C93D944">
            <w:pPr>
              <w:pStyle w:val="10"/>
              <w:spacing w:before="53" w:line="360" w:lineRule="auto"/>
              <w:ind w:left="82" w:right="65"/>
              <w:jc w:val="both"/>
              <w:rPr>
                <w:sz w:val="20"/>
              </w:rPr>
            </w:pPr>
            <w:r>
              <w:rPr>
                <w:sz w:val="20"/>
              </w:rPr>
              <w:t>PRINCÍPIO ATIVO: CLORIDRATO DE SERTRALINA, FORMA</w:t>
            </w:r>
            <w:r>
              <w:rPr>
                <w:spacing w:val="-13"/>
                <w:sz w:val="20"/>
              </w:rPr>
              <w:t xml:space="preserve"> </w:t>
            </w:r>
            <w:r>
              <w:rPr>
                <w:sz w:val="20"/>
              </w:rPr>
              <w:t>FARMACEUTICA:</w:t>
            </w:r>
            <w:r>
              <w:rPr>
                <w:spacing w:val="-9"/>
                <w:sz w:val="20"/>
              </w:rPr>
              <w:t xml:space="preserve"> </w:t>
            </w:r>
            <w:r>
              <w:rPr>
                <w:sz w:val="20"/>
              </w:rPr>
              <w:t>COMPRIMIDO</w:t>
            </w:r>
            <w:r>
              <w:rPr>
                <w:spacing w:val="-7"/>
                <w:sz w:val="20"/>
              </w:rPr>
              <w:t xml:space="preserve"> </w:t>
            </w:r>
            <w:r>
              <w:rPr>
                <w:sz w:val="20"/>
              </w:rPr>
              <w:t>REVESTIDO, CONCENTRACAO / DOSAGEM: 50, UNIDADE: MG.</w:t>
            </w:r>
          </w:p>
          <w:p w14:paraId="7914F01F">
            <w:pPr>
              <w:pStyle w:val="10"/>
              <w:ind w:left="82"/>
              <w:jc w:val="both"/>
              <w:rPr>
                <w:sz w:val="20"/>
              </w:rPr>
            </w:pPr>
            <w:r>
              <w:rPr>
                <w:sz w:val="20"/>
              </w:rPr>
              <w:t>Marca</w:t>
            </w:r>
            <w:r>
              <w:rPr>
                <w:spacing w:val="-1"/>
                <w:sz w:val="20"/>
              </w:rPr>
              <w:t xml:space="preserve"> </w:t>
            </w:r>
            <w:r>
              <w:rPr>
                <w:spacing w:val="-2"/>
                <w:sz w:val="20"/>
              </w:rPr>
              <w:t>ofertada:</w:t>
            </w:r>
          </w:p>
          <w:p w14:paraId="4A095EDF">
            <w:pPr>
              <w:pStyle w:val="10"/>
              <w:spacing w:before="115"/>
              <w:ind w:left="82"/>
              <w:jc w:val="both"/>
              <w:rPr>
                <w:sz w:val="20"/>
              </w:rPr>
            </w:pPr>
            <w:r>
              <w:rPr>
                <w:sz w:val="20"/>
              </w:rPr>
              <w:t>Registro</w:t>
            </w:r>
            <w:r>
              <w:rPr>
                <w:spacing w:val="-1"/>
                <w:sz w:val="20"/>
              </w:rPr>
              <w:t xml:space="preserve"> </w:t>
            </w:r>
            <w:r>
              <w:rPr>
                <w:spacing w:val="-5"/>
                <w:sz w:val="20"/>
              </w:rPr>
              <w:t>nº:</w:t>
            </w:r>
          </w:p>
        </w:tc>
        <w:tc>
          <w:tcPr>
            <w:tcW w:w="735" w:type="dxa"/>
          </w:tcPr>
          <w:p w14:paraId="5146B87C">
            <w:pPr>
              <w:pStyle w:val="10"/>
              <w:rPr>
                <w:b/>
                <w:sz w:val="20"/>
              </w:rPr>
            </w:pPr>
          </w:p>
          <w:p w14:paraId="4734BA6C">
            <w:pPr>
              <w:pStyle w:val="10"/>
              <w:rPr>
                <w:b/>
                <w:sz w:val="20"/>
              </w:rPr>
            </w:pPr>
          </w:p>
          <w:p w14:paraId="0EEBC438">
            <w:pPr>
              <w:pStyle w:val="10"/>
              <w:spacing w:before="68"/>
              <w:rPr>
                <w:b/>
                <w:sz w:val="20"/>
              </w:rPr>
            </w:pPr>
          </w:p>
          <w:p w14:paraId="3F9BB690">
            <w:pPr>
              <w:pStyle w:val="10"/>
              <w:ind w:left="14"/>
              <w:jc w:val="center"/>
              <w:rPr>
                <w:sz w:val="20"/>
              </w:rPr>
            </w:pPr>
            <w:r>
              <w:rPr>
                <w:spacing w:val="-4"/>
                <w:sz w:val="20"/>
              </w:rPr>
              <w:t>unid</w:t>
            </w:r>
          </w:p>
        </w:tc>
        <w:tc>
          <w:tcPr>
            <w:tcW w:w="1020" w:type="dxa"/>
          </w:tcPr>
          <w:p w14:paraId="01F69305">
            <w:pPr>
              <w:pStyle w:val="10"/>
              <w:rPr>
                <w:b/>
                <w:sz w:val="20"/>
              </w:rPr>
            </w:pPr>
          </w:p>
          <w:p w14:paraId="63ECB7F0">
            <w:pPr>
              <w:pStyle w:val="10"/>
              <w:rPr>
                <w:b/>
                <w:sz w:val="20"/>
              </w:rPr>
            </w:pPr>
          </w:p>
          <w:p w14:paraId="23137B8E">
            <w:pPr>
              <w:pStyle w:val="10"/>
              <w:spacing w:before="68"/>
              <w:rPr>
                <w:b/>
                <w:sz w:val="20"/>
              </w:rPr>
            </w:pPr>
          </w:p>
          <w:p w14:paraId="503EFD2E">
            <w:pPr>
              <w:pStyle w:val="10"/>
              <w:ind w:left="28" w:right="14"/>
              <w:jc w:val="center"/>
              <w:rPr>
                <w:sz w:val="20"/>
              </w:rPr>
            </w:pPr>
            <w:r>
              <w:rPr>
                <w:spacing w:val="-2"/>
                <w:sz w:val="20"/>
              </w:rPr>
              <w:t>4.000</w:t>
            </w:r>
          </w:p>
        </w:tc>
        <w:tc>
          <w:tcPr>
            <w:tcW w:w="1155" w:type="dxa"/>
          </w:tcPr>
          <w:p w14:paraId="680B7514">
            <w:pPr>
              <w:pStyle w:val="10"/>
              <w:rPr>
                <w:sz w:val="18"/>
              </w:rPr>
            </w:pPr>
          </w:p>
        </w:tc>
        <w:tc>
          <w:tcPr>
            <w:tcW w:w="1005" w:type="dxa"/>
          </w:tcPr>
          <w:p w14:paraId="599026A4">
            <w:pPr>
              <w:pStyle w:val="10"/>
              <w:rPr>
                <w:sz w:val="18"/>
              </w:rPr>
            </w:pPr>
          </w:p>
        </w:tc>
        <w:tc>
          <w:tcPr>
            <w:tcW w:w="1155" w:type="dxa"/>
          </w:tcPr>
          <w:p w14:paraId="6B95B322">
            <w:pPr>
              <w:pStyle w:val="10"/>
              <w:rPr>
                <w:sz w:val="18"/>
              </w:rPr>
            </w:pPr>
          </w:p>
        </w:tc>
        <w:tc>
          <w:tcPr>
            <w:tcW w:w="900" w:type="dxa"/>
          </w:tcPr>
          <w:p w14:paraId="63476B5C">
            <w:pPr>
              <w:pStyle w:val="10"/>
              <w:rPr>
                <w:sz w:val="18"/>
              </w:rPr>
            </w:pPr>
          </w:p>
        </w:tc>
      </w:tr>
      <w:tr w14:paraId="4CF5B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3C23C77">
            <w:pPr>
              <w:pStyle w:val="10"/>
              <w:rPr>
                <w:sz w:val="18"/>
              </w:rPr>
            </w:pPr>
          </w:p>
        </w:tc>
        <w:tc>
          <w:tcPr>
            <w:tcW w:w="5220" w:type="dxa"/>
            <w:gridSpan w:val="2"/>
            <w:vMerge w:val="restart"/>
          </w:tcPr>
          <w:p w14:paraId="5B015A10">
            <w:pPr>
              <w:pStyle w:val="10"/>
              <w:rPr>
                <w:b/>
                <w:sz w:val="18"/>
              </w:rPr>
            </w:pPr>
          </w:p>
          <w:p w14:paraId="5A13219B">
            <w:pPr>
              <w:pStyle w:val="10"/>
              <w:spacing w:before="182"/>
              <w:rPr>
                <w:b/>
                <w:sz w:val="18"/>
              </w:rPr>
            </w:pPr>
          </w:p>
          <w:p w14:paraId="3A8F0D34">
            <w:pPr>
              <w:pStyle w:val="10"/>
              <w:ind w:left="96"/>
              <w:rPr>
                <w:rFonts w:ascii="Arial MT"/>
                <w:sz w:val="18"/>
              </w:rPr>
            </w:pPr>
            <w:r>
              <w:rPr>
                <w:rFonts w:ascii="Arial MT"/>
                <w:spacing w:val="-2"/>
                <w:sz w:val="18"/>
              </w:rPr>
              <w:t>Data:</w:t>
            </w:r>
          </w:p>
        </w:tc>
        <w:tc>
          <w:tcPr>
            <w:tcW w:w="5970" w:type="dxa"/>
            <w:gridSpan w:val="6"/>
          </w:tcPr>
          <w:p w14:paraId="520B6C06">
            <w:pPr>
              <w:pStyle w:val="10"/>
              <w:rPr>
                <w:sz w:val="18"/>
              </w:rPr>
            </w:pPr>
          </w:p>
        </w:tc>
      </w:tr>
      <w:tr w14:paraId="5D8BC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60169D60">
            <w:pPr>
              <w:rPr>
                <w:sz w:val="2"/>
                <w:szCs w:val="2"/>
              </w:rPr>
            </w:pPr>
          </w:p>
        </w:tc>
        <w:tc>
          <w:tcPr>
            <w:tcW w:w="5220" w:type="dxa"/>
            <w:gridSpan w:val="2"/>
            <w:vMerge w:val="continue"/>
            <w:tcBorders>
              <w:top w:val="nil"/>
            </w:tcBorders>
          </w:tcPr>
          <w:p w14:paraId="63AE8978">
            <w:pPr>
              <w:rPr>
                <w:sz w:val="2"/>
                <w:szCs w:val="2"/>
              </w:rPr>
            </w:pPr>
          </w:p>
        </w:tc>
        <w:tc>
          <w:tcPr>
            <w:tcW w:w="5970" w:type="dxa"/>
            <w:gridSpan w:val="6"/>
          </w:tcPr>
          <w:p w14:paraId="6E24B7A8">
            <w:pPr>
              <w:pStyle w:val="10"/>
              <w:spacing w:before="41"/>
              <w:ind w:left="1864"/>
              <w:rPr>
                <w:rFonts w:ascii="Arial MT" w:hAnsi="Arial MT"/>
                <w:sz w:val="18"/>
              </w:rPr>
            </w:pPr>
            <w:r>
              <w:rPr>
                <w:rFonts w:ascii="Arial MT" w:hAnsi="Arial MT"/>
                <w:sz w:val="18"/>
              </w:rPr>
              <w:t xml:space="preserve">(Assinatura do </w:t>
            </w:r>
            <w:r>
              <w:rPr>
                <w:rFonts w:ascii="Arial MT" w:hAnsi="Arial MT"/>
                <w:spacing w:val="-2"/>
                <w:sz w:val="18"/>
              </w:rPr>
              <w:t>responsável)</w:t>
            </w:r>
          </w:p>
        </w:tc>
      </w:tr>
    </w:tbl>
    <w:p w14:paraId="0C9E28E1">
      <w:pPr>
        <w:pStyle w:val="6"/>
        <w:rPr>
          <w:b/>
        </w:rPr>
      </w:pPr>
    </w:p>
    <w:p w14:paraId="5C25C7AC">
      <w:pPr>
        <w:pStyle w:val="6"/>
        <w:rPr>
          <w:b/>
        </w:rPr>
      </w:pPr>
    </w:p>
    <w:p w14:paraId="2F117222">
      <w:pPr>
        <w:pStyle w:val="6"/>
        <w:rPr>
          <w:b/>
        </w:rPr>
      </w:pPr>
    </w:p>
    <w:p w14:paraId="52D8E895">
      <w:pPr>
        <w:pStyle w:val="6"/>
        <w:rPr>
          <w:b/>
        </w:rPr>
      </w:pPr>
    </w:p>
    <w:p w14:paraId="5B9E8F57">
      <w:pPr>
        <w:pStyle w:val="6"/>
        <w:rPr>
          <w:b/>
        </w:rPr>
      </w:pPr>
    </w:p>
    <w:p w14:paraId="7F1C6666">
      <w:pPr>
        <w:pStyle w:val="6"/>
        <w:rPr>
          <w:b/>
        </w:rPr>
      </w:pPr>
    </w:p>
    <w:p w14:paraId="74A8AF0D">
      <w:pPr>
        <w:pStyle w:val="6"/>
        <w:rPr>
          <w:b/>
        </w:rPr>
      </w:pPr>
    </w:p>
    <w:p w14:paraId="228F0F09">
      <w:pPr>
        <w:pStyle w:val="6"/>
        <w:rPr>
          <w:b/>
        </w:rPr>
      </w:pPr>
    </w:p>
    <w:p w14:paraId="05AA4869">
      <w:pPr>
        <w:pStyle w:val="6"/>
        <w:spacing w:before="137"/>
        <w:rPr>
          <w:b/>
        </w:rPr>
      </w:pPr>
    </w:p>
    <w:p w14:paraId="20E799CA">
      <w:pPr>
        <w:pStyle w:val="3"/>
        <w:ind w:left="266"/>
      </w:pPr>
      <w:r>
        <mc:AlternateContent>
          <mc:Choice Requires="wps">
            <w:drawing>
              <wp:anchor distT="0" distB="0" distL="0" distR="0" simplePos="0" relativeHeight="251664384" behindDoc="0" locked="0" layoutInCell="1" allowOverlap="1">
                <wp:simplePos x="0" y="0"/>
                <wp:positionH relativeFrom="page">
                  <wp:posOffset>1959610</wp:posOffset>
                </wp:positionH>
                <wp:positionV relativeFrom="paragraph">
                  <wp:posOffset>128270</wp:posOffset>
                </wp:positionV>
                <wp:extent cx="4526915" cy="10160"/>
                <wp:effectExtent l="0" t="0" r="0" b="0"/>
                <wp:wrapNone/>
                <wp:docPr id="27" name="Graphic 27"/>
                <wp:cNvGraphicFramePr/>
                <a:graphic xmlns:a="http://schemas.openxmlformats.org/drawingml/2006/main">
                  <a:graphicData uri="http://schemas.microsoft.com/office/word/2010/wordprocessingShape">
                    <wps:wsp>
                      <wps:cNvSpPr/>
                      <wps:spPr>
                        <a:xfrm>
                          <a:off x="0" y="0"/>
                          <a:ext cx="4526915" cy="10160"/>
                        </a:xfrm>
                        <a:custGeom>
                          <a:avLst/>
                          <a:gdLst/>
                          <a:ahLst/>
                          <a:cxnLst/>
                          <a:rect l="l" t="t" r="r" b="b"/>
                          <a:pathLst>
                            <a:path w="4526915" h="10160">
                              <a:moveTo>
                                <a:pt x="4526610" y="0"/>
                              </a:moveTo>
                              <a:lnTo>
                                <a:pt x="4517479" y="0"/>
                              </a:lnTo>
                              <a:lnTo>
                                <a:pt x="4482503" y="25"/>
                              </a:lnTo>
                              <a:lnTo>
                                <a:pt x="3190951" y="0"/>
                              </a:lnTo>
                              <a:lnTo>
                                <a:pt x="2467648" y="0"/>
                              </a:lnTo>
                              <a:lnTo>
                                <a:pt x="0" y="0"/>
                              </a:lnTo>
                              <a:lnTo>
                                <a:pt x="0" y="9525"/>
                              </a:lnTo>
                              <a:lnTo>
                                <a:pt x="2467648" y="9525"/>
                              </a:lnTo>
                              <a:lnTo>
                                <a:pt x="3190951" y="9525"/>
                              </a:lnTo>
                              <a:lnTo>
                                <a:pt x="4482503" y="9525"/>
                              </a:lnTo>
                              <a:lnTo>
                                <a:pt x="4517479" y="9550"/>
                              </a:lnTo>
                              <a:lnTo>
                                <a:pt x="4526610" y="9525"/>
                              </a:lnTo>
                              <a:lnTo>
                                <a:pt x="4526610" y="0"/>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154.3pt;margin-top:10.1pt;height:0.8pt;width:356.45pt;mso-position-horizontal-relative:page;z-index:251664384;mso-width-relative:page;mso-height-relative:page;" fillcolor="#000000" filled="t" stroked="f" coordsize="4526915,10160" o:gfxdata="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JUn7R1wAAAAoBAAAPAAAAAAAAAAEAIAAAACIAAABkcnMvZG93bnJldi54bWxQ&#10;SwECFAAUAAAACACHTuJAv/t+amoCAAA9BgAADgAAAAAAAAABACAAAAAmAQAAZHJzL2Uyb0RvYy54&#10;bWxQSwUGAAAAAAYABgBZAQAAAgYAAAAA&#10;" path="m4526610,0l4517479,0,4482503,25,3190951,0,2467648,0,0,0,0,9525,2467648,9525,3190951,9525,4482503,9525,4517479,9550,4526610,9525,4526610,0xe">
                <v:fill on="t" focussize="0,0"/>
                <v:stroke on="f"/>
                <v:imagedata o:title=""/>
                <o:lock v:ext="edit" aspectratio="f"/>
                <v:textbox inset="0mm,0mm,0mm,0mm"/>
              </v:shape>
            </w:pict>
          </mc:Fallback>
        </mc:AlternateContent>
      </w:r>
      <w:r>
        <w:rPr>
          <w:u w:val="single"/>
        </w:rPr>
        <w:t>ANEXO</w:t>
      </w:r>
      <w:r>
        <w:rPr>
          <w:spacing w:val="-13"/>
          <w:u w:val="single"/>
        </w:rPr>
        <w:t xml:space="preserve"> </w:t>
      </w:r>
      <w:r>
        <w:rPr>
          <w:u w:val="single"/>
        </w:rPr>
        <w:t>VI</w:t>
      </w:r>
      <w:r>
        <w:rPr>
          <w:spacing w:val="-12"/>
          <w:u w:val="single"/>
        </w:rPr>
        <w:t xml:space="preserve"> </w:t>
      </w:r>
      <w:r>
        <w:rPr>
          <w:u w:val="single"/>
        </w:rPr>
        <w:t>-</w:t>
      </w:r>
      <w:r>
        <w:rPr>
          <w:spacing w:val="-5"/>
          <w:u w:val="single"/>
        </w:rPr>
        <w:t xml:space="preserve"> </w:t>
      </w:r>
      <w:r>
        <w:rPr>
          <w:u w:val="single"/>
        </w:rPr>
        <w:t>DECLARAÇ</w:t>
      </w:r>
      <w:r>
        <w:t>ÃO</w:t>
      </w:r>
      <w:r>
        <w:rPr>
          <w:spacing w:val="-5"/>
        </w:rPr>
        <w:t xml:space="preserve"> </w:t>
      </w:r>
      <w:r>
        <w:t>PARA</w:t>
      </w:r>
      <w:r>
        <w:rPr>
          <w:spacing w:val="-23"/>
        </w:rPr>
        <w:t xml:space="preserve"> </w:t>
      </w:r>
      <w:r>
        <w:t>ATENDIMENTO</w:t>
      </w:r>
      <w:r>
        <w:rPr>
          <w:spacing w:val="-13"/>
        </w:rPr>
        <w:t xml:space="preserve"> </w:t>
      </w:r>
      <w:r>
        <w:t>AO</w:t>
      </w:r>
      <w:r>
        <w:rPr>
          <w:spacing w:val="-5"/>
        </w:rPr>
        <w:t xml:space="preserve"> </w:t>
      </w:r>
      <w:r>
        <w:t>INCISO</w:t>
      </w:r>
      <w:r>
        <w:rPr>
          <w:spacing w:val="-7"/>
        </w:rPr>
        <w:t xml:space="preserve"> </w:t>
      </w:r>
      <w:r>
        <w:t>VI,</w:t>
      </w:r>
      <w:r>
        <w:rPr>
          <w:spacing w:val="-5"/>
        </w:rPr>
        <w:t xml:space="preserve"> </w:t>
      </w:r>
      <w:r>
        <w:t>DO</w:t>
      </w:r>
      <w:r>
        <w:rPr>
          <w:spacing w:val="-13"/>
        </w:rPr>
        <w:t xml:space="preserve"> </w:t>
      </w:r>
      <w:r>
        <w:t>ART.</w:t>
      </w:r>
      <w:r>
        <w:rPr>
          <w:spacing w:val="-4"/>
        </w:rPr>
        <w:t xml:space="preserve"> </w:t>
      </w:r>
      <w:r>
        <w:t>68,</w:t>
      </w:r>
      <w:r>
        <w:rPr>
          <w:spacing w:val="-5"/>
        </w:rPr>
        <w:t xml:space="preserve"> </w:t>
      </w:r>
      <w:r>
        <w:t>DA</w:t>
      </w:r>
      <w:r>
        <w:rPr>
          <w:spacing w:val="-13"/>
        </w:rPr>
        <w:t xml:space="preserve"> </w:t>
      </w:r>
      <w:r>
        <w:t>LEI</w:t>
      </w:r>
      <w:r>
        <w:rPr>
          <w:spacing w:val="-5"/>
        </w:rPr>
        <w:t xml:space="preserve"> </w:t>
      </w:r>
      <w:r>
        <w:t>Nº</w:t>
      </w:r>
      <w:r>
        <w:rPr>
          <w:spacing w:val="-5"/>
        </w:rPr>
        <w:t xml:space="preserve"> </w:t>
      </w:r>
      <w:r>
        <w:t>14.133/2021</w:t>
      </w:r>
      <w:r>
        <w:rPr>
          <w:spacing w:val="1"/>
        </w:rPr>
        <w:t xml:space="preserve"> </w:t>
      </w:r>
      <w:r>
        <w:t>(</w:t>
      </w:r>
      <w:r>
        <w:rPr>
          <w:u w:val="single"/>
        </w:rPr>
        <w:t>EM</w:t>
      </w:r>
      <w:r>
        <w:rPr>
          <w:spacing w:val="-5"/>
          <w:u w:val="single"/>
        </w:rPr>
        <w:t xml:space="preserve"> </w:t>
      </w:r>
      <w:r>
        <w:rPr>
          <w:u w:val="single"/>
        </w:rPr>
        <w:t>PAPEL</w:t>
      </w:r>
      <w:r>
        <w:rPr>
          <w:spacing w:val="-15"/>
          <w:u w:val="single"/>
        </w:rPr>
        <w:t xml:space="preserve"> </w:t>
      </w:r>
      <w:r>
        <w:rPr>
          <w:u w:val="single"/>
        </w:rPr>
        <w:t>TIMBRADO</w:t>
      </w:r>
      <w:r>
        <w:rPr>
          <w:spacing w:val="-5"/>
          <w:u w:val="single"/>
        </w:rPr>
        <w:t xml:space="preserve"> </w:t>
      </w:r>
      <w:r>
        <w:rPr>
          <w:u w:val="single"/>
        </w:rPr>
        <w:t>DO</w:t>
      </w:r>
      <w:r>
        <w:rPr>
          <w:spacing w:val="-4"/>
          <w:u w:val="single"/>
        </w:rPr>
        <w:t xml:space="preserve"> </w:t>
      </w:r>
      <w:r>
        <w:rPr>
          <w:spacing w:val="-2"/>
          <w:u w:val="single"/>
        </w:rPr>
        <w:t>LICITANTE,</w:t>
      </w:r>
    </w:p>
    <w:p w14:paraId="660290CC">
      <w:pPr>
        <w:pStyle w:val="6"/>
        <w:spacing w:before="110"/>
        <w:rPr>
          <w:b/>
        </w:rPr>
      </w:pPr>
    </w:p>
    <w:p w14:paraId="5E0F0A19">
      <w:pPr>
        <w:spacing w:before="0"/>
        <w:ind w:left="729" w:right="0" w:firstLine="0"/>
        <w:jc w:val="left"/>
        <w:rPr>
          <w:b/>
          <w:sz w:val="20"/>
        </w:rPr>
      </w:pPr>
      <w:r>
        <w:rPr>
          <w:b/>
          <w:sz w:val="20"/>
          <w:u w:val="single"/>
        </w:rPr>
        <w:t>DISPENSADO</w:t>
      </w:r>
      <w:r>
        <w:rPr>
          <w:b/>
          <w:spacing w:val="-1"/>
          <w:sz w:val="20"/>
          <w:u w:val="single"/>
        </w:rPr>
        <w:t xml:space="preserve"> </w:t>
      </w:r>
      <w:r>
        <w:rPr>
          <w:b/>
          <w:sz w:val="20"/>
          <w:u w:val="single"/>
        </w:rPr>
        <w:t>EM</w:t>
      </w:r>
      <w:r>
        <w:rPr>
          <w:b/>
          <w:spacing w:val="-1"/>
          <w:sz w:val="20"/>
          <w:u w:val="single"/>
        </w:rPr>
        <w:t xml:space="preserve"> </w:t>
      </w:r>
      <w:r>
        <w:rPr>
          <w:b/>
          <w:sz w:val="20"/>
          <w:u w:val="single"/>
        </w:rPr>
        <w:t>CASO</w:t>
      </w:r>
      <w:r>
        <w:rPr>
          <w:b/>
          <w:spacing w:val="-1"/>
          <w:sz w:val="20"/>
          <w:u w:val="single"/>
        </w:rPr>
        <w:t xml:space="preserve"> </w:t>
      </w:r>
      <w:r>
        <w:rPr>
          <w:b/>
          <w:sz w:val="20"/>
          <w:u w:val="single"/>
        </w:rPr>
        <w:t>DE</w:t>
      </w:r>
      <w:r>
        <w:rPr>
          <w:b/>
          <w:spacing w:val="-1"/>
          <w:sz w:val="20"/>
          <w:u w:val="single"/>
        </w:rPr>
        <w:t xml:space="preserve"> </w:t>
      </w:r>
      <w:r>
        <w:rPr>
          <w:b/>
          <w:sz w:val="20"/>
          <w:u w:val="single"/>
        </w:rPr>
        <w:t>CARIMBO</w:t>
      </w:r>
      <w:r>
        <w:rPr>
          <w:b/>
          <w:spacing w:val="-1"/>
          <w:sz w:val="20"/>
          <w:u w:val="single"/>
        </w:rPr>
        <w:t xml:space="preserve"> </w:t>
      </w:r>
      <w:r>
        <w:rPr>
          <w:b/>
          <w:sz w:val="20"/>
          <w:u w:val="single"/>
        </w:rPr>
        <w:t>COM</w:t>
      </w:r>
      <w:r>
        <w:rPr>
          <w:b/>
          <w:spacing w:val="-1"/>
          <w:sz w:val="20"/>
          <w:u w:val="single"/>
        </w:rPr>
        <w:t xml:space="preserve"> </w:t>
      </w:r>
      <w:r>
        <w:rPr>
          <w:b/>
          <w:spacing w:val="-2"/>
          <w:sz w:val="20"/>
          <w:u w:val="single"/>
        </w:rPr>
        <w:t>CNPJ</w:t>
      </w:r>
      <w:r>
        <w:rPr>
          <w:b/>
          <w:spacing w:val="-2"/>
          <w:sz w:val="20"/>
        </w:rPr>
        <w:t>)</w:t>
      </w:r>
    </w:p>
    <w:p w14:paraId="050624DF">
      <w:pPr>
        <w:pStyle w:val="6"/>
        <w:spacing w:before="130"/>
        <w:ind w:left="339"/>
      </w:pPr>
      <w:r>
        <w:t>Local</w:t>
      </w:r>
      <w:r>
        <w:rPr>
          <w:spacing w:val="-1"/>
        </w:rPr>
        <w:t xml:space="preserve"> </w:t>
      </w:r>
      <w:r>
        <w:t>e</w:t>
      </w:r>
      <w:r>
        <w:rPr>
          <w:spacing w:val="-1"/>
        </w:rPr>
        <w:t xml:space="preserve"> </w:t>
      </w:r>
      <w:r>
        <w:rPr>
          <w:spacing w:val="-2"/>
        </w:rPr>
        <w:t>data:</w:t>
      </w:r>
    </w:p>
    <w:p w14:paraId="150B7FAF">
      <w:pPr>
        <w:pStyle w:val="6"/>
        <w:spacing w:before="145"/>
        <w:ind w:left="339"/>
      </w:pPr>
      <w:r>
        <w:rPr>
          <w:spacing w:val="-10"/>
        </w:rPr>
        <w:t>À</w:t>
      </w:r>
    </w:p>
    <w:p w14:paraId="02D2B8E2">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A77CCD7">
      <w:pPr>
        <w:pStyle w:val="6"/>
        <w:spacing w:before="145"/>
        <w:ind w:left="339"/>
      </w:pPr>
      <w:r>
        <w:t>Prezados</w:t>
      </w:r>
      <w:r>
        <w:rPr>
          <w:spacing w:val="-3"/>
        </w:rPr>
        <w:t xml:space="preserve"> </w:t>
      </w:r>
      <w:r>
        <w:rPr>
          <w:spacing w:val="-2"/>
        </w:rPr>
        <w:t>Senhores</w:t>
      </w:r>
    </w:p>
    <w:p w14:paraId="01508198">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343/2024:</w:t>
      </w:r>
    </w:p>
    <w:p w14:paraId="5DB444CB">
      <w:pPr>
        <w:spacing w:after="0"/>
        <w:jc w:val="left"/>
        <w:rPr>
          <w:sz w:val="20"/>
        </w:rPr>
        <w:sectPr>
          <w:type w:val="continuous"/>
          <w:pgSz w:w="15840" w:h="24480"/>
          <w:pgMar w:top="540" w:right="540" w:bottom="280" w:left="560" w:header="720" w:footer="720" w:gutter="0"/>
          <w:cols w:space="720" w:num="1"/>
        </w:sectPr>
      </w:pPr>
    </w:p>
    <w:p w14:paraId="59F48BA4">
      <w:pPr>
        <w:pStyle w:val="6"/>
        <w:spacing w:before="73" w:line="312" w:lineRule="auto"/>
        <w:ind w:left="339" w:right="43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296BFC9E">
      <w:pPr>
        <w:pStyle w:val="6"/>
      </w:pPr>
    </w:p>
    <w:p w14:paraId="218876DA">
      <w:pPr>
        <w:pStyle w:val="6"/>
      </w:pPr>
    </w:p>
    <w:p w14:paraId="7F6E3CE4">
      <w:pPr>
        <w:pStyle w:val="6"/>
      </w:pPr>
    </w:p>
    <w:p w14:paraId="68AC23AE">
      <w:pPr>
        <w:pStyle w:val="6"/>
      </w:pPr>
    </w:p>
    <w:p w14:paraId="13682255">
      <w:pPr>
        <w:pStyle w:val="6"/>
      </w:pPr>
    </w:p>
    <w:p w14:paraId="6A602E1B">
      <w:pPr>
        <w:pStyle w:val="6"/>
        <w:spacing w:before="125"/>
      </w:pPr>
    </w:p>
    <w:p w14:paraId="7B0ABB7B">
      <w:pPr>
        <w:pStyle w:val="6"/>
        <w:ind w:left="5019"/>
      </w:pPr>
      <w:r>
        <w:rPr>
          <w:spacing w:val="-2"/>
        </w:rPr>
        <w:t>ENTIDADE</w:t>
      </w:r>
    </w:p>
    <w:p w14:paraId="3C1F7903">
      <w:pPr>
        <w:pStyle w:val="6"/>
        <w:spacing w:before="145" w:line="312" w:lineRule="auto"/>
        <w:ind w:left="7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0A82EDE6">
      <w:pPr>
        <w:pStyle w:val="6"/>
      </w:pPr>
    </w:p>
    <w:p w14:paraId="5ABD7FDE">
      <w:pPr>
        <w:pStyle w:val="6"/>
      </w:pPr>
    </w:p>
    <w:p w14:paraId="3A642522">
      <w:pPr>
        <w:pStyle w:val="6"/>
      </w:pPr>
    </w:p>
    <w:p w14:paraId="7CD58164">
      <w:pPr>
        <w:pStyle w:val="6"/>
        <w:spacing w:before="57"/>
      </w:pPr>
    </w:p>
    <w:p w14:paraId="56033728">
      <w:pPr>
        <w:spacing w:before="0"/>
        <w:ind w:left="0" w:right="108" w:firstLine="0"/>
        <w:jc w:val="center"/>
        <w:rPr>
          <w:b/>
          <w:sz w:val="20"/>
        </w:rPr>
      </w:pPr>
      <w:r>
        <w:rPr>
          <w:b/>
          <w:sz w:val="20"/>
          <w:u w:val="single"/>
        </w:rPr>
        <w:t>ANEXO</w:t>
      </w:r>
      <w:r>
        <w:rPr>
          <w:b/>
          <w:spacing w:val="-5"/>
          <w:sz w:val="20"/>
          <w:u w:val="single"/>
        </w:rPr>
        <w:t xml:space="preserve"> </w:t>
      </w:r>
      <w:r>
        <w:rPr>
          <w:b/>
          <w:sz w:val="20"/>
          <w:u w:val="single"/>
        </w:rPr>
        <w:t>VII</w:t>
      </w:r>
      <w:r>
        <w:rPr>
          <w:b/>
          <w:spacing w:val="-2"/>
          <w:sz w:val="20"/>
          <w:u w:val="single"/>
        </w:rPr>
        <w:t xml:space="preserve"> </w:t>
      </w:r>
      <w:r>
        <w:rPr>
          <w:b/>
          <w:sz w:val="20"/>
          <w:u w:val="single"/>
        </w:rPr>
        <w:t>-</w:t>
      </w:r>
      <w:r>
        <w:rPr>
          <w:b/>
          <w:spacing w:val="-2"/>
          <w:sz w:val="20"/>
          <w:u w:val="single"/>
        </w:rPr>
        <w:t xml:space="preserve"> </w:t>
      </w:r>
      <w:r>
        <w:rPr>
          <w:b/>
          <w:sz w:val="20"/>
          <w:u w:val="single"/>
        </w:rPr>
        <w:t>MODELO</w:t>
      </w:r>
      <w:r>
        <w:rPr>
          <w:b/>
          <w:spacing w:val="-1"/>
          <w:sz w:val="20"/>
          <w:u w:val="single"/>
        </w:rPr>
        <w:t xml:space="preserve"> </w:t>
      </w:r>
      <w:r>
        <w:rPr>
          <w:b/>
          <w:sz w:val="20"/>
          <w:u w:val="single"/>
        </w:rPr>
        <w:t>DE</w:t>
      </w:r>
      <w:r>
        <w:rPr>
          <w:b/>
          <w:spacing w:val="-2"/>
          <w:sz w:val="20"/>
          <w:u w:val="single"/>
        </w:rPr>
        <w:t xml:space="preserve"> </w:t>
      </w:r>
      <w:r>
        <w:rPr>
          <w:b/>
          <w:sz w:val="20"/>
          <w:u w:val="single"/>
        </w:rPr>
        <w:t>DECLARAÇÃO</w:t>
      </w:r>
      <w:r>
        <w:rPr>
          <w:b/>
          <w:spacing w:val="-2"/>
          <w:sz w:val="20"/>
          <w:u w:val="single"/>
        </w:rPr>
        <w:t xml:space="preserve"> </w:t>
      </w:r>
      <w:r>
        <w:rPr>
          <w:b/>
          <w:sz w:val="20"/>
          <w:u w:val="single"/>
        </w:rPr>
        <w:t>DE</w:t>
      </w:r>
      <w:r>
        <w:rPr>
          <w:b/>
          <w:spacing w:val="-2"/>
          <w:sz w:val="20"/>
          <w:u w:val="single"/>
        </w:rPr>
        <w:t xml:space="preserve"> </w:t>
      </w:r>
      <w:r>
        <w:rPr>
          <w:b/>
          <w:sz w:val="20"/>
          <w:u w:val="single"/>
        </w:rPr>
        <w:t>CUMPRIMENTO</w:t>
      </w:r>
      <w:r>
        <w:rPr>
          <w:b/>
          <w:spacing w:val="-1"/>
          <w:sz w:val="20"/>
          <w:u w:val="single"/>
        </w:rPr>
        <w:t xml:space="preserve"> </w:t>
      </w:r>
      <w:r>
        <w:rPr>
          <w:b/>
          <w:sz w:val="20"/>
          <w:u w:val="single"/>
        </w:rPr>
        <w:t>DOS</w:t>
      </w:r>
      <w:r>
        <w:rPr>
          <w:b/>
          <w:spacing w:val="-2"/>
          <w:sz w:val="20"/>
          <w:u w:val="single"/>
        </w:rPr>
        <w:t xml:space="preserve"> </w:t>
      </w:r>
      <w:r>
        <w:rPr>
          <w:b/>
          <w:sz w:val="20"/>
          <w:u w:val="single"/>
        </w:rPr>
        <w:t>REQUISITOS</w:t>
      </w:r>
      <w:r>
        <w:rPr>
          <w:b/>
          <w:spacing w:val="-2"/>
          <w:sz w:val="20"/>
          <w:u w:val="single"/>
        </w:rPr>
        <w:t xml:space="preserve"> </w:t>
      </w:r>
      <w:r>
        <w:rPr>
          <w:b/>
          <w:sz w:val="20"/>
          <w:u w:val="single"/>
        </w:rPr>
        <w:t>DE</w:t>
      </w:r>
      <w:r>
        <w:rPr>
          <w:b/>
          <w:spacing w:val="-1"/>
          <w:sz w:val="20"/>
          <w:u w:val="single"/>
        </w:rPr>
        <w:t xml:space="preserve"> </w:t>
      </w:r>
      <w:r>
        <w:rPr>
          <w:b/>
          <w:spacing w:val="-2"/>
          <w:sz w:val="20"/>
          <w:u w:val="single"/>
        </w:rPr>
        <w:t>HABILITAÇÃO</w:t>
      </w:r>
    </w:p>
    <w:p w14:paraId="1A85B0FC">
      <w:pPr>
        <w:spacing w:before="220" w:line="430" w:lineRule="atLeast"/>
        <w:ind w:left="4773" w:right="0" w:hanging="3762"/>
        <w:jc w:val="left"/>
        <w:rPr>
          <w:sz w:val="22"/>
        </w:rPr>
      </w:pPr>
      <w:r>
        <w:rPr>
          <w:sz w:val="22"/>
          <w:u w:val="single"/>
        </w:rPr>
        <w:t>MODELO</w:t>
      </w:r>
      <w:r>
        <w:rPr>
          <w:spacing w:val="-14"/>
          <w:sz w:val="22"/>
          <w:u w:val="single"/>
        </w:rPr>
        <w:t xml:space="preserve"> </w:t>
      </w:r>
      <w:r>
        <w:rPr>
          <w:sz w:val="22"/>
          <w:u w:val="single"/>
        </w:rPr>
        <w:t>DE</w:t>
      </w:r>
      <w:r>
        <w:rPr>
          <w:spacing w:val="-8"/>
          <w:sz w:val="22"/>
          <w:u w:val="single"/>
        </w:rPr>
        <w:t xml:space="preserve"> </w:t>
      </w:r>
      <w:r>
        <w:rPr>
          <w:sz w:val="22"/>
          <w:u w:val="single"/>
        </w:rPr>
        <w:t>DECLARAÇÃO</w:t>
      </w:r>
      <w:r>
        <w:rPr>
          <w:spacing w:val="-9"/>
          <w:sz w:val="22"/>
          <w:u w:val="single"/>
        </w:rPr>
        <w:t xml:space="preserve"> </w:t>
      </w:r>
      <w:r>
        <w:rPr>
          <w:sz w:val="22"/>
          <w:u w:val="single"/>
        </w:rPr>
        <w:t>DE</w:t>
      </w:r>
      <w:r>
        <w:rPr>
          <w:spacing w:val="-9"/>
          <w:sz w:val="22"/>
          <w:u w:val="single"/>
        </w:rPr>
        <w:t xml:space="preserve"> </w:t>
      </w:r>
      <w:r>
        <w:rPr>
          <w:sz w:val="22"/>
          <w:u w:val="single"/>
        </w:rPr>
        <w:t>CUMPRIMENTO</w:t>
      </w:r>
      <w:r>
        <w:rPr>
          <w:spacing w:val="-9"/>
          <w:sz w:val="22"/>
          <w:u w:val="single"/>
        </w:rPr>
        <w:t xml:space="preserve"> </w:t>
      </w:r>
      <w:r>
        <w:rPr>
          <w:sz w:val="22"/>
          <w:u w:val="single"/>
        </w:rPr>
        <w:t>DOS</w:t>
      </w:r>
      <w:r>
        <w:rPr>
          <w:spacing w:val="-9"/>
          <w:sz w:val="22"/>
          <w:u w:val="single"/>
        </w:rPr>
        <w:t xml:space="preserve"> </w:t>
      </w:r>
      <w:r>
        <w:rPr>
          <w:sz w:val="22"/>
          <w:u w:val="single"/>
        </w:rPr>
        <w:t>REQUISITOS</w:t>
      </w:r>
      <w:r>
        <w:rPr>
          <w:spacing w:val="-9"/>
          <w:sz w:val="22"/>
          <w:u w:val="single"/>
        </w:rPr>
        <w:t xml:space="preserve"> </w:t>
      </w:r>
      <w:r>
        <w:rPr>
          <w:sz w:val="22"/>
          <w:u w:val="single"/>
        </w:rPr>
        <w:t>DE</w:t>
      </w:r>
      <w:r>
        <w:rPr>
          <w:spacing w:val="-9"/>
          <w:sz w:val="22"/>
          <w:u w:val="single"/>
        </w:rPr>
        <w:t xml:space="preserve"> </w:t>
      </w:r>
      <w:r>
        <w:rPr>
          <w:sz w:val="22"/>
          <w:u w:val="single"/>
        </w:rPr>
        <w:t>HABILITAÇÃO</w:t>
      </w:r>
      <w:r>
        <w:rPr>
          <w:spacing w:val="-9"/>
          <w:sz w:val="22"/>
          <w:u w:val="single"/>
        </w:rPr>
        <w:t xml:space="preserve"> </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8"/>
          <w:sz w:val="22"/>
          <w:u w:val="single"/>
        </w:rPr>
        <w:t xml:space="preserve"> </w:t>
      </w:r>
      <w:r>
        <w:rPr>
          <w:sz w:val="22"/>
          <w:u w:val="single"/>
        </w:rPr>
        <w:t>DO</w:t>
      </w:r>
      <w:r>
        <w:rPr>
          <w:spacing w:val="-9"/>
          <w:sz w:val="22"/>
          <w:u w:val="single"/>
        </w:rPr>
        <w:t xml:space="preserve"> </w:t>
      </w:r>
      <w:r>
        <w:rPr>
          <w:sz w:val="22"/>
          <w:u w:val="single"/>
        </w:rPr>
        <w:t>LICITANTE,</w:t>
      </w:r>
      <w:r>
        <w:rPr>
          <w:sz w:val="22"/>
        </w:rPr>
        <w:t xml:space="preserve"> </w:t>
      </w:r>
      <w:r>
        <w:rPr>
          <w:sz w:val="22"/>
          <w:u w:val="single"/>
        </w:rPr>
        <w:t>DISPENSADO EM CASO DE CARIMBO COM CNPJ</w:t>
      </w:r>
      <w:r>
        <w:rPr>
          <w:sz w:val="22"/>
        </w:rPr>
        <w:t>)</w:t>
      </w:r>
    </w:p>
    <w:p w14:paraId="14F9E44D">
      <w:pPr>
        <w:pStyle w:val="6"/>
        <w:spacing w:before="115"/>
        <w:ind w:left="339"/>
      </w:pPr>
      <w:r>
        <w:t>Local</w:t>
      </w:r>
      <w:r>
        <w:rPr>
          <w:spacing w:val="-1"/>
        </w:rPr>
        <w:t xml:space="preserve"> </w:t>
      </w:r>
      <w:r>
        <w:t>e</w:t>
      </w:r>
      <w:r>
        <w:rPr>
          <w:spacing w:val="-1"/>
        </w:rPr>
        <w:t xml:space="preserve"> </w:t>
      </w:r>
      <w:r>
        <w:rPr>
          <w:spacing w:val="-2"/>
        </w:rPr>
        <w:t>data:</w:t>
      </w:r>
    </w:p>
    <w:p w14:paraId="209955BD">
      <w:pPr>
        <w:pStyle w:val="6"/>
        <w:spacing w:before="145"/>
        <w:ind w:left="339"/>
      </w:pPr>
      <w:r>
        <w:rPr>
          <w:spacing w:val="-10"/>
        </w:rPr>
        <w:t>À</w:t>
      </w:r>
    </w:p>
    <w:p w14:paraId="3AC9E036">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5AB9C7D">
      <w:pPr>
        <w:pStyle w:val="6"/>
        <w:spacing w:before="145"/>
        <w:ind w:left="339"/>
      </w:pPr>
      <w:r>
        <w:t>Prezados</w:t>
      </w:r>
      <w:r>
        <w:rPr>
          <w:spacing w:val="-3"/>
        </w:rPr>
        <w:t xml:space="preserve"> </w:t>
      </w:r>
      <w:r>
        <w:rPr>
          <w:spacing w:val="-2"/>
        </w:rPr>
        <w:t>Senhores</w:t>
      </w:r>
    </w:p>
    <w:p w14:paraId="4BB3B5B7">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343/2024:</w:t>
      </w:r>
    </w:p>
    <w:p w14:paraId="658A106E">
      <w:pPr>
        <w:pStyle w:val="6"/>
        <w:spacing w:before="200"/>
        <w:rPr>
          <w:b/>
        </w:rPr>
      </w:pPr>
    </w:p>
    <w:p w14:paraId="76801231">
      <w:pPr>
        <w:pStyle w:val="6"/>
        <w:spacing w:before="1" w:line="312" w:lineRule="auto"/>
        <w:ind w:left="339" w:right="44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58745D43">
      <w:pPr>
        <w:pStyle w:val="6"/>
      </w:pPr>
    </w:p>
    <w:p w14:paraId="176A1FE3">
      <w:pPr>
        <w:pStyle w:val="6"/>
      </w:pPr>
    </w:p>
    <w:p w14:paraId="0B9EFFCD">
      <w:pPr>
        <w:pStyle w:val="6"/>
      </w:pPr>
    </w:p>
    <w:p w14:paraId="56BFBC75">
      <w:pPr>
        <w:pStyle w:val="6"/>
        <w:spacing w:before="42"/>
      </w:pPr>
    </w:p>
    <w:p w14:paraId="51083AE7">
      <w:pPr>
        <w:pStyle w:val="6"/>
        <w:spacing w:before="1"/>
        <w:ind w:left="5019"/>
      </w:pPr>
      <w:r>
        <w:rPr>
          <w:spacing w:val="-2"/>
        </w:rPr>
        <w:t>ENTIDADE</w:t>
      </w:r>
    </w:p>
    <w:p w14:paraId="66C456C0">
      <w:pPr>
        <w:pStyle w:val="6"/>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0A9DBE2A">
      <w:pPr>
        <w:pStyle w:val="6"/>
      </w:pPr>
    </w:p>
    <w:p w14:paraId="4F9830EA">
      <w:pPr>
        <w:pStyle w:val="6"/>
      </w:pPr>
    </w:p>
    <w:p w14:paraId="03C68FE5">
      <w:pPr>
        <w:pStyle w:val="6"/>
      </w:pPr>
    </w:p>
    <w:p w14:paraId="57DBAA21">
      <w:pPr>
        <w:pStyle w:val="6"/>
      </w:pPr>
    </w:p>
    <w:p w14:paraId="51B0F21F">
      <w:pPr>
        <w:pStyle w:val="6"/>
      </w:pPr>
    </w:p>
    <w:p w14:paraId="5F6EB3AD">
      <w:pPr>
        <w:pStyle w:val="6"/>
      </w:pPr>
    </w:p>
    <w:p w14:paraId="07932D05">
      <w:pPr>
        <w:pStyle w:val="6"/>
      </w:pPr>
    </w:p>
    <w:p w14:paraId="232034A4">
      <w:pPr>
        <w:pStyle w:val="6"/>
      </w:pPr>
    </w:p>
    <w:p w14:paraId="1F29EB60">
      <w:pPr>
        <w:pStyle w:val="6"/>
      </w:pPr>
    </w:p>
    <w:p w14:paraId="6107D315">
      <w:pPr>
        <w:pStyle w:val="6"/>
        <w:spacing w:before="87"/>
      </w:pPr>
    </w:p>
    <w:p w14:paraId="7820DCE6">
      <w:pPr>
        <w:pStyle w:val="2"/>
        <w:ind w:left="930"/>
      </w:pPr>
      <w:r>
        <mc:AlternateContent>
          <mc:Choice Requires="wps">
            <w:drawing>
              <wp:anchor distT="0" distB="0" distL="0" distR="0" simplePos="0" relativeHeight="251665408" behindDoc="0" locked="0" layoutInCell="1" allowOverlap="1">
                <wp:simplePos x="0" y="0"/>
                <wp:positionH relativeFrom="page">
                  <wp:posOffset>2479675</wp:posOffset>
                </wp:positionH>
                <wp:positionV relativeFrom="paragraph">
                  <wp:posOffset>127635</wp:posOffset>
                </wp:positionV>
                <wp:extent cx="6572250" cy="10160"/>
                <wp:effectExtent l="0" t="0" r="0" b="0"/>
                <wp:wrapNone/>
                <wp:docPr id="28" name="Graphic 28"/>
                <wp:cNvGraphicFramePr/>
                <a:graphic xmlns:a="http://schemas.openxmlformats.org/drawingml/2006/main">
                  <a:graphicData uri="http://schemas.microsoft.com/office/word/2010/wordprocessingShape">
                    <wps:wsp>
                      <wps:cNvSpPr/>
                      <wps:spPr>
                        <a:xfrm>
                          <a:off x="0" y="0"/>
                          <a:ext cx="6572250" cy="10160"/>
                        </a:xfrm>
                        <a:custGeom>
                          <a:avLst/>
                          <a:gdLst/>
                          <a:ahLst/>
                          <a:cxnLst/>
                          <a:rect l="l" t="t" r="r" b="b"/>
                          <a:pathLst>
                            <a:path w="6572250" h="10160">
                              <a:moveTo>
                                <a:pt x="6571907" y="25"/>
                              </a:moveTo>
                              <a:lnTo>
                                <a:pt x="3758019" y="25"/>
                              </a:lnTo>
                              <a:lnTo>
                                <a:pt x="3723043" y="25"/>
                              </a:lnTo>
                              <a:lnTo>
                                <a:pt x="2846895" y="0"/>
                              </a:lnTo>
                              <a:lnTo>
                                <a:pt x="1719262" y="0"/>
                              </a:lnTo>
                              <a:lnTo>
                                <a:pt x="0" y="0"/>
                              </a:lnTo>
                              <a:lnTo>
                                <a:pt x="0" y="9525"/>
                              </a:lnTo>
                              <a:lnTo>
                                <a:pt x="1719262" y="9525"/>
                              </a:lnTo>
                              <a:lnTo>
                                <a:pt x="2846895" y="9525"/>
                              </a:lnTo>
                              <a:lnTo>
                                <a:pt x="3723043" y="9525"/>
                              </a:lnTo>
                              <a:lnTo>
                                <a:pt x="3758019" y="9550"/>
                              </a:lnTo>
                              <a:lnTo>
                                <a:pt x="6571907" y="9550"/>
                              </a:lnTo>
                              <a:lnTo>
                                <a:pt x="6571907" y="25"/>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195.25pt;margin-top:10.05pt;height:0.8pt;width:517.5pt;mso-position-horizontal-relative:page;z-index:251665408;mso-width-relative:page;mso-height-relative:page;" fillcolor="#000000" filled="t" stroked="f" coordsize="6572250,10160" o:gfxdata="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0JYgW1gAAAAoBAAAPAAAAAAAAAAEAIAAAACIAAABkcnMvZG93bnJldi54bWxQ&#10;SwECFAAUAAAACACHTuJArmd54msCAABABgAADgAAAAAAAAABACAAAAAlAQAAZHJzL2Uyb0RvYy54&#10;bWxQSwUGAAAAAAYABgBZAQAAAgYAAAAA&#10;" path="m6571907,25l3758019,25,3723043,25,2846895,0,1719262,0,0,0,0,9525,1719262,9525,2846895,9525,3723043,9525,3758019,9550,6571907,9550,6571907,25xe">
                <v:fill on="t" focussize="0,0"/>
                <v:stroke on="f"/>
                <v:imagedata o:title=""/>
                <o:lock v:ext="edit" aspectratio="f"/>
                <v:textbox inset="0mm,0mm,0mm,0mm"/>
              </v:shape>
            </w:pict>
          </mc:Fallback>
        </mc:AlternateContent>
      </w:r>
      <w:r>
        <w:rPr>
          <w:u w:val="single"/>
        </w:rPr>
        <w:t>ANEXO</w:t>
      </w:r>
      <w:r>
        <w:rPr>
          <w:spacing w:val="-11"/>
          <w:u w:val="single"/>
        </w:rPr>
        <w:t xml:space="preserve"> </w:t>
      </w:r>
      <w:r>
        <w:rPr>
          <w:u w:val="single"/>
        </w:rPr>
        <w:t>VIII</w:t>
      </w:r>
      <w:r>
        <w:rPr>
          <w:spacing w:val="-3"/>
          <w:u w:val="single"/>
        </w:rPr>
        <w:t xml:space="preserve"> </w:t>
      </w:r>
      <w:r>
        <w:rPr>
          <w:u w:val="single"/>
        </w:rPr>
        <w:t>-</w:t>
      </w:r>
      <w:r>
        <w:rPr>
          <w:spacing w:val="-3"/>
          <w:u w:val="single"/>
        </w:rPr>
        <w:t xml:space="preserve"> </w:t>
      </w:r>
      <w:r>
        <w:rPr>
          <w:u w:val="single"/>
        </w:rPr>
        <w:t>DECLARAÇ</w:t>
      </w:r>
      <w:r>
        <w:t>ÃO</w:t>
      </w:r>
      <w:r>
        <w:rPr>
          <w:spacing w:val="-3"/>
        </w:rPr>
        <w:t xml:space="preserve"> </w:t>
      </w:r>
      <w:r>
        <w:t>PARA</w:t>
      </w:r>
      <w:r>
        <w:rPr>
          <w:spacing w:val="-12"/>
        </w:rPr>
        <w:t xml:space="preserve"> </w:t>
      </w:r>
      <w:r>
        <w:t>MICROEMPRESA,</w:t>
      </w:r>
      <w:r>
        <w:rPr>
          <w:spacing w:val="-3"/>
        </w:rPr>
        <w:t xml:space="preserve"> </w:t>
      </w:r>
      <w:r>
        <w:t>EMPRESA</w:t>
      </w:r>
      <w:r>
        <w:rPr>
          <w:spacing w:val="-12"/>
        </w:rPr>
        <w:t xml:space="preserve"> </w:t>
      </w:r>
      <w:r>
        <w:t>DE</w:t>
      </w:r>
      <w:r>
        <w:rPr>
          <w:spacing w:val="-3"/>
        </w:rPr>
        <w:t xml:space="preserve"> </w:t>
      </w:r>
      <w:r>
        <w:t>PEQUENO</w:t>
      </w:r>
      <w:r>
        <w:rPr>
          <w:spacing w:val="-3"/>
        </w:rPr>
        <w:t xml:space="preserve"> </w:t>
      </w:r>
      <w:r>
        <w:t>PORTE,</w:t>
      </w:r>
      <w:r>
        <w:rPr>
          <w:spacing w:val="3"/>
        </w:rPr>
        <w:t xml:space="preserve"> </w:t>
      </w:r>
      <w:r>
        <w:t>EMPRESÁRIO</w:t>
      </w:r>
      <w:r>
        <w:rPr>
          <w:spacing w:val="-3"/>
        </w:rPr>
        <w:t xml:space="preserve"> </w:t>
      </w:r>
      <w:r>
        <w:t>INDIVIDUAL</w:t>
      </w:r>
      <w:r>
        <w:rPr>
          <w:spacing w:val="-13"/>
        </w:rPr>
        <w:t xml:space="preserve"> </w:t>
      </w:r>
      <w:r>
        <w:t>E</w:t>
      </w:r>
      <w:r>
        <w:rPr>
          <w:spacing w:val="-2"/>
        </w:rPr>
        <w:t xml:space="preserve"> COOPERATIVAS</w:t>
      </w:r>
    </w:p>
    <w:p w14:paraId="50089EBA">
      <w:pPr>
        <w:pStyle w:val="6"/>
        <w:spacing w:before="95"/>
        <w:rPr>
          <w:b/>
        </w:rPr>
      </w:pPr>
    </w:p>
    <w:p w14:paraId="1258EED3">
      <w:pPr>
        <w:spacing w:before="0"/>
        <w:ind w:left="0" w:right="108" w:firstLine="0"/>
        <w:jc w:val="center"/>
        <w:rPr>
          <w:b/>
          <w:sz w:val="20"/>
        </w:rPr>
      </w:pPr>
      <w:r>
        <w:rPr>
          <w:b/>
          <w:sz w:val="20"/>
          <w:u w:val="single"/>
        </w:rPr>
        <w:t>ENQUADRADAS</w:t>
      </w:r>
      <w:r>
        <w:rPr>
          <w:b/>
          <w:spacing w:val="-13"/>
          <w:sz w:val="20"/>
          <w:u w:val="single"/>
        </w:rPr>
        <w:t xml:space="preserve"> </w:t>
      </w:r>
      <w:r>
        <w:rPr>
          <w:b/>
          <w:sz w:val="20"/>
          <w:u w:val="single"/>
        </w:rPr>
        <w:t>NO</w:t>
      </w:r>
      <w:r>
        <w:rPr>
          <w:b/>
          <w:spacing w:val="-12"/>
          <w:sz w:val="20"/>
          <w:u w:val="single"/>
        </w:rPr>
        <w:t xml:space="preserve"> </w:t>
      </w:r>
      <w:r>
        <w:rPr>
          <w:b/>
          <w:sz w:val="20"/>
          <w:u w:val="single"/>
        </w:rPr>
        <w:t>ART.</w:t>
      </w:r>
      <w:r>
        <w:rPr>
          <w:b/>
          <w:spacing w:val="-5"/>
          <w:sz w:val="20"/>
          <w:u w:val="single"/>
        </w:rPr>
        <w:t xml:space="preserve"> </w:t>
      </w:r>
      <w:r>
        <w:rPr>
          <w:b/>
          <w:sz w:val="20"/>
          <w:u w:val="single"/>
        </w:rPr>
        <w:t>34,</w:t>
      </w:r>
      <w:r>
        <w:rPr>
          <w:b/>
          <w:spacing w:val="-5"/>
          <w:sz w:val="20"/>
          <w:u w:val="single"/>
        </w:rPr>
        <w:t xml:space="preserve"> </w:t>
      </w:r>
      <w:r>
        <w:rPr>
          <w:b/>
          <w:sz w:val="20"/>
          <w:u w:val="single"/>
        </w:rPr>
        <w:t>DA</w:t>
      </w:r>
      <w:r>
        <w:rPr>
          <w:b/>
          <w:spacing w:val="-13"/>
          <w:sz w:val="20"/>
          <w:u w:val="single"/>
        </w:rPr>
        <w:t xml:space="preserve"> </w:t>
      </w:r>
      <w:r>
        <w:rPr>
          <w:b/>
          <w:sz w:val="20"/>
          <w:u w:val="single"/>
        </w:rPr>
        <w:t>LEI</w:t>
      </w:r>
      <w:r>
        <w:rPr>
          <w:b/>
          <w:spacing w:val="-5"/>
          <w:sz w:val="20"/>
          <w:u w:val="single"/>
        </w:rPr>
        <w:t xml:space="preserve"> </w:t>
      </w:r>
      <w:r>
        <w:rPr>
          <w:b/>
          <w:sz w:val="20"/>
          <w:u w:val="single"/>
        </w:rPr>
        <w:t>Nº</w:t>
      </w:r>
      <w:r>
        <w:rPr>
          <w:b/>
          <w:spacing w:val="-5"/>
          <w:sz w:val="20"/>
          <w:u w:val="single"/>
        </w:rPr>
        <w:t xml:space="preserve"> </w:t>
      </w:r>
      <w:r>
        <w:rPr>
          <w:b/>
          <w:sz w:val="20"/>
          <w:u w:val="single"/>
        </w:rPr>
        <w:t>11.488,</w:t>
      </w:r>
      <w:r>
        <w:rPr>
          <w:b/>
          <w:spacing w:val="-5"/>
          <w:sz w:val="20"/>
          <w:u w:val="single"/>
        </w:rPr>
        <w:t xml:space="preserve"> </w:t>
      </w:r>
      <w:r>
        <w:rPr>
          <w:b/>
          <w:sz w:val="20"/>
          <w:u w:val="single"/>
        </w:rPr>
        <w:t>DE</w:t>
      </w:r>
      <w:r>
        <w:rPr>
          <w:b/>
          <w:spacing w:val="1"/>
          <w:sz w:val="20"/>
          <w:u w:val="single"/>
        </w:rPr>
        <w:t xml:space="preserve"> </w:t>
      </w:r>
      <w:r>
        <w:rPr>
          <w:b/>
          <w:spacing w:val="-4"/>
          <w:sz w:val="20"/>
          <w:u w:val="single"/>
        </w:rPr>
        <w:t>2007</w:t>
      </w:r>
    </w:p>
    <w:p w14:paraId="5635AFA5">
      <w:pPr>
        <w:spacing w:before="100"/>
        <w:ind w:left="0" w:right="168" w:firstLine="0"/>
        <w:jc w:val="center"/>
        <w:rPr>
          <w:b/>
          <w:sz w:val="20"/>
        </w:rPr>
      </w:pPr>
      <w:r>
        <w:rPr>
          <w:b/>
          <w:sz w:val="20"/>
        </w:rPr>
        <w:t>(</w:t>
      </w:r>
      <w:r>
        <w:rPr>
          <w:b/>
          <w:sz w:val="20"/>
          <w:u w:val="single"/>
        </w:rPr>
        <w:t>EM</w:t>
      </w:r>
      <w:r>
        <w:rPr>
          <w:b/>
          <w:spacing w:val="-8"/>
          <w:sz w:val="20"/>
          <w:u w:val="single"/>
        </w:rPr>
        <w:t xml:space="preserve"> </w:t>
      </w:r>
      <w:r>
        <w:rPr>
          <w:b/>
          <w:sz w:val="20"/>
          <w:u w:val="single"/>
        </w:rPr>
        <w:t>PAPEL</w:t>
      </w:r>
      <w:r>
        <w:rPr>
          <w:b/>
          <w:spacing w:val="-15"/>
          <w:sz w:val="20"/>
          <w:u w:val="single"/>
        </w:rPr>
        <w:t xml:space="preserve"> </w:t>
      </w:r>
      <w:r>
        <w:rPr>
          <w:b/>
          <w:sz w:val="20"/>
          <w:u w:val="single"/>
        </w:rPr>
        <w:t>TIMBRADO</w:t>
      </w:r>
      <w:r>
        <w:rPr>
          <w:b/>
          <w:spacing w:val="-4"/>
          <w:sz w:val="20"/>
          <w:u w:val="single"/>
        </w:rPr>
        <w:t xml:space="preserve"> </w:t>
      </w:r>
      <w:r>
        <w:rPr>
          <w:b/>
          <w:sz w:val="20"/>
          <w:u w:val="single"/>
        </w:rPr>
        <w:t>DO</w:t>
      </w:r>
      <w:r>
        <w:rPr>
          <w:b/>
          <w:spacing w:val="-4"/>
          <w:sz w:val="20"/>
          <w:u w:val="single"/>
        </w:rPr>
        <w:t xml:space="preserve"> </w:t>
      </w:r>
      <w:r>
        <w:rPr>
          <w:b/>
          <w:sz w:val="20"/>
          <w:u w:val="single"/>
        </w:rPr>
        <w:t>LICITANTE,</w:t>
      </w:r>
      <w:r>
        <w:rPr>
          <w:b/>
          <w:spacing w:val="-4"/>
          <w:sz w:val="20"/>
          <w:u w:val="single"/>
        </w:rPr>
        <w:t xml:space="preserve"> </w:t>
      </w:r>
      <w:r>
        <w:rPr>
          <w:b/>
          <w:sz w:val="20"/>
          <w:u w:val="single"/>
        </w:rPr>
        <w:t>DISPENSADO</w:t>
      </w:r>
      <w:r>
        <w:rPr>
          <w:b/>
          <w:spacing w:val="-3"/>
          <w:sz w:val="20"/>
          <w:u w:val="single"/>
        </w:rPr>
        <w:t xml:space="preserve"> </w:t>
      </w:r>
      <w:r>
        <w:rPr>
          <w:b/>
          <w:sz w:val="20"/>
          <w:u w:val="single"/>
        </w:rPr>
        <w:t>EM</w:t>
      </w:r>
      <w:r>
        <w:rPr>
          <w:b/>
          <w:spacing w:val="-4"/>
          <w:sz w:val="20"/>
          <w:u w:val="single"/>
        </w:rPr>
        <w:t xml:space="preserve"> </w:t>
      </w:r>
      <w:r>
        <w:rPr>
          <w:b/>
          <w:sz w:val="20"/>
          <w:u w:val="single"/>
        </w:rPr>
        <w:t>CASO</w:t>
      </w:r>
      <w:r>
        <w:rPr>
          <w:b/>
          <w:spacing w:val="-4"/>
          <w:sz w:val="20"/>
          <w:u w:val="single"/>
        </w:rPr>
        <w:t xml:space="preserve"> </w:t>
      </w:r>
      <w:r>
        <w:rPr>
          <w:b/>
          <w:sz w:val="20"/>
          <w:u w:val="single"/>
        </w:rPr>
        <w:t>DE</w:t>
      </w:r>
      <w:r>
        <w:rPr>
          <w:b/>
          <w:spacing w:val="-4"/>
          <w:sz w:val="20"/>
          <w:u w:val="single"/>
        </w:rPr>
        <w:t xml:space="preserve"> </w:t>
      </w:r>
      <w:r>
        <w:rPr>
          <w:b/>
          <w:sz w:val="20"/>
          <w:u w:val="single"/>
        </w:rPr>
        <w:t>CARIMBO</w:t>
      </w:r>
      <w:r>
        <w:rPr>
          <w:b/>
          <w:spacing w:val="-4"/>
          <w:sz w:val="20"/>
          <w:u w:val="single"/>
        </w:rPr>
        <w:t xml:space="preserve"> </w:t>
      </w:r>
      <w:r>
        <w:rPr>
          <w:b/>
          <w:sz w:val="20"/>
          <w:u w:val="single"/>
        </w:rPr>
        <w:t>COM</w:t>
      </w:r>
      <w:r>
        <w:rPr>
          <w:b/>
          <w:spacing w:val="-3"/>
          <w:sz w:val="20"/>
          <w:u w:val="single"/>
        </w:rPr>
        <w:t xml:space="preserve"> </w:t>
      </w:r>
      <w:r>
        <w:rPr>
          <w:b/>
          <w:spacing w:val="-2"/>
          <w:sz w:val="20"/>
          <w:u w:val="single"/>
        </w:rPr>
        <w:t>CNPJ)</w:t>
      </w:r>
    </w:p>
    <w:p w14:paraId="2C6B6B3C">
      <w:pPr>
        <w:pStyle w:val="6"/>
        <w:spacing w:before="20"/>
        <w:rPr>
          <w:b/>
        </w:rPr>
      </w:pPr>
    </w:p>
    <w:p w14:paraId="425BE972">
      <w:pPr>
        <w:pStyle w:val="6"/>
        <w:ind w:left="339"/>
      </w:pPr>
      <w:r>
        <w:t>Local</w:t>
      </w:r>
      <w:r>
        <w:rPr>
          <w:spacing w:val="-1"/>
        </w:rPr>
        <w:t xml:space="preserve"> </w:t>
      </w:r>
      <w:r>
        <w:t>e</w:t>
      </w:r>
      <w:r>
        <w:rPr>
          <w:spacing w:val="-1"/>
        </w:rPr>
        <w:t xml:space="preserve"> </w:t>
      </w:r>
      <w:r>
        <w:rPr>
          <w:spacing w:val="-2"/>
        </w:rPr>
        <w:t>data:</w:t>
      </w:r>
    </w:p>
    <w:p w14:paraId="4611654E">
      <w:pPr>
        <w:pStyle w:val="6"/>
        <w:spacing w:before="145"/>
        <w:ind w:left="339"/>
      </w:pPr>
      <w:r>
        <w:rPr>
          <w:spacing w:val="-10"/>
        </w:rPr>
        <w:t>À</w:t>
      </w:r>
    </w:p>
    <w:p w14:paraId="633B4020">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54B0BBD">
      <w:pPr>
        <w:pStyle w:val="6"/>
        <w:spacing w:before="145"/>
        <w:ind w:left="339"/>
      </w:pPr>
      <w:r>
        <w:t>Prezados</w:t>
      </w:r>
      <w:r>
        <w:rPr>
          <w:spacing w:val="-3"/>
        </w:rPr>
        <w:t xml:space="preserve"> </w:t>
      </w:r>
      <w:r>
        <w:rPr>
          <w:spacing w:val="-2"/>
        </w:rPr>
        <w:t>Senhores</w:t>
      </w:r>
    </w:p>
    <w:p w14:paraId="05FF30F3">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343/2024:</w:t>
      </w:r>
    </w:p>
    <w:p w14:paraId="4E24559A">
      <w:pPr>
        <w:pStyle w:val="6"/>
        <w:rPr>
          <w:b/>
        </w:rPr>
      </w:pPr>
    </w:p>
    <w:p w14:paraId="4F08E4B7">
      <w:pPr>
        <w:pStyle w:val="6"/>
        <w:spacing w:before="60"/>
        <w:rPr>
          <w:b/>
        </w:rPr>
      </w:pPr>
    </w:p>
    <w:p w14:paraId="69E6B04C">
      <w:pPr>
        <w:pStyle w:val="6"/>
        <w:spacing w:line="312" w:lineRule="auto"/>
        <w:ind w:left="339" w:right="43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633641F9">
      <w:pPr>
        <w:pStyle w:val="6"/>
      </w:pPr>
    </w:p>
    <w:p w14:paraId="68D5E9BB">
      <w:pPr>
        <w:pStyle w:val="6"/>
      </w:pPr>
    </w:p>
    <w:p w14:paraId="6BC0E761">
      <w:pPr>
        <w:pStyle w:val="6"/>
      </w:pPr>
    </w:p>
    <w:p w14:paraId="5DBBB487">
      <w:pPr>
        <w:pStyle w:val="6"/>
      </w:pPr>
    </w:p>
    <w:p w14:paraId="63440CD1">
      <w:pPr>
        <w:pStyle w:val="6"/>
        <w:spacing w:before="84"/>
      </w:pPr>
    </w:p>
    <w:p w14:paraId="63924967">
      <w:pPr>
        <w:pStyle w:val="6"/>
        <w:ind w:left="5019"/>
      </w:pPr>
      <w:r>
        <w:rPr>
          <w:spacing w:val="-2"/>
        </w:rPr>
        <w:t>ENTIDADE</w:t>
      </w:r>
    </w:p>
    <w:p w14:paraId="0AFE02EF">
      <w:pPr>
        <w:pStyle w:val="6"/>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69B4FF28">
      <w:pPr>
        <w:spacing w:after="0" w:line="312" w:lineRule="auto"/>
        <w:sectPr>
          <w:pgSz w:w="15840" w:h="24480"/>
          <w:pgMar w:top="520" w:right="540" w:bottom="280" w:left="560" w:header="720" w:footer="720" w:gutter="0"/>
          <w:cols w:space="720" w:num="1"/>
        </w:sectPr>
      </w:pPr>
    </w:p>
    <w:p w14:paraId="741D5BA3">
      <w:pPr>
        <w:pStyle w:val="3"/>
        <w:spacing w:before="78"/>
        <w:ind w:left="651"/>
      </w:pPr>
      <w:r>
        <mc:AlternateContent>
          <mc:Choice Requires="wps">
            <w:drawing>
              <wp:anchor distT="0" distB="0" distL="0" distR="0" simplePos="0" relativeHeight="251665408" behindDoc="0" locked="0" layoutInCell="1" allowOverlap="1">
                <wp:simplePos x="0" y="0"/>
                <wp:positionH relativeFrom="page">
                  <wp:posOffset>2196465</wp:posOffset>
                </wp:positionH>
                <wp:positionV relativeFrom="paragraph">
                  <wp:posOffset>177165</wp:posOffset>
                </wp:positionV>
                <wp:extent cx="7035165" cy="9525"/>
                <wp:effectExtent l="0" t="0" r="0" b="0"/>
                <wp:wrapNone/>
                <wp:docPr id="29" name="Graphic 29"/>
                <wp:cNvGraphicFramePr/>
                <a:graphic xmlns:a="http://schemas.openxmlformats.org/drawingml/2006/main">
                  <a:graphicData uri="http://schemas.microsoft.com/office/word/2010/wordprocessingShape">
                    <wps:wsp>
                      <wps:cNvSpPr/>
                      <wps:spPr>
                        <a:xfrm>
                          <a:off x="0" y="0"/>
                          <a:ext cx="7035165" cy="9525"/>
                        </a:xfrm>
                        <a:custGeom>
                          <a:avLst/>
                          <a:gdLst/>
                          <a:ahLst/>
                          <a:cxnLst/>
                          <a:rect l="l" t="t" r="r" b="b"/>
                          <a:pathLst>
                            <a:path w="7035165" h="9525">
                              <a:moveTo>
                                <a:pt x="7035025" y="0"/>
                              </a:moveTo>
                              <a:lnTo>
                                <a:pt x="6829387" y="0"/>
                              </a:lnTo>
                              <a:lnTo>
                                <a:pt x="1149896" y="0"/>
                              </a:lnTo>
                              <a:lnTo>
                                <a:pt x="0" y="0"/>
                              </a:lnTo>
                              <a:lnTo>
                                <a:pt x="0" y="9525"/>
                              </a:lnTo>
                              <a:lnTo>
                                <a:pt x="1149896" y="9525"/>
                              </a:lnTo>
                              <a:lnTo>
                                <a:pt x="6829387" y="9525"/>
                              </a:lnTo>
                              <a:lnTo>
                                <a:pt x="7035025" y="9525"/>
                              </a:lnTo>
                              <a:lnTo>
                                <a:pt x="7035025" y="0"/>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172.95pt;margin-top:13.95pt;height:0.75pt;width:553.95pt;mso-position-horizontal-relative:page;z-index:251665408;mso-width-relative:page;mso-height-relative:page;" fillcolor="#000000" filled="t" stroked="f" coordsize="7035165,9525" o:gfxdata="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gU11doAAAAKAQAADwAAAAAAAAABACAAAAAi&#10;AAAAZHJzL2Rvd25yZXYueG1sUEsBAhQAFAAAAAgAh07iQO4XvtRBAgAAjAUAAA4AAAAAAAAAAQAg&#10;AAAAKQEAAGRycy9lMm9Eb2MueG1sUEsFBgAAAAAGAAYAWQEAANwFAAAAAA==&#10;" path="m7035025,0l6829387,0,1149896,0,0,0,0,9525,1149896,9525,6829387,9525,7035025,9525,7035025,0xe">
                <v:fill on="t" focussize="0,0"/>
                <v:stroke on="f"/>
                <v:imagedata o:title=""/>
                <o:lock v:ext="edit" aspectratio="f"/>
                <v:textbox inset="0mm,0mm,0mm,0mm"/>
              </v:shape>
            </w:pict>
          </mc:Fallback>
        </mc:AlternateContent>
      </w:r>
      <w:r>
        <w:rPr>
          <w:u w:val="single"/>
        </w:rPr>
        <w:t>ANEXO</w:t>
      </w:r>
      <w:r>
        <w:rPr>
          <w:spacing w:val="-13"/>
          <w:u w:val="single"/>
        </w:rPr>
        <w:t xml:space="preserve"> </w:t>
      </w:r>
      <w:r>
        <w:rPr>
          <w:u w:val="single"/>
        </w:rPr>
        <w:t>IX</w:t>
      </w:r>
      <w:r>
        <w:rPr>
          <w:spacing w:val="-12"/>
          <w:u w:val="single"/>
        </w:rPr>
        <w:t xml:space="preserve"> </w:t>
      </w:r>
      <w:r>
        <w:rPr>
          <w:u w:val="single"/>
        </w:rPr>
        <w:t>-</w:t>
      </w:r>
      <w:r>
        <w:rPr>
          <w:spacing w:val="-13"/>
          <w:u w:val="single"/>
        </w:rPr>
        <w:t xml:space="preserve"> </w:t>
      </w:r>
      <w:r>
        <w:rPr>
          <w:u w:val="single"/>
        </w:rPr>
        <w:t>DECLARAÇ</w:t>
      </w:r>
      <w:r>
        <w:t>ÃO</w:t>
      </w:r>
      <w:r>
        <w:rPr>
          <w:spacing w:val="-7"/>
        </w:rPr>
        <w:t xml:space="preserve"> </w:t>
      </w:r>
      <w:r>
        <w:t>DE</w:t>
      </w:r>
      <w:r>
        <w:rPr>
          <w:spacing w:val="-6"/>
        </w:rPr>
        <w:t xml:space="preserve"> </w:t>
      </w:r>
      <w:r>
        <w:t>ELABORAÇÃO</w:t>
      </w:r>
      <w:r>
        <w:rPr>
          <w:spacing w:val="-6"/>
        </w:rPr>
        <w:t xml:space="preserve"> </w:t>
      </w:r>
      <w:r>
        <w:t>INDEPENDENTE</w:t>
      </w:r>
      <w:r>
        <w:rPr>
          <w:spacing w:val="-6"/>
        </w:rPr>
        <w:t xml:space="preserve"> </w:t>
      </w:r>
      <w:r>
        <w:t>DE</w:t>
      </w:r>
      <w:r>
        <w:rPr>
          <w:spacing w:val="-6"/>
        </w:rPr>
        <w:t xml:space="preserve"> </w:t>
      </w:r>
      <w:r>
        <w:t>PROPOSTA</w:t>
      </w:r>
      <w:r>
        <w:rPr>
          <w:spacing w:val="-13"/>
        </w:rPr>
        <w:t xml:space="preserve"> </w:t>
      </w:r>
      <w:r>
        <w:t>PARA</w:t>
      </w:r>
      <w:r>
        <w:rPr>
          <w:spacing w:val="-23"/>
        </w:rPr>
        <w:t xml:space="preserve"> </w:t>
      </w:r>
      <w:r>
        <w:t>ATENDIMENTO</w:t>
      </w:r>
      <w:r>
        <w:rPr>
          <w:spacing w:val="-12"/>
        </w:rPr>
        <w:t xml:space="preserve"> </w:t>
      </w:r>
      <w:r>
        <w:t>AO</w:t>
      </w:r>
      <w:r>
        <w:rPr>
          <w:spacing w:val="-7"/>
        </w:rPr>
        <w:t xml:space="preserve"> </w:t>
      </w:r>
      <w:r>
        <w:t>DECRETO</w:t>
      </w:r>
      <w:r>
        <w:rPr>
          <w:spacing w:val="-6"/>
        </w:rPr>
        <w:t xml:space="preserve"> </w:t>
      </w:r>
      <w:r>
        <w:t>ESTADUAL</w:t>
      </w:r>
      <w:r>
        <w:rPr>
          <w:spacing w:val="-12"/>
        </w:rPr>
        <w:t xml:space="preserve"> </w:t>
      </w:r>
      <w:r>
        <w:t>Nº</w:t>
      </w:r>
      <w:r>
        <w:rPr>
          <w:spacing w:val="-6"/>
        </w:rPr>
        <w:t xml:space="preserve"> </w:t>
      </w:r>
      <w:r>
        <w:t>43.150,</w:t>
      </w:r>
      <w:r>
        <w:rPr>
          <w:spacing w:val="-6"/>
        </w:rPr>
        <w:t xml:space="preserve"> </w:t>
      </w:r>
      <w:r>
        <w:rPr>
          <w:spacing w:val="-5"/>
        </w:rPr>
        <w:t>DE</w:t>
      </w:r>
    </w:p>
    <w:p w14:paraId="37603EA1">
      <w:pPr>
        <w:pStyle w:val="6"/>
        <w:spacing w:before="95"/>
        <w:rPr>
          <w:b/>
        </w:rPr>
      </w:pPr>
    </w:p>
    <w:p w14:paraId="354F38B6">
      <w:pPr>
        <w:spacing w:before="0"/>
        <w:ind w:left="0" w:right="108" w:firstLine="0"/>
        <w:jc w:val="center"/>
        <w:rPr>
          <w:b/>
          <w:sz w:val="20"/>
        </w:rPr>
      </w:pPr>
      <w:r>
        <w:rPr>
          <w:b/>
          <w:spacing w:val="-2"/>
          <w:sz w:val="20"/>
          <w:u w:val="single"/>
        </w:rPr>
        <w:t>24/08/11</w:t>
      </w:r>
    </w:p>
    <w:p w14:paraId="5F511C56">
      <w:pPr>
        <w:pStyle w:val="6"/>
        <w:spacing w:before="143"/>
        <w:rPr>
          <w:b/>
          <w:sz w:val="22"/>
        </w:rPr>
      </w:pPr>
    </w:p>
    <w:p w14:paraId="23FD1178">
      <w:pPr>
        <w:spacing w:before="0"/>
        <w:ind w:left="0" w:right="168" w:firstLine="0"/>
        <w:jc w:val="center"/>
        <w:rPr>
          <w:sz w:val="22"/>
        </w:rPr>
      </w:pPr>
      <w:r>
        <mc:AlternateContent>
          <mc:Choice Requires="wps">
            <w:drawing>
              <wp:anchor distT="0" distB="0" distL="0" distR="0" simplePos="0" relativeHeight="251666432" behindDoc="0" locked="0" layoutInCell="1" allowOverlap="1">
                <wp:simplePos x="0" y="0"/>
                <wp:positionH relativeFrom="page">
                  <wp:posOffset>2118995</wp:posOffset>
                </wp:positionH>
                <wp:positionV relativeFrom="paragraph">
                  <wp:posOffset>140335</wp:posOffset>
                </wp:positionV>
                <wp:extent cx="9525" cy="9525"/>
                <wp:effectExtent l="0" t="0" r="0" b="0"/>
                <wp:wrapNone/>
                <wp:docPr id="30" name="Graphic 30"/>
                <wp:cNvGraphicFramePr/>
                <a:graphic xmlns:a="http://schemas.openxmlformats.org/drawingml/2006/main">
                  <a:graphicData uri="http://schemas.microsoft.com/office/word/2010/wordprocessingShape">
                    <wps:wsp>
                      <wps:cNvSpPr/>
                      <wps:spPr>
                        <a:xfrm>
                          <a:off x="0" y="0"/>
                          <a:ext cx="9525" cy="9525"/>
                        </a:xfrm>
                        <a:custGeom>
                          <a:avLst/>
                          <a:gdLst/>
                          <a:ahLst/>
                          <a:cxnLst/>
                          <a:rect l="l" t="t" r="r" b="b"/>
                          <a:pathLst>
                            <a:path w="9525" h="9525">
                              <a:moveTo>
                                <a:pt x="9024" y="9524"/>
                              </a:moveTo>
                              <a:lnTo>
                                <a:pt x="0" y="9524"/>
                              </a:lnTo>
                              <a:lnTo>
                                <a:pt x="0" y="0"/>
                              </a:lnTo>
                              <a:lnTo>
                                <a:pt x="9024" y="0"/>
                              </a:lnTo>
                              <a:lnTo>
                                <a:pt x="9024" y="9524"/>
                              </a:lnTo>
                              <a:close/>
                            </a:path>
                          </a:pathLst>
                        </a:custGeom>
                        <a:solidFill>
                          <a:srgbClr val="000000"/>
                        </a:solidFill>
                      </wps:spPr>
                      <wps:bodyPr wrap="square" lIns="0" tIns="0" rIns="0" bIns="0" rtlCol="0">
                        <a:noAutofit/>
                      </wps:bodyPr>
                    </wps:wsp>
                  </a:graphicData>
                </a:graphic>
              </wp:anchor>
            </w:drawing>
          </mc:Choice>
          <mc:Fallback>
            <w:pict>
              <v:shape id="Graphic 30" o:spid="_x0000_s1026" o:spt="100" style="position:absolute;left:0pt;margin-left:166.85pt;margin-top:11.05pt;height:0.75pt;width:0.75pt;mso-position-horizontal-relative:page;z-index:251666432;mso-width-relative:page;mso-height-relative:page;" fillcolor="#000000" filled="t" stroked="f" coordsize="9525,9525" o:gfxdata="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CSE2NUAAAAJAQAA&#10;DwAAAAAAAAABACAAAAAiAAAAZHJzL2Rvd25yZXYueG1sUEsBAhQAFAAAAAgAh07iQKkBK58cAgAA&#10;0gQAAA4AAAAAAAAAAQAgAAAAJAEAAGRycy9lMm9Eb2MueG1sUEsFBgAAAAAGAAYAWQEAALIFAAAA&#10;AA==&#10;" path="m9024,9524l0,9524,0,0,9024,0,9024,9524xe">
                <v:fill on="t" focussize="0,0"/>
                <v:stroke on="f"/>
                <v:imagedata o:title=""/>
                <o:lock v:ext="edit" aspectratio="f"/>
                <v:textbox inset="0mm,0mm,0mm,0mm"/>
              </v:shape>
            </w:pict>
          </mc:Fallback>
        </mc:AlternateConten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p>
    <w:p w14:paraId="76ED30C2">
      <w:pPr>
        <w:pStyle w:val="6"/>
        <w:spacing w:before="23"/>
        <w:rPr>
          <w:sz w:val="22"/>
        </w:rPr>
      </w:pPr>
    </w:p>
    <w:p w14:paraId="095579B7">
      <w:pPr>
        <w:pStyle w:val="6"/>
        <w:ind w:left="339"/>
      </w:pPr>
      <w:r>
        <w:t>Local</w:t>
      </w:r>
      <w:r>
        <w:rPr>
          <w:spacing w:val="-1"/>
        </w:rPr>
        <w:t xml:space="preserve"> </w:t>
      </w:r>
      <w:r>
        <w:t>e</w:t>
      </w:r>
      <w:r>
        <w:rPr>
          <w:spacing w:val="-1"/>
        </w:rPr>
        <w:t xml:space="preserve"> </w:t>
      </w:r>
      <w:r>
        <w:rPr>
          <w:spacing w:val="-2"/>
        </w:rPr>
        <w:t>data:</w:t>
      </w:r>
    </w:p>
    <w:p w14:paraId="5887C39A">
      <w:pPr>
        <w:pStyle w:val="6"/>
        <w:spacing w:before="145"/>
        <w:ind w:left="339"/>
      </w:pPr>
      <w:r>
        <w:rPr>
          <w:spacing w:val="-10"/>
        </w:rPr>
        <w:t>À</w:t>
      </w:r>
    </w:p>
    <w:p w14:paraId="16477818">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C5845AC">
      <w:pPr>
        <w:pStyle w:val="6"/>
        <w:spacing w:before="145"/>
        <w:ind w:left="339"/>
      </w:pPr>
      <w:r>
        <w:t>Prezados</w:t>
      </w:r>
      <w:r>
        <w:rPr>
          <w:spacing w:val="-3"/>
        </w:rPr>
        <w:t xml:space="preserve"> </w:t>
      </w:r>
      <w:r>
        <w:rPr>
          <w:spacing w:val="-2"/>
        </w:rPr>
        <w:t>Senhores</w:t>
      </w:r>
    </w:p>
    <w:p w14:paraId="57B59B74">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343/2024:</w:t>
      </w:r>
    </w:p>
    <w:p w14:paraId="6246D49A">
      <w:pPr>
        <w:pStyle w:val="6"/>
        <w:rPr>
          <w:b/>
        </w:rPr>
      </w:pPr>
    </w:p>
    <w:p w14:paraId="2F92FAA8">
      <w:pPr>
        <w:pStyle w:val="6"/>
        <w:spacing w:before="60"/>
        <w:rPr>
          <w:b/>
        </w:rPr>
      </w:pPr>
    </w:p>
    <w:p w14:paraId="5DAF2747">
      <w:pPr>
        <w:pStyle w:val="6"/>
        <w:spacing w:line="312" w:lineRule="auto"/>
        <w:ind w:left="339" w:right="433"/>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0B4B2257">
      <w:pPr>
        <w:pStyle w:val="6"/>
      </w:pPr>
    </w:p>
    <w:p w14:paraId="0E153057">
      <w:pPr>
        <w:pStyle w:val="6"/>
        <w:spacing w:before="112"/>
      </w:pPr>
    </w:p>
    <w:p w14:paraId="718955BB">
      <w:pPr>
        <w:pStyle w:val="9"/>
        <w:numPr>
          <w:ilvl w:val="3"/>
          <w:numId w:val="56"/>
        </w:numPr>
        <w:tabs>
          <w:tab w:val="left" w:pos="674"/>
          <w:tab w:val="left" w:pos="834"/>
        </w:tabs>
        <w:spacing w:before="0" w:after="0" w:line="360" w:lineRule="auto"/>
        <w:ind w:left="834" w:right="13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SEI-260007/013799/2024</w:t>
      </w:r>
      <w:r>
        <w:rPr>
          <w:sz w:val="20"/>
        </w:rPr>
        <w:t>, por qualquer meio ou por qualquer pessoa;</w:t>
      </w:r>
    </w:p>
    <w:p w14:paraId="54EE74BE">
      <w:pPr>
        <w:pStyle w:val="9"/>
        <w:numPr>
          <w:ilvl w:val="3"/>
          <w:numId w:val="56"/>
        </w:numPr>
        <w:tabs>
          <w:tab w:val="left" w:pos="698"/>
          <w:tab w:val="left" w:pos="834"/>
        </w:tabs>
        <w:spacing w:before="60" w:after="0" w:line="360" w:lineRule="auto"/>
        <w:ind w:left="834" w:right="13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SEI- 260007/013799/2024</w:t>
      </w:r>
      <w:r>
        <w:rPr>
          <w:sz w:val="20"/>
        </w:rPr>
        <w:t>, por qualquer meio ou por qualquer pessoa;</w:t>
      </w:r>
    </w:p>
    <w:p w14:paraId="112AF274">
      <w:pPr>
        <w:pStyle w:val="9"/>
        <w:numPr>
          <w:ilvl w:val="3"/>
          <w:numId w:val="56"/>
        </w:numPr>
        <w:tabs>
          <w:tab w:val="left" w:pos="683"/>
        </w:tabs>
        <w:spacing w:before="75" w:after="0" w:line="240" w:lineRule="auto"/>
        <w:ind w:left="6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8"/>
          <w:sz w:val="20"/>
        </w:rPr>
        <w:t xml:space="preserve"> </w:t>
      </w:r>
      <w:r>
        <w:rPr>
          <w:b/>
          <w:sz w:val="20"/>
        </w:rPr>
        <w:t>SEI-</w:t>
      </w:r>
      <w:r>
        <w:rPr>
          <w:b/>
          <w:spacing w:val="-2"/>
          <w:sz w:val="20"/>
        </w:rPr>
        <w:t>260007/013799/2024,</w:t>
      </w:r>
    </w:p>
    <w:p w14:paraId="3FC697B4">
      <w:pPr>
        <w:pStyle w:val="6"/>
        <w:spacing w:before="40"/>
        <w:ind w:left="8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527E4C2A">
      <w:pPr>
        <w:pStyle w:val="9"/>
        <w:numPr>
          <w:ilvl w:val="3"/>
          <w:numId w:val="56"/>
        </w:numPr>
        <w:tabs>
          <w:tab w:val="left" w:pos="682"/>
          <w:tab w:val="left" w:pos="834"/>
        </w:tabs>
        <w:spacing w:before="145" w:after="0" w:line="280" w:lineRule="auto"/>
        <w:ind w:left="834" w:right="13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SEI-260007/013799/2024 </w:t>
      </w:r>
      <w:r>
        <w:rPr>
          <w:sz w:val="20"/>
        </w:rPr>
        <w:t>antes da adjudicação do objeto da referida licitação;</w:t>
      </w:r>
    </w:p>
    <w:p w14:paraId="284101B5">
      <w:pPr>
        <w:pStyle w:val="9"/>
        <w:numPr>
          <w:ilvl w:val="3"/>
          <w:numId w:val="56"/>
        </w:numPr>
        <w:tabs>
          <w:tab w:val="left" w:pos="694"/>
          <w:tab w:val="left" w:pos="834"/>
        </w:tabs>
        <w:spacing w:before="92" w:after="0" w:line="280" w:lineRule="auto"/>
        <w:ind w:left="834" w:right="13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7BABD849">
      <w:pPr>
        <w:pStyle w:val="9"/>
        <w:numPr>
          <w:ilvl w:val="3"/>
          <w:numId w:val="56"/>
        </w:numPr>
        <w:tabs>
          <w:tab w:val="left" w:pos="674"/>
        </w:tabs>
        <w:spacing w:before="107" w:after="0" w:line="240" w:lineRule="auto"/>
        <w:ind w:left="6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328A71F2">
      <w:pPr>
        <w:pStyle w:val="6"/>
      </w:pPr>
    </w:p>
    <w:p w14:paraId="5C895082">
      <w:pPr>
        <w:pStyle w:val="6"/>
      </w:pPr>
    </w:p>
    <w:p w14:paraId="49B3D6FD">
      <w:pPr>
        <w:pStyle w:val="6"/>
      </w:pPr>
    </w:p>
    <w:p w14:paraId="56B3454F">
      <w:pPr>
        <w:pStyle w:val="6"/>
      </w:pPr>
    </w:p>
    <w:p w14:paraId="2BB517B2">
      <w:pPr>
        <w:pStyle w:val="6"/>
      </w:pPr>
    </w:p>
    <w:p w14:paraId="47D8BCA9">
      <w:pPr>
        <w:pStyle w:val="6"/>
        <w:ind w:left="5019"/>
      </w:pPr>
      <w:r>
        <w:rPr>
          <w:spacing w:val="-2"/>
        </w:rPr>
        <w:t>ENTIDADE</w:t>
      </w:r>
    </w:p>
    <w:p w14:paraId="1240349B">
      <w:pPr>
        <w:pStyle w:val="6"/>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13BFB52">
      <w:pPr>
        <w:pStyle w:val="6"/>
      </w:pPr>
    </w:p>
    <w:p w14:paraId="1C682950">
      <w:pPr>
        <w:pStyle w:val="6"/>
      </w:pPr>
    </w:p>
    <w:p w14:paraId="4ACF74BE">
      <w:pPr>
        <w:pStyle w:val="6"/>
      </w:pPr>
    </w:p>
    <w:p w14:paraId="541F2940">
      <w:pPr>
        <w:pStyle w:val="6"/>
      </w:pPr>
    </w:p>
    <w:p w14:paraId="52C38BD2">
      <w:pPr>
        <w:pStyle w:val="6"/>
      </w:pPr>
    </w:p>
    <w:p w14:paraId="68A7B673">
      <w:pPr>
        <w:pStyle w:val="6"/>
        <w:spacing w:before="77"/>
      </w:pPr>
    </w:p>
    <w:p w14:paraId="02FE3860">
      <w:pPr>
        <w:spacing w:before="0"/>
        <w:ind w:left="0" w:right="138"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34736D3A">
      <w:pPr>
        <w:pStyle w:val="6"/>
        <w:spacing w:before="144"/>
        <w:rPr>
          <w:b/>
          <w:sz w:val="22"/>
        </w:rPr>
      </w:pPr>
    </w:p>
    <w:p w14:paraId="339A7933">
      <w:pPr>
        <w:spacing w:before="0"/>
        <w:ind w:left="0" w:right="168" w:firstLine="0"/>
        <w:jc w:val="center"/>
        <w:rPr>
          <w:sz w:val="22"/>
        </w:rPr>
      </w:pPr>
      <w:r>
        <mc:AlternateContent>
          <mc:Choice Requires="wps">
            <w:drawing>
              <wp:anchor distT="0" distB="0" distL="0" distR="0" simplePos="0" relativeHeight="251666432" behindDoc="0" locked="0" layoutInCell="1" allowOverlap="1">
                <wp:simplePos x="0" y="0"/>
                <wp:positionH relativeFrom="page">
                  <wp:posOffset>2118995</wp:posOffset>
                </wp:positionH>
                <wp:positionV relativeFrom="paragraph">
                  <wp:posOffset>139700</wp:posOffset>
                </wp:positionV>
                <wp:extent cx="8255" cy="9525"/>
                <wp:effectExtent l="0" t="0" r="0" b="0"/>
                <wp:wrapNone/>
                <wp:docPr id="31" name="Graphic 31"/>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8019" y="9524"/>
                              </a:moveTo>
                              <a:lnTo>
                                <a:pt x="0" y="9524"/>
                              </a:lnTo>
                              <a:lnTo>
                                <a:pt x="0" y="0"/>
                              </a:lnTo>
                              <a:lnTo>
                                <a:pt x="8019" y="0"/>
                              </a:lnTo>
                              <a:lnTo>
                                <a:pt x="8019" y="9524"/>
                              </a:lnTo>
                              <a:close/>
                            </a:path>
                          </a:pathLst>
                        </a:custGeom>
                        <a:solidFill>
                          <a:srgbClr val="000000"/>
                        </a:solidFill>
                      </wps:spPr>
                      <wps:bodyPr wrap="square" lIns="0" tIns="0" rIns="0" bIns="0" rtlCol="0">
                        <a:noAutofit/>
                      </wps:bodyPr>
                    </wps:wsp>
                  </a:graphicData>
                </a:graphic>
              </wp:anchor>
            </w:drawing>
          </mc:Choice>
          <mc:Fallback>
            <w:pict>
              <v:shape id="Graphic 31" o:spid="_x0000_s1026" o:spt="100" style="position:absolute;left:0pt;margin-left:166.85pt;margin-top:11pt;height:0.75pt;width:0.65pt;mso-position-horizontal-relative:page;z-index:251666432;mso-width-relative:page;mso-height-relative:page;" fillcolor="#000000" filled="t" stroked="f" coordsize="8255,9525" o:gfxdata="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T1Bq9YAAAAJ&#10;AQAADwAAAAAAAAABACAAAAAiAAAAZHJzL2Rvd25yZXYueG1sUEsBAhQAFAAAAAgAh07iQBXOXfwe&#10;AgAA0gQAAA4AAAAAAAAAAQAgAAAAJQEAAGRycy9lMm9Eb2MueG1sUEsFBgAAAAAGAAYAWQEAALUF&#10;AAAAAA==&#10;" path="m8019,9524l0,9524,0,0,8019,0,8019,9524xe">
                <v:fill on="t" focussize="0,0"/>
                <v:stroke on="f"/>
                <v:imagedata o:title=""/>
                <o:lock v:ext="edit" aspectratio="f"/>
                <v:textbox inset="0mm,0mm,0mm,0mm"/>
              </v:shape>
            </w:pict>
          </mc:Fallback>
        </mc:AlternateConten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p>
    <w:p w14:paraId="2435BFE1">
      <w:pPr>
        <w:pStyle w:val="6"/>
        <w:spacing w:before="22"/>
        <w:rPr>
          <w:sz w:val="22"/>
        </w:rPr>
      </w:pPr>
    </w:p>
    <w:p w14:paraId="0EE756D7">
      <w:pPr>
        <w:pStyle w:val="6"/>
        <w:spacing w:before="1"/>
        <w:ind w:left="339"/>
      </w:pPr>
      <w:r>
        <w:t>Local</w:t>
      </w:r>
      <w:r>
        <w:rPr>
          <w:spacing w:val="-1"/>
        </w:rPr>
        <w:t xml:space="preserve"> </w:t>
      </w:r>
      <w:r>
        <w:t>e</w:t>
      </w:r>
      <w:r>
        <w:rPr>
          <w:spacing w:val="-1"/>
        </w:rPr>
        <w:t xml:space="preserve"> </w:t>
      </w:r>
      <w:r>
        <w:rPr>
          <w:spacing w:val="-2"/>
        </w:rPr>
        <w:t>data:</w:t>
      </w:r>
    </w:p>
    <w:p w14:paraId="328DB17D">
      <w:pPr>
        <w:pStyle w:val="6"/>
        <w:spacing w:before="145"/>
        <w:ind w:left="339"/>
      </w:pPr>
      <w:r>
        <w:rPr>
          <w:spacing w:val="-10"/>
        </w:rPr>
        <w:t>À</w:t>
      </w:r>
    </w:p>
    <w:p w14:paraId="0A7904E7">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68D881D">
      <w:pPr>
        <w:pStyle w:val="6"/>
        <w:spacing w:before="145"/>
        <w:ind w:left="339"/>
      </w:pPr>
      <w:r>
        <w:t>Prezados</w:t>
      </w:r>
      <w:r>
        <w:rPr>
          <w:spacing w:val="-3"/>
        </w:rPr>
        <w:t xml:space="preserve"> </w:t>
      </w:r>
      <w:r>
        <w:rPr>
          <w:spacing w:val="-2"/>
        </w:rPr>
        <w:t>Senhores</w:t>
      </w:r>
    </w:p>
    <w:p w14:paraId="027C091B">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343/2024:</w:t>
      </w:r>
    </w:p>
    <w:p w14:paraId="56D20A8A">
      <w:pPr>
        <w:pStyle w:val="6"/>
        <w:rPr>
          <w:b/>
        </w:rPr>
      </w:pPr>
    </w:p>
    <w:p w14:paraId="0EF44810">
      <w:pPr>
        <w:pStyle w:val="6"/>
        <w:spacing w:before="60"/>
        <w:rPr>
          <w:b/>
        </w:rPr>
      </w:pPr>
    </w:p>
    <w:p w14:paraId="2DF9E601">
      <w:pPr>
        <w:pStyle w:val="6"/>
        <w:spacing w:line="312" w:lineRule="auto"/>
        <w:ind w:left="339" w:right="43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0249131D">
      <w:pPr>
        <w:pStyle w:val="6"/>
      </w:pPr>
    </w:p>
    <w:p w14:paraId="5963A8F2">
      <w:pPr>
        <w:pStyle w:val="6"/>
      </w:pPr>
    </w:p>
    <w:p w14:paraId="6ECC9DA5">
      <w:pPr>
        <w:pStyle w:val="6"/>
      </w:pPr>
    </w:p>
    <w:p w14:paraId="1896C4EF">
      <w:pPr>
        <w:pStyle w:val="6"/>
      </w:pPr>
    </w:p>
    <w:p w14:paraId="10E99D0B">
      <w:pPr>
        <w:pStyle w:val="6"/>
        <w:spacing w:before="84"/>
      </w:pPr>
    </w:p>
    <w:p w14:paraId="21579590">
      <w:pPr>
        <w:pStyle w:val="6"/>
        <w:ind w:left="5019"/>
      </w:pPr>
      <w:r>
        <w:rPr>
          <w:spacing w:val="-2"/>
        </w:rPr>
        <w:t>ENTIDADE</w:t>
      </w:r>
    </w:p>
    <w:p w14:paraId="2D7F3AFF">
      <w:pPr>
        <w:pStyle w:val="6"/>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9A2FB77">
      <w:pPr>
        <w:pStyle w:val="6"/>
      </w:pPr>
    </w:p>
    <w:p w14:paraId="7373455F">
      <w:pPr>
        <w:pStyle w:val="6"/>
      </w:pPr>
    </w:p>
    <w:p w14:paraId="06E2CE6E">
      <w:pPr>
        <w:pStyle w:val="6"/>
      </w:pPr>
    </w:p>
    <w:p w14:paraId="19D70A49">
      <w:pPr>
        <w:pStyle w:val="6"/>
      </w:pPr>
    </w:p>
    <w:p w14:paraId="6B402021">
      <w:pPr>
        <w:pStyle w:val="6"/>
        <w:spacing w:before="37"/>
      </w:pPr>
    </w:p>
    <w:p w14:paraId="76BFF79F">
      <w:pPr>
        <w:spacing w:before="0"/>
        <w:ind w:left="0" w:right="153"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76EAC6FC">
      <w:pPr>
        <w:pStyle w:val="6"/>
        <w:spacing w:before="143"/>
        <w:rPr>
          <w:b/>
          <w:sz w:val="22"/>
        </w:rPr>
      </w:pPr>
    </w:p>
    <w:p w14:paraId="60510026">
      <w:pPr>
        <w:spacing w:before="0"/>
        <w:ind w:left="0" w:right="168" w:firstLine="0"/>
        <w:jc w:val="center"/>
        <w:rPr>
          <w:sz w:val="22"/>
        </w:rPr>
      </w:pPr>
      <w:r>
        <mc:AlternateContent>
          <mc:Choice Requires="wps">
            <w:drawing>
              <wp:anchor distT="0" distB="0" distL="0" distR="0" simplePos="0" relativeHeight="251667456" behindDoc="0" locked="0" layoutInCell="1" allowOverlap="1">
                <wp:simplePos x="0" y="0"/>
                <wp:positionH relativeFrom="page">
                  <wp:posOffset>2118995</wp:posOffset>
                </wp:positionH>
                <wp:positionV relativeFrom="paragraph">
                  <wp:posOffset>140335</wp:posOffset>
                </wp:positionV>
                <wp:extent cx="7620" cy="9525"/>
                <wp:effectExtent l="0" t="0" r="0" b="0"/>
                <wp:wrapNone/>
                <wp:docPr id="32" name="Graphic 32"/>
                <wp:cNvGraphicFramePr/>
                <a:graphic xmlns:a="http://schemas.openxmlformats.org/drawingml/2006/main">
                  <a:graphicData uri="http://schemas.microsoft.com/office/word/2010/wordprocessingShape">
                    <wps:wsp>
                      <wps:cNvSpPr/>
                      <wps:spPr>
                        <a:xfrm>
                          <a:off x="0" y="0"/>
                          <a:ext cx="7620" cy="9525"/>
                        </a:xfrm>
                        <a:custGeom>
                          <a:avLst/>
                          <a:gdLst/>
                          <a:ahLst/>
                          <a:cxnLst/>
                          <a:rect l="l" t="t" r="r" b="b"/>
                          <a:pathLst>
                            <a:path w="7620" h="9525">
                              <a:moveTo>
                                <a:pt x="7061" y="9524"/>
                              </a:moveTo>
                              <a:lnTo>
                                <a:pt x="0" y="9524"/>
                              </a:lnTo>
                              <a:lnTo>
                                <a:pt x="0" y="0"/>
                              </a:lnTo>
                              <a:lnTo>
                                <a:pt x="7061" y="0"/>
                              </a:lnTo>
                              <a:lnTo>
                                <a:pt x="7061" y="9524"/>
                              </a:lnTo>
                              <a:close/>
                            </a:path>
                          </a:pathLst>
                        </a:custGeom>
                        <a:solidFill>
                          <a:srgbClr val="000000"/>
                        </a:solidFill>
                      </wps:spPr>
                      <wps:bodyPr wrap="square" lIns="0" tIns="0" rIns="0" bIns="0" rtlCol="0">
                        <a:noAutofit/>
                      </wps:bodyPr>
                    </wps:wsp>
                  </a:graphicData>
                </a:graphic>
              </wp:anchor>
            </w:drawing>
          </mc:Choice>
          <mc:Fallback>
            <w:pict>
              <v:shape id="Graphic 32" o:spid="_x0000_s1026" o:spt="100" style="position:absolute;left:0pt;margin-left:166.85pt;margin-top:11.05pt;height:0.75pt;width:0.6pt;mso-position-horizontal-relative:page;z-index:251667456;mso-width-relative:page;mso-height-relative:page;" fillcolor="#000000" filled="t" stroked="f" coordsize="7620,9525" o:gfxdata="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Uyaj2AAA&#10;AAkBAAAPAAAAAAAAAAEAIAAAACIAAABkcnMvZG93bnJldi54bWxQSwECFAAUAAAACACHTuJAe22Q&#10;yB4CAADSBAAADgAAAAAAAAABACAAAAAnAQAAZHJzL2Uyb0RvYy54bWxQSwUGAAAAAAYABgBZAQAA&#10;twUAAAAA&#10;" path="m7061,9524l0,9524,0,0,7061,0,7061,9524xe">
                <v:fill on="t" focussize="0,0"/>
                <v:stroke on="f"/>
                <v:imagedata o:title=""/>
                <o:lock v:ext="edit" aspectratio="f"/>
                <v:textbox inset="0mm,0mm,0mm,0mm"/>
              </v:shape>
            </w:pict>
          </mc:Fallback>
        </mc:AlternateConten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p>
    <w:p w14:paraId="5CDAF8EA">
      <w:pPr>
        <w:pStyle w:val="6"/>
        <w:spacing w:before="23"/>
        <w:rPr>
          <w:sz w:val="22"/>
        </w:rPr>
      </w:pPr>
    </w:p>
    <w:p w14:paraId="45B1BEDF">
      <w:pPr>
        <w:pStyle w:val="6"/>
        <w:ind w:left="339"/>
      </w:pPr>
      <w:r>
        <w:t>Local</w:t>
      </w:r>
      <w:r>
        <w:rPr>
          <w:spacing w:val="-1"/>
        </w:rPr>
        <w:t xml:space="preserve"> </w:t>
      </w:r>
      <w:r>
        <w:t>e</w:t>
      </w:r>
      <w:r>
        <w:rPr>
          <w:spacing w:val="-1"/>
        </w:rPr>
        <w:t xml:space="preserve"> </w:t>
      </w:r>
      <w:r>
        <w:rPr>
          <w:spacing w:val="-2"/>
        </w:rPr>
        <w:t>data:</w:t>
      </w:r>
    </w:p>
    <w:p w14:paraId="08D8FB53">
      <w:pPr>
        <w:pStyle w:val="6"/>
        <w:spacing w:before="145"/>
        <w:ind w:left="339"/>
      </w:pPr>
      <w:r>
        <w:rPr>
          <w:spacing w:val="-10"/>
        </w:rPr>
        <w:t>À</w:t>
      </w:r>
    </w:p>
    <w:p w14:paraId="2D621194">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0882E2C">
      <w:pPr>
        <w:spacing w:after="0"/>
        <w:sectPr>
          <w:pgSz w:w="15840" w:h="24480"/>
          <w:pgMar w:top="1160" w:right="540" w:bottom="280" w:left="560" w:header="720" w:footer="720" w:gutter="0"/>
          <w:cols w:space="720" w:num="1"/>
        </w:sectPr>
      </w:pPr>
    </w:p>
    <w:p w14:paraId="6D9B63AE">
      <w:pPr>
        <w:pStyle w:val="6"/>
        <w:spacing w:before="73"/>
        <w:ind w:left="339"/>
      </w:pPr>
      <w:r>
        <w:t>Prezados</w:t>
      </w:r>
      <w:r>
        <w:rPr>
          <w:spacing w:val="-3"/>
        </w:rPr>
        <w:t xml:space="preserve"> </w:t>
      </w:r>
      <w:r>
        <w:rPr>
          <w:spacing w:val="-2"/>
        </w:rPr>
        <w:t>Senhores</w:t>
      </w:r>
    </w:p>
    <w:p w14:paraId="3A7BBE49">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343/2024:</w:t>
      </w:r>
    </w:p>
    <w:p w14:paraId="0C6A437E">
      <w:pPr>
        <w:pStyle w:val="6"/>
        <w:rPr>
          <w:b/>
        </w:rPr>
      </w:pPr>
    </w:p>
    <w:p w14:paraId="7004BB78">
      <w:pPr>
        <w:pStyle w:val="6"/>
        <w:spacing w:before="60"/>
        <w:rPr>
          <w:b/>
        </w:rPr>
      </w:pPr>
    </w:p>
    <w:p w14:paraId="52A582D1">
      <w:pPr>
        <w:pStyle w:val="6"/>
        <w:spacing w:line="312" w:lineRule="auto"/>
        <w:ind w:left="339" w:right="433"/>
      </w:pPr>
      <w:r>
        <w:t>(Entidade), inscrita no CNPJ sob o nº , sediada na (endereço completo) . Na hipótese de nossa empresa vir a assinar CONTRATO com a UERJ, o(s) representantes legal(is) para será(ão) o(s) Sr.(s) , (função): ; CPF: ; Identidade: , (órgão emissor).</w:t>
      </w:r>
    </w:p>
    <w:p w14:paraId="79F98AA8">
      <w:pPr>
        <w:pStyle w:val="6"/>
      </w:pPr>
    </w:p>
    <w:p w14:paraId="48F9C345">
      <w:pPr>
        <w:pStyle w:val="6"/>
      </w:pPr>
    </w:p>
    <w:p w14:paraId="176D1A60">
      <w:pPr>
        <w:pStyle w:val="6"/>
        <w:spacing w:before="182"/>
      </w:pPr>
    </w:p>
    <w:p w14:paraId="367F7552">
      <w:pPr>
        <w:pStyle w:val="3"/>
        <w:ind w:left="339"/>
      </w:pPr>
      <w:r>
        <w:t>Dados</w:t>
      </w:r>
      <w:r>
        <w:rPr>
          <w:spacing w:val="-1"/>
        </w:rPr>
        <w:t xml:space="preserve"> </w:t>
      </w:r>
      <w:r>
        <w:t>da</w:t>
      </w:r>
      <w:r>
        <w:rPr>
          <w:spacing w:val="-1"/>
        </w:rPr>
        <w:t xml:space="preserve"> </w:t>
      </w:r>
      <w:r>
        <w:rPr>
          <w:spacing w:val="-2"/>
        </w:rPr>
        <w:t>Empresa:</w:t>
      </w:r>
    </w:p>
    <w:p w14:paraId="78E89A1C">
      <w:pPr>
        <w:pStyle w:val="6"/>
        <w:spacing w:before="215"/>
        <w:rPr>
          <w:b/>
        </w:rPr>
      </w:pPr>
    </w:p>
    <w:p w14:paraId="7D3203BF">
      <w:pPr>
        <w:pStyle w:val="6"/>
        <w:ind w:left="339"/>
      </w:pPr>
      <w:r>
        <w:t>Razão</w:t>
      </w:r>
      <w:r>
        <w:rPr>
          <w:spacing w:val="-1"/>
        </w:rPr>
        <w:t xml:space="preserve"> </w:t>
      </w:r>
      <w:r>
        <w:t>Social:</w:t>
      </w:r>
      <w:r>
        <w:rPr>
          <w:spacing w:val="-1"/>
        </w:rPr>
        <w:t xml:space="preserve"> </w:t>
      </w:r>
      <w:r>
        <w:rPr>
          <w:spacing w:val="-10"/>
        </w:rPr>
        <w:t>.</w:t>
      </w:r>
    </w:p>
    <w:p w14:paraId="0D6EA399">
      <w:pPr>
        <w:pStyle w:val="6"/>
        <w:spacing w:before="145"/>
        <w:ind w:left="3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4CA3BE4D">
      <w:pPr>
        <w:pStyle w:val="6"/>
        <w:spacing w:before="145" w:line="312" w:lineRule="auto"/>
        <w:ind w:left="339" w:right="778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255C1AF7">
      <w:pPr>
        <w:pStyle w:val="6"/>
        <w:spacing w:before="77"/>
        <w:ind w:left="3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1D3B5C27">
      <w:pPr>
        <w:pStyle w:val="6"/>
        <w:spacing w:before="145"/>
        <w:ind w:left="3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7E0D0CD8">
      <w:pPr>
        <w:pStyle w:val="6"/>
      </w:pPr>
    </w:p>
    <w:p w14:paraId="15DD13AB">
      <w:pPr>
        <w:pStyle w:val="6"/>
      </w:pPr>
    </w:p>
    <w:p w14:paraId="69A050B0">
      <w:pPr>
        <w:pStyle w:val="6"/>
      </w:pPr>
    </w:p>
    <w:p w14:paraId="538612FA">
      <w:pPr>
        <w:pStyle w:val="6"/>
        <w:spacing w:before="80"/>
      </w:pPr>
    </w:p>
    <w:p w14:paraId="07BF3347">
      <w:pPr>
        <w:pStyle w:val="6"/>
        <w:ind w:left="5019"/>
      </w:pPr>
      <w:r>
        <w:rPr>
          <w:spacing w:val="-2"/>
        </w:rPr>
        <w:t>ENTIDADE</w:t>
      </w:r>
    </w:p>
    <w:p w14:paraId="56F5BB12">
      <w:pPr>
        <w:pStyle w:val="6"/>
        <w:spacing w:before="145" w:line="312" w:lineRule="auto"/>
        <w:ind w:left="7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32C4309C">
      <w:pPr>
        <w:pStyle w:val="6"/>
      </w:pPr>
    </w:p>
    <w:p w14:paraId="5F67899E">
      <w:pPr>
        <w:pStyle w:val="6"/>
      </w:pPr>
    </w:p>
    <w:p w14:paraId="049F8F5A">
      <w:pPr>
        <w:pStyle w:val="6"/>
      </w:pPr>
    </w:p>
    <w:p w14:paraId="2F06EBDA">
      <w:pPr>
        <w:pStyle w:val="6"/>
      </w:pPr>
    </w:p>
    <w:p w14:paraId="4C156998">
      <w:pPr>
        <w:pStyle w:val="6"/>
        <w:spacing w:before="20"/>
      </w:pPr>
      <w:r>
        <mc:AlternateContent>
          <mc:Choice Requires="wps">
            <w:drawing>
              <wp:anchor distT="0" distB="0" distL="0" distR="0" simplePos="0" relativeHeight="251672576" behindDoc="1" locked="0" layoutInCell="1" allowOverlap="1">
                <wp:simplePos x="0" y="0"/>
                <wp:positionH relativeFrom="page">
                  <wp:posOffset>456565</wp:posOffset>
                </wp:positionH>
                <wp:positionV relativeFrom="paragraph">
                  <wp:posOffset>173990</wp:posOffset>
                </wp:positionV>
                <wp:extent cx="9153525" cy="28575"/>
                <wp:effectExtent l="0" t="0" r="0" b="0"/>
                <wp:wrapTopAndBottom/>
                <wp:docPr id="33" name="Graphic 33"/>
                <wp:cNvGraphicFramePr/>
                <a:graphic xmlns:a="http://schemas.openxmlformats.org/drawingml/2006/main">
                  <a:graphicData uri="http://schemas.microsoft.com/office/word/2010/wordprocessingShape">
                    <wps:wsp>
                      <wps:cNvSpPr/>
                      <wps:spPr>
                        <a:xfrm>
                          <a:off x="0" y="0"/>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a:graphicData>
                </a:graphic>
              </wp:anchor>
            </w:drawing>
          </mc:Choice>
          <mc:Fallback>
            <w:pict>
              <v:shape id="Graphic 33" o:spid="_x0000_s1026" o:spt="100" style="position:absolute;left:0pt;margin-left:35.95pt;margin-top:13.7pt;height:2.25pt;width:720.75pt;mso-position-horizontal-relative:page;mso-wrap-distance-bottom:0pt;mso-wrap-distance-top:0pt;z-index:-251643904;mso-width-relative:page;mso-height-relative:page;" fillcolor="#333333" filled="t" stroked="f" coordsize="9153525,28575" o:gfxdata="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Vf/RNYAAAAJAQAADwAAAAAAAAABACAAAAAiAAAA&#10;ZHJzL2Rvd25yZXYueG1sUEsBAhQAFAAAAAgAh07iQKXEQpBCAgAA7wUAAA4AAAAAAAAAAQAgAAAA&#10;JQEAAGRycy9lMm9Eb2MueG1sUEsFBgAAAAAGAAYAWQEAANkFAAAAAA==&#10;" path="m9153525,19050l0,19050,0,28575,9153525,28575,9153525,19050xem9153525,0l0,0,0,9525,9153525,9525,9153525,0xe">
                <v:fill on="t" focussize="0,0"/>
                <v:stroke on="f"/>
                <v:imagedata o:title=""/>
                <o:lock v:ext="edit" aspectratio="f"/>
                <v:textbox inset="0mm,0mm,0mm,0mm"/>
                <w10:wrap type="topAndBottom"/>
              </v:shape>
            </w:pict>
          </mc:Fallback>
        </mc:AlternateContent>
      </w:r>
    </w:p>
    <w:p w14:paraId="3EB4108D">
      <w:pPr>
        <w:tabs>
          <w:tab w:val="left" w:pos="13377"/>
        </w:tabs>
        <w:spacing w:before="23"/>
        <w:ind w:left="1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260007/013799/2024</w:t>
      </w:r>
      <w:r>
        <w:rPr>
          <w:rFonts w:ascii="Calibri" w:hAnsi="Calibri"/>
          <w:sz w:val="18"/>
        </w:rPr>
        <w:tab/>
      </w:r>
      <w:r>
        <w:rPr>
          <w:rFonts w:ascii="Calibri" w:hAnsi="Calibri"/>
          <w:sz w:val="18"/>
        </w:rPr>
        <w:t xml:space="preserve">SEI nº </w:t>
      </w:r>
      <w:r>
        <w:rPr>
          <w:rFonts w:ascii="Calibri" w:hAnsi="Calibri"/>
          <w:spacing w:val="-2"/>
          <w:sz w:val="18"/>
        </w:rPr>
        <w:t>85795517</w:t>
      </w:r>
    </w:p>
    <w:sectPr>
      <w:pgSz w:w="15840" w:h="24480"/>
      <w:pgMar w:top="520" w:right="540" w:bottom="280" w:left="5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9"/>
      <w:numFmt w:val="decimal"/>
      <w:lvlText w:val="%1"/>
      <w:lvlJc w:val="left"/>
      <w:pPr>
        <w:ind w:left="130" w:hanging="308"/>
        <w:jc w:val="left"/>
      </w:pPr>
      <w:rPr>
        <w:rFonts w:hint="default"/>
        <w:lang w:val="pt-PT" w:eastAsia="en-US" w:bidi="ar-SA"/>
      </w:rPr>
    </w:lvl>
    <w:lvl w:ilvl="1" w:tentative="0">
      <w:start w:val="1"/>
      <w:numFmt w:val="decimal"/>
      <w:lvlText w:val="%1.%2"/>
      <w:lvlJc w:val="left"/>
      <w:pPr>
        <w:ind w:left="1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30" w:hanging="6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300" w:hanging="621"/>
      </w:pPr>
      <w:rPr>
        <w:rFonts w:hint="default"/>
        <w:lang w:val="pt-PT" w:eastAsia="en-US" w:bidi="ar-SA"/>
      </w:rPr>
    </w:lvl>
    <w:lvl w:ilvl="5" w:tentative="0">
      <w:start w:val="0"/>
      <w:numFmt w:val="bullet"/>
      <w:lvlText w:val="•"/>
      <w:lvlJc w:val="left"/>
      <w:pPr>
        <w:ind w:left="6873" w:hanging="621"/>
      </w:pPr>
      <w:rPr>
        <w:rFonts w:hint="default"/>
        <w:lang w:val="pt-PT" w:eastAsia="en-US" w:bidi="ar-SA"/>
      </w:rPr>
    </w:lvl>
    <w:lvl w:ilvl="6" w:tentative="0">
      <w:start w:val="0"/>
      <w:numFmt w:val="bullet"/>
      <w:lvlText w:val="•"/>
      <w:lvlJc w:val="left"/>
      <w:pPr>
        <w:ind w:left="8446" w:hanging="621"/>
      </w:pPr>
      <w:rPr>
        <w:rFonts w:hint="default"/>
        <w:lang w:val="pt-PT" w:eastAsia="en-US" w:bidi="ar-SA"/>
      </w:rPr>
    </w:lvl>
    <w:lvl w:ilvl="7" w:tentative="0">
      <w:start w:val="0"/>
      <w:numFmt w:val="bullet"/>
      <w:lvlText w:val="•"/>
      <w:lvlJc w:val="left"/>
      <w:pPr>
        <w:ind w:left="10020" w:hanging="621"/>
      </w:pPr>
      <w:rPr>
        <w:rFonts w:hint="default"/>
        <w:lang w:val="pt-PT" w:eastAsia="en-US" w:bidi="ar-SA"/>
      </w:rPr>
    </w:lvl>
    <w:lvl w:ilvl="8" w:tentative="0">
      <w:start w:val="0"/>
      <w:numFmt w:val="bullet"/>
      <w:lvlText w:val="•"/>
      <w:lvlJc w:val="left"/>
      <w:pPr>
        <w:ind w:left="11593" w:hanging="621"/>
      </w:pPr>
      <w:rPr>
        <w:rFonts w:hint="default"/>
        <w:lang w:val="pt-PT" w:eastAsia="en-US" w:bidi="ar-SA"/>
      </w:rPr>
    </w:lvl>
  </w:abstractNum>
  <w:abstractNum w:abstractNumId="1">
    <w:nsid w:val="845B5372"/>
    <w:multiLevelType w:val="multilevel"/>
    <w:tmpl w:val="845B5372"/>
    <w:lvl w:ilvl="0" w:tentative="0">
      <w:start w:val="13"/>
      <w:numFmt w:val="decimal"/>
      <w:lvlText w:val="%1"/>
      <w:lvlJc w:val="left"/>
      <w:pPr>
        <w:ind w:left="529" w:hanging="400"/>
        <w:jc w:val="left"/>
      </w:pPr>
      <w:rPr>
        <w:rFonts w:hint="default"/>
        <w:lang w:val="pt-PT" w:eastAsia="en-US" w:bidi="ar-SA"/>
      </w:rPr>
    </w:lvl>
    <w:lvl w:ilvl="1" w:tentative="0">
      <w:start w:val="1"/>
      <w:numFmt w:val="decimal"/>
      <w:lvlText w:val="%1.%2"/>
      <w:lvlJc w:val="left"/>
      <w:pPr>
        <w:ind w:left="5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364" w:hanging="400"/>
      </w:pPr>
      <w:rPr>
        <w:rFonts w:hint="default"/>
        <w:lang w:val="pt-PT" w:eastAsia="en-US" w:bidi="ar-SA"/>
      </w:rPr>
    </w:lvl>
    <w:lvl w:ilvl="3" w:tentative="0">
      <w:start w:val="0"/>
      <w:numFmt w:val="bullet"/>
      <w:lvlText w:val="•"/>
      <w:lvlJc w:val="left"/>
      <w:pPr>
        <w:ind w:left="4786" w:hanging="400"/>
      </w:pPr>
      <w:rPr>
        <w:rFonts w:hint="default"/>
        <w:lang w:val="pt-PT" w:eastAsia="en-US" w:bidi="ar-SA"/>
      </w:rPr>
    </w:lvl>
    <w:lvl w:ilvl="4" w:tentative="0">
      <w:start w:val="0"/>
      <w:numFmt w:val="bullet"/>
      <w:lvlText w:val="•"/>
      <w:lvlJc w:val="left"/>
      <w:pPr>
        <w:ind w:left="6208" w:hanging="400"/>
      </w:pPr>
      <w:rPr>
        <w:rFonts w:hint="default"/>
        <w:lang w:val="pt-PT" w:eastAsia="en-US" w:bidi="ar-SA"/>
      </w:rPr>
    </w:lvl>
    <w:lvl w:ilvl="5" w:tentative="0">
      <w:start w:val="0"/>
      <w:numFmt w:val="bullet"/>
      <w:lvlText w:val="•"/>
      <w:lvlJc w:val="left"/>
      <w:pPr>
        <w:ind w:left="7630" w:hanging="400"/>
      </w:pPr>
      <w:rPr>
        <w:rFonts w:hint="default"/>
        <w:lang w:val="pt-PT" w:eastAsia="en-US" w:bidi="ar-SA"/>
      </w:rPr>
    </w:lvl>
    <w:lvl w:ilvl="6" w:tentative="0">
      <w:start w:val="0"/>
      <w:numFmt w:val="bullet"/>
      <w:lvlText w:val="•"/>
      <w:lvlJc w:val="left"/>
      <w:pPr>
        <w:ind w:left="9052" w:hanging="400"/>
      </w:pPr>
      <w:rPr>
        <w:rFonts w:hint="default"/>
        <w:lang w:val="pt-PT" w:eastAsia="en-US" w:bidi="ar-SA"/>
      </w:rPr>
    </w:lvl>
    <w:lvl w:ilvl="7" w:tentative="0">
      <w:start w:val="0"/>
      <w:numFmt w:val="bullet"/>
      <w:lvlText w:val="•"/>
      <w:lvlJc w:val="left"/>
      <w:pPr>
        <w:ind w:left="10474" w:hanging="400"/>
      </w:pPr>
      <w:rPr>
        <w:rFonts w:hint="default"/>
        <w:lang w:val="pt-PT" w:eastAsia="en-US" w:bidi="ar-SA"/>
      </w:rPr>
    </w:lvl>
    <w:lvl w:ilvl="8" w:tentative="0">
      <w:start w:val="0"/>
      <w:numFmt w:val="bullet"/>
      <w:lvlText w:val="•"/>
      <w:lvlJc w:val="left"/>
      <w:pPr>
        <w:ind w:left="11896" w:hanging="400"/>
      </w:pPr>
      <w:rPr>
        <w:rFonts w:hint="default"/>
        <w:lang w:val="pt-PT" w:eastAsia="en-US" w:bidi="ar-SA"/>
      </w:rPr>
    </w:lvl>
  </w:abstractNum>
  <w:abstractNum w:abstractNumId="2">
    <w:nsid w:val="8461FADE"/>
    <w:multiLevelType w:val="multilevel"/>
    <w:tmpl w:val="8461FADE"/>
    <w:lvl w:ilvl="0" w:tentative="0">
      <w:start w:val="7"/>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350" w:hanging="465"/>
      </w:pPr>
      <w:rPr>
        <w:rFonts w:hint="default"/>
        <w:lang w:val="pt-PT" w:eastAsia="en-US" w:bidi="ar-SA"/>
      </w:rPr>
    </w:lvl>
    <w:lvl w:ilvl="4" w:tentative="0">
      <w:start w:val="0"/>
      <w:numFmt w:val="bullet"/>
      <w:lvlText w:val="•"/>
      <w:lvlJc w:val="left"/>
      <w:pPr>
        <w:ind w:left="4120" w:hanging="465"/>
      </w:pPr>
      <w:rPr>
        <w:rFonts w:hint="default"/>
        <w:lang w:val="pt-PT" w:eastAsia="en-US" w:bidi="ar-SA"/>
      </w:rPr>
    </w:lvl>
    <w:lvl w:ilvl="5" w:tentative="0">
      <w:start w:val="0"/>
      <w:numFmt w:val="bullet"/>
      <w:lvlText w:val="•"/>
      <w:lvlJc w:val="left"/>
      <w:pPr>
        <w:ind w:left="5890" w:hanging="465"/>
      </w:pPr>
      <w:rPr>
        <w:rFonts w:hint="default"/>
        <w:lang w:val="pt-PT" w:eastAsia="en-US" w:bidi="ar-SA"/>
      </w:rPr>
    </w:lvl>
    <w:lvl w:ilvl="6" w:tentative="0">
      <w:start w:val="0"/>
      <w:numFmt w:val="bullet"/>
      <w:lvlText w:val="•"/>
      <w:lvlJc w:val="left"/>
      <w:pPr>
        <w:ind w:left="7660" w:hanging="465"/>
      </w:pPr>
      <w:rPr>
        <w:rFonts w:hint="default"/>
        <w:lang w:val="pt-PT" w:eastAsia="en-US" w:bidi="ar-SA"/>
      </w:rPr>
    </w:lvl>
    <w:lvl w:ilvl="7" w:tentative="0">
      <w:start w:val="0"/>
      <w:numFmt w:val="bullet"/>
      <w:lvlText w:val="•"/>
      <w:lvlJc w:val="left"/>
      <w:pPr>
        <w:ind w:left="9430" w:hanging="465"/>
      </w:pPr>
      <w:rPr>
        <w:rFonts w:hint="default"/>
        <w:lang w:val="pt-PT" w:eastAsia="en-US" w:bidi="ar-SA"/>
      </w:rPr>
    </w:lvl>
    <w:lvl w:ilvl="8" w:tentative="0">
      <w:start w:val="0"/>
      <w:numFmt w:val="bullet"/>
      <w:lvlText w:val="•"/>
      <w:lvlJc w:val="left"/>
      <w:pPr>
        <w:ind w:left="11200" w:hanging="465"/>
      </w:pPr>
      <w:rPr>
        <w:rFonts w:hint="default"/>
        <w:lang w:val="pt-PT" w:eastAsia="en-US" w:bidi="ar-SA"/>
      </w:rPr>
    </w:lvl>
  </w:abstractNum>
  <w:abstractNum w:abstractNumId="3">
    <w:nsid w:val="8CAEB125"/>
    <w:multiLevelType w:val="multilevel"/>
    <w:tmpl w:val="8CAEB125"/>
    <w:lvl w:ilvl="0" w:tentative="0">
      <w:start w:val="15"/>
      <w:numFmt w:val="decimal"/>
      <w:lvlText w:val="%1"/>
      <w:lvlJc w:val="left"/>
      <w:pPr>
        <w:ind w:left="130" w:hanging="437"/>
        <w:jc w:val="left"/>
      </w:pPr>
      <w:rPr>
        <w:rFonts w:hint="default"/>
        <w:lang w:val="pt-PT" w:eastAsia="en-US" w:bidi="ar-SA"/>
      </w:rPr>
    </w:lvl>
    <w:lvl w:ilvl="1" w:tentative="0">
      <w:start w:val="1"/>
      <w:numFmt w:val="decimal"/>
      <w:lvlText w:val="%1.%2"/>
      <w:lvlJc w:val="left"/>
      <w:pPr>
        <w:ind w:left="1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437"/>
      </w:pPr>
      <w:rPr>
        <w:rFonts w:hint="default"/>
        <w:lang w:val="pt-PT" w:eastAsia="en-US" w:bidi="ar-SA"/>
      </w:rPr>
    </w:lvl>
    <w:lvl w:ilvl="3" w:tentative="0">
      <w:start w:val="0"/>
      <w:numFmt w:val="bullet"/>
      <w:lvlText w:val="•"/>
      <w:lvlJc w:val="left"/>
      <w:pPr>
        <w:ind w:left="4506" w:hanging="437"/>
      </w:pPr>
      <w:rPr>
        <w:rFonts w:hint="default"/>
        <w:lang w:val="pt-PT" w:eastAsia="en-US" w:bidi="ar-SA"/>
      </w:rPr>
    </w:lvl>
    <w:lvl w:ilvl="4" w:tentative="0">
      <w:start w:val="0"/>
      <w:numFmt w:val="bullet"/>
      <w:lvlText w:val="•"/>
      <w:lvlJc w:val="left"/>
      <w:pPr>
        <w:ind w:left="5968" w:hanging="437"/>
      </w:pPr>
      <w:rPr>
        <w:rFonts w:hint="default"/>
        <w:lang w:val="pt-PT" w:eastAsia="en-US" w:bidi="ar-SA"/>
      </w:rPr>
    </w:lvl>
    <w:lvl w:ilvl="5" w:tentative="0">
      <w:start w:val="0"/>
      <w:numFmt w:val="bullet"/>
      <w:lvlText w:val="•"/>
      <w:lvlJc w:val="left"/>
      <w:pPr>
        <w:ind w:left="7430" w:hanging="437"/>
      </w:pPr>
      <w:rPr>
        <w:rFonts w:hint="default"/>
        <w:lang w:val="pt-PT" w:eastAsia="en-US" w:bidi="ar-SA"/>
      </w:rPr>
    </w:lvl>
    <w:lvl w:ilvl="6" w:tentative="0">
      <w:start w:val="0"/>
      <w:numFmt w:val="bullet"/>
      <w:lvlText w:val="•"/>
      <w:lvlJc w:val="left"/>
      <w:pPr>
        <w:ind w:left="8892" w:hanging="437"/>
      </w:pPr>
      <w:rPr>
        <w:rFonts w:hint="default"/>
        <w:lang w:val="pt-PT" w:eastAsia="en-US" w:bidi="ar-SA"/>
      </w:rPr>
    </w:lvl>
    <w:lvl w:ilvl="7" w:tentative="0">
      <w:start w:val="0"/>
      <w:numFmt w:val="bullet"/>
      <w:lvlText w:val="•"/>
      <w:lvlJc w:val="left"/>
      <w:pPr>
        <w:ind w:left="10354" w:hanging="437"/>
      </w:pPr>
      <w:rPr>
        <w:rFonts w:hint="default"/>
        <w:lang w:val="pt-PT" w:eastAsia="en-US" w:bidi="ar-SA"/>
      </w:rPr>
    </w:lvl>
    <w:lvl w:ilvl="8" w:tentative="0">
      <w:start w:val="0"/>
      <w:numFmt w:val="bullet"/>
      <w:lvlText w:val="•"/>
      <w:lvlJc w:val="left"/>
      <w:pPr>
        <w:ind w:left="11816" w:hanging="437"/>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1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582" w:hanging="220"/>
      </w:pPr>
      <w:rPr>
        <w:rFonts w:hint="default"/>
        <w:lang w:val="pt-PT" w:eastAsia="en-US" w:bidi="ar-SA"/>
      </w:rPr>
    </w:lvl>
    <w:lvl w:ilvl="2" w:tentative="0">
      <w:start w:val="0"/>
      <w:numFmt w:val="bullet"/>
      <w:lvlText w:val="•"/>
      <w:lvlJc w:val="left"/>
      <w:pPr>
        <w:ind w:left="3044" w:hanging="220"/>
      </w:pPr>
      <w:rPr>
        <w:rFonts w:hint="default"/>
        <w:lang w:val="pt-PT" w:eastAsia="en-US" w:bidi="ar-SA"/>
      </w:rPr>
    </w:lvl>
    <w:lvl w:ilvl="3" w:tentative="0">
      <w:start w:val="0"/>
      <w:numFmt w:val="bullet"/>
      <w:lvlText w:val="•"/>
      <w:lvlJc w:val="left"/>
      <w:pPr>
        <w:ind w:left="4506" w:hanging="220"/>
      </w:pPr>
      <w:rPr>
        <w:rFonts w:hint="default"/>
        <w:lang w:val="pt-PT" w:eastAsia="en-US" w:bidi="ar-SA"/>
      </w:rPr>
    </w:lvl>
    <w:lvl w:ilvl="4" w:tentative="0">
      <w:start w:val="0"/>
      <w:numFmt w:val="bullet"/>
      <w:lvlText w:val="•"/>
      <w:lvlJc w:val="left"/>
      <w:pPr>
        <w:ind w:left="5968" w:hanging="220"/>
      </w:pPr>
      <w:rPr>
        <w:rFonts w:hint="default"/>
        <w:lang w:val="pt-PT" w:eastAsia="en-US" w:bidi="ar-SA"/>
      </w:rPr>
    </w:lvl>
    <w:lvl w:ilvl="5" w:tentative="0">
      <w:start w:val="0"/>
      <w:numFmt w:val="bullet"/>
      <w:lvlText w:val="•"/>
      <w:lvlJc w:val="left"/>
      <w:pPr>
        <w:ind w:left="7430" w:hanging="220"/>
      </w:pPr>
      <w:rPr>
        <w:rFonts w:hint="default"/>
        <w:lang w:val="pt-PT" w:eastAsia="en-US" w:bidi="ar-SA"/>
      </w:rPr>
    </w:lvl>
    <w:lvl w:ilvl="6" w:tentative="0">
      <w:start w:val="0"/>
      <w:numFmt w:val="bullet"/>
      <w:lvlText w:val="•"/>
      <w:lvlJc w:val="left"/>
      <w:pPr>
        <w:ind w:left="8892" w:hanging="220"/>
      </w:pPr>
      <w:rPr>
        <w:rFonts w:hint="default"/>
        <w:lang w:val="pt-PT" w:eastAsia="en-US" w:bidi="ar-SA"/>
      </w:rPr>
    </w:lvl>
    <w:lvl w:ilvl="7" w:tentative="0">
      <w:start w:val="0"/>
      <w:numFmt w:val="bullet"/>
      <w:lvlText w:val="•"/>
      <w:lvlJc w:val="left"/>
      <w:pPr>
        <w:ind w:left="10354" w:hanging="220"/>
      </w:pPr>
      <w:rPr>
        <w:rFonts w:hint="default"/>
        <w:lang w:val="pt-PT" w:eastAsia="en-US" w:bidi="ar-SA"/>
      </w:rPr>
    </w:lvl>
    <w:lvl w:ilvl="8" w:tentative="0">
      <w:start w:val="0"/>
      <w:numFmt w:val="bullet"/>
      <w:lvlText w:val="•"/>
      <w:lvlJc w:val="left"/>
      <w:pPr>
        <w:ind w:left="11816" w:hanging="220"/>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6">
    <w:nsid w:val="9288B902"/>
    <w:multiLevelType w:val="multilevel"/>
    <w:tmpl w:val="9288B902"/>
    <w:lvl w:ilvl="0" w:tentative="0">
      <w:start w:val="6"/>
      <w:numFmt w:val="decimal"/>
      <w:lvlText w:val="%1"/>
      <w:lvlJc w:val="left"/>
      <w:pPr>
        <w:ind w:left="130" w:hanging="317"/>
        <w:jc w:val="left"/>
      </w:pPr>
      <w:rPr>
        <w:rFonts w:hint="default"/>
        <w:lang w:val="pt-PT" w:eastAsia="en-US" w:bidi="ar-SA"/>
      </w:rPr>
    </w:lvl>
    <w:lvl w:ilvl="1" w:tentative="0">
      <w:start w:val="1"/>
      <w:numFmt w:val="decimal"/>
      <w:lvlText w:val="%1.%2"/>
      <w:lvlJc w:val="left"/>
      <w:pPr>
        <w:ind w:left="130" w:hanging="317"/>
        <w:jc w:val="left"/>
      </w:pPr>
      <w:rPr>
        <w:rFonts w:hint="default"/>
        <w:spacing w:val="0"/>
        <w:w w:val="10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26" w:hanging="450"/>
      </w:pPr>
      <w:rPr>
        <w:rFonts w:hint="default"/>
        <w:lang w:val="pt-PT" w:eastAsia="en-US" w:bidi="ar-SA"/>
      </w:rPr>
    </w:lvl>
    <w:lvl w:ilvl="4" w:tentative="0">
      <w:start w:val="0"/>
      <w:numFmt w:val="bullet"/>
      <w:lvlText w:val="•"/>
      <w:lvlJc w:val="left"/>
      <w:pPr>
        <w:ind w:left="5300" w:hanging="450"/>
      </w:pPr>
      <w:rPr>
        <w:rFonts w:hint="default"/>
        <w:lang w:val="pt-PT" w:eastAsia="en-US" w:bidi="ar-SA"/>
      </w:rPr>
    </w:lvl>
    <w:lvl w:ilvl="5" w:tentative="0">
      <w:start w:val="0"/>
      <w:numFmt w:val="bullet"/>
      <w:lvlText w:val="•"/>
      <w:lvlJc w:val="left"/>
      <w:pPr>
        <w:ind w:left="6873" w:hanging="450"/>
      </w:pPr>
      <w:rPr>
        <w:rFonts w:hint="default"/>
        <w:lang w:val="pt-PT" w:eastAsia="en-US" w:bidi="ar-SA"/>
      </w:rPr>
    </w:lvl>
    <w:lvl w:ilvl="6" w:tentative="0">
      <w:start w:val="0"/>
      <w:numFmt w:val="bullet"/>
      <w:lvlText w:val="•"/>
      <w:lvlJc w:val="left"/>
      <w:pPr>
        <w:ind w:left="8446" w:hanging="450"/>
      </w:pPr>
      <w:rPr>
        <w:rFonts w:hint="default"/>
        <w:lang w:val="pt-PT" w:eastAsia="en-US" w:bidi="ar-SA"/>
      </w:rPr>
    </w:lvl>
    <w:lvl w:ilvl="7" w:tentative="0">
      <w:start w:val="0"/>
      <w:numFmt w:val="bullet"/>
      <w:lvlText w:val="•"/>
      <w:lvlJc w:val="left"/>
      <w:pPr>
        <w:ind w:left="10020" w:hanging="450"/>
      </w:pPr>
      <w:rPr>
        <w:rFonts w:hint="default"/>
        <w:lang w:val="pt-PT" w:eastAsia="en-US" w:bidi="ar-SA"/>
      </w:rPr>
    </w:lvl>
    <w:lvl w:ilvl="8" w:tentative="0">
      <w:start w:val="0"/>
      <w:numFmt w:val="bullet"/>
      <w:lvlText w:val="•"/>
      <w:lvlJc w:val="left"/>
      <w:pPr>
        <w:ind w:left="11593" w:hanging="450"/>
      </w:pPr>
      <w:rPr>
        <w:rFonts w:hint="default"/>
        <w:lang w:val="pt-PT" w:eastAsia="en-US" w:bidi="ar-SA"/>
      </w:rPr>
    </w:lvl>
  </w:abstractNum>
  <w:abstractNum w:abstractNumId="7">
    <w:nsid w:val="9C8AC8EF"/>
    <w:multiLevelType w:val="multilevel"/>
    <w:tmpl w:val="9C8AC8EF"/>
    <w:lvl w:ilvl="0" w:tentative="0">
      <w:start w:val="1"/>
      <w:numFmt w:val="decimal"/>
      <w:lvlText w:val="%1"/>
      <w:lvlJc w:val="left"/>
      <w:pPr>
        <w:ind w:left="703" w:hanging="543"/>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1"/>
      <w:numFmt w:val="decimal"/>
      <w:lvlText w:val="%1.%2"/>
      <w:lvlJc w:val="left"/>
      <w:pPr>
        <w:ind w:left="5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60" w:hanging="400"/>
      </w:pPr>
      <w:rPr>
        <w:rFonts w:hint="default"/>
        <w:lang w:val="pt-PT" w:eastAsia="en-US" w:bidi="ar-SA"/>
      </w:rPr>
    </w:lvl>
    <w:lvl w:ilvl="3" w:tentative="0">
      <w:start w:val="0"/>
      <w:numFmt w:val="bullet"/>
      <w:lvlText w:val="•"/>
      <w:lvlJc w:val="left"/>
      <w:pPr>
        <w:ind w:left="3820" w:hanging="400"/>
      </w:pPr>
      <w:rPr>
        <w:rFonts w:hint="default"/>
        <w:lang w:val="pt-PT" w:eastAsia="en-US" w:bidi="ar-SA"/>
      </w:rPr>
    </w:lvl>
    <w:lvl w:ilvl="4" w:tentative="0">
      <w:start w:val="0"/>
      <w:numFmt w:val="bullet"/>
      <w:lvlText w:val="•"/>
      <w:lvlJc w:val="left"/>
      <w:pPr>
        <w:ind w:left="5380" w:hanging="400"/>
      </w:pPr>
      <w:rPr>
        <w:rFonts w:hint="default"/>
        <w:lang w:val="pt-PT" w:eastAsia="en-US" w:bidi="ar-SA"/>
      </w:rPr>
    </w:lvl>
    <w:lvl w:ilvl="5" w:tentative="0">
      <w:start w:val="0"/>
      <w:numFmt w:val="bullet"/>
      <w:lvlText w:val="•"/>
      <w:lvlJc w:val="left"/>
      <w:pPr>
        <w:ind w:left="6940" w:hanging="400"/>
      </w:pPr>
      <w:rPr>
        <w:rFonts w:hint="default"/>
        <w:lang w:val="pt-PT" w:eastAsia="en-US" w:bidi="ar-SA"/>
      </w:rPr>
    </w:lvl>
    <w:lvl w:ilvl="6" w:tentative="0">
      <w:start w:val="0"/>
      <w:numFmt w:val="bullet"/>
      <w:lvlText w:val="•"/>
      <w:lvlJc w:val="left"/>
      <w:pPr>
        <w:ind w:left="8500" w:hanging="400"/>
      </w:pPr>
      <w:rPr>
        <w:rFonts w:hint="default"/>
        <w:lang w:val="pt-PT" w:eastAsia="en-US" w:bidi="ar-SA"/>
      </w:rPr>
    </w:lvl>
    <w:lvl w:ilvl="7" w:tentative="0">
      <w:start w:val="0"/>
      <w:numFmt w:val="bullet"/>
      <w:lvlText w:val="•"/>
      <w:lvlJc w:val="left"/>
      <w:pPr>
        <w:ind w:left="10060" w:hanging="400"/>
      </w:pPr>
      <w:rPr>
        <w:rFonts w:hint="default"/>
        <w:lang w:val="pt-PT" w:eastAsia="en-US" w:bidi="ar-SA"/>
      </w:rPr>
    </w:lvl>
    <w:lvl w:ilvl="8" w:tentative="0">
      <w:start w:val="0"/>
      <w:numFmt w:val="bullet"/>
      <w:lvlText w:val="•"/>
      <w:lvlJc w:val="left"/>
      <w:pPr>
        <w:ind w:left="11620" w:hanging="400"/>
      </w:pPr>
      <w:rPr>
        <w:rFonts w:hint="default"/>
        <w:lang w:val="pt-PT" w:eastAsia="en-US" w:bidi="ar-SA"/>
      </w:rPr>
    </w:lvl>
  </w:abstractNum>
  <w:abstractNum w:abstractNumId="8">
    <w:nsid w:val="B0F1ACD9"/>
    <w:multiLevelType w:val="multilevel"/>
    <w:tmpl w:val="B0F1ACD9"/>
    <w:lvl w:ilvl="0" w:tentative="0">
      <w:start w:val="4"/>
      <w:numFmt w:val="decimal"/>
      <w:lvlText w:val="%1"/>
      <w:lvlJc w:val="left"/>
      <w:pPr>
        <w:ind w:left="479" w:hanging="350"/>
        <w:jc w:val="left"/>
      </w:pPr>
      <w:rPr>
        <w:rFonts w:hint="default"/>
        <w:lang w:val="pt-PT" w:eastAsia="en-US" w:bidi="ar-SA"/>
      </w:rPr>
    </w:lvl>
    <w:lvl w:ilvl="1" w:tentative="0">
      <w:start w:val="5"/>
      <w:numFmt w:val="decimal"/>
      <w:lvlText w:val="%1.%2."/>
      <w:lvlJc w:val="left"/>
      <w:pPr>
        <w:ind w:left="4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30" w:hanging="49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648" w:hanging="491"/>
      </w:pPr>
      <w:rPr>
        <w:rFonts w:hint="default"/>
        <w:lang w:val="pt-PT" w:eastAsia="en-US" w:bidi="ar-SA"/>
      </w:rPr>
    </w:lvl>
    <w:lvl w:ilvl="4" w:tentative="0">
      <w:start w:val="0"/>
      <w:numFmt w:val="bullet"/>
      <w:lvlText w:val="•"/>
      <w:lvlJc w:val="left"/>
      <w:pPr>
        <w:ind w:left="5233" w:hanging="491"/>
      </w:pPr>
      <w:rPr>
        <w:rFonts w:hint="default"/>
        <w:lang w:val="pt-PT" w:eastAsia="en-US" w:bidi="ar-SA"/>
      </w:rPr>
    </w:lvl>
    <w:lvl w:ilvl="5" w:tentative="0">
      <w:start w:val="0"/>
      <w:numFmt w:val="bullet"/>
      <w:lvlText w:val="•"/>
      <w:lvlJc w:val="left"/>
      <w:pPr>
        <w:ind w:left="6817" w:hanging="491"/>
      </w:pPr>
      <w:rPr>
        <w:rFonts w:hint="default"/>
        <w:lang w:val="pt-PT" w:eastAsia="en-US" w:bidi="ar-SA"/>
      </w:rPr>
    </w:lvl>
    <w:lvl w:ilvl="6" w:tentative="0">
      <w:start w:val="0"/>
      <w:numFmt w:val="bullet"/>
      <w:lvlText w:val="•"/>
      <w:lvlJc w:val="left"/>
      <w:pPr>
        <w:ind w:left="8402" w:hanging="491"/>
      </w:pPr>
      <w:rPr>
        <w:rFonts w:hint="default"/>
        <w:lang w:val="pt-PT" w:eastAsia="en-US" w:bidi="ar-SA"/>
      </w:rPr>
    </w:lvl>
    <w:lvl w:ilvl="7" w:tentative="0">
      <w:start w:val="0"/>
      <w:numFmt w:val="bullet"/>
      <w:lvlText w:val="•"/>
      <w:lvlJc w:val="left"/>
      <w:pPr>
        <w:ind w:left="9986" w:hanging="491"/>
      </w:pPr>
      <w:rPr>
        <w:rFonts w:hint="default"/>
        <w:lang w:val="pt-PT" w:eastAsia="en-US" w:bidi="ar-SA"/>
      </w:rPr>
    </w:lvl>
    <w:lvl w:ilvl="8" w:tentative="0">
      <w:start w:val="0"/>
      <w:numFmt w:val="bullet"/>
      <w:lvlText w:val="•"/>
      <w:lvlJc w:val="left"/>
      <w:pPr>
        <w:ind w:left="11571" w:hanging="491"/>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10">
    <w:nsid w:val="B8CEF35B"/>
    <w:multiLevelType w:val="multilevel"/>
    <w:tmpl w:val="B8CEF35B"/>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11">
    <w:nsid w:val="BB64CFA9"/>
    <w:multiLevelType w:val="multilevel"/>
    <w:tmpl w:val="BB64CFA9"/>
    <w:lvl w:ilvl="0" w:tentative="0">
      <w:start w:val="12"/>
      <w:numFmt w:val="decimal"/>
      <w:lvlText w:val="%1"/>
      <w:lvlJc w:val="left"/>
      <w:pPr>
        <w:ind w:left="130" w:hanging="402"/>
        <w:jc w:val="left"/>
      </w:pPr>
      <w:rPr>
        <w:rFonts w:hint="default"/>
        <w:lang w:val="pt-PT" w:eastAsia="en-US" w:bidi="ar-SA"/>
      </w:rPr>
    </w:lvl>
    <w:lvl w:ilvl="1" w:tentative="0">
      <w:start w:val="1"/>
      <w:numFmt w:val="decimal"/>
      <w:lvlText w:val="%1.%2"/>
      <w:lvlJc w:val="left"/>
      <w:pPr>
        <w:ind w:left="130" w:hanging="4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88" w:hanging="544"/>
      </w:pPr>
      <w:rPr>
        <w:rFonts w:hint="default"/>
        <w:lang w:val="pt-PT" w:eastAsia="en-US" w:bidi="ar-SA"/>
      </w:rPr>
    </w:lvl>
    <w:lvl w:ilvl="4" w:tentative="0">
      <w:start w:val="0"/>
      <w:numFmt w:val="bullet"/>
      <w:lvlText w:val="•"/>
      <w:lvlJc w:val="left"/>
      <w:pPr>
        <w:ind w:left="5353" w:hanging="544"/>
      </w:pPr>
      <w:rPr>
        <w:rFonts w:hint="default"/>
        <w:lang w:val="pt-PT" w:eastAsia="en-US" w:bidi="ar-SA"/>
      </w:rPr>
    </w:lvl>
    <w:lvl w:ilvl="5" w:tentative="0">
      <w:start w:val="0"/>
      <w:numFmt w:val="bullet"/>
      <w:lvlText w:val="•"/>
      <w:lvlJc w:val="left"/>
      <w:pPr>
        <w:ind w:left="6917" w:hanging="544"/>
      </w:pPr>
      <w:rPr>
        <w:rFonts w:hint="default"/>
        <w:lang w:val="pt-PT" w:eastAsia="en-US" w:bidi="ar-SA"/>
      </w:rPr>
    </w:lvl>
    <w:lvl w:ilvl="6" w:tentative="0">
      <w:start w:val="0"/>
      <w:numFmt w:val="bullet"/>
      <w:lvlText w:val="•"/>
      <w:lvlJc w:val="left"/>
      <w:pPr>
        <w:ind w:left="8482" w:hanging="544"/>
      </w:pPr>
      <w:rPr>
        <w:rFonts w:hint="default"/>
        <w:lang w:val="pt-PT" w:eastAsia="en-US" w:bidi="ar-SA"/>
      </w:rPr>
    </w:lvl>
    <w:lvl w:ilvl="7" w:tentative="0">
      <w:start w:val="0"/>
      <w:numFmt w:val="bullet"/>
      <w:lvlText w:val="•"/>
      <w:lvlJc w:val="left"/>
      <w:pPr>
        <w:ind w:left="10046" w:hanging="544"/>
      </w:pPr>
      <w:rPr>
        <w:rFonts w:hint="default"/>
        <w:lang w:val="pt-PT" w:eastAsia="en-US" w:bidi="ar-SA"/>
      </w:rPr>
    </w:lvl>
    <w:lvl w:ilvl="8" w:tentative="0">
      <w:start w:val="0"/>
      <w:numFmt w:val="bullet"/>
      <w:lvlText w:val="•"/>
      <w:lvlJc w:val="left"/>
      <w:pPr>
        <w:ind w:left="11611" w:hanging="544"/>
      </w:pPr>
      <w:rPr>
        <w:rFonts w:hint="default"/>
        <w:lang w:val="pt-PT" w:eastAsia="en-US" w:bidi="ar-SA"/>
      </w:rPr>
    </w:lvl>
  </w:abstractNum>
  <w:abstractNum w:abstractNumId="12">
    <w:nsid w:val="BE923771"/>
    <w:multiLevelType w:val="multilevel"/>
    <w:tmpl w:val="BE923771"/>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3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25"/>
      </w:pPr>
      <w:rPr>
        <w:rFonts w:hint="default"/>
        <w:lang w:val="pt-PT" w:eastAsia="en-US" w:bidi="ar-SA"/>
      </w:rPr>
    </w:lvl>
    <w:lvl w:ilvl="2" w:tentative="0">
      <w:start w:val="0"/>
      <w:numFmt w:val="bullet"/>
      <w:lvlText w:val="•"/>
      <w:lvlJc w:val="left"/>
      <w:pPr>
        <w:ind w:left="3220" w:hanging="225"/>
      </w:pPr>
      <w:rPr>
        <w:rFonts w:hint="default"/>
        <w:lang w:val="pt-PT" w:eastAsia="en-US" w:bidi="ar-SA"/>
      </w:rPr>
    </w:lvl>
    <w:lvl w:ilvl="3" w:tentative="0">
      <w:start w:val="0"/>
      <w:numFmt w:val="bullet"/>
      <w:lvlText w:val="•"/>
      <w:lvlJc w:val="left"/>
      <w:pPr>
        <w:ind w:left="4660" w:hanging="225"/>
      </w:pPr>
      <w:rPr>
        <w:rFonts w:hint="default"/>
        <w:lang w:val="pt-PT" w:eastAsia="en-US" w:bidi="ar-SA"/>
      </w:rPr>
    </w:lvl>
    <w:lvl w:ilvl="4" w:tentative="0">
      <w:start w:val="0"/>
      <w:numFmt w:val="bullet"/>
      <w:lvlText w:val="•"/>
      <w:lvlJc w:val="left"/>
      <w:pPr>
        <w:ind w:left="6100" w:hanging="225"/>
      </w:pPr>
      <w:rPr>
        <w:rFonts w:hint="default"/>
        <w:lang w:val="pt-PT" w:eastAsia="en-US" w:bidi="ar-SA"/>
      </w:rPr>
    </w:lvl>
    <w:lvl w:ilvl="5" w:tentative="0">
      <w:start w:val="0"/>
      <w:numFmt w:val="bullet"/>
      <w:lvlText w:val="•"/>
      <w:lvlJc w:val="left"/>
      <w:pPr>
        <w:ind w:left="7540" w:hanging="225"/>
      </w:pPr>
      <w:rPr>
        <w:rFonts w:hint="default"/>
        <w:lang w:val="pt-PT" w:eastAsia="en-US" w:bidi="ar-SA"/>
      </w:rPr>
    </w:lvl>
    <w:lvl w:ilvl="6" w:tentative="0">
      <w:start w:val="0"/>
      <w:numFmt w:val="bullet"/>
      <w:lvlText w:val="•"/>
      <w:lvlJc w:val="left"/>
      <w:pPr>
        <w:ind w:left="8980" w:hanging="225"/>
      </w:pPr>
      <w:rPr>
        <w:rFonts w:hint="default"/>
        <w:lang w:val="pt-PT" w:eastAsia="en-US" w:bidi="ar-SA"/>
      </w:rPr>
    </w:lvl>
    <w:lvl w:ilvl="7" w:tentative="0">
      <w:start w:val="0"/>
      <w:numFmt w:val="bullet"/>
      <w:lvlText w:val="•"/>
      <w:lvlJc w:val="left"/>
      <w:pPr>
        <w:ind w:left="10420" w:hanging="225"/>
      </w:pPr>
      <w:rPr>
        <w:rFonts w:hint="default"/>
        <w:lang w:val="pt-PT" w:eastAsia="en-US" w:bidi="ar-SA"/>
      </w:rPr>
    </w:lvl>
    <w:lvl w:ilvl="8" w:tentative="0">
      <w:start w:val="0"/>
      <w:numFmt w:val="bullet"/>
      <w:lvlText w:val="•"/>
      <w:lvlJc w:val="left"/>
      <w:pPr>
        <w:ind w:left="11860" w:hanging="225"/>
      </w:pPr>
      <w:rPr>
        <w:rFonts w:hint="default"/>
        <w:lang w:val="pt-PT" w:eastAsia="en-US" w:bidi="ar-SA"/>
      </w:rPr>
    </w:lvl>
  </w:abstractNum>
  <w:abstractNum w:abstractNumId="14">
    <w:nsid w:val="C8879AEF"/>
    <w:multiLevelType w:val="multilevel"/>
    <w:tmpl w:val="C8879AEF"/>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06" w:hanging="206"/>
      </w:pPr>
      <w:rPr>
        <w:rFonts w:hint="default"/>
        <w:lang w:val="pt-PT" w:eastAsia="en-US" w:bidi="ar-SA"/>
      </w:rPr>
    </w:lvl>
    <w:lvl w:ilvl="2" w:tentative="0">
      <w:start w:val="0"/>
      <w:numFmt w:val="bullet"/>
      <w:lvlText w:val="•"/>
      <w:lvlJc w:val="left"/>
      <w:pPr>
        <w:ind w:left="3332" w:hanging="206"/>
      </w:pPr>
      <w:rPr>
        <w:rFonts w:hint="default"/>
        <w:lang w:val="pt-PT" w:eastAsia="en-US" w:bidi="ar-SA"/>
      </w:rPr>
    </w:lvl>
    <w:lvl w:ilvl="3" w:tentative="0">
      <w:start w:val="0"/>
      <w:numFmt w:val="bullet"/>
      <w:lvlText w:val="•"/>
      <w:lvlJc w:val="left"/>
      <w:pPr>
        <w:ind w:left="4758" w:hanging="206"/>
      </w:pPr>
      <w:rPr>
        <w:rFonts w:hint="default"/>
        <w:lang w:val="pt-PT" w:eastAsia="en-US" w:bidi="ar-SA"/>
      </w:rPr>
    </w:lvl>
    <w:lvl w:ilvl="4" w:tentative="0">
      <w:start w:val="0"/>
      <w:numFmt w:val="bullet"/>
      <w:lvlText w:val="•"/>
      <w:lvlJc w:val="left"/>
      <w:pPr>
        <w:ind w:left="6184" w:hanging="206"/>
      </w:pPr>
      <w:rPr>
        <w:rFonts w:hint="default"/>
        <w:lang w:val="pt-PT" w:eastAsia="en-US" w:bidi="ar-SA"/>
      </w:rPr>
    </w:lvl>
    <w:lvl w:ilvl="5" w:tentative="0">
      <w:start w:val="0"/>
      <w:numFmt w:val="bullet"/>
      <w:lvlText w:val="•"/>
      <w:lvlJc w:val="left"/>
      <w:pPr>
        <w:ind w:left="7610" w:hanging="206"/>
      </w:pPr>
      <w:rPr>
        <w:rFonts w:hint="default"/>
        <w:lang w:val="pt-PT" w:eastAsia="en-US" w:bidi="ar-SA"/>
      </w:rPr>
    </w:lvl>
    <w:lvl w:ilvl="6" w:tentative="0">
      <w:start w:val="0"/>
      <w:numFmt w:val="bullet"/>
      <w:lvlText w:val="•"/>
      <w:lvlJc w:val="left"/>
      <w:pPr>
        <w:ind w:left="9036" w:hanging="206"/>
      </w:pPr>
      <w:rPr>
        <w:rFonts w:hint="default"/>
        <w:lang w:val="pt-PT" w:eastAsia="en-US" w:bidi="ar-SA"/>
      </w:rPr>
    </w:lvl>
    <w:lvl w:ilvl="7" w:tentative="0">
      <w:start w:val="0"/>
      <w:numFmt w:val="bullet"/>
      <w:lvlText w:val="•"/>
      <w:lvlJc w:val="left"/>
      <w:pPr>
        <w:ind w:left="10462" w:hanging="206"/>
      </w:pPr>
      <w:rPr>
        <w:rFonts w:hint="default"/>
        <w:lang w:val="pt-PT" w:eastAsia="en-US" w:bidi="ar-SA"/>
      </w:rPr>
    </w:lvl>
    <w:lvl w:ilvl="8" w:tentative="0">
      <w:start w:val="0"/>
      <w:numFmt w:val="bullet"/>
      <w:lvlText w:val="•"/>
      <w:lvlJc w:val="left"/>
      <w:pPr>
        <w:ind w:left="11888" w:hanging="206"/>
      </w:pPr>
      <w:rPr>
        <w:rFonts w:hint="default"/>
        <w:lang w:val="pt-PT" w:eastAsia="en-US" w:bidi="ar-SA"/>
      </w:rPr>
    </w:lvl>
  </w:abstractNum>
  <w:abstractNum w:abstractNumId="16">
    <w:nsid w:val="D7D140E4"/>
    <w:multiLevelType w:val="multilevel"/>
    <w:tmpl w:val="D7D140E4"/>
    <w:lvl w:ilvl="0" w:tentative="0">
      <w:start w:val="0"/>
      <w:numFmt w:val="bullet"/>
      <w:lvlText w:val="o"/>
      <w:lvlJc w:val="left"/>
      <w:pPr>
        <w:ind w:left="37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798" w:hanging="240"/>
      </w:pPr>
      <w:rPr>
        <w:rFonts w:hint="default"/>
        <w:lang w:val="pt-PT" w:eastAsia="en-US" w:bidi="ar-SA"/>
      </w:rPr>
    </w:lvl>
    <w:lvl w:ilvl="2" w:tentative="0">
      <w:start w:val="0"/>
      <w:numFmt w:val="bullet"/>
      <w:lvlText w:val="•"/>
      <w:lvlJc w:val="left"/>
      <w:pPr>
        <w:ind w:left="3236" w:hanging="240"/>
      </w:pPr>
      <w:rPr>
        <w:rFonts w:hint="default"/>
        <w:lang w:val="pt-PT" w:eastAsia="en-US" w:bidi="ar-SA"/>
      </w:rPr>
    </w:lvl>
    <w:lvl w:ilvl="3" w:tentative="0">
      <w:start w:val="0"/>
      <w:numFmt w:val="bullet"/>
      <w:lvlText w:val="•"/>
      <w:lvlJc w:val="left"/>
      <w:pPr>
        <w:ind w:left="4674" w:hanging="240"/>
      </w:pPr>
      <w:rPr>
        <w:rFonts w:hint="default"/>
        <w:lang w:val="pt-PT" w:eastAsia="en-US" w:bidi="ar-SA"/>
      </w:rPr>
    </w:lvl>
    <w:lvl w:ilvl="4" w:tentative="0">
      <w:start w:val="0"/>
      <w:numFmt w:val="bullet"/>
      <w:lvlText w:val="•"/>
      <w:lvlJc w:val="left"/>
      <w:pPr>
        <w:ind w:left="6112" w:hanging="240"/>
      </w:pPr>
      <w:rPr>
        <w:rFonts w:hint="default"/>
        <w:lang w:val="pt-PT" w:eastAsia="en-US" w:bidi="ar-SA"/>
      </w:rPr>
    </w:lvl>
    <w:lvl w:ilvl="5" w:tentative="0">
      <w:start w:val="0"/>
      <w:numFmt w:val="bullet"/>
      <w:lvlText w:val="•"/>
      <w:lvlJc w:val="left"/>
      <w:pPr>
        <w:ind w:left="7550" w:hanging="240"/>
      </w:pPr>
      <w:rPr>
        <w:rFonts w:hint="default"/>
        <w:lang w:val="pt-PT" w:eastAsia="en-US" w:bidi="ar-SA"/>
      </w:rPr>
    </w:lvl>
    <w:lvl w:ilvl="6" w:tentative="0">
      <w:start w:val="0"/>
      <w:numFmt w:val="bullet"/>
      <w:lvlText w:val="•"/>
      <w:lvlJc w:val="left"/>
      <w:pPr>
        <w:ind w:left="8988" w:hanging="240"/>
      </w:pPr>
      <w:rPr>
        <w:rFonts w:hint="default"/>
        <w:lang w:val="pt-PT" w:eastAsia="en-US" w:bidi="ar-SA"/>
      </w:rPr>
    </w:lvl>
    <w:lvl w:ilvl="7" w:tentative="0">
      <w:start w:val="0"/>
      <w:numFmt w:val="bullet"/>
      <w:lvlText w:val="•"/>
      <w:lvlJc w:val="left"/>
      <w:pPr>
        <w:ind w:left="10426" w:hanging="240"/>
      </w:pPr>
      <w:rPr>
        <w:rFonts w:hint="default"/>
        <w:lang w:val="pt-PT" w:eastAsia="en-US" w:bidi="ar-SA"/>
      </w:rPr>
    </w:lvl>
    <w:lvl w:ilvl="8" w:tentative="0">
      <w:start w:val="0"/>
      <w:numFmt w:val="bullet"/>
      <w:lvlText w:val="•"/>
      <w:lvlJc w:val="left"/>
      <w:pPr>
        <w:ind w:left="11864" w:hanging="240"/>
      </w:pPr>
      <w:rPr>
        <w:rFonts w:hint="default"/>
        <w:lang w:val="pt-PT" w:eastAsia="en-US" w:bidi="ar-SA"/>
      </w:rPr>
    </w:lvl>
  </w:abstractNum>
  <w:abstractNum w:abstractNumId="17">
    <w:nsid w:val="D7F9FE59"/>
    <w:multiLevelType w:val="multilevel"/>
    <w:tmpl w:val="D7F9FE59"/>
    <w:lvl w:ilvl="0" w:tentative="0">
      <w:start w:val="1"/>
      <w:numFmt w:val="decimal"/>
      <w:lvlText w:val="%1."/>
      <w:lvlJc w:val="left"/>
      <w:pPr>
        <w:ind w:left="3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130" w:hanging="354"/>
        <w:jc w:val="left"/>
      </w:pPr>
      <w:rPr>
        <w:rFonts w:hint="default"/>
        <w:spacing w:val="0"/>
        <w:w w:val="100"/>
        <w:lang w:val="pt-PT" w:eastAsia="en-US" w:bidi="ar-SA"/>
      </w:rPr>
    </w:lvl>
    <w:lvl w:ilvl="2" w:tentative="0">
      <w:start w:val="1"/>
      <w:numFmt w:val="decimal"/>
      <w:lvlText w:val="%1.%2.%3."/>
      <w:lvlJc w:val="left"/>
      <w:pPr>
        <w:ind w:left="130"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6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1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4"/>
      </w:pPr>
      <w:rPr>
        <w:rFonts w:hint="default"/>
        <w:lang w:val="pt-PT" w:eastAsia="en-US" w:bidi="ar-SA"/>
      </w:rPr>
    </w:lvl>
    <w:lvl w:ilvl="6" w:tentative="0">
      <w:start w:val="0"/>
      <w:numFmt w:val="bullet"/>
      <w:lvlText w:val="•"/>
      <w:lvlJc w:val="left"/>
      <w:pPr>
        <w:ind w:left="760" w:hanging="354"/>
      </w:pPr>
      <w:rPr>
        <w:rFonts w:hint="default"/>
        <w:lang w:val="pt-PT" w:eastAsia="en-US" w:bidi="ar-SA"/>
      </w:rPr>
    </w:lvl>
    <w:lvl w:ilvl="7" w:tentative="0">
      <w:start w:val="0"/>
      <w:numFmt w:val="bullet"/>
      <w:lvlText w:val="•"/>
      <w:lvlJc w:val="left"/>
      <w:pPr>
        <w:ind w:left="780" w:hanging="354"/>
      </w:pPr>
      <w:rPr>
        <w:rFonts w:hint="default"/>
        <w:lang w:val="pt-PT" w:eastAsia="en-US" w:bidi="ar-SA"/>
      </w:rPr>
    </w:lvl>
    <w:lvl w:ilvl="8" w:tentative="0">
      <w:start w:val="0"/>
      <w:numFmt w:val="bullet"/>
      <w:lvlText w:val="•"/>
      <w:lvlJc w:val="left"/>
      <w:pPr>
        <w:ind w:left="880" w:hanging="354"/>
      </w:pPr>
      <w:rPr>
        <w:rFonts w:hint="default"/>
        <w:lang w:val="pt-PT" w:eastAsia="en-US" w:bidi="ar-SA"/>
      </w:rPr>
    </w:lvl>
  </w:abstractNum>
  <w:abstractNum w:abstractNumId="18">
    <w:nsid w:val="DCBA6B53"/>
    <w:multiLevelType w:val="multilevel"/>
    <w:tmpl w:val="DCBA6B53"/>
    <w:lvl w:ilvl="0" w:tentative="0">
      <w:start w:val="17"/>
      <w:numFmt w:val="decimal"/>
      <w:lvlText w:val="%1"/>
      <w:lvlJc w:val="left"/>
      <w:pPr>
        <w:ind w:left="971" w:hanging="632"/>
        <w:jc w:val="left"/>
      </w:pPr>
      <w:rPr>
        <w:rFonts w:hint="default"/>
        <w:lang w:val="pt-PT" w:eastAsia="en-US" w:bidi="ar-SA"/>
      </w:rPr>
    </w:lvl>
    <w:lvl w:ilvl="1" w:tentative="0">
      <w:start w:val="11"/>
      <w:numFmt w:val="decimal"/>
      <w:lvlText w:val="%1.%2"/>
      <w:lvlJc w:val="left"/>
      <w:pPr>
        <w:ind w:left="971" w:hanging="632"/>
        <w:jc w:val="left"/>
      </w:pPr>
      <w:rPr>
        <w:rFonts w:hint="default"/>
        <w:lang w:val="pt-PT" w:eastAsia="en-US" w:bidi="ar-SA"/>
      </w:rPr>
    </w:lvl>
    <w:lvl w:ilvl="2" w:tentative="0">
      <w:start w:val="7"/>
      <w:numFmt w:val="decimal"/>
      <w:lvlText w:val="%1.%2.%3"/>
      <w:lvlJc w:val="left"/>
      <w:pPr>
        <w:ind w:left="97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108" w:hanging="632"/>
      </w:pPr>
      <w:rPr>
        <w:rFonts w:hint="default"/>
        <w:lang w:val="pt-PT" w:eastAsia="en-US" w:bidi="ar-SA"/>
      </w:rPr>
    </w:lvl>
    <w:lvl w:ilvl="4" w:tentative="0">
      <w:start w:val="0"/>
      <w:numFmt w:val="bullet"/>
      <w:lvlText w:val="•"/>
      <w:lvlJc w:val="left"/>
      <w:pPr>
        <w:ind w:left="6484" w:hanging="632"/>
      </w:pPr>
      <w:rPr>
        <w:rFonts w:hint="default"/>
        <w:lang w:val="pt-PT" w:eastAsia="en-US" w:bidi="ar-SA"/>
      </w:rPr>
    </w:lvl>
    <w:lvl w:ilvl="5" w:tentative="0">
      <w:start w:val="0"/>
      <w:numFmt w:val="bullet"/>
      <w:lvlText w:val="•"/>
      <w:lvlJc w:val="left"/>
      <w:pPr>
        <w:ind w:left="7860" w:hanging="632"/>
      </w:pPr>
      <w:rPr>
        <w:rFonts w:hint="default"/>
        <w:lang w:val="pt-PT" w:eastAsia="en-US" w:bidi="ar-SA"/>
      </w:rPr>
    </w:lvl>
    <w:lvl w:ilvl="6" w:tentative="0">
      <w:start w:val="0"/>
      <w:numFmt w:val="bullet"/>
      <w:lvlText w:val="•"/>
      <w:lvlJc w:val="left"/>
      <w:pPr>
        <w:ind w:left="9236" w:hanging="632"/>
      </w:pPr>
      <w:rPr>
        <w:rFonts w:hint="default"/>
        <w:lang w:val="pt-PT" w:eastAsia="en-US" w:bidi="ar-SA"/>
      </w:rPr>
    </w:lvl>
    <w:lvl w:ilvl="7" w:tentative="0">
      <w:start w:val="0"/>
      <w:numFmt w:val="bullet"/>
      <w:lvlText w:val="•"/>
      <w:lvlJc w:val="left"/>
      <w:pPr>
        <w:ind w:left="10612" w:hanging="632"/>
      </w:pPr>
      <w:rPr>
        <w:rFonts w:hint="default"/>
        <w:lang w:val="pt-PT" w:eastAsia="en-US" w:bidi="ar-SA"/>
      </w:rPr>
    </w:lvl>
    <w:lvl w:ilvl="8" w:tentative="0">
      <w:start w:val="0"/>
      <w:numFmt w:val="bullet"/>
      <w:lvlText w:val="•"/>
      <w:lvlJc w:val="left"/>
      <w:pPr>
        <w:ind w:left="11988" w:hanging="632"/>
      </w:pPr>
      <w:rPr>
        <w:rFonts w:hint="default"/>
        <w:lang w:val="pt-PT" w:eastAsia="en-US" w:bidi="ar-SA"/>
      </w:rPr>
    </w:lvl>
  </w:abstractNum>
  <w:abstractNum w:abstractNumId="19">
    <w:nsid w:val="E093A4B0"/>
    <w:multiLevelType w:val="multilevel"/>
    <w:tmpl w:val="E093A4B0"/>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96" w:hanging="367"/>
        <w:jc w:val="left"/>
      </w:pPr>
      <w:rPr>
        <w:rFonts w:hint="default"/>
        <w:spacing w:val="0"/>
        <w:w w:val="100"/>
        <w:lang w:val="pt-PT" w:eastAsia="en-US" w:bidi="ar-SA"/>
      </w:rPr>
    </w:lvl>
    <w:lvl w:ilvl="2" w:tentative="0">
      <w:start w:val="0"/>
      <w:numFmt w:val="bullet"/>
      <w:lvlText w:val="•"/>
      <w:lvlJc w:val="left"/>
      <w:pPr>
        <w:ind w:left="2082" w:hanging="367"/>
      </w:pPr>
      <w:rPr>
        <w:rFonts w:hint="default"/>
        <w:lang w:val="pt-PT" w:eastAsia="en-US" w:bidi="ar-SA"/>
      </w:rPr>
    </w:lvl>
    <w:lvl w:ilvl="3" w:tentative="0">
      <w:start w:val="0"/>
      <w:numFmt w:val="bullet"/>
      <w:lvlText w:val="•"/>
      <w:lvlJc w:val="left"/>
      <w:pPr>
        <w:ind w:left="3664" w:hanging="367"/>
      </w:pPr>
      <w:rPr>
        <w:rFonts w:hint="default"/>
        <w:lang w:val="pt-PT" w:eastAsia="en-US" w:bidi="ar-SA"/>
      </w:rPr>
    </w:lvl>
    <w:lvl w:ilvl="4" w:tentative="0">
      <w:start w:val="0"/>
      <w:numFmt w:val="bullet"/>
      <w:lvlText w:val="•"/>
      <w:lvlJc w:val="left"/>
      <w:pPr>
        <w:ind w:left="5246" w:hanging="367"/>
      </w:pPr>
      <w:rPr>
        <w:rFonts w:hint="default"/>
        <w:lang w:val="pt-PT" w:eastAsia="en-US" w:bidi="ar-SA"/>
      </w:rPr>
    </w:lvl>
    <w:lvl w:ilvl="5" w:tentative="0">
      <w:start w:val="0"/>
      <w:numFmt w:val="bullet"/>
      <w:lvlText w:val="•"/>
      <w:lvlJc w:val="left"/>
      <w:pPr>
        <w:ind w:left="6828" w:hanging="367"/>
      </w:pPr>
      <w:rPr>
        <w:rFonts w:hint="default"/>
        <w:lang w:val="pt-PT" w:eastAsia="en-US" w:bidi="ar-SA"/>
      </w:rPr>
    </w:lvl>
    <w:lvl w:ilvl="6" w:tentative="0">
      <w:start w:val="0"/>
      <w:numFmt w:val="bullet"/>
      <w:lvlText w:val="•"/>
      <w:lvlJc w:val="left"/>
      <w:pPr>
        <w:ind w:left="8411" w:hanging="367"/>
      </w:pPr>
      <w:rPr>
        <w:rFonts w:hint="default"/>
        <w:lang w:val="pt-PT" w:eastAsia="en-US" w:bidi="ar-SA"/>
      </w:rPr>
    </w:lvl>
    <w:lvl w:ilvl="7" w:tentative="0">
      <w:start w:val="0"/>
      <w:numFmt w:val="bullet"/>
      <w:lvlText w:val="•"/>
      <w:lvlJc w:val="left"/>
      <w:pPr>
        <w:ind w:left="9993" w:hanging="367"/>
      </w:pPr>
      <w:rPr>
        <w:rFonts w:hint="default"/>
        <w:lang w:val="pt-PT" w:eastAsia="en-US" w:bidi="ar-SA"/>
      </w:rPr>
    </w:lvl>
    <w:lvl w:ilvl="8" w:tentative="0">
      <w:start w:val="0"/>
      <w:numFmt w:val="bullet"/>
      <w:lvlText w:val="•"/>
      <w:lvlJc w:val="left"/>
      <w:pPr>
        <w:ind w:left="11575" w:hanging="367"/>
      </w:pPr>
      <w:rPr>
        <w:rFonts w:hint="default"/>
        <w:lang w:val="pt-PT" w:eastAsia="en-US" w:bidi="ar-SA"/>
      </w:rPr>
    </w:lvl>
  </w:abstractNum>
  <w:abstractNum w:abstractNumId="20">
    <w:nsid w:val="F0E89278"/>
    <w:multiLevelType w:val="multilevel"/>
    <w:tmpl w:val="F0E89278"/>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21">
    <w:nsid w:val="F4B5D9F5"/>
    <w:multiLevelType w:val="multilevel"/>
    <w:tmpl w:val="F4B5D9F5"/>
    <w:lvl w:ilvl="0" w:tentative="0">
      <w:start w:val="12"/>
      <w:numFmt w:val="decimal"/>
      <w:lvlText w:val="%1"/>
      <w:lvlJc w:val="left"/>
      <w:pPr>
        <w:ind w:left="890" w:hanging="551"/>
        <w:jc w:val="left"/>
      </w:pPr>
      <w:rPr>
        <w:rFonts w:hint="default"/>
        <w:lang w:val="pt-PT" w:eastAsia="en-US" w:bidi="ar-SA"/>
      </w:rPr>
    </w:lvl>
    <w:lvl w:ilvl="1" w:tentative="0">
      <w:start w:val="7"/>
      <w:numFmt w:val="decimal"/>
      <w:lvlText w:val="%1.%2"/>
      <w:lvlJc w:val="left"/>
      <w:pPr>
        <w:ind w:left="890" w:hanging="551"/>
        <w:jc w:val="left"/>
      </w:pPr>
      <w:rPr>
        <w:rFonts w:hint="default"/>
        <w:lang w:val="pt-PT" w:eastAsia="en-US" w:bidi="ar-SA"/>
      </w:rPr>
    </w:lvl>
    <w:lvl w:ilvl="2" w:tentative="0">
      <w:start w:val="1"/>
      <w:numFmt w:val="decimal"/>
      <w:lvlText w:val="%1.%2.%3"/>
      <w:lvlJc w:val="left"/>
      <w:pPr>
        <w:ind w:left="8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052" w:hanging="551"/>
      </w:pPr>
      <w:rPr>
        <w:rFonts w:hint="default"/>
        <w:lang w:val="pt-PT" w:eastAsia="en-US" w:bidi="ar-SA"/>
      </w:rPr>
    </w:lvl>
    <w:lvl w:ilvl="4" w:tentative="0">
      <w:start w:val="0"/>
      <w:numFmt w:val="bullet"/>
      <w:lvlText w:val="•"/>
      <w:lvlJc w:val="left"/>
      <w:pPr>
        <w:ind w:left="6436" w:hanging="551"/>
      </w:pPr>
      <w:rPr>
        <w:rFonts w:hint="default"/>
        <w:lang w:val="pt-PT" w:eastAsia="en-US" w:bidi="ar-SA"/>
      </w:rPr>
    </w:lvl>
    <w:lvl w:ilvl="5" w:tentative="0">
      <w:start w:val="0"/>
      <w:numFmt w:val="bullet"/>
      <w:lvlText w:val="•"/>
      <w:lvlJc w:val="left"/>
      <w:pPr>
        <w:ind w:left="7820" w:hanging="551"/>
      </w:pPr>
      <w:rPr>
        <w:rFonts w:hint="default"/>
        <w:lang w:val="pt-PT" w:eastAsia="en-US" w:bidi="ar-SA"/>
      </w:rPr>
    </w:lvl>
    <w:lvl w:ilvl="6" w:tentative="0">
      <w:start w:val="0"/>
      <w:numFmt w:val="bullet"/>
      <w:lvlText w:val="•"/>
      <w:lvlJc w:val="left"/>
      <w:pPr>
        <w:ind w:left="9204" w:hanging="551"/>
      </w:pPr>
      <w:rPr>
        <w:rFonts w:hint="default"/>
        <w:lang w:val="pt-PT" w:eastAsia="en-US" w:bidi="ar-SA"/>
      </w:rPr>
    </w:lvl>
    <w:lvl w:ilvl="7" w:tentative="0">
      <w:start w:val="0"/>
      <w:numFmt w:val="bullet"/>
      <w:lvlText w:val="•"/>
      <w:lvlJc w:val="left"/>
      <w:pPr>
        <w:ind w:left="10588" w:hanging="551"/>
      </w:pPr>
      <w:rPr>
        <w:rFonts w:hint="default"/>
        <w:lang w:val="pt-PT" w:eastAsia="en-US" w:bidi="ar-SA"/>
      </w:rPr>
    </w:lvl>
    <w:lvl w:ilvl="8" w:tentative="0">
      <w:start w:val="0"/>
      <w:numFmt w:val="bullet"/>
      <w:lvlText w:val="•"/>
      <w:lvlJc w:val="left"/>
      <w:pPr>
        <w:ind w:left="11972" w:hanging="551"/>
      </w:pPr>
      <w:rPr>
        <w:rFonts w:hint="default"/>
        <w:lang w:val="pt-PT" w:eastAsia="en-US" w:bidi="ar-SA"/>
      </w:rPr>
    </w:lvl>
  </w:abstractNum>
  <w:abstractNum w:abstractNumId="22">
    <w:nsid w:val="F7735DC9"/>
    <w:multiLevelType w:val="multilevel"/>
    <w:tmpl w:val="F7735DC9"/>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7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91" w:hanging="450"/>
        <w:jc w:val="left"/>
      </w:pPr>
      <w:rPr>
        <w:rFonts w:hint="default"/>
        <w:spacing w:val="0"/>
        <w:w w:val="100"/>
        <w:lang w:val="pt-PT" w:eastAsia="en-US" w:bidi="ar-SA"/>
      </w:rPr>
    </w:lvl>
    <w:lvl w:ilvl="2" w:tentative="0">
      <w:start w:val="1"/>
      <w:numFmt w:val="decimal"/>
      <w:lvlText w:val="%1.%2.%3."/>
      <w:lvlJc w:val="left"/>
      <w:pPr>
        <w:ind w:left="1012" w:hanging="682"/>
        <w:jc w:val="left"/>
      </w:pPr>
      <w:rPr>
        <w:rFonts w:hint="default"/>
        <w:spacing w:val="-8"/>
        <w:w w:val="100"/>
        <w:lang w:val="pt-PT" w:eastAsia="en-US" w:bidi="ar-SA"/>
      </w:rPr>
    </w:lvl>
    <w:lvl w:ilvl="3" w:tentative="0">
      <w:start w:val="1"/>
      <w:numFmt w:val="decimal"/>
      <w:lvlText w:val="%1.%2.%3.%4."/>
      <w:lvlJc w:val="left"/>
      <w:pPr>
        <w:ind w:left="10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40" w:hanging="682"/>
      </w:pPr>
      <w:rPr>
        <w:rFonts w:hint="default"/>
        <w:lang w:val="pt-PT" w:eastAsia="en-US" w:bidi="ar-SA"/>
      </w:rPr>
    </w:lvl>
    <w:lvl w:ilvl="5" w:tentative="0">
      <w:start w:val="0"/>
      <w:numFmt w:val="bullet"/>
      <w:lvlText w:val="•"/>
      <w:lvlJc w:val="left"/>
      <w:pPr>
        <w:ind w:left="760" w:hanging="682"/>
      </w:pPr>
      <w:rPr>
        <w:rFonts w:hint="default"/>
        <w:lang w:val="pt-PT" w:eastAsia="en-US" w:bidi="ar-SA"/>
      </w:rPr>
    </w:lvl>
    <w:lvl w:ilvl="6" w:tentative="0">
      <w:start w:val="0"/>
      <w:numFmt w:val="bullet"/>
      <w:lvlText w:val="•"/>
      <w:lvlJc w:val="left"/>
      <w:pPr>
        <w:ind w:left="780" w:hanging="682"/>
      </w:pPr>
      <w:rPr>
        <w:rFonts w:hint="default"/>
        <w:lang w:val="pt-PT" w:eastAsia="en-US" w:bidi="ar-SA"/>
      </w:rPr>
    </w:lvl>
    <w:lvl w:ilvl="7" w:tentative="0">
      <w:start w:val="0"/>
      <w:numFmt w:val="bullet"/>
      <w:lvlText w:val="•"/>
      <w:lvlJc w:val="left"/>
      <w:pPr>
        <w:ind w:left="800" w:hanging="682"/>
      </w:pPr>
      <w:rPr>
        <w:rFonts w:hint="default"/>
        <w:lang w:val="pt-PT" w:eastAsia="en-US" w:bidi="ar-SA"/>
      </w:rPr>
    </w:lvl>
    <w:lvl w:ilvl="8" w:tentative="0">
      <w:start w:val="0"/>
      <w:numFmt w:val="bullet"/>
      <w:lvlText w:val="•"/>
      <w:lvlJc w:val="left"/>
      <w:pPr>
        <w:ind w:left="840" w:hanging="68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7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60" w:hanging="367"/>
      </w:pPr>
      <w:rPr>
        <w:rFonts w:hint="default"/>
        <w:lang w:val="pt-PT" w:eastAsia="en-US" w:bidi="ar-SA"/>
      </w:rPr>
    </w:lvl>
    <w:lvl w:ilvl="3" w:tentative="0">
      <w:start w:val="0"/>
      <w:numFmt w:val="bullet"/>
      <w:lvlText w:val="•"/>
      <w:lvlJc w:val="left"/>
      <w:pPr>
        <w:ind w:left="3820" w:hanging="367"/>
      </w:pPr>
      <w:rPr>
        <w:rFonts w:hint="default"/>
        <w:lang w:val="pt-PT" w:eastAsia="en-US" w:bidi="ar-SA"/>
      </w:rPr>
    </w:lvl>
    <w:lvl w:ilvl="4" w:tentative="0">
      <w:start w:val="0"/>
      <w:numFmt w:val="bullet"/>
      <w:lvlText w:val="•"/>
      <w:lvlJc w:val="left"/>
      <w:pPr>
        <w:ind w:left="5380" w:hanging="367"/>
      </w:pPr>
      <w:rPr>
        <w:rFonts w:hint="default"/>
        <w:lang w:val="pt-PT" w:eastAsia="en-US" w:bidi="ar-SA"/>
      </w:rPr>
    </w:lvl>
    <w:lvl w:ilvl="5" w:tentative="0">
      <w:start w:val="0"/>
      <w:numFmt w:val="bullet"/>
      <w:lvlText w:val="•"/>
      <w:lvlJc w:val="left"/>
      <w:pPr>
        <w:ind w:left="6940" w:hanging="367"/>
      </w:pPr>
      <w:rPr>
        <w:rFonts w:hint="default"/>
        <w:lang w:val="pt-PT" w:eastAsia="en-US" w:bidi="ar-SA"/>
      </w:rPr>
    </w:lvl>
    <w:lvl w:ilvl="6" w:tentative="0">
      <w:start w:val="0"/>
      <w:numFmt w:val="bullet"/>
      <w:lvlText w:val="•"/>
      <w:lvlJc w:val="left"/>
      <w:pPr>
        <w:ind w:left="8500" w:hanging="367"/>
      </w:pPr>
      <w:rPr>
        <w:rFonts w:hint="default"/>
        <w:lang w:val="pt-PT" w:eastAsia="en-US" w:bidi="ar-SA"/>
      </w:rPr>
    </w:lvl>
    <w:lvl w:ilvl="7" w:tentative="0">
      <w:start w:val="0"/>
      <w:numFmt w:val="bullet"/>
      <w:lvlText w:val="•"/>
      <w:lvlJc w:val="left"/>
      <w:pPr>
        <w:ind w:left="10060" w:hanging="367"/>
      </w:pPr>
      <w:rPr>
        <w:rFonts w:hint="default"/>
        <w:lang w:val="pt-PT" w:eastAsia="en-US" w:bidi="ar-SA"/>
      </w:rPr>
    </w:lvl>
    <w:lvl w:ilvl="8" w:tentative="0">
      <w:start w:val="0"/>
      <w:numFmt w:val="bullet"/>
      <w:lvlText w:val="•"/>
      <w:lvlJc w:val="left"/>
      <w:pPr>
        <w:ind w:left="11620" w:hanging="367"/>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640" w:hanging="300"/>
        <w:jc w:val="left"/>
      </w:pPr>
      <w:rPr>
        <w:rFonts w:hint="default"/>
        <w:lang w:val="pt-PT" w:eastAsia="en-US" w:bidi="ar-SA"/>
      </w:rPr>
    </w:lvl>
    <w:lvl w:ilvl="1" w:tentative="0">
      <w:start w:val="1"/>
      <w:numFmt w:val="decimal"/>
      <w:lvlText w:val="%1.%2"/>
      <w:lvlJc w:val="left"/>
      <w:pPr>
        <w:ind w:left="6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9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40" w:hanging="600"/>
      </w:pPr>
      <w:rPr>
        <w:rFonts w:hint="default"/>
        <w:lang w:val="pt-PT" w:eastAsia="en-US" w:bidi="ar-SA"/>
      </w:rPr>
    </w:lvl>
    <w:lvl w:ilvl="5" w:tentative="0">
      <w:start w:val="0"/>
      <w:numFmt w:val="bullet"/>
      <w:lvlText w:val="•"/>
      <w:lvlJc w:val="left"/>
      <w:pPr>
        <w:ind w:left="1040" w:hanging="600"/>
      </w:pPr>
      <w:rPr>
        <w:rFonts w:hint="default"/>
        <w:lang w:val="pt-PT" w:eastAsia="en-US" w:bidi="ar-SA"/>
      </w:rPr>
    </w:lvl>
    <w:lvl w:ilvl="6" w:tentative="0">
      <w:start w:val="0"/>
      <w:numFmt w:val="bullet"/>
      <w:lvlText w:val="•"/>
      <w:lvlJc w:val="left"/>
      <w:pPr>
        <w:ind w:left="3780" w:hanging="600"/>
      </w:pPr>
      <w:rPr>
        <w:rFonts w:hint="default"/>
        <w:lang w:val="pt-PT" w:eastAsia="en-US" w:bidi="ar-SA"/>
      </w:rPr>
    </w:lvl>
    <w:lvl w:ilvl="7" w:tentative="0">
      <w:start w:val="0"/>
      <w:numFmt w:val="bullet"/>
      <w:lvlText w:val="•"/>
      <w:lvlJc w:val="left"/>
      <w:pPr>
        <w:ind w:left="6520" w:hanging="600"/>
      </w:pPr>
      <w:rPr>
        <w:rFonts w:hint="default"/>
        <w:lang w:val="pt-PT" w:eastAsia="en-US" w:bidi="ar-SA"/>
      </w:rPr>
    </w:lvl>
    <w:lvl w:ilvl="8" w:tentative="0">
      <w:start w:val="0"/>
      <w:numFmt w:val="bullet"/>
      <w:lvlText w:val="•"/>
      <w:lvlJc w:val="left"/>
      <w:pPr>
        <w:ind w:left="9260" w:hanging="600"/>
      </w:pPr>
      <w:rPr>
        <w:rFonts w:hint="default"/>
        <w:lang w:val="pt-PT" w:eastAsia="en-US" w:bidi="ar-SA"/>
      </w:rPr>
    </w:lvl>
  </w:abstractNum>
  <w:abstractNum w:abstractNumId="26">
    <w:nsid w:val="0709FD3E"/>
    <w:multiLevelType w:val="multilevel"/>
    <w:tmpl w:val="0709FD3E"/>
    <w:lvl w:ilvl="0" w:tentative="0">
      <w:start w:val="6"/>
      <w:numFmt w:val="decimal"/>
      <w:lvlText w:val="%1"/>
      <w:lvlJc w:val="left"/>
      <w:pPr>
        <w:ind w:left="1277" w:hanging="543"/>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0"/>
      <w:numFmt w:val="bullet"/>
      <w:lvlText w:val="•"/>
      <w:lvlJc w:val="left"/>
      <w:pPr>
        <w:ind w:left="1672" w:hanging="543"/>
      </w:pPr>
      <w:rPr>
        <w:rFonts w:hint="default"/>
        <w:lang w:val="pt-PT" w:eastAsia="en-US" w:bidi="ar-SA"/>
      </w:rPr>
    </w:lvl>
    <w:lvl w:ilvl="2" w:tentative="0">
      <w:start w:val="0"/>
      <w:numFmt w:val="bullet"/>
      <w:lvlText w:val="•"/>
      <w:lvlJc w:val="left"/>
      <w:pPr>
        <w:ind w:left="2065" w:hanging="543"/>
      </w:pPr>
      <w:rPr>
        <w:rFonts w:hint="default"/>
        <w:lang w:val="pt-PT" w:eastAsia="en-US" w:bidi="ar-SA"/>
      </w:rPr>
    </w:lvl>
    <w:lvl w:ilvl="3" w:tentative="0">
      <w:start w:val="0"/>
      <w:numFmt w:val="bullet"/>
      <w:lvlText w:val="•"/>
      <w:lvlJc w:val="left"/>
      <w:pPr>
        <w:ind w:left="2458" w:hanging="543"/>
      </w:pPr>
      <w:rPr>
        <w:rFonts w:hint="default"/>
        <w:lang w:val="pt-PT" w:eastAsia="en-US" w:bidi="ar-SA"/>
      </w:rPr>
    </w:lvl>
    <w:lvl w:ilvl="4" w:tentative="0">
      <w:start w:val="0"/>
      <w:numFmt w:val="bullet"/>
      <w:lvlText w:val="•"/>
      <w:lvlJc w:val="left"/>
      <w:pPr>
        <w:ind w:left="2850" w:hanging="543"/>
      </w:pPr>
      <w:rPr>
        <w:rFonts w:hint="default"/>
        <w:lang w:val="pt-PT" w:eastAsia="en-US" w:bidi="ar-SA"/>
      </w:rPr>
    </w:lvl>
    <w:lvl w:ilvl="5" w:tentative="0">
      <w:start w:val="0"/>
      <w:numFmt w:val="bullet"/>
      <w:lvlText w:val="•"/>
      <w:lvlJc w:val="left"/>
      <w:pPr>
        <w:ind w:left="3243" w:hanging="543"/>
      </w:pPr>
      <w:rPr>
        <w:rFonts w:hint="default"/>
        <w:lang w:val="pt-PT" w:eastAsia="en-US" w:bidi="ar-SA"/>
      </w:rPr>
    </w:lvl>
    <w:lvl w:ilvl="6" w:tentative="0">
      <w:start w:val="0"/>
      <w:numFmt w:val="bullet"/>
      <w:lvlText w:val="•"/>
      <w:lvlJc w:val="left"/>
      <w:pPr>
        <w:ind w:left="3636" w:hanging="543"/>
      </w:pPr>
      <w:rPr>
        <w:rFonts w:hint="default"/>
        <w:lang w:val="pt-PT" w:eastAsia="en-US" w:bidi="ar-SA"/>
      </w:rPr>
    </w:lvl>
    <w:lvl w:ilvl="7" w:tentative="0">
      <w:start w:val="0"/>
      <w:numFmt w:val="bullet"/>
      <w:lvlText w:val="•"/>
      <w:lvlJc w:val="left"/>
      <w:pPr>
        <w:ind w:left="4029" w:hanging="543"/>
      </w:pPr>
      <w:rPr>
        <w:rFonts w:hint="default"/>
        <w:lang w:val="pt-PT" w:eastAsia="en-US" w:bidi="ar-SA"/>
      </w:rPr>
    </w:lvl>
    <w:lvl w:ilvl="8" w:tentative="0">
      <w:start w:val="0"/>
      <w:numFmt w:val="bullet"/>
      <w:lvlText w:val="•"/>
      <w:lvlJc w:val="left"/>
      <w:pPr>
        <w:ind w:left="4421" w:hanging="543"/>
      </w:pPr>
      <w:rPr>
        <w:rFonts w:hint="default"/>
        <w:lang w:val="pt-PT" w:eastAsia="en-US" w:bidi="ar-SA"/>
      </w:rPr>
    </w:lvl>
  </w:abstractNum>
  <w:abstractNum w:abstractNumId="27">
    <w:nsid w:val="0CEF100B"/>
    <w:multiLevelType w:val="multilevel"/>
    <w:tmpl w:val="0CEF100B"/>
    <w:lvl w:ilvl="0" w:tentative="0">
      <w:start w:val="0"/>
      <w:numFmt w:val="bullet"/>
      <w:lvlText w:val=""/>
      <w:lvlJc w:val="left"/>
      <w:pPr>
        <w:ind w:left="27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726" w:hanging="143"/>
      </w:pPr>
      <w:rPr>
        <w:rFonts w:hint="default"/>
        <w:lang w:val="pt-PT" w:eastAsia="en-US" w:bidi="ar-SA"/>
      </w:rPr>
    </w:lvl>
    <w:lvl w:ilvl="2" w:tentative="0">
      <w:start w:val="0"/>
      <w:numFmt w:val="bullet"/>
      <w:lvlText w:val="•"/>
      <w:lvlJc w:val="left"/>
      <w:pPr>
        <w:ind w:left="3172" w:hanging="143"/>
      </w:pPr>
      <w:rPr>
        <w:rFonts w:hint="default"/>
        <w:lang w:val="pt-PT" w:eastAsia="en-US" w:bidi="ar-SA"/>
      </w:rPr>
    </w:lvl>
    <w:lvl w:ilvl="3" w:tentative="0">
      <w:start w:val="0"/>
      <w:numFmt w:val="bullet"/>
      <w:lvlText w:val="•"/>
      <w:lvlJc w:val="left"/>
      <w:pPr>
        <w:ind w:left="4618" w:hanging="143"/>
      </w:pPr>
      <w:rPr>
        <w:rFonts w:hint="default"/>
        <w:lang w:val="pt-PT" w:eastAsia="en-US" w:bidi="ar-SA"/>
      </w:rPr>
    </w:lvl>
    <w:lvl w:ilvl="4" w:tentative="0">
      <w:start w:val="0"/>
      <w:numFmt w:val="bullet"/>
      <w:lvlText w:val="•"/>
      <w:lvlJc w:val="left"/>
      <w:pPr>
        <w:ind w:left="6064" w:hanging="143"/>
      </w:pPr>
      <w:rPr>
        <w:rFonts w:hint="default"/>
        <w:lang w:val="pt-PT" w:eastAsia="en-US" w:bidi="ar-SA"/>
      </w:rPr>
    </w:lvl>
    <w:lvl w:ilvl="5" w:tentative="0">
      <w:start w:val="0"/>
      <w:numFmt w:val="bullet"/>
      <w:lvlText w:val="•"/>
      <w:lvlJc w:val="left"/>
      <w:pPr>
        <w:ind w:left="7510" w:hanging="143"/>
      </w:pPr>
      <w:rPr>
        <w:rFonts w:hint="default"/>
        <w:lang w:val="pt-PT" w:eastAsia="en-US" w:bidi="ar-SA"/>
      </w:rPr>
    </w:lvl>
    <w:lvl w:ilvl="6" w:tentative="0">
      <w:start w:val="0"/>
      <w:numFmt w:val="bullet"/>
      <w:lvlText w:val="•"/>
      <w:lvlJc w:val="left"/>
      <w:pPr>
        <w:ind w:left="8956" w:hanging="143"/>
      </w:pPr>
      <w:rPr>
        <w:rFonts w:hint="default"/>
        <w:lang w:val="pt-PT" w:eastAsia="en-US" w:bidi="ar-SA"/>
      </w:rPr>
    </w:lvl>
    <w:lvl w:ilvl="7" w:tentative="0">
      <w:start w:val="0"/>
      <w:numFmt w:val="bullet"/>
      <w:lvlText w:val="•"/>
      <w:lvlJc w:val="left"/>
      <w:pPr>
        <w:ind w:left="10402" w:hanging="143"/>
      </w:pPr>
      <w:rPr>
        <w:rFonts w:hint="default"/>
        <w:lang w:val="pt-PT" w:eastAsia="en-US" w:bidi="ar-SA"/>
      </w:rPr>
    </w:lvl>
    <w:lvl w:ilvl="8" w:tentative="0">
      <w:start w:val="0"/>
      <w:numFmt w:val="bullet"/>
      <w:lvlText w:val="•"/>
      <w:lvlJc w:val="left"/>
      <w:pPr>
        <w:ind w:left="11848" w:hanging="143"/>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130" w:hanging="534"/>
        <w:jc w:val="left"/>
      </w:pPr>
      <w:rPr>
        <w:rFonts w:hint="default"/>
        <w:lang w:val="pt-PT" w:eastAsia="en-US" w:bidi="ar-SA"/>
      </w:rPr>
    </w:lvl>
    <w:lvl w:ilvl="1" w:tentative="0">
      <w:start w:val="3"/>
      <w:numFmt w:val="decimal"/>
      <w:lvlText w:val="%1.%2"/>
      <w:lvlJc w:val="left"/>
      <w:pPr>
        <w:ind w:left="130" w:hanging="534"/>
        <w:jc w:val="left"/>
      </w:pPr>
      <w:rPr>
        <w:rFonts w:hint="default"/>
        <w:lang w:val="pt-PT" w:eastAsia="en-US" w:bidi="ar-SA"/>
      </w:rPr>
    </w:lvl>
    <w:lvl w:ilvl="2" w:tentative="0">
      <w:start w:val="2"/>
      <w:numFmt w:val="decimal"/>
      <w:lvlText w:val="%1.%2.%3."/>
      <w:lvlJc w:val="left"/>
      <w:pPr>
        <w:ind w:left="130" w:hanging="53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506" w:hanging="534"/>
      </w:pPr>
      <w:rPr>
        <w:rFonts w:hint="default"/>
        <w:lang w:val="pt-PT" w:eastAsia="en-US" w:bidi="ar-SA"/>
      </w:rPr>
    </w:lvl>
    <w:lvl w:ilvl="4" w:tentative="0">
      <w:start w:val="0"/>
      <w:numFmt w:val="bullet"/>
      <w:lvlText w:val="•"/>
      <w:lvlJc w:val="left"/>
      <w:pPr>
        <w:ind w:left="5968" w:hanging="534"/>
      </w:pPr>
      <w:rPr>
        <w:rFonts w:hint="default"/>
        <w:lang w:val="pt-PT" w:eastAsia="en-US" w:bidi="ar-SA"/>
      </w:rPr>
    </w:lvl>
    <w:lvl w:ilvl="5" w:tentative="0">
      <w:start w:val="0"/>
      <w:numFmt w:val="bullet"/>
      <w:lvlText w:val="•"/>
      <w:lvlJc w:val="left"/>
      <w:pPr>
        <w:ind w:left="7430" w:hanging="534"/>
      </w:pPr>
      <w:rPr>
        <w:rFonts w:hint="default"/>
        <w:lang w:val="pt-PT" w:eastAsia="en-US" w:bidi="ar-SA"/>
      </w:rPr>
    </w:lvl>
    <w:lvl w:ilvl="6" w:tentative="0">
      <w:start w:val="0"/>
      <w:numFmt w:val="bullet"/>
      <w:lvlText w:val="•"/>
      <w:lvlJc w:val="left"/>
      <w:pPr>
        <w:ind w:left="8892" w:hanging="534"/>
      </w:pPr>
      <w:rPr>
        <w:rFonts w:hint="default"/>
        <w:lang w:val="pt-PT" w:eastAsia="en-US" w:bidi="ar-SA"/>
      </w:rPr>
    </w:lvl>
    <w:lvl w:ilvl="7" w:tentative="0">
      <w:start w:val="0"/>
      <w:numFmt w:val="bullet"/>
      <w:lvlText w:val="•"/>
      <w:lvlJc w:val="left"/>
      <w:pPr>
        <w:ind w:left="10354" w:hanging="534"/>
      </w:pPr>
      <w:rPr>
        <w:rFonts w:hint="default"/>
        <w:lang w:val="pt-PT" w:eastAsia="en-US" w:bidi="ar-SA"/>
      </w:rPr>
    </w:lvl>
    <w:lvl w:ilvl="8" w:tentative="0">
      <w:start w:val="0"/>
      <w:numFmt w:val="bullet"/>
      <w:lvlText w:val="•"/>
      <w:lvlJc w:val="left"/>
      <w:pPr>
        <w:ind w:left="11816" w:hanging="534"/>
      </w:pPr>
      <w:rPr>
        <w:rFonts w:hint="default"/>
        <w:lang w:val="pt-PT" w:eastAsia="en-US" w:bidi="ar-SA"/>
      </w:rPr>
    </w:lvl>
  </w:abstractNum>
  <w:abstractNum w:abstractNumId="29">
    <w:nsid w:val="1ACDE60F"/>
    <w:multiLevelType w:val="multilevel"/>
    <w:tmpl w:val="1ACDE60F"/>
    <w:lvl w:ilvl="0" w:tentative="0">
      <w:start w:val="14"/>
      <w:numFmt w:val="decimal"/>
      <w:lvlText w:val="%1"/>
      <w:lvlJc w:val="left"/>
      <w:pPr>
        <w:ind w:left="130" w:hanging="389"/>
        <w:jc w:val="left"/>
      </w:pPr>
      <w:rPr>
        <w:rFonts w:hint="default"/>
        <w:lang w:val="pt-PT" w:eastAsia="en-US" w:bidi="ar-SA"/>
      </w:rPr>
    </w:lvl>
    <w:lvl w:ilvl="1" w:tentative="0">
      <w:start w:val="1"/>
      <w:numFmt w:val="decimal"/>
      <w:lvlText w:val="%1.%2"/>
      <w:lvlJc w:val="left"/>
      <w:pPr>
        <w:ind w:left="13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389"/>
      </w:pPr>
      <w:rPr>
        <w:rFonts w:hint="default"/>
        <w:lang w:val="pt-PT" w:eastAsia="en-US" w:bidi="ar-SA"/>
      </w:rPr>
    </w:lvl>
    <w:lvl w:ilvl="3" w:tentative="0">
      <w:start w:val="0"/>
      <w:numFmt w:val="bullet"/>
      <w:lvlText w:val="•"/>
      <w:lvlJc w:val="left"/>
      <w:pPr>
        <w:ind w:left="4506" w:hanging="389"/>
      </w:pPr>
      <w:rPr>
        <w:rFonts w:hint="default"/>
        <w:lang w:val="pt-PT" w:eastAsia="en-US" w:bidi="ar-SA"/>
      </w:rPr>
    </w:lvl>
    <w:lvl w:ilvl="4" w:tentative="0">
      <w:start w:val="0"/>
      <w:numFmt w:val="bullet"/>
      <w:lvlText w:val="•"/>
      <w:lvlJc w:val="left"/>
      <w:pPr>
        <w:ind w:left="5968" w:hanging="389"/>
      </w:pPr>
      <w:rPr>
        <w:rFonts w:hint="default"/>
        <w:lang w:val="pt-PT" w:eastAsia="en-US" w:bidi="ar-SA"/>
      </w:rPr>
    </w:lvl>
    <w:lvl w:ilvl="5" w:tentative="0">
      <w:start w:val="0"/>
      <w:numFmt w:val="bullet"/>
      <w:lvlText w:val="•"/>
      <w:lvlJc w:val="left"/>
      <w:pPr>
        <w:ind w:left="7430" w:hanging="389"/>
      </w:pPr>
      <w:rPr>
        <w:rFonts w:hint="default"/>
        <w:lang w:val="pt-PT" w:eastAsia="en-US" w:bidi="ar-SA"/>
      </w:rPr>
    </w:lvl>
    <w:lvl w:ilvl="6" w:tentative="0">
      <w:start w:val="0"/>
      <w:numFmt w:val="bullet"/>
      <w:lvlText w:val="•"/>
      <w:lvlJc w:val="left"/>
      <w:pPr>
        <w:ind w:left="8892" w:hanging="389"/>
      </w:pPr>
      <w:rPr>
        <w:rFonts w:hint="default"/>
        <w:lang w:val="pt-PT" w:eastAsia="en-US" w:bidi="ar-SA"/>
      </w:rPr>
    </w:lvl>
    <w:lvl w:ilvl="7" w:tentative="0">
      <w:start w:val="0"/>
      <w:numFmt w:val="bullet"/>
      <w:lvlText w:val="•"/>
      <w:lvlJc w:val="left"/>
      <w:pPr>
        <w:ind w:left="10354" w:hanging="389"/>
      </w:pPr>
      <w:rPr>
        <w:rFonts w:hint="default"/>
        <w:lang w:val="pt-PT" w:eastAsia="en-US" w:bidi="ar-SA"/>
      </w:rPr>
    </w:lvl>
    <w:lvl w:ilvl="8" w:tentative="0">
      <w:start w:val="0"/>
      <w:numFmt w:val="bullet"/>
      <w:lvlText w:val="•"/>
      <w:lvlJc w:val="left"/>
      <w:pPr>
        <w:ind w:left="11816" w:hanging="389"/>
      </w:pPr>
      <w:rPr>
        <w:rFonts w:hint="default"/>
        <w:lang w:val="pt-PT" w:eastAsia="en-US" w:bidi="ar-SA"/>
      </w:rPr>
    </w:lvl>
  </w:abstractNum>
  <w:abstractNum w:abstractNumId="30">
    <w:nsid w:val="1C257C7B"/>
    <w:multiLevelType w:val="multilevel"/>
    <w:tmpl w:val="1C257C7B"/>
    <w:lvl w:ilvl="0" w:tentative="0">
      <w:start w:val="1"/>
      <w:numFmt w:val="lowerLetter"/>
      <w:lvlText w:val="%1)"/>
      <w:lvlJc w:val="left"/>
      <w:pPr>
        <w:ind w:left="1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064" w:hanging="356"/>
      </w:pPr>
      <w:rPr>
        <w:rFonts w:hint="default"/>
        <w:lang w:val="pt-PT" w:eastAsia="en-US" w:bidi="ar-SA"/>
      </w:rPr>
    </w:lvl>
    <w:lvl w:ilvl="3" w:tentative="0">
      <w:start w:val="0"/>
      <w:numFmt w:val="bullet"/>
      <w:lvlText w:val="•"/>
      <w:lvlJc w:val="left"/>
      <w:pPr>
        <w:ind w:left="3648" w:hanging="356"/>
      </w:pPr>
      <w:rPr>
        <w:rFonts w:hint="default"/>
        <w:lang w:val="pt-PT" w:eastAsia="en-US" w:bidi="ar-SA"/>
      </w:rPr>
    </w:lvl>
    <w:lvl w:ilvl="4" w:tentative="0">
      <w:start w:val="0"/>
      <w:numFmt w:val="bullet"/>
      <w:lvlText w:val="•"/>
      <w:lvlJc w:val="left"/>
      <w:pPr>
        <w:ind w:left="5233" w:hanging="356"/>
      </w:pPr>
      <w:rPr>
        <w:rFonts w:hint="default"/>
        <w:lang w:val="pt-PT" w:eastAsia="en-US" w:bidi="ar-SA"/>
      </w:rPr>
    </w:lvl>
    <w:lvl w:ilvl="5" w:tentative="0">
      <w:start w:val="0"/>
      <w:numFmt w:val="bullet"/>
      <w:lvlText w:val="•"/>
      <w:lvlJc w:val="left"/>
      <w:pPr>
        <w:ind w:left="6817" w:hanging="356"/>
      </w:pPr>
      <w:rPr>
        <w:rFonts w:hint="default"/>
        <w:lang w:val="pt-PT" w:eastAsia="en-US" w:bidi="ar-SA"/>
      </w:rPr>
    </w:lvl>
    <w:lvl w:ilvl="6" w:tentative="0">
      <w:start w:val="0"/>
      <w:numFmt w:val="bullet"/>
      <w:lvlText w:val="•"/>
      <w:lvlJc w:val="left"/>
      <w:pPr>
        <w:ind w:left="8402" w:hanging="356"/>
      </w:pPr>
      <w:rPr>
        <w:rFonts w:hint="default"/>
        <w:lang w:val="pt-PT" w:eastAsia="en-US" w:bidi="ar-SA"/>
      </w:rPr>
    </w:lvl>
    <w:lvl w:ilvl="7" w:tentative="0">
      <w:start w:val="0"/>
      <w:numFmt w:val="bullet"/>
      <w:lvlText w:val="•"/>
      <w:lvlJc w:val="left"/>
      <w:pPr>
        <w:ind w:left="9986" w:hanging="356"/>
      </w:pPr>
      <w:rPr>
        <w:rFonts w:hint="default"/>
        <w:lang w:val="pt-PT" w:eastAsia="en-US" w:bidi="ar-SA"/>
      </w:rPr>
    </w:lvl>
    <w:lvl w:ilvl="8" w:tentative="0">
      <w:start w:val="0"/>
      <w:numFmt w:val="bullet"/>
      <w:lvlText w:val="•"/>
      <w:lvlJc w:val="left"/>
      <w:pPr>
        <w:ind w:left="11571" w:hanging="356"/>
      </w:pPr>
      <w:rPr>
        <w:rFonts w:hint="default"/>
        <w:lang w:val="pt-PT" w:eastAsia="en-US" w:bidi="ar-SA"/>
      </w:rPr>
    </w:lvl>
  </w:abstractNum>
  <w:abstractNum w:abstractNumId="31">
    <w:nsid w:val="243FCF68"/>
    <w:multiLevelType w:val="multilevel"/>
    <w:tmpl w:val="243FCF68"/>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32">
    <w:nsid w:val="2470EC97"/>
    <w:multiLevelType w:val="multilevel"/>
    <w:tmpl w:val="2470EC97"/>
    <w:lvl w:ilvl="0" w:tentative="0">
      <w:start w:val="1"/>
      <w:numFmt w:val="lowerLetter"/>
      <w:lvlText w:val="%1)"/>
      <w:lvlJc w:val="left"/>
      <w:pPr>
        <w:ind w:left="5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33">
    <w:nsid w:val="25B654F3"/>
    <w:multiLevelType w:val="multilevel"/>
    <w:tmpl w:val="25B654F3"/>
    <w:lvl w:ilvl="0" w:tentative="0">
      <w:start w:val="9"/>
      <w:numFmt w:val="decimal"/>
      <w:lvlText w:val="%1"/>
      <w:lvlJc w:val="left"/>
      <w:pPr>
        <w:ind w:left="873" w:hanging="543"/>
        <w:jc w:val="left"/>
      </w:pPr>
      <w:rPr>
        <w:rFonts w:hint="default"/>
        <w:lang w:val="pt-PT" w:eastAsia="en-US" w:bidi="ar-SA"/>
      </w:rPr>
    </w:lvl>
    <w:lvl w:ilvl="1" w:tentative="0">
      <w:start w:val="1"/>
      <w:numFmt w:val="decimal"/>
      <w:lvlText w:val="%1.%2"/>
      <w:lvlJc w:val="left"/>
      <w:pPr>
        <w:ind w:left="873" w:hanging="543"/>
        <w:jc w:val="left"/>
      </w:pPr>
      <w:rPr>
        <w:rFonts w:hint="default"/>
        <w:lang w:val="pt-PT" w:eastAsia="en-US" w:bidi="ar-SA"/>
      </w:rPr>
    </w:lvl>
    <w:lvl w:ilvl="2" w:tentative="0">
      <w:start w:val="11"/>
      <w:numFmt w:val="decimal"/>
      <w:lvlText w:val="%1.%2.%3"/>
      <w:lvlJc w:val="left"/>
      <w:pPr>
        <w:ind w:left="87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2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593" w:hanging="693"/>
      </w:pPr>
      <w:rPr>
        <w:rFonts w:hint="default"/>
        <w:lang w:val="pt-PT" w:eastAsia="en-US" w:bidi="ar-SA"/>
      </w:rPr>
    </w:lvl>
    <w:lvl w:ilvl="5" w:tentative="0">
      <w:start w:val="0"/>
      <w:numFmt w:val="bullet"/>
      <w:lvlText w:val="•"/>
      <w:lvlJc w:val="left"/>
      <w:pPr>
        <w:ind w:left="7117" w:hanging="693"/>
      </w:pPr>
      <w:rPr>
        <w:rFonts w:hint="default"/>
        <w:lang w:val="pt-PT" w:eastAsia="en-US" w:bidi="ar-SA"/>
      </w:rPr>
    </w:lvl>
    <w:lvl w:ilvl="6" w:tentative="0">
      <w:start w:val="0"/>
      <w:numFmt w:val="bullet"/>
      <w:lvlText w:val="•"/>
      <w:lvlJc w:val="left"/>
      <w:pPr>
        <w:ind w:left="8642" w:hanging="693"/>
      </w:pPr>
      <w:rPr>
        <w:rFonts w:hint="default"/>
        <w:lang w:val="pt-PT" w:eastAsia="en-US" w:bidi="ar-SA"/>
      </w:rPr>
    </w:lvl>
    <w:lvl w:ilvl="7" w:tentative="0">
      <w:start w:val="0"/>
      <w:numFmt w:val="bullet"/>
      <w:lvlText w:val="•"/>
      <w:lvlJc w:val="left"/>
      <w:pPr>
        <w:ind w:left="10166" w:hanging="693"/>
      </w:pPr>
      <w:rPr>
        <w:rFonts w:hint="default"/>
        <w:lang w:val="pt-PT" w:eastAsia="en-US" w:bidi="ar-SA"/>
      </w:rPr>
    </w:lvl>
    <w:lvl w:ilvl="8" w:tentative="0">
      <w:start w:val="0"/>
      <w:numFmt w:val="bullet"/>
      <w:lvlText w:val="•"/>
      <w:lvlJc w:val="left"/>
      <w:pPr>
        <w:ind w:left="11691" w:hanging="693"/>
      </w:pPr>
      <w:rPr>
        <w:rFonts w:hint="default"/>
        <w:lang w:val="pt-PT" w:eastAsia="en-US" w:bidi="ar-SA"/>
      </w:rPr>
    </w:lvl>
  </w:abstractNum>
  <w:abstractNum w:abstractNumId="34">
    <w:nsid w:val="2A8F537B"/>
    <w:multiLevelType w:val="multilevel"/>
    <w:tmpl w:val="2A8F537B"/>
    <w:lvl w:ilvl="0" w:tentative="0">
      <w:start w:val="1"/>
      <w:numFmt w:val="lowerLetter"/>
      <w:lvlText w:val="%1)"/>
      <w:lvlJc w:val="left"/>
      <w:pPr>
        <w:ind w:left="3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14"/>
      </w:pPr>
      <w:rPr>
        <w:rFonts w:hint="default"/>
        <w:lang w:val="pt-PT" w:eastAsia="en-US" w:bidi="ar-SA"/>
      </w:rPr>
    </w:lvl>
    <w:lvl w:ilvl="2" w:tentative="0">
      <w:start w:val="0"/>
      <w:numFmt w:val="bullet"/>
      <w:lvlText w:val="•"/>
      <w:lvlJc w:val="left"/>
      <w:pPr>
        <w:ind w:left="3220" w:hanging="214"/>
      </w:pPr>
      <w:rPr>
        <w:rFonts w:hint="default"/>
        <w:lang w:val="pt-PT" w:eastAsia="en-US" w:bidi="ar-SA"/>
      </w:rPr>
    </w:lvl>
    <w:lvl w:ilvl="3" w:tentative="0">
      <w:start w:val="0"/>
      <w:numFmt w:val="bullet"/>
      <w:lvlText w:val="•"/>
      <w:lvlJc w:val="left"/>
      <w:pPr>
        <w:ind w:left="4660" w:hanging="214"/>
      </w:pPr>
      <w:rPr>
        <w:rFonts w:hint="default"/>
        <w:lang w:val="pt-PT" w:eastAsia="en-US" w:bidi="ar-SA"/>
      </w:rPr>
    </w:lvl>
    <w:lvl w:ilvl="4" w:tentative="0">
      <w:start w:val="0"/>
      <w:numFmt w:val="bullet"/>
      <w:lvlText w:val="•"/>
      <w:lvlJc w:val="left"/>
      <w:pPr>
        <w:ind w:left="6100" w:hanging="214"/>
      </w:pPr>
      <w:rPr>
        <w:rFonts w:hint="default"/>
        <w:lang w:val="pt-PT" w:eastAsia="en-US" w:bidi="ar-SA"/>
      </w:rPr>
    </w:lvl>
    <w:lvl w:ilvl="5" w:tentative="0">
      <w:start w:val="0"/>
      <w:numFmt w:val="bullet"/>
      <w:lvlText w:val="•"/>
      <w:lvlJc w:val="left"/>
      <w:pPr>
        <w:ind w:left="7540" w:hanging="214"/>
      </w:pPr>
      <w:rPr>
        <w:rFonts w:hint="default"/>
        <w:lang w:val="pt-PT" w:eastAsia="en-US" w:bidi="ar-SA"/>
      </w:rPr>
    </w:lvl>
    <w:lvl w:ilvl="6" w:tentative="0">
      <w:start w:val="0"/>
      <w:numFmt w:val="bullet"/>
      <w:lvlText w:val="•"/>
      <w:lvlJc w:val="left"/>
      <w:pPr>
        <w:ind w:left="8980" w:hanging="214"/>
      </w:pPr>
      <w:rPr>
        <w:rFonts w:hint="default"/>
        <w:lang w:val="pt-PT" w:eastAsia="en-US" w:bidi="ar-SA"/>
      </w:rPr>
    </w:lvl>
    <w:lvl w:ilvl="7" w:tentative="0">
      <w:start w:val="0"/>
      <w:numFmt w:val="bullet"/>
      <w:lvlText w:val="•"/>
      <w:lvlJc w:val="left"/>
      <w:pPr>
        <w:ind w:left="10420" w:hanging="214"/>
      </w:pPr>
      <w:rPr>
        <w:rFonts w:hint="default"/>
        <w:lang w:val="pt-PT" w:eastAsia="en-US" w:bidi="ar-SA"/>
      </w:rPr>
    </w:lvl>
    <w:lvl w:ilvl="8" w:tentative="0">
      <w:start w:val="0"/>
      <w:numFmt w:val="bullet"/>
      <w:lvlText w:val="•"/>
      <w:lvlJc w:val="left"/>
      <w:pPr>
        <w:ind w:left="11860" w:hanging="214"/>
      </w:pPr>
      <w:rPr>
        <w:rFonts w:hint="default"/>
        <w:lang w:val="pt-PT" w:eastAsia="en-US" w:bidi="ar-SA"/>
      </w:rPr>
    </w:lvl>
  </w:abstractNum>
  <w:abstractNum w:abstractNumId="35">
    <w:nsid w:val="30FC5B15"/>
    <w:multiLevelType w:val="multilevel"/>
    <w:tmpl w:val="30FC5B15"/>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36">
    <w:nsid w:val="322D85CA"/>
    <w:multiLevelType w:val="multilevel"/>
    <w:tmpl w:val="322D85CA"/>
    <w:lvl w:ilvl="0" w:tentative="0">
      <w:start w:val="1"/>
      <w:numFmt w:val="decimal"/>
      <w:lvlText w:val="%1."/>
      <w:lvlJc w:val="left"/>
      <w:pPr>
        <w:ind w:left="3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2842" w:hanging="739"/>
      </w:pPr>
      <w:rPr>
        <w:rFonts w:hint="default"/>
        <w:lang w:val="pt-PT" w:eastAsia="en-US" w:bidi="ar-SA"/>
      </w:rPr>
    </w:lvl>
    <w:lvl w:ilvl="5" w:tentative="0">
      <w:start w:val="0"/>
      <w:numFmt w:val="bullet"/>
      <w:lvlText w:val="•"/>
      <w:lvlJc w:val="left"/>
      <w:pPr>
        <w:ind w:left="4825" w:hanging="739"/>
      </w:pPr>
      <w:rPr>
        <w:rFonts w:hint="default"/>
        <w:lang w:val="pt-PT" w:eastAsia="en-US" w:bidi="ar-SA"/>
      </w:rPr>
    </w:lvl>
    <w:lvl w:ilvl="6" w:tentative="0">
      <w:start w:val="0"/>
      <w:numFmt w:val="bullet"/>
      <w:lvlText w:val="•"/>
      <w:lvlJc w:val="left"/>
      <w:pPr>
        <w:ind w:left="6808" w:hanging="739"/>
      </w:pPr>
      <w:rPr>
        <w:rFonts w:hint="default"/>
        <w:lang w:val="pt-PT" w:eastAsia="en-US" w:bidi="ar-SA"/>
      </w:rPr>
    </w:lvl>
    <w:lvl w:ilvl="7" w:tentative="0">
      <w:start w:val="0"/>
      <w:numFmt w:val="bullet"/>
      <w:lvlText w:val="•"/>
      <w:lvlJc w:val="left"/>
      <w:pPr>
        <w:ind w:left="8791" w:hanging="739"/>
      </w:pPr>
      <w:rPr>
        <w:rFonts w:hint="default"/>
        <w:lang w:val="pt-PT" w:eastAsia="en-US" w:bidi="ar-SA"/>
      </w:rPr>
    </w:lvl>
    <w:lvl w:ilvl="8" w:tentative="0">
      <w:start w:val="0"/>
      <w:numFmt w:val="bullet"/>
      <w:lvlText w:val="•"/>
      <w:lvlJc w:val="left"/>
      <w:pPr>
        <w:ind w:left="10774" w:hanging="739"/>
      </w:pPr>
      <w:rPr>
        <w:rFonts w:hint="default"/>
        <w:lang w:val="pt-PT" w:eastAsia="en-US" w:bidi="ar-SA"/>
      </w:rPr>
    </w:lvl>
  </w:abstractNum>
  <w:abstractNum w:abstractNumId="37">
    <w:nsid w:val="32A7AF2D"/>
    <w:multiLevelType w:val="multilevel"/>
    <w:tmpl w:val="32A7AF2D"/>
    <w:lvl w:ilvl="0" w:tentative="0">
      <w:start w:val="1"/>
      <w:numFmt w:val="decimal"/>
      <w:lvlText w:val="%1."/>
      <w:lvlJc w:val="left"/>
      <w:pPr>
        <w:ind w:left="330" w:hanging="201"/>
        <w:jc w:val="right"/>
      </w:pPr>
      <w:rPr>
        <w:rFonts w:hint="default"/>
        <w:spacing w:val="0"/>
        <w:w w:val="100"/>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40" w:hanging="199"/>
      </w:pPr>
      <w:rPr>
        <w:rFonts w:hint="default"/>
        <w:lang w:val="pt-PT" w:eastAsia="en-US" w:bidi="ar-SA"/>
      </w:rPr>
    </w:lvl>
    <w:lvl w:ilvl="5" w:tentative="0">
      <w:start w:val="0"/>
      <w:numFmt w:val="bullet"/>
      <w:lvlText w:val="•"/>
      <w:lvlJc w:val="left"/>
      <w:pPr>
        <w:ind w:left="3156" w:hanging="199"/>
      </w:pPr>
      <w:rPr>
        <w:rFonts w:hint="default"/>
        <w:lang w:val="pt-PT" w:eastAsia="en-US" w:bidi="ar-SA"/>
      </w:rPr>
    </w:lvl>
    <w:lvl w:ilvl="6" w:tentative="0">
      <w:start w:val="0"/>
      <w:numFmt w:val="bullet"/>
      <w:lvlText w:val="•"/>
      <w:lvlJc w:val="left"/>
      <w:pPr>
        <w:ind w:left="5473" w:hanging="199"/>
      </w:pPr>
      <w:rPr>
        <w:rFonts w:hint="default"/>
        <w:lang w:val="pt-PT" w:eastAsia="en-US" w:bidi="ar-SA"/>
      </w:rPr>
    </w:lvl>
    <w:lvl w:ilvl="7" w:tentative="0">
      <w:start w:val="0"/>
      <w:numFmt w:val="bullet"/>
      <w:lvlText w:val="•"/>
      <w:lvlJc w:val="left"/>
      <w:pPr>
        <w:ind w:left="7790" w:hanging="199"/>
      </w:pPr>
      <w:rPr>
        <w:rFonts w:hint="default"/>
        <w:lang w:val="pt-PT" w:eastAsia="en-US" w:bidi="ar-SA"/>
      </w:rPr>
    </w:lvl>
    <w:lvl w:ilvl="8" w:tentative="0">
      <w:start w:val="0"/>
      <w:numFmt w:val="bullet"/>
      <w:lvlText w:val="•"/>
      <w:lvlJc w:val="left"/>
      <w:pPr>
        <w:ind w:left="10106" w:hanging="199"/>
      </w:pPr>
      <w:rPr>
        <w:rFonts w:hint="default"/>
        <w:lang w:val="pt-PT" w:eastAsia="en-US" w:bidi="ar-SA"/>
      </w:rPr>
    </w:lvl>
  </w:abstractNum>
  <w:abstractNum w:abstractNumId="38">
    <w:nsid w:val="39A0D9AC"/>
    <w:multiLevelType w:val="multilevel"/>
    <w:tmpl w:val="39A0D9AC"/>
    <w:lvl w:ilvl="0" w:tentative="0">
      <w:start w:val="1"/>
      <w:numFmt w:val="lowerLetter"/>
      <w:lvlText w:val="%1)"/>
      <w:lvlJc w:val="left"/>
      <w:pPr>
        <w:ind w:left="3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03"/>
      </w:pPr>
      <w:rPr>
        <w:rFonts w:hint="default"/>
        <w:lang w:val="pt-PT" w:eastAsia="en-US" w:bidi="ar-SA"/>
      </w:rPr>
    </w:lvl>
    <w:lvl w:ilvl="2" w:tentative="0">
      <w:start w:val="0"/>
      <w:numFmt w:val="bullet"/>
      <w:lvlText w:val="•"/>
      <w:lvlJc w:val="left"/>
      <w:pPr>
        <w:ind w:left="3220" w:hanging="203"/>
      </w:pPr>
      <w:rPr>
        <w:rFonts w:hint="default"/>
        <w:lang w:val="pt-PT" w:eastAsia="en-US" w:bidi="ar-SA"/>
      </w:rPr>
    </w:lvl>
    <w:lvl w:ilvl="3" w:tentative="0">
      <w:start w:val="0"/>
      <w:numFmt w:val="bullet"/>
      <w:lvlText w:val="•"/>
      <w:lvlJc w:val="left"/>
      <w:pPr>
        <w:ind w:left="4660" w:hanging="203"/>
      </w:pPr>
      <w:rPr>
        <w:rFonts w:hint="default"/>
        <w:lang w:val="pt-PT" w:eastAsia="en-US" w:bidi="ar-SA"/>
      </w:rPr>
    </w:lvl>
    <w:lvl w:ilvl="4" w:tentative="0">
      <w:start w:val="0"/>
      <w:numFmt w:val="bullet"/>
      <w:lvlText w:val="•"/>
      <w:lvlJc w:val="left"/>
      <w:pPr>
        <w:ind w:left="6100" w:hanging="203"/>
      </w:pPr>
      <w:rPr>
        <w:rFonts w:hint="default"/>
        <w:lang w:val="pt-PT" w:eastAsia="en-US" w:bidi="ar-SA"/>
      </w:rPr>
    </w:lvl>
    <w:lvl w:ilvl="5" w:tentative="0">
      <w:start w:val="0"/>
      <w:numFmt w:val="bullet"/>
      <w:lvlText w:val="•"/>
      <w:lvlJc w:val="left"/>
      <w:pPr>
        <w:ind w:left="7540" w:hanging="203"/>
      </w:pPr>
      <w:rPr>
        <w:rFonts w:hint="default"/>
        <w:lang w:val="pt-PT" w:eastAsia="en-US" w:bidi="ar-SA"/>
      </w:rPr>
    </w:lvl>
    <w:lvl w:ilvl="6" w:tentative="0">
      <w:start w:val="0"/>
      <w:numFmt w:val="bullet"/>
      <w:lvlText w:val="•"/>
      <w:lvlJc w:val="left"/>
      <w:pPr>
        <w:ind w:left="8980" w:hanging="203"/>
      </w:pPr>
      <w:rPr>
        <w:rFonts w:hint="default"/>
        <w:lang w:val="pt-PT" w:eastAsia="en-US" w:bidi="ar-SA"/>
      </w:rPr>
    </w:lvl>
    <w:lvl w:ilvl="7" w:tentative="0">
      <w:start w:val="0"/>
      <w:numFmt w:val="bullet"/>
      <w:lvlText w:val="•"/>
      <w:lvlJc w:val="left"/>
      <w:pPr>
        <w:ind w:left="10420" w:hanging="203"/>
      </w:pPr>
      <w:rPr>
        <w:rFonts w:hint="default"/>
        <w:lang w:val="pt-PT" w:eastAsia="en-US" w:bidi="ar-SA"/>
      </w:rPr>
    </w:lvl>
    <w:lvl w:ilvl="8" w:tentative="0">
      <w:start w:val="0"/>
      <w:numFmt w:val="bullet"/>
      <w:lvlText w:val="•"/>
      <w:lvlJc w:val="left"/>
      <w:pPr>
        <w:ind w:left="11860" w:hanging="203"/>
      </w:pPr>
      <w:rPr>
        <w:rFonts w:hint="default"/>
        <w:lang w:val="pt-PT" w:eastAsia="en-US" w:bidi="ar-SA"/>
      </w:rPr>
    </w:lvl>
  </w:abstractNum>
  <w:abstractNum w:abstractNumId="39">
    <w:nsid w:val="46A08BB8"/>
    <w:multiLevelType w:val="multilevel"/>
    <w:tmpl w:val="46A08BB8"/>
    <w:lvl w:ilvl="0" w:tentative="0">
      <w:start w:val="4"/>
      <w:numFmt w:val="decimal"/>
      <w:lvlText w:val="%1"/>
      <w:lvlJc w:val="left"/>
      <w:pPr>
        <w:ind w:left="429" w:hanging="300"/>
        <w:jc w:val="left"/>
      </w:pPr>
      <w:rPr>
        <w:rFonts w:hint="default"/>
        <w:lang w:val="pt-PT" w:eastAsia="en-US" w:bidi="ar-SA"/>
      </w:rPr>
    </w:lvl>
    <w:lvl w:ilvl="1" w:tentative="0">
      <w:start w:val="4"/>
      <w:numFmt w:val="decimal"/>
      <w:lvlText w:val="%1.%2"/>
      <w:lvlJc w:val="left"/>
      <w:pPr>
        <w:ind w:left="42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30" w:hanging="5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30" w:hanging="6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193" w:hanging="642"/>
      </w:pPr>
      <w:rPr>
        <w:rFonts w:hint="default"/>
        <w:lang w:val="pt-PT" w:eastAsia="en-US" w:bidi="ar-SA"/>
      </w:rPr>
    </w:lvl>
    <w:lvl w:ilvl="5" w:tentative="0">
      <w:start w:val="0"/>
      <w:numFmt w:val="bullet"/>
      <w:lvlText w:val="•"/>
      <w:lvlJc w:val="left"/>
      <w:pPr>
        <w:ind w:left="6784" w:hanging="642"/>
      </w:pPr>
      <w:rPr>
        <w:rFonts w:hint="default"/>
        <w:lang w:val="pt-PT" w:eastAsia="en-US" w:bidi="ar-SA"/>
      </w:rPr>
    </w:lvl>
    <w:lvl w:ilvl="6" w:tentative="0">
      <w:start w:val="0"/>
      <w:numFmt w:val="bullet"/>
      <w:lvlText w:val="•"/>
      <w:lvlJc w:val="left"/>
      <w:pPr>
        <w:ind w:left="8375" w:hanging="642"/>
      </w:pPr>
      <w:rPr>
        <w:rFonts w:hint="default"/>
        <w:lang w:val="pt-PT" w:eastAsia="en-US" w:bidi="ar-SA"/>
      </w:rPr>
    </w:lvl>
    <w:lvl w:ilvl="7" w:tentative="0">
      <w:start w:val="0"/>
      <w:numFmt w:val="bullet"/>
      <w:lvlText w:val="•"/>
      <w:lvlJc w:val="left"/>
      <w:pPr>
        <w:ind w:left="9966" w:hanging="642"/>
      </w:pPr>
      <w:rPr>
        <w:rFonts w:hint="default"/>
        <w:lang w:val="pt-PT" w:eastAsia="en-US" w:bidi="ar-SA"/>
      </w:rPr>
    </w:lvl>
    <w:lvl w:ilvl="8" w:tentative="0">
      <w:start w:val="0"/>
      <w:numFmt w:val="bullet"/>
      <w:lvlText w:val="•"/>
      <w:lvlJc w:val="left"/>
      <w:pPr>
        <w:ind w:left="11557" w:hanging="642"/>
      </w:pPr>
      <w:rPr>
        <w:rFonts w:hint="default"/>
        <w:lang w:val="pt-PT" w:eastAsia="en-US" w:bidi="ar-SA"/>
      </w:rPr>
    </w:lvl>
  </w:abstractNum>
  <w:abstractNum w:abstractNumId="40">
    <w:nsid w:val="4C1BAE26"/>
    <w:multiLevelType w:val="multilevel"/>
    <w:tmpl w:val="4C1BAE26"/>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41">
    <w:nsid w:val="4C3D7A74"/>
    <w:multiLevelType w:val="multilevel"/>
    <w:tmpl w:val="4C3D7A74"/>
    <w:lvl w:ilvl="0" w:tentative="0">
      <w:start w:val="18"/>
      <w:numFmt w:val="decimal"/>
      <w:lvlText w:val="%1"/>
      <w:lvlJc w:val="left"/>
      <w:pPr>
        <w:ind w:left="130" w:hanging="427"/>
        <w:jc w:val="left"/>
      </w:pPr>
      <w:rPr>
        <w:rFonts w:hint="default"/>
        <w:lang w:val="pt-PT" w:eastAsia="en-US" w:bidi="ar-SA"/>
      </w:rPr>
    </w:lvl>
    <w:lvl w:ilvl="1" w:tentative="0">
      <w:start w:val="1"/>
      <w:numFmt w:val="decimal"/>
      <w:lvlText w:val="%1.%2"/>
      <w:lvlJc w:val="left"/>
      <w:pPr>
        <w:ind w:left="1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427"/>
      </w:pPr>
      <w:rPr>
        <w:rFonts w:hint="default"/>
        <w:lang w:val="pt-PT" w:eastAsia="en-US" w:bidi="ar-SA"/>
      </w:rPr>
    </w:lvl>
    <w:lvl w:ilvl="3" w:tentative="0">
      <w:start w:val="0"/>
      <w:numFmt w:val="bullet"/>
      <w:lvlText w:val="•"/>
      <w:lvlJc w:val="left"/>
      <w:pPr>
        <w:ind w:left="4506" w:hanging="427"/>
      </w:pPr>
      <w:rPr>
        <w:rFonts w:hint="default"/>
        <w:lang w:val="pt-PT" w:eastAsia="en-US" w:bidi="ar-SA"/>
      </w:rPr>
    </w:lvl>
    <w:lvl w:ilvl="4" w:tentative="0">
      <w:start w:val="0"/>
      <w:numFmt w:val="bullet"/>
      <w:lvlText w:val="•"/>
      <w:lvlJc w:val="left"/>
      <w:pPr>
        <w:ind w:left="5968" w:hanging="427"/>
      </w:pPr>
      <w:rPr>
        <w:rFonts w:hint="default"/>
        <w:lang w:val="pt-PT" w:eastAsia="en-US" w:bidi="ar-SA"/>
      </w:rPr>
    </w:lvl>
    <w:lvl w:ilvl="5" w:tentative="0">
      <w:start w:val="0"/>
      <w:numFmt w:val="bullet"/>
      <w:lvlText w:val="•"/>
      <w:lvlJc w:val="left"/>
      <w:pPr>
        <w:ind w:left="7430" w:hanging="427"/>
      </w:pPr>
      <w:rPr>
        <w:rFonts w:hint="default"/>
        <w:lang w:val="pt-PT" w:eastAsia="en-US" w:bidi="ar-SA"/>
      </w:rPr>
    </w:lvl>
    <w:lvl w:ilvl="6" w:tentative="0">
      <w:start w:val="0"/>
      <w:numFmt w:val="bullet"/>
      <w:lvlText w:val="•"/>
      <w:lvlJc w:val="left"/>
      <w:pPr>
        <w:ind w:left="8892" w:hanging="427"/>
      </w:pPr>
      <w:rPr>
        <w:rFonts w:hint="default"/>
        <w:lang w:val="pt-PT" w:eastAsia="en-US" w:bidi="ar-SA"/>
      </w:rPr>
    </w:lvl>
    <w:lvl w:ilvl="7" w:tentative="0">
      <w:start w:val="0"/>
      <w:numFmt w:val="bullet"/>
      <w:lvlText w:val="•"/>
      <w:lvlJc w:val="left"/>
      <w:pPr>
        <w:ind w:left="10354" w:hanging="427"/>
      </w:pPr>
      <w:rPr>
        <w:rFonts w:hint="default"/>
        <w:lang w:val="pt-PT" w:eastAsia="en-US" w:bidi="ar-SA"/>
      </w:rPr>
    </w:lvl>
    <w:lvl w:ilvl="8" w:tentative="0">
      <w:start w:val="0"/>
      <w:numFmt w:val="bullet"/>
      <w:lvlText w:val="•"/>
      <w:lvlJc w:val="left"/>
      <w:pPr>
        <w:ind w:left="11816" w:hanging="427"/>
      </w:pPr>
      <w:rPr>
        <w:rFonts w:hint="default"/>
        <w:lang w:val="pt-PT" w:eastAsia="en-US" w:bidi="ar-SA"/>
      </w:rPr>
    </w:lvl>
  </w:abstractNum>
  <w:abstractNum w:abstractNumId="42">
    <w:nsid w:val="4D4DC07F"/>
    <w:multiLevelType w:val="multilevel"/>
    <w:tmpl w:val="4D4DC07F"/>
    <w:lvl w:ilvl="0" w:tentative="0">
      <w:start w:val="12"/>
      <w:numFmt w:val="decimal"/>
      <w:lvlText w:val="%1"/>
      <w:lvlJc w:val="left"/>
      <w:pPr>
        <w:ind w:left="340" w:hanging="585"/>
        <w:jc w:val="left"/>
      </w:pPr>
      <w:rPr>
        <w:rFonts w:hint="default"/>
        <w:lang w:val="pt-PT" w:eastAsia="en-US" w:bidi="ar-SA"/>
      </w:rPr>
    </w:lvl>
    <w:lvl w:ilvl="1" w:tentative="0">
      <w:start w:val="5"/>
      <w:numFmt w:val="decimal"/>
      <w:lvlText w:val="%1.%2"/>
      <w:lvlJc w:val="left"/>
      <w:pPr>
        <w:ind w:left="340" w:hanging="585"/>
        <w:jc w:val="left"/>
      </w:pPr>
      <w:rPr>
        <w:rFonts w:hint="default"/>
        <w:lang w:val="pt-PT" w:eastAsia="en-US" w:bidi="ar-SA"/>
      </w:rPr>
    </w:lvl>
    <w:lvl w:ilvl="2" w:tentative="0">
      <w:start w:val="1"/>
      <w:numFmt w:val="decimal"/>
      <w:lvlText w:val="%1.%2.%3"/>
      <w:lvlJc w:val="left"/>
      <w:pPr>
        <w:ind w:left="3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660" w:hanging="585"/>
      </w:pPr>
      <w:rPr>
        <w:rFonts w:hint="default"/>
        <w:lang w:val="pt-PT" w:eastAsia="en-US" w:bidi="ar-SA"/>
      </w:rPr>
    </w:lvl>
    <w:lvl w:ilvl="4" w:tentative="0">
      <w:start w:val="0"/>
      <w:numFmt w:val="bullet"/>
      <w:lvlText w:val="•"/>
      <w:lvlJc w:val="left"/>
      <w:pPr>
        <w:ind w:left="6100" w:hanging="585"/>
      </w:pPr>
      <w:rPr>
        <w:rFonts w:hint="default"/>
        <w:lang w:val="pt-PT" w:eastAsia="en-US" w:bidi="ar-SA"/>
      </w:rPr>
    </w:lvl>
    <w:lvl w:ilvl="5" w:tentative="0">
      <w:start w:val="0"/>
      <w:numFmt w:val="bullet"/>
      <w:lvlText w:val="•"/>
      <w:lvlJc w:val="left"/>
      <w:pPr>
        <w:ind w:left="7540" w:hanging="585"/>
      </w:pPr>
      <w:rPr>
        <w:rFonts w:hint="default"/>
        <w:lang w:val="pt-PT" w:eastAsia="en-US" w:bidi="ar-SA"/>
      </w:rPr>
    </w:lvl>
    <w:lvl w:ilvl="6" w:tentative="0">
      <w:start w:val="0"/>
      <w:numFmt w:val="bullet"/>
      <w:lvlText w:val="•"/>
      <w:lvlJc w:val="left"/>
      <w:pPr>
        <w:ind w:left="8980" w:hanging="585"/>
      </w:pPr>
      <w:rPr>
        <w:rFonts w:hint="default"/>
        <w:lang w:val="pt-PT" w:eastAsia="en-US" w:bidi="ar-SA"/>
      </w:rPr>
    </w:lvl>
    <w:lvl w:ilvl="7" w:tentative="0">
      <w:start w:val="0"/>
      <w:numFmt w:val="bullet"/>
      <w:lvlText w:val="•"/>
      <w:lvlJc w:val="left"/>
      <w:pPr>
        <w:ind w:left="10420" w:hanging="585"/>
      </w:pPr>
      <w:rPr>
        <w:rFonts w:hint="default"/>
        <w:lang w:val="pt-PT" w:eastAsia="en-US" w:bidi="ar-SA"/>
      </w:rPr>
    </w:lvl>
    <w:lvl w:ilvl="8" w:tentative="0">
      <w:start w:val="0"/>
      <w:numFmt w:val="bullet"/>
      <w:lvlText w:val="•"/>
      <w:lvlJc w:val="left"/>
      <w:pPr>
        <w:ind w:left="11860" w:hanging="585"/>
      </w:pPr>
      <w:rPr>
        <w:rFonts w:hint="default"/>
        <w:lang w:val="pt-PT" w:eastAsia="en-US" w:bidi="ar-SA"/>
      </w:rPr>
    </w:lvl>
  </w:abstractNum>
  <w:abstractNum w:abstractNumId="43">
    <w:nsid w:val="4D94DA66"/>
    <w:multiLevelType w:val="multilevel"/>
    <w:tmpl w:val="4D94DA66"/>
    <w:lvl w:ilvl="0" w:tentative="0">
      <w:start w:val="11"/>
      <w:numFmt w:val="decimal"/>
      <w:lvlText w:val="%1"/>
      <w:lvlJc w:val="left"/>
      <w:pPr>
        <w:ind w:left="522" w:hanging="393"/>
        <w:jc w:val="left"/>
      </w:pPr>
      <w:rPr>
        <w:rFonts w:hint="default"/>
        <w:lang w:val="pt-PT" w:eastAsia="en-US" w:bidi="ar-SA"/>
      </w:rPr>
    </w:lvl>
    <w:lvl w:ilvl="1" w:tentative="0">
      <w:start w:val="1"/>
      <w:numFmt w:val="decimal"/>
      <w:lvlText w:val="%1.%2"/>
      <w:lvlJc w:val="left"/>
      <w:pPr>
        <w:ind w:left="5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820" w:hanging="693"/>
      </w:pPr>
      <w:rPr>
        <w:rFonts w:hint="default"/>
        <w:lang w:val="pt-PT" w:eastAsia="en-US" w:bidi="ar-SA"/>
      </w:rPr>
    </w:lvl>
    <w:lvl w:ilvl="5" w:tentative="0">
      <w:start w:val="0"/>
      <w:numFmt w:val="bullet"/>
      <w:lvlText w:val="•"/>
      <w:lvlJc w:val="left"/>
      <w:pPr>
        <w:ind w:left="920" w:hanging="693"/>
      </w:pPr>
      <w:rPr>
        <w:rFonts w:hint="default"/>
        <w:lang w:val="pt-PT" w:eastAsia="en-US" w:bidi="ar-SA"/>
      </w:rPr>
    </w:lvl>
    <w:lvl w:ilvl="6" w:tentative="0">
      <w:start w:val="0"/>
      <w:numFmt w:val="bullet"/>
      <w:lvlText w:val="•"/>
      <w:lvlJc w:val="left"/>
      <w:pPr>
        <w:ind w:left="3684" w:hanging="693"/>
      </w:pPr>
      <w:rPr>
        <w:rFonts w:hint="default"/>
        <w:lang w:val="pt-PT" w:eastAsia="en-US" w:bidi="ar-SA"/>
      </w:rPr>
    </w:lvl>
    <w:lvl w:ilvl="7" w:tentative="0">
      <w:start w:val="0"/>
      <w:numFmt w:val="bullet"/>
      <w:lvlText w:val="•"/>
      <w:lvlJc w:val="left"/>
      <w:pPr>
        <w:ind w:left="6448" w:hanging="693"/>
      </w:pPr>
      <w:rPr>
        <w:rFonts w:hint="default"/>
        <w:lang w:val="pt-PT" w:eastAsia="en-US" w:bidi="ar-SA"/>
      </w:rPr>
    </w:lvl>
    <w:lvl w:ilvl="8" w:tentative="0">
      <w:start w:val="0"/>
      <w:numFmt w:val="bullet"/>
      <w:lvlText w:val="•"/>
      <w:lvlJc w:val="left"/>
      <w:pPr>
        <w:ind w:left="9212" w:hanging="693"/>
      </w:pPr>
      <w:rPr>
        <w:rFonts w:hint="default"/>
        <w:lang w:val="pt-PT" w:eastAsia="en-US" w:bidi="ar-SA"/>
      </w:rPr>
    </w:lvl>
  </w:abstractNum>
  <w:abstractNum w:abstractNumId="44">
    <w:nsid w:val="58765686"/>
    <w:multiLevelType w:val="multilevel"/>
    <w:tmpl w:val="58765686"/>
    <w:lvl w:ilvl="0" w:tentative="0">
      <w:start w:val="1"/>
      <w:numFmt w:val="lowerLetter"/>
      <w:lvlText w:val="%1)"/>
      <w:lvlJc w:val="left"/>
      <w:pPr>
        <w:ind w:left="3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03"/>
      </w:pPr>
      <w:rPr>
        <w:rFonts w:hint="default"/>
        <w:lang w:val="pt-PT" w:eastAsia="en-US" w:bidi="ar-SA"/>
      </w:rPr>
    </w:lvl>
    <w:lvl w:ilvl="2" w:tentative="0">
      <w:start w:val="0"/>
      <w:numFmt w:val="bullet"/>
      <w:lvlText w:val="•"/>
      <w:lvlJc w:val="left"/>
      <w:pPr>
        <w:ind w:left="3220" w:hanging="203"/>
      </w:pPr>
      <w:rPr>
        <w:rFonts w:hint="default"/>
        <w:lang w:val="pt-PT" w:eastAsia="en-US" w:bidi="ar-SA"/>
      </w:rPr>
    </w:lvl>
    <w:lvl w:ilvl="3" w:tentative="0">
      <w:start w:val="0"/>
      <w:numFmt w:val="bullet"/>
      <w:lvlText w:val="•"/>
      <w:lvlJc w:val="left"/>
      <w:pPr>
        <w:ind w:left="4660" w:hanging="203"/>
      </w:pPr>
      <w:rPr>
        <w:rFonts w:hint="default"/>
        <w:lang w:val="pt-PT" w:eastAsia="en-US" w:bidi="ar-SA"/>
      </w:rPr>
    </w:lvl>
    <w:lvl w:ilvl="4" w:tentative="0">
      <w:start w:val="0"/>
      <w:numFmt w:val="bullet"/>
      <w:lvlText w:val="•"/>
      <w:lvlJc w:val="left"/>
      <w:pPr>
        <w:ind w:left="6100" w:hanging="203"/>
      </w:pPr>
      <w:rPr>
        <w:rFonts w:hint="default"/>
        <w:lang w:val="pt-PT" w:eastAsia="en-US" w:bidi="ar-SA"/>
      </w:rPr>
    </w:lvl>
    <w:lvl w:ilvl="5" w:tentative="0">
      <w:start w:val="0"/>
      <w:numFmt w:val="bullet"/>
      <w:lvlText w:val="•"/>
      <w:lvlJc w:val="left"/>
      <w:pPr>
        <w:ind w:left="7540" w:hanging="203"/>
      </w:pPr>
      <w:rPr>
        <w:rFonts w:hint="default"/>
        <w:lang w:val="pt-PT" w:eastAsia="en-US" w:bidi="ar-SA"/>
      </w:rPr>
    </w:lvl>
    <w:lvl w:ilvl="6" w:tentative="0">
      <w:start w:val="0"/>
      <w:numFmt w:val="bullet"/>
      <w:lvlText w:val="•"/>
      <w:lvlJc w:val="left"/>
      <w:pPr>
        <w:ind w:left="8980" w:hanging="203"/>
      </w:pPr>
      <w:rPr>
        <w:rFonts w:hint="default"/>
        <w:lang w:val="pt-PT" w:eastAsia="en-US" w:bidi="ar-SA"/>
      </w:rPr>
    </w:lvl>
    <w:lvl w:ilvl="7" w:tentative="0">
      <w:start w:val="0"/>
      <w:numFmt w:val="bullet"/>
      <w:lvlText w:val="•"/>
      <w:lvlJc w:val="left"/>
      <w:pPr>
        <w:ind w:left="10420" w:hanging="203"/>
      </w:pPr>
      <w:rPr>
        <w:rFonts w:hint="default"/>
        <w:lang w:val="pt-PT" w:eastAsia="en-US" w:bidi="ar-SA"/>
      </w:rPr>
    </w:lvl>
    <w:lvl w:ilvl="8" w:tentative="0">
      <w:start w:val="0"/>
      <w:numFmt w:val="bullet"/>
      <w:lvlText w:val="•"/>
      <w:lvlJc w:val="left"/>
      <w:pPr>
        <w:ind w:left="11860" w:hanging="203"/>
      </w:pPr>
      <w:rPr>
        <w:rFonts w:hint="default"/>
        <w:lang w:val="pt-PT" w:eastAsia="en-US" w:bidi="ar-SA"/>
      </w:rPr>
    </w:lvl>
  </w:abstractNum>
  <w:abstractNum w:abstractNumId="45">
    <w:nsid w:val="59ADCABA"/>
    <w:multiLevelType w:val="multilevel"/>
    <w:tmpl w:val="59ADCABA"/>
    <w:lvl w:ilvl="0" w:tentative="0">
      <w:start w:val="1"/>
      <w:numFmt w:val="lowerLetter"/>
      <w:lvlText w:val="%1)"/>
      <w:lvlJc w:val="left"/>
      <w:pPr>
        <w:ind w:left="3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04"/>
      </w:pPr>
      <w:rPr>
        <w:rFonts w:hint="default"/>
        <w:lang w:val="pt-PT" w:eastAsia="en-US" w:bidi="ar-SA"/>
      </w:rPr>
    </w:lvl>
    <w:lvl w:ilvl="2" w:tentative="0">
      <w:start w:val="0"/>
      <w:numFmt w:val="bullet"/>
      <w:lvlText w:val="•"/>
      <w:lvlJc w:val="left"/>
      <w:pPr>
        <w:ind w:left="3220" w:hanging="204"/>
      </w:pPr>
      <w:rPr>
        <w:rFonts w:hint="default"/>
        <w:lang w:val="pt-PT" w:eastAsia="en-US" w:bidi="ar-SA"/>
      </w:rPr>
    </w:lvl>
    <w:lvl w:ilvl="3" w:tentative="0">
      <w:start w:val="0"/>
      <w:numFmt w:val="bullet"/>
      <w:lvlText w:val="•"/>
      <w:lvlJc w:val="left"/>
      <w:pPr>
        <w:ind w:left="4660" w:hanging="204"/>
      </w:pPr>
      <w:rPr>
        <w:rFonts w:hint="default"/>
        <w:lang w:val="pt-PT" w:eastAsia="en-US" w:bidi="ar-SA"/>
      </w:rPr>
    </w:lvl>
    <w:lvl w:ilvl="4" w:tentative="0">
      <w:start w:val="0"/>
      <w:numFmt w:val="bullet"/>
      <w:lvlText w:val="•"/>
      <w:lvlJc w:val="left"/>
      <w:pPr>
        <w:ind w:left="6100" w:hanging="204"/>
      </w:pPr>
      <w:rPr>
        <w:rFonts w:hint="default"/>
        <w:lang w:val="pt-PT" w:eastAsia="en-US" w:bidi="ar-SA"/>
      </w:rPr>
    </w:lvl>
    <w:lvl w:ilvl="5" w:tentative="0">
      <w:start w:val="0"/>
      <w:numFmt w:val="bullet"/>
      <w:lvlText w:val="•"/>
      <w:lvlJc w:val="left"/>
      <w:pPr>
        <w:ind w:left="7540" w:hanging="204"/>
      </w:pPr>
      <w:rPr>
        <w:rFonts w:hint="default"/>
        <w:lang w:val="pt-PT" w:eastAsia="en-US" w:bidi="ar-SA"/>
      </w:rPr>
    </w:lvl>
    <w:lvl w:ilvl="6" w:tentative="0">
      <w:start w:val="0"/>
      <w:numFmt w:val="bullet"/>
      <w:lvlText w:val="•"/>
      <w:lvlJc w:val="left"/>
      <w:pPr>
        <w:ind w:left="8980" w:hanging="204"/>
      </w:pPr>
      <w:rPr>
        <w:rFonts w:hint="default"/>
        <w:lang w:val="pt-PT" w:eastAsia="en-US" w:bidi="ar-SA"/>
      </w:rPr>
    </w:lvl>
    <w:lvl w:ilvl="7" w:tentative="0">
      <w:start w:val="0"/>
      <w:numFmt w:val="bullet"/>
      <w:lvlText w:val="•"/>
      <w:lvlJc w:val="left"/>
      <w:pPr>
        <w:ind w:left="10420" w:hanging="204"/>
      </w:pPr>
      <w:rPr>
        <w:rFonts w:hint="default"/>
        <w:lang w:val="pt-PT" w:eastAsia="en-US" w:bidi="ar-SA"/>
      </w:rPr>
    </w:lvl>
    <w:lvl w:ilvl="8" w:tentative="0">
      <w:start w:val="0"/>
      <w:numFmt w:val="bullet"/>
      <w:lvlText w:val="•"/>
      <w:lvlJc w:val="left"/>
      <w:pPr>
        <w:ind w:left="11860" w:hanging="204"/>
      </w:pPr>
      <w:rPr>
        <w:rFonts w:hint="default"/>
        <w:lang w:val="pt-PT" w:eastAsia="en-US" w:bidi="ar-SA"/>
      </w:rPr>
    </w:lvl>
  </w:abstractNum>
  <w:abstractNum w:abstractNumId="46">
    <w:nsid w:val="5A241D34"/>
    <w:multiLevelType w:val="multilevel"/>
    <w:tmpl w:val="5A241D34"/>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47">
    <w:nsid w:val="5E29AB5A"/>
    <w:multiLevelType w:val="multilevel"/>
    <w:tmpl w:val="5E29AB5A"/>
    <w:lvl w:ilvl="0" w:tentative="0">
      <w:start w:val="12"/>
      <w:numFmt w:val="decimal"/>
      <w:lvlText w:val="%1"/>
      <w:lvlJc w:val="left"/>
      <w:pPr>
        <w:ind w:left="579" w:hanging="450"/>
        <w:jc w:val="left"/>
      </w:pPr>
      <w:rPr>
        <w:rFonts w:hint="default"/>
        <w:lang w:val="pt-PT" w:eastAsia="en-US" w:bidi="ar-SA"/>
      </w:rPr>
    </w:lvl>
    <w:lvl w:ilvl="1" w:tentative="0">
      <w:start w:val="6"/>
      <w:numFmt w:val="decimal"/>
      <w:lvlText w:val="%1.%2."/>
      <w:lvlJc w:val="left"/>
      <w:pPr>
        <w:ind w:left="5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04" w:hanging="550"/>
      </w:pPr>
      <w:rPr>
        <w:rFonts w:hint="default"/>
        <w:lang w:val="pt-PT" w:eastAsia="en-US" w:bidi="ar-SA"/>
      </w:rPr>
    </w:lvl>
    <w:lvl w:ilvl="4" w:tentative="0">
      <w:start w:val="0"/>
      <w:numFmt w:val="bullet"/>
      <w:lvlText w:val="•"/>
      <w:lvlJc w:val="left"/>
      <w:pPr>
        <w:ind w:left="5366" w:hanging="550"/>
      </w:pPr>
      <w:rPr>
        <w:rFonts w:hint="default"/>
        <w:lang w:val="pt-PT" w:eastAsia="en-US" w:bidi="ar-SA"/>
      </w:rPr>
    </w:lvl>
    <w:lvl w:ilvl="5" w:tentative="0">
      <w:start w:val="0"/>
      <w:numFmt w:val="bullet"/>
      <w:lvlText w:val="•"/>
      <w:lvlJc w:val="left"/>
      <w:pPr>
        <w:ind w:left="6928" w:hanging="550"/>
      </w:pPr>
      <w:rPr>
        <w:rFonts w:hint="default"/>
        <w:lang w:val="pt-PT" w:eastAsia="en-US" w:bidi="ar-SA"/>
      </w:rPr>
    </w:lvl>
    <w:lvl w:ilvl="6" w:tentative="0">
      <w:start w:val="0"/>
      <w:numFmt w:val="bullet"/>
      <w:lvlText w:val="•"/>
      <w:lvlJc w:val="left"/>
      <w:pPr>
        <w:ind w:left="8491" w:hanging="550"/>
      </w:pPr>
      <w:rPr>
        <w:rFonts w:hint="default"/>
        <w:lang w:val="pt-PT" w:eastAsia="en-US" w:bidi="ar-SA"/>
      </w:rPr>
    </w:lvl>
    <w:lvl w:ilvl="7" w:tentative="0">
      <w:start w:val="0"/>
      <w:numFmt w:val="bullet"/>
      <w:lvlText w:val="•"/>
      <w:lvlJc w:val="left"/>
      <w:pPr>
        <w:ind w:left="10053" w:hanging="550"/>
      </w:pPr>
      <w:rPr>
        <w:rFonts w:hint="default"/>
        <w:lang w:val="pt-PT" w:eastAsia="en-US" w:bidi="ar-SA"/>
      </w:rPr>
    </w:lvl>
    <w:lvl w:ilvl="8" w:tentative="0">
      <w:start w:val="0"/>
      <w:numFmt w:val="bullet"/>
      <w:lvlText w:val="•"/>
      <w:lvlJc w:val="left"/>
      <w:pPr>
        <w:ind w:left="11615" w:hanging="550"/>
      </w:pPr>
      <w:rPr>
        <w:rFonts w:hint="default"/>
        <w:lang w:val="pt-PT" w:eastAsia="en-US" w:bidi="ar-SA"/>
      </w:rPr>
    </w:lvl>
  </w:abstractNum>
  <w:abstractNum w:abstractNumId="48">
    <w:nsid w:val="5FFFB1A7"/>
    <w:multiLevelType w:val="multilevel"/>
    <w:tmpl w:val="5FFFB1A7"/>
    <w:lvl w:ilvl="0" w:tentative="0">
      <w:start w:val="16"/>
      <w:numFmt w:val="decimal"/>
      <w:lvlText w:val="%1"/>
      <w:lvlJc w:val="left"/>
      <w:pPr>
        <w:ind w:left="130" w:hanging="408"/>
        <w:jc w:val="left"/>
      </w:pPr>
      <w:rPr>
        <w:rFonts w:hint="default"/>
        <w:lang w:val="pt-PT" w:eastAsia="en-US" w:bidi="ar-SA"/>
      </w:rPr>
    </w:lvl>
    <w:lvl w:ilvl="1" w:tentative="0">
      <w:start w:val="1"/>
      <w:numFmt w:val="decimal"/>
      <w:lvlText w:val="%1.%2"/>
      <w:lvlJc w:val="left"/>
      <w:pPr>
        <w:ind w:left="1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506" w:hanging="551"/>
      </w:pPr>
      <w:rPr>
        <w:rFonts w:hint="default"/>
        <w:lang w:val="pt-PT" w:eastAsia="en-US" w:bidi="ar-SA"/>
      </w:rPr>
    </w:lvl>
    <w:lvl w:ilvl="4" w:tentative="0">
      <w:start w:val="0"/>
      <w:numFmt w:val="bullet"/>
      <w:lvlText w:val="•"/>
      <w:lvlJc w:val="left"/>
      <w:pPr>
        <w:ind w:left="5968" w:hanging="551"/>
      </w:pPr>
      <w:rPr>
        <w:rFonts w:hint="default"/>
        <w:lang w:val="pt-PT" w:eastAsia="en-US" w:bidi="ar-SA"/>
      </w:rPr>
    </w:lvl>
    <w:lvl w:ilvl="5" w:tentative="0">
      <w:start w:val="0"/>
      <w:numFmt w:val="bullet"/>
      <w:lvlText w:val="•"/>
      <w:lvlJc w:val="left"/>
      <w:pPr>
        <w:ind w:left="7430" w:hanging="551"/>
      </w:pPr>
      <w:rPr>
        <w:rFonts w:hint="default"/>
        <w:lang w:val="pt-PT" w:eastAsia="en-US" w:bidi="ar-SA"/>
      </w:rPr>
    </w:lvl>
    <w:lvl w:ilvl="6" w:tentative="0">
      <w:start w:val="0"/>
      <w:numFmt w:val="bullet"/>
      <w:lvlText w:val="•"/>
      <w:lvlJc w:val="left"/>
      <w:pPr>
        <w:ind w:left="8892" w:hanging="551"/>
      </w:pPr>
      <w:rPr>
        <w:rFonts w:hint="default"/>
        <w:lang w:val="pt-PT" w:eastAsia="en-US" w:bidi="ar-SA"/>
      </w:rPr>
    </w:lvl>
    <w:lvl w:ilvl="7" w:tentative="0">
      <w:start w:val="0"/>
      <w:numFmt w:val="bullet"/>
      <w:lvlText w:val="•"/>
      <w:lvlJc w:val="left"/>
      <w:pPr>
        <w:ind w:left="10354" w:hanging="551"/>
      </w:pPr>
      <w:rPr>
        <w:rFonts w:hint="default"/>
        <w:lang w:val="pt-PT" w:eastAsia="en-US" w:bidi="ar-SA"/>
      </w:rPr>
    </w:lvl>
    <w:lvl w:ilvl="8" w:tentative="0">
      <w:start w:val="0"/>
      <w:numFmt w:val="bullet"/>
      <w:lvlText w:val="•"/>
      <w:lvlJc w:val="left"/>
      <w:pPr>
        <w:ind w:left="11816" w:hanging="551"/>
      </w:pPr>
      <w:rPr>
        <w:rFonts w:hint="default"/>
        <w:lang w:val="pt-PT" w:eastAsia="en-US" w:bidi="ar-SA"/>
      </w:rPr>
    </w:lvl>
  </w:abstractNum>
  <w:abstractNum w:abstractNumId="49">
    <w:nsid w:val="60382F6E"/>
    <w:multiLevelType w:val="multilevel"/>
    <w:tmpl w:val="60382F6E"/>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30" w:hanging="37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50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540" w:hanging="509"/>
      </w:pPr>
      <w:rPr>
        <w:rFonts w:hint="default"/>
        <w:lang w:val="pt-PT" w:eastAsia="en-US" w:bidi="ar-SA"/>
      </w:rPr>
    </w:lvl>
    <w:lvl w:ilvl="4" w:tentative="0">
      <w:start w:val="0"/>
      <w:numFmt w:val="bullet"/>
      <w:lvlText w:val="•"/>
      <w:lvlJc w:val="left"/>
      <w:pPr>
        <w:ind w:left="5140" w:hanging="509"/>
      </w:pPr>
      <w:rPr>
        <w:rFonts w:hint="default"/>
        <w:lang w:val="pt-PT" w:eastAsia="en-US" w:bidi="ar-SA"/>
      </w:rPr>
    </w:lvl>
    <w:lvl w:ilvl="5" w:tentative="0">
      <w:start w:val="0"/>
      <w:numFmt w:val="bullet"/>
      <w:lvlText w:val="•"/>
      <w:lvlJc w:val="left"/>
      <w:pPr>
        <w:ind w:left="6740" w:hanging="509"/>
      </w:pPr>
      <w:rPr>
        <w:rFonts w:hint="default"/>
        <w:lang w:val="pt-PT" w:eastAsia="en-US" w:bidi="ar-SA"/>
      </w:rPr>
    </w:lvl>
    <w:lvl w:ilvl="6" w:tentative="0">
      <w:start w:val="0"/>
      <w:numFmt w:val="bullet"/>
      <w:lvlText w:val="•"/>
      <w:lvlJc w:val="left"/>
      <w:pPr>
        <w:ind w:left="8340" w:hanging="509"/>
      </w:pPr>
      <w:rPr>
        <w:rFonts w:hint="default"/>
        <w:lang w:val="pt-PT" w:eastAsia="en-US" w:bidi="ar-SA"/>
      </w:rPr>
    </w:lvl>
    <w:lvl w:ilvl="7" w:tentative="0">
      <w:start w:val="0"/>
      <w:numFmt w:val="bullet"/>
      <w:lvlText w:val="•"/>
      <w:lvlJc w:val="left"/>
      <w:pPr>
        <w:ind w:left="9940" w:hanging="509"/>
      </w:pPr>
      <w:rPr>
        <w:rFonts w:hint="default"/>
        <w:lang w:val="pt-PT" w:eastAsia="en-US" w:bidi="ar-SA"/>
      </w:rPr>
    </w:lvl>
    <w:lvl w:ilvl="8" w:tentative="0">
      <w:start w:val="0"/>
      <w:numFmt w:val="bullet"/>
      <w:lvlText w:val="•"/>
      <w:lvlJc w:val="left"/>
      <w:pPr>
        <w:ind w:left="11540" w:hanging="509"/>
      </w:pPr>
      <w:rPr>
        <w:rFonts w:hint="default"/>
        <w:lang w:val="pt-PT" w:eastAsia="en-US" w:bidi="ar-SA"/>
      </w:rPr>
    </w:lvl>
  </w:abstractNum>
  <w:abstractNum w:abstractNumId="50">
    <w:nsid w:val="629F7852"/>
    <w:multiLevelType w:val="multilevel"/>
    <w:tmpl w:val="629F7852"/>
    <w:lvl w:ilvl="0" w:tentative="0">
      <w:start w:val="2"/>
      <w:numFmt w:val="decimal"/>
      <w:lvlText w:val="%1"/>
      <w:lvlJc w:val="left"/>
      <w:pPr>
        <w:ind w:left="479" w:hanging="350"/>
        <w:jc w:val="left"/>
      </w:pPr>
      <w:rPr>
        <w:rFonts w:hint="default"/>
        <w:lang w:val="pt-PT" w:eastAsia="en-US" w:bidi="ar-SA"/>
      </w:rPr>
    </w:lvl>
    <w:lvl w:ilvl="1" w:tentative="0">
      <w:start w:val="3"/>
      <w:numFmt w:val="decimal"/>
      <w:lvlText w:val="%1.%2."/>
      <w:lvlJc w:val="left"/>
      <w:pPr>
        <w:ind w:left="4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332" w:hanging="350"/>
      </w:pPr>
      <w:rPr>
        <w:rFonts w:hint="default"/>
        <w:lang w:val="pt-PT" w:eastAsia="en-US" w:bidi="ar-SA"/>
      </w:rPr>
    </w:lvl>
    <w:lvl w:ilvl="3" w:tentative="0">
      <w:start w:val="0"/>
      <w:numFmt w:val="bullet"/>
      <w:lvlText w:val="•"/>
      <w:lvlJc w:val="left"/>
      <w:pPr>
        <w:ind w:left="4758" w:hanging="350"/>
      </w:pPr>
      <w:rPr>
        <w:rFonts w:hint="default"/>
        <w:lang w:val="pt-PT" w:eastAsia="en-US" w:bidi="ar-SA"/>
      </w:rPr>
    </w:lvl>
    <w:lvl w:ilvl="4" w:tentative="0">
      <w:start w:val="0"/>
      <w:numFmt w:val="bullet"/>
      <w:lvlText w:val="•"/>
      <w:lvlJc w:val="left"/>
      <w:pPr>
        <w:ind w:left="6184" w:hanging="350"/>
      </w:pPr>
      <w:rPr>
        <w:rFonts w:hint="default"/>
        <w:lang w:val="pt-PT" w:eastAsia="en-US" w:bidi="ar-SA"/>
      </w:rPr>
    </w:lvl>
    <w:lvl w:ilvl="5" w:tentative="0">
      <w:start w:val="0"/>
      <w:numFmt w:val="bullet"/>
      <w:lvlText w:val="•"/>
      <w:lvlJc w:val="left"/>
      <w:pPr>
        <w:ind w:left="7610" w:hanging="350"/>
      </w:pPr>
      <w:rPr>
        <w:rFonts w:hint="default"/>
        <w:lang w:val="pt-PT" w:eastAsia="en-US" w:bidi="ar-SA"/>
      </w:rPr>
    </w:lvl>
    <w:lvl w:ilvl="6" w:tentative="0">
      <w:start w:val="0"/>
      <w:numFmt w:val="bullet"/>
      <w:lvlText w:val="•"/>
      <w:lvlJc w:val="left"/>
      <w:pPr>
        <w:ind w:left="9036" w:hanging="350"/>
      </w:pPr>
      <w:rPr>
        <w:rFonts w:hint="default"/>
        <w:lang w:val="pt-PT" w:eastAsia="en-US" w:bidi="ar-SA"/>
      </w:rPr>
    </w:lvl>
    <w:lvl w:ilvl="7" w:tentative="0">
      <w:start w:val="0"/>
      <w:numFmt w:val="bullet"/>
      <w:lvlText w:val="•"/>
      <w:lvlJc w:val="left"/>
      <w:pPr>
        <w:ind w:left="10462" w:hanging="350"/>
      </w:pPr>
      <w:rPr>
        <w:rFonts w:hint="default"/>
        <w:lang w:val="pt-PT" w:eastAsia="en-US" w:bidi="ar-SA"/>
      </w:rPr>
    </w:lvl>
    <w:lvl w:ilvl="8" w:tentative="0">
      <w:start w:val="0"/>
      <w:numFmt w:val="bullet"/>
      <w:lvlText w:val="•"/>
      <w:lvlJc w:val="left"/>
      <w:pPr>
        <w:ind w:left="11888" w:hanging="350"/>
      </w:pPr>
      <w:rPr>
        <w:rFonts w:hint="default"/>
        <w:lang w:val="pt-PT" w:eastAsia="en-US" w:bidi="ar-SA"/>
      </w:rPr>
    </w:lvl>
  </w:abstractNum>
  <w:abstractNum w:abstractNumId="51">
    <w:nsid w:val="65CD0074"/>
    <w:multiLevelType w:val="multilevel"/>
    <w:tmpl w:val="65CD0074"/>
    <w:lvl w:ilvl="0" w:tentative="0">
      <w:start w:val="0"/>
      <w:numFmt w:val="bullet"/>
      <w:lvlText w:val=""/>
      <w:lvlJc w:val="left"/>
      <w:pPr>
        <w:ind w:left="130" w:hanging="15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582" w:hanging="153"/>
      </w:pPr>
      <w:rPr>
        <w:rFonts w:hint="default"/>
        <w:lang w:val="pt-PT" w:eastAsia="en-US" w:bidi="ar-SA"/>
      </w:rPr>
    </w:lvl>
    <w:lvl w:ilvl="2" w:tentative="0">
      <w:start w:val="0"/>
      <w:numFmt w:val="bullet"/>
      <w:lvlText w:val="•"/>
      <w:lvlJc w:val="left"/>
      <w:pPr>
        <w:ind w:left="3044" w:hanging="153"/>
      </w:pPr>
      <w:rPr>
        <w:rFonts w:hint="default"/>
        <w:lang w:val="pt-PT" w:eastAsia="en-US" w:bidi="ar-SA"/>
      </w:rPr>
    </w:lvl>
    <w:lvl w:ilvl="3" w:tentative="0">
      <w:start w:val="0"/>
      <w:numFmt w:val="bullet"/>
      <w:lvlText w:val="•"/>
      <w:lvlJc w:val="left"/>
      <w:pPr>
        <w:ind w:left="4506" w:hanging="153"/>
      </w:pPr>
      <w:rPr>
        <w:rFonts w:hint="default"/>
        <w:lang w:val="pt-PT" w:eastAsia="en-US" w:bidi="ar-SA"/>
      </w:rPr>
    </w:lvl>
    <w:lvl w:ilvl="4" w:tentative="0">
      <w:start w:val="0"/>
      <w:numFmt w:val="bullet"/>
      <w:lvlText w:val="•"/>
      <w:lvlJc w:val="left"/>
      <w:pPr>
        <w:ind w:left="5968" w:hanging="153"/>
      </w:pPr>
      <w:rPr>
        <w:rFonts w:hint="default"/>
        <w:lang w:val="pt-PT" w:eastAsia="en-US" w:bidi="ar-SA"/>
      </w:rPr>
    </w:lvl>
    <w:lvl w:ilvl="5" w:tentative="0">
      <w:start w:val="0"/>
      <w:numFmt w:val="bullet"/>
      <w:lvlText w:val="•"/>
      <w:lvlJc w:val="left"/>
      <w:pPr>
        <w:ind w:left="7430" w:hanging="153"/>
      </w:pPr>
      <w:rPr>
        <w:rFonts w:hint="default"/>
        <w:lang w:val="pt-PT" w:eastAsia="en-US" w:bidi="ar-SA"/>
      </w:rPr>
    </w:lvl>
    <w:lvl w:ilvl="6" w:tentative="0">
      <w:start w:val="0"/>
      <w:numFmt w:val="bullet"/>
      <w:lvlText w:val="•"/>
      <w:lvlJc w:val="left"/>
      <w:pPr>
        <w:ind w:left="8892" w:hanging="153"/>
      </w:pPr>
      <w:rPr>
        <w:rFonts w:hint="default"/>
        <w:lang w:val="pt-PT" w:eastAsia="en-US" w:bidi="ar-SA"/>
      </w:rPr>
    </w:lvl>
    <w:lvl w:ilvl="7" w:tentative="0">
      <w:start w:val="0"/>
      <w:numFmt w:val="bullet"/>
      <w:lvlText w:val="•"/>
      <w:lvlJc w:val="left"/>
      <w:pPr>
        <w:ind w:left="10354" w:hanging="153"/>
      </w:pPr>
      <w:rPr>
        <w:rFonts w:hint="default"/>
        <w:lang w:val="pt-PT" w:eastAsia="en-US" w:bidi="ar-SA"/>
      </w:rPr>
    </w:lvl>
    <w:lvl w:ilvl="8" w:tentative="0">
      <w:start w:val="0"/>
      <w:numFmt w:val="bullet"/>
      <w:lvlText w:val="•"/>
      <w:lvlJc w:val="left"/>
      <w:pPr>
        <w:ind w:left="11816" w:hanging="153"/>
      </w:pPr>
      <w:rPr>
        <w:rFonts w:hint="default"/>
        <w:lang w:val="pt-PT" w:eastAsia="en-US" w:bidi="ar-SA"/>
      </w:rPr>
    </w:lvl>
  </w:abstractNum>
  <w:abstractNum w:abstractNumId="52">
    <w:nsid w:val="72183CF9"/>
    <w:multiLevelType w:val="multilevel"/>
    <w:tmpl w:val="72183CF9"/>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5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117" w:hanging="170"/>
      </w:pPr>
      <w:rPr>
        <w:rFonts w:hint="default"/>
        <w:lang w:val="pt-PT" w:eastAsia="en-US" w:bidi="ar-SA"/>
      </w:rPr>
    </w:lvl>
    <w:lvl w:ilvl="3" w:tentative="0">
      <w:start w:val="0"/>
      <w:numFmt w:val="bullet"/>
      <w:lvlText w:val="•"/>
      <w:lvlJc w:val="left"/>
      <w:pPr>
        <w:ind w:left="3695" w:hanging="170"/>
      </w:pPr>
      <w:rPr>
        <w:rFonts w:hint="default"/>
        <w:lang w:val="pt-PT" w:eastAsia="en-US" w:bidi="ar-SA"/>
      </w:rPr>
    </w:lvl>
    <w:lvl w:ilvl="4" w:tentative="0">
      <w:start w:val="0"/>
      <w:numFmt w:val="bullet"/>
      <w:lvlText w:val="•"/>
      <w:lvlJc w:val="left"/>
      <w:pPr>
        <w:ind w:left="5273" w:hanging="170"/>
      </w:pPr>
      <w:rPr>
        <w:rFonts w:hint="default"/>
        <w:lang w:val="pt-PT" w:eastAsia="en-US" w:bidi="ar-SA"/>
      </w:rPr>
    </w:lvl>
    <w:lvl w:ilvl="5" w:tentative="0">
      <w:start w:val="0"/>
      <w:numFmt w:val="bullet"/>
      <w:lvlText w:val="•"/>
      <w:lvlJc w:val="left"/>
      <w:pPr>
        <w:ind w:left="6851" w:hanging="170"/>
      </w:pPr>
      <w:rPr>
        <w:rFonts w:hint="default"/>
        <w:lang w:val="pt-PT" w:eastAsia="en-US" w:bidi="ar-SA"/>
      </w:rPr>
    </w:lvl>
    <w:lvl w:ilvl="6" w:tentative="0">
      <w:start w:val="0"/>
      <w:numFmt w:val="bullet"/>
      <w:lvlText w:val="•"/>
      <w:lvlJc w:val="left"/>
      <w:pPr>
        <w:ind w:left="8428" w:hanging="170"/>
      </w:pPr>
      <w:rPr>
        <w:rFonts w:hint="default"/>
        <w:lang w:val="pt-PT" w:eastAsia="en-US" w:bidi="ar-SA"/>
      </w:rPr>
    </w:lvl>
    <w:lvl w:ilvl="7" w:tentative="0">
      <w:start w:val="0"/>
      <w:numFmt w:val="bullet"/>
      <w:lvlText w:val="•"/>
      <w:lvlJc w:val="left"/>
      <w:pPr>
        <w:ind w:left="10006" w:hanging="170"/>
      </w:pPr>
      <w:rPr>
        <w:rFonts w:hint="default"/>
        <w:lang w:val="pt-PT" w:eastAsia="en-US" w:bidi="ar-SA"/>
      </w:rPr>
    </w:lvl>
    <w:lvl w:ilvl="8" w:tentative="0">
      <w:start w:val="0"/>
      <w:numFmt w:val="bullet"/>
      <w:lvlText w:val="•"/>
      <w:lvlJc w:val="left"/>
      <w:pPr>
        <w:ind w:left="11584" w:hanging="170"/>
      </w:pPr>
      <w:rPr>
        <w:rFonts w:hint="default"/>
        <w:lang w:val="pt-PT" w:eastAsia="en-US" w:bidi="ar-SA"/>
      </w:rPr>
    </w:lvl>
  </w:abstractNum>
  <w:abstractNum w:abstractNumId="53">
    <w:nsid w:val="74C28B35"/>
    <w:multiLevelType w:val="multilevel"/>
    <w:tmpl w:val="74C28B35"/>
    <w:lvl w:ilvl="0" w:tentative="0">
      <w:start w:val="17"/>
      <w:numFmt w:val="decimal"/>
      <w:lvlText w:val="%1"/>
      <w:lvlJc w:val="left"/>
      <w:pPr>
        <w:ind w:left="130" w:hanging="411"/>
        <w:jc w:val="left"/>
      </w:pPr>
      <w:rPr>
        <w:rFonts w:hint="default"/>
        <w:lang w:val="pt-PT" w:eastAsia="en-US" w:bidi="ar-SA"/>
      </w:rPr>
    </w:lvl>
    <w:lvl w:ilvl="1" w:tentative="0">
      <w:start w:val="1"/>
      <w:numFmt w:val="decimal"/>
      <w:lvlText w:val="%1.%2"/>
      <w:lvlJc w:val="left"/>
      <w:pPr>
        <w:ind w:left="1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411"/>
      </w:pPr>
      <w:rPr>
        <w:rFonts w:hint="default"/>
        <w:lang w:val="pt-PT" w:eastAsia="en-US" w:bidi="ar-SA"/>
      </w:rPr>
    </w:lvl>
    <w:lvl w:ilvl="3" w:tentative="0">
      <w:start w:val="0"/>
      <w:numFmt w:val="bullet"/>
      <w:lvlText w:val="•"/>
      <w:lvlJc w:val="left"/>
      <w:pPr>
        <w:ind w:left="4506" w:hanging="411"/>
      </w:pPr>
      <w:rPr>
        <w:rFonts w:hint="default"/>
        <w:lang w:val="pt-PT" w:eastAsia="en-US" w:bidi="ar-SA"/>
      </w:rPr>
    </w:lvl>
    <w:lvl w:ilvl="4" w:tentative="0">
      <w:start w:val="0"/>
      <w:numFmt w:val="bullet"/>
      <w:lvlText w:val="•"/>
      <w:lvlJc w:val="left"/>
      <w:pPr>
        <w:ind w:left="5968" w:hanging="411"/>
      </w:pPr>
      <w:rPr>
        <w:rFonts w:hint="default"/>
        <w:lang w:val="pt-PT" w:eastAsia="en-US" w:bidi="ar-SA"/>
      </w:rPr>
    </w:lvl>
    <w:lvl w:ilvl="5" w:tentative="0">
      <w:start w:val="0"/>
      <w:numFmt w:val="bullet"/>
      <w:lvlText w:val="•"/>
      <w:lvlJc w:val="left"/>
      <w:pPr>
        <w:ind w:left="7430" w:hanging="411"/>
      </w:pPr>
      <w:rPr>
        <w:rFonts w:hint="default"/>
        <w:lang w:val="pt-PT" w:eastAsia="en-US" w:bidi="ar-SA"/>
      </w:rPr>
    </w:lvl>
    <w:lvl w:ilvl="6" w:tentative="0">
      <w:start w:val="0"/>
      <w:numFmt w:val="bullet"/>
      <w:lvlText w:val="•"/>
      <w:lvlJc w:val="left"/>
      <w:pPr>
        <w:ind w:left="8892" w:hanging="411"/>
      </w:pPr>
      <w:rPr>
        <w:rFonts w:hint="default"/>
        <w:lang w:val="pt-PT" w:eastAsia="en-US" w:bidi="ar-SA"/>
      </w:rPr>
    </w:lvl>
    <w:lvl w:ilvl="7" w:tentative="0">
      <w:start w:val="0"/>
      <w:numFmt w:val="bullet"/>
      <w:lvlText w:val="•"/>
      <w:lvlJc w:val="left"/>
      <w:pPr>
        <w:ind w:left="10354" w:hanging="411"/>
      </w:pPr>
      <w:rPr>
        <w:rFonts w:hint="default"/>
        <w:lang w:val="pt-PT" w:eastAsia="en-US" w:bidi="ar-SA"/>
      </w:rPr>
    </w:lvl>
    <w:lvl w:ilvl="8" w:tentative="0">
      <w:start w:val="0"/>
      <w:numFmt w:val="bullet"/>
      <w:lvlText w:val="•"/>
      <w:lvlJc w:val="left"/>
      <w:pPr>
        <w:ind w:left="11816" w:hanging="411"/>
      </w:pPr>
      <w:rPr>
        <w:rFonts w:hint="default"/>
        <w:lang w:val="pt-PT" w:eastAsia="en-US" w:bidi="ar-SA"/>
      </w:rPr>
    </w:lvl>
  </w:abstractNum>
  <w:abstractNum w:abstractNumId="54">
    <w:nsid w:val="77ECEA79"/>
    <w:multiLevelType w:val="multilevel"/>
    <w:tmpl w:val="77ECEA79"/>
    <w:lvl w:ilvl="0" w:tentative="0">
      <w:start w:val="2"/>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602" w:hanging="448"/>
      </w:pPr>
      <w:rPr>
        <w:rFonts w:hint="default"/>
        <w:lang w:val="pt-PT" w:eastAsia="en-US" w:bidi="ar-SA"/>
      </w:rPr>
    </w:lvl>
    <w:lvl w:ilvl="4" w:tentative="0">
      <w:start w:val="0"/>
      <w:numFmt w:val="bullet"/>
      <w:lvlText w:val="•"/>
      <w:lvlJc w:val="left"/>
      <w:pPr>
        <w:ind w:left="5193" w:hanging="448"/>
      </w:pPr>
      <w:rPr>
        <w:rFonts w:hint="default"/>
        <w:lang w:val="pt-PT" w:eastAsia="en-US" w:bidi="ar-SA"/>
      </w:rPr>
    </w:lvl>
    <w:lvl w:ilvl="5" w:tentative="0">
      <w:start w:val="0"/>
      <w:numFmt w:val="bullet"/>
      <w:lvlText w:val="•"/>
      <w:lvlJc w:val="left"/>
      <w:pPr>
        <w:ind w:left="6784" w:hanging="448"/>
      </w:pPr>
      <w:rPr>
        <w:rFonts w:hint="default"/>
        <w:lang w:val="pt-PT" w:eastAsia="en-US" w:bidi="ar-SA"/>
      </w:rPr>
    </w:lvl>
    <w:lvl w:ilvl="6" w:tentative="0">
      <w:start w:val="0"/>
      <w:numFmt w:val="bullet"/>
      <w:lvlText w:val="•"/>
      <w:lvlJc w:val="left"/>
      <w:pPr>
        <w:ind w:left="8375" w:hanging="448"/>
      </w:pPr>
      <w:rPr>
        <w:rFonts w:hint="default"/>
        <w:lang w:val="pt-PT" w:eastAsia="en-US" w:bidi="ar-SA"/>
      </w:rPr>
    </w:lvl>
    <w:lvl w:ilvl="7" w:tentative="0">
      <w:start w:val="0"/>
      <w:numFmt w:val="bullet"/>
      <w:lvlText w:val="•"/>
      <w:lvlJc w:val="left"/>
      <w:pPr>
        <w:ind w:left="9966" w:hanging="448"/>
      </w:pPr>
      <w:rPr>
        <w:rFonts w:hint="default"/>
        <w:lang w:val="pt-PT" w:eastAsia="en-US" w:bidi="ar-SA"/>
      </w:rPr>
    </w:lvl>
    <w:lvl w:ilvl="8" w:tentative="0">
      <w:start w:val="0"/>
      <w:numFmt w:val="bullet"/>
      <w:lvlText w:val="•"/>
      <w:lvlJc w:val="left"/>
      <w:pPr>
        <w:ind w:left="11557" w:hanging="448"/>
      </w:pPr>
      <w:rPr>
        <w:rFonts w:hint="default"/>
        <w:lang w:val="pt-PT" w:eastAsia="en-US" w:bidi="ar-SA"/>
      </w:rPr>
    </w:lvl>
  </w:abstractNum>
  <w:abstractNum w:abstractNumId="55">
    <w:nsid w:val="79AA4FA4"/>
    <w:multiLevelType w:val="multilevel"/>
    <w:tmpl w:val="79AA4FA4"/>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56">
    <w:nsid w:val="7C246926"/>
    <w:multiLevelType w:val="multilevel"/>
    <w:tmpl w:val="7C246926"/>
    <w:lvl w:ilvl="0" w:tentative="0">
      <w:start w:val="1"/>
      <w:numFmt w:val="decimal"/>
      <w:lvlText w:val="%1"/>
      <w:lvlJc w:val="left"/>
      <w:pPr>
        <w:ind w:left="485" w:hanging="356"/>
        <w:jc w:val="left"/>
      </w:pPr>
      <w:rPr>
        <w:rFonts w:hint="default"/>
        <w:lang w:val="pt-PT" w:eastAsia="en-US" w:bidi="ar-SA"/>
      </w:rPr>
    </w:lvl>
    <w:lvl w:ilvl="1" w:tentative="0">
      <w:start w:val="1"/>
      <w:numFmt w:val="decimal"/>
      <w:lvlText w:val="%1.%2"/>
      <w:lvlJc w:val="left"/>
      <w:pPr>
        <w:ind w:left="4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26" w:hanging="450"/>
      </w:pPr>
      <w:rPr>
        <w:rFonts w:hint="default"/>
        <w:lang w:val="pt-PT" w:eastAsia="en-US" w:bidi="ar-SA"/>
      </w:rPr>
    </w:lvl>
    <w:lvl w:ilvl="4" w:tentative="0">
      <w:start w:val="0"/>
      <w:numFmt w:val="bullet"/>
      <w:lvlText w:val="•"/>
      <w:lvlJc w:val="left"/>
      <w:pPr>
        <w:ind w:left="5300" w:hanging="450"/>
      </w:pPr>
      <w:rPr>
        <w:rFonts w:hint="default"/>
        <w:lang w:val="pt-PT" w:eastAsia="en-US" w:bidi="ar-SA"/>
      </w:rPr>
    </w:lvl>
    <w:lvl w:ilvl="5" w:tentative="0">
      <w:start w:val="0"/>
      <w:numFmt w:val="bullet"/>
      <w:lvlText w:val="•"/>
      <w:lvlJc w:val="left"/>
      <w:pPr>
        <w:ind w:left="6873" w:hanging="450"/>
      </w:pPr>
      <w:rPr>
        <w:rFonts w:hint="default"/>
        <w:lang w:val="pt-PT" w:eastAsia="en-US" w:bidi="ar-SA"/>
      </w:rPr>
    </w:lvl>
    <w:lvl w:ilvl="6" w:tentative="0">
      <w:start w:val="0"/>
      <w:numFmt w:val="bullet"/>
      <w:lvlText w:val="•"/>
      <w:lvlJc w:val="left"/>
      <w:pPr>
        <w:ind w:left="8446" w:hanging="450"/>
      </w:pPr>
      <w:rPr>
        <w:rFonts w:hint="default"/>
        <w:lang w:val="pt-PT" w:eastAsia="en-US" w:bidi="ar-SA"/>
      </w:rPr>
    </w:lvl>
    <w:lvl w:ilvl="7" w:tentative="0">
      <w:start w:val="0"/>
      <w:numFmt w:val="bullet"/>
      <w:lvlText w:val="•"/>
      <w:lvlJc w:val="left"/>
      <w:pPr>
        <w:ind w:left="10020" w:hanging="450"/>
      </w:pPr>
      <w:rPr>
        <w:rFonts w:hint="default"/>
        <w:lang w:val="pt-PT" w:eastAsia="en-US" w:bidi="ar-SA"/>
      </w:rPr>
    </w:lvl>
    <w:lvl w:ilvl="8" w:tentative="0">
      <w:start w:val="0"/>
      <w:numFmt w:val="bullet"/>
      <w:lvlText w:val="•"/>
      <w:lvlJc w:val="left"/>
      <w:pPr>
        <w:ind w:left="11593" w:hanging="450"/>
      </w:pPr>
      <w:rPr>
        <w:rFonts w:hint="default"/>
        <w:lang w:val="pt-PT" w:eastAsia="en-US" w:bidi="ar-SA"/>
      </w:rPr>
    </w:lvl>
  </w:abstractNum>
  <w:abstractNum w:abstractNumId="57">
    <w:nsid w:val="7DEC2089"/>
    <w:multiLevelType w:val="multilevel"/>
    <w:tmpl w:val="7DEC2089"/>
    <w:lvl w:ilvl="0" w:tentative="0">
      <w:start w:val="8"/>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225" w:hanging="600"/>
      </w:pPr>
      <w:rPr>
        <w:rFonts w:hint="default"/>
        <w:lang w:val="pt-PT" w:eastAsia="en-US" w:bidi="ar-SA"/>
      </w:rPr>
    </w:lvl>
    <w:lvl w:ilvl="5" w:tentative="0">
      <w:start w:val="0"/>
      <w:numFmt w:val="bullet"/>
      <w:lvlText w:val="•"/>
      <w:lvlJc w:val="left"/>
      <w:pPr>
        <w:ind w:left="5977" w:hanging="600"/>
      </w:pPr>
      <w:rPr>
        <w:rFonts w:hint="default"/>
        <w:lang w:val="pt-PT" w:eastAsia="en-US" w:bidi="ar-SA"/>
      </w:rPr>
    </w:lvl>
    <w:lvl w:ilvl="6" w:tentative="0">
      <w:start w:val="0"/>
      <w:numFmt w:val="bullet"/>
      <w:lvlText w:val="•"/>
      <w:lvlJc w:val="left"/>
      <w:pPr>
        <w:ind w:left="7730" w:hanging="600"/>
      </w:pPr>
      <w:rPr>
        <w:rFonts w:hint="default"/>
        <w:lang w:val="pt-PT" w:eastAsia="en-US" w:bidi="ar-SA"/>
      </w:rPr>
    </w:lvl>
    <w:lvl w:ilvl="7" w:tentative="0">
      <w:start w:val="0"/>
      <w:numFmt w:val="bullet"/>
      <w:lvlText w:val="•"/>
      <w:lvlJc w:val="left"/>
      <w:pPr>
        <w:ind w:left="9482" w:hanging="600"/>
      </w:pPr>
      <w:rPr>
        <w:rFonts w:hint="default"/>
        <w:lang w:val="pt-PT" w:eastAsia="en-US" w:bidi="ar-SA"/>
      </w:rPr>
    </w:lvl>
    <w:lvl w:ilvl="8" w:tentative="0">
      <w:start w:val="0"/>
      <w:numFmt w:val="bullet"/>
      <w:lvlText w:val="•"/>
      <w:lvlJc w:val="left"/>
      <w:pPr>
        <w:ind w:left="11235" w:hanging="600"/>
      </w:pPr>
      <w:rPr>
        <w:rFonts w:hint="default"/>
        <w:lang w:val="pt-PT" w:eastAsia="en-US" w:bidi="ar-SA"/>
      </w:rPr>
    </w:lvl>
  </w:abstractNum>
  <w:num w:numId="1">
    <w:abstractNumId w:val="23"/>
  </w:num>
  <w:num w:numId="2">
    <w:abstractNumId w:val="15"/>
  </w:num>
  <w:num w:numId="3">
    <w:abstractNumId w:val="45"/>
  </w:num>
  <w:num w:numId="4">
    <w:abstractNumId w:val="13"/>
  </w:num>
  <w:num w:numId="5">
    <w:abstractNumId w:val="9"/>
  </w:num>
  <w:num w:numId="6">
    <w:abstractNumId w:val="25"/>
  </w:num>
  <w:num w:numId="7">
    <w:abstractNumId w:val="33"/>
  </w:num>
  <w:num w:numId="8">
    <w:abstractNumId w:val="52"/>
  </w:num>
  <w:num w:numId="9">
    <w:abstractNumId w:val="24"/>
  </w:num>
  <w:num w:numId="10">
    <w:abstractNumId w:val="5"/>
  </w:num>
  <w:num w:numId="11">
    <w:abstractNumId w:val="34"/>
  </w:num>
  <w:num w:numId="12">
    <w:abstractNumId w:val="46"/>
  </w:num>
  <w:num w:numId="13">
    <w:abstractNumId w:val="14"/>
  </w:num>
  <w:num w:numId="14">
    <w:abstractNumId w:val="42"/>
  </w:num>
  <w:num w:numId="15">
    <w:abstractNumId w:val="21"/>
  </w:num>
  <w:num w:numId="16">
    <w:abstractNumId w:val="32"/>
  </w:num>
  <w:num w:numId="17">
    <w:abstractNumId w:val="18"/>
  </w:num>
  <w:num w:numId="18">
    <w:abstractNumId w:val="17"/>
  </w:num>
  <w:num w:numId="19">
    <w:abstractNumId w:val="7"/>
  </w:num>
  <w:num w:numId="20">
    <w:abstractNumId w:val="40"/>
  </w:num>
  <w:num w:numId="21">
    <w:abstractNumId w:val="49"/>
  </w:num>
  <w:num w:numId="22">
    <w:abstractNumId w:val="28"/>
  </w:num>
  <w:num w:numId="23">
    <w:abstractNumId w:val="39"/>
  </w:num>
  <w:num w:numId="24">
    <w:abstractNumId w:val="8"/>
  </w:num>
  <w:num w:numId="25">
    <w:abstractNumId w:val="56"/>
  </w:num>
  <w:num w:numId="26">
    <w:abstractNumId w:val="54"/>
  </w:num>
  <w:num w:numId="27">
    <w:abstractNumId w:val="12"/>
  </w:num>
  <w:num w:numId="28">
    <w:abstractNumId w:val="50"/>
  </w:num>
  <w:num w:numId="29">
    <w:abstractNumId w:val="6"/>
  </w:num>
  <w:num w:numId="30">
    <w:abstractNumId w:val="38"/>
  </w:num>
  <w:num w:numId="31">
    <w:abstractNumId w:val="2"/>
  </w:num>
  <w:num w:numId="32">
    <w:abstractNumId w:val="44"/>
  </w:num>
  <w:num w:numId="33">
    <w:abstractNumId w:val="57"/>
  </w:num>
  <w:num w:numId="34">
    <w:abstractNumId w:val="0"/>
  </w:num>
  <w:num w:numId="35">
    <w:abstractNumId w:val="31"/>
  </w:num>
  <w:num w:numId="36">
    <w:abstractNumId w:val="43"/>
  </w:num>
  <w:num w:numId="37">
    <w:abstractNumId w:val="22"/>
  </w:num>
  <w:num w:numId="38">
    <w:abstractNumId w:val="19"/>
  </w:num>
  <w:num w:numId="39">
    <w:abstractNumId w:val="35"/>
  </w:num>
  <w:num w:numId="40">
    <w:abstractNumId w:val="55"/>
  </w:num>
  <w:num w:numId="41">
    <w:abstractNumId w:val="11"/>
  </w:num>
  <w:num w:numId="42">
    <w:abstractNumId w:val="4"/>
  </w:num>
  <w:num w:numId="43">
    <w:abstractNumId w:val="10"/>
  </w:num>
  <w:num w:numId="44">
    <w:abstractNumId w:val="47"/>
  </w:num>
  <w:num w:numId="45">
    <w:abstractNumId w:val="1"/>
  </w:num>
  <w:num w:numId="46">
    <w:abstractNumId w:val="29"/>
  </w:num>
  <w:num w:numId="47">
    <w:abstractNumId w:val="3"/>
  </w:num>
  <w:num w:numId="48">
    <w:abstractNumId w:val="48"/>
  </w:num>
  <w:num w:numId="49">
    <w:abstractNumId w:val="53"/>
  </w:num>
  <w:num w:numId="50">
    <w:abstractNumId w:val="41"/>
  </w:num>
  <w:num w:numId="51">
    <w:abstractNumId w:val="36"/>
  </w:num>
  <w:num w:numId="52">
    <w:abstractNumId w:val="51"/>
  </w:num>
  <w:num w:numId="53">
    <w:abstractNumId w:val="26"/>
  </w:num>
  <w:num w:numId="54">
    <w:abstractNumId w:val="27"/>
  </w:num>
  <w:num w:numId="55">
    <w:abstractNumId w:val="16"/>
  </w:num>
  <w:num w:numId="56">
    <w:abstractNumId w:val="37"/>
  </w:num>
  <w:num w:numId="57">
    <w:abstractNumId w:val="30"/>
  </w:num>
  <w:num w:numId="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9093D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478"/>
      <w:outlineLvl w:val="1"/>
    </w:pPr>
    <w:rPr>
      <w:rFonts w:ascii="Times New Roman" w:hAnsi="Times New Roman" w:eastAsia="Times New Roman" w:cs="Times New Roman"/>
      <w:b/>
      <w:bCs/>
      <w:sz w:val="20"/>
      <w:szCs w:val="20"/>
      <w:lang w:val="pt-PT" w:eastAsia="en-US" w:bidi="ar-SA"/>
    </w:rPr>
  </w:style>
  <w:style w:type="paragraph" w:styleId="3">
    <w:name w:val="heading 2"/>
    <w:basedOn w:val="1"/>
    <w:qFormat/>
    <w:uiPriority w:val="1"/>
    <w:pPr>
      <w:ind w:left="129"/>
      <w:outlineLvl w:val="2"/>
    </w:pPr>
    <w:rPr>
      <w:rFonts w:ascii="Times New Roman" w:hAnsi="Times New Roman" w:eastAsia="Times New Roman" w:cs="Times New Roman"/>
      <w:b/>
      <w:bCs/>
      <w:sz w:val="20"/>
      <w:szCs w:val="20"/>
      <w:lang w:val="pt-PT"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0"/>
      <w:szCs w:val="20"/>
      <w:lang w:val="pt-PT" w:eastAsia="en-US" w:bidi="ar-SA"/>
    </w:rPr>
  </w:style>
  <w:style w:type="paragraph" w:styleId="7">
    <w:name w:val="Title"/>
    <w:basedOn w:val="1"/>
    <w:qFormat/>
    <w:uiPriority w:val="1"/>
    <w:pPr>
      <w:ind w:right="3"/>
    </w:pPr>
    <w:rPr>
      <w:rFonts w:ascii="Times New Roman" w:hAnsi="Times New Roman" w:eastAsia="Times New Roman" w:cs="Times New Roman"/>
      <w:b/>
      <w:bCs/>
      <w:sz w:val="26"/>
      <w:szCs w:val="26"/>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12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TotalTime>1</TotalTime>
  <ScaleCrop>false</ScaleCrop>
  <LinksUpToDate>false</LinksUpToDate>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2024-10-22T17:47:00Z</dcterms:created>
  <dc:creator>jessyca.ferreira</dc:creator>
  <cp:lastModifiedBy>jessyca.ferreira</cp:lastModifiedBy>
  <dcterms:modified xsi:type="dcterms:W3CDTF">2024-10-24T18:30:49Z</dcterms:modified>
  <dc:title>SEI/ERJ - 85795517 -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Mozilla/5.0 (Windows NT 10.0; Win64; x64) AppleWebKit/537.36 (KHTML, like Gecko) Chrome/130.0.0.0 Safari/537.36</vt:lpwstr>
  </property>
  <property fmtid="{D5CDD505-2E9C-101B-9397-08002B2CF9AE}" pid="4" name="LastSaved">
    <vt:filetime>2024-10-22T00:00:00Z</vt:filetime>
  </property>
  <property fmtid="{D5CDD505-2E9C-101B-9397-08002B2CF9AE}" pid="5" name="Producer">
    <vt:lpwstr>Skia/PDF m130</vt:lpwstr>
  </property>
  <property fmtid="{D5CDD505-2E9C-101B-9397-08002B2CF9AE}" pid="6" name="KSOProductBuildVer">
    <vt:lpwstr>1046-12.2.0.18607</vt:lpwstr>
  </property>
  <property fmtid="{D5CDD505-2E9C-101B-9397-08002B2CF9AE}" pid="7" name="ICV">
    <vt:lpwstr>69F9B29F168F468EBC0542267E383597_13</vt:lpwstr>
  </property>
</Properties>
</file>