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E8540">
      <w:pPr>
        <w:pStyle w:val="6"/>
        <w:ind w:left="6805"/>
      </w:pPr>
      <w:bookmarkStart w:id="0" w:name="_GoBack"/>
      <w:bookmarkEnd w:id="0"/>
      <w:r>
        <w:drawing>
          <wp:inline distT="0" distB="0" distL="0" distR="0">
            <wp:extent cx="725805" cy="914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4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BB619">
      <w:pPr>
        <w:pStyle w:val="6"/>
        <w:spacing w:before="9"/>
        <w:rPr>
          <w:sz w:val="10"/>
        </w:rPr>
      </w:pPr>
    </w:p>
    <w:p w14:paraId="48C91EAA">
      <w:pPr>
        <w:spacing w:after="0"/>
        <w:rPr>
          <w:sz w:val="1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1E0D171">
      <w:pPr>
        <w:pStyle w:val="6"/>
        <w:rPr>
          <w:sz w:val="26"/>
        </w:rPr>
      </w:pPr>
    </w:p>
    <w:p w14:paraId="3C1F3767">
      <w:pPr>
        <w:pStyle w:val="6"/>
        <w:rPr>
          <w:sz w:val="26"/>
        </w:rPr>
      </w:pPr>
    </w:p>
    <w:p w14:paraId="1D63F3FC">
      <w:pPr>
        <w:pStyle w:val="6"/>
        <w:rPr>
          <w:sz w:val="26"/>
        </w:rPr>
      </w:pPr>
    </w:p>
    <w:p w14:paraId="797537D2">
      <w:pPr>
        <w:pStyle w:val="6"/>
        <w:spacing w:before="6"/>
        <w:rPr>
          <w:sz w:val="29"/>
        </w:rPr>
      </w:pPr>
    </w:p>
    <w:p w14:paraId="31E4DBCB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Edital de Licitação</w:t>
      </w:r>
    </w:p>
    <w:p w14:paraId="4A956E04">
      <w:pPr>
        <w:pStyle w:val="6"/>
        <w:spacing w:before="4"/>
        <w:rPr>
          <w:b/>
        </w:rPr>
      </w:pPr>
    </w:p>
    <w:p w14:paraId="59130D69">
      <w:pPr>
        <w:spacing w:before="0"/>
        <w:ind w:left="129" w:right="0" w:firstLine="0"/>
        <w:jc w:val="left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SEI-260007/013943/2024</w:t>
      </w:r>
    </w:p>
    <w:p w14:paraId="4D13FF5A">
      <w:pPr>
        <w:spacing w:before="93" w:line="400" w:lineRule="auto"/>
        <w:ind w:left="129" w:right="5853" w:firstLine="165"/>
        <w:jc w:val="left"/>
        <w:rPr>
          <w:sz w:val="18"/>
        </w:rPr>
      </w:pPr>
      <w:r>
        <w:br w:type="column"/>
      </w:r>
      <w:r>
        <w:rPr>
          <w:sz w:val="18"/>
        </w:rPr>
        <w:t>Governo do Estado do Rio de Janeiro</w:t>
      </w:r>
      <w:r>
        <w:rPr>
          <w:spacing w:val="1"/>
          <w:sz w:val="18"/>
        </w:rPr>
        <w:t xml:space="preserve"> </w:t>
      </w:r>
      <w:r>
        <w:rPr>
          <w:sz w:val="18"/>
        </w:rPr>
        <w:t>Universidade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Estado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-2"/>
          <w:sz w:val="18"/>
        </w:rPr>
        <w:t xml:space="preserve"> </w:t>
      </w:r>
      <w:r>
        <w:rPr>
          <w:sz w:val="18"/>
        </w:rPr>
        <w:t>Rio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Janeiro</w:t>
      </w:r>
    </w:p>
    <w:p w14:paraId="5554BDE6">
      <w:pPr>
        <w:spacing w:before="0" w:line="206" w:lineRule="exact"/>
        <w:ind w:left="312" w:right="0" w:firstLine="0"/>
        <w:jc w:val="left"/>
        <w:rPr>
          <w:sz w:val="18"/>
        </w:rPr>
      </w:pPr>
      <w:r>
        <w:rPr>
          <w:sz w:val="18"/>
        </w:rPr>
        <w:t>Hospital Universitário Pedro Ernesto</w:t>
      </w:r>
    </w:p>
    <w:p w14:paraId="263B5E27">
      <w:pPr>
        <w:spacing w:after="0" w:line="206" w:lineRule="exact"/>
        <w:jc w:val="left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3912" w:space="1811"/>
            <w:col w:w="9017"/>
          </w:cols>
        </w:sectPr>
      </w:pPr>
    </w:p>
    <w:p w14:paraId="4AE3387F">
      <w:pPr>
        <w:pStyle w:val="6"/>
      </w:pPr>
    </w:p>
    <w:p w14:paraId="228AF254">
      <w:pPr>
        <w:pStyle w:val="6"/>
      </w:pPr>
    </w:p>
    <w:p w14:paraId="695E9FFD">
      <w:pPr>
        <w:pStyle w:val="6"/>
        <w:spacing w:before="7"/>
      </w:pPr>
    </w:p>
    <w:p w14:paraId="64D3A12F">
      <w:pPr>
        <w:pStyle w:val="7"/>
        <w:spacing w:before="89"/>
        <w:jc w:val="center"/>
      </w:pPr>
      <w:r>
        <w:t>PREGÃO</w:t>
      </w:r>
      <w:r>
        <w:rPr>
          <w:spacing w:val="-1"/>
        </w:rPr>
        <w:t xml:space="preserve"> </w:t>
      </w:r>
      <w:r>
        <w:t>ELETRÔNICO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366/2024</w:t>
      </w:r>
    </w:p>
    <w:p w14:paraId="1B2AD36E">
      <w:pPr>
        <w:pStyle w:val="6"/>
        <w:rPr>
          <w:b/>
          <w:sz w:val="28"/>
        </w:rPr>
      </w:pPr>
    </w:p>
    <w:p w14:paraId="5F776F7B">
      <w:pPr>
        <w:pStyle w:val="3"/>
        <w:spacing w:before="205" w:line="570" w:lineRule="atLeast"/>
        <w:ind w:left="234" w:right="5196"/>
      </w:pPr>
      <w:r>
        <w:t>CONTRATANTE:</w:t>
      </w:r>
      <w:r>
        <w:rPr>
          <w:spacing w:val="-5"/>
        </w:rPr>
        <w:t xml:space="preserve"> </w:t>
      </w:r>
      <w:r>
        <w:t>UNIVERSIDADE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ESTADO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RIO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Gestora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UG:</w:t>
      </w:r>
      <w:r>
        <w:rPr>
          <w:spacing w:val="-4"/>
        </w:rPr>
        <w:t xml:space="preserve"> </w:t>
      </w:r>
      <w:r>
        <w:t>404340)</w:t>
      </w:r>
      <w:r>
        <w:rPr>
          <w:spacing w:val="-47"/>
        </w:rPr>
        <w:t xml:space="preserve"> </w:t>
      </w:r>
      <w:r>
        <w:t>OBJETO</w:t>
      </w:r>
    </w:p>
    <w:p w14:paraId="77391447">
      <w:pPr>
        <w:spacing w:before="70"/>
        <w:ind w:left="234" w:right="0" w:firstLine="0"/>
        <w:jc w:val="left"/>
        <w:rPr>
          <w:sz w:val="20"/>
        </w:rPr>
      </w:pPr>
      <w:r>
        <w:rPr>
          <w:b/>
          <w:sz w:val="20"/>
        </w:rPr>
        <w:t>AQUISIÇÃO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(DEXTROCETAMINA,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ERNESTO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forma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Edital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</w:p>
    <w:p w14:paraId="528722E5">
      <w:pPr>
        <w:pStyle w:val="6"/>
        <w:spacing w:before="40"/>
        <w:ind w:left="234"/>
      </w:pPr>
      <w:r>
        <w:t>seus</w:t>
      </w:r>
      <w:r>
        <w:rPr>
          <w:spacing w:val="-1"/>
        </w:rPr>
        <w:t xml:space="preserve"> </w:t>
      </w:r>
      <w:r>
        <w:t>anexos.</w:t>
      </w:r>
    </w:p>
    <w:p w14:paraId="2ACDD6EA">
      <w:pPr>
        <w:pStyle w:val="6"/>
        <w:rPr>
          <w:sz w:val="22"/>
        </w:rPr>
      </w:pPr>
    </w:p>
    <w:p w14:paraId="7EEC1C61">
      <w:pPr>
        <w:pStyle w:val="6"/>
        <w:spacing w:before="4"/>
        <w:rPr>
          <w:sz w:val="32"/>
        </w:rPr>
      </w:pPr>
    </w:p>
    <w:p w14:paraId="768BA670">
      <w:pPr>
        <w:pStyle w:val="3"/>
        <w:ind w:left="234"/>
      </w:pPr>
      <w:r>
        <w:rPr>
          <w:spacing w:val="-4"/>
        </w:rPr>
        <w:t>VALOR TOTAL</w:t>
      </w:r>
      <w:r>
        <w:rPr>
          <w:spacing w:val="-1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25A94056">
      <w:pPr>
        <w:spacing w:before="70"/>
        <w:ind w:left="234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R$</w:t>
      </w:r>
      <w:r>
        <w:rPr>
          <w:b/>
          <w:spacing w:val="-7"/>
          <w:sz w:val="20"/>
        </w:rPr>
        <w:t xml:space="preserve"> </w:t>
      </w:r>
      <w:r>
        <w:rPr>
          <w:b/>
          <w:spacing w:val="-1"/>
          <w:sz w:val="20"/>
        </w:rPr>
        <w:t>937.311,03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(novecentos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trinta</w:t>
      </w:r>
      <w:r>
        <w:rPr>
          <w:b/>
          <w:spacing w:val="-2"/>
          <w:sz w:val="20"/>
        </w:rPr>
        <w:t xml:space="preserve"> </w:t>
      </w:r>
      <w:r>
        <w:rPr>
          <w:b/>
          <w:spacing w:val="-1"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sete</w:t>
      </w:r>
      <w:r>
        <w:rPr>
          <w:b/>
          <w:spacing w:val="-3"/>
          <w:sz w:val="20"/>
        </w:rPr>
        <w:t xml:space="preserve"> </w:t>
      </w:r>
      <w:r>
        <w:rPr>
          <w:b/>
          <w:spacing w:val="-1"/>
          <w:sz w:val="20"/>
        </w:rPr>
        <w:t>mil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trezentos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onze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três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centavos).</w:t>
      </w:r>
    </w:p>
    <w:p w14:paraId="0448780D">
      <w:pPr>
        <w:pStyle w:val="6"/>
        <w:rPr>
          <w:b/>
          <w:sz w:val="22"/>
        </w:rPr>
      </w:pPr>
    </w:p>
    <w:p w14:paraId="72A02D30">
      <w:pPr>
        <w:pStyle w:val="6"/>
        <w:spacing w:before="6"/>
        <w:rPr>
          <w:b/>
          <w:sz w:val="24"/>
        </w:rPr>
      </w:pPr>
    </w:p>
    <w:p w14:paraId="7B8A9F54">
      <w:pPr>
        <w:pStyle w:val="3"/>
        <w:ind w:left="234"/>
      </w:pPr>
      <w:r>
        <w:rPr>
          <w:spacing w:val="-2"/>
        </w:rPr>
        <w:t>DATA</w:t>
      </w:r>
      <w:r>
        <w:rPr>
          <w:spacing w:val="-12"/>
        </w:rPr>
        <w:t xml:space="preserve"> </w:t>
      </w: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2"/>
        </w:rPr>
        <w:t>SESSÃO</w:t>
      </w:r>
      <w:r>
        <w:rPr>
          <w:spacing w:val="-1"/>
        </w:rPr>
        <w:t xml:space="preserve"> PÚBLICA</w:t>
      </w:r>
    </w:p>
    <w:p w14:paraId="64110694">
      <w:pPr>
        <w:pStyle w:val="6"/>
        <w:spacing w:before="160"/>
        <w:ind w:left="234"/>
      </w:pPr>
      <w:r>
        <w:t>Dia</w:t>
      </w:r>
      <w:r>
        <w:rPr>
          <w:spacing w:val="-3"/>
        </w:rPr>
        <w:t xml:space="preserve"> </w:t>
      </w:r>
      <w:r>
        <w:t>13/11/2024</w:t>
      </w:r>
      <w:r>
        <w:rPr>
          <w:spacing w:val="-2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10h</w:t>
      </w:r>
      <w:r>
        <w:rPr>
          <w:spacing w:val="-2"/>
        </w:rPr>
        <w:t xml:space="preserve"> </w:t>
      </w:r>
      <w:r>
        <w:t>(horário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Brasília)</w:t>
      </w:r>
    </w:p>
    <w:p w14:paraId="57CDC150">
      <w:pPr>
        <w:pStyle w:val="6"/>
        <w:rPr>
          <w:sz w:val="22"/>
        </w:rPr>
      </w:pPr>
    </w:p>
    <w:p w14:paraId="5E9AA213">
      <w:pPr>
        <w:pStyle w:val="6"/>
        <w:spacing w:before="6"/>
        <w:rPr>
          <w:sz w:val="24"/>
        </w:rPr>
      </w:pPr>
    </w:p>
    <w:p w14:paraId="339900A0">
      <w:pPr>
        <w:pStyle w:val="3"/>
        <w:ind w:left="234"/>
      </w:pPr>
      <w:r>
        <w:t>CRITÉRIO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JULGAMENTO:</w:t>
      </w:r>
    </w:p>
    <w:p w14:paraId="0B6D344B">
      <w:pPr>
        <w:spacing w:before="160"/>
        <w:ind w:left="234" w:right="0" w:firstLine="0"/>
        <w:jc w:val="left"/>
        <w:rPr>
          <w:b/>
          <w:sz w:val="20"/>
        </w:rPr>
      </w:pPr>
      <w:r>
        <w:rPr>
          <w:b/>
          <w:sz w:val="20"/>
        </w:rPr>
        <w:t>Menor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item.</w:t>
      </w:r>
    </w:p>
    <w:p w14:paraId="1111B83E">
      <w:pPr>
        <w:pStyle w:val="6"/>
        <w:rPr>
          <w:b/>
        </w:rPr>
      </w:pPr>
    </w:p>
    <w:p w14:paraId="71CA5A2B">
      <w:pPr>
        <w:pStyle w:val="6"/>
        <w:spacing w:before="6"/>
        <w:rPr>
          <w:b/>
          <w:sz w:val="18"/>
        </w:rPr>
      </w:pPr>
    </w:p>
    <w:p w14:paraId="3BF69BA9">
      <w:pPr>
        <w:pStyle w:val="3"/>
        <w:spacing w:before="92"/>
        <w:ind w:left="339"/>
      </w:pP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DISPUTA:</w:t>
      </w:r>
    </w:p>
    <w:p w14:paraId="0945FE8D">
      <w:pPr>
        <w:spacing w:before="160" w:line="229" w:lineRule="exact"/>
        <w:ind w:left="339" w:right="0" w:firstLine="0"/>
        <w:jc w:val="left"/>
        <w:rPr>
          <w:sz w:val="20"/>
        </w:rPr>
      </w:pPr>
      <w:r>
        <w:rPr>
          <w:b/>
          <w:sz w:val="20"/>
        </w:rPr>
        <w:t>Aberto</w:t>
      </w:r>
      <w:r>
        <w:rPr>
          <w:sz w:val="20"/>
        </w:rPr>
        <w:t>.</w:t>
      </w:r>
    </w:p>
    <w:p w14:paraId="08678DA8">
      <w:pPr>
        <w:pStyle w:val="7"/>
        <w:spacing w:line="482" w:lineRule="auto"/>
        <w:ind w:left="5204" w:right="5207" w:firstLine="693"/>
      </w:pPr>
      <w:r>
        <w:rPr>
          <w:spacing w:val="-3"/>
        </w:rPr>
        <w:t xml:space="preserve">EDITAL </w:t>
      </w:r>
      <w:r>
        <w:rPr>
          <w:spacing w:val="-2"/>
        </w:rPr>
        <w:t>DE LICITAÇÃO</w:t>
      </w:r>
      <w:r>
        <w:rPr>
          <w:spacing w:val="-1"/>
        </w:rPr>
        <w:t xml:space="preserve"> </w:t>
      </w:r>
      <w:r>
        <w:t>PREGÃO</w:t>
      </w:r>
      <w:r>
        <w:rPr>
          <w:spacing w:val="-6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6"/>
        </w:rPr>
        <w:t xml:space="preserve"> </w:t>
      </w:r>
      <w:r>
        <w:t>366/2024</w:t>
      </w:r>
    </w:p>
    <w:p w14:paraId="763BBDF2">
      <w:pPr>
        <w:pStyle w:val="6"/>
        <w:rPr>
          <w:b/>
        </w:rPr>
      </w:pPr>
    </w:p>
    <w:p w14:paraId="6316C0BA">
      <w:pPr>
        <w:pStyle w:val="6"/>
        <w:rPr>
          <w:b/>
        </w:rPr>
      </w:pPr>
    </w:p>
    <w:p w14:paraId="16CFAB56">
      <w:pPr>
        <w:pStyle w:val="6"/>
        <w:rPr>
          <w:b/>
        </w:rPr>
      </w:pPr>
    </w:p>
    <w:p w14:paraId="0CEB7D51">
      <w:pPr>
        <w:pStyle w:val="6"/>
        <w:spacing w:before="4"/>
        <w:rPr>
          <w:b/>
          <w:sz w:val="29"/>
        </w:rPr>
      </w:pPr>
    </w:p>
    <w:p w14:paraId="27277EC4">
      <w:pPr>
        <w:spacing w:before="91" w:line="280" w:lineRule="auto"/>
        <w:ind w:left="339" w:right="448" w:firstLine="0"/>
        <w:jc w:val="both"/>
        <w:rPr>
          <w:sz w:val="20"/>
        </w:rPr>
      </w:pPr>
      <w:r>
        <w:rPr>
          <w:b/>
          <w:sz w:val="20"/>
        </w:rPr>
        <w:t xml:space="preserve">Torna-se público que a UNIVERSIDADE DO ESTADO DO RIO DE JANEIRO - UERJ, </w:t>
      </w:r>
      <w:r>
        <w:rPr>
          <w:sz w:val="20"/>
        </w:rPr>
        <w:t>com sede na Rua São Francisco Xavier nº. 524, Maracanã/RJ, nesta cidade,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inscrita no CNPJ sob o nº. 33.540.014/0001-57, devidamente autorizada pela </w:t>
      </w:r>
      <w:r>
        <w:rPr>
          <w:b/>
          <w:sz w:val="20"/>
        </w:rPr>
        <w:t xml:space="preserve">Ordenadora de Despesas MARCIA CARVALHO DA CUNHA, </w:t>
      </w:r>
      <w:r>
        <w:rPr>
          <w:sz w:val="20"/>
        </w:rPr>
        <w:t>cuja delegação consta 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Portaria nº 176 de 18 de janeiro de 2024, será realizada licitação na modalidade </w:t>
      </w:r>
      <w:r>
        <w:rPr>
          <w:b/>
          <w:sz w:val="20"/>
        </w:rPr>
        <w:t xml:space="preserve">PREGÃO, na forma ELETRÔNICA, </w:t>
      </w:r>
      <w:r>
        <w:rPr>
          <w:sz w:val="20"/>
        </w:rPr>
        <w:t>nos termos da Lei 14.133/2021, do Decreto</w:t>
      </w:r>
      <w:r>
        <w:rPr>
          <w:spacing w:val="1"/>
          <w:sz w:val="20"/>
        </w:rPr>
        <w:t xml:space="preserve"> </w:t>
      </w:r>
      <w:r>
        <w:rPr>
          <w:sz w:val="20"/>
        </w:rPr>
        <w:t>48.778/2023,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1F5A6C66">
      <w:pPr>
        <w:pStyle w:val="6"/>
        <w:rPr>
          <w:sz w:val="22"/>
        </w:rPr>
      </w:pPr>
    </w:p>
    <w:p w14:paraId="5B523FBD">
      <w:pPr>
        <w:pStyle w:val="6"/>
        <w:spacing w:before="5"/>
        <w:rPr>
          <w:sz w:val="19"/>
        </w:rPr>
      </w:pPr>
    </w:p>
    <w:p w14:paraId="509E2F81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</w:t>
      </w:r>
      <w:r>
        <w:rPr>
          <w:spacing w:val="-3"/>
        </w:rPr>
        <w:t xml:space="preserve"> </w:t>
      </w:r>
      <w:r>
        <w:t>OBJETO</w:t>
      </w:r>
    </w:p>
    <w:p w14:paraId="53891933">
      <w:pPr>
        <w:pStyle w:val="6"/>
        <w:rPr>
          <w:b/>
          <w:sz w:val="26"/>
        </w:rPr>
      </w:pPr>
    </w:p>
    <w:p w14:paraId="09130D63">
      <w:pPr>
        <w:pStyle w:val="6"/>
        <w:spacing w:before="3"/>
        <w:rPr>
          <w:b/>
          <w:sz w:val="26"/>
        </w:rPr>
      </w:pPr>
    </w:p>
    <w:p w14:paraId="533F1ECD">
      <w:pPr>
        <w:pStyle w:val="9"/>
        <w:numPr>
          <w:ilvl w:val="1"/>
          <w:numId w:val="2"/>
        </w:numPr>
        <w:tabs>
          <w:tab w:val="left" w:pos="734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objeto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presente</w:t>
      </w:r>
      <w:r>
        <w:rPr>
          <w:spacing w:val="40"/>
          <w:sz w:val="20"/>
        </w:rPr>
        <w:t xml:space="preserve"> </w:t>
      </w:r>
      <w:r>
        <w:rPr>
          <w:sz w:val="20"/>
        </w:rPr>
        <w:t>licitação</w:t>
      </w:r>
      <w:r>
        <w:rPr>
          <w:spacing w:val="40"/>
          <w:sz w:val="20"/>
        </w:rPr>
        <w:t xml:space="preserve"> </w:t>
      </w:r>
      <w:r>
        <w:rPr>
          <w:sz w:val="20"/>
        </w:rPr>
        <w:t>é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(DEXTROCETAMINA,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14:paraId="7B85FDEF">
      <w:pPr>
        <w:pStyle w:val="9"/>
        <w:numPr>
          <w:ilvl w:val="1"/>
          <w:numId w:val="2"/>
        </w:numPr>
        <w:tabs>
          <w:tab w:val="left" w:pos="679"/>
        </w:tabs>
        <w:spacing w:before="2" w:after="0" w:line="240" w:lineRule="auto"/>
        <w:ind w:left="67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dividida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itens,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tabela</w:t>
      </w:r>
      <w:r>
        <w:rPr>
          <w:spacing w:val="-1"/>
          <w:sz w:val="20"/>
        </w:rPr>
        <w:t xml:space="preserve"> </w:t>
      </w:r>
      <w:r>
        <w:rPr>
          <w:sz w:val="20"/>
        </w:rPr>
        <w:t>abaixo,</w:t>
      </w:r>
      <w:r>
        <w:rPr>
          <w:spacing w:val="-1"/>
          <w:sz w:val="20"/>
        </w:rPr>
        <w:t xml:space="preserve"> </w:t>
      </w:r>
      <w:r>
        <w:rPr>
          <w:sz w:val="20"/>
        </w:rPr>
        <w:t>facultando-se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interesse.</w:t>
      </w:r>
    </w:p>
    <w:p w14:paraId="0C8C4980">
      <w:pPr>
        <w:pStyle w:val="6"/>
        <w:spacing w:before="10"/>
        <w:rPr>
          <w:sz w:val="24"/>
        </w:r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215"/>
        <w:gridCol w:w="1080"/>
        <w:gridCol w:w="1215"/>
        <w:gridCol w:w="2805"/>
      </w:tblGrid>
      <w:tr w14:paraId="54EC6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720" w:type="dxa"/>
          </w:tcPr>
          <w:p w14:paraId="07049292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3990" w:type="dxa"/>
          </w:tcPr>
          <w:p w14:paraId="3C3CE1CD">
            <w:pPr>
              <w:pStyle w:val="10"/>
              <w:spacing w:before="42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DESCRIÇÃO/</w:t>
            </w:r>
          </w:p>
          <w:p w14:paraId="05DF63DD">
            <w:pPr>
              <w:pStyle w:val="10"/>
              <w:spacing w:before="63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ESPECIFICAÇÃO</w:t>
            </w:r>
          </w:p>
        </w:tc>
        <w:tc>
          <w:tcPr>
            <w:tcW w:w="795" w:type="dxa"/>
          </w:tcPr>
          <w:p w14:paraId="6B82997A">
            <w:pPr>
              <w:pStyle w:val="10"/>
              <w:spacing w:before="42" w:line="312" w:lineRule="auto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CÓD.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ID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SIGA</w:t>
            </w:r>
          </w:p>
        </w:tc>
        <w:tc>
          <w:tcPr>
            <w:tcW w:w="1215" w:type="dxa"/>
          </w:tcPr>
          <w:p w14:paraId="50FA5EA9">
            <w:pPr>
              <w:pStyle w:val="10"/>
              <w:spacing w:before="42" w:line="312" w:lineRule="auto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UNIDADE</w:t>
            </w:r>
            <w:r>
              <w:rPr>
                <w:b/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MEDIDA</w:t>
            </w:r>
          </w:p>
        </w:tc>
        <w:tc>
          <w:tcPr>
            <w:tcW w:w="1080" w:type="dxa"/>
          </w:tcPr>
          <w:p w14:paraId="6FAFD059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QUANT.</w:t>
            </w:r>
          </w:p>
        </w:tc>
        <w:tc>
          <w:tcPr>
            <w:tcW w:w="1215" w:type="dxa"/>
          </w:tcPr>
          <w:p w14:paraId="0036AEE5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PREÇO</w:t>
            </w:r>
          </w:p>
          <w:p w14:paraId="7AE1EDC2">
            <w:pPr>
              <w:pStyle w:val="10"/>
              <w:spacing w:line="270" w:lineRule="atLeast"/>
              <w:ind w:left="7" w:right="192"/>
              <w:rPr>
                <w:b/>
                <w:sz w:val="18"/>
              </w:rPr>
            </w:pPr>
            <w:r>
              <w:rPr>
                <w:b/>
                <w:sz w:val="18"/>
              </w:rPr>
              <w:t>ESTIMADO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UNITÁRIO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DO ITEM</w:t>
            </w:r>
          </w:p>
        </w:tc>
        <w:tc>
          <w:tcPr>
            <w:tcW w:w="2805" w:type="dxa"/>
          </w:tcPr>
          <w:p w14:paraId="39F72989">
            <w:pPr>
              <w:pStyle w:val="10"/>
              <w:spacing w:before="42"/>
              <w:ind w:left="7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 EXECUÇÃO</w:t>
            </w:r>
          </w:p>
        </w:tc>
      </w:tr>
      <w:tr w14:paraId="49F99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6BAFF6AD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990" w:type="dxa"/>
          </w:tcPr>
          <w:p w14:paraId="7403E14B">
            <w:pPr>
              <w:pStyle w:val="10"/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DEXTROCETAMINA,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50MG/ML,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AMPOLA</w:t>
            </w:r>
          </w:p>
        </w:tc>
        <w:tc>
          <w:tcPr>
            <w:tcW w:w="795" w:type="dxa"/>
          </w:tcPr>
          <w:p w14:paraId="725312DD">
            <w:pPr>
              <w:pStyle w:val="10"/>
              <w:rPr>
                <w:sz w:val="20"/>
              </w:rPr>
            </w:pPr>
          </w:p>
          <w:p w14:paraId="2DB360C3">
            <w:pPr>
              <w:pStyle w:val="10"/>
              <w:rPr>
                <w:sz w:val="20"/>
              </w:rPr>
            </w:pPr>
          </w:p>
          <w:p w14:paraId="09F1BD1F">
            <w:pPr>
              <w:pStyle w:val="10"/>
              <w:spacing w:before="4"/>
              <w:rPr>
                <w:sz w:val="22"/>
              </w:rPr>
            </w:pPr>
          </w:p>
          <w:p w14:paraId="67243BBF">
            <w:pPr>
              <w:pStyle w:val="10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119411</w:t>
            </w:r>
          </w:p>
        </w:tc>
        <w:tc>
          <w:tcPr>
            <w:tcW w:w="1215" w:type="dxa"/>
          </w:tcPr>
          <w:p w14:paraId="63B320AB">
            <w:pPr>
              <w:pStyle w:val="10"/>
              <w:rPr>
                <w:sz w:val="20"/>
              </w:rPr>
            </w:pPr>
          </w:p>
          <w:p w14:paraId="0D171E83">
            <w:pPr>
              <w:pStyle w:val="10"/>
              <w:rPr>
                <w:sz w:val="20"/>
              </w:rPr>
            </w:pPr>
          </w:p>
          <w:p w14:paraId="0D1B636A">
            <w:pPr>
              <w:pStyle w:val="10"/>
              <w:spacing w:before="4"/>
              <w:rPr>
                <w:sz w:val="22"/>
              </w:rPr>
            </w:pPr>
          </w:p>
          <w:p w14:paraId="4B6F98AB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306D304A">
            <w:pPr>
              <w:pStyle w:val="10"/>
              <w:rPr>
                <w:sz w:val="20"/>
              </w:rPr>
            </w:pPr>
          </w:p>
          <w:p w14:paraId="302B591A">
            <w:pPr>
              <w:pStyle w:val="10"/>
              <w:rPr>
                <w:sz w:val="20"/>
              </w:rPr>
            </w:pPr>
          </w:p>
          <w:p w14:paraId="274A6B96">
            <w:pPr>
              <w:pStyle w:val="10"/>
              <w:spacing w:before="4"/>
              <w:rPr>
                <w:sz w:val="22"/>
              </w:rPr>
            </w:pPr>
          </w:p>
          <w:p w14:paraId="4A7EB327">
            <w:pPr>
              <w:pStyle w:val="10"/>
              <w:ind w:left="337"/>
              <w:rPr>
                <w:sz w:val="18"/>
              </w:rPr>
            </w:pPr>
            <w:r>
              <w:rPr>
                <w:sz w:val="18"/>
              </w:rPr>
              <w:t>2.100</w:t>
            </w:r>
          </w:p>
        </w:tc>
        <w:tc>
          <w:tcPr>
            <w:tcW w:w="1215" w:type="dxa"/>
          </w:tcPr>
          <w:p w14:paraId="27E00AF4">
            <w:pPr>
              <w:pStyle w:val="10"/>
              <w:rPr>
                <w:sz w:val="20"/>
              </w:rPr>
            </w:pPr>
          </w:p>
          <w:p w14:paraId="024939C1">
            <w:pPr>
              <w:pStyle w:val="10"/>
              <w:rPr>
                <w:sz w:val="20"/>
              </w:rPr>
            </w:pPr>
          </w:p>
          <w:p w14:paraId="41D7D6B2">
            <w:pPr>
              <w:pStyle w:val="10"/>
              <w:spacing w:before="4"/>
              <w:rPr>
                <w:sz w:val="22"/>
              </w:rPr>
            </w:pPr>
          </w:p>
          <w:p w14:paraId="79AA01A9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91,7513</w:t>
            </w:r>
          </w:p>
        </w:tc>
        <w:tc>
          <w:tcPr>
            <w:tcW w:w="2805" w:type="dxa"/>
          </w:tcPr>
          <w:p w14:paraId="4D40A9BB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3E29CC66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89B80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77458732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990" w:type="dxa"/>
          </w:tcPr>
          <w:p w14:paraId="1A807203">
            <w:pPr>
              <w:pStyle w:val="10"/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LIDOCAINA 10%,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 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TOPICA,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50ML,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FRASCO</w:t>
            </w:r>
          </w:p>
          <w:p w14:paraId="56E9B72F">
            <w:pPr>
              <w:pStyle w:val="10"/>
              <w:spacing w:before="4"/>
              <w:ind w:left="112"/>
              <w:rPr>
                <w:sz w:val="18"/>
              </w:rPr>
            </w:pPr>
            <w:r>
              <w:rPr>
                <w:sz w:val="18"/>
              </w:rPr>
              <w:t>SPRAY</w:t>
            </w:r>
          </w:p>
        </w:tc>
        <w:tc>
          <w:tcPr>
            <w:tcW w:w="795" w:type="dxa"/>
          </w:tcPr>
          <w:p w14:paraId="78E31530">
            <w:pPr>
              <w:pStyle w:val="10"/>
              <w:rPr>
                <w:sz w:val="20"/>
              </w:rPr>
            </w:pPr>
          </w:p>
          <w:p w14:paraId="13A39857">
            <w:pPr>
              <w:pStyle w:val="10"/>
              <w:rPr>
                <w:sz w:val="20"/>
              </w:rPr>
            </w:pPr>
          </w:p>
          <w:p w14:paraId="5A98C2A8">
            <w:pPr>
              <w:pStyle w:val="10"/>
              <w:spacing w:before="4"/>
              <w:rPr>
                <w:sz w:val="22"/>
              </w:rPr>
            </w:pPr>
          </w:p>
          <w:p w14:paraId="0F46D255">
            <w:pPr>
              <w:pStyle w:val="10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6976</w:t>
            </w:r>
          </w:p>
        </w:tc>
        <w:tc>
          <w:tcPr>
            <w:tcW w:w="1215" w:type="dxa"/>
          </w:tcPr>
          <w:p w14:paraId="10608743">
            <w:pPr>
              <w:pStyle w:val="10"/>
              <w:rPr>
                <w:sz w:val="20"/>
              </w:rPr>
            </w:pPr>
          </w:p>
          <w:p w14:paraId="22F57FA0">
            <w:pPr>
              <w:pStyle w:val="10"/>
              <w:rPr>
                <w:sz w:val="20"/>
              </w:rPr>
            </w:pPr>
          </w:p>
          <w:p w14:paraId="479A17BC">
            <w:pPr>
              <w:pStyle w:val="10"/>
              <w:spacing w:before="4"/>
              <w:rPr>
                <w:sz w:val="22"/>
              </w:rPr>
            </w:pPr>
          </w:p>
          <w:p w14:paraId="7D3DD532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08D99DBA">
            <w:pPr>
              <w:pStyle w:val="10"/>
              <w:rPr>
                <w:sz w:val="20"/>
              </w:rPr>
            </w:pPr>
          </w:p>
          <w:p w14:paraId="121C0E58">
            <w:pPr>
              <w:pStyle w:val="10"/>
              <w:rPr>
                <w:sz w:val="20"/>
              </w:rPr>
            </w:pPr>
          </w:p>
          <w:p w14:paraId="5E4EBCAD">
            <w:pPr>
              <w:pStyle w:val="10"/>
              <w:spacing w:before="4"/>
              <w:rPr>
                <w:sz w:val="22"/>
              </w:rPr>
            </w:pPr>
          </w:p>
          <w:p w14:paraId="1DC6F386">
            <w:pPr>
              <w:pStyle w:val="10"/>
              <w:ind w:left="272" w:right="258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215" w:type="dxa"/>
          </w:tcPr>
          <w:p w14:paraId="19E5BF03">
            <w:pPr>
              <w:pStyle w:val="10"/>
              <w:rPr>
                <w:sz w:val="20"/>
              </w:rPr>
            </w:pPr>
          </w:p>
          <w:p w14:paraId="6321F982">
            <w:pPr>
              <w:pStyle w:val="10"/>
              <w:rPr>
                <w:sz w:val="20"/>
              </w:rPr>
            </w:pPr>
          </w:p>
          <w:p w14:paraId="700959C4">
            <w:pPr>
              <w:pStyle w:val="10"/>
              <w:spacing w:before="4"/>
              <w:rPr>
                <w:sz w:val="22"/>
              </w:rPr>
            </w:pPr>
          </w:p>
          <w:p w14:paraId="56320CEB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64,1733</w:t>
            </w:r>
          </w:p>
        </w:tc>
        <w:tc>
          <w:tcPr>
            <w:tcW w:w="2805" w:type="dxa"/>
          </w:tcPr>
          <w:p w14:paraId="03B0D7E6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0CEECCD7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73AB50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2" w:hRule="atLeast"/>
        </w:trPr>
        <w:tc>
          <w:tcPr>
            <w:tcW w:w="720" w:type="dxa"/>
            <w:tcBorders>
              <w:bottom w:val="nil"/>
            </w:tcBorders>
          </w:tcPr>
          <w:p w14:paraId="6E4EE817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990" w:type="dxa"/>
            <w:tcBorders>
              <w:bottom w:val="nil"/>
            </w:tcBorders>
          </w:tcPr>
          <w:p w14:paraId="40E1ED9A">
            <w:pPr>
              <w:pStyle w:val="10"/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PRINCIPIO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LIDOCAINA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VOLUME: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BISNAGA</w:t>
            </w:r>
          </w:p>
        </w:tc>
        <w:tc>
          <w:tcPr>
            <w:tcW w:w="795" w:type="dxa"/>
            <w:tcBorders>
              <w:bottom w:val="nil"/>
            </w:tcBorders>
          </w:tcPr>
          <w:p w14:paraId="0BFC9E60">
            <w:pPr>
              <w:pStyle w:val="10"/>
              <w:spacing w:before="42"/>
              <w:ind w:left="107" w:right="93"/>
              <w:jc w:val="center"/>
              <w:rPr>
                <w:sz w:val="18"/>
              </w:rPr>
            </w:pPr>
            <w:r>
              <w:rPr>
                <w:sz w:val="18"/>
              </w:rPr>
              <w:t>58109</w:t>
            </w:r>
          </w:p>
        </w:tc>
        <w:tc>
          <w:tcPr>
            <w:tcW w:w="1215" w:type="dxa"/>
            <w:tcBorders>
              <w:bottom w:val="nil"/>
            </w:tcBorders>
          </w:tcPr>
          <w:p w14:paraId="665A655F">
            <w:pPr>
              <w:pStyle w:val="10"/>
              <w:spacing w:before="42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  <w:tcBorders>
              <w:bottom w:val="nil"/>
            </w:tcBorders>
          </w:tcPr>
          <w:p w14:paraId="759C5902">
            <w:pPr>
              <w:pStyle w:val="10"/>
              <w:spacing w:before="42"/>
              <w:ind w:left="292"/>
              <w:rPr>
                <w:sz w:val="18"/>
              </w:rPr>
            </w:pPr>
            <w:r>
              <w:rPr>
                <w:sz w:val="18"/>
              </w:rPr>
              <w:t>16.200</w:t>
            </w:r>
          </w:p>
        </w:tc>
        <w:tc>
          <w:tcPr>
            <w:tcW w:w="1215" w:type="dxa"/>
            <w:tcBorders>
              <w:bottom w:val="nil"/>
            </w:tcBorders>
          </w:tcPr>
          <w:p w14:paraId="489352B2">
            <w:pPr>
              <w:pStyle w:val="10"/>
              <w:spacing w:before="42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7,4633</w:t>
            </w:r>
          </w:p>
        </w:tc>
        <w:tc>
          <w:tcPr>
            <w:tcW w:w="2805" w:type="dxa"/>
            <w:tcBorders>
              <w:bottom w:val="nil"/>
            </w:tcBorders>
          </w:tcPr>
          <w:p w14:paraId="755E2149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1B4EEBC8">
            <w:pPr>
              <w:pStyle w:val="10"/>
              <w:spacing w:before="63" w:line="312" w:lineRule="auto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28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Setembro,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77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Vila</w:t>
            </w:r>
          </w:p>
        </w:tc>
      </w:tr>
    </w:tbl>
    <w:p w14:paraId="66C1CED6">
      <w:pPr>
        <w:spacing w:after="0" w:line="312" w:lineRule="auto"/>
        <w:jc w:val="both"/>
        <w:rPr>
          <w:sz w:val="18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5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990"/>
        <w:gridCol w:w="795"/>
        <w:gridCol w:w="1215"/>
        <w:gridCol w:w="1080"/>
        <w:gridCol w:w="1215"/>
        <w:gridCol w:w="2805"/>
      </w:tblGrid>
      <w:tr w14:paraId="2BC23A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20" w:type="dxa"/>
            <w:tcBorders>
              <w:top w:val="nil"/>
            </w:tcBorders>
          </w:tcPr>
          <w:p w14:paraId="4D2B6B78">
            <w:pPr>
              <w:pStyle w:val="10"/>
              <w:rPr>
                <w:sz w:val="18"/>
              </w:rPr>
            </w:pPr>
          </w:p>
        </w:tc>
        <w:tc>
          <w:tcPr>
            <w:tcW w:w="3990" w:type="dxa"/>
            <w:tcBorders>
              <w:top w:val="nil"/>
            </w:tcBorders>
          </w:tcPr>
          <w:p w14:paraId="4174EE60">
            <w:pPr>
              <w:pStyle w:val="10"/>
              <w:rPr>
                <w:sz w:val="18"/>
              </w:rPr>
            </w:pPr>
          </w:p>
        </w:tc>
        <w:tc>
          <w:tcPr>
            <w:tcW w:w="795" w:type="dxa"/>
            <w:tcBorders>
              <w:top w:val="nil"/>
            </w:tcBorders>
          </w:tcPr>
          <w:p w14:paraId="6FB13950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2726E7D8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3EB09BDF">
            <w:pPr>
              <w:pStyle w:val="10"/>
              <w:rPr>
                <w:sz w:val="18"/>
              </w:rPr>
            </w:pPr>
          </w:p>
        </w:tc>
        <w:tc>
          <w:tcPr>
            <w:tcW w:w="1215" w:type="dxa"/>
            <w:tcBorders>
              <w:top w:val="nil"/>
            </w:tcBorders>
          </w:tcPr>
          <w:p w14:paraId="646E8079">
            <w:pPr>
              <w:pStyle w:val="10"/>
              <w:rPr>
                <w:sz w:val="18"/>
              </w:rPr>
            </w:pPr>
          </w:p>
        </w:tc>
        <w:tc>
          <w:tcPr>
            <w:tcW w:w="2805" w:type="dxa"/>
            <w:tcBorders>
              <w:top w:val="nil"/>
            </w:tcBorders>
          </w:tcPr>
          <w:p w14:paraId="25C92068">
            <w:pPr>
              <w:pStyle w:val="10"/>
              <w:spacing w:before="42"/>
              <w:ind w:left="7"/>
              <w:rPr>
                <w:sz w:val="18"/>
              </w:rPr>
            </w:pPr>
            <w:r>
              <w:rPr>
                <w:sz w:val="18"/>
              </w:rPr>
              <w:t>Isabel,</w:t>
            </w:r>
            <w:r>
              <w:rPr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 xml:space="preserve">Rio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de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 xml:space="preserve">Janeiro/RJ,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</w:p>
          <w:p w14:paraId="0FF0BADF">
            <w:pPr>
              <w:pStyle w:val="10"/>
              <w:spacing w:before="63"/>
              <w:ind w:left="7"/>
              <w:rPr>
                <w:sz w:val="18"/>
              </w:rPr>
            </w:pPr>
            <w:r>
              <w:rPr>
                <w:sz w:val="18"/>
              </w:rPr>
              <w:t>20.551-030.</w:t>
            </w:r>
          </w:p>
        </w:tc>
      </w:tr>
      <w:tr w14:paraId="30832A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0132987C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990" w:type="dxa"/>
          </w:tcPr>
          <w:p w14:paraId="797E7D6B">
            <w:pPr>
              <w:pStyle w:val="10"/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LIDOCAINA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20, UNIDADE: MG/ML, 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20ML,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APRESENTACAO:</w:t>
            </w:r>
            <w:r>
              <w:rPr>
                <w:sz w:val="18"/>
              </w:rPr>
              <w:t xml:space="preserve"> FRASCO-AMPOLA</w:t>
            </w:r>
          </w:p>
        </w:tc>
        <w:tc>
          <w:tcPr>
            <w:tcW w:w="795" w:type="dxa"/>
          </w:tcPr>
          <w:p w14:paraId="2CF4F2AF">
            <w:pPr>
              <w:pStyle w:val="10"/>
              <w:rPr>
                <w:sz w:val="20"/>
              </w:rPr>
            </w:pPr>
          </w:p>
          <w:p w14:paraId="776D9312">
            <w:pPr>
              <w:pStyle w:val="10"/>
              <w:rPr>
                <w:sz w:val="20"/>
              </w:rPr>
            </w:pPr>
          </w:p>
          <w:p w14:paraId="419B2C10">
            <w:pPr>
              <w:pStyle w:val="10"/>
              <w:spacing w:before="4"/>
              <w:rPr>
                <w:sz w:val="22"/>
              </w:rPr>
            </w:pPr>
          </w:p>
          <w:p w14:paraId="04EFC79B">
            <w:pPr>
              <w:pStyle w:val="10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17931</w:t>
            </w:r>
          </w:p>
        </w:tc>
        <w:tc>
          <w:tcPr>
            <w:tcW w:w="1215" w:type="dxa"/>
          </w:tcPr>
          <w:p w14:paraId="735FB397">
            <w:pPr>
              <w:pStyle w:val="10"/>
              <w:rPr>
                <w:sz w:val="20"/>
              </w:rPr>
            </w:pPr>
          </w:p>
          <w:p w14:paraId="736B6518">
            <w:pPr>
              <w:pStyle w:val="10"/>
              <w:rPr>
                <w:sz w:val="20"/>
              </w:rPr>
            </w:pPr>
          </w:p>
          <w:p w14:paraId="1E6107EF">
            <w:pPr>
              <w:pStyle w:val="10"/>
              <w:spacing w:before="4"/>
              <w:rPr>
                <w:sz w:val="22"/>
              </w:rPr>
            </w:pPr>
          </w:p>
          <w:p w14:paraId="243AD24C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1D91D159">
            <w:pPr>
              <w:pStyle w:val="10"/>
              <w:rPr>
                <w:sz w:val="20"/>
              </w:rPr>
            </w:pPr>
          </w:p>
          <w:p w14:paraId="08E0B5DC">
            <w:pPr>
              <w:pStyle w:val="10"/>
              <w:rPr>
                <w:sz w:val="20"/>
              </w:rPr>
            </w:pPr>
          </w:p>
          <w:p w14:paraId="7D5017EF">
            <w:pPr>
              <w:pStyle w:val="10"/>
              <w:spacing w:before="4"/>
              <w:rPr>
                <w:sz w:val="22"/>
              </w:rPr>
            </w:pPr>
          </w:p>
          <w:p w14:paraId="42BC9F06">
            <w:pPr>
              <w:pStyle w:val="10"/>
              <w:ind w:left="272" w:right="258"/>
              <w:jc w:val="center"/>
              <w:rPr>
                <w:sz w:val="18"/>
              </w:rPr>
            </w:pPr>
            <w:r>
              <w:rPr>
                <w:sz w:val="18"/>
              </w:rPr>
              <w:t>19.500</w:t>
            </w:r>
          </w:p>
        </w:tc>
        <w:tc>
          <w:tcPr>
            <w:tcW w:w="1215" w:type="dxa"/>
          </w:tcPr>
          <w:p w14:paraId="26946942">
            <w:pPr>
              <w:pStyle w:val="10"/>
              <w:rPr>
                <w:sz w:val="20"/>
              </w:rPr>
            </w:pPr>
          </w:p>
          <w:p w14:paraId="4DB9A646">
            <w:pPr>
              <w:pStyle w:val="10"/>
              <w:rPr>
                <w:sz w:val="20"/>
              </w:rPr>
            </w:pPr>
          </w:p>
          <w:p w14:paraId="46C1026F">
            <w:pPr>
              <w:pStyle w:val="10"/>
              <w:spacing w:before="4"/>
              <w:rPr>
                <w:sz w:val="22"/>
              </w:rPr>
            </w:pPr>
          </w:p>
          <w:p w14:paraId="1FE8E9EB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6,4700</w:t>
            </w:r>
          </w:p>
        </w:tc>
        <w:tc>
          <w:tcPr>
            <w:tcW w:w="2805" w:type="dxa"/>
          </w:tcPr>
          <w:p w14:paraId="3E702E67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67B50773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1CFE6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145D9150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990" w:type="dxa"/>
          </w:tcPr>
          <w:p w14:paraId="0C1D62AE">
            <w:pPr>
              <w:pStyle w:val="10"/>
              <w:tabs>
                <w:tab w:val="left" w:pos="1531"/>
                <w:tab w:val="left" w:pos="2670"/>
              </w:tabs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METOPROLOL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TARTARATO,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1, UNIDADE: MG/ML, VOLUME: 5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AMPOLA</w:t>
            </w:r>
          </w:p>
        </w:tc>
        <w:tc>
          <w:tcPr>
            <w:tcW w:w="795" w:type="dxa"/>
          </w:tcPr>
          <w:p w14:paraId="682C515B">
            <w:pPr>
              <w:pStyle w:val="10"/>
              <w:rPr>
                <w:sz w:val="20"/>
              </w:rPr>
            </w:pPr>
          </w:p>
          <w:p w14:paraId="37127A30">
            <w:pPr>
              <w:pStyle w:val="10"/>
              <w:rPr>
                <w:sz w:val="20"/>
              </w:rPr>
            </w:pPr>
          </w:p>
          <w:p w14:paraId="13F12EDD">
            <w:pPr>
              <w:pStyle w:val="10"/>
              <w:spacing w:before="4"/>
              <w:rPr>
                <w:sz w:val="22"/>
              </w:rPr>
            </w:pPr>
          </w:p>
          <w:p w14:paraId="7119AABC">
            <w:pPr>
              <w:pStyle w:val="10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58235</w:t>
            </w:r>
          </w:p>
        </w:tc>
        <w:tc>
          <w:tcPr>
            <w:tcW w:w="1215" w:type="dxa"/>
          </w:tcPr>
          <w:p w14:paraId="544CB094">
            <w:pPr>
              <w:pStyle w:val="10"/>
              <w:rPr>
                <w:sz w:val="20"/>
              </w:rPr>
            </w:pPr>
          </w:p>
          <w:p w14:paraId="39EA79A0">
            <w:pPr>
              <w:pStyle w:val="10"/>
              <w:rPr>
                <w:sz w:val="20"/>
              </w:rPr>
            </w:pPr>
          </w:p>
          <w:p w14:paraId="4FBEDEA2">
            <w:pPr>
              <w:pStyle w:val="10"/>
              <w:spacing w:before="4"/>
              <w:rPr>
                <w:sz w:val="22"/>
              </w:rPr>
            </w:pPr>
          </w:p>
          <w:p w14:paraId="19AF3A33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4F4019E5">
            <w:pPr>
              <w:pStyle w:val="10"/>
              <w:rPr>
                <w:sz w:val="20"/>
              </w:rPr>
            </w:pPr>
          </w:p>
          <w:p w14:paraId="740A37CE">
            <w:pPr>
              <w:pStyle w:val="10"/>
              <w:rPr>
                <w:sz w:val="20"/>
              </w:rPr>
            </w:pPr>
          </w:p>
          <w:p w14:paraId="48CBAAF9">
            <w:pPr>
              <w:pStyle w:val="10"/>
              <w:spacing w:before="4"/>
              <w:rPr>
                <w:sz w:val="22"/>
              </w:rPr>
            </w:pPr>
          </w:p>
          <w:p w14:paraId="04783759">
            <w:pPr>
              <w:pStyle w:val="10"/>
              <w:ind w:left="272" w:right="258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215" w:type="dxa"/>
          </w:tcPr>
          <w:p w14:paraId="0D4D25F3">
            <w:pPr>
              <w:pStyle w:val="10"/>
              <w:rPr>
                <w:sz w:val="20"/>
              </w:rPr>
            </w:pPr>
          </w:p>
          <w:p w14:paraId="2CF3218F">
            <w:pPr>
              <w:pStyle w:val="10"/>
              <w:rPr>
                <w:sz w:val="20"/>
              </w:rPr>
            </w:pPr>
          </w:p>
          <w:p w14:paraId="7040AEE0">
            <w:pPr>
              <w:pStyle w:val="10"/>
              <w:spacing w:before="4"/>
              <w:rPr>
                <w:sz w:val="22"/>
              </w:rPr>
            </w:pPr>
          </w:p>
          <w:p w14:paraId="6D766847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22,4168</w:t>
            </w:r>
          </w:p>
        </w:tc>
        <w:tc>
          <w:tcPr>
            <w:tcW w:w="2805" w:type="dxa"/>
          </w:tcPr>
          <w:p w14:paraId="561B705C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347A03B9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5444A3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038705C0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990" w:type="dxa"/>
          </w:tcPr>
          <w:p w14:paraId="3AC46261">
            <w:pPr>
              <w:pStyle w:val="10"/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NITROPRUSSETO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SODIO, FORMA FARMACEUTICA: PO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2ML,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AMPOLA</w:t>
            </w:r>
          </w:p>
        </w:tc>
        <w:tc>
          <w:tcPr>
            <w:tcW w:w="795" w:type="dxa"/>
          </w:tcPr>
          <w:p w14:paraId="7135EE42">
            <w:pPr>
              <w:pStyle w:val="10"/>
              <w:rPr>
                <w:sz w:val="20"/>
              </w:rPr>
            </w:pPr>
          </w:p>
          <w:p w14:paraId="5D5B8056">
            <w:pPr>
              <w:pStyle w:val="10"/>
              <w:rPr>
                <w:sz w:val="20"/>
              </w:rPr>
            </w:pPr>
          </w:p>
          <w:p w14:paraId="46E9D424">
            <w:pPr>
              <w:pStyle w:val="10"/>
              <w:spacing w:before="4"/>
              <w:rPr>
                <w:sz w:val="22"/>
              </w:rPr>
            </w:pPr>
          </w:p>
          <w:p w14:paraId="6BDEF846">
            <w:pPr>
              <w:pStyle w:val="10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85625</w:t>
            </w:r>
          </w:p>
        </w:tc>
        <w:tc>
          <w:tcPr>
            <w:tcW w:w="1215" w:type="dxa"/>
          </w:tcPr>
          <w:p w14:paraId="4DB00528">
            <w:pPr>
              <w:pStyle w:val="10"/>
              <w:rPr>
                <w:sz w:val="20"/>
              </w:rPr>
            </w:pPr>
          </w:p>
          <w:p w14:paraId="6B04FC8D">
            <w:pPr>
              <w:pStyle w:val="10"/>
              <w:rPr>
                <w:sz w:val="20"/>
              </w:rPr>
            </w:pPr>
          </w:p>
          <w:p w14:paraId="2532E9EB">
            <w:pPr>
              <w:pStyle w:val="10"/>
              <w:spacing w:before="4"/>
              <w:rPr>
                <w:sz w:val="22"/>
              </w:rPr>
            </w:pPr>
          </w:p>
          <w:p w14:paraId="643EC13F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489EF2EF">
            <w:pPr>
              <w:pStyle w:val="10"/>
              <w:rPr>
                <w:sz w:val="20"/>
              </w:rPr>
            </w:pPr>
          </w:p>
          <w:p w14:paraId="06388B23">
            <w:pPr>
              <w:pStyle w:val="10"/>
              <w:rPr>
                <w:sz w:val="20"/>
              </w:rPr>
            </w:pPr>
          </w:p>
          <w:p w14:paraId="18C12999">
            <w:pPr>
              <w:pStyle w:val="10"/>
              <w:spacing w:before="4"/>
              <w:rPr>
                <w:sz w:val="22"/>
              </w:rPr>
            </w:pPr>
          </w:p>
          <w:p w14:paraId="54183444">
            <w:pPr>
              <w:pStyle w:val="10"/>
              <w:ind w:left="272" w:right="258"/>
              <w:jc w:val="center"/>
              <w:rPr>
                <w:sz w:val="18"/>
              </w:rPr>
            </w:pPr>
            <w:r>
              <w:rPr>
                <w:sz w:val="18"/>
              </w:rPr>
              <w:t>1.300</w:t>
            </w:r>
          </w:p>
        </w:tc>
        <w:tc>
          <w:tcPr>
            <w:tcW w:w="1215" w:type="dxa"/>
          </w:tcPr>
          <w:p w14:paraId="40B5F314">
            <w:pPr>
              <w:pStyle w:val="10"/>
              <w:rPr>
                <w:sz w:val="20"/>
              </w:rPr>
            </w:pPr>
          </w:p>
          <w:p w14:paraId="52A1BC8C">
            <w:pPr>
              <w:pStyle w:val="10"/>
              <w:rPr>
                <w:sz w:val="20"/>
              </w:rPr>
            </w:pPr>
          </w:p>
          <w:p w14:paraId="782F0493">
            <w:pPr>
              <w:pStyle w:val="10"/>
              <w:spacing w:before="4"/>
              <w:rPr>
                <w:sz w:val="22"/>
              </w:rPr>
            </w:pPr>
          </w:p>
          <w:p w14:paraId="3F662D88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25,3655</w:t>
            </w:r>
          </w:p>
        </w:tc>
        <w:tc>
          <w:tcPr>
            <w:tcW w:w="2805" w:type="dxa"/>
          </w:tcPr>
          <w:p w14:paraId="535F5E3C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128BA310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28E26F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3DFBD522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990" w:type="dxa"/>
          </w:tcPr>
          <w:p w14:paraId="2888B099">
            <w:pPr>
              <w:pStyle w:val="10"/>
              <w:tabs>
                <w:tab w:val="left" w:pos="2982"/>
              </w:tabs>
              <w:spacing w:before="42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PROPOFOL,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SOLUCAO,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CONCENTRACAO / DOSAGEM: 10, UNIDADE: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MG / ML, VOLUME: 20 ML, 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FRASCO-AMPOLA,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N/A,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</w:p>
          <w:p w14:paraId="3AF5AC2B">
            <w:pPr>
              <w:pStyle w:val="10"/>
              <w:spacing w:before="4"/>
              <w:ind w:left="112"/>
              <w:jc w:val="both"/>
              <w:rPr>
                <w:sz w:val="18"/>
              </w:rPr>
            </w:pPr>
            <w:r>
              <w:rPr>
                <w:sz w:val="18"/>
              </w:rPr>
              <w:t>FORNECIMENTO: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FRASCO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AMPOLA</w:t>
            </w:r>
          </w:p>
        </w:tc>
        <w:tc>
          <w:tcPr>
            <w:tcW w:w="795" w:type="dxa"/>
          </w:tcPr>
          <w:p w14:paraId="0F7D97FA">
            <w:pPr>
              <w:pStyle w:val="10"/>
              <w:rPr>
                <w:sz w:val="20"/>
              </w:rPr>
            </w:pPr>
          </w:p>
          <w:p w14:paraId="0DA88CD6">
            <w:pPr>
              <w:pStyle w:val="10"/>
              <w:rPr>
                <w:sz w:val="20"/>
              </w:rPr>
            </w:pPr>
          </w:p>
          <w:p w14:paraId="6A873E69">
            <w:pPr>
              <w:pStyle w:val="10"/>
              <w:spacing w:before="4"/>
              <w:rPr>
                <w:sz w:val="22"/>
              </w:rPr>
            </w:pPr>
          </w:p>
          <w:p w14:paraId="01F8DE8C">
            <w:pPr>
              <w:pStyle w:val="10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58140</w:t>
            </w:r>
          </w:p>
        </w:tc>
        <w:tc>
          <w:tcPr>
            <w:tcW w:w="1215" w:type="dxa"/>
          </w:tcPr>
          <w:p w14:paraId="36F09AB1">
            <w:pPr>
              <w:pStyle w:val="10"/>
              <w:rPr>
                <w:sz w:val="20"/>
              </w:rPr>
            </w:pPr>
          </w:p>
          <w:p w14:paraId="6B02E4EC">
            <w:pPr>
              <w:pStyle w:val="10"/>
              <w:rPr>
                <w:sz w:val="20"/>
              </w:rPr>
            </w:pPr>
          </w:p>
          <w:p w14:paraId="24563809">
            <w:pPr>
              <w:pStyle w:val="10"/>
              <w:spacing w:before="4"/>
              <w:rPr>
                <w:sz w:val="22"/>
              </w:rPr>
            </w:pPr>
          </w:p>
          <w:p w14:paraId="295A2BFD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610B5C6E">
            <w:pPr>
              <w:pStyle w:val="10"/>
              <w:rPr>
                <w:sz w:val="20"/>
              </w:rPr>
            </w:pPr>
          </w:p>
          <w:p w14:paraId="00B4DCB1">
            <w:pPr>
              <w:pStyle w:val="10"/>
              <w:rPr>
                <w:sz w:val="20"/>
              </w:rPr>
            </w:pPr>
          </w:p>
          <w:p w14:paraId="4ACED76D">
            <w:pPr>
              <w:pStyle w:val="10"/>
              <w:spacing w:before="4"/>
              <w:rPr>
                <w:sz w:val="22"/>
              </w:rPr>
            </w:pPr>
          </w:p>
          <w:p w14:paraId="4E3F7C6F">
            <w:pPr>
              <w:pStyle w:val="10"/>
              <w:ind w:left="272" w:right="258"/>
              <w:jc w:val="center"/>
              <w:rPr>
                <w:sz w:val="18"/>
              </w:rPr>
            </w:pPr>
            <w:r>
              <w:rPr>
                <w:sz w:val="18"/>
              </w:rPr>
              <w:t>9.100</w:t>
            </w:r>
          </w:p>
        </w:tc>
        <w:tc>
          <w:tcPr>
            <w:tcW w:w="1215" w:type="dxa"/>
          </w:tcPr>
          <w:p w14:paraId="64B2D515">
            <w:pPr>
              <w:pStyle w:val="10"/>
              <w:rPr>
                <w:sz w:val="20"/>
              </w:rPr>
            </w:pPr>
          </w:p>
          <w:p w14:paraId="787ECA33">
            <w:pPr>
              <w:pStyle w:val="10"/>
              <w:rPr>
                <w:sz w:val="20"/>
              </w:rPr>
            </w:pPr>
          </w:p>
          <w:p w14:paraId="5FD24A85">
            <w:pPr>
              <w:pStyle w:val="10"/>
              <w:spacing w:before="4"/>
              <w:rPr>
                <w:sz w:val="22"/>
              </w:rPr>
            </w:pPr>
          </w:p>
          <w:p w14:paraId="7A41CB25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12,1900</w:t>
            </w:r>
          </w:p>
        </w:tc>
        <w:tc>
          <w:tcPr>
            <w:tcW w:w="2805" w:type="dxa"/>
          </w:tcPr>
          <w:p w14:paraId="2FDA7390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6659E043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4F489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7CCFEA32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990" w:type="dxa"/>
          </w:tcPr>
          <w:p w14:paraId="722B842B">
            <w:pPr>
              <w:pStyle w:val="10"/>
              <w:tabs>
                <w:tab w:val="left" w:pos="3652"/>
              </w:tabs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PROPOFOL,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EMULSAO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CONCENTRAÇÃO/DOSAGEM: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10,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UNIDADE:MG/ML,</w:t>
            </w:r>
          </w:p>
          <w:p w14:paraId="3C041C96">
            <w:pPr>
              <w:pStyle w:val="10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VOLUME:50ML,APRESENTAÇÃO:AMPOLA</w:t>
            </w:r>
          </w:p>
        </w:tc>
        <w:tc>
          <w:tcPr>
            <w:tcW w:w="795" w:type="dxa"/>
          </w:tcPr>
          <w:p w14:paraId="5DB1B2F3">
            <w:pPr>
              <w:pStyle w:val="10"/>
              <w:rPr>
                <w:sz w:val="20"/>
              </w:rPr>
            </w:pPr>
          </w:p>
          <w:p w14:paraId="0EDC0172">
            <w:pPr>
              <w:pStyle w:val="10"/>
              <w:rPr>
                <w:sz w:val="20"/>
              </w:rPr>
            </w:pPr>
          </w:p>
          <w:p w14:paraId="771199CA">
            <w:pPr>
              <w:pStyle w:val="10"/>
              <w:rPr>
                <w:sz w:val="20"/>
              </w:rPr>
            </w:pPr>
          </w:p>
          <w:p w14:paraId="3DA75898">
            <w:pPr>
              <w:pStyle w:val="10"/>
              <w:spacing w:before="162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58141</w:t>
            </w:r>
          </w:p>
        </w:tc>
        <w:tc>
          <w:tcPr>
            <w:tcW w:w="1215" w:type="dxa"/>
          </w:tcPr>
          <w:p w14:paraId="57E0DD01">
            <w:pPr>
              <w:pStyle w:val="10"/>
              <w:rPr>
                <w:sz w:val="20"/>
              </w:rPr>
            </w:pPr>
          </w:p>
          <w:p w14:paraId="59E2C332">
            <w:pPr>
              <w:pStyle w:val="10"/>
              <w:rPr>
                <w:sz w:val="20"/>
              </w:rPr>
            </w:pPr>
          </w:p>
          <w:p w14:paraId="67343E31">
            <w:pPr>
              <w:pStyle w:val="10"/>
              <w:spacing w:before="4"/>
              <w:rPr>
                <w:sz w:val="22"/>
              </w:rPr>
            </w:pPr>
          </w:p>
          <w:p w14:paraId="3CF551B6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4CBD7349">
            <w:pPr>
              <w:pStyle w:val="10"/>
              <w:rPr>
                <w:sz w:val="20"/>
              </w:rPr>
            </w:pPr>
          </w:p>
          <w:p w14:paraId="52786D30">
            <w:pPr>
              <w:pStyle w:val="10"/>
              <w:rPr>
                <w:sz w:val="20"/>
              </w:rPr>
            </w:pPr>
          </w:p>
          <w:p w14:paraId="5C990CB5">
            <w:pPr>
              <w:pStyle w:val="10"/>
              <w:spacing w:before="4"/>
              <w:rPr>
                <w:sz w:val="22"/>
              </w:rPr>
            </w:pPr>
          </w:p>
          <w:p w14:paraId="6515C919">
            <w:pPr>
              <w:pStyle w:val="10"/>
              <w:ind w:left="272" w:right="258"/>
              <w:jc w:val="center"/>
              <w:rPr>
                <w:sz w:val="18"/>
              </w:rPr>
            </w:pPr>
            <w:r>
              <w:rPr>
                <w:sz w:val="18"/>
              </w:rPr>
              <w:t>2.400</w:t>
            </w:r>
          </w:p>
        </w:tc>
        <w:tc>
          <w:tcPr>
            <w:tcW w:w="1215" w:type="dxa"/>
          </w:tcPr>
          <w:p w14:paraId="12AF1FF0">
            <w:pPr>
              <w:pStyle w:val="10"/>
              <w:rPr>
                <w:sz w:val="20"/>
              </w:rPr>
            </w:pPr>
          </w:p>
          <w:p w14:paraId="35AD7254">
            <w:pPr>
              <w:pStyle w:val="10"/>
              <w:rPr>
                <w:sz w:val="20"/>
              </w:rPr>
            </w:pPr>
          </w:p>
          <w:p w14:paraId="621EFFE6">
            <w:pPr>
              <w:pStyle w:val="10"/>
              <w:spacing w:before="4"/>
              <w:rPr>
                <w:sz w:val="22"/>
              </w:rPr>
            </w:pPr>
          </w:p>
          <w:p w14:paraId="318A6410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66,1497</w:t>
            </w:r>
          </w:p>
        </w:tc>
        <w:tc>
          <w:tcPr>
            <w:tcW w:w="2805" w:type="dxa"/>
          </w:tcPr>
          <w:p w14:paraId="57B5AEAA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1C2A668B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  <w:tr w14:paraId="36966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20" w:type="dxa"/>
          </w:tcPr>
          <w:p w14:paraId="5B2F5B8F">
            <w:pPr>
              <w:pStyle w:val="10"/>
              <w:spacing w:before="42"/>
              <w:ind w:left="112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990" w:type="dxa"/>
          </w:tcPr>
          <w:p w14:paraId="3D517202">
            <w:pPr>
              <w:pStyle w:val="10"/>
              <w:spacing w:before="177" w:line="312" w:lineRule="auto"/>
              <w:ind w:left="112" w:right="9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ROPIVACAINA,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 10, UNIDADE: MG/ML, 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20ML</w:t>
            </w:r>
          </w:p>
        </w:tc>
        <w:tc>
          <w:tcPr>
            <w:tcW w:w="795" w:type="dxa"/>
          </w:tcPr>
          <w:p w14:paraId="4AFDFC37">
            <w:pPr>
              <w:pStyle w:val="10"/>
              <w:rPr>
                <w:sz w:val="20"/>
              </w:rPr>
            </w:pPr>
          </w:p>
          <w:p w14:paraId="4FEFDD89">
            <w:pPr>
              <w:pStyle w:val="10"/>
              <w:rPr>
                <w:sz w:val="20"/>
              </w:rPr>
            </w:pPr>
          </w:p>
          <w:p w14:paraId="36D99DC3">
            <w:pPr>
              <w:pStyle w:val="10"/>
              <w:spacing w:before="4"/>
              <w:rPr>
                <w:sz w:val="22"/>
              </w:rPr>
            </w:pPr>
          </w:p>
          <w:p w14:paraId="4D311ED2">
            <w:pPr>
              <w:pStyle w:val="10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18271</w:t>
            </w:r>
          </w:p>
        </w:tc>
        <w:tc>
          <w:tcPr>
            <w:tcW w:w="1215" w:type="dxa"/>
          </w:tcPr>
          <w:p w14:paraId="21FCA799">
            <w:pPr>
              <w:pStyle w:val="10"/>
              <w:rPr>
                <w:sz w:val="20"/>
              </w:rPr>
            </w:pPr>
          </w:p>
          <w:p w14:paraId="672250B5">
            <w:pPr>
              <w:pStyle w:val="10"/>
              <w:rPr>
                <w:sz w:val="20"/>
              </w:rPr>
            </w:pPr>
          </w:p>
          <w:p w14:paraId="5A28DCF6">
            <w:pPr>
              <w:pStyle w:val="10"/>
              <w:spacing w:before="4"/>
              <w:rPr>
                <w:sz w:val="22"/>
              </w:rPr>
            </w:pPr>
          </w:p>
          <w:p w14:paraId="69E697E7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Unidade</w:t>
            </w:r>
          </w:p>
        </w:tc>
        <w:tc>
          <w:tcPr>
            <w:tcW w:w="1080" w:type="dxa"/>
          </w:tcPr>
          <w:p w14:paraId="7BC5B524">
            <w:pPr>
              <w:pStyle w:val="10"/>
              <w:rPr>
                <w:sz w:val="20"/>
              </w:rPr>
            </w:pPr>
          </w:p>
          <w:p w14:paraId="1549FE69">
            <w:pPr>
              <w:pStyle w:val="10"/>
              <w:rPr>
                <w:sz w:val="20"/>
              </w:rPr>
            </w:pPr>
          </w:p>
          <w:p w14:paraId="44CBFF16">
            <w:pPr>
              <w:pStyle w:val="10"/>
              <w:spacing w:before="4"/>
              <w:rPr>
                <w:sz w:val="22"/>
              </w:rPr>
            </w:pPr>
          </w:p>
          <w:p w14:paraId="0A2F74E2">
            <w:pPr>
              <w:pStyle w:val="10"/>
              <w:ind w:left="272" w:right="258"/>
              <w:jc w:val="center"/>
              <w:rPr>
                <w:sz w:val="18"/>
              </w:rPr>
            </w:pPr>
            <w:r>
              <w:rPr>
                <w:sz w:val="18"/>
              </w:rPr>
              <w:t>7.000</w:t>
            </w:r>
          </w:p>
        </w:tc>
        <w:tc>
          <w:tcPr>
            <w:tcW w:w="1215" w:type="dxa"/>
          </w:tcPr>
          <w:p w14:paraId="6FF0375E">
            <w:pPr>
              <w:pStyle w:val="10"/>
              <w:rPr>
                <w:sz w:val="20"/>
              </w:rPr>
            </w:pPr>
          </w:p>
          <w:p w14:paraId="764425B1">
            <w:pPr>
              <w:pStyle w:val="10"/>
              <w:rPr>
                <w:sz w:val="20"/>
              </w:rPr>
            </w:pPr>
          </w:p>
          <w:p w14:paraId="215485B7">
            <w:pPr>
              <w:pStyle w:val="10"/>
              <w:spacing w:before="4"/>
              <w:rPr>
                <w:sz w:val="22"/>
              </w:rPr>
            </w:pPr>
          </w:p>
          <w:p w14:paraId="40491094">
            <w:pPr>
              <w:pStyle w:val="10"/>
              <w:ind w:left="282" w:right="268"/>
              <w:jc w:val="center"/>
              <w:rPr>
                <w:sz w:val="18"/>
              </w:rPr>
            </w:pPr>
            <w:r>
              <w:rPr>
                <w:sz w:val="18"/>
              </w:rPr>
              <w:t>17,0300</w:t>
            </w:r>
          </w:p>
        </w:tc>
        <w:tc>
          <w:tcPr>
            <w:tcW w:w="2805" w:type="dxa"/>
          </w:tcPr>
          <w:p w14:paraId="5A2ED483">
            <w:pPr>
              <w:pStyle w:val="10"/>
              <w:spacing w:before="42"/>
              <w:ind w:left="7"/>
              <w:jc w:val="both"/>
              <w:rPr>
                <w:sz w:val="18"/>
              </w:rPr>
            </w:pPr>
            <w:r>
              <w:rPr>
                <w:sz w:val="18"/>
              </w:rPr>
              <w:t>Hospital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Universitário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Pedro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Ernesto</w:t>
            </w:r>
          </w:p>
          <w:p w14:paraId="65B3371F">
            <w:pPr>
              <w:pStyle w:val="10"/>
              <w:spacing w:line="270" w:lineRule="atLeast"/>
              <w:ind w:left="7" w:right="95"/>
              <w:jc w:val="both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Central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Abastecimento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Farmacêutico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CAF,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situado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Boulevard 28 de Setembro, 77 – Vila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Isabel,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Janeiro/RJ,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CEP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20.551-030.</w:t>
            </w:r>
          </w:p>
        </w:tc>
      </w:tr>
    </w:tbl>
    <w:p w14:paraId="51C3C0E3">
      <w:pPr>
        <w:pStyle w:val="6"/>
      </w:pPr>
    </w:p>
    <w:p w14:paraId="12CE372E">
      <w:pPr>
        <w:pStyle w:val="6"/>
        <w:spacing w:before="8"/>
      </w:pPr>
    </w:p>
    <w:p w14:paraId="52D6AD43">
      <w:pPr>
        <w:pStyle w:val="3"/>
        <w:numPr>
          <w:ilvl w:val="0"/>
          <w:numId w:val="1"/>
        </w:numPr>
        <w:tabs>
          <w:tab w:val="left" w:pos="730"/>
        </w:tabs>
        <w:spacing w:before="90" w:after="0" w:line="240" w:lineRule="auto"/>
        <w:ind w:left="730" w:right="0" w:hanging="241"/>
        <w:jc w:val="left"/>
      </w:pPr>
      <w:r>
        <w:rPr>
          <w:spacing w:val="-3"/>
        </w:rPr>
        <w:t>DA</w:t>
      </w:r>
      <w:r>
        <w:rPr>
          <w:spacing w:val="-10"/>
        </w:rPr>
        <w:t xml:space="preserve"> </w:t>
      </w:r>
      <w:r>
        <w:rPr>
          <w:spacing w:val="-3"/>
        </w:rPr>
        <w:t>PARTICIPAÇÃO</w:t>
      </w:r>
      <w:r>
        <w:rPr>
          <w:spacing w:val="2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LICITAÇÃO</w:t>
      </w:r>
    </w:p>
    <w:p w14:paraId="6CD94203">
      <w:pPr>
        <w:pStyle w:val="6"/>
        <w:rPr>
          <w:b/>
          <w:sz w:val="26"/>
        </w:rPr>
      </w:pPr>
    </w:p>
    <w:p w14:paraId="12176619">
      <w:pPr>
        <w:pStyle w:val="6"/>
        <w:spacing w:before="3"/>
        <w:rPr>
          <w:b/>
          <w:sz w:val="26"/>
        </w:rPr>
      </w:pPr>
    </w:p>
    <w:p w14:paraId="1BCF52B1">
      <w:pPr>
        <w:pStyle w:val="9"/>
        <w:numPr>
          <w:ilvl w:val="1"/>
          <w:numId w:val="3"/>
        </w:numPr>
        <w:tabs>
          <w:tab w:val="left" w:pos="694"/>
        </w:tabs>
        <w:spacing w:before="1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Poderão participar deste Pregão os interessados que estiverem previamente credenciados no Sistema de Cadastramento Unificado de Fornecedores - SICAF e no Sistema</w:t>
      </w:r>
      <w:r>
        <w:rPr>
          <w:spacing w:val="1"/>
          <w:sz w:val="20"/>
        </w:rPr>
        <w:t xml:space="preserve"> </w:t>
      </w:r>
      <w:r>
        <w:rPr>
          <w:sz w:val="20"/>
        </w:rPr>
        <w:t>Integrado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Aquisições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08F21B96">
      <w:pPr>
        <w:pStyle w:val="9"/>
        <w:numPr>
          <w:ilvl w:val="2"/>
          <w:numId w:val="3"/>
        </w:numPr>
        <w:tabs>
          <w:tab w:val="left" w:pos="862"/>
        </w:tabs>
        <w:spacing w:before="1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interessados deverão atender às condições exigidas no cadastramento no SICAF e no SIGA até o terceiro dia útil anterior à data prevista para recebimento 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14:paraId="0E5D1019">
      <w:pPr>
        <w:pStyle w:val="9"/>
        <w:numPr>
          <w:ilvl w:val="2"/>
          <w:numId w:val="3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divulgado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Portal</w:t>
      </w:r>
      <w:r>
        <w:rPr>
          <w:spacing w:val="-2"/>
          <w:sz w:val="20"/>
        </w:rPr>
        <w:t xml:space="preserve"> </w:t>
      </w:r>
      <w:r>
        <w:rPr>
          <w:sz w:val="20"/>
        </w:rPr>
        <w:t>Nacional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2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PNCP.</w:t>
      </w:r>
    </w:p>
    <w:p w14:paraId="19C098D2">
      <w:pPr>
        <w:pStyle w:val="9"/>
        <w:numPr>
          <w:ilvl w:val="1"/>
          <w:numId w:val="3"/>
        </w:numPr>
        <w:tabs>
          <w:tab w:val="left" w:pos="695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responsabiliza-se exclusiva e formalmente pelas transações efetuadas em seu nome, assume como firmes e verdadeiras suas propostas e seus lances, inclusive</w:t>
      </w:r>
      <w:r>
        <w:rPr>
          <w:spacing w:val="1"/>
          <w:sz w:val="20"/>
        </w:rPr>
        <w:t xml:space="preserve"> </w:t>
      </w:r>
      <w:r>
        <w:rPr>
          <w:sz w:val="20"/>
        </w:rPr>
        <w:t>os atos praticados diretamente ou por seu representante, excluída a responsabilidade do provedor do sistema ou do órgão ou entidade promotora da licitação por eventuais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723E71BB">
      <w:pPr>
        <w:pStyle w:val="9"/>
        <w:numPr>
          <w:ilvl w:val="1"/>
          <w:numId w:val="3"/>
        </w:numPr>
        <w:tabs>
          <w:tab w:val="left" w:pos="716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cadastrado conferir a exatidão dos seus dados cadastrais nos Sistemas relacionados neste item 2 e mantê-los atualizados junto aos órgãos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informação,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2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1"/>
          <w:sz w:val="20"/>
        </w:rPr>
        <w:t xml:space="preserve"> </w:t>
      </w:r>
      <w:r>
        <w:rPr>
          <w:sz w:val="20"/>
        </w:rPr>
        <w:t>desatualizados.</w:t>
      </w:r>
    </w:p>
    <w:p w14:paraId="2272CE59">
      <w:pPr>
        <w:pStyle w:val="9"/>
        <w:numPr>
          <w:ilvl w:val="1"/>
          <w:numId w:val="3"/>
        </w:numPr>
        <w:tabs>
          <w:tab w:val="left" w:pos="674"/>
        </w:tabs>
        <w:spacing w:before="2" w:after="0" w:line="240" w:lineRule="auto"/>
        <w:ind w:left="673" w:right="0" w:hanging="339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312FDCDF">
      <w:pPr>
        <w:pStyle w:val="9"/>
        <w:numPr>
          <w:ilvl w:val="1"/>
          <w:numId w:val="3"/>
        </w:numPr>
        <w:tabs>
          <w:tab w:val="left" w:pos="70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Será concedido o tratamento favorecido previsto nos arts. 42 a 49 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 xml:space="preserve">Lei Complementar nº 123, de 2006 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e no Decreto n.º 42.063, de 2009, para as microempresas 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agricultor</w:t>
      </w:r>
      <w:r>
        <w:rPr>
          <w:spacing w:val="-1"/>
          <w:sz w:val="20"/>
        </w:rPr>
        <w:t xml:space="preserve"> </w:t>
      </w:r>
      <w:r>
        <w:rPr>
          <w:sz w:val="20"/>
        </w:rPr>
        <w:t>familiar,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produtor</w:t>
      </w:r>
      <w:r>
        <w:rPr>
          <w:spacing w:val="-1"/>
          <w:sz w:val="20"/>
        </w:rPr>
        <w:t xml:space="preserve"> </w:t>
      </w:r>
      <w:r>
        <w:rPr>
          <w:sz w:val="20"/>
        </w:rPr>
        <w:t>rural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MEI.</w:t>
      </w:r>
    </w:p>
    <w:p w14:paraId="70DEAF7F">
      <w:pPr>
        <w:pStyle w:val="9"/>
        <w:numPr>
          <w:ilvl w:val="1"/>
          <w:numId w:val="3"/>
        </w:numPr>
        <w:tabs>
          <w:tab w:val="left" w:pos="681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A obtenção dos benefícios a que se referem os artigos 42 a 49 da Lei Complementar nº 123, de 2006, fica limitada às microempresas e às empresas de pequeno porte que,</w:t>
      </w:r>
      <w:r>
        <w:rPr>
          <w:spacing w:val="-47"/>
          <w:sz w:val="20"/>
        </w:rPr>
        <w:t xml:space="preserve"> </w:t>
      </w:r>
      <w:r>
        <w:rPr>
          <w:sz w:val="20"/>
        </w:rPr>
        <w:t>no ano-calendário de realização da licitação, ainda não tenham celebrado contratos com a Administração Pública cujos valores somados extrapolem a receita bruta máxima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14:paraId="32CE7FB9">
      <w:pPr>
        <w:pStyle w:val="9"/>
        <w:numPr>
          <w:ilvl w:val="2"/>
          <w:numId w:val="3"/>
        </w:numPr>
        <w:tabs>
          <w:tab w:val="left" w:pos="836"/>
        </w:tabs>
        <w:spacing w:before="3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BAAA40E">
      <w:pPr>
        <w:pStyle w:val="9"/>
        <w:numPr>
          <w:ilvl w:val="1"/>
          <w:numId w:val="3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disputar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licitação:</w:t>
      </w:r>
    </w:p>
    <w:p w14:paraId="623695AA">
      <w:pPr>
        <w:pStyle w:val="9"/>
        <w:numPr>
          <w:ilvl w:val="2"/>
          <w:numId w:val="3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aquele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1"/>
          <w:sz w:val="20"/>
        </w:rPr>
        <w:t xml:space="preserve"> </w:t>
      </w:r>
      <w:r>
        <w:rPr>
          <w:sz w:val="20"/>
        </w:rPr>
        <w:t>anexo(s);</w:t>
      </w:r>
    </w:p>
    <w:p w14:paraId="41C31EBC">
      <w:pPr>
        <w:pStyle w:val="9"/>
        <w:numPr>
          <w:ilvl w:val="2"/>
          <w:numId w:val="3"/>
        </w:numPr>
        <w:tabs>
          <w:tab w:val="left" w:pos="840"/>
        </w:tabs>
        <w:spacing w:before="40" w:after="0" w:line="240" w:lineRule="auto"/>
        <w:ind w:left="839" w:right="0" w:hanging="501"/>
        <w:jc w:val="left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encontre,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impossibilitada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imposta;</w:t>
      </w:r>
    </w:p>
    <w:p w14:paraId="34327A9D">
      <w:pPr>
        <w:pStyle w:val="9"/>
        <w:numPr>
          <w:ilvl w:val="2"/>
          <w:numId w:val="3"/>
        </w:numPr>
        <w:tabs>
          <w:tab w:val="left" w:pos="950"/>
        </w:tabs>
        <w:spacing w:before="40" w:after="0" w:line="280" w:lineRule="auto"/>
        <w:ind w:left="414" w:right="133" w:firstLine="0"/>
        <w:jc w:val="left"/>
        <w:rPr>
          <w:sz w:val="20"/>
        </w:rPr>
      </w:pPr>
      <w:r>
        <w:rPr>
          <w:sz w:val="20"/>
        </w:rPr>
        <w:t>autor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anteprojeto,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básico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4"/>
          <w:sz w:val="20"/>
        </w:rPr>
        <w:t xml:space="preserve"> </w:t>
      </w:r>
      <w:r>
        <w:rPr>
          <w:sz w:val="20"/>
        </w:rPr>
        <w:t>projeto</w:t>
      </w:r>
      <w:r>
        <w:rPr>
          <w:spacing w:val="34"/>
          <w:sz w:val="20"/>
        </w:rPr>
        <w:t xml:space="preserve"> </w:t>
      </w:r>
      <w:r>
        <w:rPr>
          <w:sz w:val="20"/>
        </w:rPr>
        <w:t>executivo,</w:t>
      </w:r>
      <w:r>
        <w:rPr>
          <w:spacing w:val="34"/>
          <w:sz w:val="20"/>
        </w:rPr>
        <w:t xml:space="preserve"> </w:t>
      </w:r>
      <w:r>
        <w:rPr>
          <w:sz w:val="20"/>
        </w:rPr>
        <w:t>pessoa</w:t>
      </w:r>
      <w:r>
        <w:rPr>
          <w:spacing w:val="34"/>
          <w:sz w:val="20"/>
        </w:rPr>
        <w:t xml:space="preserve"> </w:t>
      </w:r>
      <w:r>
        <w:rPr>
          <w:sz w:val="20"/>
        </w:rPr>
        <w:t>física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jurídica,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licitação</w:t>
      </w:r>
      <w:r>
        <w:rPr>
          <w:spacing w:val="34"/>
          <w:sz w:val="20"/>
        </w:rPr>
        <w:t xml:space="preserve"> </w:t>
      </w:r>
      <w:r>
        <w:rPr>
          <w:sz w:val="20"/>
        </w:rPr>
        <w:t>versar</w:t>
      </w:r>
      <w:r>
        <w:rPr>
          <w:spacing w:val="34"/>
          <w:sz w:val="20"/>
        </w:rPr>
        <w:t xml:space="preserve"> </w:t>
      </w:r>
      <w:r>
        <w:rPr>
          <w:sz w:val="20"/>
        </w:rPr>
        <w:t>sobre</w:t>
      </w:r>
      <w:r>
        <w:rPr>
          <w:spacing w:val="34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4"/>
          <w:sz w:val="20"/>
        </w:rPr>
        <w:t xml:space="preserve"> </w:t>
      </w:r>
      <w:r>
        <w:rPr>
          <w:sz w:val="20"/>
        </w:rPr>
        <w:t>ele</w:t>
      </w:r>
      <w:r>
        <w:rPr>
          <w:spacing w:val="-47"/>
          <w:sz w:val="20"/>
        </w:rPr>
        <w:t xml:space="preserve"> </w:t>
      </w:r>
      <w:r>
        <w:rPr>
          <w:sz w:val="20"/>
        </w:rPr>
        <w:t>relacionados;</w:t>
      </w:r>
    </w:p>
    <w:p w14:paraId="25133189">
      <w:pPr>
        <w:pStyle w:val="9"/>
        <w:numPr>
          <w:ilvl w:val="2"/>
          <w:numId w:val="3"/>
        </w:numPr>
        <w:tabs>
          <w:tab w:val="left" w:pos="850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empresa, isoladamente ou em consórcio, responsável pela elaboração do projeto básico ou do projeto executivo, ou empresa da qual o autor do projeto seja dirigente,</w:t>
      </w:r>
      <w:r>
        <w:rPr>
          <w:spacing w:val="1"/>
          <w:sz w:val="20"/>
        </w:rPr>
        <w:t xml:space="preserve"> </w:t>
      </w:r>
      <w:r>
        <w:rPr>
          <w:sz w:val="20"/>
        </w:rPr>
        <w:t>gerente, controlador, acionista ou detentor de mais de 5% (cinco por cento) do capital com direito a voto, responsável técnico ou subcontratado, quando a licitação versar</w:t>
      </w:r>
      <w:r>
        <w:rPr>
          <w:spacing w:val="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ela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4E77383E">
      <w:pPr>
        <w:pStyle w:val="9"/>
        <w:numPr>
          <w:ilvl w:val="2"/>
          <w:numId w:val="3"/>
        </w:numPr>
        <w:tabs>
          <w:tab w:val="left" w:pos="847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aquele que mantenha vínculo de natureza técnica, comercial, econômica, financeira, trabalhista ou civil com dirigente do órgão ou entidade contratante ou com agente</w:t>
      </w:r>
      <w:r>
        <w:rPr>
          <w:spacing w:val="1"/>
          <w:sz w:val="20"/>
        </w:rPr>
        <w:t xml:space="preserve"> </w:t>
      </w:r>
      <w:r>
        <w:rPr>
          <w:sz w:val="20"/>
        </w:rPr>
        <w:t>público que desempenhe função na licitação ou atue na fiscalização ou na gestão do contrato, ou que deles seja cônjuge, companheiro ou parente em linha reta, colateral 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afinidade,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grau;</w:t>
      </w:r>
    </w:p>
    <w:p w14:paraId="2F5C23D8">
      <w:pPr>
        <w:pStyle w:val="9"/>
        <w:numPr>
          <w:ilvl w:val="2"/>
          <w:numId w:val="3"/>
        </w:numPr>
        <w:tabs>
          <w:tab w:val="left" w:pos="840"/>
        </w:tabs>
        <w:spacing w:before="3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controladoras,</w:t>
      </w:r>
      <w:r>
        <w:rPr>
          <w:spacing w:val="-1"/>
          <w:sz w:val="20"/>
        </w:rPr>
        <w:t xml:space="preserve"> </w:t>
      </w:r>
      <w:r>
        <w:rPr>
          <w:sz w:val="20"/>
        </w:rPr>
        <w:t>controladas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coligadas,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6.404,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1976,</w:t>
      </w:r>
      <w:r>
        <w:rPr>
          <w:spacing w:val="-1"/>
          <w:sz w:val="20"/>
        </w:rPr>
        <w:t xml:space="preserve"> </w:t>
      </w:r>
      <w:r>
        <w:rPr>
          <w:sz w:val="20"/>
        </w:rPr>
        <w:t>concorrendo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si;</w:t>
      </w:r>
    </w:p>
    <w:p w14:paraId="523AD0AF">
      <w:pPr>
        <w:pStyle w:val="9"/>
        <w:numPr>
          <w:ilvl w:val="2"/>
          <w:numId w:val="3"/>
        </w:numPr>
        <w:tabs>
          <w:tab w:val="left" w:pos="8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pessoa física ou jurídica que, nos 5 (cinco) anos anteriores à divulgação do edital, tenha sido condenada judicialmente, com trânsito em julgado, por exploração de</w:t>
      </w:r>
      <w:r>
        <w:rPr>
          <w:spacing w:val="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infantil,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submissão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trabalhadores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análogas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escravo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adolescentes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vedados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trabalhista;</w:t>
      </w:r>
    </w:p>
    <w:p w14:paraId="615CB62F">
      <w:pPr>
        <w:pStyle w:val="9"/>
        <w:numPr>
          <w:ilvl w:val="2"/>
          <w:numId w:val="3"/>
        </w:numPr>
        <w:tabs>
          <w:tab w:val="left" w:pos="836"/>
        </w:tabs>
        <w:spacing w:before="2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jurídica;</w:t>
      </w:r>
    </w:p>
    <w:p w14:paraId="28F8C5AD">
      <w:pPr>
        <w:pStyle w:val="9"/>
        <w:numPr>
          <w:ilvl w:val="2"/>
          <w:numId w:val="3"/>
        </w:numPr>
        <w:tabs>
          <w:tab w:val="left" w:pos="859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pict>
          <v:shape id="_x0000_s1026" o:spid="_x0000_s1026" style="position:absolute;left:0pt;margin-left:737.45pt;margin-top:25.55pt;height:0.75pt;width:5.05pt;mso-position-horizontal-relative:page;z-index:-251649024;mso-width-relative:page;mso-height-relative:page;" fillcolor="#000080" filled="t" stroked="f" coordorigin="14750,512" coordsize="101,15" path="m14751,527l14750,527,14750,512,14751,512,14751,527xm14850,527l14847,527,14847,512,14850,512,14850,527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0"/>
        </w:rPr>
        <w:t>não poderá participar, direta ou indiretamente, da licitação ou da execução do contrato agente público do órgão ou entidade contratante, devendo ser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situações</w:t>
      </w:r>
      <w:r>
        <w:rPr>
          <w:spacing w:val="6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possam</w:t>
      </w:r>
      <w:r>
        <w:rPr>
          <w:spacing w:val="7"/>
          <w:sz w:val="20"/>
        </w:rPr>
        <w:t xml:space="preserve"> </w:t>
      </w:r>
      <w:r>
        <w:rPr>
          <w:sz w:val="20"/>
        </w:rPr>
        <w:t>configurar</w:t>
      </w:r>
      <w:r>
        <w:rPr>
          <w:spacing w:val="7"/>
          <w:sz w:val="20"/>
        </w:rPr>
        <w:t xml:space="preserve"> </w:t>
      </w:r>
      <w:r>
        <w:rPr>
          <w:sz w:val="20"/>
        </w:rPr>
        <w:t>conflito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interesses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após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exercício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cargo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emprego,</w:t>
      </w:r>
      <w:r>
        <w:rPr>
          <w:spacing w:val="7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disciplina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matéria,</w:t>
      </w:r>
      <w:r>
        <w:rPr>
          <w:spacing w:val="7"/>
          <w:sz w:val="20"/>
        </w:rPr>
        <w:t xml:space="preserve"> </w:t>
      </w:r>
      <w:r>
        <w:rPr>
          <w:sz w:val="20"/>
        </w:rPr>
        <w:t>conforme</w:t>
      </w:r>
      <w:r>
        <w:rPr>
          <w:spacing w:val="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</w:rPr>
        <w:t>§</w:t>
      </w:r>
      <w:r>
        <w:rPr>
          <w:color w:val="000080"/>
          <w:sz w:val="2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9º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61834F65">
      <w:pPr>
        <w:pStyle w:val="9"/>
        <w:numPr>
          <w:ilvl w:val="2"/>
          <w:numId w:val="3"/>
        </w:numPr>
        <w:tabs>
          <w:tab w:val="left" w:pos="942"/>
        </w:tabs>
        <w:spacing w:before="3" w:after="0" w:line="240" w:lineRule="auto"/>
        <w:ind w:left="941" w:right="0" w:hanging="601"/>
        <w:jc w:val="both"/>
        <w:rPr>
          <w:sz w:val="20"/>
        </w:rPr>
      </w:pP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</w:t>
      </w:r>
      <w:r>
        <w:rPr>
          <w:spacing w:val="-1"/>
          <w:sz w:val="20"/>
        </w:rPr>
        <w:t xml:space="preserve"> </w:t>
      </w:r>
      <w:r>
        <w:rPr>
          <w:sz w:val="20"/>
        </w:rPr>
        <w:t>mencionadas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16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48E4E9CB">
      <w:pPr>
        <w:pStyle w:val="9"/>
        <w:numPr>
          <w:ilvl w:val="1"/>
          <w:numId w:val="3"/>
        </w:numPr>
        <w:tabs>
          <w:tab w:val="left" w:pos="722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impedimento de que trata o item 2.7.2 será também aplicado ao licitante que atue em substituição a outra pessoa, física ou jurídica, com o intuito de burlar a</w:t>
      </w:r>
      <w:r>
        <w:rPr>
          <w:spacing w:val="1"/>
          <w:sz w:val="20"/>
        </w:rPr>
        <w:t xml:space="preserve"> </w:t>
      </w:r>
      <w:r>
        <w:rPr>
          <w:sz w:val="20"/>
        </w:rPr>
        <w:t>efetividade da sanção a ela aplicada, inclusive a sua controladora, controlada ou coligada, desde que devidamente comprovado o ilícito ou a utilização fraudulenta da</w:t>
      </w:r>
      <w:r>
        <w:rPr>
          <w:spacing w:val="1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23834B10">
      <w:pPr>
        <w:pStyle w:val="9"/>
        <w:numPr>
          <w:ilvl w:val="1"/>
          <w:numId w:val="3"/>
        </w:numPr>
        <w:tabs>
          <w:tab w:val="left" w:pos="6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critério da Administração e exclusivamente a seu serviço, o autor dos projetos e a empresa a que se referem os itens 2.8.3 e 2.8.4 poderão participar no apoio das</w:t>
      </w:r>
      <w:r>
        <w:rPr>
          <w:spacing w:val="1"/>
          <w:sz w:val="20"/>
        </w:rPr>
        <w:t xml:space="preserve"> </w:t>
      </w:r>
      <w:r>
        <w:rPr>
          <w:sz w:val="20"/>
        </w:rPr>
        <w:t>atividades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planejamento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gestão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supervisão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614E5A4E">
      <w:pPr>
        <w:pStyle w:val="9"/>
        <w:numPr>
          <w:ilvl w:val="1"/>
          <w:numId w:val="3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Equiparam-se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autores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grupo</w:t>
      </w:r>
      <w:r>
        <w:rPr>
          <w:spacing w:val="-1"/>
          <w:sz w:val="20"/>
        </w:rPr>
        <w:t xml:space="preserve"> </w:t>
      </w:r>
      <w:r>
        <w:rPr>
          <w:sz w:val="20"/>
        </w:rPr>
        <w:t>econômico.</w:t>
      </w:r>
    </w:p>
    <w:p w14:paraId="1FEF61F1">
      <w:pPr>
        <w:spacing w:after="0" w:line="240" w:lineRule="auto"/>
        <w:jc w:val="both"/>
        <w:rPr>
          <w:sz w:val="20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462F1D25">
      <w:pPr>
        <w:pStyle w:val="9"/>
        <w:numPr>
          <w:ilvl w:val="1"/>
          <w:numId w:val="3"/>
        </w:numPr>
        <w:tabs>
          <w:tab w:val="left" w:pos="787"/>
        </w:tabs>
        <w:spacing w:before="7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disposto nos itens 2.7.3 e 2.7.4 não impede a licitação ou a contratação de serviço que inclua como encargo do contratado a elaboração do projeto básico e do projeto</w:t>
      </w:r>
      <w:r>
        <w:rPr>
          <w:spacing w:val="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integradas,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projeto</w:t>
      </w:r>
      <w:r>
        <w:rPr>
          <w:spacing w:val="-1"/>
          <w:sz w:val="20"/>
        </w:rPr>
        <w:t xml:space="preserve"> </w:t>
      </w:r>
      <w:r>
        <w:rPr>
          <w:sz w:val="20"/>
        </w:rPr>
        <w:t>executivo,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regimes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115D75BD">
      <w:pPr>
        <w:pStyle w:val="9"/>
        <w:numPr>
          <w:ilvl w:val="1"/>
          <w:numId w:val="3"/>
        </w:numPr>
        <w:tabs>
          <w:tab w:val="left" w:pos="809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Em licitações e contratações realizadas no âmbito de projetos e programas parcialmente financiados por agência oficial de cooperação estrangeira ou por organismo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 internacional com recursos do financiamento ou da contrapartida nacional, não poderá participar pessoa física ou jurídica que integre o rol de pessoas sancionadas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essas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inidônea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0AD0E0B9">
      <w:pPr>
        <w:pStyle w:val="9"/>
        <w:numPr>
          <w:ilvl w:val="1"/>
          <w:numId w:val="3"/>
        </w:numPr>
        <w:tabs>
          <w:tab w:val="left" w:pos="780"/>
        </w:tabs>
        <w:spacing w:before="3" w:after="0" w:line="280" w:lineRule="auto"/>
        <w:ind w:left="339" w:right="462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vedação de que trata o item 2.7.8 estende-se a terceiro que auxilie a condução da contratação na qualidade de integrante de equipe de apoio, profissional especializado</w:t>
      </w:r>
      <w:r>
        <w:rPr>
          <w:spacing w:val="-48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funcionário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preste</w:t>
      </w:r>
      <w:r>
        <w:rPr>
          <w:spacing w:val="-1"/>
          <w:sz w:val="20"/>
        </w:rPr>
        <w:t xml:space="preserve"> </w:t>
      </w:r>
      <w:r>
        <w:rPr>
          <w:sz w:val="20"/>
        </w:rPr>
        <w:t>assessoria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técnica.</w:t>
      </w:r>
    </w:p>
    <w:p w14:paraId="5C90C96A">
      <w:pPr>
        <w:pStyle w:val="9"/>
        <w:numPr>
          <w:ilvl w:val="1"/>
          <w:numId w:val="3"/>
        </w:numPr>
        <w:tabs>
          <w:tab w:val="left" w:pos="792"/>
        </w:tabs>
        <w:spacing w:before="1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reunidas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consórcio.</w:t>
      </w:r>
    </w:p>
    <w:p w14:paraId="33310C55">
      <w:pPr>
        <w:pStyle w:val="6"/>
        <w:rPr>
          <w:sz w:val="22"/>
        </w:rPr>
      </w:pPr>
    </w:p>
    <w:p w14:paraId="089EB705">
      <w:pPr>
        <w:pStyle w:val="6"/>
        <w:spacing w:before="7"/>
        <w:rPr>
          <w:sz w:val="22"/>
        </w:rPr>
      </w:pPr>
    </w:p>
    <w:p w14:paraId="11B3620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both"/>
      </w:pPr>
      <w:r>
        <w:rPr>
          <w:spacing w:val="-1"/>
        </w:rPr>
        <w:t>DAS DECLARAÇÕES E DA</w:t>
      </w:r>
      <w:r>
        <w:rPr>
          <w:spacing w:val="-23"/>
        </w:rPr>
        <w:t xml:space="preserve"> </w:t>
      </w:r>
      <w:r>
        <w:rPr>
          <w:spacing w:val="-1"/>
        </w:rPr>
        <w:t>APRESENTAÇÃO DA</w:t>
      </w:r>
      <w:r>
        <w:rPr>
          <w:spacing w:val="-12"/>
        </w:rPr>
        <w:t xml:space="preserve"> </w:t>
      </w:r>
      <w:r>
        <w:t>PROPOSTA</w:t>
      </w:r>
    </w:p>
    <w:p w14:paraId="5DC495CF">
      <w:pPr>
        <w:pStyle w:val="6"/>
        <w:rPr>
          <w:b/>
          <w:sz w:val="26"/>
        </w:rPr>
      </w:pPr>
    </w:p>
    <w:p w14:paraId="0DE84B9E">
      <w:pPr>
        <w:pStyle w:val="6"/>
        <w:spacing w:before="3"/>
        <w:rPr>
          <w:b/>
          <w:sz w:val="26"/>
        </w:rPr>
      </w:pPr>
    </w:p>
    <w:p w14:paraId="7AF20D7A">
      <w:pPr>
        <w:pStyle w:val="9"/>
        <w:numPr>
          <w:ilvl w:val="1"/>
          <w:numId w:val="4"/>
        </w:numPr>
        <w:tabs>
          <w:tab w:val="left" w:pos="690"/>
        </w:tabs>
        <w:spacing w:before="1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fases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6CFAD7E2">
      <w:pPr>
        <w:pStyle w:val="9"/>
        <w:numPr>
          <w:ilvl w:val="1"/>
          <w:numId w:val="4"/>
        </w:numPr>
        <w:tabs>
          <w:tab w:val="left" w:pos="711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 preço ou o percentual de desconto, conforme o critério de julgamento</w:t>
      </w:r>
      <w:r>
        <w:rPr>
          <w:spacing w:val="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78DABE5B">
      <w:pPr>
        <w:pStyle w:val="9"/>
        <w:numPr>
          <w:ilvl w:val="1"/>
          <w:numId w:val="4"/>
        </w:numPr>
        <w:tabs>
          <w:tab w:val="left" w:pos="685"/>
        </w:tabs>
        <w:spacing w:before="1" w:after="0" w:line="240" w:lineRule="auto"/>
        <w:ind w:left="685" w:right="0" w:hanging="350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22F9B01B">
      <w:pPr>
        <w:pStyle w:val="9"/>
        <w:numPr>
          <w:ilvl w:val="2"/>
          <w:numId w:val="4"/>
        </w:numPr>
        <w:tabs>
          <w:tab w:val="left" w:pos="869"/>
        </w:tabs>
        <w:spacing w:before="40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 proposta apresentada compreende a integralidade dos custos 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 dos direitos trabalhistas assegurados na Constituição Federal, nas leis trabalhistas, nas normas infralegais, nas convenções coletivas de trabalho e nos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ajustamento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conduta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7AAEFB15">
      <w:pPr>
        <w:pStyle w:val="9"/>
        <w:numPr>
          <w:ilvl w:val="2"/>
          <w:numId w:val="4"/>
        </w:numPr>
        <w:tabs>
          <w:tab w:val="left" w:pos="842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 menor de 16 anos, salvo menor, a partir de 14 anos, na condição de aprendiz,</w:t>
      </w:r>
      <w:r>
        <w:rPr>
          <w:spacing w:val="-47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-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"https://www.planalto.gov.br/ccivil_03/constituicao/constituicaocompilado.htm#art7"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7°,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XXXIII,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;</w:t>
      </w:r>
    </w:p>
    <w:p w14:paraId="42594008">
      <w:pPr>
        <w:pStyle w:val="9"/>
        <w:numPr>
          <w:ilvl w:val="2"/>
          <w:numId w:val="4"/>
        </w:numPr>
        <w:tabs>
          <w:tab w:val="left" w:pos="86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não possui empregados executando trabalho degradante ou forçado, observando o disposto nos incisos III e IV do art. 1º e no inciso III do art. 5º da Constituição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Federal</w:t>
      </w:r>
      <w:r>
        <w:rPr>
          <w:color w:val="000080"/>
          <w:sz w:val="20"/>
        </w:rPr>
        <w:t>;</w:t>
      </w:r>
      <w:r>
        <w:rPr>
          <w:color w:val="000080"/>
          <w:sz w:val="20"/>
        </w:rPr>
        <w:fldChar w:fldCharType="end"/>
      </w:r>
    </w:p>
    <w:p w14:paraId="22941FE6">
      <w:pPr>
        <w:pStyle w:val="9"/>
        <w:numPr>
          <w:ilvl w:val="2"/>
          <w:numId w:val="4"/>
        </w:numPr>
        <w:tabs>
          <w:tab w:val="left" w:pos="840"/>
        </w:tabs>
        <w:spacing w:before="2" w:after="0" w:line="240" w:lineRule="auto"/>
        <w:ind w:left="839" w:right="0" w:hanging="501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reabilitado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específicas;</w:t>
      </w:r>
    </w:p>
    <w:p w14:paraId="71BDFEE5">
      <w:pPr>
        <w:pStyle w:val="9"/>
        <w:numPr>
          <w:ilvl w:val="2"/>
          <w:numId w:val="4"/>
        </w:numPr>
        <w:tabs>
          <w:tab w:val="left" w:pos="836"/>
        </w:tabs>
        <w:spacing w:before="40" w:after="0" w:line="240" w:lineRule="auto"/>
        <w:ind w:left="835" w:right="0" w:hanging="500"/>
        <w:jc w:val="both"/>
        <w:rPr>
          <w:sz w:val="20"/>
        </w:rPr>
      </w:pPr>
      <w:r>
        <w:rPr>
          <w:sz w:val="20"/>
        </w:rPr>
        <w:t>cumpre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2011;</w:t>
      </w:r>
    </w:p>
    <w:p w14:paraId="29A95E90">
      <w:pPr>
        <w:pStyle w:val="9"/>
        <w:numPr>
          <w:ilvl w:val="2"/>
          <w:numId w:val="4"/>
        </w:numPr>
        <w:tabs>
          <w:tab w:val="left" w:pos="853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Caso o objeto seja uma prestação de serviços, que cumpre a reserva de vagas para mulheres vítimas de violência doméstica e familiar, nos termos da Lei estadual nº</w:t>
      </w:r>
      <w:r>
        <w:rPr>
          <w:spacing w:val="1"/>
          <w:sz w:val="20"/>
        </w:rPr>
        <w:t xml:space="preserve"> </w:t>
      </w:r>
      <w:r>
        <w:rPr>
          <w:sz w:val="20"/>
        </w:rPr>
        <w:t>7.382,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junho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2016.</w:t>
      </w:r>
    </w:p>
    <w:p w14:paraId="4C01D917">
      <w:pPr>
        <w:pStyle w:val="9"/>
        <w:numPr>
          <w:ilvl w:val="2"/>
          <w:numId w:val="4"/>
        </w:numPr>
        <w:tabs>
          <w:tab w:val="left" w:pos="936"/>
        </w:tabs>
        <w:spacing w:before="2" w:after="0" w:line="280" w:lineRule="auto"/>
        <w:ind w:left="414" w:right="448" w:firstLine="0"/>
        <w:jc w:val="both"/>
        <w:rPr>
          <w:sz w:val="20"/>
        </w:rPr>
      </w:pPr>
      <w:r>
        <w:rPr>
          <w:sz w:val="20"/>
        </w:rPr>
        <w:t>que não foram aplicadas penalidades de suspensão temporária da participação em licitação, impedimento de contratar ou declaração de inidoneidade para licitar 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cujos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vigorem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aplicáveis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6C91CC7C">
      <w:pPr>
        <w:pStyle w:val="9"/>
        <w:numPr>
          <w:ilvl w:val="1"/>
          <w:numId w:val="4"/>
        </w:numPr>
        <w:tabs>
          <w:tab w:val="left" w:pos="708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organizado em cooperativa deverá declarar, ainda, em campo próprio do sistema eletrônico, que cumpre os requisitos estabelecidos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16 da Lei 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01FACA9">
      <w:pPr>
        <w:pStyle w:val="9"/>
        <w:numPr>
          <w:ilvl w:val="1"/>
          <w:numId w:val="4"/>
        </w:numPr>
        <w:tabs>
          <w:tab w:val="left" w:pos="696"/>
        </w:tabs>
        <w:spacing w:before="1" w:after="0" w:line="280" w:lineRule="auto"/>
        <w:ind w:left="339" w:right="446" w:firstLine="0"/>
        <w:jc w:val="both"/>
        <w:rPr>
          <w:sz w:val="20"/>
        </w:rPr>
      </w:pPr>
      <w:r>
        <w:rPr>
          <w:sz w:val="20"/>
        </w:rPr>
        <w:t>O fornecedor enquadrado como microempresa, empresa de pequeno porte ou sociedade cooperativa deverá declarar, ainda,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em campo próprio do sistema eletrônico, que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"https://www.planalto.gov.br/ccivil_03/leis/lcp/lcp123.htm#art3" \h </w:instrText>
      </w:r>
      <w:r>
        <w:fldChar w:fldCharType="separate"/>
      </w:r>
      <w:r>
        <w:rPr>
          <w:color w:val="000080"/>
          <w:sz w:val="20"/>
          <w:u w:val="single" w:color="000080"/>
        </w:rPr>
        <w:t>cumpre os requisitos estabelecidos no 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 3° da Lei Complementar nº 123, de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2006, estando apto a usufruir do tratamento favorecido estabelecido em seus arts. 42 a 49</w:t>
      </w:r>
      <w:r>
        <w:rPr>
          <w:color w:val="000080"/>
          <w:sz w:val="20"/>
        </w:rPr>
        <w:t>,</w:t>
      </w:r>
      <w:r>
        <w:rPr>
          <w:color w:val="000080"/>
          <w:sz w:val="2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"http://www.planalto.gov.br/ccivil_03/_ato2019-2022/2021/lei/L14133.htm#art4%C2%A71" \h </w:instrText>
      </w:r>
      <w:r>
        <w:fldChar w:fldCharType="separate"/>
      </w:r>
      <w:r>
        <w:rPr>
          <w:color w:val="000080"/>
          <w:sz w:val="20"/>
          <w:u w:val="single" w:color="000080"/>
        </w:rPr>
        <w:t>observado</w:t>
      </w:r>
      <w:r>
        <w:rPr>
          <w:color w:val="000080"/>
          <w:spacing w:val="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disposto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nos </w:t>
      </w:r>
      <w:r>
        <w:rPr>
          <w:color w:val="000080"/>
          <w:sz w:val="20"/>
        </w:rPr>
        <w:t>§</w:t>
      </w:r>
      <w:r>
        <w:rPr>
          <w:color w:val="000080"/>
          <w:sz w:val="20"/>
          <w:u w:val="single" w:color="000080"/>
        </w:rPr>
        <w:t>§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4º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n.º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2021.</w:t>
      </w:r>
      <w:r>
        <w:rPr>
          <w:color w:val="000080"/>
          <w:sz w:val="20"/>
          <w:u w:val="single" w:color="000080"/>
        </w:rPr>
        <w:fldChar w:fldCharType="end"/>
      </w:r>
    </w:p>
    <w:p w14:paraId="171521B9">
      <w:pPr>
        <w:pStyle w:val="9"/>
        <w:numPr>
          <w:ilvl w:val="2"/>
          <w:numId w:val="4"/>
        </w:numPr>
        <w:tabs>
          <w:tab w:val="left" w:pos="844"/>
        </w:tabs>
        <w:spacing w:before="3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>no item exclusivo para participação de microempresas e empresas de pequeno porte, a assinalação do campo “não” impedirá o prosseguimento no certame, para aquele</w:t>
      </w:r>
      <w:r>
        <w:rPr>
          <w:spacing w:val="1"/>
          <w:sz w:val="20"/>
        </w:rPr>
        <w:t xml:space="preserve"> </w:t>
      </w:r>
      <w:r>
        <w:rPr>
          <w:sz w:val="20"/>
        </w:rPr>
        <w:t>item;</w:t>
      </w:r>
    </w:p>
    <w:p w14:paraId="3E426A93">
      <w:pPr>
        <w:pStyle w:val="9"/>
        <w:numPr>
          <w:ilvl w:val="2"/>
          <w:numId w:val="4"/>
        </w:numPr>
        <w:tabs>
          <w:tab w:val="left" w:pos="8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 porte, a assinalação 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campo “não” apenas produzirá o efeito de o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licitante não ter direito ao tratamento favorecido previsto na Lei Complementar nº 123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de 2006, mesmo que microempresa, empresa de pequeno porte ou sociedade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cooperativa.</w:t>
      </w:r>
      <w:r>
        <w:rPr>
          <w:color w:val="000080"/>
          <w:sz w:val="20"/>
          <w:u w:val="single" w:color="000080"/>
        </w:rPr>
        <w:fldChar w:fldCharType="end"/>
      </w:r>
    </w:p>
    <w:p w14:paraId="0FF5B25C">
      <w:pPr>
        <w:pStyle w:val="9"/>
        <w:numPr>
          <w:ilvl w:val="1"/>
          <w:numId w:val="4"/>
        </w:numPr>
        <w:tabs>
          <w:tab w:val="left" w:pos="679"/>
        </w:tabs>
        <w:spacing w:before="3" w:after="0" w:line="240" w:lineRule="auto"/>
        <w:ind w:left="678" w:right="0" w:hanging="340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falsidade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declarações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tratam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itens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3.3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3.5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sujeitará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 licitante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às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sanções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previstas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na 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Edital.</w:t>
      </w:r>
      <w:r>
        <w:rPr>
          <w:color w:val="000080"/>
          <w:sz w:val="20"/>
          <w:u w:val="single" w:color="000080"/>
        </w:rPr>
        <w:fldChar w:fldCharType="end"/>
      </w:r>
    </w:p>
    <w:p w14:paraId="57A575E0">
      <w:pPr>
        <w:pStyle w:val="9"/>
        <w:numPr>
          <w:ilvl w:val="1"/>
          <w:numId w:val="4"/>
        </w:numPr>
        <w:tabs>
          <w:tab w:val="left" w:pos="69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poderão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substituir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proposta</w:t>
      </w:r>
      <w:r>
        <w:rPr>
          <w:spacing w:val="4"/>
          <w:sz w:val="20"/>
        </w:rPr>
        <w:t xml:space="preserve"> </w:t>
      </w:r>
      <w:r>
        <w:rPr>
          <w:sz w:val="20"/>
        </w:rPr>
        <w:t>ou,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4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fase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4"/>
          <w:sz w:val="20"/>
        </w:rPr>
        <w:t xml:space="preserve"> </w:t>
      </w:r>
      <w:r>
        <w:rPr>
          <w:sz w:val="20"/>
        </w:rPr>
        <w:t>anteceder</w:t>
      </w:r>
      <w:r>
        <w:rPr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4"/>
          <w:sz w:val="20"/>
        </w:rPr>
        <w:t xml:space="preserve"> </w:t>
      </w:r>
      <w:r>
        <w:rPr>
          <w:sz w:val="20"/>
        </w:rPr>
        <w:t>fases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propostas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julgamento,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2F194530">
      <w:pPr>
        <w:pStyle w:val="9"/>
        <w:numPr>
          <w:ilvl w:val="1"/>
          <w:numId w:val="4"/>
        </w:numPr>
        <w:tabs>
          <w:tab w:val="left" w:pos="700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haverá</w:t>
      </w:r>
      <w:r>
        <w:rPr>
          <w:spacing w:val="9"/>
          <w:sz w:val="20"/>
        </w:rPr>
        <w:t xml:space="preserve"> </w:t>
      </w:r>
      <w:r>
        <w:rPr>
          <w:sz w:val="20"/>
        </w:rPr>
        <w:t>ordem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das</w:t>
      </w:r>
      <w:r>
        <w:rPr>
          <w:spacing w:val="9"/>
          <w:sz w:val="20"/>
        </w:rPr>
        <w:t xml:space="preserve"> </w:t>
      </w:r>
      <w:r>
        <w:rPr>
          <w:sz w:val="20"/>
        </w:rPr>
        <w:t>declarações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9"/>
          <w:sz w:val="20"/>
        </w:rPr>
        <w:t xml:space="preserve"> </w:t>
      </w:r>
      <w:r>
        <w:rPr>
          <w:sz w:val="20"/>
        </w:rPr>
        <w:t>licitante,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ocorrerá</w:t>
      </w:r>
      <w:r>
        <w:rPr>
          <w:spacing w:val="9"/>
          <w:sz w:val="20"/>
        </w:rPr>
        <w:t xml:space="preserve"> </w:t>
      </w:r>
      <w:r>
        <w:rPr>
          <w:sz w:val="20"/>
        </w:rPr>
        <w:t>somente</w:t>
      </w:r>
      <w:r>
        <w:rPr>
          <w:spacing w:val="9"/>
          <w:sz w:val="20"/>
        </w:rPr>
        <w:t xml:space="preserve"> </w:t>
      </w:r>
      <w:r>
        <w:rPr>
          <w:sz w:val="20"/>
        </w:rPr>
        <w:t>após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abertura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77A3DC3">
      <w:pPr>
        <w:pStyle w:val="9"/>
        <w:numPr>
          <w:ilvl w:val="1"/>
          <w:numId w:val="4"/>
        </w:numPr>
        <w:tabs>
          <w:tab w:val="left" w:pos="702"/>
        </w:tabs>
        <w:spacing w:before="2" w:after="0" w:line="280" w:lineRule="auto"/>
        <w:ind w:left="339" w:right="462" w:firstLine="0"/>
        <w:jc w:val="left"/>
        <w:rPr>
          <w:sz w:val="20"/>
        </w:rPr>
      </w:pP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fase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envio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1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acesso</w:t>
      </w:r>
      <w:r>
        <w:rPr>
          <w:spacing w:val="22"/>
          <w:sz w:val="20"/>
        </w:rPr>
        <w:t xml:space="preserve"> </w:t>
      </w:r>
      <w:r>
        <w:rPr>
          <w:sz w:val="20"/>
        </w:rPr>
        <w:t>público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22"/>
          <w:sz w:val="20"/>
        </w:rPr>
        <w:t xml:space="preserve"> </w:t>
      </w:r>
      <w:r>
        <w:rPr>
          <w:sz w:val="20"/>
        </w:rPr>
        <w:t>compõem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1"/>
          <w:sz w:val="20"/>
        </w:rPr>
        <w:t xml:space="preserve"> </w:t>
      </w:r>
      <w:r>
        <w:rPr>
          <w:sz w:val="20"/>
        </w:rPr>
        <w:t>dos</w:t>
      </w:r>
      <w:r>
        <w:rPr>
          <w:spacing w:val="22"/>
          <w:sz w:val="20"/>
        </w:rPr>
        <w:t xml:space="preserve"> </w:t>
      </w:r>
      <w:r>
        <w:rPr>
          <w:sz w:val="20"/>
        </w:rPr>
        <w:t>licitantes</w:t>
      </w:r>
      <w:r>
        <w:rPr>
          <w:spacing w:val="22"/>
          <w:sz w:val="20"/>
        </w:rPr>
        <w:t xml:space="preserve"> </w:t>
      </w:r>
      <w:r>
        <w:rPr>
          <w:sz w:val="20"/>
        </w:rPr>
        <w:t>convocados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propostas.</w:t>
      </w:r>
    </w:p>
    <w:p w14:paraId="3E013AC4">
      <w:pPr>
        <w:pStyle w:val="9"/>
        <w:numPr>
          <w:ilvl w:val="1"/>
          <w:numId w:val="4"/>
        </w:numPr>
        <w:tabs>
          <w:tab w:val="left" w:pos="805"/>
        </w:tabs>
        <w:spacing w:before="1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Desde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disponibilizada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funcionalidade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4"/>
          <w:sz w:val="20"/>
        </w:rPr>
        <w:t xml:space="preserve"> </w:t>
      </w:r>
      <w:r>
        <w:rPr>
          <w:sz w:val="20"/>
        </w:rPr>
        <w:t>poderá</w:t>
      </w:r>
      <w:r>
        <w:rPr>
          <w:spacing w:val="13"/>
          <w:sz w:val="20"/>
        </w:rPr>
        <w:t xml:space="preserve"> </w:t>
      </w:r>
      <w:r>
        <w:rPr>
          <w:sz w:val="20"/>
        </w:rPr>
        <w:t>parametrizar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seu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obedecerá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regras:</w:t>
      </w:r>
    </w:p>
    <w:p w14:paraId="01FA75D4">
      <w:pPr>
        <w:pStyle w:val="9"/>
        <w:numPr>
          <w:ilvl w:val="2"/>
          <w:numId w:val="4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intervalo</w:t>
      </w:r>
      <w:r>
        <w:rPr>
          <w:spacing w:val="13"/>
          <w:sz w:val="20"/>
        </w:rPr>
        <w:t xml:space="preserve"> </w:t>
      </w:r>
      <w:r>
        <w:rPr>
          <w:sz w:val="20"/>
        </w:rPr>
        <w:t>mínimo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diferença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valores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percentuais</w:t>
      </w:r>
      <w:r>
        <w:rPr>
          <w:spacing w:val="13"/>
          <w:sz w:val="20"/>
        </w:rPr>
        <w:t xml:space="preserve"> </w:t>
      </w:r>
      <w:r>
        <w:rPr>
          <w:sz w:val="20"/>
        </w:rPr>
        <w:t>entre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lances,</w:t>
      </w:r>
      <w:r>
        <w:rPr>
          <w:spacing w:val="13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disposto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item</w:t>
      </w:r>
      <w:r>
        <w:rPr>
          <w:spacing w:val="13"/>
          <w:sz w:val="20"/>
        </w:rPr>
        <w:t xml:space="preserve"> </w:t>
      </w:r>
      <w:r>
        <w:rPr>
          <w:sz w:val="20"/>
        </w:rPr>
        <w:t>5.9,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incidirá</w:t>
      </w:r>
      <w:r>
        <w:rPr>
          <w:spacing w:val="13"/>
          <w:sz w:val="20"/>
        </w:rPr>
        <w:t xml:space="preserve"> </w:t>
      </w:r>
      <w:r>
        <w:rPr>
          <w:sz w:val="20"/>
        </w:rPr>
        <w:t>tanto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relação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3"/>
          <w:sz w:val="20"/>
        </w:rPr>
        <w:t xml:space="preserve"> </w:t>
      </w:r>
      <w:r>
        <w:rPr>
          <w:sz w:val="20"/>
        </w:rPr>
        <w:t>lances</w:t>
      </w:r>
      <w:r>
        <w:rPr>
          <w:spacing w:val="-47"/>
          <w:sz w:val="20"/>
        </w:rPr>
        <w:t xml:space="preserve"> </w:t>
      </w:r>
      <w:r>
        <w:rPr>
          <w:sz w:val="20"/>
        </w:rPr>
        <w:t>intermediários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DF740DB">
      <w:pPr>
        <w:pStyle w:val="9"/>
        <w:numPr>
          <w:ilvl w:val="2"/>
          <w:numId w:val="4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respeitado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intervalo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acima.</w:t>
      </w:r>
    </w:p>
    <w:p w14:paraId="38CF1440">
      <w:pPr>
        <w:pStyle w:val="9"/>
        <w:numPr>
          <w:ilvl w:val="1"/>
          <w:numId w:val="4"/>
        </w:numPr>
        <w:tabs>
          <w:tab w:val="left" w:pos="783"/>
        </w:tabs>
        <w:spacing w:before="40" w:after="0" w:line="240" w:lineRule="auto"/>
        <w:ind w:left="782" w:right="0" w:hanging="44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alterado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vedado:</w:t>
      </w:r>
    </w:p>
    <w:p w14:paraId="4C128379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1330D77">
      <w:pPr>
        <w:pStyle w:val="9"/>
        <w:numPr>
          <w:ilvl w:val="2"/>
          <w:numId w:val="4"/>
        </w:numPr>
        <w:tabs>
          <w:tab w:val="left" w:pos="933"/>
        </w:tabs>
        <w:spacing w:before="40" w:after="0" w:line="240" w:lineRule="auto"/>
        <w:ind w:left="932" w:right="0" w:hanging="594"/>
        <w:jc w:val="left"/>
        <w:rPr>
          <w:sz w:val="20"/>
        </w:rPr>
      </w:pP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desconto.</w:t>
      </w:r>
    </w:p>
    <w:p w14:paraId="2477B559">
      <w:pPr>
        <w:pStyle w:val="9"/>
        <w:numPr>
          <w:ilvl w:val="1"/>
          <w:numId w:val="4"/>
        </w:numPr>
        <w:tabs>
          <w:tab w:val="left" w:pos="805"/>
        </w:tabs>
        <w:spacing w:before="4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mínimo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percentual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desconto</w:t>
      </w:r>
      <w:r>
        <w:rPr>
          <w:spacing w:val="14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máximo</w:t>
      </w:r>
      <w:r>
        <w:rPr>
          <w:spacing w:val="14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item</w:t>
      </w:r>
      <w:r>
        <w:rPr>
          <w:spacing w:val="14"/>
          <w:sz w:val="20"/>
        </w:rPr>
        <w:t xml:space="preserve"> </w:t>
      </w:r>
      <w:r>
        <w:rPr>
          <w:sz w:val="20"/>
        </w:rPr>
        <w:t>3.10</w:t>
      </w:r>
      <w:r>
        <w:rPr>
          <w:spacing w:val="14"/>
          <w:sz w:val="20"/>
        </w:rPr>
        <w:t xml:space="preserve"> </w:t>
      </w:r>
      <w:r>
        <w:rPr>
          <w:sz w:val="20"/>
        </w:rPr>
        <w:t>possuirá</w:t>
      </w:r>
      <w:r>
        <w:rPr>
          <w:spacing w:val="14"/>
          <w:sz w:val="20"/>
        </w:rPr>
        <w:t xml:space="preserve"> </w:t>
      </w:r>
      <w:r>
        <w:rPr>
          <w:sz w:val="20"/>
        </w:rPr>
        <w:t>caráter</w:t>
      </w:r>
      <w:r>
        <w:rPr>
          <w:spacing w:val="14"/>
          <w:sz w:val="20"/>
        </w:rPr>
        <w:t xml:space="preserve"> </w:t>
      </w:r>
      <w:r>
        <w:rPr>
          <w:sz w:val="20"/>
        </w:rPr>
        <w:t>sigiloso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os</w:t>
      </w:r>
      <w:r>
        <w:rPr>
          <w:spacing w:val="14"/>
          <w:sz w:val="20"/>
        </w:rPr>
        <w:t xml:space="preserve"> </w:t>
      </w:r>
      <w:r>
        <w:rPr>
          <w:sz w:val="20"/>
        </w:rPr>
        <w:t>demais</w:t>
      </w:r>
      <w:r>
        <w:rPr>
          <w:spacing w:val="14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promotora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1"/>
          <w:sz w:val="20"/>
        </w:rPr>
        <w:t xml:space="preserve"> </w:t>
      </w:r>
      <w:r>
        <w:rPr>
          <w:sz w:val="20"/>
        </w:rPr>
        <w:t>estrita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externo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14:paraId="7D31A596">
      <w:pPr>
        <w:pStyle w:val="9"/>
        <w:numPr>
          <w:ilvl w:val="1"/>
          <w:numId w:val="4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acompanhar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processo</w:t>
      </w:r>
      <w:r>
        <w:rPr>
          <w:spacing w:val="13"/>
          <w:sz w:val="20"/>
        </w:rPr>
        <w:t xml:space="preserve"> </w:t>
      </w:r>
      <w:r>
        <w:rPr>
          <w:sz w:val="20"/>
        </w:rPr>
        <w:t>licitatório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responsabilizar</w:t>
      </w:r>
      <w:r>
        <w:rPr>
          <w:spacing w:val="13"/>
          <w:sz w:val="20"/>
        </w:rPr>
        <w:t xml:space="preserve"> </w:t>
      </w:r>
      <w:r>
        <w:rPr>
          <w:sz w:val="20"/>
        </w:rPr>
        <w:t>pelo</w:t>
      </w:r>
      <w:r>
        <w:rPr>
          <w:spacing w:val="13"/>
          <w:sz w:val="20"/>
        </w:rPr>
        <w:t xml:space="preserve"> </w:t>
      </w:r>
      <w:r>
        <w:rPr>
          <w:sz w:val="20"/>
        </w:rPr>
        <w:t>ônus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perda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negócios</w:t>
      </w:r>
      <w:r>
        <w:rPr>
          <w:spacing w:val="-1"/>
          <w:sz w:val="20"/>
        </w:rPr>
        <w:t xml:space="preserve"> </w:t>
      </w:r>
      <w:r>
        <w:rPr>
          <w:sz w:val="20"/>
        </w:rPr>
        <w:t>diante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inobservância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14:paraId="51E2DBE7">
      <w:pPr>
        <w:pStyle w:val="9"/>
        <w:numPr>
          <w:ilvl w:val="1"/>
          <w:numId w:val="4"/>
        </w:numPr>
        <w:tabs>
          <w:tab w:val="left" w:pos="79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licitante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2"/>
          <w:sz w:val="20"/>
        </w:rPr>
        <w:t xml:space="preserve"> </w:t>
      </w:r>
      <w:r>
        <w:rPr>
          <w:sz w:val="20"/>
        </w:rPr>
        <w:t>comunicar</w:t>
      </w:r>
      <w:r>
        <w:rPr>
          <w:spacing w:val="2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provedor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3"/>
          <w:sz w:val="20"/>
        </w:rPr>
        <w:t xml:space="preserve"> </w:t>
      </w:r>
      <w:r>
        <w:rPr>
          <w:sz w:val="20"/>
        </w:rPr>
        <w:t>acontecimento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possa</w:t>
      </w:r>
      <w:r>
        <w:rPr>
          <w:spacing w:val="2"/>
          <w:sz w:val="20"/>
        </w:rPr>
        <w:t xml:space="preserve"> </w:t>
      </w:r>
      <w:r>
        <w:rPr>
          <w:sz w:val="20"/>
        </w:rPr>
        <w:t>comprometer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sigilo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segurança,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imediato</w:t>
      </w:r>
      <w:r>
        <w:rPr>
          <w:spacing w:val="2"/>
          <w:sz w:val="20"/>
        </w:rPr>
        <w:t xml:space="preserve"> </w:t>
      </w:r>
      <w:r>
        <w:rPr>
          <w:sz w:val="20"/>
        </w:rPr>
        <w:t>bloqueio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acesso.</w:t>
      </w:r>
    </w:p>
    <w:p w14:paraId="2DE96A86">
      <w:pPr>
        <w:pStyle w:val="6"/>
        <w:rPr>
          <w:sz w:val="22"/>
        </w:rPr>
      </w:pPr>
    </w:p>
    <w:p w14:paraId="7457E874">
      <w:pPr>
        <w:pStyle w:val="6"/>
        <w:spacing w:before="3"/>
        <w:rPr>
          <w:sz w:val="19"/>
        </w:rPr>
      </w:pPr>
    </w:p>
    <w:p w14:paraId="3F179A6C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both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PREENCHIMENTO</w:t>
      </w:r>
      <w: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PROPOSTA</w:t>
      </w:r>
    </w:p>
    <w:p w14:paraId="4A99100D">
      <w:pPr>
        <w:pStyle w:val="6"/>
        <w:rPr>
          <w:b/>
          <w:sz w:val="26"/>
        </w:rPr>
      </w:pPr>
    </w:p>
    <w:p w14:paraId="6FA48A99">
      <w:pPr>
        <w:pStyle w:val="6"/>
        <w:spacing w:before="3"/>
        <w:rPr>
          <w:b/>
          <w:sz w:val="26"/>
        </w:rPr>
      </w:pPr>
    </w:p>
    <w:p w14:paraId="76E1A9AC">
      <w:pPr>
        <w:pStyle w:val="9"/>
        <w:numPr>
          <w:ilvl w:val="1"/>
          <w:numId w:val="5"/>
        </w:numPr>
        <w:tabs>
          <w:tab w:val="left" w:pos="685"/>
        </w:tabs>
        <w:spacing w:before="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72A276E1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7163F930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Marca;</w:t>
      </w:r>
    </w:p>
    <w:p w14:paraId="758F726F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Fabricante;</w:t>
      </w:r>
    </w:p>
    <w:p w14:paraId="49035CC0">
      <w:pPr>
        <w:pStyle w:val="9"/>
        <w:numPr>
          <w:ilvl w:val="2"/>
          <w:numId w:val="5"/>
        </w:numPr>
        <w:tabs>
          <w:tab w:val="left" w:pos="836"/>
        </w:tabs>
        <w:spacing w:before="40" w:after="0" w:line="240" w:lineRule="auto"/>
        <w:ind w:left="835" w:right="0" w:hanging="500"/>
        <w:jc w:val="left"/>
        <w:rPr>
          <w:i/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i/>
          <w:sz w:val="20"/>
        </w:rPr>
        <w:t>;</w:t>
      </w:r>
    </w:p>
    <w:p w14:paraId="1D75983D">
      <w:pPr>
        <w:pStyle w:val="9"/>
        <w:numPr>
          <w:ilvl w:val="1"/>
          <w:numId w:val="5"/>
        </w:numPr>
        <w:tabs>
          <w:tab w:val="left" w:pos="682"/>
        </w:tabs>
        <w:spacing w:before="40" w:after="0" w:line="240" w:lineRule="auto"/>
        <w:ind w:left="681" w:right="0" w:hanging="3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14:paraId="34D48026">
      <w:pPr>
        <w:pStyle w:val="9"/>
        <w:numPr>
          <w:ilvl w:val="1"/>
          <w:numId w:val="5"/>
        </w:numPr>
        <w:tabs>
          <w:tab w:val="left" w:pos="698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6"/>
          <w:sz w:val="20"/>
        </w:rPr>
        <w:t xml:space="preserve"> </w:t>
      </w:r>
      <w:r>
        <w:rPr>
          <w:sz w:val="20"/>
        </w:rPr>
        <w:t>valores</w:t>
      </w:r>
      <w:r>
        <w:rPr>
          <w:spacing w:val="7"/>
          <w:sz w:val="20"/>
        </w:rPr>
        <w:t xml:space="preserve"> </w:t>
      </w:r>
      <w:r>
        <w:rPr>
          <w:sz w:val="20"/>
        </w:rPr>
        <w:t>propostos</w:t>
      </w:r>
      <w:r>
        <w:rPr>
          <w:spacing w:val="7"/>
          <w:sz w:val="20"/>
        </w:rPr>
        <w:t xml:space="preserve"> </w:t>
      </w:r>
      <w:r>
        <w:rPr>
          <w:sz w:val="20"/>
        </w:rPr>
        <w:t>estarão</w:t>
      </w:r>
      <w:r>
        <w:rPr>
          <w:spacing w:val="7"/>
          <w:sz w:val="20"/>
        </w:rPr>
        <w:t xml:space="preserve"> </w:t>
      </w:r>
      <w:r>
        <w:rPr>
          <w:sz w:val="20"/>
        </w:rPr>
        <w:t>inclusos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7"/>
          <w:sz w:val="20"/>
        </w:rPr>
        <w:t xml:space="preserve"> </w:t>
      </w:r>
      <w:r>
        <w:rPr>
          <w:sz w:val="20"/>
        </w:rPr>
        <w:t>custos</w:t>
      </w:r>
      <w:r>
        <w:rPr>
          <w:spacing w:val="7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7"/>
          <w:sz w:val="20"/>
        </w:rPr>
        <w:t xml:space="preserve"> </w:t>
      </w:r>
      <w:r>
        <w:rPr>
          <w:sz w:val="20"/>
        </w:rPr>
        <w:t>encargos</w:t>
      </w:r>
      <w:r>
        <w:rPr>
          <w:spacing w:val="6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7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7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7"/>
          <w:sz w:val="20"/>
        </w:rPr>
        <w:t xml:space="preserve"> </w:t>
      </w:r>
      <w:r>
        <w:rPr>
          <w:sz w:val="20"/>
        </w:rPr>
        <w:t>comerciais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z w:val="20"/>
        </w:rPr>
        <w:t>outros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incidam</w:t>
      </w:r>
      <w:r>
        <w:rPr>
          <w:spacing w:val="7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6F5291D7">
      <w:pPr>
        <w:pStyle w:val="9"/>
        <w:numPr>
          <w:ilvl w:val="1"/>
          <w:numId w:val="5"/>
        </w:numPr>
        <w:tabs>
          <w:tab w:val="left" w:pos="69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"/>
          <w:sz w:val="20"/>
        </w:rPr>
        <w:t xml:space="preserve"> </w:t>
      </w:r>
      <w:r>
        <w:rPr>
          <w:sz w:val="20"/>
        </w:rPr>
        <w:t>tanto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proposta</w:t>
      </w:r>
      <w:r>
        <w:rPr>
          <w:spacing w:val="2"/>
          <w:sz w:val="20"/>
        </w:rPr>
        <w:t xml:space="preserve"> </w:t>
      </w:r>
      <w:r>
        <w:rPr>
          <w:sz w:val="20"/>
        </w:rPr>
        <w:t>inicial,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etapa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lances,</w:t>
      </w:r>
      <w:r>
        <w:rPr>
          <w:spacing w:val="2"/>
          <w:sz w:val="20"/>
        </w:rPr>
        <w:t xml:space="preserve"> </w:t>
      </w:r>
      <w:r>
        <w:rPr>
          <w:sz w:val="20"/>
        </w:rPr>
        <w:t>serão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exclusiva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lhe</w:t>
      </w:r>
      <w:r>
        <w:rPr>
          <w:spacing w:val="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pleitear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pretexto.</w:t>
      </w:r>
    </w:p>
    <w:p w14:paraId="38AAF709">
      <w:pPr>
        <w:pStyle w:val="9"/>
        <w:numPr>
          <w:ilvl w:val="1"/>
          <w:numId w:val="5"/>
        </w:numPr>
        <w:tabs>
          <w:tab w:val="left" w:pos="722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regime</w:t>
      </w:r>
      <w:r>
        <w:rPr>
          <w:spacing w:val="3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31"/>
          <w:sz w:val="20"/>
        </w:rPr>
        <w:t xml:space="preserve"> </w:t>
      </w:r>
      <w:r>
        <w:rPr>
          <w:sz w:val="20"/>
        </w:rPr>
        <w:t>da</w:t>
      </w:r>
      <w:r>
        <w:rPr>
          <w:spacing w:val="31"/>
          <w:sz w:val="20"/>
        </w:rPr>
        <w:t xml:space="preserve"> </w:t>
      </w:r>
      <w:r>
        <w:rPr>
          <w:sz w:val="20"/>
        </w:rPr>
        <w:t>empresa</w:t>
      </w:r>
      <w:r>
        <w:rPr>
          <w:spacing w:val="31"/>
          <w:sz w:val="20"/>
        </w:rPr>
        <w:t xml:space="preserve"> </w:t>
      </w:r>
      <w:r>
        <w:rPr>
          <w:sz w:val="20"/>
        </w:rPr>
        <w:t>implicar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tributos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31"/>
          <w:sz w:val="20"/>
        </w:rPr>
        <w:t xml:space="preserve"> </w:t>
      </w:r>
      <w:r>
        <w:rPr>
          <w:sz w:val="20"/>
        </w:rPr>
        <w:t>variáveis,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cotação</w:t>
      </w:r>
      <w:r>
        <w:rPr>
          <w:spacing w:val="31"/>
          <w:sz w:val="20"/>
        </w:rPr>
        <w:t xml:space="preserve"> </w:t>
      </w:r>
      <w:r>
        <w:rPr>
          <w:sz w:val="20"/>
        </w:rPr>
        <w:t>adequada</w:t>
      </w:r>
      <w:r>
        <w:rPr>
          <w:spacing w:val="31"/>
          <w:sz w:val="20"/>
        </w:rPr>
        <w:t xml:space="preserve"> </w:t>
      </w:r>
      <w:r>
        <w:rPr>
          <w:sz w:val="20"/>
        </w:rPr>
        <w:t>será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corresponde</w:t>
      </w:r>
      <w:r>
        <w:rPr>
          <w:spacing w:val="31"/>
          <w:sz w:val="20"/>
        </w:rPr>
        <w:t xml:space="preserve"> </w:t>
      </w:r>
      <w:r>
        <w:rPr>
          <w:sz w:val="20"/>
        </w:rPr>
        <w:t>à</w:t>
      </w:r>
      <w:r>
        <w:rPr>
          <w:spacing w:val="31"/>
          <w:sz w:val="20"/>
        </w:rPr>
        <w:t xml:space="preserve"> </w:t>
      </w:r>
      <w:r>
        <w:rPr>
          <w:sz w:val="20"/>
        </w:rPr>
        <w:t>média</w:t>
      </w:r>
      <w:r>
        <w:rPr>
          <w:spacing w:val="31"/>
          <w:sz w:val="20"/>
        </w:rPr>
        <w:t xml:space="preserve"> </w:t>
      </w:r>
      <w:r>
        <w:rPr>
          <w:sz w:val="20"/>
        </w:rPr>
        <w:t>dos</w:t>
      </w:r>
      <w:r>
        <w:rPr>
          <w:spacing w:val="31"/>
          <w:sz w:val="20"/>
        </w:rPr>
        <w:t xml:space="preserve"> </w:t>
      </w:r>
      <w:r>
        <w:rPr>
          <w:sz w:val="20"/>
        </w:rPr>
        <w:t>efetivos</w:t>
      </w:r>
      <w:r>
        <w:rPr>
          <w:spacing w:val="-47"/>
          <w:sz w:val="20"/>
        </w:rPr>
        <w:t xml:space="preserve"> </w:t>
      </w:r>
      <w:r>
        <w:rPr>
          <w:sz w:val="20"/>
        </w:rPr>
        <w:t>recolhimentos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1"/>
          <w:sz w:val="20"/>
        </w:rPr>
        <w:t xml:space="preserve"> </w:t>
      </w:r>
      <w:r>
        <w:rPr>
          <w:sz w:val="20"/>
        </w:rPr>
        <w:t>doze</w:t>
      </w:r>
      <w:r>
        <w:rPr>
          <w:spacing w:val="-1"/>
          <w:sz w:val="20"/>
        </w:rPr>
        <w:t xml:space="preserve"> </w:t>
      </w:r>
      <w:r>
        <w:rPr>
          <w:sz w:val="20"/>
        </w:rPr>
        <w:t>meses.</w:t>
      </w:r>
    </w:p>
    <w:p w14:paraId="01D64C51">
      <w:pPr>
        <w:pStyle w:val="9"/>
        <w:numPr>
          <w:ilvl w:val="1"/>
          <w:numId w:val="5"/>
        </w:numPr>
        <w:tabs>
          <w:tab w:val="left" w:pos="690"/>
        </w:tabs>
        <w:spacing w:before="2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5EA1A04E">
      <w:pPr>
        <w:pStyle w:val="9"/>
        <w:numPr>
          <w:ilvl w:val="1"/>
          <w:numId w:val="5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Simples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6B26F338">
      <w:pPr>
        <w:pStyle w:val="9"/>
        <w:numPr>
          <w:ilvl w:val="1"/>
          <w:numId w:val="5"/>
        </w:numPr>
        <w:tabs>
          <w:tab w:val="left" w:pos="7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cujo estabelecimento esteja localizado no Estado do Rio de Janeiro deverá apresentar proposta isenta de ICMS, quando cabível, de acordo com o Convênio</w:t>
      </w:r>
      <w:r>
        <w:rPr>
          <w:spacing w:val="1"/>
          <w:sz w:val="20"/>
        </w:rPr>
        <w:t xml:space="preserve"> </w:t>
      </w:r>
      <w:r>
        <w:rPr>
          <w:sz w:val="20"/>
        </w:rPr>
        <w:t>CONFAZ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26/2003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1"/>
          <w:sz w:val="20"/>
        </w:rPr>
        <w:t xml:space="preserve"> </w:t>
      </w:r>
      <w:r>
        <w:rPr>
          <w:sz w:val="20"/>
        </w:rPr>
        <w:t>SEFAZ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competição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0240341B">
      <w:pPr>
        <w:pStyle w:val="9"/>
        <w:numPr>
          <w:ilvl w:val="1"/>
          <w:numId w:val="5"/>
        </w:numPr>
        <w:tabs>
          <w:tab w:val="left" w:pos="70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 contidas, em conformidade com o que dispõe o Termo de 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assumindo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proponente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compromisso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4"/>
          <w:sz w:val="20"/>
        </w:rPr>
        <w:t xml:space="preserve"> </w:t>
      </w:r>
      <w:r>
        <w:rPr>
          <w:sz w:val="20"/>
        </w:rPr>
        <w:t>executar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objeto</w:t>
      </w:r>
      <w:r>
        <w:rPr>
          <w:spacing w:val="44"/>
          <w:sz w:val="20"/>
        </w:rPr>
        <w:t xml:space="preserve"> </w:t>
      </w:r>
      <w:r>
        <w:rPr>
          <w:sz w:val="20"/>
        </w:rPr>
        <w:t>licitado</w:t>
      </w:r>
      <w:r>
        <w:rPr>
          <w:spacing w:val="43"/>
          <w:sz w:val="20"/>
        </w:rPr>
        <w:t xml:space="preserve"> </w:t>
      </w:r>
      <w:r>
        <w:rPr>
          <w:sz w:val="20"/>
        </w:rPr>
        <w:t>nos</w:t>
      </w:r>
      <w:r>
        <w:rPr>
          <w:spacing w:val="43"/>
          <w:sz w:val="20"/>
        </w:rPr>
        <w:t xml:space="preserve"> </w:t>
      </w:r>
      <w:r>
        <w:rPr>
          <w:sz w:val="20"/>
        </w:rPr>
        <w:t>seus</w:t>
      </w:r>
      <w:r>
        <w:rPr>
          <w:spacing w:val="44"/>
          <w:sz w:val="20"/>
        </w:rPr>
        <w:t xml:space="preserve"> </w:t>
      </w:r>
      <w:r>
        <w:rPr>
          <w:sz w:val="20"/>
        </w:rPr>
        <w:t>termos,</w:t>
      </w:r>
      <w:r>
        <w:rPr>
          <w:spacing w:val="43"/>
          <w:sz w:val="20"/>
        </w:rPr>
        <w:t xml:space="preserve"> </w:t>
      </w:r>
      <w:r>
        <w:rPr>
          <w:sz w:val="20"/>
        </w:rPr>
        <w:t>bem</w:t>
      </w:r>
      <w:r>
        <w:rPr>
          <w:spacing w:val="43"/>
          <w:sz w:val="20"/>
        </w:rPr>
        <w:t xml:space="preserve"> </w:t>
      </w:r>
      <w:r>
        <w:rPr>
          <w:sz w:val="20"/>
        </w:rPr>
        <w:t>como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fornecer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materiais,</w:t>
      </w:r>
      <w:r>
        <w:rPr>
          <w:spacing w:val="43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43"/>
          <w:sz w:val="20"/>
        </w:rPr>
        <w:t xml:space="preserve"> </w:t>
      </w:r>
      <w:r>
        <w:rPr>
          <w:sz w:val="20"/>
        </w:rPr>
        <w:t>ferramentas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qualidades</w:t>
      </w:r>
      <w:r>
        <w:rPr>
          <w:spacing w:val="-1"/>
          <w:sz w:val="20"/>
        </w:rPr>
        <w:t xml:space="preserve"> </w:t>
      </w:r>
      <w:r>
        <w:rPr>
          <w:sz w:val="20"/>
        </w:rPr>
        <w:t>adequadas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substituição.</w:t>
      </w:r>
    </w:p>
    <w:p w14:paraId="1A89D280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3B97AC4">
      <w:pPr>
        <w:pStyle w:val="9"/>
        <w:numPr>
          <w:ilvl w:val="1"/>
          <w:numId w:val="5"/>
        </w:numPr>
        <w:tabs>
          <w:tab w:val="left" w:pos="791"/>
        </w:tabs>
        <w:spacing w:before="7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validade da proposta não será inferior a 60 (sessenta) dias corridos</w:t>
      </w:r>
      <w:r>
        <w:rPr>
          <w:b/>
          <w:sz w:val="20"/>
        </w:rPr>
        <w:t xml:space="preserve">, </w:t>
      </w:r>
      <w:r>
        <w:rPr>
          <w:sz w:val="20"/>
        </w:rPr>
        <w:t>a contar da data de sua apresentação, podendo ser prorrogado, por igual período, salvo se</w:t>
      </w:r>
      <w:r>
        <w:rPr>
          <w:spacing w:val="-47"/>
          <w:sz w:val="20"/>
        </w:rPr>
        <w:t xml:space="preserve"> </w:t>
      </w:r>
      <w:r>
        <w:rPr>
          <w:sz w:val="20"/>
        </w:rPr>
        <w:t>houver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5E6FF370">
      <w:pPr>
        <w:pStyle w:val="9"/>
        <w:numPr>
          <w:ilvl w:val="1"/>
          <w:numId w:val="5"/>
        </w:numPr>
        <w:tabs>
          <w:tab w:val="left" w:pos="783"/>
        </w:tabs>
        <w:spacing w:before="2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respeitar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máximos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no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1.2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14:paraId="19ABC5FB">
      <w:pPr>
        <w:pStyle w:val="9"/>
        <w:numPr>
          <w:ilvl w:val="1"/>
          <w:numId w:val="5"/>
        </w:numPr>
        <w:tabs>
          <w:tab w:val="left" w:pos="80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descumprimento das regras supramencionadas pela Administração por parte dos contratados pode ensejar a responsabilização pelo Tribunal de Contas do Estado e,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devido</w:t>
      </w:r>
      <w:r>
        <w:rPr>
          <w:spacing w:val="11"/>
          <w:sz w:val="20"/>
        </w:rPr>
        <w:t xml:space="preserve"> </w:t>
      </w:r>
      <w:r>
        <w:rPr>
          <w:sz w:val="20"/>
        </w:rPr>
        <w:t>processo</w:t>
      </w:r>
      <w:r>
        <w:rPr>
          <w:spacing w:val="11"/>
          <w:sz w:val="20"/>
        </w:rPr>
        <w:t xml:space="preserve"> </w:t>
      </w:r>
      <w:r>
        <w:rPr>
          <w:sz w:val="20"/>
        </w:rPr>
        <w:t>legal,</w:t>
      </w:r>
      <w:r>
        <w:rPr>
          <w:spacing w:val="11"/>
          <w:sz w:val="20"/>
        </w:rPr>
        <w:t xml:space="preserve"> </w:t>
      </w:r>
      <w:r>
        <w:rPr>
          <w:sz w:val="20"/>
        </w:rPr>
        <w:t>gerar</w:t>
      </w:r>
      <w:r>
        <w:rPr>
          <w:spacing w:val="11"/>
          <w:sz w:val="20"/>
        </w:rPr>
        <w:t xml:space="preserve"> </w:t>
      </w:r>
      <w:r>
        <w:rPr>
          <w:sz w:val="20"/>
        </w:rPr>
        <w:t>as</w:t>
      </w:r>
      <w:r>
        <w:rPr>
          <w:spacing w:val="11"/>
          <w:sz w:val="20"/>
        </w:rPr>
        <w:t xml:space="preserve"> </w:t>
      </w:r>
      <w:r>
        <w:rPr>
          <w:sz w:val="20"/>
        </w:rPr>
        <w:t>seguintes</w:t>
      </w:r>
      <w:r>
        <w:rPr>
          <w:spacing w:val="11"/>
          <w:sz w:val="20"/>
        </w:rPr>
        <w:t xml:space="preserve"> </w:t>
      </w:r>
      <w:r>
        <w:rPr>
          <w:sz w:val="20"/>
        </w:rPr>
        <w:t>consequências:</w:t>
      </w:r>
      <w:r>
        <w:rPr>
          <w:color w:val="000080"/>
          <w:spacing w:val="11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assinatura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prazo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adoção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medidas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necessárias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exato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cumprimento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lei,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termos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1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8"/>
          <w:sz w:val="20"/>
        </w:rPr>
        <w:t xml:space="preserve"> </w:t>
      </w:r>
      <w:r>
        <w:fldChar w:fldCharType="begin"/>
      </w:r>
      <w:r>
        <w:instrText xml:space="preserve"> HYPERLINK "https://www.planalto.gov.br/ccivil_03/constituicao/constituicaocompilado.htm"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71</w:t>
      </w:r>
      <w:r>
        <w:rPr>
          <w:color w:val="000080"/>
          <w:sz w:val="20"/>
        </w:rPr>
        <w:t>,</w:t>
      </w:r>
      <w:r>
        <w:rPr>
          <w:color w:val="000080"/>
          <w:sz w:val="20"/>
          <w:u w:val="single" w:color="000080"/>
        </w:rPr>
        <w:t xml:space="preserve"> inciso IX, da Constituição; ou condenação dos agentes públicos responsáveis e da empresa contratada ao pagamento dos prejuízos ao erário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caso verificada a ocorrência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superfaturamento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7995245">
      <w:pPr>
        <w:pStyle w:val="6"/>
        <w:rPr>
          <w:sz w:val="22"/>
        </w:rPr>
      </w:pPr>
    </w:p>
    <w:p w14:paraId="46517D61">
      <w:pPr>
        <w:pStyle w:val="6"/>
        <w:spacing w:before="5"/>
        <w:rPr>
          <w:sz w:val="19"/>
        </w:rPr>
      </w:pPr>
    </w:p>
    <w:p w14:paraId="537C565E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1"/>
        </w:rPr>
        <w:t>DA</w:t>
      </w:r>
      <w:r>
        <w:rPr>
          <w:spacing w:val="-23"/>
        </w:rPr>
        <w:t xml:space="preserve"> </w:t>
      </w:r>
      <w:r>
        <w:rPr>
          <w:spacing w:val="-1"/>
        </w:rPr>
        <w:t>ABERTURA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SESSÃO,</w:t>
      </w:r>
      <w:r>
        <w:t xml:space="preserve"> </w:t>
      </w:r>
      <w:r>
        <w:rPr>
          <w:spacing w:val="-1"/>
        </w:rPr>
        <w:t>CLASSIFICAÇÃO</w:t>
      </w:r>
      <w:r>
        <w:t xml:space="preserve"> DAS PROPOSTAS E FORMULAÇÃO</w:t>
      </w:r>
      <w:r>
        <w:rPr>
          <w:spacing w:val="-1"/>
        </w:rPr>
        <w:t xml:space="preserve"> </w:t>
      </w:r>
      <w:r>
        <w:t>DE LANCES</w:t>
      </w:r>
    </w:p>
    <w:p w14:paraId="49718D1C">
      <w:pPr>
        <w:pStyle w:val="6"/>
        <w:rPr>
          <w:b/>
          <w:sz w:val="26"/>
        </w:rPr>
      </w:pPr>
    </w:p>
    <w:p w14:paraId="1BC90C7A">
      <w:pPr>
        <w:pStyle w:val="6"/>
        <w:spacing w:before="3"/>
        <w:rPr>
          <w:b/>
          <w:sz w:val="26"/>
        </w:rPr>
      </w:pPr>
    </w:p>
    <w:p w14:paraId="78037324">
      <w:pPr>
        <w:pStyle w:val="9"/>
        <w:numPr>
          <w:ilvl w:val="1"/>
          <w:numId w:val="6"/>
        </w:numPr>
        <w:tabs>
          <w:tab w:val="left" w:pos="690"/>
        </w:tabs>
        <w:spacing w:before="0" w:after="0" w:line="240" w:lineRule="auto"/>
        <w:ind w:left="689" w:right="0" w:hanging="351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abertura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licitação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dar-se-á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 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data,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43638A5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substituir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70B4270">
      <w:pPr>
        <w:pStyle w:val="9"/>
        <w:numPr>
          <w:ilvl w:val="1"/>
          <w:numId w:val="6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5C2D4B68">
      <w:pPr>
        <w:pStyle w:val="9"/>
        <w:numPr>
          <w:ilvl w:val="1"/>
          <w:numId w:val="6"/>
        </w:numPr>
        <w:tabs>
          <w:tab w:val="left" w:pos="73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Iniciada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etapa</w:t>
      </w:r>
      <w:r>
        <w:rPr>
          <w:spacing w:val="48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47"/>
          <w:sz w:val="20"/>
        </w:rPr>
        <w:t xml:space="preserve"> </w:t>
      </w:r>
      <w:r>
        <w:rPr>
          <w:sz w:val="20"/>
        </w:rPr>
        <w:t>os</w:t>
      </w:r>
      <w:r>
        <w:rPr>
          <w:spacing w:val="48"/>
          <w:sz w:val="20"/>
        </w:rPr>
        <w:t xml:space="preserve"> </w:t>
      </w:r>
      <w:r>
        <w:rPr>
          <w:sz w:val="20"/>
        </w:rPr>
        <w:t>licitantes</w:t>
      </w:r>
      <w:r>
        <w:rPr>
          <w:spacing w:val="47"/>
          <w:sz w:val="20"/>
        </w:rPr>
        <w:t xml:space="preserve"> </w:t>
      </w:r>
      <w:r>
        <w:rPr>
          <w:sz w:val="20"/>
        </w:rPr>
        <w:t>deverão</w:t>
      </w:r>
      <w:r>
        <w:rPr>
          <w:spacing w:val="47"/>
          <w:sz w:val="20"/>
        </w:rPr>
        <w:t xml:space="preserve"> </w:t>
      </w:r>
      <w:r>
        <w:rPr>
          <w:sz w:val="20"/>
        </w:rPr>
        <w:t>encaminhar</w:t>
      </w:r>
      <w:r>
        <w:rPr>
          <w:spacing w:val="48"/>
          <w:sz w:val="20"/>
        </w:rPr>
        <w:t xml:space="preserve"> </w:t>
      </w:r>
      <w:r>
        <w:rPr>
          <w:sz w:val="20"/>
        </w:rPr>
        <w:t>lances</w:t>
      </w:r>
      <w:r>
        <w:rPr>
          <w:spacing w:val="47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47"/>
          <w:sz w:val="20"/>
        </w:rPr>
        <w:t xml:space="preserve"> </w:t>
      </w:r>
      <w:r>
        <w:rPr>
          <w:sz w:val="20"/>
        </w:rPr>
        <w:t>meio</w:t>
      </w:r>
      <w:r>
        <w:rPr>
          <w:spacing w:val="48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sistema</w:t>
      </w:r>
      <w:r>
        <w:rPr>
          <w:spacing w:val="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48"/>
          <w:sz w:val="20"/>
        </w:rPr>
        <w:t xml:space="preserve"> </w:t>
      </w:r>
      <w:r>
        <w:rPr>
          <w:sz w:val="20"/>
        </w:rPr>
        <w:t>sendo</w:t>
      </w:r>
      <w:r>
        <w:rPr>
          <w:spacing w:val="47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48"/>
          <w:sz w:val="20"/>
        </w:rPr>
        <w:t xml:space="preserve"> </w:t>
      </w:r>
      <w:r>
        <w:rPr>
          <w:sz w:val="20"/>
        </w:rPr>
        <w:t>informados</w:t>
      </w:r>
      <w:r>
        <w:rPr>
          <w:spacing w:val="47"/>
          <w:sz w:val="20"/>
        </w:rPr>
        <w:t xml:space="preserve"> </w:t>
      </w:r>
      <w:r>
        <w:rPr>
          <w:sz w:val="20"/>
        </w:rPr>
        <w:t>do</w:t>
      </w:r>
      <w:r>
        <w:rPr>
          <w:spacing w:val="47"/>
          <w:sz w:val="20"/>
        </w:rPr>
        <w:t xml:space="preserve"> </w:t>
      </w:r>
      <w:r>
        <w:rPr>
          <w:sz w:val="20"/>
        </w:rPr>
        <w:t>seu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registro.</w:t>
      </w:r>
    </w:p>
    <w:p w14:paraId="760832E1">
      <w:pPr>
        <w:pStyle w:val="9"/>
        <w:numPr>
          <w:ilvl w:val="1"/>
          <w:numId w:val="6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valor </w:t>
      </w:r>
      <w:r>
        <w:rPr>
          <w:b/>
          <w:sz w:val="20"/>
        </w:rPr>
        <w:t>UNITÁRIO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ITEM</w:t>
      </w:r>
      <w:r>
        <w:rPr>
          <w:sz w:val="20"/>
        </w:rPr>
        <w:t>.</w:t>
      </w:r>
    </w:p>
    <w:p w14:paraId="77D9A83E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06EE6698">
      <w:pPr>
        <w:pStyle w:val="9"/>
        <w:numPr>
          <w:ilvl w:val="1"/>
          <w:numId w:val="6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14:paraId="6974DF20">
      <w:pPr>
        <w:pStyle w:val="9"/>
        <w:numPr>
          <w:ilvl w:val="1"/>
          <w:numId w:val="6"/>
        </w:numPr>
        <w:tabs>
          <w:tab w:val="left" w:pos="708"/>
        </w:tabs>
        <w:spacing w:before="40" w:after="0" w:line="280" w:lineRule="auto"/>
        <w:ind w:left="339" w:right="447" w:firstLine="0"/>
        <w:jc w:val="both"/>
        <w:rPr>
          <w:b/>
          <w:i/>
          <w:sz w:val="20"/>
        </w:rPr>
      </w:pPr>
      <w:r>
        <w:rPr>
          <w:sz w:val="20"/>
        </w:rPr>
        <w:t>O intervalo mínimo de diferença de valores ou percentuais entre os lances, que incidirá tanto em relação aos lances intermediários quanto em relação à proposta que</w:t>
      </w:r>
      <w:r>
        <w:rPr>
          <w:spacing w:val="1"/>
          <w:sz w:val="20"/>
        </w:rPr>
        <w:t xml:space="preserve"> </w:t>
      </w:r>
      <w:r>
        <w:rPr>
          <w:sz w:val="20"/>
        </w:rPr>
        <w:t>cobrir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0,01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(um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centavo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Real)</w:t>
      </w:r>
      <w:r>
        <w:rPr>
          <w:b/>
          <w:i/>
          <w:sz w:val="20"/>
        </w:rPr>
        <w:t>.</w:t>
      </w:r>
    </w:p>
    <w:p w14:paraId="657DA4D4">
      <w:pPr>
        <w:pStyle w:val="9"/>
        <w:numPr>
          <w:ilvl w:val="1"/>
          <w:numId w:val="6"/>
        </w:numPr>
        <w:tabs>
          <w:tab w:val="left" w:pos="6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erro material, ao licitante será concedida a possibilidade de enviar solicitação de cancelamento do seu lance durante a realização da etapa de lances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 que poderá ser aceita ou não pelo pregoeiro. Todavia, durante o transcurso do período randômico de disputa não será possível o encaminhamento de solicitação 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9C10C57">
      <w:pPr>
        <w:pStyle w:val="9"/>
        <w:numPr>
          <w:ilvl w:val="1"/>
          <w:numId w:val="6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seguirá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adotado.</w:t>
      </w:r>
    </w:p>
    <w:p w14:paraId="170EF52A">
      <w:pPr>
        <w:pStyle w:val="9"/>
        <w:numPr>
          <w:ilvl w:val="1"/>
          <w:numId w:val="6"/>
        </w:numPr>
        <w:tabs>
          <w:tab w:val="left" w:pos="783"/>
        </w:tabs>
        <w:spacing w:before="40" w:after="0" w:line="240" w:lineRule="auto"/>
        <w:ind w:left="782" w:right="0" w:hanging="444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“aberto”,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0741192A">
      <w:pPr>
        <w:pStyle w:val="9"/>
        <w:numPr>
          <w:ilvl w:val="2"/>
          <w:numId w:val="6"/>
        </w:numPr>
        <w:tabs>
          <w:tab w:val="left" w:pos="923"/>
        </w:tabs>
        <w:spacing w:before="40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1F5D106D">
      <w:pPr>
        <w:pStyle w:val="9"/>
        <w:numPr>
          <w:ilvl w:val="2"/>
          <w:numId w:val="6"/>
        </w:numPr>
        <w:tabs>
          <w:tab w:val="left" w:pos="940"/>
        </w:tabs>
        <w:spacing w:before="2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493F704C">
      <w:pPr>
        <w:pStyle w:val="9"/>
        <w:numPr>
          <w:ilvl w:val="2"/>
          <w:numId w:val="6"/>
        </w:numPr>
        <w:tabs>
          <w:tab w:val="left" w:pos="954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68CDD3EF">
      <w:pPr>
        <w:pStyle w:val="9"/>
        <w:numPr>
          <w:ilvl w:val="2"/>
          <w:numId w:val="6"/>
        </w:numPr>
        <w:tabs>
          <w:tab w:val="left" w:pos="94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 de apoio, e caso o sistema eletrônico de contratações utilizado possua essa funcionalidade, poderá admitir o reinício da disputa aberta, para a definição das demais</w:t>
      </w:r>
      <w:r>
        <w:rPr>
          <w:spacing w:val="1"/>
          <w:sz w:val="20"/>
        </w:rPr>
        <w:t xml:space="preserve"> </w:t>
      </w:r>
      <w:r>
        <w:rPr>
          <w:sz w:val="20"/>
        </w:rPr>
        <w:t>colocações.</w:t>
      </w:r>
    </w:p>
    <w:p w14:paraId="412D4975">
      <w:pPr>
        <w:pStyle w:val="9"/>
        <w:numPr>
          <w:ilvl w:val="3"/>
          <w:numId w:val="6"/>
        </w:numPr>
        <w:tabs>
          <w:tab w:val="left" w:pos="1074"/>
        </w:tabs>
        <w:spacing w:before="3" w:after="0" w:line="240" w:lineRule="auto"/>
        <w:ind w:left="1073" w:right="0" w:hanging="732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273E31EF">
      <w:pPr>
        <w:pStyle w:val="9"/>
        <w:numPr>
          <w:ilvl w:val="1"/>
          <w:numId w:val="6"/>
        </w:numPr>
        <w:tabs>
          <w:tab w:val="left" w:pos="870"/>
        </w:tabs>
        <w:spacing w:before="40" w:after="0" w:line="280" w:lineRule="auto"/>
        <w:ind w:left="414" w:right="38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seja</w:t>
      </w:r>
      <w:r>
        <w:rPr>
          <w:spacing w:val="4"/>
          <w:sz w:val="20"/>
        </w:rPr>
        <w:t xml:space="preserve"> </w:t>
      </w:r>
      <w:r>
        <w:rPr>
          <w:sz w:val="20"/>
        </w:rPr>
        <w:t>adotado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envio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pregão</w:t>
      </w:r>
      <w:r>
        <w:rPr>
          <w:spacing w:val="4"/>
          <w:sz w:val="20"/>
        </w:rPr>
        <w:t xml:space="preserve"> </w:t>
      </w:r>
      <w:r>
        <w:rPr>
          <w:sz w:val="20"/>
        </w:rPr>
        <w:t>eletrônico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modo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disputa</w:t>
      </w:r>
      <w:r>
        <w:rPr>
          <w:spacing w:val="3"/>
          <w:sz w:val="20"/>
        </w:rPr>
        <w:t xml:space="preserve"> </w:t>
      </w:r>
      <w:r>
        <w:rPr>
          <w:sz w:val="20"/>
        </w:rPr>
        <w:t>“aberto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fechado”,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licitantes</w:t>
      </w:r>
      <w:r>
        <w:rPr>
          <w:spacing w:val="4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4"/>
          <w:sz w:val="20"/>
        </w:rPr>
        <w:t xml:space="preserve"> </w:t>
      </w:r>
      <w:r>
        <w:rPr>
          <w:sz w:val="20"/>
        </w:rPr>
        <w:t>públicos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sucessivos,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lance</w:t>
      </w:r>
      <w:r>
        <w:rPr>
          <w:spacing w:val="-47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33E7FC36">
      <w:pPr>
        <w:pStyle w:val="9"/>
        <w:numPr>
          <w:ilvl w:val="2"/>
          <w:numId w:val="6"/>
        </w:numPr>
        <w:tabs>
          <w:tab w:val="left" w:pos="936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etapa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lances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</w:t>
      </w:r>
      <w:r>
        <w:rPr>
          <w:spacing w:val="6"/>
          <w:sz w:val="20"/>
        </w:rPr>
        <w:t xml:space="preserve"> </w:t>
      </w:r>
      <w:r>
        <w:rPr>
          <w:sz w:val="20"/>
        </w:rPr>
        <w:t>terá</w:t>
      </w:r>
      <w:r>
        <w:rPr>
          <w:spacing w:val="6"/>
          <w:sz w:val="20"/>
        </w:rPr>
        <w:t xml:space="preserve"> </w:t>
      </w:r>
      <w:r>
        <w:rPr>
          <w:sz w:val="20"/>
        </w:rPr>
        <w:t>duração</w:t>
      </w:r>
      <w:r>
        <w:rPr>
          <w:spacing w:val="6"/>
          <w:sz w:val="20"/>
        </w:rPr>
        <w:t xml:space="preserve"> </w:t>
      </w:r>
      <w:r>
        <w:rPr>
          <w:sz w:val="20"/>
        </w:rPr>
        <w:t>inicial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quinze</w:t>
      </w:r>
      <w:r>
        <w:rPr>
          <w:spacing w:val="6"/>
          <w:sz w:val="20"/>
        </w:rPr>
        <w:t xml:space="preserve"> </w:t>
      </w:r>
      <w:r>
        <w:rPr>
          <w:sz w:val="20"/>
        </w:rPr>
        <w:t>minutos.</w:t>
      </w:r>
      <w:r>
        <w:rPr>
          <w:spacing w:val="-5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esse</w:t>
      </w:r>
      <w:r>
        <w:rPr>
          <w:spacing w:val="6"/>
          <w:sz w:val="20"/>
        </w:rPr>
        <w:t xml:space="preserve"> </w:t>
      </w:r>
      <w:r>
        <w:rPr>
          <w:sz w:val="20"/>
        </w:rPr>
        <w:t>prazo,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sistema</w:t>
      </w:r>
      <w:r>
        <w:rPr>
          <w:spacing w:val="6"/>
          <w:sz w:val="20"/>
        </w:rPr>
        <w:t xml:space="preserve"> </w:t>
      </w:r>
      <w:r>
        <w:rPr>
          <w:sz w:val="20"/>
        </w:rPr>
        <w:t>encaminhará</w:t>
      </w:r>
      <w:r>
        <w:rPr>
          <w:spacing w:val="6"/>
          <w:sz w:val="20"/>
        </w:rPr>
        <w:t xml:space="preserve"> </w:t>
      </w:r>
      <w:r>
        <w:rPr>
          <w:sz w:val="20"/>
        </w:rPr>
        <w:t>aviso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fechamento</w:t>
      </w:r>
      <w:r>
        <w:rPr>
          <w:spacing w:val="6"/>
          <w:sz w:val="20"/>
        </w:rPr>
        <w:t xml:space="preserve"> </w:t>
      </w:r>
      <w:r>
        <w:rPr>
          <w:sz w:val="20"/>
        </w:rPr>
        <w:t>iminente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lances,</w:t>
      </w:r>
      <w:r>
        <w:rPr>
          <w:spacing w:val="6"/>
          <w:sz w:val="20"/>
        </w:rPr>
        <w:t xml:space="preserve"> </w:t>
      </w:r>
      <w:r>
        <w:rPr>
          <w:sz w:val="20"/>
        </w:rPr>
        <w:t>após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transcorrerá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dez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aleatoriamente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-1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B01D4BB">
      <w:pPr>
        <w:pStyle w:val="9"/>
        <w:numPr>
          <w:ilvl w:val="2"/>
          <w:numId w:val="6"/>
        </w:numPr>
        <w:tabs>
          <w:tab w:val="left" w:pos="943"/>
        </w:tabs>
        <w:spacing w:before="2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Encerrado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subitem</w:t>
      </w:r>
      <w:r>
        <w:rPr>
          <w:spacing w:val="2"/>
          <w:sz w:val="20"/>
        </w:rPr>
        <w:t xml:space="preserve"> </w:t>
      </w:r>
      <w:r>
        <w:rPr>
          <w:sz w:val="20"/>
        </w:rPr>
        <w:t>anterior,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2"/>
          <w:sz w:val="20"/>
        </w:rPr>
        <w:t xml:space="preserve"> </w:t>
      </w:r>
      <w:r>
        <w:rPr>
          <w:sz w:val="20"/>
        </w:rPr>
        <w:t>abrirá</w:t>
      </w:r>
      <w:r>
        <w:rPr>
          <w:spacing w:val="2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autor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oferta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2"/>
          <w:sz w:val="20"/>
        </w:rPr>
        <w:t xml:space="preserve"> </w:t>
      </w:r>
      <w:r>
        <w:rPr>
          <w:sz w:val="20"/>
        </w:rPr>
        <w:t>baixo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ofertas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2"/>
          <w:sz w:val="20"/>
        </w:rPr>
        <w:t xml:space="preserve"> </w:t>
      </w:r>
      <w:r>
        <w:rPr>
          <w:sz w:val="20"/>
        </w:rPr>
        <w:t>10%</w:t>
      </w:r>
      <w:r>
        <w:rPr>
          <w:spacing w:val="2"/>
          <w:sz w:val="20"/>
        </w:rPr>
        <w:t xml:space="preserve"> </w:t>
      </w:r>
      <w:r>
        <w:rPr>
          <w:sz w:val="20"/>
        </w:rPr>
        <w:t>(dez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1"/>
          <w:sz w:val="20"/>
        </w:rPr>
        <w:t xml:space="preserve"> </w:t>
      </w:r>
      <w:r>
        <w:rPr>
          <w:sz w:val="20"/>
        </w:rPr>
        <w:t>àquela</w:t>
      </w:r>
      <w:r>
        <w:rPr>
          <w:spacing w:val="-1"/>
          <w:sz w:val="20"/>
        </w:rPr>
        <w:t xml:space="preserve"> </w:t>
      </w:r>
      <w:r>
        <w:rPr>
          <w:sz w:val="20"/>
        </w:rPr>
        <w:t>possam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5AF45C08">
      <w:pPr>
        <w:pStyle w:val="9"/>
        <w:numPr>
          <w:ilvl w:val="2"/>
          <w:numId w:val="6"/>
        </w:numPr>
        <w:tabs>
          <w:tab w:val="left" w:pos="940"/>
        </w:tabs>
        <w:spacing w:before="2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optar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lance.</w:t>
      </w:r>
    </w:p>
    <w:p w14:paraId="737DE56E">
      <w:pPr>
        <w:pStyle w:val="9"/>
        <w:numPr>
          <w:ilvl w:val="2"/>
          <w:numId w:val="6"/>
        </w:numPr>
        <w:tabs>
          <w:tab w:val="left" w:pos="95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havendo</w:t>
      </w:r>
      <w:r>
        <w:rPr>
          <w:spacing w:val="12"/>
          <w:sz w:val="20"/>
        </w:rPr>
        <w:t xml:space="preserve"> </w:t>
      </w:r>
      <w:r>
        <w:rPr>
          <w:sz w:val="20"/>
        </w:rPr>
        <w:t>pelo</w:t>
      </w:r>
      <w:r>
        <w:rPr>
          <w:spacing w:val="12"/>
          <w:sz w:val="20"/>
        </w:rPr>
        <w:t xml:space="preserve"> </w:t>
      </w:r>
      <w:r>
        <w:rPr>
          <w:sz w:val="20"/>
        </w:rPr>
        <w:t>menos</w:t>
      </w:r>
      <w:r>
        <w:rPr>
          <w:spacing w:val="12"/>
          <w:sz w:val="20"/>
        </w:rPr>
        <w:t xml:space="preserve"> </w:t>
      </w:r>
      <w:r>
        <w:rPr>
          <w:sz w:val="20"/>
        </w:rPr>
        <w:t>três</w:t>
      </w:r>
      <w:r>
        <w:rPr>
          <w:spacing w:val="12"/>
          <w:sz w:val="20"/>
        </w:rPr>
        <w:t xml:space="preserve"> </w:t>
      </w:r>
      <w:r>
        <w:rPr>
          <w:sz w:val="20"/>
        </w:rPr>
        <w:t>ofertas</w:t>
      </w:r>
      <w:r>
        <w:rPr>
          <w:spacing w:val="12"/>
          <w:sz w:val="20"/>
        </w:rPr>
        <w:t xml:space="preserve"> </w:t>
      </w:r>
      <w:r>
        <w:rPr>
          <w:sz w:val="20"/>
        </w:rPr>
        <w:t>nas</w:t>
      </w:r>
      <w:r>
        <w:rPr>
          <w:spacing w:val="1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2"/>
          <w:sz w:val="20"/>
        </w:rPr>
        <w:t xml:space="preserve"> </w:t>
      </w:r>
      <w:r>
        <w:rPr>
          <w:sz w:val="20"/>
        </w:rPr>
        <w:t>definidas</w:t>
      </w:r>
      <w:r>
        <w:rPr>
          <w:spacing w:val="12"/>
          <w:sz w:val="20"/>
        </w:rPr>
        <w:t xml:space="preserve"> </w:t>
      </w:r>
      <w:r>
        <w:rPr>
          <w:sz w:val="20"/>
        </w:rPr>
        <w:t>neste</w:t>
      </w:r>
      <w:r>
        <w:rPr>
          <w:spacing w:val="12"/>
          <w:sz w:val="20"/>
        </w:rPr>
        <w:t xml:space="preserve"> </w:t>
      </w:r>
      <w:r>
        <w:rPr>
          <w:sz w:val="20"/>
        </w:rPr>
        <w:t>item,</w:t>
      </w:r>
      <w:r>
        <w:rPr>
          <w:spacing w:val="12"/>
          <w:sz w:val="20"/>
        </w:rPr>
        <w:t xml:space="preserve"> </w:t>
      </w:r>
      <w:r>
        <w:rPr>
          <w:sz w:val="20"/>
        </w:rPr>
        <w:t>poderão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2"/>
          <w:sz w:val="20"/>
        </w:rPr>
        <w:t xml:space="preserve"> </w:t>
      </w:r>
      <w:r>
        <w:rPr>
          <w:sz w:val="20"/>
        </w:rPr>
        <w:t>autores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2"/>
          <w:sz w:val="20"/>
        </w:rPr>
        <w:t xml:space="preserve"> </w:t>
      </w:r>
      <w:r>
        <w:rPr>
          <w:sz w:val="20"/>
        </w:rPr>
        <w:t>melhores</w:t>
      </w:r>
      <w:r>
        <w:rPr>
          <w:spacing w:val="12"/>
          <w:sz w:val="20"/>
        </w:rPr>
        <w:t xml:space="preserve"> </w:t>
      </w:r>
      <w:r>
        <w:rPr>
          <w:sz w:val="20"/>
        </w:rPr>
        <w:t>lances</w:t>
      </w:r>
      <w:r>
        <w:rPr>
          <w:spacing w:val="12"/>
          <w:sz w:val="20"/>
        </w:rPr>
        <w:t xml:space="preserve"> </w:t>
      </w:r>
      <w:r>
        <w:rPr>
          <w:sz w:val="20"/>
        </w:rPr>
        <w:t>subsequentes,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2"/>
          <w:sz w:val="20"/>
        </w:rPr>
        <w:t xml:space="preserve"> </w:t>
      </w:r>
      <w:r>
        <w:rPr>
          <w:sz w:val="20"/>
        </w:rPr>
        <w:t>ordem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2"/>
          <w:sz w:val="20"/>
        </w:rPr>
        <w:t xml:space="preserve"> </w:t>
      </w:r>
      <w:r>
        <w:rPr>
          <w:sz w:val="20"/>
        </w:rPr>
        <w:t>oferecer</w:t>
      </w:r>
      <w:r>
        <w:rPr>
          <w:spacing w:val="-47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cinco</w:t>
      </w:r>
      <w:r>
        <w:rPr>
          <w:spacing w:val="-1"/>
          <w:sz w:val="20"/>
        </w:rPr>
        <w:t xml:space="preserve"> </w:t>
      </w:r>
      <w:r>
        <w:rPr>
          <w:sz w:val="20"/>
        </w:rPr>
        <w:t>minutos,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sigiloso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30082415">
      <w:pPr>
        <w:pStyle w:val="9"/>
        <w:numPr>
          <w:ilvl w:val="2"/>
          <w:numId w:val="6"/>
        </w:numPr>
        <w:tabs>
          <w:tab w:val="left" w:pos="929"/>
        </w:tabs>
        <w:spacing w:before="1" w:after="0" w:line="240" w:lineRule="auto"/>
        <w:ind w:left="928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valores.</w:t>
      </w:r>
    </w:p>
    <w:p w14:paraId="774037A1">
      <w:pPr>
        <w:pStyle w:val="9"/>
        <w:numPr>
          <w:ilvl w:val="1"/>
          <w:numId w:val="6"/>
        </w:numPr>
        <w:tabs>
          <w:tab w:val="left" w:pos="813"/>
        </w:tabs>
        <w:spacing w:before="4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seja adotado para o envio de lances no pregão eletrônico o modo de disputa “fechado e aberto”, poderão participar da etapa aberta somente os 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a proposta de menor preço/ maior percentual de desconto e os das propostas até 10% (dez por cento) superiores/inferiores àquela, em que 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prorrogações.</w:t>
      </w:r>
    </w:p>
    <w:p w14:paraId="10F2576C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5.13, poderão os licitantes que apresentaram as três melhores propostas, consideradas 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empatadas,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sucessivos.</w:t>
      </w:r>
    </w:p>
    <w:p w14:paraId="41A056CE">
      <w:pPr>
        <w:pStyle w:val="9"/>
        <w:numPr>
          <w:ilvl w:val="2"/>
          <w:numId w:val="6"/>
        </w:numPr>
        <w:tabs>
          <w:tab w:val="left" w:pos="931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 pelo sistema quando houver lance ofertado nos últimos</w:t>
      </w:r>
      <w:r>
        <w:rPr>
          <w:spacing w:val="-47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BD47586">
      <w:pPr>
        <w:pStyle w:val="9"/>
        <w:numPr>
          <w:ilvl w:val="2"/>
          <w:numId w:val="6"/>
        </w:numPr>
        <w:tabs>
          <w:tab w:val="left" w:pos="948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dois minutos e ocorrerá sucessivamente sempre que houver lances 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-1"/>
          <w:sz w:val="20"/>
        </w:rPr>
        <w:t xml:space="preserve"> </w:t>
      </w:r>
      <w:r>
        <w:rPr>
          <w:sz w:val="20"/>
        </w:rPr>
        <w:t>inclusive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3B0BCEE8">
      <w:pPr>
        <w:pStyle w:val="9"/>
        <w:numPr>
          <w:ilvl w:val="2"/>
          <w:numId w:val="6"/>
        </w:numPr>
        <w:tabs>
          <w:tab w:val="left" w:pos="96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Não havendo novos lances na forma estabelecida nos itens anteriores, a sessão pública encerrar-se-á automaticamente, e o sistema ordenará e divulgará os lances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14:paraId="41C5EDC0">
      <w:pPr>
        <w:pStyle w:val="9"/>
        <w:numPr>
          <w:ilvl w:val="2"/>
          <w:numId w:val="6"/>
        </w:numPr>
        <w:tabs>
          <w:tab w:val="left" w:pos="94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 for de pelo menos 5% (cinco por cento), o pregoeiro, auxiliado 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apoio,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colocações.</w:t>
      </w:r>
    </w:p>
    <w:p w14:paraId="6708882C">
      <w:pPr>
        <w:pStyle w:val="9"/>
        <w:numPr>
          <w:ilvl w:val="2"/>
          <w:numId w:val="6"/>
        </w:numPr>
        <w:tabs>
          <w:tab w:val="left" w:pos="931"/>
        </w:tabs>
        <w:spacing w:before="2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reinício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supra,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intermediários.</w:t>
      </w:r>
    </w:p>
    <w:p w14:paraId="706F452E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i/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término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ordenará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divulgará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i/>
          <w:sz w:val="20"/>
        </w:rPr>
        <w:t>.</w:t>
      </w:r>
    </w:p>
    <w:p w14:paraId="0F69F658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2"/>
          <w:sz w:val="20"/>
        </w:rPr>
        <w:t xml:space="preserve"> </w:t>
      </w:r>
      <w:r>
        <w:rPr>
          <w:sz w:val="20"/>
        </w:rPr>
        <w:t>valor,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-2"/>
          <w:sz w:val="20"/>
        </w:rPr>
        <w:t xml:space="preserve"> </w:t>
      </w:r>
      <w:r>
        <w:rPr>
          <w:sz w:val="20"/>
        </w:rPr>
        <w:t>aquele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recebido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14:paraId="19CF84E9">
      <w:pPr>
        <w:pStyle w:val="9"/>
        <w:numPr>
          <w:ilvl w:val="1"/>
          <w:numId w:val="6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transcurso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tempo</w:t>
      </w:r>
      <w:r>
        <w:rPr>
          <w:spacing w:val="-1"/>
          <w:sz w:val="20"/>
        </w:rPr>
        <w:t xml:space="preserve"> </w:t>
      </w:r>
      <w:r>
        <w:rPr>
          <w:sz w:val="20"/>
        </w:rPr>
        <w:t>real,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647F0E29">
      <w:pPr>
        <w:pStyle w:val="9"/>
        <w:numPr>
          <w:ilvl w:val="1"/>
          <w:numId w:val="6"/>
        </w:numPr>
        <w:tabs>
          <w:tab w:val="left" w:pos="801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desconexão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decorrer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etapa</w:t>
      </w:r>
      <w:r>
        <w:rPr>
          <w:spacing w:val="9"/>
          <w:sz w:val="20"/>
        </w:rPr>
        <w:t xml:space="preserve"> </w:t>
      </w:r>
      <w:r>
        <w:rPr>
          <w:sz w:val="20"/>
        </w:rPr>
        <w:t>competitiva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Pregão,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sistema</w:t>
      </w:r>
      <w:r>
        <w:rPr>
          <w:spacing w:val="10"/>
          <w:sz w:val="20"/>
        </w:rPr>
        <w:t xml:space="preserve"> </w:t>
      </w:r>
      <w:r>
        <w:rPr>
          <w:sz w:val="20"/>
        </w:rPr>
        <w:t>eletrônico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0"/>
          <w:sz w:val="20"/>
        </w:rPr>
        <w:t xml:space="preserve"> </w:t>
      </w:r>
      <w:r>
        <w:rPr>
          <w:sz w:val="20"/>
        </w:rPr>
        <w:t>acessível</w:t>
      </w:r>
      <w:r>
        <w:rPr>
          <w:spacing w:val="9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licitantes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recepção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14:paraId="07D7FD3F">
      <w:pPr>
        <w:pStyle w:val="9"/>
        <w:numPr>
          <w:ilvl w:val="1"/>
          <w:numId w:val="6"/>
        </w:numPr>
        <w:tabs>
          <w:tab w:val="left" w:pos="814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desconexão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sistema</w:t>
      </w:r>
      <w:r>
        <w:rPr>
          <w:spacing w:val="2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pregoeiro</w:t>
      </w:r>
      <w:r>
        <w:rPr>
          <w:spacing w:val="22"/>
          <w:sz w:val="20"/>
        </w:rPr>
        <w:t xml:space="preserve"> </w:t>
      </w:r>
      <w:r>
        <w:rPr>
          <w:sz w:val="20"/>
        </w:rPr>
        <w:t>persistir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tempo</w:t>
      </w:r>
      <w:r>
        <w:rPr>
          <w:spacing w:val="22"/>
          <w:sz w:val="20"/>
        </w:rPr>
        <w:t xml:space="preserve"> </w:t>
      </w:r>
      <w:r>
        <w:rPr>
          <w:sz w:val="20"/>
        </w:rPr>
        <w:t>superior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dez</w:t>
      </w:r>
      <w:r>
        <w:rPr>
          <w:spacing w:val="22"/>
          <w:sz w:val="20"/>
        </w:rPr>
        <w:t xml:space="preserve"> </w:t>
      </w:r>
      <w:r>
        <w:rPr>
          <w:sz w:val="20"/>
        </w:rPr>
        <w:t>minutos,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sessão</w:t>
      </w:r>
      <w:r>
        <w:rPr>
          <w:spacing w:val="23"/>
          <w:sz w:val="20"/>
        </w:rPr>
        <w:t xml:space="preserve"> </w:t>
      </w:r>
      <w:r>
        <w:rPr>
          <w:sz w:val="20"/>
        </w:rPr>
        <w:t>pública</w:t>
      </w:r>
      <w:r>
        <w:rPr>
          <w:spacing w:val="22"/>
          <w:sz w:val="20"/>
        </w:rPr>
        <w:t xml:space="preserve"> </w:t>
      </w:r>
      <w:r>
        <w:rPr>
          <w:sz w:val="20"/>
        </w:rPr>
        <w:t>será</w:t>
      </w:r>
      <w:r>
        <w:rPr>
          <w:spacing w:val="22"/>
          <w:sz w:val="20"/>
        </w:rPr>
        <w:t xml:space="preserve"> </w:t>
      </w:r>
      <w:r>
        <w:rPr>
          <w:sz w:val="20"/>
        </w:rPr>
        <w:t>suspensa</w:t>
      </w:r>
      <w:r>
        <w:rPr>
          <w:spacing w:val="23"/>
          <w:sz w:val="20"/>
        </w:rPr>
        <w:t xml:space="preserve"> </w:t>
      </w:r>
      <w:r>
        <w:rPr>
          <w:sz w:val="20"/>
        </w:rPr>
        <w:t>e</w:t>
      </w:r>
      <w:r>
        <w:rPr>
          <w:spacing w:val="22"/>
          <w:sz w:val="20"/>
        </w:rPr>
        <w:t xml:space="preserve"> </w:t>
      </w:r>
      <w:r>
        <w:rPr>
          <w:sz w:val="20"/>
        </w:rPr>
        <w:t>reiniciada</w:t>
      </w:r>
      <w:r>
        <w:rPr>
          <w:spacing w:val="23"/>
          <w:sz w:val="20"/>
        </w:rPr>
        <w:t xml:space="preserve"> </w:t>
      </w:r>
      <w:r>
        <w:rPr>
          <w:sz w:val="20"/>
        </w:rPr>
        <w:t>somente</w:t>
      </w:r>
      <w:r>
        <w:rPr>
          <w:spacing w:val="22"/>
          <w:sz w:val="20"/>
        </w:rPr>
        <w:t xml:space="preserve"> </w:t>
      </w:r>
      <w:r>
        <w:rPr>
          <w:sz w:val="20"/>
        </w:rPr>
        <w:t>após</w:t>
      </w:r>
      <w:r>
        <w:rPr>
          <w:spacing w:val="-47"/>
          <w:sz w:val="20"/>
        </w:rPr>
        <w:t xml:space="preserve"> </w:t>
      </w:r>
      <w:r>
        <w:rPr>
          <w:sz w:val="20"/>
        </w:rPr>
        <w:t>decorridas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14:paraId="3AEA44D2">
      <w:pPr>
        <w:pStyle w:val="9"/>
        <w:numPr>
          <w:ilvl w:val="1"/>
          <w:numId w:val="6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49F887A">
      <w:pPr>
        <w:pStyle w:val="9"/>
        <w:numPr>
          <w:ilvl w:val="1"/>
          <w:numId w:val="6"/>
        </w:numPr>
        <w:tabs>
          <w:tab w:val="left" w:pos="800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 porte, uma vez encerrada a etapa de lances, será efetivada a 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 microempresas e empresas de pequeno porte participantes, procedendo à comparação com os valores da primeira colocada, se esta for empresa de maior porte, assim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fim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"https://www.planalto.gov.br/ccivil_03/leis/lcp/lcp123.htm#art44"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45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Complementar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"https://www.planalto.gov.br/ccivil_03/_ato2015-2018/2015/decreto/d8539.htm"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42.063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23737DF2">
      <w:pPr>
        <w:pStyle w:val="9"/>
        <w:numPr>
          <w:ilvl w:val="2"/>
          <w:numId w:val="6"/>
        </w:numPr>
        <w:tabs>
          <w:tab w:val="left" w:pos="94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 que se encontrarem na faixa de até 5% (cinco por cento) acima da melhor proposta ou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colocada.</w:t>
      </w:r>
    </w:p>
    <w:p w14:paraId="4F953142">
      <w:pPr>
        <w:pStyle w:val="9"/>
        <w:numPr>
          <w:ilvl w:val="2"/>
          <w:numId w:val="6"/>
        </w:numPr>
        <w:tabs>
          <w:tab w:val="left" w:pos="95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 oferta para desempate, obrigatoriamente em valor inferior ao da</w:t>
      </w:r>
      <w:r>
        <w:rPr>
          <w:spacing w:val="1"/>
          <w:sz w:val="20"/>
        </w:rPr>
        <w:t xml:space="preserve"> </w:t>
      </w:r>
      <w:r>
        <w:rPr>
          <w:sz w:val="20"/>
        </w:rPr>
        <w:t>primeira</w:t>
      </w:r>
      <w:r>
        <w:rPr>
          <w:spacing w:val="-1"/>
          <w:sz w:val="20"/>
        </w:rPr>
        <w:t xml:space="preserve"> </w:t>
      </w:r>
      <w:r>
        <w:rPr>
          <w:sz w:val="20"/>
        </w:rPr>
        <w:t>colocada,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14:paraId="7BC87704">
      <w:pPr>
        <w:pStyle w:val="9"/>
        <w:numPr>
          <w:ilvl w:val="2"/>
          <w:numId w:val="6"/>
        </w:numPr>
        <w:tabs>
          <w:tab w:val="left" w:pos="956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 manifeste no prazo estabelecido, serão convocadas as demais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e empresa de pequeno porte que se encontrem naquele intervalo de 5% (cinco por cento), na ordem de classificação, para o exercício do mesmo 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14:paraId="1B8FFD1B">
      <w:pPr>
        <w:pStyle w:val="9"/>
        <w:numPr>
          <w:ilvl w:val="2"/>
          <w:numId w:val="6"/>
        </w:numPr>
        <w:tabs>
          <w:tab w:val="left" w:pos="964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equivalência dos valores apresentados pelas microempresas e empresas de pequeno porte que se encontrem nos intervalos estabelecidos nos 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 o sistema identificará aquela que primeiro inseriu sua proposta, de modo a possibilitar que esta usufrua da prerrogativa de apresentar oferta inferior à 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classificada.</w:t>
      </w:r>
    </w:p>
    <w:p w14:paraId="173945DD">
      <w:pPr>
        <w:pStyle w:val="9"/>
        <w:numPr>
          <w:ilvl w:val="1"/>
          <w:numId w:val="6"/>
        </w:numPr>
        <w:tabs>
          <w:tab w:val="left" w:pos="790"/>
        </w:tabs>
        <w:spacing w:before="2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haver</w:t>
      </w:r>
      <w:r>
        <w:rPr>
          <w:spacing w:val="-1"/>
          <w:sz w:val="20"/>
        </w:rPr>
        <w:t xml:space="preserve"> </w:t>
      </w:r>
      <w:r>
        <w:rPr>
          <w:sz w:val="20"/>
        </w:rPr>
        <w:t>empate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iguais</w:t>
      </w:r>
      <w:r>
        <w:rPr>
          <w:spacing w:val="-1"/>
          <w:sz w:val="20"/>
        </w:rPr>
        <w:t xml:space="preserve"> </w:t>
      </w:r>
      <w:r>
        <w:rPr>
          <w:sz w:val="20"/>
        </w:rPr>
        <w:t>(não</w:t>
      </w:r>
      <w:r>
        <w:rPr>
          <w:spacing w:val="-1"/>
          <w:sz w:val="20"/>
        </w:rPr>
        <w:t xml:space="preserve"> </w:t>
      </w:r>
      <w:r>
        <w:rPr>
          <w:sz w:val="20"/>
        </w:rPr>
        <w:t>seguidas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finais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14:paraId="3CB3BE90">
      <w:pPr>
        <w:pStyle w:val="9"/>
        <w:numPr>
          <w:ilvl w:val="2"/>
          <w:numId w:val="6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fldChar w:fldCharType="begin"/>
      </w:r>
      <w:r>
        <w:instrText xml:space="preserve"> HYPERLINK "http://www.planalto.gov.br/ccivil_03/_ato2019-2022/2021/lei/L14133.htm#art60" \h </w:instrText>
      </w:r>
      <w:r>
        <w:fldChar w:fldCharType="separate"/>
      </w:r>
      <w:r>
        <w:rPr>
          <w:color w:val="000080"/>
          <w:sz w:val="20"/>
          <w:u w:val="single" w:color="000080"/>
        </w:rPr>
        <w:t>Havendo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entre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propostas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lances,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critério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desempate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será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aquele previsto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no 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60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5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nesta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ordem:</w:t>
      </w:r>
      <w:r>
        <w:rPr>
          <w:color w:val="000080"/>
          <w:sz w:val="20"/>
          <w:u w:val="single" w:color="000080"/>
        </w:rPr>
        <w:fldChar w:fldCharType="end"/>
      </w:r>
    </w:p>
    <w:p w14:paraId="2763AE50">
      <w:pPr>
        <w:pStyle w:val="9"/>
        <w:numPr>
          <w:ilvl w:val="3"/>
          <w:numId w:val="6"/>
        </w:numPr>
        <w:tabs>
          <w:tab w:val="left" w:pos="1090"/>
        </w:tabs>
        <w:spacing w:before="40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disputa</w:t>
      </w:r>
      <w:r>
        <w:rPr>
          <w:spacing w:val="-1"/>
          <w:sz w:val="20"/>
        </w:rPr>
        <w:t xml:space="preserve"> </w:t>
      </w:r>
      <w:r>
        <w:rPr>
          <w:sz w:val="20"/>
        </w:rPr>
        <w:t>final,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empatados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contínuo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classificação;</w:t>
      </w:r>
    </w:p>
    <w:p w14:paraId="696527C3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B8C742A">
      <w:pPr>
        <w:pStyle w:val="9"/>
        <w:numPr>
          <w:ilvl w:val="3"/>
          <w:numId w:val="6"/>
        </w:numPr>
        <w:tabs>
          <w:tab w:val="left" w:pos="1134"/>
        </w:tabs>
        <w:spacing w:before="73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avaliação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3"/>
          <w:sz w:val="20"/>
        </w:rPr>
        <w:t xml:space="preserve"> </w:t>
      </w:r>
      <w:r>
        <w:rPr>
          <w:sz w:val="20"/>
        </w:rPr>
        <w:t>desempenho</w:t>
      </w:r>
      <w:r>
        <w:rPr>
          <w:spacing w:val="43"/>
          <w:sz w:val="20"/>
        </w:rPr>
        <w:t xml:space="preserve"> </w:t>
      </w:r>
      <w:r>
        <w:rPr>
          <w:sz w:val="20"/>
        </w:rPr>
        <w:t>contratual</w:t>
      </w:r>
      <w:r>
        <w:rPr>
          <w:spacing w:val="43"/>
          <w:sz w:val="20"/>
        </w:rPr>
        <w:t xml:space="preserve"> </w:t>
      </w:r>
      <w:r>
        <w:rPr>
          <w:sz w:val="20"/>
        </w:rPr>
        <w:t>prévio</w:t>
      </w:r>
      <w:r>
        <w:rPr>
          <w:spacing w:val="43"/>
          <w:sz w:val="20"/>
        </w:rPr>
        <w:t xml:space="preserve"> </w:t>
      </w:r>
      <w:r>
        <w:rPr>
          <w:sz w:val="20"/>
        </w:rPr>
        <w:t>dos</w:t>
      </w:r>
      <w:r>
        <w:rPr>
          <w:spacing w:val="43"/>
          <w:sz w:val="20"/>
        </w:rPr>
        <w:t xml:space="preserve"> </w:t>
      </w:r>
      <w:r>
        <w:rPr>
          <w:sz w:val="20"/>
        </w:rPr>
        <w:t>licitantes,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qual</w:t>
      </w:r>
      <w:r>
        <w:rPr>
          <w:spacing w:val="43"/>
          <w:sz w:val="20"/>
        </w:rPr>
        <w:t xml:space="preserve"> </w:t>
      </w:r>
      <w:r>
        <w:rPr>
          <w:sz w:val="20"/>
        </w:rPr>
        <w:t>deverão</w:t>
      </w:r>
      <w:r>
        <w:rPr>
          <w:spacing w:val="43"/>
          <w:sz w:val="20"/>
        </w:rPr>
        <w:t xml:space="preserve"> </w:t>
      </w:r>
      <w:r>
        <w:rPr>
          <w:sz w:val="20"/>
        </w:rPr>
        <w:t>preferencialmente</w:t>
      </w:r>
      <w:r>
        <w:rPr>
          <w:spacing w:val="43"/>
          <w:sz w:val="20"/>
        </w:rPr>
        <w:t xml:space="preserve"> </w:t>
      </w:r>
      <w:r>
        <w:rPr>
          <w:sz w:val="20"/>
        </w:rPr>
        <w:t>ser</w:t>
      </w:r>
      <w:r>
        <w:rPr>
          <w:spacing w:val="43"/>
          <w:sz w:val="20"/>
        </w:rPr>
        <w:t xml:space="preserve"> </w:t>
      </w:r>
      <w:r>
        <w:rPr>
          <w:sz w:val="20"/>
        </w:rPr>
        <w:t>utilizados</w:t>
      </w:r>
      <w:r>
        <w:rPr>
          <w:spacing w:val="43"/>
          <w:sz w:val="20"/>
        </w:rPr>
        <w:t xml:space="preserve"> </w:t>
      </w:r>
      <w:r>
        <w:rPr>
          <w:sz w:val="20"/>
        </w:rPr>
        <w:t>registros</w:t>
      </w:r>
      <w:r>
        <w:rPr>
          <w:spacing w:val="43"/>
          <w:sz w:val="20"/>
        </w:rPr>
        <w:t xml:space="preserve"> </w:t>
      </w:r>
      <w:r>
        <w:rPr>
          <w:sz w:val="20"/>
        </w:rPr>
        <w:t>cadastrais</w:t>
      </w:r>
      <w:r>
        <w:rPr>
          <w:spacing w:val="43"/>
          <w:sz w:val="20"/>
        </w:rPr>
        <w:t xml:space="preserve"> </w:t>
      </w:r>
      <w:r>
        <w:rPr>
          <w:sz w:val="20"/>
        </w:rPr>
        <w:t>para</w:t>
      </w:r>
      <w:r>
        <w:rPr>
          <w:spacing w:val="43"/>
          <w:sz w:val="20"/>
        </w:rPr>
        <w:t xml:space="preserve"> </w:t>
      </w:r>
      <w:r>
        <w:rPr>
          <w:sz w:val="20"/>
        </w:rPr>
        <w:t>efeito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atesto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C5F91DD">
      <w:pPr>
        <w:pStyle w:val="9"/>
        <w:numPr>
          <w:ilvl w:val="3"/>
          <w:numId w:val="6"/>
        </w:numPr>
        <w:tabs>
          <w:tab w:val="left" w:pos="1090"/>
        </w:tabs>
        <w:spacing w:before="2" w:after="0" w:line="240" w:lineRule="auto"/>
        <w:ind w:left="1090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equidade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homens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mulheres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ambiente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regulamento;</w:t>
      </w:r>
    </w:p>
    <w:p w14:paraId="34C02019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desenvolvimento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53209E39">
      <w:pPr>
        <w:pStyle w:val="9"/>
        <w:numPr>
          <w:ilvl w:val="2"/>
          <w:numId w:val="6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empate,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produzidos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prestados</w:t>
      </w:r>
      <w:r>
        <w:rPr>
          <w:spacing w:val="-1"/>
          <w:sz w:val="20"/>
        </w:rPr>
        <w:t xml:space="preserve"> </w:t>
      </w:r>
      <w:r>
        <w:rPr>
          <w:sz w:val="20"/>
        </w:rPr>
        <w:t>por:</w:t>
      </w:r>
    </w:p>
    <w:p w14:paraId="5839874B">
      <w:pPr>
        <w:pStyle w:val="9"/>
        <w:numPr>
          <w:ilvl w:val="3"/>
          <w:numId w:val="6"/>
        </w:numPr>
        <w:tabs>
          <w:tab w:val="left" w:pos="110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1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território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Estado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Distrito</w:t>
      </w:r>
      <w:r>
        <w:rPr>
          <w:spacing w:val="13"/>
          <w:sz w:val="20"/>
        </w:rPr>
        <w:t xml:space="preserve"> </w:t>
      </w:r>
      <w:r>
        <w:rPr>
          <w:sz w:val="20"/>
        </w:rPr>
        <w:t>Federal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órgão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entidade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3"/>
          <w:sz w:val="20"/>
        </w:rPr>
        <w:t xml:space="preserve"> </w:t>
      </w:r>
      <w:r>
        <w:rPr>
          <w:sz w:val="20"/>
        </w:rPr>
        <w:t>Pública</w:t>
      </w:r>
      <w:r>
        <w:rPr>
          <w:spacing w:val="13"/>
          <w:sz w:val="20"/>
        </w:rPr>
        <w:t xml:space="preserve"> </w:t>
      </w:r>
      <w:r>
        <w:rPr>
          <w:sz w:val="20"/>
        </w:rPr>
        <w:t>estadual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distrital</w:t>
      </w:r>
      <w:r>
        <w:rPr>
          <w:spacing w:val="13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ou,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caso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localize;</w:t>
      </w:r>
    </w:p>
    <w:p w14:paraId="026E71AB">
      <w:pPr>
        <w:pStyle w:val="9"/>
        <w:numPr>
          <w:ilvl w:val="3"/>
          <w:numId w:val="6"/>
        </w:numPr>
        <w:tabs>
          <w:tab w:val="left" w:pos="1093"/>
        </w:tabs>
        <w:spacing w:before="2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brasileiras;</w:t>
      </w:r>
    </w:p>
    <w:p w14:paraId="31A93237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invistam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pesquisa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País;</w:t>
      </w:r>
    </w:p>
    <w:p w14:paraId="29928B9B">
      <w:pPr>
        <w:pStyle w:val="9"/>
        <w:numPr>
          <w:ilvl w:val="3"/>
          <w:numId w:val="6"/>
        </w:numPr>
        <w:tabs>
          <w:tab w:val="left" w:pos="1093"/>
        </w:tabs>
        <w:spacing w:before="40" w:after="0" w:line="240" w:lineRule="auto"/>
        <w:ind w:left="1092" w:right="0" w:hanging="751"/>
        <w:jc w:val="left"/>
        <w:rPr>
          <w:sz w:val="20"/>
        </w:rPr>
      </w:pP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mitigação,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1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"https://www.planalto.gov.br/ccivil_03/_ato2007-2010/2009/lei/l12187.htm#%3A~%3Atext%3DLEI%20N%25C2%25BA%2012.187%252C%20DE%2029%20DE%20DEZEMBRO%20DE%202009.%26text%3DInstitui%20a%20Pol%25C3%25ADtica%20Nacional%20sobre%2CPNMC%20e%20d%25C3%25A1%20outras%20provid%25C3%25AAncias"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12.187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29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dezembro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2009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DBB6C34">
      <w:pPr>
        <w:pStyle w:val="9"/>
        <w:numPr>
          <w:ilvl w:val="1"/>
          <w:numId w:val="6"/>
        </w:numPr>
        <w:tabs>
          <w:tab w:val="left" w:pos="81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Encerrada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etapa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envio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lances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sessão</w:t>
      </w:r>
      <w:r>
        <w:rPr>
          <w:spacing w:val="19"/>
          <w:sz w:val="20"/>
        </w:rPr>
        <w:t xml:space="preserve"> </w:t>
      </w:r>
      <w:r>
        <w:rPr>
          <w:sz w:val="20"/>
        </w:rPr>
        <w:t>pública,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hipótese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primeiro</w:t>
      </w:r>
      <w:r>
        <w:rPr>
          <w:spacing w:val="19"/>
          <w:sz w:val="20"/>
        </w:rPr>
        <w:t xml:space="preserve"> </w:t>
      </w:r>
      <w:r>
        <w:rPr>
          <w:sz w:val="20"/>
        </w:rPr>
        <w:t>colocado</w:t>
      </w:r>
      <w:r>
        <w:rPr>
          <w:spacing w:val="19"/>
          <w:sz w:val="20"/>
        </w:rPr>
        <w:t xml:space="preserve"> </w:t>
      </w:r>
      <w:r>
        <w:rPr>
          <w:sz w:val="20"/>
        </w:rPr>
        <w:t>permanecer</w:t>
      </w:r>
      <w:r>
        <w:rPr>
          <w:spacing w:val="19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preço</w:t>
      </w:r>
      <w:r>
        <w:rPr>
          <w:spacing w:val="19"/>
          <w:sz w:val="20"/>
        </w:rPr>
        <w:t xml:space="preserve"> </w:t>
      </w:r>
      <w:r>
        <w:rPr>
          <w:sz w:val="20"/>
        </w:rPr>
        <w:t>máximo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inferior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desconto</w:t>
      </w:r>
      <w:r>
        <w:rPr>
          <w:spacing w:val="-47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negociar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julgamento.</w:t>
      </w:r>
    </w:p>
    <w:p w14:paraId="74A2475B">
      <w:pPr>
        <w:pStyle w:val="9"/>
        <w:numPr>
          <w:ilvl w:val="2"/>
          <w:numId w:val="6"/>
        </w:numPr>
        <w:tabs>
          <w:tab w:val="left" w:pos="95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24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4"/>
          <w:sz w:val="20"/>
        </w:rPr>
        <w:t xml:space="preserve"> </w:t>
      </w:r>
      <w:r>
        <w:rPr>
          <w:sz w:val="20"/>
        </w:rPr>
        <w:t>feita</w:t>
      </w:r>
      <w:r>
        <w:rPr>
          <w:spacing w:val="24"/>
          <w:sz w:val="20"/>
        </w:rPr>
        <w:t xml:space="preserve"> </w:t>
      </w:r>
      <w:r>
        <w:rPr>
          <w:sz w:val="20"/>
        </w:rPr>
        <w:t>com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demais</w:t>
      </w:r>
      <w:r>
        <w:rPr>
          <w:spacing w:val="24"/>
          <w:sz w:val="20"/>
        </w:rPr>
        <w:t xml:space="preserve"> </w:t>
      </w:r>
      <w:r>
        <w:rPr>
          <w:sz w:val="20"/>
        </w:rPr>
        <w:t>licitantes,</w:t>
      </w:r>
      <w:r>
        <w:rPr>
          <w:spacing w:val="24"/>
          <w:sz w:val="20"/>
        </w:rPr>
        <w:t xml:space="preserve"> </w:t>
      </w:r>
      <w:r>
        <w:rPr>
          <w:sz w:val="20"/>
        </w:rPr>
        <w:t>segundo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ordem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24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24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24"/>
          <w:sz w:val="20"/>
        </w:rPr>
        <w:t xml:space="preserve"> </w:t>
      </w:r>
      <w:r>
        <w:rPr>
          <w:sz w:val="20"/>
        </w:rPr>
        <w:t>quando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primeiro</w:t>
      </w:r>
      <w:r>
        <w:rPr>
          <w:spacing w:val="24"/>
          <w:sz w:val="20"/>
        </w:rPr>
        <w:t xml:space="preserve"> </w:t>
      </w:r>
      <w:r>
        <w:rPr>
          <w:sz w:val="20"/>
        </w:rPr>
        <w:t>colocado,</w:t>
      </w:r>
      <w:r>
        <w:rPr>
          <w:spacing w:val="24"/>
          <w:sz w:val="20"/>
        </w:rPr>
        <w:t xml:space="preserve"> </w:t>
      </w:r>
      <w:r>
        <w:rPr>
          <w:sz w:val="20"/>
        </w:rPr>
        <w:t>mesmo</w:t>
      </w:r>
      <w:r>
        <w:rPr>
          <w:spacing w:val="24"/>
          <w:sz w:val="20"/>
        </w:rPr>
        <w:t xml:space="preserve"> </w:t>
      </w:r>
      <w:r>
        <w:rPr>
          <w:sz w:val="20"/>
        </w:rPr>
        <w:t>após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2C1E7411">
      <w:pPr>
        <w:pStyle w:val="9"/>
        <w:numPr>
          <w:ilvl w:val="2"/>
          <w:numId w:val="6"/>
        </w:numPr>
        <w:tabs>
          <w:tab w:val="left" w:pos="931"/>
        </w:tabs>
        <w:spacing w:before="1" w:after="0" w:line="240" w:lineRule="auto"/>
        <w:ind w:left="930" w:right="0" w:hanging="5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licitantes.</w:t>
      </w:r>
    </w:p>
    <w:p w14:paraId="125A49D5">
      <w:pPr>
        <w:pStyle w:val="9"/>
        <w:numPr>
          <w:ilvl w:val="2"/>
          <w:numId w:val="6"/>
        </w:numPr>
        <w:tabs>
          <w:tab w:val="left" w:pos="942"/>
        </w:tabs>
        <w:spacing w:before="41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anexado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72D295B2">
      <w:pPr>
        <w:pStyle w:val="9"/>
        <w:numPr>
          <w:ilvl w:val="2"/>
          <w:numId w:val="6"/>
        </w:numPr>
        <w:tabs>
          <w:tab w:val="left" w:pos="974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2"/>
          <w:sz w:val="20"/>
        </w:rPr>
        <w:t xml:space="preserve"> </w:t>
      </w:r>
      <w:r>
        <w:rPr>
          <w:sz w:val="20"/>
        </w:rPr>
        <w:t>pregoeiro</w:t>
      </w:r>
      <w:r>
        <w:rPr>
          <w:spacing w:val="32"/>
          <w:sz w:val="20"/>
        </w:rPr>
        <w:t xml:space="preserve"> </w:t>
      </w:r>
      <w:r>
        <w:rPr>
          <w:sz w:val="20"/>
        </w:rPr>
        <w:t>solicitará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licitante</w:t>
      </w:r>
      <w:r>
        <w:rPr>
          <w:spacing w:val="33"/>
          <w:sz w:val="20"/>
        </w:rPr>
        <w:t xml:space="preserve"> </w:t>
      </w:r>
      <w:r>
        <w:rPr>
          <w:sz w:val="20"/>
        </w:rPr>
        <w:t>mais</w:t>
      </w:r>
      <w:r>
        <w:rPr>
          <w:spacing w:val="32"/>
          <w:sz w:val="20"/>
        </w:rPr>
        <w:t xml:space="preserve"> </w:t>
      </w:r>
      <w:r>
        <w:rPr>
          <w:sz w:val="20"/>
        </w:rPr>
        <w:t>bem</w:t>
      </w:r>
      <w:r>
        <w:rPr>
          <w:spacing w:val="3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3"/>
          <w:sz w:val="20"/>
        </w:rPr>
        <w:t xml:space="preserve"> </w:t>
      </w:r>
      <w:r>
        <w:rPr>
          <w:sz w:val="20"/>
        </w:rPr>
        <w:t>que,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prazo</w:t>
      </w:r>
      <w:r>
        <w:rPr>
          <w:spacing w:val="32"/>
          <w:sz w:val="20"/>
        </w:rPr>
        <w:t xml:space="preserve"> </w:t>
      </w:r>
      <w:r>
        <w:rPr>
          <w:sz w:val="20"/>
        </w:rPr>
        <w:t>mínimo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2</w:t>
      </w:r>
      <w:r>
        <w:rPr>
          <w:spacing w:val="32"/>
          <w:sz w:val="20"/>
        </w:rPr>
        <w:t xml:space="preserve"> </w:t>
      </w:r>
      <w:r>
        <w:rPr>
          <w:sz w:val="20"/>
        </w:rPr>
        <w:t>(duas)</w:t>
      </w:r>
      <w:r>
        <w:rPr>
          <w:spacing w:val="33"/>
          <w:sz w:val="20"/>
        </w:rPr>
        <w:t xml:space="preserve"> </w:t>
      </w:r>
      <w:r>
        <w:rPr>
          <w:sz w:val="20"/>
        </w:rPr>
        <w:t>horas,</w:t>
      </w:r>
      <w:r>
        <w:rPr>
          <w:spacing w:val="32"/>
          <w:sz w:val="20"/>
        </w:rPr>
        <w:t xml:space="preserve"> </w:t>
      </w:r>
      <w:r>
        <w:rPr>
          <w:sz w:val="20"/>
        </w:rPr>
        <w:t>envie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proposta</w:t>
      </w:r>
      <w:r>
        <w:rPr>
          <w:spacing w:val="32"/>
          <w:sz w:val="20"/>
        </w:rPr>
        <w:t xml:space="preserve"> </w:t>
      </w:r>
      <w:r>
        <w:rPr>
          <w:sz w:val="20"/>
        </w:rPr>
        <w:t>adequada</w:t>
      </w:r>
      <w:r>
        <w:rPr>
          <w:spacing w:val="33"/>
          <w:sz w:val="20"/>
        </w:rPr>
        <w:t xml:space="preserve"> </w:t>
      </w:r>
      <w:r>
        <w:rPr>
          <w:sz w:val="20"/>
        </w:rPr>
        <w:t>ao</w:t>
      </w:r>
      <w:r>
        <w:rPr>
          <w:spacing w:val="32"/>
          <w:sz w:val="20"/>
        </w:rPr>
        <w:t xml:space="preserve"> </w:t>
      </w:r>
      <w:r>
        <w:rPr>
          <w:sz w:val="20"/>
        </w:rPr>
        <w:t>último</w:t>
      </w:r>
      <w:r>
        <w:rPr>
          <w:spacing w:val="32"/>
          <w:sz w:val="20"/>
        </w:rPr>
        <w:t xml:space="preserve"> </w:t>
      </w:r>
      <w:r>
        <w:rPr>
          <w:sz w:val="20"/>
        </w:rPr>
        <w:t>lance</w:t>
      </w:r>
      <w:r>
        <w:rPr>
          <w:spacing w:val="33"/>
          <w:sz w:val="20"/>
        </w:rPr>
        <w:t xml:space="preserve"> </w:t>
      </w:r>
      <w:r>
        <w:rPr>
          <w:sz w:val="20"/>
        </w:rPr>
        <w:t>ofertado</w:t>
      </w:r>
      <w:r>
        <w:rPr>
          <w:spacing w:val="32"/>
          <w:sz w:val="20"/>
        </w:rPr>
        <w:t xml:space="preserve"> </w:t>
      </w:r>
      <w:r>
        <w:rPr>
          <w:sz w:val="20"/>
        </w:rPr>
        <w:t>após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14:paraId="27A07ABF">
      <w:pPr>
        <w:pStyle w:val="9"/>
        <w:numPr>
          <w:ilvl w:val="2"/>
          <w:numId w:val="6"/>
        </w:numPr>
        <w:tabs>
          <w:tab w:val="left" w:pos="943"/>
        </w:tabs>
        <w:spacing w:before="1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É</w:t>
      </w:r>
      <w:r>
        <w:rPr>
          <w:spacing w:val="2"/>
          <w:sz w:val="20"/>
        </w:rPr>
        <w:t xml:space="preserve"> </w:t>
      </w:r>
      <w:r>
        <w:rPr>
          <w:sz w:val="20"/>
        </w:rPr>
        <w:t>facultado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pregoeiro</w:t>
      </w:r>
      <w:r>
        <w:rPr>
          <w:spacing w:val="2"/>
          <w:sz w:val="20"/>
        </w:rPr>
        <w:t xml:space="preserve"> </w:t>
      </w:r>
      <w:r>
        <w:rPr>
          <w:sz w:val="20"/>
        </w:rPr>
        <w:t>prorrogar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igual</w:t>
      </w:r>
      <w:r>
        <w:rPr>
          <w:spacing w:val="2"/>
          <w:sz w:val="20"/>
        </w:rPr>
        <w:t xml:space="preserve"> </w:t>
      </w:r>
      <w:r>
        <w:rPr>
          <w:sz w:val="20"/>
        </w:rPr>
        <w:t>período,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ofício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partir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"/>
          <w:sz w:val="20"/>
        </w:rPr>
        <w:t xml:space="preserve"> </w:t>
      </w:r>
      <w:r>
        <w:rPr>
          <w:sz w:val="20"/>
        </w:rPr>
        <w:t>feita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chat</w:t>
      </w:r>
      <w:r>
        <w:rPr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"/>
          <w:sz w:val="20"/>
        </w:rPr>
        <w:t xml:space="preserve"> </w:t>
      </w:r>
      <w:r>
        <w:rPr>
          <w:sz w:val="20"/>
        </w:rPr>
        <w:t>antes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findo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prazo.</w:t>
      </w:r>
    </w:p>
    <w:p w14:paraId="75917B09">
      <w:pPr>
        <w:pStyle w:val="9"/>
        <w:numPr>
          <w:ilvl w:val="1"/>
          <w:numId w:val="6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1A497DB9">
      <w:pPr>
        <w:pStyle w:val="6"/>
        <w:rPr>
          <w:sz w:val="22"/>
        </w:rPr>
      </w:pPr>
    </w:p>
    <w:p w14:paraId="51098A28">
      <w:pPr>
        <w:pStyle w:val="6"/>
        <w:spacing w:before="7"/>
        <w:rPr>
          <w:sz w:val="22"/>
        </w:rPr>
      </w:pPr>
    </w:p>
    <w:p w14:paraId="59C9625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FASE DE JULGAMENTO</w:t>
      </w:r>
    </w:p>
    <w:p w14:paraId="514EB3B5">
      <w:pPr>
        <w:pStyle w:val="6"/>
        <w:rPr>
          <w:b/>
          <w:sz w:val="26"/>
        </w:rPr>
      </w:pPr>
    </w:p>
    <w:p w14:paraId="67E95847">
      <w:pPr>
        <w:pStyle w:val="6"/>
        <w:spacing w:before="3"/>
        <w:rPr>
          <w:b/>
          <w:sz w:val="26"/>
        </w:rPr>
      </w:pPr>
    </w:p>
    <w:p w14:paraId="0BB7B8EA">
      <w:pPr>
        <w:pStyle w:val="9"/>
        <w:numPr>
          <w:ilvl w:val="1"/>
          <w:numId w:val="7"/>
        </w:numPr>
        <w:tabs>
          <w:tab w:val="left" w:pos="649"/>
        </w:tabs>
        <w:spacing w:before="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Encerrada a etapa de negociação, o pregoeiro verificará se o licitante provisoriamente classificado em primeiro lugar atende às condições de participação no certame,</w:t>
      </w:r>
      <w:r>
        <w:rPr>
          <w:spacing w:val="1"/>
          <w:sz w:val="20"/>
        </w:rPr>
        <w:t xml:space="preserve"> </w:t>
      </w:r>
      <w:r>
        <w:rPr>
          <w:sz w:val="20"/>
        </w:rPr>
        <w:t>conforme previsto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14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legislação correlata e no item 2.8 do edital, especialmente quanto à existência de sanção que impeça a participação no certame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futura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cadastros:</w:t>
      </w:r>
    </w:p>
    <w:p w14:paraId="1D2E9380">
      <w:pPr>
        <w:pStyle w:val="9"/>
        <w:numPr>
          <w:ilvl w:val="0"/>
          <w:numId w:val="8"/>
        </w:numPr>
        <w:tabs>
          <w:tab w:val="left" w:pos="471"/>
        </w:tabs>
        <w:spacing w:before="3" w:after="0" w:line="240" w:lineRule="auto"/>
        <w:ind w:left="470" w:right="0" w:hanging="207"/>
        <w:jc w:val="both"/>
        <w:rPr>
          <w:sz w:val="20"/>
        </w:rPr>
      </w:pPr>
      <w:r>
        <w:rPr>
          <w:sz w:val="20"/>
        </w:rPr>
        <w:t>SICAF;</w:t>
      </w:r>
    </w:p>
    <w:p w14:paraId="257C0B53">
      <w:pPr>
        <w:pStyle w:val="9"/>
        <w:numPr>
          <w:ilvl w:val="0"/>
          <w:numId w:val="8"/>
        </w:numPr>
        <w:tabs>
          <w:tab w:val="left" w:pos="482"/>
        </w:tabs>
        <w:spacing w:before="21" w:after="0" w:line="240" w:lineRule="auto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Empresas</w:t>
      </w:r>
      <w:r>
        <w:rPr>
          <w:spacing w:val="-3"/>
          <w:sz w:val="20"/>
        </w:rPr>
        <w:t xml:space="preserve"> </w:t>
      </w:r>
      <w:r>
        <w:rPr>
          <w:sz w:val="20"/>
        </w:rPr>
        <w:t>Inidôneas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Suspensas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CEIS,</w:t>
      </w:r>
      <w:r>
        <w:rPr>
          <w:spacing w:val="-3"/>
          <w:sz w:val="20"/>
        </w:rPr>
        <w:t xml:space="preserve"> </w:t>
      </w:r>
      <w:r>
        <w:rPr>
          <w:sz w:val="20"/>
        </w:rPr>
        <w:t>mantido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União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"https://www.portaltransparencia.gov.br/sancoes/ceis"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https://www.portaltransparencia.gov.br/sancoes/ceis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1F60A3E7">
      <w:pPr>
        <w:pStyle w:val="9"/>
        <w:numPr>
          <w:ilvl w:val="0"/>
          <w:numId w:val="8"/>
        </w:numPr>
        <w:tabs>
          <w:tab w:val="left" w:pos="710"/>
          <w:tab w:val="left" w:pos="711"/>
          <w:tab w:val="left" w:pos="1710"/>
          <w:tab w:val="left" w:pos="2722"/>
          <w:tab w:val="left" w:pos="3201"/>
          <w:tab w:val="left" w:pos="4557"/>
          <w:tab w:val="left" w:pos="5358"/>
          <w:tab w:val="left" w:pos="5903"/>
          <w:tab w:val="left" w:pos="6571"/>
          <w:tab w:val="left" w:pos="7049"/>
          <w:tab w:val="left" w:pos="8350"/>
          <w:tab w:val="left" w:pos="9889"/>
          <w:tab w:val="left" w:pos="10835"/>
          <w:tab w:val="left" w:pos="11469"/>
          <w:tab w:val="left" w:pos="12514"/>
          <w:tab w:val="left" w:pos="13526"/>
          <w:tab w:val="left" w:pos="14004"/>
        </w:tabs>
        <w:spacing w:before="36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Cadastro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Condenações</w:t>
      </w:r>
      <w:r>
        <w:rPr>
          <w:sz w:val="20"/>
        </w:rPr>
        <w:tab/>
      </w:r>
      <w:r>
        <w:rPr>
          <w:sz w:val="20"/>
        </w:rPr>
        <w:t>Cíveis</w:t>
      </w:r>
      <w:r>
        <w:rPr>
          <w:sz w:val="20"/>
        </w:rPr>
        <w:tab/>
      </w:r>
      <w:r>
        <w:rPr>
          <w:sz w:val="20"/>
        </w:rPr>
        <w:t>por</w:t>
      </w:r>
      <w:r>
        <w:rPr>
          <w:sz w:val="20"/>
        </w:rPr>
        <w:tab/>
      </w:r>
      <w:r>
        <w:rPr>
          <w:sz w:val="20"/>
        </w:rPr>
        <w:t>Atos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z w:val="20"/>
        </w:rPr>
        <w:t>Improbidade</w:t>
      </w:r>
      <w:r>
        <w:rPr>
          <w:sz w:val="20"/>
        </w:rPr>
        <w:tab/>
      </w:r>
      <w:r>
        <w:rPr>
          <w:sz w:val="20"/>
        </w:rPr>
        <w:t>Administrativa,</w:t>
      </w:r>
      <w:r>
        <w:rPr>
          <w:sz w:val="20"/>
        </w:rPr>
        <w:tab/>
      </w:r>
      <w:r>
        <w:rPr>
          <w:sz w:val="20"/>
        </w:rPr>
        <w:t>mantido</w:t>
      </w:r>
      <w:r>
        <w:rPr>
          <w:sz w:val="20"/>
        </w:rPr>
        <w:tab/>
      </w:r>
      <w:r>
        <w:rPr>
          <w:sz w:val="20"/>
        </w:rPr>
        <w:t>pelo</w:t>
      </w:r>
      <w:r>
        <w:rPr>
          <w:sz w:val="20"/>
        </w:rPr>
        <w:tab/>
      </w:r>
      <w:r>
        <w:rPr>
          <w:sz w:val="20"/>
        </w:rPr>
        <w:t>Conselho</w:t>
      </w:r>
      <w:r>
        <w:rPr>
          <w:sz w:val="20"/>
        </w:rPr>
        <w:tab/>
      </w:r>
      <w:r>
        <w:rPr>
          <w:sz w:val="20"/>
        </w:rPr>
        <w:t>Nacional</w:t>
      </w:r>
      <w:r>
        <w:rPr>
          <w:sz w:val="20"/>
        </w:rPr>
        <w:tab/>
      </w:r>
      <w:r>
        <w:rPr>
          <w:sz w:val="20"/>
        </w:rPr>
        <w:t>de</w:t>
      </w:r>
      <w:r>
        <w:rPr>
          <w:sz w:val="20"/>
        </w:rPr>
        <w:tab/>
      </w:r>
      <w:r>
        <w:rPr>
          <w:spacing w:val="-1"/>
          <w:sz w:val="20"/>
        </w:rPr>
        <w:t>Justiça;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"http://www.cnj.jus.br/improbidade_adm/consultar_requerido.php)" \h </w:instrText>
      </w:r>
      <w:r>
        <w:fldChar w:fldCharType="separate"/>
      </w:r>
      <w:r>
        <w:rPr>
          <w:sz w:val="20"/>
        </w:rPr>
        <w:t>www.cnj.jus.br/improbidade_adm/consultar_requerido.php).</w:t>
      </w:r>
      <w:r>
        <w:rPr>
          <w:sz w:val="20"/>
        </w:rPr>
        <w:fldChar w:fldCharType="end"/>
      </w:r>
    </w:p>
    <w:p w14:paraId="4DC4E952">
      <w:pPr>
        <w:pStyle w:val="9"/>
        <w:numPr>
          <w:ilvl w:val="0"/>
          <w:numId w:val="8"/>
        </w:numPr>
        <w:tabs>
          <w:tab w:val="left" w:pos="482"/>
        </w:tabs>
        <w:spacing w:before="0" w:after="0" w:line="236" w:lineRule="exact"/>
        <w:ind w:left="481" w:right="0" w:hanging="218"/>
        <w:jc w:val="left"/>
        <w:rPr>
          <w:sz w:val="20"/>
        </w:rPr>
      </w:pPr>
      <w:r>
        <w:rPr>
          <w:sz w:val="20"/>
        </w:rPr>
        <w:t>Cadastro</w:t>
      </w:r>
      <w:r>
        <w:rPr>
          <w:spacing w:val="-5"/>
          <w:sz w:val="20"/>
        </w:rPr>
        <w:t xml:space="preserve"> </w:t>
      </w:r>
      <w:r>
        <w:rPr>
          <w:sz w:val="20"/>
        </w:rPr>
        <w:t>Nacional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z w:val="20"/>
        </w:rPr>
        <w:t>Punidas</w:t>
      </w:r>
      <w:r>
        <w:rPr>
          <w:spacing w:val="-5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CNEP,</w:t>
      </w:r>
      <w:r>
        <w:rPr>
          <w:spacing w:val="-5"/>
          <w:sz w:val="20"/>
        </w:rPr>
        <w:t xml:space="preserve"> </w:t>
      </w:r>
      <w:r>
        <w:rPr>
          <w:sz w:val="20"/>
        </w:rPr>
        <w:t>mantido</w:t>
      </w:r>
      <w:r>
        <w:rPr>
          <w:spacing w:val="-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Controladoria-Geral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União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"https://www.portaltransparencia.gov.br/sancoes/cnep" \h </w:instrText>
      </w:r>
      <w:r>
        <w:fldChar w:fldCharType="separate"/>
      </w:r>
      <w:r>
        <w:rPr>
          <w:color w:val="000080"/>
          <w:sz w:val="22"/>
          <w:u w:val="single" w:color="000080"/>
        </w:rPr>
        <w:t>https://www.portaltransparencia.gov.br/sancoes/cnep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);</w:t>
      </w:r>
    </w:p>
    <w:p w14:paraId="6F93D942">
      <w:pPr>
        <w:pStyle w:val="9"/>
        <w:numPr>
          <w:ilvl w:val="0"/>
          <w:numId w:val="8"/>
        </w:numPr>
        <w:tabs>
          <w:tab w:val="left" w:pos="471"/>
        </w:tabs>
        <w:spacing w:before="36" w:after="0" w:line="240" w:lineRule="auto"/>
        <w:ind w:left="470" w:right="0" w:hanging="207"/>
        <w:jc w:val="left"/>
        <w:rPr>
          <w:sz w:val="20"/>
        </w:rPr>
      </w:pP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inidôneos</w:t>
      </w:r>
      <w:r>
        <w:rPr>
          <w:spacing w:val="-2"/>
          <w:sz w:val="20"/>
        </w:rPr>
        <w:t xml:space="preserve"> </w:t>
      </w:r>
      <w:r>
        <w:rPr>
          <w:sz w:val="20"/>
        </w:rPr>
        <w:t>mantida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sz w:val="20"/>
        </w:rPr>
        <w:t>Tribunal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União;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24261685">
      <w:pPr>
        <w:pStyle w:val="9"/>
        <w:numPr>
          <w:ilvl w:val="0"/>
          <w:numId w:val="8"/>
        </w:numPr>
        <w:tabs>
          <w:tab w:val="left" w:pos="449"/>
        </w:tabs>
        <w:spacing w:before="40" w:after="0" w:line="240" w:lineRule="auto"/>
        <w:ind w:left="448" w:right="0" w:hanging="185"/>
        <w:jc w:val="left"/>
        <w:rPr>
          <w:sz w:val="20"/>
        </w:rPr>
      </w:pPr>
      <w:r>
        <w:rPr>
          <w:sz w:val="20"/>
        </w:rPr>
        <w:t>módulo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SIGA.</w:t>
      </w:r>
    </w:p>
    <w:p w14:paraId="41F2B8A1">
      <w:pPr>
        <w:pStyle w:val="9"/>
        <w:numPr>
          <w:ilvl w:val="1"/>
          <w:numId w:val="7"/>
        </w:numPr>
        <w:tabs>
          <w:tab w:val="left" w:pos="618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3"/>
          <w:sz w:val="20"/>
        </w:rPr>
        <w:t xml:space="preserve"> </w:t>
      </w:r>
      <w:r>
        <w:rPr>
          <w:sz w:val="20"/>
        </w:rPr>
        <w:t>aos</w:t>
      </w:r>
      <w:r>
        <w:rPr>
          <w:spacing w:val="12"/>
          <w:sz w:val="20"/>
        </w:rPr>
        <w:t xml:space="preserve"> </w:t>
      </w:r>
      <w:r>
        <w:rPr>
          <w:sz w:val="20"/>
        </w:rPr>
        <w:t>cadastros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realizada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nome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empresa</w:t>
      </w:r>
      <w:r>
        <w:rPr>
          <w:spacing w:val="12"/>
          <w:sz w:val="20"/>
        </w:rPr>
        <w:t xml:space="preserve"> </w:t>
      </w:r>
      <w:r>
        <w:rPr>
          <w:sz w:val="20"/>
        </w:rPr>
        <w:t>licitante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também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seu</w:t>
      </w:r>
      <w:r>
        <w:rPr>
          <w:spacing w:val="13"/>
          <w:sz w:val="20"/>
        </w:rPr>
        <w:t xml:space="preserve"> </w:t>
      </w:r>
      <w:r>
        <w:rPr>
          <w:sz w:val="20"/>
        </w:rPr>
        <w:t>sócio</w:t>
      </w:r>
      <w:r>
        <w:rPr>
          <w:spacing w:val="12"/>
          <w:sz w:val="20"/>
        </w:rPr>
        <w:t xml:space="preserve"> </w:t>
      </w:r>
      <w:r>
        <w:rPr>
          <w:sz w:val="20"/>
        </w:rPr>
        <w:t>majoritário,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força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vedação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trata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color w:val="000080"/>
          <w:spacing w:val="12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n°</w:t>
      </w:r>
      <w:r>
        <w:rPr>
          <w:color w:val="000080"/>
          <w:spacing w:val="1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8.429,</w:t>
      </w:r>
      <w:r>
        <w:rPr>
          <w:color w:val="000080"/>
          <w:spacing w:val="1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"https://www.planalto.gov.br/ccivil_03/leis/l8429.htm#%3A~%3Atext%3D%C3%A0s%20seguintes%20comina%C3%A7%C3%B5es%3A-%2CArt.%2Cn%C2%BA%2012.120%2C%20de%202009)" \h </w:instrText>
      </w:r>
      <w:r>
        <w:fldChar w:fldCharType="separate"/>
      </w:r>
      <w:r>
        <w:rPr>
          <w:color w:val="000080"/>
          <w:sz w:val="20"/>
          <w:u w:val="single" w:color="000080"/>
        </w:rPr>
        <w:t>1992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7FA406AC">
      <w:pPr>
        <w:pStyle w:val="9"/>
        <w:numPr>
          <w:ilvl w:val="1"/>
          <w:numId w:val="7"/>
        </w:numPr>
        <w:tabs>
          <w:tab w:val="left" w:pos="639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2"/>
          <w:sz w:val="20"/>
        </w:rPr>
        <w:t xml:space="preserve"> </w:t>
      </w:r>
      <w:r>
        <w:rPr>
          <w:sz w:val="20"/>
        </w:rPr>
        <w:t>conste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Consulta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Situação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licitante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2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22"/>
          <w:sz w:val="20"/>
        </w:rPr>
        <w:t xml:space="preserve"> </w:t>
      </w:r>
      <w:r>
        <w:rPr>
          <w:sz w:val="20"/>
        </w:rPr>
        <w:t>Indiretas,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Pregoeiro</w:t>
      </w:r>
      <w:r>
        <w:rPr>
          <w:spacing w:val="23"/>
          <w:sz w:val="20"/>
        </w:rPr>
        <w:t xml:space="preserve"> </w:t>
      </w:r>
      <w:r>
        <w:rPr>
          <w:sz w:val="20"/>
        </w:rPr>
        <w:t>diligenciará</w:t>
      </w:r>
      <w:r>
        <w:rPr>
          <w:spacing w:val="22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verificar</w:t>
      </w:r>
      <w:r>
        <w:rPr>
          <w:spacing w:val="23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houve</w:t>
      </w:r>
      <w:r>
        <w:rPr>
          <w:spacing w:val="23"/>
          <w:sz w:val="20"/>
        </w:rPr>
        <w:t xml:space="preserve"> </w:t>
      </w:r>
      <w:r>
        <w:rPr>
          <w:sz w:val="20"/>
        </w:rPr>
        <w:t>fraude</w:t>
      </w:r>
      <w:r>
        <w:rPr>
          <w:spacing w:val="22"/>
          <w:sz w:val="20"/>
        </w:rPr>
        <w:t xml:space="preserve"> </w:t>
      </w:r>
      <w:r>
        <w:rPr>
          <w:sz w:val="20"/>
        </w:rPr>
        <w:t>por</w:t>
      </w:r>
      <w:r>
        <w:rPr>
          <w:spacing w:val="23"/>
          <w:sz w:val="20"/>
        </w:rPr>
        <w:t xml:space="preserve"> </w:t>
      </w:r>
      <w:r>
        <w:rPr>
          <w:sz w:val="20"/>
        </w:rPr>
        <w:t>parte</w:t>
      </w:r>
      <w:r>
        <w:rPr>
          <w:spacing w:val="22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apontadas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-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2956DD90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tentativa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burla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vínculos</w:t>
      </w:r>
      <w:r>
        <w:rPr>
          <w:spacing w:val="-1"/>
          <w:sz w:val="20"/>
        </w:rPr>
        <w:t xml:space="preserve"> </w:t>
      </w:r>
      <w:r>
        <w:rPr>
          <w:sz w:val="20"/>
        </w:rPr>
        <w:t>societários,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1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14:paraId="06698FA7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desclassificação.</w:t>
      </w:r>
    </w:p>
    <w:p w14:paraId="3B9157CE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Constatada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reputado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14:paraId="63EBF03D">
      <w:pPr>
        <w:pStyle w:val="9"/>
        <w:numPr>
          <w:ilvl w:val="1"/>
          <w:numId w:val="7"/>
        </w:numPr>
        <w:tabs>
          <w:tab w:val="left" w:pos="615"/>
        </w:tabs>
        <w:spacing w:before="40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atendidas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iniciado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1B79BBB6">
      <w:pPr>
        <w:pStyle w:val="9"/>
        <w:numPr>
          <w:ilvl w:val="1"/>
          <w:numId w:val="7"/>
        </w:numPr>
        <w:tabs>
          <w:tab w:val="left" w:pos="620"/>
        </w:tabs>
        <w:spacing w:before="40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Caso o licitante provisoriamente classificado em primeiro lugar tenha se utilizado de algum tratamento favorecido às ME/EPPs, o pregoeiro verificará se faz jus ao benefício,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2.7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3.5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2F1D265D">
      <w:pPr>
        <w:pStyle w:val="9"/>
        <w:numPr>
          <w:ilvl w:val="1"/>
          <w:numId w:val="7"/>
        </w:numPr>
        <w:tabs>
          <w:tab w:val="left" w:pos="628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 examinará a proposta classificada em primeiro lugar quanto à adequação ao</w:t>
      </w:r>
      <w:r>
        <w:rPr>
          <w:spacing w:val="1"/>
          <w:sz w:val="20"/>
        </w:rPr>
        <w:t xml:space="preserve"> </w:t>
      </w:r>
      <w:r>
        <w:rPr>
          <w:sz w:val="20"/>
        </w:rPr>
        <w:t>objeto e à compatibilidade do preço em relação ao máximo estipulado para contratação neste Edital e em seus anexos, observado o disposto nos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"https://www.gov.br/compras/pt-br/acesso-a-informacao/legislacao/instrucoes-normativas/instrucao-normativa-seges-me-no-73-de-30-de-setembro-de-2022#art29"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os 32 a 38 d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o Decreto nº</w:t>
      </w:r>
      <w:r>
        <w:rPr>
          <w:color w:val="000080"/>
          <w:spacing w:val="1"/>
          <w:sz w:val="2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775B7B07">
      <w:pPr>
        <w:pStyle w:val="9"/>
        <w:numPr>
          <w:ilvl w:val="1"/>
          <w:numId w:val="7"/>
        </w:numPr>
        <w:tabs>
          <w:tab w:val="left" w:pos="615"/>
        </w:tabs>
        <w:spacing w:before="2" w:after="0" w:line="240" w:lineRule="auto"/>
        <w:ind w:left="614" w:right="0" w:hanging="3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que:</w:t>
      </w:r>
    </w:p>
    <w:p w14:paraId="5CB1F339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contiver</w:t>
      </w:r>
      <w:r>
        <w:rPr>
          <w:spacing w:val="-1"/>
          <w:sz w:val="20"/>
        </w:rPr>
        <w:t xml:space="preserve"> </w:t>
      </w:r>
      <w:r>
        <w:rPr>
          <w:sz w:val="20"/>
        </w:rPr>
        <w:t>vícios</w:t>
      </w:r>
      <w:r>
        <w:rPr>
          <w:spacing w:val="-1"/>
          <w:sz w:val="20"/>
        </w:rPr>
        <w:t xml:space="preserve"> </w:t>
      </w:r>
      <w:r>
        <w:rPr>
          <w:sz w:val="20"/>
        </w:rPr>
        <w:t>insanáveis;</w:t>
      </w:r>
    </w:p>
    <w:p w14:paraId="3779381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obedecer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-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3"/>
          <w:sz w:val="20"/>
        </w:rPr>
        <w:t xml:space="preserve"> </w:t>
      </w:r>
      <w:r>
        <w:rPr>
          <w:sz w:val="20"/>
        </w:rPr>
        <w:t>técnicas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sz w:val="20"/>
        </w:rPr>
        <w:t>;</w:t>
      </w:r>
    </w:p>
    <w:p w14:paraId="09335355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permanecerem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definido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contratação;</w:t>
      </w:r>
    </w:p>
    <w:p w14:paraId="2EB428AA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tiverem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exigido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19FD83C7">
      <w:pPr>
        <w:pStyle w:val="9"/>
        <w:numPr>
          <w:ilvl w:val="2"/>
          <w:numId w:val="7"/>
        </w:numPr>
        <w:tabs>
          <w:tab w:val="left" w:pos="765"/>
        </w:tabs>
        <w:spacing w:before="40" w:after="0" w:line="240" w:lineRule="auto"/>
        <w:ind w:left="764" w:right="0" w:hanging="5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insanável.</w:t>
      </w:r>
    </w:p>
    <w:p w14:paraId="2A972C21">
      <w:pPr>
        <w:pStyle w:val="9"/>
        <w:numPr>
          <w:ilvl w:val="1"/>
          <w:numId w:val="7"/>
        </w:numPr>
        <w:tabs>
          <w:tab w:val="left" w:pos="604"/>
        </w:tabs>
        <w:spacing w:before="40" w:after="0" w:line="240" w:lineRule="auto"/>
        <w:ind w:left="603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14:paraId="0FE360C4">
      <w:pPr>
        <w:pStyle w:val="9"/>
        <w:numPr>
          <w:ilvl w:val="1"/>
          <w:numId w:val="7"/>
        </w:numPr>
        <w:tabs>
          <w:tab w:val="left" w:pos="616"/>
        </w:tabs>
        <w:spacing w:before="40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No caso de bens e serviços em geral, é indício de inexequibilidade das propostas valores inferiores a 50% (cinquenta por cento) do valor orçado pela Administração, conforme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37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rPr>
          <w:color w:val="000080"/>
          <w:sz w:val="20"/>
          <w:u w:val="single" w:color="000080"/>
        </w:rPr>
        <w:t>Decreto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48.778,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30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outubro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2023</w:t>
      </w:r>
      <w:r>
        <w:rPr>
          <w:sz w:val="20"/>
        </w:rPr>
        <w:t>.</w:t>
      </w:r>
    </w:p>
    <w:p w14:paraId="579B3DE2">
      <w:pPr>
        <w:pStyle w:val="9"/>
        <w:numPr>
          <w:ilvl w:val="2"/>
          <w:numId w:val="7"/>
        </w:numPr>
        <w:tabs>
          <w:tab w:val="left" w:pos="754"/>
        </w:tabs>
        <w:spacing w:before="2" w:after="0" w:line="240" w:lineRule="auto"/>
        <w:ind w:left="753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inexequibilidade,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caput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comprove:</w:t>
      </w:r>
    </w:p>
    <w:p w14:paraId="1AADF24E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custo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ultrapassa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6A1F988F">
      <w:pPr>
        <w:pStyle w:val="9"/>
        <w:numPr>
          <w:ilvl w:val="3"/>
          <w:numId w:val="7"/>
        </w:numPr>
        <w:tabs>
          <w:tab w:val="left" w:pos="915"/>
        </w:tabs>
        <w:spacing w:before="40" w:after="0" w:line="240" w:lineRule="auto"/>
        <w:ind w:left="914" w:right="0" w:hanging="651"/>
        <w:jc w:val="left"/>
        <w:rPr>
          <w:sz w:val="20"/>
        </w:rPr>
      </w:pPr>
      <w:r>
        <w:rPr>
          <w:sz w:val="20"/>
        </w:rPr>
        <w:t>inexistirem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oportunidade</w:t>
      </w:r>
      <w:r>
        <w:rPr>
          <w:spacing w:val="-1"/>
          <w:sz w:val="20"/>
        </w:rPr>
        <w:t xml:space="preserve"> </w:t>
      </w:r>
      <w:r>
        <w:rPr>
          <w:sz w:val="20"/>
        </w:rPr>
        <w:t>capazes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vulto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14:paraId="5D5438BB">
      <w:pPr>
        <w:pStyle w:val="9"/>
        <w:numPr>
          <w:ilvl w:val="1"/>
          <w:numId w:val="7"/>
        </w:numPr>
        <w:tabs>
          <w:tab w:val="left" w:pos="715"/>
        </w:tabs>
        <w:spacing w:before="40" w:after="0" w:line="240" w:lineRule="auto"/>
        <w:ind w:left="715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engenharia,</w:t>
      </w:r>
      <w:r>
        <w:rPr>
          <w:spacing w:val="-1"/>
          <w:sz w:val="20"/>
        </w:rPr>
        <w:t xml:space="preserve"> </w:t>
      </w:r>
      <w:r>
        <w:rPr>
          <w:sz w:val="20"/>
        </w:rPr>
        <w:t>além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sobrepreço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seguinte:</w:t>
      </w:r>
    </w:p>
    <w:p w14:paraId="1BFBA451">
      <w:pPr>
        <w:pStyle w:val="9"/>
        <w:numPr>
          <w:ilvl w:val="2"/>
          <w:numId w:val="7"/>
        </w:numPr>
        <w:tabs>
          <w:tab w:val="left" w:pos="900"/>
        </w:tabs>
        <w:spacing w:before="40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Nos regimes de execução por tarefa, empreitada por preço global ou empreitada integral, semi-integrada ou integrada, a caracterização do sobrepreço se dará pela</w:t>
      </w:r>
      <w:r>
        <w:rPr>
          <w:spacing w:val="1"/>
          <w:sz w:val="20"/>
        </w:rPr>
        <w:t xml:space="preserve"> </w:t>
      </w:r>
      <w:r>
        <w:rPr>
          <w:sz w:val="20"/>
        </w:rPr>
        <w:t>superação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global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estimado;</w:t>
      </w:r>
    </w:p>
    <w:p w14:paraId="4174F1D7">
      <w:pPr>
        <w:pStyle w:val="9"/>
        <w:numPr>
          <w:ilvl w:val="2"/>
          <w:numId w:val="7"/>
        </w:numPr>
        <w:tabs>
          <w:tab w:val="left" w:pos="870"/>
        </w:tabs>
        <w:spacing w:before="2" w:after="0" w:line="280" w:lineRule="auto"/>
        <w:ind w:left="264" w:right="132" w:firstLine="0"/>
        <w:jc w:val="both"/>
        <w:rPr>
          <w:i/>
          <w:sz w:val="20"/>
        </w:rPr>
      </w:pPr>
      <w:r>
        <w:rPr>
          <w:sz w:val="20"/>
        </w:rPr>
        <w:t xml:space="preserve">No regime de empreitada por preço unitário, a caracterização do sobrepreço se dará pela superação do valor global estimado e </w:t>
      </w:r>
      <w:r>
        <w:rPr>
          <w:i/>
          <w:sz w:val="20"/>
        </w:rPr>
        <w:t>pela superação de custo unitário tido como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relevante,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conforme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planilha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anexa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edital;</w:t>
      </w:r>
    </w:p>
    <w:p w14:paraId="2F2DDF26">
      <w:pPr>
        <w:pStyle w:val="9"/>
        <w:numPr>
          <w:ilvl w:val="2"/>
          <w:numId w:val="7"/>
        </w:numPr>
        <w:tabs>
          <w:tab w:val="left" w:pos="882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No caso de serviços de engenharia, serão consideradas inexequíveis as propostas cujos valores forem inferiores a 75% (setenta e cinco por cento) do valor orçado 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execução.</w:t>
      </w:r>
    </w:p>
    <w:p w14:paraId="04FE34AB">
      <w:pPr>
        <w:pStyle w:val="9"/>
        <w:numPr>
          <w:ilvl w:val="2"/>
          <w:numId w:val="7"/>
        </w:numPr>
        <w:tabs>
          <w:tab w:val="left" w:pos="894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Será exigida garantia adicional do licitante vencedor cuja proposta for inferior a 85% (oitenta e cinco por cento) do valor orçado pela Administração, equivalente à</w:t>
      </w:r>
      <w:r>
        <w:rPr>
          <w:spacing w:val="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garantias</w:t>
      </w:r>
      <w:r>
        <w:rPr>
          <w:spacing w:val="-1"/>
          <w:sz w:val="20"/>
        </w:rPr>
        <w:t xml:space="preserve"> </w:t>
      </w:r>
      <w:r>
        <w:rPr>
          <w:sz w:val="20"/>
        </w:rPr>
        <w:t>exigíveis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0D5A4B79">
      <w:pPr>
        <w:pStyle w:val="9"/>
        <w:numPr>
          <w:ilvl w:val="1"/>
          <w:numId w:val="7"/>
        </w:numPr>
        <w:tabs>
          <w:tab w:val="left" w:pos="718"/>
        </w:tabs>
        <w:spacing w:before="2" w:after="0" w:line="280" w:lineRule="auto"/>
        <w:ind w:left="264" w:right="13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 esclarecimentos complementares, poderão ser efetuadas diligências, para que a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D25D602">
      <w:pPr>
        <w:pStyle w:val="9"/>
        <w:numPr>
          <w:ilvl w:val="1"/>
          <w:numId w:val="7"/>
        </w:numPr>
        <w:tabs>
          <w:tab w:val="left" w:pos="719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o custo global estimado do objeto licitado tenha sido decomposto em seus respectivos custos unitários por meio de Planilha de Custos e Formação de Preços elaborada</w:t>
      </w:r>
      <w:r>
        <w:rPr>
          <w:spacing w:val="1"/>
          <w:sz w:val="20"/>
        </w:rPr>
        <w:t xml:space="preserve"> </w:t>
      </w:r>
      <w:r>
        <w:rPr>
          <w:sz w:val="20"/>
        </w:rPr>
        <w:t>pela Administração, o licitante classificado em primeiro lugar será convocado para apresentar Planilha por ele elaborada, com os respectivos valores adequados ao valor final da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41B37133">
      <w:pPr>
        <w:pStyle w:val="9"/>
        <w:numPr>
          <w:ilvl w:val="2"/>
          <w:numId w:val="7"/>
        </w:numPr>
        <w:tabs>
          <w:tab w:val="left" w:pos="901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de engenharia, o licitante vencedor será convocado a apresentar à Administração, por meio eletrônico, as planilhas com indicação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 e dos custos unitários, seguindo o modelo elaborado pela Administração, bem como com detalhamento das Bonificações e Despesas Indiretas (BDI) e dos Encargos</w:t>
      </w:r>
      <w:r>
        <w:rPr>
          <w:spacing w:val="1"/>
          <w:sz w:val="20"/>
        </w:rPr>
        <w:t xml:space="preserve"> </w:t>
      </w:r>
      <w:r>
        <w:rPr>
          <w:sz w:val="20"/>
        </w:rPr>
        <w:t>Sociais (ES), com os respectivos valores adequados ao valor final da proposta vencedora, admitida a utilização dos preços unitários, no caso de empreitada por preço global,</w:t>
      </w:r>
      <w:r>
        <w:rPr>
          <w:spacing w:val="1"/>
          <w:sz w:val="20"/>
        </w:rPr>
        <w:t xml:space="preserve"> </w:t>
      </w:r>
      <w:r>
        <w:rPr>
          <w:sz w:val="20"/>
        </w:rPr>
        <w:t>empreitada integral, contratação semi-integrada e contratação integrada, exclusivamente para eventuais adequações indispensáveis no cronograma físico-financeiro e para balizar</w:t>
      </w:r>
      <w:r>
        <w:rPr>
          <w:spacing w:val="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-1"/>
          <w:sz w:val="20"/>
        </w:rPr>
        <w:t xml:space="preserve"> </w:t>
      </w:r>
      <w:r>
        <w:rPr>
          <w:sz w:val="20"/>
        </w:rPr>
        <w:t>aditamento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78F57D30">
      <w:pPr>
        <w:pStyle w:val="9"/>
        <w:numPr>
          <w:ilvl w:val="2"/>
          <w:numId w:val="7"/>
        </w:numPr>
        <w:tabs>
          <w:tab w:val="left" w:pos="884"/>
        </w:tabs>
        <w:spacing w:before="5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Em se tratando de serviços com fornecimento de mão de obra em regime de dedicação exclusiva cuja produtividade seja mensurável e indicada pela Administração,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</w:t>
      </w:r>
      <w:r>
        <w:rPr>
          <w:spacing w:val="-1"/>
          <w:sz w:val="20"/>
        </w:rPr>
        <w:t xml:space="preserve"> </w:t>
      </w:r>
      <w:r>
        <w:rPr>
          <w:sz w:val="20"/>
        </w:rPr>
        <w:t>adotada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alocado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778D9D83">
      <w:pPr>
        <w:pStyle w:val="9"/>
        <w:numPr>
          <w:ilvl w:val="2"/>
          <w:numId w:val="7"/>
        </w:numPr>
        <w:tabs>
          <w:tab w:val="left" w:pos="875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Caso a produtividade seja diferente daquela utilizada pela Administração como referência, ou não esteja contida na faixa referencial de produtividade, mas admitida pelo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exequibilidade.</w:t>
      </w:r>
    </w:p>
    <w:p w14:paraId="09DD1516">
      <w:pPr>
        <w:pStyle w:val="9"/>
        <w:numPr>
          <w:ilvl w:val="2"/>
          <w:numId w:val="7"/>
        </w:numPr>
        <w:tabs>
          <w:tab w:val="left" w:pos="866"/>
        </w:tabs>
        <w:spacing w:before="2" w:after="0" w:line="280" w:lineRule="auto"/>
        <w:ind w:left="264" w:right="133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produtividades diferenciadas</w:t>
      </w:r>
      <w:r>
        <w:rPr>
          <w:spacing w:val="-1"/>
          <w:sz w:val="20"/>
        </w:rPr>
        <w:t xml:space="preserve"> </w:t>
      </w:r>
      <w:r>
        <w:rPr>
          <w:sz w:val="20"/>
        </w:rPr>
        <w:t>daquela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o 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contrariem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estejam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faixas</w:t>
      </w:r>
      <w:r>
        <w:rPr>
          <w:spacing w:val="-1"/>
          <w:sz w:val="20"/>
        </w:rPr>
        <w:t xml:space="preserve"> </w:t>
      </w:r>
      <w:r>
        <w:rPr>
          <w:sz w:val="20"/>
        </w:rPr>
        <w:t>referenciais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produtividade,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14:paraId="2B70000A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6D2C8CC">
      <w:pPr>
        <w:pStyle w:val="9"/>
        <w:numPr>
          <w:ilvl w:val="2"/>
          <w:numId w:val="7"/>
        </w:numPr>
        <w:tabs>
          <w:tab w:val="left" w:pos="874"/>
        </w:tabs>
        <w:spacing w:before="73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subitem</w:t>
      </w:r>
      <w:r>
        <w:rPr>
          <w:spacing w:val="8"/>
          <w:sz w:val="20"/>
        </w:rPr>
        <w:t xml:space="preserve"> </w:t>
      </w:r>
      <w:r>
        <w:rPr>
          <w:sz w:val="20"/>
        </w:rPr>
        <w:t>anterior,</w:t>
      </w:r>
      <w:r>
        <w:rPr>
          <w:spacing w:val="8"/>
          <w:sz w:val="20"/>
        </w:rPr>
        <w:t xml:space="preserve"> </w:t>
      </w:r>
      <w:r>
        <w:rPr>
          <w:sz w:val="20"/>
        </w:rPr>
        <w:t>admite-se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adequação</w:t>
      </w:r>
      <w:r>
        <w:rPr>
          <w:spacing w:val="8"/>
          <w:sz w:val="20"/>
        </w:rPr>
        <w:t xml:space="preserve"> </w:t>
      </w:r>
      <w:r>
        <w:rPr>
          <w:sz w:val="20"/>
        </w:rPr>
        <w:t>técnica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metodologia</w:t>
      </w:r>
      <w:r>
        <w:rPr>
          <w:spacing w:val="8"/>
          <w:sz w:val="20"/>
        </w:rPr>
        <w:t xml:space="preserve"> </w:t>
      </w:r>
      <w:r>
        <w:rPr>
          <w:sz w:val="20"/>
        </w:rPr>
        <w:t>empregada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contratada,</w:t>
      </w:r>
      <w:r>
        <w:rPr>
          <w:spacing w:val="8"/>
          <w:sz w:val="20"/>
        </w:rPr>
        <w:t xml:space="preserve"> </w:t>
      </w:r>
      <w:r>
        <w:rPr>
          <w:sz w:val="20"/>
        </w:rPr>
        <w:t>visando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assegurar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execução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objeto,</w:t>
      </w:r>
      <w:r>
        <w:rPr>
          <w:spacing w:val="7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mantidas</w:t>
      </w:r>
      <w:r>
        <w:rPr>
          <w:spacing w:val="-47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justa</w:t>
      </w:r>
      <w:r>
        <w:rPr>
          <w:spacing w:val="-1"/>
          <w:sz w:val="20"/>
        </w:rPr>
        <w:t xml:space="preserve"> </w:t>
      </w:r>
      <w:r>
        <w:rPr>
          <w:sz w:val="20"/>
        </w:rPr>
        <w:t>remuneração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serviço.</w:t>
      </w:r>
    </w:p>
    <w:p w14:paraId="18F24409">
      <w:pPr>
        <w:pStyle w:val="9"/>
        <w:numPr>
          <w:ilvl w:val="1"/>
          <w:numId w:val="7"/>
        </w:numPr>
        <w:tabs>
          <w:tab w:val="left" w:pos="740"/>
        </w:tabs>
        <w:spacing w:before="3" w:after="0" w:line="280" w:lineRule="auto"/>
        <w:ind w:left="264" w:right="132" w:firstLine="0"/>
        <w:jc w:val="left"/>
        <w:rPr>
          <w:sz w:val="20"/>
        </w:rPr>
      </w:pPr>
      <w:r>
        <w:rPr>
          <w:sz w:val="20"/>
        </w:rPr>
        <w:t>Erros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constituem</w:t>
      </w:r>
      <w:r>
        <w:rPr>
          <w:spacing w:val="22"/>
          <w:sz w:val="20"/>
        </w:rPr>
        <w:t xml:space="preserve"> </w:t>
      </w:r>
      <w:r>
        <w:rPr>
          <w:sz w:val="20"/>
        </w:rPr>
        <w:t>motivo</w:t>
      </w:r>
      <w:r>
        <w:rPr>
          <w:spacing w:val="23"/>
          <w:sz w:val="20"/>
        </w:rPr>
        <w:t xml:space="preserve"> </w:t>
      </w:r>
      <w:r>
        <w:rPr>
          <w:sz w:val="20"/>
        </w:rPr>
        <w:t>para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proposta.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planilha</w:t>
      </w:r>
      <w:r>
        <w:rPr>
          <w:spacing w:val="22"/>
          <w:sz w:val="20"/>
        </w:rPr>
        <w:t xml:space="preserve"> </w:t>
      </w:r>
      <w:r>
        <w:rPr>
          <w:sz w:val="20"/>
        </w:rPr>
        <w:t>poderá́</w:t>
      </w:r>
      <w:r>
        <w:rPr>
          <w:spacing w:val="37"/>
          <w:sz w:val="20"/>
        </w:rPr>
        <w:t xml:space="preserve"> </w:t>
      </w:r>
      <w:r>
        <w:rPr>
          <w:sz w:val="20"/>
        </w:rPr>
        <w:t>ser</w:t>
      </w:r>
      <w:r>
        <w:rPr>
          <w:spacing w:val="22"/>
          <w:sz w:val="20"/>
        </w:rPr>
        <w:t xml:space="preserve"> </w:t>
      </w:r>
      <w:r>
        <w:rPr>
          <w:sz w:val="20"/>
        </w:rPr>
        <w:t>ajustada</w:t>
      </w:r>
      <w:r>
        <w:rPr>
          <w:spacing w:val="22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sz w:val="20"/>
        </w:rPr>
        <w:t>fornecedor,</w:t>
      </w:r>
      <w:r>
        <w:rPr>
          <w:spacing w:val="22"/>
          <w:sz w:val="20"/>
        </w:rPr>
        <w:t xml:space="preserve"> </w:t>
      </w:r>
      <w:r>
        <w:rPr>
          <w:sz w:val="20"/>
        </w:rPr>
        <w:t>no</w:t>
      </w:r>
      <w:r>
        <w:rPr>
          <w:spacing w:val="22"/>
          <w:sz w:val="20"/>
        </w:rPr>
        <w:t xml:space="preserve"> </w:t>
      </w:r>
      <w:r>
        <w:rPr>
          <w:sz w:val="20"/>
        </w:rPr>
        <w:t>prazo</w:t>
      </w:r>
      <w:r>
        <w:rPr>
          <w:spacing w:val="22"/>
          <w:sz w:val="20"/>
        </w:rPr>
        <w:t xml:space="preserve"> </w:t>
      </w:r>
      <w:r>
        <w:rPr>
          <w:sz w:val="20"/>
        </w:rPr>
        <w:t>indicado</w:t>
      </w:r>
      <w:r>
        <w:rPr>
          <w:spacing w:val="2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comprove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bastante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arcar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custos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79F00F30">
      <w:pPr>
        <w:pStyle w:val="9"/>
        <w:numPr>
          <w:ilvl w:val="2"/>
          <w:numId w:val="7"/>
        </w:numPr>
        <w:tabs>
          <w:tab w:val="left" w:pos="865"/>
        </w:tabs>
        <w:spacing w:before="1" w:after="0" w:line="240" w:lineRule="auto"/>
        <w:ind w:left="865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ajuste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dispositivo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limita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sanar</w:t>
      </w:r>
      <w:r>
        <w:rPr>
          <w:spacing w:val="-1"/>
          <w:sz w:val="20"/>
        </w:rPr>
        <w:t xml:space="preserve"> </w:t>
      </w:r>
      <w:r>
        <w:rPr>
          <w:sz w:val="20"/>
        </w:rPr>
        <w:t>erros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falhas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alterem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66539966">
      <w:pPr>
        <w:pStyle w:val="9"/>
        <w:numPr>
          <w:ilvl w:val="2"/>
          <w:numId w:val="7"/>
        </w:numPr>
        <w:tabs>
          <w:tab w:val="left" w:pos="872"/>
        </w:tabs>
        <w:spacing w:before="40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5"/>
          <w:sz w:val="20"/>
        </w:rPr>
        <w:t xml:space="preserve"> </w:t>
      </w:r>
      <w:r>
        <w:rPr>
          <w:sz w:val="20"/>
        </w:rPr>
        <w:t>erro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preenchimento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planilha</w:t>
      </w:r>
      <w:r>
        <w:rPr>
          <w:spacing w:val="5"/>
          <w:sz w:val="20"/>
        </w:rPr>
        <w:t xml:space="preserve"> </w:t>
      </w:r>
      <w:r>
        <w:rPr>
          <w:sz w:val="20"/>
        </w:rPr>
        <w:t>passível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correção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indicação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impostos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contribuições</w:t>
      </w:r>
      <w:r>
        <w:rPr>
          <w:spacing w:val="6"/>
          <w:sz w:val="20"/>
        </w:rPr>
        <w:t xml:space="preserve"> </w:t>
      </w:r>
      <w:r>
        <w:rPr>
          <w:sz w:val="20"/>
        </w:rPr>
        <w:t>na</w:t>
      </w:r>
      <w:r>
        <w:rPr>
          <w:spacing w:val="5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Simples</w:t>
      </w:r>
      <w:r>
        <w:rPr>
          <w:spacing w:val="6"/>
          <w:sz w:val="20"/>
        </w:rPr>
        <w:t xml:space="preserve"> </w:t>
      </w:r>
      <w:r>
        <w:rPr>
          <w:sz w:val="20"/>
        </w:rPr>
        <w:t>Nacional,</w:t>
      </w:r>
      <w:r>
        <w:rPr>
          <w:spacing w:val="5"/>
          <w:sz w:val="20"/>
        </w:rPr>
        <w:t xml:space="preserve"> </w:t>
      </w:r>
      <w:r>
        <w:rPr>
          <w:sz w:val="20"/>
        </w:rPr>
        <w:t>quando</w:t>
      </w:r>
      <w:r>
        <w:rPr>
          <w:spacing w:val="5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cabível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regime.</w:t>
      </w:r>
    </w:p>
    <w:p w14:paraId="57270DC0">
      <w:pPr>
        <w:pStyle w:val="9"/>
        <w:numPr>
          <w:ilvl w:val="1"/>
          <w:numId w:val="7"/>
        </w:numPr>
        <w:tabs>
          <w:tab w:val="left" w:pos="726"/>
        </w:tabs>
        <w:spacing w:before="2" w:after="0" w:line="280" w:lineRule="auto"/>
        <w:ind w:left="264" w:right="133" w:firstLine="0"/>
        <w:jc w:val="left"/>
        <w:rPr>
          <w:sz w:val="20"/>
        </w:rPr>
      </w:pP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fins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análise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10"/>
          <w:sz w:val="20"/>
        </w:rPr>
        <w:t xml:space="preserve"> </w:t>
      </w:r>
      <w:r>
        <w:rPr>
          <w:sz w:val="20"/>
        </w:rPr>
        <w:t>quanto</w:t>
      </w:r>
      <w:r>
        <w:rPr>
          <w:spacing w:val="10"/>
          <w:sz w:val="20"/>
        </w:rPr>
        <w:t xml:space="preserve"> </w:t>
      </w:r>
      <w:r>
        <w:rPr>
          <w:sz w:val="20"/>
        </w:rPr>
        <w:t>ao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objeto,</w:t>
      </w:r>
      <w:r>
        <w:rPr>
          <w:spacing w:val="10"/>
          <w:sz w:val="20"/>
        </w:rPr>
        <w:t xml:space="preserve"> </w:t>
      </w:r>
      <w:r>
        <w:rPr>
          <w:sz w:val="20"/>
        </w:rPr>
        <w:t>poderá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0"/>
          <w:sz w:val="20"/>
        </w:rPr>
        <w:t xml:space="preserve"> </w:t>
      </w:r>
      <w:r>
        <w:rPr>
          <w:sz w:val="20"/>
        </w:rPr>
        <w:t>colhida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1"/>
          <w:sz w:val="20"/>
        </w:rPr>
        <w:t xml:space="preserve"> </w:t>
      </w:r>
      <w:r>
        <w:rPr>
          <w:sz w:val="20"/>
        </w:rPr>
        <w:t>escrita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setor</w:t>
      </w:r>
      <w:r>
        <w:rPr>
          <w:spacing w:val="10"/>
          <w:sz w:val="20"/>
        </w:rPr>
        <w:t xml:space="preserve"> </w:t>
      </w:r>
      <w:r>
        <w:rPr>
          <w:sz w:val="20"/>
        </w:rPr>
        <w:t>requisitante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serviço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área</w:t>
      </w:r>
      <w:r>
        <w:rPr>
          <w:spacing w:val="-47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14:paraId="77CBBB8C">
      <w:pPr>
        <w:pStyle w:val="6"/>
        <w:rPr>
          <w:sz w:val="22"/>
        </w:rPr>
      </w:pPr>
    </w:p>
    <w:p w14:paraId="26D33B15">
      <w:pPr>
        <w:pStyle w:val="6"/>
        <w:spacing w:before="2"/>
        <w:rPr>
          <w:sz w:val="19"/>
        </w:rPr>
      </w:pPr>
    </w:p>
    <w:p w14:paraId="5C1A2FA5">
      <w:pPr>
        <w:pStyle w:val="3"/>
        <w:numPr>
          <w:ilvl w:val="0"/>
          <w:numId w:val="1"/>
        </w:numPr>
        <w:tabs>
          <w:tab w:val="left" w:pos="730"/>
        </w:tabs>
        <w:spacing w:before="1" w:after="0" w:line="240" w:lineRule="auto"/>
        <w:ind w:left="730" w:right="0" w:hanging="241"/>
        <w:jc w:val="left"/>
      </w:pPr>
      <w:r>
        <w:rPr>
          <w:spacing w:val="-2"/>
        </w:rPr>
        <w:t>DA</w:t>
      </w:r>
      <w:r>
        <w:rPr>
          <w:spacing w:val="-11"/>
        </w:rPr>
        <w:t xml:space="preserve"> </w:t>
      </w:r>
      <w:r>
        <w:rPr>
          <w:spacing w:val="-2"/>
        </w:rPr>
        <w:t>FASE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rPr>
          <w:spacing w:val="1"/>
        </w:rPr>
        <w:t xml:space="preserve"> </w:t>
      </w:r>
      <w:r>
        <w:rPr>
          <w:spacing w:val="-2"/>
        </w:rPr>
        <w:t>HABILITAÇÃO</w:t>
      </w:r>
    </w:p>
    <w:p w14:paraId="69470FDD">
      <w:pPr>
        <w:pStyle w:val="6"/>
        <w:rPr>
          <w:b/>
          <w:sz w:val="26"/>
        </w:rPr>
      </w:pPr>
    </w:p>
    <w:p w14:paraId="3C051097">
      <w:pPr>
        <w:pStyle w:val="6"/>
        <w:spacing w:before="3"/>
        <w:rPr>
          <w:b/>
          <w:sz w:val="26"/>
        </w:rPr>
      </w:pPr>
    </w:p>
    <w:p w14:paraId="17960D03">
      <w:pPr>
        <w:pStyle w:val="9"/>
        <w:numPr>
          <w:ilvl w:val="1"/>
          <w:numId w:val="9"/>
        </w:numPr>
        <w:tabs>
          <w:tab w:val="left" w:pos="690"/>
        </w:tabs>
        <w:spacing w:before="0" w:after="0" w:line="240" w:lineRule="auto"/>
        <w:ind w:left="689" w:right="0" w:hanging="351"/>
        <w:jc w:val="both"/>
        <w:rPr>
          <w:sz w:val="20"/>
        </w:rPr>
      </w:pP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trata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IV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apenas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vencedor.</w:t>
      </w:r>
    </w:p>
    <w:p w14:paraId="2A95295D">
      <w:pPr>
        <w:pStyle w:val="9"/>
        <w:numPr>
          <w:ilvl w:val="1"/>
          <w:numId w:val="9"/>
        </w:numPr>
        <w:tabs>
          <w:tab w:val="left" w:pos="693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atendidas as condições de participação, a habilitação do licitante provisoriamente classificado em primeiro lugar será verificada pelo pregoeiro por meio do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cadastral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SICAF,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abrangidos.</w:t>
      </w:r>
    </w:p>
    <w:p w14:paraId="27CA1BFE">
      <w:pPr>
        <w:pStyle w:val="9"/>
        <w:numPr>
          <w:ilvl w:val="2"/>
          <w:numId w:val="9"/>
        </w:numPr>
        <w:tabs>
          <w:tab w:val="left" w:pos="863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É de responsabilidade do licitante conferir a exatidão dos seus dados cadastrais no SICAF e mantê-los atualizados junto aos órgãos responsáveis pela informação,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-2"/>
          <w:sz w:val="20"/>
        </w:rPr>
        <w:t xml:space="preserve"> </w:t>
      </w:r>
      <w:r>
        <w:rPr>
          <w:sz w:val="20"/>
        </w:rPr>
        <w:t>proceder,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registros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tornem</w:t>
      </w:r>
      <w:r>
        <w:rPr>
          <w:spacing w:val="-2"/>
          <w:sz w:val="20"/>
        </w:rPr>
        <w:t xml:space="preserve"> </w:t>
      </w:r>
      <w:r>
        <w:rPr>
          <w:sz w:val="20"/>
        </w:rPr>
        <w:t>desatualizados.</w:t>
      </w:r>
    </w:p>
    <w:p w14:paraId="57F300FC">
      <w:pPr>
        <w:pStyle w:val="9"/>
        <w:numPr>
          <w:ilvl w:val="2"/>
          <w:numId w:val="9"/>
        </w:numPr>
        <w:tabs>
          <w:tab w:val="left" w:pos="8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 habilitação, exceto se o pregoeiro, em consulta aos sítios eletrônicos</w:t>
      </w:r>
      <w:r>
        <w:rPr>
          <w:spacing w:val="1"/>
          <w:sz w:val="20"/>
        </w:rPr>
        <w:t xml:space="preserve"> </w:t>
      </w:r>
      <w:r>
        <w:rPr>
          <w:sz w:val="20"/>
        </w:rPr>
        <w:t>oficiais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emissores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certidões,</w:t>
      </w:r>
      <w:r>
        <w:rPr>
          <w:spacing w:val="-1"/>
          <w:sz w:val="20"/>
        </w:rPr>
        <w:t xml:space="preserve"> </w:t>
      </w:r>
      <w:r>
        <w:rPr>
          <w:sz w:val="20"/>
        </w:rPr>
        <w:t>lograr</w:t>
      </w:r>
      <w:r>
        <w:rPr>
          <w:spacing w:val="-1"/>
          <w:sz w:val="20"/>
        </w:rPr>
        <w:t xml:space="preserve"> </w:t>
      </w:r>
      <w:r>
        <w:rPr>
          <w:sz w:val="20"/>
        </w:rPr>
        <w:t>êxito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encontrar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certidão(ões)</w:t>
      </w:r>
      <w:r>
        <w:rPr>
          <w:spacing w:val="-1"/>
          <w:sz w:val="20"/>
        </w:rPr>
        <w:t xml:space="preserve"> </w:t>
      </w:r>
      <w:r>
        <w:rPr>
          <w:sz w:val="20"/>
        </w:rPr>
        <w:t>válida(s).</w:t>
      </w:r>
    </w:p>
    <w:p w14:paraId="6039D826">
      <w:pPr>
        <w:pStyle w:val="9"/>
        <w:numPr>
          <w:ilvl w:val="2"/>
          <w:numId w:val="9"/>
        </w:numPr>
        <w:tabs>
          <w:tab w:val="left" w:pos="85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 a necessidade de envio de documentos de habilitação complementares, necessários à confirmação dos já apresentados para a habilitação, ou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não constantes do SICAF, o licitante provisoriamente classificado em primeiro lugar será convocado a encaminhá-los, em formato digital, por meio do sistema,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14:paraId="706756B7">
      <w:pPr>
        <w:pStyle w:val="9"/>
        <w:numPr>
          <w:ilvl w:val="2"/>
          <w:numId w:val="9"/>
        </w:numPr>
        <w:tabs>
          <w:tab w:val="left" w:pos="842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Somente haverá a necessidade de comprovação do preenchimento de requisitos mediante apresentação dos documentos originais não-digitais quando houver dúvida em</w:t>
      </w:r>
      <w:r>
        <w:rPr>
          <w:spacing w:val="-47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digital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28C390F4">
      <w:pPr>
        <w:pStyle w:val="9"/>
        <w:numPr>
          <w:ilvl w:val="1"/>
          <w:numId w:val="9"/>
        </w:numPr>
        <w:tabs>
          <w:tab w:val="left" w:pos="679"/>
        </w:tabs>
        <w:spacing w:before="2" w:after="0" w:line="240" w:lineRule="auto"/>
        <w:ind w:left="678" w:right="0" w:hanging="340"/>
        <w:jc w:val="both"/>
        <w:rPr>
          <w:sz w:val="20"/>
        </w:rPr>
      </w:pP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fica</w:t>
      </w:r>
      <w:r>
        <w:rPr>
          <w:spacing w:val="-1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-1"/>
          <w:sz w:val="20"/>
        </w:rPr>
        <w:t xml:space="preserve"> </w:t>
      </w:r>
      <w:r>
        <w:rPr>
          <w:sz w:val="20"/>
        </w:rPr>
        <w:t>para:</w:t>
      </w:r>
    </w:p>
    <w:p w14:paraId="69FE6389">
      <w:pPr>
        <w:pStyle w:val="9"/>
        <w:numPr>
          <w:ilvl w:val="0"/>
          <w:numId w:val="10"/>
        </w:numPr>
        <w:tabs>
          <w:tab w:val="left" w:pos="54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 desde que necessária para apurar fatos existentes à época da abertura do certame;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</w:p>
    <w:p w14:paraId="42355977">
      <w:pPr>
        <w:pStyle w:val="9"/>
        <w:numPr>
          <w:ilvl w:val="0"/>
          <w:numId w:val="10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expirado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14:paraId="5B5D6889">
      <w:pPr>
        <w:pStyle w:val="9"/>
        <w:numPr>
          <w:ilvl w:val="1"/>
          <w:numId w:val="9"/>
        </w:numPr>
        <w:tabs>
          <w:tab w:val="left" w:pos="712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pregoeiro</w:t>
      </w:r>
      <w:r>
        <w:rPr>
          <w:spacing w:val="20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na</w:t>
      </w:r>
      <w:r>
        <w:rPr>
          <w:spacing w:val="20"/>
          <w:sz w:val="20"/>
        </w:rPr>
        <w:t xml:space="preserve"> </w:t>
      </w:r>
      <w:r>
        <w:rPr>
          <w:sz w:val="20"/>
        </w:rPr>
        <w:t>análise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sanar</w:t>
      </w:r>
      <w:r>
        <w:rPr>
          <w:spacing w:val="20"/>
          <w:sz w:val="20"/>
        </w:rPr>
        <w:t xml:space="preserve"> </w:t>
      </w:r>
      <w:r>
        <w:rPr>
          <w:sz w:val="20"/>
        </w:rPr>
        <w:t>erros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0"/>
          <w:sz w:val="20"/>
        </w:rPr>
        <w:t xml:space="preserve"> </w:t>
      </w:r>
      <w:r>
        <w:rPr>
          <w:sz w:val="20"/>
        </w:rPr>
        <w:t>falhas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20"/>
          <w:sz w:val="20"/>
        </w:rPr>
        <w:t xml:space="preserve"> </w:t>
      </w:r>
      <w:r>
        <w:rPr>
          <w:sz w:val="20"/>
        </w:rPr>
        <w:t>não</w:t>
      </w:r>
      <w:r>
        <w:rPr>
          <w:spacing w:val="20"/>
          <w:sz w:val="20"/>
        </w:rPr>
        <w:t xml:space="preserve"> </w:t>
      </w:r>
      <w:r>
        <w:rPr>
          <w:sz w:val="20"/>
        </w:rPr>
        <w:t>alterem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substância</w:t>
      </w:r>
      <w:r>
        <w:rPr>
          <w:spacing w:val="20"/>
          <w:sz w:val="20"/>
        </w:rPr>
        <w:t xml:space="preserve"> </w:t>
      </w:r>
      <w:r>
        <w:rPr>
          <w:sz w:val="20"/>
        </w:rPr>
        <w:t>dos</w:t>
      </w:r>
      <w:r>
        <w:rPr>
          <w:spacing w:val="20"/>
          <w:sz w:val="20"/>
        </w:rPr>
        <w:t xml:space="preserve"> </w:t>
      </w:r>
      <w:r>
        <w:rPr>
          <w:sz w:val="20"/>
        </w:rPr>
        <w:t>documentos</w:t>
      </w:r>
      <w:r>
        <w:rPr>
          <w:spacing w:val="20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sua</w:t>
      </w:r>
      <w:r>
        <w:rPr>
          <w:spacing w:val="20"/>
          <w:sz w:val="20"/>
        </w:rPr>
        <w:t xml:space="preserve"> </w:t>
      </w:r>
      <w:r>
        <w:rPr>
          <w:sz w:val="20"/>
        </w:rPr>
        <w:t>validade</w:t>
      </w:r>
      <w:r>
        <w:rPr>
          <w:spacing w:val="20"/>
          <w:sz w:val="20"/>
        </w:rPr>
        <w:t xml:space="preserve"> </w:t>
      </w:r>
      <w:r>
        <w:rPr>
          <w:sz w:val="20"/>
        </w:rPr>
        <w:t>jurídica,</w:t>
      </w:r>
      <w:r>
        <w:rPr>
          <w:spacing w:val="20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8E880B6">
      <w:pPr>
        <w:pStyle w:val="9"/>
        <w:numPr>
          <w:ilvl w:val="2"/>
          <w:numId w:val="9"/>
        </w:numPr>
        <w:tabs>
          <w:tab w:val="left" w:pos="845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suspensão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4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diligências,</w:t>
      </w:r>
      <w:r>
        <w:rPr>
          <w:spacing w:val="3"/>
          <w:sz w:val="20"/>
        </w:rPr>
        <w:t xml:space="preserve"> </w:t>
      </w:r>
      <w:r>
        <w:rPr>
          <w:sz w:val="20"/>
        </w:rPr>
        <w:t>com</w:t>
      </w:r>
      <w:r>
        <w:rPr>
          <w:spacing w:val="4"/>
          <w:sz w:val="20"/>
        </w:rPr>
        <w:t xml:space="preserve"> </w:t>
      </w:r>
      <w:r>
        <w:rPr>
          <w:sz w:val="20"/>
        </w:rPr>
        <w:t>vistas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3"/>
          <w:sz w:val="20"/>
        </w:rPr>
        <w:t xml:space="preserve"> </w:t>
      </w:r>
      <w:r>
        <w:rPr>
          <w:sz w:val="20"/>
        </w:rPr>
        <w:t>saneamento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3"/>
          <w:sz w:val="20"/>
        </w:rPr>
        <w:t xml:space="preserve"> </w:t>
      </w:r>
      <w:r>
        <w:rPr>
          <w:sz w:val="20"/>
        </w:rPr>
        <w:t>trata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subitem</w:t>
      </w:r>
      <w:r>
        <w:rPr>
          <w:spacing w:val="4"/>
          <w:sz w:val="20"/>
        </w:rPr>
        <w:t xml:space="preserve"> </w:t>
      </w:r>
      <w:r>
        <w:rPr>
          <w:sz w:val="20"/>
        </w:rPr>
        <w:t>anterior,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sessão</w:t>
      </w:r>
      <w:r>
        <w:rPr>
          <w:spacing w:val="4"/>
          <w:sz w:val="20"/>
        </w:rPr>
        <w:t xml:space="preserve"> </w:t>
      </w:r>
      <w:r>
        <w:rPr>
          <w:sz w:val="20"/>
        </w:rPr>
        <w:t>pública</w:t>
      </w:r>
      <w:r>
        <w:rPr>
          <w:spacing w:val="-47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reiniciada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prévio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com,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mínimo,</w:t>
      </w:r>
      <w:r>
        <w:rPr>
          <w:spacing w:val="-1"/>
          <w:sz w:val="20"/>
        </w:rPr>
        <w:t xml:space="preserve"> </w:t>
      </w:r>
      <w:r>
        <w:rPr>
          <w:sz w:val="20"/>
        </w:rPr>
        <w:t>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14:paraId="4E975138">
      <w:pPr>
        <w:pStyle w:val="9"/>
        <w:numPr>
          <w:ilvl w:val="1"/>
          <w:numId w:val="9"/>
        </w:numPr>
        <w:tabs>
          <w:tab w:val="left" w:pos="722"/>
        </w:tabs>
        <w:spacing w:before="2" w:after="0" w:line="280" w:lineRule="auto"/>
        <w:ind w:left="339" w:right="432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0"/>
          <w:sz w:val="20"/>
        </w:rPr>
        <w:t xml:space="preserve"> </w:t>
      </w:r>
      <w:r>
        <w:rPr>
          <w:sz w:val="20"/>
        </w:rPr>
        <w:t>hipótese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1"/>
          <w:sz w:val="20"/>
        </w:rPr>
        <w:t xml:space="preserve"> </w:t>
      </w:r>
      <w:r>
        <w:rPr>
          <w:sz w:val="20"/>
        </w:rPr>
        <w:t>licitante</w:t>
      </w:r>
      <w:r>
        <w:rPr>
          <w:spacing w:val="3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30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1"/>
          <w:sz w:val="20"/>
        </w:rPr>
        <w:t xml:space="preserve"> </w:t>
      </w:r>
      <w:r>
        <w:rPr>
          <w:sz w:val="20"/>
        </w:rPr>
        <w:t>primeiro</w:t>
      </w:r>
      <w:r>
        <w:rPr>
          <w:spacing w:val="31"/>
          <w:sz w:val="20"/>
        </w:rPr>
        <w:t xml:space="preserve"> </w:t>
      </w:r>
      <w:r>
        <w:rPr>
          <w:sz w:val="20"/>
        </w:rPr>
        <w:t>lugar</w:t>
      </w:r>
      <w:r>
        <w:rPr>
          <w:spacing w:val="31"/>
          <w:sz w:val="20"/>
        </w:rPr>
        <w:t xml:space="preserve"> </w:t>
      </w:r>
      <w:r>
        <w:rPr>
          <w:sz w:val="20"/>
        </w:rPr>
        <w:t>não</w:t>
      </w:r>
      <w:r>
        <w:rPr>
          <w:spacing w:val="31"/>
          <w:sz w:val="20"/>
        </w:rPr>
        <w:t xml:space="preserve"> </w:t>
      </w:r>
      <w:r>
        <w:rPr>
          <w:sz w:val="20"/>
        </w:rPr>
        <w:t>atender</w:t>
      </w:r>
      <w:r>
        <w:rPr>
          <w:spacing w:val="30"/>
          <w:sz w:val="20"/>
        </w:rPr>
        <w:t xml:space="preserve"> </w:t>
      </w:r>
      <w:r>
        <w:rPr>
          <w:sz w:val="20"/>
        </w:rPr>
        <w:t>às</w:t>
      </w:r>
      <w:r>
        <w:rPr>
          <w:spacing w:val="3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1"/>
          <w:sz w:val="20"/>
        </w:rPr>
        <w:t xml:space="preserve"> </w:t>
      </w:r>
      <w:r>
        <w:rPr>
          <w:sz w:val="20"/>
        </w:rPr>
        <w:t>para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1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órgão</w:t>
      </w:r>
      <w:r>
        <w:rPr>
          <w:spacing w:val="31"/>
          <w:sz w:val="20"/>
        </w:rPr>
        <w:t xml:space="preserve"> </w:t>
      </w:r>
      <w:r>
        <w:rPr>
          <w:sz w:val="20"/>
        </w:rPr>
        <w:t>ou</w:t>
      </w:r>
      <w:r>
        <w:rPr>
          <w:spacing w:val="31"/>
          <w:sz w:val="20"/>
        </w:rPr>
        <w:t xml:space="preserve"> </w:t>
      </w:r>
      <w:r>
        <w:rPr>
          <w:sz w:val="20"/>
        </w:rPr>
        <w:t>entidade</w:t>
      </w:r>
      <w:r>
        <w:rPr>
          <w:spacing w:val="31"/>
          <w:sz w:val="20"/>
        </w:rPr>
        <w:t xml:space="preserve"> </w:t>
      </w:r>
      <w:r>
        <w:rPr>
          <w:sz w:val="20"/>
        </w:rPr>
        <w:t>examinará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proposta</w:t>
      </w:r>
      <w:r>
        <w:rPr>
          <w:spacing w:val="-47"/>
          <w:sz w:val="20"/>
        </w:rPr>
        <w:t xml:space="preserve"> </w:t>
      </w:r>
      <w:r>
        <w:rPr>
          <w:sz w:val="20"/>
        </w:rPr>
        <w:t>subsequente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6503A75F">
      <w:pPr>
        <w:pStyle w:val="9"/>
        <w:numPr>
          <w:ilvl w:val="1"/>
          <w:numId w:val="9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Constatado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habilitado.</w:t>
      </w:r>
    </w:p>
    <w:p w14:paraId="7B8C21A5">
      <w:pPr>
        <w:pStyle w:val="9"/>
        <w:numPr>
          <w:ilvl w:val="1"/>
          <w:numId w:val="9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declarada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7F44CBF3">
      <w:pPr>
        <w:pStyle w:val="9"/>
        <w:numPr>
          <w:ilvl w:val="1"/>
          <w:numId w:val="9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aceitos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1"/>
          <w:sz w:val="20"/>
        </w:rPr>
        <w:t xml:space="preserve"> </w:t>
      </w:r>
      <w:r>
        <w:rPr>
          <w:sz w:val="20"/>
        </w:rPr>
        <w:t>permitidos.</w:t>
      </w:r>
    </w:p>
    <w:p w14:paraId="5E43E62D">
      <w:pPr>
        <w:pStyle w:val="9"/>
        <w:numPr>
          <w:ilvl w:val="2"/>
          <w:numId w:val="9"/>
        </w:numPr>
        <w:tabs>
          <w:tab w:val="left" w:pos="848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Se o fornecedor for a matriz, todos os documentos deverão estar em nome da matriz, e se o licitante for a filial, todos os documentos deverão estar em nome da 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atestados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daqueles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própria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0885C6FD">
      <w:pPr>
        <w:pStyle w:val="9"/>
        <w:numPr>
          <w:ilvl w:val="2"/>
          <w:numId w:val="9"/>
        </w:numPr>
        <w:tabs>
          <w:tab w:val="left" w:pos="848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Serão aceitos registros de CNPJ de licitante matriz e filial com diferenças de números de documentos pertinentes ao CND e ao CRF/FGTS, quando for comprovada a</w:t>
      </w:r>
      <w:r>
        <w:rPr>
          <w:spacing w:val="1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contribuições.</w:t>
      </w:r>
    </w:p>
    <w:p w14:paraId="4E8182A1">
      <w:pPr>
        <w:pStyle w:val="9"/>
        <w:numPr>
          <w:ilvl w:val="1"/>
          <w:numId w:val="9"/>
        </w:numPr>
        <w:tabs>
          <w:tab w:val="left" w:pos="697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das empresas de pequeno porte será exigida nos termos do disposto no art. 4º do Decreto nº</w:t>
      </w:r>
      <w:r>
        <w:rPr>
          <w:spacing w:val="1"/>
          <w:sz w:val="20"/>
        </w:rPr>
        <w:t xml:space="preserve"> </w:t>
      </w:r>
      <w:r>
        <w:rPr>
          <w:sz w:val="20"/>
        </w:rPr>
        <w:t>42.063/2009.</w:t>
      </w:r>
    </w:p>
    <w:p w14:paraId="0D2A8266">
      <w:pPr>
        <w:pStyle w:val="9"/>
        <w:numPr>
          <w:ilvl w:val="1"/>
          <w:numId w:val="9"/>
        </w:numPr>
        <w:tabs>
          <w:tab w:val="left" w:pos="81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No caso de contratações para entrega imediata, considerada aquela com prazo de entrega de até 30 (trinta) dias da ordem de fornecimento, cujo valor estimado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não supere o limite do disposto na alínea "c" do inciso IV do Art. 75 da Lei nº 14.133, de 2021, nas contratações com valores inferiores a 1/4 (um quarto) do</w:t>
      </w:r>
      <w:r>
        <w:rPr>
          <w:spacing w:val="1"/>
          <w:sz w:val="20"/>
        </w:rPr>
        <w:t xml:space="preserve"> </w:t>
      </w:r>
      <w:r>
        <w:rPr>
          <w:sz w:val="20"/>
        </w:rPr>
        <w:t>limite para dispensa de licitação para compras em geral e nas contratações de produto para pesquisa e desenvolvimento de que trata a alínea "c" do inciso IV do art. 75 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exigida:</w:t>
      </w:r>
    </w:p>
    <w:p w14:paraId="15E813D8">
      <w:pPr>
        <w:pStyle w:val="9"/>
        <w:numPr>
          <w:ilvl w:val="0"/>
          <w:numId w:val="11"/>
        </w:numPr>
        <w:tabs>
          <w:tab w:val="left" w:pos="565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das pessoas jurídicas, a comprovação relativa à habilitação jurídica, regularidade fiscal estadual, à Seguridade Social e ao FGTS e a regularidade perante a Justiça do</w:t>
      </w:r>
      <w:r>
        <w:rPr>
          <w:spacing w:val="1"/>
          <w:sz w:val="20"/>
        </w:rPr>
        <w:t xml:space="preserve"> </w:t>
      </w:r>
      <w:r>
        <w:rPr>
          <w:sz w:val="20"/>
        </w:rPr>
        <w:t>Trabalho;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14:paraId="627898E6">
      <w:pPr>
        <w:pStyle w:val="9"/>
        <w:numPr>
          <w:ilvl w:val="0"/>
          <w:numId w:val="11"/>
        </w:numPr>
        <w:tabs>
          <w:tab w:val="left" w:pos="547"/>
        </w:tabs>
        <w:spacing w:before="2" w:after="0" w:line="240" w:lineRule="auto"/>
        <w:ind w:left="546" w:right="0" w:hanging="214"/>
        <w:jc w:val="both"/>
        <w:rPr>
          <w:sz w:val="20"/>
        </w:rPr>
      </w:pP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Estadual.</w:t>
      </w:r>
    </w:p>
    <w:p w14:paraId="20163D06">
      <w:pPr>
        <w:pStyle w:val="9"/>
        <w:numPr>
          <w:ilvl w:val="1"/>
          <w:numId w:val="9"/>
        </w:numPr>
        <w:tabs>
          <w:tab w:val="left" w:pos="789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Quando permitida a participação de empresas estrangeiras que não funcionem no País, as exigências de habilitação serão atendidas mediante documentos equivalentes,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tradução</w:t>
      </w:r>
      <w:r>
        <w:rPr>
          <w:spacing w:val="-1"/>
          <w:sz w:val="20"/>
        </w:rPr>
        <w:t xml:space="preserve"> </w:t>
      </w:r>
      <w:r>
        <w:rPr>
          <w:sz w:val="20"/>
        </w:rPr>
        <w:t>livre.</w:t>
      </w:r>
    </w:p>
    <w:p w14:paraId="42A9D527">
      <w:pPr>
        <w:pStyle w:val="9"/>
        <w:numPr>
          <w:ilvl w:val="2"/>
          <w:numId w:val="9"/>
        </w:numPr>
        <w:tabs>
          <w:tab w:val="left" w:pos="944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licitante deverá ter procurador residente e domiciliado no Brasil, com poderes para receber citação, intimação e responder administrativa e judicialmente por seus</w:t>
      </w:r>
      <w:r>
        <w:rPr>
          <w:spacing w:val="1"/>
          <w:sz w:val="20"/>
        </w:rPr>
        <w:t xml:space="preserve"> </w:t>
      </w:r>
      <w:r>
        <w:rPr>
          <w:sz w:val="20"/>
        </w:rPr>
        <w:t>atos,</w:t>
      </w:r>
      <w:r>
        <w:rPr>
          <w:spacing w:val="-1"/>
          <w:sz w:val="20"/>
        </w:rPr>
        <w:t xml:space="preserve"> </w:t>
      </w:r>
      <w:r>
        <w:rPr>
          <w:sz w:val="20"/>
        </w:rPr>
        <w:t>juntando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mandato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habilitação.</w:t>
      </w:r>
    </w:p>
    <w:p w14:paraId="2D3CE185">
      <w:pPr>
        <w:pStyle w:val="9"/>
        <w:numPr>
          <w:ilvl w:val="2"/>
          <w:numId w:val="9"/>
        </w:numPr>
        <w:tabs>
          <w:tab w:val="left" w:pos="967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licitante vencedor ser empresa estrangeira que não funcione no País, para fins de assinatura do contrato ou da ata de registro de preços,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 exigidos para a habilitação serão traduzidos por tradutor juramentado no País e apostilados nos termos do disposto no Decreto nº 8.660/2016, ou de outro que</w:t>
      </w:r>
      <w:r>
        <w:rPr>
          <w:spacing w:val="1"/>
          <w:sz w:val="20"/>
        </w:rPr>
        <w:t xml:space="preserve"> </w:t>
      </w:r>
      <w:r>
        <w:rPr>
          <w:sz w:val="20"/>
        </w:rPr>
        <w:t>venha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substituí-lo,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consularizados</w:t>
      </w:r>
      <w:r>
        <w:rPr>
          <w:spacing w:val="-1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consulados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embaixadas.</w:t>
      </w:r>
    </w:p>
    <w:p w14:paraId="67CD60E8">
      <w:pPr>
        <w:pStyle w:val="6"/>
        <w:rPr>
          <w:sz w:val="22"/>
        </w:rPr>
      </w:pPr>
    </w:p>
    <w:p w14:paraId="094E5EC9">
      <w:pPr>
        <w:pStyle w:val="6"/>
        <w:spacing w:before="4"/>
        <w:rPr>
          <w:sz w:val="19"/>
        </w:rPr>
      </w:pPr>
    </w:p>
    <w:p w14:paraId="7BA327A2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t>DOS</w:t>
      </w:r>
      <w:r>
        <w:rPr>
          <w:spacing w:val="-1"/>
        </w:rPr>
        <w:t xml:space="preserve"> </w:t>
      </w:r>
      <w:r>
        <w:t>RECURSOS</w:t>
      </w:r>
    </w:p>
    <w:p w14:paraId="3C1F1BF9">
      <w:pPr>
        <w:pStyle w:val="6"/>
        <w:rPr>
          <w:b/>
          <w:sz w:val="26"/>
        </w:rPr>
      </w:pPr>
    </w:p>
    <w:p w14:paraId="6060F3F6">
      <w:pPr>
        <w:pStyle w:val="6"/>
        <w:spacing w:before="4"/>
        <w:rPr>
          <w:b/>
          <w:sz w:val="26"/>
        </w:rPr>
      </w:pPr>
    </w:p>
    <w:p w14:paraId="36F292D1">
      <w:pPr>
        <w:pStyle w:val="9"/>
        <w:numPr>
          <w:ilvl w:val="1"/>
          <w:numId w:val="12"/>
        </w:numPr>
        <w:tabs>
          <w:tab w:val="left" w:pos="712"/>
        </w:tabs>
        <w:spacing w:before="0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20"/>
          <w:sz w:val="20"/>
        </w:rPr>
        <w:t xml:space="preserve"> </w:t>
      </w:r>
      <w:r>
        <w:rPr>
          <w:sz w:val="20"/>
        </w:rPr>
        <w:t>licitante</w:t>
      </w:r>
      <w:r>
        <w:rPr>
          <w:spacing w:val="21"/>
          <w:sz w:val="20"/>
        </w:rPr>
        <w:t xml:space="preserve"> </w:t>
      </w:r>
      <w:r>
        <w:rPr>
          <w:sz w:val="20"/>
        </w:rPr>
        <w:t>poderá,</w:t>
      </w:r>
      <w:r>
        <w:rPr>
          <w:spacing w:val="20"/>
          <w:sz w:val="20"/>
        </w:rPr>
        <w:t xml:space="preserve"> </w:t>
      </w:r>
      <w:r>
        <w:rPr>
          <w:sz w:val="20"/>
        </w:rPr>
        <w:t>durante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prazo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15</w:t>
      </w:r>
      <w:r>
        <w:rPr>
          <w:spacing w:val="21"/>
          <w:sz w:val="20"/>
        </w:rPr>
        <w:t xml:space="preserve"> </w:t>
      </w:r>
      <w:r>
        <w:rPr>
          <w:sz w:val="20"/>
        </w:rPr>
        <w:t>minutos</w:t>
      </w:r>
      <w:r>
        <w:rPr>
          <w:spacing w:val="20"/>
          <w:sz w:val="20"/>
        </w:rPr>
        <w:t xml:space="preserve"> </w:t>
      </w:r>
      <w:r>
        <w:rPr>
          <w:sz w:val="20"/>
        </w:rPr>
        <w:t>após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20"/>
          <w:sz w:val="20"/>
        </w:rPr>
        <w:t xml:space="preserve"> </w:t>
      </w:r>
      <w:r>
        <w:rPr>
          <w:sz w:val="20"/>
        </w:rPr>
        <w:t>término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20"/>
          <w:sz w:val="20"/>
        </w:rPr>
        <w:t xml:space="preserve"> </w:t>
      </w:r>
      <w:r>
        <w:rPr>
          <w:sz w:val="20"/>
        </w:rPr>
        <w:t>julgamento</w:t>
      </w:r>
      <w:r>
        <w:rPr>
          <w:spacing w:val="21"/>
          <w:sz w:val="20"/>
        </w:rPr>
        <w:t xml:space="preserve"> </w:t>
      </w:r>
      <w:r>
        <w:rPr>
          <w:sz w:val="20"/>
        </w:rPr>
        <w:t>das</w:t>
      </w:r>
      <w:r>
        <w:rPr>
          <w:spacing w:val="20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inabilitação,</w:t>
      </w:r>
      <w:r>
        <w:rPr>
          <w:spacing w:val="20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campo</w:t>
      </w:r>
      <w:r>
        <w:rPr>
          <w:spacing w:val="21"/>
          <w:sz w:val="20"/>
        </w:rPr>
        <w:t xml:space="preserve"> </w:t>
      </w:r>
      <w:r>
        <w:rPr>
          <w:sz w:val="20"/>
        </w:rPr>
        <w:t>próprio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manifestar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preclusão,</w:t>
      </w:r>
      <w:r>
        <w:rPr>
          <w:spacing w:val="-1"/>
          <w:sz w:val="20"/>
        </w:rPr>
        <w:t xml:space="preserve"> </w:t>
      </w:r>
      <w:r>
        <w:rPr>
          <w:sz w:val="20"/>
        </w:rPr>
        <w:t>ficando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2"/>
          <w:sz w:val="20"/>
        </w:rPr>
        <w:t xml:space="preserve"> </w:t>
      </w:r>
      <w:r>
        <w:rPr>
          <w:sz w:val="20"/>
        </w:rPr>
        <w:t>autorizada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adjudicar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declarado</w:t>
      </w:r>
      <w:r>
        <w:rPr>
          <w:spacing w:val="-1"/>
          <w:sz w:val="20"/>
        </w:rPr>
        <w:t xml:space="preserve"> </w:t>
      </w:r>
      <w:r>
        <w:rPr>
          <w:sz w:val="20"/>
        </w:rPr>
        <w:t>vencedor.</w:t>
      </w:r>
    </w:p>
    <w:p w14:paraId="31D587BC">
      <w:pPr>
        <w:pStyle w:val="9"/>
        <w:numPr>
          <w:ilvl w:val="2"/>
          <w:numId w:val="12"/>
        </w:numPr>
        <w:tabs>
          <w:tab w:val="left" w:pos="84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17"/>
          <w:sz w:val="20"/>
        </w:rPr>
        <w:t xml:space="preserve"> </w:t>
      </w:r>
      <w:r>
        <w:rPr>
          <w:sz w:val="20"/>
        </w:rPr>
        <w:t>razões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7"/>
          <w:sz w:val="20"/>
        </w:rPr>
        <w:t xml:space="preserve"> </w:t>
      </w:r>
      <w:r>
        <w:rPr>
          <w:sz w:val="20"/>
        </w:rPr>
        <w:t>deverão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apresentadas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momento</w:t>
      </w:r>
      <w:r>
        <w:rPr>
          <w:spacing w:val="17"/>
          <w:sz w:val="20"/>
        </w:rPr>
        <w:t xml:space="preserve"> </w:t>
      </w:r>
      <w:r>
        <w:rPr>
          <w:sz w:val="20"/>
        </w:rPr>
        <w:t>único,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três</w:t>
      </w:r>
      <w:r>
        <w:rPr>
          <w:spacing w:val="17"/>
          <w:sz w:val="20"/>
        </w:rPr>
        <w:t xml:space="preserve"> </w:t>
      </w:r>
      <w:r>
        <w:rPr>
          <w:sz w:val="20"/>
        </w:rPr>
        <w:t>dias</w:t>
      </w:r>
      <w:r>
        <w:rPr>
          <w:spacing w:val="17"/>
          <w:sz w:val="20"/>
        </w:rPr>
        <w:t xml:space="preserve"> </w:t>
      </w:r>
      <w:r>
        <w:rPr>
          <w:sz w:val="20"/>
        </w:rPr>
        <w:t>úteis,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campo</w:t>
      </w:r>
      <w:r>
        <w:rPr>
          <w:spacing w:val="17"/>
          <w:sz w:val="20"/>
        </w:rPr>
        <w:t xml:space="preserve"> </w:t>
      </w:r>
      <w:r>
        <w:rPr>
          <w:sz w:val="20"/>
        </w:rPr>
        <w:t>próprio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sistema</w:t>
      </w:r>
      <w:r>
        <w:rPr>
          <w:spacing w:val="17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7"/>
          <w:sz w:val="20"/>
        </w:rPr>
        <w:t xml:space="preserve"> </w:t>
      </w:r>
      <w:r>
        <w:rPr>
          <w:sz w:val="20"/>
        </w:rPr>
        <w:t>ou,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indisponibilidade,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1A1E43CB">
      <w:pPr>
        <w:pStyle w:val="9"/>
        <w:numPr>
          <w:ilvl w:val="0"/>
          <w:numId w:val="13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lavratura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inabilitação;</w:t>
      </w:r>
    </w:p>
    <w:p w14:paraId="4EEB7AAF">
      <w:pPr>
        <w:pStyle w:val="9"/>
        <w:numPr>
          <w:ilvl w:val="0"/>
          <w:numId w:val="13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julgamento,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inversão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fases.</w:t>
      </w:r>
    </w:p>
    <w:p w14:paraId="2590E625">
      <w:pPr>
        <w:pStyle w:val="9"/>
        <w:numPr>
          <w:ilvl w:val="2"/>
          <w:numId w:val="12"/>
        </w:numPr>
        <w:tabs>
          <w:tab w:val="left" w:pos="86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7"/>
          <w:sz w:val="20"/>
        </w:rPr>
        <w:t xml:space="preserve"> </w:t>
      </w:r>
      <w:r>
        <w:rPr>
          <w:sz w:val="20"/>
        </w:rPr>
        <w:t>demais</w:t>
      </w:r>
      <w:r>
        <w:rPr>
          <w:spacing w:val="27"/>
          <w:sz w:val="20"/>
        </w:rPr>
        <w:t xml:space="preserve"> </w:t>
      </w:r>
      <w:r>
        <w:rPr>
          <w:sz w:val="20"/>
        </w:rPr>
        <w:t>licitantes</w:t>
      </w:r>
      <w:r>
        <w:rPr>
          <w:spacing w:val="27"/>
          <w:sz w:val="20"/>
        </w:rPr>
        <w:t xml:space="preserve"> </w:t>
      </w:r>
      <w:r>
        <w:rPr>
          <w:sz w:val="20"/>
        </w:rPr>
        <w:t>ficarão</w:t>
      </w:r>
      <w:r>
        <w:rPr>
          <w:spacing w:val="28"/>
          <w:sz w:val="20"/>
        </w:rPr>
        <w:t xml:space="preserve"> </w:t>
      </w:r>
      <w:r>
        <w:rPr>
          <w:sz w:val="20"/>
        </w:rPr>
        <w:t>intimados</w:t>
      </w:r>
      <w:r>
        <w:rPr>
          <w:spacing w:val="27"/>
          <w:sz w:val="20"/>
        </w:rPr>
        <w:t xml:space="preserve"> </w:t>
      </w:r>
      <w:r>
        <w:rPr>
          <w:sz w:val="20"/>
        </w:rPr>
        <w:t>para,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desejarem,</w:t>
      </w:r>
      <w:r>
        <w:rPr>
          <w:spacing w:val="28"/>
          <w:sz w:val="20"/>
        </w:rPr>
        <w:t xml:space="preserve"> </w:t>
      </w: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suas</w:t>
      </w:r>
      <w:r>
        <w:rPr>
          <w:spacing w:val="27"/>
          <w:sz w:val="20"/>
        </w:rPr>
        <w:t xml:space="preserve"> </w:t>
      </w:r>
      <w:r>
        <w:rPr>
          <w:sz w:val="20"/>
        </w:rPr>
        <w:t>contrarrazões,</w:t>
      </w:r>
      <w:r>
        <w:rPr>
          <w:spacing w:val="27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três</w:t>
      </w:r>
      <w:r>
        <w:rPr>
          <w:spacing w:val="28"/>
          <w:sz w:val="20"/>
        </w:rPr>
        <w:t xml:space="preserve"> </w:t>
      </w:r>
      <w:r>
        <w:rPr>
          <w:sz w:val="20"/>
        </w:rPr>
        <w:t>dias</w:t>
      </w:r>
      <w:r>
        <w:rPr>
          <w:spacing w:val="27"/>
          <w:sz w:val="20"/>
        </w:rPr>
        <w:t xml:space="preserve"> </w:t>
      </w:r>
      <w:r>
        <w:rPr>
          <w:sz w:val="20"/>
        </w:rPr>
        <w:t>úteis,</w:t>
      </w:r>
      <w:r>
        <w:rPr>
          <w:spacing w:val="27"/>
          <w:sz w:val="20"/>
        </w:rPr>
        <w:t xml:space="preserve"> </w:t>
      </w:r>
      <w:r>
        <w:rPr>
          <w:sz w:val="20"/>
        </w:rPr>
        <w:t>contado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intimação</w:t>
      </w:r>
      <w:r>
        <w:rPr>
          <w:spacing w:val="27"/>
          <w:sz w:val="20"/>
        </w:rPr>
        <w:t xml:space="preserve"> </w:t>
      </w:r>
      <w:r>
        <w:rPr>
          <w:sz w:val="20"/>
        </w:rPr>
        <w:t>pessoal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14:paraId="3E4F71D5">
      <w:pPr>
        <w:pStyle w:val="9"/>
        <w:numPr>
          <w:ilvl w:val="2"/>
          <w:numId w:val="12"/>
        </w:numPr>
        <w:tabs>
          <w:tab w:val="left" w:pos="836"/>
        </w:tabs>
        <w:spacing w:before="1" w:after="0" w:line="240" w:lineRule="auto"/>
        <w:ind w:left="835" w:right="0" w:hanging="50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1"/>
          <w:sz w:val="20"/>
        </w:rPr>
        <w:t xml:space="preserve"> </w:t>
      </w:r>
      <w:r>
        <w:rPr>
          <w:sz w:val="20"/>
        </w:rPr>
        <w:t>fora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14:paraId="40A81219">
      <w:pPr>
        <w:pStyle w:val="9"/>
        <w:numPr>
          <w:ilvl w:val="1"/>
          <w:numId w:val="12"/>
        </w:numPr>
        <w:tabs>
          <w:tab w:val="left" w:pos="700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Caberá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pregoeiro,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3</w:t>
      </w:r>
      <w:r>
        <w:rPr>
          <w:spacing w:val="9"/>
          <w:sz w:val="20"/>
        </w:rPr>
        <w:t xml:space="preserve"> </w:t>
      </w:r>
      <w:r>
        <w:rPr>
          <w:sz w:val="20"/>
        </w:rPr>
        <w:t>(três)</w:t>
      </w:r>
      <w:r>
        <w:rPr>
          <w:spacing w:val="9"/>
          <w:sz w:val="20"/>
        </w:rPr>
        <w:t xml:space="preserve"> </w:t>
      </w:r>
      <w:r>
        <w:rPr>
          <w:sz w:val="20"/>
        </w:rPr>
        <w:t>dias</w:t>
      </w:r>
      <w:r>
        <w:rPr>
          <w:spacing w:val="9"/>
          <w:sz w:val="20"/>
        </w:rPr>
        <w:t xml:space="preserve"> </w:t>
      </w:r>
      <w:r>
        <w:rPr>
          <w:sz w:val="20"/>
        </w:rPr>
        <w:t>úteis,</w:t>
      </w:r>
      <w:r>
        <w:rPr>
          <w:spacing w:val="9"/>
          <w:sz w:val="20"/>
        </w:rPr>
        <w:t xml:space="preserve"> </w:t>
      </w:r>
      <w:r>
        <w:rPr>
          <w:sz w:val="20"/>
        </w:rPr>
        <w:t>receber,</w:t>
      </w:r>
      <w:r>
        <w:rPr>
          <w:spacing w:val="9"/>
          <w:sz w:val="20"/>
        </w:rPr>
        <w:t xml:space="preserve"> </w:t>
      </w:r>
      <w:r>
        <w:rPr>
          <w:sz w:val="20"/>
        </w:rPr>
        <w:t>examinar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decidir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recursos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encaminhá-los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autoridade</w:t>
      </w:r>
      <w:r>
        <w:rPr>
          <w:spacing w:val="9"/>
          <w:sz w:val="20"/>
        </w:rPr>
        <w:t xml:space="preserve"> </w:t>
      </w:r>
      <w:r>
        <w:rPr>
          <w:sz w:val="20"/>
        </w:rPr>
        <w:t>superior</w:t>
      </w:r>
      <w:r>
        <w:rPr>
          <w:spacing w:val="9"/>
          <w:sz w:val="20"/>
        </w:rPr>
        <w:t xml:space="preserve"> </w:t>
      </w:r>
      <w:r>
        <w:rPr>
          <w:sz w:val="20"/>
        </w:rPr>
        <w:t>quando</w:t>
      </w:r>
      <w:r>
        <w:rPr>
          <w:spacing w:val="9"/>
          <w:sz w:val="20"/>
        </w:rPr>
        <w:t xml:space="preserve"> </w:t>
      </w:r>
      <w:r>
        <w:rPr>
          <w:sz w:val="20"/>
        </w:rPr>
        <w:t>mantiver</w:t>
      </w:r>
      <w:r>
        <w:rPr>
          <w:spacing w:val="9"/>
          <w:sz w:val="20"/>
        </w:rPr>
        <w:t xml:space="preserve"> </w:t>
      </w:r>
      <w:r>
        <w:rPr>
          <w:sz w:val="20"/>
        </w:rPr>
        <w:t>sua</w:t>
      </w:r>
      <w:r>
        <w:rPr>
          <w:spacing w:val="9"/>
          <w:sz w:val="20"/>
        </w:rPr>
        <w:t xml:space="preserve"> </w:t>
      </w:r>
      <w:r>
        <w:rPr>
          <w:sz w:val="20"/>
        </w:rPr>
        <w:t>decisão,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qual</w:t>
      </w:r>
      <w:r>
        <w:rPr>
          <w:spacing w:val="-47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proferir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(dez)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autos.</w:t>
      </w:r>
    </w:p>
    <w:p w14:paraId="69AE3408">
      <w:pPr>
        <w:pStyle w:val="9"/>
        <w:numPr>
          <w:ilvl w:val="1"/>
          <w:numId w:val="12"/>
        </w:numPr>
        <w:tabs>
          <w:tab w:val="left" w:pos="685"/>
        </w:tabs>
        <w:spacing w:before="2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14:paraId="0F010B50">
      <w:pPr>
        <w:pStyle w:val="9"/>
        <w:numPr>
          <w:ilvl w:val="1"/>
          <w:numId w:val="12"/>
        </w:numPr>
        <w:tabs>
          <w:tab w:val="left" w:pos="690"/>
        </w:tabs>
        <w:spacing w:before="40" w:after="0" w:line="240" w:lineRule="auto"/>
        <w:ind w:left="68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terão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suspensivo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recorrida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22A02F6C">
      <w:pPr>
        <w:pStyle w:val="9"/>
        <w:numPr>
          <w:ilvl w:val="1"/>
          <w:numId w:val="12"/>
        </w:numPr>
        <w:tabs>
          <w:tab w:val="left" w:pos="685"/>
        </w:tabs>
        <w:spacing w:before="40" w:after="0" w:line="240" w:lineRule="auto"/>
        <w:ind w:left="685" w:right="0" w:hanging="350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1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14:paraId="5E79896F">
      <w:pPr>
        <w:pStyle w:val="6"/>
        <w:rPr>
          <w:sz w:val="22"/>
        </w:rPr>
      </w:pPr>
    </w:p>
    <w:p w14:paraId="19F5C298">
      <w:pPr>
        <w:pStyle w:val="6"/>
        <w:spacing w:before="7"/>
        <w:rPr>
          <w:sz w:val="22"/>
        </w:rPr>
      </w:pPr>
    </w:p>
    <w:p w14:paraId="3C12454F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241"/>
        <w:jc w:val="left"/>
      </w:pPr>
      <w:r>
        <w:rPr>
          <w:spacing w:val="-2"/>
        </w:rPr>
        <w:t>DAS</w:t>
      </w:r>
      <w:r>
        <w:t xml:space="preserve"> </w:t>
      </w:r>
      <w:r>
        <w:rPr>
          <w:spacing w:val="-2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>SANÇÕES</w:t>
      </w:r>
    </w:p>
    <w:p w14:paraId="290E2292">
      <w:pPr>
        <w:pStyle w:val="6"/>
        <w:rPr>
          <w:b/>
          <w:sz w:val="26"/>
        </w:rPr>
      </w:pPr>
    </w:p>
    <w:p w14:paraId="032F7B5B">
      <w:pPr>
        <w:pStyle w:val="6"/>
        <w:spacing w:before="3"/>
        <w:rPr>
          <w:b/>
          <w:sz w:val="26"/>
        </w:rPr>
      </w:pPr>
    </w:p>
    <w:p w14:paraId="1D8D5F8F">
      <w:pPr>
        <w:pStyle w:val="9"/>
        <w:numPr>
          <w:ilvl w:val="1"/>
          <w:numId w:val="14"/>
        </w:numPr>
        <w:tabs>
          <w:tab w:val="left" w:pos="640"/>
        </w:tabs>
        <w:spacing w:before="0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prática,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condutas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14.133/2021:</w:t>
      </w:r>
    </w:p>
    <w:p w14:paraId="0C2C6D5E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0EBE9CCE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1036646B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59CEDF5">
      <w:pPr>
        <w:pStyle w:val="9"/>
        <w:numPr>
          <w:ilvl w:val="2"/>
          <w:numId w:val="14"/>
        </w:numPr>
        <w:tabs>
          <w:tab w:val="left" w:pos="792"/>
        </w:tabs>
        <w:spacing w:before="73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86E50B0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37346328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2CB18BD2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0058607D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7F25704D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5F94559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74F0EFB5">
      <w:pPr>
        <w:pStyle w:val="9"/>
        <w:numPr>
          <w:ilvl w:val="3"/>
          <w:numId w:val="14"/>
        </w:numPr>
        <w:tabs>
          <w:tab w:val="left" w:pos="942"/>
        </w:tabs>
        <w:spacing w:before="40" w:after="0" w:line="240" w:lineRule="auto"/>
        <w:ind w:left="941" w:right="0" w:hanging="601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BB4B451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58B94048">
      <w:pPr>
        <w:pStyle w:val="9"/>
        <w:numPr>
          <w:ilvl w:val="2"/>
          <w:numId w:val="14"/>
        </w:numPr>
        <w:tabs>
          <w:tab w:val="left" w:pos="910"/>
        </w:tabs>
        <w:spacing w:before="40" w:after="0" w:line="280" w:lineRule="auto"/>
        <w:ind w:left="414" w:right="448" w:firstLine="0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43"/>
          <w:sz w:val="20"/>
        </w:rPr>
        <w:t xml:space="preserve"> </w:t>
      </w:r>
      <w:r>
        <w:rPr>
          <w:sz w:val="20"/>
        </w:rPr>
        <w:t>sem</w:t>
      </w:r>
      <w:r>
        <w:rPr>
          <w:spacing w:val="4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assinar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contrato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ata</w:t>
      </w:r>
      <w:r>
        <w:rPr>
          <w:spacing w:val="44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registro</w:t>
      </w:r>
      <w:r>
        <w:rPr>
          <w:spacing w:val="43"/>
          <w:sz w:val="20"/>
        </w:rPr>
        <w:t xml:space="preserve"> </w:t>
      </w:r>
      <w:r>
        <w:rPr>
          <w:sz w:val="20"/>
        </w:rPr>
        <w:t>de</w:t>
      </w:r>
      <w:r>
        <w:rPr>
          <w:spacing w:val="43"/>
          <w:sz w:val="20"/>
        </w:rPr>
        <w:t xml:space="preserve"> </w:t>
      </w:r>
      <w:r>
        <w:rPr>
          <w:sz w:val="20"/>
        </w:rPr>
        <w:t>preço,</w:t>
      </w:r>
      <w:r>
        <w:rPr>
          <w:spacing w:val="44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aceitar</w:t>
      </w:r>
      <w:r>
        <w:rPr>
          <w:spacing w:val="43"/>
          <w:sz w:val="20"/>
        </w:rPr>
        <w:t xml:space="preserve"> </w:t>
      </w:r>
      <w:r>
        <w:rPr>
          <w:sz w:val="20"/>
        </w:rPr>
        <w:t>ou</w:t>
      </w:r>
      <w:r>
        <w:rPr>
          <w:spacing w:val="43"/>
          <w:sz w:val="20"/>
        </w:rPr>
        <w:t xml:space="preserve"> </w:t>
      </w:r>
      <w:r>
        <w:rPr>
          <w:sz w:val="20"/>
        </w:rPr>
        <w:t>retirar</w:t>
      </w:r>
      <w:r>
        <w:rPr>
          <w:spacing w:val="44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3"/>
          <w:sz w:val="20"/>
        </w:rPr>
        <w:t xml:space="preserve"> </w:t>
      </w:r>
      <w:r>
        <w:rPr>
          <w:sz w:val="20"/>
        </w:rPr>
        <w:t>equivalente</w:t>
      </w:r>
      <w:r>
        <w:rPr>
          <w:spacing w:val="43"/>
          <w:sz w:val="20"/>
        </w:rPr>
        <w:t xml:space="preserve"> </w:t>
      </w:r>
      <w:r>
        <w:rPr>
          <w:sz w:val="20"/>
        </w:rPr>
        <w:t>no</w:t>
      </w:r>
      <w:r>
        <w:rPr>
          <w:spacing w:val="44"/>
          <w:sz w:val="20"/>
        </w:rPr>
        <w:t xml:space="preserve"> </w:t>
      </w:r>
      <w:r>
        <w:rPr>
          <w:sz w:val="20"/>
        </w:rPr>
        <w:t>prazo</w:t>
      </w:r>
      <w:r>
        <w:rPr>
          <w:spacing w:val="4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3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Administração;</w:t>
      </w:r>
    </w:p>
    <w:p w14:paraId="348D36A0">
      <w:pPr>
        <w:pStyle w:val="9"/>
        <w:numPr>
          <w:ilvl w:val="2"/>
          <w:numId w:val="14"/>
        </w:numPr>
        <w:tabs>
          <w:tab w:val="left" w:pos="792"/>
        </w:tabs>
        <w:spacing w:before="2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7D8D469B">
      <w:pPr>
        <w:pStyle w:val="9"/>
        <w:numPr>
          <w:ilvl w:val="2"/>
          <w:numId w:val="14"/>
        </w:numPr>
        <w:tabs>
          <w:tab w:val="left" w:pos="790"/>
        </w:tabs>
        <w:spacing w:before="40" w:after="0" w:line="280" w:lineRule="auto"/>
        <w:ind w:left="341" w:right="2623" w:hanging="2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47"/>
          <w:sz w:val="20"/>
        </w:rPr>
        <w:t xml:space="preserve"> </w:t>
      </w:r>
      <w:r>
        <w:rPr>
          <w:sz w:val="20"/>
        </w:rPr>
        <w:t>9.1.10fraudar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CA306A8">
      <w:pPr>
        <w:pStyle w:val="9"/>
        <w:numPr>
          <w:ilvl w:val="2"/>
          <w:numId w:val="15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300626F8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17C2FB18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0ED78C3C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726E359F">
      <w:pPr>
        <w:pStyle w:val="9"/>
        <w:numPr>
          <w:ilvl w:val="3"/>
          <w:numId w:val="15"/>
        </w:numPr>
        <w:tabs>
          <w:tab w:val="left" w:pos="1024"/>
        </w:tabs>
        <w:spacing w:before="40" w:after="0" w:line="240" w:lineRule="auto"/>
        <w:ind w:left="1023" w:right="0" w:hanging="693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2D9E610E">
      <w:pPr>
        <w:pStyle w:val="9"/>
        <w:numPr>
          <w:ilvl w:val="2"/>
          <w:numId w:val="15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6EEBF39D">
      <w:pPr>
        <w:pStyle w:val="9"/>
        <w:numPr>
          <w:ilvl w:val="2"/>
          <w:numId w:val="15"/>
        </w:numPr>
        <w:tabs>
          <w:tab w:val="left" w:pos="882"/>
        </w:tabs>
        <w:spacing w:before="40" w:after="0" w:line="240" w:lineRule="auto"/>
        <w:ind w:left="881" w:right="0" w:hanging="551"/>
        <w:jc w:val="left"/>
        <w:rPr>
          <w:sz w:val="20"/>
        </w:rPr>
      </w:pPr>
      <w:r>
        <w:pict>
          <v:rect id="_x0000_s1027" o:spid="_x0000_s1027" o:spt="1" style="position:absolute;left:0pt;margin-left:385.35pt;margin-top:12.05pt;height:0.75pt;width:2.5pt;mso-position-horizontal-relative:page;z-index:25165926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5º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 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12.846</w:t>
      </w:r>
      <w:r>
        <w:rPr>
          <w:color w:val="000080"/>
          <w:sz w:val="20"/>
        </w:rPr>
        <w:t>,</w:t>
      </w:r>
      <w:r>
        <w:rPr>
          <w:color w:val="000080"/>
          <w:spacing w:val="-3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agosto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2013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57E4BD1A">
      <w:pPr>
        <w:pStyle w:val="9"/>
        <w:numPr>
          <w:ilvl w:val="1"/>
          <w:numId w:val="14"/>
        </w:numPr>
        <w:tabs>
          <w:tab w:val="left" w:pos="658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licitante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contratado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7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7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7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7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7"/>
          <w:sz w:val="20"/>
        </w:rPr>
        <w:t xml:space="preserve"> </w:t>
      </w:r>
      <w:r>
        <w:rPr>
          <w:sz w:val="20"/>
        </w:rPr>
        <w:t>às</w:t>
      </w:r>
      <w:r>
        <w:rPr>
          <w:spacing w:val="-47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14:paraId="367EA32F">
      <w:pPr>
        <w:pStyle w:val="9"/>
        <w:numPr>
          <w:ilvl w:val="2"/>
          <w:numId w:val="14"/>
        </w:numPr>
        <w:tabs>
          <w:tab w:val="left" w:pos="78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I,</w:t>
      </w:r>
      <w:r>
        <w:rPr>
          <w:spacing w:val="4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2º,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4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descrita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item</w:t>
      </w:r>
      <w:r>
        <w:rPr>
          <w:spacing w:val="4"/>
          <w:sz w:val="20"/>
        </w:rPr>
        <w:t xml:space="preserve"> </w:t>
      </w:r>
      <w:r>
        <w:rPr>
          <w:sz w:val="20"/>
        </w:rPr>
        <w:t>9.1.1,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menor</w:t>
      </w:r>
      <w:r>
        <w:rPr>
          <w:spacing w:val="4"/>
          <w:sz w:val="20"/>
        </w:rPr>
        <w:t xml:space="preserve"> </w:t>
      </w:r>
      <w:r>
        <w:rPr>
          <w:sz w:val="20"/>
        </w:rPr>
        <w:t>potencial</w:t>
      </w:r>
      <w:r>
        <w:rPr>
          <w:spacing w:val="4"/>
          <w:sz w:val="20"/>
        </w:rPr>
        <w:t xml:space="preserve"> </w:t>
      </w:r>
      <w:r>
        <w:rPr>
          <w:sz w:val="20"/>
        </w:rPr>
        <w:t>ofensivo,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4"/>
          <w:sz w:val="20"/>
        </w:rPr>
        <w:t xml:space="preserve"> </w:t>
      </w:r>
      <w:r>
        <w:rPr>
          <w:sz w:val="20"/>
        </w:rPr>
        <w:t>justificar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086E485B">
      <w:pPr>
        <w:pStyle w:val="9"/>
        <w:numPr>
          <w:ilvl w:val="2"/>
          <w:numId w:val="14"/>
        </w:numPr>
        <w:tabs>
          <w:tab w:val="left" w:pos="798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7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II,</w:t>
      </w:r>
      <w:r>
        <w:rPr>
          <w:spacing w:val="8"/>
          <w:sz w:val="20"/>
        </w:rPr>
        <w:t xml:space="preserve"> </w:t>
      </w:r>
      <w:r>
        <w:rPr>
          <w:sz w:val="20"/>
        </w:rPr>
        <w:t>§</w:t>
      </w:r>
      <w:r>
        <w:rPr>
          <w:spacing w:val="7"/>
          <w:sz w:val="20"/>
        </w:rPr>
        <w:t xml:space="preserve"> </w:t>
      </w:r>
      <w:r>
        <w:rPr>
          <w:sz w:val="20"/>
        </w:rPr>
        <w:t>3º,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Lei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7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subitens</w:t>
      </w:r>
      <w:r>
        <w:rPr>
          <w:spacing w:val="7"/>
          <w:sz w:val="20"/>
        </w:rPr>
        <w:t xml:space="preserve"> </w:t>
      </w:r>
      <w:r>
        <w:rPr>
          <w:sz w:val="20"/>
        </w:rPr>
        <w:t>9.1.1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9.1.12,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poderá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0,5%</w:t>
      </w:r>
      <w:r>
        <w:rPr>
          <w:spacing w:val="7"/>
          <w:sz w:val="20"/>
        </w:rPr>
        <w:t xml:space="preserve"> </w:t>
      </w:r>
      <w:r>
        <w:rPr>
          <w:sz w:val="20"/>
        </w:rPr>
        <w:t>(cinco</w:t>
      </w:r>
      <w:r>
        <w:rPr>
          <w:spacing w:val="7"/>
          <w:sz w:val="20"/>
        </w:rPr>
        <w:t xml:space="preserve"> </w:t>
      </w:r>
      <w:r>
        <w:rPr>
          <w:sz w:val="20"/>
        </w:rPr>
        <w:t>décimos</w:t>
      </w:r>
      <w:r>
        <w:rPr>
          <w:spacing w:val="-47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4DFC796C">
      <w:pPr>
        <w:pStyle w:val="9"/>
        <w:numPr>
          <w:ilvl w:val="0"/>
          <w:numId w:val="16"/>
        </w:numPr>
        <w:tabs>
          <w:tab w:val="left" w:pos="548"/>
        </w:tabs>
        <w:spacing w:before="2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9.1.1,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B1C046E">
      <w:pPr>
        <w:pStyle w:val="9"/>
        <w:numPr>
          <w:ilvl w:val="0"/>
          <w:numId w:val="16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9ECAB3D">
      <w:pPr>
        <w:pStyle w:val="9"/>
        <w:numPr>
          <w:ilvl w:val="0"/>
          <w:numId w:val="16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5%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1"/>
          <w:sz w:val="20"/>
        </w:rPr>
        <w:t xml:space="preserve"> </w:t>
      </w:r>
      <w:r>
        <w:rPr>
          <w:sz w:val="20"/>
        </w:rPr>
        <w:t>9.1.8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9.1.12,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ED6C1B9">
      <w:pPr>
        <w:pStyle w:val="9"/>
        <w:numPr>
          <w:ilvl w:val="0"/>
          <w:numId w:val="16"/>
        </w:numPr>
        <w:tabs>
          <w:tab w:val="left" w:pos="558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multa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0,5%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15%</w:t>
      </w:r>
      <w:r>
        <w:rPr>
          <w:spacing w:val="3"/>
          <w:sz w:val="20"/>
        </w:rPr>
        <w:t xml:space="preserve"> </w:t>
      </w:r>
      <w:r>
        <w:rPr>
          <w:sz w:val="20"/>
        </w:rPr>
        <w:t>incidente</w:t>
      </w:r>
      <w:r>
        <w:rPr>
          <w:spacing w:val="3"/>
          <w:sz w:val="20"/>
        </w:rPr>
        <w:t xml:space="preserve"> </w:t>
      </w:r>
      <w:r>
        <w:rPr>
          <w:sz w:val="20"/>
        </w:rPr>
        <w:t>sobre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valor</w:t>
      </w:r>
      <w:r>
        <w:rPr>
          <w:spacing w:val="3"/>
          <w:sz w:val="20"/>
        </w:rPr>
        <w:t xml:space="preserve"> </w:t>
      </w:r>
      <w:r>
        <w:rPr>
          <w:sz w:val="20"/>
        </w:rPr>
        <w:t>anual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Contrato,</w:t>
      </w:r>
      <w:r>
        <w:rPr>
          <w:spacing w:val="3"/>
          <w:sz w:val="20"/>
        </w:rPr>
        <w:t xml:space="preserve"> </w:t>
      </w: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não</w:t>
      </w:r>
      <w:r>
        <w:rPr>
          <w:spacing w:val="3"/>
          <w:sz w:val="20"/>
        </w:rPr>
        <w:t xml:space="preserve"> </w:t>
      </w:r>
      <w:r>
        <w:rPr>
          <w:sz w:val="20"/>
        </w:rPr>
        <w:t>comprovado,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prazo</w:t>
      </w:r>
      <w:r>
        <w:rPr>
          <w:spacing w:val="3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3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fiscalização,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8"/>
          <w:sz w:val="20"/>
        </w:rPr>
        <w:t xml:space="preserve"> </w:t>
      </w:r>
      <w:r>
        <w:rPr>
          <w:sz w:val="20"/>
        </w:rPr>
        <w:t>e com o Fundo de Garantia do Tempo de Serviço (FGTS) em relação aos empregados diretamente envolvidos na execução, quando for o caso, do contrato de prestação de</w:t>
      </w:r>
      <w:r>
        <w:rPr>
          <w:spacing w:val="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dedicação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50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ao:</w:t>
      </w:r>
    </w:p>
    <w:p w14:paraId="455BB26C">
      <w:pPr>
        <w:pStyle w:val="9"/>
        <w:numPr>
          <w:ilvl w:val="0"/>
          <w:numId w:val="17"/>
        </w:numPr>
        <w:tabs>
          <w:tab w:val="left" w:pos="503"/>
        </w:tabs>
        <w:spacing w:before="2" w:after="0" w:line="240" w:lineRule="auto"/>
        <w:ind w:left="502" w:right="0" w:hanging="170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7302499B">
      <w:pPr>
        <w:pStyle w:val="9"/>
        <w:numPr>
          <w:ilvl w:val="0"/>
          <w:numId w:val="17"/>
        </w:numPr>
        <w:tabs>
          <w:tab w:val="left" w:pos="562"/>
        </w:tabs>
        <w:spacing w:before="40" w:after="0" w:line="240" w:lineRule="auto"/>
        <w:ind w:left="561" w:right="0" w:hanging="22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salários,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adicionais,</w:t>
      </w:r>
      <w:r>
        <w:rPr>
          <w:spacing w:val="-1"/>
          <w:sz w:val="20"/>
        </w:rPr>
        <w:t xml:space="preserve"> </w:t>
      </w:r>
      <w:r>
        <w:rPr>
          <w:sz w:val="20"/>
        </w:rPr>
        <w:t>horas</w:t>
      </w:r>
      <w:r>
        <w:rPr>
          <w:spacing w:val="-1"/>
          <w:sz w:val="20"/>
        </w:rPr>
        <w:t xml:space="preserve"> </w:t>
      </w:r>
      <w:r>
        <w:rPr>
          <w:sz w:val="20"/>
        </w:rPr>
        <w:t>extras,</w:t>
      </w:r>
      <w:r>
        <w:rPr>
          <w:spacing w:val="-1"/>
          <w:sz w:val="20"/>
        </w:rPr>
        <w:t xml:space="preserve"> </w:t>
      </w:r>
      <w:r>
        <w:rPr>
          <w:sz w:val="20"/>
        </w:rPr>
        <w:t>repouso</w:t>
      </w:r>
      <w:r>
        <w:rPr>
          <w:spacing w:val="-1"/>
          <w:sz w:val="20"/>
        </w:rPr>
        <w:t xml:space="preserve"> </w:t>
      </w:r>
      <w:r>
        <w:rPr>
          <w:sz w:val="20"/>
        </w:rPr>
        <w:t>semanal</w:t>
      </w:r>
      <w:r>
        <w:rPr>
          <w:spacing w:val="-1"/>
          <w:sz w:val="20"/>
        </w:rPr>
        <w:t xml:space="preserve"> </w:t>
      </w:r>
      <w:r>
        <w:rPr>
          <w:sz w:val="20"/>
        </w:rPr>
        <w:t>remunerado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décimo</w:t>
      </w:r>
      <w:r>
        <w:rPr>
          <w:spacing w:val="-1"/>
          <w:sz w:val="20"/>
        </w:rPr>
        <w:t xml:space="preserve"> </w:t>
      </w:r>
      <w:r>
        <w:rPr>
          <w:sz w:val="20"/>
        </w:rPr>
        <w:t>terceiro</w:t>
      </w:r>
      <w:r>
        <w:rPr>
          <w:spacing w:val="-1"/>
          <w:sz w:val="20"/>
        </w:rPr>
        <w:t xml:space="preserve"> </w:t>
      </w:r>
      <w:r>
        <w:rPr>
          <w:sz w:val="20"/>
        </w:rPr>
        <w:t>salário;</w:t>
      </w:r>
    </w:p>
    <w:p w14:paraId="16303018">
      <w:pPr>
        <w:pStyle w:val="9"/>
        <w:numPr>
          <w:ilvl w:val="0"/>
          <w:numId w:val="17"/>
        </w:numPr>
        <w:tabs>
          <w:tab w:val="left" w:pos="621"/>
        </w:tabs>
        <w:spacing w:before="40" w:after="0" w:line="240" w:lineRule="auto"/>
        <w:ind w:left="620" w:right="0" w:hanging="279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</w:p>
    <w:p w14:paraId="7E08D4C3">
      <w:pPr>
        <w:pStyle w:val="9"/>
        <w:numPr>
          <w:ilvl w:val="0"/>
          <w:numId w:val="17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38022B87">
      <w:pPr>
        <w:pStyle w:val="9"/>
        <w:numPr>
          <w:ilvl w:val="0"/>
          <w:numId w:val="17"/>
        </w:numPr>
        <w:tabs>
          <w:tab w:val="left" w:pos="554"/>
        </w:tabs>
        <w:spacing w:before="40" w:after="0" w:line="240" w:lineRule="auto"/>
        <w:ind w:left="553" w:right="0" w:hanging="215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131B361">
      <w:pPr>
        <w:pStyle w:val="9"/>
        <w:numPr>
          <w:ilvl w:val="0"/>
          <w:numId w:val="17"/>
        </w:numPr>
        <w:tabs>
          <w:tab w:val="left" w:pos="607"/>
        </w:tabs>
        <w:spacing w:before="40" w:after="0" w:line="240" w:lineRule="auto"/>
        <w:ind w:left="606" w:right="0" w:hanging="269"/>
        <w:jc w:val="left"/>
        <w:rPr>
          <w:sz w:val="20"/>
        </w:rPr>
      </w:pP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vale-alimentação,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coletiva.</w:t>
      </w:r>
    </w:p>
    <w:p w14:paraId="5A904339">
      <w:pPr>
        <w:pStyle w:val="9"/>
        <w:numPr>
          <w:ilvl w:val="3"/>
          <w:numId w:val="14"/>
        </w:numPr>
        <w:tabs>
          <w:tab w:val="left" w:pos="940"/>
        </w:tabs>
        <w:spacing w:before="40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1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0F8E9D3C">
      <w:pPr>
        <w:pStyle w:val="9"/>
        <w:numPr>
          <w:ilvl w:val="3"/>
          <w:numId w:val="14"/>
        </w:numPr>
        <w:tabs>
          <w:tab w:val="left" w:pos="940"/>
        </w:tabs>
        <w:spacing w:before="41" w:after="0" w:line="240" w:lineRule="auto"/>
        <w:ind w:left="940" w:right="0" w:hanging="601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9A85224">
      <w:pPr>
        <w:pStyle w:val="9"/>
        <w:numPr>
          <w:ilvl w:val="3"/>
          <w:numId w:val="14"/>
        </w:numPr>
        <w:tabs>
          <w:tab w:val="left" w:pos="946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 a multa aplicada e as indenizações cabíveis forem superiores ao valor de pagamento eventualmente devido pela Administração ao contratado, além da perda desse</w:t>
      </w:r>
      <w:r>
        <w:rPr>
          <w:spacing w:val="1"/>
          <w:sz w:val="20"/>
        </w:rPr>
        <w:t xml:space="preserve"> </w:t>
      </w:r>
      <w:r>
        <w:rPr>
          <w:sz w:val="20"/>
        </w:rPr>
        <w:t>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9.13.</w:t>
      </w:r>
    </w:p>
    <w:p w14:paraId="6F8B8769">
      <w:pPr>
        <w:pStyle w:val="9"/>
        <w:numPr>
          <w:ilvl w:val="3"/>
          <w:numId w:val="14"/>
        </w:numPr>
        <w:tabs>
          <w:tab w:val="left" w:pos="929"/>
        </w:tabs>
        <w:spacing w:before="2" w:after="0" w:line="240" w:lineRule="auto"/>
        <w:ind w:left="928" w:right="0" w:hanging="5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394B91E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89" w:right="0" w:hanging="451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III,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relacionados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</w:p>
    <w:p w14:paraId="5206129E">
      <w:pPr>
        <w:pStyle w:val="6"/>
        <w:spacing w:before="40" w:line="280" w:lineRule="auto"/>
        <w:ind w:left="339" w:right="448"/>
        <w:jc w:val="both"/>
      </w:pPr>
      <w:r>
        <w:t>9.1.2 a 9.1.7, quando não se justificar a imposição de penalidade mais grave, 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anos;</w:t>
      </w:r>
    </w:p>
    <w:p w14:paraId="00A2D59C">
      <w:pPr>
        <w:pStyle w:val="6"/>
        <w:spacing w:before="2" w:line="280" w:lineRule="auto"/>
        <w:ind w:left="339" w:right="448"/>
        <w:jc w:val="both"/>
      </w:pPr>
      <w:r>
        <w:t>9.2.4 Declaração de inidoneidade para licitar ou contratar, prevista no art. 156, IV, § 5º, da Lei nº 14.133/2021, nos casos relacionados nos subitens 9.1.8 a 9.1.12, bem como</w:t>
      </w:r>
      <w:r>
        <w:rPr>
          <w:spacing w:val="1"/>
        </w:rPr>
        <w:t xml:space="preserve"> </w:t>
      </w:r>
      <w:r>
        <w:t>nos demais casos que justifiquem a imposição da penalidade mais grave, que impedirá o responsável de licitar ou contratar no âmbito da Administração Pública direta e</w:t>
      </w:r>
      <w:r>
        <w:rPr>
          <w:spacing w:val="1"/>
        </w:rPr>
        <w:t xml:space="preserve"> </w:t>
      </w:r>
      <w:r>
        <w:t>indireta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federativos,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(três)</w:t>
      </w:r>
      <w:r>
        <w:rPr>
          <w:spacing w:val="-1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(seis)</w:t>
      </w:r>
      <w:r>
        <w:rPr>
          <w:spacing w:val="-1"/>
        </w:rPr>
        <w:t xml:space="preserve"> </w:t>
      </w:r>
      <w:r>
        <w:t>anos.</w:t>
      </w:r>
    </w:p>
    <w:p w14:paraId="5F68F286">
      <w:pPr>
        <w:pStyle w:val="9"/>
        <w:numPr>
          <w:ilvl w:val="1"/>
          <w:numId w:val="14"/>
        </w:numPr>
        <w:tabs>
          <w:tab w:val="left" w:pos="655"/>
        </w:tabs>
        <w:spacing w:before="3" w:after="0" w:line="280" w:lineRule="auto"/>
        <w:ind w:left="339" w:right="432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incidir</w:t>
      </w:r>
      <w:r>
        <w:rPr>
          <w:spacing w:val="15"/>
          <w:sz w:val="20"/>
        </w:rPr>
        <w:t xml:space="preserve"> </w:t>
      </w:r>
      <w:r>
        <w:rPr>
          <w:sz w:val="20"/>
        </w:rPr>
        <w:t>sobre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valor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nota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empenho</w:t>
      </w:r>
      <w:r>
        <w:rPr>
          <w:spacing w:val="15"/>
          <w:sz w:val="20"/>
        </w:rPr>
        <w:t xml:space="preserve"> </w:t>
      </w:r>
      <w:r>
        <w:rPr>
          <w:sz w:val="20"/>
        </w:rPr>
        <w:t>ou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saldo</w:t>
      </w:r>
      <w:r>
        <w:rPr>
          <w:spacing w:val="15"/>
          <w:sz w:val="20"/>
        </w:rPr>
        <w:t xml:space="preserve"> </w:t>
      </w:r>
      <w:r>
        <w:rPr>
          <w:sz w:val="20"/>
        </w:rPr>
        <w:t>não</w:t>
      </w:r>
      <w:r>
        <w:rPr>
          <w:spacing w:val="15"/>
          <w:sz w:val="20"/>
        </w:rPr>
        <w:t xml:space="preserve"> </w:t>
      </w:r>
      <w:r>
        <w:rPr>
          <w:sz w:val="20"/>
        </w:rPr>
        <w:t>atendido,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15"/>
          <w:sz w:val="20"/>
        </w:rPr>
        <w:t xml:space="preserve"> </w:t>
      </w:r>
      <w:r>
        <w:rPr>
          <w:sz w:val="20"/>
        </w:rPr>
        <w:t>termos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art.</w:t>
      </w:r>
      <w:r>
        <w:rPr>
          <w:spacing w:val="15"/>
          <w:sz w:val="20"/>
        </w:rPr>
        <w:t xml:space="preserve"> </w:t>
      </w:r>
      <w:r>
        <w:rPr>
          <w:sz w:val="20"/>
        </w:rPr>
        <w:t>227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estadual</w:t>
      </w:r>
      <w:r>
        <w:rPr>
          <w:spacing w:val="15"/>
          <w:sz w:val="20"/>
        </w:rPr>
        <w:t xml:space="preserve"> </w:t>
      </w:r>
      <w:r>
        <w:rPr>
          <w:sz w:val="20"/>
        </w:rPr>
        <w:t>nº</w:t>
      </w:r>
      <w:r>
        <w:rPr>
          <w:spacing w:val="15"/>
          <w:sz w:val="20"/>
        </w:rPr>
        <w:t xml:space="preserve"> </w:t>
      </w:r>
      <w:r>
        <w:rPr>
          <w:sz w:val="20"/>
        </w:rPr>
        <w:t>287,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04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dezembro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1979,</w:t>
      </w:r>
      <w:r>
        <w:rPr>
          <w:spacing w:val="15"/>
          <w:sz w:val="20"/>
        </w:rPr>
        <w:t xml:space="preserve"> </w:t>
      </w:r>
      <w:r>
        <w:rPr>
          <w:sz w:val="20"/>
        </w:rPr>
        <w:t>respeitado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-48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3BC37AA">
      <w:pPr>
        <w:pStyle w:val="9"/>
        <w:numPr>
          <w:ilvl w:val="2"/>
          <w:numId w:val="14"/>
        </w:numPr>
        <w:tabs>
          <w:tab w:val="left" w:pos="804"/>
        </w:tabs>
        <w:spacing w:before="4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2%</w:t>
      </w:r>
      <w:r>
        <w:rPr>
          <w:spacing w:val="-1"/>
          <w:sz w:val="20"/>
        </w:rPr>
        <w:t xml:space="preserve"> </w:t>
      </w:r>
      <w:r>
        <w:rPr>
          <w:sz w:val="20"/>
        </w:rPr>
        <w:t>(dois 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34CAAD28">
      <w:pPr>
        <w:pStyle w:val="9"/>
        <w:numPr>
          <w:ilvl w:val="2"/>
          <w:numId w:val="14"/>
        </w:numPr>
        <w:tabs>
          <w:tab w:val="left" w:pos="826"/>
        </w:tabs>
        <w:spacing w:before="1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atraso superior a 25 (vinte e cinco) dias no cumprimento da obrigação prevista no item 9.3.1 autoriza a Administração a promover a rescisão contratual por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2E5196A9">
      <w:pPr>
        <w:pStyle w:val="9"/>
        <w:numPr>
          <w:ilvl w:val="2"/>
          <w:numId w:val="14"/>
        </w:numPr>
        <w:tabs>
          <w:tab w:val="left" w:pos="787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69BD48F">
      <w:pPr>
        <w:pStyle w:val="9"/>
        <w:numPr>
          <w:ilvl w:val="1"/>
          <w:numId w:val="14"/>
        </w:numPr>
        <w:tabs>
          <w:tab w:val="left" w:pos="655"/>
        </w:tabs>
        <w:spacing w:before="2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>No caso de inexecução total ou parcial do objeto, que acarrete a rescisão do Contrato, será automaticamente devida multa compensatória no valor de 20% do valor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14:paraId="4D41F9F6">
      <w:pPr>
        <w:pStyle w:val="9"/>
        <w:numPr>
          <w:ilvl w:val="2"/>
          <w:numId w:val="14"/>
        </w:numPr>
        <w:tabs>
          <w:tab w:val="left" w:pos="789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72C8A27F">
      <w:pPr>
        <w:pStyle w:val="9"/>
        <w:numPr>
          <w:ilvl w:val="1"/>
          <w:numId w:val="14"/>
        </w:numPr>
        <w:tabs>
          <w:tab w:val="left" w:pos="640"/>
        </w:tabs>
        <w:spacing w:before="2" w:after="0" w:line="240" w:lineRule="auto"/>
        <w:ind w:left="640" w:right="0" w:hanging="301"/>
        <w:jc w:val="left"/>
        <w:rPr>
          <w:sz w:val="20"/>
        </w:rPr>
      </w:pP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incisos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V,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76CB0CC0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4DBC86D0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61E1FA99">
      <w:pPr>
        <w:pStyle w:val="9"/>
        <w:numPr>
          <w:ilvl w:val="2"/>
          <w:numId w:val="14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57835ACE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6DA883EC">
      <w:pPr>
        <w:pStyle w:val="9"/>
        <w:numPr>
          <w:ilvl w:val="2"/>
          <w:numId w:val="14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03A94D40">
      <w:pPr>
        <w:pStyle w:val="9"/>
        <w:numPr>
          <w:ilvl w:val="1"/>
          <w:numId w:val="14"/>
        </w:numPr>
        <w:tabs>
          <w:tab w:val="left" w:pos="629"/>
        </w:tabs>
        <w:spacing w:before="40" w:after="0" w:line="240" w:lineRule="auto"/>
        <w:ind w:left="628" w:right="0" w:hanging="290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4650A476">
      <w:pPr>
        <w:pStyle w:val="9"/>
        <w:numPr>
          <w:ilvl w:val="0"/>
          <w:numId w:val="18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9.2.1,</w:t>
      </w:r>
      <w:r>
        <w:rPr>
          <w:spacing w:val="-1"/>
          <w:sz w:val="20"/>
        </w:rPr>
        <w:t xml:space="preserve"> </w:t>
      </w:r>
      <w:r>
        <w:rPr>
          <w:sz w:val="20"/>
        </w:rPr>
        <w:t>9.2.2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9.2.3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impostas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Ordenador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Despesa;</w:t>
      </w:r>
    </w:p>
    <w:p w14:paraId="7EA85A17">
      <w:pPr>
        <w:pStyle w:val="9"/>
        <w:numPr>
          <w:ilvl w:val="0"/>
          <w:numId w:val="18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6º,</w:t>
      </w:r>
      <w:r>
        <w:rPr>
          <w:spacing w:val="-1"/>
          <w:sz w:val="20"/>
        </w:rPr>
        <w:t xml:space="preserve"> </w:t>
      </w:r>
      <w:r>
        <w:rPr>
          <w:sz w:val="20"/>
        </w:rPr>
        <w:t>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6D3358F6">
      <w:pPr>
        <w:pStyle w:val="9"/>
        <w:numPr>
          <w:ilvl w:val="1"/>
          <w:numId w:val="18"/>
        </w:numPr>
        <w:tabs>
          <w:tab w:val="left" w:pos="701"/>
        </w:tabs>
        <w:spacing w:before="40" w:after="0" w:line="240" w:lineRule="auto"/>
        <w:ind w:left="700" w:right="0" w:hanging="367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7D539CD8">
      <w:pPr>
        <w:pStyle w:val="9"/>
        <w:numPr>
          <w:ilvl w:val="1"/>
          <w:numId w:val="18"/>
        </w:numPr>
        <w:tabs>
          <w:tab w:val="left" w:pos="707"/>
        </w:tabs>
        <w:spacing w:before="40" w:after="0" w:line="240" w:lineRule="auto"/>
        <w:ind w:left="70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773757DB">
      <w:pPr>
        <w:pStyle w:val="9"/>
        <w:numPr>
          <w:ilvl w:val="1"/>
          <w:numId w:val="14"/>
        </w:numPr>
        <w:tabs>
          <w:tab w:val="left" w:pos="664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de quaisquer das penalidades administrativas realizar-se-á em processo administrativo que assegurará o contraditório e a ampla defesa ao licitante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21A9470C">
      <w:pPr>
        <w:pStyle w:val="9"/>
        <w:numPr>
          <w:ilvl w:val="2"/>
          <w:numId w:val="14"/>
        </w:numPr>
        <w:tabs>
          <w:tab w:val="left" w:pos="810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 aplicação de sanção será antecedida de intimação do licitante ou contratado, que indicará a infração cometida, os fatos, os dispositivos do edital e/ou do Contrato</w:t>
      </w:r>
      <w:r>
        <w:rPr>
          <w:spacing w:val="1"/>
          <w:sz w:val="20"/>
        </w:rPr>
        <w:t xml:space="preserve"> </w:t>
      </w:r>
      <w:r>
        <w:rPr>
          <w:sz w:val="20"/>
        </w:rPr>
        <w:t>infringidos e os fundamentos legais pertinentes, a penalidade que se pretende imputar e o respectivo prazo e/ou valor, se for o caso, assim como o prazo e o local para 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727BE355">
      <w:pPr>
        <w:pStyle w:val="9"/>
        <w:numPr>
          <w:ilvl w:val="2"/>
          <w:numId w:val="14"/>
        </w:numPr>
        <w:tabs>
          <w:tab w:val="left" w:pos="781"/>
        </w:tabs>
        <w:spacing w:before="3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exercida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7670B84">
      <w:pPr>
        <w:pStyle w:val="9"/>
        <w:numPr>
          <w:ilvl w:val="0"/>
          <w:numId w:val="19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9.2.1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9.2.2,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45E50949">
      <w:pPr>
        <w:pStyle w:val="9"/>
        <w:numPr>
          <w:ilvl w:val="0"/>
          <w:numId w:val="19"/>
        </w:numPr>
        <w:tabs>
          <w:tab w:val="left" w:pos="559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15</w:t>
      </w:r>
      <w:r>
        <w:rPr>
          <w:spacing w:val="4"/>
          <w:sz w:val="20"/>
        </w:rPr>
        <w:t xml:space="preserve"> </w:t>
      </w:r>
      <w:r>
        <w:rPr>
          <w:sz w:val="20"/>
        </w:rPr>
        <w:t>(quinze)</w:t>
      </w:r>
      <w:r>
        <w:rPr>
          <w:spacing w:val="4"/>
          <w:sz w:val="20"/>
        </w:rPr>
        <w:t xml:space="preserve"> </w:t>
      </w:r>
      <w:r>
        <w:rPr>
          <w:sz w:val="20"/>
        </w:rPr>
        <w:t>dias</w:t>
      </w:r>
      <w:r>
        <w:rPr>
          <w:spacing w:val="4"/>
          <w:sz w:val="20"/>
        </w:rPr>
        <w:t xml:space="preserve"> </w:t>
      </w:r>
      <w:r>
        <w:rPr>
          <w:sz w:val="20"/>
        </w:rPr>
        <w:t>úteis,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aplicação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4"/>
          <w:sz w:val="20"/>
        </w:rPr>
        <w:t xml:space="preserve"> </w:t>
      </w:r>
      <w:r>
        <w:rPr>
          <w:sz w:val="20"/>
        </w:rPr>
        <w:t>sanções</w:t>
      </w:r>
      <w:r>
        <w:rPr>
          <w:spacing w:val="4"/>
          <w:sz w:val="20"/>
        </w:rPr>
        <w:t xml:space="preserve"> </w:t>
      </w:r>
      <w:r>
        <w:rPr>
          <w:sz w:val="20"/>
        </w:rPr>
        <w:t>previstas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itens</w:t>
      </w:r>
      <w:r>
        <w:rPr>
          <w:spacing w:val="4"/>
          <w:sz w:val="20"/>
        </w:rPr>
        <w:t xml:space="preserve"> </w:t>
      </w:r>
      <w:r>
        <w:rPr>
          <w:sz w:val="20"/>
        </w:rPr>
        <w:t>9.2.3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9.2.4,</w:t>
      </w:r>
      <w:r>
        <w:rPr>
          <w:spacing w:val="4"/>
          <w:sz w:val="20"/>
        </w:rPr>
        <w:t xml:space="preserve"> </w:t>
      </w:r>
      <w:r>
        <w:rPr>
          <w:sz w:val="20"/>
        </w:rPr>
        <w:t>contado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intimação,</w:t>
      </w:r>
      <w:r>
        <w:rPr>
          <w:spacing w:val="4"/>
          <w:sz w:val="20"/>
        </w:rPr>
        <w:t xml:space="preserve"> </w:t>
      </w:r>
      <w:r>
        <w:rPr>
          <w:sz w:val="20"/>
        </w:rPr>
        <w:t>observado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4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4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158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47455F6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3BFCE28">
      <w:pPr>
        <w:pStyle w:val="9"/>
        <w:numPr>
          <w:ilvl w:val="2"/>
          <w:numId w:val="14"/>
        </w:numPr>
        <w:tabs>
          <w:tab w:val="left" w:pos="793"/>
        </w:tabs>
        <w:spacing w:before="7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0A9F2FB4">
      <w:pPr>
        <w:pStyle w:val="9"/>
        <w:numPr>
          <w:ilvl w:val="1"/>
          <w:numId w:val="14"/>
        </w:numPr>
        <w:tabs>
          <w:tab w:val="left" w:pos="629"/>
        </w:tabs>
        <w:spacing w:before="2" w:after="0" w:line="240" w:lineRule="auto"/>
        <w:ind w:left="628" w:right="0" w:hanging="29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26AF8784">
      <w:pPr>
        <w:pStyle w:val="9"/>
        <w:numPr>
          <w:ilvl w:val="0"/>
          <w:numId w:val="20"/>
        </w:numPr>
        <w:tabs>
          <w:tab w:val="left" w:pos="554"/>
        </w:tabs>
        <w:spacing w:before="40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a obrigação de reparação integral do dano causado à Administração Pública, na forma do art. 156, § 9º, da Lei nº 14.133/2021 e do art. 416, parágrafo único, do Código</w:t>
      </w:r>
      <w:r>
        <w:rPr>
          <w:spacing w:val="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3C93DCC8">
      <w:pPr>
        <w:pStyle w:val="9"/>
        <w:numPr>
          <w:ilvl w:val="0"/>
          <w:numId w:val="20"/>
        </w:numPr>
        <w:tabs>
          <w:tab w:val="left" w:pos="554"/>
        </w:tabs>
        <w:spacing w:before="2" w:after="0" w:line="240" w:lineRule="auto"/>
        <w:ind w:left="553" w:right="0" w:hanging="215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6EC783EB">
      <w:pPr>
        <w:pStyle w:val="9"/>
        <w:numPr>
          <w:ilvl w:val="2"/>
          <w:numId w:val="14"/>
        </w:numPr>
        <w:tabs>
          <w:tab w:val="left" w:pos="779"/>
        </w:tabs>
        <w:spacing w:before="40" w:after="0" w:line="240" w:lineRule="auto"/>
        <w:ind w:left="778" w:right="0" w:hanging="440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9.8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1651312F">
      <w:pPr>
        <w:pStyle w:val="9"/>
        <w:numPr>
          <w:ilvl w:val="1"/>
          <w:numId w:val="14"/>
        </w:numPr>
        <w:tabs>
          <w:tab w:val="left" w:pos="666"/>
        </w:tabs>
        <w:spacing w:before="40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DC3175C">
      <w:pPr>
        <w:pStyle w:val="9"/>
        <w:numPr>
          <w:ilvl w:val="1"/>
          <w:numId w:val="14"/>
        </w:numPr>
        <w:tabs>
          <w:tab w:val="left" w:pos="781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8"/>
          <w:sz w:val="20"/>
        </w:rPr>
        <w:t xml:space="preserve"> </w:t>
      </w:r>
      <w:r>
        <w:rPr>
          <w:sz w:val="20"/>
        </w:rPr>
        <w:t>pública</w:t>
      </w:r>
      <w:r>
        <w:rPr>
          <w:spacing w:val="18"/>
          <w:sz w:val="20"/>
        </w:rPr>
        <w:t xml:space="preserve"> </w:t>
      </w:r>
      <w:r>
        <w:rPr>
          <w:sz w:val="20"/>
        </w:rPr>
        <w:t>nacional,</w:t>
      </w:r>
      <w:r>
        <w:rPr>
          <w:spacing w:val="18"/>
          <w:sz w:val="20"/>
        </w:rPr>
        <w:t xml:space="preserve"> </w:t>
      </w:r>
      <w:r>
        <w:rPr>
          <w:sz w:val="20"/>
        </w:rPr>
        <w:t>cópias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processo</w:t>
      </w:r>
      <w:r>
        <w:rPr>
          <w:spacing w:val="18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18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apuração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empresa</w:t>
      </w:r>
      <w:r>
        <w:rPr>
          <w:spacing w:val="18"/>
          <w:sz w:val="20"/>
        </w:rPr>
        <w:t xml:space="preserve"> </w:t>
      </w:r>
      <w:r>
        <w:rPr>
          <w:sz w:val="20"/>
        </w:rPr>
        <w:t>deverão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remetidas</w:t>
      </w:r>
      <w:r>
        <w:rPr>
          <w:spacing w:val="18"/>
          <w:sz w:val="20"/>
        </w:rPr>
        <w:t xml:space="preserve"> </w:t>
      </w:r>
      <w:r>
        <w:rPr>
          <w:sz w:val="20"/>
        </w:rPr>
        <w:t>à</w:t>
      </w:r>
      <w:r>
        <w:rPr>
          <w:spacing w:val="18"/>
          <w:sz w:val="20"/>
        </w:rPr>
        <w:t xml:space="preserve"> </w:t>
      </w:r>
      <w:r>
        <w:rPr>
          <w:sz w:val="20"/>
        </w:rPr>
        <w:t>autoridade</w:t>
      </w:r>
      <w:r>
        <w:rPr>
          <w:spacing w:val="1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48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69CF9746">
      <w:pPr>
        <w:pStyle w:val="9"/>
        <w:numPr>
          <w:ilvl w:val="2"/>
          <w:numId w:val="14"/>
        </w:numPr>
        <w:tabs>
          <w:tab w:val="left" w:pos="925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nacional, nos termos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12.846/2013,</w:t>
      </w:r>
      <w:r>
        <w:rPr>
          <w:spacing w:val="-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59956572">
      <w:pPr>
        <w:pStyle w:val="9"/>
        <w:numPr>
          <w:ilvl w:val="2"/>
          <w:numId w:val="14"/>
        </w:numPr>
        <w:tabs>
          <w:tab w:val="left" w:pos="933"/>
        </w:tabs>
        <w:spacing w:before="2" w:after="0" w:line="280" w:lineRule="auto"/>
        <w:ind w:left="339" w:right="46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7FBA8D80">
      <w:pPr>
        <w:pStyle w:val="9"/>
        <w:numPr>
          <w:ilvl w:val="3"/>
          <w:numId w:val="14"/>
        </w:numPr>
        <w:tabs>
          <w:tab w:val="left" w:pos="1040"/>
        </w:tabs>
        <w:spacing w:before="2" w:after="0" w:line="240" w:lineRule="auto"/>
        <w:ind w:left="1039" w:right="0" w:hanging="701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4CFD003A">
      <w:pPr>
        <w:pStyle w:val="9"/>
        <w:numPr>
          <w:ilvl w:val="1"/>
          <w:numId w:val="14"/>
        </w:numPr>
        <w:tabs>
          <w:tab w:val="left" w:pos="749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abertura de processo administrativo destinado a apuração de fatos e, se for o caso, aplicação de sanções ao licitante ou contratado, em decorrência de</w:t>
      </w:r>
      <w:r>
        <w:rPr>
          <w:spacing w:val="1"/>
          <w:sz w:val="20"/>
        </w:rPr>
        <w:t xml:space="preserve"> </w:t>
      </w:r>
      <w:r>
        <w:rPr>
          <w:sz w:val="20"/>
        </w:rPr>
        <w:t>conduta vedada no edital e/ou no contrato, as comunicações serão efetuadas por meio do endereço de correio eletrônico ("e-mail") cadastrado pela empresa junto ao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Estado.</w:t>
      </w:r>
    </w:p>
    <w:p w14:paraId="570810CB">
      <w:pPr>
        <w:pStyle w:val="9"/>
        <w:numPr>
          <w:ilvl w:val="2"/>
          <w:numId w:val="14"/>
        </w:numPr>
        <w:tabs>
          <w:tab w:val="left" w:pos="899"/>
        </w:tabs>
        <w:spacing w:before="3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licitante ou contratado deverá manter atualizado o endereço de correio eletrônico ("e-mail") cadastrado junto ao sistema eletrônico de contratações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00530861">
      <w:pPr>
        <w:pStyle w:val="9"/>
        <w:numPr>
          <w:ilvl w:val="1"/>
          <w:numId w:val="14"/>
        </w:numPr>
        <w:tabs>
          <w:tab w:val="left" w:pos="75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contratante 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738F598">
      <w:pPr>
        <w:pStyle w:val="9"/>
        <w:numPr>
          <w:ilvl w:val="2"/>
          <w:numId w:val="14"/>
        </w:numPr>
        <w:tabs>
          <w:tab w:val="left" w:pos="885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</w:t>
      </w:r>
      <w:r>
        <w:rPr>
          <w:spacing w:val="1"/>
          <w:sz w:val="20"/>
        </w:rPr>
        <w:t xml:space="preserve"> </w:t>
      </w:r>
      <w:r>
        <w:rPr>
          <w:sz w:val="20"/>
        </w:rPr>
        <w:t>CEIS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73701648">
      <w:pPr>
        <w:pStyle w:val="9"/>
        <w:numPr>
          <w:ilvl w:val="1"/>
          <w:numId w:val="14"/>
        </w:numPr>
        <w:tabs>
          <w:tab w:val="left" w:pos="749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não seja efetuado o pagamento da multa aplicada ou o valor seja superior ao do pagamento eventualmente devido pela Administração ao contratado e da 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saldo,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penalidade.</w:t>
      </w:r>
    </w:p>
    <w:p w14:paraId="3E66E0D2">
      <w:pPr>
        <w:pStyle w:val="9"/>
        <w:numPr>
          <w:ilvl w:val="2"/>
          <w:numId w:val="14"/>
        </w:numPr>
        <w:tabs>
          <w:tab w:val="left" w:pos="882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2E11A934">
      <w:pPr>
        <w:pStyle w:val="9"/>
        <w:numPr>
          <w:ilvl w:val="2"/>
          <w:numId w:val="14"/>
        </w:numPr>
        <w:tabs>
          <w:tab w:val="left" w:pos="899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1A9C1D57">
      <w:pPr>
        <w:pStyle w:val="6"/>
        <w:rPr>
          <w:sz w:val="22"/>
        </w:rPr>
      </w:pPr>
    </w:p>
    <w:p w14:paraId="43EA23B0">
      <w:pPr>
        <w:pStyle w:val="6"/>
        <w:spacing w:before="3"/>
        <w:rPr>
          <w:sz w:val="19"/>
        </w:rPr>
      </w:pPr>
    </w:p>
    <w:p w14:paraId="652853F8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IMPUGNAÇÃO</w:t>
      </w:r>
      <w:r>
        <w:rPr>
          <w:spacing w:val="-12"/>
        </w:rPr>
        <w:t xml:space="preserve"> </w:t>
      </w:r>
      <w:r>
        <w:rPr>
          <w:spacing w:val="-1"/>
        </w:rPr>
        <w:t>AO EDITAL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ESCLARECIMENTO</w:t>
      </w:r>
    </w:p>
    <w:p w14:paraId="2C0B16A9">
      <w:pPr>
        <w:pStyle w:val="6"/>
        <w:rPr>
          <w:b/>
          <w:sz w:val="26"/>
        </w:rPr>
      </w:pPr>
    </w:p>
    <w:p w14:paraId="74215B5C">
      <w:pPr>
        <w:pStyle w:val="6"/>
        <w:spacing w:before="3"/>
        <w:rPr>
          <w:b/>
          <w:sz w:val="26"/>
        </w:rPr>
      </w:pPr>
    </w:p>
    <w:p w14:paraId="142C96D2">
      <w:pPr>
        <w:pStyle w:val="9"/>
        <w:numPr>
          <w:ilvl w:val="1"/>
          <w:numId w:val="21"/>
        </w:numPr>
        <w:tabs>
          <w:tab w:val="left" w:pos="792"/>
        </w:tabs>
        <w:spacing w:before="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legítima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2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</w:t>
      </w:r>
      <w:r>
        <w:rPr>
          <w:color w:val="000080"/>
          <w:sz w:val="20"/>
        </w:rPr>
        <w:t>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protocolar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</w:t>
      </w:r>
      <w:r>
        <w:rPr>
          <w:spacing w:val="-47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7E1D3599">
      <w:pPr>
        <w:pStyle w:val="9"/>
        <w:numPr>
          <w:ilvl w:val="1"/>
          <w:numId w:val="21"/>
        </w:numPr>
        <w:tabs>
          <w:tab w:val="left" w:pos="781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resposta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-47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6C5637C2">
      <w:pPr>
        <w:pStyle w:val="9"/>
        <w:numPr>
          <w:ilvl w:val="1"/>
          <w:numId w:val="21"/>
        </w:numPr>
        <w:tabs>
          <w:tab w:val="left" w:pos="794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pedido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esclarecimento</w:t>
      </w:r>
      <w:r>
        <w:rPr>
          <w:spacing w:val="14"/>
          <w:sz w:val="20"/>
        </w:rPr>
        <w:t xml:space="preserve"> </w:t>
      </w:r>
      <w:r>
        <w:rPr>
          <w:sz w:val="20"/>
        </w:rPr>
        <w:t>poderão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realizados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forma</w:t>
      </w:r>
      <w:r>
        <w:rPr>
          <w:spacing w:val="14"/>
          <w:sz w:val="20"/>
        </w:rPr>
        <w:t xml:space="preserve"> </w:t>
      </w:r>
      <w:r>
        <w:rPr>
          <w:sz w:val="20"/>
        </w:rPr>
        <w:t>eletrônica,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e-mail</w:t>
      </w:r>
      <w:r>
        <w:rPr>
          <w:spacing w:val="13"/>
          <w:sz w:val="20"/>
        </w:rPr>
        <w:t xml:space="preserve"> </w:t>
      </w:r>
      <w:r>
        <w:rPr>
          <w:sz w:val="20"/>
        </w:rPr>
        <w:t>funcional</w:t>
      </w:r>
      <w:r>
        <w:rPr>
          <w:color w:val="000080"/>
          <w:spacing w:val="14"/>
          <w:sz w:val="20"/>
        </w:rPr>
        <w:t xml:space="preserve"> </w:t>
      </w:r>
      <w:r>
        <w:fldChar w:fldCharType="begin"/>
      </w:r>
      <w:r>
        <w:instrText xml:space="preserve"> HYPERLINK "https://d.docs.live.net/34a53790219043c2/licitacao%40daf.uerj.br" \h </w:instrText>
      </w:r>
      <w:r>
        <w:fldChar w:fldCharType="separate"/>
      </w:r>
      <w:r>
        <w:rPr>
          <w:color w:val="000080"/>
          <w:sz w:val="20"/>
          <w:u w:val="single" w:color="000080"/>
        </w:rPr>
        <w:t>licitacao</w:t>
      </w:r>
      <w:r>
        <w:rPr>
          <w:color w:val="000080"/>
          <w:sz w:val="20"/>
        </w:rPr>
        <w:t>@</w:t>
      </w:r>
      <w:r>
        <w:rPr>
          <w:color w:val="000080"/>
          <w:sz w:val="20"/>
          <w:u w:val="single" w:color="000080"/>
        </w:rPr>
        <w:t>daf.uerj.br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14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recebimento.</w:t>
      </w:r>
    </w:p>
    <w:p w14:paraId="48BCF6BF">
      <w:pPr>
        <w:pStyle w:val="9"/>
        <w:numPr>
          <w:ilvl w:val="1"/>
          <w:numId w:val="21"/>
        </w:numPr>
        <w:tabs>
          <w:tab w:val="left" w:pos="781"/>
        </w:tabs>
        <w:spacing w:before="2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suspendem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1D26D3E7">
      <w:pPr>
        <w:pStyle w:val="9"/>
        <w:numPr>
          <w:ilvl w:val="2"/>
          <w:numId w:val="21"/>
        </w:numPr>
        <w:tabs>
          <w:tab w:val="left" w:pos="940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efeito</w:t>
      </w:r>
      <w:r>
        <w:rPr>
          <w:spacing w:val="11"/>
          <w:sz w:val="20"/>
        </w:rPr>
        <w:t xml:space="preserve"> </w:t>
      </w:r>
      <w:r>
        <w:rPr>
          <w:sz w:val="20"/>
        </w:rPr>
        <w:t>suspensivo</w:t>
      </w:r>
      <w:r>
        <w:rPr>
          <w:spacing w:val="10"/>
          <w:sz w:val="20"/>
        </w:rPr>
        <w:t xml:space="preserve"> </w:t>
      </w:r>
      <w:r>
        <w:rPr>
          <w:sz w:val="20"/>
        </w:rPr>
        <w:t>à</w:t>
      </w:r>
      <w:r>
        <w:rPr>
          <w:spacing w:val="10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10"/>
          <w:sz w:val="20"/>
        </w:rPr>
        <w:t xml:space="preserve"> </w:t>
      </w:r>
      <w:r>
        <w:rPr>
          <w:sz w:val="20"/>
        </w:rPr>
        <w:t>é</w:t>
      </w:r>
      <w:r>
        <w:rPr>
          <w:spacing w:val="10"/>
          <w:sz w:val="20"/>
        </w:rPr>
        <w:t xml:space="preserve"> </w:t>
      </w:r>
      <w:r>
        <w:rPr>
          <w:sz w:val="20"/>
        </w:rPr>
        <w:t>medida</w:t>
      </w:r>
      <w:r>
        <w:rPr>
          <w:spacing w:val="11"/>
          <w:sz w:val="20"/>
        </w:rPr>
        <w:t xml:space="preserve"> </w:t>
      </w:r>
      <w:r>
        <w:rPr>
          <w:sz w:val="20"/>
        </w:rPr>
        <w:t>excepcional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deverá</w:t>
      </w:r>
      <w:r>
        <w:rPr>
          <w:spacing w:val="10"/>
          <w:sz w:val="20"/>
        </w:rPr>
        <w:t xml:space="preserve"> </w:t>
      </w:r>
      <w:r>
        <w:rPr>
          <w:sz w:val="20"/>
        </w:rPr>
        <w:t>ser</w:t>
      </w:r>
      <w:r>
        <w:rPr>
          <w:spacing w:val="11"/>
          <w:sz w:val="20"/>
        </w:rPr>
        <w:t xml:space="preserve"> </w:t>
      </w:r>
      <w:r>
        <w:rPr>
          <w:sz w:val="20"/>
        </w:rPr>
        <w:t>motivada</w:t>
      </w:r>
      <w:r>
        <w:rPr>
          <w:spacing w:val="10"/>
          <w:sz w:val="20"/>
        </w:rPr>
        <w:t xml:space="preserve"> </w:t>
      </w:r>
      <w:r>
        <w:rPr>
          <w:sz w:val="20"/>
        </w:rPr>
        <w:t>pela</w:t>
      </w:r>
      <w:r>
        <w:rPr>
          <w:spacing w:val="10"/>
          <w:sz w:val="20"/>
        </w:rPr>
        <w:t xml:space="preserve"> </w:t>
      </w:r>
      <w:r>
        <w:rPr>
          <w:sz w:val="20"/>
        </w:rPr>
        <w:t>autoridade</w:t>
      </w:r>
      <w:r>
        <w:rPr>
          <w:spacing w:val="10"/>
          <w:sz w:val="20"/>
        </w:rPr>
        <w:t xml:space="preserve"> </w:t>
      </w:r>
      <w:r>
        <w:rPr>
          <w:sz w:val="20"/>
        </w:rPr>
        <w:t>competente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1"/>
          <w:sz w:val="20"/>
        </w:rPr>
        <w:t xml:space="preserve"> </w:t>
      </w:r>
      <w:r>
        <w:rPr>
          <w:sz w:val="20"/>
        </w:rPr>
        <w:t>art.</w:t>
      </w:r>
      <w:r>
        <w:rPr>
          <w:spacing w:val="10"/>
          <w:sz w:val="20"/>
        </w:rPr>
        <w:t xml:space="preserve"> </w:t>
      </w:r>
      <w:r>
        <w:rPr>
          <w:sz w:val="20"/>
        </w:rPr>
        <w:t>33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Decreto</w:t>
      </w:r>
      <w:r>
        <w:rPr>
          <w:spacing w:val="11"/>
          <w:sz w:val="20"/>
        </w:rPr>
        <w:t xml:space="preserve"> </w:t>
      </w:r>
      <w:r>
        <w:rPr>
          <w:sz w:val="20"/>
        </w:rPr>
        <w:t>nº</w:t>
      </w:r>
      <w:r>
        <w:rPr>
          <w:spacing w:val="10"/>
          <w:sz w:val="20"/>
        </w:rPr>
        <w:t xml:space="preserve"> </w:t>
      </w:r>
      <w:r>
        <w:rPr>
          <w:sz w:val="20"/>
        </w:rPr>
        <w:t>48.650,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6F397FED">
      <w:pPr>
        <w:pStyle w:val="9"/>
        <w:numPr>
          <w:ilvl w:val="1"/>
          <w:numId w:val="21"/>
        </w:numPr>
        <w:tabs>
          <w:tab w:val="left" w:pos="800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Modificado</w:t>
      </w:r>
      <w:r>
        <w:rPr>
          <w:spacing w:val="9"/>
          <w:sz w:val="20"/>
        </w:rPr>
        <w:t xml:space="preserve"> </w:t>
      </w:r>
      <w:r>
        <w:rPr>
          <w:sz w:val="20"/>
        </w:rPr>
        <w:t>substancialmente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edital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resultado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resposta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9"/>
          <w:sz w:val="20"/>
        </w:rPr>
        <w:t xml:space="preserve"> </w:t>
      </w:r>
      <w:r>
        <w:rPr>
          <w:sz w:val="20"/>
        </w:rPr>
        <w:t>pedido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esclarecimento,</w:t>
      </w:r>
      <w:r>
        <w:rPr>
          <w:spacing w:val="9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definida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publicada</w:t>
      </w:r>
      <w:r>
        <w:rPr>
          <w:spacing w:val="9"/>
          <w:sz w:val="20"/>
        </w:rPr>
        <w:t xml:space="preserve"> </w:t>
      </w:r>
      <w:r>
        <w:rPr>
          <w:sz w:val="20"/>
        </w:rPr>
        <w:t>nova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5DD4624D">
      <w:pPr>
        <w:pStyle w:val="6"/>
        <w:rPr>
          <w:sz w:val="22"/>
        </w:rPr>
      </w:pPr>
    </w:p>
    <w:p w14:paraId="1B5AB510">
      <w:pPr>
        <w:pStyle w:val="6"/>
        <w:spacing w:before="3"/>
        <w:rPr>
          <w:sz w:val="19"/>
        </w:rPr>
      </w:pPr>
    </w:p>
    <w:p w14:paraId="3A7295A4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52"/>
        <w:jc w:val="left"/>
      </w:pP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SUBCONTRATAÇÃO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2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GARANTIA</w:t>
      </w:r>
    </w:p>
    <w:p w14:paraId="09D5119C">
      <w:pPr>
        <w:pStyle w:val="6"/>
        <w:rPr>
          <w:b/>
          <w:sz w:val="26"/>
        </w:rPr>
      </w:pPr>
    </w:p>
    <w:p w14:paraId="5EFF8A92">
      <w:pPr>
        <w:pStyle w:val="6"/>
        <w:spacing w:before="3"/>
        <w:rPr>
          <w:b/>
          <w:sz w:val="26"/>
        </w:rPr>
      </w:pPr>
    </w:p>
    <w:p w14:paraId="0F31555A">
      <w:pPr>
        <w:pStyle w:val="6"/>
        <w:ind w:left="341"/>
      </w:pPr>
      <w:r>
        <w:t>11.1.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subcontratação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contratual.</w:t>
      </w:r>
    </w:p>
    <w:p w14:paraId="0CB64F1F">
      <w:pPr>
        <w:pStyle w:val="6"/>
        <w:spacing w:before="40"/>
        <w:ind w:left="339"/>
      </w:pPr>
      <w:r>
        <w:t>11.2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haverá</w:t>
      </w:r>
      <w:r>
        <w:rPr>
          <w:spacing w:val="-2"/>
        </w:rPr>
        <w:t xml:space="preserve"> </w:t>
      </w:r>
      <w:r>
        <w:t>exigência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  <w:r>
        <w:rPr>
          <w:spacing w:val="-2"/>
        </w:rPr>
        <w:t xml:space="preserve"> </w:t>
      </w:r>
      <w:r>
        <w:t>contratual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execução.</w:t>
      </w:r>
    </w:p>
    <w:p w14:paraId="4A957F61">
      <w:pPr>
        <w:pStyle w:val="6"/>
        <w:rPr>
          <w:sz w:val="22"/>
        </w:rPr>
      </w:pPr>
    </w:p>
    <w:p w14:paraId="5561820B">
      <w:pPr>
        <w:pStyle w:val="6"/>
        <w:spacing w:before="7"/>
        <w:rPr>
          <w:sz w:val="22"/>
        </w:rPr>
      </w:pPr>
    </w:p>
    <w:p w14:paraId="5311E6B0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PAGAMENTO</w:t>
      </w:r>
    </w:p>
    <w:p w14:paraId="0AD5B36E">
      <w:pPr>
        <w:pStyle w:val="6"/>
        <w:rPr>
          <w:b/>
          <w:sz w:val="26"/>
        </w:rPr>
      </w:pPr>
    </w:p>
    <w:p w14:paraId="281C155D">
      <w:pPr>
        <w:pStyle w:val="6"/>
        <w:spacing w:before="3"/>
        <w:rPr>
          <w:b/>
          <w:sz w:val="26"/>
        </w:rPr>
      </w:pPr>
    </w:p>
    <w:p w14:paraId="7E388DCC">
      <w:pPr>
        <w:pStyle w:val="9"/>
        <w:numPr>
          <w:ilvl w:val="1"/>
          <w:numId w:val="1"/>
        </w:numPr>
        <w:tabs>
          <w:tab w:val="left" w:pos="808"/>
        </w:tabs>
        <w:spacing w:before="0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o preço ao </w:t>
      </w:r>
      <w:r>
        <w:rPr>
          <w:b/>
          <w:sz w:val="20"/>
        </w:rPr>
        <w:t xml:space="preserve">CONTRATADO </w:t>
      </w:r>
      <w:r>
        <w:rPr>
          <w:sz w:val="20"/>
        </w:rPr>
        <w:t>o valor total, a ser realizado em parcelas, conforme cronograma de execução do contrato, na conta</w:t>
      </w:r>
      <w:r>
        <w:rPr>
          <w:spacing w:val="1"/>
          <w:sz w:val="20"/>
        </w:rPr>
        <w:t xml:space="preserve"> </w:t>
      </w:r>
      <w:r>
        <w:rPr>
          <w:sz w:val="20"/>
        </w:rPr>
        <w:t>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titularidade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indicada,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 pelo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Janeiro.</w:t>
      </w:r>
    </w:p>
    <w:p w14:paraId="69FC1CB6">
      <w:pPr>
        <w:pStyle w:val="9"/>
        <w:numPr>
          <w:ilvl w:val="1"/>
          <w:numId w:val="1"/>
        </w:numPr>
        <w:tabs>
          <w:tab w:val="left" w:pos="806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verificada 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</w:t>
      </w:r>
      <w:r>
        <w:rPr>
          <w:spacing w:val="1"/>
          <w:sz w:val="20"/>
        </w:rPr>
        <w:t xml:space="preserve"> </w:t>
      </w:r>
      <w:r>
        <w:rPr>
          <w:sz w:val="20"/>
        </w:rPr>
        <w:t>Janeiro, abrir ou manter conta corrente naquela instituição financeira, o pagamento poderá ser feito mediante crédito em conta corrente de outra instituição financeira. Nesse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2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4FB310AF">
      <w:pPr>
        <w:pStyle w:val="9"/>
        <w:numPr>
          <w:ilvl w:val="1"/>
          <w:numId w:val="1"/>
        </w:numPr>
        <w:tabs>
          <w:tab w:val="left" w:pos="875"/>
        </w:tabs>
        <w:spacing w:before="4" w:after="0" w:line="280" w:lineRule="auto"/>
        <w:ind w:left="414" w:right="478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</w:t>
      </w:r>
      <w:r>
        <w:rPr>
          <w:spacing w:val="1"/>
          <w:sz w:val="20"/>
        </w:rPr>
        <w:t xml:space="preserve"> </w:t>
      </w:r>
      <w:r>
        <w:rPr>
          <w:sz w:val="20"/>
        </w:rPr>
        <w:t>ordenador de despesas, conforme disposto neste instrumento e/ou no Termo de Referência, bem ainda no artigo 140, II, alínea “b”, da Lei nº 14.133/2021 e arts. 20 e 22,</w:t>
      </w:r>
      <w:r>
        <w:rPr>
          <w:spacing w:val="1"/>
          <w:sz w:val="20"/>
        </w:rPr>
        <w:t xml:space="preserve"> </w:t>
      </w:r>
      <w:r>
        <w:rPr>
          <w:sz w:val="20"/>
        </w:rPr>
        <w:t>XXIII,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48817/2023.</w:t>
      </w:r>
    </w:p>
    <w:p w14:paraId="0AF18BA3">
      <w:pPr>
        <w:pStyle w:val="9"/>
        <w:numPr>
          <w:ilvl w:val="2"/>
          <w:numId w:val="1"/>
        </w:numPr>
        <w:tabs>
          <w:tab w:val="left" w:pos="926"/>
        </w:tabs>
        <w:spacing w:before="3" w:after="0" w:line="280" w:lineRule="auto"/>
        <w:ind w:left="339" w:right="477" w:firstLine="0"/>
        <w:jc w:val="both"/>
        <w:rPr>
          <w:sz w:val="20"/>
        </w:rPr>
      </w:pPr>
      <w:r>
        <w:rPr>
          <w:sz w:val="20"/>
        </w:rPr>
        <w:t xml:space="preserve">Quando houver glosa parcial do objeto, 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comunicar ao </w:t>
      </w:r>
      <w:r>
        <w:rPr>
          <w:b/>
          <w:sz w:val="20"/>
        </w:rPr>
        <w:t xml:space="preserve">CONTRATADO </w:t>
      </w:r>
      <w:r>
        <w:rPr>
          <w:sz w:val="20"/>
        </w:rPr>
        <w:t>para que emita Nota Fiscal ou Fatura com o valor exato</w:t>
      </w:r>
      <w:r>
        <w:rPr>
          <w:spacing w:val="1"/>
          <w:sz w:val="20"/>
        </w:rPr>
        <w:t xml:space="preserve"> </w:t>
      </w:r>
      <w:r>
        <w:rPr>
          <w:sz w:val="20"/>
        </w:rPr>
        <w:t>dimensionado.</w:t>
      </w:r>
    </w:p>
    <w:p w14:paraId="3F979CAC">
      <w:pPr>
        <w:pStyle w:val="9"/>
        <w:numPr>
          <w:ilvl w:val="1"/>
          <w:numId w:val="1"/>
        </w:numPr>
        <w:tabs>
          <w:tab w:val="left" w:pos="809"/>
        </w:tabs>
        <w:spacing w:before="1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O CONTRATADO deverá encaminhar a Nota Fiscal ou Fatura para pagamento ao Hospital Universitário Pedro Ernesto - Central de Abastecimento Farmacêutico -</w:t>
      </w:r>
      <w:r>
        <w:rPr>
          <w:spacing w:val="1"/>
          <w:sz w:val="20"/>
        </w:rPr>
        <w:t xml:space="preserve"> </w:t>
      </w:r>
      <w:r>
        <w:rPr>
          <w:sz w:val="20"/>
        </w:rPr>
        <w:t>CAF,</w:t>
      </w:r>
      <w:r>
        <w:rPr>
          <w:spacing w:val="-2"/>
          <w:sz w:val="20"/>
        </w:rPr>
        <w:t xml:space="preserve"> </w:t>
      </w:r>
      <w:r>
        <w:rPr>
          <w:sz w:val="20"/>
        </w:rPr>
        <w:t>situado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2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46DA6B65">
      <w:pPr>
        <w:pStyle w:val="9"/>
        <w:numPr>
          <w:ilvl w:val="2"/>
          <w:numId w:val="1"/>
        </w:numPr>
        <w:tabs>
          <w:tab w:val="left" w:pos="893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>No caso de contrato de prestação de serviços com mão-de-obra exclusiva, na forma do art. 50 c/c o art. 121, § 3º, II, da Lei nº 14.133/2021 e do art. 28, I a VII, §§2º e</w:t>
      </w:r>
      <w:r>
        <w:rPr>
          <w:spacing w:val="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descritos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acompanhados:</w:t>
      </w:r>
    </w:p>
    <w:p w14:paraId="6FFCD8C5">
      <w:pPr>
        <w:pStyle w:val="9"/>
        <w:numPr>
          <w:ilvl w:val="0"/>
          <w:numId w:val="22"/>
        </w:numPr>
        <w:tabs>
          <w:tab w:val="left" w:pos="548"/>
        </w:tabs>
        <w:spacing w:before="2" w:after="0" w:line="240" w:lineRule="auto"/>
        <w:ind w:left="547" w:right="0" w:hanging="203"/>
        <w:jc w:val="both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ponto;</w:t>
      </w:r>
    </w:p>
    <w:p w14:paraId="115DF6E9">
      <w:pPr>
        <w:pStyle w:val="9"/>
        <w:numPr>
          <w:ilvl w:val="0"/>
          <w:numId w:val="22"/>
        </w:numPr>
        <w:tabs>
          <w:tab w:val="left" w:pos="562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da comprovação de que está pagando as verbas salariais, incluídos adicionais, horas extras, repouso semanal remunerado, décimo terceiro salário e outras verbas que, em</w:t>
      </w:r>
      <w:r>
        <w:rPr>
          <w:spacing w:val="1"/>
          <w:sz w:val="20"/>
        </w:rPr>
        <w:t xml:space="preserve"> </w:t>
      </w:r>
      <w:r>
        <w:rPr>
          <w:sz w:val="20"/>
        </w:rPr>
        <w:t>razão da percepção com habitualidade, devam integrar os salários; ou a repartição das cotas ou retiradas, em se tratando de cooperativas, até o quinto dia útil de cada mês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vencimento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Estatuto,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7041FFDE">
      <w:pPr>
        <w:pStyle w:val="9"/>
        <w:numPr>
          <w:ilvl w:val="0"/>
          <w:numId w:val="22"/>
        </w:numPr>
        <w:tabs>
          <w:tab w:val="left" w:pos="548"/>
        </w:tabs>
        <w:spacing w:before="3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vale-transporte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auxílio-alimentação,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coletiva;</w:t>
      </w:r>
    </w:p>
    <w:p w14:paraId="525E059D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anotação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Carteiras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-2"/>
          <w:sz w:val="20"/>
        </w:rPr>
        <w:t xml:space="preserve"> </w:t>
      </w:r>
      <w:r>
        <w:rPr>
          <w:sz w:val="20"/>
        </w:rPr>
        <w:t>Social;</w:t>
      </w:r>
    </w:p>
    <w:p w14:paraId="020F954A">
      <w:pPr>
        <w:pStyle w:val="9"/>
        <w:numPr>
          <w:ilvl w:val="0"/>
          <w:numId w:val="22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férias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adicional;</w:t>
      </w:r>
    </w:p>
    <w:p w14:paraId="247BE802">
      <w:pPr>
        <w:pStyle w:val="9"/>
        <w:numPr>
          <w:ilvl w:val="0"/>
          <w:numId w:val="22"/>
        </w:numPr>
        <w:tabs>
          <w:tab w:val="left" w:pos="521"/>
        </w:tabs>
        <w:spacing w:before="40" w:after="0" w:line="240" w:lineRule="auto"/>
        <w:ind w:left="520" w:right="0" w:hanging="182"/>
        <w:jc w:val="left"/>
        <w:rPr>
          <w:sz w:val="20"/>
        </w:rPr>
      </w:pP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recibo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previdenciárias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</w:t>
      </w:r>
      <w:r>
        <w:rPr>
          <w:spacing w:val="-1"/>
          <w:sz w:val="20"/>
        </w:rPr>
        <w:t xml:space="preserve"> </w:t>
      </w:r>
      <w:r>
        <w:rPr>
          <w:sz w:val="20"/>
        </w:rPr>
        <w:t>dispensados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7863B012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B4EEA04">
      <w:pPr>
        <w:pStyle w:val="9"/>
        <w:numPr>
          <w:ilvl w:val="0"/>
          <w:numId w:val="22"/>
        </w:numPr>
        <w:tabs>
          <w:tab w:val="left" w:pos="547"/>
        </w:tabs>
        <w:spacing w:before="73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comprovante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depósito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1425469">
      <w:pPr>
        <w:pStyle w:val="9"/>
        <w:numPr>
          <w:ilvl w:val="0"/>
          <w:numId w:val="22"/>
        </w:numPr>
        <w:tabs>
          <w:tab w:val="left" w:pos="547"/>
        </w:tabs>
        <w:spacing w:before="40" w:after="0" w:line="240" w:lineRule="auto"/>
        <w:ind w:left="546" w:right="0" w:hanging="214"/>
        <w:jc w:val="left"/>
        <w:rPr>
          <w:sz w:val="20"/>
        </w:rPr>
      </w:pP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analítica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mês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serviços.</w:t>
      </w:r>
    </w:p>
    <w:p w14:paraId="7CDB0705">
      <w:pPr>
        <w:pStyle w:val="9"/>
        <w:numPr>
          <w:ilvl w:val="1"/>
          <w:numId w:val="1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vez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mencionados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12.4,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2CA7B624">
      <w:pPr>
        <w:pStyle w:val="9"/>
        <w:numPr>
          <w:ilvl w:val="0"/>
          <w:numId w:val="23"/>
        </w:numPr>
        <w:tabs>
          <w:tab w:val="left" w:pos="548"/>
        </w:tabs>
        <w:spacing w:before="40" w:after="0" w:line="240" w:lineRule="auto"/>
        <w:ind w:left="547" w:right="0" w:hanging="203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5FC80CF0">
      <w:pPr>
        <w:pStyle w:val="9"/>
        <w:numPr>
          <w:ilvl w:val="0"/>
          <w:numId w:val="23"/>
        </w:numPr>
        <w:tabs>
          <w:tab w:val="left" w:pos="598"/>
        </w:tabs>
        <w:spacing w:before="40" w:after="0" w:line="280" w:lineRule="auto"/>
        <w:ind w:left="339" w:right="493" w:firstLine="0"/>
        <w:jc w:val="both"/>
        <w:rPr>
          <w:sz w:val="20"/>
        </w:rPr>
      </w:pPr>
      <w:r>
        <w:rPr>
          <w:sz w:val="20"/>
        </w:rPr>
        <w:t xml:space="preserve">se o </w:t>
      </w:r>
      <w:r>
        <w:rPr>
          <w:b/>
          <w:sz w:val="20"/>
        </w:rPr>
        <w:t xml:space="preserve">CONTRATADO </w:t>
      </w:r>
      <w:r>
        <w:rPr>
          <w:sz w:val="20"/>
        </w:rPr>
        <w:t>foi penalizado com as sanções de declaração de inidoneidade ou impedimento de licitar e contratar com o poder público, observadas as</w:t>
      </w:r>
      <w:r>
        <w:rPr>
          <w:spacing w:val="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E6A4706">
      <w:pPr>
        <w:pStyle w:val="9"/>
        <w:numPr>
          <w:ilvl w:val="0"/>
          <w:numId w:val="23"/>
        </w:numPr>
        <w:tabs>
          <w:tab w:val="left" w:pos="567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eventuais ocorrências impeditivas indiretas, hipótese na qual o gestor deverá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Indiretas.</w:t>
      </w:r>
    </w:p>
    <w:p w14:paraId="6B436CFD">
      <w:pPr>
        <w:pStyle w:val="9"/>
        <w:numPr>
          <w:ilvl w:val="2"/>
          <w:numId w:val="1"/>
        </w:numPr>
        <w:tabs>
          <w:tab w:val="left" w:pos="925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regularize sua situação ou, no mesmo prazo, apresente sua defesa e especifique provas que pretende produzir. O prazo poderá ser prorrogado uma vez, por igual período, a</w:t>
      </w:r>
      <w:r>
        <w:rPr>
          <w:spacing w:val="1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2311405E">
      <w:pPr>
        <w:pStyle w:val="9"/>
        <w:numPr>
          <w:ilvl w:val="2"/>
          <w:numId w:val="1"/>
        </w:numPr>
        <w:tabs>
          <w:tab w:val="left" w:pos="93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efetuado,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acionados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meios</w:t>
      </w:r>
      <w:r>
        <w:rPr>
          <w:spacing w:val="-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742FF76B">
      <w:pPr>
        <w:pStyle w:val="9"/>
        <w:numPr>
          <w:ilvl w:val="2"/>
          <w:numId w:val="1"/>
        </w:numPr>
        <w:tabs>
          <w:tab w:val="left" w:pos="902"/>
        </w:tabs>
        <w:spacing w:before="2" w:after="0" w:line="280" w:lineRule="auto"/>
        <w:ind w:left="339" w:right="478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00DCD967">
      <w:pPr>
        <w:pStyle w:val="9"/>
        <w:numPr>
          <w:ilvl w:val="2"/>
          <w:numId w:val="1"/>
        </w:numPr>
        <w:tabs>
          <w:tab w:val="left" w:pos="920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regularize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situação,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121,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3º,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14:paraId="3D973EB8">
      <w:pPr>
        <w:pStyle w:val="9"/>
        <w:numPr>
          <w:ilvl w:val="1"/>
          <w:numId w:val="1"/>
        </w:numPr>
        <w:tabs>
          <w:tab w:val="left" w:pos="792"/>
        </w:tabs>
        <w:spacing w:before="2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2CB371E3">
      <w:pPr>
        <w:pStyle w:val="9"/>
        <w:numPr>
          <w:ilvl w:val="2"/>
          <w:numId w:val="1"/>
        </w:numPr>
        <w:tabs>
          <w:tab w:val="left" w:pos="947"/>
        </w:tabs>
        <w:spacing w:before="4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erro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Fatura,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ficará</w:t>
      </w:r>
      <w:r>
        <w:rPr>
          <w:spacing w:val="1"/>
          <w:sz w:val="20"/>
        </w:rPr>
        <w:t xml:space="preserve"> </w:t>
      </w:r>
      <w:r>
        <w:rPr>
          <w:sz w:val="20"/>
        </w:rPr>
        <w:t>sobrestado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 xml:space="preserve">CONTRATADO </w:t>
      </w:r>
      <w:r>
        <w:rPr>
          <w:sz w:val="20"/>
        </w:rPr>
        <w:t>providencie as medidas saneadoras. Nessa hipótese, o prazo para pagamento iniciar-se-á após a comprovação da regularização da situação, não acarretando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o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38CA83D">
      <w:pPr>
        <w:pStyle w:val="9"/>
        <w:numPr>
          <w:ilvl w:val="1"/>
          <w:numId w:val="1"/>
        </w:numPr>
        <w:tabs>
          <w:tab w:val="left" w:pos="792"/>
        </w:tabs>
        <w:spacing w:before="3" w:after="0" w:line="240" w:lineRule="auto"/>
        <w:ind w:left="791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1A5F6B1E">
      <w:pPr>
        <w:pStyle w:val="9"/>
        <w:numPr>
          <w:ilvl w:val="2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13346DDD">
      <w:pPr>
        <w:pStyle w:val="9"/>
        <w:numPr>
          <w:ilvl w:val="2"/>
          <w:numId w:val="1"/>
        </w:numPr>
        <w:tabs>
          <w:tab w:val="left" w:pos="895"/>
        </w:tabs>
        <w:spacing w:before="40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</w:t>
      </w:r>
      <w:r>
        <w:rPr>
          <w:spacing w:val="1"/>
          <w:sz w:val="20"/>
        </w:rPr>
        <w:t xml:space="preserve"> </w:t>
      </w:r>
      <w:r>
        <w:rPr>
          <w:sz w:val="20"/>
        </w:rPr>
        <w:t>e contribuições abrangidos por aquele Regime. No entanto, o pagamento ficará condicionado à apresentação de comprovação, por meio de documento oficial, de que faz jus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3E4F2C85">
      <w:pPr>
        <w:pStyle w:val="9"/>
        <w:numPr>
          <w:ilvl w:val="1"/>
          <w:numId w:val="1"/>
        </w:numPr>
        <w:tabs>
          <w:tab w:val="left" w:pos="819"/>
        </w:tabs>
        <w:spacing w:before="3" w:after="0" w:line="280" w:lineRule="auto"/>
        <w:ind w:left="339" w:right="448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monetária e 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1"/>
          <w:sz w:val="20"/>
        </w:rPr>
        <w:t xml:space="preserve"> </w:t>
      </w:r>
      <w:r>
        <w:rPr>
          <w:sz w:val="20"/>
        </w:rPr>
        <w:t>(um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28A03202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seu</w:t>
      </w:r>
      <w:r>
        <w:rPr>
          <w:spacing w:val="5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6"/>
          <w:sz w:val="20"/>
        </w:rPr>
        <w:t xml:space="preserve"> </w:t>
      </w:r>
      <w:r>
        <w:rPr>
          <w:sz w:val="20"/>
        </w:rPr>
        <w:t>esteja</w:t>
      </w:r>
      <w:r>
        <w:rPr>
          <w:spacing w:val="5"/>
          <w:sz w:val="20"/>
        </w:rPr>
        <w:t xml:space="preserve"> </w:t>
      </w:r>
      <w:r>
        <w:rPr>
          <w:sz w:val="20"/>
        </w:rPr>
        <w:t>localizado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Estado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Rio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Janeiro,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5"/>
          <w:sz w:val="20"/>
        </w:rPr>
        <w:t xml:space="preserve"> </w:t>
      </w:r>
      <w:r>
        <w:rPr>
          <w:sz w:val="20"/>
        </w:rPr>
        <w:t>observar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forma</w:t>
      </w:r>
      <w:r>
        <w:rPr>
          <w:spacing w:val="5"/>
          <w:sz w:val="20"/>
        </w:rPr>
        <w:t xml:space="preserve"> </w:t>
      </w:r>
      <w:r>
        <w:rPr>
          <w:sz w:val="20"/>
        </w:rPr>
        <w:t>prescrita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5"/>
          <w:sz w:val="20"/>
        </w:rPr>
        <w:t xml:space="preserve"> </w:t>
      </w:r>
      <w:r>
        <w:rPr>
          <w:sz w:val="20"/>
        </w:rPr>
        <w:t>alíneas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d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e,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§1º,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2º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Resolução</w:t>
      </w:r>
      <w:r>
        <w:rPr>
          <w:spacing w:val="6"/>
          <w:sz w:val="20"/>
        </w:rPr>
        <w:t xml:space="preserve"> </w:t>
      </w:r>
      <w:r>
        <w:rPr>
          <w:sz w:val="20"/>
        </w:rPr>
        <w:t>SEFAZ</w:t>
      </w:r>
      <w:r>
        <w:rPr>
          <w:spacing w:val="-48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22758F09">
      <w:pPr>
        <w:pStyle w:val="9"/>
        <w:numPr>
          <w:ilvl w:val="1"/>
          <w:numId w:val="1"/>
        </w:numPr>
        <w:tabs>
          <w:tab w:val="left" w:pos="895"/>
        </w:tabs>
        <w:spacing w:before="3" w:after="0" w:line="280" w:lineRule="auto"/>
        <w:ind w:left="339" w:right="4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não esteja aplicando o regime de cotas na forma da Lei estadual nº 7.258, de 12 de abril de 2016, deste edital e do contrato, suspender-se-á 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devido,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sanada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irregularidade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apontada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782171E">
      <w:pPr>
        <w:pStyle w:val="9"/>
        <w:numPr>
          <w:ilvl w:val="1"/>
          <w:numId w:val="1"/>
        </w:numPr>
        <w:tabs>
          <w:tab w:val="left" w:pos="890"/>
        </w:tabs>
        <w:spacing w:before="2" w:after="0" w:line="280" w:lineRule="auto"/>
        <w:ind w:left="339" w:right="449" w:firstLine="0"/>
        <w:jc w:val="both"/>
        <w:rPr>
          <w:sz w:val="20"/>
        </w:rPr>
      </w:pPr>
      <w:r>
        <w:rPr>
          <w:sz w:val="20"/>
        </w:rPr>
        <w:t xml:space="preserve">Caso o Edital admita a subcontratação, os pagamentos aos subcontratados serão realizados diretamente pelo </w:t>
      </w:r>
      <w:r>
        <w:rPr>
          <w:b/>
          <w:sz w:val="20"/>
        </w:rPr>
        <w:t>CONTRATADO</w:t>
      </w:r>
      <w:r>
        <w:rPr>
          <w:sz w:val="20"/>
        </w:rPr>
        <w:t>, ficando vedada a emissão de empenho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CONTRATANTE </w:t>
      </w:r>
      <w:r>
        <w:rPr>
          <w:sz w:val="20"/>
        </w:rPr>
        <w:t>diretamente aos subcontratados, ressalvada, nos casos de prestação de serviços, a hipótese dos arts. 48 e 49 da Lei Complementar nº 123, de 14 de</w:t>
      </w:r>
      <w:r>
        <w:rPr>
          <w:spacing w:val="1"/>
          <w:sz w:val="20"/>
        </w:rPr>
        <w:t xml:space="preserve"> </w:t>
      </w:r>
      <w:r>
        <w:rPr>
          <w:sz w:val="20"/>
        </w:rPr>
        <w:t>dezembro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2006.</w:t>
      </w:r>
    </w:p>
    <w:p w14:paraId="7CAD9FC9">
      <w:pPr>
        <w:pStyle w:val="9"/>
        <w:numPr>
          <w:ilvl w:val="2"/>
          <w:numId w:val="1"/>
        </w:numPr>
        <w:tabs>
          <w:tab w:val="left" w:pos="972"/>
        </w:tabs>
        <w:spacing w:before="3" w:after="0" w:line="240" w:lineRule="auto"/>
        <w:ind w:left="971" w:right="0" w:hanging="6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subcontratação porventura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realizada </w:t>
      </w:r>
      <w:r>
        <w:rPr>
          <w:sz w:val="20"/>
        </w:rPr>
        <w:t>será integralmente</w:t>
      </w:r>
      <w:r>
        <w:rPr>
          <w:spacing w:val="-1"/>
          <w:sz w:val="20"/>
        </w:rPr>
        <w:t xml:space="preserve"> </w:t>
      </w:r>
      <w:r>
        <w:rPr>
          <w:sz w:val="20"/>
        </w:rPr>
        <w:t>custeada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4888023">
      <w:pPr>
        <w:pStyle w:val="6"/>
        <w:rPr>
          <w:sz w:val="22"/>
        </w:rPr>
      </w:pPr>
    </w:p>
    <w:p w14:paraId="279F3983">
      <w:pPr>
        <w:pStyle w:val="6"/>
        <w:spacing w:before="6"/>
        <w:rPr>
          <w:sz w:val="22"/>
        </w:rPr>
      </w:pPr>
    </w:p>
    <w:p w14:paraId="37F9B0CD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PRAZO</w:t>
      </w:r>
      <w:r>
        <w:rPr>
          <w:spacing w:val="-8"/>
        </w:rPr>
        <w:t xml:space="preserve"> </w:t>
      </w:r>
      <w:r>
        <w:t>CONTRATUAL</w:t>
      </w:r>
    </w:p>
    <w:p w14:paraId="63C09A46">
      <w:pPr>
        <w:pStyle w:val="6"/>
        <w:rPr>
          <w:b/>
          <w:sz w:val="26"/>
        </w:rPr>
      </w:pPr>
    </w:p>
    <w:p w14:paraId="7EA85121">
      <w:pPr>
        <w:pStyle w:val="6"/>
        <w:spacing w:before="4"/>
        <w:rPr>
          <w:b/>
          <w:sz w:val="26"/>
        </w:rPr>
      </w:pPr>
    </w:p>
    <w:p w14:paraId="41EEE67E">
      <w:pPr>
        <w:pStyle w:val="6"/>
        <w:ind w:left="339"/>
      </w:pPr>
      <w:r>
        <w:t>13.1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 12</w:t>
      </w:r>
      <w:r>
        <w:rPr>
          <w:spacing w:val="-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(meses),</w:t>
      </w:r>
      <w:r>
        <w:rPr>
          <w:spacing w:val="-1"/>
        </w:rPr>
        <w:t xml:space="preserve"> </w:t>
      </w:r>
      <w:r>
        <w:t>contado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divulgação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Portal</w:t>
      </w:r>
      <w:r>
        <w:rPr>
          <w:spacing w:val="-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Públicas.</w:t>
      </w:r>
    </w:p>
    <w:p w14:paraId="7D873B47">
      <w:pPr>
        <w:pStyle w:val="9"/>
        <w:numPr>
          <w:ilvl w:val="1"/>
          <w:numId w:val="24"/>
        </w:numPr>
        <w:tabs>
          <w:tab w:val="left" w:pos="801"/>
        </w:tabs>
        <w:spacing w:before="40" w:after="0" w:line="280" w:lineRule="auto"/>
        <w:ind w:left="339" w:right="4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9"/>
          <w:sz w:val="20"/>
        </w:rPr>
        <w:t xml:space="preserve"> </w:t>
      </w:r>
      <w:r>
        <w:rPr>
          <w:sz w:val="20"/>
        </w:rPr>
        <w:t>casos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serviços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9"/>
          <w:sz w:val="20"/>
        </w:rPr>
        <w:t xml:space="preserve"> </w:t>
      </w:r>
      <w:r>
        <w:rPr>
          <w:sz w:val="20"/>
        </w:rPr>
        <w:t>contínuos,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vigência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</w:t>
      </w:r>
      <w:r>
        <w:rPr>
          <w:spacing w:val="9"/>
          <w:sz w:val="20"/>
        </w:rPr>
        <w:t xml:space="preserve"> </w:t>
      </w:r>
      <w:r>
        <w:rPr>
          <w:sz w:val="20"/>
        </w:rPr>
        <w:t>poderá</w:t>
      </w:r>
      <w:r>
        <w:rPr>
          <w:spacing w:val="9"/>
          <w:sz w:val="20"/>
        </w:rPr>
        <w:t xml:space="preserve"> </w:t>
      </w:r>
      <w:r>
        <w:rPr>
          <w:sz w:val="20"/>
        </w:rPr>
        <w:t>ser</w:t>
      </w:r>
      <w:r>
        <w:rPr>
          <w:spacing w:val="9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0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9"/>
          <w:sz w:val="20"/>
        </w:rPr>
        <w:t xml:space="preserve"> </w:t>
      </w:r>
      <w:r>
        <w:rPr>
          <w:sz w:val="20"/>
        </w:rPr>
        <w:t>até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05</w:t>
      </w:r>
      <w:r>
        <w:rPr>
          <w:spacing w:val="9"/>
          <w:sz w:val="20"/>
        </w:rPr>
        <w:t xml:space="preserve"> </w:t>
      </w:r>
      <w:r>
        <w:rPr>
          <w:sz w:val="20"/>
        </w:rPr>
        <w:t>(cinco)</w:t>
      </w:r>
      <w:r>
        <w:rPr>
          <w:spacing w:val="9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forma</w:t>
      </w:r>
      <w:r>
        <w:rPr>
          <w:spacing w:val="-47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2122A058">
      <w:pPr>
        <w:pStyle w:val="9"/>
        <w:numPr>
          <w:ilvl w:val="1"/>
          <w:numId w:val="24"/>
        </w:numPr>
        <w:tabs>
          <w:tab w:val="left" w:pos="804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contratos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escopo,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vigência</w:t>
      </w:r>
      <w:r>
        <w:rPr>
          <w:spacing w:val="13"/>
          <w:sz w:val="20"/>
        </w:rPr>
        <w:t xml:space="preserve"> </w:t>
      </w:r>
      <w:r>
        <w:rPr>
          <w:sz w:val="20"/>
        </w:rPr>
        <w:t>será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3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3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termo</w:t>
      </w:r>
      <w:r>
        <w:rPr>
          <w:spacing w:val="13"/>
          <w:sz w:val="20"/>
        </w:rPr>
        <w:t xml:space="preserve"> </w:t>
      </w:r>
      <w:r>
        <w:rPr>
          <w:sz w:val="20"/>
        </w:rPr>
        <w:t>aditivo,</w:t>
      </w:r>
      <w:r>
        <w:rPr>
          <w:spacing w:val="13"/>
          <w:sz w:val="20"/>
        </w:rPr>
        <w:t xml:space="preserve"> </w:t>
      </w: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concluído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-47"/>
          <w:sz w:val="20"/>
        </w:rPr>
        <w:t xml:space="preserve"> </w:t>
      </w:r>
      <w:r>
        <w:rPr>
          <w:sz w:val="20"/>
        </w:rPr>
        <w:t>firmado</w:t>
      </w:r>
      <w:r>
        <w:rPr>
          <w:spacing w:val="-1"/>
          <w:sz w:val="20"/>
        </w:rPr>
        <w:t xml:space="preserve"> </w:t>
      </w:r>
      <w:r>
        <w:rPr>
          <w:sz w:val="20"/>
        </w:rPr>
        <w:t>acima,</w:t>
      </w:r>
      <w:r>
        <w:rPr>
          <w:spacing w:val="-1"/>
          <w:sz w:val="20"/>
        </w:rPr>
        <w:t xml:space="preserve"> </w:t>
      </w:r>
      <w:r>
        <w:rPr>
          <w:sz w:val="20"/>
        </w:rPr>
        <w:t>ressalvadas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culpa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6D1815E">
      <w:pPr>
        <w:pStyle w:val="6"/>
        <w:rPr>
          <w:sz w:val="22"/>
        </w:rPr>
      </w:pPr>
    </w:p>
    <w:p w14:paraId="5832F187">
      <w:pPr>
        <w:pStyle w:val="6"/>
        <w:spacing w:before="3"/>
        <w:rPr>
          <w:sz w:val="19"/>
        </w:rPr>
      </w:pPr>
    </w:p>
    <w:p w14:paraId="4D5ACC06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REPACTUAÇÃO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REAJUSTE</w:t>
      </w:r>
    </w:p>
    <w:p w14:paraId="1D04992B">
      <w:pPr>
        <w:pStyle w:val="6"/>
        <w:rPr>
          <w:b/>
          <w:sz w:val="26"/>
        </w:rPr>
      </w:pPr>
    </w:p>
    <w:p w14:paraId="0E436754">
      <w:pPr>
        <w:pStyle w:val="6"/>
        <w:spacing w:before="3"/>
        <w:rPr>
          <w:b/>
          <w:sz w:val="26"/>
        </w:rPr>
      </w:pPr>
    </w:p>
    <w:p w14:paraId="11800BB3">
      <w:pPr>
        <w:pStyle w:val="9"/>
        <w:numPr>
          <w:ilvl w:val="1"/>
          <w:numId w:val="25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0CCEF640">
      <w:pPr>
        <w:pStyle w:val="9"/>
        <w:numPr>
          <w:ilvl w:val="1"/>
          <w:numId w:val="25"/>
        </w:numPr>
        <w:tabs>
          <w:tab w:val="left" w:pos="792"/>
        </w:tabs>
        <w:spacing w:before="4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079445FA">
      <w:pPr>
        <w:pStyle w:val="9"/>
        <w:numPr>
          <w:ilvl w:val="1"/>
          <w:numId w:val="25"/>
        </w:numPr>
        <w:tabs>
          <w:tab w:val="left" w:pos="790"/>
        </w:tabs>
        <w:spacing w:before="40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0458299B">
      <w:pPr>
        <w:pStyle w:val="9"/>
        <w:numPr>
          <w:ilvl w:val="1"/>
          <w:numId w:val="25"/>
        </w:numPr>
        <w:tabs>
          <w:tab w:val="left" w:pos="827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preços</w:t>
      </w:r>
      <w:r>
        <w:rPr>
          <w:spacing w:val="35"/>
          <w:sz w:val="20"/>
        </w:rPr>
        <w:t xml:space="preserve"> </w:t>
      </w:r>
      <w:r>
        <w:rPr>
          <w:sz w:val="20"/>
        </w:rPr>
        <w:t>iniciais</w:t>
      </w:r>
      <w:r>
        <w:rPr>
          <w:spacing w:val="34"/>
          <w:sz w:val="20"/>
        </w:rPr>
        <w:t xml:space="preserve"> </w:t>
      </w:r>
      <w:r>
        <w:rPr>
          <w:sz w:val="20"/>
        </w:rPr>
        <w:t>serão</w:t>
      </w:r>
      <w:r>
        <w:rPr>
          <w:spacing w:val="35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34"/>
          <w:sz w:val="20"/>
        </w:rPr>
        <w:t xml:space="preserve"> </w:t>
      </w:r>
      <w:r>
        <w:rPr>
          <w:sz w:val="20"/>
        </w:rPr>
        <w:t>mediante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34"/>
          <w:sz w:val="20"/>
        </w:rPr>
        <w:t xml:space="preserve"> </w:t>
      </w:r>
      <w:r>
        <w:rPr>
          <w:sz w:val="20"/>
        </w:rPr>
        <w:t>pelo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índice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IPCA</w:t>
      </w:r>
      <w:r>
        <w:rPr>
          <w:sz w:val="20"/>
        </w:rPr>
        <w:t>,</w:t>
      </w:r>
      <w:r>
        <w:rPr>
          <w:spacing w:val="34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35"/>
          <w:sz w:val="20"/>
        </w:rPr>
        <w:t xml:space="preserve"> </w:t>
      </w:r>
      <w:r>
        <w:rPr>
          <w:sz w:val="20"/>
        </w:rPr>
        <w:t>para</w:t>
      </w:r>
      <w:r>
        <w:rPr>
          <w:spacing w:val="34"/>
          <w:sz w:val="20"/>
        </w:rPr>
        <w:t xml:space="preserve"> </w:t>
      </w:r>
      <w:r>
        <w:rPr>
          <w:sz w:val="20"/>
        </w:rPr>
        <w:t>as</w:t>
      </w:r>
      <w:r>
        <w:rPr>
          <w:spacing w:val="35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34"/>
          <w:sz w:val="20"/>
        </w:rPr>
        <w:t xml:space="preserve"> </w:t>
      </w:r>
      <w:r>
        <w:rPr>
          <w:sz w:val="20"/>
        </w:rPr>
        <w:t>que</w:t>
      </w:r>
      <w:r>
        <w:rPr>
          <w:spacing w:val="35"/>
          <w:sz w:val="20"/>
        </w:rPr>
        <w:t xml:space="preserve"> </w:t>
      </w:r>
      <w:r>
        <w:rPr>
          <w:sz w:val="20"/>
        </w:rPr>
        <w:t>se</w:t>
      </w:r>
      <w:r>
        <w:rPr>
          <w:spacing w:val="35"/>
          <w:sz w:val="20"/>
        </w:rPr>
        <w:t xml:space="preserve"> </w:t>
      </w:r>
      <w:r>
        <w:rPr>
          <w:sz w:val="20"/>
        </w:rPr>
        <w:t>iniciem</w:t>
      </w:r>
      <w:r>
        <w:rPr>
          <w:spacing w:val="34"/>
          <w:sz w:val="20"/>
        </w:rPr>
        <w:t xml:space="preserve"> </w:t>
      </w:r>
      <w:r>
        <w:rPr>
          <w:sz w:val="20"/>
        </w:rPr>
        <w:t>após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anualidade.</w:t>
      </w:r>
    </w:p>
    <w:p w14:paraId="223B8274">
      <w:pPr>
        <w:pStyle w:val="9"/>
        <w:numPr>
          <w:ilvl w:val="1"/>
          <w:numId w:val="25"/>
        </w:numPr>
        <w:tabs>
          <w:tab w:val="left" w:pos="803"/>
        </w:tabs>
        <w:spacing w:before="2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atraso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9"/>
          <w:sz w:val="20"/>
        </w:rPr>
        <w:t xml:space="preserve"> </w:t>
      </w:r>
      <w:r>
        <w:rPr>
          <w:sz w:val="20"/>
        </w:rPr>
        <w:t>do(s)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8"/>
          <w:sz w:val="20"/>
        </w:rPr>
        <w:t xml:space="preserve"> </w:t>
      </w:r>
      <w:r>
        <w:rPr>
          <w:sz w:val="20"/>
        </w:rPr>
        <w:t>pagará</w:t>
      </w:r>
      <w:r>
        <w:rPr>
          <w:spacing w:val="9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8"/>
          <w:sz w:val="20"/>
        </w:rPr>
        <w:t xml:space="preserve"> </w:t>
      </w:r>
      <w:r>
        <w:rPr>
          <w:sz w:val="20"/>
        </w:rPr>
        <w:t>calculada</w:t>
      </w:r>
      <w:r>
        <w:rPr>
          <w:spacing w:val="9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última</w:t>
      </w:r>
      <w:r>
        <w:rPr>
          <w:spacing w:val="9"/>
          <w:sz w:val="20"/>
        </w:rPr>
        <w:t xml:space="preserve"> </w:t>
      </w:r>
      <w:r>
        <w:rPr>
          <w:sz w:val="20"/>
        </w:rPr>
        <w:t>variação</w:t>
      </w:r>
      <w:r>
        <w:rPr>
          <w:spacing w:val="-47"/>
          <w:sz w:val="20"/>
        </w:rPr>
        <w:t xml:space="preserve"> </w:t>
      </w:r>
      <w:r>
        <w:rPr>
          <w:sz w:val="20"/>
        </w:rPr>
        <w:t>conhecida,</w:t>
      </w:r>
      <w:r>
        <w:rPr>
          <w:spacing w:val="-1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tão-logo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07DEE1D8">
      <w:pPr>
        <w:pStyle w:val="9"/>
        <w:numPr>
          <w:ilvl w:val="2"/>
          <w:numId w:val="25"/>
        </w:numPr>
        <w:tabs>
          <w:tab w:val="left" w:pos="890"/>
        </w:tabs>
        <w:spacing w:before="2" w:after="0" w:line="280" w:lineRule="auto"/>
        <w:ind w:left="339" w:right="177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obrigado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memória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3"/>
          <w:sz w:val="20"/>
        </w:rPr>
        <w:t xml:space="preserve"> </w:t>
      </w:r>
      <w:r>
        <w:rPr>
          <w:sz w:val="20"/>
        </w:rPr>
        <w:t>ocorrer,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4022EC63">
      <w:pPr>
        <w:pStyle w:val="9"/>
        <w:numPr>
          <w:ilvl w:val="1"/>
          <w:numId w:val="25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5"/>
          <w:sz w:val="20"/>
        </w:rPr>
        <w:t xml:space="preserve"> </w:t>
      </w:r>
      <w:r>
        <w:rPr>
          <w:sz w:val="20"/>
        </w:rPr>
        <w:t>o(s)</w:t>
      </w:r>
      <w:r>
        <w:rPr>
          <w:spacing w:val="25"/>
          <w:sz w:val="20"/>
        </w:rPr>
        <w:t xml:space="preserve"> </w:t>
      </w:r>
      <w:r>
        <w:rPr>
          <w:sz w:val="20"/>
        </w:rPr>
        <w:t>índice(s)</w:t>
      </w:r>
      <w:r>
        <w:rPr>
          <w:spacing w:val="26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25"/>
          <w:sz w:val="20"/>
        </w:rPr>
        <w:t xml:space="preserve"> </w:t>
      </w:r>
      <w:r>
        <w:rPr>
          <w:sz w:val="20"/>
        </w:rPr>
        <w:t>para</w:t>
      </w:r>
      <w:r>
        <w:rPr>
          <w:spacing w:val="26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5"/>
          <w:sz w:val="20"/>
        </w:rPr>
        <w:t xml:space="preserve"> </w:t>
      </w:r>
      <w:r>
        <w:rPr>
          <w:sz w:val="20"/>
        </w:rPr>
        <w:t>venha(m)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extinto(s)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25"/>
          <w:sz w:val="20"/>
        </w:rPr>
        <w:t xml:space="preserve"> </w:t>
      </w:r>
      <w:r>
        <w:rPr>
          <w:sz w:val="20"/>
        </w:rPr>
        <w:t>forma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5"/>
          <w:sz w:val="20"/>
        </w:rPr>
        <w:t xml:space="preserve"> </w:t>
      </w:r>
      <w:r>
        <w:rPr>
          <w:sz w:val="20"/>
        </w:rPr>
        <w:t>possa(m)</w:t>
      </w:r>
      <w:r>
        <w:rPr>
          <w:spacing w:val="25"/>
          <w:sz w:val="20"/>
        </w:rPr>
        <w:t xml:space="preserve"> </w:t>
      </w:r>
      <w:r>
        <w:rPr>
          <w:sz w:val="20"/>
        </w:rPr>
        <w:t>mais</w:t>
      </w:r>
      <w:r>
        <w:rPr>
          <w:spacing w:val="26"/>
          <w:sz w:val="20"/>
        </w:rPr>
        <w:t xml:space="preserve"> </w:t>
      </w:r>
      <w:r>
        <w:rPr>
          <w:sz w:val="20"/>
        </w:rPr>
        <w:t>ser</w:t>
      </w:r>
      <w:r>
        <w:rPr>
          <w:spacing w:val="25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26"/>
          <w:sz w:val="20"/>
        </w:rPr>
        <w:t xml:space="preserve"> </w:t>
      </w:r>
      <w:r>
        <w:rPr>
          <w:sz w:val="20"/>
        </w:rPr>
        <w:t>será(ão)</w:t>
      </w:r>
      <w:r>
        <w:rPr>
          <w:spacing w:val="25"/>
          <w:sz w:val="20"/>
        </w:rPr>
        <w:t xml:space="preserve"> </w:t>
      </w:r>
      <w:r>
        <w:rPr>
          <w:sz w:val="20"/>
        </w:rPr>
        <w:t>adotado(s),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2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19C3CFE7">
      <w:pPr>
        <w:pStyle w:val="9"/>
        <w:numPr>
          <w:ilvl w:val="1"/>
          <w:numId w:val="25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ausência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previsão</w:t>
      </w:r>
      <w:r>
        <w:rPr>
          <w:spacing w:val="2"/>
          <w:sz w:val="20"/>
        </w:rPr>
        <w:t xml:space="preserve"> </w:t>
      </w:r>
      <w:r>
        <w:rPr>
          <w:sz w:val="20"/>
        </w:rPr>
        <w:t>legal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substituto,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2"/>
          <w:sz w:val="20"/>
        </w:rPr>
        <w:t xml:space="preserve"> </w:t>
      </w:r>
      <w:r>
        <w:rPr>
          <w:sz w:val="20"/>
        </w:rPr>
        <w:t>partes</w:t>
      </w:r>
      <w:r>
        <w:rPr>
          <w:spacing w:val="2"/>
          <w:sz w:val="20"/>
        </w:rPr>
        <w:t xml:space="preserve"> </w:t>
      </w:r>
      <w:r>
        <w:rPr>
          <w:sz w:val="20"/>
        </w:rPr>
        <w:t>elegerão</w:t>
      </w:r>
      <w:r>
        <w:rPr>
          <w:spacing w:val="2"/>
          <w:sz w:val="20"/>
        </w:rPr>
        <w:t xml:space="preserve"> </w:t>
      </w:r>
      <w:r>
        <w:rPr>
          <w:sz w:val="20"/>
        </w:rPr>
        <w:t>novo</w:t>
      </w:r>
      <w:r>
        <w:rPr>
          <w:spacing w:val="2"/>
          <w:sz w:val="20"/>
        </w:rPr>
        <w:t xml:space="preserve"> </w:t>
      </w:r>
      <w:r>
        <w:rPr>
          <w:sz w:val="20"/>
        </w:rPr>
        <w:t>índice</w:t>
      </w:r>
      <w:r>
        <w:rPr>
          <w:spacing w:val="2"/>
          <w:sz w:val="20"/>
        </w:rPr>
        <w:t xml:space="preserve"> </w:t>
      </w:r>
      <w:r>
        <w:rPr>
          <w:sz w:val="20"/>
        </w:rPr>
        <w:t>oficial,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meio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aditivo.</w:t>
      </w:r>
    </w:p>
    <w:p w14:paraId="296D4D23">
      <w:pPr>
        <w:pStyle w:val="9"/>
        <w:numPr>
          <w:ilvl w:val="1"/>
          <w:numId w:val="25"/>
        </w:numPr>
        <w:tabs>
          <w:tab w:val="left" w:pos="790"/>
        </w:tabs>
        <w:spacing w:before="1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2EBFACA1">
      <w:pPr>
        <w:pStyle w:val="9"/>
        <w:numPr>
          <w:ilvl w:val="2"/>
          <w:numId w:val="25"/>
        </w:numPr>
        <w:tabs>
          <w:tab w:val="left" w:pos="890"/>
        </w:tabs>
        <w:spacing w:before="40" w:after="0" w:line="240" w:lineRule="auto"/>
        <w:ind w:left="889" w:right="0" w:hanging="5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0C86B4B9">
      <w:pPr>
        <w:pStyle w:val="9"/>
        <w:numPr>
          <w:ilvl w:val="0"/>
          <w:numId w:val="26"/>
        </w:numPr>
        <w:tabs>
          <w:tab w:val="left" w:pos="543"/>
        </w:tabs>
        <w:spacing w:before="41" w:after="0" w:line="240" w:lineRule="auto"/>
        <w:ind w:left="54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3A759FB5">
      <w:pPr>
        <w:pStyle w:val="9"/>
        <w:numPr>
          <w:ilvl w:val="0"/>
          <w:numId w:val="26"/>
        </w:numPr>
        <w:tabs>
          <w:tab w:val="left" w:pos="556"/>
        </w:tabs>
        <w:spacing w:before="40" w:after="0" w:line="280" w:lineRule="auto"/>
        <w:ind w:left="339" w:right="493" w:firstLine="0"/>
        <w:jc w:val="left"/>
        <w:rPr>
          <w:sz w:val="20"/>
        </w:rPr>
      </w:pPr>
      <w:r>
        <w:rPr>
          <w:sz w:val="20"/>
        </w:rPr>
        <w:t xml:space="preserve">a partir da data do requerimento do </w:t>
      </w:r>
      <w:r>
        <w:rPr>
          <w:b/>
          <w:sz w:val="20"/>
        </w:rPr>
        <w:t>CONTRATADO</w:t>
      </w:r>
      <w:r>
        <w:rPr>
          <w:sz w:val="20"/>
        </w:rPr>
        <w:t>, caso o pedido seja formulado após o prazo fixado na alínea a, acima, o que não acarretará a alteração do marco 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7F1C0FF">
      <w:pPr>
        <w:pStyle w:val="9"/>
        <w:numPr>
          <w:ilvl w:val="1"/>
          <w:numId w:val="25"/>
        </w:numPr>
        <w:tabs>
          <w:tab w:val="left" w:pos="792"/>
        </w:tabs>
        <w:spacing w:before="1" w:after="0" w:line="280" w:lineRule="auto"/>
        <w:ind w:left="339" w:right="447" w:firstLine="0"/>
        <w:jc w:val="left"/>
        <w:rPr>
          <w:sz w:val="20"/>
        </w:rPr>
      </w:pPr>
      <w:r>
        <w:rPr>
          <w:sz w:val="20"/>
        </w:rPr>
        <w:t xml:space="preserve">Caso, na data de eventual prorrogação contratual, ainda não tenha sido divulgado o índice de reajuste, deverá, a requerimento do </w:t>
      </w:r>
      <w:r>
        <w:rPr>
          <w:b/>
          <w:sz w:val="20"/>
        </w:rPr>
        <w:t xml:space="preserve">CONTRATADO, </w:t>
      </w:r>
      <w:r>
        <w:rPr>
          <w:sz w:val="20"/>
        </w:rPr>
        <w:t>ser inserida cláusula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preclusão.</w:t>
      </w:r>
    </w:p>
    <w:p w14:paraId="1C957392">
      <w:pPr>
        <w:pStyle w:val="9"/>
        <w:numPr>
          <w:ilvl w:val="1"/>
          <w:numId w:val="25"/>
        </w:numPr>
        <w:tabs>
          <w:tab w:val="left" w:pos="919"/>
        </w:tabs>
        <w:spacing w:before="2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contrato</w:t>
      </w:r>
      <w:r>
        <w:rPr>
          <w:spacing w:val="39"/>
          <w:sz w:val="20"/>
        </w:rPr>
        <w:t xml:space="preserve"> </w:t>
      </w:r>
      <w:r>
        <w:rPr>
          <w:sz w:val="20"/>
        </w:rPr>
        <w:t>não</w:t>
      </w:r>
      <w:r>
        <w:rPr>
          <w:spacing w:val="39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39"/>
          <w:sz w:val="20"/>
        </w:rPr>
        <w:t xml:space="preserve"> </w:t>
      </w:r>
      <w:r>
        <w:rPr>
          <w:sz w:val="20"/>
        </w:rPr>
        <w:t>óbice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deferimento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reajuste</w:t>
      </w:r>
      <w:r>
        <w:rPr>
          <w:spacing w:val="39"/>
          <w:sz w:val="20"/>
        </w:rPr>
        <w:t xml:space="preserve"> </w:t>
      </w:r>
      <w:r>
        <w:rPr>
          <w:sz w:val="20"/>
        </w:rPr>
        <w:t>solicitado</w:t>
      </w:r>
      <w:r>
        <w:rPr>
          <w:spacing w:val="39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39"/>
          <w:sz w:val="20"/>
        </w:rPr>
        <w:t xml:space="preserve"> </w:t>
      </w:r>
      <w:r>
        <w:rPr>
          <w:sz w:val="20"/>
        </w:rPr>
        <w:t>hipótese</w:t>
      </w:r>
      <w:r>
        <w:rPr>
          <w:spacing w:val="39"/>
          <w:sz w:val="20"/>
        </w:rPr>
        <w:t xml:space="preserve"> </w:t>
      </w:r>
      <w:r>
        <w:rPr>
          <w:sz w:val="20"/>
        </w:rPr>
        <w:t>em</w:t>
      </w:r>
      <w:r>
        <w:rPr>
          <w:spacing w:val="39"/>
          <w:sz w:val="20"/>
        </w:rPr>
        <w:t xml:space="preserve"> </w:t>
      </w:r>
      <w:r>
        <w:rPr>
          <w:sz w:val="20"/>
        </w:rPr>
        <w:t>que</w:t>
      </w:r>
      <w:r>
        <w:rPr>
          <w:spacing w:val="39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concedido</w:t>
      </w:r>
      <w:r>
        <w:rPr>
          <w:spacing w:val="39"/>
          <w:sz w:val="20"/>
        </w:rPr>
        <w:t xml:space="preserve"> </w:t>
      </w:r>
      <w:r>
        <w:rPr>
          <w:sz w:val="20"/>
        </w:rPr>
        <w:t>por</w:t>
      </w:r>
      <w:r>
        <w:rPr>
          <w:spacing w:val="39"/>
          <w:sz w:val="20"/>
        </w:rPr>
        <w:t xml:space="preserve"> </w:t>
      </w:r>
      <w:r>
        <w:rPr>
          <w:sz w:val="20"/>
        </w:rPr>
        <w:t>meio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pacing w:val="39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indenizatório.</w:t>
      </w:r>
    </w:p>
    <w:p w14:paraId="23833A63">
      <w:pPr>
        <w:pStyle w:val="9"/>
        <w:numPr>
          <w:ilvl w:val="1"/>
          <w:numId w:val="25"/>
        </w:numPr>
        <w:tabs>
          <w:tab w:val="left" w:pos="874"/>
        </w:tabs>
        <w:spacing w:before="2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6267553B">
      <w:pPr>
        <w:pStyle w:val="9"/>
        <w:numPr>
          <w:ilvl w:val="1"/>
          <w:numId w:val="25"/>
        </w:numPr>
        <w:tabs>
          <w:tab w:val="left" w:pos="891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O reajuste de preços não interfere no direito das partes de solicitar, a qualquer momento, a manutenção do equilíbrio econômico dos contratos com base no disposto no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858AEF6">
      <w:pPr>
        <w:pStyle w:val="6"/>
        <w:rPr>
          <w:sz w:val="22"/>
        </w:rPr>
      </w:pPr>
    </w:p>
    <w:p w14:paraId="2099FBB9">
      <w:pPr>
        <w:pStyle w:val="6"/>
        <w:spacing w:before="3"/>
        <w:rPr>
          <w:sz w:val="19"/>
        </w:rPr>
      </w:pPr>
    </w:p>
    <w:p w14:paraId="3A520918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left"/>
      </w:pPr>
      <w:r>
        <w:t>EXECUÇÃO,</w:t>
      </w:r>
      <w:r>
        <w:rPr>
          <w:spacing w:val="-4"/>
        </w:rPr>
        <w:t xml:space="preserve"> </w:t>
      </w:r>
      <w:r>
        <w:t>GESTÃO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CONTRATUAIS</w:t>
      </w:r>
    </w:p>
    <w:p w14:paraId="00DB1DBD">
      <w:pPr>
        <w:pStyle w:val="6"/>
        <w:rPr>
          <w:b/>
          <w:sz w:val="26"/>
        </w:rPr>
      </w:pPr>
    </w:p>
    <w:p w14:paraId="5A00BAF2">
      <w:pPr>
        <w:pStyle w:val="6"/>
        <w:spacing w:before="3"/>
        <w:rPr>
          <w:b/>
          <w:sz w:val="26"/>
        </w:rPr>
      </w:pPr>
    </w:p>
    <w:p w14:paraId="34D0BFE9">
      <w:pPr>
        <w:pStyle w:val="6"/>
        <w:spacing w:before="1" w:line="280" w:lineRule="auto"/>
        <w:ind w:left="339" w:right="445"/>
      </w:pPr>
      <w:r>
        <w:t>15.1.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regime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contratual,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modelo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fiscalização,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como</w:t>
      </w:r>
      <w:r>
        <w:rPr>
          <w:spacing w:val="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prazos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conclusão,</w:t>
      </w:r>
      <w:r>
        <w:rPr>
          <w:spacing w:val="2"/>
        </w:rPr>
        <w:t xml:space="preserve"> </w:t>
      </w:r>
      <w:r>
        <w:t>entrega,</w:t>
      </w:r>
      <w:r>
        <w:rPr>
          <w:spacing w:val="2"/>
        </w:rPr>
        <w:t xml:space="preserve"> </w:t>
      </w:r>
      <w:r>
        <w:t>observação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submetem</w:t>
      </w:r>
      <w:r>
        <w:rPr>
          <w:spacing w:val="-4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Edital,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5E421C99">
      <w:pPr>
        <w:spacing w:after="0" w:line="280" w:lineRule="auto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0CA07EA">
      <w:pPr>
        <w:pStyle w:val="3"/>
        <w:numPr>
          <w:ilvl w:val="0"/>
          <w:numId w:val="1"/>
        </w:numPr>
        <w:tabs>
          <w:tab w:val="left" w:pos="730"/>
        </w:tabs>
        <w:spacing w:before="66" w:after="0" w:line="240" w:lineRule="auto"/>
        <w:ind w:left="730" w:right="0" w:hanging="361"/>
        <w:jc w:val="both"/>
      </w:pPr>
      <w:r>
        <w:t>FORMALIZAÇÃO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14:paraId="3DA31DB0">
      <w:pPr>
        <w:pStyle w:val="6"/>
        <w:rPr>
          <w:b/>
          <w:sz w:val="26"/>
        </w:rPr>
      </w:pPr>
    </w:p>
    <w:p w14:paraId="589A926E">
      <w:pPr>
        <w:pStyle w:val="6"/>
        <w:spacing w:before="3"/>
        <w:rPr>
          <w:b/>
          <w:sz w:val="26"/>
        </w:rPr>
      </w:pPr>
    </w:p>
    <w:p w14:paraId="4A9ED3CF">
      <w:pPr>
        <w:pStyle w:val="9"/>
        <w:numPr>
          <w:ilvl w:val="1"/>
          <w:numId w:val="1"/>
        </w:numPr>
        <w:tabs>
          <w:tab w:val="left" w:pos="785"/>
        </w:tabs>
        <w:spacing w:before="0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homologação,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convocará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licitante</w:t>
      </w:r>
      <w:r>
        <w:rPr>
          <w:spacing w:val="4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assinar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termo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contrato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4"/>
          <w:sz w:val="20"/>
        </w:rPr>
        <w:t xml:space="preserve"> </w:t>
      </w:r>
      <w:r>
        <w:rPr>
          <w:sz w:val="20"/>
        </w:rPr>
        <w:t>aceitar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4"/>
          <w:sz w:val="20"/>
        </w:rPr>
        <w:t xml:space="preserve"> </w:t>
      </w:r>
      <w:r>
        <w:rPr>
          <w:sz w:val="20"/>
        </w:rPr>
        <w:t>retirar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instrumento</w:t>
      </w:r>
      <w:r>
        <w:rPr>
          <w:spacing w:val="4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prazo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0F3BA94">
      <w:pPr>
        <w:pStyle w:val="9"/>
        <w:numPr>
          <w:ilvl w:val="1"/>
          <w:numId w:val="1"/>
        </w:numPr>
        <w:tabs>
          <w:tab w:val="left" w:pos="792"/>
        </w:tabs>
        <w:spacing w:before="2" w:after="0" w:line="280" w:lineRule="auto"/>
        <w:ind w:left="339" w:right="447" w:firstLine="0"/>
        <w:jc w:val="both"/>
        <w:rPr>
          <w:sz w:val="20"/>
        </w:rPr>
      </w:pPr>
      <w:r>
        <w:rPr>
          <w:sz w:val="20"/>
        </w:rPr>
        <w:t>O prazo de convocação poderá ser prorrogado, 1 (uma) vez, por igual período, mediante solicitação da parte interessada durante seu transcurso, devidamente justificada,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7D8346FC">
      <w:pPr>
        <w:pStyle w:val="9"/>
        <w:numPr>
          <w:ilvl w:val="1"/>
          <w:numId w:val="1"/>
        </w:numPr>
        <w:tabs>
          <w:tab w:val="left" w:pos="808"/>
        </w:tabs>
        <w:spacing w:before="2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Na hipótese de o vencedor da licitação não assinar o contrato, ou não aceitar ou não retirar o instrumento equivalente no prazo e nas condições estabelecidas, outro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ser convocado, respeitada a ordem de classificação, para assumir o compromisso nas condições propostas pelo licitante vencedor, sem prejuízo da 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1335F8DC">
      <w:pPr>
        <w:pStyle w:val="9"/>
        <w:numPr>
          <w:ilvl w:val="1"/>
          <w:numId w:val="1"/>
        </w:numPr>
        <w:tabs>
          <w:tab w:val="left" w:pos="795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Caso nenhum dos licitantes aceite a contratação nos termos item anterior, a Administração, observados o valor estimado e sua eventual atualização,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remanescentes para negociação, na ordem de classificação, com vistas à obtenção de melhor preço, mesmo que acima do preço ou inferior ao desconto do</w:t>
      </w:r>
      <w:r>
        <w:rPr>
          <w:spacing w:val="1"/>
          <w:sz w:val="20"/>
        </w:rPr>
        <w:t xml:space="preserve"> </w:t>
      </w:r>
      <w:r>
        <w:rPr>
          <w:sz w:val="20"/>
        </w:rPr>
        <w:t>adjudicatário; ou adjudicar e celebrar o contrato nas condições ofertadas pelos licitantes remanescentes, atendida a ordem classificatória, quando frustrada a negociação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14:paraId="00E2B576">
      <w:pPr>
        <w:pStyle w:val="9"/>
        <w:numPr>
          <w:ilvl w:val="1"/>
          <w:numId w:val="1"/>
        </w:numPr>
        <w:tabs>
          <w:tab w:val="left" w:pos="781"/>
        </w:tabs>
        <w:spacing w:before="3" w:after="0" w:line="280" w:lineRule="auto"/>
        <w:ind w:left="339" w:right="44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em aceitar ou retirar o instrumento equivalente no prazo estabelecido pela Administração caracterizará o</w:t>
      </w:r>
      <w:r>
        <w:rPr>
          <w:spacing w:val="-47"/>
          <w:sz w:val="20"/>
        </w:rPr>
        <w:t xml:space="preserve"> </w:t>
      </w:r>
      <w:r>
        <w:rPr>
          <w:sz w:val="20"/>
        </w:rPr>
        <w:t>descumprimento total da obrigação assumida e o sujeitará às penalidades legalmente estabelecidas e à imediata perda da garantia de proposta apresentada, quando existente,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14:paraId="75EA069D">
      <w:pPr>
        <w:pStyle w:val="9"/>
        <w:numPr>
          <w:ilvl w:val="1"/>
          <w:numId w:val="1"/>
        </w:numPr>
        <w:tabs>
          <w:tab w:val="left" w:pos="781"/>
        </w:tabs>
        <w:spacing w:before="3" w:after="0" w:line="240" w:lineRule="auto"/>
        <w:ind w:left="780" w:right="0" w:hanging="44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regra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aplicará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16.4.</w:t>
      </w:r>
    </w:p>
    <w:p w14:paraId="1C1FDF58">
      <w:pPr>
        <w:pStyle w:val="6"/>
        <w:rPr>
          <w:sz w:val="22"/>
        </w:rPr>
      </w:pPr>
    </w:p>
    <w:p w14:paraId="132E1144">
      <w:pPr>
        <w:pStyle w:val="6"/>
        <w:spacing w:before="7"/>
        <w:rPr>
          <w:sz w:val="22"/>
        </w:rPr>
      </w:pPr>
    </w:p>
    <w:p w14:paraId="2BE635E3">
      <w:pPr>
        <w:pStyle w:val="3"/>
        <w:numPr>
          <w:ilvl w:val="0"/>
          <w:numId w:val="1"/>
        </w:numPr>
        <w:tabs>
          <w:tab w:val="left" w:pos="730"/>
        </w:tabs>
        <w:spacing w:before="0" w:after="0" w:line="240" w:lineRule="auto"/>
        <w:ind w:left="730" w:right="0" w:hanging="361"/>
        <w:jc w:val="both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GERAIS</w:t>
      </w:r>
    </w:p>
    <w:p w14:paraId="6F46736C">
      <w:pPr>
        <w:pStyle w:val="6"/>
        <w:rPr>
          <w:b/>
          <w:sz w:val="26"/>
        </w:rPr>
      </w:pPr>
    </w:p>
    <w:p w14:paraId="7F91E9D1">
      <w:pPr>
        <w:pStyle w:val="6"/>
        <w:spacing w:before="3"/>
        <w:rPr>
          <w:b/>
          <w:sz w:val="26"/>
        </w:rPr>
      </w:pPr>
    </w:p>
    <w:p w14:paraId="435D031F">
      <w:pPr>
        <w:pStyle w:val="9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451"/>
        <w:jc w:val="left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divulgada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14:paraId="353EDA47">
      <w:pPr>
        <w:pStyle w:val="9"/>
        <w:numPr>
          <w:ilvl w:val="1"/>
          <w:numId w:val="1"/>
        </w:numPr>
        <w:tabs>
          <w:tab w:val="left" w:pos="793"/>
        </w:tabs>
        <w:spacing w:before="40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havendo</w:t>
      </w:r>
      <w:r>
        <w:rPr>
          <w:spacing w:val="2"/>
          <w:sz w:val="20"/>
        </w:rPr>
        <w:t xml:space="preserve"> </w:t>
      </w:r>
      <w:r>
        <w:rPr>
          <w:sz w:val="20"/>
        </w:rPr>
        <w:t>expediente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ocorrendo</w:t>
      </w:r>
      <w:r>
        <w:rPr>
          <w:spacing w:val="2"/>
          <w:sz w:val="20"/>
        </w:rPr>
        <w:t xml:space="preserve"> </w:t>
      </w:r>
      <w:r>
        <w:rPr>
          <w:sz w:val="20"/>
        </w:rPr>
        <w:t>qualquer</w:t>
      </w:r>
      <w:r>
        <w:rPr>
          <w:spacing w:val="2"/>
          <w:sz w:val="20"/>
        </w:rPr>
        <w:t xml:space="preserve"> </w:t>
      </w:r>
      <w:r>
        <w:rPr>
          <w:sz w:val="20"/>
        </w:rPr>
        <w:t>fato</w:t>
      </w:r>
      <w:r>
        <w:rPr>
          <w:spacing w:val="2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impeça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certame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2"/>
          <w:sz w:val="20"/>
        </w:rPr>
        <w:t xml:space="preserve"> </w:t>
      </w:r>
      <w:r>
        <w:rPr>
          <w:sz w:val="20"/>
        </w:rPr>
        <w:t>marcada,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sessão</w:t>
      </w:r>
      <w:r>
        <w:rPr>
          <w:spacing w:val="2"/>
          <w:sz w:val="20"/>
        </w:rPr>
        <w:t xml:space="preserve"> </w:t>
      </w:r>
      <w:r>
        <w:rPr>
          <w:sz w:val="20"/>
        </w:rPr>
        <w:t>será</w:t>
      </w:r>
      <w:r>
        <w:rPr>
          <w:spacing w:val="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2"/>
          <w:sz w:val="20"/>
        </w:rPr>
        <w:t xml:space="preserve"> </w:t>
      </w:r>
      <w:r>
        <w:rPr>
          <w:sz w:val="20"/>
        </w:rPr>
        <w:t>transferida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Pregoeiro.</w:t>
      </w:r>
    </w:p>
    <w:p w14:paraId="1B1364A5">
      <w:pPr>
        <w:pStyle w:val="9"/>
        <w:numPr>
          <w:ilvl w:val="1"/>
          <w:numId w:val="1"/>
        </w:numPr>
        <w:tabs>
          <w:tab w:val="left" w:pos="788"/>
        </w:tabs>
        <w:spacing w:before="2" w:after="0" w:line="240" w:lineRule="auto"/>
        <w:ind w:left="787" w:right="0" w:hanging="447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aviso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3"/>
          <w:sz w:val="20"/>
        </w:rPr>
        <w:t xml:space="preserve"> </w:t>
      </w:r>
      <w:r>
        <w:rPr>
          <w:sz w:val="20"/>
        </w:rPr>
        <w:t>observarão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Brasília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DF.</w:t>
      </w:r>
    </w:p>
    <w:p w14:paraId="20709742">
      <w:pPr>
        <w:pStyle w:val="9"/>
        <w:numPr>
          <w:ilvl w:val="1"/>
          <w:numId w:val="1"/>
        </w:numPr>
        <w:tabs>
          <w:tab w:val="left" w:pos="781"/>
        </w:tabs>
        <w:spacing w:before="40" w:after="0" w:line="240" w:lineRule="auto"/>
        <w:ind w:left="780" w:right="0" w:hanging="4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6DC9225">
      <w:pPr>
        <w:pStyle w:val="9"/>
        <w:numPr>
          <w:ilvl w:val="1"/>
          <w:numId w:val="1"/>
        </w:numPr>
        <w:tabs>
          <w:tab w:val="left" w:pos="788"/>
        </w:tabs>
        <w:spacing w:before="40" w:after="0" w:line="280" w:lineRule="auto"/>
        <w:ind w:left="339" w:right="463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normas</w:t>
      </w:r>
      <w:r>
        <w:rPr>
          <w:spacing w:val="8"/>
          <w:sz w:val="20"/>
        </w:rPr>
        <w:t xml:space="preserve"> </w:t>
      </w:r>
      <w:r>
        <w:rPr>
          <w:sz w:val="20"/>
        </w:rPr>
        <w:t>disciplinadoras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licitação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8"/>
          <w:sz w:val="20"/>
        </w:rPr>
        <w:t xml:space="preserve"> </w:t>
      </w:r>
      <w:r>
        <w:rPr>
          <w:sz w:val="20"/>
        </w:rPr>
        <w:t>sempre</w:t>
      </w:r>
      <w:r>
        <w:rPr>
          <w:spacing w:val="8"/>
          <w:sz w:val="20"/>
        </w:rPr>
        <w:t xml:space="preserve"> </w:t>
      </w:r>
      <w:r>
        <w:rPr>
          <w:sz w:val="20"/>
        </w:rPr>
        <w:t>interpretadas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favor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ampliação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disputa</w:t>
      </w:r>
      <w:r>
        <w:rPr>
          <w:spacing w:val="8"/>
          <w:sz w:val="20"/>
        </w:rPr>
        <w:t xml:space="preserve"> </w:t>
      </w:r>
      <w:r>
        <w:rPr>
          <w:sz w:val="20"/>
        </w:rPr>
        <w:t>entre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8"/>
          <w:sz w:val="20"/>
        </w:rPr>
        <w:t xml:space="preserve"> </w:t>
      </w:r>
      <w:r>
        <w:rPr>
          <w:sz w:val="20"/>
        </w:rPr>
        <w:t>desde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comprometam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interesse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539FDE2C">
      <w:pPr>
        <w:pStyle w:val="9"/>
        <w:numPr>
          <w:ilvl w:val="1"/>
          <w:numId w:val="1"/>
        </w:numPr>
        <w:tabs>
          <w:tab w:val="left" w:pos="812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licitantes</w:t>
      </w:r>
      <w:r>
        <w:rPr>
          <w:spacing w:val="21"/>
          <w:sz w:val="20"/>
        </w:rPr>
        <w:t xml:space="preserve"> </w:t>
      </w:r>
      <w:r>
        <w:rPr>
          <w:sz w:val="20"/>
        </w:rPr>
        <w:t>assumem</w:t>
      </w:r>
      <w:r>
        <w:rPr>
          <w:spacing w:val="21"/>
          <w:sz w:val="20"/>
        </w:rPr>
        <w:t xml:space="preserve"> </w:t>
      </w:r>
      <w:r>
        <w:rPr>
          <w:sz w:val="20"/>
        </w:rPr>
        <w:t>todos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21"/>
          <w:sz w:val="20"/>
        </w:rPr>
        <w:t xml:space="preserve"> </w:t>
      </w:r>
      <w:r>
        <w:rPr>
          <w:sz w:val="20"/>
        </w:rPr>
        <w:t>custos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preparação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suas</w:t>
      </w:r>
      <w:r>
        <w:rPr>
          <w:spacing w:val="21"/>
          <w:sz w:val="20"/>
        </w:rPr>
        <w:t xml:space="preserve"> </w:t>
      </w:r>
      <w:r>
        <w:rPr>
          <w:sz w:val="20"/>
        </w:rPr>
        <w:t>propostas</w:t>
      </w:r>
      <w:r>
        <w:rPr>
          <w:spacing w:val="21"/>
          <w:sz w:val="20"/>
        </w:rPr>
        <w:t xml:space="preserve"> </w:t>
      </w:r>
      <w:r>
        <w:rPr>
          <w:sz w:val="20"/>
        </w:rPr>
        <w:t>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será,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21"/>
          <w:sz w:val="20"/>
        </w:rPr>
        <w:t xml:space="preserve"> </w:t>
      </w:r>
      <w:r>
        <w:rPr>
          <w:sz w:val="20"/>
        </w:rPr>
        <w:t>nenhum</w:t>
      </w:r>
      <w:r>
        <w:rPr>
          <w:spacing w:val="21"/>
          <w:sz w:val="20"/>
        </w:rPr>
        <w:t xml:space="preserve"> </w:t>
      </w:r>
      <w:r>
        <w:rPr>
          <w:sz w:val="20"/>
        </w:rPr>
        <w:t>caso,</w:t>
      </w:r>
      <w:r>
        <w:rPr>
          <w:spacing w:val="2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1"/>
          <w:sz w:val="20"/>
        </w:rPr>
        <w:t xml:space="preserve"> </w:t>
      </w:r>
      <w:r>
        <w:rPr>
          <w:sz w:val="20"/>
        </w:rPr>
        <w:t>por</w:t>
      </w:r>
      <w:r>
        <w:rPr>
          <w:spacing w:val="21"/>
          <w:sz w:val="20"/>
        </w:rPr>
        <w:t xml:space="preserve"> </w:t>
      </w:r>
      <w:r>
        <w:rPr>
          <w:sz w:val="20"/>
        </w:rPr>
        <w:t>esses</w:t>
      </w:r>
      <w:r>
        <w:rPr>
          <w:spacing w:val="21"/>
          <w:sz w:val="20"/>
        </w:rPr>
        <w:t xml:space="preserve"> </w:t>
      </w:r>
      <w:r>
        <w:rPr>
          <w:sz w:val="20"/>
        </w:rPr>
        <w:t>custos,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condução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14:paraId="15CEE9CF">
      <w:pPr>
        <w:pStyle w:val="9"/>
        <w:numPr>
          <w:ilvl w:val="1"/>
          <w:numId w:val="1"/>
        </w:numPr>
        <w:tabs>
          <w:tab w:val="left" w:pos="793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2"/>
          <w:sz w:val="20"/>
        </w:rPr>
        <w:t xml:space="preserve"> </w:t>
      </w:r>
      <w:r>
        <w:rPr>
          <w:sz w:val="20"/>
        </w:rPr>
        <w:t>neste</w:t>
      </w:r>
      <w:r>
        <w:rPr>
          <w:spacing w:val="2"/>
          <w:sz w:val="20"/>
        </w:rPr>
        <w:t xml:space="preserve"> </w:t>
      </w:r>
      <w:r>
        <w:rPr>
          <w:sz w:val="20"/>
        </w:rPr>
        <w:t>Edital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9"/>
          <w:sz w:val="20"/>
        </w:rPr>
        <w:t xml:space="preserve"> </w:t>
      </w:r>
      <w:r>
        <w:rPr>
          <w:sz w:val="20"/>
        </w:rPr>
        <w:t>Anexos,</w:t>
      </w:r>
      <w:r>
        <w:rPr>
          <w:spacing w:val="2"/>
          <w:sz w:val="20"/>
        </w:rPr>
        <w:t xml:space="preserve"> </w:t>
      </w:r>
      <w:r>
        <w:rPr>
          <w:sz w:val="20"/>
        </w:rPr>
        <w:t>excluir-se-á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dia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2"/>
          <w:sz w:val="20"/>
        </w:rPr>
        <w:t xml:space="preserve"> </w:t>
      </w:r>
      <w:r>
        <w:rPr>
          <w:sz w:val="20"/>
        </w:rPr>
        <w:t>Só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prazos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6A91A725">
      <w:pPr>
        <w:pStyle w:val="9"/>
        <w:numPr>
          <w:ilvl w:val="1"/>
          <w:numId w:val="1"/>
        </w:numPr>
        <w:tabs>
          <w:tab w:val="left" w:pos="817"/>
        </w:tabs>
        <w:spacing w:before="2" w:after="0" w:line="280" w:lineRule="auto"/>
        <w:ind w:left="339" w:right="448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desatendimento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exigências</w:t>
      </w:r>
      <w:r>
        <w:rPr>
          <w:spacing w:val="26"/>
          <w:sz w:val="20"/>
        </w:rPr>
        <w:t xml:space="preserve"> </w:t>
      </w:r>
      <w:r>
        <w:rPr>
          <w:sz w:val="20"/>
        </w:rPr>
        <w:t>formais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essenciais</w:t>
      </w:r>
      <w:r>
        <w:rPr>
          <w:spacing w:val="26"/>
          <w:sz w:val="20"/>
        </w:rPr>
        <w:t xml:space="preserve"> </w:t>
      </w:r>
      <w:r>
        <w:rPr>
          <w:sz w:val="20"/>
        </w:rPr>
        <w:t>não</w:t>
      </w:r>
      <w:r>
        <w:rPr>
          <w:spacing w:val="26"/>
          <w:sz w:val="20"/>
        </w:rPr>
        <w:t xml:space="preserve"> </w:t>
      </w:r>
      <w:r>
        <w:rPr>
          <w:sz w:val="20"/>
        </w:rPr>
        <w:t>importará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afastamento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licitante,</w:t>
      </w:r>
      <w:r>
        <w:rPr>
          <w:spacing w:val="26"/>
          <w:sz w:val="20"/>
        </w:rPr>
        <w:t xml:space="preserve"> </w:t>
      </w:r>
      <w:r>
        <w:rPr>
          <w:sz w:val="20"/>
        </w:rPr>
        <w:t>desde</w:t>
      </w:r>
      <w:r>
        <w:rPr>
          <w:spacing w:val="26"/>
          <w:sz w:val="20"/>
        </w:rPr>
        <w:t xml:space="preserve"> </w:t>
      </w:r>
      <w:r>
        <w:rPr>
          <w:sz w:val="20"/>
        </w:rPr>
        <w:t>que</w:t>
      </w:r>
      <w:r>
        <w:rPr>
          <w:spacing w:val="26"/>
          <w:sz w:val="20"/>
        </w:rPr>
        <w:t xml:space="preserve"> </w:t>
      </w:r>
      <w:r>
        <w:rPr>
          <w:sz w:val="20"/>
        </w:rPr>
        <w:t>seja</w:t>
      </w:r>
      <w:r>
        <w:rPr>
          <w:spacing w:val="26"/>
          <w:sz w:val="20"/>
        </w:rPr>
        <w:t xml:space="preserve"> </w:t>
      </w:r>
      <w:r>
        <w:rPr>
          <w:sz w:val="20"/>
        </w:rPr>
        <w:t>possível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26"/>
          <w:sz w:val="20"/>
        </w:rPr>
        <w:t xml:space="preserve"> </w:t>
      </w:r>
      <w:r>
        <w:rPr>
          <w:sz w:val="20"/>
        </w:rPr>
        <w:t>ato,</w:t>
      </w:r>
      <w:r>
        <w:rPr>
          <w:spacing w:val="26"/>
          <w:sz w:val="20"/>
        </w:rPr>
        <w:t xml:space="preserve"> </w:t>
      </w:r>
      <w:r>
        <w:rPr>
          <w:sz w:val="20"/>
        </w:rPr>
        <w:t>observados</w:t>
      </w:r>
      <w:r>
        <w:rPr>
          <w:spacing w:val="2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2571AAE1">
      <w:pPr>
        <w:pStyle w:val="9"/>
        <w:numPr>
          <w:ilvl w:val="1"/>
          <w:numId w:val="1"/>
        </w:numPr>
        <w:tabs>
          <w:tab w:val="left" w:pos="790"/>
        </w:tabs>
        <w:spacing w:before="1" w:after="0" w:line="240" w:lineRule="auto"/>
        <w:ind w:left="790" w:right="0" w:hanging="451"/>
        <w:jc w:val="left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peças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compõem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39B9549">
      <w:pPr>
        <w:pStyle w:val="9"/>
        <w:numPr>
          <w:ilvl w:val="1"/>
          <w:numId w:val="1"/>
        </w:numPr>
        <w:tabs>
          <w:tab w:val="left" w:pos="891"/>
        </w:tabs>
        <w:spacing w:before="40" w:after="0" w:line="240" w:lineRule="auto"/>
        <w:ind w:left="890" w:right="0" w:hanging="552"/>
        <w:jc w:val="left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anexos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3"/>
          <w:sz w:val="20"/>
        </w:rPr>
        <w:t xml:space="preserve"> </w:t>
      </w:r>
      <w:r>
        <w:rPr>
          <w:sz w:val="20"/>
        </w:rPr>
        <w:t>disponíveis,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íntegra,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Portal</w:t>
      </w:r>
      <w:r>
        <w:rPr>
          <w:spacing w:val="-3"/>
          <w:sz w:val="20"/>
        </w:rPr>
        <w:t xml:space="preserve"> </w:t>
      </w:r>
      <w:r>
        <w:rPr>
          <w:sz w:val="20"/>
        </w:rPr>
        <w:t>Nacional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3"/>
          <w:sz w:val="20"/>
        </w:rPr>
        <w:t xml:space="preserve"> </w:t>
      </w:r>
      <w:r>
        <w:rPr>
          <w:sz w:val="20"/>
        </w:rPr>
        <w:t>Públicas</w:t>
      </w:r>
      <w:r>
        <w:rPr>
          <w:spacing w:val="-2"/>
          <w:sz w:val="20"/>
        </w:rPr>
        <w:t xml:space="preserve"> </w:t>
      </w:r>
      <w:r>
        <w:rPr>
          <w:sz w:val="20"/>
        </w:rPr>
        <w:t>(PNCP)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endereço</w:t>
      </w:r>
      <w:r>
        <w:rPr>
          <w:spacing w:val="-3"/>
          <w:sz w:val="20"/>
        </w:rPr>
        <w:t xml:space="preserve"> </w:t>
      </w:r>
      <w:r>
        <w:rPr>
          <w:sz w:val="20"/>
        </w:rPr>
        <w:t>eletrônico</w:t>
      </w:r>
      <w:r>
        <w:rPr>
          <w:color w:val="000080"/>
          <w:spacing w:val="-2"/>
          <w:sz w:val="20"/>
        </w:rPr>
        <w:t xml:space="preserve"> </w:t>
      </w:r>
      <w:r>
        <w:fldChar w:fldCharType="begin"/>
      </w:r>
      <w:r>
        <w:instrText xml:space="preserve"> HYPERLINK "http://www.compras.rj.gov.br/"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www.compras.rj.gov.br.</w:t>
      </w:r>
      <w:r>
        <w:rPr>
          <w:color w:val="000080"/>
          <w:sz w:val="20"/>
          <w:u w:val="single" w:color="000080"/>
        </w:rPr>
        <w:fldChar w:fldCharType="end"/>
      </w:r>
    </w:p>
    <w:p w14:paraId="3CC89BDC">
      <w:pPr>
        <w:pStyle w:val="9"/>
        <w:numPr>
          <w:ilvl w:val="1"/>
          <w:numId w:val="1"/>
        </w:numPr>
        <w:tabs>
          <w:tab w:val="left" w:pos="874"/>
        </w:tabs>
        <w:spacing w:before="40" w:after="0" w:line="240" w:lineRule="auto"/>
        <w:ind w:left="873" w:right="0" w:hanging="543"/>
        <w:jc w:val="left"/>
        <w:rPr>
          <w:sz w:val="20"/>
        </w:rPr>
      </w:pPr>
      <w:r>
        <w:rPr>
          <w:sz w:val="20"/>
        </w:rPr>
        <w:t>Integram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14:paraId="147DEF20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</w:t>
      </w:r>
    </w:p>
    <w:p w14:paraId="69C4F91F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II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Minuta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14:paraId="0444D9FE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</w:p>
    <w:p w14:paraId="5E2CA4F8">
      <w:pPr>
        <w:pStyle w:val="9"/>
        <w:numPr>
          <w:ilvl w:val="2"/>
          <w:numId w:val="27"/>
        </w:numPr>
        <w:tabs>
          <w:tab w:val="left" w:pos="1013"/>
        </w:tabs>
        <w:spacing w:before="41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61A85361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</w:p>
    <w:p w14:paraId="27DFCB1F">
      <w:pPr>
        <w:pStyle w:val="9"/>
        <w:numPr>
          <w:ilvl w:val="2"/>
          <w:numId w:val="27"/>
        </w:numPr>
        <w:tabs>
          <w:tab w:val="left" w:pos="1013"/>
        </w:tabs>
        <w:spacing w:before="40" w:after="0" w:line="240" w:lineRule="auto"/>
        <w:ind w:left="1012" w:right="0" w:hanging="68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4"/>
          <w:sz w:val="20"/>
        </w:rPr>
        <w:t xml:space="preserve"> </w:t>
      </w:r>
      <w:r>
        <w:rPr>
          <w:sz w:val="20"/>
        </w:rPr>
        <w:t>VI,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art.68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2"/>
          <w:sz w:val="20"/>
        </w:rPr>
        <w:t xml:space="preserve"> </w:t>
      </w:r>
      <w:r>
        <w:rPr>
          <w:sz w:val="20"/>
        </w:rPr>
        <w:t>Aprendiz</w:t>
      </w:r>
    </w:p>
    <w:p w14:paraId="0148775B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VII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</w:p>
    <w:p w14:paraId="05448A1D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1"/>
          <w:sz w:val="20"/>
        </w:rPr>
        <w:t xml:space="preserve"> </w:t>
      </w:r>
      <w:r>
        <w:rPr>
          <w:sz w:val="20"/>
        </w:rPr>
        <w:t>VIII</w:t>
      </w:r>
      <w:r>
        <w:rPr>
          <w:spacing w:val="10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 para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-1"/>
          <w:sz w:val="20"/>
        </w:rPr>
        <w:t xml:space="preserve"> </w:t>
      </w:r>
      <w:r>
        <w:rPr>
          <w:sz w:val="20"/>
        </w:rPr>
        <w:t>empresa 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porte,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cooperativas enquadradas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34,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11.488,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2007</w:t>
      </w:r>
    </w:p>
    <w:p w14:paraId="334A100E">
      <w:pPr>
        <w:pStyle w:val="9"/>
        <w:numPr>
          <w:ilvl w:val="2"/>
          <w:numId w:val="28"/>
        </w:numPr>
        <w:tabs>
          <w:tab w:val="left" w:pos="972"/>
        </w:tabs>
        <w:spacing w:before="40" w:after="0" w:line="240" w:lineRule="auto"/>
        <w:ind w:left="971" w:right="0" w:hanging="633"/>
        <w:jc w:val="left"/>
        <w:rPr>
          <w:sz w:val="20"/>
        </w:rPr>
      </w:pPr>
      <w:r>
        <w:rPr>
          <w:sz w:val="20"/>
        </w:rPr>
        <w:t>ANEXO</w:t>
      </w:r>
      <w:r>
        <w:rPr>
          <w:spacing w:val="3"/>
          <w:sz w:val="20"/>
        </w:rPr>
        <w:t xml:space="preserve"> </w:t>
      </w:r>
      <w:r>
        <w:rPr>
          <w:sz w:val="20"/>
        </w:rPr>
        <w:t>IX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elaboração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43.150,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24/08/11</w:t>
      </w:r>
    </w:p>
    <w:p w14:paraId="316494E4">
      <w:pPr>
        <w:pStyle w:val="9"/>
        <w:numPr>
          <w:ilvl w:val="2"/>
          <w:numId w:val="28"/>
        </w:numPr>
        <w:tabs>
          <w:tab w:val="left" w:pos="1074"/>
        </w:tabs>
        <w:spacing w:before="40" w:after="0" w:line="240" w:lineRule="auto"/>
        <w:ind w:left="1073" w:right="0" w:hanging="732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</w:p>
    <w:p w14:paraId="5FB5CE45">
      <w:pPr>
        <w:pStyle w:val="9"/>
        <w:numPr>
          <w:ilvl w:val="2"/>
          <w:numId w:val="28"/>
        </w:numPr>
        <w:tabs>
          <w:tab w:val="left" w:pos="1067"/>
        </w:tabs>
        <w:spacing w:before="40" w:after="0" w:line="240" w:lineRule="auto"/>
        <w:ind w:left="1066" w:right="0" w:hanging="725"/>
        <w:jc w:val="left"/>
        <w:rPr>
          <w:sz w:val="20"/>
        </w:rPr>
      </w:pP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XI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bancários</w:t>
      </w:r>
    </w:p>
    <w:p w14:paraId="598415CD">
      <w:pPr>
        <w:pStyle w:val="6"/>
        <w:rPr>
          <w:sz w:val="22"/>
        </w:rPr>
      </w:pPr>
    </w:p>
    <w:p w14:paraId="1227B58C">
      <w:pPr>
        <w:pStyle w:val="6"/>
        <w:rPr>
          <w:sz w:val="22"/>
        </w:rPr>
      </w:pPr>
    </w:p>
    <w:p w14:paraId="1F154119">
      <w:pPr>
        <w:pStyle w:val="6"/>
        <w:rPr>
          <w:sz w:val="22"/>
        </w:rPr>
      </w:pPr>
    </w:p>
    <w:p w14:paraId="1988672E">
      <w:pPr>
        <w:pStyle w:val="6"/>
        <w:spacing w:before="9"/>
        <w:rPr>
          <w:sz w:val="25"/>
        </w:rPr>
      </w:pPr>
    </w:p>
    <w:p w14:paraId="2DC1EBB0">
      <w:pPr>
        <w:pStyle w:val="2"/>
        <w:tabs>
          <w:tab w:val="left" w:leader="dot" w:pos="2412"/>
        </w:tabs>
        <w:spacing w:before="1"/>
        <w:ind w:right="3"/>
        <w:rPr>
          <w:u w:val="none"/>
        </w:rPr>
      </w:pPr>
      <w:r>
        <w:rPr>
          <w:u w:val="none"/>
        </w:rPr>
        <w:t>RIO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JANEIRO</w:t>
      </w:r>
      <w:r>
        <w:rPr>
          <w:spacing w:val="-1"/>
          <w:u w:val="none"/>
        </w:rPr>
        <w:t xml:space="preserve"> </w:t>
      </w:r>
      <w:r>
        <w:rPr>
          <w:u w:val="none"/>
        </w:rPr>
        <w:t>,</w:t>
      </w:r>
      <w:r>
        <w:rPr>
          <w:u w:val="none"/>
        </w:rPr>
        <w:tab/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DE</w:t>
      </w:r>
      <w:r>
        <w:rPr>
          <w:spacing w:val="-1"/>
          <w:u w:val="none"/>
        </w:rPr>
        <w:t xml:space="preserve"> </w:t>
      </w:r>
      <w:r>
        <w:rPr>
          <w:u w:val="none"/>
        </w:rPr>
        <w:t>2024</w:t>
      </w:r>
    </w:p>
    <w:p w14:paraId="06CEC7C4">
      <w:pPr>
        <w:pStyle w:val="6"/>
        <w:rPr>
          <w:sz w:val="24"/>
        </w:rPr>
      </w:pPr>
    </w:p>
    <w:p w14:paraId="6334E5B8">
      <w:pPr>
        <w:pStyle w:val="6"/>
        <w:rPr>
          <w:sz w:val="24"/>
        </w:rPr>
      </w:pPr>
    </w:p>
    <w:p w14:paraId="550B1181">
      <w:pPr>
        <w:pStyle w:val="6"/>
        <w:rPr>
          <w:sz w:val="24"/>
        </w:rPr>
      </w:pPr>
    </w:p>
    <w:p w14:paraId="16EBB407">
      <w:pPr>
        <w:spacing w:before="194" w:line="242" w:lineRule="auto"/>
        <w:ind w:left="5117" w:right="5121" w:firstLine="0"/>
        <w:jc w:val="center"/>
        <w:rPr>
          <w:sz w:val="22"/>
        </w:rPr>
      </w:pPr>
      <w:r>
        <w:rPr>
          <w:spacing w:val="-3"/>
          <w:sz w:val="22"/>
        </w:rPr>
        <w:t xml:space="preserve">MARCIA </w:t>
      </w:r>
      <w:r>
        <w:rPr>
          <w:spacing w:val="-2"/>
          <w:sz w:val="22"/>
        </w:rPr>
        <w:t>CARVALHO DA CUNHA</w:t>
      </w:r>
      <w:r>
        <w:rPr>
          <w:spacing w:val="-1"/>
          <w:sz w:val="22"/>
        </w:rPr>
        <w:t xml:space="preserve"> ORDENADORA</w:t>
      </w:r>
      <w:r>
        <w:rPr>
          <w:spacing w:val="-13"/>
          <w:sz w:val="22"/>
        </w:rPr>
        <w:t xml:space="preserve"> </w:t>
      </w:r>
      <w:r>
        <w:rPr>
          <w:spacing w:val="-1"/>
          <w:sz w:val="22"/>
        </w:rPr>
        <w:t>DE</w:t>
      </w:r>
      <w:r>
        <w:rPr>
          <w:spacing w:val="1"/>
          <w:sz w:val="22"/>
        </w:rPr>
        <w:t xml:space="preserve"> </w:t>
      </w:r>
      <w:r>
        <w:rPr>
          <w:spacing w:val="-1"/>
          <w:sz w:val="22"/>
        </w:rPr>
        <w:t>DESPESAS</w:t>
      </w:r>
      <w:r>
        <w:rPr>
          <w:sz w:val="22"/>
        </w:rPr>
        <w:t xml:space="preserve"> – UERJ</w:t>
      </w:r>
    </w:p>
    <w:p w14:paraId="7A1EFEC9">
      <w:pPr>
        <w:pStyle w:val="6"/>
      </w:pPr>
    </w:p>
    <w:p w14:paraId="4B2002AF">
      <w:pPr>
        <w:pStyle w:val="6"/>
      </w:pPr>
    </w:p>
    <w:p w14:paraId="37C3C8D5">
      <w:pPr>
        <w:pStyle w:val="6"/>
      </w:pPr>
    </w:p>
    <w:p w14:paraId="65EA3356">
      <w:pPr>
        <w:pStyle w:val="6"/>
      </w:pPr>
    </w:p>
    <w:p w14:paraId="06321617">
      <w:pPr>
        <w:pStyle w:val="6"/>
      </w:pPr>
    </w:p>
    <w:p w14:paraId="754B9436">
      <w:pPr>
        <w:pStyle w:val="6"/>
        <w:spacing w:before="2"/>
        <w:rPr>
          <w:sz w:val="12"/>
        </w:rPr>
      </w:pPr>
      <w:r>
        <w:pict>
          <v:group id="_x0000_s1028" o:spid="_x0000_s1028" o:spt="203" style="position:absolute;left:0pt;margin-left:34.5pt;margin-top:8.95pt;height:1.5pt;width:723.75pt;mso-position-horizontal-relative:page;mso-wrap-distance-bottom:0pt;mso-wrap-distance-top:0pt;z-index:-251646976;mso-width-relative:page;mso-height-relative:page;" coordorigin="690,179" coordsize="14475,30">
            <o:lock v:ext="edit"/>
            <v:rect id="_x0000_s1029" o:spid="_x0000_s1029" o:spt="1" style="position:absolute;left:690;top:179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0" o:spid="_x0000_s1030" style="position:absolute;left:689;top:179;height:30;width:14475;" fillcolor="#EDEDED" filled="t" stroked="f" coordorigin="690,179" coordsize="14475,30" path="m15165,179l15150,194,690,194,690,209,15150,209,15165,209,15165,194,15165,179xe">
              <v:path arrowok="t"/>
              <v:fill on="t" focussize="0,0"/>
              <v:stroke on="f"/>
              <v:imagedata o:title=""/>
              <o:lock v:ext="edit"/>
            </v:shape>
            <v:shape id="_x0000_s1031" o:spid="_x0000_s1031" style="position:absolute;left:690;top:179;height:30;width:15;" fillcolor="#999999" filled="t" stroked="f" coordorigin="690,179" coordsize="15,30" path="m690,209l690,179,705,179,705,194,690,209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1D9F3820">
      <w:pPr>
        <w:pStyle w:val="6"/>
        <w:spacing w:before="1"/>
      </w:pPr>
    </w:p>
    <w:p w14:paraId="6C9341E9">
      <w:pPr>
        <w:spacing w:before="55"/>
        <w:ind w:left="1569" w:right="445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466725</wp:posOffset>
            </wp:positionH>
            <wp:positionV relativeFrom="paragraph">
              <wp:posOffset>-98425</wp:posOffset>
            </wp:positionV>
            <wp:extent cx="847725" cy="5715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4" cy="571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>Documento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assinado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eletronicamente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por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Márcia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Carvalho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da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Cunha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b/>
          <w:sz w:val="22"/>
        </w:rPr>
        <w:t>Diretor(a)</w:t>
      </w:r>
      <w:r>
        <w:rPr>
          <w:rFonts w:ascii="Calibri" w:hAnsi="Calibri"/>
          <w:b/>
          <w:spacing w:val="-5"/>
          <w:sz w:val="22"/>
        </w:rPr>
        <w:t xml:space="preserve"> </w:t>
      </w:r>
      <w:r>
        <w:rPr>
          <w:rFonts w:ascii="Calibri" w:hAnsi="Calibri"/>
          <w:b/>
          <w:sz w:val="22"/>
        </w:rPr>
        <w:t>de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Administração</w:t>
      </w:r>
      <w:r>
        <w:rPr>
          <w:rFonts w:ascii="Calibri" w:hAnsi="Calibri"/>
          <w:b/>
          <w:spacing w:val="-4"/>
          <w:sz w:val="22"/>
        </w:rPr>
        <w:t xml:space="preserve"> </w:t>
      </w:r>
      <w:r>
        <w:rPr>
          <w:rFonts w:ascii="Calibri" w:hAnsi="Calibri"/>
          <w:b/>
          <w:sz w:val="22"/>
        </w:rPr>
        <w:t>Financeira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em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29/10/2024,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às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15:16,</w:t>
      </w:r>
      <w:r>
        <w:rPr>
          <w:rFonts w:ascii="Calibri" w:hAnsi="Calibri"/>
          <w:spacing w:val="-47"/>
          <w:sz w:val="22"/>
        </w:rPr>
        <w:t xml:space="preserve"> </w:t>
      </w:r>
      <w:r>
        <w:rPr>
          <w:rFonts w:ascii="Calibri" w:hAnsi="Calibri"/>
          <w:sz w:val="22"/>
        </w:rPr>
        <w:t>conforme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horário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oficial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Brasília,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com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fundamento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nos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art.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28º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29º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do</w:t>
      </w:r>
      <w:r>
        <w:rPr>
          <w:rFonts w:ascii="Calibri" w:hAnsi="Calibri"/>
          <w:spacing w:val="-1"/>
          <w:sz w:val="22"/>
        </w:rPr>
        <w:t xml:space="preserve"> </w:t>
      </w:r>
      <w:r>
        <w:fldChar w:fldCharType="begin"/>
      </w:r>
      <w:r>
        <w:instrText xml:space="preserve"> HYPERLINK "https://portalsei.rj.gov.br/documentos/legislacao/decretos/Decreto_SEI_consolidado.pdf"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Decreto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nº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48.209,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1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19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setembro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de</w:t>
      </w:r>
      <w:r>
        <w:rPr>
          <w:rFonts w:ascii="Calibri" w:hAnsi="Calibri"/>
          <w:color w:val="0000ED"/>
          <w:spacing w:val="-2"/>
          <w:sz w:val="22"/>
          <w:u w:val="single" w:color="0000ED"/>
        </w:rPr>
        <w:t xml:space="preserve"> </w:t>
      </w:r>
      <w:r>
        <w:rPr>
          <w:rFonts w:ascii="Calibri" w:hAnsi="Calibri"/>
          <w:color w:val="0000ED"/>
          <w:sz w:val="22"/>
          <w:u w:val="single" w:color="0000ED"/>
        </w:rPr>
        <w:t>2022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.</w:t>
      </w:r>
    </w:p>
    <w:p w14:paraId="720D5BD4">
      <w:pPr>
        <w:pStyle w:val="6"/>
        <w:spacing w:before="11"/>
        <w:rPr>
          <w:rFonts w:ascii="Calibri"/>
          <w:sz w:val="17"/>
        </w:rPr>
      </w:pPr>
      <w:r>
        <w:pict>
          <v:group id="_x0000_s1032" o:spid="_x0000_s1032" o:spt="203" style="position:absolute;left:0pt;margin-left:34.5pt;margin-top:12.85pt;height:1.5pt;width:723.75pt;mso-position-horizontal-relative:page;mso-wrap-distance-bottom:0pt;mso-wrap-distance-top:0pt;z-index:-251646976;mso-width-relative:page;mso-height-relative:page;" coordorigin="690,258" coordsize="14475,30">
            <o:lock v:ext="edit"/>
            <v:rect id="_x0000_s1033" o:spid="_x0000_s1033" o:spt="1" style="position:absolute;left:690;top:257;height:15;width:1447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4" o:spid="_x0000_s1034" style="position:absolute;left:689;top:257;height:30;width:14475;" fillcolor="#EDEDED" filled="t" stroked="f" coordorigin="690,258" coordsize="14475,30" path="m15165,258l15150,273,690,273,690,288,15150,288,15165,288,15165,273,15165,258xe">
              <v:path arrowok="t"/>
              <v:fill on="t" focussize="0,0"/>
              <v:stroke on="f"/>
              <v:imagedata o:title=""/>
              <o:lock v:ext="edit"/>
            </v:shape>
            <v:shape id="_x0000_s1035" o:spid="_x0000_s1035" style="position:absolute;left:690;top:257;height:30;width:15;" fillcolor="#999999" filled="t" stroked="f" coordorigin="690,258" coordsize="15,30" path="m690,288l690,258,705,258,705,273,690,288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2805C880">
      <w:pPr>
        <w:pStyle w:val="6"/>
        <w:rPr>
          <w:rFonts w:ascii="Calibri"/>
          <w:sz w:val="22"/>
        </w:rPr>
      </w:pPr>
    </w:p>
    <w:p w14:paraId="26689CDC">
      <w:pPr>
        <w:spacing w:before="183"/>
        <w:ind w:left="1524" w:right="1850" w:firstLine="0"/>
        <w:jc w:val="left"/>
        <w:rPr>
          <w:rFonts w:ascii="Calibri" w:hAnsi="Calibri"/>
          <w:sz w:val="2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485775</wp:posOffset>
            </wp:positionH>
            <wp:positionV relativeFrom="paragraph">
              <wp:posOffset>-102870</wp:posOffset>
            </wp:positionV>
            <wp:extent cx="781050" cy="78105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49" cy="78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</w:rPr>
        <w:t xml:space="preserve">A autenticidade deste documento pode ser conferida no site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http://sei.rj.gov.br/sei/controlador_externo.php?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color w:val="0000ED"/>
          <w:spacing w:val="1"/>
          <w:sz w:val="22"/>
        </w:rPr>
        <w:t xml:space="preserve"> </w:t>
      </w:r>
      <w:r>
        <w:fldChar w:fldCharType="begin"/>
      </w:r>
      <w:r>
        <w:instrText xml:space="preserve"> HYPERLINK "http://sei.rj.gov.br/sei/controlador_externo.php?acao=documento_conferir&amp;id_orgao_acesso_externo=6" \h </w:instrText>
      </w:r>
      <w:r>
        <w:fldChar w:fldCharType="separate"/>
      </w:r>
      <w:r>
        <w:rPr>
          <w:rFonts w:ascii="Calibri" w:hAnsi="Calibri"/>
          <w:color w:val="0000ED"/>
          <w:sz w:val="22"/>
          <w:u w:val="single" w:color="0000ED"/>
        </w:rPr>
        <w:t>acao=documento_conferir&amp;id_or</w:t>
      </w:r>
      <w:r>
        <w:rPr>
          <w:rFonts w:ascii="Calibri" w:hAnsi="Calibri"/>
          <w:color w:val="0000ED"/>
          <w:sz w:val="22"/>
        </w:rPr>
        <w:t>g</w:t>
      </w:r>
      <w:r>
        <w:rPr>
          <w:rFonts w:ascii="Calibri" w:hAnsi="Calibri"/>
          <w:color w:val="0000ED"/>
          <w:sz w:val="22"/>
          <w:u w:val="single" w:color="0000ED"/>
        </w:rPr>
        <w:t>ao_acesso_externo=6</w:t>
      </w:r>
      <w:r>
        <w:rPr>
          <w:rFonts w:ascii="Calibri" w:hAnsi="Calibri"/>
          <w:color w:val="0000ED"/>
          <w:sz w:val="22"/>
          <w:u w:val="single" w:color="0000ED"/>
        </w:rPr>
        <w:fldChar w:fldCharType="end"/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informando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verificador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86332992</w:t>
      </w:r>
      <w:r>
        <w:rPr>
          <w:rFonts w:ascii="Calibri" w:hAnsi="Calibri"/>
          <w:b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e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o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sz w:val="22"/>
        </w:rPr>
        <w:t>código</w:t>
      </w:r>
      <w:r>
        <w:rPr>
          <w:rFonts w:ascii="Calibri" w:hAnsi="Calibri"/>
          <w:spacing w:val="-7"/>
          <w:sz w:val="22"/>
        </w:rPr>
        <w:t xml:space="preserve"> </w:t>
      </w:r>
      <w:r>
        <w:rPr>
          <w:rFonts w:ascii="Calibri" w:hAnsi="Calibri"/>
          <w:sz w:val="22"/>
        </w:rPr>
        <w:t>CRC</w:t>
      </w:r>
      <w:r>
        <w:rPr>
          <w:rFonts w:ascii="Calibri" w:hAnsi="Calibri"/>
          <w:spacing w:val="-6"/>
          <w:sz w:val="22"/>
        </w:rPr>
        <w:t xml:space="preserve"> </w:t>
      </w:r>
      <w:r>
        <w:rPr>
          <w:rFonts w:ascii="Calibri" w:hAnsi="Calibri"/>
          <w:b/>
          <w:sz w:val="22"/>
        </w:rPr>
        <w:t>9EBABD73</w:t>
      </w:r>
      <w:r>
        <w:rPr>
          <w:rFonts w:ascii="Calibri" w:hAnsi="Calibri"/>
          <w:sz w:val="22"/>
        </w:rPr>
        <w:t>.</w:t>
      </w:r>
    </w:p>
    <w:p w14:paraId="2A6A53B4">
      <w:pPr>
        <w:pStyle w:val="6"/>
        <w:rPr>
          <w:rFonts w:ascii="Calibri"/>
        </w:rPr>
      </w:pPr>
    </w:p>
    <w:p w14:paraId="7FD39DC3">
      <w:pPr>
        <w:pStyle w:val="6"/>
        <w:spacing w:before="7"/>
        <w:rPr>
          <w:rFonts w:ascii="Calibri"/>
          <w:sz w:val="12"/>
        </w:rPr>
      </w:pPr>
      <w:r>
        <w:pict>
          <v:group id="_x0000_s1036" o:spid="_x0000_s1036" o:spt="203" style="position:absolute;left:0pt;margin-left:35.25pt;margin-top:9.65pt;height:1.5pt;width:722.25pt;mso-position-horizontal-relative:page;mso-wrap-distance-bottom:0pt;mso-wrap-distance-top:0pt;z-index:-251645952;mso-width-relative:page;mso-height-relative:page;" coordorigin="705,193" coordsize="14445,30">
            <o:lock v:ext="edit"/>
            <v:rect id="_x0000_s1037" o:spid="_x0000_s1037" o:spt="1" style="position:absolute;left:705;top:193;height:15;width:14445;" fillcolor="#999999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704;top:193;height:30;width:14445;" fillcolor="#EDEDED" filled="t" stroked="f" coordorigin="705,193" coordsize="14445,30" path="m15150,193l15135,208,705,208,705,223,15135,223,15150,223,15150,208,15150,193xe">
              <v:path arrowok="t"/>
              <v:fill on="t" focussize="0,0"/>
              <v:stroke on="f"/>
              <v:imagedata o:title=""/>
              <o:lock v:ext="edit"/>
            </v:shape>
            <v:shape id="_x0000_s1039" o:spid="_x0000_s1039" style="position:absolute;left:705;top:193;height:30;width:15;" fillcolor="#999999" filled="t" stroked="f" coordorigin="705,193" coordsize="15,30" path="m705,223l705,193,720,193,720,208,705,223xe">
              <v:path arrowok="t"/>
              <v:fill on="t" focussize="0,0"/>
              <v:stroke on="f"/>
              <v:imagedata o:title=""/>
              <o:lock v:ext="edit"/>
            </v:shape>
            <w10:wrap type="topAndBottom"/>
          </v:group>
        </w:pict>
      </w:r>
    </w:p>
    <w:p w14:paraId="254372E8">
      <w:pPr>
        <w:pStyle w:val="6"/>
        <w:rPr>
          <w:rFonts w:ascii="Calibri"/>
          <w:sz w:val="22"/>
        </w:rPr>
      </w:pPr>
    </w:p>
    <w:p w14:paraId="5E1D66CC">
      <w:pPr>
        <w:pStyle w:val="6"/>
        <w:rPr>
          <w:rFonts w:ascii="Calibri"/>
          <w:sz w:val="22"/>
        </w:rPr>
      </w:pPr>
    </w:p>
    <w:p w14:paraId="2BCE806E">
      <w:pPr>
        <w:pStyle w:val="6"/>
        <w:rPr>
          <w:rFonts w:ascii="Calibri"/>
          <w:sz w:val="22"/>
        </w:rPr>
      </w:pPr>
    </w:p>
    <w:p w14:paraId="309E9B9D">
      <w:pPr>
        <w:pStyle w:val="6"/>
        <w:rPr>
          <w:rFonts w:ascii="Calibri"/>
          <w:sz w:val="22"/>
        </w:rPr>
      </w:pPr>
    </w:p>
    <w:p w14:paraId="50E0481C">
      <w:pPr>
        <w:pStyle w:val="6"/>
        <w:rPr>
          <w:rFonts w:ascii="Calibri"/>
          <w:sz w:val="22"/>
        </w:rPr>
      </w:pPr>
    </w:p>
    <w:p w14:paraId="2B4ED9D1">
      <w:pPr>
        <w:pStyle w:val="6"/>
        <w:spacing w:before="6"/>
        <w:rPr>
          <w:rFonts w:ascii="Calibri"/>
          <w:sz w:val="18"/>
        </w:rPr>
      </w:pPr>
    </w:p>
    <w:p w14:paraId="7E8C3AEE">
      <w:pPr>
        <w:spacing w:before="0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I-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TERMO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REFERÊNCIA</w:t>
      </w:r>
    </w:p>
    <w:p w14:paraId="5200ACE4">
      <w:pPr>
        <w:pStyle w:val="6"/>
        <w:rPr>
          <w:b/>
          <w:sz w:val="19"/>
        </w:rPr>
      </w:pPr>
    </w:p>
    <w:p w14:paraId="36CDFDFE">
      <w:pPr>
        <w:pStyle w:val="9"/>
        <w:numPr>
          <w:ilvl w:val="0"/>
          <w:numId w:val="29"/>
        </w:numPr>
        <w:tabs>
          <w:tab w:val="left" w:pos="330"/>
        </w:tabs>
        <w:spacing w:before="92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OBJETIVO:</w:t>
      </w:r>
    </w:p>
    <w:p w14:paraId="5D569C5D">
      <w:pPr>
        <w:spacing w:after="0" w:line="240" w:lineRule="auto"/>
        <w:jc w:val="left"/>
        <w:rPr>
          <w:sz w:val="20"/>
        </w:rPr>
        <w:sectPr>
          <w:pgSz w:w="15840" w:h="24480"/>
          <w:pgMar w:top="1000" w:right="540" w:bottom="280" w:left="560" w:header="720" w:footer="720" w:gutter="0"/>
          <w:cols w:space="720" w:num="1"/>
        </w:sectPr>
      </w:pPr>
    </w:p>
    <w:p w14:paraId="245DE8AE">
      <w:pPr>
        <w:pStyle w:val="6"/>
        <w:spacing w:before="73" w:line="280" w:lineRule="auto"/>
        <w:ind w:left="129" w:right="133"/>
        <w:jc w:val="both"/>
      </w:pP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Termo tem</w:t>
      </w:r>
      <w:r>
        <w:rPr>
          <w:spacing w:val="-1"/>
        </w:rPr>
        <w:t xml:space="preserve"> </w:t>
      </w:r>
      <w:r>
        <w:t>por objetivo</w:t>
      </w:r>
      <w:r>
        <w:rPr>
          <w:spacing w:val="-1"/>
        </w:rPr>
        <w:t xml:space="preserve"> </w:t>
      </w:r>
      <w:r>
        <w:t>a 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b/>
        </w:rPr>
        <w:t>medicamentos</w:t>
      </w:r>
      <w:r>
        <w:t>, por</w:t>
      </w:r>
      <w:r>
        <w:rPr>
          <w:spacing w:val="-1"/>
        </w:rPr>
        <w:t xml:space="preserve"> </w:t>
      </w:r>
      <w:r>
        <w:t>licitação (pregão</w:t>
      </w:r>
      <w:r>
        <w:rPr>
          <w:spacing w:val="-1"/>
        </w:rPr>
        <w:t xml:space="preserve"> </w:t>
      </w:r>
      <w:r>
        <w:t>eletrônico),</w:t>
      </w:r>
      <w:r>
        <w:rPr>
          <w:spacing w:val="-1"/>
        </w:rPr>
        <w:t xml:space="preserve"> </w:t>
      </w:r>
      <w:r>
        <w:t>para o</w:t>
      </w:r>
      <w:r>
        <w:rPr>
          <w:spacing w:val="-1"/>
        </w:rPr>
        <w:t xml:space="preserve"> </w:t>
      </w:r>
      <w:r>
        <w:t>Hospital Universitário</w:t>
      </w:r>
      <w:r>
        <w:rPr>
          <w:spacing w:val="-1"/>
        </w:rPr>
        <w:t xml:space="preserve"> </w:t>
      </w:r>
      <w:r>
        <w:t>Pedro Ernesto,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 de</w:t>
      </w:r>
      <w:r>
        <w:rPr>
          <w:spacing w:val="-1"/>
        </w:rPr>
        <w:t xml:space="preserve"> </w:t>
      </w:r>
      <w:r>
        <w:t>empresa especializada,</w:t>
      </w:r>
      <w:r>
        <w:rPr>
          <w:spacing w:val="-48"/>
        </w:rPr>
        <w:t xml:space="preserve"> </w:t>
      </w:r>
      <w:r>
        <w:t>em conformidade com a Lei nº 14.133/2021 Art. 28 inc. I (Regulamenta o Art. 37, inciso XXI, da Constituição Federal, que institui normas para licitações e Contratos da</w:t>
      </w:r>
      <w:r>
        <w:rPr>
          <w:spacing w:val="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dá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providências),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48.816/23</w:t>
      </w:r>
      <w:r>
        <w:rPr>
          <w:spacing w:val="-1"/>
        </w:rPr>
        <w:t xml:space="preserve"> </w:t>
      </w:r>
      <w:r>
        <w:t>(Regulamenta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preparatória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âmbito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5AC43731">
      <w:pPr>
        <w:pStyle w:val="6"/>
        <w:spacing w:before="8"/>
        <w:rPr>
          <w:sz w:val="23"/>
        </w:rPr>
      </w:pPr>
    </w:p>
    <w:p w14:paraId="37D70FE2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JUSTIFICATIVA</w:t>
      </w:r>
      <w:r>
        <w:rPr>
          <w:spacing w:val="-10"/>
        </w:rPr>
        <w:t xml:space="preserve"> </w:t>
      </w:r>
      <w:r>
        <w:rPr>
          <w:spacing w:val="-3"/>
        </w:rPr>
        <w:t>DA</w:t>
      </w:r>
      <w:r>
        <w:rPr>
          <w:spacing w:val="-9"/>
        </w:rPr>
        <w:t xml:space="preserve"> </w:t>
      </w:r>
      <w:r>
        <w:rPr>
          <w:spacing w:val="-3"/>
        </w:rPr>
        <w:t>CONTRATAÇÃO:</w:t>
      </w:r>
    </w:p>
    <w:p w14:paraId="2FF29552">
      <w:pPr>
        <w:pStyle w:val="9"/>
        <w:numPr>
          <w:ilvl w:val="2"/>
          <w:numId w:val="29"/>
        </w:numPr>
        <w:tabs>
          <w:tab w:val="left" w:pos="66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Trata-se</w:t>
      </w:r>
      <w:r>
        <w:rPr>
          <w:spacing w:val="37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materiais</w:t>
      </w:r>
      <w:r>
        <w:rPr>
          <w:spacing w:val="38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8"/>
          <w:sz w:val="20"/>
        </w:rPr>
        <w:t xml:space="preserve"> </w:t>
      </w:r>
      <w:r>
        <w:rPr>
          <w:sz w:val="20"/>
        </w:rPr>
        <w:t>desenvolvimento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37"/>
          <w:sz w:val="20"/>
        </w:rPr>
        <w:t xml:space="preserve"> </w:t>
      </w:r>
      <w:r>
        <w:rPr>
          <w:sz w:val="20"/>
        </w:rPr>
        <w:t>integral</w:t>
      </w:r>
      <w:r>
        <w:rPr>
          <w:spacing w:val="38"/>
          <w:sz w:val="20"/>
        </w:rPr>
        <w:t xml:space="preserve"> </w:t>
      </w:r>
      <w:r>
        <w:rPr>
          <w:sz w:val="20"/>
        </w:rPr>
        <w:t>dos</w:t>
      </w:r>
      <w:r>
        <w:rPr>
          <w:spacing w:val="38"/>
          <w:sz w:val="20"/>
        </w:rPr>
        <w:t xml:space="preserve"> </w:t>
      </w:r>
      <w:r>
        <w:rPr>
          <w:sz w:val="20"/>
        </w:rPr>
        <w:t>pacientes.</w:t>
      </w:r>
      <w:r>
        <w:rPr>
          <w:spacing w:val="38"/>
          <w:sz w:val="20"/>
        </w:rPr>
        <w:t xml:space="preserve"> </w:t>
      </w:r>
      <w:r>
        <w:rPr>
          <w:sz w:val="20"/>
        </w:rPr>
        <w:t>Cabe</w:t>
      </w:r>
      <w:r>
        <w:rPr>
          <w:spacing w:val="38"/>
          <w:sz w:val="20"/>
        </w:rPr>
        <w:t xml:space="preserve"> </w:t>
      </w:r>
      <w:r>
        <w:rPr>
          <w:sz w:val="20"/>
        </w:rPr>
        <w:t>ressaltar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8"/>
          <w:sz w:val="20"/>
        </w:rPr>
        <w:t xml:space="preserve"> </w:t>
      </w:r>
      <w:r>
        <w:rPr>
          <w:sz w:val="20"/>
        </w:rPr>
        <w:t>se</w:t>
      </w:r>
      <w:r>
        <w:rPr>
          <w:spacing w:val="37"/>
          <w:sz w:val="20"/>
        </w:rPr>
        <w:t xml:space="preserve"> </w:t>
      </w:r>
      <w:r>
        <w:rPr>
          <w:sz w:val="20"/>
        </w:rPr>
        <w:t>trata</w:t>
      </w:r>
      <w:r>
        <w:rPr>
          <w:spacing w:val="38"/>
          <w:sz w:val="20"/>
        </w:rPr>
        <w:t xml:space="preserve"> </w:t>
      </w:r>
      <w:r>
        <w:rPr>
          <w:sz w:val="20"/>
        </w:rPr>
        <w:t>da</w:t>
      </w:r>
      <w:r>
        <w:rPr>
          <w:spacing w:val="38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insumos</w:t>
      </w:r>
      <w:r>
        <w:rPr>
          <w:spacing w:val="38"/>
          <w:sz w:val="20"/>
        </w:rPr>
        <w:t xml:space="preserve"> </w:t>
      </w:r>
      <w:r>
        <w:rPr>
          <w:sz w:val="20"/>
        </w:rPr>
        <w:t>para</w:t>
      </w:r>
      <w:r>
        <w:rPr>
          <w:spacing w:val="38"/>
          <w:sz w:val="20"/>
        </w:rPr>
        <w:t xml:space="preserve"> </w:t>
      </w:r>
      <w:r>
        <w:rPr>
          <w:sz w:val="20"/>
        </w:rPr>
        <w:t>um</w:t>
      </w:r>
      <w:r>
        <w:rPr>
          <w:spacing w:val="37"/>
          <w:sz w:val="20"/>
        </w:rPr>
        <w:t xml:space="preserve"> </w:t>
      </w:r>
      <w:r>
        <w:rPr>
          <w:sz w:val="20"/>
        </w:rPr>
        <w:t>Hospital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diversas</w:t>
      </w:r>
      <w:r>
        <w:rPr>
          <w:spacing w:val="-1"/>
          <w:sz w:val="20"/>
        </w:rPr>
        <w:t xml:space="preserve"> </w:t>
      </w:r>
      <w:r>
        <w:rPr>
          <w:sz w:val="20"/>
        </w:rPr>
        <w:t>especialidades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linhas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cuidado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média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alta</w:t>
      </w:r>
      <w:r>
        <w:rPr>
          <w:spacing w:val="-1"/>
          <w:sz w:val="20"/>
        </w:rPr>
        <w:t xml:space="preserve"> </w:t>
      </w:r>
      <w:r>
        <w:rPr>
          <w:sz w:val="20"/>
        </w:rPr>
        <w:t>complexidade.</w:t>
      </w:r>
    </w:p>
    <w:p w14:paraId="265E7215">
      <w:pPr>
        <w:pStyle w:val="9"/>
        <w:numPr>
          <w:ilvl w:val="2"/>
          <w:numId w:val="29"/>
        </w:numPr>
        <w:tabs>
          <w:tab w:val="left" w:pos="650"/>
        </w:tabs>
        <w:spacing w:before="2" w:after="0" w:line="261" w:lineRule="auto"/>
        <w:ind w:left="129" w:right="133" w:firstLine="0"/>
        <w:jc w:val="left"/>
        <w:rPr>
          <w:sz w:val="20"/>
        </w:rPr>
      </w:pP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presente</w:t>
      </w:r>
      <w:r>
        <w:rPr>
          <w:spacing w:val="19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9"/>
          <w:sz w:val="20"/>
        </w:rPr>
        <w:t xml:space="preserve"> </w:t>
      </w:r>
      <w:r>
        <w:rPr>
          <w:sz w:val="20"/>
        </w:rPr>
        <w:t>pretende-se</w:t>
      </w:r>
      <w:r>
        <w:rPr>
          <w:spacing w:val="19"/>
          <w:sz w:val="20"/>
        </w:rPr>
        <w:t xml:space="preserve"> </w:t>
      </w:r>
      <w:r>
        <w:rPr>
          <w:sz w:val="20"/>
        </w:rPr>
        <w:t>dar</w:t>
      </w:r>
      <w:r>
        <w:rPr>
          <w:spacing w:val="19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9"/>
          <w:sz w:val="20"/>
        </w:rPr>
        <w:t xml:space="preserve"> </w:t>
      </w:r>
      <w:r>
        <w:rPr>
          <w:sz w:val="20"/>
        </w:rPr>
        <w:t>ao</w:t>
      </w:r>
      <w:r>
        <w:rPr>
          <w:spacing w:val="19"/>
          <w:sz w:val="20"/>
        </w:rPr>
        <w:t xml:space="preserve"> </w:t>
      </w:r>
      <w:r>
        <w:rPr>
          <w:sz w:val="20"/>
        </w:rPr>
        <w:t>ressuprimento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materais</w:t>
      </w:r>
      <w:r>
        <w:rPr>
          <w:spacing w:val="19"/>
          <w:sz w:val="20"/>
        </w:rPr>
        <w:t xml:space="preserve"> </w:t>
      </w:r>
      <w:r>
        <w:rPr>
          <w:sz w:val="20"/>
        </w:rPr>
        <w:t>padronizados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reabastecimento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estoques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Almoxifado</w:t>
      </w:r>
      <w:r>
        <w:rPr>
          <w:spacing w:val="19"/>
          <w:sz w:val="20"/>
        </w:rPr>
        <w:t xml:space="preserve"> </w:t>
      </w:r>
      <w:r>
        <w:rPr>
          <w:sz w:val="20"/>
        </w:rPr>
        <w:t>Central,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fim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médica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protocolos</w:t>
      </w:r>
      <w:r>
        <w:rPr>
          <w:spacing w:val="-1"/>
          <w:sz w:val="20"/>
        </w:rPr>
        <w:t xml:space="preserve"> </w:t>
      </w:r>
      <w:r>
        <w:rPr>
          <w:sz w:val="20"/>
        </w:rPr>
        <w:t>clínicos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HUPE.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baseada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médio</w:t>
      </w:r>
      <w:r>
        <w:rPr>
          <w:spacing w:val="-1"/>
          <w:sz w:val="20"/>
        </w:rPr>
        <w:t xml:space="preserve"> </w:t>
      </w:r>
      <w:r>
        <w:rPr>
          <w:sz w:val="20"/>
        </w:rPr>
        <w:t>mensal,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z w:val="22"/>
        </w:rPr>
        <w:t>82497786</w:t>
      </w:r>
      <w:r>
        <w:rPr>
          <w:sz w:val="20"/>
        </w:rPr>
        <w:t>).</w:t>
      </w:r>
    </w:p>
    <w:p w14:paraId="0A084FAB">
      <w:pPr>
        <w:pStyle w:val="9"/>
        <w:numPr>
          <w:ilvl w:val="2"/>
          <w:numId w:val="29"/>
        </w:numPr>
        <w:tabs>
          <w:tab w:val="left" w:pos="630"/>
        </w:tabs>
        <w:spacing w:before="0" w:after="0" w:line="248" w:lineRule="exact"/>
        <w:ind w:left="629" w:right="0" w:hanging="501"/>
        <w:jc w:val="left"/>
        <w:rPr>
          <w:sz w:val="20"/>
        </w:rPr>
      </w:pP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previsão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Preliminar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sz w:val="22"/>
        </w:rPr>
        <w:t>82504526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r>
        <w:rPr>
          <w:sz w:val="20"/>
        </w:rPr>
        <w:t>optou-se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2.1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5"/>
          <w:sz w:val="20"/>
        </w:rPr>
        <w:t xml:space="preserve"> </w:t>
      </w:r>
      <w:r>
        <w:rPr>
          <w:sz w:val="20"/>
        </w:rPr>
        <w:t>Termo.</w:t>
      </w:r>
    </w:p>
    <w:p w14:paraId="39759F6D">
      <w:pPr>
        <w:pStyle w:val="6"/>
        <w:spacing w:before="7"/>
        <w:rPr>
          <w:sz w:val="26"/>
        </w:rPr>
      </w:pPr>
    </w:p>
    <w:p w14:paraId="38358F65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INSTRUMENTOS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PLANEJAMENTO:</w:t>
      </w:r>
    </w:p>
    <w:p w14:paraId="42C65787">
      <w:pPr>
        <w:pStyle w:val="6"/>
        <w:spacing w:before="40" w:line="261" w:lineRule="auto"/>
        <w:ind w:left="129" w:right="133"/>
        <w:jc w:val="both"/>
      </w:pPr>
      <w:r>
        <w:t>A solução pretendida se enquadra como item de fornecimento contínuo uma vez que compõe a grade regular dos estoques para abastecimento do hospital e consta no Plano de</w:t>
      </w:r>
      <w:r>
        <w:rPr>
          <w:spacing w:val="1"/>
        </w:rPr>
        <w:t xml:space="preserve"> </w:t>
      </w:r>
      <w:r>
        <w:t>Contratações</w:t>
      </w:r>
      <w:r>
        <w:rPr>
          <w:spacing w:val="-13"/>
        </w:rPr>
        <w:t xml:space="preserve"> </w:t>
      </w:r>
      <w:r>
        <w:t>Anual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2024,</w:t>
      </w:r>
      <w:r>
        <w:rPr>
          <w:spacing w:val="-1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 xml:space="preserve">em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3FCABBF0">
      <w:pPr>
        <w:pStyle w:val="6"/>
        <w:spacing w:before="7"/>
        <w:rPr>
          <w:sz w:val="24"/>
        </w:rPr>
      </w:pPr>
    </w:p>
    <w:p w14:paraId="14010B8A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DISPONIBILIDADE</w:t>
      </w:r>
      <w:r>
        <w:rPr>
          <w:spacing w:val="-1"/>
        </w:rPr>
        <w:t xml:space="preserve"> </w:t>
      </w:r>
      <w:r>
        <w:t>ORÇAMENTÁRIA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FINANCEIRA:</w:t>
      </w:r>
    </w:p>
    <w:p w14:paraId="501285D5">
      <w:pPr>
        <w:pStyle w:val="6"/>
        <w:spacing w:before="7"/>
        <w:rPr>
          <w:b/>
          <w:sz w:val="27"/>
        </w:rPr>
      </w:pPr>
    </w:p>
    <w:tbl>
      <w:tblPr>
        <w:tblStyle w:val="5"/>
        <w:tblW w:w="0" w:type="auto"/>
        <w:tblInd w:w="174" w:type="dxa"/>
        <w:tblBorders>
          <w:top w:val="single" w:color="2A2A2A" w:sz="6" w:space="0"/>
          <w:left w:val="single" w:color="2A2A2A" w:sz="6" w:space="0"/>
          <w:bottom w:val="single" w:color="2A2A2A" w:sz="6" w:space="0"/>
          <w:right w:val="single" w:color="2A2A2A" w:sz="6" w:space="0"/>
          <w:insideH w:val="single" w:color="2A2A2A" w:sz="6" w:space="0"/>
          <w:insideV w:val="single" w:color="2A2A2A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0"/>
      </w:tblGrid>
      <w:tr w14:paraId="28237E33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11D2D462">
            <w:pPr>
              <w:pStyle w:val="10"/>
              <w:spacing w:before="23" w:line="280" w:lineRule="auto"/>
              <w:ind w:left="7" w:right="-19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despesas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com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execução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presente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contrato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correrão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à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das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seguintes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dotações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corrente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exercício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2024.</w:t>
            </w:r>
          </w:p>
        </w:tc>
      </w:tr>
      <w:tr w14:paraId="73400274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0E5FEDA5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Orçamentária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(UO):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404340</w:t>
            </w:r>
          </w:p>
        </w:tc>
      </w:tr>
      <w:tr w14:paraId="1FFA57C9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right w:val="single" w:color="7E7E7E" w:sz="6" w:space="0"/>
            </w:tcBorders>
          </w:tcPr>
          <w:p w14:paraId="43056A71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Fonte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Recursos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(FR):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225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100</w:t>
            </w:r>
          </w:p>
        </w:tc>
      </w:tr>
      <w:tr w14:paraId="03F7414B">
        <w:tblPrEx>
          <w:tblBorders>
            <w:top w:val="single" w:color="2A2A2A" w:sz="6" w:space="0"/>
            <w:left w:val="single" w:color="2A2A2A" w:sz="6" w:space="0"/>
            <w:bottom w:val="single" w:color="2A2A2A" w:sz="6" w:space="0"/>
            <w:right w:val="single" w:color="2A2A2A" w:sz="6" w:space="0"/>
            <w:insideH w:val="single" w:color="2A2A2A" w:sz="6" w:space="0"/>
            <w:insideV w:val="single" w:color="2A2A2A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6240" w:type="dxa"/>
            <w:tcBorders>
              <w:bottom w:val="single" w:color="7E7E7E" w:sz="6" w:space="0"/>
              <w:right w:val="single" w:color="7E7E7E" w:sz="6" w:space="0"/>
            </w:tcBorders>
          </w:tcPr>
          <w:p w14:paraId="58FD438E">
            <w:pPr>
              <w:pStyle w:val="10"/>
              <w:spacing w:before="53"/>
              <w:ind w:left="7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(ND):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339030</w:t>
            </w:r>
          </w:p>
        </w:tc>
      </w:tr>
    </w:tbl>
    <w:p w14:paraId="5A692737">
      <w:pPr>
        <w:pStyle w:val="6"/>
        <w:spacing w:before="1"/>
        <w:rPr>
          <w:b/>
          <w:sz w:val="28"/>
        </w:rPr>
      </w:pPr>
    </w:p>
    <w:p w14:paraId="0702DBE8">
      <w:pPr>
        <w:pStyle w:val="9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  <w:rPr>
          <w:b/>
          <w:sz w:val="20"/>
        </w:rPr>
      </w:pPr>
      <w:r>
        <w:rPr>
          <w:b/>
          <w:sz w:val="20"/>
        </w:rPr>
        <w:t>DESCRIÇÃO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OBJETO:</w:t>
      </w:r>
    </w:p>
    <w:p w14:paraId="58252487">
      <w:pPr>
        <w:pStyle w:val="6"/>
        <w:spacing w:before="11"/>
        <w:rPr>
          <w:b/>
          <w:sz w:val="26"/>
        </w:rPr>
      </w:pPr>
    </w:p>
    <w:p w14:paraId="292DC6A7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DEFINIÇÃO DA</w:t>
      </w:r>
      <w:r>
        <w:rPr>
          <w:spacing w:val="-11"/>
        </w:rPr>
        <w:t xml:space="preserve"> </w:t>
      </w:r>
      <w:r>
        <w:rPr>
          <w:spacing w:val="-1"/>
        </w:rPr>
        <w:t>NATUREZA</w:t>
      </w:r>
      <w:r>
        <w:rPr>
          <w:spacing w:val="-1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BEM:</w:t>
      </w:r>
    </w:p>
    <w:p w14:paraId="79CF66D1">
      <w:pPr>
        <w:pStyle w:val="6"/>
        <w:spacing w:before="9"/>
        <w:rPr>
          <w:b/>
          <w:sz w:val="32"/>
        </w:rPr>
      </w:pPr>
    </w:p>
    <w:p w14:paraId="3D41F7DF">
      <w:pPr>
        <w:tabs>
          <w:tab w:val="left" w:pos="5449"/>
          <w:tab w:val="left" w:pos="9428"/>
        </w:tabs>
        <w:spacing w:before="0"/>
        <w:ind w:left="161" w:right="0" w:firstLine="0"/>
        <w:jc w:val="both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pacing w:val="45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14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6E00D448">
      <w:pPr>
        <w:tabs>
          <w:tab w:val="left" w:pos="2341"/>
          <w:tab w:val="left" w:pos="3097"/>
          <w:tab w:val="left" w:pos="3216"/>
          <w:tab w:val="left" w:pos="4557"/>
          <w:tab w:val="left" w:pos="4848"/>
        </w:tabs>
        <w:spacing w:before="10" w:line="270" w:lineRule="atLeast"/>
        <w:ind w:left="1337" w:right="932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DEXTROCETAMINA,</w:t>
      </w:r>
      <w:r>
        <w:rPr>
          <w:sz w:val="16"/>
        </w:rPr>
        <w:tab/>
      </w:r>
      <w:r>
        <w:rPr>
          <w:spacing w:val="-1"/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</w:p>
    <w:p w14:paraId="1200430F">
      <w:pPr>
        <w:spacing w:after="0" w:line="270" w:lineRule="atLeast"/>
        <w:jc w:val="left"/>
        <w:rPr>
          <w:sz w:val="16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46C9427B">
      <w:pPr>
        <w:tabs>
          <w:tab w:val="left" w:pos="674"/>
        </w:tabs>
        <w:spacing w:before="0" w:line="156" w:lineRule="exact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4"/>
          <w:sz w:val="16"/>
        </w:rPr>
        <w:t>119411</w:t>
      </w:r>
    </w:p>
    <w:p w14:paraId="68C9DE69">
      <w:pPr>
        <w:spacing w:before="106" w:line="352" w:lineRule="auto"/>
        <w:ind w:left="15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pacing w:val="8"/>
          <w:sz w:val="16"/>
        </w:rPr>
        <w:t xml:space="preserve"> </w:t>
      </w:r>
      <w:r>
        <w:rPr>
          <w:sz w:val="16"/>
        </w:rPr>
        <w:t>/</w:t>
      </w:r>
      <w:r>
        <w:rPr>
          <w:spacing w:val="8"/>
          <w:sz w:val="16"/>
        </w:rPr>
        <w:t xml:space="preserve"> </w:t>
      </w:r>
      <w:r>
        <w:rPr>
          <w:sz w:val="16"/>
        </w:rPr>
        <w:t>DOSAGEM:</w:t>
      </w:r>
      <w:r>
        <w:rPr>
          <w:spacing w:val="8"/>
          <w:sz w:val="16"/>
        </w:rPr>
        <w:t xml:space="preserve"> </w:t>
      </w:r>
      <w:r>
        <w:rPr>
          <w:sz w:val="16"/>
        </w:rPr>
        <w:t>50MG/ML,</w:t>
      </w:r>
      <w:r>
        <w:rPr>
          <w:spacing w:val="8"/>
          <w:sz w:val="16"/>
        </w:rPr>
        <w:t xml:space="preserve"> </w:t>
      </w:r>
      <w:r>
        <w:rPr>
          <w:sz w:val="16"/>
        </w:rPr>
        <w:t>UNIDADE: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MG/ML,</w:t>
      </w:r>
      <w:r>
        <w:rPr>
          <w:spacing w:val="-4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ML,</w:t>
      </w:r>
      <w:r>
        <w:rPr>
          <w:spacing w:val="-9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4802641D">
      <w:pPr>
        <w:tabs>
          <w:tab w:val="right" w:pos="4290"/>
        </w:tabs>
        <w:spacing w:before="0" w:line="156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Anestésico</w:t>
      </w:r>
      <w:r>
        <w:rPr>
          <w:spacing w:val="-1"/>
          <w:sz w:val="16"/>
        </w:rPr>
        <w:t xml:space="preserve"> </w:t>
      </w:r>
      <w:r>
        <w:rPr>
          <w:sz w:val="16"/>
        </w:rPr>
        <w:t>geral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ação</w:t>
      </w:r>
      <w:r>
        <w:rPr>
          <w:spacing w:val="-1"/>
          <w:sz w:val="16"/>
        </w:rPr>
        <w:t xml:space="preserve"> </w:t>
      </w:r>
      <w:r>
        <w:rPr>
          <w:sz w:val="16"/>
        </w:rPr>
        <w:t>rápida.</w:t>
      </w:r>
      <w:r>
        <w:rPr>
          <w:sz w:val="16"/>
        </w:rPr>
        <w:tab/>
      </w:r>
      <w:r>
        <w:rPr>
          <w:sz w:val="16"/>
        </w:rPr>
        <w:t>2100</w:t>
      </w:r>
    </w:p>
    <w:p w14:paraId="314BBFA9">
      <w:pPr>
        <w:spacing w:before="521"/>
        <w:ind w:left="-8" w:right="0" w:firstLine="0"/>
        <w:jc w:val="left"/>
        <w:rPr>
          <w:sz w:val="16"/>
        </w:rPr>
      </w:pPr>
      <w:r>
        <w:rPr>
          <w:sz w:val="16"/>
        </w:rPr>
        <w:t>Anestésico</w:t>
      </w:r>
      <w:r>
        <w:rPr>
          <w:spacing w:val="22"/>
          <w:sz w:val="16"/>
        </w:rPr>
        <w:t xml:space="preserve"> </w:t>
      </w:r>
      <w:r>
        <w:rPr>
          <w:sz w:val="16"/>
        </w:rPr>
        <w:t>local</w:t>
      </w:r>
      <w:r>
        <w:rPr>
          <w:spacing w:val="22"/>
          <w:sz w:val="16"/>
        </w:rPr>
        <w:t xml:space="preserve"> </w:t>
      </w:r>
      <w:r>
        <w:rPr>
          <w:sz w:val="16"/>
        </w:rPr>
        <w:t>indicado</w:t>
      </w:r>
      <w:r>
        <w:rPr>
          <w:spacing w:val="22"/>
          <w:sz w:val="16"/>
        </w:rPr>
        <w:t xml:space="preserve"> </w:t>
      </w:r>
      <w:r>
        <w:rPr>
          <w:sz w:val="16"/>
        </w:rPr>
        <w:t>nas</w:t>
      </w:r>
      <w:r>
        <w:rPr>
          <w:spacing w:val="22"/>
          <w:sz w:val="16"/>
        </w:rPr>
        <w:t xml:space="preserve"> </w:t>
      </w:r>
      <w:r>
        <w:rPr>
          <w:sz w:val="16"/>
        </w:rPr>
        <w:t>punções</w:t>
      </w:r>
      <w:r>
        <w:rPr>
          <w:spacing w:val="22"/>
          <w:sz w:val="16"/>
        </w:rPr>
        <w:t xml:space="preserve"> </w:t>
      </w:r>
      <w:r>
        <w:rPr>
          <w:sz w:val="16"/>
        </w:rPr>
        <w:t>dos</w:t>
      </w:r>
      <w:r>
        <w:rPr>
          <w:spacing w:val="22"/>
          <w:sz w:val="16"/>
        </w:rPr>
        <w:t xml:space="preserve"> </w:t>
      </w:r>
      <w:r>
        <w:rPr>
          <w:sz w:val="16"/>
        </w:rPr>
        <w:t>seios</w:t>
      </w:r>
      <w:r>
        <w:rPr>
          <w:spacing w:val="22"/>
          <w:sz w:val="16"/>
        </w:rPr>
        <w:t xml:space="preserve"> </w:t>
      </w:r>
      <w:r>
        <w:rPr>
          <w:sz w:val="16"/>
        </w:rPr>
        <w:t>maxilares;</w:t>
      </w:r>
    </w:p>
    <w:p w14:paraId="62F988B8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43" w:space="40"/>
            <w:col w:w="4236" w:space="39"/>
            <w:col w:w="9282"/>
          </w:cols>
        </w:sectPr>
      </w:pPr>
    </w:p>
    <w:p w14:paraId="607CCCBC">
      <w:pPr>
        <w:tabs>
          <w:tab w:val="left" w:pos="674"/>
        </w:tabs>
        <w:spacing w:before="491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6976</w:t>
      </w:r>
    </w:p>
    <w:p w14:paraId="4A6B0E2C">
      <w:pPr>
        <w:spacing w:before="86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PRINCIPIO ATIVO: CLORIDRATO DE LIDOCAINA 10%, anestesia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orofaringe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prevenir</w:t>
      </w:r>
      <w:r>
        <w:rPr>
          <w:spacing w:val="1"/>
          <w:sz w:val="16"/>
        </w:rPr>
        <w:t xml:space="preserve"> </w:t>
      </w:r>
      <w:r>
        <w:rPr>
          <w:sz w:val="16"/>
        </w:rPr>
        <w:t>náuseas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vômitos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TOPICA, durante instrumentação; durante o estágio final do parto e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8"/>
          <w:sz w:val="16"/>
        </w:rPr>
        <w:t xml:space="preserve"> </w:t>
      </w:r>
      <w:r>
        <w:rPr>
          <w:sz w:val="16"/>
        </w:rPr>
        <w:t>/</w:t>
      </w:r>
      <w:r>
        <w:rPr>
          <w:spacing w:val="9"/>
          <w:sz w:val="16"/>
        </w:rPr>
        <w:t xml:space="preserve"> </w:t>
      </w:r>
      <w:r>
        <w:rPr>
          <w:sz w:val="16"/>
        </w:rPr>
        <w:t>DOSAGEM:</w:t>
      </w:r>
      <w:r>
        <w:rPr>
          <w:spacing w:val="9"/>
          <w:sz w:val="16"/>
        </w:rPr>
        <w:t xml:space="preserve"> </w:t>
      </w:r>
      <w:r>
        <w:rPr>
          <w:sz w:val="16"/>
        </w:rPr>
        <w:t>100,</w:t>
      </w:r>
      <w:r>
        <w:rPr>
          <w:spacing w:val="9"/>
          <w:sz w:val="16"/>
        </w:rPr>
        <w:t xml:space="preserve"> </w:t>
      </w:r>
      <w:r>
        <w:rPr>
          <w:sz w:val="16"/>
        </w:rPr>
        <w:t>UNIDADE:</w:t>
      </w:r>
      <w:r>
        <w:rPr>
          <w:spacing w:val="9"/>
          <w:sz w:val="16"/>
        </w:rPr>
        <w:t xml:space="preserve"> </w:t>
      </w:r>
      <w:r>
        <w:rPr>
          <w:sz w:val="16"/>
        </w:rPr>
        <w:t>MG/ML,</w:t>
      </w:r>
      <w:r>
        <w:rPr>
          <w:spacing w:val="-8"/>
          <w:sz w:val="16"/>
        </w:rPr>
        <w:t xml:space="preserve"> </w:t>
      </w:r>
      <w:r>
        <w:rPr>
          <w:sz w:val="16"/>
        </w:rPr>
        <w:t>antes</w:t>
      </w:r>
      <w:r>
        <w:rPr>
          <w:spacing w:val="34"/>
          <w:sz w:val="16"/>
        </w:rPr>
        <w:t xml:space="preserve"> </w:t>
      </w:r>
      <w:r>
        <w:rPr>
          <w:sz w:val="16"/>
        </w:rPr>
        <w:t>da</w:t>
      </w:r>
      <w:r>
        <w:rPr>
          <w:spacing w:val="34"/>
          <w:sz w:val="16"/>
        </w:rPr>
        <w:t xml:space="preserve"> </w:t>
      </w:r>
      <w:r>
        <w:rPr>
          <w:sz w:val="16"/>
        </w:rPr>
        <w:t>episotomia</w:t>
      </w:r>
      <w:r>
        <w:rPr>
          <w:spacing w:val="35"/>
          <w:sz w:val="16"/>
        </w:rPr>
        <w:t xml:space="preserve"> </w:t>
      </w:r>
      <w:r>
        <w:rPr>
          <w:sz w:val="16"/>
        </w:rPr>
        <w:t>e</w:t>
      </w:r>
      <w:r>
        <w:rPr>
          <w:spacing w:val="34"/>
          <w:sz w:val="16"/>
        </w:rPr>
        <w:t xml:space="preserve"> </w:t>
      </w:r>
      <w:r>
        <w:rPr>
          <w:sz w:val="16"/>
        </w:rPr>
        <w:t>sutura</w:t>
      </w:r>
      <w:r>
        <w:rPr>
          <w:spacing w:val="35"/>
          <w:sz w:val="16"/>
        </w:rPr>
        <w:t xml:space="preserve"> </w:t>
      </w:r>
      <w:r>
        <w:rPr>
          <w:sz w:val="16"/>
        </w:rPr>
        <w:t>perineal,</w:t>
      </w:r>
      <w:r>
        <w:rPr>
          <w:spacing w:val="34"/>
          <w:sz w:val="16"/>
        </w:rPr>
        <w:t xml:space="preserve"> </w:t>
      </w:r>
      <w:r>
        <w:rPr>
          <w:sz w:val="16"/>
        </w:rPr>
        <w:t>como</w:t>
      </w:r>
      <w:r>
        <w:rPr>
          <w:spacing w:val="34"/>
          <w:sz w:val="16"/>
        </w:rPr>
        <w:t xml:space="preserve"> </w:t>
      </w:r>
      <w:r>
        <w:rPr>
          <w:sz w:val="16"/>
        </w:rPr>
        <w:t>adjuvante</w:t>
      </w:r>
      <w:r>
        <w:rPr>
          <w:spacing w:val="35"/>
          <w:sz w:val="16"/>
        </w:rPr>
        <w:t xml:space="preserve"> </w:t>
      </w:r>
      <w:r>
        <w:rPr>
          <w:sz w:val="16"/>
        </w:rPr>
        <w:t>no</w:t>
      </w:r>
    </w:p>
    <w:p w14:paraId="7C1D3CFA">
      <w:pPr>
        <w:spacing w:before="491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900</w:t>
      </w:r>
    </w:p>
    <w:p w14:paraId="27B4FE89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035" w:space="141"/>
            <w:col w:w="8220" w:space="39"/>
            <w:col w:w="5305"/>
          </w:cols>
        </w:sectPr>
      </w:pPr>
    </w:p>
    <w:p w14:paraId="5E70DB1E">
      <w:pPr>
        <w:spacing w:before="0" w:line="183" w:lineRule="exact"/>
        <w:ind w:left="1337" w:right="0" w:firstLine="0"/>
        <w:jc w:val="left"/>
        <w:rPr>
          <w:sz w:val="16"/>
        </w:rPr>
      </w:pPr>
      <w:r>
        <w:rPr>
          <w:spacing w:val="-2"/>
          <w:sz w:val="16"/>
        </w:rPr>
        <w:t>VOLUME: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50ML,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APRESENTACAO: FRASCO</w:t>
      </w:r>
      <w:r>
        <w:rPr>
          <w:sz w:val="16"/>
        </w:rPr>
        <w:t xml:space="preserve"> </w:t>
      </w:r>
      <w:r>
        <w:rPr>
          <w:spacing w:val="-1"/>
          <w:sz w:val="16"/>
        </w:rPr>
        <w:t>SPRAY</w:t>
      </w:r>
    </w:p>
    <w:p w14:paraId="1203ECAC">
      <w:pPr>
        <w:spacing w:before="0" w:line="352" w:lineRule="auto"/>
        <w:ind w:left="337" w:right="4890" w:firstLine="0"/>
        <w:jc w:val="left"/>
        <w:rPr>
          <w:sz w:val="16"/>
        </w:rPr>
      </w:pPr>
      <w:r>
        <w:br w:type="column"/>
      </w:r>
      <w:r>
        <w:rPr>
          <w:sz w:val="16"/>
        </w:rPr>
        <w:t>controle</w:t>
      </w:r>
      <w:r>
        <w:rPr>
          <w:spacing w:val="10"/>
          <w:sz w:val="16"/>
        </w:rPr>
        <w:t xml:space="preserve"> </w:t>
      </w:r>
      <w:r>
        <w:rPr>
          <w:sz w:val="16"/>
        </w:rPr>
        <w:t>da</w:t>
      </w:r>
      <w:r>
        <w:rPr>
          <w:spacing w:val="10"/>
          <w:sz w:val="16"/>
        </w:rPr>
        <w:t xml:space="preserve"> </w:t>
      </w:r>
      <w:r>
        <w:rPr>
          <w:sz w:val="16"/>
        </w:rPr>
        <w:t>dor;</w:t>
      </w:r>
      <w:r>
        <w:rPr>
          <w:spacing w:val="10"/>
          <w:sz w:val="16"/>
        </w:rPr>
        <w:t xml:space="preserve"> </w:t>
      </w:r>
      <w:r>
        <w:rPr>
          <w:sz w:val="16"/>
        </w:rPr>
        <w:t>antes</w:t>
      </w:r>
      <w:r>
        <w:rPr>
          <w:spacing w:val="10"/>
          <w:sz w:val="16"/>
        </w:rPr>
        <w:t xml:space="preserve"> </w:t>
      </w:r>
      <w:r>
        <w:rPr>
          <w:sz w:val="16"/>
        </w:rPr>
        <w:t>de</w:t>
      </w:r>
      <w:r>
        <w:rPr>
          <w:spacing w:val="10"/>
          <w:sz w:val="16"/>
        </w:rPr>
        <w:t xml:space="preserve"> </w:t>
      </w:r>
      <w:r>
        <w:rPr>
          <w:sz w:val="16"/>
        </w:rPr>
        <w:t>injeções,</w:t>
      </w:r>
      <w:r>
        <w:rPr>
          <w:spacing w:val="10"/>
          <w:sz w:val="16"/>
        </w:rPr>
        <w:t xml:space="preserve"> </w:t>
      </w:r>
      <w:r>
        <w:rPr>
          <w:sz w:val="16"/>
        </w:rPr>
        <w:t>impressões</w:t>
      </w:r>
      <w:r>
        <w:rPr>
          <w:spacing w:val="10"/>
          <w:sz w:val="16"/>
        </w:rPr>
        <w:t xml:space="preserve"> </w:t>
      </w:r>
      <w:r>
        <w:rPr>
          <w:sz w:val="16"/>
        </w:rPr>
        <w:t>dentárias,</w:t>
      </w:r>
      <w:r>
        <w:rPr>
          <w:spacing w:val="-37"/>
          <w:sz w:val="16"/>
        </w:rPr>
        <w:t xml:space="preserve"> </w:t>
      </w:r>
      <w:r>
        <w:rPr>
          <w:sz w:val="16"/>
        </w:rPr>
        <w:t>radiografias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remoção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tártaro.</w:t>
      </w:r>
    </w:p>
    <w:p w14:paraId="1627C731">
      <w:pPr>
        <w:spacing w:before="42"/>
        <w:ind w:left="337" w:right="0" w:firstLine="0"/>
        <w:jc w:val="left"/>
        <w:rPr>
          <w:sz w:val="16"/>
        </w:rPr>
      </w:pPr>
      <w:r>
        <w:rPr>
          <w:sz w:val="16"/>
        </w:rPr>
        <w:t>Utilizada</w:t>
      </w:r>
      <w:r>
        <w:rPr>
          <w:spacing w:val="11"/>
          <w:sz w:val="16"/>
        </w:rPr>
        <w:t xml:space="preserve"> </w:t>
      </w:r>
      <w:r>
        <w:rPr>
          <w:sz w:val="16"/>
        </w:rPr>
        <w:t>como</w:t>
      </w:r>
      <w:r>
        <w:rPr>
          <w:spacing w:val="11"/>
          <w:sz w:val="16"/>
        </w:rPr>
        <w:t xml:space="preserve"> </w:t>
      </w:r>
      <w:r>
        <w:rPr>
          <w:sz w:val="16"/>
        </w:rPr>
        <w:t>anestésico</w:t>
      </w:r>
      <w:r>
        <w:rPr>
          <w:spacing w:val="11"/>
          <w:sz w:val="16"/>
        </w:rPr>
        <w:t xml:space="preserve"> </w:t>
      </w:r>
      <w:r>
        <w:rPr>
          <w:sz w:val="16"/>
        </w:rPr>
        <w:t>de</w:t>
      </w:r>
      <w:r>
        <w:rPr>
          <w:spacing w:val="11"/>
          <w:sz w:val="16"/>
        </w:rPr>
        <w:t xml:space="preserve"> </w:t>
      </w:r>
      <w:r>
        <w:rPr>
          <w:sz w:val="16"/>
        </w:rPr>
        <w:t>superfície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  <w:r>
        <w:rPr>
          <w:spacing w:val="11"/>
          <w:sz w:val="16"/>
        </w:rPr>
        <w:t xml:space="preserve"> </w:t>
      </w:r>
      <w:r>
        <w:rPr>
          <w:sz w:val="16"/>
        </w:rPr>
        <w:t>lubrificante</w:t>
      </w:r>
      <w:r>
        <w:rPr>
          <w:spacing w:val="11"/>
          <w:sz w:val="16"/>
        </w:rPr>
        <w:t xml:space="preserve"> </w:t>
      </w:r>
      <w:r>
        <w:rPr>
          <w:sz w:val="16"/>
        </w:rPr>
        <w:t>para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</w:p>
    <w:p w14:paraId="33B104CB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073" w:space="40"/>
            <w:col w:w="9627"/>
          </w:cols>
        </w:sectPr>
      </w:pPr>
    </w:p>
    <w:p w14:paraId="2067A96F">
      <w:pPr>
        <w:tabs>
          <w:tab w:val="left" w:pos="674"/>
        </w:tabs>
        <w:spacing w:before="356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58109</w:t>
      </w:r>
    </w:p>
    <w:p w14:paraId="310D52D7">
      <w:pPr>
        <w:tabs>
          <w:tab w:val="left" w:pos="4858"/>
          <w:tab w:val="left" w:pos="5637"/>
          <w:tab w:val="left" w:pos="5919"/>
          <w:tab w:val="left" w:pos="6778"/>
          <w:tab w:val="left" w:pos="7469"/>
        </w:tabs>
        <w:spacing w:before="86" w:line="352" w:lineRule="auto"/>
        <w:ind w:left="161" w:right="499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PRINCIPIO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ATIVO:  </w:t>
      </w:r>
      <w:r>
        <w:rPr>
          <w:spacing w:val="31"/>
          <w:sz w:val="16"/>
        </w:rPr>
        <w:t xml:space="preserve"> </w:t>
      </w:r>
      <w:r>
        <w:rPr>
          <w:sz w:val="16"/>
        </w:rPr>
        <w:t xml:space="preserve">LIDOCAINA  </w:t>
      </w:r>
      <w:r>
        <w:rPr>
          <w:spacing w:val="23"/>
          <w:sz w:val="16"/>
        </w:rPr>
        <w:t xml:space="preserve"> </w:t>
      </w:r>
      <w:r>
        <w:rPr>
          <w:sz w:val="16"/>
        </w:rPr>
        <w:t xml:space="preserve">CLORIDRATO  </w:t>
      </w:r>
      <w:r>
        <w:rPr>
          <w:spacing w:val="32"/>
          <w:sz w:val="16"/>
        </w:rPr>
        <w:t xml:space="preserve"> </w:t>
      </w:r>
      <w:r>
        <w:rPr>
          <w:sz w:val="16"/>
        </w:rPr>
        <w:t>2%,</w:t>
      </w:r>
      <w:r>
        <w:rPr>
          <w:spacing w:val="-9"/>
          <w:sz w:val="16"/>
        </w:rPr>
        <w:t xml:space="preserve"> </w:t>
      </w:r>
      <w:r>
        <w:rPr>
          <w:sz w:val="16"/>
        </w:rPr>
        <w:t>uretra</w:t>
      </w:r>
      <w:r>
        <w:rPr>
          <w:sz w:val="16"/>
        </w:rPr>
        <w:tab/>
      </w:r>
      <w:r>
        <w:rPr>
          <w:sz w:val="16"/>
        </w:rPr>
        <w:t>feminina</w:t>
      </w:r>
      <w:r>
        <w:rPr>
          <w:sz w:val="16"/>
        </w:rPr>
        <w:tab/>
      </w:r>
      <w:r>
        <w:rPr>
          <w:sz w:val="16"/>
        </w:rPr>
        <w:t>e</w:t>
      </w:r>
      <w:r>
        <w:rPr>
          <w:sz w:val="16"/>
        </w:rPr>
        <w:tab/>
      </w:r>
      <w:r>
        <w:rPr>
          <w:sz w:val="16"/>
        </w:rPr>
        <w:t>masculina</w:t>
      </w:r>
      <w:r>
        <w:rPr>
          <w:sz w:val="16"/>
        </w:rPr>
        <w:tab/>
      </w:r>
      <w:r>
        <w:rPr>
          <w:sz w:val="16"/>
        </w:rPr>
        <w:t>durante</w:t>
      </w:r>
      <w:r>
        <w:rPr>
          <w:sz w:val="16"/>
        </w:rPr>
        <w:tab/>
      </w:r>
      <w:r>
        <w:rPr>
          <w:sz w:val="16"/>
        </w:rPr>
        <w:t>cistoscopia,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23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31"/>
          <w:sz w:val="16"/>
        </w:rPr>
        <w:t xml:space="preserve"> </w:t>
      </w:r>
      <w:r>
        <w:rPr>
          <w:sz w:val="16"/>
        </w:rPr>
        <w:t>GELEIA,</w:t>
      </w:r>
      <w:r>
        <w:rPr>
          <w:spacing w:val="28"/>
          <w:sz w:val="16"/>
        </w:rPr>
        <w:t xml:space="preserve"> </w:t>
      </w:r>
      <w:r>
        <w:rPr>
          <w:sz w:val="16"/>
        </w:rPr>
        <w:t>VOLUME:</w:t>
      </w:r>
      <w:r>
        <w:rPr>
          <w:spacing w:val="31"/>
          <w:sz w:val="16"/>
        </w:rPr>
        <w:t xml:space="preserve"> </w:t>
      </w:r>
      <w:r>
        <w:rPr>
          <w:sz w:val="16"/>
        </w:rPr>
        <w:t>30</w:t>
      </w:r>
      <w:r>
        <w:rPr>
          <w:spacing w:val="31"/>
          <w:sz w:val="16"/>
        </w:rPr>
        <w:t xml:space="preserve"> </w:t>
      </w:r>
      <w:r>
        <w:rPr>
          <w:sz w:val="16"/>
        </w:rPr>
        <w:t>G,</w:t>
      </w:r>
      <w:r>
        <w:rPr>
          <w:spacing w:val="-9"/>
          <w:sz w:val="16"/>
        </w:rPr>
        <w:t xml:space="preserve"> </w:t>
      </w:r>
      <w:r>
        <w:rPr>
          <w:sz w:val="16"/>
        </w:rPr>
        <w:t>cateterização,</w:t>
      </w:r>
      <w:r>
        <w:rPr>
          <w:spacing w:val="19"/>
          <w:sz w:val="16"/>
        </w:rPr>
        <w:t xml:space="preserve"> </w:t>
      </w:r>
      <w:r>
        <w:rPr>
          <w:sz w:val="16"/>
        </w:rPr>
        <w:t>exploração</w:t>
      </w:r>
      <w:r>
        <w:rPr>
          <w:spacing w:val="20"/>
          <w:sz w:val="16"/>
        </w:rPr>
        <w:t xml:space="preserve"> </w:t>
      </w:r>
      <w:r>
        <w:rPr>
          <w:sz w:val="16"/>
        </w:rPr>
        <w:t>por</w:t>
      </w:r>
      <w:r>
        <w:rPr>
          <w:spacing w:val="19"/>
          <w:sz w:val="16"/>
        </w:rPr>
        <w:t xml:space="preserve"> </w:t>
      </w:r>
      <w:r>
        <w:rPr>
          <w:sz w:val="16"/>
        </w:rPr>
        <w:t>sonda</w:t>
      </w:r>
      <w:r>
        <w:rPr>
          <w:spacing w:val="20"/>
          <w:sz w:val="16"/>
        </w:rPr>
        <w:t xml:space="preserve"> </w:t>
      </w:r>
      <w:r>
        <w:rPr>
          <w:sz w:val="16"/>
        </w:rPr>
        <w:t>e</w:t>
      </w:r>
      <w:r>
        <w:rPr>
          <w:spacing w:val="20"/>
          <w:sz w:val="16"/>
        </w:rPr>
        <w:t xml:space="preserve"> </w:t>
      </w:r>
      <w:r>
        <w:rPr>
          <w:sz w:val="16"/>
        </w:rPr>
        <w:t>outros</w:t>
      </w:r>
      <w:r>
        <w:rPr>
          <w:spacing w:val="19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-9"/>
          <w:sz w:val="16"/>
        </w:rPr>
        <w:t xml:space="preserve"> </w:t>
      </w:r>
      <w:r>
        <w:rPr>
          <w:sz w:val="16"/>
        </w:rPr>
        <w:t>16200</w:t>
      </w:r>
    </w:p>
    <w:p w14:paraId="5BC52C39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114" w:space="61"/>
            <w:col w:w="13565"/>
          </w:cols>
        </w:sectPr>
      </w:pPr>
    </w:p>
    <w:p w14:paraId="3D00BB0D">
      <w:pPr>
        <w:spacing w:before="0"/>
        <w:ind w:left="1337" w:right="0" w:firstLine="0"/>
        <w:jc w:val="left"/>
        <w:rPr>
          <w:sz w:val="16"/>
        </w:rPr>
      </w:pPr>
      <w:r>
        <w:rPr>
          <w:sz w:val="16"/>
        </w:rPr>
        <w:t>APRESENTACAO:</w:t>
      </w:r>
      <w:r>
        <w:rPr>
          <w:spacing w:val="-7"/>
          <w:sz w:val="16"/>
        </w:rPr>
        <w:t xml:space="preserve"> </w:t>
      </w:r>
      <w:r>
        <w:rPr>
          <w:sz w:val="16"/>
        </w:rPr>
        <w:t>BISNAGA</w:t>
      </w:r>
    </w:p>
    <w:p w14:paraId="3B6EDE3B">
      <w:pPr>
        <w:spacing w:before="386"/>
        <w:ind w:left="1337" w:right="0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25"/>
          <w:sz w:val="16"/>
        </w:rPr>
        <w:t xml:space="preserve"> </w:t>
      </w:r>
      <w:r>
        <w:rPr>
          <w:sz w:val="16"/>
        </w:rPr>
        <w:t>ATIVO:</w:t>
      </w:r>
      <w:r>
        <w:rPr>
          <w:spacing w:val="34"/>
          <w:sz w:val="16"/>
        </w:rPr>
        <w:t xml:space="preserve"> </w:t>
      </w:r>
      <w:r>
        <w:rPr>
          <w:sz w:val="16"/>
        </w:rPr>
        <w:t>CLORIDRATO</w:t>
      </w:r>
      <w:r>
        <w:rPr>
          <w:spacing w:val="33"/>
          <w:sz w:val="16"/>
        </w:rPr>
        <w:t xml:space="preserve"> </w:t>
      </w:r>
      <w:r>
        <w:rPr>
          <w:sz w:val="16"/>
        </w:rPr>
        <w:t>DE</w:t>
      </w:r>
      <w:r>
        <w:rPr>
          <w:spacing w:val="34"/>
          <w:sz w:val="16"/>
        </w:rPr>
        <w:t xml:space="preserve"> </w:t>
      </w:r>
      <w:r>
        <w:rPr>
          <w:sz w:val="16"/>
        </w:rPr>
        <w:t>LIDOCAINA</w:t>
      </w:r>
      <w:r>
        <w:rPr>
          <w:spacing w:val="26"/>
          <w:sz w:val="16"/>
        </w:rPr>
        <w:t xml:space="preserve"> </w:t>
      </w:r>
      <w:r>
        <w:rPr>
          <w:sz w:val="16"/>
        </w:rPr>
        <w:t>2%,</w:t>
      </w:r>
    </w:p>
    <w:p w14:paraId="571478B7">
      <w:pPr>
        <w:spacing w:before="0" w:line="352" w:lineRule="auto"/>
        <w:ind w:left="-7" w:right="5340" w:firstLine="0"/>
        <w:jc w:val="left"/>
        <w:rPr>
          <w:sz w:val="16"/>
        </w:rPr>
      </w:pPr>
      <w:r>
        <w:br w:type="column"/>
      </w:r>
      <w:r>
        <w:rPr>
          <w:sz w:val="16"/>
        </w:rPr>
        <w:t>endouretrais,</w:t>
      </w:r>
      <w:r>
        <w:rPr>
          <w:spacing w:val="2"/>
          <w:sz w:val="16"/>
        </w:rPr>
        <w:t xml:space="preserve"> </w:t>
      </w:r>
      <w:r>
        <w:rPr>
          <w:sz w:val="16"/>
        </w:rPr>
        <w:t>e</w:t>
      </w:r>
      <w:r>
        <w:rPr>
          <w:spacing w:val="3"/>
          <w:sz w:val="16"/>
        </w:rPr>
        <w:t xml:space="preserve"> </w:t>
      </w:r>
      <w:r>
        <w:rPr>
          <w:sz w:val="16"/>
        </w:rPr>
        <w:t>no</w:t>
      </w:r>
      <w:r>
        <w:rPr>
          <w:spacing w:val="3"/>
          <w:sz w:val="16"/>
        </w:rPr>
        <w:t xml:space="preserve"> </w:t>
      </w:r>
      <w:r>
        <w:rPr>
          <w:sz w:val="16"/>
        </w:rPr>
        <w:t>tratamento</w:t>
      </w:r>
      <w:r>
        <w:rPr>
          <w:spacing w:val="3"/>
          <w:sz w:val="16"/>
        </w:rPr>
        <w:t xml:space="preserve"> </w:t>
      </w:r>
      <w:r>
        <w:rPr>
          <w:sz w:val="16"/>
        </w:rPr>
        <w:t>sintomático</w:t>
      </w:r>
      <w:r>
        <w:rPr>
          <w:spacing w:val="3"/>
          <w:sz w:val="16"/>
        </w:rPr>
        <w:t xml:space="preserve"> </w:t>
      </w:r>
      <w:r>
        <w:rPr>
          <w:sz w:val="16"/>
        </w:rPr>
        <w:t>da</w:t>
      </w:r>
      <w:r>
        <w:rPr>
          <w:spacing w:val="3"/>
          <w:sz w:val="16"/>
        </w:rPr>
        <w:t xml:space="preserve"> </w:t>
      </w:r>
      <w:r>
        <w:rPr>
          <w:sz w:val="16"/>
        </w:rPr>
        <w:t>dor</w:t>
      </w:r>
      <w:r>
        <w:rPr>
          <w:spacing w:val="3"/>
          <w:sz w:val="16"/>
        </w:rPr>
        <w:t xml:space="preserve"> </w:t>
      </w:r>
      <w:r>
        <w:rPr>
          <w:sz w:val="16"/>
        </w:rPr>
        <w:t>em</w:t>
      </w:r>
      <w:r>
        <w:rPr>
          <w:spacing w:val="3"/>
          <w:sz w:val="16"/>
        </w:rPr>
        <w:t xml:space="preserve"> </w:t>
      </w:r>
      <w:r>
        <w:rPr>
          <w:sz w:val="16"/>
        </w:rPr>
        <w:t>conexão</w:t>
      </w:r>
      <w:r>
        <w:rPr>
          <w:spacing w:val="-37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cistite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uretrite.</w:t>
      </w:r>
    </w:p>
    <w:p w14:paraId="74F991EE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418" w:space="40"/>
            <w:col w:w="9282"/>
          </w:cols>
        </w:sectPr>
      </w:pPr>
    </w:p>
    <w:p w14:paraId="3831DF45">
      <w:pPr>
        <w:tabs>
          <w:tab w:val="left" w:pos="674"/>
        </w:tabs>
        <w:spacing w:before="221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17931</w:t>
      </w:r>
    </w:p>
    <w:p w14:paraId="1930D339">
      <w:pPr>
        <w:tabs>
          <w:tab w:val="left" w:pos="2423"/>
          <w:tab w:val="left" w:pos="3382"/>
        </w:tabs>
        <w:spacing w:before="86" w:line="352" w:lineRule="auto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FORMA   </w:t>
      </w:r>
      <w:r>
        <w:rPr>
          <w:spacing w:val="35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INJETAVEL,</w:t>
      </w:r>
      <w:r>
        <w:rPr>
          <w:spacing w:val="-10"/>
          <w:sz w:val="16"/>
        </w:rPr>
        <w:t xml:space="preserve"> </w:t>
      </w:r>
      <w:r>
        <w:rPr>
          <w:sz w:val="16"/>
        </w:rPr>
        <w:t>Anestésico</w:t>
      </w:r>
      <w:r>
        <w:rPr>
          <w:spacing w:val="3"/>
          <w:sz w:val="16"/>
        </w:rPr>
        <w:t xml:space="preserve"> </w:t>
      </w:r>
      <w:r>
        <w:rPr>
          <w:sz w:val="16"/>
        </w:rPr>
        <w:t>local</w:t>
      </w:r>
      <w:r>
        <w:rPr>
          <w:spacing w:val="2"/>
          <w:sz w:val="16"/>
        </w:rPr>
        <w:t xml:space="preserve"> </w:t>
      </w:r>
      <w:r>
        <w:rPr>
          <w:sz w:val="16"/>
        </w:rPr>
        <w:t>indicado</w:t>
      </w:r>
      <w:r>
        <w:rPr>
          <w:spacing w:val="2"/>
          <w:sz w:val="16"/>
        </w:rPr>
        <w:t xml:space="preserve"> </w:t>
      </w:r>
      <w:r>
        <w:rPr>
          <w:sz w:val="16"/>
        </w:rPr>
        <w:t>para</w:t>
      </w:r>
      <w:r>
        <w:rPr>
          <w:spacing w:val="2"/>
          <w:sz w:val="16"/>
        </w:rPr>
        <w:t xml:space="preserve"> </w:t>
      </w:r>
      <w:r>
        <w:rPr>
          <w:sz w:val="16"/>
        </w:rPr>
        <w:t>anestesia</w:t>
      </w:r>
      <w:r>
        <w:rPr>
          <w:spacing w:val="2"/>
          <w:sz w:val="16"/>
        </w:rPr>
        <w:t xml:space="preserve"> </w:t>
      </w:r>
      <w:r>
        <w:rPr>
          <w:sz w:val="16"/>
        </w:rPr>
        <w:t>local</w:t>
      </w:r>
      <w:r>
        <w:rPr>
          <w:spacing w:val="2"/>
          <w:sz w:val="16"/>
        </w:rPr>
        <w:t xml:space="preserve"> </w:t>
      </w:r>
      <w:r>
        <w:rPr>
          <w:sz w:val="16"/>
        </w:rPr>
        <w:t>em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5"/>
          <w:sz w:val="16"/>
        </w:rPr>
        <w:t xml:space="preserve"> </w:t>
      </w:r>
      <w:r>
        <w:rPr>
          <w:sz w:val="16"/>
        </w:rPr>
        <w:t>/</w:t>
      </w:r>
      <w:r>
        <w:rPr>
          <w:spacing w:val="26"/>
          <w:sz w:val="16"/>
        </w:rPr>
        <w:t xml:space="preserve"> </w:t>
      </w:r>
      <w:r>
        <w:rPr>
          <w:sz w:val="16"/>
        </w:rPr>
        <w:t>DOSAGEM:</w:t>
      </w:r>
      <w:r>
        <w:rPr>
          <w:spacing w:val="26"/>
          <w:sz w:val="16"/>
        </w:rPr>
        <w:t xml:space="preserve"> </w:t>
      </w:r>
      <w:r>
        <w:rPr>
          <w:sz w:val="16"/>
        </w:rPr>
        <w:t>20,</w:t>
      </w:r>
      <w:r>
        <w:rPr>
          <w:spacing w:val="26"/>
          <w:sz w:val="16"/>
        </w:rPr>
        <w:t xml:space="preserve"> </w:t>
      </w:r>
      <w:r>
        <w:rPr>
          <w:sz w:val="16"/>
        </w:rPr>
        <w:t>UNIDADE:</w:t>
      </w:r>
      <w:r>
        <w:rPr>
          <w:spacing w:val="26"/>
          <w:sz w:val="16"/>
        </w:rPr>
        <w:t xml:space="preserve"> </w:t>
      </w:r>
      <w:r>
        <w:rPr>
          <w:sz w:val="16"/>
        </w:rPr>
        <w:t>MG/ML,</w:t>
      </w:r>
      <w:r>
        <w:rPr>
          <w:spacing w:val="-8"/>
          <w:sz w:val="16"/>
        </w:rPr>
        <w:t xml:space="preserve"> </w:t>
      </w:r>
      <w:r>
        <w:rPr>
          <w:sz w:val="16"/>
        </w:rPr>
        <w:t>odontologia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pequenas</w:t>
      </w:r>
      <w:r>
        <w:rPr>
          <w:spacing w:val="-1"/>
          <w:sz w:val="16"/>
        </w:rPr>
        <w:t xml:space="preserve"> </w:t>
      </w:r>
      <w:r>
        <w:rPr>
          <w:sz w:val="16"/>
        </w:rPr>
        <w:t>cirurgias.</w:t>
      </w:r>
    </w:p>
    <w:p w14:paraId="7281207D">
      <w:pPr>
        <w:spacing w:before="0" w:line="183" w:lineRule="exact"/>
        <w:ind w:left="161" w:right="0" w:firstLine="0"/>
        <w:jc w:val="left"/>
        <w:rPr>
          <w:sz w:val="16"/>
        </w:rPr>
      </w:pPr>
      <w:r>
        <w:rPr>
          <w:spacing w:val="-1"/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20ML,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APRESENTACAO:</w:t>
      </w:r>
      <w:r>
        <w:rPr>
          <w:spacing w:val="2"/>
          <w:sz w:val="16"/>
        </w:rPr>
        <w:t xml:space="preserve"> </w:t>
      </w:r>
      <w:r>
        <w:rPr>
          <w:sz w:val="16"/>
        </w:rPr>
        <w:t>FRASCO-AMPOLA</w:t>
      </w:r>
    </w:p>
    <w:p w14:paraId="3120621B">
      <w:pPr>
        <w:spacing w:before="221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19500</w:t>
      </w:r>
    </w:p>
    <w:p w14:paraId="3EE75F71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14" w:space="61"/>
            <w:col w:w="8220" w:space="40"/>
            <w:col w:w="5305"/>
          </w:cols>
        </w:sectPr>
      </w:pPr>
    </w:p>
    <w:p w14:paraId="0498C1B9">
      <w:pPr>
        <w:tabs>
          <w:tab w:val="left" w:pos="674"/>
        </w:tabs>
        <w:spacing w:before="926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58235</w:t>
      </w:r>
    </w:p>
    <w:p w14:paraId="0583AA9A">
      <w:pPr>
        <w:tabs>
          <w:tab w:val="left" w:pos="2041"/>
          <w:tab w:val="left" w:pos="3382"/>
        </w:tabs>
        <w:spacing w:before="521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pacing w:val="-2"/>
          <w:sz w:val="16"/>
        </w:rPr>
        <w:t xml:space="preserve">PRINCIPIO ATIVO: METOPROLOL </w:t>
      </w:r>
      <w:r>
        <w:rPr>
          <w:spacing w:val="-1"/>
          <w:sz w:val="16"/>
        </w:rPr>
        <w:t>TARTARATO, 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  <w:r>
        <w:rPr>
          <w:spacing w:val="-38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1,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-37"/>
          <w:sz w:val="16"/>
        </w:rPr>
        <w:t xml:space="preserve"> </w:t>
      </w:r>
      <w:r>
        <w:rPr>
          <w:sz w:val="16"/>
        </w:rPr>
        <w:t>VOLUME: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1"/>
          <w:sz w:val="16"/>
        </w:rPr>
        <w:t xml:space="preserve"> </w:t>
      </w:r>
      <w:r>
        <w:rPr>
          <w:sz w:val="16"/>
        </w:rPr>
        <w:t>ML,</w:t>
      </w:r>
      <w:r>
        <w:rPr>
          <w:spacing w:val="-1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4135A613">
      <w:pPr>
        <w:spacing w:before="116" w:line="352" w:lineRule="auto"/>
        <w:ind w:left="-8" w:right="5342" w:firstLine="0"/>
        <w:jc w:val="both"/>
        <w:rPr>
          <w:sz w:val="16"/>
        </w:rPr>
      </w:pPr>
      <w:r>
        <w:br w:type="column"/>
      </w:r>
      <w:r>
        <w:rPr>
          <w:sz w:val="16"/>
        </w:rPr>
        <w:t>Indicado</w:t>
      </w:r>
      <w:r>
        <w:rPr>
          <w:spacing w:val="23"/>
          <w:sz w:val="16"/>
        </w:rPr>
        <w:t xml:space="preserve"> </w:t>
      </w:r>
      <w:r>
        <w:rPr>
          <w:sz w:val="16"/>
        </w:rPr>
        <w:t>para</w:t>
      </w:r>
      <w:r>
        <w:rPr>
          <w:spacing w:val="24"/>
          <w:sz w:val="16"/>
        </w:rPr>
        <w:t xml:space="preserve"> </w:t>
      </w:r>
      <w:r>
        <w:rPr>
          <w:sz w:val="16"/>
        </w:rPr>
        <w:t>tratamento</w:t>
      </w:r>
      <w:r>
        <w:rPr>
          <w:spacing w:val="24"/>
          <w:sz w:val="16"/>
        </w:rPr>
        <w:t xml:space="preserve"> </w:t>
      </w:r>
      <w:r>
        <w:rPr>
          <w:sz w:val="16"/>
        </w:rPr>
        <w:t>da</w:t>
      </w:r>
      <w:r>
        <w:rPr>
          <w:spacing w:val="24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24"/>
          <w:sz w:val="16"/>
        </w:rPr>
        <w:t xml:space="preserve"> </w:t>
      </w:r>
      <w:r>
        <w:rPr>
          <w:sz w:val="16"/>
        </w:rPr>
        <w:t>arterial;</w:t>
      </w:r>
      <w:r>
        <w:rPr>
          <w:spacing w:val="24"/>
          <w:sz w:val="16"/>
        </w:rPr>
        <w:t xml:space="preserve"> </w:t>
      </w:r>
      <w:r>
        <w:rPr>
          <w:sz w:val="16"/>
        </w:rPr>
        <w:t>na</w:t>
      </w:r>
      <w:r>
        <w:rPr>
          <w:spacing w:val="23"/>
          <w:sz w:val="16"/>
        </w:rPr>
        <w:t xml:space="preserve"> </w:t>
      </w:r>
      <w:r>
        <w:rPr>
          <w:sz w:val="16"/>
        </w:rPr>
        <w:t>angina</w:t>
      </w:r>
      <w:r>
        <w:rPr>
          <w:spacing w:val="-37"/>
          <w:sz w:val="16"/>
        </w:rPr>
        <w:t xml:space="preserve"> </w:t>
      </w:r>
      <w:r>
        <w:rPr>
          <w:sz w:val="16"/>
        </w:rPr>
        <w:t>do peito; como adjuvante na terapia da insuficiência cardíaca</w:t>
      </w:r>
      <w:r>
        <w:rPr>
          <w:spacing w:val="-37"/>
          <w:sz w:val="16"/>
        </w:rPr>
        <w:t xml:space="preserve"> </w:t>
      </w:r>
      <w:r>
        <w:rPr>
          <w:sz w:val="16"/>
        </w:rPr>
        <w:t>crônica</w:t>
      </w:r>
      <w:r>
        <w:rPr>
          <w:spacing w:val="32"/>
          <w:sz w:val="16"/>
        </w:rPr>
        <w:t xml:space="preserve"> </w:t>
      </w:r>
      <w:r>
        <w:rPr>
          <w:sz w:val="16"/>
        </w:rPr>
        <w:t>sintomática,</w:t>
      </w:r>
      <w:r>
        <w:rPr>
          <w:spacing w:val="33"/>
          <w:sz w:val="16"/>
        </w:rPr>
        <w:t xml:space="preserve"> </w:t>
      </w:r>
      <w:r>
        <w:rPr>
          <w:sz w:val="16"/>
        </w:rPr>
        <w:t>leve</w:t>
      </w:r>
      <w:r>
        <w:rPr>
          <w:spacing w:val="33"/>
          <w:sz w:val="16"/>
        </w:rPr>
        <w:t xml:space="preserve"> </w:t>
      </w:r>
      <w:r>
        <w:rPr>
          <w:sz w:val="16"/>
        </w:rPr>
        <w:t>a</w:t>
      </w:r>
      <w:r>
        <w:rPr>
          <w:spacing w:val="33"/>
          <w:sz w:val="16"/>
        </w:rPr>
        <w:t xml:space="preserve"> </w:t>
      </w:r>
      <w:r>
        <w:rPr>
          <w:sz w:val="16"/>
        </w:rPr>
        <w:t>grave;</w:t>
      </w:r>
      <w:r>
        <w:rPr>
          <w:spacing w:val="33"/>
          <w:sz w:val="16"/>
        </w:rPr>
        <w:t xml:space="preserve"> </w:t>
      </w:r>
      <w:r>
        <w:rPr>
          <w:sz w:val="16"/>
        </w:rPr>
        <w:t>nas</w:t>
      </w:r>
      <w:r>
        <w:rPr>
          <w:spacing w:val="33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33"/>
          <w:sz w:val="16"/>
        </w:rPr>
        <w:t xml:space="preserve"> </w:t>
      </w:r>
      <w:r>
        <w:rPr>
          <w:sz w:val="16"/>
        </w:rPr>
        <w:t>do</w:t>
      </w:r>
      <w:r>
        <w:rPr>
          <w:spacing w:val="33"/>
          <w:sz w:val="16"/>
        </w:rPr>
        <w:t xml:space="preserve"> </w:t>
      </w:r>
      <w:r>
        <w:rPr>
          <w:sz w:val="16"/>
        </w:rPr>
        <w:t>ritmo</w:t>
      </w:r>
    </w:p>
    <w:p w14:paraId="3BB615DE">
      <w:pPr>
        <w:tabs>
          <w:tab w:val="left" w:pos="955"/>
          <w:tab w:val="left" w:pos="1940"/>
          <w:tab w:val="left" w:pos="3227"/>
        </w:tabs>
        <w:spacing w:before="0" w:line="352" w:lineRule="auto"/>
        <w:ind w:left="-8" w:right="5070" w:firstLine="0"/>
        <w:jc w:val="left"/>
        <w:rPr>
          <w:sz w:val="16"/>
        </w:rPr>
      </w:pPr>
      <w:r>
        <w:rPr>
          <w:sz w:val="16"/>
        </w:rPr>
        <w:t>cardíaco,</w:t>
      </w:r>
      <w:r>
        <w:rPr>
          <w:sz w:val="16"/>
        </w:rPr>
        <w:tab/>
      </w:r>
      <w:r>
        <w:rPr>
          <w:sz w:val="16"/>
        </w:rPr>
        <w:t>incluindo</w:t>
      </w:r>
      <w:r>
        <w:rPr>
          <w:sz w:val="16"/>
        </w:rPr>
        <w:tab/>
      </w:r>
      <w:r>
        <w:rPr>
          <w:sz w:val="16"/>
        </w:rPr>
        <w:t>especialmente</w:t>
      </w:r>
      <w:r>
        <w:rPr>
          <w:sz w:val="16"/>
        </w:rPr>
        <w:tab/>
      </w:r>
      <w:r>
        <w:rPr>
          <w:spacing w:val="-2"/>
          <w:sz w:val="16"/>
        </w:rPr>
        <w:t xml:space="preserve">taquicardia </w:t>
      </w:r>
      <w:r>
        <w:rPr>
          <w:spacing w:val="-1"/>
          <w:sz w:val="16"/>
        </w:rPr>
        <w:t>800</w:t>
      </w:r>
      <w:r>
        <w:rPr>
          <w:spacing w:val="-37"/>
          <w:sz w:val="16"/>
        </w:rPr>
        <w:t xml:space="preserve"> </w:t>
      </w:r>
      <w:r>
        <w:rPr>
          <w:sz w:val="16"/>
        </w:rPr>
        <w:t>supraventricular;</w:t>
      </w:r>
      <w:r>
        <w:rPr>
          <w:spacing w:val="22"/>
          <w:sz w:val="16"/>
        </w:rPr>
        <w:t xml:space="preserve"> </w:t>
      </w:r>
      <w:r>
        <w:rPr>
          <w:sz w:val="16"/>
        </w:rPr>
        <w:t>no</w:t>
      </w:r>
      <w:r>
        <w:rPr>
          <w:spacing w:val="22"/>
          <w:sz w:val="16"/>
        </w:rPr>
        <w:t xml:space="preserve"> </w:t>
      </w:r>
      <w:r>
        <w:rPr>
          <w:sz w:val="16"/>
        </w:rPr>
        <w:t>tratamento</w:t>
      </w:r>
      <w:r>
        <w:rPr>
          <w:spacing w:val="22"/>
          <w:sz w:val="16"/>
        </w:rPr>
        <w:t xml:space="preserve"> </w:t>
      </w:r>
      <w:r>
        <w:rPr>
          <w:sz w:val="16"/>
        </w:rPr>
        <w:t>de</w:t>
      </w:r>
      <w:r>
        <w:rPr>
          <w:spacing w:val="22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22"/>
          <w:sz w:val="16"/>
        </w:rPr>
        <w:t xml:space="preserve"> </w:t>
      </w:r>
      <w:r>
        <w:rPr>
          <w:sz w:val="16"/>
        </w:rPr>
        <w:t>após</w:t>
      </w:r>
      <w:r>
        <w:rPr>
          <w:spacing w:val="22"/>
          <w:sz w:val="16"/>
        </w:rPr>
        <w:t xml:space="preserve"> </w:t>
      </w:r>
      <w:r>
        <w:rPr>
          <w:sz w:val="16"/>
        </w:rPr>
        <w:t>infarto</w:t>
      </w:r>
    </w:p>
    <w:p w14:paraId="1315EDF5">
      <w:pPr>
        <w:spacing w:before="0" w:line="352" w:lineRule="auto"/>
        <w:ind w:left="-8" w:right="5070" w:firstLine="0"/>
        <w:jc w:val="left"/>
        <w:rPr>
          <w:sz w:val="16"/>
        </w:rPr>
      </w:pPr>
      <w:r>
        <w:rPr>
          <w:sz w:val="16"/>
        </w:rPr>
        <w:t>do</w:t>
      </w:r>
      <w:r>
        <w:rPr>
          <w:spacing w:val="35"/>
          <w:sz w:val="16"/>
        </w:rPr>
        <w:t xml:space="preserve"> </w:t>
      </w:r>
      <w:r>
        <w:rPr>
          <w:sz w:val="16"/>
        </w:rPr>
        <w:t>miocárdio;</w:t>
      </w:r>
      <w:r>
        <w:rPr>
          <w:spacing w:val="35"/>
          <w:sz w:val="16"/>
        </w:rPr>
        <w:t xml:space="preserve"> </w:t>
      </w:r>
      <w:r>
        <w:rPr>
          <w:sz w:val="16"/>
        </w:rPr>
        <w:t>nas</w:t>
      </w:r>
      <w:r>
        <w:rPr>
          <w:spacing w:val="35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35"/>
          <w:sz w:val="16"/>
        </w:rPr>
        <w:t xml:space="preserve"> </w:t>
      </w:r>
      <w:r>
        <w:rPr>
          <w:sz w:val="16"/>
        </w:rPr>
        <w:t>cardíacas</w:t>
      </w:r>
      <w:r>
        <w:rPr>
          <w:spacing w:val="35"/>
          <w:sz w:val="16"/>
        </w:rPr>
        <w:t xml:space="preserve"> </w:t>
      </w:r>
      <w:r>
        <w:rPr>
          <w:sz w:val="16"/>
        </w:rPr>
        <w:t>funcionais</w:t>
      </w:r>
      <w:r>
        <w:rPr>
          <w:spacing w:val="35"/>
          <w:sz w:val="16"/>
        </w:rPr>
        <w:t xml:space="preserve"> </w:t>
      </w:r>
      <w:r>
        <w:rPr>
          <w:sz w:val="16"/>
        </w:rPr>
        <w:t>com</w:t>
      </w:r>
      <w:r>
        <w:rPr>
          <w:spacing w:val="-37"/>
          <w:sz w:val="16"/>
        </w:rPr>
        <w:t xml:space="preserve"> </w:t>
      </w:r>
      <w:r>
        <w:rPr>
          <w:sz w:val="16"/>
        </w:rPr>
        <w:t>palpitações;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1"/>
          <w:sz w:val="16"/>
        </w:rPr>
        <w:t xml:space="preserve"> </w:t>
      </w:r>
      <w:r>
        <w:rPr>
          <w:sz w:val="16"/>
        </w:rPr>
        <w:t>prevenção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crises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enxaqueca.</w:t>
      </w:r>
    </w:p>
    <w:p w14:paraId="5E94D3E6">
      <w:pPr>
        <w:spacing w:before="26" w:line="352" w:lineRule="auto"/>
        <w:ind w:left="-8" w:right="5342" w:firstLine="0"/>
        <w:jc w:val="both"/>
        <w:rPr>
          <w:sz w:val="16"/>
        </w:rPr>
      </w:pPr>
      <w:r>
        <w:rPr>
          <w:sz w:val="16"/>
        </w:rPr>
        <w:t>Medicamento</w:t>
      </w:r>
      <w:r>
        <w:rPr>
          <w:spacing w:val="11"/>
          <w:sz w:val="16"/>
        </w:rPr>
        <w:t xml:space="preserve"> </w:t>
      </w:r>
      <w:r>
        <w:rPr>
          <w:sz w:val="16"/>
        </w:rPr>
        <w:t>que</w:t>
      </w:r>
      <w:r>
        <w:rPr>
          <w:spacing w:val="11"/>
          <w:sz w:val="16"/>
        </w:rPr>
        <w:t xml:space="preserve"> </w:t>
      </w:r>
      <w:r>
        <w:rPr>
          <w:sz w:val="16"/>
        </w:rPr>
        <w:t>atua</w:t>
      </w:r>
      <w:r>
        <w:rPr>
          <w:spacing w:val="11"/>
          <w:sz w:val="16"/>
        </w:rPr>
        <w:t xml:space="preserve"> </w:t>
      </w:r>
      <w:r>
        <w:rPr>
          <w:sz w:val="16"/>
        </w:rPr>
        <w:t>como</w:t>
      </w:r>
      <w:r>
        <w:rPr>
          <w:spacing w:val="11"/>
          <w:sz w:val="16"/>
        </w:rPr>
        <w:t xml:space="preserve"> </w:t>
      </w:r>
      <w:r>
        <w:rPr>
          <w:sz w:val="16"/>
        </w:rPr>
        <w:t>estimulante</w:t>
      </w:r>
      <w:r>
        <w:rPr>
          <w:spacing w:val="11"/>
          <w:sz w:val="16"/>
        </w:rPr>
        <w:t xml:space="preserve"> </w:t>
      </w:r>
      <w:r>
        <w:rPr>
          <w:sz w:val="16"/>
        </w:rPr>
        <w:t>do</w:t>
      </w:r>
      <w:r>
        <w:rPr>
          <w:spacing w:val="11"/>
          <w:sz w:val="16"/>
        </w:rPr>
        <w:t xml:space="preserve"> </w:t>
      </w:r>
      <w:r>
        <w:rPr>
          <w:sz w:val="16"/>
        </w:rPr>
        <w:t>débito</w:t>
      </w:r>
      <w:r>
        <w:rPr>
          <w:spacing w:val="11"/>
          <w:sz w:val="16"/>
        </w:rPr>
        <w:t xml:space="preserve"> </w:t>
      </w:r>
      <w:r>
        <w:rPr>
          <w:sz w:val="16"/>
        </w:rPr>
        <w:t>cardíaco</w:t>
      </w:r>
      <w:r>
        <w:rPr>
          <w:spacing w:val="-37"/>
          <w:sz w:val="16"/>
        </w:rPr>
        <w:t xml:space="preserve"> </w:t>
      </w:r>
      <w:r>
        <w:rPr>
          <w:sz w:val="16"/>
        </w:rPr>
        <w:t>e para reduzir as necessidades de oxigênio do miocárdio na</w:t>
      </w:r>
      <w:r>
        <w:rPr>
          <w:spacing w:val="1"/>
          <w:sz w:val="16"/>
        </w:rPr>
        <w:t xml:space="preserve"> </w:t>
      </w:r>
      <w:r>
        <w:rPr>
          <w:sz w:val="16"/>
        </w:rPr>
        <w:t>insuficiência</w:t>
      </w:r>
      <w:r>
        <w:rPr>
          <w:spacing w:val="1"/>
          <w:sz w:val="16"/>
        </w:rPr>
        <w:t xml:space="preserve"> </w:t>
      </w:r>
      <w:r>
        <w:rPr>
          <w:sz w:val="16"/>
        </w:rPr>
        <w:t>cardíaca</w:t>
      </w:r>
      <w:r>
        <w:rPr>
          <w:spacing w:val="1"/>
          <w:sz w:val="16"/>
        </w:rPr>
        <w:t xml:space="preserve"> </w:t>
      </w:r>
      <w:r>
        <w:rPr>
          <w:sz w:val="16"/>
        </w:rPr>
        <w:t>secundária</w:t>
      </w:r>
      <w:r>
        <w:rPr>
          <w:spacing w:val="1"/>
          <w:sz w:val="16"/>
        </w:rPr>
        <w:t xml:space="preserve"> </w:t>
      </w:r>
      <w:r>
        <w:rPr>
          <w:sz w:val="16"/>
        </w:rPr>
        <w:t>ao</w:t>
      </w:r>
      <w:r>
        <w:rPr>
          <w:spacing w:val="1"/>
          <w:sz w:val="16"/>
        </w:rPr>
        <w:t xml:space="preserve"> </w:t>
      </w:r>
      <w:r>
        <w:rPr>
          <w:sz w:val="16"/>
        </w:rPr>
        <w:t>infarto</w:t>
      </w:r>
      <w:r>
        <w:rPr>
          <w:spacing w:val="1"/>
          <w:sz w:val="16"/>
        </w:rPr>
        <w:t xml:space="preserve"> </w:t>
      </w:r>
      <w:r>
        <w:rPr>
          <w:sz w:val="16"/>
        </w:rPr>
        <w:t>agudo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miocárdio,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doença</w:t>
      </w:r>
      <w:r>
        <w:rPr>
          <w:spacing w:val="1"/>
          <w:sz w:val="16"/>
        </w:rPr>
        <w:t xml:space="preserve"> </w:t>
      </w:r>
      <w:r>
        <w:rPr>
          <w:sz w:val="16"/>
        </w:rPr>
        <w:t>valvular</w:t>
      </w:r>
      <w:r>
        <w:rPr>
          <w:spacing w:val="1"/>
          <w:sz w:val="16"/>
        </w:rPr>
        <w:t xml:space="preserve"> </w:t>
      </w:r>
      <w:r>
        <w:rPr>
          <w:sz w:val="16"/>
        </w:rPr>
        <w:t>mitral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aórtica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cardiomiopatia,</w:t>
      </w:r>
      <w:r>
        <w:rPr>
          <w:spacing w:val="28"/>
          <w:sz w:val="16"/>
        </w:rPr>
        <w:t xml:space="preserve"> </w:t>
      </w:r>
      <w:r>
        <w:rPr>
          <w:sz w:val="16"/>
        </w:rPr>
        <w:t>incluindo</w:t>
      </w:r>
      <w:r>
        <w:rPr>
          <w:spacing w:val="29"/>
          <w:sz w:val="16"/>
        </w:rPr>
        <w:t xml:space="preserve"> </w:t>
      </w:r>
      <w:r>
        <w:rPr>
          <w:sz w:val="16"/>
        </w:rPr>
        <w:t>tratamento</w:t>
      </w:r>
      <w:r>
        <w:rPr>
          <w:spacing w:val="29"/>
          <w:sz w:val="16"/>
        </w:rPr>
        <w:t xml:space="preserve"> </w:t>
      </w:r>
      <w:r>
        <w:rPr>
          <w:sz w:val="16"/>
        </w:rPr>
        <w:t>intra</w:t>
      </w:r>
      <w:r>
        <w:rPr>
          <w:spacing w:val="29"/>
          <w:sz w:val="16"/>
        </w:rPr>
        <w:t xml:space="preserve"> </w:t>
      </w:r>
      <w:r>
        <w:rPr>
          <w:sz w:val="16"/>
        </w:rPr>
        <w:t>e</w:t>
      </w:r>
      <w:r>
        <w:rPr>
          <w:spacing w:val="29"/>
          <w:sz w:val="16"/>
        </w:rPr>
        <w:t xml:space="preserve"> </w:t>
      </w:r>
      <w:r>
        <w:rPr>
          <w:sz w:val="16"/>
        </w:rPr>
        <w:t>pós-operatório</w:t>
      </w:r>
      <w:r>
        <w:rPr>
          <w:spacing w:val="-38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pacientes</w:t>
      </w:r>
      <w:r>
        <w:rPr>
          <w:spacing w:val="1"/>
          <w:sz w:val="16"/>
        </w:rPr>
        <w:t xml:space="preserve"> </w:t>
      </w:r>
      <w:r>
        <w:rPr>
          <w:sz w:val="16"/>
        </w:rPr>
        <w:t>submetidos</w:t>
      </w:r>
      <w:r>
        <w:rPr>
          <w:spacing w:val="1"/>
          <w:sz w:val="16"/>
        </w:rPr>
        <w:t xml:space="preserve"> </w:t>
      </w:r>
      <w:r>
        <w:rPr>
          <w:sz w:val="16"/>
        </w:rPr>
        <w:t>à</w:t>
      </w:r>
      <w:r>
        <w:rPr>
          <w:spacing w:val="1"/>
          <w:sz w:val="16"/>
        </w:rPr>
        <w:t xml:space="preserve"> </w:t>
      </w:r>
      <w:r>
        <w:rPr>
          <w:sz w:val="16"/>
        </w:rPr>
        <w:t>cirurgia</w:t>
      </w:r>
      <w:r>
        <w:rPr>
          <w:spacing w:val="1"/>
          <w:sz w:val="16"/>
        </w:rPr>
        <w:t xml:space="preserve"> </w:t>
      </w:r>
      <w:r>
        <w:rPr>
          <w:sz w:val="16"/>
        </w:rPr>
        <w:t>cardíaca;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redução</w:t>
      </w:r>
      <w:r>
        <w:rPr>
          <w:spacing w:val="1"/>
          <w:sz w:val="16"/>
        </w:rPr>
        <w:t xml:space="preserve"> </w:t>
      </w:r>
      <w:r>
        <w:rPr>
          <w:sz w:val="16"/>
        </w:rPr>
        <w:t>rápida</w:t>
      </w:r>
      <w:r>
        <w:rPr>
          <w:spacing w:val="10"/>
          <w:sz w:val="16"/>
        </w:rPr>
        <w:t xml:space="preserve"> </w:t>
      </w:r>
      <w:r>
        <w:rPr>
          <w:sz w:val="16"/>
        </w:rPr>
        <w:t>e</w:t>
      </w:r>
      <w:r>
        <w:rPr>
          <w:spacing w:val="10"/>
          <w:sz w:val="16"/>
        </w:rPr>
        <w:t xml:space="preserve"> </w:t>
      </w:r>
      <w:r>
        <w:rPr>
          <w:sz w:val="16"/>
        </w:rPr>
        <w:t>eficaz</w:t>
      </w:r>
      <w:r>
        <w:rPr>
          <w:spacing w:val="10"/>
          <w:sz w:val="16"/>
        </w:rPr>
        <w:t xml:space="preserve"> </w:t>
      </w:r>
      <w:r>
        <w:rPr>
          <w:sz w:val="16"/>
        </w:rPr>
        <w:t>da</w:t>
      </w:r>
      <w:r>
        <w:rPr>
          <w:spacing w:val="11"/>
          <w:sz w:val="16"/>
        </w:rPr>
        <w:t xml:space="preserve"> </w:t>
      </w:r>
      <w:r>
        <w:rPr>
          <w:sz w:val="16"/>
        </w:rPr>
        <w:t>pressão</w:t>
      </w:r>
      <w:r>
        <w:rPr>
          <w:spacing w:val="10"/>
          <w:sz w:val="16"/>
        </w:rPr>
        <w:t xml:space="preserve"> </w:t>
      </w:r>
      <w:r>
        <w:rPr>
          <w:sz w:val="16"/>
        </w:rPr>
        <w:t>sangüínea</w:t>
      </w:r>
      <w:r>
        <w:rPr>
          <w:spacing w:val="10"/>
          <w:sz w:val="16"/>
        </w:rPr>
        <w:t xml:space="preserve"> </w:t>
      </w:r>
      <w:r>
        <w:rPr>
          <w:sz w:val="16"/>
        </w:rPr>
        <w:t>em</w:t>
      </w:r>
      <w:r>
        <w:rPr>
          <w:spacing w:val="11"/>
          <w:sz w:val="16"/>
        </w:rPr>
        <w:t xml:space="preserve"> </w:t>
      </w:r>
      <w:r>
        <w:rPr>
          <w:sz w:val="16"/>
        </w:rPr>
        <w:t>crises</w:t>
      </w:r>
      <w:r>
        <w:rPr>
          <w:spacing w:val="10"/>
          <w:sz w:val="16"/>
        </w:rPr>
        <w:t xml:space="preserve"> </w:t>
      </w:r>
      <w:r>
        <w:rPr>
          <w:sz w:val="16"/>
        </w:rPr>
        <w:t>hipertensivas</w:t>
      </w:r>
    </w:p>
    <w:p w14:paraId="7CB06ADF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14" w:space="61"/>
            <w:col w:w="4242" w:space="40"/>
            <w:col w:w="9283"/>
          </w:cols>
        </w:sectPr>
      </w:pPr>
    </w:p>
    <w:p w14:paraId="76CA1E92">
      <w:pPr>
        <w:pStyle w:val="6"/>
        <w:rPr>
          <w:sz w:val="18"/>
        </w:rPr>
      </w:pPr>
    </w:p>
    <w:p w14:paraId="4DEA22A7">
      <w:pPr>
        <w:pStyle w:val="6"/>
        <w:rPr>
          <w:sz w:val="18"/>
        </w:rPr>
      </w:pPr>
    </w:p>
    <w:p w14:paraId="32175732">
      <w:pPr>
        <w:tabs>
          <w:tab w:val="left" w:pos="674"/>
        </w:tabs>
        <w:spacing w:before="123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85625</w:t>
      </w:r>
    </w:p>
    <w:p w14:paraId="79DDFC73">
      <w:pPr>
        <w:tabs>
          <w:tab w:val="left" w:pos="937"/>
          <w:tab w:val="left" w:pos="1227"/>
          <w:tab w:val="left" w:pos="2447"/>
          <w:tab w:val="left" w:pos="2748"/>
          <w:tab w:val="left" w:pos="2867"/>
          <w:tab w:val="left" w:pos="2999"/>
          <w:tab w:val="left" w:pos="3486"/>
          <w:tab w:val="left" w:pos="4041"/>
        </w:tabs>
        <w:spacing w:before="0" w:line="352" w:lineRule="auto"/>
        <w:ind w:left="161" w:right="4990" w:firstLine="0"/>
        <w:jc w:val="left"/>
        <w:rPr>
          <w:sz w:val="16"/>
        </w:rPr>
      </w:pPr>
      <w:r>
        <w:br w:type="column"/>
      </w:r>
      <w:r>
        <w:rPr>
          <w:sz w:val="16"/>
        </w:rPr>
        <w:t xml:space="preserve">PRINCIPIO    </w:t>
      </w:r>
      <w:r>
        <w:rPr>
          <w:spacing w:val="-3"/>
          <w:sz w:val="16"/>
        </w:rPr>
        <w:t>ATIVO:</w:t>
      </w:r>
      <w:r>
        <w:rPr>
          <w:spacing w:val="52"/>
          <w:sz w:val="16"/>
        </w:rPr>
        <w:t xml:space="preserve">  </w:t>
      </w:r>
      <w:r>
        <w:rPr>
          <w:spacing w:val="-1"/>
          <w:sz w:val="16"/>
        </w:rPr>
        <w:t>NITROPRUSSETO</w:t>
      </w:r>
      <w:r>
        <w:rPr>
          <w:spacing w:val="57"/>
          <w:sz w:val="16"/>
        </w:rPr>
        <w:t xml:space="preserve"> </w:t>
      </w:r>
      <w:r>
        <w:rPr>
          <w:spacing w:val="58"/>
          <w:sz w:val="16"/>
        </w:rPr>
        <w:t xml:space="preserve"> </w:t>
      </w:r>
      <w:r>
        <w:rPr>
          <w:sz w:val="16"/>
        </w:rPr>
        <w:t>DE    SODIO, e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situações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1"/>
          <w:sz w:val="16"/>
        </w:rPr>
        <w:t xml:space="preserve"> </w:t>
      </w:r>
      <w:r>
        <w:rPr>
          <w:sz w:val="16"/>
        </w:rPr>
        <w:t>requerem</w:t>
      </w:r>
      <w:r>
        <w:rPr>
          <w:spacing w:val="1"/>
          <w:sz w:val="16"/>
        </w:rPr>
        <w:t xml:space="preserve"> </w:t>
      </w:r>
      <w:r>
        <w:rPr>
          <w:sz w:val="16"/>
        </w:rPr>
        <w:t>redução</w:t>
      </w:r>
      <w:r>
        <w:rPr>
          <w:spacing w:val="1"/>
          <w:sz w:val="16"/>
        </w:rPr>
        <w:t xml:space="preserve"> </w:t>
      </w:r>
      <w:r>
        <w:rPr>
          <w:sz w:val="16"/>
        </w:rPr>
        <w:t>imediata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40"/>
          <w:sz w:val="16"/>
        </w:rPr>
        <w:t xml:space="preserve"> </w:t>
      </w:r>
      <w:r>
        <w:rPr>
          <w:sz w:val="16"/>
        </w:rPr>
        <w:t>pressão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PO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PARA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pacing w:val="-8"/>
          <w:sz w:val="16"/>
        </w:rPr>
        <w:t xml:space="preserve"> </w:t>
      </w:r>
      <w:r>
        <w:rPr>
          <w:sz w:val="16"/>
        </w:rPr>
        <w:t>sangüínea</w:t>
      </w:r>
      <w:r>
        <w:rPr>
          <w:spacing w:val="7"/>
          <w:sz w:val="16"/>
        </w:rPr>
        <w:t xml:space="preserve"> </w:t>
      </w:r>
      <w:r>
        <w:rPr>
          <w:sz w:val="16"/>
        </w:rPr>
        <w:t>como:</w:t>
      </w:r>
      <w:r>
        <w:rPr>
          <w:spacing w:val="7"/>
          <w:sz w:val="16"/>
        </w:rPr>
        <w:t xml:space="preserve"> </w:t>
      </w:r>
      <w:r>
        <w:rPr>
          <w:sz w:val="16"/>
        </w:rPr>
        <w:t>encefalopatia</w:t>
      </w:r>
      <w:r>
        <w:rPr>
          <w:spacing w:val="7"/>
          <w:sz w:val="16"/>
        </w:rPr>
        <w:t xml:space="preserve"> </w:t>
      </w:r>
      <w:r>
        <w:rPr>
          <w:sz w:val="16"/>
        </w:rPr>
        <w:t>hipertensiva,</w:t>
      </w:r>
      <w:r>
        <w:rPr>
          <w:spacing w:val="7"/>
          <w:sz w:val="16"/>
        </w:rPr>
        <w:t xml:space="preserve"> </w:t>
      </w:r>
      <w:r>
        <w:rPr>
          <w:sz w:val="16"/>
        </w:rPr>
        <w:t>hemorragia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z w:val="16"/>
        </w:rPr>
        <w:tab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50,</w:t>
      </w:r>
      <w:r>
        <w:rPr>
          <w:spacing w:val="-9"/>
          <w:sz w:val="16"/>
        </w:rPr>
        <w:t xml:space="preserve"> </w:t>
      </w:r>
      <w:r>
        <w:rPr>
          <w:sz w:val="16"/>
        </w:rPr>
        <w:t>cerebral,</w:t>
      </w:r>
      <w:r>
        <w:rPr>
          <w:spacing w:val="19"/>
          <w:sz w:val="16"/>
        </w:rPr>
        <w:t xml:space="preserve"> </w:t>
      </w:r>
      <w:r>
        <w:rPr>
          <w:sz w:val="16"/>
        </w:rPr>
        <w:t>descompensação</w:t>
      </w:r>
      <w:r>
        <w:rPr>
          <w:spacing w:val="19"/>
          <w:sz w:val="16"/>
        </w:rPr>
        <w:t xml:space="preserve"> </w:t>
      </w:r>
      <w:r>
        <w:rPr>
          <w:sz w:val="16"/>
        </w:rPr>
        <w:t>cardíaca</w:t>
      </w:r>
      <w:r>
        <w:rPr>
          <w:spacing w:val="19"/>
          <w:sz w:val="16"/>
        </w:rPr>
        <w:t xml:space="preserve"> </w:t>
      </w:r>
      <w:r>
        <w:rPr>
          <w:sz w:val="16"/>
        </w:rPr>
        <w:t>aguda</w:t>
      </w:r>
      <w:r>
        <w:rPr>
          <w:spacing w:val="18"/>
          <w:sz w:val="16"/>
        </w:rPr>
        <w:t xml:space="preserve"> </w:t>
      </w:r>
      <w:r>
        <w:rPr>
          <w:sz w:val="16"/>
        </w:rPr>
        <w:t>acompanhada</w:t>
      </w:r>
      <w:r>
        <w:rPr>
          <w:spacing w:val="19"/>
          <w:sz w:val="16"/>
        </w:rPr>
        <w:t xml:space="preserve"> </w:t>
      </w:r>
      <w:r>
        <w:rPr>
          <w:sz w:val="16"/>
        </w:rPr>
        <w:t>por</w:t>
      </w:r>
      <w:r>
        <w:rPr>
          <w:spacing w:val="-9"/>
          <w:sz w:val="16"/>
        </w:rPr>
        <w:t xml:space="preserve"> </w:t>
      </w:r>
      <w:r>
        <w:rPr>
          <w:sz w:val="16"/>
        </w:rPr>
        <w:t>1300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39"/>
          <w:sz w:val="16"/>
        </w:rPr>
        <w:t xml:space="preserve"> </w:t>
      </w:r>
      <w:r>
        <w:rPr>
          <w:sz w:val="16"/>
        </w:rPr>
        <w:t>MG,</w:t>
      </w:r>
      <w:r>
        <w:rPr>
          <w:spacing w:val="36"/>
          <w:sz w:val="16"/>
        </w:rPr>
        <w:t xml:space="preserve"> </w:t>
      </w:r>
      <w:r>
        <w:rPr>
          <w:sz w:val="16"/>
        </w:rPr>
        <w:t>VOLUME:</w:t>
      </w:r>
      <w:r>
        <w:rPr>
          <w:spacing w:val="39"/>
          <w:sz w:val="16"/>
        </w:rPr>
        <w:t xml:space="preserve"> </w:t>
      </w:r>
      <w:r>
        <w:rPr>
          <w:sz w:val="16"/>
        </w:rPr>
        <w:t>2ML,</w:t>
      </w:r>
      <w:r>
        <w:rPr>
          <w:spacing w:val="30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edema</w:t>
      </w:r>
      <w:r>
        <w:rPr>
          <w:spacing w:val="35"/>
          <w:sz w:val="16"/>
        </w:rPr>
        <w:t xml:space="preserve"> </w:t>
      </w:r>
      <w:r>
        <w:rPr>
          <w:sz w:val="16"/>
        </w:rPr>
        <w:t>pulmonar,</w:t>
      </w:r>
      <w:r>
        <w:rPr>
          <w:spacing w:val="35"/>
          <w:sz w:val="16"/>
        </w:rPr>
        <w:t xml:space="preserve"> </w:t>
      </w:r>
      <w:r>
        <w:rPr>
          <w:sz w:val="16"/>
        </w:rPr>
        <w:t>aneurisma</w:t>
      </w:r>
      <w:r>
        <w:rPr>
          <w:spacing w:val="35"/>
          <w:sz w:val="16"/>
        </w:rPr>
        <w:t xml:space="preserve"> </w:t>
      </w:r>
      <w:r>
        <w:rPr>
          <w:sz w:val="16"/>
        </w:rPr>
        <w:t>dissecante,</w:t>
      </w:r>
      <w:r>
        <w:rPr>
          <w:spacing w:val="35"/>
          <w:sz w:val="16"/>
        </w:rPr>
        <w:t xml:space="preserve"> </w:t>
      </w:r>
      <w:r>
        <w:rPr>
          <w:sz w:val="16"/>
        </w:rPr>
        <w:t>síndrome</w:t>
      </w:r>
      <w:r>
        <w:rPr>
          <w:spacing w:val="35"/>
          <w:sz w:val="16"/>
        </w:rPr>
        <w:t xml:space="preserve"> </w:t>
      </w:r>
      <w:r>
        <w:rPr>
          <w:sz w:val="16"/>
        </w:rPr>
        <w:t>de</w:t>
      </w:r>
    </w:p>
    <w:p w14:paraId="7D31BADC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114" w:space="61"/>
            <w:col w:w="13565"/>
          </w:cols>
        </w:sectPr>
      </w:pPr>
    </w:p>
    <w:p w14:paraId="6B077A3B">
      <w:pPr>
        <w:spacing w:before="0" w:line="180" w:lineRule="exact"/>
        <w:ind w:left="1337" w:right="0" w:firstLine="0"/>
        <w:jc w:val="left"/>
        <w:rPr>
          <w:sz w:val="16"/>
        </w:rPr>
      </w:pPr>
      <w:r>
        <w:rPr>
          <w:sz w:val="16"/>
        </w:rPr>
        <w:t>AMPOLA</w:t>
      </w:r>
    </w:p>
    <w:p w14:paraId="19E0B811">
      <w:pPr>
        <w:spacing w:before="0" w:line="352" w:lineRule="auto"/>
        <w:ind w:left="1337" w:right="5342" w:firstLine="0"/>
        <w:jc w:val="both"/>
        <w:rPr>
          <w:sz w:val="16"/>
        </w:rPr>
      </w:pPr>
      <w:r>
        <w:br w:type="column"/>
      </w:r>
      <w:r>
        <w:rPr>
          <w:sz w:val="16"/>
        </w:rPr>
        <w:t>sofrimento respiratório idiopático em recém-nascidos, nefrite</w:t>
      </w:r>
      <w:r>
        <w:rPr>
          <w:spacing w:val="-37"/>
          <w:sz w:val="16"/>
        </w:rPr>
        <w:t xml:space="preserve"> </w:t>
      </w:r>
      <w:r>
        <w:rPr>
          <w:sz w:val="16"/>
        </w:rPr>
        <w:t>glomerular aguda, na ressecção cirúrgica de feocromocitoma;</w:t>
      </w:r>
      <w:r>
        <w:rPr>
          <w:spacing w:val="-37"/>
          <w:sz w:val="16"/>
        </w:rPr>
        <w:t xml:space="preserve"> </w:t>
      </w:r>
      <w:r>
        <w:rPr>
          <w:sz w:val="16"/>
        </w:rPr>
        <w:t>atua no espasmo arterial grave e para pronta correção da</w:t>
      </w:r>
      <w:r>
        <w:rPr>
          <w:spacing w:val="1"/>
          <w:sz w:val="16"/>
        </w:rPr>
        <w:t xml:space="preserve"> </w:t>
      </w:r>
      <w:r>
        <w:rPr>
          <w:sz w:val="16"/>
        </w:rPr>
        <w:t>isquemia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vasos</w:t>
      </w:r>
      <w:r>
        <w:rPr>
          <w:spacing w:val="1"/>
          <w:sz w:val="16"/>
        </w:rPr>
        <w:t xml:space="preserve"> </w:t>
      </w:r>
      <w:r>
        <w:rPr>
          <w:sz w:val="16"/>
        </w:rPr>
        <w:t>periféricos</w:t>
      </w:r>
      <w:r>
        <w:rPr>
          <w:spacing w:val="1"/>
          <w:sz w:val="16"/>
        </w:rPr>
        <w:t xml:space="preserve"> </w:t>
      </w:r>
      <w:r>
        <w:rPr>
          <w:sz w:val="16"/>
        </w:rPr>
        <w:t>provenientes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envenenamento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drogas</w:t>
      </w:r>
      <w:r>
        <w:rPr>
          <w:spacing w:val="1"/>
          <w:sz w:val="16"/>
        </w:rPr>
        <w:t xml:space="preserve"> </w:t>
      </w:r>
      <w:r>
        <w:rPr>
          <w:sz w:val="16"/>
        </w:rPr>
        <w:t>contendo</w:t>
      </w:r>
      <w:r>
        <w:rPr>
          <w:spacing w:val="1"/>
          <w:sz w:val="16"/>
        </w:rPr>
        <w:t xml:space="preserve"> </w:t>
      </w:r>
      <w:r>
        <w:rPr>
          <w:sz w:val="16"/>
        </w:rPr>
        <w:t>ergotamina;</w:t>
      </w:r>
      <w:r>
        <w:rPr>
          <w:spacing w:val="1"/>
          <w:sz w:val="16"/>
        </w:rPr>
        <w:t xml:space="preserve"> </w:t>
      </w:r>
      <w:r>
        <w:rPr>
          <w:sz w:val="16"/>
        </w:rPr>
        <w:t>útil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elevação do fluxo sangüíneo periférico e na estimulação da</w:t>
      </w:r>
      <w:r>
        <w:rPr>
          <w:spacing w:val="1"/>
          <w:sz w:val="16"/>
        </w:rPr>
        <w:t xml:space="preserve"> </w:t>
      </w:r>
      <w:r>
        <w:rPr>
          <w:sz w:val="16"/>
        </w:rPr>
        <w:t>troca das substâncias na diálise peritoneal, e para acelerar a</w:t>
      </w:r>
      <w:r>
        <w:rPr>
          <w:spacing w:val="1"/>
          <w:sz w:val="16"/>
        </w:rPr>
        <w:t xml:space="preserve"> </w:t>
      </w:r>
      <w:r>
        <w:rPr>
          <w:sz w:val="16"/>
        </w:rPr>
        <w:t>troca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calor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casos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pirexia</w:t>
      </w:r>
      <w:r>
        <w:rPr>
          <w:spacing w:val="-1"/>
          <w:sz w:val="16"/>
        </w:rPr>
        <w:t xml:space="preserve"> </w:t>
      </w:r>
      <w:r>
        <w:rPr>
          <w:sz w:val="16"/>
        </w:rPr>
        <w:t>extrema.</w:t>
      </w:r>
    </w:p>
    <w:p w14:paraId="6AC734C4">
      <w:pPr>
        <w:spacing w:after="0" w:line="352" w:lineRule="auto"/>
        <w:jc w:val="both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2053" w:space="2060"/>
            <w:col w:w="10627"/>
          </w:cols>
        </w:sectPr>
      </w:pPr>
    </w:p>
    <w:p w14:paraId="58A2FAEF">
      <w:pPr>
        <w:pStyle w:val="6"/>
        <w:rPr>
          <w:sz w:val="18"/>
        </w:rPr>
      </w:pPr>
    </w:p>
    <w:p w14:paraId="1E37C40E">
      <w:pPr>
        <w:pStyle w:val="6"/>
        <w:rPr>
          <w:sz w:val="18"/>
        </w:rPr>
      </w:pPr>
    </w:p>
    <w:p w14:paraId="452CCE7C">
      <w:pPr>
        <w:tabs>
          <w:tab w:val="left" w:pos="674"/>
        </w:tabs>
        <w:spacing w:before="148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58140</w:t>
      </w:r>
    </w:p>
    <w:p w14:paraId="38016180">
      <w:pPr>
        <w:tabs>
          <w:tab w:val="left" w:pos="1386"/>
          <w:tab w:val="left" w:pos="1665"/>
          <w:tab w:val="left" w:pos="2362"/>
          <w:tab w:val="left" w:pos="2671"/>
          <w:tab w:val="left" w:pos="3672"/>
          <w:tab w:val="left" w:pos="4196"/>
        </w:tabs>
        <w:spacing w:before="22" w:line="352" w:lineRule="auto"/>
        <w:ind w:left="161" w:right="499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PROPOFOL,</w:t>
      </w:r>
      <w:r>
        <w:rPr>
          <w:sz w:val="16"/>
        </w:rPr>
        <w:tab/>
      </w:r>
      <w:r>
        <w:rPr>
          <w:sz w:val="16"/>
        </w:rPr>
        <w:t>FORMA Agente</w:t>
      </w:r>
      <w:r>
        <w:rPr>
          <w:spacing w:val="1"/>
          <w:sz w:val="16"/>
        </w:rPr>
        <w:t xml:space="preserve"> </w:t>
      </w:r>
      <w:r>
        <w:rPr>
          <w:sz w:val="16"/>
        </w:rPr>
        <w:t>anestésico</w:t>
      </w:r>
      <w:r>
        <w:rPr>
          <w:spacing w:val="1"/>
          <w:sz w:val="16"/>
        </w:rPr>
        <w:t xml:space="preserve"> </w:t>
      </w:r>
      <w:r>
        <w:rPr>
          <w:sz w:val="16"/>
        </w:rPr>
        <w:t>geral</w:t>
      </w:r>
      <w:r>
        <w:rPr>
          <w:spacing w:val="1"/>
          <w:sz w:val="16"/>
        </w:rPr>
        <w:t xml:space="preserve"> </w:t>
      </w:r>
      <w:r>
        <w:rPr>
          <w:sz w:val="16"/>
        </w:rPr>
        <w:t>adequado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indução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SOLUCAO,</w:t>
      </w:r>
      <w:r>
        <w:rPr>
          <w:sz w:val="16"/>
        </w:rPr>
        <w:tab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 manutenção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anestesia</w:t>
      </w:r>
      <w:r>
        <w:rPr>
          <w:spacing w:val="1"/>
          <w:sz w:val="16"/>
        </w:rPr>
        <w:t xml:space="preserve"> </w:t>
      </w:r>
      <w:r>
        <w:rPr>
          <w:sz w:val="16"/>
        </w:rPr>
        <w:t>geral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1"/>
          <w:sz w:val="16"/>
        </w:rPr>
        <w:t xml:space="preserve"> </w:t>
      </w:r>
      <w:r>
        <w:rPr>
          <w:sz w:val="16"/>
        </w:rPr>
        <w:t>cirúrgicos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24"/>
          <w:sz w:val="16"/>
        </w:rPr>
        <w:t xml:space="preserve"> </w:t>
      </w:r>
      <w:r>
        <w:rPr>
          <w:sz w:val="16"/>
        </w:rPr>
        <w:t>10,</w:t>
      </w:r>
      <w:r>
        <w:rPr>
          <w:spacing w:val="24"/>
          <w:sz w:val="16"/>
        </w:rPr>
        <w:t xml:space="preserve"> </w:t>
      </w:r>
      <w:r>
        <w:rPr>
          <w:sz w:val="16"/>
        </w:rPr>
        <w:t>UNIDADE:</w:t>
      </w:r>
      <w:r>
        <w:rPr>
          <w:spacing w:val="24"/>
          <w:sz w:val="16"/>
        </w:rPr>
        <w:t xml:space="preserve"> </w:t>
      </w:r>
      <w:r>
        <w:rPr>
          <w:sz w:val="16"/>
        </w:rPr>
        <w:t>MG</w:t>
      </w:r>
      <w:r>
        <w:rPr>
          <w:spacing w:val="25"/>
          <w:sz w:val="16"/>
        </w:rPr>
        <w:t xml:space="preserve"> </w:t>
      </w:r>
      <w:r>
        <w:rPr>
          <w:sz w:val="16"/>
        </w:rPr>
        <w:t>/</w:t>
      </w:r>
      <w:r>
        <w:rPr>
          <w:spacing w:val="24"/>
          <w:sz w:val="16"/>
        </w:rPr>
        <w:t xml:space="preserve"> </w:t>
      </w:r>
      <w:r>
        <w:rPr>
          <w:sz w:val="16"/>
        </w:rPr>
        <w:t>ML,</w:t>
      </w:r>
      <w:r>
        <w:rPr>
          <w:spacing w:val="21"/>
          <w:sz w:val="16"/>
        </w:rPr>
        <w:t xml:space="preserve"> </w:t>
      </w:r>
      <w:r>
        <w:rPr>
          <w:sz w:val="16"/>
        </w:rPr>
        <w:t>VOLUME:</w:t>
      </w:r>
      <w:r>
        <w:rPr>
          <w:spacing w:val="25"/>
          <w:sz w:val="16"/>
        </w:rPr>
        <w:t xml:space="preserve"> </w:t>
      </w:r>
      <w:r>
        <w:rPr>
          <w:sz w:val="16"/>
        </w:rPr>
        <w:t>20</w:t>
      </w:r>
      <w:r>
        <w:rPr>
          <w:spacing w:val="24"/>
          <w:sz w:val="16"/>
        </w:rPr>
        <w:t xml:space="preserve"> </w:t>
      </w:r>
      <w:r>
        <w:rPr>
          <w:sz w:val="16"/>
        </w:rPr>
        <w:t>ML,</w:t>
      </w:r>
      <w:r>
        <w:rPr>
          <w:spacing w:val="-8"/>
          <w:sz w:val="16"/>
        </w:rPr>
        <w:t xml:space="preserve"> </w:t>
      </w:r>
      <w:r>
        <w:rPr>
          <w:sz w:val="16"/>
        </w:rPr>
        <w:t>em</w:t>
      </w:r>
      <w:r>
        <w:rPr>
          <w:spacing w:val="16"/>
          <w:sz w:val="16"/>
        </w:rPr>
        <w:t xml:space="preserve"> </w:t>
      </w:r>
      <w:r>
        <w:rPr>
          <w:sz w:val="16"/>
        </w:rPr>
        <w:t>adultos</w:t>
      </w:r>
      <w:r>
        <w:rPr>
          <w:spacing w:val="16"/>
          <w:sz w:val="16"/>
        </w:rPr>
        <w:t xml:space="preserve"> 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z w:val="16"/>
        </w:rPr>
        <w:t>crianças</w:t>
      </w:r>
      <w:r>
        <w:rPr>
          <w:spacing w:val="16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partir</w:t>
      </w:r>
      <w:r>
        <w:rPr>
          <w:spacing w:val="16"/>
          <w:sz w:val="16"/>
        </w:rPr>
        <w:t xml:space="preserve"> </w:t>
      </w:r>
      <w:r>
        <w:rPr>
          <w:sz w:val="16"/>
        </w:rPr>
        <w:t>dos</w:t>
      </w:r>
      <w:r>
        <w:rPr>
          <w:spacing w:val="16"/>
          <w:sz w:val="16"/>
        </w:rPr>
        <w:t xml:space="preserve"> </w:t>
      </w:r>
      <w:r>
        <w:rPr>
          <w:sz w:val="16"/>
        </w:rPr>
        <w:t>3</w:t>
      </w:r>
      <w:r>
        <w:rPr>
          <w:spacing w:val="17"/>
          <w:sz w:val="16"/>
        </w:rPr>
        <w:t xml:space="preserve"> </w:t>
      </w:r>
      <w:r>
        <w:rPr>
          <w:sz w:val="16"/>
        </w:rPr>
        <w:t>anos</w:t>
      </w:r>
      <w:r>
        <w:rPr>
          <w:spacing w:val="16"/>
          <w:sz w:val="16"/>
        </w:rPr>
        <w:t xml:space="preserve"> </w:t>
      </w:r>
      <w:r>
        <w:rPr>
          <w:sz w:val="16"/>
        </w:rPr>
        <w:t>de</w:t>
      </w:r>
      <w:r>
        <w:rPr>
          <w:spacing w:val="16"/>
          <w:sz w:val="16"/>
        </w:rPr>
        <w:t xml:space="preserve"> </w:t>
      </w:r>
      <w:r>
        <w:rPr>
          <w:sz w:val="16"/>
        </w:rPr>
        <w:t>idade,</w:t>
      </w:r>
      <w:r>
        <w:rPr>
          <w:spacing w:val="17"/>
          <w:sz w:val="16"/>
        </w:rPr>
        <w:t xml:space="preserve"> </w:t>
      </w:r>
      <w:r>
        <w:rPr>
          <w:sz w:val="16"/>
        </w:rPr>
        <w:t>também</w:t>
      </w:r>
      <w:r>
        <w:rPr>
          <w:spacing w:val="-8"/>
          <w:sz w:val="16"/>
        </w:rPr>
        <w:t xml:space="preserve"> </w:t>
      </w:r>
      <w:r>
        <w:rPr>
          <w:sz w:val="16"/>
        </w:rPr>
        <w:t>9100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1"/>
          <w:sz w:val="16"/>
        </w:rPr>
        <w:t xml:space="preserve"> </w:t>
      </w:r>
      <w:r>
        <w:rPr>
          <w:sz w:val="16"/>
        </w:rPr>
        <w:t>FRASCO-AMPOLA,</w:t>
      </w:r>
      <w:r>
        <w:rPr>
          <w:spacing w:val="2"/>
          <w:sz w:val="16"/>
        </w:rPr>
        <w:t xml:space="preserve"> </w:t>
      </w:r>
      <w:r>
        <w:rPr>
          <w:sz w:val="16"/>
        </w:rPr>
        <w:t>ACESSORIO:</w:t>
      </w:r>
      <w:r>
        <w:rPr>
          <w:spacing w:val="12"/>
          <w:sz w:val="16"/>
        </w:rPr>
        <w:t xml:space="preserve"> </w:t>
      </w:r>
      <w:r>
        <w:rPr>
          <w:sz w:val="16"/>
        </w:rPr>
        <w:t>N/A,</w:t>
      </w:r>
      <w:r>
        <w:rPr>
          <w:spacing w:val="-9"/>
          <w:sz w:val="16"/>
        </w:rPr>
        <w:t xml:space="preserve"> </w:t>
      </w:r>
      <w:r>
        <w:rPr>
          <w:sz w:val="16"/>
        </w:rPr>
        <w:t>utilizado</w:t>
      </w:r>
      <w:r>
        <w:rPr>
          <w:spacing w:val="29"/>
          <w:sz w:val="16"/>
        </w:rPr>
        <w:t xml:space="preserve"> </w:t>
      </w:r>
      <w:r>
        <w:rPr>
          <w:sz w:val="16"/>
        </w:rPr>
        <w:t>para</w:t>
      </w:r>
      <w:r>
        <w:rPr>
          <w:spacing w:val="28"/>
          <w:sz w:val="16"/>
        </w:rPr>
        <w:t xml:space="preserve"> </w:t>
      </w:r>
      <w:r>
        <w:rPr>
          <w:sz w:val="16"/>
        </w:rPr>
        <w:t>sedação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pacientes</w:t>
      </w:r>
      <w:r>
        <w:rPr>
          <w:spacing w:val="28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unidades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8"/>
          <w:sz w:val="16"/>
        </w:rPr>
        <w:t xml:space="preserve"> </w:t>
      </w:r>
      <w:r>
        <w:rPr>
          <w:sz w:val="16"/>
        </w:rPr>
        <w:t>terapia</w:t>
      </w:r>
    </w:p>
    <w:p w14:paraId="6F89BAEB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114" w:space="61"/>
            <w:col w:w="13565"/>
          </w:cols>
        </w:sectPr>
      </w:pPr>
    </w:p>
    <w:p w14:paraId="25A9712A">
      <w:pPr>
        <w:tabs>
          <w:tab w:val="left" w:pos="5449"/>
        </w:tabs>
        <w:spacing w:before="0" w:line="182" w:lineRule="exact"/>
        <w:ind w:left="1337" w:right="0" w:firstLine="0"/>
        <w:jc w:val="left"/>
        <w:rPr>
          <w:sz w:val="16"/>
        </w:rPr>
      </w:pPr>
      <w:r>
        <w:rPr>
          <w:sz w:val="16"/>
        </w:rPr>
        <w:t>FORMA</w:t>
      </w:r>
      <w:r>
        <w:rPr>
          <w:spacing w:val="-10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-2"/>
          <w:sz w:val="16"/>
        </w:rPr>
        <w:t xml:space="preserve"> </w:t>
      </w:r>
      <w:r>
        <w:rPr>
          <w:sz w:val="16"/>
        </w:rPr>
        <w:t>FRASCO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  <w:r>
        <w:rPr>
          <w:sz w:val="16"/>
        </w:rPr>
        <w:tab/>
      </w:r>
      <w:r>
        <w:rPr>
          <w:sz w:val="16"/>
        </w:rPr>
        <w:t>intensiva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estejam</w:t>
      </w:r>
      <w:r>
        <w:rPr>
          <w:spacing w:val="-1"/>
          <w:sz w:val="16"/>
        </w:rPr>
        <w:t xml:space="preserve"> </w:t>
      </w:r>
      <w:r>
        <w:rPr>
          <w:sz w:val="16"/>
        </w:rPr>
        <w:t>sendo</w:t>
      </w:r>
      <w:r>
        <w:rPr>
          <w:spacing w:val="-1"/>
          <w:sz w:val="16"/>
        </w:rPr>
        <w:t xml:space="preserve"> </w:t>
      </w:r>
      <w:r>
        <w:rPr>
          <w:sz w:val="16"/>
        </w:rPr>
        <w:t>ventilados.</w:t>
      </w:r>
    </w:p>
    <w:p w14:paraId="7D87178D">
      <w:pPr>
        <w:spacing w:after="0" w:line="182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7BE5F6C4">
      <w:pPr>
        <w:spacing w:before="131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</w:p>
    <w:p w14:paraId="4B5ED01A">
      <w:pPr>
        <w:spacing w:before="86"/>
        <w:ind w:left="674" w:right="0" w:firstLine="0"/>
        <w:jc w:val="left"/>
        <w:rPr>
          <w:sz w:val="16"/>
        </w:rPr>
      </w:pPr>
      <w:r>
        <w:rPr>
          <w:sz w:val="16"/>
        </w:rPr>
        <w:t>58141</w:t>
      </w:r>
    </w:p>
    <w:p w14:paraId="251D4FD9">
      <w:pPr>
        <w:tabs>
          <w:tab w:val="left" w:pos="1386"/>
          <w:tab w:val="left" w:pos="2032"/>
          <w:tab w:val="left" w:pos="2362"/>
          <w:tab w:val="left" w:pos="3382"/>
          <w:tab w:val="left" w:pos="3672"/>
        </w:tabs>
        <w:spacing w:before="131" w:line="352" w:lineRule="auto"/>
        <w:ind w:left="161" w:right="499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PROPOFOL,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8"/>
          <w:sz w:val="16"/>
        </w:rPr>
        <w:t xml:space="preserve"> </w:t>
      </w:r>
      <w:r>
        <w:rPr>
          <w:sz w:val="16"/>
        </w:rPr>
        <w:t>Agente</w:t>
      </w:r>
      <w:r>
        <w:rPr>
          <w:spacing w:val="11"/>
          <w:sz w:val="16"/>
        </w:rPr>
        <w:t xml:space="preserve"> </w:t>
      </w:r>
      <w:r>
        <w:rPr>
          <w:sz w:val="16"/>
        </w:rPr>
        <w:t>anestésico</w:t>
      </w:r>
      <w:r>
        <w:rPr>
          <w:spacing w:val="11"/>
          <w:sz w:val="16"/>
        </w:rPr>
        <w:t xml:space="preserve"> </w:t>
      </w:r>
      <w:r>
        <w:rPr>
          <w:sz w:val="16"/>
        </w:rPr>
        <w:t>geral</w:t>
      </w:r>
      <w:r>
        <w:rPr>
          <w:spacing w:val="11"/>
          <w:sz w:val="16"/>
        </w:rPr>
        <w:t xml:space="preserve"> </w:t>
      </w:r>
      <w:r>
        <w:rPr>
          <w:sz w:val="16"/>
        </w:rPr>
        <w:t>adequado</w:t>
      </w:r>
      <w:r>
        <w:rPr>
          <w:spacing w:val="11"/>
          <w:sz w:val="16"/>
        </w:rPr>
        <w:t xml:space="preserve"> </w:t>
      </w:r>
      <w:r>
        <w:rPr>
          <w:sz w:val="16"/>
        </w:rPr>
        <w:t>para</w:t>
      </w:r>
      <w:r>
        <w:rPr>
          <w:spacing w:val="11"/>
          <w:sz w:val="16"/>
        </w:rPr>
        <w:t xml:space="preserve"> </w:t>
      </w:r>
      <w:r>
        <w:rPr>
          <w:sz w:val="16"/>
        </w:rPr>
        <w:t>indução</w:t>
      </w:r>
      <w:r>
        <w:rPr>
          <w:spacing w:val="11"/>
          <w:sz w:val="16"/>
        </w:rPr>
        <w:t xml:space="preserve"> </w:t>
      </w:r>
      <w:r>
        <w:rPr>
          <w:sz w:val="16"/>
        </w:rPr>
        <w:t>e</w:t>
      </w:r>
      <w:r>
        <w:rPr>
          <w:spacing w:val="-8"/>
          <w:sz w:val="16"/>
        </w:rPr>
        <w:t xml:space="preserve"> </w:t>
      </w:r>
      <w:r>
        <w:rPr>
          <w:sz w:val="16"/>
        </w:rPr>
        <w:t>2400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EMULSAO</w:t>
      </w:r>
      <w:r>
        <w:rPr>
          <w:sz w:val="16"/>
        </w:rPr>
        <w:tab/>
      </w:r>
      <w:r>
        <w:rPr>
          <w:sz w:val="16"/>
        </w:rPr>
        <w:t>INJETAVEL,</w:t>
      </w:r>
      <w:r>
        <w:rPr>
          <w:spacing w:val="-10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15"/>
          <w:sz w:val="16"/>
        </w:rPr>
        <w:t xml:space="preserve"> </w:t>
      </w:r>
      <w:r>
        <w:rPr>
          <w:sz w:val="16"/>
        </w:rPr>
        <w:t>de</w:t>
      </w:r>
      <w:r>
        <w:rPr>
          <w:spacing w:val="15"/>
          <w:sz w:val="16"/>
        </w:rPr>
        <w:t xml:space="preserve"> </w:t>
      </w:r>
      <w:r>
        <w:rPr>
          <w:sz w:val="16"/>
        </w:rPr>
        <w:t>anestesia</w:t>
      </w:r>
      <w:r>
        <w:rPr>
          <w:spacing w:val="15"/>
          <w:sz w:val="16"/>
        </w:rPr>
        <w:t xml:space="preserve"> </w:t>
      </w:r>
      <w:r>
        <w:rPr>
          <w:sz w:val="16"/>
        </w:rPr>
        <w:t>geral</w:t>
      </w:r>
      <w:r>
        <w:rPr>
          <w:spacing w:val="15"/>
          <w:sz w:val="16"/>
        </w:rPr>
        <w:t xml:space="preserve"> </w:t>
      </w:r>
      <w:r>
        <w:rPr>
          <w:sz w:val="16"/>
        </w:rPr>
        <w:t>em</w:t>
      </w:r>
      <w:r>
        <w:rPr>
          <w:spacing w:val="15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15"/>
          <w:sz w:val="16"/>
        </w:rPr>
        <w:t xml:space="preserve"> </w:t>
      </w:r>
      <w:r>
        <w:rPr>
          <w:sz w:val="16"/>
        </w:rPr>
        <w:t>cirúrgicos</w:t>
      </w:r>
    </w:p>
    <w:p w14:paraId="2E1643B1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114" w:space="61"/>
            <w:col w:w="13565"/>
          </w:cols>
        </w:sectPr>
      </w:pPr>
    </w:p>
    <w:p w14:paraId="4A31CDF5">
      <w:pPr>
        <w:tabs>
          <w:tab w:val="left" w:pos="5449"/>
        </w:tabs>
        <w:spacing w:before="0" w:line="183" w:lineRule="exact"/>
        <w:ind w:left="1337" w:right="0" w:firstLine="0"/>
        <w:jc w:val="left"/>
        <w:rPr>
          <w:sz w:val="16"/>
        </w:rPr>
      </w:pPr>
      <w:r>
        <w:rPr>
          <w:sz w:val="16"/>
        </w:rPr>
        <w:t>CONCENTRAÇÃO/DOSAGEM:</w:t>
      </w:r>
      <w:r>
        <w:rPr>
          <w:spacing w:val="-1"/>
          <w:sz w:val="16"/>
        </w:rPr>
        <w:t xml:space="preserve"> </w:t>
      </w:r>
      <w:r>
        <w:rPr>
          <w:sz w:val="16"/>
        </w:rPr>
        <w:t>10,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UNIDADE:MG/ML,</w:t>
      </w:r>
      <w:r>
        <w:rPr>
          <w:sz w:val="16"/>
        </w:rPr>
        <w:tab/>
      </w:r>
      <w:r>
        <w:rPr>
          <w:sz w:val="16"/>
        </w:rPr>
        <w:t>em</w:t>
      </w:r>
      <w:r>
        <w:rPr>
          <w:spacing w:val="17"/>
          <w:sz w:val="16"/>
        </w:rPr>
        <w:t xml:space="preserve"> </w:t>
      </w:r>
      <w:r>
        <w:rPr>
          <w:sz w:val="16"/>
        </w:rPr>
        <w:t>adultos</w:t>
      </w:r>
      <w:r>
        <w:rPr>
          <w:spacing w:val="17"/>
          <w:sz w:val="16"/>
        </w:rPr>
        <w:t xml:space="preserve"> </w:t>
      </w:r>
      <w:r>
        <w:rPr>
          <w:sz w:val="16"/>
        </w:rPr>
        <w:t>e</w:t>
      </w:r>
      <w:r>
        <w:rPr>
          <w:spacing w:val="17"/>
          <w:sz w:val="16"/>
        </w:rPr>
        <w:t xml:space="preserve"> </w:t>
      </w:r>
      <w:r>
        <w:rPr>
          <w:sz w:val="16"/>
        </w:rPr>
        <w:t>crianças</w:t>
      </w:r>
      <w:r>
        <w:rPr>
          <w:spacing w:val="17"/>
          <w:sz w:val="16"/>
        </w:rPr>
        <w:t xml:space="preserve"> </w:t>
      </w:r>
      <w:r>
        <w:rPr>
          <w:sz w:val="16"/>
        </w:rPr>
        <w:t>a</w:t>
      </w:r>
      <w:r>
        <w:rPr>
          <w:spacing w:val="17"/>
          <w:sz w:val="16"/>
        </w:rPr>
        <w:t xml:space="preserve"> </w:t>
      </w:r>
      <w:r>
        <w:rPr>
          <w:sz w:val="16"/>
        </w:rPr>
        <w:t>partir</w:t>
      </w:r>
      <w:r>
        <w:rPr>
          <w:spacing w:val="17"/>
          <w:sz w:val="16"/>
        </w:rPr>
        <w:t xml:space="preserve"> </w:t>
      </w:r>
      <w:r>
        <w:rPr>
          <w:sz w:val="16"/>
        </w:rPr>
        <w:t>dos</w:t>
      </w:r>
      <w:r>
        <w:rPr>
          <w:spacing w:val="17"/>
          <w:sz w:val="16"/>
        </w:rPr>
        <w:t xml:space="preserve"> </w:t>
      </w:r>
      <w:r>
        <w:rPr>
          <w:sz w:val="16"/>
        </w:rPr>
        <w:t>3</w:t>
      </w:r>
      <w:r>
        <w:rPr>
          <w:spacing w:val="17"/>
          <w:sz w:val="16"/>
        </w:rPr>
        <w:t xml:space="preserve"> </w:t>
      </w:r>
      <w:r>
        <w:rPr>
          <w:sz w:val="16"/>
        </w:rPr>
        <w:t>anos</w:t>
      </w:r>
      <w:r>
        <w:rPr>
          <w:spacing w:val="17"/>
          <w:sz w:val="16"/>
        </w:rPr>
        <w:t xml:space="preserve"> </w:t>
      </w:r>
      <w:r>
        <w:rPr>
          <w:sz w:val="16"/>
        </w:rPr>
        <w:t>de</w:t>
      </w:r>
      <w:r>
        <w:rPr>
          <w:spacing w:val="17"/>
          <w:sz w:val="16"/>
        </w:rPr>
        <w:t xml:space="preserve"> </w:t>
      </w:r>
      <w:r>
        <w:rPr>
          <w:sz w:val="16"/>
        </w:rPr>
        <w:t>idade,</w:t>
      </w:r>
      <w:r>
        <w:rPr>
          <w:spacing w:val="17"/>
          <w:sz w:val="16"/>
        </w:rPr>
        <w:t xml:space="preserve"> </w:t>
      </w:r>
      <w:r>
        <w:rPr>
          <w:sz w:val="16"/>
        </w:rPr>
        <w:t>também</w:t>
      </w:r>
    </w:p>
    <w:p w14:paraId="38B80A9D">
      <w:pPr>
        <w:spacing w:after="0" w:line="183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B85C626">
      <w:pPr>
        <w:tabs>
          <w:tab w:val="left" w:pos="5449"/>
        </w:tabs>
        <w:spacing w:before="70"/>
        <w:ind w:left="1337" w:right="0" w:firstLine="0"/>
        <w:jc w:val="left"/>
        <w:rPr>
          <w:sz w:val="16"/>
        </w:rPr>
      </w:pPr>
      <w:r>
        <w:rPr>
          <w:sz w:val="16"/>
        </w:rPr>
        <w:t>VOLUME:50ML,APRESENTAÇÃO:AMPOLA</w:t>
      </w:r>
      <w:r>
        <w:rPr>
          <w:sz w:val="16"/>
        </w:rPr>
        <w:tab/>
      </w:r>
      <w:r>
        <w:rPr>
          <w:sz w:val="16"/>
        </w:rPr>
        <w:t>utilizado</w:t>
      </w:r>
      <w:r>
        <w:rPr>
          <w:spacing w:val="29"/>
          <w:sz w:val="16"/>
        </w:rPr>
        <w:t xml:space="preserve"> </w:t>
      </w:r>
      <w:r>
        <w:rPr>
          <w:sz w:val="16"/>
        </w:rPr>
        <w:t>para</w:t>
      </w:r>
      <w:r>
        <w:rPr>
          <w:spacing w:val="29"/>
          <w:sz w:val="16"/>
        </w:rPr>
        <w:t xml:space="preserve"> </w:t>
      </w:r>
      <w:r>
        <w:rPr>
          <w:sz w:val="16"/>
        </w:rPr>
        <w:t>sedação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pacientes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unidades</w:t>
      </w:r>
      <w:r>
        <w:rPr>
          <w:spacing w:val="29"/>
          <w:sz w:val="16"/>
        </w:rPr>
        <w:t xml:space="preserve"> </w:t>
      </w:r>
      <w:r>
        <w:rPr>
          <w:sz w:val="16"/>
        </w:rPr>
        <w:t>de</w:t>
      </w:r>
      <w:r>
        <w:rPr>
          <w:spacing w:val="29"/>
          <w:sz w:val="16"/>
        </w:rPr>
        <w:t xml:space="preserve"> </w:t>
      </w:r>
      <w:r>
        <w:rPr>
          <w:sz w:val="16"/>
        </w:rPr>
        <w:t>terapia</w:t>
      </w:r>
    </w:p>
    <w:p w14:paraId="5EFBAA91">
      <w:pPr>
        <w:spacing w:before="86"/>
        <w:ind w:left="0" w:right="1311" w:firstLine="0"/>
        <w:jc w:val="center"/>
        <w:rPr>
          <w:sz w:val="16"/>
        </w:rPr>
      </w:pPr>
      <w:r>
        <w:rPr>
          <w:sz w:val="16"/>
        </w:rPr>
        <w:t>intensiva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1"/>
          <w:sz w:val="16"/>
        </w:rPr>
        <w:t xml:space="preserve"> </w:t>
      </w:r>
      <w:r>
        <w:rPr>
          <w:sz w:val="16"/>
        </w:rPr>
        <w:t>estejam</w:t>
      </w:r>
      <w:r>
        <w:rPr>
          <w:spacing w:val="-1"/>
          <w:sz w:val="16"/>
        </w:rPr>
        <w:t xml:space="preserve"> </w:t>
      </w:r>
      <w:r>
        <w:rPr>
          <w:sz w:val="16"/>
        </w:rPr>
        <w:t>sendo</w:t>
      </w:r>
      <w:r>
        <w:rPr>
          <w:spacing w:val="-1"/>
          <w:sz w:val="16"/>
        </w:rPr>
        <w:t xml:space="preserve"> </w:t>
      </w:r>
      <w:r>
        <w:rPr>
          <w:sz w:val="16"/>
        </w:rPr>
        <w:t>ventilados.</w:t>
      </w:r>
    </w:p>
    <w:p w14:paraId="5FDDF2D9">
      <w:pPr>
        <w:spacing w:after="0"/>
        <w:jc w:val="center"/>
        <w:rPr>
          <w:sz w:val="16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2CD183BC">
      <w:pPr>
        <w:pStyle w:val="6"/>
        <w:rPr>
          <w:sz w:val="18"/>
        </w:rPr>
      </w:pPr>
    </w:p>
    <w:p w14:paraId="1B37AA1B">
      <w:pPr>
        <w:pStyle w:val="6"/>
        <w:rPr>
          <w:sz w:val="18"/>
        </w:rPr>
      </w:pPr>
    </w:p>
    <w:p w14:paraId="60B06758">
      <w:pPr>
        <w:tabs>
          <w:tab w:val="left" w:pos="674"/>
        </w:tabs>
        <w:spacing w:before="107"/>
        <w:ind w:left="16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18271</w:t>
      </w:r>
    </w:p>
    <w:p w14:paraId="20416F13">
      <w:pPr>
        <w:spacing w:before="116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pacing w:val="45"/>
          <w:sz w:val="16"/>
        </w:rPr>
        <w:t xml:space="preserve"> </w:t>
      </w:r>
      <w:r>
        <w:rPr>
          <w:sz w:val="16"/>
        </w:rPr>
        <w:t>ATIVO:</w:t>
      </w:r>
      <w:r>
        <w:rPr>
          <w:spacing w:val="54"/>
          <w:sz w:val="16"/>
        </w:rPr>
        <w:t xml:space="preserve"> </w:t>
      </w:r>
      <w:r>
        <w:rPr>
          <w:sz w:val="16"/>
        </w:rPr>
        <w:t>CLORIDRATO</w:t>
      </w:r>
      <w:r>
        <w:rPr>
          <w:spacing w:val="54"/>
          <w:sz w:val="16"/>
        </w:rPr>
        <w:t xml:space="preserve"> </w:t>
      </w:r>
      <w:r>
        <w:rPr>
          <w:sz w:val="16"/>
        </w:rPr>
        <w:t>DE</w:t>
      </w:r>
      <w:r>
        <w:rPr>
          <w:spacing w:val="54"/>
          <w:sz w:val="16"/>
        </w:rPr>
        <w:t xml:space="preserve"> </w:t>
      </w:r>
      <w:r>
        <w:rPr>
          <w:sz w:val="16"/>
        </w:rPr>
        <w:t>ROPIVACAINA,</w:t>
      </w:r>
    </w:p>
    <w:p w14:paraId="1E0055E7">
      <w:pPr>
        <w:tabs>
          <w:tab w:val="left" w:pos="2423"/>
          <w:tab w:val="left" w:pos="3382"/>
        </w:tabs>
        <w:spacing w:before="86" w:line="352" w:lineRule="auto"/>
        <w:ind w:left="161" w:right="0" w:firstLine="0"/>
        <w:jc w:val="left"/>
        <w:rPr>
          <w:sz w:val="16"/>
        </w:rPr>
      </w:pPr>
      <w:r>
        <w:rPr>
          <w:sz w:val="16"/>
        </w:rPr>
        <w:t xml:space="preserve">FORMA   </w:t>
      </w:r>
      <w:r>
        <w:rPr>
          <w:spacing w:val="35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INJETAVEL, Utilizada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anestésico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cirurgia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nos</w:t>
      </w:r>
      <w:r>
        <w:rPr>
          <w:spacing w:val="1"/>
          <w:sz w:val="16"/>
        </w:rPr>
        <w:t xml:space="preserve"> </w:t>
      </w:r>
      <w:r>
        <w:rPr>
          <w:sz w:val="16"/>
        </w:rPr>
        <w:t>estados</w:t>
      </w:r>
      <w:r>
        <w:rPr>
          <w:spacing w:val="-37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26"/>
          <w:sz w:val="16"/>
        </w:rPr>
        <w:t xml:space="preserve"> </w:t>
      </w:r>
      <w:r>
        <w:rPr>
          <w:sz w:val="16"/>
        </w:rPr>
        <w:t>/</w:t>
      </w:r>
      <w:r>
        <w:rPr>
          <w:spacing w:val="26"/>
          <w:sz w:val="16"/>
        </w:rPr>
        <w:t xml:space="preserve"> </w:t>
      </w:r>
      <w:r>
        <w:rPr>
          <w:sz w:val="16"/>
        </w:rPr>
        <w:t>DOSAGEM:</w:t>
      </w:r>
      <w:r>
        <w:rPr>
          <w:spacing w:val="26"/>
          <w:sz w:val="16"/>
        </w:rPr>
        <w:t xml:space="preserve"> </w:t>
      </w:r>
      <w:r>
        <w:rPr>
          <w:sz w:val="16"/>
        </w:rPr>
        <w:t>10,</w:t>
      </w:r>
      <w:r>
        <w:rPr>
          <w:spacing w:val="26"/>
          <w:sz w:val="16"/>
        </w:rPr>
        <w:t xml:space="preserve"> </w:t>
      </w:r>
      <w:r>
        <w:rPr>
          <w:sz w:val="16"/>
        </w:rPr>
        <w:t>UNIDADE:</w:t>
      </w:r>
      <w:r>
        <w:rPr>
          <w:spacing w:val="26"/>
          <w:sz w:val="16"/>
        </w:rPr>
        <w:t xml:space="preserve"> </w:t>
      </w:r>
      <w:r>
        <w:rPr>
          <w:sz w:val="16"/>
        </w:rPr>
        <w:t>MG/ML,</w:t>
      </w:r>
      <w:r>
        <w:rPr>
          <w:spacing w:val="-8"/>
          <w:sz w:val="16"/>
        </w:rPr>
        <w:t xml:space="preserve"> </w:t>
      </w:r>
      <w:r>
        <w:rPr>
          <w:sz w:val="16"/>
        </w:rPr>
        <w:t>dolorosos</w:t>
      </w:r>
      <w:r>
        <w:rPr>
          <w:spacing w:val="-1"/>
          <w:sz w:val="16"/>
        </w:rPr>
        <w:t xml:space="preserve"> </w:t>
      </w:r>
      <w:r>
        <w:rPr>
          <w:sz w:val="16"/>
        </w:rPr>
        <w:t>agudos.</w:t>
      </w:r>
    </w:p>
    <w:p w14:paraId="7C0BFB5B">
      <w:pPr>
        <w:spacing w:before="0" w:line="183" w:lineRule="exact"/>
        <w:ind w:left="161" w:right="0" w:firstLine="0"/>
        <w:jc w:val="left"/>
        <w:rPr>
          <w:sz w:val="16"/>
        </w:rPr>
      </w:pPr>
      <w:r>
        <w:rPr>
          <w:sz w:val="16"/>
        </w:rPr>
        <w:t>VOLUME:</w:t>
      </w:r>
      <w:r>
        <w:rPr>
          <w:spacing w:val="-1"/>
          <w:sz w:val="16"/>
        </w:rPr>
        <w:t xml:space="preserve"> </w:t>
      </w:r>
      <w:r>
        <w:rPr>
          <w:sz w:val="16"/>
        </w:rPr>
        <w:t>20ML</w:t>
      </w:r>
    </w:p>
    <w:p w14:paraId="4AC8382F">
      <w:pPr>
        <w:pStyle w:val="6"/>
        <w:rPr>
          <w:sz w:val="18"/>
        </w:rPr>
      </w:pPr>
      <w:r>
        <w:br w:type="column"/>
      </w:r>
    </w:p>
    <w:p w14:paraId="71AF5F20">
      <w:pPr>
        <w:pStyle w:val="6"/>
        <w:rPr>
          <w:sz w:val="18"/>
        </w:rPr>
      </w:pPr>
    </w:p>
    <w:p w14:paraId="1DE6FD55">
      <w:pPr>
        <w:spacing w:before="107"/>
        <w:ind w:left="-7" w:right="0" w:firstLine="0"/>
        <w:jc w:val="left"/>
        <w:rPr>
          <w:sz w:val="16"/>
        </w:rPr>
      </w:pPr>
      <w:r>
        <w:rPr>
          <w:sz w:val="16"/>
        </w:rPr>
        <w:t>7000</w:t>
      </w:r>
    </w:p>
    <w:p w14:paraId="7CDBA23C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14" w:space="61"/>
            <w:col w:w="8220" w:space="40"/>
            <w:col w:w="5305"/>
          </w:cols>
        </w:sectPr>
      </w:pPr>
    </w:p>
    <w:p w14:paraId="12C30201">
      <w:pPr>
        <w:pStyle w:val="6"/>
        <w:spacing w:before="4"/>
        <w:rPr>
          <w:sz w:val="22"/>
        </w:rPr>
      </w:pPr>
    </w:p>
    <w:p w14:paraId="5FB4B5F8">
      <w:pPr>
        <w:pStyle w:val="3"/>
        <w:numPr>
          <w:ilvl w:val="1"/>
          <w:numId w:val="29"/>
        </w:numPr>
        <w:tabs>
          <w:tab w:val="left" w:pos="480"/>
        </w:tabs>
        <w:spacing w:before="92" w:after="0" w:line="240" w:lineRule="auto"/>
        <w:ind w:left="479" w:right="0" w:hanging="351"/>
        <w:jc w:val="left"/>
      </w:pPr>
      <w:r>
        <w:t>Parcelamento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Objeto:</w:t>
      </w:r>
    </w:p>
    <w:p w14:paraId="3B824815">
      <w:pPr>
        <w:pStyle w:val="6"/>
        <w:spacing w:before="40"/>
        <w:ind w:left="129"/>
        <w:jc w:val="both"/>
      </w:pPr>
      <w:r>
        <w:t>Optou-se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parcelamento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dever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buscar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evitar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concentração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mercado.</w:t>
      </w:r>
    </w:p>
    <w:p w14:paraId="11849FB9">
      <w:pPr>
        <w:pStyle w:val="6"/>
        <w:spacing w:before="11"/>
        <w:rPr>
          <w:sz w:val="26"/>
        </w:rPr>
      </w:pPr>
    </w:p>
    <w:p w14:paraId="23073673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DESCRIÇÃO</w:t>
      </w:r>
      <w:r>
        <w:rPr>
          <w:spacing w:val="-1"/>
        </w:rPr>
        <w:t xml:space="preserve"> DA</w:t>
      </w:r>
      <w:r>
        <w:rPr>
          <w:spacing w:val="-11"/>
        </w:rPr>
        <w:t xml:space="preserve"> </w:t>
      </w:r>
      <w:r>
        <w:rPr>
          <w:spacing w:val="-1"/>
        </w:rPr>
        <w:t>CONTRATAÇÃO:</w:t>
      </w:r>
    </w:p>
    <w:p w14:paraId="229321C9">
      <w:pPr>
        <w:pStyle w:val="6"/>
        <w:spacing w:before="11"/>
        <w:rPr>
          <w:b/>
          <w:sz w:val="26"/>
        </w:rPr>
      </w:pPr>
    </w:p>
    <w:p w14:paraId="071DE880">
      <w:pPr>
        <w:pStyle w:val="9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FORMA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EXECUÇÃO:</w:t>
      </w:r>
    </w:p>
    <w:p w14:paraId="6DC76745">
      <w:pPr>
        <w:pStyle w:val="6"/>
        <w:rPr>
          <w:b/>
          <w:sz w:val="27"/>
        </w:rPr>
      </w:pPr>
    </w:p>
    <w:p w14:paraId="1CDA4A21">
      <w:pPr>
        <w:pStyle w:val="9"/>
        <w:numPr>
          <w:ilvl w:val="2"/>
          <w:numId w:val="29"/>
        </w:numPr>
        <w:tabs>
          <w:tab w:val="left" w:pos="630"/>
        </w:tabs>
        <w:spacing w:before="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de 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SIGA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vale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2"/>
          <w:sz w:val="20"/>
        </w:rPr>
        <w:t xml:space="preserve"> </w:t>
      </w:r>
      <w:r>
        <w:rPr>
          <w:sz w:val="20"/>
        </w:rPr>
        <w:t>exposto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5"/>
          <w:sz w:val="20"/>
        </w:rPr>
        <w:t xml:space="preserve"> </w:t>
      </w:r>
      <w:r>
        <w:rPr>
          <w:sz w:val="20"/>
        </w:rPr>
        <w:t>Termo;</w:t>
      </w:r>
    </w:p>
    <w:p w14:paraId="5BCFD23B">
      <w:pPr>
        <w:pStyle w:val="9"/>
        <w:numPr>
          <w:ilvl w:val="2"/>
          <w:numId w:val="29"/>
        </w:numPr>
        <w:tabs>
          <w:tab w:val="left" w:pos="631"/>
        </w:tabs>
        <w:spacing w:before="40" w:after="0" w:line="240" w:lineRule="auto"/>
        <w:ind w:left="630" w:right="0" w:hanging="502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regime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venda;</w:t>
      </w:r>
    </w:p>
    <w:p w14:paraId="0A0A1D37">
      <w:pPr>
        <w:pStyle w:val="9"/>
        <w:numPr>
          <w:ilvl w:val="2"/>
          <w:numId w:val="29"/>
        </w:numPr>
        <w:tabs>
          <w:tab w:val="left" w:pos="639"/>
        </w:tabs>
        <w:spacing w:before="40" w:after="0" w:line="261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memória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cálculo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19"/>
          <w:sz w:val="20"/>
        </w:rPr>
        <w:t xml:space="preserve"> </w:t>
      </w:r>
      <w:r>
        <w:rPr>
          <w:sz w:val="20"/>
        </w:rPr>
        <w:t>compor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quantidade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itens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contratada</w:t>
      </w:r>
      <w:r>
        <w:rPr>
          <w:spacing w:val="19"/>
          <w:sz w:val="20"/>
        </w:rPr>
        <w:t xml:space="preserve"> </w:t>
      </w:r>
      <w:r>
        <w:rPr>
          <w:sz w:val="20"/>
        </w:rPr>
        <w:t>se</w:t>
      </w:r>
      <w:r>
        <w:rPr>
          <w:spacing w:val="18"/>
          <w:sz w:val="20"/>
        </w:rPr>
        <w:t xml:space="preserve"> </w:t>
      </w:r>
      <w:r>
        <w:rPr>
          <w:sz w:val="20"/>
        </w:rPr>
        <w:t>baseia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análise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consumo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anterior</w:t>
      </w:r>
      <w:r>
        <w:rPr>
          <w:spacing w:val="19"/>
          <w:sz w:val="20"/>
        </w:rPr>
        <w:t xml:space="preserve"> </w:t>
      </w:r>
      <w:r>
        <w:rPr>
          <w:sz w:val="20"/>
        </w:rPr>
        <w:t>acrescido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10%</w:t>
      </w:r>
      <w:r>
        <w:rPr>
          <w:spacing w:val="19"/>
          <w:sz w:val="20"/>
        </w:rPr>
        <w:t xml:space="preserve"> </w:t>
      </w:r>
      <w:r>
        <w:rPr>
          <w:sz w:val="20"/>
        </w:rPr>
        <w:t>como</w:t>
      </w:r>
      <w:r>
        <w:rPr>
          <w:spacing w:val="19"/>
          <w:sz w:val="20"/>
        </w:rPr>
        <w:t xml:space="preserve"> </w:t>
      </w:r>
      <w:r>
        <w:rPr>
          <w:sz w:val="20"/>
        </w:rPr>
        <w:t>margem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último,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doc. </w:t>
      </w:r>
      <w:r>
        <w:rPr>
          <w:sz w:val="22"/>
        </w:rPr>
        <w:t>82497786</w:t>
      </w:r>
      <w:r>
        <w:rPr>
          <w:sz w:val="20"/>
        </w:rPr>
        <w:t>.</w:t>
      </w:r>
    </w:p>
    <w:p w14:paraId="36DEC058">
      <w:pPr>
        <w:pStyle w:val="6"/>
        <w:spacing w:before="7"/>
        <w:rPr>
          <w:sz w:val="24"/>
        </w:rPr>
      </w:pPr>
    </w:p>
    <w:p w14:paraId="01F6FBF7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POSSIBILIDADE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PARTICIPAÇÃO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COOPERATIVA:</w:t>
      </w:r>
    </w:p>
    <w:p w14:paraId="748E6066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58ACBEA0">
      <w:pPr>
        <w:pStyle w:val="6"/>
        <w:spacing w:before="8"/>
        <w:rPr>
          <w:sz w:val="23"/>
        </w:rPr>
      </w:pPr>
    </w:p>
    <w:p w14:paraId="0973893D">
      <w:pPr>
        <w:pStyle w:val="3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POSSIBILIDADE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PARTICIPAÇÃO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CONSÓRCIO:</w:t>
      </w:r>
    </w:p>
    <w:p w14:paraId="45E398EA">
      <w:pPr>
        <w:pStyle w:val="6"/>
        <w:spacing w:before="40" w:line="280" w:lineRule="auto"/>
        <w:ind w:left="129" w:right="13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161D92AB">
      <w:pPr>
        <w:pStyle w:val="6"/>
        <w:spacing w:before="2"/>
        <w:ind w:left="12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2F7D3DDF">
      <w:pPr>
        <w:pStyle w:val="6"/>
        <w:spacing w:before="40" w:line="280" w:lineRule="auto"/>
        <w:ind w:left="129" w:right="13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3449F2D0">
      <w:pPr>
        <w:pStyle w:val="6"/>
        <w:spacing w:before="4" w:line="280" w:lineRule="auto"/>
        <w:ind w:left="129" w:right="13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62DE646A">
      <w:pPr>
        <w:pStyle w:val="6"/>
        <w:spacing w:before="3" w:line="280" w:lineRule="auto"/>
        <w:ind w:left="129" w:right="13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7E1EE34B">
      <w:pPr>
        <w:pStyle w:val="6"/>
        <w:spacing w:before="2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6868AC8B">
      <w:pPr>
        <w:pStyle w:val="6"/>
        <w:spacing w:before="40" w:line="280" w:lineRule="auto"/>
        <w:ind w:left="129" w:right="336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6B6E1D75">
      <w:pPr>
        <w:pStyle w:val="6"/>
        <w:spacing w:before="2" w:line="280" w:lineRule="auto"/>
        <w:ind w:left="129" w:right="13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19DB7D7F">
      <w:pPr>
        <w:pStyle w:val="6"/>
        <w:spacing w:before="3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6A07DBCF">
      <w:pPr>
        <w:pStyle w:val="6"/>
        <w:spacing w:before="40" w:line="280" w:lineRule="auto"/>
        <w:ind w:left="129" w:right="13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33738827">
      <w:pPr>
        <w:pStyle w:val="6"/>
        <w:spacing w:before="2"/>
        <w:ind w:left="12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15596A4F">
      <w:pPr>
        <w:pStyle w:val="6"/>
        <w:spacing w:before="40" w:line="280" w:lineRule="auto"/>
        <w:ind w:left="129" w:right="13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3C54D38B">
      <w:pPr>
        <w:pStyle w:val="6"/>
        <w:spacing w:before="7"/>
        <w:rPr>
          <w:sz w:val="23"/>
        </w:rPr>
      </w:pPr>
    </w:p>
    <w:p w14:paraId="29658E60">
      <w:pPr>
        <w:pStyle w:val="3"/>
        <w:numPr>
          <w:ilvl w:val="1"/>
          <w:numId w:val="29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098BCB6C">
      <w:pPr>
        <w:pStyle w:val="6"/>
        <w:spacing w:before="10"/>
        <w:rPr>
          <w:b/>
          <w:sz w:val="26"/>
        </w:rPr>
      </w:pPr>
    </w:p>
    <w:p w14:paraId="10A485A2">
      <w:pPr>
        <w:pStyle w:val="9"/>
        <w:numPr>
          <w:ilvl w:val="2"/>
          <w:numId w:val="29"/>
        </w:numPr>
        <w:tabs>
          <w:tab w:val="left" w:pos="649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prazo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vigência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contrato</w:t>
      </w:r>
      <w:r>
        <w:rPr>
          <w:spacing w:val="18"/>
          <w:sz w:val="20"/>
        </w:rPr>
        <w:t xml:space="preserve"> </w:t>
      </w:r>
      <w:r>
        <w:rPr>
          <w:sz w:val="20"/>
        </w:rPr>
        <w:t>será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12</w:t>
      </w:r>
      <w:r>
        <w:rPr>
          <w:spacing w:val="18"/>
          <w:sz w:val="20"/>
        </w:rPr>
        <w:t xml:space="preserve"> </w:t>
      </w:r>
      <w:r>
        <w:rPr>
          <w:sz w:val="20"/>
        </w:rPr>
        <w:t>meses,</w:t>
      </w:r>
      <w:r>
        <w:rPr>
          <w:spacing w:val="18"/>
          <w:sz w:val="20"/>
        </w:rPr>
        <w:t xml:space="preserve"> </w:t>
      </w:r>
      <w:r>
        <w:rPr>
          <w:sz w:val="20"/>
        </w:rPr>
        <w:t>contados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data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Portal</w:t>
      </w:r>
      <w:r>
        <w:rPr>
          <w:spacing w:val="18"/>
          <w:sz w:val="20"/>
        </w:rPr>
        <w:t xml:space="preserve"> </w:t>
      </w:r>
      <w:r>
        <w:rPr>
          <w:sz w:val="20"/>
        </w:rPr>
        <w:t>Nacional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18"/>
          <w:sz w:val="20"/>
        </w:rPr>
        <w:t xml:space="preserve"> </w:t>
      </w:r>
      <w:r>
        <w:rPr>
          <w:sz w:val="20"/>
        </w:rPr>
        <w:t>Públicas</w:t>
      </w:r>
      <w:r>
        <w:rPr>
          <w:spacing w:val="18"/>
          <w:sz w:val="20"/>
        </w:rPr>
        <w:t xml:space="preserve"> </w:t>
      </w:r>
      <w:r>
        <w:rPr>
          <w:sz w:val="20"/>
        </w:rPr>
        <w:t>(PNCP),</w:t>
      </w:r>
      <w:r>
        <w:rPr>
          <w:spacing w:val="18"/>
          <w:sz w:val="20"/>
        </w:rPr>
        <w:t xml:space="preserve"> </w:t>
      </w:r>
      <w:r>
        <w:rPr>
          <w:sz w:val="20"/>
        </w:rPr>
        <w:t>podendo</w:t>
      </w:r>
      <w:r>
        <w:rPr>
          <w:spacing w:val="18"/>
          <w:sz w:val="20"/>
        </w:rPr>
        <w:t xml:space="preserve"> </w:t>
      </w:r>
      <w:r>
        <w:rPr>
          <w:sz w:val="20"/>
        </w:rPr>
        <w:t>ser</w:t>
      </w:r>
      <w:r>
        <w:rPr>
          <w:spacing w:val="18"/>
          <w:sz w:val="20"/>
        </w:rPr>
        <w:t xml:space="preserve"> </w:t>
      </w:r>
      <w:r>
        <w:rPr>
          <w:sz w:val="20"/>
        </w:rPr>
        <w:t>prorrogado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107,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diretrizes:</w:t>
      </w:r>
    </w:p>
    <w:p w14:paraId="3231CFB8">
      <w:pPr>
        <w:pStyle w:val="9"/>
        <w:numPr>
          <w:ilvl w:val="3"/>
          <w:numId w:val="29"/>
        </w:numPr>
        <w:tabs>
          <w:tab w:val="left" w:pos="769"/>
        </w:tabs>
        <w:spacing w:before="1" w:after="0" w:line="240" w:lineRule="auto"/>
        <w:ind w:left="768" w:right="0" w:hanging="6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atestar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vantagem</w:t>
      </w:r>
      <w:r>
        <w:rPr>
          <w:spacing w:val="-1"/>
          <w:sz w:val="20"/>
        </w:rPr>
        <w:t xml:space="preserve"> </w:t>
      </w:r>
      <w:r>
        <w:rPr>
          <w:sz w:val="20"/>
        </w:rPr>
        <w:t>econômica</w:t>
      </w:r>
      <w:r>
        <w:rPr>
          <w:spacing w:val="-1"/>
          <w:sz w:val="20"/>
        </w:rPr>
        <w:t xml:space="preserve"> </w:t>
      </w:r>
      <w:r>
        <w:rPr>
          <w:sz w:val="20"/>
        </w:rPr>
        <w:t>vislumbrada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plurianual;</w:t>
      </w:r>
    </w:p>
    <w:p w14:paraId="00CD0682">
      <w:pPr>
        <w:pStyle w:val="9"/>
        <w:numPr>
          <w:ilvl w:val="3"/>
          <w:numId w:val="29"/>
        </w:numPr>
        <w:tabs>
          <w:tab w:val="left" w:pos="804"/>
        </w:tabs>
        <w:spacing w:before="4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4"/>
          <w:sz w:val="20"/>
        </w:rPr>
        <w:t xml:space="preserve"> </w:t>
      </w:r>
      <w:r>
        <w:rPr>
          <w:sz w:val="20"/>
        </w:rPr>
        <w:t>deverá</w:t>
      </w:r>
      <w:r>
        <w:rPr>
          <w:spacing w:val="34"/>
          <w:sz w:val="20"/>
        </w:rPr>
        <w:t xml:space="preserve"> </w:t>
      </w:r>
      <w:r>
        <w:rPr>
          <w:sz w:val="20"/>
        </w:rPr>
        <w:t>atestar,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início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cada</w:t>
      </w:r>
      <w:r>
        <w:rPr>
          <w:spacing w:val="34"/>
          <w:sz w:val="20"/>
        </w:rPr>
        <w:t xml:space="preserve"> </w:t>
      </w:r>
      <w:r>
        <w:rPr>
          <w:sz w:val="20"/>
        </w:rPr>
        <w:t>exercício,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existência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créditos</w:t>
      </w:r>
      <w:r>
        <w:rPr>
          <w:spacing w:val="33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34"/>
          <w:sz w:val="20"/>
        </w:rPr>
        <w:t xml:space="preserve"> </w:t>
      </w:r>
      <w:r>
        <w:rPr>
          <w:sz w:val="20"/>
        </w:rPr>
        <w:t>vinculados</w:t>
      </w:r>
      <w:r>
        <w:rPr>
          <w:spacing w:val="34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34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vantagem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4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manutenção;</w:t>
      </w:r>
    </w:p>
    <w:p w14:paraId="2C24C9EE">
      <w:pPr>
        <w:pStyle w:val="9"/>
        <w:numPr>
          <w:ilvl w:val="3"/>
          <w:numId w:val="29"/>
        </w:numPr>
        <w:tabs>
          <w:tab w:val="left" w:pos="781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1"/>
          <w:sz w:val="20"/>
        </w:rPr>
        <w:t xml:space="preserve"> </w:t>
      </w:r>
      <w:r>
        <w:rPr>
          <w:sz w:val="20"/>
        </w:rPr>
        <w:t>terá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opção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extinguir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sem</w:t>
      </w:r>
      <w:r>
        <w:rPr>
          <w:spacing w:val="11"/>
          <w:sz w:val="20"/>
        </w:rPr>
        <w:t xml:space="preserve"> </w:t>
      </w:r>
      <w:r>
        <w:rPr>
          <w:sz w:val="20"/>
        </w:rPr>
        <w:t>ônus,</w:t>
      </w:r>
      <w:r>
        <w:rPr>
          <w:spacing w:val="10"/>
          <w:sz w:val="20"/>
        </w:rPr>
        <w:t xml:space="preserve"> </w:t>
      </w:r>
      <w:r>
        <w:rPr>
          <w:sz w:val="20"/>
        </w:rPr>
        <w:t>quando</w:t>
      </w:r>
      <w:r>
        <w:rPr>
          <w:spacing w:val="11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dispuser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créditos</w:t>
      </w:r>
      <w:r>
        <w:rPr>
          <w:spacing w:val="10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quando</w:t>
      </w:r>
      <w:r>
        <w:rPr>
          <w:spacing w:val="10"/>
          <w:sz w:val="20"/>
        </w:rPr>
        <w:t xml:space="preserve"> </w:t>
      </w:r>
      <w:r>
        <w:rPr>
          <w:sz w:val="20"/>
        </w:rPr>
        <w:t>entender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-47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065DED47">
      <w:pPr>
        <w:pStyle w:val="6"/>
        <w:spacing w:before="8"/>
        <w:rPr>
          <w:sz w:val="23"/>
        </w:rPr>
      </w:pPr>
    </w:p>
    <w:p w14:paraId="2F4B08F0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REAJUSTE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14:paraId="2CA969AA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4EC3E12A">
      <w:pPr>
        <w:pStyle w:val="6"/>
        <w:spacing w:before="11"/>
        <w:rPr>
          <w:sz w:val="26"/>
        </w:rPr>
      </w:pPr>
    </w:p>
    <w:p w14:paraId="56FB73E4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GARANTIA:</w:t>
      </w:r>
    </w:p>
    <w:p w14:paraId="691D51B7">
      <w:pPr>
        <w:pStyle w:val="6"/>
        <w:spacing w:before="3"/>
        <w:rPr>
          <w:b/>
          <w:sz w:val="25"/>
        </w:rPr>
      </w:pPr>
    </w:p>
    <w:p w14:paraId="132AAEA5">
      <w:pPr>
        <w:pStyle w:val="9"/>
        <w:numPr>
          <w:ilvl w:val="2"/>
          <w:numId w:val="29"/>
        </w:numPr>
        <w:tabs>
          <w:tab w:val="left" w:pos="629"/>
        </w:tabs>
        <w:spacing w:before="1" w:after="0" w:line="273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cobertura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garantia</w:t>
      </w:r>
      <w:r>
        <w:rPr>
          <w:spacing w:val="9"/>
          <w:sz w:val="20"/>
        </w:rPr>
        <w:t xml:space="preserve"> </w:t>
      </w:r>
      <w:r>
        <w:rPr>
          <w:sz w:val="20"/>
        </w:rPr>
        <w:t>contratual</w:t>
      </w:r>
      <w:r>
        <w:rPr>
          <w:spacing w:val="8"/>
          <w:sz w:val="20"/>
        </w:rPr>
        <w:t xml:space="preserve"> </w:t>
      </w:r>
      <w:r>
        <w:rPr>
          <w:sz w:val="20"/>
        </w:rPr>
        <w:t>será</w:t>
      </w:r>
      <w:r>
        <w:rPr>
          <w:spacing w:val="9"/>
          <w:sz w:val="20"/>
        </w:rPr>
        <w:t xml:space="preserve"> </w:t>
      </w:r>
      <w:r>
        <w:rPr>
          <w:sz w:val="20"/>
        </w:rPr>
        <w:t>avaliada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acordo</w:t>
      </w:r>
      <w:r>
        <w:rPr>
          <w:spacing w:val="8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OS-003-GDG-2024,</w:t>
      </w:r>
      <w:r>
        <w:rPr>
          <w:spacing w:val="9"/>
          <w:sz w:val="20"/>
        </w:rPr>
        <w:t xml:space="preserve"> </w:t>
      </w:r>
      <w:r>
        <w:rPr>
          <w:sz w:val="20"/>
        </w:rPr>
        <w:t>conforme</w:t>
      </w:r>
      <w:r>
        <w:rPr>
          <w:spacing w:val="8"/>
          <w:sz w:val="20"/>
        </w:rPr>
        <w:t xml:space="preserve"> </w:t>
      </w:r>
      <w:r>
        <w:rPr>
          <w:sz w:val="20"/>
        </w:rPr>
        <w:t>documento</w:t>
      </w:r>
      <w:r>
        <w:rPr>
          <w:spacing w:val="9"/>
          <w:sz w:val="20"/>
        </w:rPr>
        <w:t xml:space="preserve"> </w:t>
      </w:r>
      <w:r>
        <w:rPr>
          <w:sz w:val="20"/>
        </w:rPr>
        <w:t>SEI</w:t>
      </w:r>
      <w:r>
        <w:rPr>
          <w:spacing w:val="8"/>
          <w:sz w:val="20"/>
        </w:rPr>
        <w:t xml:space="preserve"> </w:t>
      </w:r>
      <w:r>
        <w:rPr>
          <w:sz w:val="22"/>
        </w:rPr>
        <w:t>70136509</w:t>
      </w:r>
      <w:r>
        <w:rPr>
          <w:sz w:val="20"/>
        </w:rPr>
        <w:t>,</w:t>
      </w:r>
      <w:r>
        <w:rPr>
          <w:spacing w:val="9"/>
          <w:sz w:val="20"/>
        </w:rPr>
        <w:t xml:space="preserve"> </w:t>
      </w:r>
      <w:r>
        <w:rPr>
          <w:sz w:val="20"/>
        </w:rPr>
        <w:t>obedecendo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cláusulas</w:t>
      </w:r>
      <w:r>
        <w:rPr>
          <w:spacing w:val="8"/>
          <w:sz w:val="20"/>
        </w:rPr>
        <w:t xml:space="preserve"> </w:t>
      </w:r>
      <w:r>
        <w:rPr>
          <w:sz w:val="20"/>
        </w:rPr>
        <w:t>previstas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art.</w:t>
      </w:r>
      <w:r>
        <w:rPr>
          <w:spacing w:val="9"/>
          <w:sz w:val="20"/>
        </w:rPr>
        <w:t xml:space="preserve"> </w:t>
      </w:r>
      <w:r>
        <w:rPr>
          <w:sz w:val="20"/>
        </w:rPr>
        <w:t>96</w:t>
      </w:r>
      <w:r>
        <w:rPr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5F9E43C4">
      <w:pPr>
        <w:pStyle w:val="6"/>
        <w:spacing w:before="2"/>
        <w:rPr>
          <w:sz w:val="24"/>
        </w:rPr>
      </w:pPr>
    </w:p>
    <w:p w14:paraId="7CCDACDD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0CBBBD70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4DF90062">
      <w:pPr>
        <w:pStyle w:val="6"/>
        <w:spacing w:before="11"/>
        <w:rPr>
          <w:sz w:val="26"/>
        </w:rPr>
      </w:pPr>
    </w:p>
    <w:p w14:paraId="323C8515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2FFD7EAB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aplica.</w:t>
      </w:r>
    </w:p>
    <w:p w14:paraId="036262EF">
      <w:pPr>
        <w:pStyle w:val="6"/>
        <w:spacing w:before="11"/>
        <w:rPr>
          <w:sz w:val="26"/>
        </w:rPr>
      </w:pPr>
    </w:p>
    <w:p w14:paraId="251C1712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0ABB8493">
      <w:pPr>
        <w:pStyle w:val="6"/>
        <w:spacing w:before="40" w:line="280" w:lineRule="auto"/>
        <w:ind w:left="129" w:right="133"/>
        <w:jc w:val="both"/>
      </w:pPr>
      <w:r>
        <w:t>Os resíduos gerados serão acondicionados em locais adequados e posteriormente recolhidos pela empresa contratada pela UERJ/HUPE para realizar o descarte correto, sob a gestão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0C363D43">
      <w:pPr>
        <w:pStyle w:val="6"/>
        <w:spacing w:before="7"/>
        <w:rPr>
          <w:sz w:val="23"/>
        </w:rPr>
      </w:pPr>
    </w:p>
    <w:p w14:paraId="349B8817">
      <w:pPr>
        <w:pStyle w:val="3"/>
        <w:numPr>
          <w:ilvl w:val="1"/>
          <w:numId w:val="29"/>
        </w:numPr>
        <w:tabs>
          <w:tab w:val="left" w:pos="580"/>
        </w:tabs>
        <w:spacing w:before="0" w:after="0" w:line="240" w:lineRule="auto"/>
        <w:ind w:left="579" w:right="0" w:hanging="451"/>
        <w:jc w:val="left"/>
      </w:pPr>
      <w:r>
        <w:t>OBRIGAÇÕES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PARTES:</w:t>
      </w:r>
    </w:p>
    <w:p w14:paraId="3B497EF9">
      <w:pPr>
        <w:pStyle w:val="9"/>
        <w:numPr>
          <w:ilvl w:val="2"/>
          <w:numId w:val="29"/>
        </w:numPr>
        <w:tabs>
          <w:tab w:val="left" w:pos="730"/>
        </w:tabs>
        <w:spacing w:before="40" w:after="0" w:line="240" w:lineRule="auto"/>
        <w:ind w:left="729" w:right="0" w:hanging="601"/>
        <w:jc w:val="left"/>
        <w:rPr>
          <w:b/>
          <w:sz w:val="20"/>
        </w:rPr>
      </w:pPr>
      <w:r>
        <w:rPr>
          <w:b/>
          <w:sz w:val="20"/>
        </w:rPr>
        <w:t>OBRIGAÇÕES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CONTRATANTE:</w:t>
      </w:r>
    </w:p>
    <w:p w14:paraId="2A0C35CA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pacing w:val="-1"/>
          <w:sz w:val="20"/>
        </w:rPr>
        <w:t>Fornecer à 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 xml:space="preserve">documentos e informações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manifestarem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sejam</w:t>
      </w:r>
      <w:r>
        <w:rPr>
          <w:spacing w:val="-1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45A061D6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Conferir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463BFBCE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ser</w:t>
      </w:r>
      <w:r>
        <w:rPr>
          <w:spacing w:val="-4"/>
          <w:sz w:val="20"/>
        </w:rPr>
        <w:t xml:space="preserve"> </w:t>
      </w:r>
      <w:r>
        <w:rPr>
          <w:sz w:val="20"/>
        </w:rPr>
        <w:t>formalizado;</w:t>
      </w:r>
    </w:p>
    <w:p w14:paraId="6212B7EC">
      <w:pPr>
        <w:pStyle w:val="9"/>
        <w:numPr>
          <w:ilvl w:val="3"/>
          <w:numId w:val="29"/>
        </w:numPr>
        <w:tabs>
          <w:tab w:val="left" w:pos="880"/>
        </w:tabs>
        <w:spacing w:before="4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Exercer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A49E786">
      <w:pPr>
        <w:spacing w:after="0" w:line="240" w:lineRule="auto"/>
        <w:jc w:val="left"/>
        <w:rPr>
          <w:sz w:val="20"/>
        </w:rPr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6EB9EA95">
      <w:pPr>
        <w:pStyle w:val="3"/>
        <w:numPr>
          <w:ilvl w:val="2"/>
          <w:numId w:val="29"/>
        </w:numPr>
        <w:tabs>
          <w:tab w:val="left" w:pos="730"/>
        </w:tabs>
        <w:spacing w:before="63" w:after="0" w:line="240" w:lineRule="auto"/>
        <w:ind w:left="729" w:right="0" w:hanging="601"/>
        <w:jc w:val="left"/>
      </w:pPr>
      <w:r>
        <w:t>OBRIGAÇÕES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FORNECEDOR/CONTRATADO:</w:t>
      </w:r>
    </w:p>
    <w:p w14:paraId="77E3D03C">
      <w:pPr>
        <w:pStyle w:val="6"/>
        <w:spacing w:before="11"/>
        <w:rPr>
          <w:b/>
          <w:sz w:val="26"/>
        </w:rPr>
      </w:pPr>
    </w:p>
    <w:p w14:paraId="2DD49261">
      <w:pPr>
        <w:pStyle w:val="9"/>
        <w:numPr>
          <w:ilvl w:val="3"/>
          <w:numId w:val="29"/>
        </w:numPr>
        <w:tabs>
          <w:tab w:val="left" w:pos="880"/>
        </w:tabs>
        <w:spacing w:before="0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qualidade,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formalizado;</w:t>
      </w:r>
    </w:p>
    <w:p w14:paraId="75F60E06">
      <w:pPr>
        <w:pStyle w:val="9"/>
        <w:numPr>
          <w:ilvl w:val="3"/>
          <w:numId w:val="29"/>
        </w:numPr>
        <w:tabs>
          <w:tab w:val="left" w:pos="8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Entregar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objeto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8"/>
          <w:sz w:val="20"/>
        </w:rPr>
        <w:t xml:space="preserve"> </w:t>
      </w:r>
      <w:r>
        <w:rPr>
          <w:sz w:val="20"/>
        </w:rPr>
        <w:t>sem</w:t>
      </w:r>
      <w:r>
        <w:rPr>
          <w:spacing w:val="9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ônus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8"/>
          <w:sz w:val="20"/>
        </w:rPr>
        <w:t xml:space="preserve"> </w:t>
      </w:r>
      <w:r>
        <w:rPr>
          <w:sz w:val="20"/>
        </w:rPr>
        <w:t>estando</w:t>
      </w:r>
      <w:r>
        <w:rPr>
          <w:spacing w:val="9"/>
          <w:sz w:val="20"/>
        </w:rPr>
        <w:t xml:space="preserve"> </w:t>
      </w:r>
      <w:r>
        <w:rPr>
          <w:sz w:val="20"/>
        </w:rPr>
        <w:t>incluído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pagamento</w:t>
      </w:r>
      <w:r>
        <w:rPr>
          <w:spacing w:val="8"/>
          <w:sz w:val="20"/>
        </w:rPr>
        <w:t xml:space="preserve"> </w:t>
      </w:r>
      <w:r>
        <w:rPr>
          <w:sz w:val="20"/>
        </w:rPr>
        <w:t>todas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despesas,</w:t>
      </w:r>
      <w:r>
        <w:rPr>
          <w:spacing w:val="9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tributos,</w:t>
      </w:r>
      <w:r>
        <w:rPr>
          <w:spacing w:val="9"/>
          <w:sz w:val="20"/>
        </w:rPr>
        <w:t xml:space="preserve"> </w:t>
      </w:r>
      <w:r>
        <w:rPr>
          <w:sz w:val="20"/>
        </w:rPr>
        <w:t>frete,</w:t>
      </w:r>
      <w:r>
        <w:rPr>
          <w:spacing w:val="-47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mercadorias;</w:t>
      </w:r>
    </w:p>
    <w:p w14:paraId="60FE7834">
      <w:pPr>
        <w:pStyle w:val="9"/>
        <w:numPr>
          <w:ilvl w:val="3"/>
          <w:numId w:val="29"/>
        </w:numPr>
        <w:tabs>
          <w:tab w:val="left" w:pos="880"/>
        </w:tabs>
        <w:spacing w:before="2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estoque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44C5DC2">
      <w:pPr>
        <w:pStyle w:val="9"/>
        <w:numPr>
          <w:ilvl w:val="3"/>
          <w:numId w:val="29"/>
        </w:numPr>
        <w:tabs>
          <w:tab w:val="left" w:pos="9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27"/>
          <w:sz w:val="20"/>
        </w:rPr>
        <w:t xml:space="preserve"> </w:t>
      </w:r>
      <w:r>
        <w:rPr>
          <w:sz w:val="20"/>
        </w:rPr>
        <w:t>ao</w:t>
      </w:r>
      <w:r>
        <w:rPr>
          <w:spacing w:val="27"/>
          <w:sz w:val="20"/>
        </w:rPr>
        <w:t xml:space="preserve"> </w:t>
      </w:r>
      <w:r>
        <w:rPr>
          <w:sz w:val="20"/>
        </w:rPr>
        <w:t>Fiscal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contrato,</w:t>
      </w:r>
      <w:r>
        <w:rPr>
          <w:spacing w:val="27"/>
          <w:sz w:val="20"/>
        </w:rPr>
        <w:t xml:space="preserve"> </w:t>
      </w:r>
      <w:r>
        <w:rPr>
          <w:sz w:val="20"/>
        </w:rPr>
        <w:t>por</w:t>
      </w:r>
      <w:r>
        <w:rPr>
          <w:spacing w:val="27"/>
          <w:sz w:val="20"/>
        </w:rPr>
        <w:t xml:space="preserve"> </w:t>
      </w:r>
      <w:r>
        <w:rPr>
          <w:sz w:val="20"/>
        </w:rPr>
        <w:t>escrito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tão</w:t>
      </w:r>
      <w:r>
        <w:rPr>
          <w:spacing w:val="27"/>
          <w:sz w:val="20"/>
        </w:rPr>
        <w:t xml:space="preserve"> </w:t>
      </w:r>
      <w:r>
        <w:rPr>
          <w:sz w:val="20"/>
        </w:rPr>
        <w:t>logo</w:t>
      </w:r>
      <w:r>
        <w:rPr>
          <w:spacing w:val="27"/>
          <w:sz w:val="20"/>
        </w:rPr>
        <w:t xml:space="preserve"> </w:t>
      </w:r>
      <w:r>
        <w:rPr>
          <w:sz w:val="20"/>
        </w:rPr>
        <w:t>constatado</w:t>
      </w:r>
      <w:r>
        <w:rPr>
          <w:spacing w:val="27"/>
          <w:sz w:val="20"/>
        </w:rPr>
        <w:t xml:space="preserve"> </w:t>
      </w:r>
      <w:r>
        <w:rPr>
          <w:sz w:val="20"/>
        </w:rPr>
        <w:t>problema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execução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contratual,</w:t>
      </w:r>
      <w:r>
        <w:rPr>
          <w:spacing w:val="27"/>
          <w:sz w:val="20"/>
        </w:rPr>
        <w:t xml:space="preserve"> </w:t>
      </w:r>
      <w:r>
        <w:rPr>
          <w:sz w:val="20"/>
        </w:rPr>
        <w:t>para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adoção</w:t>
      </w:r>
      <w:r>
        <w:rPr>
          <w:spacing w:val="27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cabíveis;</w:t>
      </w:r>
    </w:p>
    <w:p w14:paraId="1601D780">
      <w:pPr>
        <w:pStyle w:val="9"/>
        <w:numPr>
          <w:ilvl w:val="4"/>
          <w:numId w:val="29"/>
        </w:numPr>
        <w:tabs>
          <w:tab w:val="left" w:pos="1019"/>
        </w:tabs>
        <w:spacing w:before="2" w:after="0" w:line="240" w:lineRule="auto"/>
        <w:ind w:left="1018" w:right="0" w:hanging="89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deverá</w:t>
      </w:r>
      <w:r>
        <w:rPr>
          <w:sz w:val="20"/>
        </w:rPr>
        <w:t xml:space="preserve"> </w:t>
      </w:r>
      <w:r>
        <w:rPr>
          <w:spacing w:val="-1"/>
          <w:sz w:val="20"/>
        </w:rPr>
        <w:t>prestar todas as</w:t>
      </w:r>
      <w:r>
        <w:rPr>
          <w:sz w:val="20"/>
        </w:rPr>
        <w:t xml:space="preserve"> </w:t>
      </w:r>
      <w:r>
        <w:rPr>
          <w:spacing w:val="-1"/>
          <w:sz w:val="20"/>
        </w:rPr>
        <w:t>informações que forem</w:t>
      </w:r>
      <w:r>
        <w:rPr>
          <w:sz w:val="20"/>
        </w:rPr>
        <w:t xml:space="preserve"> </w:t>
      </w:r>
      <w:r>
        <w:rPr>
          <w:spacing w:val="-1"/>
          <w:sz w:val="20"/>
        </w:rPr>
        <w:t>solicitadas pela</w:t>
      </w:r>
      <w:r>
        <w:rPr>
          <w:sz w:val="20"/>
        </w:rPr>
        <w:t xml:space="preserve"> </w:t>
      </w:r>
      <w:r>
        <w:rPr>
          <w:spacing w:val="-1"/>
          <w:sz w:val="20"/>
        </w:rPr>
        <w:t>CONTRATANTE com objetivo</w:t>
      </w:r>
      <w:r>
        <w:rPr>
          <w:sz w:val="20"/>
        </w:rPr>
        <w:t xml:space="preserve"> de</w:t>
      </w:r>
      <w:r>
        <w:rPr>
          <w:spacing w:val="-1"/>
          <w:sz w:val="20"/>
        </w:rPr>
        <w:t xml:space="preserve"> </w:t>
      </w:r>
      <w:r>
        <w:rPr>
          <w:sz w:val="20"/>
        </w:rPr>
        <w:t>fiscalizar 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192C005">
      <w:pPr>
        <w:pStyle w:val="9"/>
        <w:numPr>
          <w:ilvl w:val="3"/>
          <w:numId w:val="29"/>
        </w:numPr>
        <w:tabs>
          <w:tab w:val="left" w:pos="890"/>
        </w:tabs>
        <w:spacing w:before="21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Entregar os materiais com </w:t>
      </w:r>
      <w:r>
        <w:rPr>
          <w:b/>
          <w:sz w:val="20"/>
        </w:rPr>
        <w:t xml:space="preserve">validade mínima de 85% </w:t>
      </w:r>
      <w:r>
        <w:rPr>
          <w:sz w:val="20"/>
        </w:rPr>
        <w:t xml:space="preserve">do seu período total de validade, conforme Resolução SES nº 1342/2016, conforme documento </w:t>
      </w:r>
      <w:r>
        <w:rPr>
          <w:sz w:val="22"/>
        </w:rPr>
        <w:t>70565049</w:t>
      </w:r>
      <w:r>
        <w:rPr>
          <w:sz w:val="20"/>
        </w:rPr>
        <w:t>. Caso 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7"/>
          <w:sz w:val="20"/>
        </w:rPr>
        <w:t xml:space="preserve"> </w:t>
      </w:r>
      <w:r>
        <w:rPr>
          <w:sz w:val="20"/>
        </w:rPr>
        <w:t>seja</w:t>
      </w:r>
      <w:r>
        <w:rPr>
          <w:spacing w:val="7"/>
          <w:sz w:val="20"/>
        </w:rPr>
        <w:t xml:space="preserve"> </w:t>
      </w:r>
      <w:r>
        <w:rPr>
          <w:sz w:val="20"/>
        </w:rPr>
        <w:t>inferior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está</w:t>
      </w:r>
      <w:r>
        <w:rPr>
          <w:spacing w:val="7"/>
          <w:sz w:val="20"/>
        </w:rPr>
        <w:t xml:space="preserve"> </w:t>
      </w:r>
      <w:r>
        <w:rPr>
          <w:sz w:val="20"/>
        </w:rPr>
        <w:t>aqui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empresa</w:t>
      </w:r>
      <w:r>
        <w:rPr>
          <w:spacing w:val="8"/>
          <w:sz w:val="20"/>
        </w:rPr>
        <w:t xml:space="preserve"> </w:t>
      </w:r>
      <w:r>
        <w:rPr>
          <w:sz w:val="20"/>
        </w:rPr>
        <w:t>deverá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comprometer</w:t>
      </w:r>
      <w:r>
        <w:rPr>
          <w:spacing w:val="7"/>
          <w:sz w:val="20"/>
        </w:rPr>
        <w:t xml:space="preserve"> </w:t>
      </w:r>
      <w:r>
        <w:rPr>
          <w:sz w:val="20"/>
        </w:rPr>
        <w:t>formalmente,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carta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compromisso,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efetuar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troca</w:t>
      </w:r>
      <w:r>
        <w:rPr>
          <w:spacing w:val="7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insumos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venham</w:t>
      </w:r>
      <w:r>
        <w:rPr>
          <w:spacing w:val="-48"/>
          <w:sz w:val="20"/>
        </w:rPr>
        <w:t xml:space="preserve"> </w:t>
      </w:r>
      <w:r>
        <w:rPr>
          <w:sz w:val="20"/>
        </w:rPr>
        <w:t>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expirada,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ônus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2E44A278">
      <w:pPr>
        <w:pStyle w:val="9"/>
        <w:numPr>
          <w:ilvl w:val="3"/>
          <w:numId w:val="29"/>
        </w:numPr>
        <w:tabs>
          <w:tab w:val="left" w:pos="8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no todo ou em parte e às suas expensas, bens objeto do contrato em que se verificarem vícios, defeitos ou incorreções</w:t>
      </w:r>
      <w:r>
        <w:rPr>
          <w:spacing w:val="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inadequados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desconformes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especificações;</w:t>
      </w:r>
    </w:p>
    <w:p w14:paraId="6DD79FAE">
      <w:pPr>
        <w:pStyle w:val="9"/>
        <w:numPr>
          <w:ilvl w:val="3"/>
          <w:numId w:val="29"/>
        </w:numPr>
        <w:tabs>
          <w:tab w:val="left" w:pos="90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Indenizar todo e qualquer dano e prejuízo pessoal ou material que possa advir, direta ou indiretamente, do exercício de suas atividades ou serem causados por seus</w:t>
      </w:r>
      <w:r>
        <w:rPr>
          <w:spacing w:val="1"/>
          <w:sz w:val="20"/>
        </w:rPr>
        <w:t xml:space="preserve"> </w:t>
      </w:r>
      <w:r>
        <w:rPr>
          <w:sz w:val="20"/>
        </w:rPr>
        <w:t>prepostos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terceiros;</w:t>
      </w:r>
    </w:p>
    <w:p w14:paraId="2D3A6DE9">
      <w:pPr>
        <w:pStyle w:val="9"/>
        <w:numPr>
          <w:ilvl w:val="3"/>
          <w:numId w:val="29"/>
        </w:numPr>
        <w:tabs>
          <w:tab w:val="left" w:pos="880"/>
        </w:tabs>
        <w:spacing w:before="1" w:after="0" w:line="240" w:lineRule="auto"/>
        <w:ind w:left="879" w:right="0" w:hanging="751"/>
        <w:jc w:val="left"/>
        <w:rPr>
          <w:sz w:val="20"/>
        </w:rPr>
      </w:pPr>
      <w:r>
        <w:rPr>
          <w:sz w:val="20"/>
        </w:rPr>
        <w:t>Indicar</w:t>
      </w:r>
      <w:r>
        <w:rPr>
          <w:spacing w:val="-1"/>
          <w:sz w:val="20"/>
        </w:rPr>
        <w:t xml:space="preserve"> </w:t>
      </w:r>
      <w:r>
        <w:rPr>
          <w:sz w:val="20"/>
        </w:rPr>
        <w:t>preposto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representá-la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1EAF9877">
      <w:pPr>
        <w:pStyle w:val="6"/>
        <w:rPr>
          <w:sz w:val="27"/>
        </w:rPr>
      </w:pPr>
    </w:p>
    <w:p w14:paraId="6BFE6A70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REQUISITOS</w:t>
      </w:r>
      <w:r>
        <w:rPr>
          <w:spacing w:val="-2"/>
        </w:rPr>
        <w:t xml:space="preserve"> </w:t>
      </w:r>
      <w:r>
        <w:rPr>
          <w:spacing w:val="-1"/>
        </w:rPr>
        <w:t xml:space="preserve">MÍNIMOS </w:t>
      </w:r>
      <w:r>
        <w:t>PARA</w:t>
      </w:r>
      <w:r>
        <w:rPr>
          <w:spacing w:val="-13"/>
        </w:rPr>
        <w:t xml:space="preserve"> </w:t>
      </w:r>
      <w:r>
        <w:t>EXECUÇÃO:</w:t>
      </w:r>
    </w:p>
    <w:p w14:paraId="6A25D4C2">
      <w:pPr>
        <w:pStyle w:val="6"/>
        <w:spacing w:before="11"/>
        <w:rPr>
          <w:b/>
          <w:sz w:val="26"/>
        </w:rPr>
      </w:pPr>
    </w:p>
    <w:p w14:paraId="0D9DD56E">
      <w:pPr>
        <w:pStyle w:val="9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Jurídica</w:t>
      </w:r>
    </w:p>
    <w:p w14:paraId="03F71AF6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5D04FA5C">
      <w:pPr>
        <w:pStyle w:val="9"/>
        <w:numPr>
          <w:ilvl w:val="0"/>
          <w:numId w:val="30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CPF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sócios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diretores;</w:t>
      </w:r>
    </w:p>
    <w:p w14:paraId="148E9A93">
      <w:pPr>
        <w:pStyle w:val="9"/>
        <w:numPr>
          <w:ilvl w:val="0"/>
          <w:numId w:val="30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Comercial,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empresário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física;</w:t>
      </w:r>
    </w:p>
    <w:p w14:paraId="186E8825">
      <w:pPr>
        <w:pStyle w:val="9"/>
        <w:numPr>
          <w:ilvl w:val="0"/>
          <w:numId w:val="30"/>
        </w:numPr>
        <w:tabs>
          <w:tab w:val="left" w:pos="33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12"/>
          <w:sz w:val="20"/>
        </w:rPr>
        <w:t xml:space="preserve"> </w:t>
      </w:r>
      <w:r>
        <w:rPr>
          <w:sz w:val="20"/>
        </w:rPr>
        <w:t>estatuto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social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vigor,</w:t>
      </w:r>
      <w:r>
        <w:rPr>
          <w:spacing w:val="1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se</w:t>
      </w:r>
      <w:r>
        <w:rPr>
          <w:spacing w:val="12"/>
          <w:sz w:val="20"/>
        </w:rPr>
        <w:t xml:space="preserve"> </w:t>
      </w:r>
      <w:r>
        <w:rPr>
          <w:sz w:val="20"/>
        </w:rPr>
        <w:t>tratando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empresárias,</w:t>
      </w:r>
      <w:r>
        <w:rPr>
          <w:spacing w:val="12"/>
          <w:sz w:val="20"/>
        </w:rPr>
        <w:t xml:space="preserve"> </w:t>
      </w:r>
      <w:r>
        <w:rPr>
          <w:sz w:val="20"/>
        </w:rPr>
        <w:t>e,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sociedades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ações,</w:t>
      </w:r>
      <w:r>
        <w:rPr>
          <w:spacing w:val="1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eleição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4E962EDD">
      <w:pPr>
        <w:pStyle w:val="9"/>
        <w:numPr>
          <w:ilvl w:val="0"/>
          <w:numId w:val="30"/>
        </w:numPr>
        <w:tabs>
          <w:tab w:val="left" w:pos="347"/>
        </w:tabs>
        <w:spacing w:before="2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1"/>
          <w:sz w:val="20"/>
        </w:rPr>
        <w:t xml:space="preserve"> </w:t>
      </w:r>
      <w:r>
        <w:rPr>
          <w:sz w:val="20"/>
        </w:rPr>
        <w:t>simples,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exercício;</w:t>
      </w:r>
    </w:p>
    <w:p w14:paraId="4CCE861D">
      <w:pPr>
        <w:pStyle w:val="9"/>
        <w:numPr>
          <w:ilvl w:val="0"/>
          <w:numId w:val="30"/>
        </w:numPr>
        <w:tabs>
          <w:tab w:val="left" w:pos="340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Decreto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tratando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sociedade</w:t>
      </w:r>
      <w:r>
        <w:rPr>
          <w:spacing w:val="3"/>
          <w:sz w:val="20"/>
        </w:rPr>
        <w:t xml:space="preserve"> </w:t>
      </w:r>
      <w:r>
        <w:rPr>
          <w:sz w:val="20"/>
        </w:rPr>
        <w:t>estrangeira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país,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3"/>
          <w:sz w:val="20"/>
        </w:rPr>
        <w:t xml:space="preserve"> </w:t>
      </w:r>
      <w:r>
        <w:rPr>
          <w:sz w:val="20"/>
        </w:rPr>
        <w:t>expedido</w:t>
      </w:r>
      <w:r>
        <w:rPr>
          <w:spacing w:val="3"/>
          <w:sz w:val="20"/>
        </w:rPr>
        <w:t xml:space="preserve"> </w:t>
      </w:r>
      <w:r>
        <w:rPr>
          <w:sz w:val="20"/>
        </w:rPr>
        <w:t>pelo</w:t>
      </w:r>
      <w:r>
        <w:rPr>
          <w:spacing w:val="3"/>
          <w:sz w:val="20"/>
        </w:rPr>
        <w:t xml:space="preserve"> </w:t>
      </w:r>
      <w:r>
        <w:rPr>
          <w:sz w:val="20"/>
        </w:rPr>
        <w:t>órgão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atividade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exigir.</w:t>
      </w:r>
    </w:p>
    <w:p w14:paraId="700AA208">
      <w:pPr>
        <w:pStyle w:val="9"/>
        <w:numPr>
          <w:ilvl w:val="0"/>
          <w:numId w:val="30"/>
        </w:numPr>
        <w:tabs>
          <w:tab w:val="left" w:pos="31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sociedade</w:t>
      </w:r>
      <w:r>
        <w:rPr>
          <w:spacing w:val="8"/>
          <w:sz w:val="20"/>
        </w:rPr>
        <w:t xml:space="preserve"> </w:t>
      </w:r>
      <w:r>
        <w:rPr>
          <w:sz w:val="20"/>
        </w:rPr>
        <w:t>simples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adotar</w:t>
      </w:r>
      <w:r>
        <w:rPr>
          <w:spacing w:val="8"/>
          <w:sz w:val="20"/>
        </w:rPr>
        <w:t xml:space="preserve"> </w:t>
      </w:r>
      <w:r>
        <w:rPr>
          <w:sz w:val="20"/>
        </w:rPr>
        <w:t>um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7"/>
          <w:sz w:val="20"/>
        </w:rPr>
        <w:t xml:space="preserve"> </w:t>
      </w:r>
      <w:r>
        <w:rPr>
          <w:sz w:val="20"/>
        </w:rPr>
        <w:t>tipos</w:t>
      </w:r>
      <w:r>
        <w:rPr>
          <w:spacing w:val="8"/>
          <w:sz w:val="20"/>
        </w:rPr>
        <w:t xml:space="preserve"> </w:t>
      </w:r>
      <w:r>
        <w:rPr>
          <w:sz w:val="20"/>
        </w:rPr>
        <w:t>regulados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artigos</w:t>
      </w:r>
      <w:r>
        <w:rPr>
          <w:spacing w:val="7"/>
          <w:sz w:val="20"/>
        </w:rPr>
        <w:t xml:space="preserve"> </w:t>
      </w:r>
      <w:r>
        <w:rPr>
          <w:sz w:val="20"/>
        </w:rPr>
        <w:t>1.039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1.092,</w:t>
      </w:r>
      <w:r>
        <w:rPr>
          <w:spacing w:val="7"/>
          <w:sz w:val="20"/>
        </w:rPr>
        <w:t xml:space="preserve"> </w:t>
      </w:r>
      <w:r>
        <w:rPr>
          <w:sz w:val="20"/>
        </w:rPr>
        <w:t>deverá</w:t>
      </w:r>
      <w:r>
        <w:rPr>
          <w:spacing w:val="8"/>
          <w:sz w:val="20"/>
        </w:rPr>
        <w:t xml:space="preserve"> </w:t>
      </w:r>
      <w:r>
        <w:rPr>
          <w:sz w:val="20"/>
        </w:rPr>
        <w:t>mencionar,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contrato</w:t>
      </w:r>
      <w:r>
        <w:rPr>
          <w:spacing w:val="7"/>
          <w:sz w:val="20"/>
        </w:rPr>
        <w:t xml:space="preserve"> </w:t>
      </w:r>
      <w:r>
        <w:rPr>
          <w:sz w:val="20"/>
        </w:rPr>
        <w:t>social,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força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997,</w:t>
      </w:r>
      <w:r>
        <w:rPr>
          <w:spacing w:val="8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VI,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8"/>
          <w:sz w:val="20"/>
        </w:rPr>
        <w:t xml:space="preserve"> </w:t>
      </w:r>
      <w:r>
        <w:rPr>
          <w:sz w:val="20"/>
        </w:rPr>
        <w:t>naturais</w:t>
      </w:r>
      <w:r>
        <w:rPr>
          <w:spacing w:val="-47"/>
          <w:sz w:val="20"/>
        </w:rPr>
        <w:t xml:space="preserve"> </w:t>
      </w:r>
      <w:r>
        <w:rPr>
          <w:sz w:val="20"/>
        </w:rPr>
        <w:t>incumbidas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36A95ABA">
      <w:pPr>
        <w:pStyle w:val="9"/>
        <w:numPr>
          <w:ilvl w:val="0"/>
          <w:numId w:val="30"/>
        </w:numPr>
        <w:tabs>
          <w:tab w:val="left" w:pos="36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Ata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respectiva</w:t>
      </w:r>
      <w:r>
        <w:rPr>
          <w:spacing w:val="26"/>
          <w:sz w:val="20"/>
        </w:rPr>
        <w:t xml:space="preserve"> </w:t>
      </w:r>
      <w:r>
        <w:rPr>
          <w:sz w:val="20"/>
        </w:rPr>
        <w:t>fundação,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25"/>
          <w:sz w:val="20"/>
        </w:rPr>
        <w:t xml:space="preserve"> </w:t>
      </w:r>
      <w:r>
        <w:rPr>
          <w:sz w:val="20"/>
        </w:rPr>
        <w:t>registro</w:t>
      </w:r>
      <w:r>
        <w:rPr>
          <w:spacing w:val="26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5"/>
          <w:sz w:val="20"/>
        </w:rPr>
        <w:t xml:space="preserve"> </w:t>
      </w:r>
      <w:r>
        <w:rPr>
          <w:sz w:val="20"/>
        </w:rPr>
        <w:t>Comercial,</w:t>
      </w:r>
      <w:r>
        <w:rPr>
          <w:spacing w:val="26"/>
          <w:sz w:val="20"/>
        </w:rPr>
        <w:t xml:space="preserve"> </w:t>
      </w:r>
      <w:r>
        <w:rPr>
          <w:sz w:val="20"/>
        </w:rPr>
        <w:t>bem</w:t>
      </w:r>
      <w:r>
        <w:rPr>
          <w:spacing w:val="25"/>
          <w:sz w:val="20"/>
        </w:rPr>
        <w:t xml:space="preserve"> </w:t>
      </w:r>
      <w:r>
        <w:rPr>
          <w:sz w:val="20"/>
        </w:rPr>
        <w:t>como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estatuto</w:t>
      </w:r>
      <w:r>
        <w:rPr>
          <w:spacing w:val="25"/>
          <w:sz w:val="20"/>
        </w:rPr>
        <w:t xml:space="preserve"> </w:t>
      </w:r>
      <w:r>
        <w:rPr>
          <w:sz w:val="20"/>
        </w:rPr>
        <w:t>com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ata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5"/>
          <w:sz w:val="20"/>
        </w:rPr>
        <w:t xml:space="preserve"> </w:t>
      </w:r>
      <w:r>
        <w:rPr>
          <w:sz w:val="20"/>
        </w:rPr>
        <w:t>assembleia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25"/>
          <w:sz w:val="20"/>
        </w:rPr>
        <w:t xml:space="preserve"> </w:t>
      </w:r>
      <w:r>
        <w:rPr>
          <w:sz w:val="20"/>
        </w:rPr>
        <w:t>na</w:t>
      </w:r>
      <w:r>
        <w:rPr>
          <w:spacing w:val="26"/>
          <w:sz w:val="20"/>
        </w:rPr>
        <w:t xml:space="preserve"> </w:t>
      </w:r>
      <w:r>
        <w:rPr>
          <w:sz w:val="20"/>
        </w:rPr>
        <w:t>forma</w:t>
      </w:r>
      <w:r>
        <w:rPr>
          <w:spacing w:val="25"/>
          <w:sz w:val="20"/>
        </w:rPr>
        <w:t xml:space="preserve"> </w:t>
      </w:r>
      <w:r>
        <w:rPr>
          <w:sz w:val="20"/>
        </w:rPr>
        <w:t>do</w:t>
      </w:r>
      <w:r>
        <w:rPr>
          <w:spacing w:val="25"/>
          <w:sz w:val="20"/>
        </w:rPr>
        <w:t xml:space="preserve"> </w:t>
      </w:r>
      <w:r>
        <w:rPr>
          <w:sz w:val="20"/>
        </w:rPr>
        <w:t>artigo</w:t>
      </w:r>
      <w:r>
        <w:rPr>
          <w:spacing w:val="26"/>
          <w:sz w:val="20"/>
        </w:rPr>
        <w:t xml:space="preserve"> </w:t>
      </w:r>
      <w:r>
        <w:rPr>
          <w:sz w:val="20"/>
        </w:rPr>
        <w:t>18</w:t>
      </w:r>
      <w:r>
        <w:rPr>
          <w:spacing w:val="25"/>
          <w:sz w:val="20"/>
        </w:rPr>
        <w:t xml:space="preserve"> </w:t>
      </w:r>
      <w:r>
        <w:rPr>
          <w:sz w:val="20"/>
        </w:rPr>
        <w:t>da</w:t>
      </w:r>
      <w:r>
        <w:rPr>
          <w:spacing w:val="26"/>
          <w:sz w:val="20"/>
        </w:rPr>
        <w:t xml:space="preserve"> </w:t>
      </w:r>
      <w:r>
        <w:rPr>
          <w:sz w:val="20"/>
        </w:rPr>
        <w:t>Lei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-47"/>
          <w:sz w:val="20"/>
        </w:rPr>
        <w:t xml:space="preserve"> </w:t>
      </w:r>
      <w:r>
        <w:rPr>
          <w:sz w:val="20"/>
        </w:rPr>
        <w:t>5.764/71,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cooperativa.</w:t>
      </w:r>
    </w:p>
    <w:p w14:paraId="323A45B8">
      <w:pPr>
        <w:pStyle w:val="6"/>
        <w:spacing w:before="7"/>
        <w:rPr>
          <w:sz w:val="23"/>
        </w:rPr>
      </w:pPr>
    </w:p>
    <w:p w14:paraId="6F070F64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Habilitação</w:t>
      </w:r>
      <w:r>
        <w:rPr>
          <w:spacing w:val="-4"/>
        </w:rPr>
        <w:t xml:space="preserve"> </w:t>
      </w:r>
      <w:r>
        <w:t>Técnica:</w:t>
      </w:r>
    </w:p>
    <w:p w14:paraId="63887DD1">
      <w:pPr>
        <w:pStyle w:val="9"/>
        <w:numPr>
          <w:ilvl w:val="2"/>
          <w:numId w:val="29"/>
        </w:numPr>
        <w:tabs>
          <w:tab w:val="left" w:pos="63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licitante</w:t>
      </w:r>
      <w:r>
        <w:rPr>
          <w:spacing w:val="6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comprovar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aptidão</w:t>
      </w:r>
      <w:r>
        <w:rPr>
          <w:spacing w:val="6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50%</w:t>
      </w:r>
      <w:r>
        <w:rPr>
          <w:spacing w:val="6"/>
          <w:sz w:val="20"/>
        </w:rPr>
        <w:t xml:space="preserve"> </w:t>
      </w:r>
      <w:r>
        <w:rPr>
          <w:sz w:val="20"/>
        </w:rPr>
        <w:t>dos</w:t>
      </w:r>
      <w:r>
        <w:rPr>
          <w:spacing w:val="6"/>
          <w:sz w:val="20"/>
        </w:rPr>
        <w:t xml:space="preserve"> </w:t>
      </w:r>
      <w:r>
        <w:rPr>
          <w:sz w:val="20"/>
        </w:rPr>
        <w:t>bens</w:t>
      </w:r>
      <w:r>
        <w:rPr>
          <w:spacing w:val="6"/>
          <w:sz w:val="20"/>
        </w:rPr>
        <w:t xml:space="preserve"> </w:t>
      </w:r>
      <w:r>
        <w:rPr>
          <w:sz w:val="20"/>
        </w:rPr>
        <w:t>objetos</w:t>
      </w:r>
      <w:r>
        <w:rPr>
          <w:spacing w:val="6"/>
          <w:sz w:val="20"/>
        </w:rPr>
        <w:t xml:space="preserve"> </w:t>
      </w:r>
      <w:r>
        <w:rPr>
          <w:sz w:val="20"/>
        </w:rPr>
        <w:t>deste</w:t>
      </w:r>
      <w:r>
        <w:rPr>
          <w:spacing w:val="6"/>
          <w:sz w:val="20"/>
        </w:rPr>
        <w:t xml:space="preserve"> </w:t>
      </w:r>
      <w:r>
        <w:rPr>
          <w:sz w:val="20"/>
        </w:rPr>
        <w:t>termo</w:t>
      </w:r>
      <w:r>
        <w:rPr>
          <w:spacing w:val="6"/>
          <w:sz w:val="20"/>
        </w:rPr>
        <w:t xml:space="preserve"> </w:t>
      </w:r>
      <w:r>
        <w:rPr>
          <w:sz w:val="20"/>
        </w:rPr>
        <w:t>mediante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atestados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capacidade</w:t>
      </w:r>
      <w:r>
        <w:rPr>
          <w:spacing w:val="6"/>
          <w:sz w:val="20"/>
        </w:rPr>
        <w:t xml:space="preserve"> </w:t>
      </w:r>
      <w:r>
        <w:rPr>
          <w:sz w:val="20"/>
        </w:rPr>
        <w:t>técnica</w:t>
      </w:r>
      <w:r>
        <w:rPr>
          <w:spacing w:val="6"/>
          <w:sz w:val="20"/>
        </w:rPr>
        <w:t xml:space="preserve"> </w:t>
      </w:r>
      <w:r>
        <w:rPr>
          <w:sz w:val="20"/>
        </w:rPr>
        <w:t>fornecidos</w:t>
      </w:r>
      <w:r>
        <w:rPr>
          <w:spacing w:val="6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privado;</w:t>
      </w:r>
    </w:p>
    <w:p w14:paraId="7133DB80">
      <w:pPr>
        <w:pStyle w:val="9"/>
        <w:numPr>
          <w:ilvl w:val="2"/>
          <w:numId w:val="29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pacing w:val="-1"/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3C67D0A9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Licença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2"/>
          <w:sz w:val="20"/>
        </w:rPr>
        <w:t xml:space="preserve"> </w:t>
      </w:r>
      <w:r>
        <w:rPr>
          <w:sz w:val="20"/>
        </w:rPr>
        <w:t>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Municipal;</w:t>
      </w:r>
    </w:p>
    <w:p w14:paraId="727C4905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pacing w:val="-1"/>
          <w:sz w:val="20"/>
        </w:rPr>
        <w:t>Certificado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produto,</w:t>
      </w:r>
      <w:r>
        <w:rPr>
          <w:spacing w:val="-1"/>
          <w:sz w:val="20"/>
        </w:rPr>
        <w:t xml:space="preserve"> </w:t>
      </w:r>
      <w:r>
        <w:rPr>
          <w:sz w:val="20"/>
        </w:rPr>
        <w:t>emitido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Agência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Sanitária/ANVISA;</w:t>
      </w:r>
    </w:p>
    <w:p w14:paraId="258A2D6A">
      <w:pPr>
        <w:pStyle w:val="9"/>
        <w:numPr>
          <w:ilvl w:val="2"/>
          <w:numId w:val="29"/>
        </w:numPr>
        <w:tabs>
          <w:tab w:val="left" w:pos="619"/>
        </w:tabs>
        <w:spacing w:before="40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CNDs</w:t>
      </w:r>
      <w:r>
        <w:rPr>
          <w:spacing w:val="-2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Estadual,</w:t>
      </w:r>
      <w:r>
        <w:rPr>
          <w:spacing w:val="-2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constam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vigente.</w:t>
      </w:r>
    </w:p>
    <w:p w14:paraId="71C5A966">
      <w:pPr>
        <w:pStyle w:val="6"/>
        <w:spacing w:before="11"/>
        <w:rPr>
          <w:sz w:val="26"/>
        </w:rPr>
      </w:pPr>
    </w:p>
    <w:p w14:paraId="119AA63D">
      <w:pPr>
        <w:pStyle w:val="3"/>
        <w:numPr>
          <w:ilvl w:val="1"/>
          <w:numId w:val="29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Regularidade</w:t>
      </w:r>
      <w:r>
        <w:rPr>
          <w:spacing w:val="-1"/>
        </w:rPr>
        <w:t xml:space="preserve"> </w:t>
      </w:r>
      <w:r>
        <w:t>fiscal,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trabalhista:</w:t>
      </w:r>
    </w:p>
    <w:p w14:paraId="7D72D3B8">
      <w:pPr>
        <w:pStyle w:val="6"/>
        <w:spacing w:before="40"/>
        <w:ind w:left="129"/>
      </w:pPr>
      <w:r>
        <w:t>4.3.1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trabalhista,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documentos:</w:t>
      </w:r>
    </w:p>
    <w:p w14:paraId="616055AA">
      <w:pPr>
        <w:pStyle w:val="9"/>
        <w:numPr>
          <w:ilvl w:val="0"/>
          <w:numId w:val="3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</w:t>
      </w:r>
      <w:r>
        <w:rPr>
          <w:spacing w:val="-1"/>
          <w:sz w:val="20"/>
        </w:rPr>
        <w:t xml:space="preserve"> </w:t>
      </w:r>
      <w:r>
        <w:rPr>
          <w:sz w:val="20"/>
        </w:rPr>
        <w:t>(CPF)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(CNPJ);</w:t>
      </w:r>
    </w:p>
    <w:p w14:paraId="7905AC35">
      <w:pPr>
        <w:pStyle w:val="9"/>
        <w:numPr>
          <w:ilvl w:val="0"/>
          <w:numId w:val="31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prova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-2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houver,</w:t>
      </w:r>
      <w:r>
        <w:rPr>
          <w:spacing w:val="-1"/>
          <w:sz w:val="20"/>
        </w:rPr>
        <w:t xml:space="preserve"> </w:t>
      </w:r>
      <w:r>
        <w:rPr>
          <w:sz w:val="20"/>
        </w:rPr>
        <w:t>relativo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000F9D19">
      <w:pPr>
        <w:pStyle w:val="9"/>
        <w:numPr>
          <w:ilvl w:val="0"/>
          <w:numId w:val="31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14:paraId="7D828A11">
      <w:pPr>
        <w:pStyle w:val="9"/>
        <w:numPr>
          <w:ilvl w:val="1"/>
          <w:numId w:val="31"/>
        </w:numPr>
        <w:tabs>
          <w:tab w:val="left" w:pos="50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Fazenda Federal: apresentação de Certidão Conjunta Negativa de Débitos relativos a Tributos Federais e à Dívida Ativa da União, ou Certidão Conjunta Positiva com efeito</w:t>
      </w:r>
      <w:r>
        <w:rPr>
          <w:spacing w:val="1"/>
          <w:sz w:val="20"/>
        </w:rPr>
        <w:t xml:space="preserve"> </w:t>
      </w:r>
      <w:r>
        <w:rPr>
          <w:sz w:val="20"/>
        </w:rPr>
        <w:t>negativo, expedida pela Secretaria da Receita Federal do Brasil (RFB) e Procuradoria-Geral da Fazenda Nacional (PGFN), que abrange, inclusive, as contribuições sociais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8.212,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1991;</w:t>
      </w:r>
    </w:p>
    <w:p w14:paraId="30EA655A">
      <w:pPr>
        <w:pStyle w:val="9"/>
        <w:numPr>
          <w:ilvl w:val="1"/>
          <w:numId w:val="31"/>
        </w:numPr>
        <w:tabs>
          <w:tab w:val="left" w:pos="5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Fazenda Estadual: apresentação da Certidão Negativa de Débitos, ou Certidão Positiva com efeito de Negativa, do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Transporte</w:t>
      </w:r>
      <w:r>
        <w:rPr>
          <w:spacing w:val="-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-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ICMS,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Fazenda,</w:t>
      </w:r>
      <w:r>
        <w:rPr>
          <w:spacing w:val="-1"/>
          <w:sz w:val="20"/>
        </w:rPr>
        <w:t xml:space="preserve"> </w:t>
      </w:r>
      <w:r>
        <w:rPr>
          <w:sz w:val="20"/>
        </w:rPr>
        <w:t>ou,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48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estadual;</w:t>
      </w:r>
    </w:p>
    <w:p w14:paraId="1EC1B0B4">
      <w:pPr>
        <w:pStyle w:val="9"/>
        <w:numPr>
          <w:ilvl w:val="2"/>
          <w:numId w:val="31"/>
        </w:numPr>
        <w:tabs>
          <w:tab w:val="left" w:pos="639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licitante esteja estabelecido no Estado do Rio de Janeiro, a prova de regularidade com a Fazenda Estadual será feita por meio da apresentação da Certidão Negativa de</w:t>
      </w:r>
      <w:r>
        <w:rPr>
          <w:spacing w:val="1"/>
          <w:sz w:val="20"/>
        </w:rPr>
        <w:t xml:space="preserve"> </w:t>
      </w:r>
      <w:r>
        <w:rPr>
          <w:sz w:val="20"/>
        </w:rPr>
        <w:t>Débitos, ou Certidão Positiva com efeito de Negativa, expedida pela Secretaria de Estado de Fazenda e Certidão Negativa de Débitos em Dívida Ativa, ou Certidão Positiva com</w:t>
      </w:r>
      <w:r>
        <w:rPr>
          <w:spacing w:val="1"/>
          <w:sz w:val="20"/>
        </w:rPr>
        <w:t xml:space="preserve"> </w:t>
      </w:r>
      <w:r>
        <w:rPr>
          <w:sz w:val="20"/>
        </w:rPr>
        <w:t>efeito de Negativa, expedida pela Procuradoria Geral do Estado ou, se for o caso, certidão comprobatória de que o licitante, em razão do objeto social, está isento de inscrição</w:t>
      </w:r>
      <w:r>
        <w:rPr>
          <w:spacing w:val="1"/>
          <w:sz w:val="20"/>
        </w:rPr>
        <w:t xml:space="preserve"> </w:t>
      </w:r>
      <w:r>
        <w:rPr>
          <w:sz w:val="20"/>
        </w:rPr>
        <w:t>estadual;</w:t>
      </w:r>
    </w:p>
    <w:p w14:paraId="22746B96">
      <w:pPr>
        <w:pStyle w:val="9"/>
        <w:numPr>
          <w:ilvl w:val="1"/>
          <w:numId w:val="31"/>
        </w:numPr>
        <w:tabs>
          <w:tab w:val="left" w:pos="489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Fazenda Municipal: apresentação da Certidão Negativa de Débitos, ou Certidão Positiva com efeito de Negativa, do Imposto sobre Serviços de Qualquer Natureza - ISS, ou, se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comprobatória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social,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isento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</w:p>
    <w:p w14:paraId="221D930B">
      <w:pPr>
        <w:pStyle w:val="9"/>
        <w:numPr>
          <w:ilvl w:val="0"/>
          <w:numId w:val="31"/>
        </w:numPr>
        <w:tabs>
          <w:tab w:val="left" w:pos="347"/>
        </w:tabs>
        <w:spacing w:before="2" w:after="0" w:line="240" w:lineRule="auto"/>
        <w:ind w:left="346" w:right="0" w:hanging="218"/>
        <w:jc w:val="both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CRF;</w:t>
      </w:r>
    </w:p>
    <w:p w14:paraId="6D999B6A">
      <w:pPr>
        <w:pStyle w:val="9"/>
        <w:numPr>
          <w:ilvl w:val="0"/>
          <w:numId w:val="31"/>
        </w:numPr>
        <w:tabs>
          <w:tab w:val="left" w:pos="35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prova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inexistência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débitos</w:t>
      </w:r>
      <w:r>
        <w:rPr>
          <w:spacing w:val="21"/>
          <w:sz w:val="20"/>
        </w:rPr>
        <w:t xml:space="preserve"> </w:t>
      </w:r>
      <w:r>
        <w:rPr>
          <w:sz w:val="20"/>
        </w:rPr>
        <w:t>inadimplidos</w:t>
      </w:r>
      <w:r>
        <w:rPr>
          <w:spacing w:val="21"/>
          <w:sz w:val="20"/>
        </w:rPr>
        <w:t xml:space="preserve"> </w:t>
      </w:r>
      <w:r>
        <w:rPr>
          <w:sz w:val="20"/>
        </w:rPr>
        <w:t>perante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Justiça</w:t>
      </w:r>
      <w:r>
        <w:rPr>
          <w:spacing w:val="21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Trabalho,</w:t>
      </w:r>
      <w:r>
        <w:rPr>
          <w:spacing w:val="21"/>
          <w:sz w:val="20"/>
        </w:rPr>
        <w:t xml:space="preserve"> </w:t>
      </w:r>
      <w:r>
        <w:rPr>
          <w:sz w:val="20"/>
        </w:rPr>
        <w:t>mediante</w:t>
      </w:r>
      <w:r>
        <w:rPr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Certidão</w:t>
      </w:r>
      <w:r>
        <w:rPr>
          <w:spacing w:val="21"/>
          <w:sz w:val="20"/>
        </w:rPr>
        <w:t xml:space="preserve"> </w:t>
      </w:r>
      <w:r>
        <w:rPr>
          <w:sz w:val="20"/>
        </w:rPr>
        <w:t>Negativa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Débitos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2"/>
          <w:sz w:val="20"/>
        </w:rPr>
        <w:t xml:space="preserve"> </w:t>
      </w:r>
      <w:r>
        <w:rPr>
          <w:sz w:val="20"/>
        </w:rPr>
        <w:t>(CNDT)</w:t>
      </w:r>
      <w:r>
        <w:rPr>
          <w:spacing w:val="21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da</w:t>
      </w:r>
      <w:r>
        <w:rPr>
          <w:spacing w:val="22"/>
          <w:sz w:val="20"/>
        </w:rPr>
        <w:t xml:space="preserve"> </w:t>
      </w:r>
      <w:r>
        <w:rPr>
          <w:sz w:val="20"/>
        </w:rPr>
        <w:t>Certidão</w:t>
      </w:r>
      <w:r>
        <w:rPr>
          <w:spacing w:val="-47"/>
          <w:sz w:val="20"/>
        </w:rPr>
        <w:t xml:space="preserve"> </w:t>
      </w:r>
      <w:r>
        <w:rPr>
          <w:sz w:val="20"/>
        </w:rPr>
        <w:t>Positiva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</w:t>
      </w:r>
      <w:r>
        <w:rPr>
          <w:spacing w:val="-4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mesmos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CNDT.</w:t>
      </w:r>
    </w:p>
    <w:p w14:paraId="3E18A90C">
      <w:pPr>
        <w:pStyle w:val="9"/>
        <w:numPr>
          <w:ilvl w:val="2"/>
          <w:numId w:val="32"/>
        </w:numPr>
        <w:tabs>
          <w:tab w:val="left" w:pos="664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hipótese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tratar-se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empresa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pequeno</w:t>
      </w:r>
      <w:r>
        <w:rPr>
          <w:spacing w:val="33"/>
          <w:sz w:val="20"/>
        </w:rPr>
        <w:t xml:space="preserve"> </w:t>
      </w:r>
      <w:r>
        <w:rPr>
          <w:sz w:val="20"/>
        </w:rPr>
        <w:t>porte,</w:t>
      </w:r>
      <w:r>
        <w:rPr>
          <w:spacing w:val="33"/>
          <w:sz w:val="20"/>
        </w:rPr>
        <w:t xml:space="preserve"> </w:t>
      </w:r>
      <w:r>
        <w:rPr>
          <w:sz w:val="20"/>
        </w:rPr>
        <w:t>na</w:t>
      </w:r>
      <w:r>
        <w:rPr>
          <w:spacing w:val="32"/>
          <w:sz w:val="20"/>
        </w:rPr>
        <w:t xml:space="preserve"> </w:t>
      </w:r>
      <w:r>
        <w:rPr>
          <w:sz w:val="20"/>
        </w:rPr>
        <w:t>forma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lei,</w:t>
      </w:r>
      <w:r>
        <w:rPr>
          <w:spacing w:val="33"/>
          <w:sz w:val="20"/>
        </w:rPr>
        <w:t xml:space="preserve"> </w:t>
      </w:r>
      <w:r>
        <w:rPr>
          <w:sz w:val="20"/>
        </w:rPr>
        <w:t>não</w:t>
      </w:r>
      <w:r>
        <w:rPr>
          <w:spacing w:val="33"/>
          <w:sz w:val="20"/>
        </w:rPr>
        <w:t xml:space="preserve"> </w:t>
      </w:r>
      <w:r>
        <w:rPr>
          <w:sz w:val="20"/>
        </w:rPr>
        <w:t>obstante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toda</w:t>
      </w:r>
      <w:r>
        <w:rPr>
          <w:spacing w:val="33"/>
          <w:sz w:val="20"/>
        </w:rPr>
        <w:t xml:space="preserve"> </w:t>
      </w:r>
      <w:r>
        <w:rPr>
          <w:sz w:val="20"/>
        </w:rPr>
        <w:t>a</w:t>
      </w:r>
      <w:r>
        <w:rPr>
          <w:spacing w:val="33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7"/>
          <w:sz w:val="20"/>
        </w:rPr>
        <w:t xml:space="preserve"> </w:t>
      </w:r>
      <w:r>
        <w:rPr>
          <w:sz w:val="20"/>
        </w:rPr>
        <w:t>habilitatória,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4B6A325E">
      <w:pPr>
        <w:pStyle w:val="9"/>
        <w:numPr>
          <w:ilvl w:val="2"/>
          <w:numId w:val="32"/>
        </w:numPr>
        <w:tabs>
          <w:tab w:val="left" w:pos="63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 sendo declarada vencedora do certame microempresa ou empresa de pequeno porte com débitos fiscais, ficará assegurado, a partir de então, o prazo de 5 (cinco) dias úteis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documentação,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parcelamento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débito,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emissão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positivas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negativas.</w:t>
      </w:r>
    </w:p>
    <w:p w14:paraId="62DAD23E">
      <w:pPr>
        <w:pStyle w:val="9"/>
        <w:numPr>
          <w:ilvl w:val="2"/>
          <w:numId w:val="32"/>
        </w:numPr>
        <w:tabs>
          <w:tab w:val="left" w:pos="62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não</w:t>
      </w:r>
      <w:r>
        <w:rPr>
          <w:spacing w:val="2"/>
          <w:sz w:val="20"/>
        </w:rPr>
        <w:t xml:space="preserve"> </w:t>
      </w:r>
      <w:r>
        <w:rPr>
          <w:sz w:val="20"/>
        </w:rPr>
        <w:t>regularização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prazo</w:t>
      </w:r>
      <w:r>
        <w:rPr>
          <w:spacing w:val="2"/>
          <w:sz w:val="20"/>
        </w:rPr>
        <w:t xml:space="preserve"> </w:t>
      </w:r>
      <w:r>
        <w:rPr>
          <w:sz w:val="20"/>
        </w:rPr>
        <w:t>estipulado</w:t>
      </w:r>
      <w:r>
        <w:rPr>
          <w:spacing w:val="2"/>
          <w:sz w:val="20"/>
        </w:rPr>
        <w:t xml:space="preserve"> </w:t>
      </w:r>
      <w:r>
        <w:rPr>
          <w:sz w:val="20"/>
        </w:rPr>
        <w:t>implicará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decadência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direito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sanções</w:t>
      </w:r>
      <w:r>
        <w:rPr>
          <w:spacing w:val="2"/>
          <w:sz w:val="20"/>
        </w:rPr>
        <w:t xml:space="preserve"> </w:t>
      </w:r>
      <w:r>
        <w:rPr>
          <w:sz w:val="20"/>
        </w:rPr>
        <w:t>previstas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155,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14.133/21.</w:t>
      </w:r>
    </w:p>
    <w:p w14:paraId="3EB1E0D5">
      <w:pPr>
        <w:pStyle w:val="6"/>
        <w:spacing w:before="7"/>
        <w:rPr>
          <w:sz w:val="23"/>
        </w:rPr>
      </w:pPr>
    </w:p>
    <w:p w14:paraId="0D9599CC">
      <w:pPr>
        <w:pStyle w:val="3"/>
        <w:numPr>
          <w:ilvl w:val="1"/>
          <w:numId w:val="33"/>
        </w:numPr>
        <w:tabs>
          <w:tab w:val="left" w:pos="430"/>
        </w:tabs>
        <w:spacing w:before="0" w:after="0" w:line="240" w:lineRule="auto"/>
        <w:ind w:left="429" w:right="0" w:hanging="301"/>
        <w:jc w:val="both"/>
      </w:pPr>
      <w:r>
        <w:t>Qualificação</w:t>
      </w:r>
      <w:r>
        <w:rPr>
          <w:spacing w:val="-1"/>
        </w:rPr>
        <w:t xml:space="preserve"> </w:t>
      </w:r>
      <w:r>
        <w:t>Econômico-Financeira</w:t>
      </w:r>
    </w:p>
    <w:p w14:paraId="63A00898">
      <w:pPr>
        <w:pStyle w:val="9"/>
        <w:numPr>
          <w:ilvl w:val="2"/>
          <w:numId w:val="33"/>
        </w:numPr>
        <w:tabs>
          <w:tab w:val="left" w:pos="678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licitante</w:t>
      </w:r>
      <w:r>
        <w:rPr>
          <w:spacing w:val="47"/>
          <w:sz w:val="20"/>
        </w:rPr>
        <w:t xml:space="preserve"> </w:t>
      </w:r>
      <w:r>
        <w:rPr>
          <w:sz w:val="20"/>
        </w:rPr>
        <w:t>detentor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proposta</w:t>
      </w:r>
      <w:r>
        <w:rPr>
          <w:spacing w:val="47"/>
          <w:sz w:val="20"/>
        </w:rPr>
        <w:t xml:space="preserve"> </w:t>
      </w:r>
      <w:r>
        <w:rPr>
          <w:sz w:val="20"/>
        </w:rPr>
        <w:t>ou</w:t>
      </w:r>
      <w:r>
        <w:rPr>
          <w:spacing w:val="47"/>
          <w:sz w:val="20"/>
        </w:rPr>
        <w:t xml:space="preserve"> </w:t>
      </w:r>
      <w:r>
        <w:rPr>
          <w:sz w:val="20"/>
        </w:rPr>
        <w:t>lance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menor</w:t>
      </w:r>
      <w:r>
        <w:rPr>
          <w:spacing w:val="47"/>
          <w:sz w:val="20"/>
        </w:rPr>
        <w:t xml:space="preserve"> </w:t>
      </w:r>
      <w:r>
        <w:rPr>
          <w:sz w:val="20"/>
        </w:rPr>
        <w:t>preço</w:t>
      </w:r>
      <w:r>
        <w:rPr>
          <w:spacing w:val="47"/>
          <w:sz w:val="20"/>
        </w:rPr>
        <w:t xml:space="preserve"> </w:t>
      </w:r>
      <w:r>
        <w:rPr>
          <w:sz w:val="20"/>
        </w:rPr>
        <w:t>deverá</w:t>
      </w:r>
      <w:r>
        <w:rPr>
          <w:spacing w:val="47"/>
          <w:sz w:val="20"/>
        </w:rPr>
        <w:t xml:space="preserve"> </w:t>
      </w:r>
      <w:r>
        <w:rPr>
          <w:sz w:val="20"/>
        </w:rPr>
        <w:t>apresentar</w:t>
      </w:r>
      <w:r>
        <w:rPr>
          <w:spacing w:val="47"/>
          <w:sz w:val="20"/>
        </w:rPr>
        <w:t xml:space="preserve"> </w:t>
      </w:r>
      <w:r>
        <w:rPr>
          <w:sz w:val="20"/>
        </w:rPr>
        <w:t>certidões</w:t>
      </w:r>
      <w:r>
        <w:rPr>
          <w:spacing w:val="47"/>
          <w:sz w:val="20"/>
        </w:rPr>
        <w:t xml:space="preserve"> </w:t>
      </w:r>
      <w:r>
        <w:rPr>
          <w:sz w:val="20"/>
        </w:rPr>
        <w:t>negativas</w:t>
      </w:r>
      <w:r>
        <w:rPr>
          <w:spacing w:val="47"/>
          <w:sz w:val="20"/>
        </w:rPr>
        <w:t xml:space="preserve"> </w:t>
      </w:r>
      <w:r>
        <w:rPr>
          <w:sz w:val="20"/>
        </w:rPr>
        <w:t>de</w:t>
      </w:r>
      <w:r>
        <w:rPr>
          <w:spacing w:val="47"/>
          <w:sz w:val="20"/>
        </w:rPr>
        <w:t xml:space="preserve"> </w:t>
      </w:r>
      <w:r>
        <w:rPr>
          <w:sz w:val="20"/>
        </w:rPr>
        <w:t>falências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47"/>
          <w:sz w:val="20"/>
        </w:rPr>
        <w:t xml:space="preserve"> </w:t>
      </w:r>
      <w:r>
        <w:rPr>
          <w:sz w:val="20"/>
        </w:rPr>
        <w:t>judicial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extrajudicial</w:t>
      </w:r>
      <w:r>
        <w:rPr>
          <w:spacing w:val="47"/>
          <w:sz w:val="20"/>
        </w:rPr>
        <w:t xml:space="preserve"> </w:t>
      </w:r>
      <w:r>
        <w:rPr>
          <w:sz w:val="20"/>
        </w:rPr>
        <w:t>expedidas</w:t>
      </w:r>
      <w:r>
        <w:rPr>
          <w:spacing w:val="47"/>
          <w:sz w:val="20"/>
        </w:rPr>
        <w:t xml:space="preserve"> </w:t>
      </w:r>
      <w:r>
        <w:rPr>
          <w:sz w:val="20"/>
        </w:rPr>
        <w:t>pelos</w:t>
      </w:r>
      <w:r>
        <w:rPr>
          <w:spacing w:val="-48"/>
          <w:sz w:val="20"/>
        </w:rPr>
        <w:t xml:space="preserve"> </w:t>
      </w:r>
      <w:r>
        <w:rPr>
          <w:sz w:val="20"/>
        </w:rPr>
        <w:t>distribuidores da sede da pessoa jurídica, ou de execução patrimonial, expedida no domicílio da pessoa física. Se o licitante não for sediado na Comarca da Capital do Estado do Rio</w:t>
      </w:r>
      <w:r>
        <w:rPr>
          <w:spacing w:val="-47"/>
          <w:sz w:val="20"/>
        </w:rPr>
        <w:t xml:space="preserve"> </w:t>
      </w:r>
      <w:r>
        <w:rPr>
          <w:sz w:val="20"/>
        </w:rPr>
        <w:t>de Janeiro, as certidões deverão vir acompanhadas de declaração oficial da autoridade judiciária competente, relacionando os distribuidores que, na Comarca de sua sede, tenham</w:t>
      </w:r>
      <w:r>
        <w:rPr>
          <w:spacing w:val="1"/>
          <w:sz w:val="20"/>
        </w:rPr>
        <w:t xml:space="preserve"> </w:t>
      </w:r>
      <w:r>
        <w:rPr>
          <w:sz w:val="20"/>
        </w:rPr>
        <w:t>atribuição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expedir</w:t>
      </w:r>
      <w:r>
        <w:rPr>
          <w:spacing w:val="-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negativas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patrimonial.</w:t>
      </w:r>
    </w:p>
    <w:p w14:paraId="04CCA4B1">
      <w:pPr>
        <w:pStyle w:val="9"/>
        <w:numPr>
          <w:ilvl w:val="3"/>
          <w:numId w:val="33"/>
        </w:numPr>
        <w:tabs>
          <w:tab w:val="left" w:pos="772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certidões comprobatórias do atendimento ao disposto no item 12.4.1, quando emitidas no Município do Rio de Janeiro, serão as dos 1º, 2º, 3º e 4º Ofícios do Registro de</w:t>
      </w:r>
      <w:r>
        <w:rPr>
          <w:spacing w:val="1"/>
          <w:sz w:val="20"/>
        </w:rPr>
        <w:t xml:space="preserve"> </w:t>
      </w:r>
      <w:r>
        <w:rPr>
          <w:sz w:val="20"/>
        </w:rPr>
        <w:t>Distribuição.</w:t>
      </w:r>
    </w:p>
    <w:p w14:paraId="6A46CF66">
      <w:pPr>
        <w:pStyle w:val="9"/>
        <w:numPr>
          <w:ilvl w:val="2"/>
          <w:numId w:val="33"/>
        </w:numPr>
        <w:tabs>
          <w:tab w:val="left" w:pos="63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Não será causa de inabilitação do licitante a anotação de distribuição de processo de recuperação judicial ou de pedido de homologação de recuperação extrajudicial, caso seja</w:t>
      </w:r>
      <w:r>
        <w:rPr>
          <w:spacing w:val="-47"/>
          <w:sz w:val="20"/>
        </w:rPr>
        <w:t xml:space="preserve"> </w:t>
      </w:r>
      <w:r>
        <w:rPr>
          <w:sz w:val="20"/>
        </w:rPr>
        <w:t>comprovado,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momento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item,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plano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foi</w:t>
      </w:r>
      <w:r>
        <w:rPr>
          <w:spacing w:val="-1"/>
          <w:sz w:val="20"/>
        </w:rPr>
        <w:t xml:space="preserve"> </w:t>
      </w:r>
      <w:r>
        <w:rPr>
          <w:sz w:val="20"/>
        </w:rPr>
        <w:t>aprovado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homologado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Juízo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6F1179C4">
      <w:pPr>
        <w:pStyle w:val="9"/>
        <w:numPr>
          <w:ilvl w:val="2"/>
          <w:numId w:val="33"/>
        </w:numPr>
        <w:tabs>
          <w:tab w:val="left" w:pos="635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Balanço Patrimonial e demonstrações contábeis do último exercício social, já exigíveis e apresentados na forma da lei, que comprovem a boa situação financeira da empresa.</w:t>
      </w:r>
      <w:r>
        <w:rPr>
          <w:spacing w:val="1"/>
          <w:sz w:val="20"/>
        </w:rPr>
        <w:t xml:space="preserve"> </w:t>
      </w:r>
      <w:r>
        <w:rPr>
          <w:sz w:val="20"/>
        </w:rPr>
        <w:t>Quando encerrados há mais de três meses da data da apresentação da proposta, admitir-se-á atualização dos valores por índices oficiais, sendo vedada a substituição das</w:t>
      </w:r>
      <w:r>
        <w:rPr>
          <w:spacing w:val="1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balancetes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4766E463">
      <w:pPr>
        <w:pStyle w:val="6"/>
        <w:spacing w:before="8"/>
        <w:rPr>
          <w:sz w:val="23"/>
        </w:rPr>
      </w:pPr>
    </w:p>
    <w:p w14:paraId="761C4D9A">
      <w:pPr>
        <w:pStyle w:val="3"/>
        <w:numPr>
          <w:ilvl w:val="1"/>
          <w:numId w:val="34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ENTREGA,</w:t>
      </w:r>
      <w:r>
        <w:rPr>
          <w:spacing w:val="-12"/>
        </w:rPr>
        <w:t xml:space="preserve"> </w:t>
      </w:r>
      <w:r>
        <w:rPr>
          <w:spacing w:val="-2"/>
        </w:rPr>
        <w:t>AVALIAÇÃO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QUALIDADE</w:t>
      </w:r>
      <w: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ACEITE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OBJETO:</w:t>
      </w:r>
    </w:p>
    <w:p w14:paraId="520D5153">
      <w:pPr>
        <w:spacing w:after="0" w:line="240" w:lineRule="auto"/>
        <w:jc w:val="left"/>
        <w:sectPr>
          <w:pgSz w:w="15840" w:h="24480"/>
          <w:pgMar w:top="800" w:right="540" w:bottom="280" w:left="560" w:header="720" w:footer="720" w:gutter="0"/>
          <w:cols w:space="720" w:num="1"/>
        </w:sectPr>
      </w:pPr>
    </w:p>
    <w:p w14:paraId="23C23A86">
      <w:pPr>
        <w:pStyle w:val="9"/>
        <w:numPr>
          <w:ilvl w:val="2"/>
          <w:numId w:val="34"/>
        </w:numPr>
        <w:tabs>
          <w:tab w:val="left" w:pos="621"/>
        </w:tabs>
        <w:spacing w:before="73" w:after="0" w:line="261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concretização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enviada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2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material,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47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SEI </w:t>
      </w:r>
      <w:r>
        <w:rPr>
          <w:sz w:val="22"/>
        </w:rPr>
        <w:t>30203367</w:t>
      </w:r>
      <w:r>
        <w:rPr>
          <w:sz w:val="20"/>
        </w:rPr>
        <w:t>.</w:t>
      </w:r>
    </w:p>
    <w:p w14:paraId="7105CB6C">
      <w:pPr>
        <w:pStyle w:val="9"/>
        <w:numPr>
          <w:ilvl w:val="2"/>
          <w:numId w:val="34"/>
        </w:numPr>
        <w:tabs>
          <w:tab w:val="left" w:pos="635"/>
        </w:tabs>
        <w:spacing w:before="14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Havendo necessidade por parte da CONTRATANTE, a CONTRATADA</w:t>
      </w:r>
      <w:r>
        <w:rPr>
          <w:spacing w:val="-11"/>
          <w:sz w:val="20"/>
        </w:rPr>
        <w:t xml:space="preserve"> </w:t>
      </w:r>
      <w:r>
        <w:rPr>
          <w:sz w:val="20"/>
        </w:rPr>
        <w:t>fica obrigada a comunicar antecipadamente quais os nomes/descrições que constarão na Nota Fiscal,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contratados.</w:t>
      </w:r>
    </w:p>
    <w:p w14:paraId="0E200BF5">
      <w:pPr>
        <w:pStyle w:val="9"/>
        <w:numPr>
          <w:ilvl w:val="2"/>
          <w:numId w:val="34"/>
        </w:numPr>
        <w:tabs>
          <w:tab w:val="left" w:pos="619"/>
        </w:tabs>
        <w:spacing w:before="1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entregas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parceladas,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demanda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unidade;</w:t>
      </w:r>
    </w:p>
    <w:p w14:paraId="51B5D572">
      <w:pPr>
        <w:pStyle w:val="9"/>
        <w:numPr>
          <w:ilvl w:val="2"/>
          <w:numId w:val="34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10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(dez)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úteis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entrega;</w:t>
      </w:r>
    </w:p>
    <w:p w14:paraId="0B057356">
      <w:pPr>
        <w:pStyle w:val="9"/>
        <w:numPr>
          <w:ilvl w:val="2"/>
          <w:numId w:val="34"/>
        </w:numPr>
        <w:tabs>
          <w:tab w:val="left" w:pos="65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20"/>
          <w:sz w:val="20"/>
        </w:rPr>
        <w:t xml:space="preserve"> </w:t>
      </w:r>
      <w:r>
        <w:rPr>
          <w:sz w:val="20"/>
        </w:rPr>
        <w:t>momento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entrega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0"/>
          <w:sz w:val="20"/>
        </w:rPr>
        <w:t xml:space="preserve"> </w:t>
      </w:r>
      <w:r>
        <w:rPr>
          <w:sz w:val="20"/>
        </w:rPr>
        <w:t>/</w:t>
      </w:r>
      <w:r>
        <w:rPr>
          <w:spacing w:val="21"/>
          <w:sz w:val="20"/>
        </w:rPr>
        <w:t xml:space="preserve"> </w:t>
      </w:r>
      <w:r>
        <w:rPr>
          <w:sz w:val="20"/>
        </w:rPr>
        <w:t>insumo,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CONTRATADA</w:t>
      </w:r>
      <w:r>
        <w:rPr>
          <w:spacing w:val="9"/>
          <w:sz w:val="20"/>
        </w:rPr>
        <w:t xml:space="preserve"> </w:t>
      </w:r>
      <w:r>
        <w:rPr>
          <w:sz w:val="20"/>
        </w:rPr>
        <w:t>deverá</w:t>
      </w:r>
      <w:r>
        <w:rPr>
          <w:spacing w:val="21"/>
          <w:sz w:val="20"/>
        </w:rPr>
        <w:t xml:space="preserve"> </w:t>
      </w:r>
      <w:r>
        <w:rPr>
          <w:sz w:val="20"/>
        </w:rPr>
        <w:t>enviar</w:t>
      </w:r>
      <w:r>
        <w:rPr>
          <w:spacing w:val="20"/>
          <w:sz w:val="20"/>
        </w:rPr>
        <w:t xml:space="preserve"> </w:t>
      </w: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>LAUDO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CONTROLE</w:t>
      </w:r>
      <w:r>
        <w:rPr>
          <w:spacing w:val="20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QUALIDADE</w:t>
      </w:r>
      <w:r>
        <w:rPr>
          <w:spacing w:val="20"/>
          <w:sz w:val="20"/>
        </w:rPr>
        <w:t xml:space="preserve"> </w:t>
      </w:r>
      <w:r>
        <w:rPr>
          <w:sz w:val="20"/>
        </w:rPr>
        <w:t>referente</w:t>
      </w:r>
      <w:r>
        <w:rPr>
          <w:spacing w:val="21"/>
          <w:sz w:val="20"/>
        </w:rPr>
        <w:t xml:space="preserve"> </w:t>
      </w:r>
      <w:r>
        <w:rPr>
          <w:sz w:val="20"/>
        </w:rPr>
        <w:t>ao</w:t>
      </w:r>
      <w:r>
        <w:rPr>
          <w:spacing w:val="20"/>
          <w:sz w:val="20"/>
        </w:rPr>
        <w:t xml:space="preserve"> </w:t>
      </w:r>
      <w:r>
        <w:rPr>
          <w:sz w:val="20"/>
        </w:rPr>
        <w:t>LOTE</w:t>
      </w:r>
      <w:r>
        <w:rPr>
          <w:spacing w:val="21"/>
          <w:sz w:val="20"/>
        </w:rPr>
        <w:t xml:space="preserve"> </w:t>
      </w:r>
      <w:r>
        <w:rPr>
          <w:sz w:val="20"/>
        </w:rPr>
        <w:t>fornecido,</w:t>
      </w:r>
      <w:r>
        <w:rPr>
          <w:spacing w:val="20"/>
          <w:sz w:val="20"/>
        </w:rPr>
        <w:t xml:space="preserve"> </w:t>
      </w:r>
      <w:r>
        <w:rPr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z w:val="20"/>
        </w:rPr>
        <w:t>como,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cópia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empenho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fiscal;</w:t>
      </w:r>
    </w:p>
    <w:p w14:paraId="3ACEF4C9">
      <w:pPr>
        <w:pStyle w:val="9"/>
        <w:numPr>
          <w:ilvl w:val="2"/>
          <w:numId w:val="34"/>
        </w:numPr>
        <w:tabs>
          <w:tab w:val="left" w:pos="634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3"/>
          <w:sz w:val="20"/>
        </w:rPr>
        <w:t xml:space="preserve"> </w:t>
      </w:r>
      <w:r>
        <w:rPr>
          <w:sz w:val="20"/>
        </w:rPr>
        <w:t>termolábeis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foto-sensíveis</w:t>
      </w:r>
      <w:r>
        <w:rPr>
          <w:spacing w:val="3"/>
          <w:sz w:val="20"/>
        </w:rPr>
        <w:t xml:space="preserve"> </w:t>
      </w:r>
      <w:r>
        <w:rPr>
          <w:sz w:val="20"/>
        </w:rPr>
        <w:t>deverão</w:t>
      </w:r>
      <w:r>
        <w:rPr>
          <w:spacing w:val="3"/>
          <w:sz w:val="20"/>
        </w:rPr>
        <w:t xml:space="preserve"> </w:t>
      </w:r>
      <w:r>
        <w:rPr>
          <w:sz w:val="20"/>
        </w:rPr>
        <w:t>ser</w:t>
      </w:r>
      <w:r>
        <w:rPr>
          <w:spacing w:val="3"/>
          <w:sz w:val="20"/>
        </w:rPr>
        <w:t xml:space="preserve"> </w:t>
      </w:r>
      <w:r>
        <w:rPr>
          <w:sz w:val="20"/>
        </w:rPr>
        <w:t>transportados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entregues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Central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3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3"/>
          <w:sz w:val="20"/>
        </w:rPr>
        <w:t xml:space="preserve"> </w:t>
      </w:r>
      <w:r>
        <w:rPr>
          <w:sz w:val="20"/>
        </w:rPr>
        <w:t>(CAF)</w:t>
      </w:r>
      <w:r>
        <w:rPr>
          <w:spacing w:val="3"/>
          <w:sz w:val="20"/>
        </w:rPr>
        <w:t xml:space="preserve"> </w:t>
      </w:r>
      <w:r>
        <w:rPr>
          <w:sz w:val="20"/>
        </w:rPr>
        <w:t>desse</w:t>
      </w:r>
      <w:r>
        <w:rPr>
          <w:spacing w:val="3"/>
          <w:sz w:val="20"/>
        </w:rPr>
        <w:t xml:space="preserve"> </w:t>
      </w:r>
      <w:r>
        <w:rPr>
          <w:sz w:val="20"/>
        </w:rPr>
        <w:t>hospital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"/>
          <w:sz w:val="20"/>
        </w:rPr>
        <w:t xml:space="preserve"> </w:t>
      </w:r>
      <w:r>
        <w:rPr>
          <w:sz w:val="20"/>
        </w:rPr>
        <w:t>apropriadas</w:t>
      </w:r>
      <w:r>
        <w:rPr>
          <w:spacing w:val="3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consumo;</w:t>
      </w:r>
    </w:p>
    <w:p w14:paraId="5DB0B114">
      <w:pPr>
        <w:pStyle w:val="9"/>
        <w:numPr>
          <w:ilvl w:val="2"/>
          <w:numId w:val="34"/>
        </w:numPr>
        <w:tabs>
          <w:tab w:val="left" w:pos="66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local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entrega</w:t>
      </w:r>
      <w:r>
        <w:rPr>
          <w:spacing w:val="27"/>
          <w:sz w:val="20"/>
        </w:rPr>
        <w:t xml:space="preserve"> </w:t>
      </w:r>
      <w:r>
        <w:rPr>
          <w:sz w:val="20"/>
        </w:rPr>
        <w:t>dos</w:t>
      </w:r>
      <w:r>
        <w:rPr>
          <w:spacing w:val="2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6"/>
          <w:sz w:val="20"/>
        </w:rPr>
        <w:t xml:space="preserve"> </w:t>
      </w:r>
      <w:r>
        <w:rPr>
          <w:sz w:val="20"/>
        </w:rPr>
        <w:t>será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Central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Abastecimento</w:t>
      </w:r>
      <w:r>
        <w:rPr>
          <w:spacing w:val="27"/>
          <w:sz w:val="20"/>
        </w:rPr>
        <w:t xml:space="preserve"> </w:t>
      </w:r>
      <w:r>
        <w:rPr>
          <w:sz w:val="20"/>
        </w:rPr>
        <w:t>Farmacêutico</w:t>
      </w:r>
      <w:r>
        <w:rPr>
          <w:spacing w:val="27"/>
          <w:sz w:val="20"/>
        </w:rPr>
        <w:t xml:space="preserve"> </w:t>
      </w:r>
      <w:r>
        <w:rPr>
          <w:sz w:val="20"/>
        </w:rPr>
        <w:t>-</w:t>
      </w:r>
      <w:r>
        <w:rPr>
          <w:spacing w:val="27"/>
          <w:sz w:val="20"/>
        </w:rPr>
        <w:t xml:space="preserve"> </w:t>
      </w:r>
      <w:r>
        <w:rPr>
          <w:sz w:val="20"/>
        </w:rPr>
        <w:t>CAF,</w:t>
      </w:r>
      <w:r>
        <w:rPr>
          <w:spacing w:val="26"/>
          <w:sz w:val="20"/>
        </w:rPr>
        <w:t xml:space="preserve"> </w:t>
      </w:r>
      <w:r>
        <w:rPr>
          <w:sz w:val="20"/>
        </w:rPr>
        <w:t>situado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Avenida</w:t>
      </w:r>
      <w:r>
        <w:rPr>
          <w:spacing w:val="27"/>
          <w:sz w:val="20"/>
        </w:rPr>
        <w:t xml:space="preserve"> </w:t>
      </w:r>
      <w:r>
        <w:rPr>
          <w:sz w:val="20"/>
        </w:rPr>
        <w:t>Boulevard</w:t>
      </w:r>
      <w:r>
        <w:rPr>
          <w:spacing w:val="27"/>
          <w:sz w:val="20"/>
        </w:rPr>
        <w:t xml:space="preserve"> </w:t>
      </w:r>
      <w:r>
        <w:rPr>
          <w:sz w:val="20"/>
        </w:rPr>
        <w:t>28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Setembro,</w:t>
      </w:r>
      <w:r>
        <w:rPr>
          <w:spacing w:val="27"/>
          <w:sz w:val="20"/>
        </w:rPr>
        <w:t xml:space="preserve"> </w:t>
      </w:r>
      <w:r>
        <w:rPr>
          <w:sz w:val="20"/>
        </w:rPr>
        <w:t>77</w:t>
      </w:r>
      <w:r>
        <w:rPr>
          <w:spacing w:val="26"/>
          <w:sz w:val="20"/>
        </w:rPr>
        <w:t xml:space="preserve"> </w:t>
      </w:r>
      <w:r>
        <w:rPr>
          <w:sz w:val="20"/>
        </w:rPr>
        <w:t>–</w:t>
      </w:r>
      <w:r>
        <w:rPr>
          <w:spacing w:val="23"/>
          <w:sz w:val="20"/>
        </w:rPr>
        <w:t xml:space="preserve"> </w:t>
      </w:r>
      <w:r>
        <w:rPr>
          <w:sz w:val="20"/>
        </w:rPr>
        <w:t>Vila</w:t>
      </w:r>
      <w:r>
        <w:rPr>
          <w:spacing w:val="27"/>
          <w:sz w:val="20"/>
        </w:rPr>
        <w:t xml:space="preserve"> </w:t>
      </w:r>
      <w:r>
        <w:rPr>
          <w:sz w:val="20"/>
        </w:rPr>
        <w:t>Isabel,</w:t>
      </w:r>
      <w:r>
        <w:rPr>
          <w:spacing w:val="27"/>
          <w:sz w:val="20"/>
        </w:rPr>
        <w:t xml:space="preserve"> </w:t>
      </w:r>
      <w:r>
        <w:rPr>
          <w:sz w:val="20"/>
        </w:rPr>
        <w:t>Rio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8"/>
          <w:sz w:val="20"/>
        </w:rPr>
        <w:t xml:space="preserve"> </w:t>
      </w:r>
      <w:r>
        <w:rPr>
          <w:sz w:val="20"/>
        </w:rPr>
        <w:t>20.551-030.</w:t>
      </w:r>
    </w:p>
    <w:p w14:paraId="2CD74706">
      <w:pPr>
        <w:pStyle w:val="9"/>
        <w:numPr>
          <w:ilvl w:val="2"/>
          <w:numId w:val="34"/>
        </w:numPr>
        <w:tabs>
          <w:tab w:val="left" w:pos="619"/>
        </w:tabs>
        <w:spacing w:before="2" w:after="0" w:line="240" w:lineRule="auto"/>
        <w:ind w:left="618" w:right="0" w:hanging="4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ocorrer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segunda-feira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sexta-feira,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08h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12h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13h30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16h;</w:t>
      </w:r>
    </w:p>
    <w:p w14:paraId="3925BC35">
      <w:pPr>
        <w:pStyle w:val="9"/>
        <w:numPr>
          <w:ilvl w:val="2"/>
          <w:numId w:val="34"/>
        </w:numPr>
        <w:tabs>
          <w:tab w:val="left" w:pos="677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6"/>
          <w:sz w:val="20"/>
        </w:rPr>
        <w:t xml:space="preserve"> </w:t>
      </w:r>
      <w:r>
        <w:rPr>
          <w:sz w:val="20"/>
        </w:rPr>
        <w:t>material</w:t>
      </w:r>
      <w:r>
        <w:rPr>
          <w:spacing w:val="46"/>
          <w:sz w:val="20"/>
        </w:rPr>
        <w:t xml:space="preserve"> </w:t>
      </w:r>
      <w:r>
        <w:rPr>
          <w:sz w:val="20"/>
        </w:rPr>
        <w:t>deverá</w:t>
      </w:r>
      <w:r>
        <w:rPr>
          <w:spacing w:val="46"/>
          <w:sz w:val="20"/>
        </w:rPr>
        <w:t xml:space="preserve"> </w:t>
      </w:r>
      <w:r>
        <w:rPr>
          <w:sz w:val="20"/>
        </w:rPr>
        <w:t>apresentar</w:t>
      </w:r>
      <w:r>
        <w:rPr>
          <w:spacing w:val="46"/>
          <w:sz w:val="20"/>
        </w:rPr>
        <w:t xml:space="preserve"> </w:t>
      </w:r>
      <w:r>
        <w:rPr>
          <w:sz w:val="20"/>
        </w:rPr>
        <w:t>em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embalagem</w:t>
      </w:r>
      <w:r>
        <w:rPr>
          <w:spacing w:val="46"/>
          <w:sz w:val="20"/>
        </w:rPr>
        <w:t xml:space="preserve"> </w:t>
      </w:r>
      <w:r>
        <w:rPr>
          <w:sz w:val="20"/>
        </w:rPr>
        <w:t>dados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6"/>
          <w:sz w:val="20"/>
        </w:rPr>
        <w:t xml:space="preserve"> </w:t>
      </w:r>
      <w:r>
        <w:rPr>
          <w:sz w:val="20"/>
        </w:rPr>
        <w:t>identificação,</w:t>
      </w:r>
      <w:r>
        <w:rPr>
          <w:spacing w:val="46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46"/>
          <w:sz w:val="20"/>
        </w:rPr>
        <w:t xml:space="preserve"> </w:t>
      </w:r>
      <w:r>
        <w:rPr>
          <w:sz w:val="20"/>
        </w:rPr>
        <w:t>data</w:t>
      </w:r>
      <w:r>
        <w:rPr>
          <w:spacing w:val="46"/>
          <w:sz w:val="20"/>
        </w:rPr>
        <w:t xml:space="preserve"> </w:t>
      </w:r>
      <w:r>
        <w:rPr>
          <w:sz w:val="20"/>
        </w:rPr>
        <w:t>da</w:t>
      </w:r>
      <w:r>
        <w:rPr>
          <w:spacing w:val="46"/>
          <w:sz w:val="20"/>
        </w:rPr>
        <w:t xml:space="preserve"> </w:t>
      </w:r>
      <w:r>
        <w:rPr>
          <w:sz w:val="20"/>
        </w:rPr>
        <w:t>fabricação,</w:t>
      </w:r>
      <w:r>
        <w:rPr>
          <w:spacing w:val="46"/>
          <w:sz w:val="20"/>
        </w:rPr>
        <w:t xml:space="preserve"> </w:t>
      </w:r>
      <w:r>
        <w:rPr>
          <w:sz w:val="20"/>
        </w:rPr>
        <w:t>validade</w:t>
      </w:r>
      <w:r>
        <w:rPr>
          <w:spacing w:val="46"/>
          <w:sz w:val="20"/>
        </w:rPr>
        <w:t xml:space="preserve"> </w:t>
      </w:r>
      <w:r>
        <w:rPr>
          <w:sz w:val="20"/>
        </w:rPr>
        <w:t>(conforme</w:t>
      </w:r>
      <w:r>
        <w:rPr>
          <w:spacing w:val="46"/>
          <w:sz w:val="20"/>
        </w:rPr>
        <w:t xml:space="preserve"> </w:t>
      </w:r>
      <w:r>
        <w:rPr>
          <w:sz w:val="20"/>
        </w:rPr>
        <w:t>subitem</w:t>
      </w:r>
      <w:r>
        <w:rPr>
          <w:spacing w:val="46"/>
          <w:sz w:val="20"/>
        </w:rPr>
        <w:t xml:space="preserve"> </w:t>
      </w:r>
      <w:r>
        <w:rPr>
          <w:sz w:val="20"/>
        </w:rPr>
        <w:t>3.10.2.5.),</w:t>
      </w:r>
      <w:r>
        <w:rPr>
          <w:spacing w:val="46"/>
          <w:sz w:val="20"/>
        </w:rPr>
        <w:t xml:space="preserve"> </w:t>
      </w:r>
      <w:r>
        <w:rPr>
          <w:sz w:val="20"/>
        </w:rPr>
        <w:t>número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lote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registro/notificação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necessários;</w:t>
      </w:r>
    </w:p>
    <w:p w14:paraId="6B8DB452">
      <w:pPr>
        <w:pStyle w:val="9"/>
        <w:numPr>
          <w:ilvl w:val="2"/>
          <w:numId w:val="34"/>
        </w:numPr>
        <w:tabs>
          <w:tab w:val="left" w:pos="76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Medicamentos</w:t>
      </w:r>
      <w:r>
        <w:rPr>
          <w:spacing w:val="29"/>
          <w:sz w:val="20"/>
        </w:rPr>
        <w:t xml:space="preserve"> </w:t>
      </w:r>
      <w:r>
        <w:rPr>
          <w:sz w:val="20"/>
        </w:rPr>
        <w:t>fora</w:t>
      </w:r>
      <w:r>
        <w:rPr>
          <w:spacing w:val="29"/>
          <w:sz w:val="20"/>
        </w:rPr>
        <w:t xml:space="preserve"> </w:t>
      </w:r>
      <w:r>
        <w:rPr>
          <w:sz w:val="20"/>
        </w:rPr>
        <w:t>das</w:t>
      </w:r>
      <w:r>
        <w:rPr>
          <w:spacing w:val="29"/>
          <w:sz w:val="20"/>
        </w:rPr>
        <w:t xml:space="preserve"> </w:t>
      </w:r>
      <w:r>
        <w:rPr>
          <w:sz w:val="20"/>
        </w:rPr>
        <w:t>condições</w:t>
      </w:r>
      <w:r>
        <w:rPr>
          <w:spacing w:val="30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9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subitem</w:t>
      </w:r>
      <w:r>
        <w:rPr>
          <w:spacing w:val="30"/>
          <w:sz w:val="20"/>
        </w:rPr>
        <w:t xml:space="preserve"> </w:t>
      </w:r>
      <w:r>
        <w:rPr>
          <w:sz w:val="20"/>
        </w:rPr>
        <w:t>3.10.2.5</w:t>
      </w:r>
      <w:r>
        <w:rPr>
          <w:spacing w:val="29"/>
          <w:sz w:val="20"/>
        </w:rPr>
        <w:t xml:space="preserve"> </w:t>
      </w:r>
      <w:r>
        <w:rPr>
          <w:sz w:val="20"/>
        </w:rPr>
        <w:t>só</w:t>
      </w:r>
      <w:r>
        <w:rPr>
          <w:spacing w:val="29"/>
          <w:sz w:val="20"/>
        </w:rPr>
        <w:t xml:space="preserve"> </w:t>
      </w:r>
      <w:r>
        <w:rPr>
          <w:sz w:val="20"/>
        </w:rPr>
        <w:t>serão</w:t>
      </w:r>
      <w:r>
        <w:rPr>
          <w:spacing w:val="30"/>
          <w:sz w:val="20"/>
        </w:rPr>
        <w:t xml:space="preserve"> </w:t>
      </w:r>
      <w:r>
        <w:rPr>
          <w:sz w:val="20"/>
        </w:rPr>
        <w:t>recebidos</w:t>
      </w:r>
      <w:r>
        <w:rPr>
          <w:spacing w:val="29"/>
          <w:sz w:val="20"/>
        </w:rPr>
        <w:t xml:space="preserve"> </w:t>
      </w:r>
      <w:r>
        <w:rPr>
          <w:sz w:val="20"/>
        </w:rPr>
        <w:t>após</w:t>
      </w:r>
      <w:r>
        <w:rPr>
          <w:spacing w:val="29"/>
          <w:sz w:val="20"/>
        </w:rPr>
        <w:t xml:space="preserve"> </w:t>
      </w:r>
      <w:r>
        <w:rPr>
          <w:sz w:val="20"/>
        </w:rPr>
        <w:t>prévia</w:t>
      </w:r>
      <w:r>
        <w:rPr>
          <w:spacing w:val="30"/>
          <w:sz w:val="20"/>
        </w:rPr>
        <w:t xml:space="preserve"> </w:t>
      </w:r>
      <w:r>
        <w:rPr>
          <w:sz w:val="20"/>
        </w:rPr>
        <w:t>análise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Serviço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Farmácia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HUPE.</w:t>
      </w:r>
      <w:r>
        <w:rPr>
          <w:spacing w:val="30"/>
          <w:sz w:val="20"/>
        </w:rPr>
        <w:t xml:space="preserve"> </w:t>
      </w:r>
      <w:r>
        <w:rPr>
          <w:sz w:val="20"/>
        </w:rPr>
        <w:t>Quaisquer</w:t>
      </w:r>
      <w:r>
        <w:rPr>
          <w:spacing w:val="29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-47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-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novo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comprometimento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validade;</w:t>
      </w:r>
    </w:p>
    <w:p w14:paraId="20E64D2E">
      <w:pPr>
        <w:pStyle w:val="9"/>
        <w:numPr>
          <w:ilvl w:val="2"/>
          <w:numId w:val="34"/>
        </w:numPr>
        <w:tabs>
          <w:tab w:val="left" w:pos="71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medicamento</w:t>
      </w:r>
      <w:r>
        <w:rPr>
          <w:spacing w:val="5"/>
          <w:sz w:val="20"/>
        </w:rPr>
        <w:t xml:space="preserve"> </w:t>
      </w:r>
      <w:r>
        <w:rPr>
          <w:sz w:val="20"/>
        </w:rPr>
        <w:t>licitado</w:t>
      </w:r>
      <w:r>
        <w:rPr>
          <w:spacing w:val="5"/>
          <w:sz w:val="20"/>
        </w:rPr>
        <w:t xml:space="preserve"> </w:t>
      </w:r>
      <w:r>
        <w:rPr>
          <w:sz w:val="20"/>
        </w:rPr>
        <w:t>terá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5"/>
          <w:sz w:val="20"/>
        </w:rPr>
        <w:t xml:space="preserve"> </w:t>
      </w:r>
      <w:r>
        <w:rPr>
          <w:sz w:val="20"/>
        </w:rPr>
        <w:t>entregue.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troca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marca</w:t>
      </w:r>
      <w:r>
        <w:rPr>
          <w:spacing w:val="5"/>
          <w:sz w:val="20"/>
        </w:rPr>
        <w:t xml:space="preserve"> </w:t>
      </w:r>
      <w:r>
        <w:rPr>
          <w:sz w:val="20"/>
        </w:rPr>
        <w:t>é</w:t>
      </w:r>
      <w:r>
        <w:rPr>
          <w:spacing w:val="5"/>
          <w:sz w:val="20"/>
        </w:rPr>
        <w:t xml:space="preserve"> </w:t>
      </w:r>
      <w:r>
        <w:rPr>
          <w:sz w:val="20"/>
        </w:rPr>
        <w:t>necessário</w:t>
      </w:r>
      <w:r>
        <w:rPr>
          <w:spacing w:val="5"/>
          <w:sz w:val="20"/>
        </w:rPr>
        <w:t xml:space="preserve"> </w:t>
      </w:r>
      <w:r>
        <w:rPr>
          <w:sz w:val="20"/>
        </w:rPr>
        <w:t>enviar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Laboratório</w:t>
      </w:r>
      <w:r>
        <w:rPr>
          <w:spacing w:val="5"/>
          <w:sz w:val="20"/>
        </w:rPr>
        <w:t xml:space="preserve"> </w:t>
      </w:r>
      <w:r>
        <w:rPr>
          <w:sz w:val="20"/>
        </w:rPr>
        <w:t>vencedor</w:t>
      </w:r>
      <w:r>
        <w:rPr>
          <w:spacing w:val="5"/>
          <w:sz w:val="20"/>
        </w:rPr>
        <w:t xml:space="preserve"> </w:t>
      </w:r>
      <w:r>
        <w:rPr>
          <w:sz w:val="20"/>
        </w:rPr>
        <w:t>com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previsão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descontinuação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medicamento.</w:t>
      </w:r>
    </w:p>
    <w:p w14:paraId="47EF1FA9">
      <w:pPr>
        <w:pStyle w:val="9"/>
        <w:numPr>
          <w:ilvl w:val="2"/>
          <w:numId w:val="34"/>
        </w:numPr>
        <w:tabs>
          <w:tab w:val="left" w:pos="73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material</w:t>
      </w:r>
      <w:r>
        <w:rPr>
          <w:spacing w:val="6"/>
          <w:sz w:val="20"/>
        </w:rPr>
        <w:t xml:space="preserve"> </w:t>
      </w:r>
      <w:r>
        <w:rPr>
          <w:sz w:val="20"/>
        </w:rPr>
        <w:t>importado,</w:t>
      </w:r>
      <w:r>
        <w:rPr>
          <w:spacing w:val="6"/>
          <w:sz w:val="20"/>
        </w:rPr>
        <w:t xml:space="preserve"> </w:t>
      </w:r>
      <w:r>
        <w:rPr>
          <w:sz w:val="20"/>
        </w:rPr>
        <w:t>deve</w:t>
      </w:r>
      <w:r>
        <w:rPr>
          <w:spacing w:val="6"/>
          <w:sz w:val="20"/>
        </w:rPr>
        <w:t xml:space="preserve"> </w:t>
      </w:r>
      <w:r>
        <w:rPr>
          <w:sz w:val="20"/>
        </w:rPr>
        <w:t>ter,</w:t>
      </w:r>
      <w:r>
        <w:rPr>
          <w:spacing w:val="6"/>
          <w:sz w:val="20"/>
        </w:rPr>
        <w:t xml:space="preserve"> </w:t>
      </w:r>
      <w:r>
        <w:rPr>
          <w:sz w:val="20"/>
        </w:rPr>
        <w:t>adicionalmente,</w:t>
      </w:r>
      <w:r>
        <w:rPr>
          <w:spacing w:val="6"/>
          <w:sz w:val="20"/>
        </w:rPr>
        <w:t xml:space="preserve"> </w:t>
      </w:r>
      <w:r>
        <w:rPr>
          <w:sz w:val="20"/>
        </w:rPr>
        <w:t>etiqueta</w:t>
      </w:r>
      <w:r>
        <w:rPr>
          <w:spacing w:val="7"/>
          <w:sz w:val="20"/>
        </w:rPr>
        <w:t xml:space="preserve"> </w:t>
      </w:r>
      <w:r>
        <w:rPr>
          <w:sz w:val="20"/>
        </w:rPr>
        <w:t>e/ou</w:t>
      </w:r>
      <w:r>
        <w:rPr>
          <w:spacing w:val="6"/>
          <w:sz w:val="20"/>
        </w:rPr>
        <w:t xml:space="preserve"> </w:t>
      </w:r>
      <w:r>
        <w:rPr>
          <w:sz w:val="20"/>
        </w:rPr>
        <w:t>manual</w:t>
      </w:r>
      <w:r>
        <w:rPr>
          <w:spacing w:val="6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todas</w:t>
      </w:r>
      <w:r>
        <w:rPr>
          <w:spacing w:val="6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técnicas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português.</w:t>
      </w:r>
      <w:r>
        <w:rPr>
          <w:spacing w:val="6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6"/>
          <w:sz w:val="20"/>
        </w:rPr>
        <w:t xml:space="preserve"> </w:t>
      </w:r>
      <w:r>
        <w:rPr>
          <w:sz w:val="20"/>
        </w:rPr>
        <w:t>incorretas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inconsistências</w:t>
      </w:r>
      <w:r>
        <w:rPr>
          <w:spacing w:val="-47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fornecedor;</w:t>
      </w:r>
    </w:p>
    <w:p w14:paraId="21DA6EC5">
      <w:pPr>
        <w:pStyle w:val="6"/>
        <w:rPr>
          <w:sz w:val="22"/>
        </w:rPr>
      </w:pPr>
    </w:p>
    <w:p w14:paraId="4C7D1F7D">
      <w:pPr>
        <w:pStyle w:val="6"/>
        <w:spacing w:before="1"/>
        <w:rPr>
          <w:sz w:val="25"/>
        </w:rPr>
      </w:pPr>
    </w:p>
    <w:p w14:paraId="77647ACE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CONTRATO:</w:t>
      </w:r>
    </w:p>
    <w:p w14:paraId="5E0E9E58">
      <w:pPr>
        <w:pStyle w:val="6"/>
        <w:spacing w:before="11"/>
        <w:rPr>
          <w:b/>
          <w:sz w:val="26"/>
        </w:rPr>
      </w:pPr>
    </w:p>
    <w:p w14:paraId="71995379">
      <w:pPr>
        <w:pStyle w:val="9"/>
        <w:numPr>
          <w:ilvl w:val="1"/>
          <w:numId w:val="29"/>
        </w:numPr>
        <w:tabs>
          <w:tab w:val="left" w:pos="469"/>
        </w:tabs>
        <w:spacing w:before="0" w:after="0" w:line="240" w:lineRule="auto"/>
        <w:ind w:left="468" w:right="0" w:hanging="340"/>
        <w:jc w:val="left"/>
        <w:rPr>
          <w:b/>
          <w:sz w:val="20"/>
        </w:rPr>
      </w:pPr>
      <w:r>
        <w:rPr>
          <w:b/>
          <w:spacing w:val="-2"/>
          <w:sz w:val="20"/>
        </w:rPr>
        <w:t>AGENTES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QUE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</w:rPr>
        <w:t>PARTICIPARÃO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DA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GESTÃO</w:t>
      </w:r>
      <w:r>
        <w:rPr>
          <w:b/>
          <w:sz w:val="20"/>
        </w:rPr>
        <w:t xml:space="preserve"> </w:t>
      </w:r>
      <w:r>
        <w:rPr>
          <w:b/>
          <w:spacing w:val="-1"/>
          <w:sz w:val="20"/>
        </w:rPr>
        <w:t>DO CONTRATO:</w:t>
      </w:r>
    </w:p>
    <w:p w14:paraId="4BD285D2">
      <w:pPr>
        <w:pStyle w:val="9"/>
        <w:numPr>
          <w:ilvl w:val="2"/>
          <w:numId w:val="29"/>
        </w:numPr>
        <w:tabs>
          <w:tab w:val="left" w:pos="637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gestão e a fiscalização da execução da contratação serão realizadas por agentes públicos, designados pela CONTRATANTE, que indicará o gestor e fiscal(is) para cada</w:t>
      </w:r>
      <w:r>
        <w:rPr>
          <w:spacing w:val="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observando-se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BDFF647">
      <w:pPr>
        <w:pStyle w:val="9"/>
        <w:numPr>
          <w:ilvl w:val="2"/>
          <w:numId w:val="29"/>
        </w:numPr>
        <w:tabs>
          <w:tab w:val="left" w:pos="65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designado um fiscal (ou mais, a depender da complexidade do contrato) de perfil técnico, que ficará a cargo de acompanhar o contrato com o objetivo de avaliar 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 do objeto nos moldes contratados e, se for o caso, aferir se a quantidade, a qualidade, o tempo e o modo da prestação ou da execução do objeto estão compatíveis com os</w:t>
      </w:r>
      <w:r>
        <w:rPr>
          <w:spacing w:val="1"/>
          <w:sz w:val="20"/>
        </w:rPr>
        <w:t xml:space="preserve"> </w:t>
      </w:r>
      <w:r>
        <w:rPr>
          <w:sz w:val="20"/>
        </w:rPr>
        <w:t>indicadores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1"/>
          <w:sz w:val="20"/>
        </w:rPr>
        <w:t xml:space="preserve"> </w:t>
      </w:r>
      <w:r>
        <w:rPr>
          <w:sz w:val="20"/>
        </w:rPr>
        <w:t>pretendido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14:paraId="1A6D2D47">
      <w:pPr>
        <w:pStyle w:val="9"/>
        <w:numPr>
          <w:ilvl w:val="3"/>
          <w:numId w:val="29"/>
        </w:numPr>
        <w:tabs>
          <w:tab w:val="left" w:pos="780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PPS,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médico-hospitalares,</w:t>
      </w:r>
      <w:r>
        <w:rPr>
          <w:spacing w:val="-1"/>
          <w:sz w:val="20"/>
        </w:rPr>
        <w:t xml:space="preserve"> </w:t>
      </w:r>
      <w:r>
        <w:rPr>
          <w:sz w:val="20"/>
        </w:rPr>
        <w:t>serão confrontadas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material</w:t>
      </w:r>
      <w:r>
        <w:rPr>
          <w:spacing w:val="-1"/>
          <w:sz w:val="20"/>
        </w:rPr>
        <w:t xml:space="preserve"> </w:t>
      </w:r>
      <w:r>
        <w:rPr>
          <w:sz w:val="20"/>
        </w:rPr>
        <w:t>que é</w:t>
      </w:r>
      <w:r>
        <w:rPr>
          <w:spacing w:val="-48"/>
          <w:sz w:val="20"/>
        </w:rPr>
        <w:t xml:space="preserve"> </w:t>
      </w:r>
      <w:r>
        <w:rPr>
          <w:sz w:val="20"/>
        </w:rPr>
        <w:t>entregue pela CONTRATADA, bem como a marca ofertada no certame, sua qualidade no momento do uso, ou qualquer outra inconformidade que venha a ser verificada adversa a</w:t>
      </w:r>
      <w:r>
        <w:rPr>
          <w:spacing w:val="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habilitatória;</w:t>
      </w:r>
    </w:p>
    <w:p w14:paraId="7B9720CA">
      <w:pPr>
        <w:pStyle w:val="9"/>
        <w:numPr>
          <w:ilvl w:val="2"/>
          <w:numId w:val="29"/>
        </w:numPr>
        <w:tabs>
          <w:tab w:val="left" w:pos="6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necessidade da garantia contratual, a gestão solicitará à CONTRATADA o valor referente ao disposto no item 3.6, o qual pode ser efetuado em forma de depósito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apólice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seguro;</w:t>
      </w:r>
    </w:p>
    <w:p w14:paraId="68B58382">
      <w:pPr>
        <w:pStyle w:val="9"/>
        <w:numPr>
          <w:ilvl w:val="2"/>
          <w:numId w:val="29"/>
        </w:numPr>
        <w:tabs>
          <w:tab w:val="left" w:pos="643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Havendo necessidade de intervenção, a fiscalização notificará o gestor, que entrará em contato com a CONTRATADA, seja através de preposto previamente designado, ou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canais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habituais,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como </w:t>
      </w:r>
      <w:r>
        <w:rPr>
          <w:i/>
          <w:sz w:val="20"/>
        </w:rPr>
        <w:t>e-mail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telefones,</w:t>
      </w:r>
      <w:r>
        <w:rPr>
          <w:spacing w:val="-1"/>
          <w:sz w:val="20"/>
        </w:rPr>
        <w:t xml:space="preserve"> </w:t>
      </w:r>
      <w:r>
        <w:rPr>
          <w:sz w:val="20"/>
        </w:rPr>
        <w:t>etc;</w:t>
      </w:r>
    </w:p>
    <w:p w14:paraId="4EC5E400">
      <w:pPr>
        <w:pStyle w:val="9"/>
        <w:numPr>
          <w:ilvl w:val="3"/>
          <w:numId w:val="29"/>
        </w:numPr>
        <w:tabs>
          <w:tab w:val="left" w:pos="780"/>
        </w:tabs>
        <w:spacing w:before="2" w:after="0" w:line="240" w:lineRule="auto"/>
        <w:ind w:left="779" w:right="0" w:hanging="651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situação</w:t>
      </w:r>
      <w:r>
        <w:rPr>
          <w:spacing w:val="-3"/>
          <w:sz w:val="20"/>
        </w:rPr>
        <w:t xml:space="preserve"> </w:t>
      </w:r>
      <w:r>
        <w:rPr>
          <w:sz w:val="20"/>
        </w:rPr>
        <w:t>adversa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determinado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contrato,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aberto</w:t>
      </w:r>
      <w:r>
        <w:rPr>
          <w:spacing w:val="-3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apuração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CONTRATADA;</w:t>
      </w:r>
    </w:p>
    <w:p w14:paraId="1B8FFDFD">
      <w:pPr>
        <w:pStyle w:val="9"/>
        <w:numPr>
          <w:ilvl w:val="3"/>
          <w:numId w:val="29"/>
        </w:numPr>
        <w:tabs>
          <w:tab w:val="left" w:pos="803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será observado pela Administração Pública e pelo administrado, e garantirá os princípios da legalidade, do devido processo legal, do contraditório,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motivação,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-1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constitucionais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atuação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190E9AC">
      <w:pPr>
        <w:pStyle w:val="9"/>
        <w:numPr>
          <w:ilvl w:val="3"/>
          <w:numId w:val="29"/>
        </w:numPr>
        <w:tabs>
          <w:tab w:val="left" w:pos="769"/>
        </w:tabs>
        <w:spacing w:before="2" w:after="0" w:line="240" w:lineRule="auto"/>
        <w:ind w:left="768" w:right="0" w:hanging="64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possíveis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verificadas</w:t>
      </w:r>
      <w:r>
        <w:rPr>
          <w:spacing w:val="-1"/>
          <w:sz w:val="20"/>
        </w:rPr>
        <w:t xml:space="preserve"> </w:t>
      </w:r>
      <w:r>
        <w:rPr>
          <w:sz w:val="20"/>
        </w:rPr>
        <w:t>estão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2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163,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14.133/21;</w:t>
      </w:r>
    </w:p>
    <w:p w14:paraId="7717450B">
      <w:pPr>
        <w:pStyle w:val="9"/>
        <w:numPr>
          <w:ilvl w:val="3"/>
          <w:numId w:val="29"/>
        </w:numPr>
        <w:tabs>
          <w:tab w:val="left" w:pos="7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Após a apuração da penalidade, a depender do entendimento jurídico, bem como da decisão da CONTRATANTE, a gestão poderá solicitar o distrato contratual (amigável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unilateral).</w:t>
      </w:r>
    </w:p>
    <w:p w14:paraId="73743959">
      <w:pPr>
        <w:pStyle w:val="6"/>
        <w:spacing w:before="7"/>
        <w:rPr>
          <w:sz w:val="23"/>
        </w:rPr>
      </w:pPr>
    </w:p>
    <w:p w14:paraId="565F7555">
      <w:pPr>
        <w:pStyle w:val="3"/>
        <w:numPr>
          <w:ilvl w:val="1"/>
          <w:numId w:val="35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RECEBIMENTO</w:t>
      </w:r>
      <w:r>
        <w:rPr>
          <w:spacing w:val="-3"/>
        </w:rPr>
        <w:t xml:space="preserve"> </w:t>
      </w:r>
      <w:r>
        <w:t>PROVISÓRIO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DEFINITIVO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OBJETO:</w:t>
      </w:r>
    </w:p>
    <w:p w14:paraId="794EDA1C">
      <w:pPr>
        <w:pStyle w:val="6"/>
        <w:rPr>
          <w:b/>
          <w:sz w:val="27"/>
        </w:rPr>
      </w:pPr>
    </w:p>
    <w:p w14:paraId="7C0F3302">
      <w:pPr>
        <w:pStyle w:val="9"/>
        <w:numPr>
          <w:ilvl w:val="2"/>
          <w:numId w:val="35"/>
        </w:numPr>
        <w:tabs>
          <w:tab w:val="left" w:pos="631"/>
        </w:tabs>
        <w:spacing w:before="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 recebidos</w:t>
      </w:r>
      <w:r>
        <w:rPr>
          <w:spacing w:val="-1"/>
          <w:sz w:val="20"/>
        </w:rPr>
        <w:t xml:space="preserve"> </w:t>
      </w:r>
      <w:r>
        <w:rPr>
          <w:sz w:val="20"/>
        </w:rPr>
        <w:t>provisoriamente no</w:t>
      </w:r>
      <w:r>
        <w:rPr>
          <w:spacing w:val="-1"/>
          <w:sz w:val="20"/>
        </w:rPr>
        <w:t xml:space="preserve"> </w:t>
      </w:r>
      <w:r>
        <w:rPr>
          <w:sz w:val="20"/>
        </w:rPr>
        <w:t>prazo de</w:t>
      </w:r>
      <w:r>
        <w:rPr>
          <w:spacing w:val="-1"/>
          <w:sz w:val="20"/>
        </w:rPr>
        <w:t xml:space="preserve"> </w:t>
      </w:r>
      <w:r>
        <w:rPr>
          <w:sz w:val="20"/>
        </w:rPr>
        <w:t>02 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para efeito</w:t>
      </w:r>
      <w:r>
        <w:rPr>
          <w:spacing w:val="-1"/>
          <w:sz w:val="20"/>
        </w:rPr>
        <w:t xml:space="preserve"> </w:t>
      </w:r>
      <w:r>
        <w:rPr>
          <w:sz w:val="20"/>
        </w:rPr>
        <w:t>de posterior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 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conformidade com</w:t>
      </w:r>
      <w:r>
        <w:rPr>
          <w:spacing w:val="-1"/>
          <w:sz w:val="20"/>
        </w:rPr>
        <w:t xml:space="preserve"> </w:t>
      </w:r>
      <w:r>
        <w:rPr>
          <w:sz w:val="20"/>
        </w:rPr>
        <w:t>as 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 neste</w:t>
      </w:r>
      <w:r>
        <w:rPr>
          <w:spacing w:val="-5"/>
          <w:sz w:val="20"/>
        </w:rPr>
        <w:t xml:space="preserve"> </w:t>
      </w:r>
      <w:r>
        <w:rPr>
          <w:sz w:val="20"/>
        </w:rPr>
        <w:t>Termo 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4AB5B86E">
      <w:pPr>
        <w:pStyle w:val="9"/>
        <w:numPr>
          <w:ilvl w:val="2"/>
          <w:numId w:val="35"/>
        </w:numPr>
        <w:tabs>
          <w:tab w:val="left" w:pos="66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34"/>
          <w:sz w:val="20"/>
        </w:rPr>
        <w:t xml:space="preserve"> </w:t>
      </w:r>
      <w:r>
        <w:rPr>
          <w:sz w:val="20"/>
        </w:rPr>
        <w:t>bens</w:t>
      </w:r>
      <w:r>
        <w:rPr>
          <w:spacing w:val="34"/>
          <w:sz w:val="20"/>
        </w:rPr>
        <w:t xml:space="preserve"> </w:t>
      </w:r>
      <w:r>
        <w:rPr>
          <w:sz w:val="20"/>
        </w:rPr>
        <w:t>poderão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34"/>
          <w:sz w:val="20"/>
        </w:rPr>
        <w:t xml:space="preserve"> </w:t>
      </w:r>
      <w:r>
        <w:rPr>
          <w:sz w:val="20"/>
        </w:rPr>
        <w:t>rejeitados,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todo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parte,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4"/>
          <w:sz w:val="20"/>
        </w:rPr>
        <w:t xml:space="preserve"> </w:t>
      </w:r>
      <w:r>
        <w:rPr>
          <w:sz w:val="20"/>
        </w:rPr>
        <w:t>em</w:t>
      </w:r>
      <w:r>
        <w:rPr>
          <w:spacing w:val="35"/>
          <w:sz w:val="20"/>
        </w:rPr>
        <w:t xml:space="preserve"> </w:t>
      </w:r>
      <w:r>
        <w:rPr>
          <w:sz w:val="20"/>
        </w:rPr>
        <w:t>desacordo</w:t>
      </w:r>
      <w:r>
        <w:rPr>
          <w:spacing w:val="34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as</w:t>
      </w:r>
      <w:r>
        <w:rPr>
          <w:spacing w:val="34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35"/>
          <w:sz w:val="20"/>
        </w:rPr>
        <w:t xml:space="preserve"> </w:t>
      </w:r>
      <w:r>
        <w:rPr>
          <w:sz w:val="20"/>
        </w:rPr>
        <w:t>constantes</w:t>
      </w:r>
      <w:r>
        <w:rPr>
          <w:spacing w:val="34"/>
          <w:sz w:val="20"/>
        </w:rPr>
        <w:t xml:space="preserve"> </w:t>
      </w:r>
      <w:r>
        <w:rPr>
          <w:sz w:val="20"/>
        </w:rPr>
        <w:t>neste</w:t>
      </w:r>
      <w:r>
        <w:rPr>
          <w:spacing w:val="32"/>
          <w:sz w:val="20"/>
        </w:rPr>
        <w:t xml:space="preserve"> </w:t>
      </w:r>
      <w:r>
        <w:rPr>
          <w:sz w:val="20"/>
        </w:rPr>
        <w:t>Termo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Referência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na</w:t>
      </w:r>
      <w:r>
        <w:rPr>
          <w:spacing w:val="35"/>
          <w:sz w:val="20"/>
        </w:rPr>
        <w:t xml:space="preserve"> </w:t>
      </w:r>
      <w:r>
        <w:rPr>
          <w:sz w:val="20"/>
        </w:rPr>
        <w:t>proposta,</w:t>
      </w:r>
      <w:r>
        <w:rPr>
          <w:spacing w:val="34"/>
          <w:sz w:val="20"/>
        </w:rPr>
        <w:t xml:space="preserve"> </w:t>
      </w:r>
      <w:r>
        <w:rPr>
          <w:sz w:val="20"/>
        </w:rPr>
        <w:t>devendo</w:t>
      </w:r>
      <w:r>
        <w:rPr>
          <w:spacing w:val="35"/>
          <w:sz w:val="20"/>
        </w:rPr>
        <w:t xml:space="preserve"> </w:t>
      </w:r>
      <w:r>
        <w:rPr>
          <w:sz w:val="20"/>
        </w:rPr>
        <w:t>ser</w:t>
      </w:r>
      <w:r>
        <w:rPr>
          <w:spacing w:val="-47"/>
          <w:sz w:val="20"/>
        </w:rPr>
        <w:t xml:space="preserve"> </w:t>
      </w:r>
      <w:r>
        <w:rPr>
          <w:sz w:val="20"/>
        </w:rPr>
        <w:t>substituídos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contar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custas,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penalidades;</w:t>
      </w:r>
    </w:p>
    <w:p w14:paraId="42F38832">
      <w:pPr>
        <w:pStyle w:val="9"/>
        <w:numPr>
          <w:ilvl w:val="2"/>
          <w:numId w:val="35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recebidos</w:t>
      </w:r>
      <w:r>
        <w:rPr>
          <w:spacing w:val="-1"/>
          <w:sz w:val="20"/>
        </w:rPr>
        <w:t xml:space="preserve"> </w:t>
      </w:r>
      <w:r>
        <w:rPr>
          <w:sz w:val="20"/>
        </w:rPr>
        <w:t>definitivamente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material.</w:t>
      </w:r>
    </w:p>
    <w:p w14:paraId="1479C7A2">
      <w:pPr>
        <w:pStyle w:val="6"/>
        <w:spacing w:before="10"/>
        <w:rPr>
          <w:sz w:val="26"/>
        </w:rPr>
      </w:pPr>
    </w:p>
    <w:p w14:paraId="3DC5AF09">
      <w:pPr>
        <w:pStyle w:val="3"/>
        <w:numPr>
          <w:ilvl w:val="1"/>
          <w:numId w:val="35"/>
        </w:numPr>
        <w:tabs>
          <w:tab w:val="left" w:pos="480"/>
        </w:tabs>
        <w:spacing w:before="1" w:after="0" w:line="240" w:lineRule="auto"/>
        <w:ind w:left="479" w:right="0" w:hanging="351"/>
        <w:jc w:val="left"/>
      </w:pPr>
      <w:r>
        <w:t>PAGAMENTO:</w:t>
      </w:r>
    </w:p>
    <w:p w14:paraId="739B6C26">
      <w:pPr>
        <w:pStyle w:val="9"/>
        <w:numPr>
          <w:ilvl w:val="2"/>
          <w:numId w:val="35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parcela,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Hospitalares;</w:t>
      </w:r>
    </w:p>
    <w:p w14:paraId="3F2E745B">
      <w:pPr>
        <w:pStyle w:val="9"/>
        <w:numPr>
          <w:ilvl w:val="3"/>
          <w:numId w:val="35"/>
        </w:numPr>
        <w:tabs>
          <w:tab w:val="left" w:pos="780"/>
        </w:tabs>
        <w:spacing w:before="40" w:after="0" w:line="240" w:lineRule="auto"/>
        <w:ind w:left="779" w:right="0" w:hanging="651"/>
        <w:jc w:val="left"/>
        <w:rPr>
          <w:sz w:val="20"/>
        </w:rPr>
      </w:pPr>
      <w:r>
        <w:rPr>
          <w:sz w:val="20"/>
        </w:rPr>
        <w:t>Considera-se</w:t>
      </w:r>
      <w:r>
        <w:rPr>
          <w:spacing w:val="-1"/>
          <w:sz w:val="20"/>
        </w:rPr>
        <w:t xml:space="preserve"> </w:t>
      </w:r>
      <w:r>
        <w:rPr>
          <w:sz w:val="20"/>
        </w:rPr>
        <w:t>adimplemento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atestada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instalação</w:t>
      </w:r>
      <w:r>
        <w:rPr>
          <w:spacing w:val="-1"/>
          <w:sz w:val="20"/>
        </w:rPr>
        <w:t xml:space="preserve"> </w:t>
      </w:r>
      <w:r>
        <w:rPr>
          <w:sz w:val="20"/>
        </w:rPr>
        <w:t>(quando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537C4FAE">
      <w:pPr>
        <w:pStyle w:val="9"/>
        <w:numPr>
          <w:ilvl w:val="2"/>
          <w:numId w:val="35"/>
        </w:numPr>
        <w:tabs>
          <w:tab w:val="left" w:pos="63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 se</w:t>
      </w:r>
      <w:r>
        <w:rPr>
          <w:spacing w:val="1"/>
          <w:sz w:val="20"/>
        </w:rPr>
        <w:t xml:space="preserve"> </w:t>
      </w:r>
      <w:r>
        <w:rPr>
          <w:sz w:val="20"/>
        </w:rPr>
        <w:t>faça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necessária, a</w:t>
      </w:r>
      <w:r>
        <w:rPr>
          <w:spacing w:val="1"/>
          <w:sz w:val="20"/>
        </w:rPr>
        <w:t xml:space="preserve"> </w:t>
      </w:r>
      <w:r>
        <w:rPr>
          <w:sz w:val="20"/>
        </w:rPr>
        <w:t>reapresentação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Nota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Eletrônica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Venda</w:t>
      </w:r>
      <w:r>
        <w:rPr>
          <w:spacing w:val="1"/>
          <w:sz w:val="20"/>
        </w:rPr>
        <w:t xml:space="preserve"> </w:t>
      </w:r>
      <w:r>
        <w:rPr>
          <w:sz w:val="20"/>
        </w:rPr>
        <w:t>(ou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 carta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correção) por</w:t>
      </w:r>
      <w:r>
        <w:rPr>
          <w:spacing w:val="1"/>
          <w:sz w:val="20"/>
        </w:rPr>
        <w:t xml:space="preserve"> </w:t>
      </w:r>
      <w:r>
        <w:rPr>
          <w:sz w:val="20"/>
        </w:rPr>
        <w:t>culpa</w:t>
      </w:r>
      <w:r>
        <w:rPr>
          <w:spacing w:val="1"/>
          <w:sz w:val="20"/>
        </w:rPr>
        <w:t xml:space="preserve"> </w:t>
      </w:r>
      <w:r>
        <w:rPr>
          <w:sz w:val="20"/>
        </w:rPr>
        <w:t>da CONTRATADA,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 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47"/>
          <w:sz w:val="20"/>
        </w:rPr>
        <w:t xml:space="preserve"> </w:t>
      </w:r>
      <w:r>
        <w:rPr>
          <w:sz w:val="20"/>
        </w:rPr>
        <w:t>ficará</w:t>
      </w:r>
      <w:r>
        <w:rPr>
          <w:spacing w:val="-1"/>
          <w:sz w:val="20"/>
        </w:rPr>
        <w:t xml:space="preserve"> </w:t>
      </w:r>
      <w:r>
        <w:rPr>
          <w:sz w:val="20"/>
        </w:rPr>
        <w:t>suspenso,</w:t>
      </w:r>
      <w:r>
        <w:rPr>
          <w:spacing w:val="-1"/>
          <w:sz w:val="20"/>
        </w:rPr>
        <w:t xml:space="preserve"> </w:t>
      </w:r>
      <w:r>
        <w:rPr>
          <w:sz w:val="20"/>
        </w:rPr>
        <w:t>prosseguindo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contagem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reapresentação.</w:t>
      </w:r>
    </w:p>
    <w:p w14:paraId="36BD8CF2">
      <w:pPr>
        <w:pStyle w:val="9"/>
        <w:numPr>
          <w:ilvl w:val="2"/>
          <w:numId w:val="35"/>
        </w:numPr>
        <w:tabs>
          <w:tab w:val="left" w:pos="630"/>
        </w:tabs>
        <w:spacing w:before="2" w:after="0" w:line="240" w:lineRule="auto"/>
        <w:ind w:left="629" w:right="0" w:hanging="501"/>
        <w:jc w:val="left"/>
        <w:rPr>
          <w:sz w:val="20"/>
        </w:rPr>
      </w:pPr>
      <w:r>
        <w:rPr>
          <w:w w:val="95"/>
          <w:sz w:val="20"/>
        </w:rPr>
        <w:t>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pagamentos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devidos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CONTRATADA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não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excederão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valores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apresentados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sua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proposta</w:t>
      </w:r>
      <w:r>
        <w:rPr>
          <w:spacing w:val="28"/>
          <w:w w:val="95"/>
          <w:sz w:val="20"/>
        </w:rPr>
        <w:t xml:space="preserve"> </w:t>
      </w:r>
      <w:r>
        <w:rPr>
          <w:w w:val="95"/>
          <w:sz w:val="20"/>
        </w:rPr>
        <w:t>comercial.</w:t>
      </w:r>
    </w:p>
    <w:p w14:paraId="5F6DEC0B">
      <w:pPr>
        <w:pStyle w:val="6"/>
        <w:spacing w:before="10"/>
        <w:rPr>
          <w:sz w:val="26"/>
        </w:rPr>
      </w:pPr>
    </w:p>
    <w:p w14:paraId="57B70A06">
      <w:pPr>
        <w:pStyle w:val="3"/>
        <w:numPr>
          <w:ilvl w:val="0"/>
          <w:numId w:val="29"/>
        </w:numPr>
        <w:tabs>
          <w:tab w:val="left" w:pos="330"/>
        </w:tabs>
        <w:spacing w:before="1" w:after="0" w:line="240" w:lineRule="auto"/>
        <w:ind w:left="329" w:right="0" w:hanging="201"/>
        <w:jc w:val="left"/>
      </w:pPr>
      <w:r>
        <w:t>JULGAMENTO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CRITÉRIOS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PREÇOS:</w:t>
      </w:r>
    </w:p>
    <w:p w14:paraId="1972C5ED">
      <w:pPr>
        <w:pStyle w:val="9"/>
        <w:numPr>
          <w:ilvl w:val="1"/>
          <w:numId w:val="29"/>
        </w:numPr>
        <w:tabs>
          <w:tab w:val="left" w:pos="50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Será</w:t>
      </w:r>
      <w:r>
        <w:rPr>
          <w:spacing w:val="25"/>
          <w:sz w:val="20"/>
        </w:rPr>
        <w:t xml:space="preserve"> </w:t>
      </w:r>
      <w:r>
        <w:rPr>
          <w:sz w:val="20"/>
        </w:rPr>
        <w:t>contratada</w:t>
      </w:r>
      <w:r>
        <w:rPr>
          <w:spacing w:val="25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empresa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ofertar</w:t>
      </w:r>
      <w:r>
        <w:rPr>
          <w:spacing w:val="26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MENOR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PREÇO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UNITÁRIO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ITEM</w:t>
      </w:r>
      <w:r>
        <w:rPr>
          <w:b/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25"/>
          <w:sz w:val="20"/>
        </w:rPr>
        <w:t xml:space="preserve"> </w:t>
      </w:r>
      <w:r>
        <w:rPr>
          <w:b/>
          <w:sz w:val="20"/>
        </w:rPr>
        <w:t>MODO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DISPUTA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ABERTO</w:t>
      </w:r>
      <w:r>
        <w:rPr>
          <w:b/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25"/>
          <w:sz w:val="20"/>
        </w:rPr>
        <w:t xml:space="preserve"> </w:t>
      </w:r>
      <w:r>
        <w:rPr>
          <w:sz w:val="20"/>
        </w:rPr>
        <w:t>atender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5"/>
          <w:sz w:val="20"/>
        </w:rPr>
        <w:t xml:space="preserve"> </w:t>
      </w:r>
      <w:r>
        <w:rPr>
          <w:sz w:val="20"/>
        </w:rPr>
        <w:t>as</w:t>
      </w:r>
      <w:r>
        <w:rPr>
          <w:spacing w:val="26"/>
          <w:sz w:val="20"/>
        </w:rPr>
        <w:t xml:space="preserve"> </w:t>
      </w:r>
      <w:r>
        <w:rPr>
          <w:sz w:val="20"/>
        </w:rPr>
        <w:t>fases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26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constarão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23778594">
      <w:pPr>
        <w:pStyle w:val="9"/>
        <w:numPr>
          <w:ilvl w:val="1"/>
          <w:numId w:val="29"/>
        </w:numPr>
        <w:tabs>
          <w:tab w:val="left" w:pos="495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menor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for</w:t>
      </w:r>
      <w:r>
        <w:rPr>
          <w:spacing w:val="14"/>
          <w:sz w:val="20"/>
        </w:rPr>
        <w:t xml:space="preserve"> </w:t>
      </w:r>
      <w:r>
        <w:rPr>
          <w:sz w:val="20"/>
        </w:rPr>
        <w:t>aceitável,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pregoeiro</w:t>
      </w:r>
      <w:r>
        <w:rPr>
          <w:spacing w:val="13"/>
          <w:sz w:val="20"/>
        </w:rPr>
        <w:t xml:space="preserve"> </w:t>
      </w:r>
      <w:r>
        <w:rPr>
          <w:sz w:val="20"/>
        </w:rPr>
        <w:t>examinará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lance</w:t>
      </w:r>
      <w:r>
        <w:rPr>
          <w:spacing w:val="13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4"/>
          <w:sz w:val="20"/>
        </w:rPr>
        <w:t xml:space="preserve"> </w:t>
      </w:r>
      <w:r>
        <w:rPr>
          <w:sz w:val="20"/>
        </w:rPr>
        <w:t>na</w:t>
      </w:r>
      <w:r>
        <w:rPr>
          <w:spacing w:val="13"/>
          <w:sz w:val="20"/>
        </w:rPr>
        <w:t xml:space="preserve"> </w:t>
      </w:r>
      <w:r>
        <w:rPr>
          <w:sz w:val="20"/>
        </w:rPr>
        <w:t>ordem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3"/>
          <w:sz w:val="20"/>
        </w:rPr>
        <w:t xml:space="preserve"> </w:t>
      </w:r>
      <w:r>
        <w:rPr>
          <w:sz w:val="20"/>
        </w:rPr>
        <w:t>verificando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aceitabilidade.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necessário,</w:t>
      </w:r>
      <w:r>
        <w:rPr>
          <w:spacing w:val="-1"/>
          <w:sz w:val="20"/>
        </w:rPr>
        <w:t xml:space="preserve"> </w:t>
      </w:r>
      <w:r>
        <w:rPr>
          <w:sz w:val="20"/>
        </w:rPr>
        <w:t>repetirá</w:t>
      </w:r>
      <w:r>
        <w:rPr>
          <w:spacing w:val="-1"/>
          <w:sz w:val="20"/>
        </w:rPr>
        <w:t xml:space="preserve"> </w:t>
      </w:r>
      <w:r>
        <w:rPr>
          <w:sz w:val="20"/>
        </w:rPr>
        <w:t>esse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atenda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edital;</w:t>
      </w:r>
    </w:p>
    <w:p w14:paraId="6CA9DEBA">
      <w:pPr>
        <w:pStyle w:val="9"/>
        <w:numPr>
          <w:ilvl w:val="1"/>
          <w:numId w:val="29"/>
        </w:numPr>
        <w:tabs>
          <w:tab w:val="left" w:pos="480"/>
        </w:tabs>
        <w:spacing w:before="2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campos:</w:t>
      </w:r>
    </w:p>
    <w:p w14:paraId="27CBA504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unitário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item;</w:t>
      </w:r>
    </w:p>
    <w:p w14:paraId="06CCC644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Marca;</w:t>
      </w:r>
    </w:p>
    <w:p w14:paraId="6D9E9451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Fabricante;</w:t>
      </w:r>
    </w:p>
    <w:p w14:paraId="4B96AC55">
      <w:pPr>
        <w:pStyle w:val="9"/>
        <w:numPr>
          <w:ilvl w:val="2"/>
          <w:numId w:val="29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sz w:val="20"/>
        </w:rPr>
      </w:pP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contendo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2"/>
          <w:sz w:val="20"/>
        </w:rPr>
        <w:t xml:space="preserve"> </w:t>
      </w:r>
      <w:r>
        <w:rPr>
          <w:sz w:val="20"/>
        </w:rPr>
        <w:t>similares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Referência;</w:t>
      </w:r>
    </w:p>
    <w:p w14:paraId="28FF7255">
      <w:pPr>
        <w:pStyle w:val="9"/>
        <w:numPr>
          <w:ilvl w:val="1"/>
          <w:numId w:val="29"/>
        </w:numPr>
        <w:tabs>
          <w:tab w:val="left" w:pos="477"/>
        </w:tabs>
        <w:spacing w:before="40" w:after="0" w:line="240" w:lineRule="auto"/>
        <w:ind w:left="476" w:right="0" w:hanging="348"/>
        <w:jc w:val="left"/>
        <w:rPr>
          <w:sz w:val="20"/>
        </w:rPr>
      </w:pP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licitante;</w:t>
      </w:r>
    </w:p>
    <w:p w14:paraId="1AA7FE74">
      <w:pPr>
        <w:pStyle w:val="9"/>
        <w:numPr>
          <w:ilvl w:val="1"/>
          <w:numId w:val="29"/>
        </w:numPr>
        <w:tabs>
          <w:tab w:val="left" w:pos="500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18"/>
          <w:sz w:val="20"/>
        </w:rPr>
        <w:t xml:space="preserve"> </w:t>
      </w:r>
      <w:r>
        <w:rPr>
          <w:sz w:val="20"/>
        </w:rPr>
        <w:t>valores</w:t>
      </w:r>
      <w:r>
        <w:rPr>
          <w:spacing w:val="19"/>
          <w:sz w:val="20"/>
        </w:rPr>
        <w:t xml:space="preserve"> </w:t>
      </w:r>
      <w:r>
        <w:rPr>
          <w:sz w:val="20"/>
        </w:rPr>
        <w:t>propostos</w:t>
      </w:r>
      <w:r>
        <w:rPr>
          <w:spacing w:val="19"/>
          <w:sz w:val="20"/>
        </w:rPr>
        <w:t xml:space="preserve"> </w:t>
      </w:r>
      <w:r>
        <w:rPr>
          <w:sz w:val="20"/>
        </w:rPr>
        <w:t>estarão</w:t>
      </w:r>
      <w:r>
        <w:rPr>
          <w:spacing w:val="19"/>
          <w:sz w:val="20"/>
        </w:rPr>
        <w:t xml:space="preserve"> </w:t>
      </w:r>
      <w:r>
        <w:rPr>
          <w:sz w:val="20"/>
        </w:rPr>
        <w:t>inclusos</w:t>
      </w:r>
      <w:r>
        <w:rPr>
          <w:spacing w:val="19"/>
          <w:sz w:val="20"/>
        </w:rPr>
        <w:t xml:space="preserve"> </w:t>
      </w:r>
      <w:r>
        <w:rPr>
          <w:sz w:val="20"/>
        </w:rPr>
        <w:t>todos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9"/>
          <w:sz w:val="20"/>
        </w:rPr>
        <w:t xml:space="preserve"> </w:t>
      </w:r>
      <w:r>
        <w:rPr>
          <w:sz w:val="20"/>
        </w:rPr>
        <w:t>custos</w:t>
      </w:r>
      <w:r>
        <w:rPr>
          <w:spacing w:val="19"/>
          <w:sz w:val="20"/>
        </w:rPr>
        <w:t xml:space="preserve"> </w:t>
      </w:r>
      <w:r>
        <w:rPr>
          <w:sz w:val="20"/>
        </w:rPr>
        <w:t>operacionais,</w:t>
      </w:r>
      <w:r>
        <w:rPr>
          <w:spacing w:val="19"/>
          <w:sz w:val="20"/>
        </w:rPr>
        <w:t xml:space="preserve"> </w:t>
      </w:r>
      <w:r>
        <w:rPr>
          <w:sz w:val="20"/>
        </w:rPr>
        <w:t>encargos</w:t>
      </w:r>
      <w:r>
        <w:rPr>
          <w:spacing w:val="19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18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9"/>
          <w:sz w:val="20"/>
        </w:rPr>
        <w:t xml:space="preserve"> </w:t>
      </w:r>
      <w:r>
        <w:rPr>
          <w:sz w:val="20"/>
        </w:rPr>
        <w:t>tributários,</w:t>
      </w:r>
      <w:r>
        <w:rPr>
          <w:spacing w:val="19"/>
          <w:sz w:val="20"/>
        </w:rPr>
        <w:t xml:space="preserve"> </w:t>
      </w:r>
      <w:r>
        <w:rPr>
          <w:sz w:val="20"/>
        </w:rPr>
        <w:t>comerciais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quaisquer</w:t>
      </w:r>
      <w:r>
        <w:rPr>
          <w:spacing w:val="18"/>
          <w:sz w:val="20"/>
        </w:rPr>
        <w:t xml:space="preserve"> </w:t>
      </w:r>
      <w:r>
        <w:rPr>
          <w:sz w:val="20"/>
        </w:rPr>
        <w:t>outros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incidam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indiretamente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2A6C8BBA">
      <w:pPr>
        <w:pStyle w:val="9"/>
        <w:numPr>
          <w:ilvl w:val="1"/>
          <w:numId w:val="29"/>
        </w:numPr>
        <w:tabs>
          <w:tab w:val="left" w:pos="50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preços</w:t>
      </w:r>
      <w:r>
        <w:rPr>
          <w:spacing w:val="22"/>
          <w:sz w:val="20"/>
        </w:rPr>
        <w:t xml:space="preserve"> </w:t>
      </w:r>
      <w:r>
        <w:rPr>
          <w:sz w:val="20"/>
        </w:rPr>
        <w:t>ofertados,</w:t>
      </w:r>
      <w:r>
        <w:rPr>
          <w:spacing w:val="22"/>
          <w:sz w:val="20"/>
        </w:rPr>
        <w:t xml:space="preserve"> </w:t>
      </w:r>
      <w:r>
        <w:rPr>
          <w:sz w:val="20"/>
        </w:rPr>
        <w:t>tanto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proposta</w:t>
      </w:r>
      <w:r>
        <w:rPr>
          <w:spacing w:val="22"/>
          <w:sz w:val="20"/>
        </w:rPr>
        <w:t xml:space="preserve"> </w:t>
      </w:r>
      <w:r>
        <w:rPr>
          <w:sz w:val="20"/>
        </w:rPr>
        <w:t>inicial,</w:t>
      </w:r>
      <w:r>
        <w:rPr>
          <w:spacing w:val="22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na</w:t>
      </w:r>
      <w:r>
        <w:rPr>
          <w:spacing w:val="22"/>
          <w:sz w:val="20"/>
        </w:rPr>
        <w:t xml:space="preserve"> </w:t>
      </w:r>
      <w:r>
        <w:rPr>
          <w:sz w:val="20"/>
        </w:rPr>
        <w:t>etapa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lances,</w:t>
      </w:r>
      <w:r>
        <w:rPr>
          <w:spacing w:val="22"/>
          <w:sz w:val="20"/>
        </w:rPr>
        <w:t xml:space="preserve"> </w:t>
      </w:r>
      <w:r>
        <w:rPr>
          <w:sz w:val="20"/>
        </w:rPr>
        <w:t>serão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exclusiva</w:t>
      </w:r>
      <w:r>
        <w:rPr>
          <w:spacing w:val="2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22"/>
          <w:sz w:val="20"/>
        </w:rPr>
        <w:t xml:space="preserve"> </w:t>
      </w:r>
      <w:r>
        <w:rPr>
          <w:sz w:val="20"/>
        </w:rPr>
        <w:t>do</w:t>
      </w:r>
      <w:r>
        <w:rPr>
          <w:spacing w:val="22"/>
          <w:sz w:val="20"/>
        </w:rPr>
        <w:t xml:space="preserve"> </w:t>
      </w:r>
      <w:r>
        <w:rPr>
          <w:sz w:val="20"/>
        </w:rPr>
        <w:t>licitante,</w:t>
      </w:r>
      <w:r>
        <w:rPr>
          <w:spacing w:val="22"/>
          <w:sz w:val="20"/>
        </w:rPr>
        <w:t xml:space="preserve"> </w:t>
      </w:r>
      <w:r>
        <w:rPr>
          <w:sz w:val="20"/>
        </w:rPr>
        <w:t>não</w:t>
      </w:r>
      <w:r>
        <w:rPr>
          <w:spacing w:val="22"/>
          <w:sz w:val="20"/>
        </w:rPr>
        <w:t xml:space="preserve"> </w:t>
      </w:r>
      <w:r>
        <w:rPr>
          <w:sz w:val="20"/>
        </w:rPr>
        <w:t>lhe</w:t>
      </w:r>
      <w:r>
        <w:rPr>
          <w:spacing w:val="22"/>
          <w:sz w:val="20"/>
        </w:rPr>
        <w:t xml:space="preserve"> </w:t>
      </w:r>
      <w:r>
        <w:rPr>
          <w:sz w:val="20"/>
        </w:rPr>
        <w:t>assistindo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direito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2"/>
          <w:sz w:val="20"/>
        </w:rPr>
        <w:t xml:space="preserve"> </w:t>
      </w:r>
      <w:r>
        <w:rPr>
          <w:sz w:val="20"/>
        </w:rPr>
        <w:t>pleitear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4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alegação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erro,</w:t>
      </w:r>
      <w:r>
        <w:rPr>
          <w:spacing w:val="-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pretexto;</w:t>
      </w:r>
    </w:p>
    <w:p w14:paraId="1C6DAA4D">
      <w:pPr>
        <w:pStyle w:val="9"/>
        <w:numPr>
          <w:ilvl w:val="1"/>
          <w:numId w:val="29"/>
        </w:numPr>
        <w:tabs>
          <w:tab w:val="left" w:pos="48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inferior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(sessenta)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corridos,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diverso</w:t>
      </w:r>
      <w:r>
        <w:rPr>
          <w:spacing w:val="-1"/>
          <w:sz w:val="20"/>
        </w:rPr>
        <w:t xml:space="preserve"> </w:t>
      </w:r>
      <w:r>
        <w:rPr>
          <w:sz w:val="20"/>
        </w:rPr>
        <w:t>aceita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Administração.</w:t>
      </w:r>
    </w:p>
    <w:p w14:paraId="1995F728">
      <w:pPr>
        <w:pStyle w:val="6"/>
        <w:spacing w:before="7"/>
        <w:rPr>
          <w:sz w:val="23"/>
        </w:rPr>
      </w:pPr>
    </w:p>
    <w:p w14:paraId="1DD84C95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2"/>
        </w:rPr>
        <w:t>SANÇÕES</w:t>
      </w:r>
      <w:r>
        <w:rPr>
          <w:spacing w:val="-11"/>
        </w:rPr>
        <w:t xml:space="preserve"> </w:t>
      </w:r>
      <w:r>
        <w:rPr>
          <w:spacing w:val="-2"/>
        </w:rPr>
        <w:t>ADMINISTRATIVAS:</w:t>
      </w:r>
    </w:p>
    <w:p w14:paraId="26A00C06">
      <w:pPr>
        <w:pStyle w:val="6"/>
        <w:spacing w:before="40" w:line="280" w:lineRule="auto"/>
        <w:ind w:left="129" w:right="133"/>
        <w:jc w:val="both"/>
      </w:pPr>
      <w:r>
        <w:t>A inexecução dos serviços, total ou parcial, a execução imperfeita, a mora na execução ou qualquer inadimplemento ou infração contratual, sujeitará a CONTRATADA, sem</w:t>
      </w:r>
      <w:r>
        <w:rPr>
          <w:spacing w:val="1"/>
        </w:rPr>
        <w:t xml:space="preserve"> </w:t>
      </w:r>
      <w:r>
        <w:t>prejuízo da responsabilidade civil ou criminal que couber, às sanções previstas na Lei n.º 14.133/21 e demais normas pertinentes, assegurados, nos termos da lei, a ampla defesa e o</w:t>
      </w:r>
      <w:r>
        <w:rPr>
          <w:spacing w:val="1"/>
        </w:rPr>
        <w:t xml:space="preserve"> </w:t>
      </w:r>
      <w:r>
        <w:t>contraditório.</w:t>
      </w:r>
    </w:p>
    <w:p w14:paraId="58C044D1">
      <w:pPr>
        <w:pStyle w:val="6"/>
        <w:spacing w:before="9"/>
        <w:rPr>
          <w:sz w:val="23"/>
        </w:rPr>
      </w:pPr>
    </w:p>
    <w:p w14:paraId="65AF820F">
      <w:pPr>
        <w:pStyle w:val="3"/>
        <w:numPr>
          <w:ilvl w:val="0"/>
          <w:numId w:val="29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FINAIS:</w:t>
      </w:r>
    </w:p>
    <w:p w14:paraId="00F0E799">
      <w:pPr>
        <w:pStyle w:val="9"/>
        <w:numPr>
          <w:ilvl w:val="1"/>
          <w:numId w:val="29"/>
        </w:numPr>
        <w:tabs>
          <w:tab w:val="left" w:pos="48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Somente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Divisão</w:t>
      </w:r>
      <w:r>
        <w:rPr>
          <w:spacing w:val="2"/>
          <w:sz w:val="20"/>
        </w:rPr>
        <w:t xml:space="preserve"> </w:t>
      </w:r>
      <w:r>
        <w:rPr>
          <w:sz w:val="20"/>
        </w:rPr>
        <w:t>Logística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Suprimentos</w:t>
      </w:r>
      <w:r>
        <w:rPr>
          <w:spacing w:val="2"/>
          <w:sz w:val="20"/>
        </w:rPr>
        <w:t xml:space="preserve"> </w:t>
      </w:r>
      <w:r>
        <w:rPr>
          <w:sz w:val="20"/>
        </w:rPr>
        <w:t>(DIVLS)</w:t>
      </w:r>
      <w:r>
        <w:rPr>
          <w:spacing w:val="2"/>
          <w:sz w:val="20"/>
        </w:rPr>
        <w:t xml:space="preserve"> </w:t>
      </w:r>
      <w:r>
        <w:rPr>
          <w:sz w:val="20"/>
        </w:rPr>
        <w:t>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Controle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poderá</w:t>
      </w:r>
      <w:r>
        <w:rPr>
          <w:spacing w:val="2"/>
          <w:sz w:val="20"/>
        </w:rPr>
        <w:t xml:space="preserve"> </w:t>
      </w:r>
      <w:r>
        <w:rPr>
          <w:sz w:val="20"/>
        </w:rPr>
        <w:t>solicitar/autorizar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3"/>
          <w:sz w:val="20"/>
        </w:rPr>
        <w:t xml:space="preserve"> </w:t>
      </w:r>
      <w:r>
        <w:rPr>
          <w:sz w:val="20"/>
        </w:rPr>
        <w:t>comando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47"/>
          <w:sz w:val="20"/>
        </w:rPr>
        <w:t xml:space="preserve"> </w:t>
      </w:r>
      <w:r>
        <w:rPr>
          <w:sz w:val="20"/>
        </w:rPr>
        <w:t>superior.</w:t>
      </w:r>
    </w:p>
    <w:p w14:paraId="33454E7B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5C86A1A">
      <w:pPr>
        <w:pStyle w:val="9"/>
        <w:numPr>
          <w:ilvl w:val="2"/>
          <w:numId w:val="29"/>
        </w:numPr>
        <w:tabs>
          <w:tab w:val="left" w:pos="635"/>
        </w:tabs>
        <w:spacing w:before="73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setores/clínicas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destino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material</w:t>
      </w:r>
      <w:r>
        <w:rPr>
          <w:spacing w:val="2"/>
          <w:sz w:val="20"/>
        </w:rPr>
        <w:t xml:space="preserve"> </w:t>
      </w:r>
      <w:r>
        <w:rPr>
          <w:b/>
          <w:sz w:val="20"/>
          <w:u w:val="single"/>
        </w:rPr>
        <w:t>NÃO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estão</w:t>
      </w:r>
      <w:r>
        <w:rPr>
          <w:spacing w:val="3"/>
          <w:sz w:val="20"/>
        </w:rPr>
        <w:t xml:space="preserve"> </w:t>
      </w:r>
      <w:r>
        <w:rPr>
          <w:sz w:val="20"/>
        </w:rPr>
        <w:t>autorizados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solicitar</w:t>
      </w:r>
      <w:r>
        <w:rPr>
          <w:spacing w:val="2"/>
          <w:sz w:val="20"/>
        </w:rPr>
        <w:t xml:space="preserve"> </w:t>
      </w:r>
      <w:r>
        <w:rPr>
          <w:sz w:val="20"/>
        </w:rPr>
        <w:t>diretamente</w:t>
      </w:r>
      <w:r>
        <w:rPr>
          <w:spacing w:val="3"/>
          <w:sz w:val="20"/>
        </w:rPr>
        <w:t xml:space="preserve"> </w:t>
      </w:r>
      <w:r>
        <w:rPr>
          <w:sz w:val="20"/>
        </w:rPr>
        <w:t>junto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entrega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material,</w:t>
      </w:r>
      <w:r>
        <w:rPr>
          <w:spacing w:val="2"/>
          <w:sz w:val="20"/>
        </w:rPr>
        <w:t xml:space="preserve"> </w:t>
      </w:r>
      <w:r>
        <w:rPr>
          <w:sz w:val="20"/>
        </w:rPr>
        <w:t>salvo</w:t>
      </w:r>
      <w:r>
        <w:rPr>
          <w:spacing w:val="2"/>
          <w:sz w:val="20"/>
        </w:rPr>
        <w:t xml:space="preserve"> </w:t>
      </w:r>
      <w:r>
        <w:rPr>
          <w:sz w:val="20"/>
        </w:rPr>
        <w:t>permitido</w:t>
      </w:r>
      <w:r>
        <w:rPr>
          <w:spacing w:val="2"/>
          <w:sz w:val="20"/>
        </w:rPr>
        <w:t xml:space="preserve"> </w:t>
      </w:r>
      <w:r>
        <w:rPr>
          <w:sz w:val="20"/>
        </w:rPr>
        <w:t>pela</w:t>
      </w:r>
      <w:r>
        <w:rPr>
          <w:spacing w:val="3"/>
          <w:sz w:val="20"/>
        </w:rPr>
        <w:t xml:space="preserve"> </w:t>
      </w:r>
      <w:r>
        <w:rPr>
          <w:sz w:val="20"/>
        </w:rPr>
        <w:t>DIVLS/</w:t>
      </w:r>
      <w:r>
        <w:rPr>
          <w:spacing w:val="2"/>
          <w:sz w:val="20"/>
        </w:rPr>
        <w:t xml:space="preserve"> </w:t>
      </w:r>
      <w:r>
        <w:rPr>
          <w:sz w:val="20"/>
        </w:rPr>
        <w:t>Serviço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departamento</w:t>
      </w:r>
      <w:r>
        <w:rPr>
          <w:spacing w:val="-1"/>
          <w:sz w:val="20"/>
        </w:rPr>
        <w:t xml:space="preserve"> </w:t>
      </w:r>
      <w:r>
        <w:rPr>
          <w:sz w:val="20"/>
        </w:rPr>
        <w:t>superior.</w:t>
      </w:r>
    </w:p>
    <w:p w14:paraId="7AB9857D">
      <w:pPr>
        <w:pStyle w:val="9"/>
        <w:numPr>
          <w:ilvl w:val="1"/>
          <w:numId w:val="29"/>
        </w:numPr>
        <w:tabs>
          <w:tab w:val="left" w:pos="47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Antes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apresentar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proposta,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CONTRATADA</w:t>
      </w:r>
      <w:r>
        <w:rPr>
          <w:spacing w:val="-4"/>
          <w:sz w:val="20"/>
        </w:rPr>
        <w:t xml:space="preserve"> </w:t>
      </w:r>
      <w:r>
        <w:rPr>
          <w:sz w:val="20"/>
        </w:rPr>
        <w:t>deverá</w:t>
      </w:r>
      <w:r>
        <w:rPr>
          <w:spacing w:val="6"/>
          <w:sz w:val="20"/>
        </w:rPr>
        <w:t xml:space="preserve"> </w:t>
      </w:r>
      <w:r>
        <w:rPr>
          <w:sz w:val="20"/>
        </w:rPr>
        <w:t>realizar</w:t>
      </w:r>
      <w:r>
        <w:rPr>
          <w:spacing w:val="6"/>
          <w:sz w:val="20"/>
        </w:rPr>
        <w:t xml:space="preserve"> </w:t>
      </w:r>
      <w:r>
        <w:rPr>
          <w:sz w:val="20"/>
        </w:rPr>
        <w:t>todos</w:t>
      </w:r>
      <w:r>
        <w:rPr>
          <w:spacing w:val="7"/>
          <w:sz w:val="20"/>
        </w:rPr>
        <w:t xml:space="preserve"> </w:t>
      </w: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levantamentos</w:t>
      </w:r>
      <w:r>
        <w:rPr>
          <w:spacing w:val="7"/>
          <w:sz w:val="20"/>
        </w:rPr>
        <w:t xml:space="preserve"> </w:t>
      </w:r>
      <w:r>
        <w:rPr>
          <w:sz w:val="20"/>
        </w:rPr>
        <w:t>essenciais,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modo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incorrer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6"/>
          <w:sz w:val="20"/>
        </w:rPr>
        <w:t xml:space="preserve"> </w:t>
      </w:r>
      <w:r>
        <w:rPr>
          <w:sz w:val="20"/>
        </w:rPr>
        <w:t>omissões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jamais</w:t>
      </w:r>
      <w:r>
        <w:rPr>
          <w:spacing w:val="7"/>
          <w:sz w:val="20"/>
        </w:rPr>
        <w:t xml:space="preserve"> </w:t>
      </w:r>
      <w:r>
        <w:rPr>
          <w:sz w:val="20"/>
        </w:rPr>
        <w:t>poderão</w:t>
      </w:r>
      <w:r>
        <w:rPr>
          <w:spacing w:val="6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alegadas</w:t>
      </w:r>
      <w:r>
        <w:rPr>
          <w:spacing w:val="7"/>
          <w:sz w:val="20"/>
        </w:rPr>
        <w:t xml:space="preserve"> </w:t>
      </w:r>
      <w:r>
        <w:rPr>
          <w:sz w:val="20"/>
        </w:rPr>
        <w:t>ao</w:t>
      </w:r>
      <w:r>
        <w:rPr>
          <w:spacing w:val="-4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pretensões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qualidade.</w:t>
      </w:r>
    </w:p>
    <w:p w14:paraId="55877080">
      <w:pPr>
        <w:pStyle w:val="9"/>
        <w:numPr>
          <w:ilvl w:val="1"/>
          <w:numId w:val="29"/>
        </w:numPr>
        <w:tabs>
          <w:tab w:val="left" w:pos="48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proposta</w:t>
      </w:r>
      <w:r>
        <w:rPr>
          <w:spacing w:val="15"/>
          <w:sz w:val="20"/>
        </w:rPr>
        <w:t xml:space="preserve"> </w:t>
      </w:r>
      <w:r>
        <w:rPr>
          <w:sz w:val="20"/>
        </w:rPr>
        <w:t>implica</w:t>
      </w:r>
      <w:r>
        <w:rPr>
          <w:spacing w:val="15"/>
          <w:sz w:val="20"/>
        </w:rPr>
        <w:t xml:space="preserve"> </w:t>
      </w:r>
      <w:r>
        <w:rPr>
          <w:sz w:val="20"/>
        </w:rPr>
        <w:t>na</w:t>
      </w:r>
      <w:r>
        <w:rPr>
          <w:spacing w:val="15"/>
          <w:sz w:val="20"/>
        </w:rPr>
        <w:t xml:space="preserve"> </w:t>
      </w:r>
      <w:r>
        <w:rPr>
          <w:sz w:val="20"/>
        </w:rPr>
        <w:t>obrigatoriedade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15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5"/>
          <w:sz w:val="20"/>
        </w:rPr>
        <w:t xml:space="preserve"> </w:t>
      </w:r>
      <w:r>
        <w:rPr>
          <w:sz w:val="20"/>
        </w:rPr>
        <w:t>das</w:t>
      </w:r>
      <w:r>
        <w:rPr>
          <w:spacing w:val="15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15"/>
          <w:sz w:val="20"/>
        </w:rPr>
        <w:t xml:space="preserve"> </w:t>
      </w:r>
      <w:r>
        <w:rPr>
          <w:sz w:val="20"/>
        </w:rPr>
        <w:t>nelas</w:t>
      </w:r>
      <w:r>
        <w:rPr>
          <w:spacing w:val="15"/>
          <w:sz w:val="20"/>
        </w:rPr>
        <w:t xml:space="preserve"> </w:t>
      </w:r>
      <w:r>
        <w:rPr>
          <w:sz w:val="20"/>
        </w:rPr>
        <w:t>contidas,</w:t>
      </w:r>
      <w:r>
        <w:rPr>
          <w:spacing w:val="15"/>
          <w:sz w:val="20"/>
        </w:rPr>
        <w:t xml:space="preserve"> </w:t>
      </w:r>
      <w:r>
        <w:rPr>
          <w:sz w:val="20"/>
        </w:rPr>
        <w:t>assumindo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proponente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5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executar</w:t>
      </w:r>
      <w:r>
        <w:rPr>
          <w:spacing w:val="15"/>
          <w:sz w:val="20"/>
        </w:rPr>
        <w:t xml:space="preserve"> </w:t>
      </w:r>
      <w:r>
        <w:rPr>
          <w:sz w:val="20"/>
        </w:rPr>
        <w:t>os</w:t>
      </w:r>
      <w:r>
        <w:rPr>
          <w:spacing w:val="15"/>
          <w:sz w:val="20"/>
        </w:rPr>
        <w:t xml:space="preserve"> </w:t>
      </w:r>
      <w:r>
        <w:rPr>
          <w:sz w:val="20"/>
        </w:rPr>
        <w:t>serviços</w:t>
      </w:r>
      <w:r>
        <w:rPr>
          <w:spacing w:val="15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termos.</w:t>
      </w:r>
    </w:p>
    <w:p w14:paraId="33ADC587">
      <w:pPr>
        <w:pStyle w:val="9"/>
        <w:numPr>
          <w:ilvl w:val="1"/>
          <w:numId w:val="29"/>
        </w:numPr>
        <w:tabs>
          <w:tab w:val="left" w:pos="486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preço</w:t>
      </w:r>
      <w:r>
        <w:rPr>
          <w:spacing w:val="5"/>
          <w:sz w:val="20"/>
        </w:rPr>
        <w:t xml:space="preserve"> </w:t>
      </w:r>
      <w:r>
        <w:rPr>
          <w:sz w:val="20"/>
        </w:rPr>
        <w:t>total</w:t>
      </w:r>
      <w:r>
        <w:rPr>
          <w:spacing w:val="4"/>
          <w:sz w:val="20"/>
        </w:rPr>
        <w:t xml:space="preserve"> </w:t>
      </w:r>
      <w:r>
        <w:rPr>
          <w:sz w:val="20"/>
        </w:rPr>
        <w:t>proposto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considerar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objeto</w:t>
      </w:r>
      <w:r>
        <w:rPr>
          <w:spacing w:val="5"/>
          <w:sz w:val="20"/>
        </w:rPr>
        <w:t xml:space="preserve"> </w:t>
      </w:r>
      <w:r>
        <w:rPr>
          <w:sz w:val="20"/>
        </w:rPr>
        <w:t>referente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presente</w:t>
      </w:r>
      <w:r>
        <w:rPr>
          <w:spacing w:val="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5"/>
          <w:sz w:val="20"/>
        </w:rPr>
        <w:t xml:space="preserve"> </w:t>
      </w:r>
      <w:r>
        <w:rPr>
          <w:sz w:val="20"/>
        </w:rPr>
        <w:t>englobando</w:t>
      </w:r>
      <w:r>
        <w:rPr>
          <w:spacing w:val="4"/>
          <w:sz w:val="20"/>
        </w:rPr>
        <w:t xml:space="preserve"> </w:t>
      </w:r>
      <w:r>
        <w:rPr>
          <w:sz w:val="20"/>
        </w:rPr>
        <w:t>todos</w:t>
      </w:r>
      <w:r>
        <w:rPr>
          <w:spacing w:val="5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custos</w:t>
      </w:r>
      <w:r>
        <w:rPr>
          <w:spacing w:val="5"/>
          <w:sz w:val="20"/>
        </w:rPr>
        <w:t xml:space="preserve"> </w:t>
      </w:r>
      <w:r>
        <w:rPr>
          <w:sz w:val="20"/>
        </w:rPr>
        <w:t>diretos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indiretos</w:t>
      </w:r>
      <w:r>
        <w:rPr>
          <w:spacing w:val="4"/>
          <w:sz w:val="20"/>
        </w:rPr>
        <w:t xml:space="preserve"> </w:t>
      </w:r>
      <w:r>
        <w:rPr>
          <w:sz w:val="20"/>
        </w:rPr>
        <w:t>incidentes,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entrega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descarregamento.</w:t>
      </w:r>
    </w:p>
    <w:p w14:paraId="4A8298ED">
      <w:pPr>
        <w:pStyle w:val="3"/>
        <w:numPr>
          <w:ilvl w:val="0"/>
          <w:numId w:val="29"/>
        </w:numPr>
        <w:tabs>
          <w:tab w:val="left" w:pos="330"/>
        </w:tabs>
        <w:spacing w:before="26" w:after="0" w:line="540" w:lineRule="exact"/>
        <w:ind w:left="129" w:right="7901" w:firstLine="0"/>
        <w:jc w:val="left"/>
      </w:pPr>
      <w:r>
        <w:rPr>
          <w:spacing w:val="-1"/>
        </w:rPr>
        <w:t>RESPONSÁVEIS</w:t>
      </w:r>
      <w:r>
        <w:rPr>
          <w:spacing w:val="-2"/>
        </w:rPr>
        <w:t xml:space="preserve"> </w:t>
      </w:r>
      <w:r>
        <w:t>PELA</w:t>
      </w:r>
      <w:r>
        <w:rPr>
          <w:spacing w:val="-12"/>
        </w:rPr>
        <w:t xml:space="preserve"> </w:t>
      </w:r>
      <w:r>
        <w:t>ELABORAÇÃO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REFERÊNCIA:</w:t>
      </w:r>
      <w:r>
        <w:rPr>
          <w:spacing w:val="-47"/>
        </w:rPr>
        <w:t xml:space="preserve"> </w:t>
      </w:r>
      <w:r>
        <w:t>Luiz</w:t>
      </w:r>
      <w:r>
        <w:rPr>
          <w:spacing w:val="-2"/>
        </w:rPr>
        <w:t xml:space="preserve"> </w:t>
      </w:r>
      <w:r>
        <w:t>Fernando</w:t>
      </w:r>
      <w:r>
        <w:rPr>
          <w:spacing w:val="-4"/>
        </w:rPr>
        <w:t xml:space="preserve"> </w:t>
      </w:r>
      <w:r>
        <w:t>Ventura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Souza</w:t>
      </w:r>
    </w:p>
    <w:p w14:paraId="291F4B68">
      <w:pPr>
        <w:pStyle w:val="6"/>
        <w:spacing w:line="205" w:lineRule="exact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476C6107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33094555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586E3E8B">
      <w:pPr>
        <w:pStyle w:val="6"/>
        <w:spacing w:before="11"/>
        <w:rPr>
          <w:sz w:val="26"/>
        </w:rPr>
      </w:pPr>
    </w:p>
    <w:p w14:paraId="5CC6DFB0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0196DFB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520FF9EA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47D49E15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2E8EB344">
      <w:pPr>
        <w:pStyle w:val="6"/>
      </w:pPr>
    </w:p>
    <w:p w14:paraId="40756A62">
      <w:pPr>
        <w:pStyle w:val="6"/>
      </w:pPr>
    </w:p>
    <w:p w14:paraId="1519A767">
      <w:pPr>
        <w:pStyle w:val="6"/>
      </w:pPr>
    </w:p>
    <w:p w14:paraId="4BFBF6D2">
      <w:pPr>
        <w:pStyle w:val="6"/>
      </w:pPr>
    </w:p>
    <w:p w14:paraId="66C345B3">
      <w:pPr>
        <w:pStyle w:val="6"/>
      </w:pPr>
    </w:p>
    <w:p w14:paraId="0FF61135">
      <w:pPr>
        <w:pStyle w:val="6"/>
      </w:pPr>
    </w:p>
    <w:p w14:paraId="299763F3">
      <w:pPr>
        <w:pStyle w:val="6"/>
      </w:pPr>
    </w:p>
    <w:p w14:paraId="01A64FAA">
      <w:pPr>
        <w:pStyle w:val="6"/>
      </w:pPr>
    </w:p>
    <w:p w14:paraId="61827D66">
      <w:pPr>
        <w:pStyle w:val="6"/>
      </w:pPr>
    </w:p>
    <w:p w14:paraId="3DF8C5F7">
      <w:pPr>
        <w:pStyle w:val="6"/>
      </w:pPr>
    </w:p>
    <w:p w14:paraId="67002C80">
      <w:pPr>
        <w:pStyle w:val="6"/>
      </w:pPr>
    </w:p>
    <w:p w14:paraId="22D7048A">
      <w:pPr>
        <w:pStyle w:val="6"/>
      </w:pPr>
    </w:p>
    <w:p w14:paraId="5C1633C5">
      <w:pPr>
        <w:pStyle w:val="6"/>
        <w:spacing w:before="9"/>
        <w:rPr>
          <w:sz w:val="21"/>
        </w:rPr>
      </w:pPr>
    </w:p>
    <w:p w14:paraId="01F45046">
      <w:pPr>
        <w:spacing w:before="0"/>
        <w:ind w:left="0" w:right="108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II- MINUTA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TERMO DE CONTRATO</w:t>
      </w:r>
    </w:p>
    <w:p w14:paraId="381BEAE6">
      <w:pPr>
        <w:pStyle w:val="6"/>
        <w:rPr>
          <w:b/>
          <w:sz w:val="22"/>
        </w:rPr>
      </w:pPr>
    </w:p>
    <w:p w14:paraId="730C400B">
      <w:pPr>
        <w:pStyle w:val="6"/>
        <w:spacing w:before="5"/>
        <w:rPr>
          <w:b/>
          <w:sz w:val="28"/>
        </w:rPr>
      </w:pPr>
    </w:p>
    <w:p w14:paraId="70D36F18">
      <w:pPr>
        <w:spacing w:before="0" w:line="280" w:lineRule="auto"/>
        <w:ind w:left="129" w:right="373" w:firstLine="0"/>
        <w:jc w:val="both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................./2024/HUPE,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 AQUISIÇÃO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MEDICAMENTOS,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FAZEM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 A UNIVERSIDADE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ESTADO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RIO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JANEIRO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..................................................</w:t>
      </w:r>
    </w:p>
    <w:p w14:paraId="4AAF0084">
      <w:pPr>
        <w:pStyle w:val="6"/>
        <w:spacing w:before="7"/>
        <w:rPr>
          <w:b/>
          <w:sz w:val="23"/>
        </w:rPr>
      </w:pPr>
    </w:p>
    <w:p w14:paraId="117BF4B4">
      <w:pPr>
        <w:pStyle w:val="6"/>
        <w:tabs>
          <w:tab w:val="left" w:leader="dot" w:pos="14239"/>
        </w:tabs>
        <w:spacing w:line="280" w:lineRule="auto"/>
        <w:ind w:left="129" w:right="447"/>
        <w:jc w:val="both"/>
      </w:pPr>
      <w:r>
        <w:rPr>
          <w:b/>
        </w:rPr>
        <w:t>A UNIVERSIDADE DO ESTADO DO RIO DE JANEIRO</w:t>
      </w:r>
      <w:r>
        <w:rPr>
          <w:i/>
        </w:rPr>
        <w:t xml:space="preserve">, </w:t>
      </w:r>
      <w:r>
        <w:t>com sede na Rua São Francisco Xavier, 524 – Maracanã , na cidade do Rio de Janeiro no Estado do Rio de</w:t>
      </w:r>
      <w:r>
        <w:rPr>
          <w:spacing w:val="1"/>
        </w:rPr>
        <w:t xml:space="preserve"> </w:t>
      </w:r>
      <w:r>
        <w:t xml:space="preserve">Janeiro, inscrita no CNPJ sob o nº 33.540.014/0001-57, neste ato representada pelo Ordenador de Despesas, o Vice-Diretor </w:t>
      </w:r>
      <w:r>
        <w:rPr>
          <w:b/>
        </w:rPr>
        <w:t>José Luiz Muniz Bandeira Duarte</w:t>
      </w:r>
      <w:r>
        <w:t>, portador da</w:t>
      </w:r>
      <w:r>
        <w:rPr>
          <w:spacing w:val="1"/>
        </w:rPr>
        <w:t xml:space="preserve"> </w:t>
      </w:r>
      <w:r>
        <w:t>Carteira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Identidade</w:t>
      </w:r>
      <w:r>
        <w:rPr>
          <w:spacing w:val="25"/>
        </w:rPr>
        <w:t xml:space="preserve"> </w:t>
      </w:r>
      <w:r>
        <w:t>n.º</w:t>
      </w:r>
      <w:r>
        <w:rPr>
          <w:spacing w:val="26"/>
        </w:rPr>
        <w:t xml:space="preserve"> </w:t>
      </w:r>
      <w:r>
        <w:t>52.22513-9</w:t>
      </w:r>
      <w:r>
        <w:rPr>
          <w:spacing w:val="26"/>
        </w:rPr>
        <w:t xml:space="preserve"> </w:t>
      </w:r>
      <w:r>
        <w:t>CRM/RJ,</w:t>
      </w:r>
      <w:r>
        <w:rPr>
          <w:spacing w:val="25"/>
        </w:rPr>
        <w:t xml:space="preserve"> </w:t>
      </w:r>
      <w:r>
        <w:t>CPF</w:t>
      </w:r>
      <w:r>
        <w:rPr>
          <w:spacing w:val="26"/>
        </w:rPr>
        <w:t xml:space="preserve"> </w:t>
      </w:r>
      <w:r>
        <w:t>nº</w:t>
      </w:r>
      <w:r>
        <w:rPr>
          <w:spacing w:val="26"/>
        </w:rPr>
        <w:t xml:space="preserve"> </w:t>
      </w:r>
      <w:r>
        <w:t>332.272.257-00,</w:t>
      </w:r>
      <w:r>
        <w:rPr>
          <w:spacing w:val="25"/>
        </w:rPr>
        <w:t xml:space="preserve"> </w:t>
      </w:r>
      <w:r>
        <w:t>doravante</w:t>
      </w:r>
      <w:r>
        <w:rPr>
          <w:spacing w:val="26"/>
        </w:rPr>
        <w:t xml:space="preserve"> </w:t>
      </w:r>
      <w:r>
        <w:t>denominado</w:t>
      </w:r>
      <w:r>
        <w:rPr>
          <w:spacing w:val="25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26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a</w:t>
      </w:r>
      <w:r>
        <w:rPr>
          <w:spacing w:val="69"/>
        </w:rPr>
        <w:t xml:space="preserve"> </w:t>
      </w:r>
      <w:r>
        <w:t>empresa..............................,</w:t>
      </w:r>
      <w:r>
        <w:rPr>
          <w:spacing w:val="26"/>
        </w:rPr>
        <w:t xml:space="preserve"> </w:t>
      </w:r>
      <w:r>
        <w:t>com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na</w:t>
      </w:r>
      <w:r>
        <w:tab/>
      </w:r>
      <w:r>
        <w:rPr>
          <w:spacing w:val="-3"/>
        </w:rPr>
        <w:t>,</w:t>
      </w:r>
    </w:p>
    <w:p w14:paraId="4063727F">
      <w:pPr>
        <w:pStyle w:val="6"/>
        <w:tabs>
          <w:tab w:val="left" w:leader="dot" w:pos="13372"/>
        </w:tabs>
        <w:spacing w:before="3"/>
        <w:ind w:left="129"/>
        <w:jc w:val="both"/>
      </w:pPr>
      <w:r>
        <w:t>inscrita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CNPJ/MF</w:t>
      </w:r>
      <w:r>
        <w:rPr>
          <w:spacing w:val="28"/>
        </w:rPr>
        <w:t xml:space="preserve"> </w:t>
      </w:r>
      <w:r>
        <w:t>sob</w:t>
      </w:r>
      <w:r>
        <w:rPr>
          <w:spacing w:val="28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.............,</w:t>
      </w:r>
      <w:r>
        <w:rPr>
          <w:spacing w:val="28"/>
        </w:rPr>
        <w:t xml:space="preserve"> </w:t>
      </w:r>
      <w:r>
        <w:t>neste</w:t>
      </w:r>
      <w:r>
        <w:rPr>
          <w:spacing w:val="28"/>
        </w:rPr>
        <w:t xml:space="preserve"> </w:t>
      </w:r>
      <w:r>
        <w:t>ato</w:t>
      </w:r>
      <w:r>
        <w:rPr>
          <w:spacing w:val="28"/>
        </w:rPr>
        <w:t xml:space="preserve"> </w:t>
      </w:r>
      <w:r>
        <w:t>representada</w:t>
      </w:r>
      <w:r>
        <w:rPr>
          <w:spacing w:val="28"/>
        </w:rPr>
        <w:t xml:space="preserve"> </w:t>
      </w:r>
      <w:r>
        <w:t>por</w:t>
      </w:r>
      <w:r>
        <w:rPr>
          <w:spacing w:val="28"/>
        </w:rPr>
        <w:t xml:space="preserve"> </w:t>
      </w:r>
      <w:r>
        <w:t>..................................,</w:t>
      </w:r>
      <w:r>
        <w:rPr>
          <w:spacing w:val="28"/>
        </w:rPr>
        <w:t xml:space="preserve"> </w:t>
      </w:r>
      <w:r>
        <w:t>portador</w:t>
      </w:r>
      <w:r>
        <w:rPr>
          <w:spacing w:val="28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Carteira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Identidade</w:t>
      </w:r>
      <w:r>
        <w:rPr>
          <w:spacing w:val="28"/>
        </w:rPr>
        <w:t xml:space="preserve"> </w:t>
      </w:r>
      <w:r>
        <w:t>nº</w:t>
      </w:r>
      <w:r>
        <w:rPr>
          <w:spacing w:val="28"/>
        </w:rPr>
        <w:t xml:space="preserve"> </w:t>
      </w:r>
      <w:r>
        <w:t>.................,</w:t>
      </w:r>
      <w:r>
        <w:rPr>
          <w:spacing w:val="28"/>
        </w:rPr>
        <w:t xml:space="preserve"> </w:t>
      </w:r>
      <w:r>
        <w:t>CPF</w:t>
      </w:r>
      <w:r>
        <w:rPr>
          <w:spacing w:val="28"/>
        </w:rPr>
        <w:t xml:space="preserve"> </w:t>
      </w:r>
      <w:r>
        <w:t>nº</w:t>
      </w:r>
      <w:r>
        <w:tab/>
      </w:r>
      <w:r>
        <w:t>,</w:t>
      </w:r>
      <w:r>
        <w:rPr>
          <w:spacing w:val="28"/>
        </w:rPr>
        <w:t xml:space="preserve"> </w:t>
      </w:r>
      <w:r>
        <w:t>doravante</w:t>
      </w:r>
    </w:p>
    <w:p w14:paraId="699F1B4F">
      <w:pPr>
        <w:pStyle w:val="6"/>
        <w:spacing w:before="40" w:line="280" w:lineRule="auto"/>
        <w:ind w:left="129" w:right="448"/>
        <w:jc w:val="both"/>
      </w:pPr>
      <w:r>
        <w:t xml:space="preserve">denominado </w:t>
      </w:r>
      <w:r>
        <w:rPr>
          <w:b/>
        </w:rPr>
        <w:t>CONTRATADO</w:t>
      </w:r>
      <w:r>
        <w:t xml:space="preserve">, com fundamento no Processo nº </w:t>
      </w:r>
      <w:r>
        <w:rPr>
          <w:b/>
        </w:rPr>
        <w:t>SEI-260007/013943/2024</w:t>
      </w:r>
      <w:r>
        <w:t>, que se regerá pelas disposições da Lei nº 14.133, de 1º de abril de 2021, e pelos</w:t>
      </w:r>
      <w:r>
        <w:rPr>
          <w:spacing w:val="1"/>
        </w:rPr>
        <w:t xml:space="preserve"> </w:t>
      </w:r>
      <w:r>
        <w:t>normativos estaduais aplicáveis, todos disponíveis no endereço eletrônico redelog.rj.gov.br/redelog/legislação-licitacoes/, resolvem celebrar o presente instrumento de Contrato,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licitação</w:t>
      </w:r>
      <w:r>
        <w:rPr>
          <w:spacing w:val="-1"/>
        </w:rPr>
        <w:t xml:space="preserve"> </w:t>
      </w:r>
      <w:r>
        <w:t xml:space="preserve">por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Eletrônico</w:t>
      </w:r>
      <w:r>
        <w:rPr>
          <w:b/>
          <w:spacing w:val="-1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</w:rPr>
        <w:t>366/2024</w:t>
      </w:r>
      <w:r>
        <w:t>,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seguir</w:t>
      </w:r>
      <w:r>
        <w:rPr>
          <w:spacing w:val="-1"/>
        </w:rPr>
        <w:t xml:space="preserve"> </w:t>
      </w:r>
      <w:r>
        <w:t>enunciadas.</w:t>
      </w:r>
    </w:p>
    <w:p w14:paraId="4D74768A">
      <w:pPr>
        <w:pStyle w:val="6"/>
        <w:rPr>
          <w:sz w:val="22"/>
        </w:rPr>
      </w:pPr>
    </w:p>
    <w:p w14:paraId="7C9EAAA3">
      <w:pPr>
        <w:pStyle w:val="6"/>
        <w:spacing w:before="6"/>
        <w:rPr>
          <w:sz w:val="26"/>
        </w:rPr>
      </w:pPr>
    </w:p>
    <w:p w14:paraId="309404C1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t>PRIMEIRA</w:t>
      </w:r>
      <w:r>
        <w:rPr>
          <w:spacing w:val="-11"/>
        </w:rPr>
        <w:t xml:space="preserve"> </w:t>
      </w:r>
      <w:r>
        <w:t>– OBJETO</w:t>
      </w:r>
    </w:p>
    <w:p w14:paraId="06531FC7">
      <w:pPr>
        <w:pStyle w:val="6"/>
        <w:rPr>
          <w:b/>
          <w:sz w:val="22"/>
        </w:rPr>
      </w:pPr>
    </w:p>
    <w:p w14:paraId="0F45F6F2">
      <w:pPr>
        <w:pStyle w:val="6"/>
        <w:spacing w:before="5"/>
        <w:rPr>
          <w:b/>
          <w:sz w:val="28"/>
        </w:rPr>
      </w:pPr>
    </w:p>
    <w:p w14:paraId="6ABBED01">
      <w:pPr>
        <w:pStyle w:val="9"/>
        <w:numPr>
          <w:ilvl w:val="1"/>
          <w:numId w:val="36"/>
        </w:numPr>
        <w:tabs>
          <w:tab w:val="left" w:pos="487"/>
        </w:tabs>
        <w:spacing w:before="0" w:after="0" w:line="280" w:lineRule="auto"/>
        <w:ind w:left="129" w:right="46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objeto</w:t>
      </w:r>
      <w:r>
        <w:rPr>
          <w:spacing w:val="3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presente</w:t>
      </w:r>
      <w:r>
        <w:rPr>
          <w:spacing w:val="3"/>
          <w:sz w:val="20"/>
        </w:rPr>
        <w:t xml:space="preserve"> </w:t>
      </w:r>
      <w:r>
        <w:rPr>
          <w:sz w:val="20"/>
        </w:rPr>
        <w:t>Contrato</w:t>
      </w:r>
      <w:r>
        <w:rPr>
          <w:spacing w:val="3"/>
          <w:sz w:val="20"/>
        </w:rPr>
        <w:t xml:space="preserve"> </w:t>
      </w:r>
      <w:r>
        <w:rPr>
          <w:sz w:val="20"/>
        </w:rPr>
        <w:t>é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MEDICAMENTOS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(DEXTROCETAMINA,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ETC)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HOSPITAL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UNIVERSITÁRIO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PEDRO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ERNESTO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1"/>
          <w:sz w:val="20"/>
        </w:rPr>
        <w:t xml:space="preserve"> </w:t>
      </w:r>
      <w:r>
        <w:rPr>
          <w:sz w:val="20"/>
        </w:rPr>
        <w:t>executados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B445980">
      <w:pPr>
        <w:pStyle w:val="6"/>
        <w:spacing w:before="7"/>
        <w:rPr>
          <w:sz w:val="23"/>
        </w:rPr>
      </w:pPr>
    </w:p>
    <w:p w14:paraId="3E239946">
      <w:pPr>
        <w:pStyle w:val="9"/>
        <w:numPr>
          <w:ilvl w:val="1"/>
          <w:numId w:val="36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contratação:</w:t>
      </w:r>
    </w:p>
    <w:p w14:paraId="09B344EB">
      <w:pPr>
        <w:pStyle w:val="6"/>
      </w:pPr>
    </w:p>
    <w:p w14:paraId="0814B204">
      <w:pPr>
        <w:pStyle w:val="6"/>
        <w:spacing w:before="1"/>
        <w:rPr>
          <w:sz w:val="1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4050"/>
        <w:gridCol w:w="1080"/>
        <w:gridCol w:w="1365"/>
        <w:gridCol w:w="1365"/>
        <w:gridCol w:w="1485"/>
        <w:gridCol w:w="1500"/>
      </w:tblGrid>
      <w:tr w14:paraId="5253C7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990" w:type="dxa"/>
          </w:tcPr>
          <w:p w14:paraId="1710FF11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4050" w:type="dxa"/>
          </w:tcPr>
          <w:p w14:paraId="681DFC8E">
            <w:pPr>
              <w:pStyle w:val="10"/>
              <w:spacing w:before="60"/>
              <w:ind w:left="1415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1080" w:type="dxa"/>
          </w:tcPr>
          <w:p w14:paraId="60D93D19">
            <w:pPr>
              <w:pStyle w:val="10"/>
              <w:spacing w:before="60"/>
              <w:ind w:left="-13"/>
              <w:rPr>
                <w:b/>
                <w:sz w:val="16"/>
              </w:rPr>
            </w:pPr>
            <w:r>
              <w:rPr>
                <w:b/>
                <w:sz w:val="16"/>
              </w:rPr>
              <w:t>CÓD.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SIGA</w:t>
            </w:r>
          </w:p>
        </w:tc>
        <w:tc>
          <w:tcPr>
            <w:tcW w:w="1365" w:type="dxa"/>
          </w:tcPr>
          <w:p w14:paraId="3BFA5293">
            <w:pPr>
              <w:pStyle w:val="10"/>
              <w:spacing w:before="60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UNIDADE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</w:p>
          <w:p w14:paraId="734D7949">
            <w:pPr>
              <w:pStyle w:val="10"/>
              <w:spacing w:before="86"/>
              <w:ind w:left="210" w:right="9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MEDIDA</w:t>
            </w:r>
          </w:p>
        </w:tc>
        <w:tc>
          <w:tcPr>
            <w:tcW w:w="1365" w:type="dxa"/>
          </w:tcPr>
          <w:p w14:paraId="38680C05">
            <w:pPr>
              <w:pStyle w:val="10"/>
              <w:spacing w:before="60"/>
              <w:ind w:left="120"/>
              <w:rPr>
                <w:b/>
                <w:sz w:val="16"/>
              </w:rPr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85" w:type="dxa"/>
          </w:tcPr>
          <w:p w14:paraId="50F7F3EA">
            <w:pPr>
              <w:pStyle w:val="10"/>
              <w:spacing w:before="60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VALOR</w:t>
            </w:r>
          </w:p>
          <w:p w14:paraId="20B23F28">
            <w:pPr>
              <w:pStyle w:val="10"/>
              <w:spacing w:before="86"/>
              <w:ind w:left="150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1500" w:type="dxa"/>
          </w:tcPr>
          <w:p w14:paraId="3D0B2EAA">
            <w:pPr>
              <w:pStyle w:val="10"/>
              <w:spacing w:before="60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pacing w:val="-3"/>
                <w:sz w:val="16"/>
              </w:rPr>
              <w:t>VALOR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3"/>
                <w:sz w:val="16"/>
              </w:rPr>
              <w:t>TOTAL</w:t>
            </w:r>
          </w:p>
          <w:p w14:paraId="736FDC4D">
            <w:pPr>
              <w:pStyle w:val="10"/>
              <w:spacing w:before="86"/>
              <w:ind w:left="158" w:right="1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(R$)</w:t>
            </w:r>
          </w:p>
        </w:tc>
      </w:tr>
      <w:tr w14:paraId="2A3E0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6F6219BF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4050" w:type="dxa"/>
          </w:tcPr>
          <w:p w14:paraId="62D0E681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7470B320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21FE8A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31519DB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7DB55910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7E7B9B36">
            <w:pPr>
              <w:pStyle w:val="10"/>
              <w:rPr>
                <w:sz w:val="18"/>
              </w:rPr>
            </w:pPr>
          </w:p>
        </w:tc>
      </w:tr>
      <w:tr w14:paraId="54701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7E4A4A58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4050" w:type="dxa"/>
          </w:tcPr>
          <w:p w14:paraId="56F14E19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5427A187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22AD4788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6A09C01F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552C4812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6F9340E9">
            <w:pPr>
              <w:pStyle w:val="10"/>
              <w:rPr>
                <w:sz w:val="18"/>
              </w:rPr>
            </w:pPr>
          </w:p>
        </w:tc>
      </w:tr>
      <w:tr w14:paraId="1F273D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6E04FA40">
            <w:pPr>
              <w:pStyle w:val="10"/>
              <w:spacing w:before="60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4050" w:type="dxa"/>
          </w:tcPr>
          <w:p w14:paraId="054A2EF5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4D373F4C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3ED3CF1B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49D61A14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1B098B4C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133F8877">
            <w:pPr>
              <w:pStyle w:val="10"/>
              <w:rPr>
                <w:sz w:val="18"/>
              </w:rPr>
            </w:pPr>
          </w:p>
        </w:tc>
      </w:tr>
      <w:tr w14:paraId="4CE89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990" w:type="dxa"/>
          </w:tcPr>
          <w:p w14:paraId="4CE01C65">
            <w:pPr>
              <w:pStyle w:val="10"/>
              <w:spacing w:before="60"/>
              <w:ind w:left="261" w:right="2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...</w:t>
            </w:r>
          </w:p>
        </w:tc>
        <w:tc>
          <w:tcPr>
            <w:tcW w:w="4050" w:type="dxa"/>
          </w:tcPr>
          <w:p w14:paraId="077DC8D3">
            <w:pPr>
              <w:pStyle w:val="10"/>
              <w:rPr>
                <w:sz w:val="18"/>
              </w:rPr>
            </w:pPr>
          </w:p>
        </w:tc>
        <w:tc>
          <w:tcPr>
            <w:tcW w:w="1080" w:type="dxa"/>
          </w:tcPr>
          <w:p w14:paraId="6884BB48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0CD48C32">
            <w:pPr>
              <w:pStyle w:val="10"/>
              <w:rPr>
                <w:sz w:val="18"/>
              </w:rPr>
            </w:pPr>
          </w:p>
        </w:tc>
        <w:tc>
          <w:tcPr>
            <w:tcW w:w="1365" w:type="dxa"/>
          </w:tcPr>
          <w:p w14:paraId="75B701DC">
            <w:pPr>
              <w:pStyle w:val="10"/>
              <w:rPr>
                <w:sz w:val="18"/>
              </w:rPr>
            </w:pPr>
          </w:p>
        </w:tc>
        <w:tc>
          <w:tcPr>
            <w:tcW w:w="1485" w:type="dxa"/>
          </w:tcPr>
          <w:p w14:paraId="4D281401">
            <w:pPr>
              <w:pStyle w:val="10"/>
              <w:rPr>
                <w:sz w:val="18"/>
              </w:rPr>
            </w:pPr>
          </w:p>
        </w:tc>
        <w:tc>
          <w:tcPr>
            <w:tcW w:w="1500" w:type="dxa"/>
          </w:tcPr>
          <w:p w14:paraId="6A5560F9">
            <w:pPr>
              <w:pStyle w:val="10"/>
              <w:rPr>
                <w:sz w:val="18"/>
              </w:rPr>
            </w:pPr>
          </w:p>
        </w:tc>
      </w:tr>
    </w:tbl>
    <w:p w14:paraId="30F76256">
      <w:pPr>
        <w:pStyle w:val="6"/>
        <w:spacing w:before="5"/>
        <w:rPr>
          <w:sz w:val="25"/>
        </w:rPr>
      </w:pPr>
    </w:p>
    <w:p w14:paraId="18F686A4">
      <w:pPr>
        <w:pStyle w:val="9"/>
        <w:numPr>
          <w:ilvl w:val="1"/>
          <w:numId w:val="36"/>
        </w:numPr>
        <w:tabs>
          <w:tab w:val="left" w:pos="430"/>
        </w:tabs>
        <w:spacing w:before="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transcrição:</w:t>
      </w:r>
    </w:p>
    <w:p w14:paraId="6B7B666D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embasou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14:paraId="55D82FE4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pacing w:val="-1"/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 xml:space="preserve">instrumento </w:t>
      </w:r>
      <w:r>
        <w:rPr>
          <w:sz w:val="20"/>
        </w:rPr>
        <w:t>convocatório,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2"/>
          <w:sz w:val="20"/>
        </w:rPr>
        <w:t xml:space="preserve"> </w:t>
      </w:r>
      <w:r>
        <w:rPr>
          <w:sz w:val="20"/>
        </w:rPr>
        <w:t>Aviso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caso;</w:t>
      </w:r>
    </w:p>
    <w:p w14:paraId="06A9531C">
      <w:pPr>
        <w:pStyle w:val="9"/>
        <w:numPr>
          <w:ilvl w:val="2"/>
          <w:numId w:val="36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Proposta do</w:t>
      </w:r>
      <w:r>
        <w:rPr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spacing w:val="-1"/>
          <w:sz w:val="20"/>
        </w:rPr>
        <w:t xml:space="preserve">, que, em caso de </w:t>
      </w:r>
      <w:r>
        <w:rPr>
          <w:sz w:val="20"/>
        </w:rPr>
        <w:t>divergência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instrumentos</w:t>
      </w:r>
      <w:r>
        <w:rPr>
          <w:spacing w:val="-1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cederá</w:t>
      </w:r>
      <w:r>
        <w:rPr>
          <w:spacing w:val="-1"/>
          <w:sz w:val="20"/>
        </w:rPr>
        <w:t xml:space="preserve"> </w:t>
      </w:r>
      <w:r>
        <w:rPr>
          <w:sz w:val="20"/>
        </w:rPr>
        <w:t>àquelas;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ED5F463">
      <w:pPr>
        <w:pStyle w:val="9"/>
        <w:numPr>
          <w:ilvl w:val="2"/>
          <w:numId w:val="36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supracitados.</w:t>
      </w:r>
    </w:p>
    <w:p w14:paraId="3AC22E5B">
      <w:pPr>
        <w:pStyle w:val="9"/>
        <w:numPr>
          <w:ilvl w:val="1"/>
          <w:numId w:val="36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pacing w:val="-1"/>
          <w:sz w:val="20"/>
        </w:rPr>
        <w:t>Havendo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3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Contrato.</w:t>
      </w:r>
    </w:p>
    <w:p w14:paraId="63E56F13">
      <w:pPr>
        <w:pStyle w:val="6"/>
        <w:spacing w:before="9"/>
        <w:rPr>
          <w:sz w:val="30"/>
        </w:rPr>
      </w:pPr>
    </w:p>
    <w:p w14:paraId="726FF6F7">
      <w:pPr>
        <w:pStyle w:val="3"/>
        <w:spacing w:before="1"/>
        <w:ind w:left="129"/>
        <w:jc w:val="both"/>
      </w:pPr>
      <w:r>
        <w:t>CLÁUSULA</w:t>
      </w:r>
      <w:r>
        <w:rPr>
          <w:spacing w:val="-12"/>
        </w:rPr>
        <w:t xml:space="preserve"> </w:t>
      </w:r>
      <w:r>
        <w:t>SEGUNDA</w:t>
      </w:r>
      <w:r>
        <w:rPr>
          <w:spacing w:val="-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VIGÊNCIA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PRORROGAÇÃO.</w:t>
      </w:r>
    </w:p>
    <w:p w14:paraId="3F86034F">
      <w:pPr>
        <w:pStyle w:val="6"/>
        <w:rPr>
          <w:b/>
          <w:sz w:val="22"/>
        </w:rPr>
      </w:pPr>
    </w:p>
    <w:p w14:paraId="595A9694">
      <w:pPr>
        <w:pStyle w:val="9"/>
        <w:numPr>
          <w:ilvl w:val="1"/>
          <w:numId w:val="37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 divulgação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Portal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Públicas.</w:t>
      </w:r>
    </w:p>
    <w:p w14:paraId="67193D24">
      <w:pPr>
        <w:pStyle w:val="9"/>
        <w:numPr>
          <w:ilvl w:val="1"/>
          <w:numId w:val="37"/>
        </w:numPr>
        <w:tabs>
          <w:tab w:val="left" w:pos="430"/>
        </w:tabs>
        <w:spacing w:before="21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prorrogado,</w:t>
      </w:r>
      <w:r>
        <w:rPr>
          <w:spacing w:val="-1"/>
          <w:sz w:val="20"/>
        </w:rPr>
        <w:t xml:space="preserve"> </w:t>
      </w:r>
      <w:r>
        <w:rPr>
          <w:sz w:val="20"/>
        </w:rPr>
        <w:t>sucessivamente, até</w:t>
      </w:r>
      <w:r>
        <w:rPr>
          <w:spacing w:val="-1"/>
          <w:sz w:val="20"/>
        </w:rPr>
        <w:t xml:space="preserve"> </w:t>
      </w:r>
      <w:r>
        <w:rPr>
          <w:sz w:val="20"/>
        </w:rPr>
        <w:t>o 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artigos</w:t>
      </w:r>
      <w:r>
        <w:rPr>
          <w:spacing w:val="-1"/>
          <w:sz w:val="20"/>
        </w:rPr>
        <w:t xml:space="preserve"> </w:t>
      </w:r>
      <w:r>
        <w:rPr>
          <w:sz w:val="20"/>
        </w:rPr>
        <w:t>106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107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14.133/2021</w:t>
      </w:r>
      <w:r>
        <w:rPr>
          <w:color w:val="000080"/>
          <w:sz w:val="22"/>
          <w:u w:val="single" w:color="000080"/>
        </w:rPr>
        <w:fldChar w:fldCharType="end"/>
      </w:r>
      <w:r>
        <w:rPr>
          <w:sz w:val="20"/>
        </w:rPr>
        <w:t>.</w:t>
      </w:r>
    </w:p>
    <w:p w14:paraId="0950623A">
      <w:pPr>
        <w:pStyle w:val="9"/>
        <w:numPr>
          <w:ilvl w:val="2"/>
          <w:numId w:val="37"/>
        </w:numPr>
        <w:tabs>
          <w:tab w:val="left" w:pos="578"/>
        </w:tabs>
        <w:spacing w:before="36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trata</w:t>
      </w:r>
      <w:r>
        <w:rPr>
          <w:spacing w:val="8"/>
          <w:sz w:val="20"/>
        </w:rPr>
        <w:t xml:space="preserve"> </w:t>
      </w:r>
      <w:r>
        <w:rPr>
          <w:sz w:val="20"/>
        </w:rPr>
        <w:t>este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8"/>
          <w:sz w:val="20"/>
        </w:rPr>
        <w:t xml:space="preserve"> </w:t>
      </w:r>
      <w:r>
        <w:rPr>
          <w:sz w:val="20"/>
        </w:rPr>
        <w:t>está</w:t>
      </w:r>
      <w:r>
        <w:rPr>
          <w:spacing w:val="8"/>
          <w:sz w:val="20"/>
        </w:rPr>
        <w:t xml:space="preserve"> </w:t>
      </w:r>
      <w:r>
        <w:rPr>
          <w:sz w:val="20"/>
        </w:rPr>
        <w:t>condicionada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ateste,</w:t>
      </w:r>
      <w:r>
        <w:rPr>
          <w:spacing w:val="8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autoridade</w:t>
      </w:r>
      <w:r>
        <w:rPr>
          <w:spacing w:val="8"/>
          <w:sz w:val="20"/>
        </w:rPr>
        <w:t xml:space="preserve"> </w:t>
      </w:r>
      <w:r>
        <w:rPr>
          <w:sz w:val="20"/>
        </w:rPr>
        <w:t>competente,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preços</w:t>
      </w:r>
      <w:r>
        <w:rPr>
          <w:spacing w:val="8"/>
          <w:sz w:val="20"/>
        </w:rPr>
        <w:t xml:space="preserve"> </w:t>
      </w:r>
      <w:r>
        <w:rPr>
          <w:sz w:val="20"/>
        </w:rPr>
        <w:t>permanecem</w:t>
      </w:r>
      <w:r>
        <w:rPr>
          <w:spacing w:val="8"/>
          <w:sz w:val="20"/>
        </w:rPr>
        <w:t xml:space="preserve"> </w:t>
      </w:r>
      <w:r>
        <w:rPr>
          <w:sz w:val="20"/>
        </w:rPr>
        <w:t>vantajosos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47"/>
          <w:sz w:val="20"/>
        </w:rPr>
        <w:t xml:space="preserve"> </w:t>
      </w:r>
      <w:r>
        <w:rPr>
          <w:sz w:val="20"/>
        </w:rPr>
        <w:t>permitida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requisitos:</w:t>
      </w:r>
    </w:p>
    <w:p w14:paraId="5EE241D5">
      <w:pPr>
        <w:pStyle w:val="9"/>
        <w:numPr>
          <w:ilvl w:val="0"/>
          <w:numId w:val="38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demonstração</w:t>
      </w:r>
      <w:r>
        <w:rPr>
          <w:spacing w:val="-1"/>
          <w:sz w:val="20"/>
        </w:rPr>
        <w:t xml:space="preserve"> </w:t>
      </w:r>
      <w:r>
        <w:rPr>
          <w:sz w:val="20"/>
        </w:rPr>
        <w:t>formal,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continuada;</w:t>
      </w:r>
    </w:p>
    <w:p w14:paraId="5D96DF0B">
      <w:pPr>
        <w:pStyle w:val="9"/>
        <w:numPr>
          <w:ilvl w:val="0"/>
          <w:numId w:val="38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relatório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tenham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regularmente;</w:t>
      </w:r>
    </w:p>
    <w:p w14:paraId="3371A9A9">
      <w:pPr>
        <w:pStyle w:val="9"/>
        <w:numPr>
          <w:ilvl w:val="0"/>
          <w:numId w:val="38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juntada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mantém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fornecimentos;</w:t>
      </w:r>
    </w:p>
    <w:p w14:paraId="3248CCFC">
      <w:pPr>
        <w:pStyle w:val="9"/>
        <w:numPr>
          <w:ilvl w:val="0"/>
          <w:numId w:val="38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manifestação</w:t>
      </w:r>
      <w:r>
        <w:rPr>
          <w:spacing w:val="-5"/>
          <w:sz w:val="20"/>
        </w:rPr>
        <w:t xml:space="preserve"> </w:t>
      </w:r>
      <w:r>
        <w:rPr>
          <w:sz w:val="20"/>
        </w:rPr>
        <w:t>expressa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informando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prorrogação;</w:t>
      </w:r>
    </w:p>
    <w:p w14:paraId="034F6D4F">
      <w:pPr>
        <w:pStyle w:val="9"/>
        <w:numPr>
          <w:ilvl w:val="0"/>
          <w:numId w:val="38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comprovação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mantém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habilitação;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</w:p>
    <w:p w14:paraId="4ECE405A">
      <w:pPr>
        <w:pStyle w:val="9"/>
        <w:numPr>
          <w:ilvl w:val="0"/>
          <w:numId w:val="38"/>
        </w:numPr>
        <w:tabs>
          <w:tab w:val="left" w:pos="314"/>
        </w:tabs>
        <w:spacing w:before="145" w:after="0" w:line="240" w:lineRule="auto"/>
        <w:ind w:left="313" w:right="0" w:hanging="185"/>
        <w:jc w:val="left"/>
        <w:rPr>
          <w:sz w:val="20"/>
        </w:rPr>
      </w:pP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orçamentário-financeira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vindouras.</w:t>
      </w:r>
    </w:p>
    <w:p w14:paraId="1F729769">
      <w:pPr>
        <w:pStyle w:val="6"/>
        <w:spacing w:before="11"/>
        <w:rPr>
          <w:sz w:val="26"/>
        </w:rPr>
      </w:pPr>
    </w:p>
    <w:p w14:paraId="4CDB09D0">
      <w:pPr>
        <w:pStyle w:val="9"/>
        <w:numPr>
          <w:ilvl w:val="1"/>
          <w:numId w:val="39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tem</w:t>
      </w:r>
      <w:r>
        <w:rPr>
          <w:spacing w:val="-4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subjetivo</w:t>
      </w:r>
      <w:r>
        <w:rPr>
          <w:spacing w:val="-4"/>
          <w:sz w:val="20"/>
        </w:rPr>
        <w:t xml:space="preserve"> </w:t>
      </w:r>
      <w:r>
        <w:rPr>
          <w:sz w:val="20"/>
        </w:rPr>
        <w:t>à</w:t>
      </w:r>
      <w:r>
        <w:rPr>
          <w:spacing w:val="-4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4"/>
          <w:sz w:val="20"/>
        </w:rPr>
        <w:t xml:space="preserve"> </w:t>
      </w:r>
      <w:r>
        <w:rPr>
          <w:sz w:val="20"/>
        </w:rPr>
        <w:t>contratual.</w:t>
      </w:r>
    </w:p>
    <w:p w14:paraId="5F786E2C">
      <w:pPr>
        <w:pStyle w:val="9"/>
        <w:numPr>
          <w:ilvl w:val="1"/>
          <w:numId w:val="39"/>
        </w:numPr>
        <w:tabs>
          <w:tab w:val="left" w:pos="469"/>
        </w:tabs>
        <w:spacing w:before="40" w:after="0" w:line="240" w:lineRule="auto"/>
        <w:ind w:left="468" w:right="0" w:hanging="3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promovida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41A142D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5F523AE">
      <w:pPr>
        <w:pStyle w:val="9"/>
        <w:numPr>
          <w:ilvl w:val="1"/>
          <w:numId w:val="39"/>
        </w:numPr>
        <w:tabs>
          <w:tab w:val="left" w:pos="494"/>
        </w:tabs>
        <w:spacing w:before="73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Contrato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2"/>
          <w:sz w:val="20"/>
        </w:rPr>
        <w:t xml:space="preserve"> </w:t>
      </w:r>
      <w:r>
        <w:rPr>
          <w:sz w:val="20"/>
        </w:rPr>
        <w:t>poderá</w:t>
      </w:r>
      <w:r>
        <w:rPr>
          <w:spacing w:val="12"/>
          <w:sz w:val="20"/>
        </w:rPr>
        <w:t xml:space="preserve"> </w:t>
      </w:r>
      <w:r>
        <w:rPr>
          <w:sz w:val="20"/>
        </w:rPr>
        <w:t>ser</w:t>
      </w:r>
      <w:r>
        <w:rPr>
          <w:spacing w:val="12"/>
          <w:sz w:val="20"/>
        </w:rPr>
        <w:t xml:space="preserve"> </w:t>
      </w:r>
      <w:r>
        <w:rPr>
          <w:sz w:val="20"/>
        </w:rPr>
        <w:t>prorrogado</w:t>
      </w:r>
      <w:r>
        <w:rPr>
          <w:spacing w:val="12"/>
          <w:sz w:val="20"/>
        </w:rPr>
        <w:t xml:space="preserve"> </w:t>
      </w:r>
      <w:r>
        <w:rPr>
          <w:sz w:val="20"/>
        </w:rPr>
        <w:t>quando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2"/>
          <w:sz w:val="20"/>
        </w:rPr>
        <w:t xml:space="preserve"> </w:t>
      </w:r>
      <w:r>
        <w:rPr>
          <w:sz w:val="20"/>
        </w:rPr>
        <w:t>tiver</w:t>
      </w:r>
      <w:r>
        <w:rPr>
          <w:spacing w:val="12"/>
          <w:sz w:val="20"/>
        </w:rPr>
        <w:t xml:space="preserve"> </w:t>
      </w:r>
      <w:r>
        <w:rPr>
          <w:sz w:val="20"/>
        </w:rPr>
        <w:t>sido</w:t>
      </w:r>
      <w:r>
        <w:rPr>
          <w:spacing w:val="12"/>
          <w:sz w:val="20"/>
        </w:rPr>
        <w:t xml:space="preserve"> </w:t>
      </w:r>
      <w:r>
        <w:rPr>
          <w:sz w:val="20"/>
        </w:rPr>
        <w:t>penalizado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2"/>
          <w:sz w:val="20"/>
        </w:rPr>
        <w:t xml:space="preserve"> </w:t>
      </w:r>
      <w:r>
        <w:rPr>
          <w:sz w:val="20"/>
        </w:rPr>
        <w:t>as</w:t>
      </w:r>
      <w:r>
        <w:rPr>
          <w:spacing w:val="12"/>
          <w:sz w:val="20"/>
        </w:rPr>
        <w:t xml:space="preserve"> </w:t>
      </w:r>
      <w:r>
        <w:rPr>
          <w:sz w:val="20"/>
        </w:rPr>
        <w:t>sanções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licitar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contratar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público,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aplicação.</w:t>
      </w:r>
    </w:p>
    <w:p w14:paraId="2C946330">
      <w:pPr>
        <w:pStyle w:val="6"/>
        <w:spacing w:before="6"/>
        <w:rPr>
          <w:sz w:val="27"/>
        </w:rPr>
      </w:pPr>
    </w:p>
    <w:p w14:paraId="01D58FBC">
      <w:pPr>
        <w:pStyle w:val="3"/>
        <w:ind w:left="129"/>
      </w:pPr>
      <w:r>
        <w:rPr>
          <w:spacing w:val="-1"/>
        </w:rPr>
        <w:t>CLÁUSULA</w:t>
      </w:r>
      <w:r>
        <w:rPr>
          <w:spacing w:val="-15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EXECUÇÃO,</w:t>
      </w:r>
      <w:r>
        <w:rPr>
          <w:spacing w:val="-1"/>
        </w:rPr>
        <w:t xml:space="preserve"> </w:t>
      </w:r>
      <w:r>
        <w:t>GESTÃO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CONTRATUAIS</w:t>
      </w:r>
    </w:p>
    <w:p w14:paraId="112E49B8">
      <w:pPr>
        <w:pStyle w:val="6"/>
        <w:spacing w:before="55" w:line="280" w:lineRule="auto"/>
        <w:ind w:left="129" w:right="132"/>
      </w:pPr>
      <w:r>
        <w:t>3.1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regime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execução</w:t>
      </w:r>
      <w:r>
        <w:rPr>
          <w:spacing w:val="18"/>
        </w:rPr>
        <w:t xml:space="preserve"> </w:t>
      </w:r>
      <w:r>
        <w:t>contratual,</w:t>
      </w:r>
      <w:r>
        <w:rPr>
          <w:spacing w:val="18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modelo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gestão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fiscalização,</w:t>
      </w:r>
      <w:r>
        <w:rPr>
          <w:spacing w:val="18"/>
        </w:rPr>
        <w:t xml:space="preserve"> </w:t>
      </w:r>
      <w:r>
        <w:t>assim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os</w:t>
      </w:r>
      <w:r>
        <w:rPr>
          <w:spacing w:val="18"/>
        </w:rPr>
        <w:t xml:space="preserve"> </w:t>
      </w:r>
      <w:r>
        <w:t>prazos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conclusão,</w:t>
      </w:r>
      <w:r>
        <w:rPr>
          <w:spacing w:val="18"/>
        </w:rPr>
        <w:t xml:space="preserve"> </w:t>
      </w:r>
      <w:r>
        <w:t>entrega,</w:t>
      </w:r>
      <w:r>
        <w:rPr>
          <w:spacing w:val="18"/>
        </w:rPr>
        <w:t xml:space="preserve"> </w:t>
      </w:r>
      <w:r>
        <w:t>observação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recebimento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submetem</w:t>
      </w:r>
      <w:r>
        <w:rPr>
          <w:spacing w:val="18"/>
        </w:rPr>
        <w:t xml:space="preserve"> </w:t>
      </w:r>
      <w:r>
        <w:t>ao</w:t>
      </w:r>
      <w:r>
        <w:rPr>
          <w:spacing w:val="-47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  <w:r>
        <w:rPr>
          <w:spacing w:val="-1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48.817,</w:t>
      </w:r>
      <w:r>
        <w:rPr>
          <w:spacing w:val="-1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3F3EC703">
      <w:pPr>
        <w:pStyle w:val="6"/>
        <w:spacing w:before="7"/>
        <w:rPr>
          <w:sz w:val="27"/>
        </w:rPr>
      </w:pPr>
    </w:p>
    <w:p w14:paraId="29DA4785">
      <w:pPr>
        <w:pStyle w:val="3"/>
        <w:ind w:left="129"/>
      </w:pPr>
      <w:r>
        <w:rPr>
          <w:spacing w:val="-2"/>
        </w:rPr>
        <w:t>CLÁUSULA</w:t>
      </w:r>
      <w:r>
        <w:rPr>
          <w:spacing w:val="-11"/>
        </w:rPr>
        <w:t xml:space="preserve"> </w:t>
      </w:r>
      <w:r>
        <w:rPr>
          <w:spacing w:val="-2"/>
        </w:rPr>
        <w:t>QUARTA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rPr>
          <w:spacing w:val="1"/>
        </w:rPr>
        <w:t xml:space="preserve"> </w:t>
      </w:r>
      <w:r>
        <w:rPr>
          <w:spacing w:val="-2"/>
        </w:rPr>
        <w:t>SUBCONTRATAÇÃO</w:t>
      </w:r>
    </w:p>
    <w:p w14:paraId="20ACF32D">
      <w:pPr>
        <w:pStyle w:val="6"/>
        <w:rPr>
          <w:b/>
          <w:sz w:val="22"/>
        </w:rPr>
      </w:pPr>
    </w:p>
    <w:p w14:paraId="4272A826">
      <w:pPr>
        <w:pStyle w:val="6"/>
        <w:spacing w:before="132"/>
        <w:ind w:left="129"/>
      </w:pPr>
      <w:r>
        <w:t>4.1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contratual.</w:t>
      </w:r>
    </w:p>
    <w:p w14:paraId="534BB64D">
      <w:pPr>
        <w:pStyle w:val="6"/>
        <w:spacing w:before="11"/>
        <w:rPr>
          <w:sz w:val="26"/>
        </w:rPr>
      </w:pPr>
    </w:p>
    <w:p w14:paraId="54CFBB1F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rPr>
          <w:spacing w:val="-1"/>
        </w:rPr>
        <w:t xml:space="preserve">– </w:t>
      </w:r>
      <w:r>
        <w:t>PREÇO</w:t>
      </w:r>
    </w:p>
    <w:p w14:paraId="2DBCD0D1">
      <w:pPr>
        <w:pStyle w:val="6"/>
        <w:spacing w:before="11"/>
        <w:rPr>
          <w:b/>
          <w:sz w:val="26"/>
        </w:rPr>
      </w:pPr>
    </w:p>
    <w:p w14:paraId="706BCD44">
      <w:pPr>
        <w:pStyle w:val="9"/>
        <w:numPr>
          <w:ilvl w:val="1"/>
          <w:numId w:val="40"/>
        </w:numPr>
        <w:tabs>
          <w:tab w:val="left" w:pos="430"/>
          <w:tab w:val="left" w:leader="dot" w:pos="4683"/>
        </w:tabs>
        <w:spacing w:before="0" w:after="0" w:line="240" w:lineRule="auto"/>
        <w:ind w:left="429" w:right="0" w:hanging="301"/>
        <w:jc w:val="left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R$ .........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</w:rPr>
        <w:tab/>
      </w:r>
      <w:r>
        <w:rPr>
          <w:b/>
          <w:sz w:val="20"/>
        </w:rPr>
        <w:t>).</w:t>
      </w:r>
    </w:p>
    <w:p w14:paraId="6256E450">
      <w:pPr>
        <w:pStyle w:val="9"/>
        <w:numPr>
          <w:ilvl w:val="1"/>
          <w:numId w:val="40"/>
        </w:numPr>
        <w:tabs>
          <w:tab w:val="left" w:pos="48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acima</w:t>
      </w:r>
      <w:r>
        <w:rPr>
          <w:spacing w:val="5"/>
          <w:sz w:val="20"/>
        </w:rPr>
        <w:t xml:space="preserve"> </w:t>
      </w:r>
      <w:r>
        <w:rPr>
          <w:sz w:val="20"/>
        </w:rPr>
        <w:t>estão</w:t>
      </w:r>
      <w:r>
        <w:rPr>
          <w:spacing w:val="5"/>
          <w:sz w:val="20"/>
        </w:rPr>
        <w:t xml:space="preserve"> </w:t>
      </w:r>
      <w:r>
        <w:rPr>
          <w:sz w:val="20"/>
        </w:rPr>
        <w:t>incluídas</w:t>
      </w:r>
      <w:r>
        <w:rPr>
          <w:spacing w:val="5"/>
          <w:sz w:val="20"/>
        </w:rPr>
        <w:t xml:space="preserve"> </w:t>
      </w:r>
      <w:r>
        <w:rPr>
          <w:sz w:val="20"/>
        </w:rPr>
        <w:t>todas</w:t>
      </w:r>
      <w:r>
        <w:rPr>
          <w:spacing w:val="5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despesas</w:t>
      </w:r>
      <w:r>
        <w:rPr>
          <w:spacing w:val="5"/>
          <w:sz w:val="20"/>
        </w:rPr>
        <w:t xml:space="preserve"> </w:t>
      </w:r>
      <w:r>
        <w:rPr>
          <w:sz w:val="20"/>
        </w:rPr>
        <w:t>ordinárias</w:t>
      </w:r>
      <w:r>
        <w:rPr>
          <w:spacing w:val="5"/>
          <w:sz w:val="20"/>
        </w:rPr>
        <w:t xml:space="preserve"> </w:t>
      </w:r>
      <w:r>
        <w:rPr>
          <w:sz w:val="20"/>
        </w:rPr>
        <w:t>diretas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indiretas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execução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objeto,</w:t>
      </w:r>
      <w:r>
        <w:rPr>
          <w:spacing w:val="5"/>
          <w:sz w:val="20"/>
        </w:rPr>
        <w:t xml:space="preserve"> </w:t>
      </w:r>
      <w:r>
        <w:rPr>
          <w:sz w:val="20"/>
        </w:rPr>
        <w:t>inclusive</w:t>
      </w:r>
      <w:r>
        <w:rPr>
          <w:spacing w:val="5"/>
          <w:sz w:val="20"/>
        </w:rPr>
        <w:t xml:space="preserve"> </w:t>
      </w:r>
      <w:r>
        <w:rPr>
          <w:sz w:val="20"/>
        </w:rPr>
        <w:t>tributos,</w:t>
      </w:r>
      <w:r>
        <w:rPr>
          <w:spacing w:val="5"/>
          <w:sz w:val="20"/>
        </w:rPr>
        <w:t xml:space="preserve"> </w:t>
      </w:r>
      <w:r>
        <w:rPr>
          <w:sz w:val="20"/>
        </w:rPr>
        <w:t>encargos</w:t>
      </w:r>
      <w:r>
        <w:rPr>
          <w:spacing w:val="5"/>
          <w:sz w:val="20"/>
        </w:rPr>
        <w:t xml:space="preserve"> </w:t>
      </w:r>
      <w:r>
        <w:rPr>
          <w:sz w:val="20"/>
        </w:rPr>
        <w:t>sociais,</w:t>
      </w:r>
      <w:r>
        <w:rPr>
          <w:spacing w:val="5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-47"/>
          <w:sz w:val="20"/>
        </w:rPr>
        <w:t xml:space="preserve"> </w:t>
      </w:r>
      <w:r>
        <w:rPr>
          <w:sz w:val="20"/>
        </w:rPr>
        <w:t>previdenciários,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comerciais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incidentes,</w:t>
      </w:r>
      <w:r>
        <w:rPr>
          <w:spacing w:val="-1"/>
          <w:sz w:val="20"/>
        </w:rPr>
        <w:t xml:space="preserve"> </w:t>
      </w:r>
      <w:r>
        <w:rPr>
          <w:sz w:val="20"/>
        </w:rPr>
        <w:t>taxa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frete,</w:t>
      </w:r>
      <w:r>
        <w:rPr>
          <w:spacing w:val="-1"/>
          <w:sz w:val="20"/>
        </w:rPr>
        <w:t xml:space="preserve"> </w:t>
      </w:r>
      <w:r>
        <w:rPr>
          <w:sz w:val="20"/>
        </w:rPr>
        <w:t>seguro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outros</w:t>
      </w:r>
      <w:r>
        <w:rPr>
          <w:spacing w:val="-1"/>
          <w:sz w:val="20"/>
        </w:rPr>
        <w:t xml:space="preserve"> </w:t>
      </w:r>
      <w:r>
        <w:rPr>
          <w:sz w:val="20"/>
        </w:rPr>
        <w:t>necessários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16A0E708">
      <w:pPr>
        <w:pStyle w:val="9"/>
        <w:numPr>
          <w:ilvl w:val="1"/>
          <w:numId w:val="40"/>
        </w:numPr>
        <w:tabs>
          <w:tab w:val="left" w:pos="430"/>
        </w:tabs>
        <w:spacing w:before="2" w:after="0" w:line="240" w:lineRule="auto"/>
        <w:ind w:left="429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pagamentos</w:t>
      </w:r>
      <w:r>
        <w:rPr>
          <w:spacing w:val="-4"/>
          <w:sz w:val="20"/>
        </w:rPr>
        <w:t xml:space="preserve"> </w:t>
      </w:r>
      <w:r>
        <w:rPr>
          <w:sz w:val="20"/>
        </w:rPr>
        <w:t>devidos</w:t>
      </w:r>
      <w:r>
        <w:rPr>
          <w:spacing w:val="-4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dependerão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4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efetivamente</w:t>
      </w:r>
      <w:r>
        <w:rPr>
          <w:spacing w:val="-4"/>
          <w:sz w:val="20"/>
        </w:rPr>
        <w:t xml:space="preserve"> </w:t>
      </w:r>
      <w:r>
        <w:rPr>
          <w:sz w:val="20"/>
        </w:rPr>
        <w:t>fornecidos.</w:t>
      </w:r>
    </w:p>
    <w:p w14:paraId="0FD163A0">
      <w:pPr>
        <w:pStyle w:val="6"/>
        <w:spacing w:before="10"/>
        <w:rPr>
          <w:sz w:val="30"/>
        </w:rPr>
      </w:pPr>
    </w:p>
    <w:p w14:paraId="6A2B6322">
      <w:pPr>
        <w:pStyle w:val="3"/>
        <w:ind w:left="129"/>
      </w:pPr>
      <w:r>
        <w:rPr>
          <w:spacing w:val="-2"/>
        </w:rPr>
        <w:t>CLÁUSULA</w:t>
      </w:r>
      <w:r>
        <w:rPr>
          <w:spacing w:val="-12"/>
        </w:rPr>
        <w:t xml:space="preserve"> </w:t>
      </w:r>
      <w:r>
        <w:rPr>
          <w:spacing w:val="-2"/>
        </w:rPr>
        <w:t>SEXTA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PAGAMENTO</w:t>
      </w:r>
    </w:p>
    <w:p w14:paraId="6CE59CD6">
      <w:pPr>
        <w:pStyle w:val="6"/>
        <w:rPr>
          <w:b/>
          <w:sz w:val="22"/>
        </w:rPr>
      </w:pPr>
    </w:p>
    <w:p w14:paraId="7E383EA2">
      <w:pPr>
        <w:pStyle w:val="9"/>
        <w:numPr>
          <w:ilvl w:val="1"/>
          <w:numId w:val="41"/>
        </w:numPr>
        <w:tabs>
          <w:tab w:val="left" w:pos="447"/>
        </w:tabs>
        <w:spacing w:before="13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deverá pagar ao </w:t>
      </w:r>
      <w:r>
        <w:rPr>
          <w:b/>
          <w:sz w:val="20"/>
        </w:rPr>
        <w:t xml:space="preserve">CONTRATADO </w:t>
      </w:r>
      <w:r>
        <w:rPr>
          <w:sz w:val="20"/>
        </w:rPr>
        <w:t xml:space="preserve">o valor total referente à </w:t>
      </w:r>
      <w:r>
        <w:rPr>
          <w:b/>
          <w:sz w:val="20"/>
        </w:rPr>
        <w:t>CLÁUSULA QUINTA</w:t>
      </w:r>
      <w:r>
        <w:rPr>
          <w:sz w:val="20"/>
        </w:rPr>
        <w:t>, a ser realizado em parcelas, conforme cronograma de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contrato, diretamente na conta corrente de titularidade do </w:t>
      </w:r>
      <w:r>
        <w:rPr>
          <w:b/>
          <w:sz w:val="20"/>
        </w:rPr>
        <w:t>CONTRATADO</w:t>
      </w:r>
      <w:r>
        <w:rPr>
          <w:sz w:val="20"/>
        </w:rPr>
        <w:t>, junto à instituição financeira contratada pelo Estado do Rio de Janeiro, observando-se o disposto 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5.3.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3A41EFA">
      <w:pPr>
        <w:pStyle w:val="9"/>
        <w:numPr>
          <w:ilvl w:val="1"/>
          <w:numId w:val="41"/>
        </w:numPr>
        <w:tabs>
          <w:tab w:val="left" w:pos="440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No caso de o </w:t>
      </w:r>
      <w:r>
        <w:rPr>
          <w:b/>
          <w:sz w:val="20"/>
        </w:rPr>
        <w:t xml:space="preserve">CONTRATADO </w:t>
      </w:r>
      <w:r>
        <w:rPr>
          <w:sz w:val="20"/>
        </w:rPr>
        <w:t>estar estabelecido em localidade que não possua agência da instituição financeira contratada pelo Estado do Rio de Janeiro ou, caso verificada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 xml:space="preserve">CONTRATANTE </w:t>
      </w:r>
      <w:r>
        <w:rPr>
          <w:sz w:val="20"/>
        </w:rPr>
        <w:t xml:space="preserve">a impossibilidade de o </w:t>
      </w:r>
      <w:r>
        <w:rPr>
          <w:b/>
          <w:sz w:val="20"/>
        </w:rPr>
        <w:t>CONTRATADO</w:t>
      </w:r>
      <w:r>
        <w:rPr>
          <w:sz w:val="20"/>
        </w:rPr>
        <w:t>, em razão de negativa expressa da instituição financeira contratada pelo Estado do Rio de Janeiro, abrir ou manter</w:t>
      </w:r>
      <w:r>
        <w:rPr>
          <w:spacing w:val="-47"/>
          <w:sz w:val="20"/>
        </w:rPr>
        <w:t xml:space="preserve"> </w:t>
      </w:r>
      <w:r>
        <w:rPr>
          <w:sz w:val="20"/>
        </w:rPr>
        <w:t>conta corrente naquela instituição financeira, o pagamento poderá ser feito mediante crédito em conta corrente de outra instituição financeira. Nesse caso, eventuais ônus financeiros</w:t>
      </w:r>
      <w:r>
        <w:rPr>
          <w:spacing w:val="-47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adicionais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suportados</w:t>
      </w:r>
      <w:r>
        <w:rPr>
          <w:spacing w:val="-1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1804F1E">
      <w:pPr>
        <w:pStyle w:val="9"/>
        <w:numPr>
          <w:ilvl w:val="1"/>
          <w:numId w:val="41"/>
        </w:numPr>
        <w:tabs>
          <w:tab w:val="left" w:pos="427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emissão da Nota Fiscal ou Fatura será precedida do recebimento definitivo do objeto ou de cada parcela, mediante atestação, que não poderá ser realizada pelo ordenador de</w:t>
      </w:r>
      <w:r>
        <w:rPr>
          <w:spacing w:val="1"/>
          <w:sz w:val="20"/>
        </w:rPr>
        <w:t xml:space="preserve"> </w:t>
      </w:r>
      <w:r>
        <w:rPr>
          <w:sz w:val="20"/>
        </w:rPr>
        <w:t>despesas, conforme disposto neste instrumento e/ou no Termo de Referência, bem ainda no artigo 140, II, alínea “b”, da Lei nº 14.133/2021 e nos arts. 20 e 22, XXIII, do Decreto nº</w:t>
      </w:r>
      <w:r>
        <w:rPr>
          <w:spacing w:val="-47"/>
          <w:sz w:val="20"/>
        </w:rPr>
        <w:t xml:space="preserve"> </w:t>
      </w:r>
      <w:r>
        <w:rPr>
          <w:sz w:val="20"/>
        </w:rPr>
        <w:t>48.817/2023.</w:t>
      </w:r>
    </w:p>
    <w:p w14:paraId="62999E04">
      <w:pPr>
        <w:pStyle w:val="9"/>
        <w:numPr>
          <w:ilvl w:val="2"/>
          <w:numId w:val="41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4"/>
          <w:sz w:val="20"/>
        </w:rPr>
        <w:t xml:space="preserve"> </w:t>
      </w:r>
      <w:r>
        <w:rPr>
          <w:sz w:val="20"/>
        </w:rPr>
        <w:t>houver</w:t>
      </w:r>
      <w:r>
        <w:rPr>
          <w:spacing w:val="-3"/>
          <w:sz w:val="20"/>
        </w:rPr>
        <w:t xml:space="preserve"> </w:t>
      </w:r>
      <w:r>
        <w:rPr>
          <w:sz w:val="20"/>
        </w:rPr>
        <w:t>glosa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objeto,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4"/>
          <w:sz w:val="20"/>
        </w:rPr>
        <w:t xml:space="preserve"> </w:t>
      </w:r>
      <w:r>
        <w:rPr>
          <w:sz w:val="20"/>
        </w:rPr>
        <w:t>comunicar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emita</w:t>
      </w:r>
      <w:r>
        <w:rPr>
          <w:spacing w:val="-4"/>
          <w:sz w:val="20"/>
        </w:rPr>
        <w:t xml:space="preserve"> </w:t>
      </w:r>
      <w:r>
        <w:rPr>
          <w:sz w:val="20"/>
        </w:rPr>
        <w:t>Nota</w:t>
      </w:r>
      <w:r>
        <w:rPr>
          <w:spacing w:val="-3"/>
          <w:sz w:val="20"/>
        </w:rPr>
        <w:t xml:space="preserve"> </w:t>
      </w:r>
      <w:r>
        <w:rPr>
          <w:sz w:val="20"/>
        </w:rPr>
        <w:t>Fiscal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Fatura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exato</w:t>
      </w:r>
      <w:r>
        <w:rPr>
          <w:spacing w:val="-3"/>
          <w:sz w:val="20"/>
        </w:rPr>
        <w:t xml:space="preserve"> </w:t>
      </w:r>
      <w:r>
        <w:rPr>
          <w:sz w:val="20"/>
        </w:rPr>
        <w:t>dimensionado.</w:t>
      </w:r>
    </w:p>
    <w:p w14:paraId="54E35CB4">
      <w:pPr>
        <w:pStyle w:val="9"/>
        <w:numPr>
          <w:ilvl w:val="1"/>
          <w:numId w:val="41"/>
        </w:numPr>
        <w:tabs>
          <w:tab w:val="left" w:pos="45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encaminhar a Nota Fiscal ou Fatura para pagamento ao Hospital Universitário Pedro Ernesto - Central de Abastecimento Farmacêutico - CAF,</w:t>
      </w:r>
      <w:r>
        <w:rPr>
          <w:spacing w:val="1"/>
          <w:sz w:val="20"/>
        </w:rPr>
        <w:t xml:space="preserve"> </w:t>
      </w:r>
      <w:r>
        <w:rPr>
          <w:sz w:val="20"/>
        </w:rPr>
        <w:t>situado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Boulevard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Setembro,</w:t>
      </w:r>
      <w:r>
        <w:rPr>
          <w:spacing w:val="-1"/>
          <w:sz w:val="20"/>
        </w:rPr>
        <w:t xml:space="preserve"> </w:t>
      </w:r>
      <w:r>
        <w:rPr>
          <w:sz w:val="20"/>
        </w:rPr>
        <w:t>77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Vila</w:t>
      </w:r>
      <w:r>
        <w:rPr>
          <w:spacing w:val="-1"/>
          <w:sz w:val="20"/>
        </w:rPr>
        <w:t xml:space="preserve"> </w:t>
      </w:r>
      <w:r>
        <w:rPr>
          <w:sz w:val="20"/>
        </w:rPr>
        <w:t>Isabel,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Janeiro/RJ,</w:t>
      </w:r>
      <w:r>
        <w:rPr>
          <w:spacing w:val="-1"/>
          <w:sz w:val="20"/>
        </w:rPr>
        <w:t xml:space="preserve"> </w:t>
      </w:r>
      <w:r>
        <w:rPr>
          <w:sz w:val="20"/>
        </w:rPr>
        <w:t>CEP</w:t>
      </w:r>
      <w:r>
        <w:rPr>
          <w:spacing w:val="-9"/>
          <w:sz w:val="20"/>
        </w:rPr>
        <w:t xml:space="preserve"> </w:t>
      </w:r>
      <w:r>
        <w:rPr>
          <w:sz w:val="20"/>
        </w:rPr>
        <w:t>20.551-030.</w:t>
      </w:r>
    </w:p>
    <w:p w14:paraId="3C9A50D9">
      <w:pPr>
        <w:pStyle w:val="6"/>
        <w:spacing w:before="7"/>
        <w:rPr>
          <w:sz w:val="23"/>
        </w:rPr>
      </w:pPr>
    </w:p>
    <w:p w14:paraId="60E76F05">
      <w:pPr>
        <w:pStyle w:val="9"/>
        <w:numPr>
          <w:ilvl w:val="1"/>
          <w:numId w:val="41"/>
        </w:numPr>
        <w:tabs>
          <w:tab w:val="left" w:pos="430"/>
        </w:tabs>
        <w:spacing w:before="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Recebida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Fatura,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realizar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SICAF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verificar:</w:t>
      </w:r>
    </w:p>
    <w:p w14:paraId="5E7CE5A0">
      <w:pPr>
        <w:pStyle w:val="9"/>
        <w:numPr>
          <w:ilvl w:val="0"/>
          <w:numId w:val="42"/>
        </w:numPr>
        <w:tabs>
          <w:tab w:val="left" w:pos="333"/>
        </w:tabs>
        <w:spacing w:before="40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87146B6">
      <w:pPr>
        <w:pStyle w:val="9"/>
        <w:numPr>
          <w:ilvl w:val="0"/>
          <w:numId w:val="42"/>
        </w:numPr>
        <w:tabs>
          <w:tab w:val="left" w:pos="3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10"/>
          <w:sz w:val="20"/>
        </w:rPr>
        <w:t xml:space="preserve"> </w:t>
      </w:r>
      <w:r>
        <w:rPr>
          <w:sz w:val="20"/>
        </w:rPr>
        <w:t>penalizado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sanções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contratar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poder</w:t>
      </w:r>
      <w:r>
        <w:rPr>
          <w:spacing w:val="10"/>
          <w:sz w:val="20"/>
        </w:rPr>
        <w:t xml:space="preserve"> </w:t>
      </w:r>
      <w:r>
        <w:rPr>
          <w:sz w:val="20"/>
        </w:rPr>
        <w:t>público,</w:t>
      </w:r>
      <w:r>
        <w:rPr>
          <w:spacing w:val="9"/>
          <w:sz w:val="20"/>
        </w:rPr>
        <w:t xml:space="preserve"> </w:t>
      </w:r>
      <w:r>
        <w:rPr>
          <w:sz w:val="20"/>
        </w:rPr>
        <w:t>observadas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abrangências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aplicação;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2A918EF2">
      <w:pPr>
        <w:pStyle w:val="9"/>
        <w:numPr>
          <w:ilvl w:val="0"/>
          <w:numId w:val="42"/>
        </w:numPr>
        <w:tabs>
          <w:tab w:val="left" w:pos="337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3"/>
          <w:sz w:val="20"/>
        </w:rPr>
        <w:t xml:space="preserve"> </w:t>
      </w:r>
      <w:r>
        <w:rPr>
          <w:sz w:val="20"/>
        </w:rPr>
        <w:t>indiretas,</w:t>
      </w:r>
      <w:r>
        <w:rPr>
          <w:spacing w:val="3"/>
          <w:sz w:val="20"/>
        </w:rPr>
        <w:t xml:space="preserve"> </w:t>
      </w:r>
      <w:r>
        <w:rPr>
          <w:sz w:val="20"/>
        </w:rPr>
        <w:t>hipótese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3"/>
          <w:sz w:val="20"/>
        </w:rPr>
        <w:t xml:space="preserve"> </w:t>
      </w:r>
      <w:r>
        <w:rPr>
          <w:sz w:val="20"/>
        </w:rPr>
        <w:t>qual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gestor</w:t>
      </w:r>
      <w:r>
        <w:rPr>
          <w:spacing w:val="3"/>
          <w:sz w:val="20"/>
        </w:rPr>
        <w:t xml:space="preserve"> </w:t>
      </w:r>
      <w:r>
        <w:rPr>
          <w:sz w:val="20"/>
        </w:rPr>
        <w:t>deverá</w:t>
      </w:r>
      <w:r>
        <w:rPr>
          <w:spacing w:val="3"/>
          <w:sz w:val="20"/>
        </w:rPr>
        <w:t xml:space="preserve"> </w:t>
      </w:r>
      <w:r>
        <w:rPr>
          <w:sz w:val="20"/>
        </w:rPr>
        <w:t>verificar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houve</w:t>
      </w:r>
      <w:r>
        <w:rPr>
          <w:spacing w:val="3"/>
          <w:sz w:val="20"/>
        </w:rPr>
        <w:t xml:space="preserve"> </w:t>
      </w:r>
      <w:r>
        <w:rPr>
          <w:sz w:val="20"/>
        </w:rPr>
        <w:t>fraude</w:t>
      </w:r>
      <w:r>
        <w:rPr>
          <w:spacing w:val="3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3"/>
          <w:sz w:val="20"/>
        </w:rPr>
        <w:t xml:space="preserve"> </w:t>
      </w:r>
      <w:r>
        <w:rPr>
          <w:sz w:val="20"/>
        </w:rPr>
        <w:t>das</w:t>
      </w:r>
      <w:r>
        <w:rPr>
          <w:spacing w:val="3"/>
          <w:sz w:val="20"/>
        </w:rPr>
        <w:t xml:space="preserve"> </w:t>
      </w:r>
      <w:r>
        <w:rPr>
          <w:sz w:val="20"/>
        </w:rPr>
        <w:t>empresas</w:t>
      </w:r>
      <w:r>
        <w:rPr>
          <w:spacing w:val="3"/>
          <w:sz w:val="20"/>
        </w:rPr>
        <w:t xml:space="preserve"> </w:t>
      </w:r>
      <w:r>
        <w:rPr>
          <w:sz w:val="20"/>
        </w:rPr>
        <w:t>apontadas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Relatório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3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47"/>
          <w:sz w:val="20"/>
        </w:rPr>
        <w:t xml:space="preserve"> </w:t>
      </w:r>
      <w:r>
        <w:rPr>
          <w:sz w:val="20"/>
        </w:rPr>
        <w:t>Indiretas.</w:t>
      </w:r>
    </w:p>
    <w:p w14:paraId="5F81C0F7">
      <w:pPr>
        <w:pStyle w:val="6"/>
        <w:spacing w:before="8"/>
        <w:rPr>
          <w:sz w:val="23"/>
        </w:rPr>
      </w:pPr>
    </w:p>
    <w:p w14:paraId="452EFD8E">
      <w:pPr>
        <w:pStyle w:val="9"/>
        <w:numPr>
          <w:ilvl w:val="2"/>
          <w:numId w:val="41"/>
        </w:numPr>
        <w:tabs>
          <w:tab w:val="left" w:pos="590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Constatando-se a situação de irregularidade do </w:t>
      </w:r>
      <w:r>
        <w:rPr>
          <w:b/>
          <w:sz w:val="20"/>
        </w:rPr>
        <w:t>CONTRATADO</w:t>
      </w:r>
      <w:r>
        <w:rPr>
          <w:sz w:val="20"/>
        </w:rPr>
        <w:t>, será providenciada sua notificação, por escrito, para que, no prazo de 15 (quinze) dias úteis,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 ou, no mesmo prazo, apresente sua defesa e especifique as provas que pretende produzir. O prazo poderá ser prorrogado uma vez, por igual período, a critério 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0F2F4EF8">
      <w:pPr>
        <w:pStyle w:val="9"/>
        <w:numPr>
          <w:ilvl w:val="2"/>
          <w:numId w:val="41"/>
        </w:numPr>
        <w:tabs>
          <w:tab w:val="left" w:pos="598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Não havendo regularização ou sendo a defesa considerada improcedente, o </w:t>
      </w:r>
      <w:r>
        <w:rPr>
          <w:b/>
          <w:sz w:val="20"/>
        </w:rPr>
        <w:t xml:space="preserve">CONTRATANTE </w:t>
      </w:r>
      <w:r>
        <w:rPr>
          <w:sz w:val="20"/>
        </w:rPr>
        <w:t>deverá comunicar aos órgãos responsáveis pela fiscalização da 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fiscal quanto à inadimplência do </w:t>
      </w:r>
      <w:r>
        <w:rPr>
          <w:b/>
          <w:sz w:val="20"/>
        </w:rPr>
        <w:t>CONTRATADO</w:t>
      </w:r>
      <w:r>
        <w:rPr>
          <w:sz w:val="20"/>
        </w:rPr>
        <w:t>, bem como quanto à existência de pagamento a ser efetuado, para que sejam acionados os meios pertinentes e necessários para</w:t>
      </w:r>
      <w:r>
        <w:rPr>
          <w:spacing w:val="1"/>
          <w:sz w:val="20"/>
        </w:rPr>
        <w:t xml:space="preserve"> </w:t>
      </w:r>
      <w:r>
        <w:rPr>
          <w:sz w:val="20"/>
        </w:rPr>
        <w:t>garantir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créditos.</w:t>
      </w:r>
    </w:p>
    <w:p w14:paraId="3C0C324E">
      <w:pPr>
        <w:pStyle w:val="9"/>
        <w:numPr>
          <w:ilvl w:val="2"/>
          <w:numId w:val="41"/>
        </w:numPr>
        <w:tabs>
          <w:tab w:val="left" w:pos="624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Persistindo a irregularidade, o </w:t>
      </w:r>
      <w:r>
        <w:rPr>
          <w:b/>
          <w:sz w:val="20"/>
        </w:rPr>
        <w:t xml:space="preserve">CONTRATANTE </w:t>
      </w:r>
      <w:r>
        <w:rPr>
          <w:sz w:val="20"/>
        </w:rPr>
        <w:t>deverá adotar as medidas necessárias à rescisão do Contrato nos autos do processo administrativo correspondente,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CONTRATADO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42B62B9D">
      <w:pPr>
        <w:pStyle w:val="9"/>
        <w:numPr>
          <w:ilvl w:val="2"/>
          <w:numId w:val="41"/>
        </w:numPr>
        <w:tabs>
          <w:tab w:val="left" w:pos="58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a efetiva execução do objeto, os pagamentos serão realizados normalmente, até que se decida pela rescisão do Contrato, caso o </w:t>
      </w:r>
      <w:r>
        <w:rPr>
          <w:b/>
          <w:sz w:val="20"/>
        </w:rPr>
        <w:t xml:space="preserve">CONTRATADO </w:t>
      </w:r>
      <w:r>
        <w:rPr>
          <w:sz w:val="20"/>
        </w:rPr>
        <w:t>não regularize sua</w:t>
      </w:r>
      <w:r>
        <w:rPr>
          <w:spacing w:val="1"/>
          <w:sz w:val="20"/>
        </w:rPr>
        <w:t xml:space="preserve"> </w:t>
      </w:r>
      <w:r>
        <w:rPr>
          <w:sz w:val="20"/>
        </w:rPr>
        <w:t>situação.</w:t>
      </w:r>
    </w:p>
    <w:p w14:paraId="0C271842">
      <w:pPr>
        <w:pStyle w:val="9"/>
        <w:numPr>
          <w:ilvl w:val="1"/>
          <w:numId w:val="41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(trinta)</w:t>
      </w:r>
      <w:r>
        <w:rPr>
          <w:spacing w:val="-1"/>
          <w:sz w:val="20"/>
        </w:rPr>
        <w:t xml:space="preserve"> </w:t>
      </w:r>
      <w:r>
        <w:rPr>
          <w:sz w:val="20"/>
        </w:rPr>
        <w:t>dias,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Fatura.</w:t>
      </w:r>
    </w:p>
    <w:p w14:paraId="4F01DC23">
      <w:pPr>
        <w:pStyle w:val="9"/>
        <w:numPr>
          <w:ilvl w:val="2"/>
          <w:numId w:val="41"/>
        </w:numPr>
        <w:tabs>
          <w:tab w:val="left" w:pos="60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Havendo erro na apresentação da Nota Fiscal ou Fatura, ou circunstância que impeça a liquidação da despesa, o pagamento ficará sobrestado até que o </w:t>
      </w:r>
      <w:r>
        <w:rPr>
          <w:b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providencie as medidas saneadoras. Nessa hipótese, o prazo para pagamento iniciar-se-á após a comprovação da regularização da situação, não acarretando qualquer ônus para 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38D7E501">
      <w:pPr>
        <w:pStyle w:val="9"/>
        <w:numPr>
          <w:ilvl w:val="1"/>
          <w:numId w:val="41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efetuada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tributária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aplicável.</w:t>
      </w:r>
    </w:p>
    <w:p w14:paraId="16F1A777">
      <w:pPr>
        <w:pStyle w:val="9"/>
        <w:numPr>
          <w:ilvl w:val="2"/>
          <w:numId w:val="41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tributo</w:t>
      </w:r>
      <w:r>
        <w:rPr>
          <w:spacing w:val="-1"/>
          <w:sz w:val="20"/>
        </w:rPr>
        <w:t xml:space="preserve"> </w:t>
      </w:r>
      <w:r>
        <w:rPr>
          <w:sz w:val="20"/>
        </w:rPr>
        <w:t>inserido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planilha,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retidos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percentuais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vigente.</w:t>
      </w:r>
    </w:p>
    <w:p w14:paraId="5FA1178B">
      <w:pPr>
        <w:pStyle w:val="9"/>
        <w:numPr>
          <w:ilvl w:val="2"/>
          <w:numId w:val="41"/>
        </w:numPr>
        <w:tabs>
          <w:tab w:val="left" w:pos="605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regularmente optante pelo Simples Nacional, nos termos da Lei Complementar nº 123/2006, não sofrerá a retenção tributária quanto aos impostos e</w:t>
      </w:r>
      <w:r>
        <w:rPr>
          <w:spacing w:val="1"/>
          <w:sz w:val="20"/>
        </w:rPr>
        <w:t xml:space="preserve"> </w:t>
      </w:r>
      <w:r>
        <w:rPr>
          <w:sz w:val="20"/>
        </w:rPr>
        <w:t>contribuições abrangidos por aquele Regime. No entanto, o pagamento ficará condicionado à apresentação de comprovação, por meio de documento oficial, de que faz jus 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-1"/>
          <w:sz w:val="20"/>
        </w:rPr>
        <w:t xml:space="preserve"> </w:t>
      </w:r>
      <w:r>
        <w:rPr>
          <w:sz w:val="20"/>
        </w:rPr>
        <w:t>tributário</w:t>
      </w:r>
      <w:r>
        <w:rPr>
          <w:spacing w:val="-1"/>
          <w:sz w:val="20"/>
        </w:rPr>
        <w:t xml:space="preserve"> </w:t>
      </w:r>
      <w:r>
        <w:rPr>
          <w:sz w:val="20"/>
        </w:rPr>
        <w:t>favorecido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14:paraId="6AD6C49E">
      <w:pPr>
        <w:pStyle w:val="9"/>
        <w:numPr>
          <w:ilvl w:val="1"/>
          <w:numId w:val="41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i/>
          <w:sz w:val="20"/>
        </w:rPr>
      </w:pPr>
      <w:r>
        <w:rPr>
          <w:sz w:val="20"/>
        </w:rPr>
        <w:t xml:space="preserve">Os pagamentos eventualmente realizados com atraso, desde que não decorram de ato ou fato atribuível ao </w:t>
      </w:r>
      <w:r>
        <w:rPr>
          <w:b/>
          <w:sz w:val="20"/>
        </w:rPr>
        <w:t>CONTRATADO</w:t>
      </w:r>
      <w:r>
        <w:rPr>
          <w:sz w:val="20"/>
        </w:rPr>
        <w:t>, sofrerão a incidência de atualização monetária 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juros de mora pelo </w:t>
      </w:r>
      <w:r>
        <w:rPr>
          <w:b/>
          <w:sz w:val="20"/>
        </w:rPr>
        <w:t>IPCA</w:t>
      </w:r>
      <w:r>
        <w:rPr>
          <w:sz w:val="20"/>
        </w:rPr>
        <w:t xml:space="preserve">, calculado </w:t>
      </w:r>
      <w:r>
        <w:rPr>
          <w:i/>
          <w:sz w:val="20"/>
        </w:rPr>
        <w:t>pro rata die</w:t>
      </w:r>
      <w:r>
        <w:rPr>
          <w:sz w:val="20"/>
        </w:rPr>
        <w:t>, e aqueles pagos em prazo inferior ao estabelecido no instrumento convocatório serão feitos mediante desconto de 0,5% (um meio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mês,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calculado </w:t>
      </w:r>
      <w:r>
        <w:rPr>
          <w:i/>
          <w:sz w:val="20"/>
        </w:rPr>
        <w:t>pro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die.</w:t>
      </w:r>
    </w:p>
    <w:p w14:paraId="454AA0D2">
      <w:pPr>
        <w:pStyle w:val="9"/>
        <w:numPr>
          <w:ilvl w:val="1"/>
          <w:numId w:val="41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emitir a Nota Fiscal Eletrônica – NF-e, consoante o Protocolo ICMS nº 42/2009, com a redação conferida pelo Protocolo ICMS nº 85/2010, e caso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estabelecimento</w:t>
      </w:r>
      <w:r>
        <w:rPr>
          <w:spacing w:val="-1"/>
          <w:sz w:val="20"/>
        </w:rPr>
        <w:t xml:space="preserve"> </w:t>
      </w:r>
      <w:r>
        <w:rPr>
          <w:sz w:val="20"/>
        </w:rPr>
        <w:t>esteja</w:t>
      </w:r>
      <w:r>
        <w:rPr>
          <w:spacing w:val="-2"/>
          <w:sz w:val="20"/>
        </w:rPr>
        <w:t xml:space="preserve"> </w:t>
      </w:r>
      <w:r>
        <w:rPr>
          <w:sz w:val="20"/>
        </w:rPr>
        <w:t>localizado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observar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prescrita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alíneas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a,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d </w:t>
      </w:r>
      <w:r>
        <w:rPr>
          <w:sz w:val="20"/>
        </w:rPr>
        <w:t xml:space="preserve">e </w:t>
      </w:r>
      <w:r>
        <w:rPr>
          <w:i/>
          <w:sz w:val="20"/>
        </w:rPr>
        <w:t>e,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2"/>
          <w:sz w:val="20"/>
        </w:rPr>
        <w:t xml:space="preserve"> </w:t>
      </w:r>
      <w:r>
        <w:rPr>
          <w:sz w:val="20"/>
        </w:rPr>
        <w:t>SEFAZ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971/2016.</w:t>
      </w:r>
    </w:p>
    <w:p w14:paraId="0691FFEE">
      <w:pPr>
        <w:pStyle w:val="9"/>
        <w:numPr>
          <w:ilvl w:val="1"/>
          <w:numId w:val="41"/>
        </w:numPr>
        <w:tabs>
          <w:tab w:val="left" w:pos="556"/>
        </w:tabs>
        <w:spacing w:before="2" w:after="0" w:line="240" w:lineRule="auto"/>
        <w:ind w:left="555" w:right="0" w:hanging="427"/>
        <w:jc w:val="both"/>
        <w:rPr>
          <w:sz w:val="20"/>
        </w:rPr>
      </w:pPr>
      <w:r>
        <w:rPr>
          <w:sz w:val="20"/>
        </w:rPr>
        <w:t>Caso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Edital</w:t>
      </w:r>
      <w:r>
        <w:rPr>
          <w:spacing w:val="23"/>
          <w:sz w:val="20"/>
        </w:rPr>
        <w:t xml:space="preserve"> </w:t>
      </w:r>
      <w:r>
        <w:rPr>
          <w:sz w:val="20"/>
        </w:rPr>
        <w:t>admita</w:t>
      </w:r>
      <w:r>
        <w:rPr>
          <w:spacing w:val="24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subcontratação,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os</w:t>
      </w:r>
      <w:r>
        <w:rPr>
          <w:spacing w:val="24"/>
          <w:sz w:val="20"/>
        </w:rPr>
        <w:t xml:space="preserve"> </w:t>
      </w:r>
      <w:r>
        <w:rPr>
          <w:sz w:val="20"/>
        </w:rPr>
        <w:t>pagamentos</w:t>
      </w:r>
      <w:r>
        <w:rPr>
          <w:spacing w:val="24"/>
          <w:sz w:val="20"/>
        </w:rPr>
        <w:t xml:space="preserve"> </w:t>
      </w:r>
      <w:r>
        <w:rPr>
          <w:sz w:val="20"/>
        </w:rPr>
        <w:t>aos</w:t>
      </w:r>
      <w:r>
        <w:rPr>
          <w:spacing w:val="23"/>
          <w:sz w:val="20"/>
        </w:rPr>
        <w:t xml:space="preserve"> </w:t>
      </w:r>
      <w:r>
        <w:rPr>
          <w:sz w:val="20"/>
        </w:rPr>
        <w:t>subcontratados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3"/>
          <w:sz w:val="20"/>
        </w:rPr>
        <w:t xml:space="preserve"> </w:t>
      </w:r>
      <w:r>
        <w:rPr>
          <w:sz w:val="20"/>
        </w:rPr>
        <w:t>realizados</w:t>
      </w:r>
      <w:r>
        <w:rPr>
          <w:spacing w:val="24"/>
          <w:sz w:val="20"/>
        </w:rPr>
        <w:t xml:space="preserve"> </w:t>
      </w:r>
      <w:r>
        <w:rPr>
          <w:sz w:val="20"/>
        </w:rPr>
        <w:t>diretamente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ficando</w:t>
      </w:r>
      <w:r>
        <w:rPr>
          <w:spacing w:val="24"/>
          <w:sz w:val="20"/>
        </w:rPr>
        <w:t xml:space="preserve"> </w:t>
      </w:r>
      <w:r>
        <w:rPr>
          <w:sz w:val="20"/>
        </w:rPr>
        <w:t>vedada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emissão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empenho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</w:p>
    <w:p w14:paraId="605DF827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subcontratados,</w:t>
      </w:r>
      <w:r>
        <w:rPr>
          <w:spacing w:val="-3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hipótese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48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49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Complementar</w:t>
      </w:r>
      <w:r>
        <w:rPr>
          <w:spacing w:val="-3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123,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dezembro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2006.</w:t>
      </w:r>
    </w:p>
    <w:p w14:paraId="2D9B56AF">
      <w:pPr>
        <w:pStyle w:val="9"/>
        <w:numPr>
          <w:ilvl w:val="2"/>
          <w:numId w:val="41"/>
        </w:numPr>
        <w:tabs>
          <w:tab w:val="left" w:pos="681"/>
        </w:tabs>
        <w:spacing w:before="40" w:after="0" w:line="564" w:lineRule="auto"/>
        <w:ind w:left="129" w:right="6804" w:firstLine="0"/>
        <w:jc w:val="left"/>
        <w:rPr>
          <w:b/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subcontratação</w:t>
      </w:r>
      <w:r>
        <w:rPr>
          <w:spacing w:val="-6"/>
          <w:sz w:val="20"/>
        </w:rPr>
        <w:t xml:space="preserve"> </w:t>
      </w:r>
      <w:r>
        <w:rPr>
          <w:sz w:val="20"/>
        </w:rPr>
        <w:t>porventura</w:t>
      </w:r>
      <w:r>
        <w:rPr>
          <w:spacing w:val="-6"/>
          <w:sz w:val="20"/>
        </w:rPr>
        <w:t xml:space="preserve"> </w:t>
      </w:r>
      <w:r>
        <w:rPr>
          <w:sz w:val="20"/>
        </w:rPr>
        <w:t>realizada</w:t>
      </w:r>
      <w:r>
        <w:rPr>
          <w:spacing w:val="-6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integralmente</w:t>
      </w:r>
      <w:r>
        <w:rPr>
          <w:spacing w:val="-6"/>
          <w:sz w:val="20"/>
        </w:rPr>
        <w:t xml:space="preserve"> </w:t>
      </w:r>
      <w:r>
        <w:rPr>
          <w:sz w:val="20"/>
        </w:rPr>
        <w:t>custeada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CLÁUSULA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SÉTIMA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REAJUSTE</w:t>
      </w:r>
    </w:p>
    <w:p w14:paraId="0D9417C2">
      <w:pPr>
        <w:pStyle w:val="9"/>
        <w:numPr>
          <w:ilvl w:val="1"/>
          <w:numId w:val="43"/>
        </w:numPr>
        <w:tabs>
          <w:tab w:val="left" w:pos="430"/>
        </w:tabs>
        <w:spacing w:before="0" w:after="0" w:line="229" w:lineRule="exact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preços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3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3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interregno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3"/>
          <w:sz w:val="20"/>
        </w:rPr>
        <w:t xml:space="preserve"> </w:t>
      </w:r>
      <w:r>
        <w:rPr>
          <w:sz w:val="20"/>
        </w:rPr>
        <w:t>ano,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62D9B5B5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orçamento</w:t>
      </w:r>
      <w:r>
        <w:rPr>
          <w:spacing w:val="-1"/>
          <w:sz w:val="20"/>
        </w:rPr>
        <w:t xml:space="preserve"> </w:t>
      </w:r>
      <w:r>
        <w:rPr>
          <w:sz w:val="20"/>
        </w:rPr>
        <w:t>estimado.</w:t>
      </w:r>
    </w:p>
    <w:p w14:paraId="5161BCF4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reajustes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primeiro,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interregno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</w:t>
      </w:r>
      <w:r>
        <w:rPr>
          <w:spacing w:val="-1"/>
          <w:sz w:val="20"/>
        </w:rPr>
        <w:t xml:space="preserve"> </w:t>
      </w:r>
      <w:r>
        <w:rPr>
          <w:sz w:val="20"/>
        </w:rPr>
        <w:t>ano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gerador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deu</w:t>
      </w:r>
      <w:r>
        <w:rPr>
          <w:spacing w:val="-1"/>
          <w:sz w:val="20"/>
        </w:rPr>
        <w:t xml:space="preserve"> </w:t>
      </w:r>
      <w:r>
        <w:rPr>
          <w:sz w:val="20"/>
        </w:rPr>
        <w:t>ensejo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reajuste.</w:t>
      </w:r>
    </w:p>
    <w:p w14:paraId="650B406F">
      <w:pPr>
        <w:pStyle w:val="9"/>
        <w:numPr>
          <w:ilvl w:val="1"/>
          <w:numId w:val="43"/>
        </w:numPr>
        <w:tabs>
          <w:tab w:val="left" w:pos="430"/>
        </w:tabs>
        <w:spacing w:before="40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Os</w:t>
      </w:r>
      <w:r>
        <w:rPr>
          <w:spacing w:val="-8"/>
          <w:sz w:val="20"/>
        </w:rPr>
        <w:t xml:space="preserve"> </w:t>
      </w:r>
      <w:r>
        <w:rPr>
          <w:sz w:val="20"/>
        </w:rPr>
        <w:t>preços</w:t>
      </w:r>
      <w:r>
        <w:rPr>
          <w:spacing w:val="-8"/>
          <w:sz w:val="20"/>
        </w:rPr>
        <w:t xml:space="preserve"> </w:t>
      </w:r>
      <w:r>
        <w:rPr>
          <w:sz w:val="20"/>
        </w:rPr>
        <w:t>iniciais</w:t>
      </w:r>
      <w:r>
        <w:rPr>
          <w:spacing w:val="-8"/>
          <w:sz w:val="20"/>
        </w:rPr>
        <w:t xml:space="preserve"> </w:t>
      </w:r>
      <w:r>
        <w:rPr>
          <w:sz w:val="20"/>
        </w:rPr>
        <w:t>serão</w:t>
      </w:r>
      <w:r>
        <w:rPr>
          <w:spacing w:val="-8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8"/>
          <w:sz w:val="20"/>
        </w:rPr>
        <w:t xml:space="preserve"> </w:t>
      </w:r>
      <w:r>
        <w:rPr>
          <w:sz w:val="20"/>
        </w:rPr>
        <w:t>mediante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aplicação,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índice</w:t>
      </w:r>
      <w:r>
        <w:rPr>
          <w:spacing w:val="-8"/>
          <w:sz w:val="20"/>
        </w:rPr>
        <w:t xml:space="preserve"> </w:t>
      </w:r>
      <w:r>
        <w:rPr>
          <w:sz w:val="20"/>
        </w:rPr>
        <w:t>IPCA,</w:t>
      </w:r>
      <w:r>
        <w:rPr>
          <w:spacing w:val="-8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iniciem</w:t>
      </w:r>
      <w:r>
        <w:rPr>
          <w:spacing w:val="-7"/>
          <w:sz w:val="20"/>
        </w:rPr>
        <w:t xml:space="preserve"> </w:t>
      </w: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anualidade.</w:t>
      </w:r>
    </w:p>
    <w:p w14:paraId="4211FD36">
      <w:pPr>
        <w:pStyle w:val="9"/>
        <w:numPr>
          <w:ilvl w:val="1"/>
          <w:numId w:val="43"/>
        </w:numPr>
        <w:tabs>
          <w:tab w:val="left" w:pos="432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atraso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2"/>
          <w:sz w:val="20"/>
        </w:rPr>
        <w:t xml:space="preserve"> </w:t>
      </w:r>
      <w:r>
        <w:rPr>
          <w:sz w:val="20"/>
        </w:rPr>
        <w:t>índice(s)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reajustamento,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pagará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importância</w:t>
      </w:r>
      <w:r>
        <w:rPr>
          <w:spacing w:val="-2"/>
          <w:sz w:val="20"/>
        </w:rPr>
        <w:t xml:space="preserve"> </w:t>
      </w:r>
      <w:r>
        <w:rPr>
          <w:sz w:val="20"/>
        </w:rPr>
        <w:t>calculada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última</w:t>
      </w:r>
      <w:r>
        <w:rPr>
          <w:spacing w:val="-2"/>
          <w:sz w:val="20"/>
        </w:rPr>
        <w:t xml:space="preserve"> </w:t>
      </w:r>
      <w:r>
        <w:rPr>
          <w:sz w:val="20"/>
        </w:rPr>
        <w:t>variação</w:t>
      </w:r>
      <w:r>
        <w:rPr>
          <w:spacing w:val="-2"/>
          <w:sz w:val="20"/>
        </w:rPr>
        <w:t xml:space="preserve"> </w:t>
      </w:r>
      <w:r>
        <w:rPr>
          <w:sz w:val="20"/>
        </w:rPr>
        <w:t>conhecida,</w:t>
      </w:r>
      <w:r>
        <w:rPr>
          <w:spacing w:val="-47"/>
          <w:sz w:val="20"/>
        </w:rPr>
        <w:t xml:space="preserve"> </w:t>
      </w:r>
      <w:r>
        <w:rPr>
          <w:sz w:val="20"/>
        </w:rPr>
        <w:t>liquidando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diferença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seja(m)</w:t>
      </w:r>
      <w:r>
        <w:rPr>
          <w:spacing w:val="-1"/>
          <w:sz w:val="20"/>
        </w:rPr>
        <w:t xml:space="preserve"> </w:t>
      </w:r>
      <w:r>
        <w:rPr>
          <w:sz w:val="20"/>
        </w:rPr>
        <w:t>divulgado(s)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índice(s)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definitivo(s).</w:t>
      </w:r>
    </w:p>
    <w:p w14:paraId="424C9871">
      <w:pPr>
        <w:pStyle w:val="9"/>
        <w:numPr>
          <w:ilvl w:val="2"/>
          <w:numId w:val="43"/>
        </w:numPr>
        <w:tabs>
          <w:tab w:val="left" w:pos="595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Fica</w:t>
      </w:r>
      <w:r>
        <w:rPr>
          <w:spacing w:val="12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3"/>
          <w:sz w:val="20"/>
        </w:rPr>
        <w:t xml:space="preserve"> </w:t>
      </w:r>
      <w:r>
        <w:rPr>
          <w:sz w:val="20"/>
        </w:rPr>
        <w:t>obrigado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apresentar</w:t>
      </w:r>
      <w:r>
        <w:rPr>
          <w:spacing w:val="13"/>
          <w:sz w:val="20"/>
        </w:rPr>
        <w:t xml:space="preserve"> </w:t>
      </w:r>
      <w:r>
        <w:rPr>
          <w:sz w:val="20"/>
        </w:rPr>
        <w:t>memória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cálculo</w:t>
      </w:r>
      <w:r>
        <w:rPr>
          <w:spacing w:val="13"/>
          <w:sz w:val="20"/>
        </w:rPr>
        <w:t xml:space="preserve"> </w:t>
      </w:r>
      <w:r>
        <w:rPr>
          <w:sz w:val="20"/>
        </w:rPr>
        <w:t>referente</w:t>
      </w:r>
      <w:r>
        <w:rPr>
          <w:spacing w:val="12"/>
          <w:sz w:val="20"/>
        </w:rPr>
        <w:t xml:space="preserve"> </w:t>
      </w:r>
      <w:r>
        <w:rPr>
          <w:sz w:val="20"/>
        </w:rPr>
        <w:t>ao</w:t>
      </w:r>
      <w:r>
        <w:rPr>
          <w:spacing w:val="13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valor</w:t>
      </w:r>
      <w:r>
        <w:rPr>
          <w:spacing w:val="12"/>
          <w:sz w:val="20"/>
        </w:rPr>
        <w:t xml:space="preserve"> </w:t>
      </w:r>
      <w:r>
        <w:rPr>
          <w:sz w:val="20"/>
        </w:rPr>
        <w:t>remanescente,</w:t>
      </w:r>
      <w:r>
        <w:rPr>
          <w:spacing w:val="13"/>
          <w:sz w:val="20"/>
        </w:rPr>
        <w:t xml:space="preserve"> </w:t>
      </w:r>
      <w:r>
        <w:rPr>
          <w:sz w:val="20"/>
        </w:rPr>
        <w:t>sempre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este</w:t>
      </w:r>
      <w:r>
        <w:rPr>
          <w:spacing w:val="13"/>
          <w:sz w:val="20"/>
        </w:rPr>
        <w:t xml:space="preserve"> </w:t>
      </w:r>
      <w:r>
        <w:rPr>
          <w:sz w:val="20"/>
        </w:rPr>
        <w:t>ocorrer,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adotado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aferição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definitivo.</w:t>
      </w:r>
    </w:p>
    <w:p w14:paraId="3DCEFC8E">
      <w:pPr>
        <w:pStyle w:val="9"/>
        <w:numPr>
          <w:ilvl w:val="1"/>
          <w:numId w:val="43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8"/>
          <w:sz w:val="20"/>
        </w:rPr>
        <w:t xml:space="preserve"> </w:t>
      </w:r>
      <w:r>
        <w:rPr>
          <w:sz w:val="20"/>
        </w:rPr>
        <w:t>o(s)</w:t>
      </w:r>
      <w:r>
        <w:rPr>
          <w:spacing w:val="8"/>
          <w:sz w:val="20"/>
        </w:rPr>
        <w:t xml:space="preserve"> </w:t>
      </w:r>
      <w:r>
        <w:rPr>
          <w:sz w:val="20"/>
        </w:rPr>
        <w:t>índice(s)</w:t>
      </w:r>
      <w:r>
        <w:rPr>
          <w:spacing w:val="8"/>
          <w:sz w:val="20"/>
        </w:rPr>
        <w:t xml:space="preserve"> </w:t>
      </w:r>
      <w:r>
        <w:rPr>
          <w:sz w:val="20"/>
        </w:rPr>
        <w:t>estabelecido(s)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venha(m)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extinto(s)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qualquer</w:t>
      </w:r>
      <w:r>
        <w:rPr>
          <w:spacing w:val="8"/>
          <w:sz w:val="20"/>
        </w:rPr>
        <w:t xml:space="preserve"> </w:t>
      </w:r>
      <w:r>
        <w:rPr>
          <w:sz w:val="20"/>
        </w:rPr>
        <w:t>forma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8"/>
          <w:sz w:val="20"/>
        </w:rPr>
        <w:t xml:space="preserve"> </w:t>
      </w:r>
      <w:r>
        <w:rPr>
          <w:sz w:val="20"/>
        </w:rPr>
        <w:t>possa(m)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8"/>
          <w:sz w:val="20"/>
        </w:rPr>
        <w:t xml:space="preserve"> </w:t>
      </w:r>
      <w:r>
        <w:rPr>
          <w:sz w:val="20"/>
        </w:rPr>
        <w:t>ser</w:t>
      </w:r>
      <w:r>
        <w:rPr>
          <w:spacing w:val="8"/>
          <w:sz w:val="20"/>
        </w:rPr>
        <w:t xml:space="preserve"> </w:t>
      </w:r>
      <w:r>
        <w:rPr>
          <w:sz w:val="20"/>
        </w:rPr>
        <w:t>utilizado(s),</w:t>
      </w:r>
      <w:r>
        <w:rPr>
          <w:spacing w:val="8"/>
          <w:sz w:val="20"/>
        </w:rPr>
        <w:t xml:space="preserve"> </w:t>
      </w:r>
      <w:r>
        <w:rPr>
          <w:sz w:val="20"/>
        </w:rPr>
        <w:t>será(ão)</w:t>
      </w:r>
      <w:r>
        <w:rPr>
          <w:spacing w:val="8"/>
          <w:sz w:val="20"/>
        </w:rPr>
        <w:t xml:space="preserve"> </w:t>
      </w:r>
      <w:r>
        <w:rPr>
          <w:sz w:val="20"/>
        </w:rPr>
        <w:t>adotado(s),</w:t>
      </w:r>
      <w:r>
        <w:rPr>
          <w:spacing w:val="8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substituição,</w:t>
      </w:r>
      <w:r>
        <w:rPr>
          <w:spacing w:val="-47"/>
          <w:sz w:val="20"/>
        </w:rPr>
        <w:t xml:space="preserve"> </w:t>
      </w:r>
      <w:r>
        <w:rPr>
          <w:sz w:val="20"/>
        </w:rPr>
        <w:t>o(s)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vier(em)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determinado(s)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então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vigor.</w:t>
      </w:r>
    </w:p>
    <w:p w14:paraId="60029BCD">
      <w:pPr>
        <w:pStyle w:val="9"/>
        <w:numPr>
          <w:ilvl w:val="1"/>
          <w:numId w:val="43"/>
        </w:numPr>
        <w:tabs>
          <w:tab w:val="left" w:pos="439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ausência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previsão</w:t>
      </w:r>
      <w:r>
        <w:rPr>
          <w:spacing w:val="8"/>
          <w:sz w:val="20"/>
        </w:rPr>
        <w:t xml:space="preserve"> </w:t>
      </w:r>
      <w:r>
        <w:rPr>
          <w:sz w:val="20"/>
        </w:rPr>
        <w:t>legal</w:t>
      </w:r>
      <w:r>
        <w:rPr>
          <w:spacing w:val="8"/>
          <w:sz w:val="20"/>
        </w:rPr>
        <w:t xml:space="preserve"> </w:t>
      </w:r>
      <w:r>
        <w:rPr>
          <w:sz w:val="20"/>
        </w:rPr>
        <w:t>quanto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substituto,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partes</w:t>
      </w:r>
      <w:r>
        <w:rPr>
          <w:spacing w:val="8"/>
          <w:sz w:val="20"/>
        </w:rPr>
        <w:t xml:space="preserve"> </w:t>
      </w:r>
      <w:r>
        <w:rPr>
          <w:sz w:val="20"/>
        </w:rPr>
        <w:t>elegerão</w:t>
      </w:r>
      <w:r>
        <w:rPr>
          <w:spacing w:val="8"/>
          <w:sz w:val="20"/>
        </w:rPr>
        <w:t xml:space="preserve"> </w:t>
      </w:r>
      <w:r>
        <w:rPr>
          <w:sz w:val="20"/>
        </w:rPr>
        <w:t>novo</w:t>
      </w:r>
      <w:r>
        <w:rPr>
          <w:spacing w:val="8"/>
          <w:sz w:val="20"/>
        </w:rPr>
        <w:t xml:space="preserve"> </w:t>
      </w:r>
      <w:r>
        <w:rPr>
          <w:sz w:val="20"/>
        </w:rPr>
        <w:t>índice</w:t>
      </w:r>
      <w:r>
        <w:rPr>
          <w:spacing w:val="8"/>
          <w:sz w:val="20"/>
        </w:rPr>
        <w:t xml:space="preserve"> </w:t>
      </w:r>
      <w:r>
        <w:rPr>
          <w:sz w:val="20"/>
        </w:rPr>
        <w:t>oficial,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preço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remanescente</w:t>
      </w:r>
      <w:r>
        <w:rPr>
          <w:spacing w:val="8"/>
          <w:sz w:val="20"/>
        </w:rPr>
        <w:t xml:space="preserve"> </w:t>
      </w:r>
      <w:r>
        <w:rPr>
          <w:sz w:val="20"/>
        </w:rPr>
        <w:t>dos</w:t>
      </w:r>
      <w:r>
        <w:rPr>
          <w:spacing w:val="8"/>
          <w:sz w:val="20"/>
        </w:rPr>
        <w:t xml:space="preserve"> </w:t>
      </w:r>
      <w:r>
        <w:rPr>
          <w:sz w:val="20"/>
        </w:rPr>
        <w:t>custos</w:t>
      </w:r>
      <w:r>
        <w:rPr>
          <w:spacing w:val="8"/>
          <w:sz w:val="20"/>
        </w:rPr>
        <w:t xml:space="preserve"> </w:t>
      </w:r>
      <w:r>
        <w:rPr>
          <w:sz w:val="20"/>
        </w:rPr>
        <w:t>decorrentes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mercado,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aditivo.</w:t>
      </w:r>
    </w:p>
    <w:p w14:paraId="737687D9">
      <w:pPr>
        <w:pStyle w:val="9"/>
        <w:numPr>
          <w:ilvl w:val="1"/>
          <w:numId w:val="43"/>
        </w:numPr>
        <w:tabs>
          <w:tab w:val="left" w:pos="430"/>
        </w:tabs>
        <w:spacing w:before="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formulado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5AC3AC1D">
      <w:pPr>
        <w:pStyle w:val="9"/>
        <w:numPr>
          <w:ilvl w:val="2"/>
          <w:numId w:val="43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efeitos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contados:</w:t>
      </w:r>
    </w:p>
    <w:p w14:paraId="407D3E68">
      <w:pPr>
        <w:spacing w:after="0" w:line="24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C1BB221">
      <w:pPr>
        <w:pStyle w:val="9"/>
        <w:numPr>
          <w:ilvl w:val="0"/>
          <w:numId w:val="44"/>
        </w:numPr>
        <w:tabs>
          <w:tab w:val="left" w:pos="333"/>
        </w:tabs>
        <w:spacing w:before="73" w:after="0" w:line="240" w:lineRule="auto"/>
        <w:ind w:left="332" w:right="0" w:hanging="204"/>
        <w:jc w:val="left"/>
        <w:rPr>
          <w:sz w:val="20"/>
        </w:rPr>
      </w:pP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data-base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60</w:t>
      </w:r>
      <w:r>
        <w:rPr>
          <w:spacing w:val="-1"/>
          <w:sz w:val="20"/>
        </w:rPr>
        <w:t xml:space="preserve"> </w:t>
      </w:r>
      <w:r>
        <w:rPr>
          <w:sz w:val="20"/>
        </w:rPr>
        <w:t>(sessenta)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índice</w:t>
      </w:r>
      <w:r>
        <w:rPr>
          <w:spacing w:val="-1"/>
          <w:sz w:val="20"/>
        </w:rPr>
        <w:t xml:space="preserve"> </w:t>
      </w:r>
      <w:r>
        <w:rPr>
          <w:sz w:val="20"/>
        </w:rPr>
        <w:t>ajustado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contratualmente;</w:t>
      </w:r>
    </w:p>
    <w:p w14:paraId="2DCE2465">
      <w:pPr>
        <w:pStyle w:val="9"/>
        <w:numPr>
          <w:ilvl w:val="0"/>
          <w:numId w:val="44"/>
        </w:numPr>
        <w:tabs>
          <w:tab w:val="left" w:pos="36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partir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data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caso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pedido</w:t>
      </w:r>
      <w:r>
        <w:rPr>
          <w:spacing w:val="19"/>
          <w:sz w:val="20"/>
        </w:rPr>
        <w:t xml:space="preserve"> </w:t>
      </w:r>
      <w:r>
        <w:rPr>
          <w:sz w:val="20"/>
        </w:rPr>
        <w:t>seja</w:t>
      </w:r>
      <w:r>
        <w:rPr>
          <w:spacing w:val="19"/>
          <w:sz w:val="20"/>
        </w:rPr>
        <w:t xml:space="preserve"> </w:t>
      </w:r>
      <w:r>
        <w:rPr>
          <w:sz w:val="20"/>
        </w:rPr>
        <w:t>formulado</w:t>
      </w:r>
      <w:r>
        <w:rPr>
          <w:spacing w:val="19"/>
          <w:sz w:val="20"/>
        </w:rPr>
        <w:t xml:space="preserve"> </w:t>
      </w:r>
      <w:r>
        <w:rPr>
          <w:sz w:val="20"/>
        </w:rPr>
        <w:t>após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prazo</w:t>
      </w:r>
      <w:r>
        <w:rPr>
          <w:spacing w:val="19"/>
          <w:sz w:val="20"/>
        </w:rPr>
        <w:t xml:space="preserve"> </w:t>
      </w:r>
      <w:r>
        <w:rPr>
          <w:sz w:val="20"/>
        </w:rPr>
        <w:t>fixado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alínea</w:t>
      </w:r>
      <w:r>
        <w:rPr>
          <w:spacing w:val="19"/>
          <w:sz w:val="20"/>
        </w:rPr>
        <w:t xml:space="preserve"> </w:t>
      </w:r>
      <w:r>
        <w:rPr>
          <w:sz w:val="20"/>
          <w:u w:val="single"/>
        </w:rPr>
        <w:t>a</w:t>
      </w:r>
      <w:r>
        <w:rPr>
          <w:sz w:val="20"/>
        </w:rPr>
        <w:t>,</w:t>
      </w:r>
      <w:r>
        <w:rPr>
          <w:spacing w:val="19"/>
          <w:sz w:val="20"/>
        </w:rPr>
        <w:t xml:space="preserve"> </w:t>
      </w:r>
      <w:r>
        <w:rPr>
          <w:sz w:val="20"/>
        </w:rPr>
        <w:t>acima,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marco</w:t>
      </w:r>
      <w:r>
        <w:rPr>
          <w:spacing w:val="19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cômputo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anualidade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reajuste,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adotado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D0AB1F5">
      <w:pPr>
        <w:pStyle w:val="9"/>
        <w:numPr>
          <w:ilvl w:val="1"/>
          <w:numId w:val="43"/>
        </w:numPr>
        <w:tabs>
          <w:tab w:val="left" w:pos="433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Caso, 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ainda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sido</w:t>
      </w:r>
      <w:r>
        <w:rPr>
          <w:spacing w:val="1"/>
          <w:sz w:val="20"/>
        </w:rPr>
        <w:t xml:space="preserve"> </w:t>
      </w:r>
      <w:r>
        <w:rPr>
          <w:sz w:val="20"/>
        </w:rPr>
        <w:t>divulgado o</w:t>
      </w:r>
      <w:r>
        <w:rPr>
          <w:spacing w:val="1"/>
          <w:sz w:val="20"/>
        </w:rPr>
        <w:t xml:space="preserve"> </w:t>
      </w:r>
      <w:r>
        <w:rPr>
          <w:sz w:val="20"/>
        </w:rPr>
        <w:t>índice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reajuste,</w:t>
      </w:r>
      <w:r>
        <w:rPr>
          <w:spacing w:val="1"/>
          <w:sz w:val="20"/>
        </w:rPr>
        <w:t xml:space="preserve"> </w:t>
      </w:r>
      <w:r>
        <w:rPr>
          <w:sz w:val="20"/>
        </w:rPr>
        <w:t>deverá,</w:t>
      </w:r>
      <w:r>
        <w:rPr>
          <w:spacing w:val="1"/>
          <w:sz w:val="20"/>
        </w:rPr>
        <w:t xml:space="preserve"> </w:t>
      </w:r>
      <w:r>
        <w:rPr>
          <w:sz w:val="20"/>
        </w:rPr>
        <w:t>a requerimento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inserida cláusula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1"/>
          <w:sz w:val="20"/>
        </w:rPr>
        <w:t xml:space="preserve"> </w:t>
      </w:r>
      <w:r>
        <w:rPr>
          <w:sz w:val="20"/>
        </w:rPr>
        <w:t>aditivo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resguardar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futuro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exercido</w:t>
      </w:r>
      <w:r>
        <w:rPr>
          <w:spacing w:val="-2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disponha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reajustados,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preclusão.</w:t>
      </w:r>
    </w:p>
    <w:p w14:paraId="79E79DB0">
      <w:pPr>
        <w:pStyle w:val="9"/>
        <w:numPr>
          <w:ilvl w:val="1"/>
          <w:numId w:val="43"/>
        </w:numPr>
        <w:tabs>
          <w:tab w:val="left" w:pos="520"/>
        </w:tabs>
        <w:spacing w:before="2" w:after="0" w:line="240" w:lineRule="auto"/>
        <w:ind w:left="519" w:right="0" w:hanging="391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configurará</w:t>
      </w:r>
      <w:r>
        <w:rPr>
          <w:spacing w:val="-1"/>
          <w:sz w:val="20"/>
        </w:rPr>
        <w:t xml:space="preserve"> </w:t>
      </w:r>
      <w:r>
        <w:rPr>
          <w:sz w:val="20"/>
        </w:rPr>
        <w:t>óbice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deferimento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tempestivamente,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indenizatório.</w:t>
      </w:r>
    </w:p>
    <w:p w14:paraId="3DDE93BC">
      <w:pPr>
        <w:pStyle w:val="9"/>
        <w:numPr>
          <w:ilvl w:val="1"/>
          <w:numId w:val="43"/>
        </w:numPr>
        <w:tabs>
          <w:tab w:val="left" w:pos="523"/>
        </w:tabs>
        <w:spacing w:before="40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reajuste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apostilamento,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esta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realizada.</w:t>
      </w:r>
    </w:p>
    <w:p w14:paraId="09167968">
      <w:pPr>
        <w:pStyle w:val="9"/>
        <w:numPr>
          <w:ilvl w:val="1"/>
          <w:numId w:val="43"/>
        </w:numPr>
        <w:tabs>
          <w:tab w:val="left" w:pos="542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reajuste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preços</w:t>
      </w:r>
      <w:r>
        <w:rPr>
          <w:spacing w:val="10"/>
          <w:sz w:val="20"/>
        </w:rPr>
        <w:t xml:space="preserve"> </w:t>
      </w: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interfere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direito</w:t>
      </w:r>
      <w:r>
        <w:rPr>
          <w:spacing w:val="11"/>
          <w:sz w:val="20"/>
        </w:rPr>
        <w:t xml:space="preserve"> </w:t>
      </w:r>
      <w:r>
        <w:rPr>
          <w:sz w:val="20"/>
        </w:rPr>
        <w:t>das</w:t>
      </w:r>
      <w:r>
        <w:rPr>
          <w:spacing w:val="10"/>
          <w:sz w:val="20"/>
        </w:rPr>
        <w:t xml:space="preserve"> </w:t>
      </w:r>
      <w:r>
        <w:rPr>
          <w:sz w:val="20"/>
        </w:rPr>
        <w:t>partes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solicitar,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0"/>
          <w:sz w:val="20"/>
        </w:rPr>
        <w:t xml:space="preserve"> </w:t>
      </w:r>
      <w:r>
        <w:rPr>
          <w:sz w:val="20"/>
        </w:rPr>
        <w:t>momento,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manutenção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equilíbrio</w:t>
      </w:r>
      <w:r>
        <w:rPr>
          <w:spacing w:val="10"/>
          <w:sz w:val="20"/>
        </w:rPr>
        <w:t xml:space="preserve"> </w:t>
      </w:r>
      <w:r>
        <w:rPr>
          <w:sz w:val="20"/>
        </w:rPr>
        <w:t>econômico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contratos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1"/>
          <w:sz w:val="20"/>
        </w:rPr>
        <w:t xml:space="preserve"> </w:t>
      </w:r>
      <w:r>
        <w:rPr>
          <w:sz w:val="20"/>
        </w:rPr>
        <w:t>base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disposto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art.</w:t>
      </w:r>
      <w:r>
        <w:rPr>
          <w:spacing w:val="-47"/>
          <w:sz w:val="20"/>
        </w:rPr>
        <w:t xml:space="preserve"> </w:t>
      </w:r>
      <w:r>
        <w:rPr>
          <w:sz w:val="20"/>
        </w:rPr>
        <w:t>124,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“d”,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D2B502A">
      <w:pPr>
        <w:pStyle w:val="6"/>
        <w:spacing w:before="6"/>
        <w:rPr>
          <w:sz w:val="27"/>
        </w:rPr>
      </w:pPr>
    </w:p>
    <w:p w14:paraId="3C8AF901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OITAVA</w:t>
      </w:r>
      <w:r>
        <w:rPr>
          <w:spacing w:val="-11"/>
        </w:rPr>
        <w:t xml:space="preserve"> </w:t>
      </w:r>
      <w:r>
        <w:rPr>
          <w:spacing w:val="-3"/>
        </w:rPr>
        <w:t>-</w:t>
      </w:r>
      <w:r>
        <w:rPr>
          <w:spacing w:val="-1"/>
        </w:rPr>
        <w:t xml:space="preserve"> </w:t>
      </w:r>
      <w:r>
        <w:rPr>
          <w:spacing w:val="-3"/>
        </w:rPr>
        <w:t>OBRIGAÇÕES</w:t>
      </w:r>
      <w:r>
        <w:t xml:space="preserve"> </w:t>
      </w:r>
      <w:r>
        <w:rPr>
          <w:spacing w:val="-2"/>
        </w:rPr>
        <w:t>DO</w:t>
      </w:r>
      <w:r>
        <w:t xml:space="preserve"> </w:t>
      </w:r>
      <w:r>
        <w:rPr>
          <w:spacing w:val="-2"/>
        </w:rPr>
        <w:t>CONTRATANTE</w:t>
      </w:r>
    </w:p>
    <w:p w14:paraId="27350A21">
      <w:pPr>
        <w:pStyle w:val="6"/>
        <w:rPr>
          <w:b/>
          <w:sz w:val="22"/>
        </w:rPr>
      </w:pPr>
    </w:p>
    <w:p w14:paraId="72A95890">
      <w:pPr>
        <w:pStyle w:val="9"/>
        <w:numPr>
          <w:ilvl w:val="1"/>
          <w:numId w:val="45"/>
        </w:numPr>
        <w:tabs>
          <w:tab w:val="left" w:pos="430"/>
        </w:tabs>
        <w:spacing w:before="132" w:after="0" w:line="240" w:lineRule="auto"/>
        <w:ind w:left="430" w:right="0" w:hanging="301"/>
        <w:jc w:val="left"/>
        <w:rPr>
          <w:sz w:val="20"/>
        </w:rPr>
      </w:pPr>
      <w:r>
        <w:rPr>
          <w:sz w:val="20"/>
        </w:rPr>
        <w:t>São</w:t>
      </w:r>
      <w:r>
        <w:rPr>
          <w:spacing w:val="-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:</w:t>
      </w:r>
    </w:p>
    <w:p w14:paraId="3277D2AC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Exigir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todas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3"/>
          <w:sz w:val="20"/>
        </w:rPr>
        <w:t xml:space="preserve"> </w:t>
      </w:r>
      <w:r>
        <w:rPr>
          <w:sz w:val="20"/>
        </w:rPr>
        <w:t>assumidas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14:paraId="3B347A7E">
      <w:pPr>
        <w:pStyle w:val="9"/>
        <w:numPr>
          <w:ilvl w:val="2"/>
          <w:numId w:val="45"/>
        </w:numPr>
        <w:tabs>
          <w:tab w:val="left" w:pos="580"/>
        </w:tabs>
        <w:spacing w:before="40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Receber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5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14:paraId="63EB5D6F">
      <w:pPr>
        <w:pStyle w:val="9"/>
        <w:numPr>
          <w:ilvl w:val="2"/>
          <w:numId w:val="45"/>
        </w:numPr>
        <w:tabs>
          <w:tab w:val="left" w:pos="59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escrito,</w:t>
      </w:r>
      <w:r>
        <w:rPr>
          <w:spacing w:val="14"/>
          <w:sz w:val="20"/>
        </w:rPr>
        <w:t xml:space="preserve"> </w:t>
      </w:r>
      <w:r>
        <w:rPr>
          <w:sz w:val="20"/>
        </w:rPr>
        <w:t>sobre</w:t>
      </w:r>
      <w:r>
        <w:rPr>
          <w:spacing w:val="14"/>
          <w:sz w:val="20"/>
        </w:rPr>
        <w:t xml:space="preserve"> </w:t>
      </w:r>
      <w:r>
        <w:rPr>
          <w:sz w:val="20"/>
        </w:rPr>
        <w:t>vícios,</w:t>
      </w:r>
      <w:r>
        <w:rPr>
          <w:spacing w:val="13"/>
          <w:sz w:val="20"/>
        </w:rPr>
        <w:t xml:space="preserve"> </w:t>
      </w:r>
      <w:r>
        <w:rPr>
          <w:sz w:val="20"/>
        </w:rPr>
        <w:t>defeitos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14"/>
          <w:sz w:val="20"/>
        </w:rPr>
        <w:t xml:space="preserve"> </w:t>
      </w:r>
      <w:r>
        <w:rPr>
          <w:sz w:val="20"/>
        </w:rPr>
        <w:t>verificadas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objeto</w:t>
      </w:r>
      <w:r>
        <w:rPr>
          <w:spacing w:val="14"/>
          <w:sz w:val="20"/>
        </w:rPr>
        <w:t xml:space="preserve"> </w:t>
      </w:r>
      <w:r>
        <w:rPr>
          <w:sz w:val="20"/>
        </w:rPr>
        <w:t>fornecido,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seja</w:t>
      </w:r>
      <w:r>
        <w:rPr>
          <w:spacing w:val="14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ele</w:t>
      </w:r>
      <w:r>
        <w:rPr>
          <w:spacing w:val="14"/>
          <w:sz w:val="20"/>
        </w:rPr>
        <w:t xml:space="preserve"> </w:t>
      </w:r>
      <w:r>
        <w:rPr>
          <w:sz w:val="20"/>
        </w:rPr>
        <w:t>substituído,</w:t>
      </w:r>
      <w:r>
        <w:rPr>
          <w:spacing w:val="14"/>
          <w:sz w:val="20"/>
        </w:rPr>
        <w:t xml:space="preserve"> </w:t>
      </w:r>
      <w:r>
        <w:rPr>
          <w:sz w:val="20"/>
        </w:rPr>
        <w:t>reparado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corrigido,</w:t>
      </w:r>
      <w:r>
        <w:rPr>
          <w:spacing w:val="14"/>
          <w:sz w:val="20"/>
        </w:rPr>
        <w:t xml:space="preserve"> </w:t>
      </w:r>
      <w:r>
        <w:rPr>
          <w:sz w:val="20"/>
        </w:rPr>
        <w:t>no</w:t>
      </w:r>
      <w:r>
        <w:rPr>
          <w:spacing w:val="-47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parte,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expensas.</w:t>
      </w:r>
    </w:p>
    <w:p w14:paraId="114F0ADC">
      <w:pPr>
        <w:pStyle w:val="9"/>
        <w:numPr>
          <w:ilvl w:val="2"/>
          <w:numId w:val="45"/>
        </w:numPr>
        <w:tabs>
          <w:tab w:val="left" w:pos="569"/>
        </w:tabs>
        <w:spacing w:before="2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Acompanhar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fiscalizar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4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39E828D2">
      <w:pPr>
        <w:pStyle w:val="9"/>
        <w:numPr>
          <w:ilvl w:val="2"/>
          <w:numId w:val="45"/>
        </w:numPr>
        <w:tabs>
          <w:tab w:val="left" w:pos="61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32"/>
          <w:sz w:val="20"/>
        </w:rPr>
        <w:t xml:space="preserve"> </w:t>
      </w:r>
      <w:r>
        <w:rPr>
          <w:sz w:val="20"/>
        </w:rPr>
        <w:t>ao</w:t>
      </w:r>
      <w:r>
        <w:rPr>
          <w:spacing w:val="34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34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que</w:t>
      </w:r>
      <w:r>
        <w:rPr>
          <w:spacing w:val="32"/>
          <w:sz w:val="20"/>
        </w:rPr>
        <w:t xml:space="preserve"> </w:t>
      </w:r>
      <w:r>
        <w:rPr>
          <w:sz w:val="20"/>
        </w:rPr>
        <w:t>emita</w:t>
      </w:r>
      <w:r>
        <w:rPr>
          <w:spacing w:val="33"/>
          <w:sz w:val="20"/>
        </w:rPr>
        <w:t xml:space="preserve"> </w:t>
      </w:r>
      <w:r>
        <w:rPr>
          <w:sz w:val="20"/>
        </w:rPr>
        <w:t>Nota</w:t>
      </w:r>
      <w:r>
        <w:rPr>
          <w:spacing w:val="33"/>
          <w:sz w:val="20"/>
        </w:rPr>
        <w:t xml:space="preserve"> </w:t>
      </w:r>
      <w:r>
        <w:rPr>
          <w:sz w:val="20"/>
        </w:rPr>
        <w:t>Fiscal</w:t>
      </w:r>
      <w:r>
        <w:rPr>
          <w:spacing w:val="33"/>
          <w:sz w:val="20"/>
        </w:rPr>
        <w:t xml:space="preserve"> </w:t>
      </w:r>
      <w:r>
        <w:rPr>
          <w:sz w:val="20"/>
        </w:rPr>
        <w:t>relativa</w:t>
      </w:r>
      <w:r>
        <w:rPr>
          <w:spacing w:val="32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parcela</w:t>
      </w:r>
      <w:r>
        <w:rPr>
          <w:spacing w:val="33"/>
          <w:sz w:val="20"/>
        </w:rPr>
        <w:t xml:space="preserve"> </w:t>
      </w:r>
      <w:r>
        <w:rPr>
          <w:sz w:val="20"/>
        </w:rPr>
        <w:t>incontroversa</w:t>
      </w:r>
      <w:r>
        <w:rPr>
          <w:spacing w:val="33"/>
          <w:sz w:val="20"/>
        </w:rPr>
        <w:t xml:space="preserve"> </w:t>
      </w:r>
      <w:r>
        <w:rPr>
          <w:sz w:val="20"/>
        </w:rPr>
        <w:t>da</w:t>
      </w:r>
      <w:r>
        <w:rPr>
          <w:spacing w:val="32"/>
          <w:sz w:val="20"/>
        </w:rPr>
        <w:t xml:space="preserve"> </w:t>
      </w:r>
      <w:r>
        <w:rPr>
          <w:sz w:val="20"/>
        </w:rPr>
        <w:t>execução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3"/>
          <w:sz w:val="20"/>
        </w:rPr>
        <w:t xml:space="preserve"> </w:t>
      </w:r>
      <w:r>
        <w:rPr>
          <w:sz w:val="20"/>
        </w:rPr>
        <w:t>objeto,</w:t>
      </w:r>
      <w:r>
        <w:rPr>
          <w:spacing w:val="33"/>
          <w:sz w:val="20"/>
        </w:rPr>
        <w:t xml:space="preserve"> </w:t>
      </w:r>
      <w:r>
        <w:rPr>
          <w:sz w:val="20"/>
        </w:rPr>
        <w:t>com</w:t>
      </w:r>
      <w:r>
        <w:rPr>
          <w:spacing w:val="32"/>
          <w:sz w:val="20"/>
        </w:rPr>
        <w:t xml:space="preserve"> </w:t>
      </w:r>
      <w:r>
        <w:rPr>
          <w:sz w:val="20"/>
        </w:rPr>
        <w:t>vistas</w:t>
      </w:r>
      <w:r>
        <w:rPr>
          <w:spacing w:val="33"/>
          <w:sz w:val="20"/>
        </w:rPr>
        <w:t xml:space="preserve"> </w:t>
      </w:r>
      <w:r>
        <w:rPr>
          <w:sz w:val="20"/>
        </w:rPr>
        <w:t>à</w:t>
      </w:r>
      <w:r>
        <w:rPr>
          <w:spacing w:val="33"/>
          <w:sz w:val="20"/>
        </w:rPr>
        <w:t xml:space="preserve"> </w:t>
      </w:r>
      <w:r>
        <w:rPr>
          <w:sz w:val="20"/>
        </w:rPr>
        <w:t>liquidação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pagamento,</w:t>
      </w:r>
      <w:r>
        <w:rPr>
          <w:spacing w:val="32"/>
          <w:sz w:val="20"/>
        </w:rPr>
        <w:t xml:space="preserve"> </w:t>
      </w:r>
      <w:r>
        <w:rPr>
          <w:sz w:val="20"/>
        </w:rPr>
        <w:t>no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dimensão,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143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DC74473">
      <w:pPr>
        <w:pStyle w:val="9"/>
        <w:numPr>
          <w:ilvl w:val="2"/>
          <w:numId w:val="45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prazo,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presente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073C02C7">
      <w:pPr>
        <w:pStyle w:val="9"/>
        <w:numPr>
          <w:ilvl w:val="2"/>
          <w:numId w:val="45"/>
        </w:numPr>
        <w:tabs>
          <w:tab w:val="left" w:pos="569"/>
        </w:tabs>
        <w:spacing w:before="40" w:after="0" w:line="240" w:lineRule="auto"/>
        <w:ind w:left="568" w:right="0" w:hanging="440"/>
        <w:jc w:val="left"/>
        <w:rPr>
          <w:sz w:val="20"/>
        </w:rPr>
      </w:pPr>
      <w:r>
        <w:rPr>
          <w:sz w:val="20"/>
        </w:rPr>
        <w:t>Aplicar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motivadas</w:t>
      </w:r>
      <w:r>
        <w:rPr>
          <w:spacing w:val="-3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3"/>
          <w:sz w:val="20"/>
        </w:rPr>
        <w:t xml:space="preserve"> </w:t>
      </w:r>
      <w:r>
        <w:rPr>
          <w:sz w:val="20"/>
        </w:rPr>
        <w:t>Contrato.</w:t>
      </w:r>
    </w:p>
    <w:p w14:paraId="42819840">
      <w:pPr>
        <w:pStyle w:val="9"/>
        <w:numPr>
          <w:ilvl w:val="2"/>
          <w:numId w:val="45"/>
        </w:numPr>
        <w:tabs>
          <w:tab w:val="left" w:pos="58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Dar ciência à Assessoria Jurídica do órgão ou entidade para as providências junto à Procuradoria Geral do Estado, com vistas a adoção de eventuais medidas judiciais, em caso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pelo </w:t>
      </w:r>
      <w:r>
        <w:rPr>
          <w:b/>
          <w:sz w:val="20"/>
        </w:rPr>
        <w:t>CONTRATADO</w:t>
      </w:r>
      <w:r>
        <w:rPr>
          <w:sz w:val="20"/>
        </w:rPr>
        <w:t>.</w:t>
      </w:r>
    </w:p>
    <w:p w14:paraId="7BF2105E">
      <w:pPr>
        <w:pStyle w:val="9"/>
        <w:numPr>
          <w:ilvl w:val="2"/>
          <w:numId w:val="45"/>
        </w:numPr>
        <w:tabs>
          <w:tab w:val="left" w:pos="62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Emitir</w:t>
      </w:r>
      <w:r>
        <w:rPr>
          <w:spacing w:val="45"/>
          <w:sz w:val="20"/>
        </w:rPr>
        <w:t xml:space="preserve"> </w:t>
      </w:r>
      <w:r>
        <w:rPr>
          <w:sz w:val="20"/>
        </w:rPr>
        <w:t>decisão</w:t>
      </w:r>
      <w:r>
        <w:rPr>
          <w:spacing w:val="46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46"/>
          <w:sz w:val="20"/>
        </w:rPr>
        <w:t xml:space="preserve"> </w:t>
      </w:r>
      <w:r>
        <w:rPr>
          <w:sz w:val="20"/>
        </w:rPr>
        <w:t>sobre</w:t>
      </w:r>
      <w:r>
        <w:rPr>
          <w:spacing w:val="46"/>
          <w:sz w:val="20"/>
        </w:rPr>
        <w:t xml:space="preserve"> </w:t>
      </w:r>
      <w:r>
        <w:rPr>
          <w:sz w:val="20"/>
        </w:rPr>
        <w:t>todas</w:t>
      </w:r>
      <w:r>
        <w:rPr>
          <w:spacing w:val="46"/>
          <w:sz w:val="20"/>
        </w:rPr>
        <w:t xml:space="preserve"> </w:t>
      </w:r>
      <w:r>
        <w:rPr>
          <w:sz w:val="20"/>
        </w:rPr>
        <w:t>as</w:t>
      </w:r>
      <w:r>
        <w:rPr>
          <w:spacing w:val="46"/>
          <w:sz w:val="20"/>
        </w:rPr>
        <w:t xml:space="preserve"> </w:t>
      </w:r>
      <w:r>
        <w:rPr>
          <w:sz w:val="20"/>
        </w:rPr>
        <w:t>solicitações</w:t>
      </w:r>
      <w:r>
        <w:rPr>
          <w:spacing w:val="46"/>
          <w:sz w:val="20"/>
        </w:rPr>
        <w:t xml:space="preserve"> </w:t>
      </w:r>
      <w:r>
        <w:rPr>
          <w:sz w:val="20"/>
        </w:rPr>
        <w:t>e</w:t>
      </w:r>
      <w:r>
        <w:rPr>
          <w:spacing w:val="46"/>
          <w:sz w:val="20"/>
        </w:rPr>
        <w:t xml:space="preserve"> </w:t>
      </w:r>
      <w:r>
        <w:rPr>
          <w:sz w:val="20"/>
        </w:rPr>
        <w:t>reclamações</w:t>
      </w:r>
      <w:r>
        <w:rPr>
          <w:spacing w:val="46"/>
          <w:sz w:val="20"/>
        </w:rPr>
        <w:t xml:space="preserve"> </w:t>
      </w:r>
      <w:r>
        <w:rPr>
          <w:sz w:val="20"/>
        </w:rPr>
        <w:t>relacionadas</w:t>
      </w:r>
      <w:r>
        <w:rPr>
          <w:spacing w:val="46"/>
          <w:sz w:val="20"/>
        </w:rPr>
        <w:t xml:space="preserve"> </w:t>
      </w:r>
      <w:r>
        <w:rPr>
          <w:sz w:val="20"/>
        </w:rPr>
        <w:t>à</w:t>
      </w:r>
      <w:r>
        <w:rPr>
          <w:spacing w:val="46"/>
          <w:sz w:val="20"/>
        </w:rPr>
        <w:t xml:space="preserve"> </w:t>
      </w:r>
      <w:r>
        <w:rPr>
          <w:sz w:val="20"/>
        </w:rPr>
        <w:t>execução</w:t>
      </w:r>
      <w:r>
        <w:rPr>
          <w:spacing w:val="46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presente</w:t>
      </w:r>
      <w:r>
        <w:rPr>
          <w:spacing w:val="46"/>
          <w:sz w:val="20"/>
        </w:rPr>
        <w:t xml:space="preserve"> </w:t>
      </w:r>
      <w:r>
        <w:rPr>
          <w:sz w:val="20"/>
        </w:rPr>
        <w:t>Contrato,</w:t>
      </w:r>
      <w:r>
        <w:rPr>
          <w:spacing w:val="46"/>
          <w:sz w:val="20"/>
        </w:rPr>
        <w:t xml:space="preserve"> </w:t>
      </w:r>
      <w:r>
        <w:rPr>
          <w:sz w:val="20"/>
        </w:rPr>
        <w:t>ressalvados</w:t>
      </w:r>
      <w:r>
        <w:rPr>
          <w:spacing w:val="46"/>
          <w:sz w:val="20"/>
        </w:rPr>
        <w:t xml:space="preserve"> </w:t>
      </w:r>
      <w:r>
        <w:rPr>
          <w:sz w:val="20"/>
        </w:rPr>
        <w:t>os</w:t>
      </w:r>
      <w:r>
        <w:rPr>
          <w:spacing w:val="46"/>
          <w:sz w:val="20"/>
        </w:rPr>
        <w:t xml:space="preserve"> </w:t>
      </w:r>
      <w:r>
        <w:rPr>
          <w:sz w:val="20"/>
        </w:rPr>
        <w:t>requerimentos</w:t>
      </w:r>
      <w:r>
        <w:rPr>
          <w:spacing w:val="46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47"/>
          <w:sz w:val="20"/>
        </w:rPr>
        <w:t xml:space="preserve"> </w:t>
      </w:r>
      <w:r>
        <w:rPr>
          <w:sz w:val="20"/>
        </w:rPr>
        <w:t>impertinentes,</w:t>
      </w:r>
      <w:r>
        <w:rPr>
          <w:spacing w:val="-1"/>
          <w:sz w:val="20"/>
        </w:rPr>
        <w:t xml:space="preserve"> </w:t>
      </w:r>
      <w:r>
        <w:rPr>
          <w:sz w:val="20"/>
        </w:rPr>
        <w:t>meramente</w:t>
      </w:r>
      <w:r>
        <w:rPr>
          <w:spacing w:val="-1"/>
          <w:sz w:val="20"/>
        </w:rPr>
        <w:t xml:space="preserve"> </w:t>
      </w:r>
      <w:r>
        <w:rPr>
          <w:sz w:val="20"/>
        </w:rPr>
        <w:t>protelatórios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nenhum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ajuste.</w:t>
      </w:r>
    </w:p>
    <w:p w14:paraId="1BB6B789">
      <w:pPr>
        <w:pStyle w:val="9"/>
        <w:numPr>
          <w:ilvl w:val="3"/>
          <w:numId w:val="45"/>
        </w:numPr>
        <w:tabs>
          <w:tab w:val="left" w:pos="730"/>
        </w:tabs>
        <w:spacing w:before="2" w:after="0" w:line="240" w:lineRule="auto"/>
        <w:ind w:left="730" w:right="0" w:hanging="601"/>
        <w:jc w:val="left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terá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mês,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protocolo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decidir,</w:t>
      </w:r>
      <w:r>
        <w:rPr>
          <w:spacing w:val="-3"/>
          <w:sz w:val="20"/>
        </w:rPr>
        <w:t xml:space="preserve"> </w:t>
      </w:r>
      <w:r>
        <w:rPr>
          <w:sz w:val="20"/>
        </w:rPr>
        <w:t>admitida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2"/>
          <w:sz w:val="20"/>
        </w:rPr>
        <w:t xml:space="preserve"> </w:t>
      </w:r>
      <w:r>
        <w:rPr>
          <w:sz w:val="20"/>
        </w:rPr>
        <w:t>motivada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3"/>
          <w:sz w:val="20"/>
        </w:rPr>
        <w:t xml:space="preserve"> </w:t>
      </w:r>
      <w:r>
        <w:rPr>
          <w:sz w:val="20"/>
        </w:rPr>
        <w:t>período.</w:t>
      </w:r>
    </w:p>
    <w:p w14:paraId="03970063">
      <w:pPr>
        <w:pStyle w:val="9"/>
        <w:numPr>
          <w:ilvl w:val="2"/>
          <w:numId w:val="45"/>
        </w:numPr>
        <w:tabs>
          <w:tab w:val="left" w:pos="691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Responder</w:t>
      </w:r>
      <w:r>
        <w:rPr>
          <w:spacing w:val="8"/>
          <w:sz w:val="20"/>
        </w:rPr>
        <w:t xml:space="preserve"> </w:t>
      </w:r>
      <w:r>
        <w:rPr>
          <w:sz w:val="20"/>
        </w:rPr>
        <w:t>aos</w:t>
      </w:r>
      <w:r>
        <w:rPr>
          <w:spacing w:val="9"/>
          <w:sz w:val="20"/>
        </w:rPr>
        <w:t xml:space="preserve"> </w:t>
      </w:r>
      <w:r>
        <w:rPr>
          <w:sz w:val="20"/>
        </w:rPr>
        <w:t>eventuais</w:t>
      </w:r>
      <w:r>
        <w:rPr>
          <w:spacing w:val="8"/>
          <w:sz w:val="20"/>
        </w:rPr>
        <w:t xml:space="preserve"> </w:t>
      </w:r>
      <w:r>
        <w:rPr>
          <w:sz w:val="20"/>
        </w:rPr>
        <w:t>pedidos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restabelecimento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equilíbrio</w:t>
      </w:r>
      <w:r>
        <w:rPr>
          <w:spacing w:val="9"/>
          <w:sz w:val="20"/>
        </w:rPr>
        <w:t xml:space="preserve"> </w:t>
      </w:r>
      <w:r>
        <w:rPr>
          <w:sz w:val="20"/>
        </w:rPr>
        <w:t>econômico-financeiro</w:t>
      </w:r>
      <w:r>
        <w:rPr>
          <w:spacing w:val="8"/>
          <w:sz w:val="20"/>
        </w:rPr>
        <w:t xml:space="preserve"> </w:t>
      </w:r>
      <w:r>
        <w:rPr>
          <w:sz w:val="20"/>
        </w:rPr>
        <w:t>efetuados</w:t>
      </w:r>
      <w:r>
        <w:rPr>
          <w:spacing w:val="9"/>
          <w:sz w:val="20"/>
        </w:rPr>
        <w:t xml:space="preserve"> </w:t>
      </w:r>
      <w:r>
        <w:rPr>
          <w:sz w:val="20"/>
        </w:rPr>
        <w:t>pelo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máximo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45</w:t>
      </w:r>
      <w:r>
        <w:rPr>
          <w:spacing w:val="8"/>
          <w:sz w:val="20"/>
        </w:rPr>
        <w:t xml:space="preserve"> </w:t>
      </w:r>
      <w:r>
        <w:rPr>
          <w:sz w:val="20"/>
        </w:rPr>
        <w:t>(quarenta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cinco)</w:t>
      </w:r>
      <w:r>
        <w:rPr>
          <w:spacing w:val="9"/>
          <w:sz w:val="20"/>
        </w:rPr>
        <w:t xml:space="preserve"> </w:t>
      </w:r>
      <w:r>
        <w:rPr>
          <w:sz w:val="20"/>
        </w:rPr>
        <w:t>dias,</w:t>
      </w:r>
      <w:r>
        <w:rPr>
          <w:spacing w:val="-47"/>
          <w:sz w:val="20"/>
        </w:rPr>
        <w:t xml:space="preserve"> </w:t>
      </w:r>
      <w:r>
        <w:rPr>
          <w:sz w:val="20"/>
        </w:rPr>
        <w:t>admitida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prorrogação</w:t>
      </w:r>
      <w:r>
        <w:rPr>
          <w:spacing w:val="-1"/>
          <w:sz w:val="20"/>
        </w:rPr>
        <w:t xml:space="preserve"> </w:t>
      </w:r>
      <w:r>
        <w:rPr>
          <w:sz w:val="20"/>
        </w:rPr>
        <w:t>motivada,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única</w:t>
      </w:r>
      <w:r>
        <w:rPr>
          <w:spacing w:val="-1"/>
          <w:sz w:val="20"/>
        </w:rPr>
        <w:t xml:space="preserve"> </w:t>
      </w:r>
      <w:r>
        <w:rPr>
          <w:sz w:val="20"/>
        </w:rPr>
        <w:t>vez,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período.</w:t>
      </w:r>
    </w:p>
    <w:p w14:paraId="5AA9D9C2">
      <w:pPr>
        <w:pStyle w:val="9"/>
        <w:numPr>
          <w:ilvl w:val="2"/>
          <w:numId w:val="45"/>
        </w:numPr>
        <w:tabs>
          <w:tab w:val="left" w:pos="676"/>
        </w:tabs>
        <w:spacing w:before="2" w:after="0" w:line="280" w:lineRule="auto"/>
        <w:ind w:left="129" w:right="134" w:firstLine="0"/>
        <w:jc w:val="left"/>
        <w:rPr>
          <w:sz w:val="20"/>
        </w:rPr>
      </w:pPr>
      <w:r>
        <w:rPr>
          <w:sz w:val="20"/>
        </w:rPr>
        <w:t>Notificar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emitentes</w:t>
      </w:r>
      <w:r>
        <w:rPr>
          <w:spacing w:val="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garantias</w:t>
      </w:r>
      <w:r>
        <w:rPr>
          <w:spacing w:val="2"/>
          <w:sz w:val="20"/>
        </w:rPr>
        <w:t xml:space="preserve"> </w:t>
      </w:r>
      <w:r>
        <w:rPr>
          <w:sz w:val="20"/>
        </w:rPr>
        <w:t>quanto</w:t>
      </w:r>
      <w:r>
        <w:rPr>
          <w:spacing w:val="2"/>
          <w:sz w:val="20"/>
        </w:rPr>
        <w:t xml:space="preserve"> </w:t>
      </w:r>
      <w:r>
        <w:rPr>
          <w:sz w:val="20"/>
        </w:rPr>
        <w:t>ao</w:t>
      </w:r>
      <w:r>
        <w:rPr>
          <w:spacing w:val="2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processo</w:t>
      </w:r>
      <w:r>
        <w:rPr>
          <w:spacing w:val="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apuração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cláusulas</w:t>
      </w:r>
      <w:r>
        <w:rPr>
          <w:spacing w:val="2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137,</w:t>
      </w:r>
      <w:r>
        <w:rPr>
          <w:spacing w:val="2"/>
          <w:sz w:val="20"/>
        </w:rPr>
        <w:t xml:space="preserve"> </w:t>
      </w:r>
      <w:r>
        <w:rPr>
          <w:sz w:val="20"/>
        </w:rPr>
        <w:t>§</w:t>
      </w:r>
      <w:r>
        <w:rPr>
          <w:spacing w:val="2"/>
          <w:sz w:val="20"/>
        </w:rPr>
        <w:t xml:space="preserve"> </w:t>
      </w:r>
      <w:r>
        <w:rPr>
          <w:sz w:val="20"/>
        </w:rPr>
        <w:t>4º,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-47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3040048">
      <w:pPr>
        <w:pStyle w:val="9"/>
        <w:numPr>
          <w:ilvl w:val="2"/>
          <w:numId w:val="45"/>
        </w:numPr>
        <w:tabs>
          <w:tab w:val="left" w:pos="690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Administração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responderá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quaisquer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compromissos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assumidos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pelo</w:t>
      </w:r>
      <w:r>
        <w:rPr>
          <w:spacing w:val="7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7"/>
          <w:sz w:val="20"/>
        </w:rPr>
        <w:t xml:space="preserve"> </w:t>
      </w:r>
      <w:r>
        <w:rPr>
          <w:spacing w:val="-1"/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terceiros,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ainda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pacing w:val="-1"/>
          <w:sz w:val="20"/>
        </w:rPr>
        <w:t>vinculados</w:t>
      </w:r>
      <w:r>
        <w:rPr>
          <w:spacing w:val="9"/>
          <w:sz w:val="20"/>
        </w:rPr>
        <w:t xml:space="preserve"> </w:t>
      </w:r>
      <w:r>
        <w:rPr>
          <w:sz w:val="20"/>
        </w:rPr>
        <w:t>à</w:t>
      </w:r>
      <w:r>
        <w:rPr>
          <w:spacing w:val="9"/>
          <w:sz w:val="20"/>
        </w:rPr>
        <w:t xml:space="preserve"> </w:t>
      </w:r>
      <w:r>
        <w:rPr>
          <w:sz w:val="20"/>
        </w:rPr>
        <w:t>execução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Contrato,</w:t>
      </w:r>
      <w:r>
        <w:rPr>
          <w:spacing w:val="9"/>
          <w:sz w:val="20"/>
        </w:rPr>
        <w:t xml:space="preserve"> </w:t>
      </w:r>
      <w:r>
        <w:rPr>
          <w:sz w:val="20"/>
        </w:rPr>
        <w:t>bem</w:t>
      </w:r>
      <w:r>
        <w:rPr>
          <w:spacing w:val="9"/>
          <w:sz w:val="20"/>
        </w:rPr>
        <w:t xml:space="preserve"> </w:t>
      </w:r>
      <w:r>
        <w:rPr>
          <w:sz w:val="20"/>
        </w:rPr>
        <w:t>como</w:t>
      </w:r>
      <w:r>
        <w:rPr>
          <w:spacing w:val="9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terceiros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empregados,</w:t>
      </w:r>
      <w:r>
        <w:rPr>
          <w:spacing w:val="-2"/>
          <w:sz w:val="20"/>
        </w:rPr>
        <w:t xml:space="preserve"> </w:t>
      </w:r>
      <w:r>
        <w:rPr>
          <w:sz w:val="20"/>
        </w:rPr>
        <w:t>prepostos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subordinados.</w:t>
      </w:r>
    </w:p>
    <w:p w14:paraId="67341BBB">
      <w:pPr>
        <w:pStyle w:val="9"/>
        <w:numPr>
          <w:ilvl w:val="2"/>
          <w:numId w:val="45"/>
        </w:numPr>
        <w:tabs>
          <w:tab w:val="left" w:pos="681"/>
        </w:tabs>
        <w:spacing w:before="0" w:after="0" w:line="236" w:lineRule="exact"/>
        <w:ind w:left="680" w:right="0" w:hanging="552"/>
        <w:jc w:val="left"/>
        <w:rPr>
          <w:sz w:val="22"/>
        </w:rPr>
      </w:pP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presente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configura</w:t>
      </w:r>
      <w:r>
        <w:rPr>
          <w:spacing w:val="-5"/>
          <w:sz w:val="20"/>
        </w:rPr>
        <w:t xml:space="preserve"> </w:t>
      </w:r>
      <w:r>
        <w:rPr>
          <w:sz w:val="20"/>
        </w:rPr>
        <w:t>vínculo</w:t>
      </w:r>
      <w:r>
        <w:rPr>
          <w:spacing w:val="-4"/>
          <w:sz w:val="20"/>
        </w:rPr>
        <w:t xml:space="preserve"> </w:t>
      </w:r>
      <w:r>
        <w:rPr>
          <w:sz w:val="20"/>
        </w:rPr>
        <w:t>empregatício</w:t>
      </w:r>
      <w:r>
        <w:rPr>
          <w:spacing w:val="-5"/>
          <w:sz w:val="20"/>
        </w:rPr>
        <w:t xml:space="preserve"> </w:t>
      </w:r>
      <w:r>
        <w:rPr>
          <w:sz w:val="20"/>
        </w:rPr>
        <w:t>entre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4"/>
          <w:sz w:val="20"/>
        </w:rPr>
        <w:t xml:space="preserve"> </w:t>
      </w:r>
      <w:r>
        <w:rPr>
          <w:sz w:val="20"/>
        </w:rPr>
        <w:t>trabalhadores,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sócios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2"/>
        </w:rPr>
        <w:t>.</w:t>
      </w:r>
    </w:p>
    <w:p w14:paraId="743ECC38">
      <w:pPr>
        <w:pStyle w:val="6"/>
        <w:spacing w:before="9"/>
        <w:rPr>
          <w:sz w:val="31"/>
        </w:rPr>
      </w:pPr>
    </w:p>
    <w:p w14:paraId="5E2AB2F1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NONA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t xml:space="preserve"> </w:t>
      </w:r>
      <w:r>
        <w:rPr>
          <w:spacing w:val="-1"/>
        </w:rPr>
        <w:t>OBRIGAÇÕES</w:t>
      </w:r>
      <w:r>
        <w:t xml:space="preserve"> </w:t>
      </w:r>
      <w:r>
        <w:rPr>
          <w:spacing w:val="-1"/>
        </w:rPr>
        <w:t>DO CONTRATADO</w:t>
      </w:r>
    </w:p>
    <w:p w14:paraId="487D45EE">
      <w:pPr>
        <w:pStyle w:val="6"/>
        <w:spacing w:before="10"/>
        <w:rPr>
          <w:b/>
          <w:sz w:val="26"/>
        </w:rPr>
      </w:pPr>
    </w:p>
    <w:p w14:paraId="392F7BCF">
      <w:pPr>
        <w:pStyle w:val="9"/>
        <w:numPr>
          <w:ilvl w:val="1"/>
          <w:numId w:val="46"/>
        </w:numPr>
        <w:tabs>
          <w:tab w:val="left" w:pos="438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cumprir todas as obrigações constantes deste Contrato e em seus Anexos, assumindo como exclusivamente seus os riscos e as despesas 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perfeita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seguir</w:t>
      </w:r>
      <w:r>
        <w:rPr>
          <w:spacing w:val="-1"/>
          <w:sz w:val="20"/>
        </w:rPr>
        <w:t xml:space="preserve"> </w:t>
      </w:r>
      <w:r>
        <w:rPr>
          <w:sz w:val="20"/>
        </w:rPr>
        <w:t>dispostas:</w:t>
      </w:r>
    </w:p>
    <w:p w14:paraId="3644BE0A">
      <w:pPr>
        <w:pStyle w:val="9"/>
        <w:numPr>
          <w:ilvl w:val="2"/>
          <w:numId w:val="46"/>
        </w:numPr>
        <w:tabs>
          <w:tab w:val="left" w:pos="580"/>
        </w:tabs>
        <w:spacing w:before="1" w:after="0" w:line="240" w:lineRule="auto"/>
        <w:ind w:left="579" w:right="0" w:hanging="451"/>
        <w:jc w:val="both"/>
        <w:rPr>
          <w:sz w:val="20"/>
        </w:rPr>
      </w:pP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manual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usuário,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1"/>
          <w:sz w:val="20"/>
        </w:rPr>
        <w:t xml:space="preserve"> </w:t>
      </w:r>
      <w:r>
        <w:rPr>
          <w:sz w:val="20"/>
        </w:rPr>
        <w:t>versão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português,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assistência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autorizada.</w:t>
      </w:r>
    </w:p>
    <w:p w14:paraId="35564E73">
      <w:pPr>
        <w:pStyle w:val="9"/>
        <w:numPr>
          <w:ilvl w:val="2"/>
          <w:numId w:val="46"/>
        </w:numPr>
        <w:tabs>
          <w:tab w:val="left" w:pos="60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Comunicar ao </w:t>
      </w:r>
      <w:r>
        <w:rPr>
          <w:b/>
          <w:sz w:val="20"/>
        </w:rPr>
        <w:t>CONTRATANTE</w:t>
      </w:r>
      <w:r>
        <w:rPr>
          <w:sz w:val="20"/>
        </w:rPr>
        <w:t>, no prazo máximo de 24 (vinte e quatro) horas que antecede a data da entrega, os motivos que impossibilitem o cumprimento do 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14:paraId="6718ACEE">
      <w:pPr>
        <w:pStyle w:val="9"/>
        <w:numPr>
          <w:ilvl w:val="2"/>
          <w:numId w:val="46"/>
        </w:numPr>
        <w:tabs>
          <w:tab w:val="left" w:pos="585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Atender às determinações regulares emitidas pelo fiscal ou gestor do Contrato ou autoridade superior (</w:t>
      </w:r>
      <w:r>
        <w:fldChar w:fldCharType="begin"/>
      </w:r>
      <w:r>
        <w:instrText xml:space="preserve"> HYPERLINK "http://www.planalto.gov.br/ccivil_03/_ato2019-2022/2021/lei/L14133.htm#art137"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137, II, da Lei nº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 e prestar todo esclarecimento ou</w:t>
      </w:r>
      <w:r>
        <w:rPr>
          <w:spacing w:val="1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eles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solicitados.</w:t>
      </w:r>
    </w:p>
    <w:p w14:paraId="78B87EBC">
      <w:pPr>
        <w:pStyle w:val="9"/>
        <w:numPr>
          <w:ilvl w:val="2"/>
          <w:numId w:val="46"/>
        </w:numPr>
        <w:tabs>
          <w:tab w:val="left" w:pos="572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Alocar os empregados necessários, com habilitação e conhecimento adequados, ao perfeito cumprimento das cláusulas deste Contrato, fornecendo os materiais, 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-1"/>
          <w:sz w:val="20"/>
        </w:rPr>
        <w:t xml:space="preserve"> </w:t>
      </w:r>
      <w:r>
        <w:rPr>
          <w:sz w:val="20"/>
        </w:rPr>
        <w:t>demandados,</w:t>
      </w:r>
      <w:r>
        <w:rPr>
          <w:spacing w:val="-1"/>
          <w:sz w:val="20"/>
        </w:rPr>
        <w:t xml:space="preserve"> </w:t>
      </w:r>
      <w:r>
        <w:rPr>
          <w:sz w:val="20"/>
        </w:rPr>
        <w:t>cuja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quantidade,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tecnologia</w:t>
      </w:r>
      <w:r>
        <w:rPr>
          <w:spacing w:val="-1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atender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recomendações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1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regência.</w:t>
      </w:r>
    </w:p>
    <w:p w14:paraId="4988A128">
      <w:pPr>
        <w:pStyle w:val="9"/>
        <w:numPr>
          <w:ilvl w:val="2"/>
          <w:numId w:val="46"/>
        </w:numPr>
        <w:tabs>
          <w:tab w:val="left" w:pos="592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Reparar, corrigir, remover, reconstruir ou substituir, às suas expensas, no total ou em parte, no prazo fixado pelo fiscal do Contrato, os bens nos quais se verificarem vícios,</w:t>
      </w:r>
      <w:r>
        <w:rPr>
          <w:spacing w:val="1"/>
          <w:sz w:val="20"/>
        </w:rPr>
        <w:t xml:space="preserve"> </w:t>
      </w:r>
      <w:r>
        <w:rPr>
          <w:sz w:val="20"/>
        </w:rPr>
        <w:t>defeitos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incorreções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materiais</w:t>
      </w:r>
      <w:r>
        <w:rPr>
          <w:spacing w:val="-1"/>
          <w:sz w:val="20"/>
        </w:rPr>
        <w:t xml:space="preserve"> </w:t>
      </w:r>
      <w:r>
        <w:rPr>
          <w:sz w:val="20"/>
        </w:rPr>
        <w:t>empregados.</w:t>
      </w:r>
    </w:p>
    <w:p w14:paraId="3F90A98C">
      <w:pPr>
        <w:pStyle w:val="9"/>
        <w:numPr>
          <w:ilvl w:val="2"/>
          <w:numId w:val="46"/>
        </w:numPr>
        <w:tabs>
          <w:tab w:val="left" w:pos="591"/>
        </w:tabs>
        <w:spacing w:before="2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Responsabilizar-se pelos vícios e danos decorrentes do objeto, de acordo com o Código de Defesa do Consumidor (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nº 8.078/1990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), bem como por todo e qualquer dano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causado à Administração ou terceiros, não reduzindo essa responsabilidade a fiscalização ou o acompanhamento da execução contratual pelo </w:t>
      </w:r>
      <w:r>
        <w:rPr>
          <w:b/>
          <w:sz w:val="20"/>
        </w:rPr>
        <w:t>CONTRATANTE</w:t>
      </w:r>
      <w:r>
        <w:rPr>
          <w:sz w:val="20"/>
        </w:rPr>
        <w:t>, que ficará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descontar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devidos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sofridos.</w:t>
      </w:r>
    </w:p>
    <w:p w14:paraId="2B4C7B36">
      <w:pPr>
        <w:pStyle w:val="9"/>
        <w:numPr>
          <w:ilvl w:val="2"/>
          <w:numId w:val="46"/>
        </w:numPr>
        <w:tabs>
          <w:tab w:val="left" w:pos="641"/>
        </w:tabs>
        <w:spacing w:before="3" w:after="0" w:line="240" w:lineRule="auto"/>
        <w:ind w:left="640" w:right="0" w:hanging="512"/>
        <w:jc w:val="both"/>
        <w:rPr>
          <w:sz w:val="20"/>
        </w:rPr>
      </w:pPr>
      <w:r>
        <w:rPr>
          <w:sz w:val="20"/>
        </w:rPr>
        <w:t>Não</w:t>
      </w:r>
      <w:r>
        <w:rPr>
          <w:spacing w:val="11"/>
          <w:sz w:val="20"/>
        </w:rPr>
        <w:t xml:space="preserve"> </w:t>
      </w:r>
      <w:r>
        <w:rPr>
          <w:sz w:val="20"/>
        </w:rPr>
        <w:t>contratar,</w:t>
      </w:r>
      <w:r>
        <w:rPr>
          <w:spacing w:val="59"/>
          <w:sz w:val="20"/>
        </w:rPr>
        <w:t xml:space="preserve"> </w:t>
      </w:r>
      <w:r>
        <w:rPr>
          <w:sz w:val="20"/>
        </w:rPr>
        <w:t>durante</w:t>
      </w:r>
      <w:r>
        <w:rPr>
          <w:spacing w:val="60"/>
          <w:sz w:val="20"/>
        </w:rPr>
        <w:t xml:space="preserve"> </w:t>
      </w:r>
      <w:r>
        <w:rPr>
          <w:sz w:val="20"/>
        </w:rPr>
        <w:t>a</w:t>
      </w:r>
      <w:r>
        <w:rPr>
          <w:spacing w:val="60"/>
          <w:sz w:val="20"/>
        </w:rPr>
        <w:t xml:space="preserve"> </w:t>
      </w:r>
      <w:r>
        <w:rPr>
          <w:sz w:val="20"/>
        </w:rPr>
        <w:t>vigência</w:t>
      </w:r>
      <w:r>
        <w:rPr>
          <w:spacing w:val="59"/>
          <w:sz w:val="20"/>
        </w:rPr>
        <w:t xml:space="preserve"> </w:t>
      </w:r>
      <w:r>
        <w:rPr>
          <w:sz w:val="20"/>
        </w:rPr>
        <w:t>do</w:t>
      </w:r>
      <w:r>
        <w:rPr>
          <w:spacing w:val="60"/>
          <w:sz w:val="20"/>
        </w:rPr>
        <w:t xml:space="preserve"> </w:t>
      </w:r>
      <w:r>
        <w:rPr>
          <w:sz w:val="20"/>
        </w:rPr>
        <w:t>Contrato,</w:t>
      </w:r>
      <w:r>
        <w:rPr>
          <w:spacing w:val="60"/>
          <w:sz w:val="20"/>
        </w:rPr>
        <w:t xml:space="preserve"> </w:t>
      </w:r>
      <w:r>
        <w:rPr>
          <w:sz w:val="20"/>
        </w:rPr>
        <w:t>cônjuge,</w:t>
      </w:r>
      <w:r>
        <w:rPr>
          <w:spacing w:val="59"/>
          <w:sz w:val="20"/>
        </w:rPr>
        <w:t xml:space="preserve"> </w:t>
      </w:r>
      <w:r>
        <w:rPr>
          <w:sz w:val="20"/>
        </w:rPr>
        <w:t>companheiro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parente</w:t>
      </w:r>
      <w:r>
        <w:rPr>
          <w:spacing w:val="59"/>
          <w:sz w:val="20"/>
        </w:rPr>
        <w:t xml:space="preserve"> </w:t>
      </w:r>
      <w:r>
        <w:rPr>
          <w:sz w:val="20"/>
        </w:rPr>
        <w:t>em</w:t>
      </w:r>
      <w:r>
        <w:rPr>
          <w:spacing w:val="60"/>
          <w:sz w:val="20"/>
        </w:rPr>
        <w:t xml:space="preserve"> </w:t>
      </w:r>
      <w:r>
        <w:rPr>
          <w:sz w:val="20"/>
        </w:rPr>
        <w:t>linha</w:t>
      </w:r>
      <w:r>
        <w:rPr>
          <w:spacing w:val="60"/>
          <w:sz w:val="20"/>
        </w:rPr>
        <w:t xml:space="preserve"> </w:t>
      </w:r>
      <w:r>
        <w:rPr>
          <w:sz w:val="20"/>
        </w:rPr>
        <w:t>reta,</w:t>
      </w:r>
      <w:r>
        <w:rPr>
          <w:spacing w:val="59"/>
          <w:sz w:val="20"/>
        </w:rPr>
        <w:t xml:space="preserve"> </w:t>
      </w:r>
      <w:r>
        <w:rPr>
          <w:sz w:val="20"/>
        </w:rPr>
        <w:t>colateral</w:t>
      </w:r>
      <w:r>
        <w:rPr>
          <w:spacing w:val="60"/>
          <w:sz w:val="20"/>
        </w:rPr>
        <w:t xml:space="preserve"> </w:t>
      </w:r>
      <w:r>
        <w:rPr>
          <w:sz w:val="20"/>
        </w:rPr>
        <w:t>ou</w:t>
      </w:r>
      <w:r>
        <w:rPr>
          <w:spacing w:val="60"/>
          <w:sz w:val="20"/>
        </w:rPr>
        <w:t xml:space="preserve"> </w:t>
      </w:r>
      <w:r>
        <w:rPr>
          <w:sz w:val="20"/>
        </w:rPr>
        <w:t>por</w:t>
      </w:r>
      <w:r>
        <w:rPr>
          <w:spacing w:val="59"/>
          <w:sz w:val="20"/>
        </w:rPr>
        <w:t xml:space="preserve"> </w:t>
      </w:r>
      <w:r>
        <w:rPr>
          <w:sz w:val="20"/>
        </w:rPr>
        <w:t>afinidade,</w:t>
      </w:r>
      <w:r>
        <w:rPr>
          <w:spacing w:val="60"/>
          <w:sz w:val="20"/>
        </w:rPr>
        <w:t xml:space="preserve"> </w:t>
      </w:r>
      <w:r>
        <w:rPr>
          <w:sz w:val="20"/>
        </w:rPr>
        <w:t>até</w:t>
      </w:r>
      <w:r>
        <w:rPr>
          <w:spacing w:val="60"/>
          <w:sz w:val="20"/>
        </w:rPr>
        <w:t xml:space="preserve"> </w:t>
      </w:r>
      <w:r>
        <w:rPr>
          <w:sz w:val="20"/>
        </w:rPr>
        <w:t>o</w:t>
      </w:r>
      <w:r>
        <w:rPr>
          <w:spacing w:val="59"/>
          <w:sz w:val="20"/>
        </w:rPr>
        <w:t xml:space="preserve"> </w:t>
      </w:r>
      <w:r>
        <w:rPr>
          <w:sz w:val="20"/>
        </w:rPr>
        <w:t>terceiro</w:t>
      </w:r>
      <w:r>
        <w:rPr>
          <w:spacing w:val="60"/>
          <w:sz w:val="20"/>
        </w:rPr>
        <w:t xml:space="preserve"> </w:t>
      </w:r>
      <w:r>
        <w:rPr>
          <w:sz w:val="20"/>
        </w:rPr>
        <w:t>grau,</w:t>
      </w:r>
      <w:r>
        <w:rPr>
          <w:spacing w:val="60"/>
          <w:sz w:val="20"/>
        </w:rPr>
        <w:t xml:space="preserve"> </w:t>
      </w:r>
      <w:r>
        <w:rPr>
          <w:sz w:val="20"/>
        </w:rPr>
        <w:t>de</w:t>
      </w:r>
      <w:r>
        <w:rPr>
          <w:spacing w:val="59"/>
          <w:sz w:val="20"/>
        </w:rPr>
        <w:t xml:space="preserve"> </w:t>
      </w:r>
      <w:r>
        <w:rPr>
          <w:sz w:val="20"/>
        </w:rPr>
        <w:t>dirigente</w:t>
      </w:r>
      <w:r>
        <w:rPr>
          <w:spacing w:val="60"/>
          <w:sz w:val="20"/>
        </w:rPr>
        <w:t xml:space="preserve"> </w:t>
      </w:r>
      <w:r>
        <w:rPr>
          <w:sz w:val="20"/>
        </w:rPr>
        <w:t>do</w:t>
      </w:r>
    </w:p>
    <w:p w14:paraId="7060757F">
      <w:pPr>
        <w:pStyle w:val="6"/>
        <w:spacing w:before="40"/>
        <w:ind w:left="129"/>
        <w:jc w:val="both"/>
      </w:pPr>
      <w:r>
        <w:rPr>
          <w:b/>
        </w:rPr>
        <w:t>CONTRATANTE</w:t>
      </w:r>
      <w:r>
        <w:rPr>
          <w:b/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atue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fiscalização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48,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único,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14:paraId="61E3259B">
      <w:pPr>
        <w:pStyle w:val="9"/>
        <w:numPr>
          <w:ilvl w:val="2"/>
          <w:numId w:val="46"/>
        </w:numPr>
        <w:tabs>
          <w:tab w:val="left" w:pos="580"/>
        </w:tabs>
        <w:spacing w:before="40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4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"/>
          <w:sz w:val="20"/>
        </w:rPr>
        <w:t xml:space="preserve"> </w:t>
      </w:r>
      <w:r>
        <w:rPr>
          <w:sz w:val="20"/>
        </w:rPr>
        <w:t>SICAF.</w:t>
      </w:r>
    </w:p>
    <w:p w14:paraId="5084DCF8">
      <w:pPr>
        <w:pStyle w:val="9"/>
        <w:numPr>
          <w:ilvl w:val="3"/>
          <w:numId w:val="46"/>
        </w:numPr>
        <w:tabs>
          <w:tab w:val="left" w:pos="751"/>
        </w:tabs>
        <w:spacing w:before="4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Quando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possível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Sistema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Cadastro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8"/>
          <w:sz w:val="20"/>
        </w:rPr>
        <w:t xml:space="preserve"> </w:t>
      </w:r>
      <w:r>
        <w:rPr>
          <w:sz w:val="20"/>
        </w:rPr>
        <w:t>SICAF,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8"/>
          <w:sz w:val="20"/>
        </w:rPr>
        <w:t xml:space="preserve"> </w:t>
      </w:r>
      <w:r>
        <w:rPr>
          <w:sz w:val="20"/>
        </w:rPr>
        <w:t>deverá</w:t>
      </w:r>
      <w:r>
        <w:rPr>
          <w:spacing w:val="18"/>
          <w:sz w:val="20"/>
        </w:rPr>
        <w:t xml:space="preserve"> </w:t>
      </w:r>
      <w:r>
        <w:rPr>
          <w:sz w:val="20"/>
        </w:rPr>
        <w:t>entregar</w:t>
      </w:r>
      <w:r>
        <w:rPr>
          <w:spacing w:val="18"/>
          <w:sz w:val="20"/>
        </w:rPr>
        <w:t xml:space="preserve"> </w:t>
      </w:r>
      <w:r>
        <w:rPr>
          <w:sz w:val="20"/>
        </w:rPr>
        <w:t>ao</w:t>
      </w:r>
      <w:r>
        <w:rPr>
          <w:spacing w:val="18"/>
          <w:sz w:val="20"/>
        </w:rPr>
        <w:t xml:space="preserve"> </w:t>
      </w:r>
      <w:r>
        <w:rPr>
          <w:sz w:val="20"/>
        </w:rPr>
        <w:t>setor</w:t>
      </w:r>
      <w:r>
        <w:rPr>
          <w:spacing w:val="18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8"/>
          <w:sz w:val="20"/>
        </w:rPr>
        <w:t xml:space="preserve"> </w:t>
      </w:r>
      <w:r>
        <w:rPr>
          <w:sz w:val="20"/>
        </w:rPr>
        <w:t>pela</w:t>
      </w:r>
      <w:r>
        <w:rPr>
          <w:spacing w:val="-47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junto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pagamento,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documentos:</w:t>
      </w:r>
    </w:p>
    <w:p w14:paraId="082D1AE9">
      <w:pPr>
        <w:pStyle w:val="9"/>
        <w:numPr>
          <w:ilvl w:val="0"/>
          <w:numId w:val="47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Social;</w:t>
      </w:r>
    </w:p>
    <w:p w14:paraId="18FAF1C9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relativa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tributos</w:t>
      </w:r>
      <w:r>
        <w:rPr>
          <w:spacing w:val="-1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União;</w:t>
      </w:r>
    </w:p>
    <w:p w14:paraId="50BF0E2F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Municipal,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Distrital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contratado;</w:t>
      </w:r>
    </w:p>
    <w:p w14:paraId="72F49750">
      <w:pPr>
        <w:pStyle w:val="9"/>
        <w:numPr>
          <w:ilvl w:val="0"/>
          <w:numId w:val="47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FGTS;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8DF6909">
      <w:pPr>
        <w:pStyle w:val="9"/>
        <w:numPr>
          <w:ilvl w:val="0"/>
          <w:numId w:val="47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-5"/>
          <w:sz w:val="20"/>
        </w:rPr>
        <w:t xml:space="preserve"> </w:t>
      </w:r>
      <w:r>
        <w:rPr>
          <w:sz w:val="20"/>
        </w:rPr>
        <w:t>Negativa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Débitos</w:t>
      </w:r>
      <w:r>
        <w:rPr>
          <w:spacing w:val="-7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4"/>
          <w:sz w:val="20"/>
        </w:rPr>
        <w:t xml:space="preserve"> </w:t>
      </w:r>
      <w:r>
        <w:rPr>
          <w:sz w:val="20"/>
        </w:rPr>
        <w:t>CNDT.</w:t>
      </w:r>
    </w:p>
    <w:p w14:paraId="39848464">
      <w:pPr>
        <w:pStyle w:val="6"/>
        <w:spacing w:before="10"/>
        <w:rPr>
          <w:sz w:val="26"/>
        </w:rPr>
      </w:pPr>
    </w:p>
    <w:p w14:paraId="73E2A2C1">
      <w:pPr>
        <w:pStyle w:val="9"/>
        <w:numPr>
          <w:ilvl w:val="2"/>
          <w:numId w:val="46"/>
        </w:numPr>
        <w:tabs>
          <w:tab w:val="left" w:pos="641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Responsabilizar-se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todas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0"/>
          <w:sz w:val="20"/>
        </w:rPr>
        <w:t xml:space="preserve"> </w:t>
      </w:r>
      <w:r>
        <w:rPr>
          <w:sz w:val="20"/>
        </w:rPr>
        <w:t>trabalhistas,</w:t>
      </w:r>
      <w:r>
        <w:rPr>
          <w:spacing w:val="10"/>
          <w:sz w:val="20"/>
        </w:rPr>
        <w:t xml:space="preserve"> </w:t>
      </w:r>
      <w:r>
        <w:rPr>
          <w:sz w:val="20"/>
        </w:rPr>
        <w:t>previdenciárias,</w:t>
      </w:r>
      <w:r>
        <w:rPr>
          <w:spacing w:val="10"/>
          <w:sz w:val="20"/>
        </w:rPr>
        <w:t xml:space="preserve"> </w:t>
      </w:r>
      <w:r>
        <w:rPr>
          <w:sz w:val="20"/>
        </w:rPr>
        <w:t>fiscais,</w:t>
      </w:r>
      <w:r>
        <w:rPr>
          <w:spacing w:val="10"/>
          <w:sz w:val="20"/>
        </w:rPr>
        <w:t xml:space="preserve"> </w:t>
      </w:r>
      <w:r>
        <w:rPr>
          <w:sz w:val="20"/>
        </w:rPr>
        <w:t>comerciais</w:t>
      </w:r>
      <w:r>
        <w:rPr>
          <w:spacing w:val="10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demais</w:t>
      </w:r>
      <w:r>
        <w:rPr>
          <w:spacing w:val="10"/>
          <w:sz w:val="20"/>
        </w:rPr>
        <w:t xml:space="preserve"> </w:t>
      </w:r>
      <w:r>
        <w:rPr>
          <w:sz w:val="20"/>
        </w:rPr>
        <w:t>previstas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10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0"/>
          <w:sz w:val="20"/>
        </w:rPr>
        <w:t xml:space="preserve"> </w:t>
      </w:r>
      <w:r>
        <w:rPr>
          <w:sz w:val="20"/>
        </w:rPr>
        <w:t>específica,</w:t>
      </w:r>
      <w:r>
        <w:rPr>
          <w:spacing w:val="10"/>
          <w:sz w:val="20"/>
        </w:rPr>
        <w:t xml:space="preserve"> </w:t>
      </w:r>
      <w:r>
        <w:rPr>
          <w:sz w:val="20"/>
        </w:rPr>
        <w:t>cuja</w:t>
      </w:r>
      <w:r>
        <w:rPr>
          <w:spacing w:val="-47"/>
          <w:sz w:val="20"/>
        </w:rPr>
        <w:t xml:space="preserve"> </w:t>
      </w:r>
      <w:r>
        <w:rPr>
          <w:sz w:val="20"/>
        </w:rPr>
        <w:t>inadimplência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transfere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ao </w:t>
      </w:r>
      <w:r>
        <w:rPr>
          <w:b/>
          <w:sz w:val="20"/>
        </w:rPr>
        <w:t xml:space="preserve">CONTRATANTE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onerar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0B71ED1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Comunicar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(vinte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quatro)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anormal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acidente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verifique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3316C2DE">
      <w:pPr>
        <w:pStyle w:val="9"/>
        <w:numPr>
          <w:ilvl w:val="2"/>
          <w:numId w:val="46"/>
        </w:numPr>
        <w:tabs>
          <w:tab w:val="left" w:pos="688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Paralisar,</w:t>
      </w:r>
      <w:r>
        <w:rPr>
          <w:spacing w:val="12"/>
          <w:sz w:val="20"/>
        </w:rPr>
        <w:t xml:space="preserve"> </w:t>
      </w:r>
      <w:r>
        <w:rPr>
          <w:sz w:val="20"/>
        </w:rPr>
        <w:t>por</w:t>
      </w:r>
      <w:r>
        <w:rPr>
          <w:spacing w:val="13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qualquer</w:t>
      </w:r>
      <w:r>
        <w:rPr>
          <w:spacing w:val="12"/>
          <w:sz w:val="20"/>
        </w:rPr>
        <w:t xml:space="preserve"> </w:t>
      </w:r>
      <w:r>
        <w:rPr>
          <w:sz w:val="20"/>
        </w:rPr>
        <w:t>atividade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esteja</w:t>
      </w:r>
      <w:r>
        <w:rPr>
          <w:spacing w:val="12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executada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acordo</w:t>
      </w:r>
      <w:r>
        <w:rPr>
          <w:spacing w:val="12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boa</w:t>
      </w:r>
      <w:r>
        <w:rPr>
          <w:spacing w:val="13"/>
          <w:sz w:val="20"/>
        </w:rPr>
        <w:t xml:space="preserve"> </w:t>
      </w:r>
      <w:r>
        <w:rPr>
          <w:sz w:val="20"/>
        </w:rPr>
        <w:t>técnica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2"/>
          <w:sz w:val="20"/>
        </w:rPr>
        <w:t xml:space="preserve"> </w:t>
      </w:r>
      <w:r>
        <w:rPr>
          <w:sz w:val="20"/>
        </w:rPr>
        <w:t>ponha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2"/>
          <w:sz w:val="20"/>
        </w:rPr>
        <w:t xml:space="preserve"> </w:t>
      </w:r>
      <w:r>
        <w:rPr>
          <w:sz w:val="20"/>
        </w:rPr>
        <w:t>risco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segurança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bens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14:paraId="52521BC3">
      <w:pPr>
        <w:pStyle w:val="9"/>
        <w:numPr>
          <w:ilvl w:val="2"/>
          <w:numId w:val="46"/>
        </w:numPr>
        <w:tabs>
          <w:tab w:val="left" w:pos="700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Conduzir</w:t>
      </w:r>
      <w:r>
        <w:rPr>
          <w:spacing w:val="18"/>
          <w:sz w:val="20"/>
        </w:rPr>
        <w:t xml:space="preserve"> </w:t>
      </w:r>
      <w:r>
        <w:rPr>
          <w:sz w:val="20"/>
        </w:rPr>
        <w:t>os</w:t>
      </w:r>
      <w:r>
        <w:rPr>
          <w:spacing w:val="18"/>
          <w:sz w:val="20"/>
        </w:rPr>
        <w:t xml:space="preserve"> </w:t>
      </w:r>
      <w:r>
        <w:rPr>
          <w:sz w:val="20"/>
        </w:rPr>
        <w:t>trabalhos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8"/>
          <w:sz w:val="20"/>
        </w:rPr>
        <w:t xml:space="preserve"> </w:t>
      </w:r>
      <w:r>
        <w:rPr>
          <w:sz w:val="20"/>
        </w:rPr>
        <w:t>estrita</w:t>
      </w:r>
      <w:r>
        <w:rPr>
          <w:spacing w:val="18"/>
          <w:sz w:val="20"/>
        </w:rPr>
        <w:t xml:space="preserve"> </w:t>
      </w:r>
      <w:r>
        <w:rPr>
          <w:sz w:val="20"/>
        </w:rPr>
        <w:t>observância</w:t>
      </w:r>
      <w:r>
        <w:rPr>
          <w:spacing w:val="19"/>
          <w:sz w:val="20"/>
        </w:rPr>
        <w:t xml:space="preserve"> </w:t>
      </w:r>
      <w:r>
        <w:rPr>
          <w:sz w:val="20"/>
        </w:rPr>
        <w:t>às</w:t>
      </w:r>
      <w:r>
        <w:rPr>
          <w:spacing w:val="18"/>
          <w:sz w:val="20"/>
        </w:rPr>
        <w:t xml:space="preserve"> </w:t>
      </w:r>
      <w:r>
        <w:rPr>
          <w:sz w:val="20"/>
        </w:rPr>
        <w:t>normas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8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9"/>
          <w:sz w:val="20"/>
        </w:rPr>
        <w:t xml:space="preserve"> </w:t>
      </w:r>
      <w:r>
        <w:rPr>
          <w:sz w:val="20"/>
        </w:rPr>
        <w:t>cumprindo</w:t>
      </w:r>
      <w:r>
        <w:rPr>
          <w:spacing w:val="18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determinações</w:t>
      </w:r>
      <w:r>
        <w:rPr>
          <w:spacing w:val="19"/>
          <w:sz w:val="20"/>
        </w:rPr>
        <w:t xml:space="preserve"> </w:t>
      </w:r>
      <w:r>
        <w:rPr>
          <w:sz w:val="20"/>
        </w:rPr>
        <w:t>dos</w:t>
      </w:r>
      <w:r>
        <w:rPr>
          <w:spacing w:val="18"/>
          <w:sz w:val="20"/>
        </w:rPr>
        <w:t xml:space="preserve"> </w:t>
      </w:r>
      <w:r>
        <w:rPr>
          <w:sz w:val="20"/>
        </w:rPr>
        <w:t>Poderes</w:t>
      </w:r>
      <w:r>
        <w:rPr>
          <w:spacing w:val="18"/>
          <w:sz w:val="20"/>
        </w:rPr>
        <w:t xml:space="preserve"> </w:t>
      </w:r>
      <w:r>
        <w:rPr>
          <w:sz w:val="20"/>
        </w:rPr>
        <w:t>Públicos,</w:t>
      </w:r>
      <w:r>
        <w:rPr>
          <w:spacing w:val="19"/>
          <w:sz w:val="20"/>
        </w:rPr>
        <w:t xml:space="preserve"> </w:t>
      </w:r>
      <w:r>
        <w:rPr>
          <w:sz w:val="20"/>
        </w:rPr>
        <w:t>mantendo</w:t>
      </w:r>
      <w:r>
        <w:rPr>
          <w:spacing w:val="18"/>
          <w:sz w:val="20"/>
        </w:rPr>
        <w:t xml:space="preserve"> </w:t>
      </w:r>
      <w:r>
        <w:rPr>
          <w:sz w:val="20"/>
        </w:rPr>
        <w:t>sempre</w:t>
      </w:r>
      <w:r>
        <w:rPr>
          <w:spacing w:val="18"/>
          <w:sz w:val="20"/>
        </w:rPr>
        <w:t xml:space="preserve"> </w:t>
      </w:r>
      <w:r>
        <w:rPr>
          <w:sz w:val="20"/>
        </w:rPr>
        <w:t>limpo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 e</w:t>
      </w:r>
      <w:r>
        <w:rPr>
          <w:spacing w:val="-1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melhores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segurança,</w:t>
      </w:r>
      <w:r>
        <w:rPr>
          <w:spacing w:val="-1"/>
          <w:sz w:val="20"/>
        </w:rPr>
        <w:t xml:space="preserve"> </w:t>
      </w:r>
      <w:r>
        <w:rPr>
          <w:sz w:val="20"/>
        </w:rPr>
        <w:t>higiene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disciplina.</w:t>
      </w:r>
    </w:p>
    <w:p w14:paraId="45F6EC7E">
      <w:pPr>
        <w:pStyle w:val="9"/>
        <w:numPr>
          <w:ilvl w:val="2"/>
          <w:numId w:val="46"/>
        </w:numPr>
        <w:tabs>
          <w:tab w:val="left" w:pos="691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Submeter</w:t>
      </w:r>
      <w:r>
        <w:rPr>
          <w:spacing w:val="7"/>
          <w:sz w:val="20"/>
        </w:rPr>
        <w:t xml:space="preserve"> </w:t>
      </w:r>
      <w:r>
        <w:rPr>
          <w:sz w:val="20"/>
        </w:rPr>
        <w:t>previamente,</w:t>
      </w:r>
      <w:r>
        <w:rPr>
          <w:spacing w:val="8"/>
          <w:sz w:val="20"/>
        </w:rPr>
        <w:t xml:space="preserve"> </w:t>
      </w:r>
      <w:r>
        <w:rPr>
          <w:sz w:val="20"/>
        </w:rPr>
        <w:t>por</w:t>
      </w:r>
      <w:r>
        <w:rPr>
          <w:spacing w:val="8"/>
          <w:sz w:val="20"/>
        </w:rPr>
        <w:t xml:space="preserve"> </w:t>
      </w:r>
      <w:r>
        <w:rPr>
          <w:sz w:val="20"/>
        </w:rPr>
        <w:t>escrito,</w:t>
      </w:r>
      <w:r>
        <w:rPr>
          <w:spacing w:val="8"/>
          <w:sz w:val="20"/>
        </w:rPr>
        <w:t xml:space="preserve"> </w:t>
      </w:r>
      <w:r>
        <w:rPr>
          <w:sz w:val="20"/>
        </w:rPr>
        <w:t>ao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análise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8"/>
          <w:sz w:val="20"/>
        </w:rPr>
        <w:t xml:space="preserve"> </w:t>
      </w:r>
      <w:r>
        <w:rPr>
          <w:sz w:val="20"/>
        </w:rPr>
        <w:t>aprovação,</w:t>
      </w:r>
      <w:r>
        <w:rPr>
          <w:spacing w:val="8"/>
          <w:sz w:val="20"/>
        </w:rPr>
        <w:t xml:space="preserve"> </w:t>
      </w:r>
      <w:r>
        <w:rPr>
          <w:sz w:val="20"/>
        </w:rPr>
        <w:t>quaisquer</w:t>
      </w:r>
      <w:r>
        <w:rPr>
          <w:spacing w:val="8"/>
          <w:sz w:val="20"/>
        </w:rPr>
        <w:t xml:space="preserve"> </w:t>
      </w:r>
      <w:r>
        <w:rPr>
          <w:sz w:val="20"/>
        </w:rPr>
        <w:t>mudanças</w:t>
      </w:r>
      <w:r>
        <w:rPr>
          <w:spacing w:val="8"/>
          <w:sz w:val="20"/>
        </w:rPr>
        <w:t xml:space="preserve"> </w:t>
      </w:r>
      <w:r>
        <w:rPr>
          <w:sz w:val="20"/>
        </w:rPr>
        <w:t>nos</w:t>
      </w:r>
      <w:r>
        <w:rPr>
          <w:spacing w:val="8"/>
          <w:sz w:val="20"/>
        </w:rPr>
        <w:t xml:space="preserve"> </w:t>
      </w:r>
      <w:r>
        <w:rPr>
          <w:sz w:val="20"/>
        </w:rPr>
        <w:t>métodos</w:t>
      </w:r>
      <w:r>
        <w:rPr>
          <w:spacing w:val="7"/>
          <w:sz w:val="20"/>
        </w:rPr>
        <w:t xml:space="preserve"> </w:t>
      </w:r>
      <w:r>
        <w:rPr>
          <w:sz w:val="20"/>
        </w:rPr>
        <w:t>executivos</w:t>
      </w:r>
      <w:r>
        <w:rPr>
          <w:spacing w:val="8"/>
          <w:sz w:val="20"/>
        </w:rPr>
        <w:t xml:space="preserve"> </w:t>
      </w:r>
      <w:r>
        <w:rPr>
          <w:sz w:val="20"/>
        </w:rPr>
        <w:t>que</w:t>
      </w:r>
      <w:r>
        <w:rPr>
          <w:spacing w:val="8"/>
          <w:sz w:val="20"/>
        </w:rPr>
        <w:t xml:space="preserve"> </w:t>
      </w:r>
      <w:r>
        <w:rPr>
          <w:sz w:val="20"/>
        </w:rPr>
        <w:t>fujam</w:t>
      </w:r>
      <w:r>
        <w:rPr>
          <w:spacing w:val="8"/>
          <w:sz w:val="20"/>
        </w:rPr>
        <w:t xml:space="preserve"> </w:t>
      </w:r>
      <w:r>
        <w:rPr>
          <w:sz w:val="20"/>
        </w:rPr>
        <w:t>às</w:t>
      </w:r>
      <w:r>
        <w:rPr>
          <w:spacing w:val="8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8"/>
          <w:sz w:val="20"/>
        </w:rPr>
        <w:t xml:space="preserve"> </w:t>
      </w:r>
      <w:r>
        <w:rPr>
          <w:sz w:val="20"/>
        </w:rPr>
        <w:t>memorial</w:t>
      </w:r>
      <w:r>
        <w:rPr>
          <w:spacing w:val="-47"/>
          <w:sz w:val="20"/>
        </w:rPr>
        <w:t xml:space="preserve"> </w:t>
      </w:r>
      <w:r>
        <w:rPr>
          <w:sz w:val="20"/>
        </w:rPr>
        <w:t>descritivo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congênere.</w:t>
      </w:r>
    </w:p>
    <w:p w14:paraId="0280F6C7">
      <w:pPr>
        <w:pStyle w:val="9"/>
        <w:numPr>
          <w:ilvl w:val="2"/>
          <w:numId w:val="46"/>
        </w:numPr>
        <w:tabs>
          <w:tab w:val="left" w:pos="69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Não</w:t>
      </w:r>
      <w:r>
        <w:rPr>
          <w:spacing w:val="10"/>
          <w:sz w:val="20"/>
        </w:rPr>
        <w:t xml:space="preserve"> </w:t>
      </w:r>
      <w:r>
        <w:rPr>
          <w:sz w:val="20"/>
        </w:rPr>
        <w:t>permitir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qualquer</w:t>
      </w:r>
      <w:r>
        <w:rPr>
          <w:spacing w:val="11"/>
          <w:sz w:val="20"/>
        </w:rPr>
        <w:t xml:space="preserve"> </w:t>
      </w:r>
      <w:r>
        <w:rPr>
          <w:sz w:val="20"/>
        </w:rPr>
        <w:t>trabalho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menor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dezesseis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1"/>
          <w:sz w:val="20"/>
        </w:rPr>
        <w:t xml:space="preserve"> </w:t>
      </w:r>
      <w:r>
        <w:rPr>
          <w:sz w:val="20"/>
        </w:rPr>
        <w:t>exceto</w:t>
      </w:r>
      <w:r>
        <w:rPr>
          <w:spacing w:val="10"/>
          <w:sz w:val="20"/>
        </w:rPr>
        <w:t xml:space="preserve"> </w:t>
      </w:r>
      <w:r>
        <w:rPr>
          <w:sz w:val="20"/>
        </w:rPr>
        <w:t>na</w:t>
      </w:r>
      <w:r>
        <w:rPr>
          <w:spacing w:val="1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aprendiz</w:t>
      </w:r>
      <w:r>
        <w:rPr>
          <w:spacing w:val="11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maiores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quatorze</w:t>
      </w:r>
      <w:r>
        <w:rPr>
          <w:spacing w:val="11"/>
          <w:sz w:val="20"/>
        </w:rPr>
        <w:t xml:space="preserve"> </w:t>
      </w:r>
      <w:r>
        <w:rPr>
          <w:sz w:val="20"/>
        </w:rPr>
        <w:t>anos,</w:t>
      </w:r>
      <w:r>
        <w:rPr>
          <w:spacing w:val="10"/>
          <w:sz w:val="20"/>
        </w:rPr>
        <w:t xml:space="preserve"> </w:t>
      </w:r>
      <w:r>
        <w:rPr>
          <w:sz w:val="20"/>
        </w:rPr>
        <w:t>nem</w:t>
      </w:r>
      <w:r>
        <w:rPr>
          <w:spacing w:val="11"/>
          <w:sz w:val="20"/>
        </w:rPr>
        <w:t xml:space="preserve"> </w:t>
      </w:r>
      <w:r>
        <w:rPr>
          <w:sz w:val="20"/>
        </w:rPr>
        <w:t>permitir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dezoito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trabalho</w:t>
      </w:r>
      <w:r>
        <w:rPr>
          <w:spacing w:val="-1"/>
          <w:sz w:val="20"/>
        </w:rPr>
        <w:t xml:space="preserve"> </w:t>
      </w:r>
      <w:r>
        <w:rPr>
          <w:sz w:val="20"/>
        </w:rPr>
        <w:t>noturno,</w:t>
      </w:r>
      <w:r>
        <w:rPr>
          <w:spacing w:val="-1"/>
          <w:sz w:val="20"/>
        </w:rPr>
        <w:t xml:space="preserve"> </w:t>
      </w:r>
      <w:r>
        <w:rPr>
          <w:sz w:val="20"/>
        </w:rPr>
        <w:t>perigoso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insalubre,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Federal.</w:t>
      </w:r>
    </w:p>
    <w:p w14:paraId="69E88612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toda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vigência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assumidas,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exigidas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14:paraId="3B2D0516">
      <w:pPr>
        <w:pStyle w:val="9"/>
        <w:numPr>
          <w:ilvl w:val="2"/>
          <w:numId w:val="46"/>
        </w:numPr>
        <w:tabs>
          <w:tab w:val="left" w:pos="69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Cumprir,</w:t>
      </w:r>
      <w:r>
        <w:rPr>
          <w:spacing w:val="13"/>
          <w:sz w:val="20"/>
        </w:rPr>
        <w:t xml:space="preserve"> </w:t>
      </w:r>
      <w:r>
        <w:rPr>
          <w:sz w:val="20"/>
        </w:rPr>
        <w:t>durante</w:t>
      </w:r>
      <w:r>
        <w:rPr>
          <w:spacing w:val="13"/>
          <w:sz w:val="20"/>
        </w:rPr>
        <w:t xml:space="preserve"> </w:t>
      </w:r>
      <w:r>
        <w:rPr>
          <w:sz w:val="20"/>
        </w:rPr>
        <w:t>todo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período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3"/>
          <w:sz w:val="20"/>
        </w:rPr>
        <w:t xml:space="preserve"> </w:t>
      </w:r>
      <w:r>
        <w:rPr>
          <w:sz w:val="20"/>
        </w:rPr>
        <w:t>Contrato,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reserva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cargos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3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pessoa</w:t>
      </w:r>
      <w:r>
        <w:rPr>
          <w:spacing w:val="13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deficiência,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3"/>
          <w:sz w:val="20"/>
        </w:rPr>
        <w:t xml:space="preserve"> </w:t>
      </w:r>
      <w:r>
        <w:rPr>
          <w:sz w:val="20"/>
        </w:rPr>
        <w:t>reabilitado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Previdência</w:t>
      </w:r>
      <w:r>
        <w:rPr>
          <w:spacing w:val="13"/>
          <w:sz w:val="20"/>
        </w:rPr>
        <w:t xml:space="preserve"> </w:t>
      </w:r>
      <w:r>
        <w:rPr>
          <w:sz w:val="20"/>
        </w:rPr>
        <w:t>Social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2"/>
          <w:sz w:val="20"/>
        </w:rPr>
        <w:t xml:space="preserve"> </w:t>
      </w:r>
      <w:r>
        <w:rPr>
          <w:sz w:val="20"/>
        </w:rPr>
        <w:t>bem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reservas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cargos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68F5207D">
      <w:pPr>
        <w:pStyle w:val="9"/>
        <w:numPr>
          <w:ilvl w:val="3"/>
          <w:numId w:val="46"/>
        </w:numPr>
        <w:tabs>
          <w:tab w:val="left" w:pos="842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Comprovar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reserva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cargos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refere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cláusula</w:t>
      </w:r>
      <w:r>
        <w:rPr>
          <w:spacing w:val="10"/>
          <w:sz w:val="20"/>
        </w:rPr>
        <w:t xml:space="preserve"> </w:t>
      </w:r>
      <w:r>
        <w:rPr>
          <w:sz w:val="20"/>
        </w:rPr>
        <w:t>acima,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10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fixado</w:t>
      </w:r>
      <w:r>
        <w:rPr>
          <w:spacing w:val="10"/>
          <w:sz w:val="20"/>
        </w:rPr>
        <w:t xml:space="preserve"> </w:t>
      </w:r>
      <w:r>
        <w:rPr>
          <w:sz w:val="20"/>
        </w:rPr>
        <w:t>pelo</w:t>
      </w:r>
      <w:r>
        <w:rPr>
          <w:spacing w:val="10"/>
          <w:sz w:val="20"/>
        </w:rPr>
        <w:t xml:space="preserve"> </w:t>
      </w:r>
      <w:r>
        <w:rPr>
          <w:sz w:val="20"/>
        </w:rPr>
        <w:t>Fiscal</w:t>
      </w:r>
      <w:r>
        <w:rPr>
          <w:spacing w:val="10"/>
          <w:sz w:val="20"/>
        </w:rPr>
        <w:t xml:space="preserve"> </w:t>
      </w:r>
      <w:r>
        <w:rPr>
          <w:sz w:val="20"/>
        </w:rPr>
        <w:t>do</w:t>
      </w:r>
      <w:r>
        <w:rPr>
          <w:spacing w:val="10"/>
          <w:sz w:val="20"/>
        </w:rPr>
        <w:t xml:space="preserve"> </w:t>
      </w:r>
      <w:r>
        <w:rPr>
          <w:sz w:val="20"/>
        </w:rPr>
        <w:t>Contrato,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indicação</w:t>
      </w:r>
      <w:r>
        <w:rPr>
          <w:spacing w:val="10"/>
          <w:sz w:val="20"/>
        </w:rPr>
        <w:t xml:space="preserve"> </w:t>
      </w:r>
      <w:r>
        <w:rPr>
          <w:sz w:val="20"/>
        </w:rPr>
        <w:t>dos</w:t>
      </w:r>
      <w:r>
        <w:rPr>
          <w:spacing w:val="10"/>
          <w:sz w:val="20"/>
        </w:rPr>
        <w:t xml:space="preserve"> </w:t>
      </w:r>
      <w:r>
        <w:rPr>
          <w:sz w:val="20"/>
        </w:rPr>
        <w:t>empregados</w:t>
      </w:r>
      <w:r>
        <w:rPr>
          <w:spacing w:val="10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preencheram</w:t>
      </w:r>
      <w:r>
        <w:rPr>
          <w:spacing w:val="10"/>
          <w:sz w:val="20"/>
        </w:rPr>
        <w:t xml:space="preserve"> </w:t>
      </w:r>
      <w:r>
        <w:rPr>
          <w:sz w:val="20"/>
        </w:rPr>
        <w:t>as</w:t>
      </w:r>
      <w:r>
        <w:rPr>
          <w:spacing w:val="10"/>
          <w:sz w:val="20"/>
        </w:rPr>
        <w:t xml:space="preserve"> </w:t>
      </w:r>
      <w:r>
        <w:rPr>
          <w:sz w:val="20"/>
        </w:rPr>
        <w:t>referidas</w:t>
      </w:r>
      <w:r>
        <w:rPr>
          <w:spacing w:val="-47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fldChar w:fldCharType="begin"/>
      </w:r>
      <w:r>
        <w:instrText xml:space="preserve"> HYPERLINK "http://www.planalto.gov.br/ccivil_03/_ato2019-2022/2021/lei/L14133.htm#art116"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116,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parágrafo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único,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).</w:t>
      </w:r>
    </w:p>
    <w:p w14:paraId="1383AFCB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Guardar</w:t>
      </w:r>
      <w:r>
        <w:rPr>
          <w:spacing w:val="-1"/>
          <w:sz w:val="20"/>
        </w:rPr>
        <w:t xml:space="preserve"> </w:t>
      </w:r>
      <w:r>
        <w:rPr>
          <w:sz w:val="20"/>
        </w:rPr>
        <w:t>sigilo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obtidas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6741F411">
      <w:pPr>
        <w:pStyle w:val="9"/>
        <w:numPr>
          <w:ilvl w:val="2"/>
          <w:numId w:val="46"/>
        </w:numPr>
        <w:tabs>
          <w:tab w:val="left" w:pos="69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Arcar com o ônus decorrente de eventual equívoco no dimensionamento dos quantitativos de sua proposta, inclusive quanto aos custos variáveis decorrentes de fatores</w:t>
      </w:r>
      <w:r>
        <w:rPr>
          <w:spacing w:val="1"/>
          <w:sz w:val="20"/>
        </w:rPr>
        <w:t xml:space="preserve"> </w:t>
      </w:r>
      <w:r>
        <w:rPr>
          <w:sz w:val="20"/>
        </w:rPr>
        <w:t>futuros e incertos, devendo complementá-los, caso o previsto inicialmente em sua proposta não seja satisfatório para o atendimento do objeto do Contrato, exceto quando ocorrer</w:t>
      </w:r>
      <w:r>
        <w:rPr>
          <w:spacing w:val="1"/>
          <w:sz w:val="20"/>
        </w:rPr>
        <w:t xml:space="preserve"> </w:t>
      </w:r>
      <w:r>
        <w:rPr>
          <w:sz w:val="20"/>
        </w:rPr>
        <w:t>algum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eventos</w:t>
      </w:r>
      <w:r>
        <w:rPr>
          <w:spacing w:val="-1"/>
          <w:sz w:val="20"/>
        </w:rPr>
        <w:t xml:space="preserve"> </w:t>
      </w:r>
      <w:r>
        <w:rPr>
          <w:sz w:val="20"/>
        </w:rPr>
        <w:t>arrolados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II,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“d”,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14.133/2021.</w:t>
      </w:r>
      <w:r>
        <w:rPr>
          <w:color w:val="000080"/>
          <w:sz w:val="20"/>
          <w:u w:val="single" w:color="000080"/>
        </w:rPr>
        <w:fldChar w:fldCharType="end"/>
      </w:r>
    </w:p>
    <w:p w14:paraId="33D26266">
      <w:pPr>
        <w:pStyle w:val="9"/>
        <w:numPr>
          <w:ilvl w:val="2"/>
          <w:numId w:val="46"/>
        </w:numPr>
        <w:tabs>
          <w:tab w:val="left" w:pos="680"/>
        </w:tabs>
        <w:spacing w:before="2" w:after="0" w:line="240" w:lineRule="auto"/>
        <w:ind w:left="679" w:right="0" w:hanging="551"/>
        <w:jc w:val="both"/>
        <w:rPr>
          <w:sz w:val="20"/>
        </w:rPr>
      </w:pPr>
      <w:r>
        <w:rPr>
          <w:sz w:val="20"/>
        </w:rPr>
        <w:t>Cumprir,</w:t>
      </w:r>
      <w:r>
        <w:rPr>
          <w:spacing w:val="-4"/>
          <w:sz w:val="20"/>
        </w:rPr>
        <w:t xml:space="preserve"> </w:t>
      </w:r>
      <w:r>
        <w:rPr>
          <w:sz w:val="20"/>
        </w:rPr>
        <w:t>além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postulados</w:t>
      </w:r>
      <w:r>
        <w:rPr>
          <w:spacing w:val="-3"/>
          <w:sz w:val="20"/>
        </w:rPr>
        <w:t xml:space="preserve"> </w:t>
      </w:r>
      <w:r>
        <w:rPr>
          <w:sz w:val="20"/>
        </w:rPr>
        <w:t>legais</w:t>
      </w:r>
      <w:r>
        <w:rPr>
          <w:spacing w:val="-3"/>
          <w:sz w:val="20"/>
        </w:rPr>
        <w:t xml:space="preserve"> </w:t>
      </w:r>
      <w:r>
        <w:rPr>
          <w:sz w:val="20"/>
        </w:rPr>
        <w:t>vigentes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âmbito</w:t>
      </w:r>
      <w:r>
        <w:rPr>
          <w:spacing w:val="-3"/>
          <w:sz w:val="20"/>
        </w:rPr>
        <w:t xml:space="preserve"> </w:t>
      </w:r>
      <w:r>
        <w:rPr>
          <w:sz w:val="20"/>
        </w:rPr>
        <w:t>federal,</w:t>
      </w:r>
      <w:r>
        <w:rPr>
          <w:spacing w:val="-3"/>
          <w:sz w:val="20"/>
        </w:rPr>
        <w:t xml:space="preserve"> </w:t>
      </w:r>
      <w:r>
        <w:rPr>
          <w:sz w:val="20"/>
        </w:rPr>
        <w:t>estadual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municipal,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normas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segurança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138DCE71">
      <w:pPr>
        <w:pStyle w:val="9"/>
        <w:numPr>
          <w:ilvl w:val="2"/>
          <w:numId w:val="46"/>
        </w:numPr>
        <w:tabs>
          <w:tab w:val="left" w:pos="693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Prestar esclarecimentos ou informações solicitadas pelo </w:t>
      </w:r>
      <w:r>
        <w:rPr>
          <w:b/>
          <w:sz w:val="20"/>
        </w:rPr>
        <w:t xml:space="preserve">CONTRATANTE </w:t>
      </w:r>
      <w:r>
        <w:rPr>
          <w:sz w:val="20"/>
        </w:rPr>
        <w:t>ou por seus prepostos, garantindo-lhes o acesso, a qualquer tempo, ao local dos trabalhos, 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empreendimento.</w:t>
      </w:r>
    </w:p>
    <w:p w14:paraId="66384A4B">
      <w:pPr>
        <w:spacing w:after="0" w:line="28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B79ECF1">
      <w:pPr>
        <w:pStyle w:val="9"/>
        <w:numPr>
          <w:ilvl w:val="2"/>
          <w:numId w:val="46"/>
        </w:numPr>
        <w:tabs>
          <w:tab w:val="left" w:pos="682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valor do Contrato se enquadre no limite previsto no art. 1º da Lei estadual nº 7.753, de 17 de outubro de 2017, manter Programa de Integridade nos termos da referida</w:t>
      </w:r>
      <w:r>
        <w:rPr>
          <w:spacing w:val="1"/>
          <w:sz w:val="20"/>
        </w:rPr>
        <w:t xml:space="preserve"> </w:t>
      </w:r>
      <w:r>
        <w:rPr>
          <w:sz w:val="20"/>
        </w:rPr>
        <w:t>Lei e eventuais modificações e regulamentos subsequentes, consistindo tal programa no conjunto de mecanismos e procedimentos internos de integridade, auditoria e incentivo à</w:t>
      </w:r>
      <w:r>
        <w:rPr>
          <w:spacing w:val="1"/>
          <w:sz w:val="20"/>
        </w:rPr>
        <w:t xml:space="preserve"> </w:t>
      </w:r>
      <w:r>
        <w:rPr>
          <w:sz w:val="20"/>
        </w:rPr>
        <w:t>denúncia de irregularidades e na aplicação efetiva de códigos de ética e de conduta, políticas e diretrizes com o objetivo de detectar e sanar desvios, fraudes, irregularidades e atos</w:t>
      </w:r>
      <w:r>
        <w:rPr>
          <w:spacing w:val="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contra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41206B3C">
      <w:pPr>
        <w:pStyle w:val="9"/>
        <w:numPr>
          <w:ilvl w:val="3"/>
          <w:numId w:val="46"/>
        </w:numPr>
        <w:tabs>
          <w:tab w:val="left" w:pos="838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Caso o </w:t>
      </w:r>
      <w:r>
        <w:rPr>
          <w:b/>
          <w:sz w:val="20"/>
        </w:rPr>
        <w:t xml:space="preserve">CONTRATADO </w:t>
      </w:r>
      <w:r>
        <w:rPr>
          <w:sz w:val="20"/>
        </w:rPr>
        <w:t>ainda não tenha Programa de Integridade instituído, compromete-se a implantar o Programa de Integridade no prazo de até 180 (cento e oitenta)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corridos,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Contrato, 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7.753/2017.</w:t>
      </w:r>
    </w:p>
    <w:p w14:paraId="4213E272">
      <w:pPr>
        <w:pStyle w:val="9"/>
        <w:numPr>
          <w:ilvl w:val="2"/>
          <w:numId w:val="46"/>
        </w:numPr>
        <w:tabs>
          <w:tab w:val="left" w:pos="682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Orientar e treinar seus empregados sobre os deveres previstos na Lei nº 13.709, de 14 de agosto de 2018 (LGPD), adotando medidas eficazes para proteção de dados pessoais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412DBA06">
      <w:pPr>
        <w:pStyle w:val="6"/>
        <w:spacing w:before="7"/>
        <w:rPr>
          <w:sz w:val="23"/>
        </w:rPr>
      </w:pPr>
    </w:p>
    <w:p w14:paraId="321A6FB5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GARANTIA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</w:p>
    <w:p w14:paraId="184E9D11">
      <w:pPr>
        <w:pStyle w:val="6"/>
        <w:spacing w:before="11"/>
        <w:rPr>
          <w:b/>
          <w:sz w:val="26"/>
        </w:rPr>
      </w:pPr>
    </w:p>
    <w:p w14:paraId="3E0C8B3C">
      <w:pPr>
        <w:pStyle w:val="6"/>
        <w:ind w:left="129"/>
      </w:pPr>
      <w:r>
        <w:t>10.1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haverá</w:t>
      </w:r>
      <w:r>
        <w:rPr>
          <w:spacing w:val="-1"/>
        </w:rPr>
        <w:t xml:space="preserve"> </w:t>
      </w:r>
      <w:r>
        <w:t>exigência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contratual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execução.</w:t>
      </w:r>
    </w:p>
    <w:p w14:paraId="7912D661">
      <w:pPr>
        <w:pStyle w:val="6"/>
        <w:spacing w:before="10"/>
        <w:rPr>
          <w:sz w:val="30"/>
        </w:rPr>
      </w:pPr>
    </w:p>
    <w:p w14:paraId="15877514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PRIMEIRA</w:t>
      </w:r>
      <w:r>
        <w:rPr>
          <w:spacing w:val="-11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DAS</w:t>
      </w:r>
      <w:r>
        <w:t xml:space="preserve"> </w:t>
      </w:r>
      <w:r>
        <w:rPr>
          <w:spacing w:val="-1"/>
        </w:rPr>
        <w:t>INFRAÇÕES</w:t>
      </w:r>
      <w:r>
        <w:rPr>
          <w:spacing w:val="-11"/>
        </w:rPr>
        <w:t xml:space="preserve"> </w:t>
      </w:r>
      <w:r>
        <w:rPr>
          <w:spacing w:val="-1"/>
        </w:rPr>
        <w:t>ADMINISTRATIVAS</w:t>
      </w:r>
      <w:r>
        <w:t xml:space="preserve"> E SANÇÕES</w:t>
      </w:r>
    </w:p>
    <w:p w14:paraId="62400F28">
      <w:pPr>
        <w:pStyle w:val="6"/>
        <w:rPr>
          <w:b/>
          <w:sz w:val="22"/>
        </w:rPr>
      </w:pPr>
    </w:p>
    <w:p w14:paraId="739077FF">
      <w:pPr>
        <w:pStyle w:val="9"/>
        <w:numPr>
          <w:ilvl w:val="1"/>
          <w:numId w:val="48"/>
        </w:numPr>
        <w:tabs>
          <w:tab w:val="left" w:pos="523"/>
        </w:tabs>
        <w:spacing w:before="132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Constitui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prática,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condutas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14.133/2021:</w:t>
      </w:r>
    </w:p>
    <w:p w14:paraId="4D44771F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B347474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cause</w:t>
      </w:r>
      <w:r>
        <w:rPr>
          <w:spacing w:val="-1"/>
          <w:sz w:val="20"/>
        </w:rPr>
        <w:t xml:space="preserve"> </w:t>
      </w:r>
      <w:r>
        <w:rPr>
          <w:sz w:val="20"/>
        </w:rPr>
        <w:t>grave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funcionamento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14:paraId="5F35EB1F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284C3266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</w:t>
      </w:r>
      <w:r>
        <w:rPr>
          <w:spacing w:val="-1"/>
          <w:sz w:val="20"/>
        </w:rPr>
        <w:t xml:space="preserve"> </w:t>
      </w:r>
      <w:r>
        <w:rPr>
          <w:sz w:val="20"/>
        </w:rPr>
        <w:t>solicitado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8B6A5D3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0F3074D1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negociação;</w:t>
      </w:r>
    </w:p>
    <w:p w14:paraId="36714B3E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14:paraId="3A512026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encerrada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competitiva;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</w:p>
    <w:p w14:paraId="0FA63115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amostra;</w:t>
      </w:r>
    </w:p>
    <w:p w14:paraId="32586B39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convocatório;</w:t>
      </w:r>
    </w:p>
    <w:p w14:paraId="4EEE9ADA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convocado</w:t>
      </w:r>
      <w:r>
        <w:rPr>
          <w:spacing w:val="-1"/>
          <w:sz w:val="20"/>
        </w:rPr>
        <w:t xml:space="preserve"> </w:t>
      </w:r>
      <w:r>
        <w:rPr>
          <w:sz w:val="20"/>
        </w:rPr>
        <w:t>dentro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14:paraId="635E8093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left"/>
        <w:rPr>
          <w:sz w:val="20"/>
        </w:rPr>
      </w:pPr>
      <w:r>
        <w:rPr>
          <w:sz w:val="20"/>
        </w:rPr>
        <w:t>recusar-se,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retirar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Administração;</w:t>
      </w:r>
    </w:p>
    <w:p w14:paraId="235AD4DA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14:paraId="65172724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prestar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069DEEE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5CBBE61E">
      <w:pPr>
        <w:pStyle w:val="9"/>
        <w:numPr>
          <w:ilvl w:val="2"/>
          <w:numId w:val="48"/>
        </w:numPr>
        <w:tabs>
          <w:tab w:val="left" w:pos="773"/>
        </w:tabs>
        <w:spacing w:before="40" w:after="0" w:line="240" w:lineRule="auto"/>
        <w:ind w:left="772" w:right="0" w:hanging="644"/>
        <w:jc w:val="left"/>
        <w:rPr>
          <w:sz w:val="20"/>
        </w:rPr>
      </w:pP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cometer</w:t>
      </w:r>
      <w:r>
        <w:rPr>
          <w:spacing w:val="-1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especial</w:t>
      </w:r>
      <w:r>
        <w:rPr>
          <w:spacing w:val="-1"/>
          <w:sz w:val="20"/>
        </w:rPr>
        <w:t xml:space="preserve"> </w:t>
      </w:r>
      <w:r>
        <w:rPr>
          <w:sz w:val="20"/>
        </w:rPr>
        <w:t>quando:</w:t>
      </w:r>
    </w:p>
    <w:p w14:paraId="65AAA9B1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agir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conluio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3E74C766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induzir</w:t>
      </w:r>
      <w:r>
        <w:rPr>
          <w:spacing w:val="-1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erro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julgamento;</w:t>
      </w:r>
    </w:p>
    <w:p w14:paraId="234E4E9C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</w:t>
      </w:r>
      <w:r>
        <w:rPr>
          <w:spacing w:val="-1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deteriorada;</w:t>
      </w:r>
    </w:p>
    <w:p w14:paraId="36D4E6AD">
      <w:pPr>
        <w:pStyle w:val="9"/>
        <w:numPr>
          <w:ilvl w:val="3"/>
          <w:numId w:val="48"/>
        </w:numPr>
        <w:tabs>
          <w:tab w:val="left" w:pos="923"/>
        </w:tabs>
        <w:spacing w:before="40" w:after="0" w:line="240" w:lineRule="auto"/>
        <w:ind w:left="922" w:right="0" w:hanging="794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falsa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enquadramento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ME/EPP;</w:t>
      </w:r>
    </w:p>
    <w:p w14:paraId="6A6A9E96">
      <w:pPr>
        <w:pStyle w:val="9"/>
        <w:numPr>
          <w:ilvl w:val="2"/>
          <w:numId w:val="48"/>
        </w:numPr>
        <w:tabs>
          <w:tab w:val="left" w:pos="765"/>
        </w:tabs>
        <w:spacing w:before="40" w:after="0" w:line="240" w:lineRule="auto"/>
        <w:ind w:left="765" w:right="0" w:hanging="636"/>
        <w:jc w:val="left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1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14:paraId="28E3A424">
      <w:pPr>
        <w:pStyle w:val="9"/>
        <w:numPr>
          <w:ilvl w:val="2"/>
          <w:numId w:val="48"/>
        </w:numPr>
        <w:tabs>
          <w:tab w:val="left" w:pos="773"/>
        </w:tabs>
        <w:spacing w:before="22" w:after="0" w:line="240" w:lineRule="auto"/>
        <w:ind w:left="772" w:right="0" w:hanging="644"/>
        <w:jc w:val="left"/>
        <w:rPr>
          <w:sz w:val="22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"http://www.planalto.gov.br/ccivil_03/_Ato2011-2014/2013/Lei/L12846.htm#art5" \h </w:instrText>
      </w:r>
      <w:r>
        <w:fldChar w:fldCharType="separate"/>
      </w:r>
      <w:r>
        <w:rPr>
          <w:color w:val="000080"/>
          <w:sz w:val="22"/>
          <w:u w:val="single" w:color="000080"/>
        </w:rPr>
        <w:t>art.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5º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da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Lei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nº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12.846,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1º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agosto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de</w:t>
      </w:r>
      <w:r>
        <w:rPr>
          <w:color w:val="000080"/>
          <w:spacing w:val="-1"/>
          <w:sz w:val="22"/>
          <w:u w:val="single" w:color="000080"/>
        </w:rPr>
        <w:t xml:space="preserve"> </w:t>
      </w:r>
      <w:r>
        <w:rPr>
          <w:color w:val="000080"/>
          <w:sz w:val="22"/>
          <w:u w:val="single" w:color="000080"/>
        </w:rPr>
        <w:t>2013.</w:t>
      </w:r>
      <w:r>
        <w:rPr>
          <w:color w:val="000080"/>
          <w:sz w:val="22"/>
          <w:u w:val="single" w:color="000080"/>
        </w:rPr>
        <w:fldChar w:fldCharType="end"/>
      </w:r>
    </w:p>
    <w:p w14:paraId="0B546E88">
      <w:pPr>
        <w:pStyle w:val="9"/>
        <w:numPr>
          <w:ilvl w:val="1"/>
          <w:numId w:val="48"/>
        </w:numPr>
        <w:tabs>
          <w:tab w:val="left" w:pos="542"/>
        </w:tabs>
        <w:spacing w:before="35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cometer</w:t>
      </w:r>
      <w:r>
        <w:rPr>
          <w:spacing w:val="17"/>
          <w:sz w:val="20"/>
        </w:rPr>
        <w:t xml:space="preserve"> </w:t>
      </w:r>
      <w:r>
        <w:rPr>
          <w:sz w:val="20"/>
        </w:rPr>
        <w:t>qualquer</w:t>
      </w:r>
      <w:r>
        <w:rPr>
          <w:spacing w:val="16"/>
          <w:sz w:val="20"/>
        </w:rPr>
        <w:t xml:space="preserve"> </w:t>
      </w:r>
      <w:r>
        <w:rPr>
          <w:sz w:val="20"/>
        </w:rPr>
        <w:t>das</w:t>
      </w:r>
      <w:r>
        <w:rPr>
          <w:spacing w:val="17"/>
          <w:sz w:val="20"/>
        </w:rPr>
        <w:t xml:space="preserve"> </w:t>
      </w:r>
      <w:r>
        <w:rPr>
          <w:sz w:val="20"/>
        </w:rPr>
        <w:t>condutas</w:t>
      </w:r>
      <w:r>
        <w:rPr>
          <w:spacing w:val="17"/>
          <w:sz w:val="20"/>
        </w:rPr>
        <w:t xml:space="preserve"> </w:t>
      </w:r>
      <w:r>
        <w:rPr>
          <w:sz w:val="20"/>
        </w:rPr>
        <w:t>discriminadas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7"/>
          <w:sz w:val="20"/>
        </w:rPr>
        <w:t xml:space="preserve"> </w:t>
      </w:r>
      <w:r>
        <w:rPr>
          <w:sz w:val="20"/>
        </w:rPr>
        <w:t>subitens</w:t>
      </w:r>
      <w:r>
        <w:rPr>
          <w:spacing w:val="16"/>
          <w:sz w:val="20"/>
        </w:rPr>
        <w:t xml:space="preserve"> </w:t>
      </w:r>
      <w:r>
        <w:rPr>
          <w:sz w:val="20"/>
        </w:rPr>
        <w:t>anteriores</w:t>
      </w:r>
      <w:r>
        <w:rPr>
          <w:spacing w:val="17"/>
          <w:sz w:val="20"/>
        </w:rPr>
        <w:t xml:space="preserve"> </w:t>
      </w:r>
      <w:r>
        <w:rPr>
          <w:sz w:val="20"/>
        </w:rPr>
        <w:t>ficará</w:t>
      </w:r>
      <w:r>
        <w:rPr>
          <w:spacing w:val="17"/>
          <w:sz w:val="20"/>
        </w:rPr>
        <w:t xml:space="preserve"> </w:t>
      </w:r>
      <w:r>
        <w:rPr>
          <w:sz w:val="20"/>
        </w:rPr>
        <w:t>sujeito,</w:t>
      </w:r>
      <w:r>
        <w:rPr>
          <w:spacing w:val="16"/>
          <w:sz w:val="20"/>
        </w:rPr>
        <w:t xml:space="preserve"> </w:t>
      </w:r>
      <w:r>
        <w:rPr>
          <w:sz w:val="20"/>
        </w:rPr>
        <w:t>sem</w:t>
      </w:r>
      <w:r>
        <w:rPr>
          <w:spacing w:val="17"/>
          <w:sz w:val="20"/>
        </w:rPr>
        <w:t xml:space="preserve"> </w:t>
      </w:r>
      <w:r>
        <w:rPr>
          <w:sz w:val="20"/>
        </w:rPr>
        <w:t>prejuízo</w:t>
      </w:r>
      <w:r>
        <w:rPr>
          <w:spacing w:val="16"/>
          <w:sz w:val="20"/>
        </w:rPr>
        <w:t xml:space="preserve"> </w:t>
      </w:r>
      <w:r>
        <w:rPr>
          <w:sz w:val="20"/>
        </w:rPr>
        <w:t>da</w:t>
      </w:r>
      <w:r>
        <w:rPr>
          <w:spacing w:val="17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civil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criminal,</w:t>
      </w:r>
      <w:r>
        <w:rPr>
          <w:spacing w:val="16"/>
          <w:sz w:val="20"/>
        </w:rPr>
        <w:t xml:space="preserve"> </w:t>
      </w:r>
      <w:r>
        <w:rPr>
          <w:sz w:val="20"/>
        </w:rPr>
        <w:t>às</w:t>
      </w:r>
      <w:r>
        <w:rPr>
          <w:spacing w:val="17"/>
          <w:sz w:val="20"/>
        </w:rPr>
        <w:t xml:space="preserve"> </w:t>
      </w:r>
      <w:r>
        <w:rPr>
          <w:sz w:val="20"/>
        </w:rPr>
        <w:t>seguintes</w:t>
      </w:r>
      <w:r>
        <w:rPr>
          <w:spacing w:val="-47"/>
          <w:sz w:val="20"/>
        </w:rPr>
        <w:t xml:space="preserve"> </w:t>
      </w:r>
      <w:r>
        <w:rPr>
          <w:sz w:val="20"/>
        </w:rPr>
        <w:t>sanções:</w:t>
      </w:r>
    </w:p>
    <w:p w14:paraId="0576121D">
      <w:pPr>
        <w:pStyle w:val="9"/>
        <w:numPr>
          <w:ilvl w:val="2"/>
          <w:numId w:val="48"/>
        </w:numPr>
        <w:tabs>
          <w:tab w:val="left" w:pos="670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Advertência,</w:t>
      </w:r>
      <w:r>
        <w:rPr>
          <w:spacing w:val="7"/>
          <w:sz w:val="20"/>
        </w:rPr>
        <w:t xml:space="preserve"> </w:t>
      </w:r>
      <w:r>
        <w:rPr>
          <w:sz w:val="20"/>
        </w:rPr>
        <w:t>prevista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art.</w:t>
      </w:r>
      <w:r>
        <w:rPr>
          <w:spacing w:val="8"/>
          <w:sz w:val="20"/>
        </w:rPr>
        <w:t xml:space="preserve"> </w:t>
      </w:r>
      <w:r>
        <w:rPr>
          <w:sz w:val="20"/>
        </w:rPr>
        <w:t>156,</w:t>
      </w:r>
      <w:r>
        <w:rPr>
          <w:spacing w:val="7"/>
          <w:sz w:val="20"/>
        </w:rPr>
        <w:t xml:space="preserve"> </w:t>
      </w:r>
      <w:r>
        <w:rPr>
          <w:sz w:val="20"/>
        </w:rPr>
        <w:t>I,</w:t>
      </w:r>
      <w:r>
        <w:rPr>
          <w:spacing w:val="7"/>
          <w:sz w:val="20"/>
        </w:rPr>
        <w:t xml:space="preserve"> </w:t>
      </w:r>
      <w:r>
        <w:rPr>
          <w:sz w:val="20"/>
        </w:rPr>
        <w:t>§</w:t>
      </w:r>
      <w:r>
        <w:rPr>
          <w:spacing w:val="8"/>
          <w:sz w:val="20"/>
        </w:rPr>
        <w:t xml:space="preserve"> </w:t>
      </w:r>
      <w:r>
        <w:rPr>
          <w:sz w:val="20"/>
        </w:rPr>
        <w:t>2º,</w:t>
      </w:r>
      <w:r>
        <w:rPr>
          <w:spacing w:val="7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Lei</w:t>
      </w:r>
      <w:r>
        <w:rPr>
          <w:spacing w:val="8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7"/>
          <w:sz w:val="20"/>
        </w:rPr>
        <w:t xml:space="preserve"> </w:t>
      </w:r>
      <w:r>
        <w:rPr>
          <w:sz w:val="20"/>
        </w:rPr>
        <w:t>pela</w:t>
      </w:r>
      <w:r>
        <w:rPr>
          <w:spacing w:val="8"/>
          <w:sz w:val="20"/>
        </w:rPr>
        <w:t xml:space="preserve"> </w:t>
      </w:r>
      <w:r>
        <w:rPr>
          <w:sz w:val="20"/>
        </w:rPr>
        <w:t>infração</w:t>
      </w:r>
      <w:r>
        <w:rPr>
          <w:spacing w:val="7"/>
          <w:sz w:val="20"/>
        </w:rPr>
        <w:t xml:space="preserve"> </w:t>
      </w:r>
      <w:r>
        <w:rPr>
          <w:sz w:val="20"/>
        </w:rPr>
        <w:t>descrita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item</w:t>
      </w:r>
      <w:r>
        <w:rPr>
          <w:spacing w:val="7"/>
          <w:sz w:val="20"/>
        </w:rPr>
        <w:t xml:space="preserve"> </w:t>
      </w:r>
      <w:r>
        <w:rPr>
          <w:sz w:val="20"/>
        </w:rPr>
        <w:t>11.1.1,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menor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ofensivo,</w:t>
      </w:r>
      <w:r>
        <w:rPr>
          <w:spacing w:val="7"/>
          <w:sz w:val="20"/>
        </w:rPr>
        <w:t xml:space="preserve"> </w:t>
      </w:r>
      <w:r>
        <w:rPr>
          <w:sz w:val="20"/>
        </w:rPr>
        <w:t>quando</w:t>
      </w:r>
      <w:r>
        <w:rPr>
          <w:spacing w:val="8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justificar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imposição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14:paraId="6FEC0BDA">
      <w:pPr>
        <w:pStyle w:val="9"/>
        <w:numPr>
          <w:ilvl w:val="2"/>
          <w:numId w:val="48"/>
        </w:numPr>
        <w:tabs>
          <w:tab w:val="left" w:pos="678"/>
        </w:tabs>
        <w:spacing w:before="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Multa</w:t>
      </w:r>
      <w:r>
        <w:rPr>
          <w:spacing w:val="4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4"/>
          <w:sz w:val="20"/>
        </w:rPr>
        <w:t xml:space="preserve"> </w:t>
      </w:r>
      <w:r>
        <w:rPr>
          <w:sz w:val="20"/>
        </w:rPr>
        <w:t>prevista</w:t>
      </w:r>
      <w:r>
        <w:rPr>
          <w:spacing w:val="5"/>
          <w:sz w:val="20"/>
        </w:rPr>
        <w:t xml:space="preserve"> </w:t>
      </w:r>
      <w:r>
        <w:rPr>
          <w:sz w:val="20"/>
        </w:rPr>
        <w:t>no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5"/>
          <w:sz w:val="20"/>
        </w:rPr>
        <w:t xml:space="preserve"> </w:t>
      </w:r>
      <w:r>
        <w:rPr>
          <w:sz w:val="20"/>
        </w:rPr>
        <w:t>156,</w:t>
      </w:r>
      <w:r>
        <w:rPr>
          <w:spacing w:val="4"/>
          <w:sz w:val="20"/>
        </w:rPr>
        <w:t xml:space="preserve"> </w:t>
      </w:r>
      <w:r>
        <w:rPr>
          <w:sz w:val="20"/>
        </w:rPr>
        <w:t>II,</w:t>
      </w:r>
      <w:r>
        <w:rPr>
          <w:spacing w:val="5"/>
          <w:sz w:val="20"/>
        </w:rPr>
        <w:t xml:space="preserve"> </w:t>
      </w:r>
      <w:r>
        <w:rPr>
          <w:sz w:val="20"/>
        </w:rPr>
        <w:t>§</w:t>
      </w:r>
      <w:r>
        <w:rPr>
          <w:spacing w:val="4"/>
          <w:sz w:val="20"/>
        </w:rPr>
        <w:t xml:space="preserve"> </w:t>
      </w:r>
      <w:r>
        <w:rPr>
          <w:sz w:val="20"/>
        </w:rPr>
        <w:t>3º,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5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pela</w:t>
      </w:r>
      <w:r>
        <w:rPr>
          <w:spacing w:val="5"/>
          <w:sz w:val="20"/>
        </w:rPr>
        <w:t xml:space="preserve"> </w:t>
      </w:r>
      <w:r>
        <w:rPr>
          <w:sz w:val="20"/>
        </w:rPr>
        <w:t>infração</w:t>
      </w:r>
      <w:r>
        <w:rPr>
          <w:spacing w:val="4"/>
          <w:sz w:val="20"/>
        </w:rPr>
        <w:t xml:space="preserve"> </w:t>
      </w:r>
      <w:r>
        <w:rPr>
          <w:sz w:val="20"/>
        </w:rPr>
        <w:t>dos</w:t>
      </w:r>
      <w:r>
        <w:rPr>
          <w:spacing w:val="5"/>
          <w:sz w:val="20"/>
        </w:rPr>
        <w:t xml:space="preserve"> </w:t>
      </w:r>
      <w:r>
        <w:rPr>
          <w:sz w:val="20"/>
        </w:rPr>
        <w:t>subitens</w:t>
      </w:r>
      <w:r>
        <w:rPr>
          <w:spacing w:val="4"/>
          <w:sz w:val="20"/>
        </w:rPr>
        <w:t xml:space="preserve"> </w:t>
      </w:r>
      <w:r>
        <w:rPr>
          <w:sz w:val="20"/>
        </w:rPr>
        <w:t>11.1.1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11.1.12,</w:t>
      </w:r>
      <w:r>
        <w:rPr>
          <w:spacing w:val="5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poderá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4"/>
          <w:sz w:val="20"/>
        </w:rPr>
        <w:t xml:space="preserve"> </w:t>
      </w:r>
      <w:r>
        <w:rPr>
          <w:sz w:val="20"/>
        </w:rPr>
        <w:t>inferior</w:t>
      </w:r>
      <w:r>
        <w:rPr>
          <w:spacing w:val="5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0,5%</w:t>
      </w:r>
      <w:r>
        <w:rPr>
          <w:spacing w:val="5"/>
          <w:sz w:val="20"/>
        </w:rPr>
        <w:t xml:space="preserve"> </w:t>
      </w:r>
      <w:r>
        <w:rPr>
          <w:sz w:val="20"/>
        </w:rPr>
        <w:t>(cinco</w:t>
      </w:r>
      <w:r>
        <w:rPr>
          <w:spacing w:val="4"/>
          <w:sz w:val="20"/>
        </w:rPr>
        <w:t xml:space="preserve"> </w:t>
      </w:r>
      <w:r>
        <w:rPr>
          <w:sz w:val="20"/>
        </w:rPr>
        <w:t>décimos</w:t>
      </w:r>
      <w:r>
        <w:rPr>
          <w:spacing w:val="5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nem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parâmetros:</w:t>
      </w:r>
    </w:p>
    <w:p w14:paraId="4A41971D">
      <w:pPr>
        <w:pStyle w:val="9"/>
        <w:numPr>
          <w:ilvl w:val="0"/>
          <w:numId w:val="49"/>
        </w:numPr>
        <w:tabs>
          <w:tab w:val="left" w:pos="336"/>
        </w:tabs>
        <w:spacing w:before="2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1,5%,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11.1.1,</w:t>
      </w:r>
      <w:r>
        <w:rPr>
          <w:spacing w:val="-2"/>
          <w:sz w:val="20"/>
        </w:rPr>
        <w:t xml:space="preserve"> </w:t>
      </w:r>
      <w:r>
        <w:rPr>
          <w:sz w:val="20"/>
        </w:rPr>
        <w:t>incidente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14:paraId="3CD26D80">
      <w:pPr>
        <w:pStyle w:val="9"/>
        <w:numPr>
          <w:ilvl w:val="0"/>
          <w:numId w:val="49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15%,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11.1.2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11.1.7,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1882F83B">
      <w:pPr>
        <w:pStyle w:val="9"/>
        <w:numPr>
          <w:ilvl w:val="0"/>
          <w:numId w:val="49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30%,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subitens</w:t>
      </w:r>
      <w:r>
        <w:rPr>
          <w:spacing w:val="-2"/>
          <w:sz w:val="20"/>
        </w:rPr>
        <w:t xml:space="preserve"> </w:t>
      </w:r>
      <w:r>
        <w:rPr>
          <w:sz w:val="20"/>
        </w:rPr>
        <w:t>11.1.8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11.1.12,</w:t>
      </w:r>
      <w:r>
        <w:rPr>
          <w:spacing w:val="-1"/>
          <w:sz w:val="20"/>
        </w:rPr>
        <w:t xml:space="preserve"> </w:t>
      </w:r>
      <w:r>
        <w:rPr>
          <w:sz w:val="20"/>
        </w:rPr>
        <w:t>incidente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14:paraId="4CE417E6">
      <w:pPr>
        <w:pStyle w:val="6"/>
        <w:spacing w:before="11"/>
        <w:rPr>
          <w:sz w:val="26"/>
        </w:rPr>
      </w:pPr>
    </w:p>
    <w:p w14:paraId="4E4758D9">
      <w:pPr>
        <w:pStyle w:val="9"/>
        <w:numPr>
          <w:ilvl w:val="3"/>
          <w:numId w:val="48"/>
        </w:numPr>
        <w:tabs>
          <w:tab w:val="left" w:pos="823"/>
        </w:tabs>
        <w:spacing w:before="0" w:after="0" w:line="240" w:lineRule="auto"/>
        <w:ind w:left="822" w:right="0" w:hanging="694"/>
        <w:jc w:val="both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cometida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cálculo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11.2.2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anual</w:t>
      </w:r>
      <w:r>
        <w:rPr>
          <w:spacing w:val="-2"/>
          <w:sz w:val="20"/>
        </w:rPr>
        <w:t xml:space="preserve"> </w:t>
      </w:r>
      <w:r>
        <w:rPr>
          <w:sz w:val="20"/>
        </w:rPr>
        <w:t>estimado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14:paraId="331F3EF2">
      <w:pPr>
        <w:pStyle w:val="9"/>
        <w:numPr>
          <w:ilvl w:val="3"/>
          <w:numId w:val="48"/>
        </w:numPr>
        <w:tabs>
          <w:tab w:val="left" w:pos="823"/>
        </w:tabs>
        <w:spacing w:before="40" w:after="0" w:line="240" w:lineRule="auto"/>
        <w:ind w:left="822" w:right="0" w:hanging="694"/>
        <w:jc w:val="both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reincidência,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multas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36E0B918">
      <w:pPr>
        <w:pStyle w:val="9"/>
        <w:numPr>
          <w:ilvl w:val="3"/>
          <w:numId w:val="48"/>
        </w:numPr>
        <w:tabs>
          <w:tab w:val="left" w:pos="844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Se a multa aplicada e as indenizações cabíveis forem superiores ao valor de pagamento eventualmente devido pela Administração ao </w:t>
      </w:r>
      <w:r>
        <w:rPr>
          <w:b/>
          <w:sz w:val="20"/>
        </w:rPr>
        <w:t>CONTRATADO</w:t>
      </w:r>
      <w:r>
        <w:rPr>
          <w:sz w:val="20"/>
        </w:rPr>
        <w:t>, além da perda</w:t>
      </w:r>
      <w:r>
        <w:rPr>
          <w:spacing w:val="1"/>
          <w:sz w:val="20"/>
        </w:rPr>
        <w:t xml:space="preserve"> </w:t>
      </w:r>
      <w:r>
        <w:rPr>
          <w:sz w:val="20"/>
        </w:rPr>
        <w:t>desse valor, a diferença será descontada da garantia prestada ou será cobrada judicialmente, na forma do art. 156, § 8º, da Lei nº 14.133/2021, e conforme o procedimento 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11.13.</w:t>
      </w:r>
    </w:p>
    <w:p w14:paraId="708E114A">
      <w:pPr>
        <w:pStyle w:val="9"/>
        <w:numPr>
          <w:ilvl w:val="3"/>
          <w:numId w:val="48"/>
        </w:numPr>
        <w:tabs>
          <w:tab w:val="left" w:pos="812"/>
        </w:tabs>
        <w:spacing w:before="3" w:after="0" w:line="240" w:lineRule="auto"/>
        <w:ind w:left="811" w:right="0" w:hanging="683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pode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aplicada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CA4B7CA">
      <w:pPr>
        <w:pStyle w:val="9"/>
        <w:numPr>
          <w:ilvl w:val="2"/>
          <w:numId w:val="48"/>
        </w:numPr>
        <w:tabs>
          <w:tab w:val="left" w:pos="70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Impedimento de licitar e contratar, prevista no art. 156, III, § 4º, da Lei nº 14.133/2021, nos casos relacionados os subitens 11.1.2 a 11.1.7, quando não se justificar 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 de penalidade mais grave, e impedirá o responsável de licitar ou contratar no âmbito da Administração Pública direta e indireta do Estado,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anos;</w:t>
      </w:r>
    </w:p>
    <w:p w14:paraId="6D486E5A">
      <w:pPr>
        <w:pStyle w:val="9"/>
        <w:numPr>
          <w:ilvl w:val="2"/>
          <w:numId w:val="48"/>
        </w:numPr>
        <w:tabs>
          <w:tab w:val="left" w:pos="679"/>
        </w:tabs>
        <w:spacing w:before="4" w:after="0" w:line="276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inidoneidade para licitar ou contratar, prevista no a</w:t>
      </w:r>
      <w:r>
        <w:rPr>
          <w:rFonts w:ascii="Segoe UI" w:hAnsi="Segoe UI"/>
          <w:sz w:val="20"/>
        </w:rPr>
        <w:t xml:space="preserve">rt. 156, IV, § 5º, da Lei nº 14.133/2021, </w:t>
      </w:r>
      <w:r>
        <w:rPr>
          <w:sz w:val="20"/>
        </w:rPr>
        <w:t>nos casos relacionados nos subitens 11.1.8 a 11.1.12, bem como</w:t>
      </w:r>
      <w:r>
        <w:rPr>
          <w:spacing w:val="1"/>
          <w:sz w:val="20"/>
        </w:rPr>
        <w:t xml:space="preserve"> </w:t>
      </w:r>
      <w:r>
        <w:rPr>
          <w:sz w:val="20"/>
        </w:rPr>
        <w:t>nos demais casos que justifiquem a imposição da penalidade mais grave, que impedirá o responsável de licitar ou contratar no âmbito da Administração Pública direta e indireta de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entes</w:t>
      </w:r>
      <w:r>
        <w:rPr>
          <w:spacing w:val="-1"/>
          <w:sz w:val="20"/>
        </w:rPr>
        <w:t xml:space="preserve"> </w:t>
      </w:r>
      <w:r>
        <w:rPr>
          <w:sz w:val="20"/>
        </w:rPr>
        <w:t>federativos,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(três)</w:t>
      </w:r>
      <w:r>
        <w:rPr>
          <w:spacing w:val="-1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14:paraId="45692090">
      <w:pPr>
        <w:pStyle w:val="9"/>
        <w:numPr>
          <w:ilvl w:val="1"/>
          <w:numId w:val="48"/>
        </w:numPr>
        <w:tabs>
          <w:tab w:val="left" w:pos="543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Sem prejuízo da multa administrativa prevista no art. 156, II, § 3º, da Lei nº 14.133/2021, o atraso injustificado no cumprimento das obrigações contratuais sujeitará o ou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 independente de notificação, na forma do art. 408 do Código Civil, à multa de mora no percentual de 1% (um por cento) por dia útil que exceder o prazo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a incidir sobre o valor da nota de empenho ou do saldo não atendido, nos termos do art. 227 da Lei estadual n.º 287, de 04 de dezembro de 1979, respeitado o limite de</w:t>
      </w:r>
      <w:r>
        <w:rPr>
          <w:spacing w:val="1"/>
          <w:sz w:val="20"/>
        </w:rPr>
        <w:t xml:space="preserve"> </w:t>
      </w:r>
      <w:r>
        <w:rPr>
          <w:sz w:val="20"/>
        </w:rPr>
        <w:t>30%</w:t>
      </w:r>
      <w:r>
        <w:rPr>
          <w:spacing w:val="-1"/>
          <w:sz w:val="20"/>
        </w:rPr>
        <w:t xml:space="preserve"> </w:t>
      </w:r>
      <w:r>
        <w:rPr>
          <w:sz w:val="20"/>
        </w:rPr>
        <w:t>(trinta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06D8AC88">
      <w:pPr>
        <w:pStyle w:val="9"/>
        <w:numPr>
          <w:ilvl w:val="2"/>
          <w:numId w:val="48"/>
        </w:numPr>
        <w:tabs>
          <w:tab w:val="left" w:pos="677"/>
        </w:tabs>
        <w:spacing w:before="4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caso de atraso injustificado para apresentação, suplementação ou reposição da garantia, a multa de mora será de 0,07% (sete centésimos por cento) sobre o valor total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exceder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(dois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cento).</w:t>
      </w:r>
    </w:p>
    <w:p w14:paraId="55D54266">
      <w:pPr>
        <w:pStyle w:val="9"/>
        <w:numPr>
          <w:ilvl w:val="2"/>
          <w:numId w:val="48"/>
        </w:numPr>
        <w:tabs>
          <w:tab w:val="left" w:pos="721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atraso</w:t>
      </w:r>
      <w:r>
        <w:rPr>
          <w:spacing w:val="47"/>
          <w:sz w:val="20"/>
        </w:rPr>
        <w:t xml:space="preserve"> </w:t>
      </w:r>
      <w:r>
        <w:rPr>
          <w:sz w:val="20"/>
        </w:rPr>
        <w:t>superior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25</w:t>
      </w:r>
      <w:r>
        <w:rPr>
          <w:spacing w:val="47"/>
          <w:sz w:val="20"/>
        </w:rPr>
        <w:t xml:space="preserve"> </w:t>
      </w:r>
      <w:r>
        <w:rPr>
          <w:sz w:val="20"/>
        </w:rPr>
        <w:t>(vinte</w:t>
      </w:r>
      <w:r>
        <w:rPr>
          <w:spacing w:val="47"/>
          <w:sz w:val="20"/>
        </w:rPr>
        <w:t xml:space="preserve"> </w:t>
      </w:r>
      <w:r>
        <w:rPr>
          <w:sz w:val="20"/>
        </w:rPr>
        <w:t>e</w:t>
      </w:r>
      <w:r>
        <w:rPr>
          <w:spacing w:val="47"/>
          <w:sz w:val="20"/>
        </w:rPr>
        <w:t xml:space="preserve"> </w:t>
      </w:r>
      <w:r>
        <w:rPr>
          <w:sz w:val="20"/>
        </w:rPr>
        <w:t>cinco)</w:t>
      </w:r>
      <w:r>
        <w:rPr>
          <w:spacing w:val="47"/>
          <w:sz w:val="20"/>
        </w:rPr>
        <w:t xml:space="preserve"> </w:t>
      </w:r>
      <w:r>
        <w:rPr>
          <w:sz w:val="20"/>
        </w:rPr>
        <w:t>dias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cumprimento</w:t>
      </w:r>
      <w:r>
        <w:rPr>
          <w:spacing w:val="47"/>
          <w:sz w:val="20"/>
        </w:rPr>
        <w:t xml:space="preserve"> </w:t>
      </w:r>
      <w:r>
        <w:rPr>
          <w:sz w:val="20"/>
        </w:rPr>
        <w:t>da</w:t>
      </w:r>
      <w:r>
        <w:rPr>
          <w:spacing w:val="47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7"/>
          <w:sz w:val="20"/>
        </w:rPr>
        <w:t xml:space="preserve"> </w:t>
      </w:r>
      <w:r>
        <w:rPr>
          <w:sz w:val="20"/>
        </w:rPr>
        <w:t>prevista</w:t>
      </w:r>
      <w:r>
        <w:rPr>
          <w:spacing w:val="47"/>
          <w:sz w:val="20"/>
        </w:rPr>
        <w:t xml:space="preserve"> </w:t>
      </w:r>
      <w:r>
        <w:rPr>
          <w:sz w:val="20"/>
        </w:rPr>
        <w:t>no</w:t>
      </w:r>
      <w:r>
        <w:rPr>
          <w:spacing w:val="47"/>
          <w:sz w:val="20"/>
        </w:rPr>
        <w:t xml:space="preserve"> </w:t>
      </w:r>
      <w:r>
        <w:rPr>
          <w:sz w:val="20"/>
        </w:rPr>
        <w:t>item</w:t>
      </w:r>
      <w:r>
        <w:rPr>
          <w:spacing w:val="47"/>
          <w:sz w:val="20"/>
        </w:rPr>
        <w:t xml:space="preserve"> </w:t>
      </w:r>
      <w:r>
        <w:rPr>
          <w:sz w:val="20"/>
        </w:rPr>
        <w:t>11.3.1</w:t>
      </w:r>
      <w:r>
        <w:rPr>
          <w:spacing w:val="47"/>
          <w:sz w:val="20"/>
        </w:rPr>
        <w:t xml:space="preserve"> </w:t>
      </w:r>
      <w:r>
        <w:rPr>
          <w:sz w:val="20"/>
        </w:rPr>
        <w:t>autoriza</w:t>
      </w:r>
      <w:r>
        <w:rPr>
          <w:spacing w:val="48"/>
          <w:sz w:val="20"/>
        </w:rPr>
        <w:t xml:space="preserve"> </w:t>
      </w:r>
      <w:r>
        <w:rPr>
          <w:sz w:val="20"/>
        </w:rPr>
        <w:t>a</w:t>
      </w:r>
      <w:r>
        <w:rPr>
          <w:spacing w:val="3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promover</w:t>
      </w:r>
      <w:r>
        <w:rPr>
          <w:spacing w:val="47"/>
          <w:sz w:val="20"/>
        </w:rPr>
        <w:t xml:space="preserve"> </w:t>
      </w:r>
      <w:r>
        <w:rPr>
          <w:sz w:val="20"/>
        </w:rPr>
        <w:t>a</w:t>
      </w:r>
      <w:r>
        <w:rPr>
          <w:spacing w:val="47"/>
          <w:sz w:val="20"/>
        </w:rPr>
        <w:t xml:space="preserve"> </w:t>
      </w:r>
      <w:r>
        <w:rPr>
          <w:sz w:val="20"/>
        </w:rPr>
        <w:t>rescisão</w:t>
      </w:r>
      <w:r>
        <w:rPr>
          <w:spacing w:val="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48"/>
          <w:sz w:val="20"/>
        </w:rPr>
        <w:t xml:space="preserve"> </w:t>
      </w:r>
      <w:r>
        <w:rPr>
          <w:sz w:val="20"/>
        </w:rPr>
        <w:t>por</w:t>
      </w:r>
      <w:r>
        <w:rPr>
          <w:spacing w:val="-48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1"/>
          <w:sz w:val="20"/>
        </w:rPr>
        <w:t xml:space="preserve"> </w:t>
      </w:r>
      <w:r>
        <w:rPr>
          <w:sz w:val="20"/>
        </w:rPr>
        <w:t>irregular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cláusulas.</w:t>
      </w:r>
    </w:p>
    <w:p w14:paraId="73A7DBB0">
      <w:pPr>
        <w:pStyle w:val="9"/>
        <w:numPr>
          <w:ilvl w:val="2"/>
          <w:numId w:val="48"/>
        </w:numPr>
        <w:tabs>
          <w:tab w:val="left" w:pos="677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de multa de mora não impedirá que a Administração a converta em compensatória e promova a extinção unilateral do Contrato com a aplicação cumulada de</w:t>
      </w:r>
      <w:r>
        <w:rPr>
          <w:spacing w:val="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42F274E">
      <w:pPr>
        <w:pStyle w:val="9"/>
        <w:numPr>
          <w:ilvl w:val="1"/>
          <w:numId w:val="48"/>
        </w:numPr>
        <w:tabs>
          <w:tab w:val="left" w:pos="523"/>
        </w:tabs>
        <w:spacing w:before="2" w:after="0" w:line="240" w:lineRule="auto"/>
        <w:ind w:left="522" w:right="0" w:hanging="394"/>
        <w:jc w:val="both"/>
        <w:rPr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acarrete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devida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20%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2B6C1A67">
      <w:pPr>
        <w:pStyle w:val="9"/>
        <w:numPr>
          <w:ilvl w:val="2"/>
          <w:numId w:val="48"/>
        </w:numPr>
        <w:tabs>
          <w:tab w:val="left" w:pos="66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multa compensatória, isoladamente aplicada ou quando somada ao valor da multa moratória convertida, não poderá exceder o limite previsto no art. 412 do Código Civil,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seja,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principal.</w:t>
      </w:r>
    </w:p>
    <w:p w14:paraId="5625B524">
      <w:pPr>
        <w:pStyle w:val="9"/>
        <w:numPr>
          <w:ilvl w:val="1"/>
          <w:numId w:val="48"/>
        </w:numPr>
        <w:tabs>
          <w:tab w:val="left" w:pos="523"/>
        </w:tabs>
        <w:spacing w:before="3" w:after="0" w:line="240" w:lineRule="auto"/>
        <w:ind w:left="522" w:right="0" w:hanging="39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requisitos,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incisos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V,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:</w:t>
      </w:r>
    </w:p>
    <w:p w14:paraId="4CD8B1F1">
      <w:pPr>
        <w:pStyle w:val="9"/>
        <w:numPr>
          <w:ilvl w:val="2"/>
          <w:numId w:val="48"/>
        </w:numPr>
        <w:tabs>
          <w:tab w:val="left" w:pos="673"/>
        </w:tabs>
        <w:spacing w:before="33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1"/>
          <w:sz w:val="20"/>
        </w:rPr>
        <w:t xml:space="preserve"> </w:t>
      </w:r>
      <w:r>
        <w:rPr>
          <w:sz w:val="20"/>
        </w:rPr>
        <w:t>cometida;</w:t>
      </w:r>
    </w:p>
    <w:p w14:paraId="20F890D6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concreto;</w:t>
      </w:r>
    </w:p>
    <w:p w14:paraId="1DBE2099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observadas</w:t>
      </w:r>
      <w:r>
        <w:rPr>
          <w:spacing w:val="-1"/>
          <w:sz w:val="20"/>
        </w:rPr>
        <w:t xml:space="preserve"> </w:t>
      </w:r>
      <w:r>
        <w:rPr>
          <w:sz w:val="20"/>
        </w:rPr>
        <w:t>aquelas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71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72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n°</w:t>
      </w:r>
      <w:r>
        <w:rPr>
          <w:spacing w:val="-1"/>
          <w:sz w:val="20"/>
        </w:rPr>
        <w:t xml:space="preserve"> </w:t>
      </w:r>
      <w:r>
        <w:rPr>
          <w:sz w:val="20"/>
        </w:rPr>
        <w:t>5.427,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2009;</w:t>
      </w:r>
    </w:p>
    <w:p w14:paraId="4BAAD9B7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1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Pública;</w:t>
      </w:r>
    </w:p>
    <w:p w14:paraId="0B518A7A">
      <w:pPr>
        <w:pStyle w:val="9"/>
        <w:numPr>
          <w:ilvl w:val="2"/>
          <w:numId w:val="48"/>
        </w:numPr>
        <w:tabs>
          <w:tab w:val="left" w:pos="673"/>
        </w:tabs>
        <w:spacing w:before="40" w:after="0" w:line="240" w:lineRule="auto"/>
        <w:ind w:left="672" w:right="0" w:hanging="544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implantação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aperfeiçoamento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integridade,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orientações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14:paraId="0ED86100">
      <w:pPr>
        <w:pStyle w:val="9"/>
        <w:numPr>
          <w:ilvl w:val="1"/>
          <w:numId w:val="48"/>
        </w:numPr>
        <w:tabs>
          <w:tab w:val="left" w:pos="512"/>
        </w:tabs>
        <w:spacing w:before="40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entidade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aplicação:</w:t>
      </w:r>
    </w:p>
    <w:p w14:paraId="5A95CB70">
      <w:pPr>
        <w:pStyle w:val="9"/>
        <w:numPr>
          <w:ilvl w:val="0"/>
          <w:numId w:val="50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</w:t>
      </w:r>
      <w:r>
        <w:rPr>
          <w:spacing w:val="-3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11.2.1,</w:t>
      </w:r>
      <w:r>
        <w:rPr>
          <w:spacing w:val="-3"/>
          <w:sz w:val="20"/>
        </w:rPr>
        <w:t xml:space="preserve"> </w:t>
      </w:r>
      <w:r>
        <w:rPr>
          <w:sz w:val="20"/>
        </w:rPr>
        <w:t>11.2.2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11.2.3</w:t>
      </w:r>
      <w:r>
        <w:rPr>
          <w:spacing w:val="-3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impostas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Ordenador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Despesa;</w:t>
      </w:r>
    </w:p>
    <w:p w14:paraId="3F517DF4">
      <w:pPr>
        <w:pStyle w:val="9"/>
        <w:numPr>
          <w:ilvl w:val="0"/>
          <w:numId w:val="50"/>
        </w:numPr>
        <w:tabs>
          <w:tab w:val="left" w:pos="347"/>
        </w:tabs>
        <w:spacing w:before="41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2"/>
          <w:sz w:val="20"/>
        </w:rPr>
        <w:t xml:space="preserve"> </w:t>
      </w:r>
      <w:r>
        <w:rPr>
          <w:sz w:val="20"/>
        </w:rPr>
        <w:t>11.2.4,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art.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14.133/2021,</w:t>
      </w:r>
      <w:r>
        <w:rPr>
          <w:rFonts w:ascii="Segoe UI" w:hAnsi="Segoe UI"/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-1"/>
          <w:sz w:val="20"/>
        </w:rPr>
        <w:t xml:space="preserve"> </w:t>
      </w:r>
      <w:r>
        <w:rPr>
          <w:sz w:val="20"/>
        </w:rPr>
        <w:t>exclusiva:</w:t>
      </w:r>
    </w:p>
    <w:p w14:paraId="0AA47997">
      <w:pPr>
        <w:pStyle w:val="9"/>
        <w:numPr>
          <w:ilvl w:val="1"/>
          <w:numId w:val="50"/>
        </w:numPr>
        <w:tabs>
          <w:tab w:val="left" w:pos="497"/>
        </w:tabs>
        <w:spacing w:before="34" w:after="0" w:line="240" w:lineRule="auto"/>
        <w:ind w:left="496" w:right="0" w:hanging="368"/>
        <w:jc w:val="left"/>
        <w:rPr>
          <w:sz w:val="20"/>
        </w:rPr>
      </w:pP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Secretário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rFonts w:ascii="Segoe UI" w:hAnsi="Segoe UI"/>
          <w:sz w:val="20"/>
        </w:rPr>
        <w:t>;</w:t>
      </w:r>
    </w:p>
    <w:p w14:paraId="7EC58399">
      <w:pPr>
        <w:pStyle w:val="9"/>
        <w:numPr>
          <w:ilvl w:val="1"/>
          <w:numId w:val="50"/>
        </w:numPr>
        <w:tabs>
          <w:tab w:val="left" w:pos="514"/>
        </w:tabs>
        <w:spacing w:before="34" w:after="0" w:line="240" w:lineRule="auto"/>
        <w:ind w:left="513" w:right="0" w:hanging="385"/>
        <w:jc w:val="left"/>
        <w:rPr>
          <w:rFonts w:ascii="Segoe UI" w:hAnsi="Segoe UI"/>
          <w:sz w:val="20"/>
        </w:rPr>
      </w:pPr>
      <w:r>
        <w:rPr>
          <w:rFonts w:ascii="Segoe UI" w:hAnsi="Segoe UI"/>
          <w:sz w:val="20"/>
        </w:rPr>
        <w:t>e</w:t>
      </w:r>
      <w:r>
        <w:rPr>
          <w:sz w:val="20"/>
        </w:rPr>
        <w:t>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Indireta</w:t>
      </w:r>
      <w:r>
        <w:rPr>
          <w:spacing w:val="-1"/>
          <w:sz w:val="20"/>
        </w:rPr>
        <w:t xml:space="preserve"> </w:t>
      </w:r>
      <w:r>
        <w:rPr>
          <w:sz w:val="20"/>
        </w:rPr>
        <w:t>(fundação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autarquia),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máxima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entidade.</w:t>
      </w:r>
    </w:p>
    <w:p w14:paraId="291D0D00">
      <w:pPr>
        <w:spacing w:after="0" w:line="240" w:lineRule="auto"/>
        <w:jc w:val="left"/>
        <w:rPr>
          <w:rFonts w:ascii="Segoe UI" w:hAnsi="Segoe UI"/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65D70C7B">
      <w:pPr>
        <w:pStyle w:val="9"/>
        <w:numPr>
          <w:ilvl w:val="1"/>
          <w:numId w:val="48"/>
        </w:numPr>
        <w:tabs>
          <w:tab w:val="left" w:pos="512"/>
        </w:tabs>
        <w:spacing w:before="74" w:after="0" w:line="271" w:lineRule="auto"/>
        <w:ind w:left="129" w:right="1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quaisquer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realizar-se-á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assegurará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rFonts w:ascii="Segoe UI" w:hAnsi="Segoe UI"/>
          <w:sz w:val="20"/>
        </w:rPr>
        <w:t>156,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§</w:t>
      </w:r>
      <w:r>
        <w:rPr>
          <w:rFonts w:ascii="Segoe UI" w:hAnsi="Segoe UI"/>
          <w:spacing w:val="-53"/>
          <w:sz w:val="20"/>
        </w:rPr>
        <w:t xml:space="preserve"> </w:t>
      </w:r>
      <w:r>
        <w:rPr>
          <w:rFonts w:ascii="Segoe UI" w:hAnsi="Segoe UI"/>
          <w:sz w:val="20"/>
        </w:rPr>
        <w:t>6º,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I,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da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Lei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nº</w:t>
      </w:r>
      <w:r>
        <w:rPr>
          <w:rFonts w:ascii="Segoe UI" w:hAnsi="Segoe UI"/>
          <w:spacing w:val="-1"/>
          <w:sz w:val="20"/>
        </w:rPr>
        <w:t xml:space="preserve"> </w:t>
      </w:r>
      <w:r>
        <w:rPr>
          <w:rFonts w:ascii="Segoe UI" w:hAnsi="Segoe UI"/>
          <w:sz w:val="20"/>
        </w:rPr>
        <w:t>14.133/2021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subsidiariamente,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5.427/2009.</w:t>
      </w:r>
    </w:p>
    <w:p w14:paraId="72D2C29C">
      <w:pPr>
        <w:pStyle w:val="9"/>
        <w:numPr>
          <w:ilvl w:val="2"/>
          <w:numId w:val="48"/>
        </w:numPr>
        <w:tabs>
          <w:tab w:val="left" w:pos="66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antecedida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indicará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fatos,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dispositivos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infringidos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48"/>
          <w:sz w:val="20"/>
        </w:rPr>
        <w:t xml:space="preserve"> </w:t>
      </w:r>
      <w:r>
        <w:rPr>
          <w:sz w:val="20"/>
        </w:rPr>
        <w:t>legais pertinentes, a penalidade que se pretende imputar e o respectivo prazo e/ou valor, se for o caso, assim como o prazo e o local para a apresentação da defesa, com a</w:t>
      </w:r>
      <w:r>
        <w:rPr>
          <w:spacing w:val="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produção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provas.</w:t>
      </w:r>
    </w:p>
    <w:p w14:paraId="42CE4C82">
      <w:pPr>
        <w:pStyle w:val="9"/>
        <w:numPr>
          <w:ilvl w:val="2"/>
          <w:numId w:val="48"/>
        </w:numPr>
        <w:tabs>
          <w:tab w:val="left" w:pos="662"/>
        </w:tabs>
        <w:spacing w:before="1" w:after="0" w:line="240" w:lineRule="auto"/>
        <w:ind w:left="661" w:right="0" w:hanging="533"/>
        <w:jc w:val="both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defesa</w:t>
      </w:r>
      <w:r>
        <w:rPr>
          <w:sz w:val="20"/>
        </w:rPr>
        <w:t xml:space="preserve"> </w:t>
      </w:r>
      <w:r>
        <w:rPr>
          <w:spacing w:val="-1"/>
          <w:sz w:val="20"/>
        </w:rPr>
        <w:t>prévia do</w:t>
      </w:r>
      <w:r>
        <w:rPr>
          <w:spacing w:val="1"/>
          <w:sz w:val="20"/>
        </w:rPr>
        <w:t xml:space="preserve"> </w:t>
      </w:r>
      <w:r>
        <w:rPr>
          <w:b/>
          <w:spacing w:val="-1"/>
          <w:sz w:val="20"/>
        </w:rPr>
        <w:t>CONTRATADO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será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exercida </w:t>
      </w:r>
      <w:r>
        <w:rPr>
          <w:sz w:val="20"/>
        </w:rPr>
        <w:t>no prazo de:</w:t>
      </w:r>
    </w:p>
    <w:p w14:paraId="79229135">
      <w:pPr>
        <w:pStyle w:val="9"/>
        <w:numPr>
          <w:ilvl w:val="0"/>
          <w:numId w:val="51"/>
        </w:numPr>
        <w:tabs>
          <w:tab w:val="left" w:pos="336"/>
        </w:tabs>
        <w:spacing w:before="40" w:after="0" w:line="240" w:lineRule="auto"/>
        <w:ind w:left="335" w:right="0" w:hanging="207"/>
        <w:jc w:val="both"/>
        <w:rPr>
          <w:sz w:val="20"/>
        </w:rPr>
      </w:pPr>
      <w:r>
        <w:rPr>
          <w:sz w:val="20"/>
        </w:rPr>
        <w:t>15</w:t>
      </w:r>
      <w:r>
        <w:rPr>
          <w:spacing w:val="-2"/>
          <w:sz w:val="20"/>
        </w:rPr>
        <w:t xml:space="preserve"> </w:t>
      </w:r>
      <w:r>
        <w:rPr>
          <w:sz w:val="20"/>
        </w:rPr>
        <w:t>(quinze)</w:t>
      </w:r>
      <w:r>
        <w:rPr>
          <w:spacing w:val="-2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11.2.1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11.2.2,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intimação;</w:t>
      </w:r>
    </w:p>
    <w:p w14:paraId="21104E23">
      <w:pPr>
        <w:pStyle w:val="9"/>
        <w:numPr>
          <w:ilvl w:val="0"/>
          <w:numId w:val="51"/>
        </w:numPr>
        <w:tabs>
          <w:tab w:val="left" w:pos="35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15 (quinze) dias úteis, no caso de aplicação das sanções previstas nos itens 11.2.3 e 11.2.4, contado da data da intimação, observado o procedimento estabelecido no art. 158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0715E721">
      <w:pPr>
        <w:pStyle w:val="9"/>
        <w:numPr>
          <w:ilvl w:val="2"/>
          <w:numId w:val="48"/>
        </w:numPr>
        <w:tabs>
          <w:tab w:val="left" w:pos="675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Será emitida decisão conclusiva sobre a aplicação ou não da sanção, pela autoridade competente, devendo ser apresentada a devida motivação, com a demonstração dos fatos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fundamentos</w:t>
      </w:r>
      <w:r>
        <w:rPr>
          <w:spacing w:val="-1"/>
          <w:sz w:val="20"/>
        </w:rPr>
        <w:t xml:space="preserve"> </w:t>
      </w:r>
      <w:r>
        <w:rPr>
          <w:sz w:val="20"/>
        </w:rPr>
        <w:t>jurídicos.</w:t>
      </w:r>
    </w:p>
    <w:p w14:paraId="5675CD8E">
      <w:pPr>
        <w:pStyle w:val="9"/>
        <w:numPr>
          <w:ilvl w:val="1"/>
          <w:numId w:val="48"/>
        </w:numPr>
        <w:tabs>
          <w:tab w:val="left" w:pos="512"/>
        </w:tabs>
        <w:spacing w:before="2" w:after="0" w:line="240" w:lineRule="auto"/>
        <w:ind w:left="511" w:right="0" w:hanging="383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exclui,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alguma:</w:t>
      </w:r>
    </w:p>
    <w:p w14:paraId="03F3E0D7">
      <w:pPr>
        <w:pStyle w:val="9"/>
        <w:numPr>
          <w:ilvl w:val="0"/>
          <w:numId w:val="52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reparação</w:t>
      </w:r>
      <w:r>
        <w:rPr>
          <w:spacing w:val="-1"/>
          <w:sz w:val="20"/>
        </w:rPr>
        <w:t xml:space="preserve"> </w:t>
      </w:r>
      <w:r>
        <w:rPr>
          <w:sz w:val="20"/>
        </w:rPr>
        <w:t>integral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dano</w:t>
      </w:r>
      <w:r>
        <w:rPr>
          <w:spacing w:val="-1"/>
          <w:sz w:val="20"/>
        </w:rPr>
        <w:t xml:space="preserve"> </w:t>
      </w:r>
      <w:r>
        <w:rPr>
          <w:sz w:val="20"/>
        </w:rPr>
        <w:t>causado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9FB2335">
      <w:pPr>
        <w:pStyle w:val="9"/>
        <w:numPr>
          <w:ilvl w:val="0"/>
          <w:numId w:val="52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14:paraId="793CF46B">
      <w:pPr>
        <w:pStyle w:val="6"/>
        <w:rPr>
          <w:sz w:val="27"/>
        </w:rPr>
      </w:pPr>
    </w:p>
    <w:p w14:paraId="77623107">
      <w:pPr>
        <w:pStyle w:val="9"/>
        <w:numPr>
          <w:ilvl w:val="2"/>
          <w:numId w:val="48"/>
        </w:numPr>
        <w:tabs>
          <w:tab w:val="left" w:pos="662"/>
        </w:tabs>
        <w:spacing w:before="0" w:after="0" w:line="240" w:lineRule="auto"/>
        <w:ind w:left="661" w:right="0" w:hanging="533"/>
        <w:jc w:val="both"/>
        <w:rPr>
          <w:sz w:val="20"/>
        </w:rPr>
      </w:pPr>
      <w:r>
        <w:rPr>
          <w:sz w:val="20"/>
        </w:rPr>
        <w:t>Aplica-se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alínea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11.8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1"/>
          <w:sz w:val="20"/>
        </w:rPr>
        <w:t xml:space="preserve"> </w:t>
      </w:r>
      <w:r>
        <w:rPr>
          <w:sz w:val="20"/>
        </w:rPr>
        <w:t>compensatória,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Civil.</w:t>
      </w:r>
    </w:p>
    <w:p w14:paraId="519C063C">
      <w:pPr>
        <w:pStyle w:val="9"/>
        <w:numPr>
          <w:ilvl w:val="1"/>
          <w:numId w:val="48"/>
        </w:numPr>
        <w:tabs>
          <w:tab w:val="left" w:pos="520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As sanções de impedimento de licitar e contratar e de declaração de inidoneidade para licitar ou contratar são passíveis de reabilitação, observados os requisitos 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4294A621">
      <w:pPr>
        <w:pStyle w:val="9"/>
        <w:numPr>
          <w:ilvl w:val="1"/>
          <w:numId w:val="48"/>
        </w:numPr>
        <w:tabs>
          <w:tab w:val="left" w:pos="632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Se, durante o processo de aplicação de penalidade, houver indícios de prática de infração administrativa tipificada pela Lei nº 12.846/2013, como ato lesivo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nacional, cópias do processo administrativo necessárias à apuração da responsabilidade da empresa deverão ser remetidas à autoridade competente, com despacho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investigação</w:t>
      </w:r>
      <w:r>
        <w:rPr>
          <w:spacing w:val="-2"/>
          <w:sz w:val="20"/>
        </w:rPr>
        <w:t xml:space="preserve"> </w:t>
      </w:r>
      <w:r>
        <w:rPr>
          <w:sz w:val="20"/>
        </w:rPr>
        <w:t>preliminar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PAR.</w:t>
      </w:r>
    </w:p>
    <w:p w14:paraId="1DD2DD41">
      <w:pPr>
        <w:pStyle w:val="9"/>
        <w:numPr>
          <w:ilvl w:val="2"/>
          <w:numId w:val="48"/>
        </w:numPr>
        <w:tabs>
          <w:tab w:val="left" w:pos="783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apuração e o julgamento das demais infrações administrativas não consideradas como ato lesivo à Administração Pública nacional nos termos da Lei nº 12.846/2013</w:t>
      </w:r>
      <w:r>
        <w:rPr>
          <w:spacing w:val="1"/>
          <w:sz w:val="20"/>
        </w:rPr>
        <w:t xml:space="preserve"> </w:t>
      </w:r>
      <w:r>
        <w:rPr>
          <w:sz w:val="20"/>
        </w:rPr>
        <w:t>seguirão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rito</w:t>
      </w:r>
      <w:r>
        <w:rPr>
          <w:spacing w:val="-1"/>
          <w:sz w:val="20"/>
        </w:rPr>
        <w:t xml:space="preserve"> </w:t>
      </w:r>
      <w:r>
        <w:rPr>
          <w:sz w:val="20"/>
        </w:rPr>
        <w:t>normal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administrativa.</w:t>
      </w:r>
    </w:p>
    <w:p w14:paraId="55CB990B">
      <w:pPr>
        <w:pStyle w:val="9"/>
        <w:numPr>
          <w:ilvl w:val="2"/>
          <w:numId w:val="48"/>
        </w:numPr>
        <w:tabs>
          <w:tab w:val="left" w:pos="78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processamento do PAR não interfere no seguimento regular dos processos administrativos específicos para apuração da ocorrência de danos e prejuízos à 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resultantes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cometido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14:paraId="0CE4C621">
      <w:pPr>
        <w:pStyle w:val="9"/>
        <w:numPr>
          <w:ilvl w:val="3"/>
          <w:numId w:val="48"/>
        </w:numPr>
        <w:tabs>
          <w:tab w:val="left" w:pos="923"/>
        </w:tabs>
        <w:spacing w:before="2" w:after="0" w:line="240" w:lineRule="auto"/>
        <w:ind w:left="922" w:right="0" w:hanging="794"/>
        <w:jc w:val="both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apuração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promovida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conjunto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PAR,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33,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1º,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46.366,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19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2018.</w:t>
      </w:r>
    </w:p>
    <w:p w14:paraId="4C39C1BC">
      <w:pPr>
        <w:pStyle w:val="9"/>
        <w:numPr>
          <w:ilvl w:val="1"/>
          <w:numId w:val="48"/>
        </w:numPr>
        <w:tabs>
          <w:tab w:val="left" w:pos="63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Na hipótese de abertura de processo administrativo destinado a apuração de fatos e, se for o caso, aplicação de sanções ao </w:t>
      </w:r>
      <w:r>
        <w:rPr>
          <w:b/>
          <w:sz w:val="20"/>
        </w:rPr>
        <w:t>CONTRATADO</w:t>
      </w:r>
      <w:r>
        <w:rPr>
          <w:sz w:val="20"/>
        </w:rPr>
        <w:t>, em decorrência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vedada no contrato, as comunicações serão efetuadas por meio do endereço de correio eletrônico ("e-mail") cadastrado pela empresa junto ao sistema eletrônico de contratações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4AAF5F67">
      <w:pPr>
        <w:pStyle w:val="9"/>
        <w:numPr>
          <w:ilvl w:val="2"/>
          <w:numId w:val="48"/>
        </w:numPr>
        <w:tabs>
          <w:tab w:val="left" w:pos="780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CONTRATADO </w:t>
      </w:r>
      <w:r>
        <w:rPr>
          <w:sz w:val="20"/>
        </w:rPr>
        <w:t>deverá manter atualizado o endereço de correio eletrônico ("e-mail") cadastrado junto ao sistema eletrônico de contratações do Estado e confirmar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 mensagens encaminhadas pelo órgão ou entidade contratante, não podendo alegar o desconhecimento do recebimento das comunicações por este meio como</w:t>
      </w:r>
      <w:r>
        <w:rPr>
          <w:spacing w:val="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eximir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1"/>
          <w:sz w:val="20"/>
        </w:rPr>
        <w:t xml:space="preserve"> </w:t>
      </w:r>
      <w:r>
        <w:rPr>
          <w:sz w:val="20"/>
        </w:rPr>
        <w:t>assumidas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aplicadas.</w:t>
      </w:r>
    </w:p>
    <w:p w14:paraId="12A06E55">
      <w:pPr>
        <w:pStyle w:val="9"/>
        <w:numPr>
          <w:ilvl w:val="1"/>
          <w:numId w:val="48"/>
        </w:numPr>
        <w:tabs>
          <w:tab w:val="left" w:pos="634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 xml:space="preserve">O </w:t>
      </w:r>
      <w:r>
        <w:rPr>
          <w:b/>
          <w:sz w:val="20"/>
        </w:rPr>
        <w:t xml:space="preserve">CONTRATANTE </w:t>
      </w:r>
      <w:r>
        <w:rPr>
          <w:sz w:val="20"/>
        </w:rPr>
        <w:t>deverá remeter para o Órgão Central de Logística (SUBLOG) o extrato de publicação no Diário Oficial do Estado do ato de aplicação das sanções 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 de licitar e contratar e de declaração de inidoneidade para licitar e contratar, de modo a possibilitar a formalização da extensão dos seus efeitos para todos os órgãos e</w:t>
      </w:r>
      <w:r>
        <w:rPr>
          <w:spacing w:val="1"/>
          <w:sz w:val="20"/>
        </w:rPr>
        <w:t xml:space="preserve"> </w:t>
      </w:r>
      <w:r>
        <w:rPr>
          <w:sz w:val="20"/>
        </w:rPr>
        <w:t>entidades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Janeiro.</w:t>
      </w:r>
    </w:p>
    <w:p w14:paraId="507A5ABD">
      <w:pPr>
        <w:pStyle w:val="9"/>
        <w:numPr>
          <w:ilvl w:val="2"/>
          <w:numId w:val="48"/>
        </w:numPr>
        <w:tabs>
          <w:tab w:val="left" w:pos="784"/>
        </w:tabs>
        <w:spacing w:before="18" w:after="0" w:line="297" w:lineRule="auto"/>
        <w:ind w:left="129" w:right="133" w:firstLine="0"/>
        <w:jc w:val="both"/>
        <w:rPr>
          <w:sz w:val="20"/>
        </w:rPr>
      </w:pPr>
      <w:r>
        <w:rPr>
          <w:sz w:val="20"/>
        </w:rPr>
        <w:t>A aplicação das sanções de impedimento de licitar e contratar e de declaração de inidoneidade para licitar e contratar deverá ser comunicada à Controladoria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Estado, no prazo de 15 (quinze) dias úteis, contado da sua aplicação, que informará, para fins de publicidade, ao Cadastro Nacional de Empresas Inidôneas e Suspensas – CEIS e ao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-1"/>
          <w:sz w:val="20"/>
        </w:rPr>
        <w:t xml:space="preserve"> </w:t>
      </w:r>
      <w:r>
        <w:rPr>
          <w:sz w:val="20"/>
        </w:rPr>
        <w:t>(Cnep),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161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1924BC1E">
      <w:pPr>
        <w:pStyle w:val="9"/>
        <w:numPr>
          <w:ilvl w:val="1"/>
          <w:numId w:val="48"/>
        </w:numPr>
        <w:tabs>
          <w:tab w:val="left" w:pos="630"/>
        </w:tabs>
        <w:spacing w:before="0" w:after="0" w:line="214" w:lineRule="exact"/>
        <w:ind w:left="629" w:right="0" w:hanging="501"/>
        <w:jc w:val="both"/>
        <w:rPr>
          <w:sz w:val="20"/>
        </w:rPr>
      </w:pPr>
      <w:r>
        <w:rPr>
          <w:sz w:val="20"/>
        </w:rPr>
        <w:t>Caso</w:t>
      </w:r>
      <w:r>
        <w:rPr>
          <w:spacing w:val="4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valor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multa</w:t>
      </w:r>
      <w:r>
        <w:rPr>
          <w:spacing w:val="5"/>
          <w:sz w:val="20"/>
        </w:rPr>
        <w:t xml:space="preserve"> </w:t>
      </w:r>
      <w:r>
        <w:rPr>
          <w:sz w:val="20"/>
        </w:rPr>
        <w:t>aplicada</w:t>
      </w:r>
      <w:r>
        <w:rPr>
          <w:spacing w:val="4"/>
          <w:sz w:val="20"/>
        </w:rPr>
        <w:t xml:space="preserve"> </w:t>
      </w:r>
      <w:r>
        <w:rPr>
          <w:sz w:val="20"/>
        </w:rPr>
        <w:t>seja</w:t>
      </w:r>
      <w:r>
        <w:rPr>
          <w:spacing w:val="5"/>
          <w:sz w:val="20"/>
        </w:rPr>
        <w:t xml:space="preserve"> </w:t>
      </w:r>
      <w:r>
        <w:rPr>
          <w:sz w:val="20"/>
        </w:rPr>
        <w:t>superior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pagamento</w:t>
      </w:r>
      <w:r>
        <w:rPr>
          <w:spacing w:val="4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5"/>
          <w:sz w:val="20"/>
        </w:rPr>
        <w:t xml:space="preserve"> </w:t>
      </w:r>
      <w:r>
        <w:rPr>
          <w:sz w:val="20"/>
        </w:rPr>
        <w:t>devido</w:t>
      </w:r>
      <w:r>
        <w:rPr>
          <w:spacing w:val="5"/>
          <w:sz w:val="20"/>
        </w:rPr>
        <w:t xml:space="preserve"> </w:t>
      </w:r>
      <w:r>
        <w:rPr>
          <w:sz w:val="20"/>
        </w:rPr>
        <w:t>pela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5"/>
          <w:sz w:val="20"/>
        </w:rPr>
        <w:t xml:space="preserve"> </w:t>
      </w:r>
      <w:r>
        <w:rPr>
          <w:sz w:val="20"/>
        </w:rPr>
        <w:t>ao</w:t>
      </w:r>
      <w:r>
        <w:rPr>
          <w:spacing w:val="5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garantia</w:t>
      </w:r>
      <w:r>
        <w:rPr>
          <w:spacing w:val="5"/>
          <w:sz w:val="20"/>
        </w:rPr>
        <w:t xml:space="preserve"> </w:t>
      </w:r>
      <w:r>
        <w:rPr>
          <w:sz w:val="20"/>
        </w:rPr>
        <w:t>prestada,</w:t>
      </w:r>
      <w:r>
        <w:rPr>
          <w:spacing w:val="5"/>
          <w:sz w:val="20"/>
        </w:rPr>
        <w:t xml:space="preserve"> </w:t>
      </w:r>
      <w:r>
        <w:rPr>
          <w:sz w:val="20"/>
        </w:rPr>
        <w:t>deverá</w:t>
      </w:r>
      <w:r>
        <w:rPr>
          <w:spacing w:val="4"/>
          <w:sz w:val="20"/>
        </w:rPr>
        <w:t xml:space="preserve"> </w:t>
      </w:r>
      <w:r>
        <w:rPr>
          <w:sz w:val="20"/>
        </w:rPr>
        <w:t>ser</w:t>
      </w:r>
      <w:r>
        <w:rPr>
          <w:spacing w:val="5"/>
          <w:sz w:val="20"/>
        </w:rPr>
        <w:t xml:space="preserve"> </w:t>
      </w:r>
      <w:r>
        <w:rPr>
          <w:sz w:val="20"/>
        </w:rPr>
        <w:t>emitida</w:t>
      </w:r>
      <w:r>
        <w:rPr>
          <w:spacing w:val="5"/>
          <w:sz w:val="20"/>
        </w:rPr>
        <w:t xml:space="preserve"> </w:t>
      </w:r>
      <w:r>
        <w:rPr>
          <w:sz w:val="20"/>
        </w:rPr>
        <w:t>nota</w:t>
      </w:r>
    </w:p>
    <w:p w14:paraId="01C15A75">
      <w:pPr>
        <w:pStyle w:val="6"/>
        <w:spacing w:before="40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débito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saldo,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(trinta)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decisão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penalidade.</w:t>
      </w:r>
    </w:p>
    <w:p w14:paraId="1169CFDC">
      <w:pPr>
        <w:pStyle w:val="9"/>
        <w:numPr>
          <w:ilvl w:val="2"/>
          <w:numId w:val="48"/>
        </w:numPr>
        <w:tabs>
          <w:tab w:val="left" w:pos="7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nota de débito deverá ser encaminhada à Procuradoria Geral do Estado para inscrição do débito em dívida ativa e propositura de execução fiscal, na forma do art. 39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4.320,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1964,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1.012,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julho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1986.</w:t>
      </w:r>
    </w:p>
    <w:p w14:paraId="3ABFD240">
      <w:pPr>
        <w:pStyle w:val="9"/>
        <w:numPr>
          <w:ilvl w:val="2"/>
          <w:numId w:val="48"/>
        </w:numPr>
        <w:tabs>
          <w:tab w:val="left" w:pos="775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procedimento para inscrição do débito em dívida ativa deverá observar o que dispõem os arts. 4° e 5° da Lei n° 5.351, de 15 de dezembro de 2008, sendo que, em caso de</w:t>
      </w:r>
      <w:r>
        <w:rPr>
          <w:spacing w:val="1"/>
          <w:sz w:val="20"/>
        </w:rPr>
        <w:t xml:space="preserve"> </w:t>
      </w:r>
      <w:r>
        <w:rPr>
          <w:sz w:val="20"/>
        </w:rPr>
        <w:t>dúvida,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Procuradoria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Dívida</w:t>
      </w:r>
      <w:r>
        <w:rPr>
          <w:spacing w:val="-12"/>
          <w:sz w:val="20"/>
        </w:rPr>
        <w:t xml:space="preserve"> </w:t>
      </w:r>
      <w:r>
        <w:rPr>
          <w:sz w:val="20"/>
        </w:rPr>
        <w:t>Ativa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consultada.</w:t>
      </w:r>
    </w:p>
    <w:p w14:paraId="40A0E538">
      <w:pPr>
        <w:pStyle w:val="6"/>
        <w:spacing w:before="7"/>
        <w:rPr>
          <w:sz w:val="27"/>
        </w:rPr>
      </w:pPr>
    </w:p>
    <w:p w14:paraId="64C3A68F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SEGUNDA</w:t>
      </w:r>
      <w:r>
        <w:rPr>
          <w:spacing w:val="-11"/>
        </w:rPr>
        <w:t xml:space="preserve"> </w:t>
      </w:r>
      <w:r>
        <w:t>– DA</w:t>
      </w:r>
      <w:r>
        <w:rPr>
          <w:spacing w:val="-12"/>
        </w:rPr>
        <w:t xml:space="preserve"> </w:t>
      </w:r>
      <w:r>
        <w:t>EXTINÇÃO CONTRATUAL</w:t>
      </w:r>
    </w:p>
    <w:p w14:paraId="40256B43">
      <w:pPr>
        <w:pStyle w:val="6"/>
        <w:rPr>
          <w:b/>
          <w:sz w:val="22"/>
        </w:rPr>
      </w:pPr>
    </w:p>
    <w:p w14:paraId="07361A60">
      <w:pPr>
        <w:pStyle w:val="9"/>
        <w:numPr>
          <w:ilvl w:val="1"/>
          <w:numId w:val="53"/>
        </w:numPr>
        <w:tabs>
          <w:tab w:val="left" w:pos="532"/>
        </w:tabs>
        <w:spacing w:before="132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 contrato se</w:t>
      </w:r>
      <w:r>
        <w:rPr>
          <w:spacing w:val="1"/>
          <w:sz w:val="20"/>
        </w:rPr>
        <w:t xml:space="preserve"> </w:t>
      </w:r>
      <w:r>
        <w:rPr>
          <w:sz w:val="20"/>
        </w:rPr>
        <w:t>extingue quando</w:t>
      </w:r>
      <w:r>
        <w:rPr>
          <w:spacing w:val="1"/>
          <w:sz w:val="20"/>
        </w:rPr>
        <w:t xml:space="preserve"> </w:t>
      </w:r>
      <w:r>
        <w:rPr>
          <w:sz w:val="20"/>
        </w:rPr>
        <w:t>vencido o</w:t>
      </w:r>
      <w:r>
        <w:rPr>
          <w:spacing w:val="1"/>
          <w:sz w:val="20"/>
        </w:rPr>
        <w:t xml:space="preserve"> </w:t>
      </w:r>
      <w:r>
        <w:rPr>
          <w:sz w:val="20"/>
        </w:rPr>
        <w:t>prazo nele</w:t>
      </w:r>
      <w:r>
        <w:rPr>
          <w:spacing w:val="1"/>
          <w:sz w:val="20"/>
        </w:rPr>
        <w:t xml:space="preserve"> </w:t>
      </w:r>
      <w:r>
        <w:rPr>
          <w:sz w:val="20"/>
        </w:rPr>
        <w:t>estipulado, 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 terem</w:t>
      </w:r>
      <w:r>
        <w:rPr>
          <w:spacing w:val="1"/>
          <w:sz w:val="20"/>
        </w:rPr>
        <w:t xml:space="preserve"> </w:t>
      </w:r>
      <w:r>
        <w:rPr>
          <w:sz w:val="20"/>
        </w:rPr>
        <w:t>sido cumpridas</w:t>
      </w:r>
      <w:r>
        <w:rPr>
          <w:spacing w:val="1"/>
          <w:sz w:val="20"/>
        </w:rPr>
        <w:t xml:space="preserve"> </w:t>
      </w:r>
      <w:r>
        <w:rPr>
          <w:sz w:val="20"/>
        </w:rPr>
        <w:t>ou não</w:t>
      </w:r>
      <w:r>
        <w:rPr>
          <w:spacing w:val="1"/>
          <w:sz w:val="20"/>
        </w:rPr>
        <w:t xml:space="preserve"> </w:t>
      </w:r>
      <w:r>
        <w:rPr>
          <w:sz w:val="20"/>
        </w:rPr>
        <w:t>as obrigações</w:t>
      </w:r>
      <w:r>
        <w:rPr>
          <w:spacing w:val="1"/>
          <w:sz w:val="20"/>
        </w:rPr>
        <w:t xml:space="preserve"> </w:t>
      </w:r>
      <w:r>
        <w:rPr>
          <w:sz w:val="20"/>
        </w:rPr>
        <w:t>de ambas</w:t>
      </w:r>
      <w:r>
        <w:rPr>
          <w:spacing w:val="1"/>
          <w:sz w:val="20"/>
        </w:rPr>
        <w:t xml:space="preserve"> </w:t>
      </w:r>
      <w:r>
        <w:rPr>
          <w:sz w:val="20"/>
        </w:rPr>
        <w:t>as partes contraentes,</w:t>
      </w:r>
      <w:r>
        <w:rPr>
          <w:spacing w:val="1"/>
          <w:sz w:val="20"/>
        </w:rPr>
        <w:t xml:space="preserve"> </w:t>
      </w:r>
      <w:r>
        <w:rPr>
          <w:sz w:val="20"/>
        </w:rPr>
        <w:t>sem prejuízo</w:t>
      </w:r>
      <w:r>
        <w:rPr>
          <w:spacing w:val="-47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eventualmente</w:t>
      </w:r>
      <w:r>
        <w:rPr>
          <w:spacing w:val="-1"/>
          <w:sz w:val="20"/>
        </w:rPr>
        <w:t xml:space="preserve"> </w:t>
      </w:r>
      <w:r>
        <w:rPr>
          <w:sz w:val="20"/>
        </w:rPr>
        <w:t>cabíveis,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preceitos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6BECB2C">
      <w:pPr>
        <w:pStyle w:val="9"/>
        <w:numPr>
          <w:ilvl w:val="1"/>
          <w:numId w:val="53"/>
        </w:numPr>
        <w:tabs>
          <w:tab w:val="left" w:pos="549"/>
        </w:tabs>
        <w:spacing w:before="2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pode</w:t>
      </w:r>
      <w:r>
        <w:rPr>
          <w:spacing w:val="17"/>
          <w:sz w:val="20"/>
        </w:rPr>
        <w:t xml:space="preserve"> </w:t>
      </w:r>
      <w:r>
        <w:rPr>
          <w:sz w:val="20"/>
        </w:rPr>
        <w:t>ser</w:t>
      </w:r>
      <w:r>
        <w:rPr>
          <w:spacing w:val="17"/>
          <w:sz w:val="20"/>
        </w:rPr>
        <w:t xml:space="preserve"> </w:t>
      </w:r>
      <w:r>
        <w:rPr>
          <w:sz w:val="20"/>
        </w:rPr>
        <w:t>extinto</w:t>
      </w:r>
      <w:r>
        <w:rPr>
          <w:spacing w:val="17"/>
          <w:sz w:val="20"/>
        </w:rPr>
        <w:t xml:space="preserve"> </w:t>
      </w:r>
      <w:r>
        <w:rPr>
          <w:sz w:val="20"/>
        </w:rPr>
        <w:t>antes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7"/>
          <w:sz w:val="20"/>
        </w:rPr>
        <w:t xml:space="preserve"> </w:t>
      </w:r>
      <w:r>
        <w:rPr>
          <w:sz w:val="20"/>
        </w:rPr>
        <w:t>nele</w:t>
      </w:r>
      <w:r>
        <w:rPr>
          <w:spacing w:val="17"/>
          <w:sz w:val="20"/>
        </w:rPr>
        <w:t xml:space="preserve"> </w:t>
      </w:r>
      <w:r>
        <w:rPr>
          <w:sz w:val="20"/>
        </w:rPr>
        <w:t>fixado,</w:t>
      </w:r>
      <w:r>
        <w:rPr>
          <w:spacing w:val="17"/>
          <w:sz w:val="20"/>
        </w:rPr>
        <w:t xml:space="preserve"> </w:t>
      </w:r>
      <w:r>
        <w:rPr>
          <w:sz w:val="20"/>
        </w:rPr>
        <w:t>sem</w:t>
      </w:r>
      <w:r>
        <w:rPr>
          <w:spacing w:val="16"/>
          <w:sz w:val="20"/>
        </w:rPr>
        <w:t xml:space="preserve"> </w:t>
      </w:r>
      <w:r>
        <w:rPr>
          <w:sz w:val="20"/>
        </w:rPr>
        <w:t>ônus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7"/>
          <w:sz w:val="20"/>
        </w:rPr>
        <w:t xml:space="preserve"> </w:t>
      </w:r>
      <w:r>
        <w:rPr>
          <w:sz w:val="20"/>
        </w:rPr>
        <w:t>quando</w:t>
      </w:r>
      <w:r>
        <w:rPr>
          <w:spacing w:val="16"/>
          <w:sz w:val="20"/>
        </w:rPr>
        <w:t xml:space="preserve"> </w:t>
      </w:r>
      <w:r>
        <w:rPr>
          <w:sz w:val="20"/>
        </w:rPr>
        <w:t>esta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dispuser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créditos</w:t>
      </w:r>
      <w:r>
        <w:rPr>
          <w:spacing w:val="17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16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sua</w:t>
      </w:r>
      <w:r>
        <w:rPr>
          <w:spacing w:val="17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17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entender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lhe</w:t>
      </w:r>
      <w:r>
        <w:rPr>
          <w:spacing w:val="-1"/>
          <w:sz w:val="20"/>
        </w:rPr>
        <w:t xml:space="preserve"> </w:t>
      </w:r>
      <w:r>
        <w:rPr>
          <w:sz w:val="20"/>
        </w:rPr>
        <w:t>oferece</w:t>
      </w:r>
      <w:r>
        <w:rPr>
          <w:spacing w:val="-1"/>
          <w:sz w:val="20"/>
        </w:rPr>
        <w:t xml:space="preserve"> </w:t>
      </w:r>
      <w:r>
        <w:rPr>
          <w:sz w:val="20"/>
        </w:rPr>
        <w:t>vantagem.</w:t>
      </w:r>
    </w:p>
    <w:p w14:paraId="36D0193C">
      <w:pPr>
        <w:pStyle w:val="9"/>
        <w:numPr>
          <w:ilvl w:val="2"/>
          <w:numId w:val="53"/>
        </w:numPr>
        <w:tabs>
          <w:tab w:val="left" w:pos="674"/>
        </w:tabs>
        <w:spacing w:before="2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extinção</w:t>
      </w:r>
      <w:r>
        <w:rPr>
          <w:spacing w:val="2"/>
          <w:sz w:val="20"/>
        </w:rPr>
        <w:t xml:space="preserve"> </w:t>
      </w:r>
      <w:r>
        <w:rPr>
          <w:sz w:val="20"/>
        </w:rPr>
        <w:t>nesta</w:t>
      </w:r>
      <w:r>
        <w:rPr>
          <w:spacing w:val="2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ocorrerá</w:t>
      </w:r>
      <w:r>
        <w:rPr>
          <w:spacing w:val="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próxima</w:t>
      </w:r>
      <w:r>
        <w:rPr>
          <w:spacing w:val="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aniversário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Contrato,</w:t>
      </w:r>
      <w:r>
        <w:rPr>
          <w:spacing w:val="2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haja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pelo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nesse</w:t>
      </w:r>
      <w:r>
        <w:rPr>
          <w:spacing w:val="2"/>
          <w:sz w:val="20"/>
        </w:rPr>
        <w:t xml:space="preserve"> </w:t>
      </w:r>
      <w:r>
        <w:rPr>
          <w:sz w:val="20"/>
        </w:rPr>
        <w:t>sentido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-1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dia.</w:t>
      </w:r>
    </w:p>
    <w:p w14:paraId="0B836E12">
      <w:pPr>
        <w:pStyle w:val="9"/>
        <w:numPr>
          <w:ilvl w:val="2"/>
          <w:numId w:val="53"/>
        </w:numPr>
        <w:tabs>
          <w:tab w:val="left" w:pos="709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notificação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não-continuidade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contrato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que</w:t>
      </w:r>
      <w:r>
        <w:rPr>
          <w:spacing w:val="28"/>
          <w:sz w:val="20"/>
        </w:rPr>
        <w:t xml:space="preserve"> </w:t>
      </w:r>
      <w:r>
        <w:rPr>
          <w:sz w:val="20"/>
        </w:rPr>
        <w:t>trata</w:t>
      </w:r>
      <w:r>
        <w:rPr>
          <w:spacing w:val="28"/>
          <w:sz w:val="20"/>
        </w:rPr>
        <w:t xml:space="preserve"> </w:t>
      </w:r>
      <w:r>
        <w:rPr>
          <w:sz w:val="20"/>
        </w:rPr>
        <w:t>este</w:t>
      </w:r>
      <w:r>
        <w:rPr>
          <w:spacing w:val="28"/>
          <w:sz w:val="20"/>
        </w:rPr>
        <w:t xml:space="preserve"> </w:t>
      </w:r>
      <w:r>
        <w:rPr>
          <w:sz w:val="20"/>
        </w:rPr>
        <w:t>subitem</w:t>
      </w:r>
      <w:r>
        <w:rPr>
          <w:spacing w:val="29"/>
          <w:sz w:val="20"/>
        </w:rPr>
        <w:t xml:space="preserve"> </w:t>
      </w:r>
      <w:r>
        <w:rPr>
          <w:sz w:val="20"/>
        </w:rPr>
        <w:t>ocorra</w:t>
      </w:r>
      <w:r>
        <w:rPr>
          <w:spacing w:val="28"/>
          <w:sz w:val="20"/>
        </w:rPr>
        <w:t xml:space="preserve"> </w:t>
      </w:r>
      <w:r>
        <w:rPr>
          <w:sz w:val="20"/>
        </w:rPr>
        <w:t>com</w:t>
      </w:r>
      <w:r>
        <w:rPr>
          <w:spacing w:val="28"/>
          <w:sz w:val="20"/>
        </w:rPr>
        <w:t xml:space="preserve"> </w:t>
      </w:r>
      <w:r>
        <w:rPr>
          <w:sz w:val="20"/>
        </w:rPr>
        <w:t>menos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2</w:t>
      </w:r>
      <w:r>
        <w:rPr>
          <w:spacing w:val="28"/>
          <w:sz w:val="20"/>
        </w:rPr>
        <w:t xml:space="preserve"> </w:t>
      </w:r>
      <w:r>
        <w:rPr>
          <w:sz w:val="20"/>
        </w:rPr>
        <w:t>(dois)</w:t>
      </w:r>
      <w:r>
        <w:rPr>
          <w:spacing w:val="28"/>
          <w:sz w:val="20"/>
        </w:rPr>
        <w:t xml:space="preserve"> </w:t>
      </w:r>
      <w:r>
        <w:rPr>
          <w:sz w:val="20"/>
        </w:rPr>
        <w:t>meses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antecedência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data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aniversário,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extinção</w:t>
      </w:r>
      <w:r>
        <w:rPr>
          <w:spacing w:val="-47"/>
          <w:sz w:val="20"/>
        </w:rPr>
        <w:t xml:space="preserve"> </w:t>
      </w:r>
      <w:r>
        <w:rPr>
          <w:sz w:val="20"/>
        </w:rPr>
        <w:t>contratual</w:t>
      </w:r>
      <w:r>
        <w:rPr>
          <w:spacing w:val="-1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meses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comunicação.</w:t>
      </w:r>
    </w:p>
    <w:p w14:paraId="1E676605">
      <w:pPr>
        <w:pStyle w:val="9"/>
        <w:numPr>
          <w:ilvl w:val="1"/>
          <w:numId w:val="53"/>
        </w:numPr>
        <w:tabs>
          <w:tab w:val="left" w:pos="530"/>
        </w:tabs>
        <w:spacing w:before="2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extinto,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estipuladas,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fixado:</w:t>
      </w:r>
    </w:p>
    <w:p w14:paraId="5112DEDC">
      <w:pPr>
        <w:pStyle w:val="9"/>
        <w:numPr>
          <w:ilvl w:val="0"/>
          <w:numId w:val="54"/>
        </w:numPr>
        <w:tabs>
          <w:tab w:val="left" w:pos="350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ato</w:t>
      </w:r>
      <w:r>
        <w:rPr>
          <w:spacing w:val="12"/>
          <w:sz w:val="20"/>
        </w:rPr>
        <w:t xml:space="preserve"> </w:t>
      </w:r>
      <w:r>
        <w:rPr>
          <w:sz w:val="20"/>
        </w:rPr>
        <w:t>unilateral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,</w:t>
      </w:r>
      <w:r>
        <w:rPr>
          <w:spacing w:val="12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razão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2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13"/>
          <w:sz w:val="20"/>
        </w:rPr>
        <w:t xml:space="preserve"> </w:t>
      </w:r>
      <w:r>
        <w:rPr>
          <w:sz w:val="20"/>
        </w:rPr>
        <w:t>total</w:t>
      </w:r>
      <w:r>
        <w:rPr>
          <w:spacing w:val="12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parcial</w:t>
      </w:r>
      <w:r>
        <w:rPr>
          <w:spacing w:val="12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objeto</w:t>
      </w:r>
      <w:r>
        <w:rPr>
          <w:spacing w:val="13"/>
          <w:sz w:val="20"/>
        </w:rPr>
        <w:t xml:space="preserve"> </w:t>
      </w:r>
      <w:r>
        <w:rPr>
          <w:sz w:val="20"/>
        </w:rPr>
        <w:t>e/ou</w:t>
      </w:r>
      <w:r>
        <w:rPr>
          <w:spacing w:val="12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13"/>
          <w:sz w:val="20"/>
        </w:rPr>
        <w:t xml:space="preserve"> </w:t>
      </w:r>
      <w:r>
        <w:rPr>
          <w:sz w:val="20"/>
        </w:rPr>
        <w:t>previstas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3"/>
          <w:sz w:val="20"/>
        </w:rPr>
        <w:t xml:space="preserve"> </w:t>
      </w:r>
      <w:r>
        <w:rPr>
          <w:sz w:val="20"/>
        </w:rPr>
        <w:t>presente</w:t>
      </w:r>
      <w:r>
        <w:rPr>
          <w:spacing w:val="1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2"/>
          <w:sz w:val="20"/>
        </w:rPr>
        <w:t xml:space="preserve"> </w:t>
      </w:r>
      <w:r>
        <w:rPr>
          <w:sz w:val="20"/>
        </w:rPr>
        <w:t>e/ou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algum</w:t>
      </w:r>
      <w:r>
        <w:rPr>
          <w:spacing w:val="12"/>
          <w:sz w:val="20"/>
        </w:rPr>
        <w:t xml:space="preserve"> </w:t>
      </w:r>
      <w:r>
        <w:rPr>
          <w:sz w:val="20"/>
        </w:rPr>
        <w:t>dos</w:t>
      </w:r>
      <w:r>
        <w:rPr>
          <w:spacing w:val="13"/>
          <w:sz w:val="20"/>
        </w:rPr>
        <w:t xml:space="preserve"> </w:t>
      </w:r>
      <w:r>
        <w:rPr>
          <w:sz w:val="20"/>
        </w:rPr>
        <w:t>motivos</w:t>
      </w:r>
      <w:r>
        <w:rPr>
          <w:spacing w:val="-47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assegurados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devendo,</w:t>
      </w:r>
      <w:r>
        <w:rPr>
          <w:spacing w:val="-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138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139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Lei;</w:t>
      </w:r>
    </w:p>
    <w:p w14:paraId="76C74022">
      <w:pPr>
        <w:pStyle w:val="9"/>
        <w:numPr>
          <w:ilvl w:val="0"/>
          <w:numId w:val="54"/>
        </w:numPr>
        <w:tabs>
          <w:tab w:val="left" w:pos="347"/>
        </w:tabs>
        <w:spacing w:before="2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consensualmente,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138,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7502E6FF">
      <w:pPr>
        <w:pStyle w:val="9"/>
        <w:numPr>
          <w:ilvl w:val="0"/>
          <w:numId w:val="54"/>
        </w:numPr>
        <w:tabs>
          <w:tab w:val="left" w:pos="36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na</w:t>
      </w:r>
      <w:r>
        <w:rPr>
          <w:spacing w:val="27"/>
          <w:sz w:val="20"/>
        </w:rPr>
        <w:t xml:space="preserve"> </w:t>
      </w:r>
      <w:r>
        <w:rPr>
          <w:sz w:val="20"/>
        </w:rPr>
        <w:t>hipótese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8"/>
          <w:sz w:val="20"/>
        </w:rPr>
        <w:t xml:space="preserve"> </w:t>
      </w:r>
      <w:r>
        <w:rPr>
          <w:sz w:val="20"/>
        </w:rPr>
        <w:t>direta</w:t>
      </w:r>
      <w:r>
        <w:rPr>
          <w:spacing w:val="27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7"/>
          <w:sz w:val="20"/>
        </w:rPr>
        <w:t xml:space="preserve"> </w:t>
      </w:r>
      <w:r>
        <w:rPr>
          <w:sz w:val="20"/>
        </w:rPr>
        <w:t>art.</w:t>
      </w:r>
      <w:r>
        <w:rPr>
          <w:spacing w:val="28"/>
          <w:sz w:val="20"/>
        </w:rPr>
        <w:t xml:space="preserve"> </w:t>
      </w:r>
      <w:r>
        <w:rPr>
          <w:sz w:val="20"/>
        </w:rPr>
        <w:t>75,</w:t>
      </w:r>
      <w:r>
        <w:rPr>
          <w:spacing w:val="23"/>
          <w:sz w:val="20"/>
        </w:rPr>
        <w:t xml:space="preserve"> </w:t>
      </w:r>
      <w:r>
        <w:rPr>
          <w:sz w:val="20"/>
        </w:rPr>
        <w:t>VIII,</w:t>
      </w:r>
      <w:r>
        <w:rPr>
          <w:spacing w:val="28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Lei</w:t>
      </w:r>
      <w:r>
        <w:rPr>
          <w:spacing w:val="28"/>
          <w:sz w:val="20"/>
        </w:rPr>
        <w:t xml:space="preserve"> </w:t>
      </w:r>
      <w:r>
        <w:rPr>
          <w:sz w:val="20"/>
        </w:rPr>
        <w:t>nº</w:t>
      </w:r>
      <w:r>
        <w:rPr>
          <w:spacing w:val="28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qualquer</w:t>
      </w:r>
      <w:r>
        <w:rPr>
          <w:spacing w:val="27"/>
          <w:sz w:val="20"/>
        </w:rPr>
        <w:t xml:space="preserve"> </w:t>
      </w:r>
      <w:r>
        <w:rPr>
          <w:sz w:val="20"/>
        </w:rPr>
        <w:t>tempo,</w:t>
      </w:r>
      <w:r>
        <w:rPr>
          <w:spacing w:val="28"/>
          <w:sz w:val="20"/>
        </w:rPr>
        <w:t xml:space="preserve"> </w:t>
      </w:r>
      <w:r>
        <w:rPr>
          <w:sz w:val="20"/>
        </w:rPr>
        <w:t>sem</w:t>
      </w:r>
      <w:r>
        <w:rPr>
          <w:spacing w:val="27"/>
          <w:sz w:val="20"/>
        </w:rPr>
        <w:t xml:space="preserve"> </w:t>
      </w:r>
      <w:r>
        <w:rPr>
          <w:sz w:val="20"/>
        </w:rPr>
        <w:t>indenização,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aviso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prazo,</w:t>
      </w:r>
      <w:r>
        <w:rPr>
          <w:spacing w:val="28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contratante,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1"/>
          <w:sz w:val="20"/>
        </w:rPr>
        <w:t xml:space="preserve"> </w:t>
      </w:r>
      <w:r>
        <w:rPr>
          <w:sz w:val="20"/>
        </w:rPr>
        <w:t>logo</w:t>
      </w:r>
      <w:r>
        <w:rPr>
          <w:spacing w:val="-1"/>
          <w:sz w:val="20"/>
        </w:rPr>
        <w:t xml:space="preserve"> </w:t>
      </w:r>
      <w:r>
        <w:rPr>
          <w:sz w:val="20"/>
        </w:rPr>
        <w:t>esteja(m)</w:t>
      </w:r>
      <w:r>
        <w:rPr>
          <w:spacing w:val="-1"/>
          <w:sz w:val="20"/>
        </w:rPr>
        <w:t xml:space="preserve"> </w:t>
      </w:r>
      <w:r>
        <w:rPr>
          <w:sz w:val="20"/>
        </w:rPr>
        <w:t>concluído(s)</w:t>
      </w:r>
      <w:r>
        <w:rPr>
          <w:spacing w:val="-1"/>
          <w:sz w:val="20"/>
        </w:rPr>
        <w:t xml:space="preserve"> </w:t>
      </w: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procedimento(s)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licitatório(s)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implementado(s)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questão.</w:t>
      </w:r>
    </w:p>
    <w:p w14:paraId="38D6EBF5">
      <w:pPr>
        <w:pStyle w:val="6"/>
        <w:spacing w:before="7"/>
        <w:rPr>
          <w:sz w:val="23"/>
        </w:rPr>
      </w:pPr>
    </w:p>
    <w:p w14:paraId="1AC72E35">
      <w:pPr>
        <w:pStyle w:val="9"/>
        <w:numPr>
          <w:ilvl w:val="2"/>
          <w:numId w:val="53"/>
        </w:numPr>
        <w:tabs>
          <w:tab w:val="left" w:pos="669"/>
        </w:tabs>
        <w:spacing w:before="0" w:after="0" w:line="240" w:lineRule="auto"/>
        <w:ind w:left="668" w:right="0" w:hanging="54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modificação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estrutura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ensejará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restringir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concluir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54B461C7">
      <w:pPr>
        <w:pStyle w:val="9"/>
        <w:numPr>
          <w:ilvl w:val="2"/>
          <w:numId w:val="53"/>
        </w:numPr>
        <w:tabs>
          <w:tab w:val="left" w:pos="680"/>
        </w:tabs>
        <w:spacing w:before="4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operação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</w:t>
      </w:r>
      <w:r>
        <w:rPr>
          <w:spacing w:val="-1"/>
          <w:sz w:val="20"/>
        </w:rPr>
        <w:t xml:space="preserve"> </w:t>
      </w:r>
      <w:r>
        <w:rPr>
          <w:sz w:val="20"/>
        </w:rPr>
        <w:t>mudança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formalizado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aditivo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subjetiva.</w:t>
      </w:r>
    </w:p>
    <w:p w14:paraId="18599687">
      <w:pPr>
        <w:pStyle w:val="9"/>
        <w:numPr>
          <w:ilvl w:val="1"/>
          <w:numId w:val="53"/>
        </w:numPr>
        <w:tabs>
          <w:tab w:val="left" w:pos="519"/>
        </w:tabs>
        <w:spacing w:before="40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extinção</w:t>
      </w:r>
      <w:r>
        <w:rPr>
          <w:spacing w:val="-1"/>
          <w:sz w:val="20"/>
        </w:rPr>
        <w:t xml:space="preserve"> </w:t>
      </w:r>
      <w:r>
        <w:rPr>
          <w:sz w:val="20"/>
        </w:rPr>
        <w:t>prematura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precedida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escrita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reduzida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processo.</w:t>
      </w:r>
    </w:p>
    <w:p w14:paraId="510BEA23">
      <w:pPr>
        <w:pStyle w:val="9"/>
        <w:numPr>
          <w:ilvl w:val="2"/>
          <w:numId w:val="53"/>
        </w:numPr>
        <w:tabs>
          <w:tab w:val="left" w:pos="669"/>
        </w:tabs>
        <w:spacing w:before="41" w:after="0" w:line="240" w:lineRule="auto"/>
        <w:ind w:left="668" w:right="0" w:hanging="540"/>
        <w:jc w:val="left"/>
        <w:rPr>
          <w:sz w:val="20"/>
        </w:rPr>
      </w:pPr>
      <w:r>
        <w:rPr>
          <w:spacing w:val="-1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justificativa</w:t>
      </w:r>
      <w:r>
        <w:rPr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z w:val="20"/>
        </w:rPr>
        <w:t xml:space="preserve"> </w:t>
      </w:r>
      <w:r>
        <w:rPr>
          <w:spacing w:val="-1"/>
          <w:sz w:val="20"/>
        </w:rPr>
        <w:t>rescisão por</w:t>
      </w:r>
      <w:r>
        <w:rPr>
          <w:sz w:val="20"/>
        </w:rPr>
        <w:t xml:space="preserve"> </w:t>
      </w:r>
      <w:r>
        <w:rPr>
          <w:spacing w:val="-1"/>
          <w:sz w:val="20"/>
        </w:rPr>
        <w:t>ato</w:t>
      </w:r>
      <w:r>
        <w:rPr>
          <w:sz w:val="20"/>
        </w:rPr>
        <w:t xml:space="preserve"> </w:t>
      </w:r>
      <w:r>
        <w:rPr>
          <w:spacing w:val="-1"/>
          <w:sz w:val="20"/>
        </w:rPr>
        <w:t>unilateral</w:t>
      </w:r>
      <w:r>
        <w:rPr>
          <w:sz w:val="20"/>
        </w:rPr>
        <w:t xml:space="preserve"> do </w:t>
      </w:r>
      <w:r>
        <w:rPr>
          <w:b/>
          <w:sz w:val="20"/>
        </w:rPr>
        <w:t>CONTRATANTE</w:t>
      </w:r>
      <w:r>
        <w:rPr>
          <w:sz w:val="20"/>
        </w:rPr>
        <w:t>, sempre que possível,</w:t>
      </w:r>
      <w:r>
        <w:rPr>
          <w:spacing w:val="-1"/>
          <w:sz w:val="20"/>
        </w:rPr>
        <w:t xml:space="preserve"> </w:t>
      </w:r>
      <w:r>
        <w:rPr>
          <w:sz w:val="20"/>
        </w:rPr>
        <w:t>contemplará:</w:t>
      </w:r>
    </w:p>
    <w:p w14:paraId="2D6F25B9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cumpridas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1"/>
          <w:sz w:val="20"/>
        </w:rPr>
        <w:t xml:space="preserve"> </w:t>
      </w:r>
      <w:r>
        <w:rPr>
          <w:sz w:val="20"/>
        </w:rPr>
        <w:t>cumpridas;</w:t>
      </w:r>
    </w:p>
    <w:p w14:paraId="0F1A61A5">
      <w:pPr>
        <w:pStyle w:val="9"/>
        <w:numPr>
          <w:ilvl w:val="0"/>
          <w:numId w:val="55"/>
        </w:numPr>
        <w:tabs>
          <w:tab w:val="left" w:pos="347"/>
        </w:tabs>
        <w:spacing w:before="40" w:after="0" w:line="240" w:lineRule="auto"/>
        <w:ind w:left="346" w:right="0" w:hanging="218"/>
        <w:jc w:val="left"/>
        <w:rPr>
          <w:sz w:val="20"/>
        </w:rPr>
      </w:pP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pagamentos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-1"/>
          <w:sz w:val="20"/>
        </w:rPr>
        <w:t xml:space="preserve"> </w:t>
      </w:r>
      <w:r>
        <w:rPr>
          <w:sz w:val="20"/>
        </w:rPr>
        <w:t>efetuados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devidos;</w:t>
      </w:r>
    </w:p>
    <w:p w14:paraId="038C6789">
      <w:pPr>
        <w:pStyle w:val="9"/>
        <w:numPr>
          <w:ilvl w:val="0"/>
          <w:numId w:val="55"/>
        </w:numPr>
        <w:tabs>
          <w:tab w:val="left" w:pos="336"/>
        </w:tabs>
        <w:spacing w:before="40" w:after="0" w:line="240" w:lineRule="auto"/>
        <w:ind w:left="335" w:right="0" w:hanging="207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multas.</w:t>
      </w:r>
    </w:p>
    <w:p w14:paraId="10B41AC5">
      <w:pPr>
        <w:pStyle w:val="6"/>
        <w:spacing w:before="10"/>
        <w:rPr>
          <w:sz w:val="26"/>
        </w:rPr>
      </w:pPr>
    </w:p>
    <w:p w14:paraId="28DEFB10">
      <w:pPr>
        <w:pStyle w:val="9"/>
        <w:numPr>
          <w:ilvl w:val="1"/>
          <w:numId w:val="53"/>
        </w:numPr>
        <w:tabs>
          <w:tab w:val="left" w:pos="537"/>
        </w:tabs>
        <w:spacing w:before="1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extinção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Contrato</w:t>
      </w:r>
      <w:r>
        <w:rPr>
          <w:spacing w:val="17"/>
          <w:sz w:val="20"/>
        </w:rPr>
        <w:t xml:space="preserve"> </w:t>
      </w:r>
      <w:r>
        <w:rPr>
          <w:sz w:val="20"/>
        </w:rPr>
        <w:t>não</w:t>
      </w:r>
      <w:r>
        <w:rPr>
          <w:spacing w:val="17"/>
          <w:sz w:val="20"/>
        </w:rPr>
        <w:t xml:space="preserve"> </w:t>
      </w:r>
      <w:r>
        <w:rPr>
          <w:sz w:val="20"/>
        </w:rPr>
        <w:t>configura</w:t>
      </w:r>
      <w:r>
        <w:rPr>
          <w:spacing w:val="17"/>
          <w:sz w:val="20"/>
        </w:rPr>
        <w:t xml:space="preserve"> </w:t>
      </w:r>
      <w:r>
        <w:rPr>
          <w:sz w:val="20"/>
        </w:rPr>
        <w:t>óbice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reconhecimento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desequilíbrio</w:t>
      </w:r>
      <w:r>
        <w:rPr>
          <w:spacing w:val="17"/>
          <w:sz w:val="20"/>
        </w:rPr>
        <w:t xml:space="preserve"> </w:t>
      </w:r>
      <w:r>
        <w:rPr>
          <w:sz w:val="20"/>
        </w:rPr>
        <w:t>econômico-financeiro,</w:t>
      </w:r>
      <w:r>
        <w:rPr>
          <w:spacing w:val="17"/>
          <w:sz w:val="20"/>
        </w:rPr>
        <w:t xml:space="preserve"> </w:t>
      </w:r>
      <w:r>
        <w:rPr>
          <w:sz w:val="20"/>
        </w:rPr>
        <w:t>hipótese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7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será</w:t>
      </w:r>
      <w:r>
        <w:rPr>
          <w:spacing w:val="17"/>
          <w:sz w:val="20"/>
        </w:rPr>
        <w:t xml:space="preserve"> </w:t>
      </w:r>
      <w:r>
        <w:rPr>
          <w:sz w:val="20"/>
        </w:rPr>
        <w:t>concedida</w:t>
      </w:r>
      <w:r>
        <w:rPr>
          <w:spacing w:val="17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7"/>
          <w:sz w:val="20"/>
        </w:rPr>
        <w:t xml:space="preserve"> </w:t>
      </w:r>
      <w:r>
        <w:rPr>
          <w:sz w:val="20"/>
        </w:rPr>
        <w:t>por</w:t>
      </w:r>
      <w:r>
        <w:rPr>
          <w:spacing w:val="17"/>
          <w:sz w:val="20"/>
        </w:rPr>
        <w:t xml:space="preserve"> </w:t>
      </w:r>
      <w:r>
        <w:rPr>
          <w:sz w:val="20"/>
        </w:rPr>
        <w:t>meio</w:t>
      </w:r>
      <w:r>
        <w:rPr>
          <w:spacing w:val="17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termo</w:t>
      </w:r>
      <w:r>
        <w:rPr>
          <w:spacing w:val="-47"/>
          <w:sz w:val="20"/>
        </w:rPr>
        <w:t xml:space="preserve"> </w:t>
      </w:r>
      <w:r>
        <w:rPr>
          <w:sz w:val="20"/>
        </w:rPr>
        <w:t>indenizatório,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131,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i/>
          <w:color w:val="000080"/>
          <w:sz w:val="20"/>
          <w:u w:val="single" w:color="000080"/>
        </w:rPr>
        <w:t xml:space="preserve">caput, </w:t>
      </w:r>
      <w:r>
        <w:rPr>
          <w:i/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desde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que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pedido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 xml:space="preserve">seja 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formulado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durante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v</w:t>
      </w:r>
      <w:r>
        <w:rPr>
          <w:color w:val="000080"/>
          <w:sz w:val="20"/>
        </w:rPr>
        <w:t>ig</w:t>
      </w:r>
      <w:r>
        <w:rPr>
          <w:color w:val="000080"/>
          <w:sz w:val="20"/>
          <w:u w:val="single" w:color="000080"/>
        </w:rPr>
        <w:t>ência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Contrato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antes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eventual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prorrogação</w:t>
      </w:r>
      <w:r>
        <w:rPr>
          <w:color w:val="000080"/>
          <w:sz w:val="20"/>
          <w:u w:val="single" w:color="000080"/>
        </w:rPr>
        <w:fldChar w:fldCharType="end"/>
      </w:r>
      <w:r>
        <w:fldChar w:fldCharType="begin"/>
      </w:r>
      <w:r>
        <w:instrText xml:space="preserve"> HYPERLINK "http://www.planalto.gov.br/ccivil_03/_ato2019-2022/2021/lei/L14133.htm#art131" \h </w:instrText>
      </w:r>
      <w:r>
        <w:fldChar w:fldCharType="separate"/>
      </w:r>
      <w:r>
        <w:rPr>
          <w:color w:val="000080"/>
          <w:sz w:val="20"/>
          <w:u w:val="single" w:color="000080"/>
        </w:rPr>
        <w:t>.</w:t>
      </w:r>
      <w:r>
        <w:rPr>
          <w:color w:val="000080"/>
          <w:sz w:val="20"/>
          <w:u w:val="single" w:color="000080"/>
        </w:rPr>
        <w:fldChar w:fldCharType="end"/>
      </w:r>
    </w:p>
    <w:p w14:paraId="68C1902E">
      <w:pPr>
        <w:pStyle w:val="9"/>
        <w:numPr>
          <w:ilvl w:val="1"/>
          <w:numId w:val="56"/>
        </w:numPr>
        <w:tabs>
          <w:tab w:val="left" w:pos="580"/>
        </w:tabs>
        <w:spacing w:before="1" w:after="0" w:line="240" w:lineRule="auto"/>
        <w:ind w:left="579" w:right="0" w:hanging="451"/>
        <w:jc w:val="left"/>
        <w:rPr>
          <w:sz w:val="20"/>
        </w:rPr>
      </w:pPr>
      <w:r>
        <w:rPr>
          <w:sz w:val="20"/>
        </w:rPr>
        <w:t>Extinto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Contrato,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poderá</w:t>
      </w:r>
      <w:r>
        <w:rPr>
          <w:spacing w:val="-5"/>
          <w:sz w:val="20"/>
        </w:rPr>
        <w:t xml:space="preserve"> </w:t>
      </w:r>
      <w:r>
        <w:rPr>
          <w:sz w:val="20"/>
        </w:rPr>
        <w:t>ainda:</w:t>
      </w:r>
    </w:p>
    <w:p w14:paraId="7DAED9AF">
      <w:pPr>
        <w:pStyle w:val="9"/>
        <w:numPr>
          <w:ilvl w:val="2"/>
          <w:numId w:val="56"/>
        </w:numPr>
        <w:tabs>
          <w:tab w:val="left" w:pos="680"/>
        </w:tabs>
        <w:spacing w:before="40" w:after="0" w:line="240" w:lineRule="auto"/>
        <w:ind w:left="679" w:right="0" w:hanging="551"/>
        <w:jc w:val="left"/>
        <w:rPr>
          <w:sz w:val="20"/>
        </w:rPr>
      </w:pPr>
      <w:r>
        <w:rPr>
          <w:sz w:val="20"/>
        </w:rPr>
        <w:t>nos</w:t>
      </w:r>
      <w:r>
        <w:rPr>
          <w:spacing w:val="-3"/>
          <w:sz w:val="20"/>
        </w:rPr>
        <w:t xml:space="preserve"> </w:t>
      </w:r>
      <w:r>
        <w:rPr>
          <w:sz w:val="20"/>
        </w:rPr>
        <w:t>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obrigação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reter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executar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prestada;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</w:p>
    <w:p w14:paraId="41A04E20">
      <w:pPr>
        <w:pStyle w:val="9"/>
        <w:numPr>
          <w:ilvl w:val="2"/>
          <w:numId w:val="56"/>
        </w:numPr>
        <w:tabs>
          <w:tab w:val="left" w:pos="685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casos</w:t>
      </w:r>
      <w:r>
        <w:rPr>
          <w:spacing w:val="4"/>
          <w:sz w:val="20"/>
        </w:rPr>
        <w:t xml:space="preserve"> </w:t>
      </w:r>
      <w:r>
        <w:rPr>
          <w:sz w:val="20"/>
        </w:rPr>
        <w:t>em</w:t>
      </w:r>
      <w:r>
        <w:rPr>
          <w:spacing w:val="4"/>
          <w:sz w:val="20"/>
        </w:rPr>
        <w:t xml:space="preserve"> </w:t>
      </w:r>
      <w:r>
        <w:rPr>
          <w:sz w:val="20"/>
        </w:rPr>
        <w:t>que</w:t>
      </w:r>
      <w:r>
        <w:rPr>
          <w:spacing w:val="4"/>
          <w:sz w:val="20"/>
        </w:rPr>
        <w:t xml:space="preserve"> </w:t>
      </w:r>
      <w:r>
        <w:rPr>
          <w:sz w:val="20"/>
        </w:rPr>
        <w:t>houver</w:t>
      </w:r>
      <w:r>
        <w:rPr>
          <w:spacing w:val="4"/>
          <w:sz w:val="20"/>
        </w:rPr>
        <w:t xml:space="preserve"> </w:t>
      </w:r>
      <w:r>
        <w:rPr>
          <w:sz w:val="20"/>
        </w:rPr>
        <w:t>necessidade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ressarcimento</w:t>
      </w:r>
      <w:r>
        <w:rPr>
          <w:spacing w:val="4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prejuízos</w:t>
      </w:r>
      <w:r>
        <w:rPr>
          <w:spacing w:val="4"/>
          <w:sz w:val="20"/>
        </w:rPr>
        <w:t xml:space="preserve"> </w:t>
      </w:r>
      <w:r>
        <w:rPr>
          <w:sz w:val="20"/>
        </w:rPr>
        <w:t>causados</w:t>
      </w:r>
      <w:r>
        <w:rPr>
          <w:spacing w:val="4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4"/>
          <w:sz w:val="20"/>
        </w:rPr>
        <w:t xml:space="preserve"> </w:t>
      </w:r>
      <w:r>
        <w:rPr>
          <w:sz w:val="20"/>
        </w:rPr>
        <w:t>nos</w:t>
      </w:r>
      <w:r>
        <w:rPr>
          <w:spacing w:val="4"/>
          <w:sz w:val="20"/>
        </w:rPr>
        <w:t xml:space="preserve"> </w:t>
      </w:r>
      <w:r>
        <w:rPr>
          <w:sz w:val="20"/>
        </w:rPr>
        <w:t>termos</w:t>
      </w:r>
      <w:r>
        <w:rPr>
          <w:spacing w:val="4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inciso</w:t>
      </w:r>
      <w:r>
        <w:rPr>
          <w:spacing w:val="4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4"/>
          <w:sz w:val="20"/>
        </w:rPr>
        <w:t xml:space="preserve"> </w:t>
      </w:r>
      <w:r>
        <w:rPr>
          <w:sz w:val="20"/>
        </w:rPr>
        <w:t>art.</w:t>
      </w:r>
      <w:r>
        <w:rPr>
          <w:spacing w:val="4"/>
          <w:sz w:val="20"/>
        </w:rPr>
        <w:t xml:space="preserve"> </w:t>
      </w:r>
      <w:r>
        <w:rPr>
          <w:sz w:val="20"/>
        </w:rPr>
        <w:t>139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Lei</w:t>
      </w:r>
      <w:r>
        <w:rPr>
          <w:spacing w:val="4"/>
          <w:sz w:val="20"/>
        </w:rPr>
        <w:t xml:space="preserve"> </w:t>
      </w:r>
      <w:r>
        <w:rPr>
          <w:sz w:val="20"/>
        </w:rPr>
        <w:t>nº</w:t>
      </w:r>
      <w:r>
        <w:rPr>
          <w:spacing w:val="4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reter</w:t>
      </w:r>
      <w:r>
        <w:rPr>
          <w:spacing w:val="4"/>
          <w:sz w:val="20"/>
        </w:rPr>
        <w:t xml:space="preserve"> </w:t>
      </w:r>
      <w:r>
        <w:rPr>
          <w:sz w:val="20"/>
        </w:rPr>
        <w:t>os</w:t>
      </w:r>
      <w:r>
        <w:rPr>
          <w:spacing w:val="4"/>
          <w:sz w:val="20"/>
        </w:rPr>
        <w:t xml:space="preserve"> </w:t>
      </w:r>
      <w:r>
        <w:rPr>
          <w:sz w:val="20"/>
        </w:rPr>
        <w:t>eventuais</w:t>
      </w:r>
      <w:r>
        <w:rPr>
          <w:spacing w:val="-47"/>
          <w:sz w:val="20"/>
        </w:rPr>
        <w:t xml:space="preserve"> </w:t>
      </w:r>
      <w:r>
        <w:rPr>
          <w:sz w:val="20"/>
        </w:rPr>
        <w:t>créditos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favor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do </w:t>
      </w:r>
      <w:r>
        <w:rPr>
          <w:b/>
          <w:sz w:val="20"/>
        </w:rPr>
        <w:t xml:space="preserve">CONTRATADO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14:paraId="17CB8328">
      <w:pPr>
        <w:pStyle w:val="6"/>
        <w:spacing w:before="8"/>
        <w:rPr>
          <w:sz w:val="23"/>
        </w:rPr>
      </w:pPr>
    </w:p>
    <w:p w14:paraId="2F758910">
      <w:pPr>
        <w:pStyle w:val="3"/>
        <w:ind w:left="129"/>
        <w:jc w:val="both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4"/>
        </w:rPr>
        <w:t xml:space="preserve"> </w:t>
      </w:r>
      <w:r>
        <w:rPr>
          <w:spacing w:val="-1"/>
        </w:rPr>
        <w:t>TERCEIRA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ALTERAÇÕES</w:t>
      </w:r>
    </w:p>
    <w:p w14:paraId="38EB83EB">
      <w:pPr>
        <w:pStyle w:val="6"/>
        <w:spacing w:before="11"/>
        <w:rPr>
          <w:b/>
          <w:sz w:val="26"/>
        </w:rPr>
      </w:pPr>
    </w:p>
    <w:p w14:paraId="770F6778">
      <w:pPr>
        <w:pStyle w:val="9"/>
        <w:numPr>
          <w:ilvl w:val="1"/>
          <w:numId w:val="57"/>
        </w:numPr>
        <w:tabs>
          <w:tab w:val="left" w:pos="530"/>
        </w:tabs>
        <w:spacing w:before="0" w:after="0" w:line="240" w:lineRule="auto"/>
        <w:ind w:left="529" w:right="0" w:hanging="401"/>
        <w:jc w:val="left"/>
        <w:rPr>
          <w:sz w:val="20"/>
        </w:rPr>
      </w:pP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1"/>
          <w:sz w:val="20"/>
        </w:rPr>
        <w:t xml:space="preserve"> </w:t>
      </w:r>
      <w:r>
        <w:rPr>
          <w:sz w:val="20"/>
        </w:rPr>
        <w:t>reger-se-ão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disciplina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"http://www.planalto.gov.br/ccivil_03/_ato2019-2022/2021/lei/L14133.htm#art124"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arts.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124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se</w:t>
      </w:r>
      <w:r>
        <w:rPr>
          <w:color w:val="000080"/>
          <w:sz w:val="20"/>
        </w:rPr>
        <w:t>g</w:t>
      </w:r>
      <w:r>
        <w:rPr>
          <w:color w:val="000080"/>
          <w:sz w:val="20"/>
          <w:u w:val="single" w:color="000080"/>
        </w:rPr>
        <w:t>uintes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-2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433D8F87">
      <w:pPr>
        <w:pStyle w:val="9"/>
        <w:numPr>
          <w:ilvl w:val="1"/>
          <w:numId w:val="57"/>
        </w:numPr>
        <w:tabs>
          <w:tab w:val="left" w:pos="544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CONTRATADO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é</w:t>
      </w:r>
      <w:r>
        <w:rPr>
          <w:spacing w:val="11"/>
          <w:sz w:val="20"/>
        </w:rPr>
        <w:t xml:space="preserve"> </w:t>
      </w:r>
      <w:r>
        <w:rPr>
          <w:sz w:val="20"/>
        </w:rPr>
        <w:t>obrigado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aceitar,</w:t>
      </w:r>
      <w:r>
        <w:rPr>
          <w:spacing w:val="11"/>
          <w:sz w:val="20"/>
        </w:rPr>
        <w:t xml:space="preserve"> </w:t>
      </w:r>
      <w:r>
        <w:rPr>
          <w:sz w:val="20"/>
        </w:rPr>
        <w:t>nas</w:t>
      </w:r>
      <w:r>
        <w:rPr>
          <w:spacing w:val="11"/>
          <w:sz w:val="20"/>
        </w:rPr>
        <w:t xml:space="preserve"> </w:t>
      </w:r>
      <w:r>
        <w:rPr>
          <w:sz w:val="20"/>
        </w:rPr>
        <w:t>mesmas</w:t>
      </w:r>
      <w:r>
        <w:rPr>
          <w:spacing w:val="1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1"/>
          <w:sz w:val="20"/>
        </w:rPr>
        <w:t xml:space="preserve"> </w:t>
      </w:r>
      <w:r>
        <w:rPr>
          <w:sz w:val="20"/>
        </w:rPr>
        <w:t>contratuais,</w:t>
      </w:r>
      <w:r>
        <w:rPr>
          <w:spacing w:val="12"/>
          <w:sz w:val="20"/>
        </w:rPr>
        <w:t xml:space="preserve"> </w:t>
      </w:r>
      <w:r>
        <w:rPr>
          <w:sz w:val="20"/>
        </w:rPr>
        <w:t>os</w:t>
      </w:r>
      <w:r>
        <w:rPr>
          <w:spacing w:val="11"/>
          <w:sz w:val="20"/>
        </w:rPr>
        <w:t xml:space="preserve"> </w:t>
      </w:r>
      <w:r>
        <w:rPr>
          <w:sz w:val="20"/>
        </w:rPr>
        <w:t>acréscimos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1"/>
          <w:sz w:val="20"/>
        </w:rPr>
        <w:t xml:space="preserve"> </w:t>
      </w:r>
      <w:r>
        <w:rPr>
          <w:sz w:val="20"/>
        </w:rPr>
        <w:t>supressões</w:t>
      </w:r>
      <w:r>
        <w:rPr>
          <w:spacing w:val="11"/>
          <w:sz w:val="20"/>
        </w:rPr>
        <w:t xml:space="preserve"> </w:t>
      </w:r>
      <w:r>
        <w:rPr>
          <w:sz w:val="20"/>
        </w:rPr>
        <w:t>que</w:t>
      </w:r>
      <w:r>
        <w:rPr>
          <w:spacing w:val="11"/>
          <w:sz w:val="20"/>
        </w:rPr>
        <w:t xml:space="preserve"> </w:t>
      </w: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fizerem</w:t>
      </w:r>
      <w:r>
        <w:rPr>
          <w:spacing w:val="1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1"/>
          <w:sz w:val="20"/>
        </w:rPr>
        <w:t xml:space="preserve"> </w:t>
      </w:r>
      <w:r>
        <w:rPr>
          <w:sz w:val="20"/>
        </w:rPr>
        <w:t>até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limite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25%</w:t>
      </w:r>
      <w:r>
        <w:rPr>
          <w:spacing w:val="11"/>
          <w:sz w:val="20"/>
        </w:rPr>
        <w:t xml:space="preserve"> </w:t>
      </w:r>
      <w:r>
        <w:rPr>
          <w:sz w:val="20"/>
        </w:rPr>
        <w:t>(vinte</w:t>
      </w:r>
      <w:r>
        <w:rPr>
          <w:spacing w:val="11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cinco</w:t>
      </w:r>
      <w:r>
        <w:rPr>
          <w:spacing w:val="1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1"/>
          <w:sz w:val="20"/>
        </w:rPr>
        <w:t xml:space="preserve"> </w:t>
      </w:r>
      <w:r>
        <w:rPr>
          <w:sz w:val="20"/>
        </w:rPr>
        <w:t>atualizado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AD3B3DC">
      <w:pPr>
        <w:pStyle w:val="9"/>
        <w:numPr>
          <w:ilvl w:val="1"/>
          <w:numId w:val="57"/>
        </w:numPr>
        <w:tabs>
          <w:tab w:val="left" w:pos="519"/>
        </w:tabs>
        <w:spacing w:before="2" w:after="0" w:line="240" w:lineRule="auto"/>
        <w:ind w:left="518" w:right="0" w:hanging="390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2"/>
          <w:sz w:val="20"/>
        </w:rPr>
        <w:t xml:space="preserve"> </w:t>
      </w:r>
      <w:r>
        <w:rPr>
          <w:sz w:val="20"/>
        </w:rPr>
        <w:t>contratuais</w:t>
      </w:r>
      <w:r>
        <w:rPr>
          <w:spacing w:val="-3"/>
          <w:sz w:val="20"/>
        </w:rPr>
        <w:t xml:space="preserve"> </w:t>
      </w:r>
      <w:r>
        <w:rPr>
          <w:sz w:val="20"/>
        </w:rPr>
        <w:t>deverão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promovidas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3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aditivo,</w:t>
      </w:r>
      <w:r>
        <w:rPr>
          <w:spacing w:val="-3"/>
          <w:sz w:val="20"/>
        </w:rPr>
        <w:t xml:space="preserve"> </w:t>
      </w:r>
      <w:r>
        <w:rPr>
          <w:sz w:val="20"/>
        </w:rPr>
        <w:t>submetido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prévia</w:t>
      </w:r>
      <w:r>
        <w:rPr>
          <w:spacing w:val="-2"/>
          <w:sz w:val="20"/>
        </w:rPr>
        <w:t xml:space="preserve"> </w:t>
      </w:r>
      <w:r>
        <w:rPr>
          <w:sz w:val="20"/>
        </w:rPr>
        <w:t>aprovação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assessoria</w:t>
      </w:r>
      <w:r>
        <w:rPr>
          <w:spacing w:val="-3"/>
          <w:sz w:val="20"/>
        </w:rPr>
        <w:t xml:space="preserve"> </w:t>
      </w:r>
      <w:r>
        <w:rPr>
          <w:sz w:val="20"/>
        </w:rPr>
        <w:t>jurídica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sz w:val="20"/>
        </w:rPr>
        <w:t>.</w:t>
      </w:r>
    </w:p>
    <w:p w14:paraId="5ACBBA73">
      <w:pPr>
        <w:pStyle w:val="9"/>
        <w:numPr>
          <w:ilvl w:val="1"/>
          <w:numId w:val="57"/>
        </w:numPr>
        <w:tabs>
          <w:tab w:val="left" w:pos="556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Registros</w:t>
      </w:r>
      <w:r>
        <w:rPr>
          <w:spacing w:val="19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caracterizam</w:t>
      </w:r>
      <w:r>
        <w:rPr>
          <w:spacing w:val="19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Contrato</w:t>
      </w:r>
      <w:r>
        <w:rPr>
          <w:spacing w:val="19"/>
          <w:sz w:val="20"/>
        </w:rPr>
        <w:t xml:space="preserve"> </w:t>
      </w:r>
      <w:r>
        <w:rPr>
          <w:sz w:val="20"/>
        </w:rPr>
        <w:t>podem</w:t>
      </w:r>
      <w:r>
        <w:rPr>
          <w:spacing w:val="19"/>
          <w:sz w:val="20"/>
        </w:rPr>
        <w:t xml:space="preserve"> </w:t>
      </w:r>
      <w:r>
        <w:rPr>
          <w:sz w:val="20"/>
        </w:rPr>
        <w:t>ser</w:t>
      </w:r>
      <w:r>
        <w:rPr>
          <w:spacing w:val="19"/>
          <w:sz w:val="20"/>
        </w:rPr>
        <w:t xml:space="preserve"> </w:t>
      </w:r>
      <w:r>
        <w:rPr>
          <w:sz w:val="20"/>
        </w:rPr>
        <w:t>realizados</w:t>
      </w:r>
      <w:r>
        <w:rPr>
          <w:spacing w:val="19"/>
          <w:sz w:val="20"/>
        </w:rPr>
        <w:t xml:space="preserve"> </w:t>
      </w:r>
      <w:r>
        <w:rPr>
          <w:sz w:val="20"/>
        </w:rPr>
        <w:t>por</w:t>
      </w:r>
      <w:r>
        <w:rPr>
          <w:spacing w:val="19"/>
          <w:sz w:val="20"/>
        </w:rPr>
        <w:t xml:space="preserve"> </w:t>
      </w:r>
      <w:r>
        <w:rPr>
          <w:sz w:val="20"/>
        </w:rPr>
        <w:t>simples</w:t>
      </w:r>
      <w:r>
        <w:rPr>
          <w:spacing w:val="19"/>
          <w:sz w:val="20"/>
        </w:rPr>
        <w:t xml:space="preserve"> </w:t>
      </w:r>
      <w:r>
        <w:rPr>
          <w:sz w:val="20"/>
        </w:rPr>
        <w:t>apostila,</w:t>
      </w:r>
      <w:r>
        <w:rPr>
          <w:spacing w:val="19"/>
          <w:sz w:val="20"/>
        </w:rPr>
        <w:t xml:space="preserve"> </w:t>
      </w:r>
      <w:r>
        <w:rPr>
          <w:sz w:val="20"/>
        </w:rPr>
        <w:t>dispensada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celebração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9"/>
          <w:sz w:val="20"/>
        </w:rPr>
        <w:t xml:space="preserve"> </w:t>
      </w:r>
      <w:r>
        <w:rPr>
          <w:sz w:val="20"/>
        </w:rPr>
        <w:t>termo</w:t>
      </w:r>
      <w:r>
        <w:rPr>
          <w:spacing w:val="19"/>
          <w:sz w:val="20"/>
        </w:rPr>
        <w:t xml:space="preserve"> </w:t>
      </w:r>
      <w:r>
        <w:rPr>
          <w:sz w:val="20"/>
        </w:rPr>
        <w:t>aditivo,</w:t>
      </w:r>
      <w:r>
        <w:rPr>
          <w:spacing w:val="19"/>
          <w:sz w:val="20"/>
        </w:rPr>
        <w:t xml:space="preserve"> </w:t>
      </w:r>
      <w:r>
        <w:rPr>
          <w:sz w:val="20"/>
        </w:rPr>
        <w:t>na</w:t>
      </w:r>
      <w:r>
        <w:rPr>
          <w:spacing w:val="19"/>
          <w:sz w:val="20"/>
        </w:rPr>
        <w:t xml:space="preserve"> </w:t>
      </w:r>
      <w:r>
        <w:rPr>
          <w:sz w:val="20"/>
        </w:rPr>
        <w:t>forma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pacing w:val="19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136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da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Lei</w:t>
      </w:r>
      <w:r>
        <w:rPr>
          <w:color w:val="000080"/>
          <w:spacing w:val="19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nº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pacing w:val="-47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"http://www.planalto.gov.br/ccivil_03/_ato2019-2022/2021/lei/L14133.htm#art136" \h </w:instrText>
      </w:r>
      <w:r>
        <w:fldChar w:fldCharType="separate"/>
      </w:r>
      <w:r>
        <w:rPr>
          <w:color w:val="000080"/>
          <w:sz w:val="20"/>
          <w:u w:val="single" w:color="000080"/>
        </w:rPr>
        <w:t>14.133,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de</w:t>
      </w:r>
      <w:r>
        <w:rPr>
          <w:color w:val="000080"/>
          <w:spacing w:val="-1"/>
          <w:sz w:val="20"/>
          <w:u w:val="single" w:color="000080"/>
        </w:rPr>
        <w:t xml:space="preserve"> </w:t>
      </w:r>
      <w:r>
        <w:rPr>
          <w:color w:val="000080"/>
          <w:sz w:val="20"/>
          <w:u w:val="single" w:color="000080"/>
        </w:rPr>
        <w:t>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.</w:t>
      </w:r>
    </w:p>
    <w:p w14:paraId="3A38D807">
      <w:pPr>
        <w:spacing w:after="0" w:line="280" w:lineRule="auto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59F196D8">
      <w:pPr>
        <w:pStyle w:val="3"/>
        <w:spacing w:before="6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QUARTA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DOTAÇÃO ORÇAMENTÁRIA</w:t>
      </w:r>
    </w:p>
    <w:p w14:paraId="3E135999">
      <w:pPr>
        <w:pStyle w:val="6"/>
        <w:spacing w:before="11"/>
        <w:rPr>
          <w:b/>
          <w:sz w:val="26"/>
        </w:rPr>
      </w:pPr>
    </w:p>
    <w:p w14:paraId="4C777A30">
      <w:pPr>
        <w:pStyle w:val="9"/>
        <w:numPr>
          <w:ilvl w:val="1"/>
          <w:numId w:val="58"/>
        </w:numPr>
        <w:tabs>
          <w:tab w:val="left" w:pos="519"/>
        </w:tabs>
        <w:spacing w:before="0" w:after="0" w:line="280" w:lineRule="auto"/>
        <w:ind w:left="129" w:right="422" w:firstLine="0"/>
        <w:jc w:val="left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presente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corrente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de </w:t>
      </w:r>
      <w:r>
        <w:rPr>
          <w:b/>
          <w:sz w:val="20"/>
        </w:rPr>
        <w:t>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assim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classificadas:</w:t>
      </w:r>
      <w:r>
        <w:rPr>
          <w:spacing w:val="-47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Despesa:</w:t>
      </w:r>
      <w:r>
        <w:rPr>
          <w:spacing w:val="-1"/>
          <w:sz w:val="20"/>
        </w:rPr>
        <w:t xml:space="preserve"> </w:t>
      </w:r>
      <w:r>
        <w:rPr>
          <w:sz w:val="20"/>
        </w:rPr>
        <w:t>339030/07</w:t>
      </w:r>
    </w:p>
    <w:p w14:paraId="14D9876C">
      <w:pPr>
        <w:pStyle w:val="6"/>
        <w:spacing w:before="2"/>
        <w:ind w:left="129"/>
      </w:pPr>
      <w:r>
        <w:t>Fonte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Recurso:</w:t>
      </w:r>
      <w:r>
        <w:rPr>
          <w:spacing w:val="-1"/>
        </w:rPr>
        <w:t xml:space="preserve"> </w:t>
      </w:r>
      <w:r>
        <w:t>225</w:t>
      </w:r>
    </w:p>
    <w:p w14:paraId="62C249A4">
      <w:pPr>
        <w:pStyle w:val="6"/>
        <w:spacing w:before="40" w:line="280" w:lineRule="auto"/>
        <w:ind w:left="129" w:right="10723"/>
      </w:pPr>
      <w:r>
        <w:t>Programa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Trabalho:</w:t>
      </w:r>
      <w:r>
        <w:rPr>
          <w:spacing w:val="-8"/>
        </w:rPr>
        <w:t xml:space="preserve"> </w:t>
      </w:r>
      <w:r>
        <w:t>29610.10.302.0508.4866</w:t>
      </w:r>
      <w:r>
        <w:rPr>
          <w:spacing w:val="-47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Empenho:</w:t>
      </w:r>
    </w:p>
    <w:p w14:paraId="0D289F72">
      <w:pPr>
        <w:pStyle w:val="6"/>
        <w:spacing w:before="7"/>
        <w:rPr>
          <w:sz w:val="23"/>
        </w:rPr>
      </w:pPr>
    </w:p>
    <w:p w14:paraId="716B37CF">
      <w:pPr>
        <w:pStyle w:val="9"/>
        <w:numPr>
          <w:ilvl w:val="1"/>
          <w:numId w:val="58"/>
        </w:numPr>
        <w:tabs>
          <w:tab w:val="left" w:pos="519"/>
        </w:tabs>
        <w:spacing w:before="0" w:after="0" w:line="240" w:lineRule="auto"/>
        <w:ind w:left="518" w:right="0" w:hanging="390"/>
        <w:jc w:val="both"/>
        <w:rPr>
          <w:sz w:val="20"/>
        </w:rPr>
      </w:pP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despesas</w:t>
      </w:r>
      <w:r>
        <w:rPr>
          <w:spacing w:val="-1"/>
          <w:sz w:val="20"/>
        </w:rPr>
        <w:t xml:space="preserve"> </w:t>
      </w:r>
      <w:r>
        <w:rPr>
          <w:sz w:val="20"/>
        </w:rPr>
        <w:t>relativas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exercícios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subsequentes</w:t>
      </w:r>
      <w:r>
        <w:rPr>
          <w:spacing w:val="-1"/>
          <w:sz w:val="20"/>
        </w:rPr>
        <w:t xml:space="preserve"> </w:t>
      </w:r>
      <w:r>
        <w:rPr>
          <w:sz w:val="20"/>
        </w:rPr>
        <w:t>correrão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conta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dotações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empenhadas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cada</w:t>
      </w:r>
      <w:r>
        <w:rPr>
          <w:spacing w:val="-1"/>
          <w:sz w:val="20"/>
        </w:rPr>
        <w:t xml:space="preserve"> </w:t>
      </w:r>
      <w:r>
        <w:rPr>
          <w:sz w:val="20"/>
        </w:rPr>
        <w:t>exercício.</w:t>
      </w:r>
    </w:p>
    <w:p w14:paraId="18D27A96">
      <w:pPr>
        <w:pStyle w:val="9"/>
        <w:numPr>
          <w:ilvl w:val="1"/>
          <w:numId w:val="58"/>
        </w:numPr>
        <w:tabs>
          <w:tab w:val="left" w:pos="533"/>
        </w:tabs>
        <w:spacing w:before="40" w:after="0" w:line="280" w:lineRule="auto"/>
        <w:ind w:left="129" w:right="133" w:firstLine="0"/>
        <w:jc w:val="left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início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2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2"/>
          <w:sz w:val="20"/>
        </w:rPr>
        <w:t xml:space="preserve"> </w:t>
      </w:r>
      <w:r>
        <w:rPr>
          <w:sz w:val="20"/>
        </w:rPr>
        <w:t>atestada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</w:t>
      </w:r>
      <w:r>
        <w:rPr>
          <w:spacing w:val="2"/>
          <w:sz w:val="20"/>
        </w:rPr>
        <w:t xml:space="preserve"> </w:t>
      </w:r>
      <w:r>
        <w:rPr>
          <w:sz w:val="20"/>
        </w:rPr>
        <w:t>vinculados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vantagem</w:t>
      </w:r>
      <w:r>
        <w:rPr>
          <w:spacing w:val="2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2"/>
          <w:sz w:val="20"/>
        </w:rPr>
        <w:t xml:space="preserve"> </w:t>
      </w:r>
      <w:r>
        <w:rPr>
          <w:sz w:val="20"/>
        </w:rPr>
        <w:t>manutenção,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106,</w:t>
      </w:r>
      <w:r>
        <w:rPr>
          <w:spacing w:val="-1"/>
          <w:sz w:val="20"/>
        </w:rPr>
        <w:t xml:space="preserve"> </w:t>
      </w:r>
      <w:r>
        <w:rPr>
          <w:sz w:val="20"/>
        </w:rPr>
        <w:t>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5D8C9AE6">
      <w:pPr>
        <w:pStyle w:val="6"/>
        <w:spacing w:before="7"/>
        <w:rPr>
          <w:sz w:val="23"/>
        </w:rPr>
      </w:pPr>
    </w:p>
    <w:p w14:paraId="56658112">
      <w:pPr>
        <w:pStyle w:val="3"/>
        <w:spacing w:before="1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1"/>
        </w:rPr>
        <w:t xml:space="preserve"> </w:t>
      </w:r>
      <w:r>
        <w:rPr>
          <w:spacing w:val="-1"/>
        </w:rPr>
        <w:t>QUINTA</w:t>
      </w:r>
      <w:r>
        <w:rPr>
          <w:spacing w:val="-12"/>
        </w:rPr>
        <w:t xml:space="preserve"> </w:t>
      </w:r>
      <w:r>
        <w:t>– DOS CASOS</w:t>
      </w:r>
      <w:r>
        <w:rPr>
          <w:spacing w:val="-1"/>
        </w:rPr>
        <w:t xml:space="preserve"> </w:t>
      </w:r>
      <w:r>
        <w:t>OMISSOS</w:t>
      </w:r>
    </w:p>
    <w:p w14:paraId="2BF6CE16">
      <w:pPr>
        <w:pStyle w:val="6"/>
        <w:spacing w:before="11"/>
        <w:rPr>
          <w:b/>
          <w:sz w:val="26"/>
        </w:rPr>
      </w:pPr>
    </w:p>
    <w:p w14:paraId="05A86A7C">
      <w:pPr>
        <w:pStyle w:val="6"/>
        <w:spacing w:line="280" w:lineRule="auto"/>
        <w:ind w:left="129" w:right="122"/>
      </w:pPr>
      <w:r>
        <w:t>15.1</w:t>
      </w:r>
      <w:r>
        <w:rPr>
          <w:spacing w:val="34"/>
        </w:rPr>
        <w:t xml:space="preserve"> </w:t>
      </w:r>
      <w:r>
        <w:t>Os</w:t>
      </w:r>
      <w:r>
        <w:rPr>
          <w:spacing w:val="35"/>
        </w:rPr>
        <w:t xml:space="preserve"> </w:t>
      </w:r>
      <w:r>
        <w:t>casos</w:t>
      </w:r>
      <w:r>
        <w:rPr>
          <w:spacing w:val="35"/>
        </w:rPr>
        <w:t xml:space="preserve"> </w:t>
      </w:r>
      <w:r>
        <w:t>omissos</w:t>
      </w:r>
      <w:r>
        <w:rPr>
          <w:spacing w:val="34"/>
        </w:rPr>
        <w:t xml:space="preserve"> </w:t>
      </w:r>
      <w:r>
        <w:t>serão</w:t>
      </w:r>
      <w:r>
        <w:rPr>
          <w:spacing w:val="35"/>
        </w:rPr>
        <w:t xml:space="preserve"> </w:t>
      </w:r>
      <w:r>
        <w:t>decididos</w:t>
      </w:r>
      <w:r>
        <w:rPr>
          <w:spacing w:val="35"/>
        </w:rPr>
        <w:t xml:space="preserve"> </w:t>
      </w:r>
      <w:r>
        <w:t>pelo</w:t>
      </w:r>
      <w:r>
        <w:rPr>
          <w:spacing w:val="34"/>
        </w:rPr>
        <w:t xml:space="preserve"> </w:t>
      </w:r>
      <w:r>
        <w:rPr>
          <w:b/>
        </w:rPr>
        <w:t>CONTRATANTE</w:t>
      </w:r>
      <w:r>
        <w:t>,</w:t>
      </w:r>
      <w:r>
        <w:rPr>
          <w:spacing w:val="35"/>
        </w:rPr>
        <w:t xml:space="preserve"> </w:t>
      </w:r>
      <w:r>
        <w:t>segundo</w:t>
      </w:r>
      <w:r>
        <w:rPr>
          <w:spacing w:val="35"/>
        </w:rPr>
        <w:t xml:space="preserve"> </w:t>
      </w:r>
      <w:r>
        <w:t>as</w:t>
      </w:r>
      <w:r>
        <w:rPr>
          <w:spacing w:val="35"/>
        </w:rPr>
        <w:t xml:space="preserve"> </w:t>
      </w:r>
      <w:r>
        <w:t>disposições</w:t>
      </w:r>
      <w:r>
        <w:rPr>
          <w:spacing w:val="34"/>
        </w:rPr>
        <w:t xml:space="preserve"> </w:t>
      </w:r>
      <w:r>
        <w:t>contidas</w:t>
      </w:r>
      <w:r>
        <w:rPr>
          <w:spacing w:val="35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Lei</w:t>
      </w:r>
      <w:r>
        <w:rPr>
          <w:color w:val="000080"/>
          <w:spacing w:val="34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"http://www.planalto.gov.br/ccivil_03/_ato2019-2022/2021/lei/L14133.htm" \h </w:instrText>
      </w:r>
      <w:r>
        <w:fldChar w:fldCharType="separate"/>
      </w:r>
      <w:r>
        <w:rPr>
          <w:color w:val="000080"/>
          <w:u w:val="single" w:color="000080"/>
        </w:rPr>
        <w:t>nº</w:t>
      </w:r>
      <w:r>
        <w:rPr>
          <w:color w:val="000080"/>
          <w:spacing w:val="35"/>
          <w:u w:val="single" w:color="000080"/>
        </w:rPr>
        <w:t xml:space="preserve"> </w:t>
      </w:r>
      <w:r>
        <w:rPr>
          <w:color w:val="000080"/>
          <w:u w:val="single" w:color="000080"/>
        </w:rPr>
        <w:t>14.133/2021</w:t>
      </w:r>
      <w:r>
        <w:rPr>
          <w:color w:val="000080"/>
          <w:u w:val="single" w:color="000080"/>
        </w:rPr>
        <w:fldChar w:fldCharType="end"/>
      </w:r>
      <w:r>
        <w:t>,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demais</w:t>
      </w:r>
      <w:r>
        <w:rPr>
          <w:spacing w:val="35"/>
        </w:rPr>
        <w:t xml:space="preserve"> </w:t>
      </w:r>
      <w:r>
        <w:t>normas</w:t>
      </w:r>
      <w:r>
        <w:rPr>
          <w:spacing w:val="35"/>
        </w:rPr>
        <w:t xml:space="preserve"> </w:t>
      </w:r>
      <w:r>
        <w:t>federais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estaduais</w:t>
      </w:r>
      <w:r>
        <w:rPr>
          <w:spacing w:val="35"/>
        </w:rPr>
        <w:t xml:space="preserve"> </w:t>
      </w:r>
      <w:r>
        <w:t>aplicáveis</w:t>
      </w:r>
      <w:r>
        <w:rPr>
          <w:spacing w:val="35"/>
        </w:rPr>
        <w:t xml:space="preserve"> </w:t>
      </w:r>
      <w:r>
        <w:t>e,</w:t>
      </w:r>
      <w:r>
        <w:rPr>
          <w:spacing w:val="-47"/>
        </w:rPr>
        <w:t xml:space="preserve"> </w:t>
      </w:r>
      <w:r>
        <w:t>subsidiariamente,</w:t>
      </w:r>
      <w:r>
        <w:rPr>
          <w:spacing w:val="-1"/>
        </w:rPr>
        <w:t xml:space="preserve"> </w:t>
      </w:r>
      <w:r>
        <w:t>segundo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contidas</w:t>
      </w:r>
      <w:r>
        <w:rPr>
          <w:spacing w:val="-1"/>
        </w:rPr>
        <w:t xml:space="preserve"> </w:t>
      </w:r>
      <w:r>
        <w:t>na</w:t>
      </w:r>
      <w:r>
        <w:rPr>
          <w:color w:val="000080"/>
        </w:rPr>
        <w:t xml:space="preserve"> </w:t>
      </w:r>
      <w:r>
        <w:fldChar w:fldCharType="begin"/>
      </w:r>
      <w:r>
        <w:instrText xml:space="preserve"> HYPERLINK "https://www.planalto.gov.br/ccivil_03/leis/l8078compilado.htm" \h </w:instrText>
      </w:r>
      <w:r>
        <w:fldChar w:fldCharType="separate"/>
      </w:r>
      <w:r>
        <w:rPr>
          <w:color w:val="000080"/>
          <w:u w:val="single" w:color="000080"/>
        </w:rPr>
        <w:t>Lei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nº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8.078/1990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–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Cód</w:t>
      </w:r>
      <w:r>
        <w:rPr>
          <w:color w:val="000080"/>
        </w:rPr>
        <w:t>ig</w:t>
      </w:r>
      <w:r>
        <w:rPr>
          <w:color w:val="000080"/>
          <w:u w:val="single" w:color="000080"/>
        </w:rPr>
        <w:t>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Defesa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do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Consumidor</w:t>
      </w:r>
      <w:r>
        <w:rPr>
          <w:color w:val="000080"/>
        </w:rPr>
        <w:t xml:space="preserve"> </w:t>
      </w:r>
      <w:r>
        <w:rPr>
          <w:color w:val="000080"/>
        </w:rPr>
        <w:fldChar w:fldCharType="end"/>
      </w:r>
      <w:r>
        <w:t>–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princípios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contratos.</w:t>
      </w:r>
    </w:p>
    <w:p w14:paraId="39FEF51C">
      <w:pPr>
        <w:pStyle w:val="6"/>
        <w:spacing w:before="7"/>
        <w:rPr>
          <w:sz w:val="23"/>
        </w:rPr>
      </w:pPr>
    </w:p>
    <w:p w14:paraId="11CC16B7">
      <w:pPr>
        <w:pStyle w:val="3"/>
        <w:ind w:left="129"/>
      </w:pPr>
      <w:r>
        <w:rPr>
          <w:spacing w:val="-1"/>
        </w:rPr>
        <w:t>CLÁUSULA</w:t>
      </w:r>
      <w:r>
        <w:rPr>
          <w:spacing w:val="-12"/>
        </w:rPr>
        <w:t xml:space="preserve"> </w:t>
      </w:r>
      <w:r>
        <w:rPr>
          <w:spacing w:val="-1"/>
        </w:rPr>
        <w:t>DÉCIMA</w:t>
      </w:r>
      <w:r>
        <w:rPr>
          <w:spacing w:val="-12"/>
        </w:rPr>
        <w:t xml:space="preserve"> </w:t>
      </w:r>
      <w:r>
        <w:rPr>
          <w:spacing w:val="-1"/>
        </w:rPr>
        <w:t>SEXTA</w:t>
      </w:r>
      <w:r>
        <w:rPr>
          <w:spacing w:val="-11"/>
        </w:rPr>
        <w:t xml:space="preserve"> </w:t>
      </w:r>
      <w:r>
        <w:rPr>
          <w:spacing w:val="-1"/>
        </w:rPr>
        <w:t>– PUBLICAÇÃO</w:t>
      </w:r>
      <w:r>
        <w:t xml:space="preserve"> </w:t>
      </w:r>
      <w:r>
        <w:rPr>
          <w:spacing w:val="-1"/>
        </w:rPr>
        <w:t>E</w:t>
      </w:r>
      <w:r>
        <w:t xml:space="preserve"> </w:t>
      </w:r>
      <w:r>
        <w:rPr>
          <w:spacing w:val="-1"/>
        </w:rPr>
        <w:t xml:space="preserve">CONTROLE </w:t>
      </w:r>
      <w:r>
        <w:t>DO CONTRATO</w:t>
      </w:r>
    </w:p>
    <w:p w14:paraId="6BE08F33">
      <w:pPr>
        <w:pStyle w:val="6"/>
        <w:spacing w:before="11"/>
        <w:rPr>
          <w:b/>
          <w:sz w:val="26"/>
        </w:rPr>
      </w:pPr>
    </w:p>
    <w:p w14:paraId="5DCB3FDD">
      <w:pPr>
        <w:pStyle w:val="9"/>
        <w:numPr>
          <w:ilvl w:val="1"/>
          <w:numId w:val="59"/>
        </w:numPr>
        <w:tabs>
          <w:tab w:val="left" w:pos="538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 xml:space="preserve">Incumbirá ao </w:t>
      </w:r>
      <w:r>
        <w:rPr>
          <w:b/>
          <w:sz w:val="20"/>
        </w:rPr>
        <w:t xml:space="preserve">CONTRATANTE </w:t>
      </w:r>
      <w:r>
        <w:rPr>
          <w:sz w:val="20"/>
        </w:rPr>
        <w:t>divulgar o presente instrumento no Portal Nacional de Contratações Públicas (PNCP), na forma prevista no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"http://www.planalto.gov.br/ccivil_03/_ato2019-2022/2021/lei/L14133.htm#art94"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94 da Lei 14.133/2021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bem</w:t>
      </w:r>
      <w:r>
        <w:rPr>
          <w:spacing w:val="1"/>
          <w:sz w:val="20"/>
        </w:rPr>
        <w:t xml:space="preserve"> </w:t>
      </w:r>
      <w:r>
        <w:rPr>
          <w:sz w:val="20"/>
        </w:rPr>
        <w:t>como no respectivo sítio oficial na Internet, em atenção ao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"https://www.planalto.gov.br/ccivil_03/_ato2011-2014/2011/lei/l12527.htm#art8%C2%A72" \h </w:instrText>
      </w:r>
      <w:r>
        <w:fldChar w:fldCharType="separate"/>
      </w:r>
      <w:r>
        <w:rPr>
          <w:color w:val="000080"/>
          <w:sz w:val="20"/>
          <w:u w:val="single" w:color="000080"/>
        </w:rPr>
        <w:t>art. 8º, §2º, da Lei nº 12.527/2011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 e publicar extrato da contratação no Diário Oficial do Estado, em atenção ao art. 2º, §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5.27/2009.</w:t>
      </w:r>
    </w:p>
    <w:p w14:paraId="1B11E7E5">
      <w:pPr>
        <w:pStyle w:val="9"/>
        <w:numPr>
          <w:ilvl w:val="2"/>
          <w:numId w:val="59"/>
        </w:numPr>
        <w:tabs>
          <w:tab w:val="left" w:pos="681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divulgação do Contrato e de seus aditamentos no Portal Nacional de Contratações Públicas – PNCP, condição indispensável para sua eficácia, deverá ocorrer nos prazos</w:t>
      </w:r>
      <w:r>
        <w:rPr>
          <w:spacing w:val="1"/>
          <w:sz w:val="20"/>
        </w:rPr>
        <w:t xml:space="preserve"> </w:t>
      </w:r>
      <w:r>
        <w:rPr>
          <w:sz w:val="20"/>
        </w:rPr>
        <w:t>estipulados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94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39B85C12">
      <w:pPr>
        <w:pStyle w:val="9"/>
        <w:numPr>
          <w:ilvl w:val="1"/>
          <w:numId w:val="59"/>
        </w:numPr>
        <w:tabs>
          <w:tab w:val="left" w:pos="530"/>
        </w:tabs>
        <w:spacing w:before="2" w:after="0" w:line="240" w:lineRule="auto"/>
        <w:ind w:left="529" w:right="0" w:hanging="401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CONTRATANTE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3"/>
          <w:sz w:val="20"/>
        </w:rPr>
        <w:t xml:space="preserve"> </w:t>
      </w:r>
      <w:r>
        <w:rPr>
          <w:sz w:val="20"/>
        </w:rPr>
        <w:t>adotar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providências</w:t>
      </w:r>
      <w:r>
        <w:rPr>
          <w:spacing w:val="-3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dar</w:t>
      </w:r>
      <w:r>
        <w:rPr>
          <w:spacing w:val="-3"/>
          <w:sz w:val="20"/>
        </w:rPr>
        <w:t xml:space="preserve"> </w:t>
      </w:r>
      <w:r>
        <w:rPr>
          <w:sz w:val="20"/>
        </w:rPr>
        <w:t>conhecimento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3"/>
          <w:sz w:val="20"/>
        </w:rPr>
        <w:t xml:space="preserve"> </w:t>
      </w:r>
      <w:r>
        <w:rPr>
          <w:sz w:val="20"/>
        </w:rPr>
        <w:t>junto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Tribunal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Contas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Estado.</w:t>
      </w:r>
    </w:p>
    <w:p w14:paraId="4D4753F2">
      <w:pPr>
        <w:pStyle w:val="6"/>
        <w:spacing w:before="11"/>
        <w:rPr>
          <w:sz w:val="26"/>
        </w:rPr>
      </w:pPr>
    </w:p>
    <w:p w14:paraId="62478378">
      <w:pPr>
        <w:pStyle w:val="3"/>
        <w:ind w:left="129"/>
      </w:pPr>
      <w:r>
        <w:t>CLÁUSULA</w:t>
      </w:r>
      <w:r>
        <w:rPr>
          <w:spacing w:val="-12"/>
        </w:rPr>
        <w:t xml:space="preserve"> </w:t>
      </w:r>
      <w:r>
        <w:t>DÉCIMA</w:t>
      </w:r>
      <w:r>
        <w:rPr>
          <w:spacing w:val="-12"/>
        </w:rPr>
        <w:t xml:space="preserve"> </w:t>
      </w:r>
      <w:r>
        <w:t>SÉTIMA</w:t>
      </w:r>
      <w:r>
        <w:rPr>
          <w:spacing w:val="-1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HOMOLOGAÇÃO</w:t>
      </w:r>
    </w:p>
    <w:p w14:paraId="37B9EF16">
      <w:pPr>
        <w:pStyle w:val="6"/>
        <w:spacing w:before="11"/>
        <w:rPr>
          <w:b/>
          <w:sz w:val="26"/>
        </w:rPr>
      </w:pPr>
    </w:p>
    <w:p w14:paraId="65ACB4C2">
      <w:pPr>
        <w:pStyle w:val="6"/>
        <w:spacing w:line="280" w:lineRule="auto"/>
        <w:ind w:left="129" w:right="133"/>
        <w:jc w:val="both"/>
      </w:pPr>
      <w:r>
        <w:t xml:space="preserve">17.1 O presente </w:t>
      </w:r>
      <w:r>
        <w:rPr>
          <w:b/>
        </w:rPr>
        <w:t xml:space="preserve">CONTRATO </w:t>
      </w:r>
      <w:r>
        <w:t>deverá ser submetido à homologação do Conselho de Curadores da UERJ, nos termos do inciso X do art. 10 do Provimento n.º 002/2000 de 02 de</w:t>
      </w:r>
      <w:r>
        <w:rPr>
          <w:spacing w:val="1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2000.</w:t>
      </w:r>
    </w:p>
    <w:p w14:paraId="73D67910">
      <w:pPr>
        <w:pStyle w:val="6"/>
        <w:spacing w:before="7"/>
        <w:rPr>
          <w:sz w:val="23"/>
        </w:rPr>
      </w:pPr>
    </w:p>
    <w:p w14:paraId="12960779">
      <w:pPr>
        <w:pStyle w:val="3"/>
        <w:ind w:left="129"/>
      </w:pPr>
      <w:r>
        <w:rPr>
          <w:spacing w:val="-3"/>
        </w:rPr>
        <w:t>CLÁUSULA</w:t>
      </w:r>
      <w:r>
        <w:rPr>
          <w:spacing w:val="-12"/>
        </w:rPr>
        <w:t xml:space="preserve"> </w:t>
      </w:r>
      <w:r>
        <w:rPr>
          <w:spacing w:val="-3"/>
        </w:rPr>
        <w:t>DÉCIMA</w:t>
      </w:r>
      <w:r>
        <w:rPr>
          <w:spacing w:val="-11"/>
        </w:rPr>
        <w:t xml:space="preserve"> </w:t>
      </w:r>
      <w:r>
        <w:rPr>
          <w:spacing w:val="-3"/>
        </w:rPr>
        <w:t>OITAVA</w:t>
      </w:r>
      <w:r>
        <w:rPr>
          <w:spacing w:val="-12"/>
        </w:rPr>
        <w:t xml:space="preserve"> </w:t>
      </w:r>
      <w:r>
        <w:rPr>
          <w:spacing w:val="-2"/>
        </w:rPr>
        <w:t>–</w:t>
      </w:r>
      <w:r>
        <w:t xml:space="preserve"> </w:t>
      </w:r>
      <w:r>
        <w:rPr>
          <w:spacing w:val="-2"/>
        </w:rPr>
        <w:t>FORO</w:t>
      </w:r>
    </w:p>
    <w:p w14:paraId="7ECED7B5">
      <w:pPr>
        <w:pStyle w:val="6"/>
        <w:rPr>
          <w:b/>
          <w:sz w:val="27"/>
        </w:rPr>
      </w:pPr>
    </w:p>
    <w:p w14:paraId="670B3F0D">
      <w:pPr>
        <w:pStyle w:val="6"/>
        <w:spacing w:line="280" w:lineRule="auto"/>
        <w:ind w:left="129" w:right="133"/>
        <w:jc w:val="both"/>
      </w:pPr>
      <w:r>
        <w:t>18.1 Fica eleito o Foro da Cidade do Rio de Janeiro, comarca da Capital, para dirimir qualquer litígio decorrente do presente Contrato que não possa ser resolvido por meio</w:t>
      </w:r>
      <w:r>
        <w:rPr>
          <w:spacing w:val="1"/>
        </w:rPr>
        <w:t xml:space="preserve"> </w:t>
      </w:r>
      <w:r>
        <w:t>amigável,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renúncia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outro,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seja.</w:t>
      </w:r>
    </w:p>
    <w:p w14:paraId="7CDB5409">
      <w:pPr>
        <w:pStyle w:val="6"/>
        <w:spacing w:before="7"/>
        <w:rPr>
          <w:sz w:val="23"/>
        </w:rPr>
      </w:pPr>
    </w:p>
    <w:p w14:paraId="73A1A28E">
      <w:pPr>
        <w:pStyle w:val="6"/>
        <w:spacing w:line="280" w:lineRule="auto"/>
        <w:ind w:left="129" w:right="132"/>
      </w:pPr>
      <w:r>
        <w:t>E,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estarem</w:t>
      </w:r>
      <w:r>
        <w:rPr>
          <w:spacing w:val="2"/>
        </w:rPr>
        <w:t xml:space="preserve"> </w:t>
      </w:r>
      <w:r>
        <w:t>assim</w:t>
      </w:r>
      <w:r>
        <w:rPr>
          <w:spacing w:val="2"/>
        </w:rPr>
        <w:t xml:space="preserve"> </w:t>
      </w:r>
      <w:r>
        <w:t>acordes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todas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condições</w:t>
      </w:r>
      <w:r>
        <w:rPr>
          <w:spacing w:val="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cláusulas</w:t>
      </w:r>
      <w:r>
        <w:rPr>
          <w:spacing w:val="2"/>
        </w:rPr>
        <w:t xml:space="preserve"> </w:t>
      </w:r>
      <w:r>
        <w:t>estabelecidas</w:t>
      </w:r>
      <w:r>
        <w:rPr>
          <w:spacing w:val="2"/>
        </w:rPr>
        <w:t xml:space="preserve"> </w:t>
      </w:r>
      <w:r>
        <w:t>neste</w:t>
      </w:r>
      <w:r>
        <w:rPr>
          <w:spacing w:val="2"/>
        </w:rPr>
        <w:t xml:space="preserve"> </w:t>
      </w:r>
      <w:r>
        <w:t>Contrato,</w:t>
      </w:r>
      <w:r>
        <w:rPr>
          <w:spacing w:val="2"/>
        </w:rPr>
        <w:t xml:space="preserve"> </w:t>
      </w:r>
      <w:r>
        <w:t>firmam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partes</w:t>
      </w:r>
      <w:r>
        <w:rPr>
          <w:spacing w:val="2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depois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achado</w:t>
      </w:r>
      <w:r>
        <w:rPr>
          <w:spacing w:val="2"/>
        </w:rPr>
        <w:t xml:space="preserve"> </w:t>
      </w:r>
      <w:r>
        <w:t>conforme,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presença</w:t>
      </w:r>
      <w:r>
        <w:rPr>
          <w:spacing w:val="2"/>
        </w:rPr>
        <w:t xml:space="preserve"> </w:t>
      </w:r>
      <w:r>
        <w:t>das</w:t>
      </w:r>
      <w:r>
        <w:rPr>
          <w:spacing w:val="-47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firmadas.</w:t>
      </w:r>
    </w:p>
    <w:p w14:paraId="56244B65">
      <w:pPr>
        <w:pStyle w:val="6"/>
        <w:rPr>
          <w:sz w:val="22"/>
        </w:rPr>
      </w:pPr>
    </w:p>
    <w:p w14:paraId="30BBEA59">
      <w:pPr>
        <w:pStyle w:val="6"/>
        <w:spacing w:before="139"/>
        <w:ind w:right="108"/>
        <w:jc w:val="center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2024.</w:t>
      </w:r>
    </w:p>
    <w:p w14:paraId="70366DCE">
      <w:pPr>
        <w:pStyle w:val="6"/>
        <w:rPr>
          <w:sz w:val="22"/>
        </w:rPr>
      </w:pPr>
    </w:p>
    <w:p w14:paraId="399251B8">
      <w:pPr>
        <w:pStyle w:val="6"/>
        <w:rPr>
          <w:sz w:val="22"/>
        </w:rPr>
      </w:pPr>
    </w:p>
    <w:p w14:paraId="23909982">
      <w:pPr>
        <w:pStyle w:val="6"/>
        <w:rPr>
          <w:sz w:val="22"/>
        </w:rPr>
      </w:pPr>
    </w:p>
    <w:p w14:paraId="6A4D0B6E">
      <w:pPr>
        <w:pStyle w:val="6"/>
        <w:spacing w:before="11"/>
      </w:pPr>
    </w:p>
    <w:p w14:paraId="111881B7">
      <w:pPr>
        <w:pStyle w:val="6"/>
        <w:ind w:right="123"/>
        <w:jc w:val="center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A439B30">
      <w:pPr>
        <w:pStyle w:val="6"/>
        <w:rPr>
          <w:sz w:val="22"/>
        </w:rPr>
      </w:pPr>
    </w:p>
    <w:p w14:paraId="46410CA7">
      <w:pPr>
        <w:pStyle w:val="6"/>
        <w:rPr>
          <w:sz w:val="22"/>
        </w:rPr>
      </w:pPr>
    </w:p>
    <w:p w14:paraId="322E3138">
      <w:pPr>
        <w:pStyle w:val="6"/>
        <w:spacing w:before="6"/>
        <w:rPr>
          <w:sz w:val="32"/>
        </w:rPr>
      </w:pPr>
    </w:p>
    <w:p w14:paraId="3F67BD33">
      <w:pPr>
        <w:pStyle w:val="6"/>
        <w:spacing w:line="280" w:lineRule="auto"/>
        <w:ind w:left="5677" w:right="5498" w:firstLine="1110"/>
      </w:pPr>
      <w:r>
        <w:t>CONTRATADO</w:t>
      </w:r>
      <w:r>
        <w:rPr>
          <w:spacing w:val="1"/>
        </w:rPr>
        <w:t xml:space="preserve"> </w:t>
      </w:r>
      <w:r>
        <w:rPr>
          <w:spacing w:val="-1"/>
        </w:rPr>
        <w:t>IDENTIFICAÇÃO</w:t>
      </w:r>
      <w:r>
        <w:rPr>
          <w:spacing w:val="-8"/>
        </w:rPr>
        <w:t xml:space="preserve"> </w:t>
      </w:r>
      <w:r>
        <w:rPr>
          <w:spacing w:val="-1"/>
        </w:rPr>
        <w:t>DO</w:t>
      </w:r>
      <w:r>
        <w:rPr>
          <w:spacing w:val="-8"/>
        </w:rPr>
        <w:t xml:space="preserve"> </w:t>
      </w:r>
      <w:r>
        <w:rPr>
          <w:spacing w:val="-1"/>
        </w:rPr>
        <w:t>REPRESENTANTE</w:t>
      </w:r>
    </w:p>
    <w:p w14:paraId="2DFE4FAA">
      <w:pPr>
        <w:pStyle w:val="6"/>
        <w:rPr>
          <w:sz w:val="22"/>
        </w:rPr>
      </w:pPr>
    </w:p>
    <w:p w14:paraId="76D5AB11">
      <w:pPr>
        <w:pStyle w:val="6"/>
        <w:rPr>
          <w:sz w:val="22"/>
        </w:rPr>
      </w:pPr>
    </w:p>
    <w:p w14:paraId="5458BB7E">
      <w:pPr>
        <w:pStyle w:val="6"/>
        <w:rPr>
          <w:sz w:val="22"/>
        </w:rPr>
      </w:pPr>
    </w:p>
    <w:p w14:paraId="608A94A6">
      <w:pPr>
        <w:pStyle w:val="6"/>
        <w:spacing w:before="7"/>
        <w:rPr>
          <w:sz w:val="17"/>
        </w:rPr>
      </w:pPr>
    </w:p>
    <w:p w14:paraId="3F9FEFB3">
      <w:pPr>
        <w:pStyle w:val="6"/>
        <w:spacing w:before="1"/>
        <w:ind w:right="108"/>
        <w:jc w:val="center"/>
      </w:pPr>
      <w:r>
        <w:t>TESTEMUNHA</w:t>
      </w:r>
    </w:p>
    <w:p w14:paraId="5335F11E">
      <w:pPr>
        <w:pStyle w:val="6"/>
        <w:rPr>
          <w:sz w:val="22"/>
        </w:rPr>
      </w:pPr>
    </w:p>
    <w:p w14:paraId="1F73E624">
      <w:pPr>
        <w:pStyle w:val="6"/>
        <w:rPr>
          <w:sz w:val="22"/>
        </w:rPr>
      </w:pPr>
    </w:p>
    <w:p w14:paraId="6BB46990">
      <w:pPr>
        <w:pStyle w:val="6"/>
        <w:rPr>
          <w:sz w:val="22"/>
        </w:rPr>
      </w:pPr>
    </w:p>
    <w:p w14:paraId="6DE4B7C1">
      <w:pPr>
        <w:pStyle w:val="6"/>
        <w:spacing w:before="10"/>
      </w:pPr>
    </w:p>
    <w:p w14:paraId="21BDE8B0">
      <w:pPr>
        <w:pStyle w:val="6"/>
        <w:spacing w:before="1"/>
        <w:ind w:right="108"/>
        <w:jc w:val="center"/>
      </w:pPr>
      <w:r>
        <w:t>TESTEMUNHA</w:t>
      </w:r>
    </w:p>
    <w:p w14:paraId="5765B1BA">
      <w:pPr>
        <w:pStyle w:val="6"/>
      </w:pPr>
    </w:p>
    <w:p w14:paraId="29BA4E6B">
      <w:pPr>
        <w:pStyle w:val="6"/>
      </w:pPr>
    </w:p>
    <w:p w14:paraId="6DAE3C75">
      <w:pPr>
        <w:pStyle w:val="6"/>
      </w:pPr>
    </w:p>
    <w:p w14:paraId="7D916661">
      <w:pPr>
        <w:pStyle w:val="6"/>
      </w:pPr>
    </w:p>
    <w:p w14:paraId="7F6C55AD">
      <w:pPr>
        <w:pStyle w:val="6"/>
      </w:pPr>
    </w:p>
    <w:p w14:paraId="65521F9E">
      <w:pPr>
        <w:pStyle w:val="6"/>
      </w:pPr>
    </w:p>
    <w:p w14:paraId="0B80D2B1">
      <w:pPr>
        <w:pStyle w:val="6"/>
      </w:pPr>
    </w:p>
    <w:p w14:paraId="22721861">
      <w:pPr>
        <w:pStyle w:val="6"/>
      </w:pPr>
    </w:p>
    <w:p w14:paraId="5B6A2A19">
      <w:pPr>
        <w:pStyle w:val="6"/>
      </w:pPr>
    </w:p>
    <w:p w14:paraId="1D82E9A0">
      <w:pPr>
        <w:pStyle w:val="6"/>
      </w:pPr>
    </w:p>
    <w:p w14:paraId="05F6336F">
      <w:pPr>
        <w:pStyle w:val="6"/>
      </w:pPr>
    </w:p>
    <w:p w14:paraId="5A5A3861">
      <w:pPr>
        <w:pStyle w:val="6"/>
      </w:pPr>
    </w:p>
    <w:p w14:paraId="4E0648AC">
      <w:pPr>
        <w:pStyle w:val="6"/>
      </w:pPr>
    </w:p>
    <w:p w14:paraId="58DF8A01">
      <w:pPr>
        <w:pStyle w:val="6"/>
      </w:pPr>
    </w:p>
    <w:p w14:paraId="423468EA">
      <w:pPr>
        <w:pStyle w:val="6"/>
      </w:pPr>
    </w:p>
    <w:p w14:paraId="6687CE36">
      <w:pPr>
        <w:pStyle w:val="6"/>
      </w:pPr>
    </w:p>
    <w:p w14:paraId="6378447D">
      <w:pPr>
        <w:pStyle w:val="6"/>
      </w:pPr>
    </w:p>
    <w:p w14:paraId="59228BFB">
      <w:pPr>
        <w:pStyle w:val="6"/>
      </w:pPr>
    </w:p>
    <w:p w14:paraId="40F289EE">
      <w:pPr>
        <w:pStyle w:val="6"/>
      </w:pPr>
    </w:p>
    <w:p w14:paraId="06FD771E">
      <w:pPr>
        <w:pStyle w:val="6"/>
      </w:pPr>
    </w:p>
    <w:p w14:paraId="4FD0C251">
      <w:pPr>
        <w:pStyle w:val="6"/>
        <w:spacing w:before="1"/>
        <w:rPr>
          <w:sz w:val="18"/>
        </w:rPr>
      </w:pPr>
    </w:p>
    <w:p w14:paraId="23809EA5">
      <w:pPr>
        <w:spacing w:before="92"/>
        <w:ind w:left="0" w:right="93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III-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ESTUDO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TÉCNICO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PRELIMINAR</w:t>
      </w:r>
    </w:p>
    <w:p w14:paraId="4DE8302B">
      <w:pPr>
        <w:pStyle w:val="6"/>
        <w:spacing w:before="11"/>
        <w:rPr>
          <w:b/>
          <w:sz w:val="26"/>
        </w:rPr>
      </w:pPr>
    </w:p>
    <w:p w14:paraId="3FD6064F">
      <w:pPr>
        <w:pStyle w:val="6"/>
        <w:spacing w:line="280" w:lineRule="auto"/>
        <w:ind w:left="129" w:right="133"/>
        <w:jc w:val="both"/>
      </w:pPr>
      <w:r>
        <w:t>O PRESENTE ESTUDO TÉCNICO PRELIMINAR (ETP) VISA O CUMPRIMENTO DO INCISO II, ART. 5º DO DECRETO Nº 48.816, DE 24 DE NOVEMBRO DE 2023, 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REGULAMENTA A FASE</w:t>
      </w:r>
      <w:r>
        <w:rPr>
          <w:spacing w:val="1"/>
        </w:rPr>
        <w:t xml:space="preserve"> </w:t>
      </w:r>
      <w:r>
        <w:t>PREPARATÓRIA DAS</w:t>
      </w:r>
      <w:r>
        <w:rPr>
          <w:spacing w:val="1"/>
        </w:rPr>
        <w:t xml:space="preserve"> </w:t>
      </w:r>
      <w:r>
        <w:t>CONTRATAÇÕES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TRATA A LEI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14.133,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1º</w:t>
      </w:r>
      <w:r>
        <w:rPr>
          <w:spacing w:val="1"/>
        </w:rPr>
        <w:t xml:space="preserve"> </w:t>
      </w:r>
      <w:r>
        <w:t>DE 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DIRETA,</w:t>
      </w:r>
      <w:r>
        <w:rPr>
          <w:spacing w:val="1"/>
        </w:rPr>
        <w:t xml:space="preserve"> </w:t>
      </w:r>
      <w:r>
        <w:t>AUTÁRQUICA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FUNDACIONAL.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SEGUIU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MODELO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AQUISIÇÕES,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GOVERNO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JANEIRO,</w:t>
      </w:r>
      <w:r>
        <w:rPr>
          <w:spacing w:val="1"/>
        </w:rPr>
        <w:t xml:space="preserve"> </w:t>
      </w:r>
      <w:r>
        <w:t>ELABORADO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ORIENTAÇÕES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PROCURADORIA-GERAL DO</w:t>
      </w:r>
      <w:r>
        <w:rPr>
          <w:spacing w:val="7"/>
        </w:rPr>
        <w:t xml:space="preserve"> </w:t>
      </w:r>
      <w:r>
        <w:t>ESTADO,</w:t>
      </w:r>
      <w:r>
        <w:rPr>
          <w:spacing w:val="8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TRIBUNAL DE</w:t>
      </w:r>
      <w:r>
        <w:rPr>
          <w:spacing w:val="7"/>
        </w:rPr>
        <w:t xml:space="preserve"> </w:t>
      </w:r>
      <w:r>
        <w:t>CONTAS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TRIBUNAL DE</w:t>
      </w:r>
      <w:r>
        <w:rPr>
          <w:spacing w:val="7"/>
        </w:rPr>
        <w:t xml:space="preserve"> </w:t>
      </w:r>
      <w:r>
        <w:t>CONTAS</w:t>
      </w:r>
      <w:r>
        <w:rPr>
          <w:spacing w:val="8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UNIÃO.</w:t>
      </w:r>
      <w:r>
        <w:rPr>
          <w:spacing w:val="-2"/>
        </w:rPr>
        <w:t xml:space="preserve"> </w:t>
      </w:r>
      <w:r>
        <w:t>ASSIM,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ETP</w:t>
      </w:r>
      <w:r>
        <w:rPr>
          <w:spacing w:val="-2"/>
        </w:rPr>
        <w:t xml:space="preserve"> </w:t>
      </w:r>
      <w:r>
        <w:t>TEM</w:t>
      </w:r>
      <w:r>
        <w:rPr>
          <w:spacing w:val="7"/>
        </w:rPr>
        <w:t xml:space="preserve"> </w:t>
      </w:r>
      <w:r>
        <w:t>POR</w:t>
      </w:r>
    </w:p>
    <w:p w14:paraId="76AA4A0F">
      <w:pPr>
        <w:spacing w:after="0" w:line="280" w:lineRule="auto"/>
        <w:jc w:val="both"/>
        <w:sectPr>
          <w:pgSz w:w="15840" w:h="24480"/>
          <w:pgMar w:top="800" w:right="540" w:bottom="280" w:left="560" w:header="720" w:footer="720" w:gutter="0"/>
          <w:cols w:space="720" w:num="1"/>
        </w:sectPr>
      </w:pPr>
    </w:p>
    <w:p w14:paraId="73325FA8">
      <w:pPr>
        <w:pStyle w:val="6"/>
        <w:spacing w:before="73" w:line="280" w:lineRule="auto"/>
        <w:ind w:left="129" w:right="133"/>
        <w:jc w:val="both"/>
      </w:pPr>
      <w:r>
        <w:t>OBJETIVO APONTAR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FUNDAMENTOS</w:t>
      </w:r>
      <w:r>
        <w:rPr>
          <w:spacing w:val="1"/>
        </w:rPr>
        <w:t xml:space="preserve"> </w:t>
      </w:r>
      <w:r>
        <w:t>DA CONTRATAÇÃO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SUA VIABILIDADE,</w:t>
      </w:r>
      <w:r>
        <w:rPr>
          <w:spacing w:val="1"/>
        </w:rPr>
        <w:t xml:space="preserve"> </w:t>
      </w:r>
      <w:r>
        <w:t>PARA AQUISIÇÃO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MEDICAMENTOS,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QUÍMICOS.</w:t>
      </w:r>
    </w:p>
    <w:p w14:paraId="6CA51772">
      <w:pPr>
        <w:pStyle w:val="6"/>
        <w:spacing w:before="7"/>
        <w:rPr>
          <w:sz w:val="23"/>
        </w:rPr>
      </w:pPr>
    </w:p>
    <w:p w14:paraId="320D60C8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3195FA83">
      <w:pPr>
        <w:pStyle w:val="6"/>
        <w:rPr>
          <w:b/>
          <w:sz w:val="27"/>
        </w:rPr>
      </w:pPr>
    </w:p>
    <w:p w14:paraId="0CD32CC1">
      <w:pPr>
        <w:pStyle w:val="9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2"/>
          <w:sz w:val="20"/>
        </w:rPr>
        <w:t>JUSTIFICATIVA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NECESSIDADE</w:t>
      </w:r>
    </w:p>
    <w:p w14:paraId="4EEF29BD">
      <w:pPr>
        <w:pStyle w:val="6"/>
        <w:spacing w:before="11"/>
        <w:rPr>
          <w:b/>
          <w:sz w:val="26"/>
        </w:rPr>
      </w:pPr>
    </w:p>
    <w:p w14:paraId="6325595B">
      <w:pPr>
        <w:pStyle w:val="6"/>
        <w:spacing w:line="280" w:lineRule="auto"/>
        <w:ind w:left="129" w:right="133"/>
        <w:jc w:val="both"/>
      </w:pPr>
      <w:r>
        <w:t>O Hospital Universitário Pedro Ernesto (HUPE), datado do ano de 1950, é um Hospital Geral, de Ensino, de Nível Terciário e Quaternário e de Alta Complexidade, que compõe o</w:t>
      </w:r>
      <w:r>
        <w:rPr>
          <w:spacing w:val="1"/>
        </w:rPr>
        <w:t xml:space="preserve"> </w:t>
      </w:r>
      <w:r>
        <w:t>Complexo de Saúde da Universidade do Estado do Rio de Janeiro. Caracterizado como um estabelecimento especializado e de natureza pública, compreende atualmente 511 leitos e</w:t>
      </w:r>
      <w:r>
        <w:rPr>
          <w:spacing w:val="-47"/>
        </w:rPr>
        <w:t xml:space="preserve"> </w:t>
      </w:r>
      <w:r>
        <w:t>mais de 210 consultórios. Destaca-se como centro de excelência na saúde, dispondo de um corpo clínico formado por profissionais com reconhecimento nacional e internacional,</w:t>
      </w:r>
      <w:r>
        <w:rPr>
          <w:spacing w:val="1"/>
        </w:rPr>
        <w:t xml:space="preserve"> </w:t>
      </w:r>
      <w:r>
        <w:t>mantendo programas permanentes de atualização e modernização por meio de recursos captados com projetos desenvolvidos por seus profissionais. Prezando por valores como</w:t>
      </w:r>
      <w:r>
        <w:rPr>
          <w:spacing w:val="1"/>
        </w:rPr>
        <w:t xml:space="preserve"> </w:t>
      </w:r>
      <w:r>
        <w:t>respeito à vida e à dignidade do ser humano, ética nas relações, transparência na divulgação das ações, competência técnica, trabalho em equipe, pioneirismo e responsabilidade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cumpre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missão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prestar</w:t>
      </w:r>
      <w:r>
        <w:rPr>
          <w:spacing w:val="-1"/>
        </w:rPr>
        <w:t xml:space="preserve"> </w:t>
      </w:r>
      <w:r>
        <w:t>assistência</w:t>
      </w:r>
      <w:r>
        <w:rPr>
          <w:spacing w:val="-1"/>
        </w:rPr>
        <w:t xml:space="preserve"> </w:t>
      </w:r>
      <w:r>
        <w:t>integrada,</w:t>
      </w:r>
      <w:r>
        <w:rPr>
          <w:spacing w:val="-1"/>
        </w:rPr>
        <w:t xml:space="preserve"> </w:t>
      </w:r>
      <w:r>
        <w:t>humanizada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excelência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saúde,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agente</w:t>
      </w:r>
      <w:r>
        <w:rPr>
          <w:spacing w:val="-1"/>
        </w:rPr>
        <w:t xml:space="preserve"> </w:t>
      </w:r>
      <w:r>
        <w:t>transformador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sociedade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ensino,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extensão.</w:t>
      </w:r>
    </w:p>
    <w:p w14:paraId="3518C5CF">
      <w:pPr>
        <w:pStyle w:val="6"/>
        <w:spacing w:before="11"/>
        <w:rPr>
          <w:sz w:val="23"/>
        </w:rPr>
      </w:pPr>
    </w:p>
    <w:p w14:paraId="44323535">
      <w:pPr>
        <w:pStyle w:val="6"/>
        <w:spacing w:line="280" w:lineRule="auto"/>
        <w:ind w:left="129" w:right="133"/>
        <w:jc w:val="both"/>
      </w:pPr>
      <w:r>
        <w:t>Nessa esteira, entende-se que a solução objeto do presente estudo faz-se imprescindível para tratamento farmacoterapêutico, assim como a reposição dos estoques para que se possa</w:t>
      </w:r>
      <w:r>
        <w:rPr>
          <w:spacing w:val="1"/>
        </w:rPr>
        <w:t xml:space="preserve"> </w:t>
      </w:r>
      <w:r>
        <w:t>fazer frente às demandas dos itens constantes no Termo de Referência, dos setores que atendem diretamente os pacientes desta unidade hospitalar, buscando efetivar sua missão</w:t>
      </w:r>
      <w:r>
        <w:rPr>
          <w:spacing w:val="1"/>
        </w:rPr>
        <w:t xml:space="preserve"> </w:t>
      </w:r>
      <w:r>
        <w:t>institucional. Com isso, o corpo clínico poderá continuar a dispor de toda terapêutica farmacológica necessária ao exercício de seu mister, garantindo a eficiência na prestação do</w:t>
      </w:r>
      <w:r>
        <w:rPr>
          <w:spacing w:val="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alta</w:t>
      </w:r>
      <w:r>
        <w:rPr>
          <w:spacing w:val="-1"/>
        </w:rPr>
        <w:t xml:space="preserve"> </w:t>
      </w:r>
      <w:r>
        <w:t>complexidade.</w:t>
      </w:r>
    </w:p>
    <w:p w14:paraId="663BCE5E">
      <w:pPr>
        <w:pStyle w:val="6"/>
        <w:spacing w:before="9"/>
        <w:rPr>
          <w:sz w:val="23"/>
        </w:rPr>
      </w:pPr>
    </w:p>
    <w:p w14:paraId="0D77063F">
      <w:pPr>
        <w:pStyle w:val="6"/>
        <w:spacing w:line="280" w:lineRule="auto"/>
        <w:ind w:left="129" w:right="133"/>
        <w:jc w:val="both"/>
      </w:pPr>
      <w:r>
        <w:t>Os benefícios desta contratação estão relacionados com a manutenção de um estoque seguro e necessário de medicamentos e insumos para a saúde do Centro de Abastecimento</w:t>
      </w:r>
      <w:r>
        <w:rPr>
          <w:spacing w:val="1"/>
        </w:rPr>
        <w:t xml:space="preserve"> </w:t>
      </w:r>
      <w:r>
        <w:t>Farmacêutico</w:t>
      </w:r>
      <w:r>
        <w:rPr>
          <w:spacing w:val="-1"/>
        </w:rPr>
        <w:t xml:space="preserve"> </w:t>
      </w:r>
      <w:r>
        <w:t>(CAF)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suprir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equipe</w:t>
      </w:r>
      <w:r>
        <w:rPr>
          <w:spacing w:val="-1"/>
        </w:rPr>
        <w:t xml:space="preserve"> </w:t>
      </w:r>
      <w:r>
        <w:t>clínica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ferramentas</w:t>
      </w:r>
      <w:r>
        <w:rPr>
          <w:spacing w:val="-1"/>
        </w:rPr>
        <w:t xml:space="preserve"> </w:t>
      </w:r>
      <w:r>
        <w:t>farmacológicas</w:t>
      </w:r>
      <w:r>
        <w:rPr>
          <w:spacing w:val="-1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tratamentos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pacientes.</w:t>
      </w:r>
    </w:p>
    <w:p w14:paraId="76CD27FB">
      <w:pPr>
        <w:pStyle w:val="6"/>
        <w:spacing w:before="7"/>
        <w:rPr>
          <w:sz w:val="23"/>
        </w:rPr>
      </w:pPr>
    </w:p>
    <w:p w14:paraId="79EB2129">
      <w:pPr>
        <w:pStyle w:val="3"/>
        <w:numPr>
          <w:ilvl w:val="1"/>
          <w:numId w:val="60"/>
        </w:numPr>
        <w:tabs>
          <w:tab w:val="left" w:pos="469"/>
        </w:tabs>
        <w:spacing w:before="1" w:after="0" w:line="240" w:lineRule="auto"/>
        <w:ind w:left="468" w:right="0" w:hanging="340"/>
        <w:jc w:val="left"/>
      </w:pPr>
      <w:r>
        <w:t>ANÁLISE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DEMANDA</w:t>
      </w:r>
    </w:p>
    <w:p w14:paraId="35349A1E">
      <w:pPr>
        <w:pStyle w:val="6"/>
        <w:spacing w:before="10"/>
        <w:rPr>
          <w:b/>
          <w:sz w:val="26"/>
        </w:rPr>
      </w:pPr>
    </w:p>
    <w:p w14:paraId="2670D75D">
      <w:pPr>
        <w:pStyle w:val="6"/>
        <w:spacing w:before="1" w:line="280" w:lineRule="auto"/>
        <w:ind w:left="129" w:right="133"/>
        <w:jc w:val="both"/>
      </w:pPr>
      <w:r>
        <w:t>Os itens adquiridos por esta Seção de Controle de Medicamentos são padronizados com a grade atualizada constantemente, visando o abastecimento dos estoques do Hospital</w:t>
      </w:r>
      <w:r>
        <w:rPr>
          <w:spacing w:val="1"/>
        </w:rPr>
        <w:t xml:space="preserve"> </w:t>
      </w:r>
      <w:r>
        <w:t>Universitário</w:t>
      </w:r>
      <w:r>
        <w:rPr>
          <w:spacing w:val="-1"/>
        </w:rPr>
        <w:t xml:space="preserve"> </w:t>
      </w:r>
      <w:r>
        <w:t>Pedro</w:t>
      </w:r>
      <w:r>
        <w:rPr>
          <w:spacing w:val="-1"/>
        </w:rPr>
        <w:t xml:space="preserve"> </w:t>
      </w:r>
      <w:r>
        <w:t>Ernesto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regularidade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população</w:t>
      </w:r>
      <w:r>
        <w:rPr>
          <w:spacing w:val="-1"/>
        </w:rPr>
        <w:t xml:space="preserve"> </w:t>
      </w:r>
      <w:r>
        <w:t>fluminense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funcionamento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sistemas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38898B9B">
      <w:pPr>
        <w:pStyle w:val="6"/>
        <w:spacing w:before="7"/>
        <w:rPr>
          <w:sz w:val="23"/>
        </w:rPr>
      </w:pPr>
    </w:p>
    <w:p w14:paraId="37C46CF9">
      <w:pPr>
        <w:pStyle w:val="6"/>
        <w:spacing w:line="280" w:lineRule="auto"/>
        <w:ind w:left="129" w:right="133"/>
        <w:jc w:val="both"/>
      </w:pPr>
      <w:r>
        <w:t>Trata-se da contratação/aquisição de medicamentos por meio de licitação, para o atendimento da demanda que levará em consideração um período de 12 (doze) meses. Registramos</w:t>
      </w:r>
      <w:r>
        <w:rPr>
          <w:spacing w:val="1"/>
        </w:rPr>
        <w:t xml:space="preserve"> </w:t>
      </w:r>
      <w:r>
        <w:t>que é realizado o acompanhamento da projeção de saldo dos contratos vigentes, em meses, de maneira que uma projeção menor ou igual a seis meses enseja a abertura de uma nova</w:t>
      </w:r>
      <w:r>
        <w:rPr>
          <w:spacing w:val="1"/>
        </w:rPr>
        <w:t xml:space="preserve"> </w:t>
      </w:r>
      <w:r>
        <w:t>demanda</w:t>
      </w:r>
      <w:r>
        <w:rPr>
          <w:spacing w:val="-1"/>
        </w:rPr>
        <w:t xml:space="preserve"> </w:t>
      </w:r>
      <w:r>
        <w:t>processual,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demonstre</w:t>
      </w:r>
      <w:r>
        <w:rPr>
          <w:spacing w:val="-1"/>
        </w:rPr>
        <w:t xml:space="preserve"> </w:t>
      </w:r>
      <w:r>
        <w:t>vantajosa,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novo</w:t>
      </w:r>
      <w:r>
        <w:rPr>
          <w:spacing w:val="-1"/>
        </w:rPr>
        <w:t xml:space="preserve"> </w:t>
      </w:r>
      <w:r>
        <w:t>pregão.</w:t>
      </w:r>
    </w:p>
    <w:p w14:paraId="4BBAAE13">
      <w:pPr>
        <w:pStyle w:val="6"/>
        <w:spacing w:before="8"/>
        <w:rPr>
          <w:sz w:val="23"/>
        </w:rPr>
      </w:pPr>
    </w:p>
    <w:p w14:paraId="0D087670">
      <w:pPr>
        <w:pStyle w:val="3"/>
        <w:numPr>
          <w:ilvl w:val="1"/>
          <w:numId w:val="60"/>
        </w:numPr>
        <w:tabs>
          <w:tab w:val="left" w:pos="469"/>
        </w:tabs>
        <w:spacing w:before="0" w:after="0" w:line="240" w:lineRule="auto"/>
        <w:ind w:left="468" w:right="0" w:hanging="340"/>
        <w:jc w:val="left"/>
      </w:pPr>
      <w:r>
        <w:rPr>
          <w:spacing w:val="-1"/>
        </w:rPr>
        <w:t>ALINHAMENTO ENTRE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</w:t>
      </w:r>
      <w:r>
        <w:t xml:space="preserve"> </w:t>
      </w:r>
      <w:r>
        <w:rPr>
          <w:spacing w:val="-1"/>
        </w:rPr>
        <w:t>E O</w:t>
      </w:r>
      <w:r>
        <w:t xml:space="preserve"> </w:t>
      </w:r>
      <w:r>
        <w:rPr>
          <w:spacing w:val="-1"/>
        </w:rPr>
        <w:t>PLANEJAMENTO</w:t>
      </w:r>
    </w:p>
    <w:p w14:paraId="08AAE2E6">
      <w:pPr>
        <w:pStyle w:val="6"/>
        <w:rPr>
          <w:b/>
          <w:sz w:val="27"/>
        </w:rPr>
      </w:pPr>
    </w:p>
    <w:p w14:paraId="76D03325">
      <w:pPr>
        <w:pStyle w:val="6"/>
        <w:spacing w:line="271" w:lineRule="auto"/>
        <w:ind w:left="129" w:right="133"/>
        <w:jc w:val="both"/>
      </w:pPr>
      <w:r>
        <w:t>Observando as diretrizes no Decreto Nº 48.760 de 23 de outubro de 2023, que dispõe sobre o Plano de Contratações Anual (PCA) no âmbito da Administração Pública Estadual</w:t>
      </w:r>
      <w:r>
        <w:rPr>
          <w:spacing w:val="1"/>
        </w:rPr>
        <w:t xml:space="preserve"> </w:t>
      </w:r>
      <w:r>
        <w:t>Direta, Autárquica e Fundacional do Rio de Janeiro, como instrumento de governança e planejamento, os itens e quantidades que se pretendem adquirir estão previstos no</w:t>
      </w:r>
      <w:r>
        <w:rPr>
          <w:spacing w:val="1"/>
        </w:rPr>
        <w:t xml:space="preserve"> </w:t>
      </w:r>
      <w:r>
        <w:t>PCA/2024,</w:t>
      </w:r>
      <w:r>
        <w:rPr>
          <w:spacing w:val="-2"/>
        </w:rPr>
        <w:t xml:space="preserve"> </w:t>
      </w:r>
      <w:r>
        <w:t>disponível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1"/>
        </w:rPr>
        <w:t xml:space="preserve"> </w:t>
      </w:r>
      <w:r>
        <w:t xml:space="preserve">eletrônico </w:t>
      </w:r>
      <w:r>
        <w:fldChar w:fldCharType="begin"/>
      </w:r>
      <w:r>
        <w:instrText xml:space="preserve"> HYPERLINK "https://pncp.gov.br/app/pca/42498600000171/2024/17" \h </w:instrText>
      </w:r>
      <w:r>
        <w:fldChar w:fldCharType="separate"/>
      </w:r>
      <w:r>
        <w:rPr>
          <w:color w:val="0000ED"/>
          <w:sz w:val="22"/>
          <w:u w:val="single" w:color="0000ED"/>
        </w:rPr>
        <w:t>https://pncp.gov.br/app/pca/42498600000171/2024/17</w:t>
      </w:r>
      <w:r>
        <w:rPr>
          <w:color w:val="0000ED"/>
          <w:sz w:val="22"/>
          <w:u w:val="single" w:color="0000ED"/>
        </w:rPr>
        <w:fldChar w:fldCharType="end"/>
      </w:r>
      <w:r>
        <w:t>.</w:t>
      </w:r>
    </w:p>
    <w:p w14:paraId="0E66E5B5">
      <w:pPr>
        <w:pStyle w:val="6"/>
        <w:spacing w:before="10"/>
        <w:rPr>
          <w:sz w:val="23"/>
        </w:rPr>
      </w:pPr>
    </w:p>
    <w:p w14:paraId="22E5797C">
      <w:pPr>
        <w:pStyle w:val="6"/>
        <w:ind w:left="129"/>
        <w:jc w:val="both"/>
      </w:pPr>
      <w:r>
        <w:t>Cumpre</w:t>
      </w:r>
      <w:r>
        <w:rPr>
          <w:spacing w:val="-1"/>
        </w:rPr>
        <w:t xml:space="preserve"> </w:t>
      </w:r>
      <w:r>
        <w:t>ressaltar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solução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enquadra</w:t>
      </w:r>
      <w:r>
        <w:rPr>
          <w:spacing w:val="-1"/>
        </w:rPr>
        <w:t xml:space="preserve"> </w:t>
      </w:r>
      <w:r>
        <w:t xml:space="preserve">como </w:t>
      </w:r>
      <w:r>
        <w:rPr>
          <w:b/>
        </w:rPr>
        <w:t>item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fornecimento</w:t>
      </w:r>
      <w:r>
        <w:rPr>
          <w:b/>
          <w:spacing w:val="-1"/>
        </w:rPr>
        <w:t xml:space="preserve"> </w:t>
      </w:r>
      <w:r>
        <w:rPr>
          <w:b/>
        </w:rPr>
        <w:t xml:space="preserve">contínuo </w:t>
      </w:r>
      <w:r>
        <w:t>uma</w:t>
      </w:r>
      <w:r>
        <w:rPr>
          <w:spacing w:val="-1"/>
        </w:rPr>
        <w:t xml:space="preserve"> </w:t>
      </w:r>
      <w:r>
        <w:t>vez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compõe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grade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estoques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abastecimento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hospital.</w:t>
      </w:r>
    </w:p>
    <w:p w14:paraId="1DF8AEAD">
      <w:pPr>
        <w:pStyle w:val="6"/>
        <w:spacing w:before="11"/>
        <w:rPr>
          <w:sz w:val="26"/>
        </w:rPr>
      </w:pPr>
    </w:p>
    <w:p w14:paraId="230FC488">
      <w:pPr>
        <w:pStyle w:val="3"/>
        <w:numPr>
          <w:ilvl w:val="0"/>
          <w:numId w:val="60"/>
        </w:numPr>
        <w:tabs>
          <w:tab w:val="left" w:pos="319"/>
        </w:tabs>
        <w:spacing w:before="0" w:after="0" w:line="240" w:lineRule="auto"/>
        <w:ind w:left="318" w:right="0" w:hanging="190"/>
        <w:jc w:val="left"/>
      </w:pPr>
      <w:r>
        <w:rPr>
          <w:spacing w:val="-1"/>
        </w:rPr>
        <w:t>AVALIAÇÃO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1"/>
        </w:rPr>
        <w:t xml:space="preserve"> </w:t>
      </w:r>
      <w:r>
        <w:rPr>
          <w:spacing w:val="-1"/>
        </w:rPr>
        <w:t>CENÁRIO</w:t>
      </w:r>
    </w:p>
    <w:p w14:paraId="093B9261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3"/>
          <w:sz w:val="20"/>
        </w:rPr>
        <w:t>LEVANTAMENTO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DAS</w:t>
      </w:r>
      <w:r>
        <w:rPr>
          <w:b/>
          <w:spacing w:val="-11"/>
          <w:sz w:val="20"/>
        </w:rPr>
        <w:t xml:space="preserve"> </w:t>
      </w:r>
      <w:r>
        <w:rPr>
          <w:b/>
          <w:spacing w:val="-3"/>
          <w:sz w:val="20"/>
        </w:rPr>
        <w:t>ALTERNATIVAS</w:t>
      </w:r>
      <w:r>
        <w:rPr>
          <w:b/>
          <w:spacing w:val="-1"/>
          <w:sz w:val="20"/>
        </w:rPr>
        <w:t xml:space="preserve"> </w:t>
      </w:r>
      <w:r>
        <w:rPr>
          <w:b/>
          <w:spacing w:val="-3"/>
          <w:sz w:val="20"/>
        </w:rPr>
        <w:t>DO</w:t>
      </w:r>
      <w:r>
        <w:rPr>
          <w:b/>
          <w:sz w:val="20"/>
        </w:rPr>
        <w:t xml:space="preserve"> </w:t>
      </w:r>
      <w:r>
        <w:rPr>
          <w:b/>
          <w:spacing w:val="-3"/>
          <w:sz w:val="20"/>
        </w:rPr>
        <w:t>MERCADO</w:t>
      </w:r>
    </w:p>
    <w:p w14:paraId="16B0AF47">
      <w:pPr>
        <w:pStyle w:val="6"/>
        <w:spacing w:before="11"/>
        <w:rPr>
          <w:b/>
          <w:sz w:val="26"/>
        </w:rPr>
      </w:pPr>
    </w:p>
    <w:p w14:paraId="439B5681">
      <w:pPr>
        <w:pStyle w:val="6"/>
        <w:spacing w:line="280" w:lineRule="auto"/>
        <w:ind w:left="129" w:right="133"/>
        <w:jc w:val="both"/>
      </w:pPr>
      <w:r>
        <w:t>Com base nos requisitos definidos, foram realizados levantamentos para identificar quais soluções existentes no mercado atendem às necessidades, de modo a alcançar os resultados</w:t>
      </w:r>
      <w:r>
        <w:rPr>
          <w:spacing w:val="-47"/>
        </w:rPr>
        <w:t xml:space="preserve"> </w:t>
      </w:r>
      <w:r>
        <w:t>pretendidos com os respectivos preços estimados, levando-se em conta aspectos de economicidade, eficácia, eficiência e padronização. Dentro do presente estudo, foram analisados</w:t>
      </w:r>
      <w:r>
        <w:rPr>
          <w:spacing w:val="1"/>
        </w:rPr>
        <w:t xml:space="preserve"> </w:t>
      </w:r>
      <w:r>
        <w:t>processos de contratações semelhantes feitas por outros órgãos e entidades, por meio de consultas a outros editais, com a finalidade de identificar a existência de novas</w:t>
      </w:r>
      <w:r>
        <w:rPr>
          <w:spacing w:val="1"/>
        </w:rPr>
        <w:t xml:space="preserve"> </w:t>
      </w:r>
      <w:r>
        <w:t>metodologias,</w:t>
      </w:r>
      <w:r>
        <w:rPr>
          <w:spacing w:val="-1"/>
        </w:rPr>
        <w:t xml:space="preserve"> </w:t>
      </w:r>
      <w:r>
        <w:t>tecnologias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inovações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melhor</w:t>
      </w:r>
      <w:r>
        <w:rPr>
          <w:spacing w:val="-1"/>
        </w:rPr>
        <w:t xml:space="preserve"> </w:t>
      </w:r>
      <w:r>
        <w:t>atendessem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necessidades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HUPE.</w:t>
      </w:r>
    </w:p>
    <w:p w14:paraId="13DADDA8">
      <w:pPr>
        <w:pStyle w:val="6"/>
        <w:spacing w:before="9"/>
        <w:rPr>
          <w:sz w:val="23"/>
        </w:rPr>
      </w:pPr>
    </w:p>
    <w:p w14:paraId="3F187F4D">
      <w:pPr>
        <w:pStyle w:val="6"/>
        <w:spacing w:line="280" w:lineRule="auto"/>
        <w:ind w:left="129" w:right="133"/>
        <w:jc w:val="both"/>
      </w:pPr>
      <w:r>
        <w:t>As deliberações pela inclusão ou exclusão de itens da lista de padronização de medicamentos, assim como a elaboração da especificação qualitativa do objeto é atribuição da</w:t>
      </w:r>
      <w:r>
        <w:rPr>
          <w:spacing w:val="1"/>
        </w:rPr>
        <w:t xml:space="preserve"> </w:t>
      </w:r>
      <w:r>
        <w:t>Comissão de Farmácia e Terapêutica (CFT), sendo a referida comissão caracterizada por uma composição multidisciplinar (médicos, farmacêuticos, enfermeiros, etc). A CFT</w:t>
      </w:r>
      <w:r>
        <w:rPr>
          <w:spacing w:val="1"/>
        </w:rPr>
        <w:t xml:space="preserve"> </w:t>
      </w:r>
      <w:r>
        <w:t>trabalha continuamente na análise de cenário interna e externamente, no que tange a padronização de medicamentos essenciais, por meio de estudos periódicos e contínuos, para</w:t>
      </w:r>
      <w:r>
        <w:rPr>
          <w:spacing w:val="1"/>
        </w:rPr>
        <w:t xml:space="preserve"> </w:t>
      </w:r>
      <w:r>
        <w:t>revisão</w:t>
      </w:r>
      <w:r>
        <w:rPr>
          <w:spacing w:val="-1"/>
        </w:rPr>
        <w:t xml:space="preserve"> </w:t>
      </w:r>
      <w:r>
        <w:t>ordinária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lista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padronização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Instituição.</w:t>
      </w:r>
    </w:p>
    <w:p w14:paraId="125DAA0E">
      <w:pPr>
        <w:pStyle w:val="6"/>
        <w:spacing w:before="9"/>
        <w:rPr>
          <w:sz w:val="23"/>
        </w:rPr>
      </w:pPr>
    </w:p>
    <w:p w14:paraId="368A33E9">
      <w:pPr>
        <w:pStyle w:val="6"/>
        <w:spacing w:line="280" w:lineRule="auto"/>
        <w:ind w:left="129" w:right="133"/>
        <w:jc w:val="both"/>
      </w:pPr>
      <w:r>
        <w:t>Em caso de desabastecimento, é possível realizar avaliação técnica e assistencial quanto à substituição por medicamentos similares intercambiáveis registrados e regularizados pela</w:t>
      </w:r>
      <w:r>
        <w:rPr>
          <w:spacing w:val="1"/>
        </w:rPr>
        <w:t xml:space="preserve"> </w:t>
      </w:r>
      <w:r>
        <w:t>ANVISA.</w:t>
      </w:r>
    </w:p>
    <w:p w14:paraId="4D7440B6">
      <w:pPr>
        <w:pStyle w:val="6"/>
        <w:spacing w:before="7"/>
        <w:rPr>
          <w:sz w:val="23"/>
        </w:rPr>
      </w:pPr>
    </w:p>
    <w:p w14:paraId="00B565CE">
      <w:pPr>
        <w:pStyle w:val="6"/>
        <w:spacing w:before="1" w:line="280" w:lineRule="auto"/>
        <w:ind w:left="129" w:right="133"/>
        <w:jc w:val="both"/>
      </w:pPr>
      <w:r>
        <w:t>Na aquisição em tela não foram identificadas situações específicas ou casos de complexidade técnica do objeto, que pudessem promover a realização de audiência pública para</w:t>
      </w:r>
      <w:r>
        <w:rPr>
          <w:spacing w:val="1"/>
        </w:rPr>
        <w:t xml:space="preserve"> </w:t>
      </w:r>
      <w:r>
        <w:t>coleta de contribuições a fim de definir a solução mais adequada visando preservar a relação custo-benefício, em face dos itens serem considerados bens comuns de fornecimento</w:t>
      </w:r>
      <w:r>
        <w:rPr>
          <w:spacing w:val="1"/>
        </w:rPr>
        <w:t xml:space="preserve"> </w:t>
      </w:r>
      <w:r>
        <w:t>contínuo.</w:t>
      </w:r>
    </w:p>
    <w:p w14:paraId="601B9236">
      <w:pPr>
        <w:pStyle w:val="6"/>
        <w:spacing w:before="8"/>
        <w:rPr>
          <w:sz w:val="23"/>
        </w:rPr>
      </w:pPr>
    </w:p>
    <w:p w14:paraId="4D53F9BD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INSTITUCIONAL</w:t>
      </w:r>
      <w:r>
        <w:rPr>
          <w:spacing w:val="-1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LEGAL</w:t>
      </w:r>
    </w:p>
    <w:p w14:paraId="67F4D712">
      <w:pPr>
        <w:pStyle w:val="6"/>
        <w:spacing w:before="40" w:line="280" w:lineRule="auto"/>
        <w:ind w:left="129" w:right="133"/>
        <w:jc w:val="both"/>
      </w:pPr>
      <w:r>
        <w:t>A</w:t>
      </w:r>
      <w:r>
        <w:rPr>
          <w:spacing w:val="-5"/>
        </w:rPr>
        <w:t xml:space="preserve"> </w:t>
      </w:r>
      <w:r>
        <w:t>condução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processo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aquisição</w:t>
      </w:r>
      <w:r>
        <w:rPr>
          <w:spacing w:val="7"/>
        </w:rPr>
        <w:t xml:space="preserve"> </w:t>
      </w:r>
      <w:r>
        <w:t>dos</w:t>
      </w:r>
      <w:r>
        <w:rPr>
          <w:spacing w:val="6"/>
        </w:rPr>
        <w:t xml:space="preserve"> </w:t>
      </w:r>
      <w:r>
        <w:t>materiais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trata</w:t>
      </w:r>
      <w:r>
        <w:rPr>
          <w:spacing w:val="7"/>
        </w:rPr>
        <w:t xml:space="preserve"> </w:t>
      </w:r>
      <w:r>
        <w:t>este</w:t>
      </w:r>
      <w:r>
        <w:rPr>
          <w:spacing w:val="6"/>
        </w:rPr>
        <w:t xml:space="preserve"> </w:t>
      </w:r>
      <w:r>
        <w:t>estudo</w:t>
      </w:r>
      <w:r>
        <w:rPr>
          <w:spacing w:val="7"/>
        </w:rPr>
        <w:t xml:space="preserve"> </w:t>
      </w:r>
      <w:r>
        <w:t>preliminar</w:t>
      </w:r>
      <w:r>
        <w:rPr>
          <w:spacing w:val="6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classificados</w:t>
      </w:r>
      <w:r>
        <w:rPr>
          <w:spacing w:val="6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bens</w:t>
      </w:r>
      <w:r>
        <w:rPr>
          <w:spacing w:val="7"/>
        </w:rPr>
        <w:t xml:space="preserve"> </w:t>
      </w:r>
      <w:r>
        <w:t>comuns,</w:t>
      </w:r>
      <w:r>
        <w:rPr>
          <w:spacing w:val="6"/>
        </w:rPr>
        <w:t xml:space="preserve"> </w:t>
      </w:r>
      <w:r>
        <w:t>nos</w:t>
      </w:r>
      <w:r>
        <w:rPr>
          <w:spacing w:val="7"/>
        </w:rPr>
        <w:t xml:space="preserve"> </w:t>
      </w:r>
      <w:r>
        <w:t>termos</w:t>
      </w:r>
      <w:r>
        <w:rPr>
          <w:spacing w:val="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6º</w:t>
      </w:r>
      <w:r>
        <w:rPr>
          <w:spacing w:val="7"/>
        </w:rPr>
        <w:t xml:space="preserve"> </w:t>
      </w:r>
      <w:r>
        <w:t>inciso</w:t>
      </w:r>
      <w:r>
        <w:rPr>
          <w:spacing w:val="7"/>
        </w:rPr>
        <w:t xml:space="preserve"> </w:t>
      </w:r>
      <w:r>
        <w:t>XIII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Lei</w:t>
      </w:r>
      <w:r>
        <w:rPr>
          <w:spacing w:val="6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14.133,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1º</w:t>
      </w:r>
      <w:r>
        <w:rPr>
          <w:spacing w:val="-4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seguir,</w:t>
      </w:r>
      <w:r>
        <w:rPr>
          <w:spacing w:val="-1"/>
        </w:rPr>
        <w:t xml:space="preserve"> </w:t>
      </w:r>
      <w:r>
        <w:t>minimamente,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normativas</w:t>
      </w:r>
      <w:r>
        <w:rPr>
          <w:spacing w:val="-1"/>
        </w:rPr>
        <w:t xml:space="preserve"> </w:t>
      </w:r>
      <w:r>
        <w:t>gerais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bens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elencadas.</w:t>
      </w:r>
    </w:p>
    <w:p w14:paraId="41B8FF6A">
      <w:pPr>
        <w:pStyle w:val="6"/>
        <w:spacing w:before="4"/>
        <w:rPr>
          <w:sz w:val="22"/>
        </w:rPr>
      </w:pPr>
    </w:p>
    <w:p w14:paraId="729E7CBC">
      <w:pPr>
        <w:pStyle w:val="9"/>
        <w:numPr>
          <w:ilvl w:val="0"/>
          <w:numId w:val="61"/>
        </w:numPr>
        <w:tabs>
          <w:tab w:val="left" w:pos="283"/>
        </w:tabs>
        <w:spacing w:before="0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14.133, de 01 de abril de 2021, que estabelece normas gerais de licitação e contratação para as Administrações Públicas diretas, autárquicas e fundacionais da União, dos</w:t>
      </w:r>
      <w:r>
        <w:rPr>
          <w:spacing w:val="1"/>
          <w:sz w:val="20"/>
        </w:rPr>
        <w:t xml:space="preserve"> </w:t>
      </w:r>
      <w:r>
        <w:rPr>
          <w:sz w:val="20"/>
        </w:rPr>
        <w:t>Estados,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Distrito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Municípios;</w:t>
      </w:r>
    </w:p>
    <w:p w14:paraId="39535830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11.317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dezembro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2022,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atualiza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0395A1D2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11.462,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31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82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14:paraId="5FDE5D14">
      <w:pPr>
        <w:pStyle w:val="9"/>
        <w:numPr>
          <w:ilvl w:val="0"/>
          <w:numId w:val="61"/>
        </w:numPr>
        <w:tabs>
          <w:tab w:val="left" w:pos="296"/>
        </w:tabs>
        <w:spacing w:before="25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Decreto nº 48.702, de 19 de setembro de 2023, que estabelece procedimentos prévios à realização de registro de preços e adesão a atas de registro de preços,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Estado do Rio de Janeiro; Decreto nº 48.778 de 30 de outubro de 2023, que regulamenta as licitações pelos critérios de julgamento por</w:t>
      </w:r>
      <w:r>
        <w:rPr>
          <w:spacing w:val="1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2"/>
          <w:sz w:val="20"/>
        </w:rPr>
        <w:t xml:space="preserve"> </w:t>
      </w:r>
      <w:r>
        <w:rPr>
          <w:sz w:val="20"/>
        </w:rPr>
        <w:t>Autárquica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Fundacional;</w:t>
      </w:r>
    </w:p>
    <w:p w14:paraId="1DE29B7A">
      <w:pPr>
        <w:pStyle w:val="9"/>
        <w:numPr>
          <w:ilvl w:val="0"/>
          <w:numId w:val="61"/>
        </w:numPr>
        <w:tabs>
          <w:tab w:val="left" w:pos="273"/>
        </w:tabs>
        <w:spacing w:before="0" w:after="0" w:line="230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48.816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24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novembro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2023,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preparatória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contratações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41B379A0">
      <w:pPr>
        <w:pStyle w:val="9"/>
        <w:numPr>
          <w:ilvl w:val="0"/>
          <w:numId w:val="61"/>
        </w:numPr>
        <w:tabs>
          <w:tab w:val="left" w:pos="295"/>
        </w:tabs>
        <w:spacing w:before="25" w:after="0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Decreto nº 48.843 de 13 de dezembro de 2023, que regulamenta o Sistema de Registro de Preços – SRP, no âmbito da Administração Pública Estadual Direta, Autárquica e</w:t>
      </w:r>
      <w:r>
        <w:rPr>
          <w:spacing w:val="1"/>
          <w:sz w:val="20"/>
        </w:rPr>
        <w:t xml:space="preserve"> </w:t>
      </w:r>
      <w:r>
        <w:rPr>
          <w:sz w:val="20"/>
        </w:rPr>
        <w:t>Fundacional;</w:t>
      </w:r>
    </w:p>
    <w:p w14:paraId="69A80BF5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46.750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âmbito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poder</w:t>
      </w:r>
      <w:r>
        <w:rPr>
          <w:spacing w:val="-1"/>
          <w:sz w:val="20"/>
        </w:rPr>
        <w:t xml:space="preserve"> </w:t>
      </w:r>
      <w:r>
        <w:rPr>
          <w:sz w:val="20"/>
        </w:rPr>
        <w:t>executivo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Janeiro;</w:t>
      </w:r>
    </w:p>
    <w:p w14:paraId="3D56CA1F">
      <w:pPr>
        <w:pStyle w:val="9"/>
        <w:numPr>
          <w:ilvl w:val="0"/>
          <w:numId w:val="61"/>
        </w:numPr>
        <w:tabs>
          <w:tab w:val="left" w:pos="276"/>
        </w:tabs>
        <w:spacing w:before="25" w:after="0" w:line="278" w:lineRule="auto"/>
        <w:ind w:left="129" w:right="133" w:firstLine="0"/>
        <w:jc w:val="both"/>
        <w:rPr>
          <w:sz w:val="20"/>
        </w:rPr>
      </w:pPr>
      <w:r>
        <w:rPr>
          <w:sz w:val="20"/>
        </w:rPr>
        <w:t>Lei Estadual n° 7.753, de 17 de outubro de 2017, que dispõe sobre a instituição do programa de integridade nas empresas que contratarem com a administração pública do Estado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providencias.</w:t>
      </w:r>
    </w:p>
    <w:p w14:paraId="25B4FC64">
      <w:pPr>
        <w:pStyle w:val="6"/>
        <w:spacing w:before="4"/>
        <w:ind w:left="129"/>
        <w:jc w:val="both"/>
      </w:pP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tange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medicamentos,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deverão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considerados:</w:t>
      </w:r>
    </w:p>
    <w:p w14:paraId="3D20FCEF">
      <w:pPr>
        <w:pStyle w:val="6"/>
        <w:spacing w:before="8"/>
        <w:rPr>
          <w:sz w:val="25"/>
        </w:rPr>
      </w:pPr>
    </w:p>
    <w:p w14:paraId="0E3BCD09">
      <w:pPr>
        <w:pStyle w:val="9"/>
        <w:numPr>
          <w:ilvl w:val="0"/>
          <w:numId w:val="61"/>
        </w:numPr>
        <w:tabs>
          <w:tab w:val="left" w:pos="303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Lei nº 6.360, de 23 de setembro de 1976, que dispõe sobre a vigilância sanitária a que ficam sujeitos os medicamentos, as drogas, os insumos farmacêuticos e correlatos,</w:t>
      </w:r>
      <w:r>
        <w:rPr>
          <w:spacing w:val="1"/>
          <w:sz w:val="20"/>
        </w:rPr>
        <w:t xml:space="preserve"> </w:t>
      </w:r>
      <w:r>
        <w:rPr>
          <w:sz w:val="20"/>
        </w:rPr>
        <w:t>cosméticos, saneantes e outros produtos, e dá outras providências; Lei nº 9.787, de 10 de fevereiro de 1999, que altera a lei no 6.360, de 23 de setembro de 1976, que dispõe sobre 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-1"/>
          <w:sz w:val="20"/>
        </w:rPr>
        <w:t xml:space="preserve"> </w:t>
      </w:r>
      <w:r>
        <w:rPr>
          <w:sz w:val="20"/>
        </w:rPr>
        <w:t>sanitária,</w:t>
      </w:r>
      <w:r>
        <w:rPr>
          <w:spacing w:val="-1"/>
          <w:sz w:val="20"/>
        </w:rPr>
        <w:t xml:space="preserve"> </w:t>
      </w:r>
      <w:r>
        <w:rPr>
          <w:sz w:val="20"/>
        </w:rPr>
        <w:t>estabelece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</w:t>
      </w:r>
      <w:r>
        <w:rPr>
          <w:spacing w:val="-1"/>
          <w:sz w:val="20"/>
        </w:rPr>
        <w:t xml:space="preserve"> </w:t>
      </w:r>
      <w:r>
        <w:rPr>
          <w:sz w:val="20"/>
        </w:rPr>
        <w:t>genérico,</w:t>
      </w:r>
      <w:r>
        <w:rPr>
          <w:spacing w:val="-1"/>
          <w:sz w:val="20"/>
        </w:rPr>
        <w:t xml:space="preserve"> </w:t>
      </w:r>
      <w:r>
        <w:rPr>
          <w:sz w:val="20"/>
        </w:rPr>
        <w:t>dispõe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providências;</w:t>
      </w:r>
    </w:p>
    <w:p w14:paraId="27AB412F">
      <w:pPr>
        <w:pStyle w:val="9"/>
        <w:numPr>
          <w:ilvl w:val="0"/>
          <w:numId w:val="61"/>
        </w:numPr>
        <w:tabs>
          <w:tab w:val="left" w:pos="275"/>
        </w:tabs>
        <w:spacing w:before="0" w:after="0" w:line="230" w:lineRule="exact"/>
        <w:ind w:left="274" w:right="0" w:hanging="146"/>
        <w:jc w:val="both"/>
        <w:rPr>
          <w:sz w:val="20"/>
        </w:rPr>
      </w:pPr>
      <w:r>
        <w:rPr>
          <w:sz w:val="20"/>
        </w:rPr>
        <w:t>Resolução</w:t>
      </w:r>
      <w:r>
        <w:rPr>
          <w:spacing w:val="2"/>
          <w:sz w:val="20"/>
        </w:rPr>
        <w:t xml:space="preserve"> </w:t>
      </w:r>
      <w:r>
        <w:rPr>
          <w:sz w:val="20"/>
        </w:rPr>
        <w:t>CMED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02,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março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2004,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aprova</w:t>
      </w:r>
      <w:r>
        <w:rPr>
          <w:spacing w:val="2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critérios</w:t>
      </w:r>
      <w:r>
        <w:rPr>
          <w:spacing w:val="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definição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produtos</w:t>
      </w:r>
      <w:r>
        <w:rPr>
          <w:spacing w:val="2"/>
          <w:sz w:val="20"/>
        </w:rPr>
        <w:t xml:space="preserve"> </w:t>
      </w:r>
      <w:r>
        <w:rPr>
          <w:sz w:val="20"/>
        </w:rPr>
        <w:t>novos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novas</w:t>
      </w:r>
      <w:r>
        <w:rPr>
          <w:spacing w:val="2"/>
          <w:sz w:val="20"/>
        </w:rPr>
        <w:t xml:space="preserve"> </w:t>
      </w:r>
      <w:r>
        <w:rPr>
          <w:sz w:val="20"/>
        </w:rPr>
        <w:t>apresentações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2"/>
          <w:sz w:val="20"/>
        </w:rPr>
        <w:t xml:space="preserve"> </w:t>
      </w:r>
      <w:r>
        <w:rPr>
          <w:sz w:val="20"/>
        </w:rPr>
        <w:t>trata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7º</w:t>
      </w:r>
      <w:r>
        <w:rPr>
          <w:spacing w:val="2"/>
          <w:sz w:val="20"/>
        </w:rPr>
        <w:t xml:space="preserve"> </w:t>
      </w:r>
      <w:r>
        <w:rPr>
          <w:sz w:val="20"/>
        </w:rPr>
        <w:t>da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2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10.742,</w:t>
      </w:r>
    </w:p>
    <w:p w14:paraId="12EF7BCB">
      <w:pPr>
        <w:pStyle w:val="6"/>
        <w:spacing w:before="39"/>
        <w:ind w:left="129"/>
        <w:jc w:val="both"/>
      </w:pPr>
      <w:r>
        <w:t>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2003;</w:t>
      </w:r>
    </w:p>
    <w:p w14:paraId="1E02C00A">
      <w:pPr>
        <w:pStyle w:val="9"/>
        <w:numPr>
          <w:ilvl w:val="0"/>
          <w:numId w:val="61"/>
        </w:numPr>
        <w:tabs>
          <w:tab w:val="left" w:pos="284"/>
        </w:tabs>
        <w:spacing w:before="26" w:after="0" w:line="278" w:lineRule="auto"/>
        <w:ind w:left="129" w:right="132" w:firstLine="0"/>
        <w:jc w:val="both"/>
        <w:rPr>
          <w:sz w:val="20"/>
        </w:rPr>
      </w:pPr>
      <w:r>
        <w:rPr>
          <w:sz w:val="20"/>
        </w:rPr>
        <w:t>Resolução CMED nº 04, de 18 de dezembro de 2006, que dispõe sobre o Coeficiente de Adequação de Preços – CAP, sua aplicação, e altera a Resolução CMED nº. 2, de 5 de</w:t>
      </w:r>
      <w:r>
        <w:rPr>
          <w:spacing w:val="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2004;</w:t>
      </w:r>
    </w:p>
    <w:p w14:paraId="32812F44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both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344,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aprova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Regulamento</w:t>
      </w:r>
      <w:r>
        <w:rPr>
          <w:spacing w:val="-4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substâncias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1"/>
          <w:sz w:val="20"/>
        </w:rPr>
        <w:t xml:space="preserve"> </w:t>
      </w:r>
      <w:r>
        <w:rPr>
          <w:sz w:val="20"/>
        </w:rPr>
        <w:t>especial;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suas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atualizações;</w:t>
      </w:r>
    </w:p>
    <w:p w14:paraId="029BCA5D">
      <w:pPr>
        <w:spacing w:after="0" w:line="234" w:lineRule="exact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28EAFA29">
      <w:pPr>
        <w:pStyle w:val="9"/>
        <w:numPr>
          <w:ilvl w:val="0"/>
          <w:numId w:val="61"/>
        </w:numPr>
        <w:tabs>
          <w:tab w:val="left" w:pos="280"/>
        </w:tabs>
        <w:spacing w:before="79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7"/>
          <w:sz w:val="20"/>
        </w:rPr>
        <w:t xml:space="preserve"> </w:t>
      </w:r>
      <w:r>
        <w:rPr>
          <w:sz w:val="20"/>
        </w:rPr>
        <w:t>nº</w:t>
      </w:r>
      <w:r>
        <w:rPr>
          <w:spacing w:val="7"/>
          <w:sz w:val="20"/>
        </w:rPr>
        <w:t xml:space="preserve"> </w:t>
      </w:r>
      <w:r>
        <w:rPr>
          <w:sz w:val="20"/>
        </w:rPr>
        <w:t>2814,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29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maio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1998,</w:t>
      </w:r>
      <w:r>
        <w:rPr>
          <w:spacing w:val="7"/>
          <w:sz w:val="20"/>
        </w:rPr>
        <w:t xml:space="preserve"> </w:t>
      </w: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estabelece</w:t>
      </w:r>
      <w:r>
        <w:rPr>
          <w:spacing w:val="7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serem</w:t>
      </w:r>
      <w:r>
        <w:rPr>
          <w:spacing w:val="7"/>
          <w:sz w:val="20"/>
        </w:rPr>
        <w:t xml:space="preserve"> </w:t>
      </w:r>
      <w:r>
        <w:rPr>
          <w:sz w:val="20"/>
        </w:rPr>
        <w:t>observados</w:t>
      </w:r>
      <w:r>
        <w:rPr>
          <w:spacing w:val="7"/>
          <w:sz w:val="20"/>
        </w:rPr>
        <w:t xml:space="preserve"> </w:t>
      </w:r>
      <w:r>
        <w:rPr>
          <w:sz w:val="20"/>
        </w:rPr>
        <w:t>pelas</w:t>
      </w:r>
      <w:r>
        <w:rPr>
          <w:spacing w:val="7"/>
          <w:sz w:val="20"/>
        </w:rPr>
        <w:t xml:space="preserve"> </w:t>
      </w:r>
      <w:r>
        <w:rPr>
          <w:sz w:val="20"/>
        </w:rPr>
        <w:t>empresas</w:t>
      </w:r>
      <w:r>
        <w:rPr>
          <w:spacing w:val="7"/>
          <w:sz w:val="20"/>
        </w:rPr>
        <w:t xml:space="preserve"> </w:t>
      </w:r>
      <w:r>
        <w:rPr>
          <w:sz w:val="20"/>
        </w:rPr>
        <w:t>produtoras,</w:t>
      </w:r>
      <w:r>
        <w:rPr>
          <w:spacing w:val="7"/>
          <w:sz w:val="20"/>
        </w:rPr>
        <w:t xml:space="preserve"> </w:t>
      </w:r>
      <w:r>
        <w:rPr>
          <w:sz w:val="20"/>
        </w:rPr>
        <w:t>importadoras,</w:t>
      </w:r>
      <w:r>
        <w:rPr>
          <w:spacing w:val="7"/>
          <w:sz w:val="20"/>
        </w:rPr>
        <w:t xml:space="preserve"> </w:t>
      </w:r>
      <w:r>
        <w:rPr>
          <w:sz w:val="20"/>
        </w:rPr>
        <w:t>distribuidoras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comércio</w:t>
      </w:r>
      <w:r>
        <w:rPr>
          <w:spacing w:val="7"/>
          <w:sz w:val="20"/>
        </w:rPr>
        <w:t xml:space="preserve"> </w:t>
      </w:r>
      <w:r>
        <w:rPr>
          <w:sz w:val="20"/>
        </w:rPr>
        <w:t>farmacêutico,</w:t>
      </w:r>
      <w:r>
        <w:rPr>
          <w:spacing w:val="-47"/>
          <w:sz w:val="20"/>
        </w:rPr>
        <w:t xml:space="preserve"> </w:t>
      </w:r>
      <w:r>
        <w:rPr>
          <w:sz w:val="20"/>
        </w:rPr>
        <w:t>objetivando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caráter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urgência,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medicamento,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denúncia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falsificação,</w:t>
      </w:r>
      <w:r>
        <w:rPr>
          <w:spacing w:val="-1"/>
          <w:sz w:val="20"/>
        </w:rPr>
        <w:t xml:space="preserve"> </w:t>
      </w:r>
      <w:r>
        <w:rPr>
          <w:sz w:val="20"/>
        </w:rPr>
        <w:t>adulteração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fraude;</w:t>
      </w:r>
    </w:p>
    <w:p w14:paraId="134AF07E">
      <w:pPr>
        <w:pStyle w:val="9"/>
        <w:numPr>
          <w:ilvl w:val="0"/>
          <w:numId w:val="61"/>
        </w:numPr>
        <w:tabs>
          <w:tab w:val="left" w:pos="273"/>
        </w:tabs>
        <w:spacing w:before="0" w:after="0" w:line="234" w:lineRule="exact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2.894,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revoga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2.814/GM/MS,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66A258C2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802,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outubro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1998;</w:t>
      </w:r>
    </w:p>
    <w:p w14:paraId="3B320A0E">
      <w:pPr>
        <w:pStyle w:val="9"/>
        <w:numPr>
          <w:ilvl w:val="0"/>
          <w:numId w:val="61"/>
        </w:numPr>
        <w:tabs>
          <w:tab w:val="left" w:pos="275"/>
        </w:tabs>
        <w:spacing w:before="25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9.787,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fevereiro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1999,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altera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2"/>
          <w:sz w:val="20"/>
        </w:rPr>
        <w:t xml:space="preserve"> </w:t>
      </w:r>
      <w:r>
        <w:rPr>
          <w:sz w:val="20"/>
        </w:rPr>
        <w:t>6.360,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23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setembro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1976,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2"/>
          <w:sz w:val="20"/>
        </w:rPr>
        <w:t xml:space="preserve"> </w:t>
      </w:r>
      <w:r>
        <w:rPr>
          <w:sz w:val="20"/>
        </w:rPr>
        <w:t>sobre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vigilância</w:t>
      </w:r>
      <w:r>
        <w:rPr>
          <w:spacing w:val="2"/>
          <w:sz w:val="20"/>
        </w:rPr>
        <w:t xml:space="preserve"> </w:t>
      </w:r>
      <w:r>
        <w:rPr>
          <w:sz w:val="20"/>
        </w:rPr>
        <w:t>sanitária,</w:t>
      </w:r>
      <w:r>
        <w:rPr>
          <w:spacing w:val="2"/>
          <w:sz w:val="20"/>
        </w:rPr>
        <w:t xml:space="preserve"> </w:t>
      </w:r>
      <w:r>
        <w:rPr>
          <w:sz w:val="20"/>
        </w:rPr>
        <w:t>estabelece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medicamento</w:t>
      </w:r>
      <w:r>
        <w:rPr>
          <w:spacing w:val="2"/>
          <w:sz w:val="20"/>
        </w:rPr>
        <w:t xml:space="preserve"> </w:t>
      </w:r>
      <w:r>
        <w:rPr>
          <w:sz w:val="20"/>
        </w:rPr>
        <w:t>genérico,</w:t>
      </w:r>
      <w:r>
        <w:rPr>
          <w:spacing w:val="1"/>
          <w:sz w:val="20"/>
        </w:rPr>
        <w:t xml:space="preserve"> </w:t>
      </w:r>
      <w:r>
        <w:rPr>
          <w:sz w:val="20"/>
        </w:rPr>
        <w:t>dispõe</w:t>
      </w:r>
      <w:r>
        <w:rPr>
          <w:spacing w:val="-47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nomes</w:t>
      </w:r>
      <w:r>
        <w:rPr>
          <w:spacing w:val="-1"/>
          <w:sz w:val="20"/>
        </w:rPr>
        <w:t xml:space="preserve"> </w:t>
      </w:r>
      <w:r>
        <w:rPr>
          <w:sz w:val="20"/>
        </w:rPr>
        <w:t>genéricos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1"/>
          <w:sz w:val="20"/>
        </w:rPr>
        <w:t xml:space="preserve"> </w:t>
      </w:r>
      <w:r>
        <w:rPr>
          <w:sz w:val="20"/>
        </w:rPr>
        <w:t>farmacêuticos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dá</w:t>
      </w:r>
      <w:r>
        <w:rPr>
          <w:spacing w:val="-1"/>
          <w:sz w:val="20"/>
        </w:rPr>
        <w:t xml:space="preserve"> </w:t>
      </w:r>
      <w:r>
        <w:rPr>
          <w:sz w:val="20"/>
        </w:rPr>
        <w:t>outras</w:t>
      </w:r>
      <w:r>
        <w:rPr>
          <w:spacing w:val="-1"/>
          <w:sz w:val="20"/>
        </w:rPr>
        <w:t xml:space="preserve"> </w:t>
      </w:r>
      <w:r>
        <w:rPr>
          <w:sz w:val="20"/>
        </w:rPr>
        <w:t>providências.</w:t>
      </w:r>
    </w:p>
    <w:p w14:paraId="413ED90F">
      <w:pPr>
        <w:pStyle w:val="9"/>
        <w:numPr>
          <w:ilvl w:val="0"/>
          <w:numId w:val="61"/>
        </w:numPr>
        <w:tabs>
          <w:tab w:val="left" w:pos="298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Resolução</w:t>
      </w:r>
      <w:r>
        <w:rPr>
          <w:spacing w:val="25"/>
          <w:sz w:val="20"/>
        </w:rPr>
        <w:t xml:space="preserve"> </w:t>
      </w:r>
      <w:r>
        <w:rPr>
          <w:sz w:val="20"/>
        </w:rPr>
        <w:t>CTE-CMED</w:t>
      </w:r>
      <w:r>
        <w:rPr>
          <w:spacing w:val="25"/>
          <w:sz w:val="20"/>
        </w:rPr>
        <w:t xml:space="preserve"> </w:t>
      </w:r>
      <w:r>
        <w:rPr>
          <w:sz w:val="20"/>
        </w:rPr>
        <w:t>nº</w:t>
      </w:r>
      <w:r>
        <w:rPr>
          <w:spacing w:val="25"/>
          <w:sz w:val="20"/>
        </w:rPr>
        <w:t xml:space="preserve"> </w:t>
      </w:r>
      <w:r>
        <w:rPr>
          <w:sz w:val="20"/>
        </w:rPr>
        <w:t>06,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maio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2021,</w:t>
      </w:r>
      <w:r>
        <w:rPr>
          <w:spacing w:val="25"/>
          <w:sz w:val="20"/>
        </w:rPr>
        <w:t xml:space="preserve"> </w:t>
      </w:r>
      <w:r>
        <w:rPr>
          <w:sz w:val="20"/>
        </w:rPr>
        <w:t>que</w:t>
      </w:r>
      <w:r>
        <w:rPr>
          <w:spacing w:val="25"/>
          <w:sz w:val="20"/>
        </w:rPr>
        <w:t xml:space="preserve"> </w:t>
      </w:r>
      <w:r>
        <w:rPr>
          <w:sz w:val="20"/>
        </w:rPr>
        <w:t>divulga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novo</w:t>
      </w:r>
      <w:r>
        <w:rPr>
          <w:spacing w:val="25"/>
          <w:sz w:val="20"/>
        </w:rPr>
        <w:t xml:space="preserve"> </w:t>
      </w:r>
      <w:r>
        <w:rPr>
          <w:sz w:val="20"/>
        </w:rPr>
        <w:t>rol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produtos</w:t>
      </w:r>
      <w:r>
        <w:rPr>
          <w:spacing w:val="25"/>
          <w:sz w:val="20"/>
        </w:rPr>
        <w:t xml:space="preserve"> </w:t>
      </w:r>
      <w:r>
        <w:rPr>
          <w:sz w:val="20"/>
        </w:rPr>
        <w:t>sobre</w:t>
      </w:r>
      <w:r>
        <w:rPr>
          <w:spacing w:val="25"/>
          <w:sz w:val="20"/>
        </w:rPr>
        <w:t xml:space="preserve"> </w:t>
      </w:r>
      <w:r>
        <w:rPr>
          <w:sz w:val="20"/>
        </w:rPr>
        <w:t>os</w:t>
      </w:r>
      <w:r>
        <w:rPr>
          <w:spacing w:val="25"/>
          <w:sz w:val="20"/>
        </w:rPr>
        <w:t xml:space="preserve"> </w:t>
      </w:r>
      <w:r>
        <w:rPr>
          <w:sz w:val="20"/>
        </w:rPr>
        <w:t>quais</w:t>
      </w:r>
      <w:r>
        <w:rPr>
          <w:spacing w:val="25"/>
          <w:sz w:val="20"/>
        </w:rPr>
        <w:t xml:space="preserve"> </w:t>
      </w:r>
      <w:r>
        <w:rPr>
          <w:sz w:val="20"/>
        </w:rPr>
        <w:t>se</w:t>
      </w:r>
      <w:r>
        <w:rPr>
          <w:spacing w:val="25"/>
          <w:sz w:val="20"/>
        </w:rPr>
        <w:t xml:space="preserve"> </w:t>
      </w:r>
      <w:r>
        <w:rPr>
          <w:sz w:val="20"/>
        </w:rPr>
        <w:t>deve</w:t>
      </w:r>
      <w:r>
        <w:rPr>
          <w:spacing w:val="25"/>
          <w:sz w:val="20"/>
        </w:rPr>
        <w:t xml:space="preserve"> </w:t>
      </w:r>
      <w:r>
        <w:rPr>
          <w:sz w:val="20"/>
        </w:rPr>
        <w:t>aplicar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5"/>
          <w:sz w:val="20"/>
        </w:rPr>
        <w:t xml:space="preserve"> </w:t>
      </w:r>
      <w:r>
        <w:rPr>
          <w:sz w:val="20"/>
        </w:rPr>
        <w:t>Coeficiente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Adequação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Preços</w:t>
      </w:r>
      <w:r>
        <w:rPr>
          <w:spacing w:val="25"/>
          <w:sz w:val="20"/>
        </w:rPr>
        <w:t xml:space="preserve"> </w:t>
      </w:r>
      <w:r>
        <w:rPr>
          <w:sz w:val="20"/>
        </w:rPr>
        <w:t>(CAP).;</w:t>
      </w:r>
      <w:r>
        <w:rPr>
          <w:spacing w:val="25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atualizações.</w:t>
      </w:r>
    </w:p>
    <w:p w14:paraId="44070C5C">
      <w:pPr>
        <w:pStyle w:val="9"/>
        <w:numPr>
          <w:ilvl w:val="0"/>
          <w:numId w:val="61"/>
        </w:numPr>
        <w:tabs>
          <w:tab w:val="left" w:pos="275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1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>
        <w:rPr>
          <w:sz w:val="20"/>
        </w:rPr>
        <w:t>87,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julho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2002,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concede</w:t>
      </w:r>
      <w:r>
        <w:rPr>
          <w:spacing w:val="2"/>
          <w:sz w:val="20"/>
        </w:rPr>
        <w:t xml:space="preserve"> </w:t>
      </w:r>
      <w:r>
        <w:rPr>
          <w:sz w:val="20"/>
        </w:rPr>
        <w:t>isenção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2"/>
          <w:sz w:val="20"/>
        </w:rPr>
        <w:t xml:space="preserve"> </w:t>
      </w:r>
      <w:r>
        <w:rPr>
          <w:sz w:val="20"/>
        </w:rPr>
        <w:t>ICMS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2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fármacos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2"/>
          <w:sz w:val="20"/>
        </w:rPr>
        <w:t xml:space="preserve"> </w:t>
      </w:r>
      <w:r>
        <w:rPr>
          <w:sz w:val="20"/>
        </w:rPr>
        <w:t>destinados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órgãos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2"/>
          <w:sz w:val="20"/>
        </w:rPr>
        <w:t xml:space="preserve"> </w:t>
      </w:r>
      <w:r>
        <w:rPr>
          <w:sz w:val="20"/>
        </w:rPr>
        <w:t>Direta</w:t>
      </w:r>
      <w:r>
        <w:rPr>
          <w:spacing w:val="-47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Municipal.</w:t>
      </w:r>
    </w:p>
    <w:p w14:paraId="250FD288">
      <w:pPr>
        <w:pStyle w:val="9"/>
        <w:numPr>
          <w:ilvl w:val="0"/>
          <w:numId w:val="61"/>
        </w:numPr>
        <w:tabs>
          <w:tab w:val="left" w:pos="313"/>
        </w:tabs>
        <w:spacing w:before="0" w:after="0" w:line="278" w:lineRule="auto"/>
        <w:ind w:left="129" w:right="133" w:firstLine="0"/>
        <w:jc w:val="left"/>
        <w:rPr>
          <w:sz w:val="20"/>
        </w:rPr>
      </w:pPr>
      <w:r>
        <w:rPr>
          <w:sz w:val="20"/>
        </w:rPr>
        <w:t>Convênios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nº</w:t>
      </w:r>
      <w:r>
        <w:rPr>
          <w:spacing w:val="40"/>
          <w:sz w:val="20"/>
        </w:rPr>
        <w:t xml:space="preserve"> </w:t>
      </w:r>
      <w:r>
        <w:rPr>
          <w:sz w:val="20"/>
        </w:rPr>
        <w:t>02,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15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março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2019,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altera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40"/>
          <w:sz w:val="20"/>
        </w:rPr>
        <w:t xml:space="preserve"> </w:t>
      </w:r>
      <w:r>
        <w:rPr>
          <w:sz w:val="20"/>
        </w:rPr>
        <w:t>Único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Convênio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87/02,</w:t>
      </w:r>
      <w:r>
        <w:rPr>
          <w:spacing w:val="40"/>
          <w:sz w:val="20"/>
        </w:rPr>
        <w:t xml:space="preserve"> </w:t>
      </w:r>
      <w:r>
        <w:rPr>
          <w:sz w:val="20"/>
        </w:rPr>
        <w:t>que</w:t>
      </w:r>
      <w:r>
        <w:rPr>
          <w:spacing w:val="40"/>
          <w:sz w:val="20"/>
        </w:rPr>
        <w:t xml:space="preserve"> </w:t>
      </w:r>
      <w:r>
        <w:rPr>
          <w:sz w:val="20"/>
        </w:rPr>
        <w:t>concede</w:t>
      </w:r>
      <w:r>
        <w:rPr>
          <w:spacing w:val="40"/>
          <w:sz w:val="20"/>
        </w:rPr>
        <w:t xml:space="preserve"> </w:t>
      </w:r>
      <w:r>
        <w:rPr>
          <w:sz w:val="20"/>
        </w:rPr>
        <w:t>isenção</w:t>
      </w:r>
      <w:r>
        <w:rPr>
          <w:spacing w:val="40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ICMS</w:t>
      </w:r>
      <w:r>
        <w:rPr>
          <w:spacing w:val="40"/>
          <w:sz w:val="20"/>
        </w:rPr>
        <w:t xml:space="preserve"> </w:t>
      </w:r>
      <w:r>
        <w:rPr>
          <w:sz w:val="20"/>
        </w:rPr>
        <w:t>nas</w:t>
      </w:r>
      <w:r>
        <w:rPr>
          <w:spacing w:val="40"/>
          <w:sz w:val="20"/>
        </w:rPr>
        <w:t xml:space="preserve"> </w:t>
      </w:r>
      <w:r>
        <w:rPr>
          <w:sz w:val="20"/>
        </w:rPr>
        <w:t>operações</w:t>
      </w:r>
      <w:r>
        <w:rPr>
          <w:spacing w:val="40"/>
          <w:sz w:val="20"/>
        </w:rPr>
        <w:t xml:space="preserve"> </w:t>
      </w:r>
      <w:r>
        <w:rPr>
          <w:sz w:val="20"/>
        </w:rPr>
        <w:t>com</w:t>
      </w:r>
      <w:r>
        <w:rPr>
          <w:spacing w:val="40"/>
          <w:sz w:val="20"/>
        </w:rPr>
        <w:t xml:space="preserve"> </w:t>
      </w:r>
      <w:r>
        <w:rPr>
          <w:sz w:val="20"/>
        </w:rPr>
        <w:t>fármacos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medicamentos</w:t>
      </w:r>
      <w:r>
        <w:rPr>
          <w:spacing w:val="-2"/>
          <w:sz w:val="20"/>
        </w:rPr>
        <w:t xml:space="preserve"> </w:t>
      </w:r>
      <w:r>
        <w:rPr>
          <w:sz w:val="20"/>
        </w:rPr>
        <w:t>destinados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Direta</w:t>
      </w:r>
      <w:r>
        <w:rPr>
          <w:spacing w:val="-1"/>
          <w:sz w:val="20"/>
        </w:rPr>
        <w:t xml:space="preserve"> </w:t>
      </w:r>
      <w:r>
        <w:rPr>
          <w:sz w:val="20"/>
        </w:rPr>
        <w:t>Federal,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Municipal;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atualizações.</w:t>
      </w:r>
    </w:p>
    <w:p w14:paraId="48A7ECE8">
      <w:pPr>
        <w:pStyle w:val="6"/>
        <w:spacing w:before="10"/>
      </w:pPr>
    </w:p>
    <w:p w14:paraId="1762E146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DESCRIÇÃO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SOLUÇÃO</w:t>
      </w:r>
    </w:p>
    <w:p w14:paraId="5CC6C56B">
      <w:pPr>
        <w:pStyle w:val="6"/>
        <w:spacing w:before="40" w:line="280" w:lineRule="auto"/>
        <w:ind w:left="129" w:right="126"/>
      </w:pPr>
      <w:r>
        <w:t>Os</w:t>
      </w:r>
      <w:r>
        <w:rPr>
          <w:spacing w:val="12"/>
        </w:rPr>
        <w:t xml:space="preserve"> </w:t>
      </w:r>
      <w:r>
        <w:t>serviços</w:t>
      </w:r>
      <w:r>
        <w:rPr>
          <w:spacing w:val="12"/>
        </w:rPr>
        <w:t xml:space="preserve"> </w:t>
      </w:r>
      <w:r>
        <w:t>deverão</w:t>
      </w:r>
      <w:r>
        <w:rPr>
          <w:spacing w:val="12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divididos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tantas</w:t>
      </w:r>
      <w:r>
        <w:rPr>
          <w:spacing w:val="12"/>
        </w:rPr>
        <w:t xml:space="preserve"> </w:t>
      </w:r>
      <w:r>
        <w:t>parcelas</w:t>
      </w:r>
      <w:r>
        <w:rPr>
          <w:spacing w:val="12"/>
        </w:rPr>
        <w:t xml:space="preserve"> </w:t>
      </w:r>
      <w:r>
        <w:t>quantas</w:t>
      </w:r>
      <w:r>
        <w:rPr>
          <w:spacing w:val="12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comprovarem</w:t>
      </w:r>
      <w:r>
        <w:rPr>
          <w:spacing w:val="12"/>
        </w:rPr>
        <w:t xml:space="preserve"> </w:t>
      </w:r>
      <w:r>
        <w:t>técnica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economicamente</w:t>
      </w:r>
      <w:r>
        <w:rPr>
          <w:spacing w:val="12"/>
        </w:rPr>
        <w:t xml:space="preserve"> </w:t>
      </w:r>
      <w:r>
        <w:t>viáveis,</w:t>
      </w:r>
      <w:r>
        <w:rPr>
          <w:spacing w:val="12"/>
        </w:rPr>
        <w:t xml:space="preserve"> </w:t>
      </w:r>
      <w:r>
        <w:t>procedendo-se</w:t>
      </w:r>
      <w:r>
        <w:rPr>
          <w:spacing w:val="12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licitação</w:t>
      </w:r>
      <w:r>
        <w:rPr>
          <w:spacing w:val="12"/>
        </w:rPr>
        <w:t xml:space="preserve"> </w:t>
      </w:r>
      <w:r>
        <w:t>com</w:t>
      </w:r>
      <w:r>
        <w:rPr>
          <w:spacing w:val="12"/>
        </w:rPr>
        <w:t xml:space="preserve"> </w:t>
      </w:r>
      <w:r>
        <w:t>vistas</w:t>
      </w:r>
      <w:r>
        <w:rPr>
          <w:spacing w:val="12"/>
        </w:rPr>
        <w:t xml:space="preserve"> </w:t>
      </w:r>
      <w:r>
        <w:t>ao</w:t>
      </w:r>
      <w:r>
        <w:rPr>
          <w:spacing w:val="12"/>
        </w:rPr>
        <w:t xml:space="preserve"> </w:t>
      </w:r>
      <w:r>
        <w:t>melhor</w:t>
      </w:r>
      <w:r>
        <w:rPr>
          <w:spacing w:val="12"/>
        </w:rPr>
        <w:t xml:space="preserve"> </w:t>
      </w:r>
      <w:r>
        <w:t>aproveitamento</w:t>
      </w:r>
      <w:r>
        <w:rPr>
          <w:spacing w:val="-47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disponíveis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competitividade</w:t>
      </w:r>
      <w:r>
        <w:rPr>
          <w:spacing w:val="-1"/>
        </w:rPr>
        <w:t xml:space="preserve"> </w:t>
      </w:r>
      <w:r>
        <w:t>sem</w:t>
      </w:r>
      <w:r>
        <w:rPr>
          <w:spacing w:val="-1"/>
        </w:rPr>
        <w:t xml:space="preserve"> </w:t>
      </w:r>
      <w:r>
        <w:t>perda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economia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escala.</w:t>
      </w:r>
    </w:p>
    <w:p w14:paraId="255DFB9A">
      <w:pPr>
        <w:pStyle w:val="6"/>
        <w:spacing w:before="7"/>
        <w:rPr>
          <w:sz w:val="23"/>
        </w:rPr>
      </w:pPr>
    </w:p>
    <w:p w14:paraId="01A20562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LEVANTAMENTO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MERCADO</w:t>
      </w:r>
    </w:p>
    <w:p w14:paraId="1AA05812">
      <w:pPr>
        <w:pStyle w:val="6"/>
        <w:spacing w:before="40"/>
        <w:ind w:left="129"/>
      </w:pPr>
      <w:r>
        <w:t>A</w:t>
      </w:r>
      <w:r>
        <w:rPr>
          <w:spacing w:val="-12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Mercado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foi</w:t>
      </w:r>
      <w:r>
        <w:rPr>
          <w:spacing w:val="-1"/>
        </w:rPr>
        <w:t xml:space="preserve"> </w:t>
      </w:r>
      <w:r>
        <w:t>realizada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dois</w:t>
      </w:r>
      <w:r>
        <w:rPr>
          <w:spacing w:val="-1"/>
        </w:rPr>
        <w:t xml:space="preserve"> </w:t>
      </w:r>
      <w:r>
        <w:t>últimos</w:t>
      </w:r>
      <w:r>
        <w:rPr>
          <w:spacing w:val="-1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constatados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tabela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</w:t>
      </w:r>
      <w:r>
        <w:rPr>
          <w:spacing w:val="-1"/>
        </w:rPr>
        <w:t xml:space="preserve"> </w:t>
      </w:r>
      <w:r>
        <w:t>abaixo.</w:t>
      </w:r>
    </w:p>
    <w:p w14:paraId="4BDA748E">
      <w:pPr>
        <w:pStyle w:val="6"/>
        <w:rPr>
          <w:sz w:val="27"/>
        </w:rPr>
      </w:pPr>
    </w:p>
    <w:p w14:paraId="56B4B8BD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ESTIMATIVA</w:t>
      </w:r>
      <w:r>
        <w:rPr>
          <w:spacing w:val="-11"/>
        </w:rPr>
        <w:t xml:space="preserve"> </w:t>
      </w:r>
      <w:r>
        <w:rPr>
          <w:spacing w:val="-2"/>
        </w:rPr>
        <w:t>DAS</w:t>
      </w:r>
      <w:r>
        <w:rPr>
          <w:spacing w:val="1"/>
        </w:rPr>
        <w:t xml:space="preserve"> </w:t>
      </w:r>
      <w:r>
        <w:rPr>
          <w:spacing w:val="-2"/>
        </w:rPr>
        <w:t>QUANTIDADES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SEREM</w:t>
      </w:r>
      <w:r>
        <w:rPr>
          <w:spacing w:val="1"/>
        </w:rPr>
        <w:t xml:space="preserve"> </w:t>
      </w:r>
      <w:r>
        <w:rPr>
          <w:spacing w:val="-2"/>
        </w:rPr>
        <w:t>CONTRATADAS</w:t>
      </w:r>
    </w:p>
    <w:p w14:paraId="7A6D9AD9">
      <w:pPr>
        <w:pStyle w:val="6"/>
        <w:spacing w:before="9"/>
        <w:rPr>
          <w:b/>
          <w:sz w:val="32"/>
        </w:rPr>
      </w:pPr>
    </w:p>
    <w:p w14:paraId="1EB5BC65">
      <w:pPr>
        <w:tabs>
          <w:tab w:val="left" w:pos="5176"/>
          <w:tab w:val="left" w:pos="9428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  <w:r>
        <w:rPr>
          <w:b/>
          <w:spacing w:val="58"/>
          <w:sz w:val="16"/>
        </w:rPr>
        <w:t xml:space="preserve"> </w:t>
      </w:r>
      <w:r>
        <w:rPr>
          <w:b/>
          <w:sz w:val="16"/>
        </w:rPr>
        <w:t>ID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SIGA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AÇÃO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TERAPÊUTICA</w:t>
      </w:r>
      <w:r>
        <w:rPr>
          <w:b/>
          <w:sz w:val="16"/>
        </w:rPr>
        <w:tab/>
      </w:r>
      <w:r>
        <w:rPr>
          <w:b/>
          <w:sz w:val="16"/>
        </w:rPr>
        <w:t>QUANTIDADE</w:t>
      </w:r>
    </w:p>
    <w:p w14:paraId="215A8F18">
      <w:pPr>
        <w:tabs>
          <w:tab w:val="left" w:pos="3086"/>
          <w:tab w:val="left" w:pos="4284"/>
        </w:tabs>
        <w:spacing w:before="116" w:line="352" w:lineRule="auto"/>
        <w:ind w:left="1350" w:right="9594" w:firstLine="0"/>
        <w:jc w:val="left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DEXTROCETAMINA,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-37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SOLUCAO</w:t>
      </w:r>
      <w:r>
        <w:rPr>
          <w:sz w:val="16"/>
        </w:rPr>
        <w:tab/>
      </w:r>
      <w:r>
        <w:rPr>
          <w:spacing w:val="-4"/>
          <w:sz w:val="16"/>
        </w:rPr>
        <w:t>INJETAVEL,</w:t>
      </w:r>
    </w:p>
    <w:p w14:paraId="32F69489">
      <w:pPr>
        <w:spacing w:after="0" w:line="352" w:lineRule="auto"/>
        <w:jc w:val="left"/>
        <w:rPr>
          <w:sz w:val="16"/>
        </w:rPr>
        <w:sectPr>
          <w:pgSz w:w="15840" w:h="24480"/>
          <w:pgMar w:top="500" w:right="540" w:bottom="280" w:left="560" w:header="720" w:footer="720" w:gutter="0"/>
          <w:cols w:space="720" w:num="1"/>
        </w:sectPr>
      </w:pPr>
    </w:p>
    <w:p w14:paraId="6E7E7B6C">
      <w:pPr>
        <w:tabs>
          <w:tab w:val="left" w:pos="688"/>
        </w:tabs>
        <w:spacing w:before="0" w:line="184" w:lineRule="exact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pacing w:val="-4"/>
          <w:sz w:val="16"/>
        </w:rPr>
        <w:t>119411</w:t>
      </w:r>
    </w:p>
    <w:p w14:paraId="42642CDB">
      <w:pPr>
        <w:tabs>
          <w:tab w:val="left" w:pos="1754"/>
          <w:tab w:val="left" w:pos="2084"/>
          <w:tab w:val="left" w:pos="3204"/>
          <w:tab w:val="right" w:pos="8551"/>
        </w:tabs>
        <w:spacing w:before="0" w:line="184" w:lineRule="exact"/>
        <w:ind w:left="154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z w:val="16"/>
        </w:rPr>
        <w:t>/</w:t>
      </w:r>
      <w:r>
        <w:rPr>
          <w:sz w:val="16"/>
        </w:rPr>
        <w:tab/>
      </w:r>
      <w:r>
        <w:rPr>
          <w:sz w:val="16"/>
        </w:rPr>
        <w:t>DOSAGEM:</w:t>
      </w:r>
      <w:r>
        <w:rPr>
          <w:sz w:val="16"/>
        </w:rPr>
        <w:tab/>
      </w:r>
      <w:r>
        <w:rPr>
          <w:sz w:val="16"/>
        </w:rPr>
        <w:t>50MG/ML,</w:t>
      </w:r>
      <w:r>
        <w:rPr>
          <w:spacing w:val="-7"/>
          <w:sz w:val="16"/>
        </w:rPr>
        <w:t xml:space="preserve"> </w:t>
      </w:r>
      <w:r>
        <w:rPr>
          <w:sz w:val="16"/>
        </w:rPr>
        <w:t>Anestésico</w:t>
      </w:r>
      <w:r>
        <w:rPr>
          <w:spacing w:val="-1"/>
          <w:sz w:val="16"/>
        </w:rPr>
        <w:t xml:space="preserve"> </w:t>
      </w:r>
      <w:r>
        <w:rPr>
          <w:sz w:val="16"/>
        </w:rPr>
        <w:t>geral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ação</w:t>
      </w:r>
      <w:r>
        <w:rPr>
          <w:spacing w:val="-1"/>
          <w:sz w:val="16"/>
        </w:rPr>
        <w:t xml:space="preserve"> </w:t>
      </w:r>
      <w:r>
        <w:rPr>
          <w:sz w:val="16"/>
        </w:rPr>
        <w:t>rápida.</w:t>
      </w:r>
      <w:r>
        <w:rPr>
          <w:sz w:val="16"/>
        </w:rPr>
        <w:tab/>
      </w:r>
      <w:r>
        <w:rPr>
          <w:sz w:val="16"/>
        </w:rPr>
        <w:t>2100</w:t>
      </w:r>
    </w:p>
    <w:p w14:paraId="3FFF8EC3">
      <w:pPr>
        <w:tabs>
          <w:tab w:val="left" w:pos="1245"/>
          <w:tab w:val="left" w:pos="2142"/>
          <w:tab w:val="left" w:pos="3188"/>
          <w:tab w:val="left" w:pos="3666"/>
        </w:tabs>
        <w:spacing w:before="86" w:line="352" w:lineRule="auto"/>
        <w:ind w:left="154" w:right="9594" w:firstLine="0"/>
        <w:jc w:val="left"/>
        <w:rPr>
          <w:sz w:val="16"/>
        </w:rPr>
      </w:pP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10</w:t>
      </w:r>
      <w:r>
        <w:rPr>
          <w:sz w:val="16"/>
        </w:rPr>
        <w:tab/>
      </w:r>
      <w:r>
        <w:rPr>
          <w:spacing w:val="-2"/>
          <w:sz w:val="16"/>
        </w:rPr>
        <w:t>ML,</w:t>
      </w:r>
      <w:r>
        <w:rPr>
          <w:spacing w:val="-37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10"/>
          <w:sz w:val="16"/>
        </w:rPr>
        <w:t xml:space="preserve"> </w:t>
      </w:r>
      <w:r>
        <w:rPr>
          <w:sz w:val="16"/>
        </w:rPr>
        <w:t>AMPOLA</w:t>
      </w:r>
    </w:p>
    <w:p w14:paraId="77C94C8D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157" w:space="40"/>
            <w:col w:w="13543"/>
          </w:cols>
        </w:sectPr>
      </w:pPr>
    </w:p>
    <w:p w14:paraId="1ABEF056">
      <w:pPr>
        <w:pStyle w:val="6"/>
        <w:rPr>
          <w:sz w:val="18"/>
        </w:rPr>
      </w:pPr>
    </w:p>
    <w:p w14:paraId="017FCEEF">
      <w:pPr>
        <w:pStyle w:val="6"/>
        <w:rPr>
          <w:sz w:val="18"/>
        </w:rPr>
      </w:pPr>
    </w:p>
    <w:p w14:paraId="7021E079">
      <w:pPr>
        <w:pStyle w:val="6"/>
        <w:spacing w:before="2"/>
        <w:rPr>
          <w:sz w:val="25"/>
        </w:rPr>
      </w:pPr>
    </w:p>
    <w:p w14:paraId="51592380">
      <w:pPr>
        <w:tabs>
          <w:tab w:val="left" w:pos="688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2</w:t>
      </w:r>
      <w:r>
        <w:rPr>
          <w:sz w:val="16"/>
        </w:rPr>
        <w:tab/>
      </w:r>
      <w:r>
        <w:rPr>
          <w:sz w:val="16"/>
        </w:rPr>
        <w:t>6976</w:t>
      </w:r>
    </w:p>
    <w:p w14:paraId="41993ED4">
      <w:pPr>
        <w:pStyle w:val="6"/>
        <w:rPr>
          <w:sz w:val="18"/>
        </w:rPr>
      </w:pPr>
    </w:p>
    <w:p w14:paraId="0751A73A">
      <w:pPr>
        <w:pStyle w:val="6"/>
        <w:rPr>
          <w:sz w:val="18"/>
        </w:rPr>
      </w:pPr>
    </w:p>
    <w:p w14:paraId="7D1EF033">
      <w:pPr>
        <w:pStyle w:val="6"/>
        <w:rPr>
          <w:sz w:val="18"/>
        </w:rPr>
      </w:pPr>
    </w:p>
    <w:p w14:paraId="07C69943">
      <w:pPr>
        <w:pStyle w:val="6"/>
        <w:rPr>
          <w:sz w:val="18"/>
        </w:rPr>
      </w:pPr>
    </w:p>
    <w:p w14:paraId="4BFF06D5">
      <w:pPr>
        <w:pStyle w:val="6"/>
        <w:rPr>
          <w:sz w:val="18"/>
        </w:rPr>
      </w:pPr>
    </w:p>
    <w:p w14:paraId="272D010B">
      <w:pPr>
        <w:pStyle w:val="6"/>
        <w:spacing w:before="4"/>
        <w:rPr>
          <w:sz w:val="15"/>
        </w:rPr>
      </w:pPr>
    </w:p>
    <w:p w14:paraId="4A2414A4">
      <w:pPr>
        <w:tabs>
          <w:tab w:val="left" w:pos="688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3</w:t>
      </w:r>
      <w:r>
        <w:rPr>
          <w:sz w:val="16"/>
        </w:rPr>
        <w:tab/>
      </w:r>
      <w:r>
        <w:rPr>
          <w:sz w:val="16"/>
        </w:rPr>
        <w:t>58109</w:t>
      </w:r>
    </w:p>
    <w:p w14:paraId="599F2878">
      <w:pPr>
        <w:pStyle w:val="6"/>
        <w:rPr>
          <w:sz w:val="18"/>
        </w:rPr>
      </w:pPr>
    </w:p>
    <w:p w14:paraId="03EB945A">
      <w:pPr>
        <w:pStyle w:val="6"/>
        <w:rPr>
          <w:sz w:val="18"/>
        </w:rPr>
      </w:pPr>
    </w:p>
    <w:p w14:paraId="16B6B776">
      <w:pPr>
        <w:pStyle w:val="6"/>
        <w:rPr>
          <w:sz w:val="18"/>
        </w:rPr>
      </w:pPr>
    </w:p>
    <w:p w14:paraId="58512FFB">
      <w:pPr>
        <w:pStyle w:val="6"/>
        <w:rPr>
          <w:sz w:val="18"/>
        </w:rPr>
      </w:pPr>
    </w:p>
    <w:p w14:paraId="26FA07F2">
      <w:pPr>
        <w:pStyle w:val="6"/>
        <w:spacing w:before="3"/>
      </w:pPr>
    </w:p>
    <w:p w14:paraId="4FC309D7">
      <w:pPr>
        <w:tabs>
          <w:tab w:val="left" w:pos="688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4</w:t>
      </w:r>
      <w:r>
        <w:rPr>
          <w:sz w:val="16"/>
        </w:rPr>
        <w:tab/>
      </w:r>
      <w:r>
        <w:rPr>
          <w:sz w:val="16"/>
        </w:rPr>
        <w:t>17931</w:t>
      </w:r>
    </w:p>
    <w:p w14:paraId="4D958B34">
      <w:pPr>
        <w:pStyle w:val="6"/>
        <w:spacing w:before="3"/>
        <w:rPr>
          <w:sz w:val="14"/>
        </w:rPr>
      </w:pPr>
      <w:r>
        <w:br w:type="column"/>
      </w:r>
    </w:p>
    <w:p w14:paraId="374C87AF">
      <w:pPr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 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LIDOCAINA</w:t>
      </w:r>
      <w:r>
        <w:rPr>
          <w:spacing w:val="1"/>
          <w:sz w:val="16"/>
        </w:rPr>
        <w:t xml:space="preserve"> </w:t>
      </w:r>
      <w:r>
        <w:rPr>
          <w:sz w:val="16"/>
        </w:rPr>
        <w:t>10%, FORMA FARMACEUTICA: SOLUCAO TOPICA,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100,</w:t>
      </w:r>
      <w:r>
        <w:rPr>
          <w:spacing w:val="1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</w:t>
      </w:r>
      <w:r>
        <w:rPr>
          <w:spacing w:val="1"/>
          <w:sz w:val="16"/>
        </w:rPr>
        <w:t xml:space="preserve"> </w:t>
      </w:r>
      <w:r>
        <w:rPr>
          <w:sz w:val="16"/>
        </w:rPr>
        <w:t>50ML,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pacing w:val="-2"/>
          <w:sz w:val="16"/>
        </w:rPr>
        <w:t xml:space="preserve"> </w:t>
      </w:r>
      <w:r>
        <w:rPr>
          <w:sz w:val="16"/>
        </w:rPr>
        <w:t>SPRAY</w:t>
      </w:r>
    </w:p>
    <w:p w14:paraId="647CE9BD">
      <w:pPr>
        <w:pStyle w:val="6"/>
        <w:rPr>
          <w:sz w:val="18"/>
        </w:rPr>
      </w:pPr>
    </w:p>
    <w:p w14:paraId="43E59EF7">
      <w:pPr>
        <w:spacing w:before="106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 ATIVO: LIDOCAINA CLORIDRATO 2%,</w:t>
      </w:r>
      <w:r>
        <w:rPr>
          <w:spacing w:val="1"/>
          <w:sz w:val="16"/>
        </w:rPr>
        <w:t xml:space="preserve"> </w:t>
      </w:r>
      <w:r>
        <w:rPr>
          <w:sz w:val="16"/>
        </w:rPr>
        <w:t>FORMA FARMACEUTICA: GELEIA, VOLUME: 30 G,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BISNAGA</w:t>
      </w:r>
    </w:p>
    <w:p w14:paraId="6232489F">
      <w:pPr>
        <w:pStyle w:val="6"/>
        <w:spacing w:before="2"/>
        <w:rPr>
          <w:sz w:val="14"/>
        </w:rPr>
      </w:pPr>
    </w:p>
    <w:p w14:paraId="683565D9">
      <w:pPr>
        <w:tabs>
          <w:tab w:val="left" w:pos="1358"/>
          <w:tab w:val="left" w:pos="2361"/>
          <w:tab w:val="left" w:pos="3514"/>
        </w:tabs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 ATIVO:</w:t>
      </w:r>
      <w:r>
        <w:rPr>
          <w:spacing w:val="1"/>
          <w:sz w:val="16"/>
        </w:rPr>
        <w:t xml:space="preserve"> </w:t>
      </w:r>
      <w:r>
        <w:rPr>
          <w:sz w:val="16"/>
        </w:rPr>
        <w:t>CLORIDRATO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LIDOCAINA</w:t>
      </w:r>
      <w:r>
        <w:rPr>
          <w:spacing w:val="1"/>
          <w:sz w:val="16"/>
        </w:rPr>
        <w:t xml:space="preserve"> </w:t>
      </w:r>
      <w:r>
        <w:rPr>
          <w:sz w:val="16"/>
        </w:rPr>
        <w:t>2%,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20,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z w:val="16"/>
        </w:rPr>
        <w:tab/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pacing w:val="-2"/>
          <w:sz w:val="16"/>
        </w:rPr>
        <w:t>20ML,</w:t>
      </w:r>
      <w:r>
        <w:rPr>
          <w:spacing w:val="-38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-2"/>
          <w:sz w:val="16"/>
        </w:rPr>
        <w:t xml:space="preserve"> </w:t>
      </w:r>
      <w:r>
        <w:rPr>
          <w:sz w:val="16"/>
        </w:rPr>
        <w:t>FRASCO-AMPOLA</w:t>
      </w:r>
    </w:p>
    <w:p w14:paraId="1625C820">
      <w:pPr>
        <w:spacing w:before="29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Anestésico</w:t>
      </w:r>
      <w:r>
        <w:rPr>
          <w:spacing w:val="1"/>
          <w:sz w:val="16"/>
        </w:rPr>
        <w:t xml:space="preserve"> </w:t>
      </w:r>
      <w:r>
        <w:rPr>
          <w:sz w:val="16"/>
        </w:rPr>
        <w:t>local</w:t>
      </w:r>
      <w:r>
        <w:rPr>
          <w:spacing w:val="1"/>
          <w:sz w:val="16"/>
        </w:rPr>
        <w:t xml:space="preserve"> </w:t>
      </w:r>
      <w:r>
        <w:rPr>
          <w:sz w:val="16"/>
        </w:rPr>
        <w:t>indicado</w:t>
      </w:r>
      <w:r>
        <w:rPr>
          <w:spacing w:val="1"/>
          <w:sz w:val="16"/>
        </w:rPr>
        <w:t xml:space="preserve"> </w:t>
      </w:r>
      <w:r>
        <w:rPr>
          <w:sz w:val="16"/>
        </w:rPr>
        <w:t>nas</w:t>
      </w:r>
      <w:r>
        <w:rPr>
          <w:spacing w:val="1"/>
          <w:sz w:val="16"/>
        </w:rPr>
        <w:t xml:space="preserve"> </w:t>
      </w:r>
      <w:r>
        <w:rPr>
          <w:sz w:val="16"/>
        </w:rPr>
        <w:t>punções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seios</w:t>
      </w:r>
      <w:r>
        <w:rPr>
          <w:spacing w:val="1"/>
          <w:sz w:val="16"/>
        </w:rPr>
        <w:t xml:space="preserve"> </w:t>
      </w:r>
      <w:r>
        <w:rPr>
          <w:sz w:val="16"/>
        </w:rPr>
        <w:t>maxilares;</w:t>
      </w:r>
      <w:r>
        <w:rPr>
          <w:spacing w:val="1"/>
          <w:sz w:val="16"/>
        </w:rPr>
        <w:t xml:space="preserve"> </w:t>
      </w:r>
      <w:r>
        <w:rPr>
          <w:sz w:val="16"/>
        </w:rPr>
        <w:t>anestesia da orofaringe para prevenir náuseas e vômitos durante</w:t>
      </w:r>
      <w:r>
        <w:rPr>
          <w:spacing w:val="1"/>
          <w:sz w:val="16"/>
        </w:rPr>
        <w:t xml:space="preserve"> </w:t>
      </w:r>
      <w:r>
        <w:rPr>
          <w:sz w:val="16"/>
        </w:rPr>
        <w:t>instrumentação;</w:t>
      </w:r>
      <w:r>
        <w:rPr>
          <w:spacing w:val="1"/>
          <w:sz w:val="16"/>
        </w:rPr>
        <w:t xml:space="preserve"> </w:t>
      </w:r>
      <w:r>
        <w:rPr>
          <w:sz w:val="16"/>
        </w:rPr>
        <w:t>durante</w:t>
      </w:r>
      <w:r>
        <w:rPr>
          <w:spacing w:val="1"/>
          <w:sz w:val="16"/>
        </w:rPr>
        <w:t xml:space="preserve"> </w:t>
      </w:r>
      <w:r>
        <w:rPr>
          <w:sz w:val="16"/>
        </w:rPr>
        <w:t>o</w:t>
      </w:r>
      <w:r>
        <w:rPr>
          <w:spacing w:val="1"/>
          <w:sz w:val="16"/>
        </w:rPr>
        <w:t xml:space="preserve"> </w:t>
      </w:r>
      <w:r>
        <w:rPr>
          <w:sz w:val="16"/>
        </w:rPr>
        <w:t>estágio</w:t>
      </w:r>
      <w:r>
        <w:rPr>
          <w:spacing w:val="1"/>
          <w:sz w:val="16"/>
        </w:rPr>
        <w:t xml:space="preserve"> </w:t>
      </w:r>
      <w:r>
        <w:rPr>
          <w:sz w:val="16"/>
        </w:rPr>
        <w:t>final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parto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antes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episotomia e sutura perineal, como adjuvante no controle da dor;</w:t>
      </w:r>
      <w:r>
        <w:rPr>
          <w:spacing w:val="1"/>
          <w:sz w:val="16"/>
        </w:rPr>
        <w:t xml:space="preserve"> </w:t>
      </w:r>
      <w:r>
        <w:rPr>
          <w:sz w:val="16"/>
        </w:rPr>
        <w:t>antes</w:t>
      </w:r>
      <w:r>
        <w:rPr>
          <w:spacing w:val="23"/>
          <w:sz w:val="16"/>
        </w:rPr>
        <w:t xml:space="preserve"> </w:t>
      </w:r>
      <w:r>
        <w:rPr>
          <w:sz w:val="16"/>
        </w:rPr>
        <w:t>de</w:t>
      </w:r>
      <w:r>
        <w:rPr>
          <w:spacing w:val="23"/>
          <w:sz w:val="16"/>
        </w:rPr>
        <w:t xml:space="preserve"> </w:t>
      </w:r>
      <w:r>
        <w:rPr>
          <w:sz w:val="16"/>
        </w:rPr>
        <w:t>injeções,</w:t>
      </w:r>
      <w:r>
        <w:rPr>
          <w:spacing w:val="23"/>
          <w:sz w:val="16"/>
        </w:rPr>
        <w:t xml:space="preserve"> </w:t>
      </w:r>
      <w:r>
        <w:rPr>
          <w:sz w:val="16"/>
        </w:rPr>
        <w:t>impressões</w:t>
      </w:r>
      <w:r>
        <w:rPr>
          <w:spacing w:val="23"/>
          <w:sz w:val="16"/>
        </w:rPr>
        <w:t xml:space="preserve"> </w:t>
      </w:r>
      <w:r>
        <w:rPr>
          <w:sz w:val="16"/>
        </w:rPr>
        <w:t>dentárias,</w:t>
      </w:r>
      <w:r>
        <w:rPr>
          <w:spacing w:val="24"/>
          <w:sz w:val="16"/>
        </w:rPr>
        <w:t xml:space="preserve"> </w:t>
      </w:r>
      <w:r>
        <w:rPr>
          <w:sz w:val="16"/>
        </w:rPr>
        <w:t>radiografias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23"/>
          <w:sz w:val="16"/>
        </w:rPr>
        <w:t xml:space="preserve"> </w:t>
      </w:r>
      <w:r>
        <w:rPr>
          <w:sz w:val="16"/>
        </w:rPr>
        <w:t>remoção</w:t>
      </w:r>
      <w:r>
        <w:rPr>
          <w:spacing w:val="-38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tártaro.</w:t>
      </w:r>
    </w:p>
    <w:p w14:paraId="5ABF41AC">
      <w:pPr>
        <w:spacing w:before="42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Utilizada</w:t>
      </w:r>
      <w:r>
        <w:rPr>
          <w:spacing w:val="1"/>
          <w:sz w:val="16"/>
        </w:rPr>
        <w:t xml:space="preserve"> </w:t>
      </w:r>
      <w:r>
        <w:rPr>
          <w:sz w:val="16"/>
        </w:rPr>
        <w:t>como</w:t>
      </w:r>
      <w:r>
        <w:rPr>
          <w:spacing w:val="1"/>
          <w:sz w:val="16"/>
        </w:rPr>
        <w:t xml:space="preserve"> </w:t>
      </w:r>
      <w:r>
        <w:rPr>
          <w:sz w:val="16"/>
        </w:rPr>
        <w:t>anestésico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superfície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lubrificante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uretra feminina e masculina durante cistoscopia, cateterização,</w:t>
      </w:r>
      <w:r>
        <w:rPr>
          <w:spacing w:val="1"/>
          <w:sz w:val="16"/>
        </w:rPr>
        <w:t xml:space="preserve"> </w:t>
      </w:r>
      <w:r>
        <w:rPr>
          <w:sz w:val="16"/>
        </w:rPr>
        <w:t>exploração por sonda e outros procedimentos endouretrais, e no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-1"/>
          <w:sz w:val="16"/>
        </w:rPr>
        <w:t xml:space="preserve"> </w:t>
      </w:r>
      <w:r>
        <w:rPr>
          <w:sz w:val="16"/>
        </w:rPr>
        <w:t>sintomático</w:t>
      </w:r>
      <w:r>
        <w:rPr>
          <w:spacing w:val="-1"/>
          <w:sz w:val="16"/>
        </w:rPr>
        <w:t xml:space="preserve"> </w:t>
      </w: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dor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conexão</w:t>
      </w:r>
      <w:r>
        <w:rPr>
          <w:spacing w:val="-1"/>
          <w:sz w:val="16"/>
        </w:rPr>
        <w:t xml:space="preserve"> </w:t>
      </w:r>
      <w:r>
        <w:rPr>
          <w:sz w:val="16"/>
        </w:rPr>
        <w:t>com</w:t>
      </w:r>
      <w:r>
        <w:rPr>
          <w:spacing w:val="-1"/>
          <w:sz w:val="16"/>
        </w:rPr>
        <w:t xml:space="preserve"> </w:t>
      </w:r>
      <w:r>
        <w:rPr>
          <w:sz w:val="16"/>
        </w:rPr>
        <w:t>cistite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uretrite.</w:t>
      </w:r>
    </w:p>
    <w:p w14:paraId="7010BFC7">
      <w:pPr>
        <w:pStyle w:val="6"/>
        <w:rPr>
          <w:sz w:val="18"/>
        </w:rPr>
      </w:pPr>
    </w:p>
    <w:p w14:paraId="542E54FB">
      <w:pPr>
        <w:pStyle w:val="6"/>
        <w:spacing w:before="8"/>
        <w:rPr>
          <w:sz w:val="19"/>
        </w:rPr>
      </w:pPr>
    </w:p>
    <w:p w14:paraId="6865BF7E">
      <w:pPr>
        <w:spacing w:before="0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Anestésico local indicado para anestesia local em odontologia e</w:t>
      </w:r>
      <w:r>
        <w:rPr>
          <w:spacing w:val="1"/>
          <w:sz w:val="16"/>
        </w:rPr>
        <w:t xml:space="preserve"> </w:t>
      </w:r>
      <w:r>
        <w:rPr>
          <w:sz w:val="16"/>
        </w:rPr>
        <w:t>pequenas</w:t>
      </w:r>
      <w:r>
        <w:rPr>
          <w:spacing w:val="-2"/>
          <w:sz w:val="16"/>
        </w:rPr>
        <w:t xml:space="preserve"> </w:t>
      </w:r>
      <w:r>
        <w:rPr>
          <w:sz w:val="16"/>
        </w:rPr>
        <w:t>cirurgias.</w:t>
      </w:r>
    </w:p>
    <w:p w14:paraId="561BB03B">
      <w:pPr>
        <w:pStyle w:val="6"/>
        <w:rPr>
          <w:sz w:val="18"/>
        </w:rPr>
      </w:pPr>
    </w:p>
    <w:p w14:paraId="1B2F2EFF">
      <w:pPr>
        <w:pStyle w:val="6"/>
        <w:spacing w:before="8"/>
        <w:rPr>
          <w:sz w:val="19"/>
        </w:rPr>
      </w:pPr>
    </w:p>
    <w:p w14:paraId="2428F460">
      <w:pPr>
        <w:spacing w:before="0"/>
        <w:ind w:left="-8" w:right="0" w:firstLine="0"/>
        <w:jc w:val="both"/>
        <w:rPr>
          <w:sz w:val="16"/>
        </w:rPr>
      </w:pPr>
      <w:r>
        <w:rPr>
          <w:sz w:val="16"/>
        </w:rPr>
        <w:t>Indicado</w:t>
      </w:r>
      <w:r>
        <w:rPr>
          <w:spacing w:val="29"/>
          <w:sz w:val="16"/>
        </w:rPr>
        <w:t xml:space="preserve"> </w:t>
      </w:r>
      <w:r>
        <w:rPr>
          <w:sz w:val="16"/>
        </w:rPr>
        <w:t>para</w:t>
      </w:r>
      <w:r>
        <w:rPr>
          <w:spacing w:val="30"/>
          <w:sz w:val="16"/>
        </w:rPr>
        <w:t xml:space="preserve"> </w:t>
      </w:r>
      <w:r>
        <w:rPr>
          <w:sz w:val="16"/>
        </w:rPr>
        <w:t>tratamento</w:t>
      </w:r>
      <w:r>
        <w:rPr>
          <w:spacing w:val="30"/>
          <w:sz w:val="16"/>
        </w:rPr>
        <w:t xml:space="preserve"> </w:t>
      </w:r>
      <w:r>
        <w:rPr>
          <w:sz w:val="16"/>
        </w:rPr>
        <w:t>da</w:t>
      </w:r>
      <w:r>
        <w:rPr>
          <w:spacing w:val="29"/>
          <w:sz w:val="16"/>
        </w:rPr>
        <w:t xml:space="preserve"> </w:t>
      </w:r>
      <w:r>
        <w:rPr>
          <w:sz w:val="16"/>
        </w:rPr>
        <w:t>hipertensão</w:t>
      </w:r>
      <w:r>
        <w:rPr>
          <w:spacing w:val="30"/>
          <w:sz w:val="16"/>
        </w:rPr>
        <w:t xml:space="preserve"> </w:t>
      </w:r>
      <w:r>
        <w:rPr>
          <w:sz w:val="16"/>
        </w:rPr>
        <w:t>arterial;</w:t>
      </w:r>
      <w:r>
        <w:rPr>
          <w:spacing w:val="30"/>
          <w:sz w:val="16"/>
        </w:rPr>
        <w:t xml:space="preserve"> </w:t>
      </w:r>
      <w:r>
        <w:rPr>
          <w:sz w:val="16"/>
        </w:rPr>
        <w:t>na</w:t>
      </w:r>
      <w:r>
        <w:rPr>
          <w:spacing w:val="30"/>
          <w:sz w:val="16"/>
        </w:rPr>
        <w:t xml:space="preserve"> </w:t>
      </w:r>
      <w:r>
        <w:rPr>
          <w:sz w:val="16"/>
        </w:rPr>
        <w:t>angina</w:t>
      </w:r>
      <w:r>
        <w:rPr>
          <w:spacing w:val="29"/>
          <w:sz w:val="16"/>
        </w:rPr>
        <w:t xml:space="preserve"> </w:t>
      </w:r>
      <w:r>
        <w:rPr>
          <w:sz w:val="16"/>
        </w:rPr>
        <w:t>do</w:t>
      </w:r>
    </w:p>
    <w:p w14:paraId="1F51BC39">
      <w:pPr>
        <w:pStyle w:val="6"/>
        <w:rPr>
          <w:sz w:val="18"/>
        </w:rPr>
      </w:pPr>
      <w:r>
        <w:br w:type="column"/>
      </w:r>
    </w:p>
    <w:p w14:paraId="0A9739AD">
      <w:pPr>
        <w:pStyle w:val="6"/>
        <w:rPr>
          <w:sz w:val="18"/>
        </w:rPr>
      </w:pPr>
    </w:p>
    <w:p w14:paraId="31C59A43">
      <w:pPr>
        <w:pStyle w:val="6"/>
        <w:spacing w:before="2"/>
        <w:rPr>
          <w:sz w:val="25"/>
        </w:rPr>
      </w:pPr>
    </w:p>
    <w:p w14:paraId="74D91194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900</w:t>
      </w:r>
    </w:p>
    <w:p w14:paraId="2FF33C82">
      <w:pPr>
        <w:pStyle w:val="6"/>
        <w:rPr>
          <w:sz w:val="18"/>
        </w:rPr>
      </w:pPr>
    </w:p>
    <w:p w14:paraId="21C18ED7">
      <w:pPr>
        <w:pStyle w:val="6"/>
        <w:rPr>
          <w:sz w:val="18"/>
        </w:rPr>
      </w:pPr>
    </w:p>
    <w:p w14:paraId="41B16CA8">
      <w:pPr>
        <w:pStyle w:val="6"/>
        <w:rPr>
          <w:sz w:val="18"/>
        </w:rPr>
      </w:pPr>
    </w:p>
    <w:p w14:paraId="71FFF728">
      <w:pPr>
        <w:pStyle w:val="6"/>
        <w:rPr>
          <w:sz w:val="18"/>
        </w:rPr>
      </w:pPr>
    </w:p>
    <w:p w14:paraId="470AB412">
      <w:pPr>
        <w:pStyle w:val="6"/>
        <w:rPr>
          <w:sz w:val="18"/>
        </w:rPr>
      </w:pPr>
    </w:p>
    <w:p w14:paraId="39BD82B3">
      <w:pPr>
        <w:pStyle w:val="6"/>
        <w:spacing w:before="4"/>
        <w:rPr>
          <w:sz w:val="15"/>
        </w:rPr>
      </w:pPr>
    </w:p>
    <w:p w14:paraId="69213183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16200</w:t>
      </w:r>
    </w:p>
    <w:p w14:paraId="67EB7A8D">
      <w:pPr>
        <w:pStyle w:val="6"/>
        <w:rPr>
          <w:sz w:val="18"/>
        </w:rPr>
      </w:pPr>
    </w:p>
    <w:p w14:paraId="392BF76E">
      <w:pPr>
        <w:pStyle w:val="6"/>
        <w:rPr>
          <w:sz w:val="18"/>
        </w:rPr>
      </w:pPr>
    </w:p>
    <w:p w14:paraId="7E13E70C">
      <w:pPr>
        <w:pStyle w:val="6"/>
        <w:rPr>
          <w:sz w:val="18"/>
        </w:rPr>
      </w:pPr>
    </w:p>
    <w:p w14:paraId="3087AF77">
      <w:pPr>
        <w:pStyle w:val="6"/>
        <w:rPr>
          <w:sz w:val="18"/>
        </w:rPr>
      </w:pPr>
    </w:p>
    <w:p w14:paraId="0849BBFE">
      <w:pPr>
        <w:pStyle w:val="6"/>
        <w:spacing w:before="3"/>
      </w:pPr>
    </w:p>
    <w:p w14:paraId="1B4AF321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19500</w:t>
      </w:r>
    </w:p>
    <w:p w14:paraId="5FEB53CF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29" w:space="60"/>
            <w:col w:w="3955" w:space="40"/>
            <w:col w:w="4212" w:space="39"/>
            <w:col w:w="5305"/>
          </w:cols>
        </w:sectPr>
      </w:pPr>
    </w:p>
    <w:p w14:paraId="57F574B8">
      <w:pPr>
        <w:pStyle w:val="6"/>
        <w:rPr>
          <w:sz w:val="18"/>
        </w:rPr>
      </w:pPr>
    </w:p>
    <w:p w14:paraId="5E1378C6">
      <w:pPr>
        <w:pStyle w:val="6"/>
        <w:rPr>
          <w:sz w:val="18"/>
        </w:rPr>
      </w:pPr>
    </w:p>
    <w:p w14:paraId="1C7C3C63">
      <w:pPr>
        <w:pStyle w:val="6"/>
        <w:spacing w:before="5"/>
        <w:rPr>
          <w:sz w:val="18"/>
        </w:rPr>
      </w:pPr>
    </w:p>
    <w:p w14:paraId="5B5F27C1">
      <w:pPr>
        <w:tabs>
          <w:tab w:val="left" w:pos="688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58235</w:t>
      </w:r>
    </w:p>
    <w:p w14:paraId="0971D15E">
      <w:pPr>
        <w:tabs>
          <w:tab w:val="left" w:pos="950"/>
          <w:tab w:val="left" w:pos="1889"/>
          <w:tab w:val="left" w:pos="2179"/>
          <w:tab w:val="left" w:pos="2660"/>
        </w:tabs>
        <w:spacing w:before="86" w:line="352" w:lineRule="auto"/>
        <w:ind w:left="161" w:right="5069" w:firstLine="0"/>
        <w:jc w:val="left"/>
        <w:rPr>
          <w:sz w:val="16"/>
        </w:rPr>
      </w:pPr>
      <w:r>
        <w:br w:type="column"/>
      </w:r>
      <w:r>
        <w:rPr>
          <w:spacing w:val="-1"/>
          <w:sz w:val="16"/>
        </w:rPr>
        <w:t>PRINCIPIO</w:t>
      </w:r>
      <w:r>
        <w:rPr>
          <w:sz w:val="16"/>
        </w:rPr>
        <w:t xml:space="preserve"> </w:t>
      </w:r>
      <w:r>
        <w:rPr>
          <w:spacing w:val="-1"/>
          <w:sz w:val="16"/>
        </w:rPr>
        <w:t>ATIVO:</w:t>
      </w:r>
      <w:r>
        <w:rPr>
          <w:sz w:val="16"/>
        </w:rPr>
        <w:t xml:space="preserve"> METOPROLOL</w:t>
      </w:r>
      <w:r>
        <w:rPr>
          <w:spacing w:val="1"/>
          <w:sz w:val="16"/>
        </w:rPr>
        <w:t xml:space="preserve"> </w:t>
      </w:r>
      <w:r>
        <w:rPr>
          <w:sz w:val="16"/>
        </w:rPr>
        <w:t>TARTARATO, peito; como adjuvante na terapia da insuficiência cardíaca crônica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7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25"/>
          <w:sz w:val="16"/>
        </w:rPr>
        <w:t xml:space="preserve"> </w:t>
      </w:r>
      <w:r>
        <w:rPr>
          <w:sz w:val="16"/>
        </w:rPr>
        <w:t>SOLUCAO</w:t>
      </w:r>
      <w:r>
        <w:rPr>
          <w:spacing w:val="25"/>
          <w:sz w:val="16"/>
        </w:rPr>
        <w:t xml:space="preserve"> </w:t>
      </w:r>
      <w:r>
        <w:rPr>
          <w:sz w:val="16"/>
        </w:rPr>
        <w:t>INJETAVEL,</w:t>
      </w:r>
      <w:r>
        <w:rPr>
          <w:spacing w:val="-10"/>
          <w:sz w:val="16"/>
        </w:rPr>
        <w:t xml:space="preserve"> </w:t>
      </w:r>
      <w:r>
        <w:rPr>
          <w:sz w:val="16"/>
        </w:rPr>
        <w:t>sintomática,</w:t>
      </w:r>
      <w:r>
        <w:rPr>
          <w:spacing w:val="12"/>
          <w:sz w:val="16"/>
        </w:rPr>
        <w:t xml:space="preserve"> </w:t>
      </w:r>
      <w:r>
        <w:rPr>
          <w:sz w:val="16"/>
        </w:rPr>
        <w:t>leve</w:t>
      </w:r>
      <w:r>
        <w:rPr>
          <w:spacing w:val="12"/>
          <w:sz w:val="16"/>
        </w:rPr>
        <w:t xml:space="preserve"> </w:t>
      </w:r>
      <w:r>
        <w:rPr>
          <w:sz w:val="16"/>
        </w:rPr>
        <w:t>a</w:t>
      </w:r>
      <w:r>
        <w:rPr>
          <w:spacing w:val="12"/>
          <w:sz w:val="16"/>
        </w:rPr>
        <w:t xml:space="preserve"> </w:t>
      </w:r>
      <w:r>
        <w:rPr>
          <w:sz w:val="16"/>
        </w:rPr>
        <w:t>grave;</w:t>
      </w:r>
      <w:r>
        <w:rPr>
          <w:spacing w:val="12"/>
          <w:sz w:val="16"/>
        </w:rPr>
        <w:t xml:space="preserve"> </w:t>
      </w:r>
      <w:r>
        <w:rPr>
          <w:sz w:val="16"/>
        </w:rPr>
        <w:t>nas</w:t>
      </w:r>
      <w:r>
        <w:rPr>
          <w:spacing w:val="12"/>
          <w:sz w:val="16"/>
        </w:rPr>
        <w:t xml:space="preserve"> </w:t>
      </w:r>
      <w:r>
        <w:rPr>
          <w:sz w:val="16"/>
        </w:rPr>
        <w:t>alterações</w:t>
      </w:r>
      <w:r>
        <w:rPr>
          <w:spacing w:val="12"/>
          <w:sz w:val="16"/>
        </w:rPr>
        <w:t xml:space="preserve"> </w:t>
      </w:r>
      <w:r>
        <w:rPr>
          <w:sz w:val="16"/>
        </w:rPr>
        <w:t>do</w:t>
      </w:r>
      <w:r>
        <w:rPr>
          <w:spacing w:val="12"/>
          <w:sz w:val="16"/>
        </w:rPr>
        <w:t xml:space="preserve"> </w:t>
      </w:r>
      <w:r>
        <w:rPr>
          <w:sz w:val="16"/>
        </w:rPr>
        <w:t>ritmo</w:t>
      </w:r>
      <w:r>
        <w:rPr>
          <w:spacing w:val="12"/>
          <w:sz w:val="16"/>
        </w:rPr>
        <w:t xml:space="preserve"> </w:t>
      </w:r>
      <w:r>
        <w:rPr>
          <w:sz w:val="16"/>
        </w:rPr>
        <w:t>cardíaco,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CONCENTRACAO 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/ 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DOSAGEM:   </w:t>
      </w:r>
      <w:r>
        <w:rPr>
          <w:spacing w:val="16"/>
          <w:sz w:val="16"/>
        </w:rPr>
        <w:t xml:space="preserve"> </w:t>
      </w:r>
      <w:r>
        <w:rPr>
          <w:sz w:val="16"/>
        </w:rPr>
        <w:t xml:space="preserve">1,   </w:t>
      </w:r>
      <w:r>
        <w:rPr>
          <w:spacing w:val="16"/>
          <w:sz w:val="16"/>
        </w:rPr>
        <w:t xml:space="preserve"> </w:t>
      </w:r>
      <w:r>
        <w:rPr>
          <w:sz w:val="16"/>
        </w:rPr>
        <w:t>UNIDADE:</w:t>
      </w:r>
      <w:r>
        <w:rPr>
          <w:spacing w:val="-8"/>
          <w:sz w:val="16"/>
        </w:rPr>
        <w:t xml:space="preserve"> </w:t>
      </w:r>
      <w:r>
        <w:rPr>
          <w:sz w:val="16"/>
        </w:rPr>
        <w:t xml:space="preserve">incluindo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especialmente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taquicardia   </w:t>
      </w:r>
      <w:r>
        <w:rPr>
          <w:spacing w:val="29"/>
          <w:sz w:val="16"/>
        </w:rPr>
        <w:t xml:space="preserve"> </w:t>
      </w:r>
      <w:r>
        <w:rPr>
          <w:sz w:val="16"/>
        </w:rPr>
        <w:t xml:space="preserve">supraventricular;   </w:t>
      </w:r>
      <w:r>
        <w:rPr>
          <w:spacing w:val="29"/>
          <w:sz w:val="16"/>
        </w:rPr>
        <w:t xml:space="preserve"> </w:t>
      </w:r>
      <w:r>
        <w:rPr>
          <w:spacing w:val="-4"/>
          <w:sz w:val="16"/>
        </w:rPr>
        <w:t>no</w:t>
      </w:r>
      <w:r>
        <w:rPr>
          <w:spacing w:val="-7"/>
          <w:sz w:val="16"/>
        </w:rPr>
        <w:t xml:space="preserve"> </w:t>
      </w:r>
      <w:r>
        <w:rPr>
          <w:spacing w:val="-4"/>
          <w:sz w:val="16"/>
        </w:rPr>
        <w:t>800</w:t>
      </w:r>
      <w:r>
        <w:rPr>
          <w:spacing w:val="-37"/>
          <w:sz w:val="16"/>
        </w:rPr>
        <w:t xml:space="preserve"> </w:t>
      </w:r>
      <w:r>
        <w:rPr>
          <w:sz w:val="16"/>
        </w:rPr>
        <w:t>MG/ML,</w:t>
      </w:r>
      <w:r>
        <w:rPr>
          <w:sz w:val="16"/>
        </w:rPr>
        <w:tab/>
      </w:r>
      <w:r>
        <w:rPr>
          <w:sz w:val="16"/>
        </w:rPr>
        <w:t>VOLUME:</w:t>
      </w:r>
      <w:r>
        <w:rPr>
          <w:sz w:val="16"/>
        </w:rPr>
        <w:tab/>
      </w:r>
      <w:r>
        <w:rPr>
          <w:sz w:val="16"/>
        </w:rPr>
        <w:t>5</w:t>
      </w:r>
      <w:r>
        <w:rPr>
          <w:sz w:val="16"/>
        </w:rPr>
        <w:tab/>
      </w:r>
      <w:r>
        <w:rPr>
          <w:sz w:val="16"/>
        </w:rPr>
        <w:t>ML,</w:t>
      </w:r>
      <w:r>
        <w:rPr>
          <w:sz w:val="16"/>
        </w:rPr>
        <w:tab/>
      </w:r>
      <w:r>
        <w:rPr>
          <w:sz w:val="16"/>
        </w:rPr>
        <w:t>APRESENTACAO:</w:t>
      </w:r>
      <w:r>
        <w:rPr>
          <w:spacing w:val="-9"/>
          <w:sz w:val="16"/>
        </w:rPr>
        <w:t xml:space="preserve"> </w:t>
      </w:r>
      <w:r>
        <w:rPr>
          <w:sz w:val="16"/>
        </w:rPr>
        <w:t>tratamento</w:t>
      </w:r>
      <w:r>
        <w:rPr>
          <w:spacing w:val="38"/>
          <w:sz w:val="16"/>
        </w:rPr>
        <w:t xml:space="preserve"> </w:t>
      </w:r>
      <w:r>
        <w:rPr>
          <w:sz w:val="16"/>
        </w:rPr>
        <w:t>de</w:t>
      </w:r>
      <w:r>
        <w:rPr>
          <w:spacing w:val="37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37"/>
          <w:sz w:val="16"/>
        </w:rPr>
        <w:t xml:space="preserve"> </w:t>
      </w:r>
      <w:r>
        <w:rPr>
          <w:sz w:val="16"/>
        </w:rPr>
        <w:t>após</w:t>
      </w:r>
      <w:r>
        <w:rPr>
          <w:spacing w:val="37"/>
          <w:sz w:val="16"/>
        </w:rPr>
        <w:t xml:space="preserve"> </w:t>
      </w:r>
      <w:r>
        <w:rPr>
          <w:sz w:val="16"/>
        </w:rPr>
        <w:t>infarto</w:t>
      </w:r>
      <w:r>
        <w:rPr>
          <w:spacing w:val="37"/>
          <w:sz w:val="16"/>
        </w:rPr>
        <w:t xml:space="preserve"> </w:t>
      </w:r>
      <w:r>
        <w:rPr>
          <w:sz w:val="16"/>
        </w:rPr>
        <w:t>do</w:t>
      </w:r>
      <w:r>
        <w:rPr>
          <w:spacing w:val="37"/>
          <w:sz w:val="16"/>
        </w:rPr>
        <w:t xml:space="preserve"> </w:t>
      </w:r>
      <w:r>
        <w:rPr>
          <w:sz w:val="16"/>
        </w:rPr>
        <w:t>miocárdio;</w:t>
      </w:r>
      <w:r>
        <w:rPr>
          <w:spacing w:val="37"/>
          <w:sz w:val="16"/>
        </w:rPr>
        <w:t xml:space="preserve"> </w:t>
      </w:r>
      <w:r>
        <w:rPr>
          <w:sz w:val="16"/>
        </w:rPr>
        <w:t>nas</w:t>
      </w:r>
    </w:p>
    <w:p w14:paraId="3ADF535C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129" w:space="60"/>
            <w:col w:w="13551"/>
          </w:cols>
        </w:sectPr>
      </w:pPr>
    </w:p>
    <w:p w14:paraId="740FA1EA">
      <w:pPr>
        <w:pStyle w:val="6"/>
        <w:rPr>
          <w:sz w:val="18"/>
        </w:rPr>
      </w:pPr>
    </w:p>
    <w:p w14:paraId="08104FEE">
      <w:pPr>
        <w:pStyle w:val="6"/>
        <w:rPr>
          <w:sz w:val="18"/>
        </w:rPr>
      </w:pPr>
    </w:p>
    <w:p w14:paraId="46290A96">
      <w:pPr>
        <w:pStyle w:val="6"/>
        <w:rPr>
          <w:sz w:val="18"/>
        </w:rPr>
      </w:pPr>
    </w:p>
    <w:p w14:paraId="70816B5C">
      <w:pPr>
        <w:pStyle w:val="6"/>
        <w:rPr>
          <w:sz w:val="18"/>
        </w:rPr>
      </w:pPr>
    </w:p>
    <w:p w14:paraId="63597EAF">
      <w:pPr>
        <w:pStyle w:val="6"/>
        <w:rPr>
          <w:sz w:val="18"/>
        </w:rPr>
      </w:pPr>
    </w:p>
    <w:p w14:paraId="6D2B519F">
      <w:pPr>
        <w:pStyle w:val="6"/>
        <w:rPr>
          <w:sz w:val="18"/>
        </w:rPr>
      </w:pPr>
    </w:p>
    <w:p w14:paraId="144BCC30">
      <w:pPr>
        <w:pStyle w:val="6"/>
        <w:rPr>
          <w:sz w:val="18"/>
        </w:rPr>
      </w:pPr>
    </w:p>
    <w:p w14:paraId="7F0AF546">
      <w:pPr>
        <w:pStyle w:val="6"/>
        <w:rPr>
          <w:sz w:val="18"/>
        </w:rPr>
      </w:pPr>
    </w:p>
    <w:p w14:paraId="70087BF7">
      <w:pPr>
        <w:pStyle w:val="6"/>
        <w:rPr>
          <w:sz w:val="18"/>
        </w:rPr>
      </w:pPr>
    </w:p>
    <w:p w14:paraId="093BAE33">
      <w:pPr>
        <w:pStyle w:val="6"/>
        <w:rPr>
          <w:sz w:val="18"/>
        </w:rPr>
      </w:pPr>
    </w:p>
    <w:p w14:paraId="472C6D2F">
      <w:pPr>
        <w:pStyle w:val="6"/>
        <w:rPr>
          <w:sz w:val="18"/>
        </w:rPr>
      </w:pPr>
    </w:p>
    <w:p w14:paraId="29828FDE">
      <w:pPr>
        <w:pStyle w:val="6"/>
        <w:rPr>
          <w:sz w:val="18"/>
        </w:rPr>
      </w:pPr>
    </w:p>
    <w:p w14:paraId="1726919D">
      <w:pPr>
        <w:pStyle w:val="6"/>
        <w:rPr>
          <w:sz w:val="18"/>
        </w:rPr>
      </w:pPr>
    </w:p>
    <w:p w14:paraId="580C8A5A">
      <w:pPr>
        <w:pStyle w:val="6"/>
        <w:rPr>
          <w:sz w:val="15"/>
        </w:rPr>
      </w:pPr>
    </w:p>
    <w:p w14:paraId="7876F41F">
      <w:pPr>
        <w:tabs>
          <w:tab w:val="left" w:pos="688"/>
        </w:tabs>
        <w:spacing w:before="0"/>
        <w:ind w:left="161" w:right="0" w:firstLine="0"/>
        <w:jc w:val="left"/>
        <w:rPr>
          <w:sz w:val="16"/>
        </w:rPr>
      </w:pPr>
      <w:r>
        <w:rPr>
          <w:sz w:val="16"/>
        </w:rPr>
        <w:t>6</w:t>
      </w:r>
      <w:r>
        <w:rPr>
          <w:sz w:val="16"/>
        </w:rPr>
        <w:tab/>
      </w:r>
      <w:r>
        <w:rPr>
          <w:sz w:val="16"/>
        </w:rPr>
        <w:t>85625</w:t>
      </w:r>
    </w:p>
    <w:p w14:paraId="0DD9EC12">
      <w:pPr>
        <w:spacing w:before="0" w:line="183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AMPOLA</w:t>
      </w:r>
    </w:p>
    <w:p w14:paraId="485637FF">
      <w:pPr>
        <w:pStyle w:val="6"/>
        <w:rPr>
          <w:sz w:val="18"/>
        </w:rPr>
      </w:pPr>
    </w:p>
    <w:p w14:paraId="0FE7072B">
      <w:pPr>
        <w:pStyle w:val="6"/>
        <w:rPr>
          <w:sz w:val="18"/>
        </w:rPr>
      </w:pPr>
    </w:p>
    <w:p w14:paraId="21E2436C">
      <w:pPr>
        <w:pStyle w:val="6"/>
        <w:rPr>
          <w:sz w:val="18"/>
        </w:rPr>
      </w:pPr>
    </w:p>
    <w:p w14:paraId="7BBED65E">
      <w:pPr>
        <w:pStyle w:val="6"/>
        <w:rPr>
          <w:sz w:val="18"/>
        </w:rPr>
      </w:pPr>
    </w:p>
    <w:p w14:paraId="38A52B8D">
      <w:pPr>
        <w:pStyle w:val="6"/>
        <w:rPr>
          <w:sz w:val="18"/>
        </w:rPr>
      </w:pPr>
    </w:p>
    <w:p w14:paraId="6A88EA61">
      <w:pPr>
        <w:pStyle w:val="6"/>
        <w:rPr>
          <w:sz w:val="18"/>
        </w:rPr>
      </w:pPr>
    </w:p>
    <w:p w14:paraId="2A63B056">
      <w:pPr>
        <w:pStyle w:val="6"/>
        <w:rPr>
          <w:sz w:val="18"/>
        </w:rPr>
      </w:pPr>
    </w:p>
    <w:p w14:paraId="574309CC">
      <w:pPr>
        <w:pStyle w:val="6"/>
        <w:rPr>
          <w:sz w:val="18"/>
        </w:rPr>
      </w:pPr>
    </w:p>
    <w:p w14:paraId="359A0FA4">
      <w:pPr>
        <w:pStyle w:val="6"/>
        <w:rPr>
          <w:sz w:val="18"/>
        </w:rPr>
      </w:pPr>
    </w:p>
    <w:p w14:paraId="76DFF95A">
      <w:pPr>
        <w:pStyle w:val="6"/>
        <w:spacing w:before="2"/>
        <w:rPr>
          <w:sz w:val="24"/>
        </w:rPr>
      </w:pPr>
    </w:p>
    <w:p w14:paraId="674F3E76">
      <w:pPr>
        <w:spacing w:before="0" w:line="352" w:lineRule="auto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NITROPRUSSETO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SODIO,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PO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SOLUCAO</w:t>
      </w:r>
      <w:r>
        <w:rPr>
          <w:spacing w:val="1"/>
          <w:sz w:val="16"/>
        </w:rPr>
        <w:t xml:space="preserve"> </w:t>
      </w:r>
      <w:r>
        <w:rPr>
          <w:sz w:val="16"/>
        </w:rPr>
        <w:t>INJETAVEL,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1"/>
          <w:sz w:val="16"/>
        </w:rPr>
        <w:t xml:space="preserve"> </w:t>
      </w:r>
      <w:r>
        <w:rPr>
          <w:sz w:val="16"/>
        </w:rPr>
        <w:t>50,</w:t>
      </w:r>
      <w:r>
        <w:rPr>
          <w:spacing w:val="-37"/>
          <w:sz w:val="16"/>
        </w:rPr>
        <w:t xml:space="preserve"> </w:t>
      </w:r>
      <w:r>
        <w:rPr>
          <w:sz w:val="16"/>
        </w:rPr>
        <w:t>UNIDADE:</w:t>
      </w:r>
      <w:r>
        <w:rPr>
          <w:spacing w:val="1"/>
          <w:sz w:val="16"/>
        </w:rPr>
        <w:t xml:space="preserve"> </w:t>
      </w:r>
      <w:r>
        <w:rPr>
          <w:sz w:val="16"/>
        </w:rPr>
        <w:t>MG, VOLUME:</w:t>
      </w:r>
      <w:r>
        <w:rPr>
          <w:spacing w:val="1"/>
          <w:sz w:val="16"/>
        </w:rPr>
        <w:t xml:space="preserve"> </w:t>
      </w:r>
      <w:r>
        <w:rPr>
          <w:sz w:val="16"/>
        </w:rPr>
        <w:t>2ML, 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AMPOLA</w:t>
      </w:r>
    </w:p>
    <w:p w14:paraId="258ED324">
      <w:pPr>
        <w:pStyle w:val="6"/>
        <w:rPr>
          <w:sz w:val="18"/>
        </w:rPr>
      </w:pPr>
    </w:p>
    <w:p w14:paraId="478E5E5A">
      <w:pPr>
        <w:pStyle w:val="6"/>
        <w:rPr>
          <w:sz w:val="18"/>
        </w:rPr>
      </w:pPr>
    </w:p>
    <w:p w14:paraId="114BFD42">
      <w:pPr>
        <w:pStyle w:val="6"/>
        <w:rPr>
          <w:sz w:val="18"/>
        </w:rPr>
      </w:pPr>
    </w:p>
    <w:p w14:paraId="3CC37B24">
      <w:pPr>
        <w:pStyle w:val="6"/>
        <w:rPr>
          <w:sz w:val="18"/>
        </w:rPr>
      </w:pPr>
    </w:p>
    <w:p w14:paraId="694F5325">
      <w:pPr>
        <w:pStyle w:val="6"/>
        <w:rPr>
          <w:sz w:val="18"/>
        </w:rPr>
      </w:pPr>
    </w:p>
    <w:p w14:paraId="17DAB8EB">
      <w:pPr>
        <w:pStyle w:val="6"/>
        <w:rPr>
          <w:sz w:val="18"/>
        </w:rPr>
      </w:pPr>
    </w:p>
    <w:p w14:paraId="77C326F9">
      <w:pPr>
        <w:pStyle w:val="6"/>
        <w:rPr>
          <w:sz w:val="18"/>
        </w:rPr>
      </w:pPr>
    </w:p>
    <w:p w14:paraId="4D0AAD96">
      <w:pPr>
        <w:pStyle w:val="6"/>
        <w:spacing w:before="9"/>
        <w:rPr>
          <w:sz w:val="19"/>
        </w:rPr>
      </w:pPr>
    </w:p>
    <w:p w14:paraId="53E7DB33">
      <w:pPr>
        <w:spacing w:before="0" w:line="270" w:lineRule="atLeast"/>
        <w:ind w:left="161" w:right="0" w:firstLine="0"/>
        <w:jc w:val="both"/>
        <w:rPr>
          <w:sz w:val="16"/>
        </w:rPr>
      </w:pPr>
      <w:r>
        <w:rPr>
          <w:sz w:val="16"/>
        </w:rPr>
        <w:t>PRINCIPIO</w:t>
      </w:r>
      <w:r>
        <w:rPr>
          <w:spacing w:val="1"/>
          <w:sz w:val="16"/>
        </w:rPr>
        <w:t xml:space="preserve"> </w:t>
      </w:r>
      <w:r>
        <w:rPr>
          <w:sz w:val="16"/>
        </w:rPr>
        <w:t>ATIVO:</w:t>
      </w:r>
      <w:r>
        <w:rPr>
          <w:spacing w:val="1"/>
          <w:sz w:val="16"/>
        </w:rPr>
        <w:t xml:space="preserve"> </w:t>
      </w:r>
      <w:r>
        <w:rPr>
          <w:sz w:val="16"/>
        </w:rPr>
        <w:t>PROPOFOL,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pacing w:val="1"/>
          <w:sz w:val="16"/>
        </w:rPr>
        <w:t xml:space="preserve"> </w:t>
      </w:r>
      <w:r>
        <w:rPr>
          <w:sz w:val="16"/>
        </w:rPr>
        <w:t>SOLUCAO,</w:t>
      </w:r>
      <w:r>
        <w:rPr>
          <w:spacing w:val="1"/>
          <w:sz w:val="16"/>
        </w:rPr>
        <w:t xml:space="preserve"> </w:t>
      </w:r>
      <w:r>
        <w:rPr>
          <w:sz w:val="16"/>
        </w:rPr>
        <w:t>CONCENTRACAO</w:t>
      </w:r>
      <w:r>
        <w:rPr>
          <w:spacing w:val="1"/>
          <w:sz w:val="16"/>
        </w:rPr>
        <w:t xml:space="preserve"> </w:t>
      </w:r>
      <w:r>
        <w:rPr>
          <w:sz w:val="16"/>
        </w:rPr>
        <w:t>/</w:t>
      </w:r>
      <w:r>
        <w:rPr>
          <w:spacing w:val="1"/>
          <w:sz w:val="16"/>
        </w:rPr>
        <w:t xml:space="preserve"> </w:t>
      </w:r>
      <w:r>
        <w:rPr>
          <w:sz w:val="16"/>
        </w:rPr>
        <w:t>DOSAGEM:</w:t>
      </w:r>
      <w:r>
        <w:rPr>
          <w:spacing w:val="30"/>
          <w:sz w:val="16"/>
        </w:rPr>
        <w:t xml:space="preserve"> </w:t>
      </w:r>
      <w:r>
        <w:rPr>
          <w:sz w:val="16"/>
        </w:rPr>
        <w:t>10,</w:t>
      </w:r>
      <w:r>
        <w:rPr>
          <w:spacing w:val="31"/>
          <w:sz w:val="16"/>
        </w:rPr>
        <w:t xml:space="preserve"> </w:t>
      </w:r>
      <w:r>
        <w:rPr>
          <w:sz w:val="16"/>
        </w:rPr>
        <w:t>UNIDADE:</w:t>
      </w:r>
      <w:r>
        <w:rPr>
          <w:spacing w:val="31"/>
          <w:sz w:val="16"/>
        </w:rPr>
        <w:t xml:space="preserve"> </w:t>
      </w:r>
      <w:r>
        <w:rPr>
          <w:sz w:val="16"/>
        </w:rPr>
        <w:t>MG</w:t>
      </w:r>
      <w:r>
        <w:rPr>
          <w:spacing w:val="31"/>
          <w:sz w:val="16"/>
        </w:rPr>
        <w:t xml:space="preserve"> </w:t>
      </w:r>
      <w:r>
        <w:rPr>
          <w:sz w:val="16"/>
        </w:rPr>
        <w:t>/</w:t>
      </w:r>
      <w:r>
        <w:rPr>
          <w:spacing w:val="30"/>
          <w:sz w:val="16"/>
        </w:rPr>
        <w:t xml:space="preserve"> </w:t>
      </w:r>
      <w:r>
        <w:rPr>
          <w:sz w:val="16"/>
        </w:rPr>
        <w:t>ML,</w:t>
      </w:r>
      <w:r>
        <w:rPr>
          <w:spacing w:val="29"/>
          <w:sz w:val="16"/>
        </w:rPr>
        <w:t xml:space="preserve"> </w:t>
      </w:r>
      <w:r>
        <w:rPr>
          <w:sz w:val="16"/>
        </w:rPr>
        <w:t>VOLUME:</w:t>
      </w:r>
      <w:r>
        <w:rPr>
          <w:spacing w:val="31"/>
          <w:sz w:val="16"/>
        </w:rPr>
        <w:t xml:space="preserve"> </w:t>
      </w:r>
      <w:r>
        <w:rPr>
          <w:sz w:val="16"/>
        </w:rPr>
        <w:t>20</w:t>
      </w:r>
    </w:p>
    <w:p w14:paraId="220A3646">
      <w:pPr>
        <w:spacing w:before="0" w:line="352" w:lineRule="auto"/>
        <w:ind w:left="-8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alterações cardíacas funcionais com palpitações; e na prevenção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crises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enxaqueca.</w:t>
      </w:r>
    </w:p>
    <w:p w14:paraId="7FC1E087">
      <w:pPr>
        <w:spacing w:before="28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Medicamento que atua como estimulante do débito cardíaco e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reduzir</w:t>
      </w:r>
      <w:r>
        <w:rPr>
          <w:spacing w:val="1"/>
          <w:sz w:val="16"/>
        </w:rPr>
        <w:t xml:space="preserve"> </w:t>
      </w:r>
      <w:r>
        <w:rPr>
          <w:sz w:val="16"/>
        </w:rPr>
        <w:t>as</w:t>
      </w:r>
      <w:r>
        <w:rPr>
          <w:spacing w:val="1"/>
          <w:sz w:val="16"/>
        </w:rPr>
        <w:t xml:space="preserve"> </w:t>
      </w:r>
      <w:r>
        <w:rPr>
          <w:sz w:val="16"/>
        </w:rPr>
        <w:t>necessidades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oxigênio</w:t>
      </w:r>
      <w:r>
        <w:rPr>
          <w:spacing w:val="1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miocárdio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insuficiência</w:t>
      </w:r>
      <w:r>
        <w:rPr>
          <w:spacing w:val="9"/>
          <w:sz w:val="16"/>
        </w:rPr>
        <w:t xml:space="preserve"> </w:t>
      </w:r>
      <w:r>
        <w:rPr>
          <w:sz w:val="16"/>
        </w:rPr>
        <w:t>cardíaca</w:t>
      </w:r>
      <w:r>
        <w:rPr>
          <w:spacing w:val="10"/>
          <w:sz w:val="16"/>
        </w:rPr>
        <w:t xml:space="preserve"> </w:t>
      </w:r>
      <w:r>
        <w:rPr>
          <w:sz w:val="16"/>
        </w:rPr>
        <w:t>secundária</w:t>
      </w:r>
      <w:r>
        <w:rPr>
          <w:spacing w:val="10"/>
          <w:sz w:val="16"/>
        </w:rPr>
        <w:t xml:space="preserve"> </w:t>
      </w:r>
      <w:r>
        <w:rPr>
          <w:sz w:val="16"/>
        </w:rPr>
        <w:t>ao</w:t>
      </w:r>
      <w:r>
        <w:rPr>
          <w:spacing w:val="10"/>
          <w:sz w:val="16"/>
        </w:rPr>
        <w:t xml:space="preserve"> </w:t>
      </w:r>
      <w:r>
        <w:rPr>
          <w:sz w:val="16"/>
        </w:rPr>
        <w:t>infarto</w:t>
      </w:r>
      <w:r>
        <w:rPr>
          <w:spacing w:val="10"/>
          <w:sz w:val="16"/>
        </w:rPr>
        <w:t xml:space="preserve"> </w:t>
      </w:r>
      <w:r>
        <w:rPr>
          <w:sz w:val="16"/>
        </w:rPr>
        <w:t>agudo</w:t>
      </w:r>
      <w:r>
        <w:rPr>
          <w:spacing w:val="10"/>
          <w:sz w:val="16"/>
        </w:rPr>
        <w:t xml:space="preserve"> </w:t>
      </w:r>
      <w:r>
        <w:rPr>
          <w:sz w:val="16"/>
        </w:rPr>
        <w:t>do</w:t>
      </w:r>
      <w:r>
        <w:rPr>
          <w:spacing w:val="10"/>
          <w:sz w:val="16"/>
        </w:rPr>
        <w:t xml:space="preserve"> </w:t>
      </w:r>
      <w:r>
        <w:rPr>
          <w:sz w:val="16"/>
        </w:rPr>
        <w:t>miocárdio,</w:t>
      </w:r>
      <w:r>
        <w:rPr>
          <w:spacing w:val="-38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doença</w:t>
      </w:r>
      <w:r>
        <w:rPr>
          <w:spacing w:val="1"/>
          <w:sz w:val="16"/>
        </w:rPr>
        <w:t xml:space="preserve"> </w:t>
      </w:r>
      <w:r>
        <w:rPr>
          <w:sz w:val="16"/>
        </w:rPr>
        <w:t>valvular</w:t>
      </w:r>
      <w:r>
        <w:rPr>
          <w:spacing w:val="1"/>
          <w:sz w:val="16"/>
        </w:rPr>
        <w:t xml:space="preserve"> </w:t>
      </w:r>
      <w:r>
        <w:rPr>
          <w:sz w:val="16"/>
        </w:rPr>
        <w:t>mitral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aórtica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cardiomiopatia,</w:t>
      </w:r>
      <w:r>
        <w:rPr>
          <w:spacing w:val="1"/>
          <w:sz w:val="16"/>
        </w:rPr>
        <w:t xml:space="preserve"> </w:t>
      </w:r>
      <w:r>
        <w:rPr>
          <w:sz w:val="16"/>
        </w:rPr>
        <w:t>incluindo</w:t>
      </w:r>
      <w:r>
        <w:rPr>
          <w:spacing w:val="1"/>
          <w:sz w:val="16"/>
        </w:rPr>
        <w:t xml:space="preserve"> </w:t>
      </w:r>
      <w:r>
        <w:rPr>
          <w:sz w:val="16"/>
        </w:rPr>
        <w:t>tratamento</w:t>
      </w:r>
      <w:r>
        <w:rPr>
          <w:spacing w:val="1"/>
          <w:sz w:val="16"/>
        </w:rPr>
        <w:t xml:space="preserve"> </w:t>
      </w:r>
      <w:r>
        <w:rPr>
          <w:sz w:val="16"/>
        </w:rPr>
        <w:t>intra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pós-operatório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pacientes</w:t>
      </w:r>
      <w:r>
        <w:rPr>
          <w:spacing w:val="1"/>
          <w:sz w:val="16"/>
        </w:rPr>
        <w:t xml:space="preserve"> </w:t>
      </w:r>
      <w:r>
        <w:rPr>
          <w:sz w:val="16"/>
        </w:rPr>
        <w:t>submetidos à cirurgia cardíaca; na redução rápida e eficaz da</w:t>
      </w:r>
      <w:r>
        <w:rPr>
          <w:spacing w:val="1"/>
          <w:sz w:val="16"/>
        </w:rPr>
        <w:t xml:space="preserve"> </w:t>
      </w:r>
      <w:r>
        <w:rPr>
          <w:sz w:val="16"/>
        </w:rPr>
        <w:t>pressão sangüínea em crises hipertensivas e em situações que</w:t>
      </w:r>
      <w:r>
        <w:rPr>
          <w:spacing w:val="1"/>
          <w:sz w:val="16"/>
        </w:rPr>
        <w:t xml:space="preserve"> </w:t>
      </w:r>
      <w:r>
        <w:rPr>
          <w:sz w:val="16"/>
        </w:rPr>
        <w:t>requerem</w:t>
      </w:r>
      <w:r>
        <w:rPr>
          <w:spacing w:val="1"/>
          <w:sz w:val="16"/>
        </w:rPr>
        <w:t xml:space="preserve"> </w:t>
      </w:r>
      <w:r>
        <w:rPr>
          <w:sz w:val="16"/>
        </w:rPr>
        <w:t>redução</w:t>
      </w:r>
      <w:r>
        <w:rPr>
          <w:spacing w:val="1"/>
          <w:sz w:val="16"/>
        </w:rPr>
        <w:t xml:space="preserve"> </w:t>
      </w:r>
      <w:r>
        <w:rPr>
          <w:sz w:val="16"/>
        </w:rPr>
        <w:t>imediata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pressão</w:t>
      </w:r>
      <w:r>
        <w:rPr>
          <w:spacing w:val="1"/>
          <w:sz w:val="16"/>
        </w:rPr>
        <w:t xml:space="preserve"> </w:t>
      </w:r>
      <w:r>
        <w:rPr>
          <w:sz w:val="16"/>
        </w:rPr>
        <w:t>sangüínea</w:t>
      </w:r>
      <w:r>
        <w:rPr>
          <w:spacing w:val="1"/>
          <w:sz w:val="16"/>
        </w:rPr>
        <w:t xml:space="preserve"> </w:t>
      </w:r>
      <w:r>
        <w:rPr>
          <w:sz w:val="16"/>
        </w:rPr>
        <w:t>como:</w:t>
      </w:r>
      <w:r>
        <w:rPr>
          <w:spacing w:val="1"/>
          <w:sz w:val="16"/>
        </w:rPr>
        <w:t xml:space="preserve"> </w:t>
      </w:r>
      <w:r>
        <w:rPr>
          <w:sz w:val="16"/>
        </w:rPr>
        <w:t>encefalopatia hipertensiva, hemorragia cerebral, descompensação</w:t>
      </w:r>
      <w:r>
        <w:rPr>
          <w:spacing w:val="-37"/>
          <w:sz w:val="16"/>
        </w:rPr>
        <w:t xml:space="preserve"> </w:t>
      </w:r>
      <w:r>
        <w:rPr>
          <w:sz w:val="16"/>
        </w:rPr>
        <w:t>cardíaca</w:t>
      </w:r>
      <w:r>
        <w:rPr>
          <w:spacing w:val="1"/>
          <w:sz w:val="16"/>
        </w:rPr>
        <w:t xml:space="preserve"> </w:t>
      </w:r>
      <w:r>
        <w:rPr>
          <w:sz w:val="16"/>
        </w:rPr>
        <w:t>aguda</w:t>
      </w:r>
      <w:r>
        <w:rPr>
          <w:spacing w:val="1"/>
          <w:sz w:val="16"/>
        </w:rPr>
        <w:t xml:space="preserve"> </w:t>
      </w:r>
      <w:r>
        <w:rPr>
          <w:sz w:val="16"/>
        </w:rPr>
        <w:t>acompanhada</w:t>
      </w:r>
      <w:r>
        <w:rPr>
          <w:spacing w:val="1"/>
          <w:sz w:val="16"/>
        </w:rPr>
        <w:t xml:space="preserve"> </w:t>
      </w:r>
      <w:r>
        <w:rPr>
          <w:sz w:val="16"/>
        </w:rPr>
        <w:t>por</w:t>
      </w:r>
      <w:r>
        <w:rPr>
          <w:spacing w:val="1"/>
          <w:sz w:val="16"/>
        </w:rPr>
        <w:t xml:space="preserve"> </w:t>
      </w:r>
      <w:r>
        <w:rPr>
          <w:sz w:val="16"/>
        </w:rPr>
        <w:t>edema</w:t>
      </w:r>
      <w:r>
        <w:rPr>
          <w:spacing w:val="1"/>
          <w:sz w:val="16"/>
        </w:rPr>
        <w:t xml:space="preserve"> </w:t>
      </w:r>
      <w:r>
        <w:rPr>
          <w:sz w:val="16"/>
        </w:rPr>
        <w:t>pulmonar,</w:t>
      </w:r>
      <w:r>
        <w:rPr>
          <w:spacing w:val="1"/>
          <w:sz w:val="16"/>
        </w:rPr>
        <w:t xml:space="preserve"> </w:t>
      </w:r>
      <w:r>
        <w:rPr>
          <w:sz w:val="16"/>
        </w:rPr>
        <w:t>aneurisma</w:t>
      </w:r>
      <w:r>
        <w:rPr>
          <w:spacing w:val="-37"/>
          <w:sz w:val="16"/>
        </w:rPr>
        <w:t xml:space="preserve"> </w:t>
      </w:r>
      <w:r>
        <w:rPr>
          <w:sz w:val="16"/>
        </w:rPr>
        <w:t>dissecante,</w:t>
      </w:r>
      <w:r>
        <w:rPr>
          <w:spacing w:val="1"/>
          <w:sz w:val="16"/>
        </w:rPr>
        <w:t xml:space="preserve"> </w:t>
      </w:r>
      <w:r>
        <w:rPr>
          <w:sz w:val="16"/>
        </w:rPr>
        <w:t>síndrome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sofrimento</w:t>
      </w:r>
      <w:r>
        <w:rPr>
          <w:spacing w:val="1"/>
          <w:sz w:val="16"/>
        </w:rPr>
        <w:t xml:space="preserve"> </w:t>
      </w:r>
      <w:r>
        <w:rPr>
          <w:sz w:val="16"/>
        </w:rPr>
        <w:t>respiratório</w:t>
      </w:r>
      <w:r>
        <w:rPr>
          <w:spacing w:val="1"/>
          <w:sz w:val="16"/>
        </w:rPr>
        <w:t xml:space="preserve"> </w:t>
      </w:r>
      <w:r>
        <w:rPr>
          <w:sz w:val="16"/>
        </w:rPr>
        <w:t>idiopático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-37"/>
          <w:sz w:val="16"/>
        </w:rPr>
        <w:t xml:space="preserve"> </w:t>
      </w:r>
      <w:r>
        <w:rPr>
          <w:sz w:val="16"/>
        </w:rPr>
        <w:t>recém-nascidos, nefrite glomerular aguda, na ressecção cirúrgica</w:t>
      </w:r>
      <w:r>
        <w:rPr>
          <w:spacing w:val="1"/>
          <w:sz w:val="16"/>
        </w:rPr>
        <w:t xml:space="preserve"> </w:t>
      </w:r>
      <w:r>
        <w:rPr>
          <w:sz w:val="16"/>
        </w:rPr>
        <w:t>de feocromocitoma; atua no espasmo arterial grave e para pronta</w:t>
      </w:r>
      <w:r>
        <w:rPr>
          <w:spacing w:val="1"/>
          <w:sz w:val="16"/>
        </w:rPr>
        <w:t xml:space="preserve"> </w:t>
      </w:r>
      <w:r>
        <w:rPr>
          <w:sz w:val="16"/>
        </w:rPr>
        <w:t>correção</w:t>
      </w:r>
      <w:r>
        <w:rPr>
          <w:spacing w:val="1"/>
          <w:sz w:val="16"/>
        </w:rPr>
        <w:t xml:space="preserve"> </w:t>
      </w:r>
      <w:r>
        <w:rPr>
          <w:sz w:val="16"/>
        </w:rPr>
        <w:t>da</w:t>
      </w:r>
      <w:r>
        <w:rPr>
          <w:spacing w:val="1"/>
          <w:sz w:val="16"/>
        </w:rPr>
        <w:t xml:space="preserve"> </w:t>
      </w:r>
      <w:r>
        <w:rPr>
          <w:sz w:val="16"/>
        </w:rPr>
        <w:t>isquemia</w:t>
      </w:r>
      <w:r>
        <w:rPr>
          <w:spacing w:val="1"/>
          <w:sz w:val="16"/>
        </w:rPr>
        <w:t xml:space="preserve"> </w:t>
      </w:r>
      <w:r>
        <w:rPr>
          <w:sz w:val="16"/>
        </w:rPr>
        <w:t>dos</w:t>
      </w:r>
      <w:r>
        <w:rPr>
          <w:spacing w:val="1"/>
          <w:sz w:val="16"/>
        </w:rPr>
        <w:t xml:space="preserve"> </w:t>
      </w:r>
      <w:r>
        <w:rPr>
          <w:sz w:val="16"/>
        </w:rPr>
        <w:t>vasos</w:t>
      </w:r>
      <w:r>
        <w:rPr>
          <w:spacing w:val="1"/>
          <w:sz w:val="16"/>
        </w:rPr>
        <w:t xml:space="preserve"> </w:t>
      </w:r>
      <w:r>
        <w:rPr>
          <w:sz w:val="16"/>
        </w:rPr>
        <w:t>periféricos</w:t>
      </w:r>
      <w:r>
        <w:rPr>
          <w:spacing w:val="1"/>
          <w:sz w:val="16"/>
        </w:rPr>
        <w:t xml:space="preserve"> </w:t>
      </w:r>
      <w:r>
        <w:rPr>
          <w:sz w:val="16"/>
        </w:rPr>
        <w:t>provenientes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envenenamento</w:t>
      </w:r>
      <w:r>
        <w:rPr>
          <w:spacing w:val="1"/>
          <w:sz w:val="16"/>
        </w:rPr>
        <w:t xml:space="preserve"> </w:t>
      </w:r>
      <w:r>
        <w:rPr>
          <w:sz w:val="16"/>
        </w:rPr>
        <w:t>com</w:t>
      </w:r>
      <w:r>
        <w:rPr>
          <w:spacing w:val="1"/>
          <w:sz w:val="16"/>
        </w:rPr>
        <w:t xml:space="preserve"> </w:t>
      </w:r>
      <w:r>
        <w:rPr>
          <w:sz w:val="16"/>
        </w:rPr>
        <w:t>drogas</w:t>
      </w:r>
      <w:r>
        <w:rPr>
          <w:spacing w:val="1"/>
          <w:sz w:val="16"/>
        </w:rPr>
        <w:t xml:space="preserve"> </w:t>
      </w:r>
      <w:r>
        <w:rPr>
          <w:sz w:val="16"/>
        </w:rPr>
        <w:t>contendo</w:t>
      </w:r>
      <w:r>
        <w:rPr>
          <w:spacing w:val="1"/>
          <w:sz w:val="16"/>
        </w:rPr>
        <w:t xml:space="preserve"> </w:t>
      </w:r>
      <w:r>
        <w:rPr>
          <w:sz w:val="16"/>
        </w:rPr>
        <w:t>ergotamina;</w:t>
      </w:r>
      <w:r>
        <w:rPr>
          <w:spacing w:val="1"/>
          <w:sz w:val="16"/>
        </w:rPr>
        <w:t xml:space="preserve"> </w:t>
      </w:r>
      <w:r>
        <w:rPr>
          <w:sz w:val="16"/>
        </w:rPr>
        <w:t>útil</w:t>
      </w:r>
      <w:r>
        <w:rPr>
          <w:spacing w:val="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elevação do fluxo sangüíneo periférico e na estimulação da troca</w:t>
      </w:r>
      <w:r>
        <w:rPr>
          <w:spacing w:val="1"/>
          <w:sz w:val="16"/>
        </w:rPr>
        <w:t xml:space="preserve"> </w:t>
      </w:r>
      <w:r>
        <w:rPr>
          <w:sz w:val="16"/>
        </w:rPr>
        <w:t>das substâncias na diálise peritoneal, e para acelerar a troca de</w:t>
      </w:r>
      <w:r>
        <w:rPr>
          <w:spacing w:val="1"/>
          <w:sz w:val="16"/>
        </w:rPr>
        <w:t xml:space="preserve"> </w:t>
      </w:r>
      <w:r>
        <w:rPr>
          <w:sz w:val="16"/>
        </w:rPr>
        <w:t>calor</w:t>
      </w:r>
      <w:r>
        <w:rPr>
          <w:spacing w:val="-1"/>
          <w:sz w:val="16"/>
        </w:rPr>
        <w:t xml:space="preserve"> </w:t>
      </w:r>
      <w:r>
        <w:rPr>
          <w:sz w:val="16"/>
        </w:rPr>
        <w:t>em</w:t>
      </w:r>
      <w:r>
        <w:rPr>
          <w:spacing w:val="-1"/>
          <w:sz w:val="16"/>
        </w:rPr>
        <w:t xml:space="preserve"> </w:t>
      </w:r>
      <w:r>
        <w:rPr>
          <w:sz w:val="16"/>
        </w:rPr>
        <w:t>casos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pirexia</w:t>
      </w:r>
      <w:r>
        <w:rPr>
          <w:spacing w:val="-1"/>
          <w:sz w:val="16"/>
        </w:rPr>
        <w:t xml:space="preserve"> </w:t>
      </w:r>
      <w:r>
        <w:rPr>
          <w:sz w:val="16"/>
        </w:rPr>
        <w:t>extrema.</w:t>
      </w:r>
    </w:p>
    <w:p w14:paraId="31CE9555">
      <w:pPr>
        <w:spacing w:before="156" w:line="352" w:lineRule="auto"/>
        <w:ind w:left="-8" w:right="0" w:firstLine="0"/>
        <w:jc w:val="both"/>
        <w:rPr>
          <w:sz w:val="16"/>
        </w:rPr>
      </w:pPr>
      <w:r>
        <w:rPr>
          <w:sz w:val="16"/>
        </w:rPr>
        <w:t>Agente anestésico geral adequado para indução e manutenção de</w:t>
      </w:r>
      <w:r>
        <w:rPr>
          <w:spacing w:val="1"/>
          <w:sz w:val="16"/>
        </w:rPr>
        <w:t xml:space="preserve"> </w:t>
      </w:r>
      <w:r>
        <w:rPr>
          <w:sz w:val="16"/>
        </w:rPr>
        <w:t>anestesia</w:t>
      </w:r>
      <w:r>
        <w:rPr>
          <w:spacing w:val="34"/>
          <w:sz w:val="16"/>
        </w:rPr>
        <w:t xml:space="preserve"> </w:t>
      </w:r>
      <w:r>
        <w:rPr>
          <w:sz w:val="16"/>
        </w:rPr>
        <w:t>geral</w:t>
      </w:r>
      <w:r>
        <w:rPr>
          <w:spacing w:val="34"/>
          <w:sz w:val="16"/>
        </w:rPr>
        <w:t xml:space="preserve"> </w:t>
      </w:r>
      <w:r>
        <w:rPr>
          <w:sz w:val="16"/>
        </w:rPr>
        <w:t>em</w:t>
      </w:r>
      <w:r>
        <w:rPr>
          <w:spacing w:val="34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34"/>
          <w:sz w:val="16"/>
        </w:rPr>
        <w:t xml:space="preserve"> </w:t>
      </w:r>
      <w:r>
        <w:rPr>
          <w:sz w:val="16"/>
        </w:rPr>
        <w:t>cirúrgicos</w:t>
      </w:r>
      <w:r>
        <w:rPr>
          <w:spacing w:val="34"/>
          <w:sz w:val="16"/>
        </w:rPr>
        <w:t xml:space="preserve"> </w:t>
      </w:r>
      <w:r>
        <w:rPr>
          <w:sz w:val="16"/>
        </w:rPr>
        <w:t>em</w:t>
      </w:r>
      <w:r>
        <w:rPr>
          <w:spacing w:val="34"/>
          <w:sz w:val="16"/>
        </w:rPr>
        <w:t xml:space="preserve"> </w:t>
      </w:r>
      <w:r>
        <w:rPr>
          <w:sz w:val="16"/>
        </w:rPr>
        <w:t>adultos</w:t>
      </w:r>
      <w:r>
        <w:rPr>
          <w:spacing w:val="34"/>
          <w:sz w:val="16"/>
        </w:rPr>
        <w:t xml:space="preserve"> </w:t>
      </w:r>
      <w:r>
        <w:rPr>
          <w:sz w:val="16"/>
        </w:rPr>
        <w:t>e</w:t>
      </w:r>
    </w:p>
    <w:p w14:paraId="65751458">
      <w:pPr>
        <w:pStyle w:val="6"/>
        <w:rPr>
          <w:sz w:val="18"/>
        </w:rPr>
      </w:pPr>
      <w:r>
        <w:br w:type="column"/>
      </w:r>
    </w:p>
    <w:p w14:paraId="7693522B">
      <w:pPr>
        <w:pStyle w:val="6"/>
        <w:rPr>
          <w:sz w:val="18"/>
        </w:rPr>
      </w:pPr>
    </w:p>
    <w:p w14:paraId="6DC5E751">
      <w:pPr>
        <w:pStyle w:val="6"/>
        <w:rPr>
          <w:sz w:val="18"/>
        </w:rPr>
      </w:pPr>
    </w:p>
    <w:p w14:paraId="5C60C032">
      <w:pPr>
        <w:pStyle w:val="6"/>
        <w:rPr>
          <w:sz w:val="18"/>
        </w:rPr>
      </w:pPr>
    </w:p>
    <w:p w14:paraId="7A9FDBA6">
      <w:pPr>
        <w:pStyle w:val="6"/>
        <w:rPr>
          <w:sz w:val="18"/>
        </w:rPr>
      </w:pPr>
    </w:p>
    <w:p w14:paraId="118DD05A">
      <w:pPr>
        <w:pStyle w:val="6"/>
        <w:rPr>
          <w:sz w:val="18"/>
        </w:rPr>
      </w:pPr>
    </w:p>
    <w:p w14:paraId="0CC1C486">
      <w:pPr>
        <w:pStyle w:val="6"/>
        <w:rPr>
          <w:sz w:val="18"/>
        </w:rPr>
      </w:pPr>
    </w:p>
    <w:p w14:paraId="3EBC3220">
      <w:pPr>
        <w:pStyle w:val="6"/>
        <w:rPr>
          <w:sz w:val="18"/>
        </w:rPr>
      </w:pPr>
    </w:p>
    <w:p w14:paraId="4623127F">
      <w:pPr>
        <w:pStyle w:val="6"/>
        <w:rPr>
          <w:sz w:val="18"/>
        </w:rPr>
      </w:pPr>
    </w:p>
    <w:p w14:paraId="16C830A1">
      <w:pPr>
        <w:pStyle w:val="6"/>
        <w:rPr>
          <w:sz w:val="18"/>
        </w:rPr>
      </w:pPr>
    </w:p>
    <w:p w14:paraId="1FC90855">
      <w:pPr>
        <w:pStyle w:val="6"/>
        <w:rPr>
          <w:sz w:val="18"/>
        </w:rPr>
      </w:pPr>
    </w:p>
    <w:p w14:paraId="355EBBA7">
      <w:pPr>
        <w:pStyle w:val="6"/>
        <w:rPr>
          <w:sz w:val="18"/>
        </w:rPr>
      </w:pPr>
    </w:p>
    <w:p w14:paraId="6297B1DD">
      <w:pPr>
        <w:pStyle w:val="6"/>
        <w:rPr>
          <w:sz w:val="18"/>
        </w:rPr>
      </w:pPr>
    </w:p>
    <w:p w14:paraId="75B04AC6">
      <w:pPr>
        <w:pStyle w:val="6"/>
        <w:rPr>
          <w:sz w:val="15"/>
        </w:rPr>
      </w:pPr>
    </w:p>
    <w:p w14:paraId="0C7C1212">
      <w:pPr>
        <w:spacing w:before="0"/>
        <w:ind w:left="-8" w:right="0" w:firstLine="0"/>
        <w:jc w:val="left"/>
        <w:rPr>
          <w:sz w:val="16"/>
        </w:rPr>
      </w:pPr>
      <w:r>
        <w:rPr>
          <w:sz w:val="16"/>
        </w:rPr>
        <w:t>1300</w:t>
      </w:r>
    </w:p>
    <w:p w14:paraId="010B4804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4">
            <w:col w:w="1129" w:space="60"/>
            <w:col w:w="3954" w:space="40"/>
            <w:col w:w="4213" w:space="40"/>
            <w:col w:w="5304"/>
          </w:cols>
        </w:sectPr>
      </w:pPr>
    </w:p>
    <w:p w14:paraId="2A64ADB3">
      <w:pPr>
        <w:tabs>
          <w:tab w:val="left" w:pos="688"/>
        </w:tabs>
        <w:spacing w:before="0" w:line="156" w:lineRule="exact"/>
        <w:ind w:left="161" w:right="0" w:firstLine="0"/>
        <w:jc w:val="left"/>
        <w:rPr>
          <w:sz w:val="16"/>
        </w:rPr>
      </w:pPr>
      <w:r>
        <w:rPr>
          <w:sz w:val="16"/>
        </w:rPr>
        <w:t>7</w:t>
      </w:r>
      <w:r>
        <w:rPr>
          <w:sz w:val="16"/>
        </w:rPr>
        <w:tab/>
      </w:r>
      <w:r>
        <w:rPr>
          <w:sz w:val="16"/>
        </w:rPr>
        <w:t>58140</w:t>
      </w:r>
    </w:p>
    <w:p w14:paraId="6C3AA83E">
      <w:pPr>
        <w:spacing w:before="106" w:line="352" w:lineRule="auto"/>
        <w:ind w:left="161" w:right="0" w:firstLine="0"/>
        <w:jc w:val="both"/>
        <w:rPr>
          <w:sz w:val="16"/>
        </w:rPr>
      </w:pPr>
      <w:r>
        <w:br w:type="column"/>
      </w:r>
      <w:r>
        <w:rPr>
          <w:sz w:val="16"/>
        </w:rPr>
        <w:t>ML,</w:t>
      </w:r>
      <w:r>
        <w:rPr>
          <w:spacing w:val="1"/>
          <w:sz w:val="16"/>
        </w:rPr>
        <w:t xml:space="preserve"> </w:t>
      </w:r>
      <w:r>
        <w:rPr>
          <w:sz w:val="16"/>
        </w:rPr>
        <w:t>APRESENTACAO:</w:t>
      </w:r>
      <w:r>
        <w:rPr>
          <w:spacing w:val="1"/>
          <w:sz w:val="16"/>
        </w:rPr>
        <w:t xml:space="preserve"> </w:t>
      </w:r>
      <w:r>
        <w:rPr>
          <w:sz w:val="16"/>
        </w:rPr>
        <w:t>FRASCO-AMPOLA,</w:t>
      </w:r>
      <w:r>
        <w:rPr>
          <w:spacing w:val="1"/>
          <w:sz w:val="16"/>
        </w:rPr>
        <w:t xml:space="preserve"> </w:t>
      </w:r>
      <w:r>
        <w:rPr>
          <w:sz w:val="16"/>
        </w:rPr>
        <w:t>ACESSORIO:</w:t>
      </w:r>
      <w:r>
        <w:rPr>
          <w:spacing w:val="1"/>
          <w:sz w:val="16"/>
        </w:rPr>
        <w:t xml:space="preserve"> </w:t>
      </w:r>
      <w:r>
        <w:rPr>
          <w:sz w:val="16"/>
        </w:rPr>
        <w:t>N/A,</w:t>
      </w:r>
      <w:r>
        <w:rPr>
          <w:spacing w:val="1"/>
          <w:sz w:val="16"/>
        </w:rPr>
        <w:t xml:space="preserve"> </w:t>
      </w:r>
      <w:r>
        <w:rPr>
          <w:sz w:val="16"/>
        </w:rPr>
        <w:t>FORMA</w:t>
      </w:r>
      <w:r>
        <w:rPr>
          <w:spacing w:val="1"/>
          <w:sz w:val="16"/>
        </w:rPr>
        <w:t xml:space="preserve"> </w:t>
      </w:r>
      <w:r>
        <w:rPr>
          <w:sz w:val="16"/>
        </w:rPr>
        <w:t>FORNECIMENTO:</w:t>
      </w:r>
      <w:r>
        <w:rPr>
          <w:spacing w:val="1"/>
          <w:sz w:val="16"/>
        </w:rPr>
        <w:t xml:space="preserve"> </w:t>
      </w:r>
      <w:r>
        <w:rPr>
          <w:sz w:val="16"/>
        </w:rPr>
        <w:t>FRASCO</w:t>
      </w:r>
      <w:r>
        <w:rPr>
          <w:spacing w:val="-9"/>
          <w:sz w:val="16"/>
        </w:rPr>
        <w:t xml:space="preserve"> </w:t>
      </w:r>
      <w:r>
        <w:rPr>
          <w:sz w:val="16"/>
        </w:rPr>
        <w:t>AMPOLA</w:t>
      </w:r>
    </w:p>
    <w:p w14:paraId="06C1DE25">
      <w:pPr>
        <w:spacing w:before="0" w:line="156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crianças</w:t>
      </w:r>
      <w:r>
        <w:rPr>
          <w:spacing w:val="39"/>
          <w:sz w:val="16"/>
        </w:rPr>
        <w:t xml:space="preserve"> </w:t>
      </w:r>
      <w:r>
        <w:rPr>
          <w:sz w:val="16"/>
        </w:rPr>
        <w:t>a</w:t>
      </w:r>
      <w:r>
        <w:rPr>
          <w:spacing w:val="39"/>
          <w:sz w:val="16"/>
        </w:rPr>
        <w:t xml:space="preserve"> </w:t>
      </w:r>
      <w:r>
        <w:rPr>
          <w:sz w:val="16"/>
        </w:rPr>
        <w:t>partir</w:t>
      </w:r>
      <w:r>
        <w:rPr>
          <w:spacing w:val="39"/>
          <w:sz w:val="16"/>
        </w:rPr>
        <w:t xml:space="preserve"> </w:t>
      </w:r>
      <w:r>
        <w:rPr>
          <w:sz w:val="16"/>
        </w:rPr>
        <w:t>dos</w:t>
      </w:r>
      <w:r>
        <w:rPr>
          <w:spacing w:val="39"/>
          <w:sz w:val="16"/>
        </w:rPr>
        <w:t xml:space="preserve"> </w:t>
      </w:r>
      <w:r>
        <w:rPr>
          <w:sz w:val="16"/>
        </w:rPr>
        <w:t>3</w:t>
      </w:r>
      <w:r>
        <w:rPr>
          <w:spacing w:val="39"/>
          <w:sz w:val="16"/>
        </w:rPr>
        <w:t xml:space="preserve"> </w:t>
      </w:r>
      <w:r>
        <w:rPr>
          <w:sz w:val="16"/>
        </w:rPr>
        <w:t>anos</w:t>
      </w:r>
      <w:r>
        <w:rPr>
          <w:spacing w:val="39"/>
          <w:sz w:val="16"/>
        </w:rPr>
        <w:t xml:space="preserve"> </w:t>
      </w:r>
      <w:r>
        <w:rPr>
          <w:sz w:val="16"/>
        </w:rPr>
        <w:t>de</w:t>
      </w:r>
      <w:r>
        <w:rPr>
          <w:spacing w:val="39"/>
          <w:sz w:val="16"/>
        </w:rPr>
        <w:t xml:space="preserve"> </w:t>
      </w:r>
      <w:r>
        <w:rPr>
          <w:sz w:val="16"/>
        </w:rPr>
        <w:t>idade,</w:t>
      </w:r>
      <w:r>
        <w:rPr>
          <w:spacing w:val="39"/>
          <w:sz w:val="16"/>
        </w:rPr>
        <w:t xml:space="preserve"> </w:t>
      </w:r>
      <w:r>
        <w:rPr>
          <w:sz w:val="16"/>
        </w:rPr>
        <w:t>também</w:t>
      </w:r>
      <w:r>
        <w:rPr>
          <w:spacing w:val="39"/>
          <w:sz w:val="16"/>
        </w:rPr>
        <w:t xml:space="preserve"> </w:t>
      </w:r>
      <w:r>
        <w:rPr>
          <w:sz w:val="16"/>
        </w:rPr>
        <w:t>utilizado</w:t>
      </w:r>
      <w:r>
        <w:rPr>
          <w:spacing w:val="39"/>
          <w:sz w:val="16"/>
        </w:rPr>
        <w:t xml:space="preserve"> </w:t>
      </w:r>
      <w:r>
        <w:rPr>
          <w:sz w:val="16"/>
        </w:rPr>
        <w:t>para</w:t>
      </w:r>
      <w:r>
        <w:rPr>
          <w:spacing w:val="-8"/>
          <w:sz w:val="16"/>
        </w:rPr>
        <w:t xml:space="preserve"> </w:t>
      </w:r>
      <w:r>
        <w:rPr>
          <w:sz w:val="16"/>
        </w:rPr>
        <w:t>9100</w:t>
      </w:r>
    </w:p>
    <w:p w14:paraId="523EA64E">
      <w:pPr>
        <w:spacing w:before="86" w:line="352" w:lineRule="auto"/>
        <w:ind w:left="-8" w:right="5328" w:firstLine="0"/>
        <w:jc w:val="left"/>
        <w:rPr>
          <w:sz w:val="16"/>
        </w:rPr>
      </w:pPr>
      <w:r>
        <w:rPr>
          <w:sz w:val="16"/>
        </w:rPr>
        <w:t>sedação de pacientes de unidades de terapia intensiva que estejam</w:t>
      </w:r>
      <w:r>
        <w:rPr>
          <w:spacing w:val="-37"/>
          <w:sz w:val="16"/>
        </w:rPr>
        <w:t xml:space="preserve"> </w:t>
      </w:r>
      <w:r>
        <w:rPr>
          <w:sz w:val="16"/>
        </w:rPr>
        <w:t>sendo</w:t>
      </w:r>
      <w:r>
        <w:rPr>
          <w:spacing w:val="-1"/>
          <w:sz w:val="16"/>
        </w:rPr>
        <w:t xml:space="preserve"> </w:t>
      </w:r>
      <w:r>
        <w:rPr>
          <w:sz w:val="16"/>
        </w:rPr>
        <w:t>ventilados.</w:t>
      </w:r>
    </w:p>
    <w:p w14:paraId="6D098420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29" w:space="60"/>
            <w:col w:w="3955" w:space="40"/>
            <w:col w:w="9556"/>
          </w:cols>
        </w:sectPr>
      </w:pPr>
    </w:p>
    <w:p w14:paraId="66737A2C">
      <w:pPr>
        <w:pStyle w:val="6"/>
        <w:rPr>
          <w:sz w:val="18"/>
        </w:rPr>
      </w:pPr>
    </w:p>
    <w:p w14:paraId="2DA3C590">
      <w:pPr>
        <w:pStyle w:val="6"/>
        <w:rPr>
          <w:sz w:val="18"/>
        </w:rPr>
      </w:pPr>
    </w:p>
    <w:p w14:paraId="6B7CFEB8">
      <w:pPr>
        <w:pStyle w:val="6"/>
        <w:spacing w:before="9"/>
        <w:rPr>
          <w:sz w:val="14"/>
        </w:rPr>
      </w:pPr>
    </w:p>
    <w:p w14:paraId="3424CC40">
      <w:pPr>
        <w:spacing w:before="0" w:line="159" w:lineRule="exact"/>
        <w:ind w:left="161" w:right="0" w:firstLine="0"/>
        <w:jc w:val="left"/>
        <w:rPr>
          <w:sz w:val="16"/>
        </w:rPr>
      </w:pPr>
      <w:r>
        <w:rPr>
          <w:sz w:val="16"/>
        </w:rPr>
        <w:t>8</w:t>
      </w:r>
    </w:p>
    <w:p w14:paraId="2EB02731">
      <w:pPr>
        <w:spacing w:before="0" w:line="117" w:lineRule="exact"/>
        <w:ind w:left="688" w:right="0" w:firstLine="0"/>
        <w:jc w:val="left"/>
        <w:rPr>
          <w:sz w:val="16"/>
        </w:rPr>
      </w:pPr>
      <w:r>
        <w:rPr>
          <w:sz w:val="16"/>
        </w:rPr>
        <w:t>58141</w:t>
      </w:r>
    </w:p>
    <w:p w14:paraId="36BFAE53">
      <w:pPr>
        <w:tabs>
          <w:tab w:val="left" w:pos="1290"/>
          <w:tab w:val="left" w:pos="1888"/>
          <w:tab w:val="left" w:pos="2171"/>
          <w:tab w:val="left" w:pos="3094"/>
          <w:tab w:val="left" w:pos="3385"/>
          <w:tab w:val="left" w:pos="3754"/>
        </w:tabs>
        <w:spacing w:before="44" w:line="352" w:lineRule="auto"/>
        <w:ind w:left="161" w:right="4989" w:firstLine="0"/>
        <w:jc w:val="left"/>
        <w:rPr>
          <w:sz w:val="16"/>
        </w:rPr>
      </w:pPr>
      <w:r>
        <w:br w:type="column"/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PROPOFOL,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FORMA</w:t>
      </w:r>
      <w:r>
        <w:rPr>
          <w:spacing w:val="-7"/>
          <w:sz w:val="16"/>
        </w:rPr>
        <w:t xml:space="preserve"> </w:t>
      </w:r>
      <w:r>
        <w:rPr>
          <w:sz w:val="16"/>
        </w:rPr>
        <w:t>Agente</w:t>
      </w:r>
      <w:r>
        <w:rPr>
          <w:spacing w:val="9"/>
          <w:sz w:val="16"/>
        </w:rPr>
        <w:t xml:space="preserve"> </w:t>
      </w:r>
      <w:r>
        <w:rPr>
          <w:sz w:val="16"/>
        </w:rPr>
        <w:t>anestésico</w:t>
      </w:r>
      <w:r>
        <w:rPr>
          <w:spacing w:val="9"/>
          <w:sz w:val="16"/>
        </w:rPr>
        <w:t xml:space="preserve"> </w:t>
      </w:r>
      <w:r>
        <w:rPr>
          <w:sz w:val="16"/>
        </w:rPr>
        <w:t>geral</w:t>
      </w:r>
      <w:r>
        <w:rPr>
          <w:spacing w:val="9"/>
          <w:sz w:val="16"/>
        </w:rPr>
        <w:t xml:space="preserve"> </w:t>
      </w:r>
      <w:r>
        <w:rPr>
          <w:sz w:val="16"/>
        </w:rPr>
        <w:t>adequado</w:t>
      </w:r>
      <w:r>
        <w:rPr>
          <w:spacing w:val="9"/>
          <w:sz w:val="16"/>
        </w:rPr>
        <w:t xml:space="preserve"> </w:t>
      </w:r>
      <w:r>
        <w:rPr>
          <w:sz w:val="16"/>
        </w:rPr>
        <w:t>para</w:t>
      </w:r>
      <w:r>
        <w:rPr>
          <w:spacing w:val="9"/>
          <w:sz w:val="16"/>
        </w:rPr>
        <w:t xml:space="preserve"> </w:t>
      </w:r>
      <w:r>
        <w:rPr>
          <w:sz w:val="16"/>
        </w:rPr>
        <w:t>indução</w:t>
      </w:r>
      <w:r>
        <w:rPr>
          <w:spacing w:val="9"/>
          <w:sz w:val="16"/>
        </w:rPr>
        <w:t xml:space="preserve"> </w:t>
      </w:r>
      <w:r>
        <w:rPr>
          <w:sz w:val="16"/>
        </w:rPr>
        <w:t>e</w:t>
      </w:r>
      <w:r>
        <w:rPr>
          <w:spacing w:val="9"/>
          <w:sz w:val="16"/>
        </w:rPr>
        <w:t xml:space="preserve"> </w:t>
      </w:r>
      <w:r>
        <w:rPr>
          <w:sz w:val="16"/>
        </w:rPr>
        <w:t>manutenção</w:t>
      </w:r>
      <w:r>
        <w:rPr>
          <w:spacing w:val="9"/>
          <w:sz w:val="16"/>
        </w:rPr>
        <w:t xml:space="preserve"> </w:t>
      </w:r>
      <w:r>
        <w:rPr>
          <w:sz w:val="16"/>
        </w:rPr>
        <w:t>de</w:t>
      </w:r>
      <w:r>
        <w:rPr>
          <w:spacing w:val="1"/>
          <w:sz w:val="16"/>
        </w:rPr>
        <w:t xml:space="preserve"> </w:t>
      </w:r>
      <w:r>
        <w:rPr>
          <w:sz w:val="16"/>
        </w:rPr>
        <w:t>FARMACEUTICA:</w:t>
      </w:r>
      <w:r>
        <w:rPr>
          <w:sz w:val="16"/>
        </w:rPr>
        <w:tab/>
      </w:r>
      <w:r>
        <w:rPr>
          <w:sz w:val="16"/>
        </w:rPr>
        <w:t>EMULSAO</w:t>
      </w:r>
      <w:r>
        <w:rPr>
          <w:sz w:val="16"/>
        </w:rPr>
        <w:tab/>
      </w:r>
      <w:r>
        <w:rPr>
          <w:sz w:val="16"/>
        </w:rPr>
        <w:t>INJETAVEL, anestesia</w:t>
      </w:r>
      <w:r>
        <w:rPr>
          <w:spacing w:val="1"/>
          <w:sz w:val="16"/>
        </w:rPr>
        <w:t xml:space="preserve"> </w:t>
      </w:r>
      <w:r>
        <w:rPr>
          <w:sz w:val="16"/>
        </w:rPr>
        <w:t>geral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procedimentos</w:t>
      </w:r>
      <w:r>
        <w:rPr>
          <w:spacing w:val="1"/>
          <w:sz w:val="16"/>
        </w:rPr>
        <w:t xml:space="preserve"> </w:t>
      </w:r>
      <w:r>
        <w:rPr>
          <w:sz w:val="16"/>
        </w:rPr>
        <w:t>cirúrgicos</w:t>
      </w:r>
      <w:r>
        <w:rPr>
          <w:spacing w:val="1"/>
          <w:sz w:val="16"/>
        </w:rPr>
        <w:t xml:space="preserve"> </w:t>
      </w:r>
      <w:r>
        <w:rPr>
          <w:sz w:val="16"/>
        </w:rPr>
        <w:t>em</w:t>
      </w:r>
      <w:r>
        <w:rPr>
          <w:spacing w:val="1"/>
          <w:sz w:val="16"/>
        </w:rPr>
        <w:t xml:space="preserve"> </w:t>
      </w:r>
      <w:r>
        <w:rPr>
          <w:sz w:val="16"/>
        </w:rPr>
        <w:t>adultos</w:t>
      </w:r>
      <w:r>
        <w:rPr>
          <w:spacing w:val="1"/>
          <w:sz w:val="16"/>
        </w:rPr>
        <w:t xml:space="preserve"> </w:t>
      </w:r>
      <w:r>
        <w:rPr>
          <w:sz w:val="16"/>
        </w:rPr>
        <w:t>e</w:t>
      </w:r>
      <w:r>
        <w:rPr>
          <w:spacing w:val="1"/>
          <w:sz w:val="16"/>
        </w:rPr>
        <w:t xml:space="preserve"> </w:t>
      </w:r>
      <w:r>
        <w:rPr>
          <w:sz w:val="16"/>
        </w:rPr>
        <w:t>CONCENTRAÇÃO/DOSAGEM: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>10,</w:t>
      </w:r>
      <w:r>
        <w:rPr>
          <w:spacing w:val="-9"/>
          <w:sz w:val="16"/>
        </w:rPr>
        <w:t xml:space="preserve"> </w:t>
      </w:r>
      <w:r>
        <w:rPr>
          <w:sz w:val="16"/>
        </w:rPr>
        <w:t>crianças</w:t>
      </w:r>
      <w:r>
        <w:rPr>
          <w:spacing w:val="38"/>
          <w:sz w:val="16"/>
        </w:rPr>
        <w:t xml:space="preserve"> </w:t>
      </w:r>
      <w:r>
        <w:rPr>
          <w:sz w:val="16"/>
        </w:rPr>
        <w:t>a</w:t>
      </w:r>
      <w:r>
        <w:rPr>
          <w:spacing w:val="38"/>
          <w:sz w:val="16"/>
        </w:rPr>
        <w:t xml:space="preserve"> </w:t>
      </w:r>
      <w:r>
        <w:rPr>
          <w:sz w:val="16"/>
        </w:rPr>
        <w:t>partir</w:t>
      </w:r>
      <w:r>
        <w:rPr>
          <w:spacing w:val="38"/>
          <w:sz w:val="16"/>
        </w:rPr>
        <w:t xml:space="preserve"> </w:t>
      </w:r>
      <w:r>
        <w:rPr>
          <w:sz w:val="16"/>
        </w:rPr>
        <w:t>dos</w:t>
      </w:r>
      <w:r>
        <w:rPr>
          <w:spacing w:val="38"/>
          <w:sz w:val="16"/>
        </w:rPr>
        <w:t xml:space="preserve"> </w:t>
      </w:r>
      <w:r>
        <w:rPr>
          <w:sz w:val="16"/>
        </w:rPr>
        <w:t>3</w:t>
      </w:r>
      <w:r>
        <w:rPr>
          <w:spacing w:val="38"/>
          <w:sz w:val="16"/>
        </w:rPr>
        <w:t xml:space="preserve"> </w:t>
      </w:r>
      <w:r>
        <w:rPr>
          <w:sz w:val="16"/>
        </w:rPr>
        <w:t>anos</w:t>
      </w:r>
      <w:r>
        <w:rPr>
          <w:spacing w:val="38"/>
          <w:sz w:val="16"/>
        </w:rPr>
        <w:t xml:space="preserve"> </w:t>
      </w:r>
      <w:r>
        <w:rPr>
          <w:sz w:val="16"/>
        </w:rPr>
        <w:t>de</w:t>
      </w:r>
      <w:r>
        <w:rPr>
          <w:spacing w:val="38"/>
          <w:sz w:val="16"/>
        </w:rPr>
        <w:t xml:space="preserve"> </w:t>
      </w:r>
      <w:r>
        <w:rPr>
          <w:sz w:val="16"/>
        </w:rPr>
        <w:t>idade,</w:t>
      </w:r>
      <w:r>
        <w:rPr>
          <w:spacing w:val="38"/>
          <w:sz w:val="16"/>
        </w:rPr>
        <w:t xml:space="preserve"> </w:t>
      </w:r>
      <w:r>
        <w:rPr>
          <w:sz w:val="16"/>
        </w:rPr>
        <w:t>também</w:t>
      </w:r>
      <w:r>
        <w:rPr>
          <w:spacing w:val="38"/>
          <w:sz w:val="16"/>
        </w:rPr>
        <w:t xml:space="preserve"> </w:t>
      </w:r>
      <w:r>
        <w:rPr>
          <w:sz w:val="16"/>
        </w:rPr>
        <w:t>utilizado</w:t>
      </w:r>
      <w:r>
        <w:rPr>
          <w:spacing w:val="38"/>
          <w:sz w:val="16"/>
        </w:rPr>
        <w:t xml:space="preserve"> </w:t>
      </w:r>
      <w:r>
        <w:rPr>
          <w:sz w:val="16"/>
        </w:rPr>
        <w:t>para</w:t>
      </w:r>
      <w:r>
        <w:rPr>
          <w:spacing w:val="-9"/>
          <w:sz w:val="16"/>
        </w:rPr>
        <w:t xml:space="preserve"> </w:t>
      </w:r>
      <w:r>
        <w:rPr>
          <w:sz w:val="16"/>
        </w:rPr>
        <w:t>2400</w:t>
      </w:r>
    </w:p>
    <w:p w14:paraId="1E5E32E6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1129" w:space="60"/>
            <w:col w:w="13551"/>
          </w:cols>
        </w:sectPr>
      </w:pPr>
    </w:p>
    <w:p w14:paraId="0339D615">
      <w:pPr>
        <w:tabs>
          <w:tab w:val="left" w:pos="2547"/>
          <w:tab w:val="left" w:pos="3496"/>
          <w:tab w:val="left" w:pos="4930"/>
        </w:tabs>
        <w:spacing w:before="0" w:line="372" w:lineRule="auto"/>
        <w:ind w:left="1350" w:right="0" w:firstLine="0"/>
        <w:jc w:val="left"/>
        <w:rPr>
          <w:sz w:val="16"/>
        </w:rPr>
      </w:pPr>
      <w:r>
        <w:rPr>
          <w:sz w:val="16"/>
        </w:rPr>
        <w:t>UNIDADE:MG/ML,</w:t>
      </w:r>
      <w:r>
        <w:rPr>
          <w:spacing w:val="1"/>
          <w:sz w:val="16"/>
        </w:rPr>
        <w:t xml:space="preserve"> </w:t>
      </w:r>
      <w:r>
        <w:rPr>
          <w:sz w:val="16"/>
        </w:rPr>
        <w:t>VOLUME:50ML,APRESENTAÇÃO:AMPOLA</w:t>
      </w:r>
      <w:r>
        <w:rPr>
          <w:spacing w:val="1"/>
          <w:sz w:val="16"/>
        </w:rPr>
        <w:t xml:space="preserve"> </w:t>
      </w:r>
      <w:r>
        <w:rPr>
          <w:sz w:val="16"/>
        </w:rPr>
        <w:t>PRINCIPIO</w:t>
      </w:r>
      <w:r>
        <w:rPr>
          <w:sz w:val="16"/>
        </w:rPr>
        <w:tab/>
      </w:r>
      <w:r>
        <w:rPr>
          <w:sz w:val="16"/>
        </w:rPr>
        <w:t>ATIVO:</w:t>
      </w:r>
      <w:r>
        <w:rPr>
          <w:sz w:val="16"/>
        </w:rPr>
        <w:tab/>
      </w:r>
      <w:r>
        <w:rPr>
          <w:sz w:val="16"/>
        </w:rPr>
        <w:t>CLORIDRATO</w:t>
      </w:r>
      <w:r>
        <w:rPr>
          <w:sz w:val="16"/>
        </w:rPr>
        <w:tab/>
      </w:r>
      <w:r>
        <w:rPr>
          <w:spacing w:val="-4"/>
          <w:sz w:val="16"/>
        </w:rPr>
        <w:t>DE</w:t>
      </w:r>
    </w:p>
    <w:p w14:paraId="6F96648E">
      <w:pPr>
        <w:spacing w:before="0" w:line="352" w:lineRule="auto"/>
        <w:ind w:left="-8" w:right="5328" w:firstLine="0"/>
        <w:jc w:val="left"/>
        <w:rPr>
          <w:sz w:val="16"/>
        </w:rPr>
      </w:pPr>
      <w:r>
        <w:br w:type="column"/>
      </w:r>
      <w:r>
        <w:rPr>
          <w:sz w:val="16"/>
        </w:rPr>
        <w:t>sedação de pacientes de unidades de terapia intensiva que estejam</w:t>
      </w:r>
      <w:r>
        <w:rPr>
          <w:spacing w:val="-37"/>
          <w:sz w:val="16"/>
        </w:rPr>
        <w:t xml:space="preserve"> </w:t>
      </w:r>
      <w:r>
        <w:rPr>
          <w:sz w:val="16"/>
        </w:rPr>
        <w:t>sendo</w:t>
      </w:r>
      <w:r>
        <w:rPr>
          <w:spacing w:val="-1"/>
          <w:sz w:val="16"/>
        </w:rPr>
        <w:t xml:space="preserve"> </w:t>
      </w:r>
      <w:r>
        <w:rPr>
          <w:sz w:val="16"/>
        </w:rPr>
        <w:t>ventilados.</w:t>
      </w:r>
    </w:p>
    <w:p w14:paraId="59461BAA">
      <w:pPr>
        <w:spacing w:after="0" w:line="352" w:lineRule="auto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2">
            <w:col w:w="5144" w:space="40"/>
            <w:col w:w="9556"/>
          </w:cols>
        </w:sectPr>
      </w:pPr>
    </w:p>
    <w:p w14:paraId="6A5A2A82">
      <w:pPr>
        <w:tabs>
          <w:tab w:val="left" w:pos="688"/>
        </w:tabs>
        <w:spacing w:before="113"/>
        <w:ind w:left="161" w:right="0" w:firstLine="0"/>
        <w:jc w:val="left"/>
        <w:rPr>
          <w:sz w:val="16"/>
        </w:rPr>
      </w:pPr>
      <w:r>
        <w:rPr>
          <w:sz w:val="16"/>
        </w:rPr>
        <w:t>9</w:t>
      </w:r>
      <w:r>
        <w:rPr>
          <w:sz w:val="16"/>
        </w:rPr>
        <w:tab/>
      </w:r>
      <w:r>
        <w:rPr>
          <w:sz w:val="16"/>
        </w:rPr>
        <w:t>18271</w:t>
      </w:r>
    </w:p>
    <w:p w14:paraId="2E2EB686">
      <w:pPr>
        <w:tabs>
          <w:tab w:val="left" w:pos="1691"/>
          <w:tab w:val="left" w:pos="2659"/>
        </w:tabs>
        <w:spacing w:before="0" w:line="162" w:lineRule="exact"/>
        <w:ind w:left="161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ROPIVACAINA,</w:t>
      </w:r>
      <w:r>
        <w:rPr>
          <w:sz w:val="16"/>
        </w:rPr>
        <w:tab/>
      </w:r>
      <w:r>
        <w:rPr>
          <w:sz w:val="16"/>
        </w:rPr>
        <w:t>FORMA</w:t>
      </w:r>
      <w:r>
        <w:rPr>
          <w:sz w:val="16"/>
        </w:rPr>
        <w:tab/>
      </w:r>
      <w:r>
        <w:rPr>
          <w:sz w:val="16"/>
        </w:rPr>
        <w:t>FARMACEUTICA:</w:t>
      </w:r>
      <w:r>
        <w:rPr>
          <w:spacing w:val="-10"/>
          <w:sz w:val="16"/>
        </w:rPr>
        <w:t xml:space="preserve"> </w:t>
      </w:r>
      <w:r>
        <w:rPr>
          <w:sz w:val="16"/>
        </w:rPr>
        <w:t>Utilizada</w:t>
      </w:r>
      <w:r>
        <w:rPr>
          <w:spacing w:val="24"/>
          <w:sz w:val="16"/>
        </w:rPr>
        <w:t xml:space="preserve"> </w:t>
      </w:r>
      <w:r>
        <w:rPr>
          <w:sz w:val="16"/>
        </w:rPr>
        <w:t>como</w:t>
      </w:r>
      <w:r>
        <w:rPr>
          <w:spacing w:val="24"/>
          <w:sz w:val="16"/>
        </w:rPr>
        <w:t xml:space="preserve"> </w:t>
      </w:r>
      <w:r>
        <w:rPr>
          <w:sz w:val="16"/>
        </w:rPr>
        <w:t>anestésico</w:t>
      </w:r>
      <w:r>
        <w:rPr>
          <w:spacing w:val="24"/>
          <w:sz w:val="16"/>
        </w:rPr>
        <w:t xml:space="preserve"> </w:t>
      </w:r>
      <w:r>
        <w:rPr>
          <w:sz w:val="16"/>
        </w:rPr>
        <w:t>em</w:t>
      </w:r>
      <w:r>
        <w:rPr>
          <w:spacing w:val="24"/>
          <w:sz w:val="16"/>
        </w:rPr>
        <w:t xml:space="preserve"> </w:t>
      </w:r>
      <w:r>
        <w:rPr>
          <w:sz w:val="16"/>
        </w:rPr>
        <w:t>cirurgia</w:t>
      </w:r>
      <w:r>
        <w:rPr>
          <w:spacing w:val="23"/>
          <w:sz w:val="16"/>
        </w:rPr>
        <w:t xml:space="preserve"> </w:t>
      </w:r>
      <w:r>
        <w:rPr>
          <w:sz w:val="16"/>
        </w:rPr>
        <w:t>e</w:t>
      </w:r>
      <w:r>
        <w:rPr>
          <w:spacing w:val="24"/>
          <w:sz w:val="16"/>
        </w:rPr>
        <w:t xml:space="preserve"> </w:t>
      </w:r>
      <w:r>
        <w:rPr>
          <w:sz w:val="16"/>
        </w:rPr>
        <w:t>nos</w:t>
      </w:r>
      <w:r>
        <w:rPr>
          <w:spacing w:val="24"/>
          <w:sz w:val="16"/>
        </w:rPr>
        <w:t xml:space="preserve"> </w:t>
      </w:r>
      <w:r>
        <w:rPr>
          <w:sz w:val="16"/>
        </w:rPr>
        <w:t>estados</w:t>
      </w:r>
      <w:r>
        <w:rPr>
          <w:spacing w:val="24"/>
          <w:sz w:val="16"/>
        </w:rPr>
        <w:t xml:space="preserve"> </w:t>
      </w:r>
      <w:r>
        <w:rPr>
          <w:sz w:val="16"/>
        </w:rPr>
        <w:t>dolorosos</w:t>
      </w:r>
    </w:p>
    <w:p w14:paraId="0F5D80F0">
      <w:pPr>
        <w:tabs>
          <w:tab w:val="left" w:pos="1189"/>
          <w:tab w:val="left" w:pos="2321"/>
          <w:tab w:val="left" w:pos="3909"/>
        </w:tabs>
        <w:spacing w:before="86" w:line="352" w:lineRule="auto"/>
        <w:ind w:left="161" w:right="3724" w:firstLine="0"/>
        <w:jc w:val="left"/>
        <w:rPr>
          <w:sz w:val="16"/>
        </w:rPr>
      </w:pPr>
      <w:r>
        <w:rPr>
          <w:sz w:val="16"/>
        </w:rPr>
        <w:t>SOLUCAO</w:t>
      </w:r>
      <w:r>
        <w:rPr>
          <w:sz w:val="16"/>
        </w:rPr>
        <w:tab/>
      </w:r>
      <w:r>
        <w:rPr>
          <w:sz w:val="16"/>
        </w:rPr>
        <w:t>INJETAVEL,</w:t>
      </w:r>
      <w:r>
        <w:rPr>
          <w:sz w:val="16"/>
        </w:rPr>
        <w:tab/>
      </w:r>
      <w:r>
        <w:rPr>
          <w:sz w:val="16"/>
        </w:rPr>
        <w:t>CONCENTRACAO</w:t>
      </w:r>
      <w:r>
        <w:rPr>
          <w:sz w:val="16"/>
        </w:rPr>
        <w:tab/>
      </w:r>
      <w:r>
        <w:rPr>
          <w:spacing w:val="-3"/>
          <w:sz w:val="16"/>
        </w:rPr>
        <w:t xml:space="preserve">/ </w:t>
      </w:r>
      <w:r>
        <w:rPr>
          <w:spacing w:val="-2"/>
          <w:sz w:val="16"/>
        </w:rPr>
        <w:t>agudos.</w:t>
      </w:r>
      <w:r>
        <w:rPr>
          <w:spacing w:val="-37"/>
          <w:sz w:val="16"/>
        </w:rPr>
        <w:t xml:space="preserve"> </w:t>
      </w:r>
      <w:r>
        <w:rPr>
          <w:sz w:val="16"/>
        </w:rPr>
        <w:t>DOSAGEM:</w:t>
      </w:r>
      <w:r>
        <w:rPr>
          <w:spacing w:val="-1"/>
          <w:sz w:val="16"/>
        </w:rPr>
        <w:t xml:space="preserve"> </w:t>
      </w:r>
      <w:r>
        <w:rPr>
          <w:sz w:val="16"/>
        </w:rPr>
        <w:t>10,</w:t>
      </w:r>
      <w:r>
        <w:rPr>
          <w:spacing w:val="-1"/>
          <w:sz w:val="16"/>
        </w:rPr>
        <w:t xml:space="preserve"> </w:t>
      </w:r>
      <w:r>
        <w:rPr>
          <w:sz w:val="16"/>
        </w:rPr>
        <w:t>UNIDADE:</w:t>
      </w:r>
      <w:r>
        <w:rPr>
          <w:spacing w:val="-1"/>
          <w:sz w:val="16"/>
        </w:rPr>
        <w:t xml:space="preserve"> </w:t>
      </w:r>
      <w:r>
        <w:rPr>
          <w:sz w:val="16"/>
        </w:rPr>
        <w:t>MG/ML,</w:t>
      </w:r>
      <w:r>
        <w:rPr>
          <w:spacing w:val="-3"/>
          <w:sz w:val="16"/>
        </w:rPr>
        <w:t xml:space="preserve"> </w:t>
      </w:r>
      <w:r>
        <w:rPr>
          <w:sz w:val="16"/>
        </w:rPr>
        <w:t>VOLUME:</w:t>
      </w:r>
      <w:r>
        <w:rPr>
          <w:spacing w:val="-1"/>
          <w:sz w:val="16"/>
        </w:rPr>
        <w:t xml:space="preserve"> </w:t>
      </w:r>
      <w:r>
        <w:rPr>
          <w:sz w:val="16"/>
        </w:rPr>
        <w:t>20ML</w:t>
      </w:r>
    </w:p>
    <w:p w14:paraId="557E745C">
      <w:pPr>
        <w:spacing w:before="113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7000</w:t>
      </w:r>
    </w:p>
    <w:p w14:paraId="575345D6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1129" w:space="60"/>
            <w:col w:w="8207" w:space="40"/>
            <w:col w:w="5304"/>
          </w:cols>
        </w:sectPr>
      </w:pPr>
    </w:p>
    <w:p w14:paraId="4E3894EB">
      <w:pPr>
        <w:pStyle w:val="6"/>
        <w:spacing w:before="73"/>
        <w:ind w:left="129"/>
      </w:pPr>
      <w:r>
        <w:t>A</w:t>
      </w:r>
      <w:r>
        <w:rPr>
          <w:spacing w:val="-12"/>
        </w:rPr>
        <w:t xml:space="preserve"> </w:t>
      </w:r>
      <w:r>
        <w:t>memória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cálculo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compor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baseia-se:</w:t>
      </w:r>
    </w:p>
    <w:p w14:paraId="69A8BF86">
      <w:pPr>
        <w:pStyle w:val="9"/>
        <w:numPr>
          <w:ilvl w:val="0"/>
          <w:numId w:val="61"/>
        </w:numPr>
        <w:tabs>
          <w:tab w:val="left" w:pos="273"/>
        </w:tabs>
        <w:spacing w:before="26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análise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anterior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incremento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(10%)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função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aumentos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consumo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1"/>
          <w:sz w:val="20"/>
        </w:rPr>
        <w:t xml:space="preserve"> </w:t>
      </w:r>
      <w:r>
        <w:rPr>
          <w:sz w:val="20"/>
        </w:rPr>
        <w:t>(demandas</w:t>
      </w:r>
      <w:r>
        <w:rPr>
          <w:spacing w:val="-1"/>
          <w:sz w:val="20"/>
        </w:rPr>
        <w:t xml:space="preserve"> </w:t>
      </w:r>
      <w:r>
        <w:rPr>
          <w:sz w:val="20"/>
        </w:rPr>
        <w:t>judiciais,</w:t>
      </w:r>
      <w:r>
        <w:rPr>
          <w:spacing w:val="-1"/>
          <w:sz w:val="20"/>
        </w:rPr>
        <w:t xml:space="preserve"> </w:t>
      </w:r>
      <w:r>
        <w:rPr>
          <w:sz w:val="20"/>
        </w:rPr>
        <w:t>etc...)</w:t>
      </w:r>
    </w:p>
    <w:p w14:paraId="12B1252B">
      <w:pPr>
        <w:pStyle w:val="6"/>
        <w:spacing w:before="39"/>
        <w:ind w:left="129"/>
      </w:pPr>
      <w:r>
        <w:rPr>
          <w:rFonts w:ascii="Courier New" w:hAnsi="Courier New"/>
        </w:rPr>
        <w:t xml:space="preserve">o </w:t>
      </w:r>
      <w:r>
        <w:t>((consumo</w:t>
      </w:r>
      <w:r>
        <w:rPr>
          <w:spacing w:val="-1"/>
        </w:rPr>
        <w:t xml:space="preserve"> </w:t>
      </w:r>
      <w:r>
        <w:t>médio</w:t>
      </w:r>
      <w:r>
        <w:rPr>
          <w:spacing w:val="-1"/>
        </w:rPr>
        <w:t xml:space="preserve"> </w:t>
      </w:r>
      <w:r>
        <w:t>mensal</w:t>
      </w:r>
      <w:r>
        <w:rPr>
          <w:spacing w:val="-1"/>
        </w:rPr>
        <w:t xml:space="preserve"> </w:t>
      </w:r>
      <w:r>
        <w:t>(média</w:t>
      </w:r>
      <w:r>
        <w:rPr>
          <w:spacing w:val="-1"/>
        </w:rPr>
        <w:t xml:space="preserve"> </w:t>
      </w:r>
      <w:r>
        <w:t>ponderada,</w:t>
      </w:r>
      <w:r>
        <w:rPr>
          <w:spacing w:val="-1"/>
        </w:rPr>
        <w:t xml:space="preserve"> </w:t>
      </w:r>
      <w:r>
        <w:t>desvio</w:t>
      </w:r>
      <w:r>
        <w:rPr>
          <w:spacing w:val="-1"/>
        </w:rPr>
        <w:t xml:space="preserve"> </w:t>
      </w:r>
      <w:r>
        <w:t>padrão,</w:t>
      </w:r>
      <w:r>
        <w:rPr>
          <w:spacing w:val="-1"/>
        </w:rPr>
        <w:t xml:space="preserve"> </w:t>
      </w:r>
      <w:r>
        <w:t>etc.)</w:t>
      </w:r>
      <w:r>
        <w:rPr>
          <w:spacing w:val="-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 xml:space="preserve">últimos </w:t>
      </w:r>
      <w:r>
        <w:rPr>
          <w:b/>
        </w:rPr>
        <w:t>X</w:t>
      </w:r>
      <w:r>
        <w:rPr>
          <w:b/>
          <w:spacing w:val="-1"/>
        </w:rPr>
        <w:t xml:space="preserve"> </w:t>
      </w:r>
      <w:r>
        <w:rPr>
          <w:b/>
        </w:rPr>
        <w:t xml:space="preserve">meses </w:t>
      </w:r>
      <w:r>
        <w:t>x</w:t>
      </w:r>
      <w:r>
        <w:rPr>
          <w:spacing w:val="-1"/>
        </w:rPr>
        <w:t xml:space="preserve"> </w:t>
      </w:r>
      <w:r>
        <w:t>12)*1,1)</w:t>
      </w:r>
    </w:p>
    <w:p w14:paraId="094C3E4A">
      <w:pPr>
        <w:pStyle w:val="9"/>
        <w:numPr>
          <w:ilvl w:val="0"/>
          <w:numId w:val="61"/>
        </w:numPr>
        <w:tabs>
          <w:tab w:val="left" w:pos="273"/>
        </w:tabs>
        <w:spacing w:before="9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unidade</w:t>
      </w:r>
      <w:r>
        <w:rPr>
          <w:spacing w:val="-1"/>
          <w:sz w:val="20"/>
        </w:rPr>
        <w:t xml:space="preserve"> </w:t>
      </w:r>
      <w:r>
        <w:rPr>
          <w:sz w:val="20"/>
        </w:rPr>
        <w:t>demandante,</w:t>
      </w:r>
      <w:r>
        <w:rPr>
          <w:spacing w:val="-1"/>
          <w:sz w:val="20"/>
        </w:rPr>
        <w:t xml:space="preserve"> </w:t>
      </w:r>
      <w:r>
        <w:rPr>
          <w:sz w:val="20"/>
        </w:rPr>
        <w:t>tendo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instalada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centro</w:t>
      </w:r>
      <w:r>
        <w:rPr>
          <w:spacing w:val="-1"/>
          <w:sz w:val="20"/>
        </w:rPr>
        <w:t xml:space="preserve"> </w:t>
      </w:r>
      <w:r>
        <w:rPr>
          <w:sz w:val="20"/>
        </w:rPr>
        <w:t>cirúrgico;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pactuação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Gestor</w:t>
      </w:r>
      <w:r>
        <w:rPr>
          <w:spacing w:val="-1"/>
          <w:sz w:val="20"/>
        </w:rPr>
        <w:t xml:space="preserve"> </w:t>
      </w:r>
      <w:r>
        <w:rPr>
          <w:sz w:val="20"/>
        </w:rPr>
        <w:t>Pleno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4DA39E3A">
      <w:pPr>
        <w:pStyle w:val="9"/>
        <w:numPr>
          <w:ilvl w:val="0"/>
          <w:numId w:val="61"/>
        </w:numPr>
        <w:tabs>
          <w:tab w:val="left" w:pos="273"/>
        </w:tabs>
        <w:spacing w:before="25" w:after="0" w:line="240" w:lineRule="auto"/>
        <w:ind w:left="272" w:right="0" w:hanging="144"/>
        <w:jc w:val="left"/>
        <w:rPr>
          <w:sz w:val="20"/>
        </w:rPr>
      </w:pP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Direção</w:t>
      </w:r>
      <w:r>
        <w:rPr>
          <w:spacing w:val="-1"/>
          <w:sz w:val="20"/>
        </w:rPr>
        <w:t xml:space="preserve"> </w:t>
      </w:r>
      <w:r>
        <w:rPr>
          <w:sz w:val="20"/>
        </w:rPr>
        <w:t>Geral,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perspectiva</w:t>
      </w:r>
      <w:r>
        <w:rPr>
          <w:spacing w:val="-1"/>
          <w:sz w:val="20"/>
        </w:rPr>
        <w:t xml:space="preserve"> </w:t>
      </w:r>
      <w:r>
        <w:rPr>
          <w:sz w:val="20"/>
        </w:rPr>
        <w:t>orçamentária.</w:t>
      </w:r>
    </w:p>
    <w:p w14:paraId="20912535">
      <w:pPr>
        <w:pStyle w:val="6"/>
        <w:spacing w:before="10"/>
        <w:rPr>
          <w:sz w:val="26"/>
        </w:rPr>
      </w:pPr>
    </w:p>
    <w:p w14:paraId="187DC2BD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4"/>
        </w:rPr>
        <w:t>ESTIMATIVA</w:t>
      </w:r>
      <w:r>
        <w:rPr>
          <w:spacing w:val="-12"/>
        </w:rPr>
        <w:t xml:space="preserve"> </w:t>
      </w:r>
      <w:r>
        <w:rPr>
          <w:spacing w:val="-3"/>
        </w:rPr>
        <w:t>DO VALOR</w:t>
      </w:r>
      <w:r>
        <w:rPr>
          <w:spacing w:val="-1"/>
        </w:rPr>
        <w:t xml:space="preserve"> </w:t>
      </w:r>
      <w:r>
        <w:rPr>
          <w:spacing w:val="-3"/>
        </w:rPr>
        <w:t>DA</w:t>
      </w:r>
      <w:r>
        <w:rPr>
          <w:spacing w:val="-11"/>
        </w:rPr>
        <w:t xml:space="preserve"> </w:t>
      </w:r>
      <w:r>
        <w:rPr>
          <w:spacing w:val="-3"/>
        </w:rPr>
        <w:t>CONTRATAÇÃO</w:t>
      </w:r>
    </w:p>
    <w:p w14:paraId="40EB4CBE">
      <w:pPr>
        <w:pStyle w:val="6"/>
        <w:spacing w:before="40" w:line="280" w:lineRule="auto"/>
        <w:ind w:left="129"/>
      </w:pPr>
      <w:r>
        <w:t>Por</w:t>
      </w:r>
      <w:r>
        <w:rPr>
          <w:spacing w:val="21"/>
        </w:rPr>
        <w:t xml:space="preserve"> </w:t>
      </w:r>
      <w:r>
        <w:t>meio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Sistema</w:t>
      </w:r>
      <w:r>
        <w:rPr>
          <w:spacing w:val="21"/>
        </w:rPr>
        <w:t xml:space="preserve"> </w:t>
      </w:r>
      <w:r>
        <w:t>Integrado</w:t>
      </w:r>
      <w:r>
        <w:rPr>
          <w:spacing w:val="21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Gestão</w:t>
      </w:r>
      <w:r>
        <w:rPr>
          <w:spacing w:val="2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Aquisições</w:t>
      </w:r>
      <w:r>
        <w:rPr>
          <w:spacing w:val="21"/>
        </w:rPr>
        <w:t xml:space="preserve"> </w:t>
      </w:r>
      <w:r>
        <w:t>(SIGA),</w:t>
      </w:r>
      <w:r>
        <w:rPr>
          <w:spacing w:val="21"/>
        </w:rPr>
        <w:t xml:space="preserve"> </w:t>
      </w:r>
      <w:r>
        <w:t>constata-se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disputa</w:t>
      </w:r>
      <w:r>
        <w:rPr>
          <w:spacing w:val="21"/>
        </w:rPr>
        <w:t xml:space="preserve"> </w:t>
      </w:r>
      <w:r>
        <w:t>mais</w:t>
      </w:r>
      <w:r>
        <w:rPr>
          <w:spacing w:val="21"/>
        </w:rPr>
        <w:t xml:space="preserve"> </w:t>
      </w:r>
      <w:r>
        <w:t>recente</w:t>
      </w:r>
      <w:r>
        <w:rPr>
          <w:spacing w:val="21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valor</w:t>
      </w:r>
      <w:r>
        <w:rPr>
          <w:spacing w:val="21"/>
        </w:rPr>
        <w:t xml:space="preserve"> </w:t>
      </w:r>
      <w:r>
        <w:t>unitário</w:t>
      </w:r>
      <w:r>
        <w:rPr>
          <w:spacing w:val="21"/>
        </w:rPr>
        <w:t xml:space="preserve"> </w:t>
      </w:r>
      <w:r>
        <w:t>da</w:t>
      </w:r>
      <w:r>
        <w:rPr>
          <w:spacing w:val="21"/>
        </w:rPr>
        <w:t xml:space="preserve"> </w:t>
      </w:r>
      <w:r>
        <w:t>contratação</w:t>
      </w:r>
      <w:r>
        <w:rPr>
          <w:spacing w:val="21"/>
        </w:rPr>
        <w:t xml:space="preserve"> </w:t>
      </w:r>
      <w:r>
        <w:t>para</w:t>
      </w:r>
      <w:r>
        <w:rPr>
          <w:spacing w:val="21"/>
        </w:rPr>
        <w:t xml:space="preserve"> </w:t>
      </w:r>
      <w:r>
        <w:t>cada</w:t>
      </w:r>
      <w:r>
        <w:rPr>
          <w:spacing w:val="21"/>
        </w:rPr>
        <w:t xml:space="preserve"> </w:t>
      </w:r>
      <w:r>
        <w:t>item,</w:t>
      </w:r>
      <w:r>
        <w:rPr>
          <w:spacing w:val="21"/>
        </w:rPr>
        <w:t xml:space="preserve"> </w:t>
      </w:r>
      <w:r>
        <w:t>como</w:t>
      </w:r>
      <w:r>
        <w:rPr>
          <w:spacing w:val="21"/>
        </w:rPr>
        <w:t xml:space="preserve"> </w:t>
      </w:r>
      <w:r>
        <w:t>é</w:t>
      </w:r>
      <w:r>
        <w:rPr>
          <w:spacing w:val="21"/>
        </w:rPr>
        <w:t xml:space="preserve"> </w:t>
      </w:r>
      <w:r>
        <w:t>descrito</w:t>
      </w:r>
      <w:r>
        <w:rPr>
          <w:spacing w:val="21"/>
        </w:rPr>
        <w:t xml:space="preserve"> </w:t>
      </w:r>
      <w:r>
        <w:t>na</w:t>
      </w:r>
      <w:r>
        <w:rPr>
          <w:spacing w:val="21"/>
        </w:rPr>
        <w:t xml:space="preserve"> </w:t>
      </w:r>
      <w:r>
        <w:t>tabela</w:t>
      </w:r>
      <w:r>
        <w:rPr>
          <w:spacing w:val="-47"/>
        </w:rPr>
        <w:t xml:space="preserve"> </w:t>
      </w:r>
      <w:r>
        <w:t>abaixo.</w:t>
      </w:r>
    </w:p>
    <w:p w14:paraId="10929894">
      <w:pPr>
        <w:pStyle w:val="6"/>
        <w:spacing w:before="2"/>
        <w:ind w:left="129"/>
      </w:pPr>
      <w:r>
        <w:t>Considerando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quantidade</w:t>
      </w:r>
      <w:r>
        <w:rPr>
          <w:spacing w:val="-1"/>
        </w:rPr>
        <w:t xml:space="preserve"> </w:t>
      </w:r>
      <w:r>
        <w:t>pretendida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unitário</w:t>
      </w:r>
      <w:r>
        <w:rPr>
          <w:spacing w:val="-1"/>
        </w:rPr>
        <w:t xml:space="preserve"> </w:t>
      </w:r>
      <w:r>
        <w:t>supracitado,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estimativa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aquisição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671.245,24</w:t>
      </w:r>
    </w:p>
    <w:p w14:paraId="65E9FB33">
      <w:pPr>
        <w:pStyle w:val="6"/>
        <w:spacing w:before="40"/>
        <w:ind w:left="129"/>
      </w:pPr>
      <w:r>
        <w:t>.</w:t>
      </w:r>
    </w:p>
    <w:p w14:paraId="22AFE1A2">
      <w:pPr>
        <w:spacing w:after="0"/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758704DC">
      <w:pPr>
        <w:pStyle w:val="6"/>
        <w:spacing w:before="1"/>
        <w:rPr>
          <w:sz w:val="21"/>
        </w:rPr>
      </w:pPr>
    </w:p>
    <w:p w14:paraId="5EB0BF95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ITEM</w:t>
      </w:r>
    </w:p>
    <w:p w14:paraId="641EE93A">
      <w:pPr>
        <w:spacing w:before="107" w:line="352" w:lineRule="auto"/>
        <w:ind w:left="93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CÓDIGO MV</w:t>
      </w:r>
    </w:p>
    <w:p w14:paraId="1CEF248F">
      <w:pPr>
        <w:spacing w:before="107" w:line="352" w:lineRule="auto"/>
        <w:ind w:left="136" w:right="-20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ID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SIGA</w:t>
      </w:r>
    </w:p>
    <w:p w14:paraId="38201C93">
      <w:pPr>
        <w:pStyle w:val="6"/>
        <w:spacing w:before="1"/>
        <w:rPr>
          <w:b/>
          <w:sz w:val="21"/>
        </w:rPr>
      </w:pPr>
      <w:r>
        <w:br w:type="column"/>
      </w:r>
    </w:p>
    <w:p w14:paraId="5F5C20BF">
      <w:pPr>
        <w:tabs>
          <w:tab w:val="left" w:pos="2219"/>
          <w:tab w:val="left" w:pos="2926"/>
          <w:tab w:val="left" w:pos="3919"/>
        </w:tabs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MEDICAMENTO</w:t>
      </w:r>
      <w:r>
        <w:rPr>
          <w:b/>
          <w:sz w:val="16"/>
        </w:rPr>
        <w:tab/>
      </w:r>
      <w:r>
        <w:rPr>
          <w:b/>
          <w:sz w:val="16"/>
        </w:rPr>
        <w:t>PE</w:t>
      </w:r>
      <w:r>
        <w:rPr>
          <w:b/>
          <w:sz w:val="16"/>
        </w:rPr>
        <w:tab/>
      </w:r>
      <w:r>
        <w:rPr>
          <w:b/>
          <w:sz w:val="16"/>
        </w:rPr>
        <w:t>DATA</w:t>
      </w:r>
      <w:r>
        <w:rPr>
          <w:b/>
          <w:sz w:val="16"/>
        </w:rPr>
        <w:tab/>
      </w:r>
      <w:r>
        <w:rPr>
          <w:b/>
          <w:sz w:val="16"/>
        </w:rPr>
        <w:t>PROCESSO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SEI</w:t>
      </w:r>
    </w:p>
    <w:p w14:paraId="3E4E799D">
      <w:pPr>
        <w:pStyle w:val="6"/>
        <w:spacing w:before="9"/>
        <w:rPr>
          <w:b/>
          <w:sz w:val="21"/>
        </w:rPr>
      </w:pPr>
    </w:p>
    <w:p w14:paraId="6270EF3D">
      <w:pPr>
        <w:spacing w:before="0" w:line="142" w:lineRule="exact"/>
        <w:ind w:left="161" w:right="0" w:firstLine="0"/>
        <w:jc w:val="left"/>
        <w:rPr>
          <w:sz w:val="16"/>
        </w:rPr>
      </w:pPr>
      <w:r>
        <w:rPr>
          <w:sz w:val="16"/>
        </w:rPr>
        <w:t>Dextrocetamina,</w:t>
      </w:r>
      <w:r>
        <w:rPr>
          <w:spacing w:val="33"/>
          <w:sz w:val="16"/>
        </w:rPr>
        <w:t xml:space="preserve"> </w:t>
      </w:r>
      <w:r>
        <w:rPr>
          <w:sz w:val="16"/>
        </w:rPr>
        <w:t>Cloridrato</w:t>
      </w:r>
      <w:r>
        <w:rPr>
          <w:spacing w:val="33"/>
          <w:sz w:val="16"/>
        </w:rPr>
        <w:t xml:space="preserve"> </w:t>
      </w:r>
      <w:r>
        <w:rPr>
          <w:sz w:val="16"/>
        </w:rPr>
        <w:t>50</w:t>
      </w:r>
    </w:p>
    <w:p w14:paraId="09AE92F7">
      <w:pPr>
        <w:spacing w:before="107" w:line="352" w:lineRule="auto"/>
        <w:ind w:left="161" w:right="21" w:firstLine="0"/>
        <w:jc w:val="left"/>
        <w:rPr>
          <w:b/>
          <w:sz w:val="16"/>
        </w:rPr>
      </w:pPr>
      <w:r>
        <w:br w:type="column"/>
      </w:r>
      <w:r>
        <w:rPr>
          <w:b/>
          <w:sz w:val="16"/>
        </w:rPr>
        <w:t>PREÇO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UNIT</w:t>
      </w:r>
    </w:p>
    <w:p w14:paraId="7ADF6C0A">
      <w:pPr>
        <w:pStyle w:val="6"/>
        <w:spacing w:before="1"/>
        <w:rPr>
          <w:b/>
          <w:sz w:val="21"/>
        </w:rPr>
      </w:pPr>
      <w:r>
        <w:br w:type="column"/>
      </w:r>
    </w:p>
    <w:p w14:paraId="2DCE7CE4">
      <w:pPr>
        <w:spacing w:before="0"/>
        <w:ind w:left="161" w:right="0" w:firstLine="0"/>
        <w:jc w:val="left"/>
        <w:rPr>
          <w:b/>
          <w:sz w:val="16"/>
        </w:rPr>
      </w:pPr>
      <w:r>
        <w:rPr>
          <w:b/>
          <w:sz w:val="16"/>
        </w:rPr>
        <w:t>QUANT.</w:t>
      </w:r>
      <w:r>
        <w:rPr>
          <w:b/>
          <w:spacing w:val="72"/>
          <w:sz w:val="16"/>
        </w:rPr>
        <w:t xml:space="preserve"> </w:t>
      </w:r>
      <w:r>
        <w:rPr>
          <w:b/>
          <w:sz w:val="16"/>
        </w:rPr>
        <w:t>VALOR</w:t>
      </w:r>
    </w:p>
    <w:p w14:paraId="5CC53237">
      <w:pPr>
        <w:spacing w:after="0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6">
            <w:col w:w="588" w:space="40"/>
            <w:col w:w="760" w:space="39"/>
            <w:col w:w="528" w:space="65"/>
            <w:col w:w="5120" w:space="622"/>
            <w:col w:w="762" w:space="96"/>
            <w:col w:w="6120"/>
          </w:cols>
        </w:sectPr>
      </w:pPr>
    </w:p>
    <w:p w14:paraId="13ED5163">
      <w:pPr>
        <w:tabs>
          <w:tab w:val="left" w:pos="721"/>
          <w:tab w:val="left" w:pos="1563"/>
        </w:tabs>
        <w:spacing w:before="0" w:line="178" w:lineRule="exact"/>
        <w:ind w:left="161" w:right="0" w:firstLine="0"/>
        <w:jc w:val="left"/>
        <w:rPr>
          <w:sz w:val="16"/>
        </w:rPr>
      </w:pPr>
      <w:r>
        <w:rPr>
          <w:sz w:val="16"/>
        </w:rPr>
        <w:t>1</w:t>
      </w:r>
      <w:r>
        <w:rPr>
          <w:sz w:val="16"/>
        </w:rPr>
        <w:tab/>
      </w:r>
      <w:r>
        <w:rPr>
          <w:sz w:val="16"/>
        </w:rPr>
        <w:t>10357</w:t>
      </w:r>
      <w:r>
        <w:rPr>
          <w:sz w:val="16"/>
        </w:rPr>
        <w:tab/>
      </w:r>
      <w:r>
        <w:rPr>
          <w:spacing w:val="-4"/>
          <w:sz w:val="16"/>
        </w:rPr>
        <w:t>119411</w:t>
      </w:r>
    </w:p>
    <w:p w14:paraId="5DE042D3">
      <w:pPr>
        <w:spacing w:before="129" w:line="391" w:lineRule="auto"/>
        <w:ind w:left="109" w:right="0" w:firstLine="0"/>
        <w:jc w:val="left"/>
        <w:rPr>
          <w:sz w:val="16"/>
        </w:rPr>
      </w:pPr>
      <w:r>
        <w:br w:type="column"/>
      </w:r>
      <w:r>
        <w:rPr>
          <w:w w:val="95"/>
          <w:sz w:val="16"/>
        </w:rPr>
        <w:t>mg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/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ml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Sol.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Inj.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FA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10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ml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Lidocaina</w:t>
      </w:r>
      <w:r>
        <w:rPr>
          <w:spacing w:val="35"/>
          <w:sz w:val="16"/>
        </w:rPr>
        <w:t xml:space="preserve"> </w:t>
      </w:r>
      <w:r>
        <w:rPr>
          <w:sz w:val="16"/>
        </w:rPr>
        <w:t>10%</w:t>
      </w:r>
      <w:r>
        <w:rPr>
          <w:spacing w:val="35"/>
          <w:sz w:val="16"/>
        </w:rPr>
        <w:t xml:space="preserve"> </w:t>
      </w:r>
      <w:r>
        <w:rPr>
          <w:sz w:val="16"/>
        </w:rPr>
        <w:t>(100mg/ml)</w:t>
      </w:r>
    </w:p>
    <w:p w14:paraId="59322D73">
      <w:pPr>
        <w:tabs>
          <w:tab w:val="left" w:pos="700"/>
          <w:tab w:val="left" w:pos="1693"/>
          <w:tab w:val="left" w:pos="3676"/>
          <w:tab w:val="left" w:pos="4534"/>
          <w:tab w:val="left" w:pos="5316"/>
        </w:tabs>
        <w:spacing w:before="0" w:line="178" w:lineRule="exact"/>
        <w:ind w:left="-8" w:right="0" w:firstLine="0"/>
        <w:jc w:val="left"/>
        <w:rPr>
          <w:sz w:val="16"/>
        </w:rPr>
      </w:pPr>
      <w:r>
        <w:br w:type="column"/>
      </w:r>
      <w:r>
        <w:rPr>
          <w:sz w:val="16"/>
        </w:rPr>
        <w:t>068/24</w:t>
      </w:r>
      <w:r>
        <w:rPr>
          <w:sz w:val="16"/>
        </w:rPr>
        <w:tab/>
      </w:r>
      <w:r>
        <w:rPr>
          <w:sz w:val="16"/>
        </w:rPr>
        <w:t>20/02/2024</w:t>
      </w:r>
      <w:r>
        <w:rPr>
          <w:sz w:val="16"/>
        </w:rPr>
        <w:tab/>
      </w:r>
      <w:r>
        <w:rPr>
          <w:sz w:val="16"/>
        </w:rPr>
        <w:t>SEI-260008/011558/2023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79,99</w:t>
      </w:r>
      <w:r>
        <w:rPr>
          <w:sz w:val="16"/>
        </w:rPr>
        <w:tab/>
      </w:r>
      <w:r>
        <w:rPr>
          <w:sz w:val="16"/>
        </w:rPr>
        <w:t>2100</w:t>
      </w:r>
      <w:r>
        <w:rPr>
          <w:sz w:val="16"/>
        </w:rPr>
        <w:tab/>
      </w:r>
      <w:r>
        <w:rPr>
          <w:sz w:val="16"/>
        </w:rPr>
        <w:t>R$</w:t>
      </w:r>
      <w:r>
        <w:rPr>
          <w:spacing w:val="-1"/>
          <w:sz w:val="16"/>
        </w:rPr>
        <w:t xml:space="preserve"> </w:t>
      </w:r>
      <w:r>
        <w:rPr>
          <w:sz w:val="16"/>
        </w:rPr>
        <w:t>167.979,00</w:t>
      </w:r>
    </w:p>
    <w:p w14:paraId="1657D686">
      <w:pPr>
        <w:spacing w:after="0" w:line="178" w:lineRule="exact"/>
        <w:jc w:val="left"/>
        <w:rPr>
          <w:sz w:val="16"/>
        </w:rPr>
        <w:sectPr>
          <w:type w:val="continuous"/>
          <w:pgSz w:w="15840" w:h="24480"/>
          <w:pgMar w:top="740" w:right="540" w:bottom="280" w:left="560" w:header="720" w:footer="720" w:gutter="0"/>
          <w:cols w:equalWidth="0" w:num="3">
            <w:col w:w="2032" w:space="40"/>
            <w:col w:w="2135" w:space="39"/>
            <w:col w:w="10494"/>
          </w:cols>
        </w:sectPr>
      </w:pPr>
    </w:p>
    <w:p w14:paraId="13D68810">
      <w:pPr>
        <w:pStyle w:val="6"/>
      </w:pPr>
    </w:p>
    <w:p w14:paraId="5AD4417F">
      <w:pPr>
        <w:pStyle w:val="6"/>
      </w:pPr>
    </w:p>
    <w:p w14:paraId="1AF1E279">
      <w:pPr>
        <w:pStyle w:val="6"/>
        <w:spacing w:before="7"/>
        <w:rPr>
          <w:sz w:val="23"/>
        </w:rPr>
      </w:pPr>
    </w:p>
    <w:p w14:paraId="2B85A5D9">
      <w:pPr>
        <w:spacing w:before="93"/>
        <w:ind w:left="2181" w:right="0" w:firstLine="0"/>
        <w:jc w:val="left"/>
        <w:rPr>
          <w:sz w:val="16"/>
        </w:rPr>
      </w:pPr>
      <w:r>
        <w:pict>
          <v:shape id="_x0000_s1040" o:spid="_x0000_s1040" o:spt="202" type="#_x0000_t202" style="position:absolute;left:0pt;margin-left:33.55pt;margin-top:-37.75pt;height:223.4pt;width:522.4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370"/>
                    <w:gridCol w:w="861"/>
                    <w:gridCol w:w="730"/>
                    <w:gridCol w:w="2743"/>
                    <w:gridCol w:w="993"/>
                    <w:gridCol w:w="1955"/>
                    <w:gridCol w:w="884"/>
                    <w:gridCol w:w="728"/>
                    <w:gridCol w:w="1189"/>
                  </w:tblGrid>
                  <w:tr w14:paraId="49E9EA3E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41" w:hRule="atLeast"/>
                    </w:trPr>
                    <w:tc>
                      <w:tcPr>
                        <w:tcW w:w="370" w:type="dxa"/>
                      </w:tcPr>
                      <w:p w14:paraId="07C9C7EC">
                        <w:pPr>
                          <w:pStyle w:val="10"/>
                          <w:spacing w:line="177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6BF5B34B">
                        <w:pPr>
                          <w:pStyle w:val="10"/>
                          <w:spacing w:line="177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224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2F48E09E">
                        <w:pPr>
                          <w:pStyle w:val="10"/>
                          <w:spacing w:line="177" w:lineRule="exact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6976</w:t>
                        </w:r>
                      </w:p>
                    </w:tc>
                    <w:tc>
                      <w:tcPr>
                        <w:tcW w:w="2743" w:type="dxa"/>
                      </w:tcPr>
                      <w:p w14:paraId="4D17FF7D">
                        <w:pPr>
                          <w:pStyle w:val="10"/>
                          <w:spacing w:line="352" w:lineRule="auto"/>
                          <w:ind w:left="109" w:right="12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3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Top</w:t>
                        </w:r>
                        <w:r>
                          <w:rPr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Spray</w:t>
                        </w:r>
                        <w:r>
                          <w:rPr>
                            <w:spacing w:val="3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(Puff</w:t>
                        </w:r>
                        <w:r>
                          <w:rPr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0,1</w:t>
                        </w:r>
                        <w:r>
                          <w:rPr>
                            <w:spacing w:val="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mg)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492/23</w:t>
                        </w:r>
                        <w:r>
                          <w:rPr>
                            <w:spacing w:val="-3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  <w:p w14:paraId="79963295">
                        <w:pPr>
                          <w:pStyle w:val="10"/>
                          <w:spacing w:before="37" w:line="143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Lidocaina,</w:t>
                        </w:r>
                        <w:r>
                          <w:rPr>
                            <w:spacing w:val="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2%</w:t>
                        </w:r>
                        <w:r>
                          <w:rPr>
                            <w:spacing w:val="4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(20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0820233D">
                        <w:pPr>
                          <w:pStyle w:val="10"/>
                          <w:spacing w:line="177" w:lineRule="exact"/>
                          <w:ind w:left="112" w:right="1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05/12/2023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68ECC6A5">
                        <w:pPr>
                          <w:pStyle w:val="10"/>
                          <w:spacing w:line="177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SEI-260008/010761/2023</w:t>
                        </w:r>
                      </w:p>
                    </w:tc>
                    <w:tc>
                      <w:tcPr>
                        <w:tcW w:w="884" w:type="dxa"/>
                      </w:tcPr>
                      <w:p w14:paraId="3D7A579F">
                        <w:pPr>
                          <w:pStyle w:val="10"/>
                          <w:spacing w:line="177" w:lineRule="exact"/>
                          <w:ind w:left="138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34,92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74D4844A">
                        <w:pPr>
                          <w:pStyle w:val="10"/>
                          <w:spacing w:line="177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900</w:t>
                        </w:r>
                      </w:p>
                    </w:tc>
                    <w:tc>
                      <w:tcPr>
                        <w:tcW w:w="1189" w:type="dxa"/>
                      </w:tcPr>
                      <w:p w14:paraId="338D5BBE">
                        <w:pPr>
                          <w:pStyle w:val="10"/>
                          <w:spacing w:line="177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31.428,00</w:t>
                        </w:r>
                      </w:p>
                    </w:tc>
                  </w:tr>
                  <w:tr w14:paraId="14A7D17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2" w:hRule="atLeast"/>
                    </w:trPr>
                    <w:tc>
                      <w:tcPr>
                        <w:tcW w:w="370" w:type="dxa"/>
                      </w:tcPr>
                      <w:p w14:paraId="7EED6443">
                        <w:pPr>
                          <w:pStyle w:val="10"/>
                          <w:spacing w:line="156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07279943">
                        <w:pPr>
                          <w:pStyle w:val="10"/>
                          <w:spacing w:line="156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398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079E2585">
                        <w:pPr>
                          <w:pStyle w:val="10"/>
                          <w:spacing w:line="156" w:lineRule="exact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58109</w:t>
                        </w:r>
                      </w:p>
                    </w:tc>
                    <w:tc>
                      <w:tcPr>
                        <w:tcW w:w="2743" w:type="dxa"/>
                      </w:tcPr>
                      <w:p w14:paraId="3864E7F6">
                        <w:pPr>
                          <w:pStyle w:val="10"/>
                          <w:spacing w:line="156" w:lineRule="exact"/>
                          <w:ind w:right="129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492/23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00720EDE">
                        <w:pPr>
                          <w:pStyle w:val="10"/>
                          <w:spacing w:line="156" w:lineRule="exact"/>
                          <w:ind w:left="112" w:right="1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05/12/2023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638B7207">
                        <w:pPr>
                          <w:pStyle w:val="10"/>
                          <w:spacing w:line="156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SEI-260008/010761/2023</w:t>
                        </w:r>
                      </w:p>
                    </w:tc>
                    <w:tc>
                      <w:tcPr>
                        <w:tcW w:w="884" w:type="dxa"/>
                      </w:tcPr>
                      <w:p w14:paraId="23AC28C8">
                        <w:pPr>
                          <w:pStyle w:val="10"/>
                          <w:spacing w:line="156" w:lineRule="exact"/>
                          <w:ind w:left="62" w:right="1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4,30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40490EA5">
                        <w:pPr>
                          <w:pStyle w:val="10"/>
                          <w:spacing w:line="156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16200</w:t>
                        </w:r>
                      </w:p>
                    </w:tc>
                    <w:tc>
                      <w:tcPr>
                        <w:tcW w:w="1189" w:type="dxa"/>
                      </w:tcPr>
                      <w:p w14:paraId="5A92DB2C">
                        <w:pPr>
                          <w:pStyle w:val="10"/>
                          <w:spacing w:line="156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69.660,00</w:t>
                        </w:r>
                      </w:p>
                    </w:tc>
                  </w:tr>
                  <w:tr w14:paraId="6AAADA0D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2" w:hRule="atLeast"/>
                    </w:trPr>
                    <w:tc>
                      <w:tcPr>
                        <w:tcW w:w="370" w:type="dxa"/>
                      </w:tcPr>
                      <w:p w14:paraId="7AA96140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3126F51">
                        <w:pPr>
                          <w:pStyle w:val="10"/>
                          <w:spacing w:line="143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04B30479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90447A2">
                        <w:pPr>
                          <w:pStyle w:val="10"/>
                          <w:spacing w:line="143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226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748D6EA8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9DB8A16">
                        <w:pPr>
                          <w:pStyle w:val="10"/>
                          <w:spacing w:line="143" w:lineRule="exact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17931</w:t>
                        </w:r>
                      </w:p>
                    </w:tc>
                    <w:tc>
                      <w:tcPr>
                        <w:tcW w:w="2743" w:type="dxa"/>
                      </w:tcPr>
                      <w:p w14:paraId="61CF6669">
                        <w:pPr>
                          <w:pStyle w:val="10"/>
                          <w:tabs>
                            <w:tab w:val="left" w:pos="1026"/>
                            <w:tab w:val="left" w:pos="1921"/>
                          </w:tabs>
                          <w:spacing w:before="54"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Lidocaina,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z w:val="16"/>
                          </w:rPr>
                          <w:t>2%</w:t>
                        </w:r>
                      </w:p>
                      <w:p w14:paraId="696AF67E">
                        <w:pPr>
                          <w:pStyle w:val="10"/>
                          <w:spacing w:line="118" w:lineRule="exact"/>
                          <w:ind w:left="21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492/23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36DF2E8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22CABCF">
                        <w:pPr>
                          <w:pStyle w:val="10"/>
                          <w:spacing w:line="143" w:lineRule="exact"/>
                          <w:ind w:left="112" w:right="1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05/12/2023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3B86D0D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7264DC8">
                        <w:pPr>
                          <w:pStyle w:val="10"/>
                          <w:spacing w:line="143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SEI-260008/010761/2023</w:t>
                        </w:r>
                      </w:p>
                    </w:tc>
                    <w:tc>
                      <w:tcPr>
                        <w:tcW w:w="884" w:type="dxa"/>
                      </w:tcPr>
                      <w:p w14:paraId="3A35C1E5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BCF143B">
                        <w:pPr>
                          <w:pStyle w:val="10"/>
                          <w:spacing w:line="143" w:lineRule="exact"/>
                          <w:ind w:left="62" w:right="1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4,70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1481663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9BC75D1">
                        <w:pPr>
                          <w:pStyle w:val="10"/>
                          <w:spacing w:line="143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19500</w:t>
                        </w:r>
                      </w:p>
                    </w:tc>
                    <w:tc>
                      <w:tcPr>
                        <w:tcW w:w="1189" w:type="dxa"/>
                      </w:tcPr>
                      <w:p w14:paraId="0182B92E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F3507EE">
                        <w:pPr>
                          <w:pStyle w:val="10"/>
                          <w:spacing w:line="143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91.650,00</w:t>
                        </w:r>
                      </w:p>
                    </w:tc>
                  </w:tr>
                  <w:tr w14:paraId="33EB4C7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7" w:hRule="atLeast"/>
                    </w:trPr>
                    <w:tc>
                      <w:tcPr>
                        <w:tcW w:w="370" w:type="dxa"/>
                      </w:tcPr>
                      <w:p w14:paraId="281BBB7A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14:paraId="413DDD91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296A3DCC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43" w:type="dxa"/>
                      </w:tcPr>
                      <w:p w14:paraId="0D8C61E7">
                        <w:pPr>
                          <w:pStyle w:val="10"/>
                          <w:spacing w:line="156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(20mg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mL)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D5A0637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16DE2670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14:paraId="62AD52D3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14:paraId="5565EAD0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14:paraId="62771902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</w:tr>
                  <w:tr w14:paraId="07B263C3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2" w:hRule="atLeast"/>
                    </w:trPr>
                    <w:tc>
                      <w:tcPr>
                        <w:tcW w:w="370" w:type="dxa"/>
                      </w:tcPr>
                      <w:p w14:paraId="553AE6B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973FAD0">
                        <w:pPr>
                          <w:pStyle w:val="10"/>
                          <w:spacing w:line="143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5700FCA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E8E4178">
                        <w:pPr>
                          <w:pStyle w:val="10"/>
                          <w:spacing w:line="143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424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7154D38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42D4EBEC">
                        <w:pPr>
                          <w:pStyle w:val="10"/>
                          <w:spacing w:line="143" w:lineRule="exact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58235</w:t>
                        </w:r>
                      </w:p>
                    </w:tc>
                    <w:tc>
                      <w:tcPr>
                        <w:tcW w:w="2743" w:type="dxa"/>
                      </w:tcPr>
                      <w:p w14:paraId="3F336C73">
                        <w:pPr>
                          <w:pStyle w:val="10"/>
                          <w:spacing w:before="54"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Metoprolol,</w:t>
                        </w:r>
                        <w:r>
                          <w:rPr>
                            <w:spacing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Tartarato</w:t>
                        </w:r>
                        <w:r>
                          <w:rPr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4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4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  <w:p w14:paraId="4ED02725">
                        <w:pPr>
                          <w:pStyle w:val="10"/>
                          <w:spacing w:line="118" w:lineRule="exact"/>
                          <w:ind w:left="21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363/23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16EA5429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25F8E7F">
                        <w:pPr>
                          <w:pStyle w:val="10"/>
                          <w:spacing w:line="143" w:lineRule="exact"/>
                          <w:ind w:left="112" w:right="1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14/09/2023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28DE0C3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2413478">
                        <w:pPr>
                          <w:pStyle w:val="10"/>
                          <w:spacing w:line="143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SEI-260008/007499/2023</w:t>
                        </w:r>
                      </w:p>
                    </w:tc>
                    <w:tc>
                      <w:tcPr>
                        <w:tcW w:w="884" w:type="dxa"/>
                      </w:tcPr>
                      <w:p w14:paraId="26D0DFB8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0875061">
                        <w:pPr>
                          <w:pStyle w:val="10"/>
                          <w:spacing w:line="143" w:lineRule="exact"/>
                          <w:ind w:left="138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14,98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2C22C15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F37748F">
                        <w:pPr>
                          <w:pStyle w:val="10"/>
                          <w:spacing w:line="143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</w:t>
                        </w:r>
                      </w:p>
                    </w:tc>
                    <w:tc>
                      <w:tcPr>
                        <w:tcW w:w="1189" w:type="dxa"/>
                      </w:tcPr>
                      <w:p w14:paraId="09B8EAF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373FCE4">
                        <w:pPr>
                          <w:pStyle w:val="10"/>
                          <w:spacing w:line="143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11.984,00</w:t>
                        </w:r>
                      </w:p>
                    </w:tc>
                  </w:tr>
                  <w:tr w14:paraId="772FAAD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7" w:hRule="atLeast"/>
                    </w:trPr>
                    <w:tc>
                      <w:tcPr>
                        <w:tcW w:w="370" w:type="dxa"/>
                      </w:tcPr>
                      <w:p w14:paraId="45771290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14:paraId="76D6A543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21D8E04A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43" w:type="dxa"/>
                      </w:tcPr>
                      <w:p w14:paraId="74B10C3D">
                        <w:pPr>
                          <w:pStyle w:val="10"/>
                          <w:spacing w:line="156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3CB8EF5C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57D2B67E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14:paraId="34DA959D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14:paraId="68C984C1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14:paraId="24A1EA03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</w:tr>
                  <w:tr w14:paraId="7B591472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2" w:hRule="atLeast"/>
                    </w:trPr>
                    <w:tc>
                      <w:tcPr>
                        <w:tcW w:w="370" w:type="dxa"/>
                      </w:tcPr>
                      <w:p w14:paraId="5D60F3E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884CBCA">
                        <w:pPr>
                          <w:pStyle w:val="10"/>
                          <w:spacing w:line="143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5C307AF9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497ACBF">
                        <w:pPr>
                          <w:pStyle w:val="10"/>
                          <w:spacing w:line="143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10360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15E459D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4E3FE42">
                        <w:pPr>
                          <w:pStyle w:val="10"/>
                          <w:spacing w:line="143" w:lineRule="exact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85625</w:t>
                        </w:r>
                      </w:p>
                    </w:tc>
                    <w:tc>
                      <w:tcPr>
                        <w:tcW w:w="2743" w:type="dxa"/>
                      </w:tcPr>
                      <w:p w14:paraId="6F06AAC5">
                        <w:pPr>
                          <w:pStyle w:val="10"/>
                          <w:spacing w:before="54"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Nitroprusseto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Sódio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</w:p>
                      <w:p w14:paraId="79EEB978">
                        <w:pPr>
                          <w:pStyle w:val="10"/>
                          <w:spacing w:line="118" w:lineRule="exact"/>
                          <w:ind w:left="21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280/23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15D455F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B5015D6">
                        <w:pPr>
                          <w:pStyle w:val="10"/>
                          <w:spacing w:line="143" w:lineRule="exact"/>
                          <w:ind w:left="112" w:right="1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21/07/2023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7841510C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21EE547">
                        <w:pPr>
                          <w:pStyle w:val="10"/>
                          <w:spacing w:line="143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SEI-260008/005877/2023</w:t>
                        </w:r>
                      </w:p>
                    </w:tc>
                    <w:tc>
                      <w:tcPr>
                        <w:tcW w:w="884" w:type="dxa"/>
                      </w:tcPr>
                      <w:p w14:paraId="251E953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0FD8D8A">
                        <w:pPr>
                          <w:pStyle w:val="10"/>
                          <w:spacing w:line="143" w:lineRule="exact"/>
                          <w:ind w:left="138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18,50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66209B58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1D0B5EEA">
                        <w:pPr>
                          <w:pStyle w:val="10"/>
                          <w:spacing w:line="143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1300</w:t>
                        </w:r>
                      </w:p>
                    </w:tc>
                    <w:tc>
                      <w:tcPr>
                        <w:tcW w:w="1189" w:type="dxa"/>
                      </w:tcPr>
                      <w:p w14:paraId="68D6C60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EEBFD9C">
                        <w:pPr>
                          <w:pStyle w:val="10"/>
                          <w:spacing w:line="143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24.050,00</w:t>
                        </w:r>
                      </w:p>
                    </w:tc>
                  </w:tr>
                  <w:tr w14:paraId="0CA64D5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7" w:hRule="atLeast"/>
                    </w:trPr>
                    <w:tc>
                      <w:tcPr>
                        <w:tcW w:w="370" w:type="dxa"/>
                      </w:tcPr>
                      <w:p w14:paraId="3F010E70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14:paraId="2E6D0437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0D6A1B2A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43" w:type="dxa"/>
                      </w:tcPr>
                      <w:p w14:paraId="5ABC38E8">
                        <w:pPr>
                          <w:pStyle w:val="10"/>
                          <w:spacing w:line="156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0BB2D50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57EEAF92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14:paraId="5E073E63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14:paraId="2F25437F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14:paraId="12CF1CD6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</w:tr>
                  <w:tr w14:paraId="3499007B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2" w:hRule="atLeast"/>
                    </w:trPr>
                    <w:tc>
                      <w:tcPr>
                        <w:tcW w:w="370" w:type="dxa"/>
                      </w:tcPr>
                      <w:p w14:paraId="2FB2069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F494D99">
                        <w:pPr>
                          <w:pStyle w:val="10"/>
                          <w:spacing w:line="143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25EAB1C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264B7849">
                        <w:pPr>
                          <w:pStyle w:val="10"/>
                          <w:spacing w:line="143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10334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65230599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C1FD256">
                        <w:pPr>
                          <w:pStyle w:val="10"/>
                          <w:spacing w:line="143" w:lineRule="exact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58140</w:t>
                        </w:r>
                      </w:p>
                    </w:tc>
                    <w:tc>
                      <w:tcPr>
                        <w:tcW w:w="2743" w:type="dxa"/>
                      </w:tcPr>
                      <w:p w14:paraId="0AC6D993">
                        <w:pPr>
                          <w:pStyle w:val="10"/>
                          <w:spacing w:before="54"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Propofol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Emulsao</w:t>
                        </w:r>
                      </w:p>
                      <w:p w14:paraId="5BEA6336">
                        <w:pPr>
                          <w:pStyle w:val="10"/>
                          <w:spacing w:line="118" w:lineRule="exact"/>
                          <w:ind w:left="21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068/24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3B7F7FE8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03FE8DC">
                        <w:pPr>
                          <w:pStyle w:val="10"/>
                          <w:spacing w:line="143" w:lineRule="exact"/>
                          <w:ind w:left="112" w:right="1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20/02/2024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415974E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BC334BC">
                        <w:pPr>
                          <w:pStyle w:val="10"/>
                          <w:spacing w:line="143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SEI-260008/011558/2023</w:t>
                        </w:r>
                      </w:p>
                    </w:tc>
                    <w:tc>
                      <w:tcPr>
                        <w:tcW w:w="884" w:type="dxa"/>
                      </w:tcPr>
                      <w:p w14:paraId="4DA9AD6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DC45C28">
                        <w:pPr>
                          <w:pStyle w:val="10"/>
                          <w:spacing w:line="143" w:lineRule="exact"/>
                          <w:ind w:left="62" w:right="1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7,60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5C40B279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A632A1B">
                        <w:pPr>
                          <w:pStyle w:val="10"/>
                          <w:spacing w:line="143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9100</w:t>
                        </w:r>
                      </w:p>
                    </w:tc>
                    <w:tc>
                      <w:tcPr>
                        <w:tcW w:w="1189" w:type="dxa"/>
                      </w:tcPr>
                      <w:p w14:paraId="6E3CCE22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5E666E05">
                        <w:pPr>
                          <w:pStyle w:val="10"/>
                          <w:spacing w:line="143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69.160,00</w:t>
                        </w:r>
                      </w:p>
                    </w:tc>
                  </w:tr>
                  <w:tr w14:paraId="50DF801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4" w:hRule="atLeast"/>
                    </w:trPr>
                    <w:tc>
                      <w:tcPr>
                        <w:tcW w:w="370" w:type="dxa"/>
                      </w:tcPr>
                      <w:p w14:paraId="2A0161B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14:paraId="0E20B81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41582B57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743" w:type="dxa"/>
                      </w:tcPr>
                      <w:p w14:paraId="719A29AD">
                        <w:pPr>
                          <w:pStyle w:val="10"/>
                          <w:spacing w:line="156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Inj.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663F95E8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0874928C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14:paraId="2A9B94FB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14:paraId="4C215016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14:paraId="6833686E"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 w14:paraId="145BD9EC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9" w:hRule="atLeast"/>
                    </w:trPr>
                    <w:tc>
                      <w:tcPr>
                        <w:tcW w:w="370" w:type="dxa"/>
                      </w:tcPr>
                      <w:p w14:paraId="65B1E87D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088AD1AC">
                        <w:pPr>
                          <w:pStyle w:val="10"/>
                          <w:spacing w:line="143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5B6027B9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08C79CEE">
                        <w:pPr>
                          <w:pStyle w:val="10"/>
                          <w:spacing w:line="143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10335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08E72296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21F724A3">
                        <w:pPr>
                          <w:pStyle w:val="10"/>
                          <w:spacing w:line="143" w:lineRule="exact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58141</w:t>
                        </w:r>
                      </w:p>
                    </w:tc>
                    <w:tc>
                      <w:tcPr>
                        <w:tcW w:w="2743" w:type="dxa"/>
                      </w:tcPr>
                      <w:p w14:paraId="20F0EFED">
                        <w:pPr>
                          <w:pStyle w:val="10"/>
                          <w:spacing w:before="62"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Propofol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Emulsao</w:t>
                        </w:r>
                      </w:p>
                      <w:p w14:paraId="1400BC7F">
                        <w:pPr>
                          <w:pStyle w:val="10"/>
                          <w:spacing w:line="118" w:lineRule="exact"/>
                          <w:ind w:left="21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068/24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30A83E0C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4A038584">
                        <w:pPr>
                          <w:pStyle w:val="10"/>
                          <w:spacing w:line="143" w:lineRule="exact"/>
                          <w:ind w:left="112" w:right="1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20/02/2024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3F87F865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76888724">
                        <w:pPr>
                          <w:pStyle w:val="10"/>
                          <w:spacing w:line="143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SEI-260008/011558/2023</w:t>
                        </w:r>
                      </w:p>
                    </w:tc>
                    <w:tc>
                      <w:tcPr>
                        <w:tcW w:w="884" w:type="dxa"/>
                      </w:tcPr>
                      <w:p w14:paraId="5825DF7E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3EF95268">
                        <w:pPr>
                          <w:pStyle w:val="10"/>
                          <w:spacing w:line="143" w:lineRule="exact"/>
                          <w:ind w:left="138" w:right="1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51,29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3A00B8FD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50D85B6D">
                        <w:pPr>
                          <w:pStyle w:val="10"/>
                          <w:spacing w:line="143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2400</w:t>
                        </w:r>
                      </w:p>
                    </w:tc>
                    <w:tc>
                      <w:tcPr>
                        <w:tcW w:w="1189" w:type="dxa"/>
                      </w:tcPr>
                      <w:p w14:paraId="6A5E253A">
                        <w:pPr>
                          <w:pStyle w:val="10"/>
                          <w:spacing w:before="1"/>
                          <w:rPr>
                            <w:sz w:val="17"/>
                          </w:rPr>
                        </w:pPr>
                      </w:p>
                      <w:p w14:paraId="500F3810">
                        <w:pPr>
                          <w:pStyle w:val="10"/>
                          <w:spacing w:line="143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123.084,24</w:t>
                        </w:r>
                      </w:p>
                    </w:tc>
                  </w:tr>
                  <w:tr w14:paraId="5DB4B6DF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7" w:hRule="atLeast"/>
                    </w:trPr>
                    <w:tc>
                      <w:tcPr>
                        <w:tcW w:w="370" w:type="dxa"/>
                      </w:tcPr>
                      <w:p w14:paraId="7C210C95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14:paraId="4B7433A8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792B71E3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743" w:type="dxa"/>
                      </w:tcPr>
                      <w:p w14:paraId="109F950E">
                        <w:pPr>
                          <w:pStyle w:val="10"/>
                          <w:spacing w:line="156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Inj.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FA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50</w:t>
                        </w:r>
                        <w:r>
                          <w:rPr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26F26B54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697688B5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14:paraId="6399BDAC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14:paraId="24E3690A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14:paraId="37AF8299">
                        <w:pPr>
                          <w:pStyle w:val="10"/>
                          <w:rPr>
                            <w:sz w:val="14"/>
                          </w:rPr>
                        </w:pPr>
                      </w:p>
                    </w:tc>
                  </w:tr>
                  <w:tr w14:paraId="6D38B4B5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52" w:hRule="atLeast"/>
                    </w:trPr>
                    <w:tc>
                      <w:tcPr>
                        <w:tcW w:w="370" w:type="dxa"/>
                      </w:tcPr>
                      <w:p w14:paraId="5EEA41C7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3C05EFD">
                        <w:pPr>
                          <w:pStyle w:val="10"/>
                          <w:spacing w:line="143" w:lineRule="exact"/>
                          <w:ind w:left="50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861" w:type="dxa"/>
                      </w:tcPr>
                      <w:p w14:paraId="0446B6CB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096B0B4">
                        <w:pPr>
                          <w:pStyle w:val="10"/>
                          <w:spacing w:line="143" w:lineRule="exact"/>
                          <w:ind w:left="23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228</w:t>
                        </w:r>
                      </w:p>
                    </w:tc>
                    <w:tc>
                      <w:tcPr>
                        <w:tcW w:w="730" w:type="dxa"/>
                      </w:tcPr>
                      <w:p w14:paraId="6878A484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4CF50E2">
                        <w:pPr>
                          <w:pStyle w:val="10"/>
                          <w:spacing w:line="143" w:lineRule="exact"/>
                          <w:ind w:left="22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18271</w:t>
                        </w:r>
                      </w:p>
                    </w:tc>
                    <w:tc>
                      <w:tcPr>
                        <w:tcW w:w="2743" w:type="dxa"/>
                      </w:tcPr>
                      <w:p w14:paraId="45F65313">
                        <w:pPr>
                          <w:pStyle w:val="10"/>
                          <w:spacing w:before="54" w:line="159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Ropivacaina,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Cloridrato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10</w:t>
                        </w:r>
                        <w:r>
                          <w:rPr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mg</w:t>
                        </w:r>
                      </w:p>
                      <w:p w14:paraId="383D0E0E">
                        <w:pPr>
                          <w:pStyle w:val="10"/>
                          <w:spacing w:line="118" w:lineRule="exact"/>
                          <w:ind w:left="216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492/23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251B77BD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64340E61">
                        <w:pPr>
                          <w:pStyle w:val="10"/>
                          <w:spacing w:line="143" w:lineRule="exact"/>
                          <w:ind w:left="112" w:right="11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05/12/2023</w:t>
                        </w:r>
                      </w:p>
                    </w:tc>
                    <w:tc>
                      <w:tcPr>
                        <w:tcW w:w="1955" w:type="dxa"/>
                      </w:tcPr>
                      <w:p w14:paraId="1F39D9DB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6D9B022">
                        <w:pPr>
                          <w:pStyle w:val="10"/>
                          <w:spacing w:line="143" w:lineRule="exact"/>
                          <w:ind w:left="13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SEI-260008/010761/2023</w:t>
                        </w:r>
                      </w:p>
                    </w:tc>
                    <w:tc>
                      <w:tcPr>
                        <w:tcW w:w="884" w:type="dxa"/>
                      </w:tcPr>
                      <w:p w14:paraId="5F117B66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356AA05B">
                        <w:pPr>
                          <w:pStyle w:val="10"/>
                          <w:spacing w:line="143" w:lineRule="exact"/>
                          <w:ind w:left="133" w:right="1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11,75</w:t>
                        </w:r>
                      </w:p>
                    </w:tc>
                    <w:tc>
                      <w:tcPr>
                        <w:tcW w:w="728" w:type="dxa"/>
                      </w:tcPr>
                      <w:p w14:paraId="12CD8AEA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024B7C6D">
                        <w:pPr>
                          <w:pStyle w:val="10"/>
                          <w:spacing w:line="143" w:lineRule="exact"/>
                          <w:ind w:left="1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7000</w:t>
                        </w:r>
                      </w:p>
                    </w:tc>
                    <w:tc>
                      <w:tcPr>
                        <w:tcW w:w="1189" w:type="dxa"/>
                      </w:tcPr>
                      <w:p w14:paraId="3A2F60B1">
                        <w:pPr>
                          <w:pStyle w:val="10"/>
                          <w:spacing w:before="5"/>
                          <w:rPr>
                            <w:sz w:val="16"/>
                          </w:rPr>
                        </w:pPr>
                      </w:p>
                      <w:p w14:paraId="7A778FF9">
                        <w:pPr>
                          <w:pStyle w:val="10"/>
                          <w:spacing w:line="143" w:lineRule="exact"/>
                          <w:ind w:left="18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R$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82.250,00</w:t>
                        </w:r>
                      </w:p>
                    </w:tc>
                  </w:tr>
                  <w:tr w14:paraId="39DB74D4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56" w:hRule="atLeast"/>
                    </w:trPr>
                    <w:tc>
                      <w:tcPr>
                        <w:tcW w:w="370" w:type="dxa"/>
                      </w:tcPr>
                      <w:p w14:paraId="7D48AB96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61" w:type="dxa"/>
                      </w:tcPr>
                      <w:p w14:paraId="7D548FA7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30" w:type="dxa"/>
                      </w:tcPr>
                      <w:p w14:paraId="55880614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2743" w:type="dxa"/>
                      </w:tcPr>
                      <w:p w14:paraId="2332238B">
                        <w:pPr>
                          <w:pStyle w:val="10"/>
                          <w:spacing w:line="136" w:lineRule="exact"/>
                          <w:ind w:left="10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/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Sol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Inj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Amp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20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ml</w:t>
                        </w:r>
                      </w:p>
                    </w:tc>
                    <w:tc>
                      <w:tcPr>
                        <w:tcW w:w="993" w:type="dxa"/>
                      </w:tcPr>
                      <w:p w14:paraId="7FC9DD11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955" w:type="dxa"/>
                      </w:tcPr>
                      <w:p w14:paraId="389A556B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4" w:type="dxa"/>
                      </w:tcPr>
                      <w:p w14:paraId="1694B8D8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28" w:type="dxa"/>
                      </w:tcPr>
                      <w:p w14:paraId="3DE0A8C1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1189" w:type="dxa"/>
                      </w:tcPr>
                      <w:p w14:paraId="0D632D19">
                        <w:pPr>
                          <w:pStyle w:val="10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 w14:paraId="2DDA61EB">
                  <w:pPr>
                    <w:pStyle w:val="6"/>
                  </w:pPr>
                </w:p>
              </w:txbxContent>
            </v:textbox>
          </v:shape>
        </w:pict>
      </w:r>
      <w:r>
        <w:rPr>
          <w:sz w:val="16"/>
        </w:rPr>
        <w:t>mg/g</w:t>
      </w:r>
      <w:r>
        <w:rPr>
          <w:spacing w:val="-1"/>
          <w:sz w:val="16"/>
        </w:rPr>
        <w:t xml:space="preserve"> </w:t>
      </w:r>
      <w:r>
        <w:rPr>
          <w:sz w:val="16"/>
        </w:rPr>
        <w:t>)</w:t>
      </w:r>
      <w:r>
        <w:rPr>
          <w:spacing w:val="-1"/>
          <w:sz w:val="16"/>
        </w:rPr>
        <w:t xml:space="preserve"> </w:t>
      </w:r>
      <w:r>
        <w:rPr>
          <w:sz w:val="16"/>
        </w:rPr>
        <w:t>Gel</w:t>
      </w:r>
      <w:r>
        <w:rPr>
          <w:spacing w:val="-1"/>
          <w:sz w:val="16"/>
        </w:rPr>
        <w:t xml:space="preserve"> </w:t>
      </w:r>
      <w:r>
        <w:rPr>
          <w:sz w:val="16"/>
        </w:rPr>
        <w:t>bg</w:t>
      </w:r>
      <w:r>
        <w:rPr>
          <w:spacing w:val="-1"/>
          <w:sz w:val="16"/>
        </w:rPr>
        <w:t xml:space="preserve"> </w:t>
      </w:r>
      <w:r>
        <w:rPr>
          <w:sz w:val="16"/>
        </w:rPr>
        <w:t>30</w:t>
      </w:r>
      <w:r>
        <w:rPr>
          <w:spacing w:val="-1"/>
          <w:sz w:val="16"/>
        </w:rPr>
        <w:t xml:space="preserve"> </w:t>
      </w:r>
      <w:r>
        <w:rPr>
          <w:sz w:val="16"/>
        </w:rPr>
        <w:t>g</w:t>
      </w:r>
    </w:p>
    <w:p w14:paraId="3DD2FF76">
      <w:pPr>
        <w:pStyle w:val="6"/>
        <w:rPr>
          <w:sz w:val="18"/>
        </w:rPr>
      </w:pPr>
    </w:p>
    <w:p w14:paraId="3D98C6D3">
      <w:pPr>
        <w:pStyle w:val="6"/>
        <w:rPr>
          <w:sz w:val="18"/>
        </w:rPr>
      </w:pPr>
    </w:p>
    <w:p w14:paraId="6B78065E">
      <w:pPr>
        <w:pStyle w:val="6"/>
        <w:rPr>
          <w:sz w:val="18"/>
        </w:rPr>
      </w:pPr>
    </w:p>
    <w:p w14:paraId="096A59CA">
      <w:pPr>
        <w:pStyle w:val="6"/>
        <w:rPr>
          <w:sz w:val="18"/>
        </w:rPr>
      </w:pPr>
    </w:p>
    <w:p w14:paraId="31303E4D">
      <w:pPr>
        <w:pStyle w:val="6"/>
        <w:rPr>
          <w:sz w:val="18"/>
        </w:rPr>
      </w:pPr>
    </w:p>
    <w:p w14:paraId="3010DD12">
      <w:pPr>
        <w:pStyle w:val="6"/>
        <w:rPr>
          <w:sz w:val="18"/>
        </w:rPr>
      </w:pPr>
    </w:p>
    <w:p w14:paraId="1F49CB80">
      <w:pPr>
        <w:pStyle w:val="6"/>
        <w:rPr>
          <w:sz w:val="18"/>
        </w:rPr>
      </w:pPr>
    </w:p>
    <w:p w14:paraId="5D7FBAFB">
      <w:pPr>
        <w:pStyle w:val="6"/>
        <w:rPr>
          <w:sz w:val="18"/>
        </w:rPr>
      </w:pPr>
    </w:p>
    <w:p w14:paraId="28E17EC0">
      <w:pPr>
        <w:pStyle w:val="6"/>
        <w:rPr>
          <w:sz w:val="18"/>
        </w:rPr>
      </w:pPr>
    </w:p>
    <w:p w14:paraId="2E1C85A4">
      <w:pPr>
        <w:pStyle w:val="6"/>
        <w:rPr>
          <w:sz w:val="18"/>
        </w:rPr>
      </w:pPr>
    </w:p>
    <w:p w14:paraId="6EF28282">
      <w:pPr>
        <w:pStyle w:val="6"/>
        <w:rPr>
          <w:sz w:val="18"/>
        </w:rPr>
      </w:pPr>
    </w:p>
    <w:p w14:paraId="46903606">
      <w:pPr>
        <w:pStyle w:val="6"/>
        <w:rPr>
          <w:sz w:val="18"/>
        </w:rPr>
      </w:pPr>
    </w:p>
    <w:p w14:paraId="5312DFB5">
      <w:pPr>
        <w:pStyle w:val="6"/>
        <w:rPr>
          <w:sz w:val="18"/>
        </w:rPr>
      </w:pPr>
    </w:p>
    <w:p w14:paraId="13936709">
      <w:pPr>
        <w:pStyle w:val="6"/>
        <w:rPr>
          <w:sz w:val="18"/>
        </w:rPr>
      </w:pPr>
    </w:p>
    <w:p w14:paraId="67276179">
      <w:pPr>
        <w:pStyle w:val="6"/>
        <w:rPr>
          <w:sz w:val="18"/>
        </w:rPr>
      </w:pPr>
    </w:p>
    <w:p w14:paraId="3C5D42AA">
      <w:pPr>
        <w:pStyle w:val="6"/>
        <w:rPr>
          <w:sz w:val="18"/>
        </w:rPr>
      </w:pPr>
    </w:p>
    <w:p w14:paraId="089B9A8E">
      <w:pPr>
        <w:pStyle w:val="6"/>
        <w:rPr>
          <w:sz w:val="18"/>
        </w:rPr>
      </w:pPr>
    </w:p>
    <w:p w14:paraId="6BCF2FB1">
      <w:pPr>
        <w:pStyle w:val="6"/>
        <w:spacing w:before="1"/>
        <w:rPr>
          <w:sz w:val="23"/>
        </w:rPr>
      </w:pPr>
    </w:p>
    <w:p w14:paraId="4AAE5E2B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2"/>
        </w:rPr>
        <w:t>DESENHO</w:t>
      </w:r>
      <w:r>
        <w:rPr>
          <w:spacing w:val="2"/>
        </w:rPr>
        <w:t xml:space="preserve"> </w:t>
      </w:r>
      <w:r>
        <w:rPr>
          <w:spacing w:val="-2"/>
        </w:rPr>
        <w:t>DA</w:t>
      </w:r>
      <w:r>
        <w:rPr>
          <w:spacing w:val="-10"/>
        </w:rPr>
        <w:t xml:space="preserve"> </w:t>
      </w:r>
      <w:r>
        <w:rPr>
          <w:spacing w:val="-2"/>
        </w:rPr>
        <w:t>CONTRATAÇÃO</w:t>
      </w:r>
    </w:p>
    <w:p w14:paraId="15652BBE">
      <w:pPr>
        <w:pStyle w:val="9"/>
        <w:numPr>
          <w:ilvl w:val="2"/>
          <w:numId w:val="60"/>
        </w:numPr>
        <w:tabs>
          <w:tab w:val="left" w:pos="630"/>
        </w:tabs>
        <w:spacing w:before="40" w:after="0" w:line="240" w:lineRule="auto"/>
        <w:ind w:left="629" w:right="0" w:hanging="501"/>
        <w:jc w:val="left"/>
        <w:rPr>
          <w:b/>
          <w:sz w:val="20"/>
        </w:rPr>
      </w:pPr>
      <w:r>
        <w:rPr>
          <w:b/>
          <w:sz w:val="20"/>
        </w:rPr>
        <w:t>REGIME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CONTRATAÇÃO:</w:t>
      </w:r>
    </w:p>
    <w:p w14:paraId="10486E71">
      <w:pPr>
        <w:pStyle w:val="6"/>
        <w:spacing w:before="11"/>
        <w:rPr>
          <w:b/>
          <w:sz w:val="26"/>
        </w:rPr>
      </w:pPr>
    </w:p>
    <w:p w14:paraId="5197FFE7">
      <w:pPr>
        <w:pStyle w:val="6"/>
        <w:spacing w:line="280" w:lineRule="auto"/>
        <w:ind w:left="129" w:right="133"/>
        <w:jc w:val="both"/>
      </w:pPr>
      <w:r>
        <w:pict>
          <v:rect id="_x0000_s1041" o:spid="_x0000_s1041" o:spt="1" style="position:absolute;left:0pt;margin-left:40.9pt;margin-top:37.05pt;height:0.75pt;width:301.55pt;mso-position-horizontal-relative:page;z-index:-25164800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Pretende-se a aquisição, em âmbito nacional, através de empresa especializada, tendo em vista o cenário descrito no Item 2, em conformidade com a Lei nº 14.133/2021</w:t>
      </w:r>
      <w:r>
        <w:rPr>
          <w:spacing w:val="1"/>
        </w:rPr>
        <w:t xml:space="preserve"> </w:t>
      </w:r>
      <w:r>
        <w:t xml:space="preserve">(Regulamenta o art. 37, inciso XXI, da Constituição Federal, que institui normas para licitações e Contratos da Administração Pública e dá outras providências), por </w:t>
      </w:r>
      <w:r>
        <w:rPr>
          <w:b/>
          <w:u w:val="single"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 xml:space="preserve">(pregão eletrônico), no critério de julgamento por menor preço por item </w:t>
      </w:r>
      <w:r>
        <w:t>, e o Decreto Estadual nº 48.816/2023 (Regulamenta a fase preparatória das contratações no âmbito do</w:t>
      </w:r>
      <w:r>
        <w:rPr>
          <w:spacing w:val="1"/>
        </w:rPr>
        <w:t xml:space="preserve"> </w:t>
      </w: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Janeiro).</w:t>
      </w:r>
    </w:p>
    <w:p w14:paraId="641C806D">
      <w:pPr>
        <w:pStyle w:val="6"/>
        <w:spacing w:before="9"/>
        <w:rPr>
          <w:sz w:val="23"/>
        </w:rPr>
      </w:pPr>
    </w:p>
    <w:p w14:paraId="31849124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REGIME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FORNECIMENTO:</w:t>
      </w:r>
    </w:p>
    <w:p w14:paraId="69DFEDCF">
      <w:pPr>
        <w:pStyle w:val="6"/>
        <w:spacing w:before="40"/>
        <w:ind w:left="129"/>
        <w:jc w:val="both"/>
      </w:pPr>
      <w:r>
        <w:rPr>
          <w:spacing w:val="-1"/>
        </w:rPr>
        <w:t>Venda,</w:t>
      </w:r>
      <w:r>
        <w:rPr>
          <w:spacing w:val="-2"/>
        </w:rPr>
        <w:t xml:space="preserve"> </w:t>
      </w:r>
      <w:r>
        <w:rPr>
          <w:spacing w:val="-1"/>
        </w:rPr>
        <w:t>com emissão</w:t>
      </w:r>
      <w:r>
        <w:rPr>
          <w:spacing w:val="-2"/>
        </w:rPr>
        <w:t xml:space="preserve"> </w:t>
      </w:r>
      <w:r>
        <w:t>das</w:t>
      </w:r>
      <w:r>
        <w:rPr>
          <w:spacing w:val="-12"/>
        </w:rPr>
        <w:t xml:space="preserve"> </w:t>
      </w:r>
      <w:r>
        <w:t>Autorizações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necessidade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ressuprimento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estoques.</w:t>
      </w:r>
    </w:p>
    <w:p w14:paraId="416588DA">
      <w:pPr>
        <w:pStyle w:val="6"/>
        <w:rPr>
          <w:sz w:val="27"/>
        </w:rPr>
      </w:pPr>
    </w:p>
    <w:p w14:paraId="498020C2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PARCELAMENTO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OBJETO:</w:t>
      </w:r>
    </w:p>
    <w:p w14:paraId="3B2E520C">
      <w:pPr>
        <w:spacing w:before="40"/>
        <w:ind w:left="129" w:right="0" w:firstLine="0"/>
        <w:jc w:val="both"/>
        <w:rPr>
          <w:b/>
          <w:sz w:val="20"/>
        </w:rPr>
      </w:pPr>
      <w:r>
        <w:rPr>
          <w:b/>
          <w:sz w:val="20"/>
        </w:rPr>
        <w:t>Optou-se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parcelamento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objeto,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dever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buscar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ampliação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competição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evitar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concentração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mercado.</w:t>
      </w:r>
    </w:p>
    <w:p w14:paraId="536D120B">
      <w:pPr>
        <w:pStyle w:val="6"/>
        <w:rPr>
          <w:b/>
          <w:sz w:val="22"/>
        </w:rPr>
      </w:pPr>
    </w:p>
    <w:p w14:paraId="6BEBE8B6">
      <w:pPr>
        <w:pStyle w:val="6"/>
        <w:spacing w:before="5"/>
        <w:rPr>
          <w:b/>
          <w:sz w:val="28"/>
        </w:rPr>
      </w:pPr>
    </w:p>
    <w:p w14:paraId="449C1FB1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rPr>
          <w:spacing w:val="-2"/>
        </w:rPr>
        <w:t>PARTICIPAÇÃO</w:t>
      </w:r>
      <w:r>
        <w:rPr>
          <w:spacing w:val="-9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COOPERATIVAS:</w:t>
      </w:r>
    </w:p>
    <w:p w14:paraId="3833A1B2">
      <w:pPr>
        <w:pStyle w:val="6"/>
        <w:spacing w:before="40" w:line="280" w:lineRule="auto"/>
        <w:ind w:left="129" w:right="133"/>
        <w:jc w:val="both"/>
      </w:pPr>
      <w:r>
        <w:t>Não será permitida a participação de Cooperativas, uma vez que fere o Princípio Constitucional da Eficiência, considerando que todo e qualquer procedimento referente ao contrato,</w:t>
      </w:r>
      <w:r>
        <w:rPr>
          <w:spacing w:val="-47"/>
        </w:rPr>
        <w:t xml:space="preserve"> </w:t>
      </w:r>
      <w:r>
        <w:t>aos aditivos e pagamentos, necessitariam, obrigatoriamente, da assinatura, e da consequente anuência de todos os cooperados dificultando, ou até, impossibilitando, a célere</w:t>
      </w:r>
      <w:r>
        <w:rPr>
          <w:spacing w:val="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pretendido.</w:t>
      </w:r>
    </w:p>
    <w:p w14:paraId="02891140">
      <w:pPr>
        <w:pStyle w:val="6"/>
        <w:spacing w:before="8"/>
        <w:rPr>
          <w:sz w:val="23"/>
        </w:rPr>
      </w:pPr>
    </w:p>
    <w:p w14:paraId="3B316DFB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PARTICIPAÇÃO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CONSÓRCIO:</w:t>
      </w:r>
    </w:p>
    <w:p w14:paraId="5F3B4100">
      <w:pPr>
        <w:pStyle w:val="6"/>
        <w:spacing w:before="40" w:line="280" w:lineRule="auto"/>
        <w:ind w:left="129" w:right="133"/>
        <w:jc w:val="both"/>
      </w:pPr>
      <w:r>
        <w:t>Tradicionalmente, a formação de consórcios é admitida quando o objeto a ser licitado envolve questões de alta complexidade ou de relevante vulto, em que empresas, isoladamente,</w:t>
      </w:r>
      <w:r>
        <w:rPr>
          <w:spacing w:val="-47"/>
        </w:rPr>
        <w:t xml:space="preserve"> </w:t>
      </w:r>
      <w:r>
        <w:t>não teriam condições de suprir os requisitos de habilitação do edital. Nestes casos, a Administração, com vistas a aumentar o número de participantes, admite a formação de</w:t>
      </w:r>
      <w:r>
        <w:rPr>
          <w:spacing w:val="1"/>
        </w:rPr>
        <w:t xml:space="preserve"> </w:t>
      </w:r>
      <w:r>
        <w:t>consórcio.</w:t>
      </w:r>
    </w:p>
    <w:p w14:paraId="50FB3E36">
      <w:pPr>
        <w:pStyle w:val="6"/>
        <w:spacing w:before="3"/>
        <w:ind w:left="129"/>
        <w:jc w:val="both"/>
      </w:pP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MARÇAL</w:t>
      </w:r>
      <w:r>
        <w:rPr>
          <w:spacing w:val="-8"/>
        </w:rPr>
        <w:t xml:space="preserve"> </w:t>
      </w:r>
      <w:r>
        <w:t>JUSTEN</w:t>
      </w:r>
      <w:r>
        <w:rPr>
          <w:spacing w:val="-1"/>
        </w:rPr>
        <w:t xml:space="preserve"> </w:t>
      </w:r>
      <w:r>
        <w:t>FILHO,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Comentários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Contratos</w:t>
      </w:r>
      <w:r>
        <w:rPr>
          <w:spacing w:val="-12"/>
        </w:rPr>
        <w:t xml:space="preserve"> </w:t>
      </w:r>
      <w:r>
        <w:t>Administrativos,</w:t>
      </w:r>
      <w:r>
        <w:rPr>
          <w:spacing w:val="-1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ed.2009,</w:t>
      </w:r>
      <w:r>
        <w:rPr>
          <w:spacing w:val="-1"/>
        </w:rPr>
        <w:t xml:space="preserve"> </w:t>
      </w:r>
      <w:r>
        <w:t>pág.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477,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5072D808">
      <w:pPr>
        <w:pStyle w:val="6"/>
        <w:spacing w:before="40" w:line="280" w:lineRule="auto"/>
        <w:ind w:left="129" w:right="133"/>
        <w:jc w:val="both"/>
      </w:pPr>
      <w:r>
        <w:t>“Em regra, o consórcio não é favorecido ou incentivado pelo nosso Direito. Assim se passa porque, como instrumento de atuação empresarial, o consórcio pode conduzir a</w:t>
      </w:r>
      <w:r>
        <w:rPr>
          <w:spacing w:val="1"/>
        </w:rPr>
        <w:t xml:space="preserve"> </w:t>
      </w:r>
      <w:r>
        <w:t>resultados indesejáveis. A formação de consórcios acarreta risco da dominação do mercado, através de pactos de eliminação de competição entre os empresários. No campo de</w:t>
      </w:r>
      <w:r>
        <w:rPr>
          <w:spacing w:val="1"/>
        </w:rPr>
        <w:t xml:space="preserve"> </w:t>
      </w:r>
      <w:r>
        <w:t>licitações, a formação de consórcios poderia reduzir o universo da disputa. O consórcio poderia retratar uma composição entre eventuais interessados: em vez de estabelecerem</w:t>
      </w:r>
      <w:r>
        <w:rPr>
          <w:spacing w:val="1"/>
        </w:rPr>
        <w:t xml:space="preserve"> </w:t>
      </w:r>
      <w:r>
        <w:t>disputa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si,</w:t>
      </w:r>
      <w:r>
        <w:rPr>
          <w:spacing w:val="-1"/>
        </w:rPr>
        <w:t xml:space="preserve"> </w:t>
      </w:r>
      <w:r>
        <w:t>formalizariam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eliminar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competição.</w:t>
      </w:r>
    </w:p>
    <w:p w14:paraId="2D14A621">
      <w:pPr>
        <w:pStyle w:val="6"/>
        <w:spacing w:before="4" w:line="280" w:lineRule="auto"/>
        <w:ind w:left="129" w:right="133"/>
        <w:jc w:val="both"/>
      </w:pPr>
      <w:r>
        <w:t>Mas o consórcio também pode prestar-se a resultados positivos e compatíveis com a ordem jurídica. Há hipóteses em que as circunstâncias de mercado e (ou) a complexidade do</w:t>
      </w:r>
      <w:r>
        <w:rPr>
          <w:spacing w:val="1"/>
        </w:rPr>
        <w:t xml:space="preserve"> </w:t>
      </w:r>
      <w:r>
        <w:t>objeto</w:t>
      </w:r>
      <w:r>
        <w:rPr>
          <w:spacing w:val="18"/>
        </w:rPr>
        <w:t xml:space="preserve"> </w:t>
      </w:r>
      <w:r>
        <w:t>tornam</w:t>
      </w:r>
      <w:r>
        <w:rPr>
          <w:spacing w:val="18"/>
        </w:rPr>
        <w:t xml:space="preserve"> </w:t>
      </w:r>
      <w:r>
        <w:t>problemática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competição.</w:t>
      </w:r>
      <w:r>
        <w:rPr>
          <w:spacing w:val="18"/>
        </w:rPr>
        <w:t xml:space="preserve"> </w:t>
      </w:r>
      <w:r>
        <w:t>Isso</w:t>
      </w:r>
      <w:r>
        <w:rPr>
          <w:spacing w:val="18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passa</w:t>
      </w:r>
      <w:r>
        <w:rPr>
          <w:spacing w:val="18"/>
        </w:rPr>
        <w:t xml:space="preserve"> </w:t>
      </w:r>
      <w:r>
        <w:t>quando</w:t>
      </w:r>
      <w:r>
        <w:rPr>
          <w:spacing w:val="18"/>
        </w:rPr>
        <w:t xml:space="preserve"> </w:t>
      </w:r>
      <w:r>
        <w:t>grande</w:t>
      </w:r>
      <w:r>
        <w:rPr>
          <w:spacing w:val="18"/>
        </w:rPr>
        <w:t xml:space="preserve"> </w:t>
      </w:r>
      <w:r>
        <w:t>quantidade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empresas,</w:t>
      </w:r>
      <w:r>
        <w:rPr>
          <w:spacing w:val="18"/>
        </w:rPr>
        <w:t xml:space="preserve"> </w:t>
      </w:r>
      <w:r>
        <w:t>isoladamente,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dispuseram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condições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participar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licitações.</w:t>
      </w:r>
      <w:r>
        <w:rPr>
          <w:spacing w:val="18"/>
        </w:rPr>
        <w:t xml:space="preserve"> </w:t>
      </w:r>
      <w:r>
        <w:t>Nesse</w:t>
      </w:r>
      <w:r>
        <w:rPr>
          <w:spacing w:val="-48"/>
        </w:rPr>
        <w:t xml:space="preserve"> </w:t>
      </w:r>
      <w:r>
        <w:t>caso,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consórcio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adequada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propiciar</w:t>
      </w:r>
      <w:r>
        <w:rPr>
          <w:spacing w:val="-1"/>
        </w:rPr>
        <w:t xml:space="preserve"> </w:t>
      </w:r>
      <w:r>
        <w:t>ampliação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universo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participantes.</w:t>
      </w:r>
    </w:p>
    <w:p w14:paraId="17A23A61">
      <w:pPr>
        <w:pStyle w:val="6"/>
        <w:spacing w:before="2" w:line="280" w:lineRule="auto"/>
        <w:ind w:left="129" w:right="133"/>
        <w:jc w:val="both"/>
      </w:pPr>
      <w:r>
        <w:t>É usual que a Administração Pública apenas autorize a participação de empresas em consórcio quando as dimensões e complexidade do objeto ou das circunstâncias concretas</w:t>
      </w:r>
      <w:r>
        <w:rPr>
          <w:spacing w:val="1"/>
        </w:rPr>
        <w:t xml:space="preserve"> </w:t>
      </w:r>
      <w:r>
        <w:t>exijam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associação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particulares.São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hipóteses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apenas</w:t>
      </w:r>
      <w:r>
        <w:rPr>
          <w:spacing w:val="-1"/>
        </w:rPr>
        <w:t xml:space="preserve"> </w:t>
      </w:r>
      <w:r>
        <w:t>poucas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estariam</w:t>
      </w:r>
      <w:r>
        <w:rPr>
          <w:spacing w:val="-1"/>
        </w:rPr>
        <w:t xml:space="preserve"> </w:t>
      </w:r>
      <w:r>
        <w:t>aptas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preencher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especiais</w:t>
      </w:r>
      <w:r>
        <w:rPr>
          <w:spacing w:val="-1"/>
        </w:rPr>
        <w:t xml:space="preserve"> </w:t>
      </w:r>
      <w:r>
        <w:t>exigidas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licitação.”</w:t>
      </w:r>
    </w:p>
    <w:p w14:paraId="0D161E23">
      <w:pPr>
        <w:pStyle w:val="6"/>
        <w:spacing w:before="2"/>
        <w:ind w:left="129"/>
        <w:jc w:val="both"/>
      </w:pPr>
      <w:r>
        <w:t>Ainda,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discricionaridade,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Professor</w:t>
      </w:r>
      <w:r>
        <w:rPr>
          <w:spacing w:val="-1"/>
        </w:rPr>
        <w:t xml:space="preserve"> </w:t>
      </w:r>
      <w:r>
        <w:t>diz</w:t>
      </w:r>
      <w:r>
        <w:rPr>
          <w:spacing w:val="-1"/>
        </w:rPr>
        <w:t xml:space="preserve"> </w:t>
      </w:r>
      <w:r>
        <w:t>que:</w:t>
      </w:r>
    </w:p>
    <w:p w14:paraId="161811FC">
      <w:pPr>
        <w:pStyle w:val="6"/>
        <w:spacing w:before="40" w:line="280" w:lineRule="auto"/>
        <w:ind w:left="129" w:right="3362"/>
        <w:jc w:val="both"/>
      </w:pPr>
      <w:r>
        <w:t>"O</w:t>
      </w:r>
      <w:r>
        <w:rPr>
          <w:spacing w:val="-2"/>
        </w:rPr>
        <w:t xml:space="preserve"> </w:t>
      </w:r>
      <w:r>
        <w:t>ato</w:t>
      </w:r>
      <w:r>
        <w:rPr>
          <w:spacing w:val="-1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admitirá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consórcio.</w:t>
      </w:r>
      <w:r>
        <w:rPr>
          <w:spacing w:val="-5"/>
        </w:rPr>
        <w:t xml:space="preserve"> </w:t>
      </w:r>
      <w:r>
        <w:t>Trata-se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escolha</w:t>
      </w:r>
      <w:r>
        <w:rPr>
          <w:spacing w:val="-1"/>
        </w:rPr>
        <w:t xml:space="preserve"> </w:t>
      </w:r>
      <w:r>
        <w:t>discricionária</w:t>
      </w:r>
      <w:r>
        <w:rPr>
          <w:spacing w:val="-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Pública."</w:t>
      </w:r>
      <w:r>
        <w:rPr>
          <w:spacing w:val="-48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jurisprudência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avaliou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discricionaridade</w:t>
      </w:r>
      <w:r>
        <w:rPr>
          <w:spacing w:val="-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admissibilidade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consorcios:</w:t>
      </w:r>
    </w:p>
    <w:p w14:paraId="59D72523">
      <w:pPr>
        <w:pStyle w:val="6"/>
        <w:spacing w:before="2" w:line="280" w:lineRule="auto"/>
        <w:ind w:left="129" w:right="133"/>
        <w:jc w:val="both"/>
      </w:pPr>
      <w:r>
        <w:t>"Ademais, a participação de consórcios em torneio licitatório não garante aumento de competitividade, consoante arestos do RElatório e Voto que impulsionaram o Acórdão</w:t>
      </w:r>
      <w:r>
        <w:rPr>
          <w:spacing w:val="1"/>
        </w:rPr>
        <w:t xml:space="preserve"> </w:t>
      </w:r>
      <w:r>
        <w:t>nº2.813/2004 - 1ª Câmara (...) O art.33 da Lei de Licitações expressamente atribui à Administração a prerrogativa de admitir a participação de consórcios. Isto porque, a nosso ver, a</w:t>
      </w:r>
      <w:r>
        <w:rPr>
          <w:spacing w:val="-47"/>
        </w:rPr>
        <w:t xml:space="preserve"> </w:t>
      </w:r>
      <w:r>
        <w:t>formação de consórcio tanto se prestar a fomentar a concorrência (consórcio de empresas menores ou, de outra forma, não participariam do certame), quanto a cerceá-la (associação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contrário,</w:t>
      </w:r>
      <w:r>
        <w:rPr>
          <w:spacing w:val="-1"/>
        </w:rPr>
        <w:t xml:space="preserve"> </w:t>
      </w:r>
      <w:r>
        <w:t>concorreriam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si).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exemplos</w:t>
      </w:r>
      <w:r>
        <w:rPr>
          <w:spacing w:val="-1"/>
        </w:rPr>
        <w:t xml:space="preserve"> </w:t>
      </w:r>
      <w:r>
        <w:t>fornecidos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BACEN,</w:t>
      </w:r>
      <w:r>
        <w:rPr>
          <w:spacing w:val="-1"/>
        </w:rPr>
        <w:t xml:space="preserve"> </w:t>
      </w:r>
      <w:r>
        <w:t>vemos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prática</w:t>
      </w:r>
      <w:r>
        <w:rPr>
          <w:spacing w:val="-1"/>
        </w:rPr>
        <w:t xml:space="preserve"> </w:t>
      </w:r>
      <w:r>
        <w:t>comum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consórcios."</w:t>
      </w:r>
    </w:p>
    <w:p w14:paraId="5E70178B">
      <w:pPr>
        <w:pStyle w:val="6"/>
        <w:spacing w:before="4"/>
        <w:ind w:left="129"/>
        <w:jc w:val="both"/>
      </w:pPr>
      <w:r>
        <w:t>(Acórdão</w:t>
      </w:r>
      <w:r>
        <w:rPr>
          <w:spacing w:val="-1"/>
        </w:rPr>
        <w:t xml:space="preserve"> </w:t>
      </w:r>
      <w:r>
        <w:t>nº1.946/2006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Plénário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TCU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rel.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Marcos</w:t>
      </w:r>
      <w:r>
        <w:rPr>
          <w:spacing w:val="-1"/>
        </w:rPr>
        <w:t xml:space="preserve"> </w:t>
      </w:r>
      <w:r>
        <w:t>Bemquerer)</w:t>
      </w:r>
    </w:p>
    <w:p w14:paraId="706273D7">
      <w:pPr>
        <w:pStyle w:val="6"/>
        <w:spacing w:before="40" w:line="280" w:lineRule="auto"/>
        <w:ind w:left="129" w:right="133"/>
        <w:jc w:val="both"/>
      </w:pPr>
      <w:r>
        <w:t>"A</w:t>
      </w:r>
      <w:r>
        <w:rPr>
          <w:spacing w:val="-12"/>
        </w:rPr>
        <w:t xml:space="preserve"> </w:t>
      </w:r>
      <w:r>
        <w:t>aceitação</w:t>
      </w:r>
      <w:r>
        <w:rPr>
          <w:spacing w:val="-1"/>
        </w:rPr>
        <w:t xml:space="preserve"> </w:t>
      </w:r>
      <w:r>
        <w:t>de consórcios</w:t>
      </w:r>
      <w:r>
        <w:rPr>
          <w:spacing w:val="-1"/>
        </w:rPr>
        <w:t xml:space="preserve"> </w:t>
      </w:r>
      <w:r>
        <w:t>na disputa</w:t>
      </w:r>
      <w:r>
        <w:rPr>
          <w:spacing w:val="-1"/>
        </w:rPr>
        <w:t xml:space="preserve"> </w:t>
      </w:r>
      <w:r>
        <w:t>licitatória</w:t>
      </w:r>
      <w:r>
        <w:rPr>
          <w:spacing w:val="-1"/>
        </w:rPr>
        <w:t xml:space="preserve"> </w:t>
      </w:r>
      <w:r>
        <w:t>situa-se no</w:t>
      </w:r>
      <w:r>
        <w:rPr>
          <w:spacing w:val="-1"/>
        </w:rPr>
        <w:t xml:space="preserve"> </w:t>
      </w:r>
      <w:r>
        <w:t>âmbito 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discricionário da</w:t>
      </w:r>
      <w:r>
        <w:rPr>
          <w:spacing w:val="-1"/>
        </w:rPr>
        <w:t xml:space="preserve"> </w:t>
      </w:r>
      <w:r>
        <w:t>administração contratante,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art.33, caput,</w:t>
      </w:r>
      <w:r>
        <w:rPr>
          <w:spacing w:val="-1"/>
        </w:rPr>
        <w:t xml:space="preserve"> </w:t>
      </w:r>
      <w:r>
        <w:t>da 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8.666/1993, requerendo-se,</w:t>
      </w:r>
      <w:r>
        <w:rPr>
          <w:spacing w:val="-48"/>
        </w:rPr>
        <w:t xml:space="preserve"> </w:t>
      </w:r>
      <w:r>
        <w:t>porém,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opção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sempre</w:t>
      </w:r>
      <w:r>
        <w:rPr>
          <w:spacing w:val="-1"/>
        </w:rPr>
        <w:t xml:space="preserve"> </w:t>
      </w:r>
      <w:r>
        <w:t>justificada."</w:t>
      </w:r>
    </w:p>
    <w:p w14:paraId="3D7CBF38">
      <w:pPr>
        <w:pStyle w:val="6"/>
        <w:spacing w:before="2"/>
        <w:ind w:left="129"/>
        <w:jc w:val="both"/>
      </w:pPr>
      <w:r>
        <w:t>(Acórdão</w:t>
      </w:r>
      <w:r>
        <w:rPr>
          <w:spacing w:val="-3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566/2006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Plenário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TCU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rel.</w:t>
      </w:r>
      <w:r>
        <w:rPr>
          <w:spacing w:val="-3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Marcus</w:t>
      </w:r>
      <w:r>
        <w:rPr>
          <w:spacing w:val="-5"/>
        </w:rPr>
        <w:t xml:space="preserve"> </w:t>
      </w:r>
      <w:r>
        <w:t>Vinícius</w:t>
      </w:r>
      <w:r>
        <w:rPr>
          <w:spacing w:val="-6"/>
        </w:rPr>
        <w:t xml:space="preserve"> </w:t>
      </w:r>
      <w:r>
        <w:t>Vilaça).</w:t>
      </w:r>
    </w:p>
    <w:p w14:paraId="6CE1FD26">
      <w:pPr>
        <w:pStyle w:val="6"/>
        <w:spacing w:before="40" w:line="280" w:lineRule="auto"/>
        <w:ind w:left="129" w:right="133"/>
        <w:jc w:val="both"/>
      </w:pPr>
      <w:r>
        <w:t>Dado o exposto e considerando que da análise dos instrumentos da fase preparatória e da pesquisa de mercado depreendeu-se a existência de mercado fornecedor, recomenda-se a</w:t>
      </w:r>
      <w:r>
        <w:rPr>
          <w:spacing w:val="1"/>
        </w:rPr>
        <w:t xml:space="preserve"> </w:t>
      </w:r>
      <w:r>
        <w:t>vedação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consórcios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futuro</w:t>
      </w:r>
      <w:r>
        <w:rPr>
          <w:spacing w:val="-1"/>
        </w:rPr>
        <w:t xml:space="preserve"> </w:t>
      </w:r>
      <w:r>
        <w:t>certame,</w:t>
      </w:r>
      <w:r>
        <w:rPr>
          <w:spacing w:val="-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ausência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mesmo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trará</w:t>
      </w:r>
      <w:r>
        <w:rPr>
          <w:spacing w:val="-1"/>
        </w:rPr>
        <w:t xml:space="preserve"> </w:t>
      </w:r>
      <w:r>
        <w:t>prejuízos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competitividade.</w:t>
      </w:r>
    </w:p>
    <w:p w14:paraId="7885099A">
      <w:pPr>
        <w:pStyle w:val="6"/>
        <w:spacing w:before="7"/>
        <w:rPr>
          <w:sz w:val="23"/>
        </w:rPr>
      </w:pPr>
    </w:p>
    <w:p w14:paraId="1F1AF755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DURAÇÃO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CONTRATO:</w:t>
      </w:r>
    </w:p>
    <w:p w14:paraId="5358A2C1">
      <w:pPr>
        <w:pStyle w:val="6"/>
        <w:spacing w:before="40" w:line="280" w:lineRule="auto"/>
        <w:ind w:left="129" w:right="133"/>
        <w:jc w:val="both"/>
      </w:pPr>
      <w:r>
        <w:t>Uma vez que se trata de material caracterizado como de fornecimento contínuo, o prazo de vigência do contrato será de 12 meses, contados a partir da data da publicação no Portal</w:t>
      </w:r>
      <w:r>
        <w:rPr>
          <w:spacing w:val="1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Públicas</w:t>
      </w:r>
      <w:r>
        <w:rPr>
          <w:spacing w:val="-1"/>
        </w:rPr>
        <w:t xml:space="preserve"> </w:t>
      </w:r>
      <w:r>
        <w:t>(PNCP),</w:t>
      </w:r>
      <w:r>
        <w:rPr>
          <w:spacing w:val="-1"/>
        </w:rPr>
        <w:t xml:space="preserve"> </w:t>
      </w:r>
      <w:r>
        <w:t>podendo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prorrogado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144D7F9B">
      <w:pPr>
        <w:spacing w:after="0" w:line="280" w:lineRule="auto"/>
        <w:jc w:val="both"/>
        <w:sectPr>
          <w:type w:val="continuous"/>
          <w:pgSz w:w="15840" w:h="24480"/>
          <w:pgMar w:top="740" w:right="540" w:bottom="280" w:left="560" w:header="720" w:footer="720" w:gutter="0"/>
          <w:cols w:space="720" w:num="1"/>
        </w:sectPr>
      </w:pPr>
    </w:p>
    <w:p w14:paraId="2C69E387">
      <w:pPr>
        <w:pStyle w:val="3"/>
        <w:numPr>
          <w:ilvl w:val="2"/>
          <w:numId w:val="60"/>
        </w:numPr>
        <w:tabs>
          <w:tab w:val="left" w:pos="630"/>
        </w:tabs>
        <w:spacing w:before="73" w:after="0" w:line="240" w:lineRule="auto"/>
        <w:ind w:left="629" w:right="0" w:hanging="501"/>
        <w:jc w:val="left"/>
      </w:pPr>
      <w:r>
        <w:t>REAJUSTAMENTO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PREÇOS:</w:t>
      </w:r>
    </w:p>
    <w:p w14:paraId="7187B6C1">
      <w:pPr>
        <w:pStyle w:val="6"/>
        <w:spacing w:before="40"/>
        <w:ind w:left="129"/>
      </w:pPr>
      <w:r>
        <w:t>O</w:t>
      </w:r>
      <w:r>
        <w:rPr>
          <w:spacing w:val="-1"/>
        </w:rPr>
        <w:t xml:space="preserve"> </w:t>
      </w:r>
      <w:r>
        <w:t>reajustamento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ocorrerá</w:t>
      </w:r>
      <w:r>
        <w:rPr>
          <w:spacing w:val="-1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índice</w:t>
      </w:r>
      <w:r>
        <w:rPr>
          <w:spacing w:val="-1"/>
        </w:rPr>
        <w:t xml:space="preserve"> </w:t>
      </w:r>
      <w:r>
        <w:t>IPCA,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período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haver</w:t>
      </w:r>
      <w:r>
        <w:rPr>
          <w:spacing w:val="-1"/>
        </w:rPr>
        <w:t xml:space="preserve"> </w:t>
      </w:r>
      <w:r>
        <w:t>prorrogação</w:t>
      </w:r>
      <w:r>
        <w:rPr>
          <w:spacing w:val="-1"/>
        </w:rPr>
        <w:t xml:space="preserve"> </w:t>
      </w:r>
      <w:r>
        <w:t>contratual,</w:t>
      </w:r>
      <w:r>
        <w:rPr>
          <w:spacing w:val="-1"/>
        </w:rPr>
        <w:t xml:space="preserve"> </w:t>
      </w:r>
      <w:r>
        <w:t>conforme</w:t>
      </w:r>
      <w:r>
        <w:rPr>
          <w:spacing w:val="-12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107,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14.133/2021.</w:t>
      </w:r>
    </w:p>
    <w:p w14:paraId="6BBA11C0">
      <w:pPr>
        <w:pStyle w:val="6"/>
        <w:spacing w:before="11"/>
        <w:rPr>
          <w:sz w:val="26"/>
        </w:rPr>
      </w:pPr>
    </w:p>
    <w:p w14:paraId="767012BD">
      <w:pPr>
        <w:pStyle w:val="3"/>
        <w:numPr>
          <w:ilvl w:val="2"/>
          <w:numId w:val="60"/>
        </w:numPr>
        <w:tabs>
          <w:tab w:val="left" w:pos="630"/>
        </w:tabs>
        <w:spacing w:before="0" w:after="0" w:line="240" w:lineRule="auto"/>
        <w:ind w:left="629" w:right="0" w:hanging="501"/>
        <w:jc w:val="left"/>
      </w:pPr>
      <w:r>
        <w:t>GARANTIA:</w:t>
      </w:r>
    </w:p>
    <w:p w14:paraId="586B3C50">
      <w:pPr>
        <w:pStyle w:val="6"/>
        <w:spacing w:before="21" w:line="273" w:lineRule="auto"/>
        <w:ind w:left="129"/>
      </w:pPr>
      <w:r>
        <w:t>A</w:t>
      </w:r>
      <w:r>
        <w:rPr>
          <w:spacing w:val="17"/>
        </w:rPr>
        <w:t xml:space="preserve"> </w:t>
      </w:r>
      <w:r>
        <w:t>cobertura</w:t>
      </w:r>
      <w:r>
        <w:rPr>
          <w:spacing w:val="28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garantia</w:t>
      </w:r>
      <w:r>
        <w:rPr>
          <w:spacing w:val="29"/>
        </w:rPr>
        <w:t xml:space="preserve"> </w:t>
      </w:r>
      <w:r>
        <w:t>contratual</w:t>
      </w:r>
      <w:r>
        <w:rPr>
          <w:spacing w:val="28"/>
        </w:rPr>
        <w:t xml:space="preserve"> </w:t>
      </w:r>
      <w:r>
        <w:t>será</w:t>
      </w:r>
      <w:r>
        <w:rPr>
          <w:spacing w:val="28"/>
        </w:rPr>
        <w:t xml:space="preserve"> </w:t>
      </w:r>
      <w:r>
        <w:t>avaliada</w:t>
      </w:r>
      <w:r>
        <w:rPr>
          <w:spacing w:val="28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acordo</w:t>
      </w:r>
      <w:r>
        <w:rPr>
          <w:spacing w:val="28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b/>
        </w:rPr>
        <w:t>OS-003-GDG-2024</w:t>
      </w:r>
      <w:r>
        <w:t>,</w:t>
      </w:r>
      <w:r>
        <w:rPr>
          <w:spacing w:val="28"/>
        </w:rPr>
        <w:t xml:space="preserve"> </w:t>
      </w:r>
      <w:r>
        <w:t>conforme</w:t>
      </w:r>
      <w:r>
        <w:rPr>
          <w:spacing w:val="28"/>
        </w:rPr>
        <w:t xml:space="preserve"> </w:t>
      </w:r>
      <w:r>
        <w:t>documento</w:t>
      </w:r>
      <w:r>
        <w:rPr>
          <w:spacing w:val="28"/>
        </w:rPr>
        <w:t xml:space="preserve"> </w:t>
      </w:r>
      <w:r>
        <w:rPr>
          <w:sz w:val="22"/>
        </w:rPr>
        <w:t>70136509</w:t>
      </w:r>
      <w:r>
        <w:t>,</w:t>
      </w:r>
      <w:r>
        <w:rPr>
          <w:spacing w:val="29"/>
        </w:rPr>
        <w:t xml:space="preserve"> </w:t>
      </w:r>
      <w:r>
        <w:t>obedecendo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cláusulas</w:t>
      </w:r>
      <w:r>
        <w:rPr>
          <w:spacing w:val="28"/>
        </w:rPr>
        <w:t xml:space="preserve"> </w:t>
      </w:r>
      <w:r>
        <w:t>previstas</w:t>
      </w:r>
      <w:r>
        <w:rPr>
          <w:spacing w:val="2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Art.</w:t>
      </w:r>
      <w:r>
        <w:rPr>
          <w:spacing w:val="28"/>
        </w:rPr>
        <w:t xml:space="preserve"> </w:t>
      </w:r>
      <w:r>
        <w:t>96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Lei</w:t>
      </w:r>
      <w:r>
        <w:rPr>
          <w:spacing w:val="-47"/>
        </w:rPr>
        <w:t xml:space="preserve"> </w:t>
      </w:r>
      <w:r>
        <w:t>14.133/21.</w:t>
      </w:r>
    </w:p>
    <w:p w14:paraId="7AA2EDF6">
      <w:pPr>
        <w:pStyle w:val="6"/>
        <w:spacing w:before="2"/>
        <w:rPr>
          <w:sz w:val="24"/>
        </w:rPr>
      </w:pPr>
    </w:p>
    <w:p w14:paraId="669419D7">
      <w:pPr>
        <w:pStyle w:val="3"/>
        <w:numPr>
          <w:ilvl w:val="2"/>
          <w:numId w:val="60"/>
        </w:numPr>
        <w:tabs>
          <w:tab w:val="left" w:pos="630"/>
        </w:tabs>
        <w:spacing w:before="1" w:after="0" w:line="240" w:lineRule="auto"/>
        <w:ind w:left="629" w:right="0" w:hanging="501"/>
        <w:jc w:val="left"/>
      </w:pPr>
      <w:r>
        <w:t>POSSIBILIDADE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SUBCONTRATAÇÃO:</w:t>
      </w:r>
    </w:p>
    <w:p w14:paraId="616BBD77">
      <w:pPr>
        <w:pStyle w:val="6"/>
        <w:spacing w:before="40"/>
        <w:ind w:left="129"/>
      </w:pP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admitida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subcontratação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licitatório.</w:t>
      </w:r>
    </w:p>
    <w:p w14:paraId="45E98DFD">
      <w:pPr>
        <w:pStyle w:val="6"/>
        <w:spacing w:before="10"/>
        <w:rPr>
          <w:sz w:val="26"/>
        </w:rPr>
      </w:pPr>
    </w:p>
    <w:p w14:paraId="2082AA20">
      <w:pPr>
        <w:pStyle w:val="3"/>
        <w:numPr>
          <w:ilvl w:val="2"/>
          <w:numId w:val="60"/>
        </w:numPr>
        <w:tabs>
          <w:tab w:val="left" w:pos="730"/>
        </w:tabs>
        <w:spacing w:before="1" w:after="0" w:line="240" w:lineRule="auto"/>
        <w:ind w:left="729" w:right="0" w:hanging="601"/>
        <w:jc w:val="left"/>
      </w:pPr>
      <w:r>
        <w:t>INCIDÊNCIA</w:t>
      </w:r>
      <w:r>
        <w:rPr>
          <w:spacing w:val="-1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INTEGRIDADE:</w:t>
      </w:r>
    </w:p>
    <w:p w14:paraId="29065265">
      <w:pPr>
        <w:pStyle w:val="6"/>
        <w:spacing w:before="40"/>
        <w:ind w:left="129"/>
      </w:pP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7753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outubro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3.3,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Integridade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aplica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contratação.</w:t>
      </w:r>
    </w:p>
    <w:p w14:paraId="65EE386A">
      <w:pPr>
        <w:pStyle w:val="6"/>
        <w:spacing w:before="10"/>
        <w:rPr>
          <w:sz w:val="26"/>
        </w:rPr>
      </w:pPr>
    </w:p>
    <w:p w14:paraId="0160218B">
      <w:pPr>
        <w:pStyle w:val="3"/>
        <w:numPr>
          <w:ilvl w:val="2"/>
          <w:numId w:val="60"/>
        </w:numPr>
        <w:tabs>
          <w:tab w:val="left" w:pos="719"/>
        </w:tabs>
        <w:spacing w:before="1" w:after="0" w:line="240" w:lineRule="auto"/>
        <w:ind w:left="718" w:right="0" w:hanging="590"/>
        <w:jc w:val="left"/>
      </w:pPr>
      <w:r>
        <w:rPr>
          <w:spacing w:val="-2"/>
        </w:rPr>
        <w:t>POSSÍVEIS</w:t>
      </w:r>
      <w:r>
        <w:rPr>
          <w:spacing w:val="-1"/>
        </w:rPr>
        <w:t xml:space="preserve"> IMPACTOS</w:t>
      </w:r>
      <w:r>
        <w:rPr>
          <w:spacing w:val="-11"/>
        </w:rPr>
        <w:t xml:space="preserve"> </w:t>
      </w:r>
      <w:r>
        <w:rPr>
          <w:spacing w:val="-1"/>
        </w:rPr>
        <w:t>AMBIENTAIS:</w:t>
      </w:r>
    </w:p>
    <w:p w14:paraId="34F3024A">
      <w:pPr>
        <w:pStyle w:val="6"/>
        <w:spacing w:before="40" w:line="280" w:lineRule="auto"/>
        <w:ind w:left="129" w:right="124"/>
      </w:pPr>
      <w:r>
        <w:t>Não</w:t>
      </w:r>
      <w:r>
        <w:rPr>
          <w:spacing w:val="-1"/>
        </w:rPr>
        <w:t xml:space="preserve"> </w:t>
      </w:r>
      <w:r>
        <w:t>haverá impactos</w:t>
      </w:r>
      <w:r>
        <w:rPr>
          <w:spacing w:val="-1"/>
        </w:rPr>
        <w:t xml:space="preserve"> </w:t>
      </w:r>
      <w:r>
        <w:t>ambientais para</w:t>
      </w:r>
      <w:r>
        <w:rPr>
          <w:spacing w:val="-1"/>
        </w:rPr>
        <w:t xml:space="preserve"> </w:t>
      </w:r>
      <w:r>
        <w:t>os itens</w:t>
      </w:r>
      <w:r>
        <w:rPr>
          <w:spacing w:val="-1"/>
        </w:rPr>
        <w:t xml:space="preserve"> </w:t>
      </w:r>
      <w:r>
        <w:t>de consumo</w:t>
      </w:r>
      <w:r>
        <w:rPr>
          <w:spacing w:val="-1"/>
        </w:rPr>
        <w:t xml:space="preserve"> </w:t>
      </w:r>
      <w:r>
        <w:t>que se</w:t>
      </w:r>
      <w:r>
        <w:rPr>
          <w:spacing w:val="-1"/>
        </w:rPr>
        <w:t xml:space="preserve"> </w:t>
      </w:r>
      <w:r>
        <w:t>pretende adquirir.</w:t>
      </w:r>
      <w:r>
        <w:rPr>
          <w:spacing w:val="-1"/>
        </w:rPr>
        <w:t xml:space="preserve"> </w:t>
      </w:r>
      <w:r>
        <w:t>Os resíduos</w:t>
      </w:r>
      <w:r>
        <w:rPr>
          <w:spacing w:val="-1"/>
        </w:rPr>
        <w:t xml:space="preserve"> </w:t>
      </w:r>
      <w:r>
        <w:t>gerados serão</w:t>
      </w:r>
      <w:r>
        <w:rPr>
          <w:spacing w:val="-1"/>
        </w:rPr>
        <w:t xml:space="preserve"> </w:t>
      </w:r>
      <w:r>
        <w:t>acondicionados em</w:t>
      </w:r>
      <w:r>
        <w:rPr>
          <w:spacing w:val="-1"/>
        </w:rPr>
        <w:t xml:space="preserve"> </w:t>
      </w:r>
      <w:r>
        <w:t>locais adequados</w:t>
      </w:r>
      <w:r>
        <w:rPr>
          <w:spacing w:val="-1"/>
        </w:rPr>
        <w:t xml:space="preserve"> </w:t>
      </w:r>
      <w:r>
        <w:t>e posteriormente</w:t>
      </w:r>
      <w:r>
        <w:rPr>
          <w:spacing w:val="-1"/>
        </w:rPr>
        <w:t xml:space="preserve"> </w:t>
      </w:r>
      <w:r>
        <w:t>recolhidos pela</w:t>
      </w:r>
      <w:r>
        <w:rPr>
          <w:spacing w:val="-47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contratada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UERJ/HUPE,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realizar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descarte</w:t>
      </w:r>
      <w:r>
        <w:rPr>
          <w:spacing w:val="-1"/>
        </w:rPr>
        <w:t xml:space="preserve"> </w:t>
      </w:r>
      <w:r>
        <w:t>correto,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Hotelaria</w:t>
      </w:r>
      <w:r>
        <w:rPr>
          <w:spacing w:val="-1"/>
        </w:rPr>
        <w:t xml:space="preserve"> </w:t>
      </w:r>
      <w:r>
        <w:t>Hospitalar.</w:t>
      </w:r>
    </w:p>
    <w:p w14:paraId="506F7D9A">
      <w:pPr>
        <w:pStyle w:val="6"/>
        <w:spacing w:before="7"/>
        <w:rPr>
          <w:sz w:val="23"/>
        </w:rPr>
      </w:pPr>
    </w:p>
    <w:p w14:paraId="25C36341">
      <w:pPr>
        <w:pStyle w:val="3"/>
        <w:numPr>
          <w:ilvl w:val="2"/>
          <w:numId w:val="60"/>
        </w:numPr>
        <w:tabs>
          <w:tab w:val="left" w:pos="730"/>
        </w:tabs>
        <w:spacing w:before="0" w:after="0" w:line="240" w:lineRule="auto"/>
        <w:ind w:left="729" w:right="0" w:hanging="601"/>
        <w:jc w:val="left"/>
      </w:pPr>
      <w:r>
        <w:rPr>
          <w:spacing w:val="-2"/>
        </w:rPr>
        <w:t>REQUISITOS</w:t>
      </w:r>
      <w:r>
        <w:rPr>
          <w:spacing w:val="-1"/>
        </w:rPr>
        <w:t xml:space="preserve"> </w:t>
      </w:r>
      <w:r>
        <w:rPr>
          <w:spacing w:val="-2"/>
        </w:rPr>
        <w:t>MÍNIMOS</w:t>
      </w:r>
      <w:r>
        <w:rPr>
          <w:spacing w:val="-1"/>
        </w:rPr>
        <w:t xml:space="preserve"> PARA</w:t>
      </w:r>
      <w:r>
        <w:rPr>
          <w:spacing w:val="-2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CONTRATAÇÃO:</w:t>
      </w:r>
    </w:p>
    <w:p w14:paraId="05739FB8">
      <w:pPr>
        <w:pStyle w:val="9"/>
        <w:numPr>
          <w:ilvl w:val="3"/>
          <w:numId w:val="60"/>
        </w:numPr>
        <w:tabs>
          <w:tab w:val="left" w:pos="869"/>
        </w:tabs>
        <w:spacing w:before="40" w:after="0" w:line="240" w:lineRule="auto"/>
        <w:ind w:left="868" w:right="0" w:hanging="740"/>
        <w:jc w:val="left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-4"/>
          <w:sz w:val="20"/>
        </w:rPr>
        <w:t xml:space="preserve"> </w:t>
      </w:r>
      <w:r>
        <w:rPr>
          <w:sz w:val="20"/>
        </w:rPr>
        <w:t>Técnica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74741633">
      <w:pPr>
        <w:pStyle w:val="6"/>
        <w:spacing w:before="40" w:line="280" w:lineRule="auto"/>
        <w:ind w:left="129"/>
      </w:pPr>
      <w:r>
        <w:t>3.4.12.3.</w:t>
      </w:r>
      <w:r>
        <w:rPr>
          <w:spacing w:val="9"/>
        </w:rPr>
        <w:t xml:space="preserve"> </w:t>
      </w:r>
      <w:r>
        <w:t>Cumprir</w:t>
      </w:r>
      <w:r>
        <w:rPr>
          <w:spacing w:val="9"/>
        </w:rPr>
        <w:t xml:space="preserve"> </w:t>
      </w:r>
      <w:r>
        <w:t>com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fornecimento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contratado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conformidade</w:t>
      </w:r>
      <w:r>
        <w:rPr>
          <w:spacing w:val="9"/>
        </w:rPr>
        <w:t xml:space="preserve"> </w:t>
      </w:r>
      <w:r>
        <w:t>com</w:t>
      </w:r>
      <w:r>
        <w:rPr>
          <w:spacing w:val="9"/>
        </w:rPr>
        <w:t xml:space="preserve"> </w:t>
      </w:r>
      <w:r>
        <w:t>prazo,</w:t>
      </w:r>
      <w:r>
        <w:rPr>
          <w:spacing w:val="10"/>
        </w:rPr>
        <w:t xml:space="preserve"> </w:t>
      </w:r>
      <w:r>
        <w:t>local,</w:t>
      </w:r>
      <w:r>
        <w:rPr>
          <w:spacing w:val="9"/>
        </w:rPr>
        <w:t xml:space="preserve"> </w:t>
      </w:r>
      <w:r>
        <w:t>emissão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documentos</w:t>
      </w:r>
      <w:r>
        <w:rPr>
          <w:spacing w:val="9"/>
        </w:rPr>
        <w:t xml:space="preserve"> </w:t>
      </w:r>
      <w:r>
        <w:t>fiscais,</w:t>
      </w:r>
      <w:r>
        <w:rPr>
          <w:spacing w:val="10"/>
        </w:rPr>
        <w:t xml:space="preserve"> </w:t>
      </w:r>
      <w:r>
        <w:t>quantidade,</w:t>
      </w:r>
      <w:r>
        <w:rPr>
          <w:spacing w:val="9"/>
        </w:rPr>
        <w:t xml:space="preserve"> </w:t>
      </w:r>
      <w:r>
        <w:t>embalagem,</w:t>
      </w:r>
      <w:r>
        <w:rPr>
          <w:spacing w:val="9"/>
        </w:rPr>
        <w:t xml:space="preserve"> </w:t>
      </w:r>
      <w:r>
        <w:t>especificações</w:t>
      </w:r>
      <w:r>
        <w:rPr>
          <w:spacing w:val="10"/>
        </w:rPr>
        <w:t xml:space="preserve"> </w:t>
      </w:r>
      <w:r>
        <w:t>técnicas</w:t>
      </w:r>
      <w:r>
        <w:rPr>
          <w:spacing w:val="9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Edital.</w:t>
      </w:r>
    </w:p>
    <w:p w14:paraId="420F0578">
      <w:pPr>
        <w:pStyle w:val="6"/>
        <w:spacing w:before="7"/>
        <w:rPr>
          <w:sz w:val="23"/>
        </w:rPr>
      </w:pPr>
    </w:p>
    <w:p w14:paraId="703138A8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PLANEJAMENTO</w:t>
      </w:r>
    </w:p>
    <w:p w14:paraId="19E5E479">
      <w:pPr>
        <w:pStyle w:val="9"/>
        <w:numPr>
          <w:ilvl w:val="1"/>
          <w:numId w:val="60"/>
        </w:numPr>
        <w:tabs>
          <w:tab w:val="left" w:pos="480"/>
        </w:tabs>
        <w:spacing w:before="40" w:after="0" w:line="240" w:lineRule="auto"/>
        <w:ind w:left="479" w:right="0" w:hanging="351"/>
        <w:jc w:val="left"/>
        <w:rPr>
          <w:b/>
          <w:sz w:val="20"/>
        </w:rPr>
      </w:pPr>
      <w:r>
        <w:rPr>
          <w:b/>
          <w:spacing w:val="-1"/>
          <w:sz w:val="20"/>
        </w:rPr>
        <w:t>BENEFÍCIOS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SEREM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ALCANÇADOS COM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CONTRATAÇÃO</w:t>
      </w:r>
    </w:p>
    <w:p w14:paraId="753E52B7">
      <w:pPr>
        <w:pStyle w:val="6"/>
        <w:spacing w:before="40" w:line="280" w:lineRule="auto"/>
        <w:ind w:left="129"/>
      </w:pPr>
      <w:r>
        <w:t>Tendo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vista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tripé</w:t>
      </w:r>
      <w:r>
        <w:rPr>
          <w:spacing w:val="14"/>
        </w:rPr>
        <w:t xml:space="preserve"> </w:t>
      </w:r>
      <w:r>
        <w:t>Ensino,</w:t>
      </w:r>
      <w:r>
        <w:rPr>
          <w:spacing w:val="14"/>
        </w:rPr>
        <w:t xml:space="preserve"> </w:t>
      </w:r>
      <w:r>
        <w:t>Pesquisa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Extensão,</w:t>
      </w:r>
      <w:r>
        <w:rPr>
          <w:spacing w:val="14"/>
        </w:rPr>
        <w:t xml:space="preserve"> </w:t>
      </w:r>
      <w:r>
        <w:t>entende-se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contratação</w:t>
      </w:r>
      <w:r>
        <w:rPr>
          <w:spacing w:val="13"/>
        </w:rPr>
        <w:t xml:space="preserve"> </w:t>
      </w:r>
      <w:r>
        <w:t>como</w:t>
      </w:r>
      <w:r>
        <w:rPr>
          <w:spacing w:val="14"/>
        </w:rPr>
        <w:t xml:space="preserve"> </w:t>
      </w:r>
      <w:r>
        <w:rPr>
          <w:i/>
        </w:rPr>
        <w:t>conditio</w:t>
      </w:r>
      <w:r>
        <w:rPr>
          <w:i/>
          <w:spacing w:val="14"/>
        </w:rPr>
        <w:t xml:space="preserve"> </w:t>
      </w:r>
      <w:r>
        <w:rPr>
          <w:i/>
        </w:rPr>
        <w:t>sine</w:t>
      </w:r>
      <w:r>
        <w:rPr>
          <w:i/>
          <w:spacing w:val="14"/>
        </w:rPr>
        <w:t xml:space="preserve"> </w:t>
      </w:r>
      <w:r>
        <w:rPr>
          <w:i/>
        </w:rPr>
        <w:t>qua</w:t>
      </w:r>
      <w:r>
        <w:rPr>
          <w:i/>
          <w:spacing w:val="14"/>
        </w:rPr>
        <w:t xml:space="preserve"> </w:t>
      </w:r>
      <w:r>
        <w:rPr>
          <w:i/>
        </w:rPr>
        <w:t>non</w:t>
      </w:r>
      <w:r>
        <w:rPr>
          <w:i/>
          <w:spacing w:val="14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manutenção</w:t>
      </w:r>
      <w:r>
        <w:rPr>
          <w:spacing w:val="14"/>
        </w:rPr>
        <w:t xml:space="preserve"> </w:t>
      </w:r>
      <w:r>
        <w:t>dos</w:t>
      </w:r>
      <w:r>
        <w:rPr>
          <w:spacing w:val="14"/>
        </w:rPr>
        <w:t xml:space="preserve"> </w:t>
      </w:r>
      <w:r>
        <w:t>atendimentos</w:t>
      </w:r>
      <w:r>
        <w:rPr>
          <w:spacing w:val="14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pacientes</w:t>
      </w:r>
      <w:r>
        <w:rPr>
          <w:spacing w:val="14"/>
        </w:rPr>
        <w:t xml:space="preserve"> </w:t>
      </w:r>
      <w:r>
        <w:t>regulados</w:t>
      </w:r>
      <w:r>
        <w:rPr>
          <w:spacing w:val="13"/>
        </w:rPr>
        <w:t xml:space="preserve"> </w:t>
      </w:r>
      <w:r>
        <w:t>pelo</w:t>
      </w:r>
      <w:r>
        <w:rPr>
          <w:spacing w:val="-47"/>
        </w:rPr>
        <w:t xml:space="preserve"> </w:t>
      </w:r>
      <w:r>
        <w:t>SUS,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aprendizagem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corpo</w:t>
      </w:r>
      <w:r>
        <w:rPr>
          <w:spacing w:val="-1"/>
        </w:rPr>
        <w:t xml:space="preserve"> </w:t>
      </w:r>
      <w:r>
        <w:t>discente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pioneirismo</w:t>
      </w:r>
      <w:r>
        <w:rPr>
          <w:spacing w:val="-1"/>
        </w:rPr>
        <w:t xml:space="preserve"> </w:t>
      </w:r>
      <w:r>
        <w:t>teórico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prático</w:t>
      </w:r>
      <w:r>
        <w:rPr>
          <w:spacing w:val="-1"/>
        </w:rPr>
        <w:t xml:space="preserve"> </w:t>
      </w:r>
      <w:r>
        <w:t>desenvolvido</w:t>
      </w:r>
      <w:r>
        <w:rPr>
          <w:spacing w:val="-1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professores</w:t>
      </w:r>
      <w:r>
        <w:rPr>
          <w:spacing w:val="-1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universidade.</w:t>
      </w:r>
    </w:p>
    <w:p w14:paraId="5E09B2D1">
      <w:pPr>
        <w:pStyle w:val="6"/>
        <w:spacing w:before="8"/>
        <w:rPr>
          <w:sz w:val="23"/>
        </w:rPr>
      </w:pPr>
    </w:p>
    <w:p w14:paraId="0AC6BAD4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1"/>
        </w:rPr>
        <w:t>PROVIDÊNCIAS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SEREM</w:t>
      </w:r>
      <w:r>
        <w:rPr>
          <w:spacing w:val="-12"/>
        </w:rPr>
        <w:t xml:space="preserve"> </w:t>
      </w:r>
      <w:r>
        <w:t>ADOTADAS</w:t>
      </w:r>
    </w:p>
    <w:p w14:paraId="2929C2BE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necessárias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demais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medidas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possuam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causalidade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contratação.</w:t>
      </w:r>
    </w:p>
    <w:p w14:paraId="12166038">
      <w:pPr>
        <w:pStyle w:val="6"/>
        <w:spacing w:before="11"/>
        <w:rPr>
          <w:b/>
          <w:sz w:val="26"/>
        </w:rPr>
      </w:pPr>
    </w:p>
    <w:p w14:paraId="2F7DA9D1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PRÁTICAS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SUSTENTABILIDADE</w:t>
      </w:r>
    </w:p>
    <w:p w14:paraId="44627880">
      <w:pPr>
        <w:pStyle w:val="6"/>
        <w:spacing w:before="40" w:line="280" w:lineRule="auto"/>
        <w:ind w:left="129" w:right="131"/>
      </w:pPr>
      <w:r>
        <w:t>A</w:t>
      </w:r>
      <w:r>
        <w:rPr>
          <w:spacing w:val="-10"/>
        </w:rPr>
        <w:t xml:space="preserve"> </w:t>
      </w:r>
      <w:r>
        <w:t>contratada</w:t>
      </w:r>
      <w:r>
        <w:rPr>
          <w:spacing w:val="1"/>
        </w:rPr>
        <w:t xml:space="preserve"> </w:t>
      </w:r>
      <w:r>
        <w:t>deverá,</w:t>
      </w:r>
      <w:r>
        <w:rPr>
          <w:spacing w:val="1"/>
        </w:rPr>
        <w:t xml:space="preserve"> </w:t>
      </w:r>
      <w:r>
        <w:t>tendo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princípio</w:t>
      </w:r>
      <w:r>
        <w:rPr>
          <w:spacing w:val="1"/>
        </w:rPr>
        <w:t xml:space="preserve"> </w:t>
      </w:r>
      <w:r>
        <w:t>constitucional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promoção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sustentável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aplicável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cumprimento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obedecer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critérios</w:t>
      </w:r>
      <w:r>
        <w:rPr>
          <w:spacing w:val="-47"/>
        </w:rPr>
        <w:t xml:space="preserve"> </w:t>
      </w:r>
      <w:r>
        <w:t>estabelecidos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Estadual</w:t>
      </w:r>
      <w:r>
        <w:rPr>
          <w:spacing w:val="-1"/>
        </w:rPr>
        <w:t xml:space="preserve"> </w:t>
      </w:r>
      <w:r>
        <w:t>43.629/2012.</w:t>
      </w:r>
    </w:p>
    <w:p w14:paraId="1680B4DB">
      <w:pPr>
        <w:pStyle w:val="6"/>
        <w:spacing w:before="7"/>
        <w:rPr>
          <w:sz w:val="23"/>
        </w:rPr>
      </w:pPr>
    </w:p>
    <w:p w14:paraId="4D6BFF5E">
      <w:pPr>
        <w:pStyle w:val="3"/>
        <w:numPr>
          <w:ilvl w:val="1"/>
          <w:numId w:val="60"/>
        </w:numPr>
        <w:tabs>
          <w:tab w:val="left" w:pos="480"/>
        </w:tabs>
        <w:spacing w:before="0" w:after="0" w:line="240" w:lineRule="auto"/>
        <w:ind w:left="479" w:right="0" w:hanging="351"/>
        <w:jc w:val="left"/>
      </w:pPr>
      <w:r>
        <w:rPr>
          <w:spacing w:val="-3"/>
        </w:rPr>
        <w:t>CONTRATAÇÕES</w:t>
      </w:r>
      <w:r>
        <w:rPr>
          <w:spacing w:val="-5"/>
        </w:rPr>
        <w:t xml:space="preserve"> </w:t>
      </w:r>
      <w:r>
        <w:rPr>
          <w:spacing w:val="-2"/>
        </w:rPr>
        <w:t>CORRELATAS</w:t>
      </w:r>
    </w:p>
    <w:p w14:paraId="078B8D64">
      <w:pPr>
        <w:pStyle w:val="6"/>
        <w:spacing w:before="40" w:line="280" w:lineRule="auto"/>
        <w:ind w:left="129" w:right="126"/>
      </w:pPr>
      <w:r>
        <w:t>Conforme</w:t>
      </w:r>
      <w:r>
        <w:rPr>
          <w:spacing w:val="11"/>
        </w:rPr>
        <w:t xml:space="preserve"> </w:t>
      </w:r>
      <w:r>
        <w:t>pode</w:t>
      </w:r>
      <w:r>
        <w:rPr>
          <w:spacing w:val="11"/>
        </w:rPr>
        <w:t xml:space="preserve"> </w:t>
      </w:r>
      <w:r>
        <w:t>ser</w:t>
      </w:r>
      <w:r>
        <w:rPr>
          <w:spacing w:val="11"/>
        </w:rPr>
        <w:t xml:space="preserve"> </w:t>
      </w:r>
      <w:r>
        <w:t>observado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rol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fornecimento</w:t>
      </w:r>
      <w:r>
        <w:rPr>
          <w:spacing w:val="11"/>
        </w:rPr>
        <w:t xml:space="preserve"> </w:t>
      </w:r>
      <w:r>
        <w:t>contínuo,</w:t>
      </w:r>
      <w:r>
        <w:rPr>
          <w:spacing w:val="11"/>
        </w:rPr>
        <w:t xml:space="preserve"> </w:t>
      </w:r>
      <w:r>
        <w:t>para</w:t>
      </w:r>
      <w:r>
        <w:rPr>
          <w:spacing w:val="11"/>
        </w:rPr>
        <w:t xml:space="preserve"> </w:t>
      </w:r>
      <w:r>
        <w:t>os</w:t>
      </w:r>
      <w:r>
        <w:rPr>
          <w:spacing w:val="11"/>
        </w:rPr>
        <w:t xml:space="preserve"> </w:t>
      </w:r>
      <w:r>
        <w:t>itens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mesma</w:t>
      </w:r>
      <w:r>
        <w:rPr>
          <w:spacing w:val="11"/>
        </w:rPr>
        <w:t xml:space="preserve"> </w:t>
      </w:r>
      <w:r>
        <w:t>subclasse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objeto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contratação,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contratações</w:t>
      </w:r>
      <w:r>
        <w:rPr>
          <w:spacing w:val="11"/>
        </w:rPr>
        <w:t xml:space="preserve"> </w:t>
      </w:r>
      <w:r>
        <w:t>vigentes</w:t>
      </w:r>
      <w:r>
        <w:rPr>
          <w:spacing w:val="11"/>
        </w:rPr>
        <w:t xml:space="preserve"> </w:t>
      </w:r>
      <w:r>
        <w:t>configuram</w:t>
      </w:r>
      <w:r>
        <w:rPr>
          <w:spacing w:val="-47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correlatas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estão</w:t>
      </w:r>
      <w:r>
        <w:rPr>
          <w:spacing w:val="-1"/>
        </w:rPr>
        <w:t xml:space="preserve"> </w:t>
      </w:r>
      <w:r>
        <w:t>elencadas</w:t>
      </w:r>
      <w:r>
        <w:rPr>
          <w:spacing w:val="-1"/>
        </w:rPr>
        <w:t xml:space="preserve"> </w:t>
      </w:r>
      <w:r>
        <w:t>abaixo:</w:t>
      </w:r>
    </w:p>
    <w:p w14:paraId="5A36ADEA">
      <w:pPr>
        <w:pStyle w:val="6"/>
      </w:pPr>
    </w:p>
    <w:p w14:paraId="30DBB764">
      <w:pPr>
        <w:pStyle w:val="6"/>
        <w:spacing w:before="1"/>
        <w:rPr>
          <w:sz w:val="10"/>
        </w:rPr>
      </w:pPr>
    </w:p>
    <w:tbl>
      <w:tblPr>
        <w:tblStyle w:val="5"/>
        <w:tblW w:w="0" w:type="auto"/>
        <w:tblInd w:w="1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160"/>
        <w:gridCol w:w="4808"/>
        <w:gridCol w:w="2255"/>
        <w:gridCol w:w="1904"/>
      </w:tblGrid>
      <w:tr w14:paraId="6A4EF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407" w:type="dxa"/>
          </w:tcPr>
          <w:p w14:paraId="405F3532">
            <w:pPr>
              <w:pStyle w:val="10"/>
              <w:rPr>
                <w:sz w:val="8"/>
              </w:rPr>
            </w:pPr>
          </w:p>
        </w:tc>
        <w:tc>
          <w:tcPr>
            <w:tcW w:w="1160" w:type="dxa"/>
          </w:tcPr>
          <w:p w14:paraId="78E6AED4">
            <w:pPr>
              <w:pStyle w:val="10"/>
              <w:spacing w:line="115" w:lineRule="exact"/>
              <w:ind w:left="276"/>
              <w:rPr>
                <w:b/>
                <w:sz w:val="16"/>
              </w:rPr>
            </w:pPr>
            <w:r>
              <w:rPr>
                <w:b/>
                <w:sz w:val="16"/>
              </w:rPr>
              <w:t>CÓDIGO</w:t>
            </w:r>
          </w:p>
        </w:tc>
        <w:tc>
          <w:tcPr>
            <w:tcW w:w="8967" w:type="dxa"/>
            <w:gridSpan w:val="3"/>
          </w:tcPr>
          <w:p w14:paraId="413FDCF3">
            <w:pPr>
              <w:pStyle w:val="10"/>
              <w:rPr>
                <w:sz w:val="8"/>
              </w:rPr>
            </w:pPr>
          </w:p>
        </w:tc>
      </w:tr>
      <w:tr w14:paraId="374B1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" w:hRule="atLeast"/>
        </w:trPr>
        <w:tc>
          <w:tcPr>
            <w:tcW w:w="6375" w:type="dxa"/>
            <w:gridSpan w:val="3"/>
          </w:tcPr>
          <w:p w14:paraId="6F384BA8">
            <w:pPr>
              <w:pStyle w:val="10"/>
              <w:tabs>
                <w:tab w:val="left" w:pos="1616"/>
              </w:tabs>
              <w:spacing w:line="157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>MEDICAMENTOS</w:t>
            </w:r>
          </w:p>
        </w:tc>
        <w:tc>
          <w:tcPr>
            <w:tcW w:w="2255" w:type="dxa"/>
          </w:tcPr>
          <w:p w14:paraId="2A4906A1">
            <w:pPr>
              <w:pStyle w:val="10"/>
              <w:spacing w:line="157" w:lineRule="exact"/>
              <w:ind w:left="599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</w:tc>
        <w:tc>
          <w:tcPr>
            <w:tcW w:w="1904" w:type="dxa"/>
          </w:tcPr>
          <w:p w14:paraId="3BF9B062">
            <w:pPr>
              <w:pStyle w:val="10"/>
              <w:spacing w:line="157" w:lineRule="exact"/>
              <w:ind w:left="192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</w:tr>
      <w:tr w14:paraId="48768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375" w:type="dxa"/>
            <w:gridSpan w:val="3"/>
          </w:tcPr>
          <w:p w14:paraId="298C0523">
            <w:pPr>
              <w:pStyle w:val="10"/>
              <w:spacing w:line="135" w:lineRule="exact"/>
              <w:ind w:left="683"/>
              <w:rPr>
                <w:b/>
                <w:sz w:val="16"/>
              </w:rPr>
            </w:pPr>
            <w:r>
              <w:rPr>
                <w:b/>
                <w:sz w:val="16"/>
              </w:rPr>
              <w:t>MV</w:t>
            </w:r>
          </w:p>
          <w:p w14:paraId="4F5C0DC8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ANESTÉSICOS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GERAIS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AUXILIARES</w:t>
            </w:r>
          </w:p>
        </w:tc>
        <w:tc>
          <w:tcPr>
            <w:tcW w:w="2255" w:type="dxa"/>
          </w:tcPr>
          <w:p w14:paraId="555B892A">
            <w:pPr>
              <w:pStyle w:val="10"/>
              <w:rPr>
                <w:sz w:val="16"/>
              </w:rPr>
            </w:pPr>
          </w:p>
        </w:tc>
        <w:tc>
          <w:tcPr>
            <w:tcW w:w="1904" w:type="dxa"/>
          </w:tcPr>
          <w:p w14:paraId="1A742FA1">
            <w:pPr>
              <w:pStyle w:val="10"/>
              <w:rPr>
                <w:sz w:val="16"/>
              </w:rPr>
            </w:pPr>
          </w:p>
        </w:tc>
      </w:tr>
      <w:tr w14:paraId="59AE0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407" w:type="dxa"/>
          </w:tcPr>
          <w:p w14:paraId="04385DA4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00744CA5">
            <w:pPr>
              <w:pStyle w:val="10"/>
              <w:spacing w:before="116"/>
              <w:ind w:left="276"/>
              <w:rPr>
                <w:sz w:val="16"/>
              </w:rPr>
            </w:pPr>
            <w:r>
              <w:rPr>
                <w:sz w:val="16"/>
              </w:rPr>
              <w:t>10340</w:t>
            </w:r>
          </w:p>
        </w:tc>
        <w:tc>
          <w:tcPr>
            <w:tcW w:w="4808" w:type="dxa"/>
          </w:tcPr>
          <w:p w14:paraId="14115331">
            <w:pPr>
              <w:pStyle w:val="10"/>
              <w:spacing w:before="116"/>
              <w:ind w:left="49"/>
              <w:rPr>
                <w:sz w:val="16"/>
              </w:rPr>
            </w:pPr>
            <w:r>
              <w:rPr>
                <w:sz w:val="16"/>
              </w:rPr>
              <w:t>Dexmedetomidina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mcg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2255" w:type="dxa"/>
          </w:tcPr>
          <w:p w14:paraId="63218ED6">
            <w:pPr>
              <w:pStyle w:val="10"/>
              <w:spacing w:before="116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C/200MCG</w:t>
            </w:r>
          </w:p>
        </w:tc>
        <w:tc>
          <w:tcPr>
            <w:tcW w:w="1904" w:type="dxa"/>
          </w:tcPr>
          <w:p w14:paraId="28C7394C">
            <w:pPr>
              <w:pStyle w:val="10"/>
              <w:spacing w:before="116"/>
              <w:ind w:left="192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0EB460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07" w:type="dxa"/>
          </w:tcPr>
          <w:p w14:paraId="17656762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753563AE">
            <w:pPr>
              <w:pStyle w:val="10"/>
              <w:spacing w:before="62"/>
              <w:ind w:left="276"/>
              <w:rPr>
                <w:sz w:val="16"/>
              </w:rPr>
            </w:pPr>
            <w:r>
              <w:rPr>
                <w:sz w:val="16"/>
              </w:rPr>
              <w:t>10356</w:t>
            </w:r>
          </w:p>
        </w:tc>
        <w:tc>
          <w:tcPr>
            <w:tcW w:w="4808" w:type="dxa"/>
          </w:tcPr>
          <w:p w14:paraId="06C3A5BA">
            <w:pPr>
              <w:pStyle w:val="10"/>
              <w:spacing w:before="62"/>
              <w:ind w:left="49"/>
              <w:rPr>
                <w:sz w:val="16"/>
              </w:rPr>
            </w:pPr>
            <w:r>
              <w:rPr>
                <w:sz w:val="16"/>
              </w:rPr>
              <w:t>Dextrocetamina,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2mL</w:t>
            </w:r>
          </w:p>
        </w:tc>
        <w:tc>
          <w:tcPr>
            <w:tcW w:w="2255" w:type="dxa"/>
          </w:tcPr>
          <w:p w14:paraId="602E3378">
            <w:pPr>
              <w:pStyle w:val="10"/>
              <w:spacing w:before="62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794893E3">
            <w:pPr>
              <w:pStyle w:val="10"/>
              <w:spacing w:before="62"/>
              <w:ind w:left="192"/>
              <w:rPr>
                <w:sz w:val="16"/>
              </w:rPr>
            </w:pPr>
            <w:r>
              <w:rPr>
                <w:sz w:val="16"/>
              </w:rPr>
              <w:t>SEI-260008/011558/2023</w:t>
            </w:r>
          </w:p>
        </w:tc>
      </w:tr>
      <w:tr w14:paraId="120EA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174BB116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60" w:type="dxa"/>
          </w:tcPr>
          <w:p w14:paraId="47D6DD0C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10357</w:t>
            </w:r>
          </w:p>
        </w:tc>
        <w:tc>
          <w:tcPr>
            <w:tcW w:w="4808" w:type="dxa"/>
          </w:tcPr>
          <w:p w14:paraId="56CB5737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Dextrocetamina,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2255" w:type="dxa"/>
          </w:tcPr>
          <w:p w14:paraId="612CB04A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904" w:type="dxa"/>
          </w:tcPr>
          <w:p w14:paraId="2142842A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SEI-260008/011558/2023</w:t>
            </w:r>
          </w:p>
        </w:tc>
      </w:tr>
      <w:tr w14:paraId="2B3D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08BFEBD0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60" w:type="dxa"/>
          </w:tcPr>
          <w:p w14:paraId="1A177D36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10335</w:t>
            </w:r>
          </w:p>
        </w:tc>
        <w:tc>
          <w:tcPr>
            <w:tcW w:w="4808" w:type="dxa"/>
          </w:tcPr>
          <w:p w14:paraId="75967B90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Propofol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emulsao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2A26BBCD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904" w:type="dxa"/>
          </w:tcPr>
          <w:p w14:paraId="44E09B15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SEI-260008/011558/2023</w:t>
            </w:r>
          </w:p>
        </w:tc>
      </w:tr>
      <w:tr w14:paraId="4C7EA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4FA0AE9C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60" w:type="dxa"/>
          </w:tcPr>
          <w:p w14:paraId="0CD5C5F8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10334</w:t>
            </w:r>
          </w:p>
        </w:tc>
        <w:tc>
          <w:tcPr>
            <w:tcW w:w="4808" w:type="dxa"/>
          </w:tcPr>
          <w:p w14:paraId="008C26CD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Propofol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emulsao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0643EB8A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3C0ABC05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SEI-260008/011558/2023</w:t>
            </w:r>
          </w:p>
        </w:tc>
      </w:tr>
      <w:tr w14:paraId="50A42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07" w:type="dxa"/>
          </w:tcPr>
          <w:p w14:paraId="38BE5093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4F6E45A0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10362</w:t>
            </w:r>
          </w:p>
        </w:tc>
        <w:tc>
          <w:tcPr>
            <w:tcW w:w="4808" w:type="dxa"/>
          </w:tcPr>
          <w:p w14:paraId="1060726B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Propofol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emulsao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seringa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4AE2F41D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SERINGA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1000MG</w:t>
            </w:r>
          </w:p>
        </w:tc>
        <w:tc>
          <w:tcPr>
            <w:tcW w:w="1904" w:type="dxa"/>
          </w:tcPr>
          <w:p w14:paraId="0B644931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SEI-260008/005291/2023</w:t>
            </w:r>
          </w:p>
        </w:tc>
      </w:tr>
      <w:tr w14:paraId="79EBF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07" w:type="dxa"/>
          </w:tcPr>
          <w:p w14:paraId="67E423AD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57A27114">
            <w:pPr>
              <w:pStyle w:val="10"/>
              <w:spacing w:before="62" w:line="164" w:lineRule="exact"/>
              <w:ind w:left="276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808" w:type="dxa"/>
          </w:tcPr>
          <w:p w14:paraId="6464F508">
            <w:pPr>
              <w:pStyle w:val="10"/>
              <w:spacing w:before="62" w:line="164" w:lineRule="exact"/>
              <w:ind w:left="49"/>
              <w:rPr>
                <w:sz w:val="16"/>
              </w:rPr>
            </w:pPr>
            <w:r>
              <w:rPr>
                <w:sz w:val="16"/>
              </w:rPr>
              <w:t>Sevoflurano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inalatoria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57D4E9EC">
            <w:pPr>
              <w:pStyle w:val="10"/>
              <w:spacing w:before="62" w:line="164" w:lineRule="exact"/>
              <w:ind w:left="599"/>
              <w:rPr>
                <w:sz w:val="16"/>
              </w:rPr>
            </w:pPr>
            <w:r>
              <w:rPr>
                <w:sz w:val="16"/>
              </w:rPr>
              <w:t>FRASC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C/100ML</w:t>
            </w:r>
          </w:p>
        </w:tc>
        <w:tc>
          <w:tcPr>
            <w:tcW w:w="1904" w:type="dxa"/>
          </w:tcPr>
          <w:p w14:paraId="33286E0D">
            <w:pPr>
              <w:pStyle w:val="10"/>
              <w:spacing w:before="62" w:line="164" w:lineRule="exact"/>
              <w:ind w:left="192"/>
              <w:rPr>
                <w:sz w:val="16"/>
              </w:rPr>
            </w:pPr>
            <w:r>
              <w:rPr>
                <w:sz w:val="16"/>
              </w:rPr>
              <w:t>SEI-260008/011558/2023</w:t>
            </w:r>
          </w:p>
        </w:tc>
      </w:tr>
      <w:tr w14:paraId="3220D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34" w:type="dxa"/>
            <w:gridSpan w:val="5"/>
          </w:tcPr>
          <w:p w14:paraId="34ACEBC6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ANESTÉSICOS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LOCAIS</w:t>
            </w:r>
          </w:p>
        </w:tc>
      </w:tr>
      <w:tr w14:paraId="452CA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07" w:type="dxa"/>
          </w:tcPr>
          <w:p w14:paraId="51161419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6A15072A">
            <w:pPr>
              <w:pStyle w:val="10"/>
              <w:spacing w:before="116"/>
              <w:ind w:left="276"/>
              <w:rPr>
                <w:sz w:val="16"/>
              </w:rPr>
            </w:pPr>
            <w:r>
              <w:rPr>
                <w:sz w:val="16"/>
              </w:rPr>
              <w:t>7273</w:t>
            </w:r>
          </w:p>
        </w:tc>
        <w:tc>
          <w:tcPr>
            <w:tcW w:w="4808" w:type="dxa"/>
          </w:tcPr>
          <w:p w14:paraId="36CED0A3">
            <w:pPr>
              <w:pStyle w:val="10"/>
              <w:spacing w:before="116"/>
              <w:ind w:left="49"/>
              <w:rPr>
                <w:sz w:val="16"/>
              </w:rPr>
            </w:pPr>
            <w:r>
              <w:rPr>
                <w:sz w:val="16"/>
              </w:rPr>
              <w:t>Bupivacaina,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(5mg/mL)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isobarica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4mL</w:t>
            </w:r>
          </w:p>
        </w:tc>
        <w:tc>
          <w:tcPr>
            <w:tcW w:w="2255" w:type="dxa"/>
          </w:tcPr>
          <w:p w14:paraId="1EC68D98">
            <w:pPr>
              <w:pStyle w:val="10"/>
              <w:spacing w:before="116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C/20MG</w:t>
            </w:r>
          </w:p>
        </w:tc>
        <w:tc>
          <w:tcPr>
            <w:tcW w:w="1904" w:type="dxa"/>
          </w:tcPr>
          <w:p w14:paraId="64F2AA4B">
            <w:pPr>
              <w:pStyle w:val="10"/>
              <w:spacing w:before="116"/>
              <w:ind w:left="192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4A762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1F7BDD0F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73A63A61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223</w:t>
            </w:r>
          </w:p>
        </w:tc>
        <w:tc>
          <w:tcPr>
            <w:tcW w:w="4808" w:type="dxa"/>
          </w:tcPr>
          <w:p w14:paraId="5C287A36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Bupivacaina,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(5mg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20mL</w:t>
            </w:r>
          </w:p>
        </w:tc>
        <w:tc>
          <w:tcPr>
            <w:tcW w:w="2255" w:type="dxa"/>
          </w:tcPr>
          <w:p w14:paraId="7FB50A19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904" w:type="dxa"/>
          </w:tcPr>
          <w:p w14:paraId="01852A06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30026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07" w:type="dxa"/>
          </w:tcPr>
          <w:p w14:paraId="7E54BCAF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3E67712F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221</w:t>
            </w:r>
          </w:p>
        </w:tc>
        <w:tc>
          <w:tcPr>
            <w:tcW w:w="4808" w:type="dxa"/>
          </w:tcPr>
          <w:p w14:paraId="574D898D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Bupivacaina,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0,75%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(7,5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20mL</w:t>
            </w:r>
          </w:p>
        </w:tc>
        <w:tc>
          <w:tcPr>
            <w:tcW w:w="2255" w:type="dxa"/>
          </w:tcPr>
          <w:p w14:paraId="64F0B14D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150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904" w:type="dxa"/>
          </w:tcPr>
          <w:p w14:paraId="72A90EAF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25E63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07" w:type="dxa"/>
          </w:tcPr>
          <w:p w14:paraId="05A1CD8F">
            <w:pPr>
              <w:pStyle w:val="10"/>
              <w:spacing w:before="62"/>
              <w:ind w:left="50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60" w:type="dxa"/>
          </w:tcPr>
          <w:p w14:paraId="6CD26858">
            <w:pPr>
              <w:pStyle w:val="10"/>
              <w:spacing w:before="62"/>
              <w:ind w:left="276"/>
              <w:rPr>
                <w:sz w:val="16"/>
              </w:rPr>
            </w:pPr>
            <w:r>
              <w:rPr>
                <w:sz w:val="16"/>
              </w:rPr>
              <w:t>224</w:t>
            </w:r>
          </w:p>
        </w:tc>
        <w:tc>
          <w:tcPr>
            <w:tcW w:w="4808" w:type="dxa"/>
          </w:tcPr>
          <w:p w14:paraId="5BFD4469">
            <w:pPr>
              <w:pStyle w:val="10"/>
              <w:spacing w:before="62"/>
              <w:ind w:left="49"/>
              <w:rPr>
                <w:sz w:val="16"/>
              </w:rPr>
            </w:pPr>
            <w:r>
              <w:rPr>
                <w:sz w:val="16"/>
              </w:rPr>
              <w:t>Lidocaina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(100mg/mL)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spray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(Puff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50mL</w:t>
            </w:r>
          </w:p>
        </w:tc>
        <w:tc>
          <w:tcPr>
            <w:tcW w:w="2255" w:type="dxa"/>
          </w:tcPr>
          <w:p w14:paraId="22B52636">
            <w:pPr>
              <w:pStyle w:val="10"/>
              <w:spacing w:before="62"/>
              <w:ind w:left="599"/>
              <w:rPr>
                <w:sz w:val="16"/>
              </w:rPr>
            </w:pP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21CBCF72">
            <w:pPr>
              <w:pStyle w:val="10"/>
              <w:spacing w:before="62"/>
              <w:ind w:left="192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2E32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23DF002A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60" w:type="dxa"/>
          </w:tcPr>
          <w:p w14:paraId="3F8D678A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226</w:t>
            </w:r>
          </w:p>
        </w:tc>
        <w:tc>
          <w:tcPr>
            <w:tcW w:w="4808" w:type="dxa"/>
          </w:tcPr>
          <w:p w14:paraId="29C428B3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Lidocaina,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4F8A9789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pacing w:val="-2"/>
                <w:sz w:val="16"/>
              </w:rPr>
              <w:t>FA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400</w:t>
            </w:r>
            <w:r>
              <w:rPr>
                <w:spacing w:val="-1"/>
                <w:sz w:val="16"/>
              </w:rPr>
              <w:t xml:space="preserve"> MG</w:t>
            </w:r>
          </w:p>
        </w:tc>
        <w:tc>
          <w:tcPr>
            <w:tcW w:w="1904" w:type="dxa"/>
          </w:tcPr>
          <w:p w14:paraId="5D4BD7D7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138AD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5ED7194A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376C6709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225</w:t>
            </w:r>
          </w:p>
        </w:tc>
        <w:tc>
          <w:tcPr>
            <w:tcW w:w="4808" w:type="dxa"/>
          </w:tcPr>
          <w:p w14:paraId="6B3A832C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Lidocaina,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(20mg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5761BB1C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35A9AD12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SEI-260007/008152/2024</w:t>
            </w:r>
          </w:p>
        </w:tc>
      </w:tr>
      <w:tr w14:paraId="76310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5ECB50F7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60" w:type="dxa"/>
          </w:tcPr>
          <w:p w14:paraId="6B9833F7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398</w:t>
            </w:r>
          </w:p>
        </w:tc>
        <w:tc>
          <w:tcPr>
            <w:tcW w:w="4808" w:type="dxa"/>
          </w:tcPr>
          <w:p w14:paraId="2E23233E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Lidocaina,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</w:t>
            </w:r>
          </w:p>
        </w:tc>
        <w:tc>
          <w:tcPr>
            <w:tcW w:w="2255" w:type="dxa"/>
          </w:tcPr>
          <w:p w14:paraId="2D27A5E8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BISNAGA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600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1B66367C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647FB1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15A6EA31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0E07FB04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5656</w:t>
            </w:r>
          </w:p>
        </w:tc>
        <w:tc>
          <w:tcPr>
            <w:tcW w:w="4808" w:type="dxa"/>
          </w:tcPr>
          <w:p w14:paraId="39C91CBF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Oxibuprocaina,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0,4%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10mL</w:t>
            </w:r>
          </w:p>
        </w:tc>
        <w:tc>
          <w:tcPr>
            <w:tcW w:w="2255" w:type="dxa"/>
          </w:tcPr>
          <w:p w14:paraId="184930CD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FRASCO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340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GOTAS</w:t>
            </w:r>
          </w:p>
        </w:tc>
        <w:tc>
          <w:tcPr>
            <w:tcW w:w="1904" w:type="dxa"/>
          </w:tcPr>
          <w:p w14:paraId="2CFACE48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SEI-260007/005108/2024</w:t>
            </w:r>
          </w:p>
        </w:tc>
      </w:tr>
      <w:tr w14:paraId="4280B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7" w:type="dxa"/>
          </w:tcPr>
          <w:p w14:paraId="580E1022">
            <w:pPr>
              <w:pStyle w:val="10"/>
              <w:spacing w:before="54" w:line="164" w:lineRule="exact"/>
              <w:ind w:left="50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60" w:type="dxa"/>
          </w:tcPr>
          <w:p w14:paraId="5213F5C6">
            <w:pPr>
              <w:pStyle w:val="10"/>
              <w:spacing w:before="54" w:line="164" w:lineRule="exact"/>
              <w:ind w:left="276"/>
              <w:rPr>
                <w:sz w:val="16"/>
              </w:rPr>
            </w:pPr>
            <w:r>
              <w:rPr>
                <w:sz w:val="16"/>
              </w:rPr>
              <w:t>228</w:t>
            </w:r>
          </w:p>
        </w:tc>
        <w:tc>
          <w:tcPr>
            <w:tcW w:w="4808" w:type="dxa"/>
          </w:tcPr>
          <w:p w14:paraId="6C3270E2">
            <w:pPr>
              <w:pStyle w:val="10"/>
              <w:spacing w:before="54" w:line="164" w:lineRule="exact"/>
              <w:ind w:left="49"/>
              <w:rPr>
                <w:sz w:val="16"/>
              </w:rPr>
            </w:pPr>
            <w:r>
              <w:rPr>
                <w:sz w:val="16"/>
              </w:rPr>
              <w:t>Ropivacaina,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73C9156E">
            <w:pPr>
              <w:pStyle w:val="10"/>
              <w:spacing w:before="54" w:line="164" w:lineRule="exact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459BFC1E">
            <w:pPr>
              <w:pStyle w:val="10"/>
              <w:spacing w:before="54" w:line="164" w:lineRule="exact"/>
              <w:ind w:left="192"/>
              <w:rPr>
                <w:sz w:val="16"/>
              </w:rPr>
            </w:pPr>
            <w:r>
              <w:rPr>
                <w:sz w:val="16"/>
              </w:rPr>
              <w:t>SEI-260008/010761/2023</w:t>
            </w:r>
          </w:p>
        </w:tc>
      </w:tr>
      <w:tr w14:paraId="69A71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0534" w:type="dxa"/>
            <w:gridSpan w:val="5"/>
          </w:tcPr>
          <w:p w14:paraId="19B1FA10">
            <w:pPr>
              <w:pStyle w:val="10"/>
              <w:spacing w:before="131" w:line="164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BETA-BLOQUEADORES</w:t>
            </w:r>
          </w:p>
        </w:tc>
      </w:tr>
      <w:tr w14:paraId="30498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07" w:type="dxa"/>
          </w:tcPr>
          <w:p w14:paraId="2A224FFE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2CE4115F">
            <w:pPr>
              <w:pStyle w:val="10"/>
              <w:spacing w:before="116"/>
              <w:ind w:left="276"/>
              <w:rPr>
                <w:sz w:val="16"/>
              </w:rPr>
            </w:pPr>
            <w:r>
              <w:rPr>
                <w:sz w:val="16"/>
              </w:rPr>
              <w:t>420</w:t>
            </w:r>
          </w:p>
        </w:tc>
        <w:tc>
          <w:tcPr>
            <w:tcW w:w="4808" w:type="dxa"/>
          </w:tcPr>
          <w:p w14:paraId="76C1FF75">
            <w:pPr>
              <w:pStyle w:val="10"/>
              <w:spacing w:before="116"/>
              <w:ind w:left="49"/>
              <w:rPr>
                <w:sz w:val="16"/>
              </w:rPr>
            </w:pPr>
            <w:r>
              <w:rPr>
                <w:sz w:val="16"/>
              </w:rPr>
              <w:t>Atenolol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255" w:type="dxa"/>
          </w:tcPr>
          <w:p w14:paraId="6CE42062">
            <w:pPr>
              <w:pStyle w:val="10"/>
              <w:spacing w:before="116"/>
              <w:ind w:left="599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06679DD7">
            <w:pPr>
              <w:pStyle w:val="10"/>
              <w:spacing w:before="116"/>
              <w:ind w:left="192"/>
              <w:rPr>
                <w:sz w:val="16"/>
              </w:rPr>
            </w:pPr>
            <w:r>
              <w:rPr>
                <w:sz w:val="16"/>
              </w:rPr>
              <w:t>SEI-260008/009691/2023</w:t>
            </w:r>
          </w:p>
        </w:tc>
      </w:tr>
      <w:tr w14:paraId="07193F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4CEE30B0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6F3CDD15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4808" w:type="dxa"/>
          </w:tcPr>
          <w:p w14:paraId="160CAB9B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Atenolol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255" w:type="dxa"/>
          </w:tcPr>
          <w:p w14:paraId="35470DAB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5E45389C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SEI-260008/009691/2023</w:t>
            </w:r>
          </w:p>
        </w:tc>
      </w:tr>
      <w:tr w14:paraId="52F8F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4F58C470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43348A8B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425</w:t>
            </w:r>
          </w:p>
        </w:tc>
        <w:tc>
          <w:tcPr>
            <w:tcW w:w="4808" w:type="dxa"/>
          </w:tcPr>
          <w:p w14:paraId="78DF3DE6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Carvedilol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255" w:type="dxa"/>
          </w:tcPr>
          <w:p w14:paraId="24DAE7E7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12,5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06A55B42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SEI-260008/007499/2023</w:t>
            </w:r>
          </w:p>
        </w:tc>
      </w:tr>
      <w:tr w14:paraId="7E89F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07" w:type="dxa"/>
          </w:tcPr>
          <w:p w14:paraId="0C12AE4F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62A8F97C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426</w:t>
            </w:r>
          </w:p>
        </w:tc>
        <w:tc>
          <w:tcPr>
            <w:tcW w:w="4808" w:type="dxa"/>
          </w:tcPr>
          <w:p w14:paraId="5401ABF7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Carvedilol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255" w:type="dxa"/>
          </w:tcPr>
          <w:p w14:paraId="5F8A5A07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68095B44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SEI-260007/005251/2024</w:t>
            </w:r>
          </w:p>
        </w:tc>
      </w:tr>
      <w:tr w14:paraId="18DEE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07" w:type="dxa"/>
          </w:tcPr>
          <w:p w14:paraId="4C0EFB3D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2FF82D33">
            <w:pPr>
              <w:pStyle w:val="10"/>
              <w:spacing w:before="62"/>
              <w:ind w:left="276"/>
              <w:rPr>
                <w:sz w:val="16"/>
              </w:rPr>
            </w:pPr>
            <w:r>
              <w:rPr>
                <w:sz w:val="16"/>
              </w:rPr>
              <w:t>427</w:t>
            </w:r>
          </w:p>
        </w:tc>
        <w:tc>
          <w:tcPr>
            <w:tcW w:w="4808" w:type="dxa"/>
          </w:tcPr>
          <w:p w14:paraId="47800840">
            <w:pPr>
              <w:pStyle w:val="10"/>
              <w:spacing w:before="62"/>
              <w:ind w:left="49"/>
              <w:rPr>
                <w:sz w:val="16"/>
              </w:rPr>
            </w:pPr>
            <w:r>
              <w:rPr>
                <w:sz w:val="16"/>
              </w:rPr>
              <w:t>Carvedilol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3,125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255" w:type="dxa"/>
          </w:tcPr>
          <w:p w14:paraId="33DDE16A">
            <w:pPr>
              <w:pStyle w:val="10"/>
              <w:spacing w:before="62"/>
              <w:ind w:left="599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3,125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08E5730E">
            <w:pPr>
              <w:pStyle w:val="10"/>
              <w:spacing w:before="62"/>
              <w:ind w:left="192"/>
              <w:rPr>
                <w:sz w:val="16"/>
              </w:rPr>
            </w:pPr>
            <w:r>
              <w:rPr>
                <w:sz w:val="16"/>
              </w:rPr>
              <w:t>SEI-260007/005251/2024</w:t>
            </w:r>
          </w:p>
        </w:tc>
      </w:tr>
      <w:tr w14:paraId="78CA6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17BCF5FF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4914EB4F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428</w:t>
            </w:r>
          </w:p>
        </w:tc>
        <w:tc>
          <w:tcPr>
            <w:tcW w:w="4808" w:type="dxa"/>
          </w:tcPr>
          <w:p w14:paraId="3BDC34D3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Carvedilol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6,25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255" w:type="dxa"/>
          </w:tcPr>
          <w:p w14:paraId="4D4450D6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6,25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4A836003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SEI-260008/009684/2023</w:t>
            </w:r>
          </w:p>
        </w:tc>
      </w:tr>
      <w:tr w14:paraId="4FF26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3AA2583C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10BEFE93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10337</w:t>
            </w:r>
          </w:p>
        </w:tc>
        <w:tc>
          <w:tcPr>
            <w:tcW w:w="4808" w:type="dxa"/>
          </w:tcPr>
          <w:p w14:paraId="7520AF4A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Esmolol,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138E767F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078BA565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SEI-260008/007499/2023</w:t>
            </w:r>
          </w:p>
        </w:tc>
      </w:tr>
      <w:tr w14:paraId="514FA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2B436C3A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28583B3A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10338</w:t>
            </w:r>
          </w:p>
        </w:tc>
        <w:tc>
          <w:tcPr>
            <w:tcW w:w="4808" w:type="dxa"/>
          </w:tcPr>
          <w:p w14:paraId="70E9BFD4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Esmolol,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37263397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2500MG</w:t>
            </w:r>
          </w:p>
        </w:tc>
        <w:tc>
          <w:tcPr>
            <w:tcW w:w="1904" w:type="dxa"/>
          </w:tcPr>
          <w:p w14:paraId="2A82C26B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SEI-260008/009706/2023</w:t>
            </w:r>
          </w:p>
        </w:tc>
      </w:tr>
      <w:tr w14:paraId="6EBAA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07" w:type="dxa"/>
          </w:tcPr>
          <w:p w14:paraId="03DDB4CD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60" w:type="dxa"/>
          </w:tcPr>
          <w:p w14:paraId="446C960E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4808" w:type="dxa"/>
          </w:tcPr>
          <w:p w14:paraId="51A4547A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Metoprolol,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Tartarato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11D95964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06E81ED2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SEI-260008/007499/2023</w:t>
            </w:r>
          </w:p>
        </w:tc>
      </w:tr>
      <w:tr w14:paraId="110E4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407" w:type="dxa"/>
          </w:tcPr>
          <w:p w14:paraId="3EED4075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305D10ED">
            <w:pPr>
              <w:pStyle w:val="10"/>
              <w:spacing w:before="62" w:line="164" w:lineRule="exact"/>
              <w:ind w:left="276"/>
              <w:rPr>
                <w:sz w:val="16"/>
              </w:rPr>
            </w:pPr>
            <w:r>
              <w:rPr>
                <w:sz w:val="16"/>
              </w:rPr>
              <w:t>419</w:t>
            </w:r>
          </w:p>
        </w:tc>
        <w:tc>
          <w:tcPr>
            <w:tcW w:w="4808" w:type="dxa"/>
          </w:tcPr>
          <w:p w14:paraId="5B634BCC">
            <w:pPr>
              <w:pStyle w:val="10"/>
              <w:spacing w:before="62" w:line="164" w:lineRule="exact"/>
              <w:ind w:left="49"/>
              <w:rPr>
                <w:sz w:val="16"/>
              </w:rPr>
            </w:pPr>
            <w:r>
              <w:rPr>
                <w:sz w:val="16"/>
              </w:rPr>
              <w:t>Propranolol,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255" w:type="dxa"/>
          </w:tcPr>
          <w:p w14:paraId="477670BD">
            <w:pPr>
              <w:pStyle w:val="10"/>
              <w:spacing w:before="62" w:line="164" w:lineRule="exact"/>
              <w:ind w:left="599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7BE35636">
            <w:pPr>
              <w:pStyle w:val="10"/>
              <w:spacing w:before="62" w:line="164" w:lineRule="exact"/>
              <w:ind w:left="192"/>
              <w:rPr>
                <w:sz w:val="16"/>
              </w:rPr>
            </w:pPr>
            <w:r>
              <w:rPr>
                <w:sz w:val="16"/>
              </w:rPr>
              <w:t>SEI-260007/005429/2024</w:t>
            </w:r>
          </w:p>
        </w:tc>
      </w:tr>
      <w:tr w14:paraId="0421C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0534" w:type="dxa"/>
            <w:gridSpan w:val="5"/>
          </w:tcPr>
          <w:p w14:paraId="4B17F21C">
            <w:pPr>
              <w:pStyle w:val="10"/>
              <w:spacing w:before="116" w:line="164" w:lineRule="exact"/>
              <w:ind w:left="50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VASODILATADORES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DIRETOS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INDIRETOS</w:t>
            </w:r>
          </w:p>
        </w:tc>
      </w:tr>
      <w:tr w14:paraId="678D0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407" w:type="dxa"/>
          </w:tcPr>
          <w:p w14:paraId="66BDAD37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78A74B3A">
            <w:pPr>
              <w:pStyle w:val="10"/>
              <w:spacing w:before="116"/>
              <w:ind w:left="276"/>
              <w:rPr>
                <w:sz w:val="16"/>
              </w:rPr>
            </w:pPr>
            <w:r>
              <w:rPr>
                <w:sz w:val="16"/>
              </w:rPr>
              <w:t>5561</w:t>
            </w:r>
          </w:p>
        </w:tc>
        <w:tc>
          <w:tcPr>
            <w:tcW w:w="4808" w:type="dxa"/>
          </w:tcPr>
          <w:p w14:paraId="5E23622E">
            <w:pPr>
              <w:pStyle w:val="10"/>
              <w:spacing w:before="116"/>
              <w:ind w:left="49"/>
              <w:rPr>
                <w:sz w:val="16"/>
              </w:rPr>
            </w:pPr>
            <w:r>
              <w:rPr>
                <w:sz w:val="16"/>
              </w:rPr>
              <w:t>Hidralazina,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76E9B00E">
            <w:pPr>
              <w:pStyle w:val="10"/>
              <w:spacing w:before="116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08627865">
            <w:pPr>
              <w:pStyle w:val="10"/>
              <w:spacing w:before="116"/>
              <w:ind w:left="192"/>
              <w:rPr>
                <w:sz w:val="16"/>
              </w:rPr>
            </w:pPr>
            <w:r>
              <w:rPr>
                <w:sz w:val="16"/>
              </w:rPr>
              <w:t>SEI-260007/008152/2024</w:t>
            </w:r>
          </w:p>
        </w:tc>
      </w:tr>
      <w:tr w14:paraId="5B723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0E84BFD9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20B8DB2F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  <w:tc>
          <w:tcPr>
            <w:tcW w:w="4808" w:type="dxa"/>
          </w:tcPr>
          <w:p w14:paraId="4D13621B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Hidralazina,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Cloridrato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drag</w:t>
            </w:r>
          </w:p>
        </w:tc>
        <w:tc>
          <w:tcPr>
            <w:tcW w:w="2255" w:type="dxa"/>
          </w:tcPr>
          <w:p w14:paraId="44E8C083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DRG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3CACF030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SEI-260008/007499/2023</w:t>
            </w:r>
          </w:p>
        </w:tc>
      </w:tr>
      <w:tr w14:paraId="72B63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34B8C469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794AF17C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905</w:t>
            </w:r>
          </w:p>
        </w:tc>
        <w:tc>
          <w:tcPr>
            <w:tcW w:w="4808" w:type="dxa"/>
          </w:tcPr>
          <w:p w14:paraId="5F09D4C6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Isossorbida,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mononitrato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</w:p>
        </w:tc>
        <w:tc>
          <w:tcPr>
            <w:tcW w:w="2255" w:type="dxa"/>
          </w:tcPr>
          <w:p w14:paraId="53DD84DE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225B55F5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SEI-260008/009691/2023</w:t>
            </w:r>
          </w:p>
        </w:tc>
      </w:tr>
      <w:tr w14:paraId="23061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07" w:type="dxa"/>
          </w:tcPr>
          <w:p w14:paraId="5A4B2833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1C6F05BD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11188</w:t>
            </w:r>
          </w:p>
        </w:tc>
        <w:tc>
          <w:tcPr>
            <w:tcW w:w="4808" w:type="dxa"/>
          </w:tcPr>
          <w:p w14:paraId="31C7EDC0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Isossorbida,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moninitrato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mg/ml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335CCC22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1904" w:type="dxa"/>
          </w:tcPr>
          <w:p w14:paraId="063B3446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SEI-260008/009691/2023</w:t>
            </w:r>
          </w:p>
        </w:tc>
      </w:tr>
      <w:tr w14:paraId="2267A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407" w:type="dxa"/>
          </w:tcPr>
          <w:p w14:paraId="0F45ABA1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2AC4AFDE">
            <w:pPr>
              <w:pStyle w:val="10"/>
              <w:spacing w:before="62"/>
              <w:ind w:left="276"/>
              <w:rPr>
                <w:sz w:val="16"/>
              </w:rPr>
            </w:pPr>
            <w:r>
              <w:rPr>
                <w:sz w:val="16"/>
              </w:rPr>
              <w:t>10346</w:t>
            </w:r>
          </w:p>
        </w:tc>
        <w:tc>
          <w:tcPr>
            <w:tcW w:w="4808" w:type="dxa"/>
          </w:tcPr>
          <w:p w14:paraId="64F5405F">
            <w:pPr>
              <w:pStyle w:val="10"/>
              <w:spacing w:before="62"/>
              <w:ind w:left="49"/>
              <w:rPr>
                <w:sz w:val="16"/>
              </w:rPr>
            </w:pPr>
            <w:r>
              <w:rPr>
                <w:sz w:val="16"/>
              </w:rPr>
              <w:t>Nitroglicerina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3EFEB3F1">
            <w:pPr>
              <w:pStyle w:val="10"/>
              <w:spacing w:before="62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47242BA3">
            <w:pPr>
              <w:pStyle w:val="10"/>
              <w:spacing w:before="62"/>
              <w:ind w:left="192"/>
              <w:rPr>
                <w:sz w:val="16"/>
              </w:rPr>
            </w:pPr>
            <w:r>
              <w:rPr>
                <w:sz w:val="16"/>
              </w:rPr>
              <w:t>SEI-260008/009706/2023</w:t>
            </w:r>
          </w:p>
        </w:tc>
      </w:tr>
      <w:tr w14:paraId="4F96D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43527DFA">
            <w:pPr>
              <w:pStyle w:val="10"/>
              <w:spacing w:before="54"/>
              <w:ind w:left="50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60" w:type="dxa"/>
          </w:tcPr>
          <w:p w14:paraId="1A4F3D69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10360</w:t>
            </w:r>
          </w:p>
        </w:tc>
        <w:tc>
          <w:tcPr>
            <w:tcW w:w="4808" w:type="dxa"/>
          </w:tcPr>
          <w:p w14:paraId="1A5CC2A8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Nitroprusseto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Sodio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amp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mL</w:t>
            </w:r>
          </w:p>
        </w:tc>
        <w:tc>
          <w:tcPr>
            <w:tcW w:w="2255" w:type="dxa"/>
          </w:tcPr>
          <w:p w14:paraId="3B633C99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AMP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08ABC6CC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SEI-260008/009706/2023</w:t>
            </w:r>
          </w:p>
        </w:tc>
      </w:tr>
      <w:tr w14:paraId="39ADD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07" w:type="dxa"/>
          </w:tcPr>
          <w:p w14:paraId="291D25F8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3858CE6E">
            <w:pPr>
              <w:pStyle w:val="10"/>
              <w:spacing w:before="54"/>
              <w:ind w:left="276"/>
              <w:rPr>
                <w:sz w:val="16"/>
              </w:rPr>
            </w:pPr>
            <w:r>
              <w:rPr>
                <w:sz w:val="16"/>
              </w:rPr>
              <w:t>928</w:t>
            </w:r>
          </w:p>
        </w:tc>
        <w:tc>
          <w:tcPr>
            <w:tcW w:w="4808" w:type="dxa"/>
          </w:tcPr>
          <w:p w14:paraId="15A5AA01">
            <w:pPr>
              <w:pStyle w:val="10"/>
              <w:spacing w:before="54"/>
              <w:ind w:left="49"/>
              <w:rPr>
                <w:sz w:val="16"/>
              </w:rPr>
            </w:pPr>
            <w:r>
              <w:rPr>
                <w:sz w:val="16"/>
              </w:rPr>
              <w:t>Pentoxifilina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2255" w:type="dxa"/>
          </w:tcPr>
          <w:p w14:paraId="27B87C60">
            <w:pPr>
              <w:pStyle w:val="10"/>
              <w:spacing w:before="54"/>
              <w:ind w:left="599"/>
              <w:rPr>
                <w:sz w:val="16"/>
              </w:rPr>
            </w:pPr>
            <w:r>
              <w:rPr>
                <w:sz w:val="16"/>
              </w:rPr>
              <w:t>COMP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C/400MG</w:t>
            </w:r>
          </w:p>
        </w:tc>
        <w:tc>
          <w:tcPr>
            <w:tcW w:w="1904" w:type="dxa"/>
          </w:tcPr>
          <w:p w14:paraId="0A263CB7">
            <w:pPr>
              <w:pStyle w:val="10"/>
              <w:spacing w:before="54"/>
              <w:ind w:left="192"/>
              <w:rPr>
                <w:sz w:val="16"/>
              </w:rPr>
            </w:pPr>
            <w:r>
              <w:rPr>
                <w:sz w:val="16"/>
              </w:rPr>
              <w:t>SEI-260007/005429/2024</w:t>
            </w:r>
          </w:p>
        </w:tc>
      </w:tr>
      <w:tr w14:paraId="2516D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</w:trPr>
        <w:tc>
          <w:tcPr>
            <w:tcW w:w="407" w:type="dxa"/>
          </w:tcPr>
          <w:p w14:paraId="78D44654">
            <w:pPr>
              <w:pStyle w:val="10"/>
              <w:rPr>
                <w:sz w:val="16"/>
              </w:rPr>
            </w:pPr>
          </w:p>
        </w:tc>
        <w:tc>
          <w:tcPr>
            <w:tcW w:w="1160" w:type="dxa"/>
          </w:tcPr>
          <w:p w14:paraId="201DAAF5">
            <w:pPr>
              <w:pStyle w:val="10"/>
              <w:spacing w:before="54" w:line="164" w:lineRule="exact"/>
              <w:ind w:left="276"/>
              <w:rPr>
                <w:sz w:val="16"/>
              </w:rPr>
            </w:pPr>
            <w:r>
              <w:rPr>
                <w:sz w:val="16"/>
              </w:rPr>
              <w:t>897</w:t>
            </w:r>
          </w:p>
        </w:tc>
        <w:tc>
          <w:tcPr>
            <w:tcW w:w="4808" w:type="dxa"/>
          </w:tcPr>
          <w:p w14:paraId="69FBA577">
            <w:pPr>
              <w:pStyle w:val="10"/>
              <w:spacing w:before="54" w:line="164" w:lineRule="exact"/>
              <w:ind w:left="49"/>
              <w:rPr>
                <w:sz w:val="16"/>
              </w:rPr>
            </w:pPr>
            <w:r>
              <w:rPr>
                <w:sz w:val="16"/>
              </w:rPr>
              <w:t>Sildenafila,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Citrato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rev</w:t>
            </w:r>
          </w:p>
        </w:tc>
        <w:tc>
          <w:tcPr>
            <w:tcW w:w="2255" w:type="dxa"/>
          </w:tcPr>
          <w:p w14:paraId="5758BDA5">
            <w:pPr>
              <w:pStyle w:val="10"/>
              <w:spacing w:before="54" w:line="164" w:lineRule="exact"/>
              <w:ind w:left="599"/>
              <w:rPr>
                <w:sz w:val="16"/>
              </w:rPr>
            </w:pPr>
            <w:r>
              <w:rPr>
                <w:sz w:val="16"/>
              </w:rPr>
              <w:t>CP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MG</w:t>
            </w:r>
          </w:p>
        </w:tc>
        <w:tc>
          <w:tcPr>
            <w:tcW w:w="1904" w:type="dxa"/>
          </w:tcPr>
          <w:p w14:paraId="5B73C458">
            <w:pPr>
              <w:pStyle w:val="10"/>
              <w:spacing w:before="54" w:line="164" w:lineRule="exact"/>
              <w:ind w:left="192"/>
              <w:rPr>
                <w:sz w:val="16"/>
              </w:rPr>
            </w:pPr>
            <w:r>
              <w:rPr>
                <w:sz w:val="16"/>
              </w:rPr>
              <w:t>SEI-260007/005429/2024</w:t>
            </w:r>
          </w:p>
        </w:tc>
      </w:tr>
    </w:tbl>
    <w:p w14:paraId="436AAABF">
      <w:pPr>
        <w:pStyle w:val="3"/>
        <w:numPr>
          <w:ilvl w:val="1"/>
          <w:numId w:val="60"/>
        </w:numPr>
        <w:tabs>
          <w:tab w:val="left" w:pos="480"/>
        </w:tabs>
        <w:spacing w:before="78" w:after="0" w:line="240" w:lineRule="auto"/>
        <w:ind w:left="479" w:right="0" w:hanging="351"/>
        <w:jc w:val="left"/>
      </w:pPr>
      <w:r>
        <w:rPr>
          <w:spacing w:val="-1"/>
        </w:rPr>
        <w:t>CONTRATAÇÕES</w:t>
      </w:r>
      <w:r>
        <w:rPr>
          <w:spacing w:val="-9"/>
        </w:rPr>
        <w:t xml:space="preserve"> </w:t>
      </w:r>
      <w:r>
        <w:t>INTERDEPENDENTES</w:t>
      </w:r>
    </w:p>
    <w:p w14:paraId="25EE4173">
      <w:pPr>
        <w:spacing w:before="4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Não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há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interdependentes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contratação.</w:t>
      </w:r>
    </w:p>
    <w:p w14:paraId="7596CF65">
      <w:pPr>
        <w:spacing w:after="0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0D26D135">
      <w:pPr>
        <w:pStyle w:val="3"/>
        <w:numPr>
          <w:ilvl w:val="0"/>
          <w:numId w:val="60"/>
        </w:numPr>
        <w:tabs>
          <w:tab w:val="left" w:pos="319"/>
        </w:tabs>
        <w:spacing w:before="73" w:after="0" w:line="240" w:lineRule="auto"/>
        <w:ind w:left="318" w:right="0" w:hanging="190"/>
        <w:jc w:val="left"/>
      </w:pPr>
      <w:r>
        <w:t>ANÁLISE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RISCOS</w:t>
      </w:r>
    </w:p>
    <w:p w14:paraId="645A38F5">
      <w:pPr>
        <w:pStyle w:val="6"/>
        <w:spacing w:before="40" w:line="280" w:lineRule="auto"/>
        <w:ind w:left="129" w:right="133"/>
        <w:jc w:val="both"/>
      </w:pPr>
      <w:r>
        <w:t>Os riscos envolvidos na presente contratação perpassam a possibilidade do desabastecimento do insumo, que incorre em risco à vida dos pacientes e justifica a necessidade de boas</w:t>
      </w:r>
      <w:r>
        <w:rPr>
          <w:spacing w:val="1"/>
        </w:rPr>
        <w:t xml:space="preserve"> </w:t>
      </w:r>
      <w:r>
        <w:t>práticas na fase de planejamento e de execução contratual. O Mapa de Riscos deverá definir ações de prevenção e contingência a fim de evitar ou mitigar os efeitos do</w:t>
      </w:r>
      <w:r>
        <w:rPr>
          <w:spacing w:val="1"/>
        </w:rPr>
        <w:t xml:space="preserve"> </w:t>
      </w:r>
      <w:r>
        <w:t>desabastecimento.</w:t>
      </w:r>
    </w:p>
    <w:p w14:paraId="6FD708F0">
      <w:pPr>
        <w:pStyle w:val="6"/>
        <w:rPr>
          <w:sz w:val="22"/>
        </w:rPr>
      </w:pPr>
    </w:p>
    <w:p w14:paraId="137E8AD1">
      <w:pPr>
        <w:pStyle w:val="6"/>
        <w:spacing w:before="2"/>
        <w:rPr>
          <w:sz w:val="25"/>
        </w:rPr>
      </w:pPr>
    </w:p>
    <w:p w14:paraId="7EB38965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rPr>
          <w:spacing w:val="-1"/>
        </w:rPr>
        <w:t>DECLARAÇÃO</w:t>
      </w:r>
      <w:r>
        <w:t xml:space="preserve"> </w:t>
      </w:r>
      <w:r>
        <w:rPr>
          <w:spacing w:val="-1"/>
        </w:rPr>
        <w:t>DE</w:t>
      </w:r>
      <w:r>
        <w:rPr>
          <w:spacing w:val="-3"/>
        </w:rPr>
        <w:t xml:space="preserve"> </w:t>
      </w:r>
      <w:r>
        <w:rPr>
          <w:spacing w:val="-1"/>
        </w:rPr>
        <w:t>VIABILIDADE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CONTRATAÇÃO</w:t>
      </w:r>
    </w:p>
    <w:p w14:paraId="4C08BDC4">
      <w:pPr>
        <w:pStyle w:val="6"/>
        <w:spacing w:before="40" w:line="280" w:lineRule="auto"/>
        <w:ind w:left="129" w:right="133"/>
        <w:jc w:val="both"/>
      </w:pPr>
      <w:r>
        <w:t>O presente estudo levantou os elementos essenciais que irão compor o Termo de Referência e demonstrou ser viável a contratação demandada, cabendo ressaltar que os riscos</w:t>
      </w:r>
      <w:r>
        <w:rPr>
          <w:spacing w:val="1"/>
        </w:rPr>
        <w:t xml:space="preserve"> </w:t>
      </w:r>
      <w:r>
        <w:t>envolvidos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administráveis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custos</w:t>
      </w:r>
      <w:r>
        <w:rPr>
          <w:spacing w:val="-1"/>
        </w:rPr>
        <w:t xml:space="preserve"> </w:t>
      </w:r>
      <w:r>
        <w:t>previstos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compatíveis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caracterizam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economicidade.</w:t>
      </w:r>
    </w:p>
    <w:p w14:paraId="3FE71863">
      <w:pPr>
        <w:pStyle w:val="6"/>
        <w:spacing w:before="8"/>
        <w:rPr>
          <w:sz w:val="23"/>
        </w:rPr>
      </w:pPr>
    </w:p>
    <w:p w14:paraId="5D794AD7">
      <w:pPr>
        <w:pStyle w:val="3"/>
        <w:numPr>
          <w:ilvl w:val="0"/>
          <w:numId w:val="60"/>
        </w:numPr>
        <w:tabs>
          <w:tab w:val="left" w:pos="330"/>
        </w:tabs>
        <w:spacing w:before="0" w:after="0" w:line="240" w:lineRule="auto"/>
        <w:ind w:left="329" w:right="0" w:hanging="201"/>
        <w:jc w:val="left"/>
      </w:pPr>
      <w:r>
        <w:t>RESPONSÁVEIS</w:t>
      </w:r>
    </w:p>
    <w:p w14:paraId="427488AD">
      <w:pPr>
        <w:pStyle w:val="6"/>
        <w:spacing w:before="11"/>
        <w:rPr>
          <w:b/>
          <w:sz w:val="26"/>
        </w:rPr>
      </w:pPr>
    </w:p>
    <w:p w14:paraId="4CA7E471"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Luiz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Fernando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Ventura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Souza</w:t>
      </w:r>
    </w:p>
    <w:p w14:paraId="7A0AD212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36229-3</w:t>
      </w:r>
    </w:p>
    <w:p w14:paraId="495BF845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443098-4</w:t>
      </w:r>
    </w:p>
    <w:p w14:paraId="4EF92B2E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2868-8352</w:t>
      </w:r>
    </w:p>
    <w:p w14:paraId="320D5878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"mailto:luiz.souza@hupe.uerj.br"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luiz.souza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7A4C1FEC">
      <w:pPr>
        <w:pStyle w:val="6"/>
        <w:spacing w:before="7"/>
        <w:rPr>
          <w:sz w:val="26"/>
        </w:rPr>
      </w:pPr>
    </w:p>
    <w:p w14:paraId="6BD255F6">
      <w:pPr>
        <w:pStyle w:val="3"/>
        <w:ind w:left="129"/>
      </w:pPr>
      <w:r>
        <w:t>Simone</w:t>
      </w:r>
      <w:r>
        <w:rPr>
          <w:spacing w:val="-1"/>
        </w:rPr>
        <w:t xml:space="preserve"> </w:t>
      </w:r>
      <w:r>
        <w:t>Oliveira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Rocha</w:t>
      </w:r>
    </w:p>
    <w:p w14:paraId="2FD779F6">
      <w:pPr>
        <w:pStyle w:val="6"/>
        <w:spacing w:before="40"/>
        <w:ind w:left="129"/>
      </w:pPr>
      <w:r>
        <w:t>Matrícula:</w:t>
      </w:r>
      <w:r>
        <w:rPr>
          <w:spacing w:val="-1"/>
        </w:rPr>
        <w:t xml:space="preserve"> </w:t>
      </w:r>
      <w:r>
        <w:t>33.775-8</w:t>
      </w:r>
    </w:p>
    <w:p w14:paraId="1C5B1974">
      <w:pPr>
        <w:pStyle w:val="6"/>
        <w:spacing w:before="40"/>
        <w:ind w:left="129"/>
      </w:pPr>
      <w:r>
        <w:t>ID</w:t>
      </w:r>
      <w:r>
        <w:rPr>
          <w:spacing w:val="-1"/>
        </w:rPr>
        <w:t xml:space="preserve"> </w:t>
      </w:r>
      <w:r>
        <w:t>Funcional:</w:t>
      </w:r>
      <w:r>
        <w:rPr>
          <w:spacing w:val="-1"/>
        </w:rPr>
        <w:t xml:space="preserve"> </w:t>
      </w:r>
      <w:r>
        <w:t>2040816</w:t>
      </w:r>
    </w:p>
    <w:p w14:paraId="12BBD9D9">
      <w:pPr>
        <w:pStyle w:val="6"/>
        <w:spacing w:before="40"/>
        <w:ind w:left="129"/>
      </w:pPr>
      <w:r>
        <w:t>Telefone:</w:t>
      </w:r>
      <w:r>
        <w:rPr>
          <w:spacing w:val="-6"/>
        </w:rPr>
        <w:t xml:space="preserve"> </w:t>
      </w:r>
      <w:r>
        <w:t>(21)</w:t>
      </w:r>
      <w:r>
        <w:rPr>
          <w:spacing w:val="-5"/>
        </w:rPr>
        <w:t xml:space="preserve"> </w:t>
      </w:r>
      <w:r>
        <w:t>2868-8464</w:t>
      </w:r>
    </w:p>
    <w:p w14:paraId="6CB756F8">
      <w:pPr>
        <w:spacing w:before="21"/>
        <w:ind w:left="129" w:right="0" w:firstLine="0"/>
        <w:jc w:val="left"/>
        <w:rPr>
          <w:sz w:val="22"/>
        </w:rPr>
      </w:pPr>
      <w:r>
        <w:rPr>
          <w:sz w:val="20"/>
        </w:rPr>
        <w:t>E-mail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institucional: </w:t>
      </w:r>
      <w:r>
        <w:fldChar w:fldCharType="begin"/>
      </w:r>
      <w:r>
        <w:instrText xml:space="preserve"> HYPERLINK "mailto:simone.rocha@hupe.uerj.br" \h </w:instrText>
      </w:r>
      <w:r>
        <w:fldChar w:fldCharType="separate"/>
      </w:r>
      <w:r>
        <w:rPr>
          <w:color w:val="0000ED"/>
          <w:sz w:val="22"/>
          <w:u w:val="single" w:color="0000ED"/>
        </w:rPr>
        <w:t>simone.rocha</w:t>
      </w:r>
      <w:r>
        <w:rPr>
          <w:color w:val="0000ED"/>
          <w:sz w:val="22"/>
        </w:rPr>
        <w:t>@</w:t>
      </w:r>
      <w:r>
        <w:rPr>
          <w:color w:val="0000ED"/>
          <w:sz w:val="22"/>
          <w:u w:val="single" w:color="0000ED"/>
        </w:rPr>
        <w:t>hupe.uerj.br</w:t>
      </w:r>
      <w:r>
        <w:rPr>
          <w:color w:val="0000ED"/>
          <w:sz w:val="22"/>
          <w:u w:val="single" w:color="0000ED"/>
        </w:rPr>
        <w:fldChar w:fldCharType="end"/>
      </w:r>
    </w:p>
    <w:p w14:paraId="1F099269">
      <w:pPr>
        <w:pStyle w:val="6"/>
      </w:pPr>
    </w:p>
    <w:p w14:paraId="0215BDCC">
      <w:pPr>
        <w:pStyle w:val="6"/>
      </w:pPr>
    </w:p>
    <w:p w14:paraId="46E6CAEC">
      <w:pPr>
        <w:pStyle w:val="6"/>
      </w:pPr>
    </w:p>
    <w:p w14:paraId="4D451CA7">
      <w:pPr>
        <w:pStyle w:val="6"/>
      </w:pPr>
    </w:p>
    <w:p w14:paraId="482AD50E">
      <w:pPr>
        <w:pStyle w:val="6"/>
      </w:pPr>
    </w:p>
    <w:p w14:paraId="38A189CF">
      <w:pPr>
        <w:pStyle w:val="6"/>
      </w:pPr>
    </w:p>
    <w:p w14:paraId="2ED22CEF">
      <w:pPr>
        <w:pStyle w:val="6"/>
      </w:pPr>
    </w:p>
    <w:p w14:paraId="20564094">
      <w:pPr>
        <w:pStyle w:val="6"/>
      </w:pPr>
    </w:p>
    <w:p w14:paraId="5225105F">
      <w:pPr>
        <w:pStyle w:val="6"/>
      </w:pPr>
    </w:p>
    <w:p w14:paraId="393BEDF7">
      <w:pPr>
        <w:pStyle w:val="6"/>
      </w:pPr>
    </w:p>
    <w:p w14:paraId="5BAD50DB">
      <w:pPr>
        <w:pStyle w:val="6"/>
      </w:pPr>
    </w:p>
    <w:p w14:paraId="204892D3">
      <w:pPr>
        <w:pStyle w:val="6"/>
      </w:pPr>
    </w:p>
    <w:p w14:paraId="083716AB">
      <w:pPr>
        <w:pStyle w:val="6"/>
      </w:pPr>
    </w:p>
    <w:p w14:paraId="6C8BB900">
      <w:pPr>
        <w:pStyle w:val="6"/>
      </w:pPr>
    </w:p>
    <w:p w14:paraId="41CC27A2">
      <w:pPr>
        <w:pStyle w:val="6"/>
        <w:spacing w:before="5"/>
      </w:pPr>
    </w:p>
    <w:p w14:paraId="41430674">
      <w:pPr>
        <w:pStyle w:val="3"/>
        <w:spacing w:before="91"/>
        <w:ind w:left="0" w:right="108"/>
        <w:jc w:val="center"/>
      </w:pPr>
      <w:r>
        <w:pict>
          <v:shape id="_x0000_s1042" o:spid="_x0000_s1042" style="position:absolute;left:0pt;margin-left:376.65pt;margin-top:14.6pt;height:0.75pt;width:165.35pt;mso-position-horizontal-relative:page;z-index:251662336;mso-width-relative:page;mso-height-relative:page;" fillcolor="#000000" filled="t" stroked="f" coordorigin="7533,293" coordsize="3307,15" path="m10839,293l10509,293,7533,293,7533,308,10509,308,10839,308,10839,293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2"/>
          <w:u w:val="single"/>
        </w:rPr>
        <w:t>ANEXO</w:t>
      </w:r>
      <w:r>
        <w:rPr>
          <w:spacing w:val="-1"/>
          <w:u w:val="single"/>
        </w:rPr>
        <w:t xml:space="preserve"> IV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– DOCUMENTAÇ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EXIGIDA</w:t>
      </w:r>
      <w:r>
        <w:rPr>
          <w:spacing w:val="-12"/>
        </w:rPr>
        <w:t xml:space="preserve"> </w:t>
      </w:r>
      <w:r>
        <w:rPr>
          <w:spacing w:val="-1"/>
        </w:rPr>
        <w:t>PARA</w:t>
      </w:r>
      <w:r>
        <w:rPr>
          <w:spacing w:val="-12"/>
        </w:rPr>
        <w:t xml:space="preserve"> </w:t>
      </w:r>
      <w:r>
        <w:rPr>
          <w:spacing w:val="-1"/>
        </w:rPr>
        <w:t>HABILITAÇÃO</w:t>
      </w:r>
    </w:p>
    <w:p w14:paraId="35CD0E7B">
      <w:pPr>
        <w:pStyle w:val="6"/>
        <w:rPr>
          <w:b/>
          <w:sz w:val="19"/>
        </w:rPr>
      </w:pPr>
    </w:p>
    <w:p w14:paraId="7815ED22">
      <w:pPr>
        <w:pStyle w:val="9"/>
        <w:numPr>
          <w:ilvl w:val="0"/>
          <w:numId w:val="62"/>
        </w:numPr>
        <w:tabs>
          <w:tab w:val="left" w:pos="331"/>
        </w:tabs>
        <w:spacing w:before="92" w:after="0" w:line="240" w:lineRule="auto"/>
        <w:ind w:left="330" w:right="0" w:hanging="202"/>
        <w:jc w:val="both"/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JURÍDICA</w:t>
      </w:r>
    </w:p>
    <w:p w14:paraId="6D30B7E6">
      <w:pPr>
        <w:pStyle w:val="6"/>
        <w:spacing w:before="11"/>
        <w:rPr>
          <w:b/>
          <w:sz w:val="26"/>
        </w:rPr>
      </w:pPr>
    </w:p>
    <w:p w14:paraId="41AA0223">
      <w:pPr>
        <w:pStyle w:val="9"/>
        <w:numPr>
          <w:ilvl w:val="1"/>
          <w:numId w:val="62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física:</w:t>
      </w:r>
      <w:r>
        <w:rPr>
          <w:spacing w:val="-1"/>
          <w:sz w:val="20"/>
        </w:rPr>
        <w:t xml:space="preserve"> </w:t>
      </w:r>
      <w:r>
        <w:rPr>
          <w:sz w:val="20"/>
        </w:rPr>
        <w:t>cédula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identidade</w:t>
      </w:r>
      <w:r>
        <w:rPr>
          <w:spacing w:val="-1"/>
          <w:sz w:val="20"/>
        </w:rPr>
        <w:t xml:space="preserve"> </w:t>
      </w:r>
      <w:r>
        <w:rPr>
          <w:sz w:val="20"/>
        </w:rPr>
        <w:t>(RG)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que,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força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lei,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todo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território</w:t>
      </w:r>
      <w:r>
        <w:rPr>
          <w:spacing w:val="-1"/>
          <w:sz w:val="20"/>
        </w:rPr>
        <w:t xml:space="preserve"> </w:t>
      </w:r>
      <w:r>
        <w:rPr>
          <w:sz w:val="20"/>
        </w:rPr>
        <w:t>nacional.</w:t>
      </w:r>
    </w:p>
    <w:p w14:paraId="69FF4CAA">
      <w:pPr>
        <w:pStyle w:val="9"/>
        <w:numPr>
          <w:ilvl w:val="1"/>
          <w:numId w:val="62"/>
        </w:numPr>
        <w:tabs>
          <w:tab w:val="left" w:pos="430"/>
        </w:tabs>
        <w:spacing w:before="4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Empresário</w:t>
      </w:r>
      <w:r>
        <w:rPr>
          <w:spacing w:val="-2"/>
          <w:sz w:val="20"/>
        </w:rPr>
        <w:t xml:space="preserve"> </w:t>
      </w:r>
      <w:r>
        <w:rPr>
          <w:sz w:val="20"/>
        </w:rPr>
        <w:t>individual: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cargo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Junta</w:t>
      </w:r>
      <w:r>
        <w:rPr>
          <w:spacing w:val="-1"/>
          <w:sz w:val="20"/>
        </w:rPr>
        <w:t xml:space="preserve"> </w:t>
      </w:r>
      <w:r>
        <w:rPr>
          <w:sz w:val="20"/>
        </w:rPr>
        <w:t>Comercial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sede.</w:t>
      </w:r>
    </w:p>
    <w:p w14:paraId="1A7F6E92">
      <w:pPr>
        <w:pStyle w:val="9"/>
        <w:numPr>
          <w:ilvl w:val="1"/>
          <w:numId w:val="62"/>
        </w:numPr>
        <w:tabs>
          <w:tab w:val="left" w:pos="44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Microempreendedor Individual - MEI: Certificado da Condição de Microempreendedor Individual - CCMEI, cuja aceitação ficará condicionada à verificação da autenticidade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sítio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"http://www.portaldoempreendedor.gov.br/" \h </w:instrText>
      </w:r>
      <w:r>
        <w:fldChar w:fldCharType="separate"/>
      </w:r>
      <w:r>
        <w:rPr>
          <w:color w:val="000080"/>
          <w:sz w:val="20"/>
          <w:u w:val="single" w:color="000080"/>
        </w:rPr>
        <w:t>www.portaldoempreendedor.gov.b</w:t>
      </w:r>
      <w:r>
        <w:rPr>
          <w:color w:val="000080"/>
          <w:sz w:val="20"/>
          <w:u w:val="single" w:color="000080"/>
        </w:rPr>
        <w:fldChar w:fldCharType="end"/>
      </w:r>
      <w:r>
        <w:rPr>
          <w:color w:val="000080"/>
          <w:sz w:val="20"/>
          <w:u w:val="single" w:color="000080"/>
        </w:rPr>
        <w:t>r</w:t>
      </w:r>
      <w:r>
        <w:rPr>
          <w:sz w:val="20"/>
        </w:rPr>
        <w:t>.</w:t>
      </w:r>
    </w:p>
    <w:p w14:paraId="4D549737">
      <w:pPr>
        <w:pStyle w:val="9"/>
        <w:numPr>
          <w:ilvl w:val="1"/>
          <w:numId w:val="62"/>
        </w:numPr>
        <w:tabs>
          <w:tab w:val="left" w:pos="4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Limitada Unipessoal - SLU: ato constitutivo, estatuto ou contrato social em vigor inscrito no Registro Público de Empresas Mercantis, a cargo da Junta Comercial da</w:t>
      </w:r>
      <w:r>
        <w:rPr>
          <w:spacing w:val="1"/>
          <w:sz w:val="20"/>
        </w:rPr>
        <w:t xml:space="preserve"> </w:t>
      </w:r>
      <w:r>
        <w:rPr>
          <w:sz w:val="20"/>
        </w:rPr>
        <w:t>respectiva sede, acompanhado de documento comprobatório do administrador, sendo assim enquadrada a sociedade identificada como Empresas Individual de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Limitada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EIRELI,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41,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14.195,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14:paraId="7D39DF59">
      <w:pPr>
        <w:pStyle w:val="9"/>
        <w:numPr>
          <w:ilvl w:val="1"/>
          <w:numId w:val="62"/>
        </w:numPr>
        <w:tabs>
          <w:tab w:val="left" w:pos="443"/>
        </w:tabs>
        <w:spacing w:before="3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Sociedade Empresária Estrangeira em funcionamento no País: portaria de autorização de funcionamento no Brasil, publicada no Diário Oficial da União e arquivada na Junta</w:t>
      </w:r>
      <w:r>
        <w:rPr>
          <w:spacing w:val="1"/>
          <w:sz w:val="20"/>
        </w:rPr>
        <w:t xml:space="preserve"> </w:t>
      </w:r>
      <w:r>
        <w:rPr>
          <w:sz w:val="20"/>
        </w:rPr>
        <w:t>Comercial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unidade</w:t>
      </w:r>
      <w:r>
        <w:rPr>
          <w:spacing w:val="10"/>
          <w:sz w:val="20"/>
        </w:rPr>
        <w:t xml:space="preserve"> </w:t>
      </w:r>
      <w:r>
        <w:rPr>
          <w:sz w:val="20"/>
        </w:rPr>
        <w:t>federativa</w:t>
      </w:r>
      <w:r>
        <w:rPr>
          <w:spacing w:val="10"/>
          <w:sz w:val="20"/>
        </w:rPr>
        <w:t xml:space="preserve"> </w:t>
      </w:r>
      <w:r>
        <w:rPr>
          <w:sz w:val="20"/>
        </w:rPr>
        <w:t>onde</w:t>
      </w:r>
      <w:r>
        <w:rPr>
          <w:spacing w:val="10"/>
          <w:sz w:val="20"/>
        </w:rPr>
        <w:t xml:space="preserve"> </w:t>
      </w:r>
      <w:r>
        <w:rPr>
          <w:sz w:val="20"/>
        </w:rPr>
        <w:t>se</w:t>
      </w:r>
      <w:r>
        <w:rPr>
          <w:spacing w:val="10"/>
          <w:sz w:val="20"/>
        </w:rPr>
        <w:t xml:space="preserve"> </w:t>
      </w:r>
      <w:r>
        <w:rPr>
          <w:sz w:val="20"/>
        </w:rPr>
        <w:t>localizar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filial,</w:t>
      </w:r>
      <w:r>
        <w:rPr>
          <w:spacing w:val="10"/>
          <w:sz w:val="20"/>
        </w:rPr>
        <w:t xml:space="preserve"> </w:t>
      </w:r>
      <w:r>
        <w:rPr>
          <w:sz w:val="20"/>
        </w:rPr>
        <w:t>agência,</w:t>
      </w:r>
      <w:r>
        <w:rPr>
          <w:spacing w:val="10"/>
          <w:sz w:val="20"/>
        </w:rPr>
        <w:t xml:space="preserve"> </w:t>
      </w:r>
      <w:r>
        <w:rPr>
          <w:sz w:val="20"/>
        </w:rPr>
        <w:t>sucursal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estabelecimento,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qual</w:t>
      </w:r>
      <w:r>
        <w:rPr>
          <w:spacing w:val="10"/>
          <w:sz w:val="20"/>
        </w:rPr>
        <w:t xml:space="preserve"> </w:t>
      </w:r>
      <w:r>
        <w:rPr>
          <w:sz w:val="20"/>
        </w:rPr>
        <w:t>será</w:t>
      </w:r>
      <w:r>
        <w:rPr>
          <w:spacing w:val="10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0"/>
          <w:sz w:val="20"/>
        </w:rPr>
        <w:t xml:space="preserve"> </w:t>
      </w:r>
      <w:r>
        <w:rPr>
          <w:sz w:val="20"/>
        </w:rPr>
        <w:t>como</w:t>
      </w:r>
      <w:r>
        <w:rPr>
          <w:spacing w:val="10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sede,</w:t>
      </w:r>
      <w:r>
        <w:rPr>
          <w:spacing w:val="10"/>
          <w:sz w:val="20"/>
        </w:rPr>
        <w:t xml:space="preserve"> </w:t>
      </w:r>
      <w:r>
        <w:rPr>
          <w:sz w:val="20"/>
        </w:rPr>
        <w:t>conforme</w:t>
      </w:r>
      <w:r>
        <w:rPr>
          <w:spacing w:val="10"/>
          <w:sz w:val="20"/>
        </w:rPr>
        <w:t xml:space="preserve"> </w:t>
      </w:r>
      <w:r>
        <w:rPr>
          <w:sz w:val="20"/>
        </w:rPr>
        <w:t>Instrução</w:t>
      </w:r>
      <w:r>
        <w:rPr>
          <w:spacing w:val="10"/>
          <w:sz w:val="20"/>
        </w:rPr>
        <w:t xml:space="preserve"> </w:t>
      </w:r>
      <w:r>
        <w:rPr>
          <w:sz w:val="20"/>
        </w:rPr>
        <w:t>Normativa</w:t>
      </w:r>
      <w:r>
        <w:rPr>
          <w:spacing w:val="10"/>
          <w:sz w:val="20"/>
        </w:rPr>
        <w:t xml:space="preserve"> </w:t>
      </w:r>
      <w:r>
        <w:rPr>
          <w:sz w:val="20"/>
        </w:rPr>
        <w:t>DREI/ME</w:t>
      </w:r>
      <w:r>
        <w:rPr>
          <w:spacing w:val="-48"/>
          <w:sz w:val="20"/>
        </w:rPr>
        <w:t xml:space="preserve"> </w:t>
      </w:r>
      <w:r>
        <w:rPr>
          <w:sz w:val="20"/>
        </w:rPr>
        <w:t>n.º</w:t>
      </w:r>
      <w:r>
        <w:rPr>
          <w:spacing w:val="-1"/>
          <w:sz w:val="20"/>
        </w:rPr>
        <w:t xml:space="preserve"> </w:t>
      </w:r>
      <w:r>
        <w:rPr>
          <w:sz w:val="20"/>
        </w:rPr>
        <w:t>77,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março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norma</w:t>
      </w:r>
      <w:r>
        <w:rPr>
          <w:spacing w:val="-1"/>
          <w:sz w:val="20"/>
        </w:rPr>
        <w:t xml:space="preserve"> </w:t>
      </w:r>
      <w:r>
        <w:rPr>
          <w:sz w:val="20"/>
        </w:rPr>
        <w:t>posterior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regule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matéria.</w:t>
      </w:r>
    </w:p>
    <w:p w14:paraId="1298DD9C">
      <w:pPr>
        <w:pStyle w:val="9"/>
        <w:numPr>
          <w:ilvl w:val="1"/>
          <w:numId w:val="62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Simples: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local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administradores.</w:t>
      </w:r>
    </w:p>
    <w:p w14:paraId="2ED7689A">
      <w:pPr>
        <w:pStyle w:val="9"/>
        <w:numPr>
          <w:ilvl w:val="1"/>
          <w:numId w:val="62"/>
        </w:numPr>
        <w:tabs>
          <w:tab w:val="left" w:pos="435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Filial, sucursal ou agência de sociedade simples ou empresária: inscrição do ato constitutivo da filial, sucursal ou agência da sociedade simples ou empresária, respectivamente,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Mercantis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opera,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averbação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onde</w:t>
      </w:r>
      <w:r>
        <w:rPr>
          <w:spacing w:val="-1"/>
          <w:sz w:val="20"/>
        </w:rPr>
        <w:t xml:space="preserve"> </w:t>
      </w:r>
      <w:r>
        <w:rPr>
          <w:sz w:val="20"/>
        </w:rPr>
        <w:t>tem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14:paraId="27A07B94">
      <w:pPr>
        <w:pStyle w:val="9"/>
        <w:numPr>
          <w:ilvl w:val="1"/>
          <w:numId w:val="62"/>
        </w:numPr>
        <w:tabs>
          <w:tab w:val="left" w:pos="438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Sociedade Cooperativa: ata de fundação e estatuto social em vigor, com a ata da assembleia que o aprovou, devidamente arquivado na Junta Comercial ou inscrito no Registro</w:t>
      </w:r>
      <w:r>
        <w:rPr>
          <w:spacing w:val="1"/>
          <w:sz w:val="20"/>
        </w:rPr>
        <w:t xml:space="preserve"> </w:t>
      </w:r>
      <w:r>
        <w:rPr>
          <w:sz w:val="20"/>
        </w:rPr>
        <w:t>Civil das Pessoas Jurídicas da respectiva sede, bem como o registro de que trata o art. 107 da Lei nº 5.764, de 16 de dezembro de 1971, demonstrando que a sua constituição e</w:t>
      </w:r>
      <w:r>
        <w:rPr>
          <w:spacing w:val="1"/>
          <w:sz w:val="20"/>
        </w:rPr>
        <w:t xml:space="preserve"> </w:t>
      </w:r>
      <w:r>
        <w:rPr>
          <w:sz w:val="20"/>
        </w:rPr>
        <w:t>funcionamento observam as regras estabelecidas na legislação aplicável, em especial a Lei nº 5.764/1971, a Lei nº 12.690, de 19 de julho de 2012, e a Lei Complementar nº 130, de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 w14:paraId="08BF4D4C">
      <w:pPr>
        <w:pStyle w:val="9"/>
        <w:numPr>
          <w:ilvl w:val="1"/>
          <w:numId w:val="62"/>
        </w:numPr>
        <w:tabs>
          <w:tab w:val="left" w:pos="430"/>
        </w:tabs>
        <w:spacing w:before="4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cabível,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devem</w:t>
      </w:r>
      <w:r>
        <w:rPr>
          <w:spacing w:val="-1"/>
          <w:sz w:val="20"/>
        </w:rPr>
        <w:t xml:space="preserve"> </w:t>
      </w:r>
      <w:r>
        <w:rPr>
          <w:sz w:val="20"/>
        </w:rPr>
        <w:t>estar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todas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alterações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respectiva.</w:t>
      </w:r>
    </w:p>
    <w:p w14:paraId="6E771E1B">
      <w:pPr>
        <w:pStyle w:val="6"/>
        <w:rPr>
          <w:sz w:val="22"/>
        </w:rPr>
      </w:pPr>
    </w:p>
    <w:p w14:paraId="3678DDEA">
      <w:pPr>
        <w:pStyle w:val="6"/>
        <w:spacing w:before="6"/>
        <w:rPr>
          <w:sz w:val="22"/>
        </w:rPr>
      </w:pPr>
    </w:p>
    <w:p w14:paraId="180EF3D7">
      <w:pPr>
        <w:pStyle w:val="3"/>
        <w:numPr>
          <w:ilvl w:val="0"/>
          <w:numId w:val="62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t xml:space="preserve"> </w:t>
      </w:r>
      <w:r>
        <w:rPr>
          <w:spacing w:val="-1"/>
        </w:rPr>
        <w:t>FISCAL,</w:t>
      </w:r>
      <w:r>
        <w:t xml:space="preserve"> </w:t>
      </w:r>
      <w:r>
        <w:rPr>
          <w:spacing w:val="-1"/>
        </w:rPr>
        <w:t>SOCIAL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 xml:space="preserve"> </w:t>
      </w:r>
      <w:r>
        <w:rPr>
          <w:spacing w:val="-1"/>
        </w:rPr>
        <w:t>TRABALHISTA:</w:t>
      </w:r>
    </w:p>
    <w:p w14:paraId="1974E604">
      <w:pPr>
        <w:pStyle w:val="6"/>
        <w:spacing w:before="6"/>
        <w:rPr>
          <w:b/>
          <w:sz w:val="23"/>
        </w:rPr>
      </w:pPr>
    </w:p>
    <w:p w14:paraId="740CE5CB">
      <w:pPr>
        <w:pStyle w:val="9"/>
        <w:numPr>
          <w:ilvl w:val="1"/>
          <w:numId w:val="63"/>
        </w:numPr>
        <w:tabs>
          <w:tab w:val="left" w:pos="430"/>
        </w:tabs>
        <w:spacing w:before="0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Inscrição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Nacional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Jurídicas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Cadastro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Pessoas</w:t>
      </w:r>
      <w:r>
        <w:rPr>
          <w:spacing w:val="-1"/>
          <w:sz w:val="20"/>
        </w:rPr>
        <w:t xml:space="preserve"> </w:t>
      </w:r>
      <w:r>
        <w:rPr>
          <w:sz w:val="20"/>
        </w:rPr>
        <w:t>Físicas,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14:paraId="0BCAAF02">
      <w:pPr>
        <w:pStyle w:val="9"/>
        <w:numPr>
          <w:ilvl w:val="1"/>
          <w:numId w:val="63"/>
        </w:numPr>
        <w:tabs>
          <w:tab w:val="left" w:pos="47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fiscal perante a Fazenda Nacional, mediante apresentação de certidão expedida conjuntamente pela Secretaria da Receita Federal do Brasil (RFB) e pela</w:t>
      </w:r>
      <w:r>
        <w:rPr>
          <w:spacing w:val="1"/>
          <w:sz w:val="20"/>
        </w:rPr>
        <w:t xml:space="preserve"> </w:t>
      </w:r>
      <w:r>
        <w:rPr>
          <w:sz w:val="20"/>
        </w:rPr>
        <w:t>Procuradoria-Geral da Fazenda Nacional (PGFN), referente a todos os créditos tributários federais e à Dívida Ativa da União (DAU) por elas administrados, inclusive aqueles</w:t>
      </w:r>
      <w:r>
        <w:rPr>
          <w:spacing w:val="1"/>
          <w:sz w:val="20"/>
        </w:rPr>
        <w:t xml:space="preserve"> </w:t>
      </w:r>
      <w:r>
        <w:rPr>
          <w:sz w:val="20"/>
        </w:rPr>
        <w:t>relativos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Seguridade</w:t>
      </w:r>
      <w:r>
        <w:rPr>
          <w:spacing w:val="-1"/>
          <w:sz w:val="20"/>
        </w:rPr>
        <w:t xml:space="preserve"> </w:t>
      </w:r>
      <w:r>
        <w:rPr>
          <w:sz w:val="20"/>
        </w:rPr>
        <w:t>Social.</w:t>
      </w:r>
    </w:p>
    <w:p w14:paraId="66710C4E">
      <w:pPr>
        <w:pStyle w:val="9"/>
        <w:numPr>
          <w:ilvl w:val="1"/>
          <w:numId w:val="63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Serviço</w:t>
      </w:r>
      <w:r>
        <w:rPr>
          <w:spacing w:val="-2"/>
          <w:sz w:val="20"/>
        </w:rPr>
        <w:t xml:space="preserve"> </w:t>
      </w:r>
      <w:r>
        <w:rPr>
          <w:sz w:val="20"/>
        </w:rPr>
        <w:t>(FGTS).</w:t>
      </w:r>
    </w:p>
    <w:p w14:paraId="48C1E2D2">
      <w:pPr>
        <w:pStyle w:val="9"/>
        <w:numPr>
          <w:ilvl w:val="1"/>
          <w:numId w:val="63"/>
        </w:numPr>
        <w:tabs>
          <w:tab w:val="left" w:pos="431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Declaração de que não emprega menor de 18 anos em trabalho noturno, perigoso ou insalubre e não emprega menor de 16 anos, salvo menor, a partir de 14 anos, na condição de</w:t>
      </w:r>
      <w:r>
        <w:rPr>
          <w:spacing w:val="-47"/>
          <w:sz w:val="20"/>
        </w:rPr>
        <w:t xml:space="preserve"> </w:t>
      </w:r>
      <w:r>
        <w:rPr>
          <w:sz w:val="20"/>
        </w:rPr>
        <w:t>aprendiz,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artigo</w:t>
      </w:r>
      <w:r>
        <w:rPr>
          <w:spacing w:val="-1"/>
          <w:sz w:val="20"/>
        </w:rPr>
        <w:t xml:space="preserve"> </w:t>
      </w:r>
      <w:r>
        <w:rPr>
          <w:sz w:val="20"/>
        </w:rPr>
        <w:t>7°,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Constituição.</w:t>
      </w:r>
    </w:p>
    <w:p w14:paraId="2DE358F2">
      <w:pPr>
        <w:pStyle w:val="9"/>
        <w:numPr>
          <w:ilvl w:val="1"/>
          <w:numId w:val="63"/>
        </w:numPr>
        <w:tabs>
          <w:tab w:val="left" w:pos="446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inexistência de débitos inadimplidos perante a Justiça do Trabalho, mediante a apresentação de certidão negativa ou positiva com efeito de negativa,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Título</w:t>
      </w:r>
      <w:r>
        <w:rPr>
          <w:spacing w:val="-5"/>
          <w:sz w:val="20"/>
        </w:rPr>
        <w:t xml:space="preserve"> </w:t>
      </w:r>
      <w:r>
        <w:rPr>
          <w:sz w:val="20"/>
        </w:rPr>
        <w:t>VII-A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Consolidação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Leis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Trabalho,</w:t>
      </w:r>
      <w:r>
        <w:rPr>
          <w:spacing w:val="-1"/>
          <w:sz w:val="20"/>
        </w:rPr>
        <w:t xml:space="preserve"> </w:t>
      </w:r>
      <w:r>
        <w:rPr>
          <w:sz w:val="20"/>
        </w:rPr>
        <w:t>aprovada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Decreto-Lei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5.452,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1943.</w:t>
      </w:r>
    </w:p>
    <w:p w14:paraId="460798D5">
      <w:pPr>
        <w:pStyle w:val="9"/>
        <w:numPr>
          <w:ilvl w:val="1"/>
          <w:numId w:val="63"/>
        </w:numPr>
        <w:tabs>
          <w:tab w:val="left" w:pos="44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Prova de inscrição no cadastro de contribuintes estadual/distrital ou municipal, relativo ao domicílio ou sede do fornecedor, pertinente ao seu ramo de atividade e compatível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contratual.</w:t>
      </w:r>
    </w:p>
    <w:p w14:paraId="34D72F61">
      <w:pPr>
        <w:pStyle w:val="9"/>
        <w:numPr>
          <w:ilvl w:val="2"/>
          <w:numId w:val="63"/>
        </w:numPr>
        <w:tabs>
          <w:tab w:val="left" w:pos="599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 fornecedor enquadrado como microempreendedor individual que pretenda auferir os benefícios do tratamento diferenciado previstos na</w:t>
      </w:r>
      <w:r>
        <w:rPr>
          <w:color w:val="000080"/>
          <w:sz w:val="20"/>
        </w:rPr>
        <w:t xml:space="preserve"> </w:t>
      </w:r>
      <w:r>
        <w:fldChar w:fldCharType="begin"/>
      </w:r>
      <w:r>
        <w:instrText xml:space="preserve"> HYPERLINK "https://www.planalto.gov.br/ccivil_03/leis/lcp/lcp123.htm" \h </w:instrText>
      </w:r>
      <w:r>
        <w:fldChar w:fldCharType="separate"/>
      </w:r>
      <w:r>
        <w:rPr>
          <w:color w:val="000080"/>
          <w:sz w:val="20"/>
          <w:u w:val="single" w:color="000080"/>
        </w:rPr>
        <w:t>Lei Complementar nº 123/2006</w:t>
      </w:r>
      <w:r>
        <w:rPr>
          <w:color w:val="000080"/>
          <w:sz w:val="20"/>
          <w:u w:val="single" w:color="000080"/>
        </w:rPr>
        <w:fldChar w:fldCharType="end"/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estará dispensado da prova de inscrição nos cadastros de contribuintes estadual e municipal, eis que a apresentação do Certificado de Condição de Microempreendedor Individual –</w:t>
      </w:r>
      <w:r>
        <w:rPr>
          <w:spacing w:val="1"/>
          <w:sz w:val="20"/>
        </w:rPr>
        <w:t xml:space="preserve"> </w:t>
      </w:r>
      <w:r>
        <w:rPr>
          <w:sz w:val="20"/>
        </w:rPr>
        <w:t>CCMEI</w:t>
      </w:r>
      <w:r>
        <w:rPr>
          <w:spacing w:val="-1"/>
          <w:sz w:val="20"/>
        </w:rPr>
        <w:t xml:space="preserve"> </w:t>
      </w:r>
      <w:r>
        <w:rPr>
          <w:sz w:val="20"/>
        </w:rPr>
        <w:t>supre</w:t>
      </w:r>
      <w:r>
        <w:rPr>
          <w:spacing w:val="-1"/>
          <w:sz w:val="20"/>
        </w:rPr>
        <w:t xml:space="preserve"> </w:t>
      </w:r>
      <w:r>
        <w:rPr>
          <w:sz w:val="20"/>
        </w:rPr>
        <w:t>tais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requisitos.</w:t>
      </w:r>
    </w:p>
    <w:p w14:paraId="21C8D219">
      <w:pPr>
        <w:pStyle w:val="9"/>
        <w:numPr>
          <w:ilvl w:val="1"/>
          <w:numId w:val="63"/>
        </w:numPr>
        <w:tabs>
          <w:tab w:val="left" w:pos="430"/>
        </w:tabs>
        <w:spacing w:before="3" w:after="0" w:line="240" w:lineRule="auto"/>
        <w:ind w:left="430" w:right="0" w:hanging="301"/>
        <w:jc w:val="both"/>
        <w:rPr>
          <w:sz w:val="20"/>
        </w:rPr>
      </w:pPr>
      <w:r>
        <w:rPr>
          <w:sz w:val="20"/>
        </w:rPr>
        <w:t>Prova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Janeiro,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4E7092E7">
      <w:pPr>
        <w:pStyle w:val="9"/>
        <w:numPr>
          <w:ilvl w:val="2"/>
          <w:numId w:val="63"/>
        </w:numPr>
        <w:tabs>
          <w:tab w:val="left" w:pos="580"/>
        </w:tabs>
        <w:spacing w:before="40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Negativa,</w:t>
      </w:r>
      <w:r>
        <w:rPr>
          <w:spacing w:val="-1"/>
          <w:sz w:val="20"/>
        </w:rPr>
        <w:t xml:space="preserve"> </w:t>
      </w:r>
      <w:r>
        <w:rPr>
          <w:sz w:val="20"/>
        </w:rPr>
        <w:t>expedida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Secretaria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Fazenda;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14:paraId="59E7321E">
      <w:pPr>
        <w:pStyle w:val="9"/>
        <w:numPr>
          <w:ilvl w:val="2"/>
          <w:numId w:val="63"/>
        </w:numPr>
        <w:tabs>
          <w:tab w:val="left" w:pos="602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 em Dívida Ativa, ou Certidão Positiva com efeito de Negativa, para fins de participação em licitação, expedida pela Procuradoria Geral do</w:t>
      </w:r>
      <w:r>
        <w:rPr>
          <w:spacing w:val="1"/>
          <w:sz w:val="20"/>
        </w:rPr>
        <w:t xml:space="preserve"> </w:t>
      </w:r>
      <w:r>
        <w:rPr>
          <w:sz w:val="20"/>
        </w:rPr>
        <w:t>Estado.</w:t>
      </w:r>
    </w:p>
    <w:p w14:paraId="4322D5F3">
      <w:pPr>
        <w:pStyle w:val="9"/>
        <w:numPr>
          <w:ilvl w:val="1"/>
          <w:numId w:val="63"/>
        </w:numPr>
        <w:tabs>
          <w:tab w:val="left" w:pos="460"/>
        </w:tabs>
        <w:spacing w:before="1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Regularidade com a Fazenda Estadual e Municipal do domicílio ou sede do fornecedor, relativa à atividade em cujo exercício contrata ou concorre, com a apresentação,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de:</w:t>
      </w:r>
    </w:p>
    <w:p w14:paraId="3AD94227">
      <w:pPr>
        <w:pStyle w:val="9"/>
        <w:numPr>
          <w:ilvl w:val="2"/>
          <w:numId w:val="63"/>
        </w:numPr>
        <w:tabs>
          <w:tab w:val="left" w:pos="61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Certidão Negativa de Débitos, ou Certidão Positiva com efeito de Negativa, perante o Fisco estadual, pertinente ao Imposto sobre Operações relativas à Circulação de</w:t>
      </w:r>
      <w:r>
        <w:rPr>
          <w:spacing w:val="1"/>
          <w:sz w:val="20"/>
        </w:rPr>
        <w:t xml:space="preserve"> </w:t>
      </w:r>
      <w:r>
        <w:rPr>
          <w:sz w:val="20"/>
        </w:rPr>
        <w:t>Mercadorias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sobre</w:t>
      </w:r>
      <w:r>
        <w:rPr>
          <w:spacing w:val="31"/>
          <w:sz w:val="20"/>
        </w:rPr>
        <w:t xml:space="preserve"> </w:t>
      </w:r>
      <w:r>
        <w:rPr>
          <w:sz w:val="20"/>
        </w:rPr>
        <w:t>Prestações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Serviços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Transporte</w:t>
      </w:r>
      <w:r>
        <w:rPr>
          <w:spacing w:val="31"/>
          <w:sz w:val="20"/>
        </w:rPr>
        <w:t xml:space="preserve"> </w:t>
      </w:r>
      <w:r>
        <w:rPr>
          <w:sz w:val="20"/>
        </w:rPr>
        <w:t>Interestadual,</w:t>
      </w:r>
      <w:r>
        <w:rPr>
          <w:spacing w:val="31"/>
          <w:sz w:val="20"/>
        </w:rPr>
        <w:t xml:space="preserve"> </w:t>
      </w:r>
      <w:r>
        <w:rPr>
          <w:sz w:val="20"/>
        </w:rPr>
        <w:t>Intermunicipal</w:t>
      </w:r>
      <w:r>
        <w:rPr>
          <w:spacing w:val="31"/>
          <w:sz w:val="20"/>
        </w:rPr>
        <w:t xml:space="preserve"> </w:t>
      </w:r>
      <w:r>
        <w:rPr>
          <w:sz w:val="20"/>
        </w:rPr>
        <w:t>e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31"/>
          <w:sz w:val="20"/>
        </w:rPr>
        <w:t xml:space="preserve"> </w:t>
      </w:r>
      <w:r>
        <w:rPr>
          <w:sz w:val="20"/>
        </w:rPr>
        <w:t>–</w:t>
      </w:r>
      <w:r>
        <w:rPr>
          <w:spacing w:val="30"/>
          <w:sz w:val="20"/>
        </w:rPr>
        <w:t xml:space="preserve"> </w:t>
      </w:r>
      <w:r>
        <w:rPr>
          <w:sz w:val="20"/>
        </w:rPr>
        <w:t>ICMS,</w:t>
      </w:r>
      <w:r>
        <w:rPr>
          <w:spacing w:val="31"/>
          <w:sz w:val="20"/>
        </w:rPr>
        <w:t xml:space="preserve"> </w:t>
      </w:r>
      <w:r>
        <w:rPr>
          <w:sz w:val="20"/>
        </w:rPr>
        <w:t>bem</w:t>
      </w:r>
      <w:r>
        <w:rPr>
          <w:spacing w:val="31"/>
          <w:sz w:val="20"/>
        </w:rPr>
        <w:t xml:space="preserve"> </w:t>
      </w:r>
      <w:r>
        <w:rPr>
          <w:sz w:val="20"/>
        </w:rPr>
        <w:t>como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1"/>
          <w:sz w:val="20"/>
        </w:rPr>
        <w:t xml:space="preserve"> </w:t>
      </w:r>
      <w:r>
        <w:rPr>
          <w:sz w:val="20"/>
        </w:rPr>
        <w:t>Certidão</w:t>
      </w:r>
      <w:r>
        <w:rPr>
          <w:spacing w:val="31"/>
          <w:sz w:val="20"/>
        </w:rPr>
        <w:t xml:space="preserve"> </w:t>
      </w:r>
      <w:r>
        <w:rPr>
          <w:sz w:val="20"/>
        </w:rPr>
        <w:t>perante</w:t>
      </w:r>
      <w:r>
        <w:rPr>
          <w:spacing w:val="31"/>
          <w:sz w:val="20"/>
        </w:rPr>
        <w:t xml:space="preserve"> </w:t>
      </w:r>
      <w:r>
        <w:rPr>
          <w:sz w:val="20"/>
        </w:rPr>
        <w:t>a</w:t>
      </w:r>
      <w:r>
        <w:rPr>
          <w:spacing w:val="31"/>
          <w:sz w:val="20"/>
        </w:rPr>
        <w:t xml:space="preserve"> </w:t>
      </w:r>
      <w:r>
        <w:rPr>
          <w:sz w:val="20"/>
        </w:rPr>
        <w:t>Dívida</w:t>
      </w:r>
      <w:r>
        <w:rPr>
          <w:spacing w:val="20"/>
          <w:sz w:val="20"/>
        </w:rPr>
        <w:t xml:space="preserve"> </w:t>
      </w:r>
      <w:r>
        <w:rPr>
          <w:sz w:val="20"/>
        </w:rPr>
        <w:t>Ativa</w:t>
      </w:r>
      <w:r>
        <w:rPr>
          <w:spacing w:val="31"/>
          <w:sz w:val="20"/>
        </w:rPr>
        <w:t xml:space="preserve"> </w:t>
      </w:r>
      <w:r>
        <w:rPr>
          <w:sz w:val="20"/>
        </w:rPr>
        <w:t>estadual,</w:t>
      </w:r>
      <w:r>
        <w:rPr>
          <w:spacing w:val="-48"/>
          <w:sz w:val="20"/>
        </w:rPr>
        <w:t xml:space="preserve"> </w:t>
      </w:r>
      <w:r>
        <w:rPr>
          <w:sz w:val="20"/>
        </w:rPr>
        <w:t>podendo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Conjunta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constem</w:t>
      </w:r>
      <w:r>
        <w:rPr>
          <w:spacing w:val="-1"/>
          <w:sz w:val="20"/>
        </w:rPr>
        <w:t xml:space="preserve"> </w:t>
      </w:r>
      <w:r>
        <w:rPr>
          <w:sz w:val="20"/>
        </w:rPr>
        <w:t>ambas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informações;</w:t>
      </w:r>
    </w:p>
    <w:p w14:paraId="33337B88">
      <w:pPr>
        <w:pStyle w:val="9"/>
        <w:numPr>
          <w:ilvl w:val="2"/>
          <w:numId w:val="63"/>
        </w:numPr>
        <w:tabs>
          <w:tab w:val="left" w:pos="580"/>
        </w:tabs>
        <w:spacing w:before="3" w:after="0" w:line="240" w:lineRule="auto"/>
        <w:ind w:left="580" w:right="0" w:hanging="451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Débitos,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Imposto</w:t>
      </w:r>
      <w:r>
        <w:rPr>
          <w:spacing w:val="-1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ISS.</w:t>
      </w:r>
    </w:p>
    <w:p w14:paraId="401E559D">
      <w:pPr>
        <w:spacing w:after="0" w:line="240" w:lineRule="auto"/>
        <w:jc w:val="both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3E08F75">
      <w:pPr>
        <w:pStyle w:val="9"/>
        <w:numPr>
          <w:ilvl w:val="1"/>
          <w:numId w:val="63"/>
        </w:numPr>
        <w:tabs>
          <w:tab w:val="left" w:pos="445"/>
        </w:tabs>
        <w:spacing w:before="7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Caso o fornecedor seja considerado isento dos tributos estaduais ou municipais relacionados ao objeto contratual, deverá comprovar tal condição mediante a apresentação de</w:t>
      </w:r>
      <w:r>
        <w:rPr>
          <w:spacing w:val="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Fazenda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equivalente,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lei.</w:t>
      </w:r>
    </w:p>
    <w:p w14:paraId="4CE9EFE9">
      <w:pPr>
        <w:pStyle w:val="9"/>
        <w:numPr>
          <w:ilvl w:val="1"/>
          <w:numId w:val="63"/>
        </w:numPr>
        <w:tabs>
          <w:tab w:val="left" w:pos="53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Na hipótese de cuidar-se de microempresa ou de empresa de pequeno porte, na forma do art. 42 da Lei Complementar nº 123/2016, a documentação somente será exigida para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sagre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14:paraId="32F6157C">
      <w:pPr>
        <w:pStyle w:val="9"/>
        <w:numPr>
          <w:ilvl w:val="2"/>
          <w:numId w:val="63"/>
        </w:numPr>
        <w:tabs>
          <w:tab w:val="left" w:pos="69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Em sendo declarada vencedora do certame microempresa ou empresa de pequeno porte com débitos fiscais e trabalhistas, ficará assegurado, a partir de então, 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 dias úteis para a regularização da documentação, pagamento ou parcelamento do débito, e emissão de eventuais certidões negativas ou positivas com efeito de negativas, 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42,</w:t>
      </w:r>
      <w:r>
        <w:rPr>
          <w:spacing w:val="-1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1º,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123/2016.</w:t>
      </w:r>
    </w:p>
    <w:p w14:paraId="6B11BA0B">
      <w:pPr>
        <w:pStyle w:val="9"/>
        <w:numPr>
          <w:ilvl w:val="2"/>
          <w:numId w:val="63"/>
        </w:numPr>
        <w:tabs>
          <w:tab w:val="left" w:pos="681"/>
        </w:tabs>
        <w:spacing w:before="2" w:after="0" w:line="240" w:lineRule="auto"/>
        <w:ind w:left="680" w:right="0" w:hanging="552"/>
        <w:jc w:val="both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acima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prorrogado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igual</w:t>
      </w:r>
      <w:r>
        <w:rPr>
          <w:spacing w:val="-1"/>
          <w:sz w:val="20"/>
        </w:rPr>
        <w:t xml:space="preserve"> </w:t>
      </w:r>
      <w:r>
        <w:rPr>
          <w:sz w:val="20"/>
        </w:rPr>
        <w:t>período,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critério</w:t>
      </w:r>
      <w:r>
        <w:rPr>
          <w:spacing w:val="-1"/>
          <w:sz w:val="20"/>
        </w:rPr>
        <w:t xml:space="preserve"> </w:t>
      </w:r>
      <w:r>
        <w:rPr>
          <w:sz w:val="20"/>
        </w:rPr>
        <w:t>exclusivo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14:paraId="6F191CBC">
      <w:pPr>
        <w:pStyle w:val="9"/>
        <w:numPr>
          <w:ilvl w:val="2"/>
          <w:numId w:val="63"/>
        </w:numPr>
        <w:tabs>
          <w:tab w:val="left" w:pos="679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 não regularização da documentação no prazo estipulado implicará a decadência do direito à contratação, na forma do § 2º, do art. 42, da Lei Complementar nº 123/2016,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-2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2"/>
          <w:sz w:val="20"/>
        </w:rPr>
        <w:t xml:space="preserve"> </w:t>
      </w:r>
      <w:r>
        <w:rPr>
          <w:sz w:val="20"/>
        </w:rPr>
        <w:t>Aviso.</w:t>
      </w:r>
    </w:p>
    <w:p w14:paraId="0674F8B1">
      <w:pPr>
        <w:pStyle w:val="6"/>
        <w:rPr>
          <w:sz w:val="22"/>
        </w:rPr>
      </w:pPr>
    </w:p>
    <w:p w14:paraId="0B843D52">
      <w:pPr>
        <w:pStyle w:val="6"/>
        <w:spacing w:before="3"/>
        <w:rPr>
          <w:sz w:val="19"/>
        </w:rPr>
      </w:pPr>
    </w:p>
    <w:p w14:paraId="58E3C132">
      <w:pPr>
        <w:pStyle w:val="3"/>
        <w:numPr>
          <w:ilvl w:val="0"/>
          <w:numId w:val="62"/>
        </w:numPr>
        <w:tabs>
          <w:tab w:val="left" w:pos="730"/>
        </w:tabs>
        <w:spacing w:before="1" w:after="0" w:line="240" w:lineRule="auto"/>
        <w:ind w:left="730" w:right="0" w:hanging="241"/>
        <w:jc w:val="left"/>
        <w:rPr>
          <w:sz w:val="24"/>
        </w:rPr>
      </w:pPr>
      <w:r>
        <w:rPr>
          <w:spacing w:val="-1"/>
        </w:rPr>
        <w:t>HABILITAÇÃO</w:t>
      </w:r>
      <w:r>
        <w:rPr>
          <w:spacing w:val="-7"/>
        </w:rPr>
        <w:t xml:space="preserve"> </w:t>
      </w:r>
      <w:r>
        <w:rPr>
          <w:spacing w:val="-1"/>
        </w:rPr>
        <w:t>ECONÔMICO-FINANCEIRA:</w:t>
      </w:r>
    </w:p>
    <w:p w14:paraId="520FBA43">
      <w:pPr>
        <w:pStyle w:val="6"/>
        <w:spacing w:before="6"/>
        <w:rPr>
          <w:b/>
          <w:sz w:val="23"/>
        </w:rPr>
      </w:pPr>
    </w:p>
    <w:p w14:paraId="7CF62B2F">
      <w:pPr>
        <w:pStyle w:val="9"/>
        <w:numPr>
          <w:ilvl w:val="1"/>
          <w:numId w:val="64"/>
        </w:numPr>
        <w:tabs>
          <w:tab w:val="left" w:pos="464"/>
        </w:tabs>
        <w:spacing w:before="0" w:after="0" w:line="280" w:lineRule="auto"/>
        <w:ind w:left="129" w:right="132" w:firstLine="0"/>
        <w:jc w:val="left"/>
        <w:rPr>
          <w:sz w:val="20"/>
        </w:rPr>
      </w:pP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falência</w:t>
      </w:r>
      <w:r>
        <w:rPr>
          <w:spacing w:val="32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33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32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sede</w:t>
      </w:r>
      <w:r>
        <w:rPr>
          <w:spacing w:val="33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33"/>
          <w:sz w:val="20"/>
        </w:rPr>
        <w:t xml:space="preserve"> </w:t>
      </w:r>
      <w:r>
        <w:rPr>
          <w:sz w:val="20"/>
        </w:rPr>
        <w:t>caso</w:t>
      </w:r>
      <w:r>
        <w:rPr>
          <w:spacing w:val="33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trate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pessoa</w:t>
      </w:r>
      <w:r>
        <w:rPr>
          <w:spacing w:val="32"/>
          <w:sz w:val="20"/>
        </w:rPr>
        <w:t xml:space="preserve"> </w:t>
      </w:r>
      <w:r>
        <w:rPr>
          <w:sz w:val="20"/>
        </w:rPr>
        <w:t>jurídica,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33"/>
          <w:sz w:val="20"/>
        </w:rPr>
        <w:t xml:space="preserve"> </w:t>
      </w:r>
      <w:r>
        <w:rPr>
          <w:sz w:val="20"/>
        </w:rPr>
        <w:t>certidão</w:t>
      </w:r>
      <w:r>
        <w:rPr>
          <w:spacing w:val="32"/>
          <w:sz w:val="20"/>
        </w:rPr>
        <w:t xml:space="preserve"> </w:t>
      </w:r>
      <w:r>
        <w:rPr>
          <w:sz w:val="20"/>
        </w:rPr>
        <w:t>negativa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insolvência</w:t>
      </w:r>
      <w:r>
        <w:rPr>
          <w:spacing w:val="32"/>
          <w:sz w:val="20"/>
        </w:rPr>
        <w:t xml:space="preserve"> </w:t>
      </w:r>
      <w:r>
        <w:rPr>
          <w:sz w:val="20"/>
        </w:rPr>
        <w:t>civil</w:t>
      </w:r>
      <w:r>
        <w:rPr>
          <w:spacing w:val="33"/>
          <w:sz w:val="20"/>
        </w:rPr>
        <w:t xml:space="preserve"> </w:t>
      </w:r>
      <w:r>
        <w:rPr>
          <w:sz w:val="20"/>
        </w:rPr>
        <w:t>expedida</w:t>
      </w:r>
      <w:r>
        <w:rPr>
          <w:spacing w:val="33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domicílio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simples.</w:t>
      </w:r>
    </w:p>
    <w:p w14:paraId="6626720B">
      <w:pPr>
        <w:pStyle w:val="9"/>
        <w:numPr>
          <w:ilvl w:val="2"/>
          <w:numId w:val="64"/>
        </w:numPr>
        <w:tabs>
          <w:tab w:val="left" w:pos="580"/>
        </w:tabs>
        <w:spacing w:before="2" w:after="0" w:line="240" w:lineRule="auto"/>
        <w:ind w:left="580" w:right="0" w:hanging="451"/>
        <w:jc w:val="left"/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anotação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distribuição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pedido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extrajudicial.</w:t>
      </w:r>
    </w:p>
    <w:p w14:paraId="1E8A87FA">
      <w:pPr>
        <w:pStyle w:val="9"/>
        <w:numPr>
          <w:ilvl w:val="1"/>
          <w:numId w:val="64"/>
        </w:numPr>
        <w:tabs>
          <w:tab w:val="left" w:pos="435"/>
        </w:tabs>
        <w:spacing w:before="40" w:after="0" w:line="280" w:lineRule="auto"/>
        <w:ind w:left="129" w:right="103" w:firstLine="0"/>
        <w:jc w:val="left"/>
        <w:rPr>
          <w:sz w:val="20"/>
        </w:rPr>
      </w:pPr>
      <w:r>
        <w:rPr>
          <w:sz w:val="20"/>
        </w:rPr>
        <w:t>Balanço</w:t>
      </w:r>
      <w:r>
        <w:rPr>
          <w:spacing w:val="3"/>
          <w:sz w:val="20"/>
        </w:rPr>
        <w:t xml:space="preserve"> </w:t>
      </w:r>
      <w:r>
        <w:rPr>
          <w:sz w:val="20"/>
        </w:rPr>
        <w:t>patrimonial,</w:t>
      </w:r>
      <w:r>
        <w:rPr>
          <w:spacing w:val="4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resultado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exercício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4"/>
          <w:sz w:val="20"/>
        </w:rPr>
        <w:t xml:space="preserve"> </w:t>
      </w:r>
      <w:r>
        <w:rPr>
          <w:sz w:val="20"/>
        </w:rPr>
        <w:t>demais</w:t>
      </w:r>
      <w:r>
        <w:rPr>
          <w:spacing w:val="3"/>
          <w:sz w:val="20"/>
        </w:rPr>
        <w:t xml:space="preserve"> </w:t>
      </w:r>
      <w:r>
        <w:rPr>
          <w:sz w:val="20"/>
        </w:rPr>
        <w:t>demonstrações</w:t>
      </w:r>
      <w:r>
        <w:rPr>
          <w:spacing w:val="4"/>
          <w:sz w:val="20"/>
        </w:rPr>
        <w:t xml:space="preserve"> </w:t>
      </w:r>
      <w:r>
        <w:rPr>
          <w:sz w:val="20"/>
        </w:rPr>
        <w:t>contábeis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4"/>
          <w:sz w:val="20"/>
        </w:rPr>
        <w:t xml:space="preserve"> </w:t>
      </w:r>
      <w:r>
        <w:rPr>
          <w:sz w:val="20"/>
        </w:rPr>
        <w:t>2</w:t>
      </w:r>
      <w:r>
        <w:rPr>
          <w:spacing w:val="3"/>
          <w:sz w:val="20"/>
        </w:rPr>
        <w:t xml:space="preserve"> </w:t>
      </w:r>
      <w:r>
        <w:rPr>
          <w:sz w:val="20"/>
        </w:rPr>
        <w:t>(dois)</w:t>
      </w:r>
      <w:r>
        <w:rPr>
          <w:spacing w:val="4"/>
          <w:sz w:val="20"/>
        </w:rPr>
        <w:t xml:space="preserve"> </w:t>
      </w:r>
      <w:r>
        <w:rPr>
          <w:sz w:val="20"/>
        </w:rPr>
        <w:t>últimos</w:t>
      </w:r>
      <w:r>
        <w:rPr>
          <w:spacing w:val="4"/>
          <w:sz w:val="20"/>
        </w:rPr>
        <w:t xml:space="preserve"> </w:t>
      </w:r>
      <w:r>
        <w:rPr>
          <w:sz w:val="20"/>
        </w:rPr>
        <w:t>exercícios</w:t>
      </w:r>
      <w:r>
        <w:rPr>
          <w:spacing w:val="3"/>
          <w:sz w:val="20"/>
        </w:rPr>
        <w:t xml:space="preserve"> </w:t>
      </w:r>
      <w:r>
        <w:rPr>
          <w:sz w:val="20"/>
        </w:rPr>
        <w:t>sociais,</w:t>
      </w:r>
      <w:r>
        <w:rPr>
          <w:spacing w:val="4"/>
          <w:sz w:val="20"/>
        </w:rPr>
        <w:t xml:space="preserve"> </w:t>
      </w:r>
      <w:r>
        <w:rPr>
          <w:sz w:val="20"/>
        </w:rPr>
        <w:t>vedada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3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4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balancetes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balanços</w:t>
      </w:r>
      <w:r>
        <w:rPr>
          <w:spacing w:val="-1"/>
          <w:sz w:val="20"/>
        </w:rPr>
        <w:t xml:space="preserve"> </w:t>
      </w:r>
      <w:r>
        <w:rPr>
          <w:sz w:val="20"/>
        </w:rPr>
        <w:t>provisórios.</w:t>
      </w:r>
    </w:p>
    <w:p w14:paraId="7CE3ADAF">
      <w:pPr>
        <w:pStyle w:val="6"/>
        <w:rPr>
          <w:sz w:val="22"/>
        </w:rPr>
      </w:pPr>
    </w:p>
    <w:p w14:paraId="7EA1A71C">
      <w:pPr>
        <w:pStyle w:val="6"/>
        <w:spacing w:before="3"/>
        <w:rPr>
          <w:sz w:val="19"/>
        </w:rPr>
      </w:pPr>
    </w:p>
    <w:p w14:paraId="142163D6">
      <w:pPr>
        <w:pStyle w:val="3"/>
        <w:numPr>
          <w:ilvl w:val="0"/>
          <w:numId w:val="62"/>
        </w:numPr>
        <w:tabs>
          <w:tab w:val="left" w:pos="730"/>
        </w:tabs>
        <w:spacing w:before="0" w:after="0" w:line="240" w:lineRule="auto"/>
        <w:ind w:left="730" w:right="0" w:hanging="241"/>
        <w:jc w:val="left"/>
        <w:rPr>
          <w:sz w:val="24"/>
        </w:rPr>
      </w:pPr>
      <w:r>
        <w:t>HABILITAÇÃO</w:t>
      </w:r>
      <w:r>
        <w:rPr>
          <w:spacing w:val="-11"/>
        </w:rPr>
        <w:t xml:space="preserve"> </w:t>
      </w:r>
      <w:r>
        <w:t>TÉCNICA</w:t>
      </w:r>
    </w:p>
    <w:p w14:paraId="41293770">
      <w:pPr>
        <w:pStyle w:val="6"/>
        <w:spacing w:before="7"/>
        <w:rPr>
          <w:b/>
          <w:sz w:val="23"/>
        </w:rPr>
      </w:pPr>
    </w:p>
    <w:p w14:paraId="25E87206">
      <w:pPr>
        <w:pStyle w:val="9"/>
        <w:numPr>
          <w:ilvl w:val="1"/>
          <w:numId w:val="65"/>
        </w:numPr>
        <w:tabs>
          <w:tab w:val="left" w:pos="447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Os licitantes deverão comprovar por meio de atestados de capacidade técnica emitidos por pessoa jurídica de direito público ou privado, que tenha executado fornecimentos</w:t>
      </w:r>
      <w:r>
        <w:rPr>
          <w:spacing w:val="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características,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pleiteado</w:t>
      </w:r>
      <w:r>
        <w:rPr>
          <w:spacing w:val="-1"/>
          <w:sz w:val="20"/>
        </w:rPr>
        <w:t xml:space="preserve"> </w:t>
      </w:r>
      <w:r>
        <w:rPr>
          <w:sz w:val="20"/>
        </w:rPr>
        <w:t>nesse</w:t>
      </w:r>
      <w:r>
        <w:rPr>
          <w:spacing w:val="-1"/>
          <w:sz w:val="20"/>
        </w:rPr>
        <w:t xml:space="preserve"> </w:t>
      </w:r>
      <w:r>
        <w:rPr>
          <w:sz w:val="20"/>
        </w:rPr>
        <w:t>certame,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67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14:paraId="2B8D02BC">
      <w:pPr>
        <w:pStyle w:val="9"/>
        <w:numPr>
          <w:ilvl w:val="0"/>
          <w:numId w:val="66"/>
        </w:numPr>
        <w:tabs>
          <w:tab w:val="left" w:pos="351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um ou mais atestados de capacidade técnica, emitidos por pessoa jurídica de direito público ou privado, que comprove (m) aptidão pertinente e compatível em características,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 e prazos com o objeto da licitação, na forma do artigo 67, § 2º, da Lei Federal nº 14.133/2021, que indiquem nome, função, endereço, telefone, e-mail ou telefax de</w:t>
      </w:r>
      <w:r>
        <w:rPr>
          <w:spacing w:val="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atestador</w:t>
      </w:r>
      <w:r>
        <w:rPr>
          <w:spacing w:val="-1"/>
          <w:sz w:val="20"/>
        </w:rPr>
        <w:t xml:space="preserve"> </w:t>
      </w:r>
      <w:r>
        <w:rPr>
          <w:sz w:val="20"/>
        </w:rPr>
        <w:t>(es),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contato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UERJ;</w:t>
      </w:r>
    </w:p>
    <w:p w14:paraId="15763502">
      <w:pPr>
        <w:pStyle w:val="9"/>
        <w:numPr>
          <w:ilvl w:val="1"/>
          <w:numId w:val="66"/>
        </w:numPr>
        <w:tabs>
          <w:tab w:val="left" w:pos="486"/>
        </w:tabs>
        <w:spacing w:before="3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atestado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-1"/>
          <w:sz w:val="20"/>
        </w:rPr>
        <w:t xml:space="preserve"> </w:t>
      </w:r>
      <w:r>
        <w:rPr>
          <w:sz w:val="20"/>
        </w:rPr>
        <w:t>técnica,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reste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concomitante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14:paraId="2004A685">
      <w:pPr>
        <w:pStyle w:val="9"/>
        <w:numPr>
          <w:ilvl w:val="1"/>
          <w:numId w:val="66"/>
        </w:numPr>
        <w:tabs>
          <w:tab w:val="left" w:pos="486"/>
        </w:tabs>
        <w:spacing w:before="40" w:after="0" w:line="240" w:lineRule="auto"/>
        <w:ind w:left="485" w:right="0" w:hanging="357"/>
        <w:jc w:val="both"/>
        <w:rPr>
          <w:sz w:val="20"/>
        </w:rPr>
      </w:pPr>
      <w:r>
        <w:rPr>
          <w:sz w:val="20"/>
        </w:rPr>
        <w:t>O(s)</w:t>
      </w:r>
      <w:r>
        <w:rPr>
          <w:spacing w:val="-1"/>
          <w:sz w:val="20"/>
        </w:rPr>
        <w:t xml:space="preserve"> </w:t>
      </w:r>
      <w:r>
        <w:rPr>
          <w:sz w:val="20"/>
        </w:rPr>
        <w:t>atestado(s)</w:t>
      </w:r>
      <w:r>
        <w:rPr>
          <w:spacing w:val="-1"/>
          <w:sz w:val="20"/>
        </w:rPr>
        <w:t xml:space="preserve"> </w:t>
      </w:r>
      <w:r>
        <w:rPr>
          <w:sz w:val="20"/>
        </w:rPr>
        <w:t>deve(m)</w:t>
      </w:r>
      <w:r>
        <w:rPr>
          <w:spacing w:val="-1"/>
          <w:sz w:val="20"/>
        </w:rPr>
        <w:t xml:space="preserve"> </w:t>
      </w:r>
      <w:r>
        <w:rPr>
          <w:sz w:val="20"/>
        </w:rPr>
        <w:t>comprovar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aptidão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menos</w:t>
      </w:r>
      <w:r>
        <w:rPr>
          <w:spacing w:val="-1"/>
          <w:sz w:val="20"/>
        </w:rPr>
        <w:t xml:space="preserve"> </w:t>
      </w:r>
      <w:r>
        <w:rPr>
          <w:sz w:val="20"/>
        </w:rPr>
        <w:t>50%</w:t>
      </w:r>
      <w:r>
        <w:rPr>
          <w:spacing w:val="-1"/>
          <w:sz w:val="20"/>
        </w:rPr>
        <w:t xml:space="preserve"> </w:t>
      </w:r>
      <w:r>
        <w:rPr>
          <w:sz w:val="20"/>
        </w:rPr>
        <w:t>(cinquenta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cento)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arrematado;</w:t>
      </w:r>
    </w:p>
    <w:p w14:paraId="54BBF9D0">
      <w:pPr>
        <w:pStyle w:val="9"/>
        <w:numPr>
          <w:ilvl w:val="1"/>
          <w:numId w:val="66"/>
        </w:numPr>
        <w:tabs>
          <w:tab w:val="left" w:pos="486"/>
        </w:tabs>
        <w:spacing w:before="4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percentual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admitido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somatório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atestados,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refiram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fornecimentos</w:t>
      </w:r>
      <w:r>
        <w:rPr>
          <w:spacing w:val="-1"/>
          <w:sz w:val="20"/>
        </w:rPr>
        <w:t xml:space="preserve"> </w:t>
      </w:r>
      <w:r>
        <w:rPr>
          <w:sz w:val="20"/>
        </w:rPr>
        <w:t>realizados</w:t>
      </w:r>
      <w:r>
        <w:rPr>
          <w:spacing w:val="-1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48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1A198F7F">
      <w:pPr>
        <w:pStyle w:val="9"/>
        <w:numPr>
          <w:ilvl w:val="1"/>
          <w:numId w:val="66"/>
        </w:numPr>
        <w:tabs>
          <w:tab w:val="left" w:pos="494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O(s) atestado(s) deve(m) conter: o nome, endereço e o telefone de contato do(s) atestador (es), ou qualquer outro meio com o qual a UERJ possa valer-se para manter contato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a(s)</w:t>
      </w:r>
      <w:r>
        <w:rPr>
          <w:spacing w:val="-1"/>
          <w:sz w:val="20"/>
        </w:rPr>
        <w:t xml:space="preserve"> </w:t>
      </w:r>
      <w:r>
        <w:rPr>
          <w:sz w:val="20"/>
        </w:rPr>
        <w:t>pessoa(s)</w:t>
      </w:r>
      <w:r>
        <w:rPr>
          <w:spacing w:val="-1"/>
          <w:sz w:val="20"/>
        </w:rPr>
        <w:t xml:space="preserve"> </w:t>
      </w:r>
      <w:r>
        <w:rPr>
          <w:sz w:val="20"/>
        </w:rPr>
        <w:t>declarante(s),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razão</w:t>
      </w:r>
      <w:r>
        <w:rPr>
          <w:spacing w:val="-1"/>
          <w:sz w:val="20"/>
        </w:rPr>
        <w:t xml:space="preserve"> </w:t>
      </w:r>
      <w:r>
        <w:rPr>
          <w:sz w:val="20"/>
        </w:rPr>
        <w:t>social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dados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emitente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1"/>
          <w:sz w:val="20"/>
        </w:rPr>
        <w:t xml:space="preserve"> </w:t>
      </w:r>
      <w:r>
        <w:rPr>
          <w:sz w:val="20"/>
        </w:rPr>
        <w:t>CNPJ,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telefone.</w:t>
      </w:r>
    </w:p>
    <w:p w14:paraId="54A1DFA9">
      <w:pPr>
        <w:pStyle w:val="6"/>
        <w:spacing w:before="7"/>
        <w:rPr>
          <w:sz w:val="23"/>
        </w:rPr>
      </w:pPr>
    </w:p>
    <w:p w14:paraId="7F88E7F7">
      <w:pPr>
        <w:pStyle w:val="9"/>
        <w:numPr>
          <w:ilvl w:val="1"/>
          <w:numId w:val="65"/>
        </w:numPr>
        <w:tabs>
          <w:tab w:val="left" w:pos="426"/>
        </w:tabs>
        <w:spacing w:before="0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AUTORIZAÇÃO DE FUNCIONAMENTO da empresa licitante, expedida pela Agência Nacional de Vigilância Sanitária/ANVISA, devidamente válida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 vigente. Tal comprovação poderá ser feita ainda por meio de cópia da respectiva publicação no Diário Oficial da União ou respectivos “prints” da página do DOU na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“prints”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2"/>
          <w:sz w:val="20"/>
        </w:rPr>
        <w:t xml:space="preserve"> </w:t>
      </w:r>
      <w:r>
        <w:rPr>
          <w:sz w:val="20"/>
        </w:rPr>
        <w:t>ANVISA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estarão</w:t>
      </w:r>
      <w:r>
        <w:rPr>
          <w:spacing w:val="-1"/>
          <w:sz w:val="20"/>
        </w:rPr>
        <w:t xml:space="preserve"> </w:t>
      </w:r>
      <w:r>
        <w:rPr>
          <w:sz w:val="20"/>
        </w:rPr>
        <w:t>sujeitos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confirmação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competente;</w:t>
      </w:r>
    </w:p>
    <w:p w14:paraId="706E2964">
      <w:pPr>
        <w:pStyle w:val="9"/>
        <w:numPr>
          <w:ilvl w:val="1"/>
          <w:numId w:val="65"/>
        </w:numPr>
        <w:tabs>
          <w:tab w:val="left" w:pos="436"/>
        </w:tabs>
        <w:spacing w:before="3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CERTIFICADO DE REGULARIDADE TÉCNICA, expedido pelo Conselho Regional de Farmácia do Estado onde for domiciliado o licitante, com a indicação do 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técnico,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válido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1"/>
          <w:sz w:val="20"/>
        </w:rPr>
        <w:t xml:space="preserve"> </w:t>
      </w:r>
      <w:r>
        <w:rPr>
          <w:sz w:val="20"/>
        </w:rPr>
        <w:t>vigente;</w:t>
      </w:r>
    </w:p>
    <w:p w14:paraId="102FDA9D">
      <w:pPr>
        <w:pStyle w:val="9"/>
        <w:numPr>
          <w:ilvl w:val="1"/>
          <w:numId w:val="65"/>
        </w:numPr>
        <w:tabs>
          <w:tab w:val="left" w:pos="430"/>
        </w:tabs>
        <w:spacing w:before="2" w:after="0" w:line="240" w:lineRule="auto"/>
        <w:ind w:left="430" w:right="0" w:hanging="301"/>
        <w:jc w:val="both"/>
        <w:rPr>
          <w:sz w:val="20"/>
        </w:rPr>
      </w:pPr>
      <w:r>
        <w:rPr>
          <w:spacing w:val="-1"/>
          <w:sz w:val="20"/>
        </w:rPr>
        <w:t>LICENÇA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DE FUNCIONAMENTO</w:t>
      </w:r>
      <w:r>
        <w:rPr>
          <w:sz w:val="20"/>
        </w:rPr>
        <w:t xml:space="preserve"> da</w:t>
      </w:r>
      <w:r>
        <w:rPr>
          <w:spacing w:val="-1"/>
          <w:sz w:val="20"/>
        </w:rPr>
        <w:t xml:space="preserve"> </w:t>
      </w:r>
      <w:r>
        <w:rPr>
          <w:sz w:val="20"/>
        </w:rPr>
        <w:t>empresa 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emitida pela</w:t>
      </w:r>
      <w:r>
        <w:rPr>
          <w:spacing w:val="-4"/>
          <w:sz w:val="20"/>
        </w:rPr>
        <w:t xml:space="preserve"> </w:t>
      </w:r>
      <w:r>
        <w:rPr>
          <w:sz w:val="20"/>
        </w:rPr>
        <w:t>Vigilância Sanitária</w:t>
      </w:r>
      <w:r>
        <w:rPr>
          <w:spacing w:val="-1"/>
          <w:sz w:val="20"/>
        </w:rPr>
        <w:t xml:space="preserve"> </w:t>
      </w:r>
      <w:r>
        <w:rPr>
          <w:sz w:val="20"/>
        </w:rPr>
        <w:t>Estadual</w:t>
      </w:r>
      <w:r>
        <w:rPr>
          <w:spacing w:val="-1"/>
          <w:sz w:val="20"/>
        </w:rPr>
        <w:t xml:space="preserve"> </w:t>
      </w:r>
      <w:r>
        <w:rPr>
          <w:sz w:val="20"/>
        </w:rPr>
        <w:t>ou Municipal;</w:t>
      </w:r>
    </w:p>
    <w:p w14:paraId="25F0F6F9">
      <w:pPr>
        <w:pStyle w:val="9"/>
        <w:numPr>
          <w:ilvl w:val="1"/>
          <w:numId w:val="65"/>
        </w:numPr>
        <w:tabs>
          <w:tab w:val="left" w:pos="447"/>
        </w:tabs>
        <w:spacing w:before="40" w:after="0" w:line="280" w:lineRule="auto"/>
        <w:ind w:left="129" w:right="132" w:firstLine="0"/>
        <w:jc w:val="both"/>
        <w:rPr>
          <w:sz w:val="20"/>
        </w:rPr>
      </w:pPr>
      <w:r>
        <w:rPr>
          <w:sz w:val="20"/>
        </w:rPr>
        <w:t>CERTIFICADO DE REGISTRO DO PRODUTO, expedido pela Agência Nacional de Vigilância Sanitária - ANVISA, devidamente válido na forma da legislação específica</w:t>
      </w:r>
      <w:r>
        <w:rPr>
          <w:spacing w:val="1"/>
          <w:sz w:val="20"/>
        </w:rPr>
        <w:t xml:space="preserve"> </w:t>
      </w:r>
      <w:r>
        <w:rPr>
          <w:sz w:val="20"/>
        </w:rPr>
        <w:t>vigente ou cópia da respectiva publicação no Diário Oficial da União ou respectivos “prints” da página da ANVISA na internet, os quais estarão sujeitos à confirmação pelo setor</w:t>
      </w:r>
      <w:r>
        <w:rPr>
          <w:spacing w:val="1"/>
          <w:sz w:val="20"/>
        </w:rPr>
        <w:t xml:space="preserve"> </w:t>
      </w:r>
      <w:r>
        <w:rPr>
          <w:sz w:val="20"/>
        </w:rPr>
        <w:t>técnico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14:paraId="601D2F1F">
      <w:pPr>
        <w:pStyle w:val="9"/>
        <w:numPr>
          <w:ilvl w:val="2"/>
          <w:numId w:val="65"/>
        </w:numPr>
        <w:tabs>
          <w:tab w:val="left" w:pos="587"/>
        </w:tabs>
        <w:spacing w:before="2" w:after="0" w:line="280" w:lineRule="auto"/>
        <w:ind w:left="129" w:right="133" w:firstLine="0"/>
        <w:jc w:val="both"/>
        <w:rPr>
          <w:sz w:val="20"/>
        </w:rPr>
      </w:pPr>
      <w:r>
        <w:rPr>
          <w:sz w:val="20"/>
        </w:rPr>
        <w:t>no caso do registro encontrar-se em fase de renovação, deverá ser apresentada a cópia do respectivo Certificado de Registro do Medicamento em renovação acompanhada da</w:t>
      </w:r>
      <w:r>
        <w:rPr>
          <w:spacing w:val="1"/>
          <w:sz w:val="20"/>
        </w:rPr>
        <w:t xml:space="preserve"> </w:t>
      </w:r>
      <w:r>
        <w:rPr>
          <w:sz w:val="20"/>
        </w:rPr>
        <w:t>cópia da solicitação de sua revalidação, contendo o número do registro (13 dígitos) do medicamento ofertado, conforme estabelecido nos §§ 2º e 3º do art. 8º, do Decreto Federal</w:t>
      </w:r>
      <w:r>
        <w:rPr>
          <w:spacing w:val="1"/>
          <w:sz w:val="20"/>
        </w:rPr>
        <w:t xml:space="preserve"> </w:t>
      </w:r>
      <w:r>
        <w:rPr>
          <w:sz w:val="20"/>
        </w:rPr>
        <w:t>8.077/2013.</w:t>
      </w:r>
    </w:p>
    <w:p w14:paraId="4712C3E0">
      <w:pPr>
        <w:pStyle w:val="6"/>
      </w:pPr>
    </w:p>
    <w:p w14:paraId="34A4236D">
      <w:pPr>
        <w:pStyle w:val="6"/>
      </w:pPr>
    </w:p>
    <w:p w14:paraId="218B624F">
      <w:pPr>
        <w:pStyle w:val="6"/>
      </w:pPr>
    </w:p>
    <w:p w14:paraId="5D19123E">
      <w:pPr>
        <w:pStyle w:val="6"/>
      </w:pPr>
    </w:p>
    <w:p w14:paraId="6D9D7E92">
      <w:pPr>
        <w:pStyle w:val="6"/>
      </w:pPr>
    </w:p>
    <w:p w14:paraId="59DEC86F">
      <w:pPr>
        <w:pStyle w:val="6"/>
      </w:pPr>
    </w:p>
    <w:p w14:paraId="5034BA93">
      <w:pPr>
        <w:pStyle w:val="6"/>
      </w:pPr>
    </w:p>
    <w:p w14:paraId="7F22F759">
      <w:pPr>
        <w:pStyle w:val="6"/>
      </w:pPr>
    </w:p>
    <w:p w14:paraId="2F7C8282">
      <w:pPr>
        <w:pStyle w:val="6"/>
      </w:pPr>
    </w:p>
    <w:p w14:paraId="0FEBA3C6">
      <w:pPr>
        <w:pStyle w:val="6"/>
      </w:pPr>
    </w:p>
    <w:p w14:paraId="5F3FC305">
      <w:pPr>
        <w:pStyle w:val="6"/>
        <w:spacing w:before="5"/>
        <w:rPr>
          <w:sz w:val="19"/>
        </w:rPr>
      </w:pPr>
    </w:p>
    <w:p w14:paraId="28ABD9F6">
      <w:pPr>
        <w:pStyle w:val="3"/>
        <w:ind w:left="0" w:right="108"/>
        <w:jc w:val="center"/>
      </w:pPr>
      <w:r>
        <w:pict>
          <v:rect id="_x0000_s1043" o:spid="_x0000_s1043" o:spt="1" style="position:absolute;left:0pt;margin-left:439.25pt;margin-top:10.05pt;height:0.75pt;width:89.05pt;mso-position-horizontal-relative:page;z-index:251662336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2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V-</w:t>
      </w:r>
      <w:r>
        <w:rPr>
          <w:u w:val="single"/>
        </w:rPr>
        <w:t xml:space="preserve"> </w:t>
      </w:r>
      <w:r>
        <w:rPr>
          <w:spacing w:val="-2"/>
          <w:u w:val="single"/>
        </w:rPr>
        <w:t>MODELO</w:t>
      </w:r>
      <w:r>
        <w:rPr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APRESENTAÇ</w:t>
      </w:r>
      <w:r>
        <w:rPr>
          <w:spacing w:val="-1"/>
        </w:rPr>
        <w:t>ÃO</w:t>
      </w:r>
      <w: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PROPOSTA</w:t>
      </w:r>
    </w:p>
    <w:p w14:paraId="7E9FD291">
      <w:pPr>
        <w:pStyle w:val="6"/>
        <w:spacing w:before="10" w:after="1"/>
        <w:rPr>
          <w:b/>
          <w:sz w:val="24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5550"/>
        <w:gridCol w:w="870"/>
        <w:gridCol w:w="780"/>
        <w:gridCol w:w="1110"/>
        <w:gridCol w:w="915"/>
        <w:gridCol w:w="1110"/>
        <w:gridCol w:w="1020"/>
      </w:tblGrid>
      <w:tr w14:paraId="117D6C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345" w:type="dxa"/>
            <w:gridSpan w:val="2"/>
          </w:tcPr>
          <w:p w14:paraId="1A645C03">
            <w:pPr>
              <w:pStyle w:val="10"/>
              <w:spacing w:before="147"/>
              <w:ind w:left="1008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40102F65">
            <w:pPr>
              <w:pStyle w:val="10"/>
              <w:spacing w:before="63" w:line="312" w:lineRule="auto"/>
              <w:ind w:left="2238" w:right="1866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805" w:type="dxa"/>
            <w:gridSpan w:val="6"/>
          </w:tcPr>
          <w:p w14:paraId="049101B4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366/2024.</w:t>
            </w:r>
          </w:p>
          <w:p w14:paraId="72ABD289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realizar-se</w:t>
            </w:r>
            <w:r>
              <w:rPr>
                <w:sz w:val="18"/>
              </w:rPr>
              <w:t xml:space="preserve"> em </w:t>
            </w:r>
            <w:r>
              <w:rPr>
                <w:b/>
                <w:sz w:val="18"/>
              </w:rPr>
              <w:t>13/11/2024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às 10 horas.</w:t>
            </w:r>
          </w:p>
          <w:p w14:paraId="094E962D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SEI-260007/013943/2024.</w:t>
            </w:r>
          </w:p>
        </w:tc>
      </w:tr>
      <w:tr w14:paraId="007E50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6345" w:type="dxa"/>
            <w:gridSpan w:val="2"/>
          </w:tcPr>
          <w:p w14:paraId="6A03F733">
            <w:pPr>
              <w:pStyle w:val="10"/>
              <w:rPr>
                <w:b/>
                <w:sz w:val="20"/>
              </w:rPr>
            </w:pPr>
          </w:p>
          <w:p w14:paraId="02BDC9C9">
            <w:pPr>
              <w:pStyle w:val="10"/>
              <w:spacing w:before="10"/>
              <w:rPr>
                <w:b/>
                <w:sz w:val="18"/>
              </w:rPr>
            </w:pPr>
          </w:p>
          <w:p w14:paraId="75D6747B">
            <w:pPr>
              <w:pStyle w:val="10"/>
              <w:spacing w:line="312" w:lineRule="auto"/>
              <w:ind w:left="202" w:right="212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A firma ao lado mencionada propõe fornecer à Universidade do Estado do Rio 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Janeiro, pelos preços abaixo assinados, obedecendo rigorosamente ao estipulado e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constante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r>
              <w:rPr>
                <w:b/>
                <w:sz w:val="18"/>
              </w:rPr>
              <w:t>EDITAL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n° 366/2024.</w:t>
            </w:r>
          </w:p>
        </w:tc>
        <w:tc>
          <w:tcPr>
            <w:tcW w:w="5805" w:type="dxa"/>
            <w:gridSpan w:val="6"/>
          </w:tcPr>
          <w:p w14:paraId="29F262B0">
            <w:pPr>
              <w:pStyle w:val="10"/>
              <w:spacing w:before="42"/>
              <w:ind w:left="202" w:right="4590"/>
              <w:rPr>
                <w:sz w:val="18"/>
              </w:rPr>
            </w:pPr>
            <w:r>
              <w:rPr>
                <w:spacing w:val="-1"/>
                <w:sz w:val="18"/>
              </w:rPr>
              <w:t>Razão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Social:</w:t>
            </w:r>
          </w:p>
          <w:p w14:paraId="6EDBF4E2">
            <w:pPr>
              <w:pStyle w:val="10"/>
              <w:spacing w:before="63"/>
              <w:ind w:left="202" w:right="4590"/>
              <w:rPr>
                <w:sz w:val="18"/>
              </w:rPr>
            </w:pPr>
            <w:r>
              <w:rPr>
                <w:sz w:val="18"/>
              </w:rPr>
              <w:t>CNPJ:</w:t>
            </w:r>
          </w:p>
          <w:p w14:paraId="7F74805A">
            <w:pPr>
              <w:pStyle w:val="10"/>
              <w:spacing w:before="63"/>
              <w:ind w:left="202" w:right="4211"/>
              <w:rPr>
                <w:sz w:val="18"/>
              </w:rPr>
            </w:pPr>
            <w:r>
              <w:rPr>
                <w:spacing w:val="-1"/>
                <w:sz w:val="18"/>
              </w:rPr>
              <w:t>Inscrição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Estadual:</w:t>
            </w:r>
          </w:p>
          <w:p w14:paraId="56B0D0BE">
            <w:pPr>
              <w:pStyle w:val="10"/>
              <w:spacing w:before="63"/>
              <w:ind w:left="202" w:right="4211"/>
              <w:rPr>
                <w:sz w:val="18"/>
              </w:rPr>
            </w:pPr>
            <w:r>
              <w:rPr>
                <w:sz w:val="18"/>
              </w:rPr>
              <w:t>Endereço:</w:t>
            </w:r>
          </w:p>
          <w:p w14:paraId="3BC3BCF7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Tel./Fax:</w:t>
            </w:r>
          </w:p>
          <w:p w14:paraId="769244A0">
            <w:pPr>
              <w:pStyle w:val="10"/>
              <w:spacing w:before="63"/>
              <w:ind w:left="202"/>
              <w:rPr>
                <w:sz w:val="18"/>
              </w:rPr>
            </w:pPr>
            <w:r>
              <w:rPr>
                <w:sz w:val="18"/>
              </w:rPr>
              <w:t>E-mail:</w:t>
            </w:r>
          </w:p>
        </w:tc>
      </w:tr>
      <w:tr w14:paraId="14BEA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63DD2118">
            <w:pPr>
              <w:pStyle w:val="10"/>
              <w:rPr>
                <w:b/>
                <w:sz w:val="18"/>
              </w:rPr>
            </w:pPr>
          </w:p>
          <w:p w14:paraId="37389CA7">
            <w:pPr>
              <w:pStyle w:val="10"/>
              <w:spacing w:before="9"/>
              <w:rPr>
                <w:b/>
                <w:sz w:val="23"/>
              </w:rPr>
            </w:pPr>
          </w:p>
          <w:p w14:paraId="7FCA932E">
            <w:pPr>
              <w:pStyle w:val="10"/>
              <w:ind w:left="191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550" w:type="dxa"/>
            <w:vMerge w:val="restart"/>
          </w:tcPr>
          <w:p w14:paraId="1B4934B3">
            <w:pPr>
              <w:pStyle w:val="10"/>
              <w:rPr>
                <w:b/>
                <w:sz w:val="18"/>
              </w:rPr>
            </w:pPr>
          </w:p>
          <w:p w14:paraId="3DCF8DEE">
            <w:pPr>
              <w:pStyle w:val="10"/>
              <w:spacing w:before="9"/>
              <w:rPr>
                <w:b/>
                <w:sz w:val="23"/>
              </w:rPr>
            </w:pPr>
          </w:p>
          <w:p w14:paraId="0C4DF453">
            <w:pPr>
              <w:pStyle w:val="10"/>
              <w:ind w:left="2099" w:right="20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870" w:type="dxa"/>
            <w:vMerge w:val="restart"/>
          </w:tcPr>
          <w:p w14:paraId="153B6E51">
            <w:pPr>
              <w:pStyle w:val="10"/>
              <w:rPr>
                <w:b/>
                <w:sz w:val="18"/>
              </w:rPr>
            </w:pPr>
          </w:p>
          <w:p w14:paraId="160324E3">
            <w:pPr>
              <w:pStyle w:val="10"/>
              <w:spacing w:before="9"/>
              <w:rPr>
                <w:b/>
                <w:sz w:val="23"/>
              </w:rPr>
            </w:pPr>
          </w:p>
          <w:p w14:paraId="2CAAA23C">
            <w:pPr>
              <w:pStyle w:val="10"/>
              <w:ind w:left="237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780" w:type="dxa"/>
            <w:vMerge w:val="restart"/>
          </w:tcPr>
          <w:p w14:paraId="2BAAAB18">
            <w:pPr>
              <w:pStyle w:val="10"/>
              <w:rPr>
                <w:b/>
                <w:sz w:val="18"/>
              </w:rPr>
            </w:pPr>
          </w:p>
          <w:p w14:paraId="4C672991">
            <w:pPr>
              <w:pStyle w:val="10"/>
              <w:spacing w:before="9"/>
              <w:rPr>
                <w:b/>
                <w:sz w:val="23"/>
              </w:rPr>
            </w:pPr>
          </w:p>
          <w:p w14:paraId="5A024B8E">
            <w:pPr>
              <w:pStyle w:val="10"/>
              <w:ind w:left="22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025" w:type="dxa"/>
            <w:gridSpan w:val="2"/>
          </w:tcPr>
          <w:p w14:paraId="5E8D9FF9">
            <w:pPr>
              <w:pStyle w:val="10"/>
              <w:spacing w:before="60"/>
              <w:ind w:left="504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7722BEEA">
            <w:pPr>
              <w:pStyle w:val="10"/>
              <w:spacing w:before="86"/>
              <w:ind w:left="490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130" w:type="dxa"/>
            <w:gridSpan w:val="2"/>
          </w:tcPr>
          <w:p w14:paraId="6909F042">
            <w:pPr>
              <w:pStyle w:val="10"/>
              <w:spacing w:before="60"/>
              <w:ind w:left="598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4537EA39">
            <w:pPr>
              <w:pStyle w:val="10"/>
              <w:spacing w:before="86"/>
              <w:ind w:left="685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0DC98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3DCF4299">
            <w:pPr>
              <w:rPr>
                <w:sz w:val="2"/>
                <w:szCs w:val="2"/>
              </w:rPr>
            </w:pPr>
          </w:p>
        </w:tc>
        <w:tc>
          <w:tcPr>
            <w:tcW w:w="5550" w:type="dxa"/>
            <w:vMerge w:val="continue"/>
            <w:tcBorders>
              <w:top w:val="nil"/>
            </w:tcBorders>
          </w:tcPr>
          <w:p w14:paraId="09F6C2D3">
            <w:pPr>
              <w:rPr>
                <w:sz w:val="2"/>
                <w:szCs w:val="2"/>
              </w:rPr>
            </w:pPr>
          </w:p>
        </w:tc>
        <w:tc>
          <w:tcPr>
            <w:tcW w:w="870" w:type="dxa"/>
            <w:vMerge w:val="continue"/>
            <w:tcBorders>
              <w:top w:val="nil"/>
            </w:tcBorders>
          </w:tcPr>
          <w:p w14:paraId="604F5254">
            <w:pPr>
              <w:rPr>
                <w:sz w:val="2"/>
                <w:szCs w:val="2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</w:tcPr>
          <w:p w14:paraId="1C578213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 w14:paraId="113DA4FB">
            <w:pPr>
              <w:pStyle w:val="10"/>
              <w:spacing w:before="60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DC3C2AB">
            <w:pPr>
              <w:pStyle w:val="10"/>
              <w:spacing w:before="86"/>
              <w:ind w:left="125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15" w:type="dxa"/>
          </w:tcPr>
          <w:p w14:paraId="2E08AB5A">
            <w:pPr>
              <w:pStyle w:val="10"/>
              <w:rPr>
                <w:b/>
                <w:sz w:val="17"/>
              </w:rPr>
            </w:pPr>
          </w:p>
          <w:p w14:paraId="0CB36FED">
            <w:pPr>
              <w:pStyle w:val="10"/>
              <w:ind w:left="15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10" w:type="dxa"/>
          </w:tcPr>
          <w:p w14:paraId="70C5FCF3">
            <w:pPr>
              <w:pStyle w:val="10"/>
              <w:spacing w:before="60"/>
              <w:ind w:left="125" w:right="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48BED7F6">
            <w:pPr>
              <w:pStyle w:val="10"/>
              <w:spacing w:before="86"/>
              <w:ind w:left="125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20" w:type="dxa"/>
          </w:tcPr>
          <w:p w14:paraId="4664B88E">
            <w:pPr>
              <w:pStyle w:val="10"/>
              <w:rPr>
                <w:b/>
                <w:sz w:val="17"/>
              </w:rPr>
            </w:pPr>
          </w:p>
          <w:p w14:paraId="4014A93C">
            <w:pPr>
              <w:pStyle w:val="10"/>
              <w:ind w:left="196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7BC4E7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07A46D9E">
            <w:pPr>
              <w:pStyle w:val="10"/>
              <w:rPr>
                <w:b/>
                <w:sz w:val="20"/>
              </w:rPr>
            </w:pPr>
          </w:p>
          <w:p w14:paraId="621C76C1">
            <w:pPr>
              <w:pStyle w:val="10"/>
              <w:rPr>
                <w:b/>
                <w:sz w:val="20"/>
              </w:rPr>
            </w:pPr>
          </w:p>
          <w:p w14:paraId="6D6B32E9">
            <w:pPr>
              <w:pStyle w:val="10"/>
              <w:rPr>
                <w:b/>
                <w:sz w:val="20"/>
              </w:rPr>
            </w:pPr>
          </w:p>
          <w:p w14:paraId="46462E65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550" w:type="dxa"/>
          </w:tcPr>
          <w:p w14:paraId="0A7734F4">
            <w:pPr>
              <w:pStyle w:val="10"/>
              <w:tabs>
                <w:tab w:val="left" w:pos="1477"/>
                <w:tab w:val="left" w:pos="2591"/>
                <w:tab w:val="left" w:pos="4827"/>
              </w:tabs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ATIVO: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DEXTROCETAMINA,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FORMA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APRESENTACAO: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AMPOLA,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ACESSORIO: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APLICAVEL.</w:t>
            </w:r>
          </w:p>
          <w:p w14:paraId="6C1BEE60">
            <w:pPr>
              <w:pStyle w:val="10"/>
              <w:spacing w:before="6"/>
              <w:rPr>
                <w:b/>
                <w:sz w:val="20"/>
              </w:rPr>
            </w:pPr>
          </w:p>
          <w:p w14:paraId="5BCA7F32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3D7AB2A1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1F83D122">
            <w:pPr>
              <w:pStyle w:val="10"/>
              <w:rPr>
                <w:b/>
                <w:sz w:val="20"/>
              </w:rPr>
            </w:pPr>
          </w:p>
          <w:p w14:paraId="58B207E2">
            <w:pPr>
              <w:pStyle w:val="10"/>
              <w:rPr>
                <w:b/>
                <w:sz w:val="20"/>
              </w:rPr>
            </w:pPr>
          </w:p>
          <w:p w14:paraId="59B1269A">
            <w:pPr>
              <w:pStyle w:val="10"/>
              <w:rPr>
                <w:b/>
                <w:sz w:val="20"/>
              </w:rPr>
            </w:pPr>
          </w:p>
          <w:p w14:paraId="771D912B">
            <w:pPr>
              <w:pStyle w:val="10"/>
              <w:spacing w:before="162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76CF0B5D">
            <w:pPr>
              <w:pStyle w:val="10"/>
              <w:rPr>
                <w:b/>
                <w:sz w:val="20"/>
              </w:rPr>
            </w:pPr>
          </w:p>
          <w:p w14:paraId="057FF998">
            <w:pPr>
              <w:pStyle w:val="10"/>
              <w:rPr>
                <w:b/>
                <w:sz w:val="20"/>
              </w:rPr>
            </w:pPr>
          </w:p>
          <w:p w14:paraId="233D0385">
            <w:pPr>
              <w:pStyle w:val="10"/>
              <w:rPr>
                <w:b/>
                <w:sz w:val="20"/>
              </w:rPr>
            </w:pPr>
          </w:p>
          <w:p w14:paraId="58CC6950">
            <w:pPr>
              <w:pStyle w:val="10"/>
              <w:spacing w:before="162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2.100</w:t>
            </w:r>
          </w:p>
        </w:tc>
        <w:tc>
          <w:tcPr>
            <w:tcW w:w="1110" w:type="dxa"/>
          </w:tcPr>
          <w:p w14:paraId="3B2BFF42">
            <w:pPr>
              <w:pStyle w:val="10"/>
              <w:rPr>
                <w:b/>
                <w:sz w:val="24"/>
              </w:rPr>
            </w:pPr>
          </w:p>
          <w:p w14:paraId="1A48A59B">
            <w:pPr>
              <w:pStyle w:val="10"/>
              <w:rPr>
                <w:b/>
                <w:sz w:val="24"/>
              </w:rPr>
            </w:pPr>
          </w:p>
          <w:p w14:paraId="7F7A1910">
            <w:pPr>
              <w:pStyle w:val="10"/>
              <w:spacing w:before="9"/>
              <w:rPr>
                <w:b/>
                <w:sz w:val="22"/>
              </w:rPr>
            </w:pPr>
          </w:p>
          <w:p w14:paraId="61C93642">
            <w:pPr>
              <w:pStyle w:val="10"/>
              <w:ind w:left="286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915" w:type="dxa"/>
          </w:tcPr>
          <w:p w14:paraId="1ED41905">
            <w:pPr>
              <w:pStyle w:val="10"/>
              <w:rPr>
                <w:b/>
                <w:sz w:val="24"/>
              </w:rPr>
            </w:pPr>
          </w:p>
          <w:p w14:paraId="792057CD">
            <w:pPr>
              <w:pStyle w:val="10"/>
              <w:rPr>
                <w:b/>
                <w:sz w:val="24"/>
              </w:rPr>
            </w:pPr>
          </w:p>
          <w:p w14:paraId="384ED242">
            <w:pPr>
              <w:pStyle w:val="10"/>
              <w:spacing w:before="9"/>
              <w:rPr>
                <w:b/>
                <w:sz w:val="22"/>
              </w:rPr>
            </w:pPr>
          </w:p>
          <w:p w14:paraId="2507C3B6">
            <w:pPr>
              <w:pStyle w:val="10"/>
              <w:ind w:left="189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110" w:type="dxa"/>
          </w:tcPr>
          <w:p w14:paraId="498D8C51">
            <w:pPr>
              <w:pStyle w:val="10"/>
              <w:rPr>
                <w:b/>
                <w:sz w:val="24"/>
              </w:rPr>
            </w:pPr>
          </w:p>
          <w:p w14:paraId="1AFDC5F7">
            <w:pPr>
              <w:pStyle w:val="10"/>
              <w:rPr>
                <w:b/>
                <w:sz w:val="24"/>
              </w:rPr>
            </w:pPr>
          </w:p>
          <w:p w14:paraId="164091AC">
            <w:pPr>
              <w:pStyle w:val="10"/>
              <w:spacing w:before="9"/>
              <w:rPr>
                <w:b/>
                <w:sz w:val="22"/>
              </w:rPr>
            </w:pPr>
          </w:p>
          <w:p w14:paraId="08CB2D0F">
            <w:pPr>
              <w:pStyle w:val="10"/>
              <w:ind w:left="286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  <w:tc>
          <w:tcPr>
            <w:tcW w:w="1020" w:type="dxa"/>
          </w:tcPr>
          <w:p w14:paraId="6AF40413">
            <w:pPr>
              <w:pStyle w:val="10"/>
              <w:rPr>
                <w:b/>
                <w:sz w:val="24"/>
              </w:rPr>
            </w:pPr>
          </w:p>
          <w:p w14:paraId="2F91F563">
            <w:pPr>
              <w:pStyle w:val="10"/>
              <w:rPr>
                <w:b/>
                <w:sz w:val="24"/>
              </w:rPr>
            </w:pPr>
          </w:p>
          <w:p w14:paraId="13DA475A">
            <w:pPr>
              <w:pStyle w:val="10"/>
              <w:spacing w:before="9"/>
              <w:rPr>
                <w:b/>
                <w:sz w:val="22"/>
              </w:rPr>
            </w:pPr>
          </w:p>
          <w:p w14:paraId="2BB56674">
            <w:pPr>
              <w:pStyle w:val="10"/>
              <w:ind w:left="193" w:right="165"/>
              <w:jc w:val="center"/>
              <w:rPr>
                <w:sz w:val="22"/>
              </w:rPr>
            </w:pPr>
            <w:r>
              <w:rPr>
                <w:sz w:val="22"/>
              </w:rPr>
              <w:t>     </w:t>
            </w:r>
          </w:p>
        </w:tc>
      </w:tr>
      <w:tr w14:paraId="23A3CE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6ADEF343">
            <w:pPr>
              <w:pStyle w:val="10"/>
              <w:rPr>
                <w:b/>
                <w:sz w:val="20"/>
              </w:rPr>
            </w:pPr>
          </w:p>
          <w:p w14:paraId="3FB0C165">
            <w:pPr>
              <w:pStyle w:val="10"/>
              <w:rPr>
                <w:b/>
                <w:sz w:val="20"/>
              </w:rPr>
            </w:pPr>
          </w:p>
          <w:p w14:paraId="3D305A0C">
            <w:pPr>
              <w:pStyle w:val="10"/>
              <w:rPr>
                <w:b/>
                <w:sz w:val="20"/>
              </w:rPr>
            </w:pPr>
          </w:p>
          <w:p w14:paraId="1696435E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0" w:type="dxa"/>
          </w:tcPr>
          <w:p w14:paraId="700586E7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 CLORIDRATO DE LIDOCAINA 10%, 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TOPICA,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50ML,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APRESENTACAO: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FRASCO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SPRAY,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ACESSORIO: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NAO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APLICAVEL</w:t>
            </w:r>
          </w:p>
          <w:p w14:paraId="221AF688">
            <w:pPr>
              <w:pStyle w:val="10"/>
              <w:spacing w:before="6"/>
              <w:rPr>
                <w:b/>
                <w:sz w:val="20"/>
              </w:rPr>
            </w:pPr>
          </w:p>
          <w:p w14:paraId="63BC693D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15AEC515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14F48872">
            <w:pPr>
              <w:pStyle w:val="10"/>
              <w:rPr>
                <w:b/>
                <w:sz w:val="20"/>
              </w:rPr>
            </w:pPr>
          </w:p>
          <w:p w14:paraId="2B9C714B">
            <w:pPr>
              <w:pStyle w:val="10"/>
              <w:rPr>
                <w:b/>
                <w:sz w:val="20"/>
              </w:rPr>
            </w:pPr>
          </w:p>
          <w:p w14:paraId="4F5E12E9">
            <w:pPr>
              <w:pStyle w:val="10"/>
              <w:rPr>
                <w:b/>
                <w:sz w:val="20"/>
              </w:rPr>
            </w:pPr>
          </w:p>
          <w:p w14:paraId="6BF3DE05">
            <w:pPr>
              <w:pStyle w:val="10"/>
              <w:spacing w:before="162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0E6E1DC1">
            <w:pPr>
              <w:pStyle w:val="10"/>
              <w:rPr>
                <w:b/>
                <w:sz w:val="20"/>
              </w:rPr>
            </w:pPr>
          </w:p>
          <w:p w14:paraId="5B41EB27">
            <w:pPr>
              <w:pStyle w:val="10"/>
              <w:rPr>
                <w:b/>
                <w:sz w:val="20"/>
              </w:rPr>
            </w:pPr>
          </w:p>
          <w:p w14:paraId="362178A1">
            <w:pPr>
              <w:pStyle w:val="10"/>
              <w:rPr>
                <w:b/>
                <w:sz w:val="20"/>
              </w:rPr>
            </w:pPr>
          </w:p>
          <w:p w14:paraId="41AC4B30">
            <w:pPr>
              <w:pStyle w:val="10"/>
              <w:spacing w:before="162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110" w:type="dxa"/>
          </w:tcPr>
          <w:p w14:paraId="3A4A76AC">
            <w:pPr>
              <w:pStyle w:val="10"/>
              <w:rPr>
                <w:b/>
                <w:sz w:val="26"/>
              </w:rPr>
            </w:pPr>
          </w:p>
          <w:p w14:paraId="0B72A79A">
            <w:pPr>
              <w:pStyle w:val="10"/>
              <w:rPr>
                <w:b/>
                <w:sz w:val="26"/>
              </w:rPr>
            </w:pPr>
          </w:p>
          <w:p w14:paraId="6B17B706">
            <w:pPr>
              <w:pStyle w:val="10"/>
              <w:spacing w:before="198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68EAB162">
            <w:pPr>
              <w:pStyle w:val="10"/>
              <w:rPr>
                <w:b/>
                <w:sz w:val="26"/>
              </w:rPr>
            </w:pPr>
          </w:p>
          <w:p w14:paraId="7E7C9EBA">
            <w:pPr>
              <w:pStyle w:val="10"/>
              <w:rPr>
                <w:b/>
                <w:sz w:val="26"/>
              </w:rPr>
            </w:pPr>
          </w:p>
          <w:p w14:paraId="1814076F">
            <w:pPr>
              <w:pStyle w:val="10"/>
              <w:spacing w:before="198"/>
              <w:ind w:left="164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64A8094E">
            <w:pPr>
              <w:pStyle w:val="10"/>
              <w:rPr>
                <w:b/>
                <w:sz w:val="26"/>
              </w:rPr>
            </w:pPr>
          </w:p>
          <w:p w14:paraId="454B60CB">
            <w:pPr>
              <w:pStyle w:val="10"/>
              <w:rPr>
                <w:b/>
                <w:sz w:val="26"/>
              </w:rPr>
            </w:pPr>
          </w:p>
          <w:p w14:paraId="298BC053">
            <w:pPr>
              <w:pStyle w:val="10"/>
              <w:spacing w:before="198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525665C7">
            <w:pPr>
              <w:pStyle w:val="10"/>
              <w:rPr>
                <w:b/>
                <w:sz w:val="26"/>
              </w:rPr>
            </w:pPr>
          </w:p>
          <w:p w14:paraId="73CB976F">
            <w:pPr>
              <w:pStyle w:val="10"/>
              <w:rPr>
                <w:b/>
                <w:sz w:val="26"/>
              </w:rPr>
            </w:pPr>
          </w:p>
          <w:p w14:paraId="087D49D0">
            <w:pPr>
              <w:pStyle w:val="10"/>
              <w:spacing w:before="198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</w:tbl>
    <w:p w14:paraId="3A9FA6E6">
      <w:pPr>
        <w:spacing w:after="0"/>
        <w:jc w:val="center"/>
        <w:rPr>
          <w:sz w:val="24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4920"/>
        <w:gridCol w:w="630"/>
        <w:gridCol w:w="870"/>
        <w:gridCol w:w="780"/>
        <w:gridCol w:w="1110"/>
        <w:gridCol w:w="915"/>
        <w:gridCol w:w="1110"/>
        <w:gridCol w:w="1020"/>
      </w:tblGrid>
      <w:tr w14:paraId="46CA8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795" w:type="dxa"/>
          </w:tcPr>
          <w:p w14:paraId="2FD3D1D4">
            <w:pPr>
              <w:pStyle w:val="10"/>
              <w:rPr>
                <w:b/>
                <w:sz w:val="20"/>
              </w:rPr>
            </w:pPr>
          </w:p>
          <w:p w14:paraId="5812DC1C">
            <w:pPr>
              <w:pStyle w:val="10"/>
              <w:rPr>
                <w:b/>
                <w:sz w:val="20"/>
              </w:rPr>
            </w:pPr>
          </w:p>
          <w:p w14:paraId="2F18F39F">
            <w:pPr>
              <w:pStyle w:val="10"/>
              <w:spacing w:before="4"/>
              <w:rPr>
                <w:b/>
                <w:sz w:val="22"/>
              </w:rPr>
            </w:pPr>
          </w:p>
          <w:p w14:paraId="0A8D9683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550" w:type="dxa"/>
            <w:gridSpan w:val="2"/>
          </w:tcPr>
          <w:p w14:paraId="5FE20C75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LIDOCAINA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GELEIA,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BISNAGA.</w:t>
            </w:r>
          </w:p>
          <w:p w14:paraId="7A057AAF">
            <w:pPr>
              <w:pStyle w:val="10"/>
              <w:spacing w:before="5"/>
              <w:rPr>
                <w:b/>
                <w:sz w:val="20"/>
              </w:rPr>
            </w:pPr>
          </w:p>
          <w:p w14:paraId="736F34C9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33D5CE40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359232B4">
            <w:pPr>
              <w:pStyle w:val="10"/>
              <w:rPr>
                <w:b/>
                <w:sz w:val="20"/>
              </w:rPr>
            </w:pPr>
          </w:p>
          <w:p w14:paraId="454C140C">
            <w:pPr>
              <w:pStyle w:val="10"/>
              <w:rPr>
                <w:b/>
                <w:sz w:val="20"/>
              </w:rPr>
            </w:pPr>
          </w:p>
          <w:p w14:paraId="536AAE74">
            <w:pPr>
              <w:pStyle w:val="10"/>
              <w:spacing w:before="4"/>
              <w:rPr>
                <w:b/>
                <w:sz w:val="22"/>
              </w:rPr>
            </w:pPr>
          </w:p>
          <w:p w14:paraId="19CD8DC3">
            <w:pPr>
              <w:pStyle w:val="10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46465795">
            <w:pPr>
              <w:pStyle w:val="10"/>
              <w:rPr>
                <w:b/>
                <w:sz w:val="20"/>
              </w:rPr>
            </w:pPr>
          </w:p>
          <w:p w14:paraId="24472456">
            <w:pPr>
              <w:pStyle w:val="10"/>
              <w:rPr>
                <w:b/>
                <w:sz w:val="20"/>
              </w:rPr>
            </w:pPr>
          </w:p>
          <w:p w14:paraId="48380FB7">
            <w:pPr>
              <w:pStyle w:val="10"/>
              <w:spacing w:before="4"/>
              <w:rPr>
                <w:b/>
                <w:sz w:val="22"/>
              </w:rPr>
            </w:pPr>
          </w:p>
          <w:p w14:paraId="7EAB7B24">
            <w:pPr>
              <w:pStyle w:val="10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16.200</w:t>
            </w:r>
          </w:p>
        </w:tc>
        <w:tc>
          <w:tcPr>
            <w:tcW w:w="1110" w:type="dxa"/>
          </w:tcPr>
          <w:p w14:paraId="3EE81FA2">
            <w:pPr>
              <w:pStyle w:val="10"/>
              <w:rPr>
                <w:b/>
                <w:sz w:val="26"/>
              </w:rPr>
            </w:pPr>
          </w:p>
          <w:p w14:paraId="3AE6F23D">
            <w:pPr>
              <w:pStyle w:val="10"/>
              <w:spacing w:before="5"/>
              <w:rPr>
                <w:b/>
                <w:sz w:val="31"/>
              </w:rPr>
            </w:pPr>
          </w:p>
          <w:p w14:paraId="0A41F343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412488C0">
            <w:pPr>
              <w:pStyle w:val="10"/>
              <w:rPr>
                <w:b/>
                <w:sz w:val="26"/>
              </w:rPr>
            </w:pPr>
          </w:p>
          <w:p w14:paraId="0CB9E5BF">
            <w:pPr>
              <w:pStyle w:val="10"/>
              <w:spacing w:before="5"/>
              <w:rPr>
                <w:b/>
                <w:sz w:val="31"/>
              </w:rPr>
            </w:pPr>
          </w:p>
          <w:p w14:paraId="645AB530">
            <w:pPr>
              <w:pStyle w:val="10"/>
              <w:ind w:left="144" w:right="11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09ED9792">
            <w:pPr>
              <w:pStyle w:val="10"/>
              <w:rPr>
                <w:b/>
                <w:sz w:val="26"/>
              </w:rPr>
            </w:pPr>
          </w:p>
          <w:p w14:paraId="24F32AA6">
            <w:pPr>
              <w:pStyle w:val="10"/>
              <w:spacing w:before="5"/>
              <w:rPr>
                <w:b/>
                <w:sz w:val="31"/>
              </w:rPr>
            </w:pPr>
          </w:p>
          <w:p w14:paraId="7E8E573E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386B52C2">
            <w:pPr>
              <w:pStyle w:val="10"/>
              <w:rPr>
                <w:b/>
                <w:sz w:val="26"/>
              </w:rPr>
            </w:pPr>
          </w:p>
          <w:p w14:paraId="5CDFC229">
            <w:pPr>
              <w:pStyle w:val="10"/>
              <w:spacing w:before="5"/>
              <w:rPr>
                <w:b/>
                <w:sz w:val="31"/>
              </w:rPr>
            </w:pPr>
          </w:p>
          <w:p w14:paraId="6736CCA9">
            <w:pPr>
              <w:pStyle w:val="10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7F01B9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795" w:type="dxa"/>
          </w:tcPr>
          <w:p w14:paraId="6E005D98">
            <w:pPr>
              <w:pStyle w:val="10"/>
              <w:rPr>
                <w:b/>
                <w:sz w:val="20"/>
              </w:rPr>
            </w:pPr>
          </w:p>
          <w:p w14:paraId="36367DCE">
            <w:pPr>
              <w:pStyle w:val="10"/>
              <w:rPr>
                <w:b/>
                <w:sz w:val="20"/>
              </w:rPr>
            </w:pPr>
          </w:p>
          <w:p w14:paraId="3CB61CC8">
            <w:pPr>
              <w:pStyle w:val="10"/>
              <w:rPr>
                <w:b/>
                <w:sz w:val="20"/>
              </w:rPr>
            </w:pPr>
          </w:p>
          <w:p w14:paraId="6918F2E1">
            <w:pPr>
              <w:pStyle w:val="10"/>
              <w:spacing w:before="9"/>
              <w:rPr>
                <w:b/>
                <w:sz w:val="25"/>
              </w:rPr>
            </w:pPr>
          </w:p>
          <w:p w14:paraId="30CE5823">
            <w:pPr>
              <w:pStyle w:val="10"/>
              <w:ind w:left="35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50" w:type="dxa"/>
            <w:gridSpan w:val="2"/>
          </w:tcPr>
          <w:p w14:paraId="48A5DC95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 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CLORIDRATO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LIDOCAINA 2%,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20ML,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FRASCO-AMPOLA,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ACESSORIO: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APLICAVEL.</w:t>
            </w:r>
          </w:p>
          <w:p w14:paraId="53399225">
            <w:pPr>
              <w:pStyle w:val="10"/>
              <w:spacing w:before="7"/>
              <w:rPr>
                <w:b/>
                <w:sz w:val="20"/>
              </w:rPr>
            </w:pPr>
          </w:p>
          <w:p w14:paraId="3DB0DAB8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2F4E3A3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40369706">
            <w:pPr>
              <w:pStyle w:val="10"/>
              <w:rPr>
                <w:b/>
                <w:sz w:val="20"/>
              </w:rPr>
            </w:pPr>
          </w:p>
          <w:p w14:paraId="194BDB43">
            <w:pPr>
              <w:pStyle w:val="10"/>
              <w:rPr>
                <w:b/>
                <w:sz w:val="20"/>
              </w:rPr>
            </w:pPr>
          </w:p>
          <w:p w14:paraId="797B6580">
            <w:pPr>
              <w:pStyle w:val="10"/>
              <w:rPr>
                <w:b/>
                <w:sz w:val="20"/>
              </w:rPr>
            </w:pPr>
          </w:p>
          <w:p w14:paraId="54CBBCB7">
            <w:pPr>
              <w:pStyle w:val="10"/>
              <w:spacing w:before="9"/>
              <w:rPr>
                <w:b/>
                <w:sz w:val="25"/>
              </w:rPr>
            </w:pPr>
          </w:p>
          <w:p w14:paraId="5C7848B9">
            <w:pPr>
              <w:pStyle w:val="10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5BFAED9C">
            <w:pPr>
              <w:pStyle w:val="10"/>
              <w:rPr>
                <w:b/>
                <w:sz w:val="20"/>
              </w:rPr>
            </w:pPr>
          </w:p>
          <w:p w14:paraId="72D7C36C">
            <w:pPr>
              <w:pStyle w:val="10"/>
              <w:rPr>
                <w:b/>
                <w:sz w:val="20"/>
              </w:rPr>
            </w:pPr>
          </w:p>
          <w:p w14:paraId="159CBC1C">
            <w:pPr>
              <w:pStyle w:val="10"/>
              <w:rPr>
                <w:b/>
                <w:sz w:val="20"/>
              </w:rPr>
            </w:pPr>
          </w:p>
          <w:p w14:paraId="689B25DA">
            <w:pPr>
              <w:pStyle w:val="10"/>
              <w:spacing w:before="9"/>
              <w:rPr>
                <w:b/>
                <w:sz w:val="25"/>
              </w:rPr>
            </w:pPr>
          </w:p>
          <w:p w14:paraId="1AC49DEF">
            <w:pPr>
              <w:pStyle w:val="10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19.500</w:t>
            </w:r>
          </w:p>
        </w:tc>
        <w:tc>
          <w:tcPr>
            <w:tcW w:w="1110" w:type="dxa"/>
          </w:tcPr>
          <w:p w14:paraId="09115E3D">
            <w:pPr>
              <w:pStyle w:val="10"/>
              <w:rPr>
                <w:b/>
                <w:sz w:val="26"/>
              </w:rPr>
            </w:pPr>
          </w:p>
          <w:p w14:paraId="146BDFC0">
            <w:pPr>
              <w:pStyle w:val="10"/>
              <w:rPr>
                <w:b/>
                <w:sz w:val="26"/>
              </w:rPr>
            </w:pPr>
          </w:p>
          <w:p w14:paraId="728CEA81">
            <w:pPr>
              <w:pStyle w:val="10"/>
              <w:spacing w:before="11"/>
              <w:rPr>
                <w:b/>
                <w:sz w:val="28"/>
              </w:rPr>
            </w:pPr>
          </w:p>
          <w:p w14:paraId="0B28F735">
            <w:pPr>
              <w:pStyle w:val="10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78E1C5D1">
            <w:pPr>
              <w:pStyle w:val="10"/>
              <w:rPr>
                <w:b/>
                <w:sz w:val="26"/>
              </w:rPr>
            </w:pPr>
          </w:p>
          <w:p w14:paraId="53128EAD">
            <w:pPr>
              <w:pStyle w:val="10"/>
              <w:rPr>
                <w:b/>
                <w:sz w:val="26"/>
              </w:rPr>
            </w:pPr>
          </w:p>
          <w:p w14:paraId="4CC12362">
            <w:pPr>
              <w:pStyle w:val="10"/>
              <w:spacing w:before="11"/>
              <w:rPr>
                <w:b/>
                <w:sz w:val="28"/>
              </w:rPr>
            </w:pPr>
          </w:p>
          <w:p w14:paraId="60C23E02">
            <w:pPr>
              <w:pStyle w:val="10"/>
              <w:ind w:left="144" w:right="11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15100C6A">
            <w:pPr>
              <w:pStyle w:val="10"/>
              <w:rPr>
                <w:b/>
                <w:sz w:val="26"/>
              </w:rPr>
            </w:pPr>
          </w:p>
          <w:p w14:paraId="4171AA73">
            <w:pPr>
              <w:pStyle w:val="10"/>
              <w:rPr>
                <w:b/>
                <w:sz w:val="26"/>
              </w:rPr>
            </w:pPr>
          </w:p>
          <w:p w14:paraId="0BAADAD8">
            <w:pPr>
              <w:pStyle w:val="10"/>
              <w:spacing w:before="11"/>
              <w:rPr>
                <w:b/>
                <w:sz w:val="28"/>
              </w:rPr>
            </w:pPr>
          </w:p>
          <w:p w14:paraId="19540DBE">
            <w:pPr>
              <w:pStyle w:val="10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263F84E5">
            <w:pPr>
              <w:pStyle w:val="10"/>
              <w:rPr>
                <w:b/>
                <w:sz w:val="26"/>
              </w:rPr>
            </w:pPr>
          </w:p>
          <w:p w14:paraId="7D79FEF1">
            <w:pPr>
              <w:pStyle w:val="10"/>
              <w:rPr>
                <w:b/>
                <w:sz w:val="26"/>
              </w:rPr>
            </w:pPr>
          </w:p>
          <w:p w14:paraId="211A210B">
            <w:pPr>
              <w:pStyle w:val="10"/>
              <w:spacing w:before="11"/>
              <w:rPr>
                <w:b/>
                <w:sz w:val="28"/>
              </w:rPr>
            </w:pPr>
          </w:p>
          <w:p w14:paraId="131A3E69">
            <w:pPr>
              <w:pStyle w:val="10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D83A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795" w:type="dxa"/>
          </w:tcPr>
          <w:p w14:paraId="311F02BF">
            <w:pPr>
              <w:pStyle w:val="10"/>
              <w:rPr>
                <w:b/>
                <w:sz w:val="20"/>
              </w:rPr>
            </w:pPr>
          </w:p>
          <w:p w14:paraId="6DB07805">
            <w:pPr>
              <w:pStyle w:val="10"/>
              <w:rPr>
                <w:b/>
                <w:sz w:val="20"/>
              </w:rPr>
            </w:pPr>
          </w:p>
          <w:p w14:paraId="53A9E103">
            <w:pPr>
              <w:pStyle w:val="10"/>
              <w:rPr>
                <w:b/>
                <w:sz w:val="20"/>
              </w:rPr>
            </w:pPr>
          </w:p>
          <w:p w14:paraId="0AA890B6">
            <w:pPr>
              <w:pStyle w:val="10"/>
              <w:spacing w:before="162"/>
              <w:ind w:left="35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550" w:type="dxa"/>
            <w:gridSpan w:val="2"/>
          </w:tcPr>
          <w:p w14:paraId="765910AE">
            <w:pPr>
              <w:pStyle w:val="10"/>
              <w:spacing w:before="42" w:line="312" w:lineRule="auto"/>
              <w:ind w:left="82" w:right="65"/>
              <w:jc w:val="both"/>
              <w:rPr>
                <w:sz w:val="18"/>
              </w:rPr>
            </w:pPr>
            <w:r>
              <w:rPr>
                <w:sz w:val="18"/>
              </w:rPr>
              <w:t>PRINCIPIO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ATIVO: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METOPROLOL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TARTARATO,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INJETAVEL,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CONCENTRACAO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DOSAGEM: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UNIDADE: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MG/ML,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VOLUME: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ML,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APRESENTACAO: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AMPOLA</w:t>
            </w:r>
          </w:p>
          <w:p w14:paraId="6F6ADD23">
            <w:pPr>
              <w:pStyle w:val="10"/>
              <w:spacing w:before="6"/>
              <w:rPr>
                <w:b/>
                <w:sz w:val="20"/>
              </w:rPr>
            </w:pPr>
          </w:p>
          <w:p w14:paraId="14E0D1C3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Marca ofertada: </w:t>
            </w:r>
            <w:r>
              <w:rPr>
                <w:sz w:val="22"/>
              </w:rPr>
              <w:t>     </w:t>
            </w:r>
          </w:p>
          <w:p w14:paraId="5AA9BE51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18"/>
              </w:rPr>
              <w:t xml:space="preserve">Registro 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870" w:type="dxa"/>
          </w:tcPr>
          <w:p w14:paraId="4335DC25">
            <w:pPr>
              <w:pStyle w:val="10"/>
              <w:rPr>
                <w:b/>
                <w:sz w:val="20"/>
              </w:rPr>
            </w:pPr>
          </w:p>
          <w:p w14:paraId="5638544B">
            <w:pPr>
              <w:pStyle w:val="10"/>
              <w:rPr>
                <w:b/>
                <w:sz w:val="20"/>
              </w:rPr>
            </w:pPr>
          </w:p>
          <w:p w14:paraId="42490F9A">
            <w:pPr>
              <w:pStyle w:val="10"/>
              <w:rPr>
                <w:b/>
                <w:sz w:val="20"/>
              </w:rPr>
            </w:pPr>
          </w:p>
          <w:p w14:paraId="0D688AFD">
            <w:pPr>
              <w:pStyle w:val="10"/>
              <w:spacing w:before="162"/>
              <w:ind w:left="274"/>
              <w:rPr>
                <w:sz w:val="18"/>
              </w:rPr>
            </w:pPr>
            <w:r>
              <w:rPr>
                <w:sz w:val="18"/>
              </w:rPr>
              <w:t>unid</w:t>
            </w:r>
          </w:p>
        </w:tc>
        <w:tc>
          <w:tcPr>
            <w:tcW w:w="780" w:type="dxa"/>
          </w:tcPr>
          <w:p w14:paraId="752B9683">
            <w:pPr>
              <w:pStyle w:val="10"/>
              <w:rPr>
                <w:b/>
                <w:sz w:val="20"/>
              </w:rPr>
            </w:pPr>
          </w:p>
          <w:p w14:paraId="13980A67">
            <w:pPr>
              <w:pStyle w:val="10"/>
              <w:rPr>
                <w:b/>
                <w:sz w:val="20"/>
              </w:rPr>
            </w:pPr>
          </w:p>
          <w:p w14:paraId="1A4FE114">
            <w:pPr>
              <w:pStyle w:val="10"/>
              <w:rPr>
                <w:b/>
                <w:sz w:val="20"/>
              </w:rPr>
            </w:pPr>
          </w:p>
          <w:p w14:paraId="7D31F893">
            <w:pPr>
              <w:pStyle w:val="10"/>
              <w:spacing w:before="162"/>
              <w:ind w:left="101" w:right="129"/>
              <w:jc w:val="center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110" w:type="dxa"/>
          </w:tcPr>
          <w:p w14:paraId="126152DB">
            <w:pPr>
              <w:pStyle w:val="10"/>
              <w:rPr>
                <w:b/>
                <w:sz w:val="26"/>
              </w:rPr>
            </w:pPr>
          </w:p>
          <w:p w14:paraId="25B8BBB9">
            <w:pPr>
              <w:pStyle w:val="10"/>
              <w:rPr>
                <w:b/>
                <w:sz w:val="26"/>
              </w:rPr>
            </w:pPr>
          </w:p>
          <w:p w14:paraId="365F0C76">
            <w:pPr>
              <w:pStyle w:val="10"/>
              <w:spacing w:before="198"/>
              <w:ind w:left="261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15" w:type="dxa"/>
          </w:tcPr>
          <w:p w14:paraId="415895F9">
            <w:pPr>
              <w:pStyle w:val="10"/>
              <w:rPr>
                <w:b/>
                <w:sz w:val="26"/>
              </w:rPr>
            </w:pPr>
          </w:p>
          <w:p w14:paraId="12B34A38">
            <w:pPr>
              <w:pStyle w:val="10"/>
              <w:rPr>
                <w:b/>
                <w:sz w:val="26"/>
              </w:rPr>
            </w:pPr>
          </w:p>
          <w:p w14:paraId="6CFB0839">
            <w:pPr>
              <w:pStyle w:val="10"/>
              <w:spacing w:before="198"/>
              <w:ind w:left="144" w:right="116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10" w:type="dxa"/>
          </w:tcPr>
          <w:p w14:paraId="33AAFA9B">
            <w:pPr>
              <w:pStyle w:val="10"/>
              <w:rPr>
                <w:b/>
                <w:sz w:val="26"/>
              </w:rPr>
            </w:pPr>
          </w:p>
          <w:p w14:paraId="125CAACF">
            <w:pPr>
              <w:pStyle w:val="10"/>
              <w:rPr>
                <w:b/>
                <w:sz w:val="26"/>
              </w:rPr>
            </w:pPr>
          </w:p>
          <w:p w14:paraId="4A1E73E0">
            <w:pPr>
              <w:pStyle w:val="10"/>
              <w:spacing w:before="198"/>
              <w:ind w:left="125" w:right="97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20" w:type="dxa"/>
          </w:tcPr>
          <w:p w14:paraId="09B5E29E">
            <w:pPr>
              <w:pStyle w:val="10"/>
              <w:rPr>
                <w:b/>
                <w:sz w:val="26"/>
              </w:rPr>
            </w:pPr>
          </w:p>
          <w:p w14:paraId="427FA0CC">
            <w:pPr>
              <w:pStyle w:val="10"/>
              <w:rPr>
                <w:b/>
                <w:sz w:val="26"/>
              </w:rPr>
            </w:pPr>
          </w:p>
          <w:p w14:paraId="4DEC5C52">
            <w:pPr>
              <w:pStyle w:val="10"/>
              <w:spacing w:before="198"/>
              <w:ind w:left="193" w:right="165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E910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9" w:hRule="atLeast"/>
        </w:trPr>
        <w:tc>
          <w:tcPr>
            <w:tcW w:w="5715" w:type="dxa"/>
            <w:gridSpan w:val="2"/>
          </w:tcPr>
          <w:p w14:paraId="3D9816A5">
            <w:pPr>
              <w:pStyle w:val="10"/>
              <w:spacing w:before="1"/>
              <w:rPr>
                <w:b/>
                <w:sz w:val="27"/>
              </w:rPr>
            </w:pPr>
          </w:p>
          <w:p w14:paraId="5654F8FC">
            <w:pPr>
              <w:pStyle w:val="10"/>
              <w:ind w:left="2166" w:right="2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OBSERVAÇÕES</w:t>
            </w:r>
          </w:p>
          <w:p w14:paraId="772CB8D5">
            <w:pPr>
              <w:pStyle w:val="10"/>
              <w:rPr>
                <w:b/>
                <w:sz w:val="29"/>
              </w:rPr>
            </w:pPr>
          </w:p>
          <w:p w14:paraId="2B3CD32A">
            <w:pPr>
              <w:pStyle w:val="10"/>
              <w:ind w:left="140"/>
              <w:rPr>
                <w:sz w:val="18"/>
              </w:rPr>
            </w:pPr>
            <w:r>
              <w:rPr>
                <w:spacing w:val="-2"/>
                <w:sz w:val="18"/>
              </w:rPr>
              <w:t>1ª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PROPOSTA-DETALHE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deverá:</w:t>
            </w:r>
          </w:p>
          <w:p w14:paraId="1DDC45CD">
            <w:pPr>
              <w:pStyle w:val="10"/>
              <w:numPr>
                <w:ilvl w:val="0"/>
                <w:numId w:val="67"/>
              </w:numPr>
              <w:tabs>
                <w:tab w:val="left" w:pos="411"/>
              </w:tabs>
              <w:spacing w:before="63" w:after="0" w:line="312" w:lineRule="auto"/>
              <w:ind w:left="577" w:right="144" w:hanging="272"/>
              <w:jc w:val="left"/>
              <w:rPr>
                <w:sz w:val="18"/>
              </w:rPr>
            </w:pPr>
            <w:r>
              <w:rPr>
                <w:sz w:val="18"/>
              </w:rPr>
              <w:t>ser preenchida integralmente por processo mecânico ou eletrônico, sem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emendas e rasuras;</w:t>
            </w:r>
          </w:p>
          <w:p w14:paraId="48A4B4DA">
            <w:pPr>
              <w:pStyle w:val="10"/>
              <w:numPr>
                <w:ilvl w:val="0"/>
                <w:numId w:val="67"/>
              </w:numPr>
              <w:tabs>
                <w:tab w:val="left" w:pos="411"/>
              </w:tabs>
              <w:spacing w:before="2" w:after="0" w:line="312" w:lineRule="auto"/>
              <w:ind w:left="577" w:right="163" w:hanging="272"/>
              <w:jc w:val="left"/>
              <w:rPr>
                <w:sz w:val="18"/>
              </w:rPr>
            </w:pPr>
            <w:r>
              <w:rPr>
                <w:sz w:val="18"/>
              </w:rPr>
              <w:t>conter os preços em algarismos e por extenso, por unidade, já incluídas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as despesas de fretes, impostos federais, ou estaduais e descontos</w:t>
            </w:r>
          </w:p>
          <w:p w14:paraId="5087FC6E">
            <w:pPr>
              <w:pStyle w:val="10"/>
              <w:spacing w:before="1"/>
              <w:ind w:left="577"/>
              <w:rPr>
                <w:sz w:val="18"/>
              </w:rPr>
            </w:pPr>
            <w:r>
              <w:rPr>
                <w:sz w:val="18"/>
              </w:rPr>
              <w:t>especiais;</w:t>
            </w:r>
          </w:p>
          <w:p w14:paraId="4543739B">
            <w:pPr>
              <w:pStyle w:val="10"/>
              <w:spacing w:before="63" w:line="312" w:lineRule="auto"/>
              <w:ind w:left="352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apresentada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com,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máximo,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(duas)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casas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decimais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após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vírgula.</w:t>
            </w:r>
          </w:p>
          <w:p w14:paraId="2B5D423A">
            <w:pPr>
              <w:pStyle w:val="10"/>
              <w:spacing w:before="2"/>
              <w:ind w:left="3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assinada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gerente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procurador.</w:t>
            </w:r>
          </w:p>
          <w:p w14:paraId="120E3F47">
            <w:pPr>
              <w:pStyle w:val="10"/>
              <w:spacing w:before="63" w:line="312" w:lineRule="auto"/>
              <w:ind w:left="412" w:right="776" w:hanging="272"/>
              <w:rPr>
                <w:sz w:val="18"/>
              </w:rPr>
            </w:pPr>
            <w:r>
              <w:rPr>
                <w:sz w:val="18"/>
              </w:rPr>
              <w:t>2ª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Proponente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obrigará,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mediante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devolução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PROPOSTA-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DETALHE,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 cumprir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os termos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nela contidos.</w:t>
            </w:r>
          </w:p>
          <w:p w14:paraId="75C3399B">
            <w:pPr>
              <w:pStyle w:val="10"/>
              <w:spacing w:before="2" w:line="312" w:lineRule="auto"/>
              <w:ind w:left="412" w:right="378" w:hanging="272"/>
              <w:rPr>
                <w:sz w:val="18"/>
              </w:rPr>
            </w:pPr>
            <w:r>
              <w:rPr>
                <w:sz w:val="18"/>
              </w:rPr>
              <w:t>3ª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poderá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anulada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todo,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parte,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conformidade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com a legislação vigente.</w:t>
            </w:r>
          </w:p>
        </w:tc>
        <w:tc>
          <w:tcPr>
            <w:tcW w:w="6435" w:type="dxa"/>
            <w:gridSpan w:val="7"/>
          </w:tcPr>
          <w:p w14:paraId="1AA45643">
            <w:pPr>
              <w:pStyle w:val="10"/>
              <w:spacing w:before="8"/>
              <w:rPr>
                <w:b/>
                <w:sz w:val="29"/>
              </w:rPr>
            </w:pPr>
          </w:p>
          <w:p w14:paraId="2ADB4C8D">
            <w:pPr>
              <w:pStyle w:val="10"/>
              <w:spacing w:line="312" w:lineRule="auto"/>
              <w:ind w:left="145" w:right="2548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Validade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Proposta-Detalhe: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60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(sessenta)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dias.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Prazo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entrega: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Conforme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Termo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Referência.</w:t>
            </w:r>
          </w:p>
          <w:p w14:paraId="69CD784C">
            <w:pPr>
              <w:pStyle w:val="10"/>
              <w:spacing w:before="8"/>
              <w:rPr>
                <w:b/>
                <w:sz w:val="22"/>
              </w:rPr>
            </w:pPr>
          </w:p>
          <w:p w14:paraId="33847319">
            <w:pPr>
              <w:pStyle w:val="10"/>
              <w:spacing w:line="30" w:lineRule="exact"/>
              <w:ind w:left="142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id="_x0000_s1044" o:spid="_x0000_s1044" o:spt="203" style="height:1.5pt;width:307.5pt;" coordsize="6150,30">
                  <o:lock v:ext="edit"/>
                  <v:rect id="_x0000_s1045" o:spid="_x0000_s1045" o:spt="1" style="position:absolute;left:0;top:0;height:30;width:6150;" fillcolor="#000000" filled="t" stroked="f" coordsize="21600,21600">
                    <v:path/>
                    <v:fill on="t" focussize="0,0"/>
                    <v:stroke on="f"/>
                    <v:imagedata o:title=""/>
                    <o:lock v:ext="edit"/>
                  </v:rect>
                  <w10:wrap type="none"/>
                  <w10:anchorlock/>
                </v:group>
              </w:pict>
            </w:r>
          </w:p>
          <w:p w14:paraId="33964C34">
            <w:pPr>
              <w:pStyle w:val="10"/>
              <w:spacing w:before="1"/>
              <w:rPr>
                <w:b/>
                <w:sz w:val="27"/>
              </w:rPr>
            </w:pPr>
          </w:p>
          <w:p w14:paraId="06DD4076">
            <w:pPr>
              <w:pStyle w:val="10"/>
              <w:ind w:left="145"/>
              <w:rPr>
                <w:sz w:val="18"/>
              </w:rPr>
            </w:pPr>
            <w:r>
              <w:rPr>
                <w:sz w:val="18"/>
              </w:rPr>
              <w:t>Declaramos inteira submissão ao presente termo e legislação vigente.</w:t>
            </w:r>
          </w:p>
          <w:p w14:paraId="7308F745">
            <w:pPr>
              <w:pStyle w:val="10"/>
              <w:rPr>
                <w:b/>
                <w:sz w:val="20"/>
              </w:rPr>
            </w:pPr>
          </w:p>
          <w:p w14:paraId="7A2E5CA4">
            <w:pPr>
              <w:pStyle w:val="10"/>
              <w:spacing w:before="5"/>
              <w:rPr>
                <w:b/>
                <w:sz w:val="19"/>
              </w:rPr>
            </w:pPr>
          </w:p>
          <w:p w14:paraId="1F8B730C">
            <w:pPr>
              <w:pStyle w:val="10"/>
              <w:tabs>
                <w:tab w:val="left" w:pos="890"/>
                <w:tab w:val="left" w:pos="1660"/>
              </w:tabs>
              <w:ind w:left="145"/>
              <w:rPr>
                <w:sz w:val="18"/>
              </w:rPr>
            </w:pPr>
            <w:r>
              <w:rPr>
                <w:sz w:val="18"/>
              </w:rPr>
              <w:t>Em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/2024.</w:t>
            </w:r>
          </w:p>
          <w:p w14:paraId="001C9B2A">
            <w:pPr>
              <w:pStyle w:val="10"/>
              <w:rPr>
                <w:b/>
                <w:sz w:val="20"/>
              </w:rPr>
            </w:pPr>
          </w:p>
          <w:p w14:paraId="2D683833">
            <w:pPr>
              <w:pStyle w:val="10"/>
              <w:spacing w:before="3"/>
              <w:rPr>
                <w:b/>
                <w:sz w:val="26"/>
              </w:rPr>
            </w:pPr>
          </w:p>
          <w:p w14:paraId="6E6020D6">
            <w:pPr>
              <w:pStyle w:val="10"/>
              <w:spacing w:line="20" w:lineRule="exact"/>
              <w:ind w:left="1324"/>
              <w:rPr>
                <w:sz w:val="2"/>
              </w:rPr>
            </w:pPr>
            <w:r>
              <w:rPr>
                <w:sz w:val="2"/>
              </w:rPr>
              <w:pict>
                <v:group id="_x0000_s1046" o:spid="_x0000_s1046" o:spt="203" style="height:0.4pt;width:189pt;" coordsize="3780,8">
                  <o:lock v:ext="edit"/>
                  <v:line id="_x0000_s1047" o:spid="_x0000_s1047" o:spt="20" style="position:absolute;left:0;top:4;height:0;width:3780;" stroked="t" coordsize="21600,21600">
                    <v:path arrowok="t"/>
                    <v:fill focussize="0,0"/>
                    <v:stroke weight="0.36pt" color="#000000"/>
                    <v:imagedata o:title=""/>
                    <o:lock v:ext="edit"/>
                  </v:line>
                  <w10:wrap type="none"/>
                  <w10:anchorlock/>
                </v:group>
              </w:pict>
            </w:r>
          </w:p>
          <w:p w14:paraId="73D9014E">
            <w:pPr>
              <w:pStyle w:val="10"/>
              <w:spacing w:before="50"/>
              <w:ind w:left="2218" w:right="2201"/>
              <w:jc w:val="center"/>
              <w:rPr>
                <w:sz w:val="18"/>
              </w:rPr>
            </w:pPr>
            <w:r>
              <w:rPr>
                <w:sz w:val="18"/>
              </w:rPr>
              <w:t>(assinatura do responsável)</w:t>
            </w:r>
          </w:p>
          <w:p w14:paraId="6C9B5C86">
            <w:pPr>
              <w:pStyle w:val="10"/>
              <w:rPr>
                <w:b/>
                <w:sz w:val="29"/>
              </w:rPr>
            </w:pPr>
          </w:p>
          <w:p w14:paraId="00A7CB01">
            <w:pPr>
              <w:pStyle w:val="10"/>
              <w:ind w:left="156" w:right="5721" w:hanging="11"/>
              <w:rPr>
                <w:b/>
                <w:sz w:val="18"/>
              </w:rPr>
            </w:pPr>
            <w:r>
              <w:rPr>
                <w:b/>
                <w:sz w:val="18"/>
              </w:rPr>
              <w:t>Nome:</w:t>
            </w:r>
          </w:p>
          <w:p w14:paraId="3E267E7C">
            <w:pPr>
              <w:pStyle w:val="10"/>
              <w:spacing w:before="78"/>
              <w:ind w:left="156" w:right="5721"/>
              <w:rPr>
                <w:b/>
                <w:sz w:val="18"/>
              </w:rPr>
            </w:pPr>
            <w:r>
              <w:rPr>
                <w:b/>
                <w:sz w:val="18"/>
              </w:rPr>
              <w:t>Cargo:</w:t>
            </w:r>
          </w:p>
        </w:tc>
      </w:tr>
    </w:tbl>
    <w:p w14:paraId="411018EC">
      <w:pPr>
        <w:pStyle w:val="6"/>
        <w:rPr>
          <w:b/>
        </w:rPr>
      </w:pPr>
    </w:p>
    <w:p w14:paraId="048E3616">
      <w:pPr>
        <w:pStyle w:val="6"/>
        <w:rPr>
          <w:b/>
        </w:rPr>
      </w:pPr>
    </w:p>
    <w:p w14:paraId="4A77CE00">
      <w:pPr>
        <w:pStyle w:val="6"/>
        <w:rPr>
          <w:b/>
        </w:rPr>
      </w:pPr>
    </w:p>
    <w:p w14:paraId="790A0E4E">
      <w:pPr>
        <w:pStyle w:val="6"/>
        <w:spacing w:before="10"/>
        <w:rPr>
          <w:b/>
          <w:sz w:val="13"/>
        </w:rPr>
      </w:pPr>
    </w:p>
    <w:tbl>
      <w:tblPr>
        <w:tblStyle w:val="5"/>
        <w:tblW w:w="0" w:type="auto"/>
        <w:tblInd w:w="14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90"/>
        <w:gridCol w:w="5130"/>
        <w:gridCol w:w="735"/>
        <w:gridCol w:w="1020"/>
        <w:gridCol w:w="1155"/>
        <w:gridCol w:w="1005"/>
        <w:gridCol w:w="1155"/>
        <w:gridCol w:w="900"/>
      </w:tblGrid>
      <w:tr w14:paraId="6535A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6015" w:type="dxa"/>
            <w:gridSpan w:val="3"/>
          </w:tcPr>
          <w:p w14:paraId="57542D09">
            <w:pPr>
              <w:pStyle w:val="10"/>
              <w:spacing w:before="147"/>
              <w:ind w:left="843"/>
              <w:rPr>
                <w:b/>
                <w:sz w:val="18"/>
              </w:rPr>
            </w:pPr>
            <w:r>
              <w:rPr>
                <w:b/>
                <w:sz w:val="18"/>
              </w:rPr>
              <w:t>UNIVERSIDADE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ESTADO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JANEIRO</w:t>
            </w:r>
          </w:p>
          <w:p w14:paraId="0061CD92">
            <w:pPr>
              <w:pStyle w:val="10"/>
              <w:spacing w:before="63" w:line="312" w:lineRule="auto"/>
              <w:ind w:left="2073" w:right="1701" w:firstLine="588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mallCaps/>
                <w:sz w:val="18"/>
              </w:rPr>
              <w:t>nezo</w:t>
            </w:r>
            <w:r>
              <w:rPr>
                <w:b/>
                <w:smallCaps w:val="0"/>
                <w:sz w:val="18"/>
              </w:rPr>
              <w:t xml:space="preserve"> V</w:t>
            </w:r>
            <w:r>
              <w:rPr>
                <w:b/>
                <w:smallCaps w:val="0"/>
                <w:spacing w:val="1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PROPOSTA</w:t>
            </w:r>
            <w:r>
              <w:rPr>
                <w:b/>
                <w:smallCaps w:val="0"/>
                <w:spacing w:val="-10"/>
                <w:sz w:val="18"/>
              </w:rPr>
              <w:t xml:space="preserve"> </w:t>
            </w:r>
            <w:r>
              <w:rPr>
                <w:b/>
                <w:smallCaps w:val="0"/>
                <w:spacing w:val="-3"/>
                <w:sz w:val="18"/>
              </w:rPr>
              <w:t>DETALHE</w:t>
            </w:r>
          </w:p>
        </w:tc>
        <w:tc>
          <w:tcPr>
            <w:tcW w:w="5970" w:type="dxa"/>
            <w:gridSpan w:val="6"/>
          </w:tcPr>
          <w:p w14:paraId="6A605492">
            <w:pPr>
              <w:pStyle w:val="10"/>
              <w:spacing w:before="102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>Licitação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Pregão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n° 366/2024.</w:t>
            </w:r>
          </w:p>
          <w:p w14:paraId="3D1600BC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realizar-se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em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13/11/2024 às 10horas.</w:t>
            </w:r>
          </w:p>
          <w:p w14:paraId="5DFE869E">
            <w:pPr>
              <w:pStyle w:val="10"/>
              <w:spacing w:before="108"/>
              <w:ind w:left="213"/>
              <w:rPr>
                <w:b/>
                <w:sz w:val="18"/>
              </w:rPr>
            </w:pPr>
            <w:r>
              <w:rPr>
                <w:sz w:val="18"/>
              </w:rPr>
              <w:t xml:space="preserve">Processo n° </w:t>
            </w:r>
            <w:r>
              <w:rPr>
                <w:b/>
                <w:sz w:val="18"/>
              </w:rPr>
              <w:t>SEI-260007/013943/2024.</w:t>
            </w:r>
          </w:p>
        </w:tc>
      </w:tr>
      <w:tr w14:paraId="510F74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restart"/>
          </w:tcPr>
          <w:p w14:paraId="01CD85E3">
            <w:pPr>
              <w:pStyle w:val="10"/>
              <w:rPr>
                <w:b/>
                <w:sz w:val="18"/>
              </w:rPr>
            </w:pPr>
          </w:p>
          <w:p w14:paraId="62FCAE8F">
            <w:pPr>
              <w:pStyle w:val="10"/>
              <w:spacing w:before="5"/>
              <w:rPr>
                <w:b/>
                <w:sz w:val="22"/>
              </w:rPr>
            </w:pPr>
          </w:p>
          <w:p w14:paraId="79DD8F86">
            <w:pPr>
              <w:pStyle w:val="10"/>
              <w:ind w:left="258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5130" w:type="dxa"/>
            <w:vMerge w:val="restart"/>
          </w:tcPr>
          <w:p w14:paraId="597ECBFF">
            <w:pPr>
              <w:pStyle w:val="10"/>
              <w:rPr>
                <w:b/>
                <w:sz w:val="18"/>
              </w:rPr>
            </w:pPr>
          </w:p>
          <w:p w14:paraId="7EFD2037">
            <w:pPr>
              <w:pStyle w:val="10"/>
              <w:spacing w:before="5"/>
              <w:rPr>
                <w:b/>
                <w:sz w:val="22"/>
              </w:rPr>
            </w:pPr>
          </w:p>
          <w:p w14:paraId="15D379EF">
            <w:pPr>
              <w:pStyle w:val="10"/>
              <w:ind w:left="1889" w:right="18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ESPECIFICAÇÃO</w:t>
            </w:r>
          </w:p>
        </w:tc>
        <w:tc>
          <w:tcPr>
            <w:tcW w:w="735" w:type="dxa"/>
            <w:vMerge w:val="restart"/>
          </w:tcPr>
          <w:p w14:paraId="4AA68BAC">
            <w:pPr>
              <w:pStyle w:val="10"/>
              <w:rPr>
                <w:b/>
                <w:sz w:val="18"/>
              </w:rPr>
            </w:pPr>
          </w:p>
          <w:p w14:paraId="1043BACD">
            <w:pPr>
              <w:pStyle w:val="10"/>
              <w:spacing w:before="5"/>
              <w:rPr>
                <w:b/>
                <w:sz w:val="22"/>
              </w:rPr>
            </w:pPr>
          </w:p>
          <w:p w14:paraId="6FE94538">
            <w:pPr>
              <w:pStyle w:val="10"/>
              <w:ind w:left="169"/>
              <w:rPr>
                <w:b/>
                <w:sz w:val="16"/>
              </w:rPr>
            </w:pPr>
            <w:r>
              <w:rPr>
                <w:b/>
                <w:sz w:val="16"/>
              </w:rPr>
              <w:t>UNID</w:t>
            </w:r>
          </w:p>
        </w:tc>
        <w:tc>
          <w:tcPr>
            <w:tcW w:w="1020" w:type="dxa"/>
            <w:vMerge w:val="restart"/>
          </w:tcPr>
          <w:p w14:paraId="5B3AADCE">
            <w:pPr>
              <w:pStyle w:val="10"/>
              <w:rPr>
                <w:b/>
                <w:sz w:val="18"/>
              </w:rPr>
            </w:pPr>
          </w:p>
          <w:p w14:paraId="1CC7A1E3">
            <w:pPr>
              <w:pStyle w:val="10"/>
              <w:spacing w:before="5"/>
              <w:rPr>
                <w:b/>
                <w:sz w:val="22"/>
              </w:rPr>
            </w:pPr>
          </w:p>
          <w:p w14:paraId="319B9DC3">
            <w:pPr>
              <w:pStyle w:val="10"/>
              <w:ind w:left="343"/>
              <w:rPr>
                <w:b/>
                <w:sz w:val="16"/>
              </w:rPr>
            </w:pPr>
            <w:r>
              <w:rPr>
                <w:b/>
                <w:sz w:val="16"/>
              </w:rPr>
              <w:t>QTD</w:t>
            </w:r>
          </w:p>
        </w:tc>
        <w:tc>
          <w:tcPr>
            <w:tcW w:w="2160" w:type="dxa"/>
            <w:gridSpan w:val="2"/>
          </w:tcPr>
          <w:p w14:paraId="146CD047">
            <w:pPr>
              <w:pStyle w:val="10"/>
              <w:spacing w:before="60"/>
              <w:ind w:left="571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COM</w:t>
            </w:r>
          </w:p>
          <w:p w14:paraId="2897246F">
            <w:pPr>
              <w:pStyle w:val="10"/>
              <w:spacing w:before="86"/>
              <w:ind w:left="557" w:right="5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  <w:tc>
          <w:tcPr>
            <w:tcW w:w="2055" w:type="dxa"/>
            <w:gridSpan w:val="2"/>
          </w:tcPr>
          <w:p w14:paraId="499DC217">
            <w:pPr>
              <w:pStyle w:val="10"/>
              <w:spacing w:before="60"/>
              <w:ind w:left="561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SEM</w:t>
            </w:r>
          </w:p>
          <w:p w14:paraId="7E18D88D">
            <w:pPr>
              <w:pStyle w:val="10"/>
              <w:spacing w:before="86"/>
              <w:ind w:left="647"/>
              <w:rPr>
                <w:b/>
                <w:sz w:val="16"/>
              </w:rPr>
            </w:pPr>
            <w:r>
              <w:rPr>
                <w:b/>
                <w:sz w:val="16"/>
              </w:rPr>
              <w:t>ICMS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(R$)</w:t>
            </w:r>
          </w:p>
        </w:tc>
      </w:tr>
      <w:tr w14:paraId="42E70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885" w:type="dxa"/>
            <w:gridSpan w:val="2"/>
            <w:vMerge w:val="continue"/>
            <w:tcBorders>
              <w:top w:val="nil"/>
            </w:tcBorders>
          </w:tcPr>
          <w:p w14:paraId="16F43BB3">
            <w:pPr>
              <w:rPr>
                <w:sz w:val="2"/>
                <w:szCs w:val="2"/>
              </w:rPr>
            </w:pPr>
          </w:p>
        </w:tc>
        <w:tc>
          <w:tcPr>
            <w:tcW w:w="5130" w:type="dxa"/>
            <w:vMerge w:val="continue"/>
            <w:tcBorders>
              <w:top w:val="nil"/>
            </w:tcBorders>
          </w:tcPr>
          <w:p w14:paraId="74188A78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 w:val="continue"/>
            <w:tcBorders>
              <w:top w:val="nil"/>
            </w:tcBorders>
          </w:tcPr>
          <w:p w14:paraId="4903C942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 w:val="continue"/>
            <w:tcBorders>
              <w:top w:val="nil"/>
            </w:tcBorders>
          </w:tcPr>
          <w:p w14:paraId="2FC9EFB4"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</w:tcPr>
          <w:p w14:paraId="1E745ACE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1C81909A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1005" w:type="dxa"/>
          </w:tcPr>
          <w:p w14:paraId="60EE2380">
            <w:pPr>
              <w:pStyle w:val="10"/>
              <w:rPr>
                <w:b/>
                <w:sz w:val="17"/>
              </w:rPr>
            </w:pPr>
          </w:p>
          <w:p w14:paraId="732ED27D">
            <w:pPr>
              <w:pStyle w:val="10"/>
              <w:ind w:left="189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55" w:type="dxa"/>
          </w:tcPr>
          <w:p w14:paraId="2B6F4A8D">
            <w:pPr>
              <w:pStyle w:val="10"/>
              <w:spacing w:before="60"/>
              <w:ind w:left="148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PREÇO</w:t>
            </w:r>
          </w:p>
          <w:p w14:paraId="06A9BCE5">
            <w:pPr>
              <w:pStyle w:val="10"/>
              <w:spacing w:before="86"/>
              <w:ind w:left="148" w:right="1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UNITÁRIO</w:t>
            </w:r>
          </w:p>
        </w:tc>
        <w:tc>
          <w:tcPr>
            <w:tcW w:w="900" w:type="dxa"/>
          </w:tcPr>
          <w:p w14:paraId="651C46CC">
            <w:pPr>
              <w:pStyle w:val="10"/>
              <w:rPr>
                <w:b/>
                <w:sz w:val="17"/>
              </w:rPr>
            </w:pPr>
          </w:p>
          <w:p w14:paraId="191C36FF">
            <w:pPr>
              <w:pStyle w:val="10"/>
              <w:ind w:left="184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 w14:paraId="5327E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885" w:type="dxa"/>
            <w:gridSpan w:val="2"/>
          </w:tcPr>
          <w:p w14:paraId="3A4B4B82">
            <w:pPr>
              <w:pStyle w:val="10"/>
              <w:rPr>
                <w:b/>
                <w:sz w:val="22"/>
              </w:rPr>
            </w:pPr>
          </w:p>
          <w:p w14:paraId="0782B83E">
            <w:pPr>
              <w:pStyle w:val="10"/>
              <w:rPr>
                <w:b/>
                <w:sz w:val="22"/>
              </w:rPr>
            </w:pPr>
          </w:p>
          <w:p w14:paraId="3191E5D3">
            <w:pPr>
              <w:pStyle w:val="10"/>
              <w:rPr>
                <w:b/>
                <w:sz w:val="22"/>
              </w:rPr>
            </w:pPr>
          </w:p>
          <w:p w14:paraId="288C65E8">
            <w:pPr>
              <w:pStyle w:val="10"/>
              <w:spacing w:before="2"/>
              <w:rPr>
                <w:b/>
                <w:sz w:val="18"/>
              </w:rPr>
            </w:pPr>
          </w:p>
          <w:p w14:paraId="6664F1CE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130" w:type="dxa"/>
          </w:tcPr>
          <w:p w14:paraId="5DB2F6FC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NITROPRUSSETO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SODIO,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DOSAGEM: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AMPOLA,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ACESSORIO: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N/A.</w:t>
            </w:r>
          </w:p>
          <w:p w14:paraId="5292648F">
            <w:pPr>
              <w:pStyle w:val="10"/>
              <w:spacing w:before="3"/>
              <w:rPr>
                <w:b/>
                <w:sz w:val="22"/>
              </w:rPr>
            </w:pPr>
          </w:p>
          <w:p w14:paraId="48203D47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CCE3F5A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2A119BC6">
            <w:pPr>
              <w:pStyle w:val="10"/>
              <w:rPr>
                <w:b/>
                <w:sz w:val="22"/>
              </w:rPr>
            </w:pPr>
          </w:p>
          <w:p w14:paraId="4D9A2F43">
            <w:pPr>
              <w:pStyle w:val="10"/>
              <w:rPr>
                <w:b/>
                <w:sz w:val="22"/>
              </w:rPr>
            </w:pPr>
          </w:p>
          <w:p w14:paraId="0F41D1EF">
            <w:pPr>
              <w:pStyle w:val="10"/>
              <w:rPr>
                <w:b/>
                <w:sz w:val="22"/>
              </w:rPr>
            </w:pPr>
          </w:p>
          <w:p w14:paraId="57B97584">
            <w:pPr>
              <w:pStyle w:val="10"/>
              <w:spacing w:before="2"/>
              <w:rPr>
                <w:b/>
                <w:sz w:val="18"/>
              </w:rPr>
            </w:pPr>
          </w:p>
          <w:p w14:paraId="505AE488">
            <w:pPr>
              <w:pStyle w:val="10"/>
              <w:ind w:left="141" w:right="127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24421C08">
            <w:pPr>
              <w:pStyle w:val="10"/>
              <w:rPr>
                <w:b/>
                <w:sz w:val="22"/>
              </w:rPr>
            </w:pPr>
          </w:p>
          <w:p w14:paraId="7B44BE66">
            <w:pPr>
              <w:pStyle w:val="10"/>
              <w:rPr>
                <w:b/>
                <w:sz w:val="22"/>
              </w:rPr>
            </w:pPr>
          </w:p>
          <w:p w14:paraId="5DA279B7">
            <w:pPr>
              <w:pStyle w:val="10"/>
              <w:rPr>
                <w:b/>
                <w:sz w:val="22"/>
              </w:rPr>
            </w:pPr>
          </w:p>
          <w:p w14:paraId="4B9A60DD">
            <w:pPr>
              <w:pStyle w:val="10"/>
              <w:spacing w:before="2"/>
              <w:rPr>
                <w:b/>
                <w:sz w:val="18"/>
              </w:rPr>
            </w:pPr>
          </w:p>
          <w:p w14:paraId="4324C557">
            <w:pPr>
              <w:pStyle w:val="10"/>
              <w:ind w:left="179" w:right="165"/>
              <w:jc w:val="center"/>
              <w:rPr>
                <w:sz w:val="20"/>
              </w:rPr>
            </w:pPr>
            <w:r>
              <w:rPr>
                <w:sz w:val="20"/>
              </w:rPr>
              <w:t>1.300</w:t>
            </w:r>
          </w:p>
        </w:tc>
        <w:tc>
          <w:tcPr>
            <w:tcW w:w="1155" w:type="dxa"/>
          </w:tcPr>
          <w:p w14:paraId="30281689">
            <w:pPr>
              <w:pStyle w:val="10"/>
              <w:rPr>
                <w:b/>
                <w:sz w:val="26"/>
              </w:rPr>
            </w:pPr>
          </w:p>
          <w:p w14:paraId="77CB54EA">
            <w:pPr>
              <w:pStyle w:val="10"/>
              <w:rPr>
                <w:b/>
                <w:sz w:val="26"/>
              </w:rPr>
            </w:pPr>
          </w:p>
          <w:p w14:paraId="47A77418">
            <w:pPr>
              <w:pStyle w:val="10"/>
              <w:spacing w:before="11"/>
              <w:rPr>
                <w:b/>
                <w:sz w:val="28"/>
              </w:rPr>
            </w:pPr>
          </w:p>
          <w:p w14:paraId="4032085C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1DDEB6DC">
            <w:pPr>
              <w:pStyle w:val="10"/>
              <w:rPr>
                <w:b/>
                <w:sz w:val="26"/>
              </w:rPr>
            </w:pPr>
          </w:p>
          <w:p w14:paraId="2FBE49DA">
            <w:pPr>
              <w:pStyle w:val="10"/>
              <w:rPr>
                <w:b/>
                <w:sz w:val="26"/>
              </w:rPr>
            </w:pPr>
          </w:p>
          <w:p w14:paraId="392238EF">
            <w:pPr>
              <w:pStyle w:val="10"/>
              <w:spacing w:before="11"/>
              <w:rPr>
                <w:b/>
                <w:sz w:val="28"/>
              </w:rPr>
            </w:pPr>
          </w:p>
          <w:p w14:paraId="462915F2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179F1D6A">
            <w:pPr>
              <w:pStyle w:val="10"/>
              <w:rPr>
                <w:b/>
                <w:sz w:val="26"/>
              </w:rPr>
            </w:pPr>
          </w:p>
          <w:p w14:paraId="3A12BEB7">
            <w:pPr>
              <w:pStyle w:val="10"/>
              <w:rPr>
                <w:b/>
                <w:sz w:val="26"/>
              </w:rPr>
            </w:pPr>
          </w:p>
          <w:p w14:paraId="53502C06">
            <w:pPr>
              <w:pStyle w:val="10"/>
              <w:spacing w:before="11"/>
              <w:rPr>
                <w:b/>
                <w:sz w:val="28"/>
              </w:rPr>
            </w:pPr>
          </w:p>
          <w:p w14:paraId="6F2EFEF2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269AE2A2">
            <w:pPr>
              <w:pStyle w:val="10"/>
              <w:rPr>
                <w:b/>
                <w:sz w:val="26"/>
              </w:rPr>
            </w:pPr>
          </w:p>
          <w:p w14:paraId="1DBE8386">
            <w:pPr>
              <w:pStyle w:val="10"/>
              <w:rPr>
                <w:b/>
                <w:sz w:val="26"/>
              </w:rPr>
            </w:pPr>
          </w:p>
          <w:p w14:paraId="22A443C4">
            <w:pPr>
              <w:pStyle w:val="10"/>
              <w:spacing w:before="11"/>
              <w:rPr>
                <w:b/>
                <w:sz w:val="28"/>
              </w:rPr>
            </w:pPr>
          </w:p>
          <w:p w14:paraId="6BF0F3F0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1AEB5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3DE8085A">
            <w:pPr>
              <w:pStyle w:val="10"/>
              <w:rPr>
                <w:b/>
                <w:sz w:val="22"/>
              </w:rPr>
            </w:pPr>
          </w:p>
          <w:p w14:paraId="56DCEDAC">
            <w:pPr>
              <w:pStyle w:val="10"/>
              <w:rPr>
                <w:b/>
                <w:sz w:val="22"/>
              </w:rPr>
            </w:pPr>
          </w:p>
          <w:p w14:paraId="7EB37430">
            <w:pPr>
              <w:pStyle w:val="10"/>
              <w:spacing w:before="5"/>
              <w:rPr>
                <w:b/>
                <w:sz w:val="28"/>
              </w:rPr>
            </w:pPr>
          </w:p>
          <w:p w14:paraId="70831157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130" w:type="dxa"/>
          </w:tcPr>
          <w:p w14:paraId="1C11312C">
            <w:pPr>
              <w:pStyle w:val="10"/>
              <w:tabs>
                <w:tab w:val="left" w:pos="2353"/>
                <w:tab w:val="left" w:pos="3972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PROPOFOL,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EMULSAO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INJETAVEL,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 / DOSAGEM: 10, UNIDADE: MG/ML,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0B915C87">
            <w:pPr>
              <w:pStyle w:val="10"/>
              <w:spacing w:before="2"/>
              <w:rPr>
                <w:b/>
                <w:sz w:val="22"/>
              </w:rPr>
            </w:pPr>
          </w:p>
          <w:p w14:paraId="19B39C1B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10373A7B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37D3ECDE">
            <w:pPr>
              <w:pStyle w:val="10"/>
              <w:rPr>
                <w:b/>
                <w:sz w:val="22"/>
              </w:rPr>
            </w:pPr>
          </w:p>
          <w:p w14:paraId="62B30764">
            <w:pPr>
              <w:pStyle w:val="10"/>
              <w:rPr>
                <w:b/>
                <w:sz w:val="22"/>
              </w:rPr>
            </w:pPr>
          </w:p>
          <w:p w14:paraId="3F2CE68A">
            <w:pPr>
              <w:pStyle w:val="10"/>
              <w:spacing w:before="5"/>
              <w:rPr>
                <w:b/>
                <w:sz w:val="28"/>
              </w:rPr>
            </w:pPr>
          </w:p>
          <w:p w14:paraId="2DB6D8B7">
            <w:pPr>
              <w:pStyle w:val="10"/>
              <w:ind w:left="141" w:right="127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0EB4C2C3">
            <w:pPr>
              <w:pStyle w:val="10"/>
              <w:rPr>
                <w:b/>
                <w:sz w:val="22"/>
              </w:rPr>
            </w:pPr>
          </w:p>
          <w:p w14:paraId="48DBEDD3">
            <w:pPr>
              <w:pStyle w:val="10"/>
              <w:rPr>
                <w:b/>
                <w:sz w:val="22"/>
              </w:rPr>
            </w:pPr>
          </w:p>
          <w:p w14:paraId="52CF7B7C">
            <w:pPr>
              <w:pStyle w:val="10"/>
              <w:spacing w:before="5"/>
              <w:rPr>
                <w:b/>
                <w:sz w:val="28"/>
              </w:rPr>
            </w:pPr>
          </w:p>
          <w:p w14:paraId="4D1EC852">
            <w:pPr>
              <w:pStyle w:val="10"/>
              <w:ind w:left="179" w:right="165"/>
              <w:jc w:val="center"/>
              <w:rPr>
                <w:sz w:val="20"/>
              </w:rPr>
            </w:pPr>
            <w:r>
              <w:rPr>
                <w:sz w:val="20"/>
              </w:rPr>
              <w:t>9.100</w:t>
            </w:r>
          </w:p>
        </w:tc>
        <w:tc>
          <w:tcPr>
            <w:tcW w:w="1155" w:type="dxa"/>
          </w:tcPr>
          <w:p w14:paraId="3613ECB9">
            <w:pPr>
              <w:pStyle w:val="10"/>
              <w:rPr>
                <w:b/>
                <w:sz w:val="26"/>
              </w:rPr>
            </w:pPr>
          </w:p>
          <w:p w14:paraId="0C89BBD9">
            <w:pPr>
              <w:pStyle w:val="10"/>
              <w:rPr>
                <w:b/>
                <w:sz w:val="26"/>
              </w:rPr>
            </w:pPr>
          </w:p>
          <w:p w14:paraId="5BF44EC7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6D60EE7E">
            <w:pPr>
              <w:pStyle w:val="10"/>
              <w:rPr>
                <w:b/>
                <w:sz w:val="26"/>
              </w:rPr>
            </w:pPr>
          </w:p>
          <w:p w14:paraId="1B92B7EB">
            <w:pPr>
              <w:pStyle w:val="10"/>
              <w:rPr>
                <w:b/>
                <w:sz w:val="26"/>
              </w:rPr>
            </w:pPr>
          </w:p>
          <w:p w14:paraId="2CAA794A">
            <w:pPr>
              <w:pStyle w:val="10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7CB49EAC">
            <w:pPr>
              <w:pStyle w:val="10"/>
              <w:rPr>
                <w:b/>
                <w:sz w:val="26"/>
              </w:rPr>
            </w:pPr>
          </w:p>
          <w:p w14:paraId="0D4181EA">
            <w:pPr>
              <w:pStyle w:val="10"/>
              <w:rPr>
                <w:b/>
                <w:sz w:val="26"/>
              </w:rPr>
            </w:pPr>
          </w:p>
          <w:p w14:paraId="2D4FE3B1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77240E26">
            <w:pPr>
              <w:pStyle w:val="10"/>
              <w:rPr>
                <w:b/>
                <w:sz w:val="26"/>
              </w:rPr>
            </w:pPr>
          </w:p>
          <w:p w14:paraId="4EA36CE2">
            <w:pPr>
              <w:pStyle w:val="10"/>
              <w:rPr>
                <w:b/>
                <w:sz w:val="26"/>
              </w:rPr>
            </w:pPr>
          </w:p>
          <w:p w14:paraId="67C3CF4A">
            <w:pPr>
              <w:pStyle w:val="10"/>
              <w:spacing w:before="198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092F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9" w:hRule="atLeast"/>
        </w:trPr>
        <w:tc>
          <w:tcPr>
            <w:tcW w:w="885" w:type="dxa"/>
            <w:gridSpan w:val="2"/>
          </w:tcPr>
          <w:p w14:paraId="52CA2D69">
            <w:pPr>
              <w:pStyle w:val="10"/>
              <w:rPr>
                <w:b/>
                <w:sz w:val="22"/>
              </w:rPr>
            </w:pPr>
          </w:p>
          <w:p w14:paraId="693DC6D6">
            <w:pPr>
              <w:pStyle w:val="10"/>
              <w:rPr>
                <w:b/>
                <w:sz w:val="22"/>
              </w:rPr>
            </w:pPr>
          </w:p>
          <w:p w14:paraId="637AC18D">
            <w:pPr>
              <w:pStyle w:val="10"/>
              <w:spacing w:before="5"/>
              <w:rPr>
                <w:b/>
                <w:sz w:val="28"/>
              </w:rPr>
            </w:pPr>
          </w:p>
          <w:p w14:paraId="35216DB3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130" w:type="dxa"/>
          </w:tcPr>
          <w:p w14:paraId="20C7634A">
            <w:pPr>
              <w:pStyle w:val="10"/>
              <w:tabs>
                <w:tab w:val="left" w:pos="2353"/>
                <w:tab w:val="left" w:pos="3972"/>
              </w:tabs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ATIVO: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PROPOFOL,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EMULSAO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INJETAVEL,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CONCENTRACAO / DOSAGEM: 10, UNIDADE: MG/ML,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VOLUME: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AMPOLA.</w:t>
            </w:r>
          </w:p>
          <w:p w14:paraId="06EAAD99">
            <w:pPr>
              <w:pStyle w:val="10"/>
              <w:spacing w:before="2"/>
              <w:rPr>
                <w:b/>
                <w:sz w:val="22"/>
              </w:rPr>
            </w:pPr>
          </w:p>
          <w:p w14:paraId="2EA89529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0F24FE56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528708D1">
            <w:pPr>
              <w:pStyle w:val="10"/>
              <w:rPr>
                <w:b/>
                <w:sz w:val="22"/>
              </w:rPr>
            </w:pPr>
          </w:p>
          <w:p w14:paraId="425E6076">
            <w:pPr>
              <w:pStyle w:val="10"/>
              <w:rPr>
                <w:b/>
                <w:sz w:val="22"/>
              </w:rPr>
            </w:pPr>
          </w:p>
          <w:p w14:paraId="2A3E184A">
            <w:pPr>
              <w:pStyle w:val="10"/>
              <w:spacing w:before="5"/>
              <w:rPr>
                <w:b/>
                <w:sz w:val="28"/>
              </w:rPr>
            </w:pPr>
          </w:p>
          <w:p w14:paraId="15E3FB1A">
            <w:pPr>
              <w:pStyle w:val="10"/>
              <w:ind w:left="141" w:right="127"/>
              <w:jc w:val="center"/>
              <w:rPr>
                <w:sz w:val="20"/>
              </w:rPr>
            </w:pPr>
            <w:r>
              <w:rPr>
                <w:sz w:val="20"/>
              </w:rPr>
              <w:t>unid</w:t>
            </w:r>
          </w:p>
        </w:tc>
        <w:tc>
          <w:tcPr>
            <w:tcW w:w="1020" w:type="dxa"/>
          </w:tcPr>
          <w:p w14:paraId="4A834B4E">
            <w:pPr>
              <w:pStyle w:val="10"/>
              <w:rPr>
                <w:b/>
                <w:sz w:val="22"/>
              </w:rPr>
            </w:pPr>
          </w:p>
          <w:p w14:paraId="664322E4">
            <w:pPr>
              <w:pStyle w:val="10"/>
              <w:rPr>
                <w:b/>
                <w:sz w:val="22"/>
              </w:rPr>
            </w:pPr>
          </w:p>
          <w:p w14:paraId="5762D28B">
            <w:pPr>
              <w:pStyle w:val="10"/>
              <w:spacing w:before="5"/>
              <w:rPr>
                <w:b/>
                <w:sz w:val="28"/>
              </w:rPr>
            </w:pPr>
          </w:p>
          <w:p w14:paraId="2AE7508B">
            <w:pPr>
              <w:pStyle w:val="10"/>
              <w:ind w:left="179" w:right="165"/>
              <w:jc w:val="center"/>
              <w:rPr>
                <w:sz w:val="20"/>
              </w:rPr>
            </w:pPr>
            <w:r>
              <w:rPr>
                <w:sz w:val="20"/>
              </w:rPr>
              <w:t>2.400</w:t>
            </w:r>
          </w:p>
        </w:tc>
        <w:tc>
          <w:tcPr>
            <w:tcW w:w="1155" w:type="dxa"/>
          </w:tcPr>
          <w:p w14:paraId="4DC35A07">
            <w:pPr>
              <w:pStyle w:val="10"/>
              <w:rPr>
                <w:b/>
                <w:sz w:val="26"/>
              </w:rPr>
            </w:pPr>
          </w:p>
          <w:p w14:paraId="32DA2CD4">
            <w:pPr>
              <w:pStyle w:val="10"/>
              <w:rPr>
                <w:b/>
                <w:sz w:val="26"/>
              </w:rPr>
            </w:pPr>
          </w:p>
          <w:p w14:paraId="6FC99E00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5E53A51C">
            <w:pPr>
              <w:pStyle w:val="10"/>
              <w:rPr>
                <w:b/>
                <w:sz w:val="26"/>
              </w:rPr>
            </w:pPr>
          </w:p>
          <w:p w14:paraId="0D269CCF">
            <w:pPr>
              <w:pStyle w:val="10"/>
              <w:rPr>
                <w:b/>
                <w:sz w:val="26"/>
              </w:rPr>
            </w:pPr>
          </w:p>
          <w:p w14:paraId="5441E945">
            <w:pPr>
              <w:pStyle w:val="10"/>
              <w:spacing w:before="198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3EADE1E5">
            <w:pPr>
              <w:pStyle w:val="10"/>
              <w:rPr>
                <w:b/>
                <w:sz w:val="26"/>
              </w:rPr>
            </w:pPr>
          </w:p>
          <w:p w14:paraId="32DD32D3">
            <w:pPr>
              <w:pStyle w:val="10"/>
              <w:rPr>
                <w:b/>
                <w:sz w:val="26"/>
              </w:rPr>
            </w:pPr>
          </w:p>
          <w:p w14:paraId="716E0731">
            <w:pPr>
              <w:pStyle w:val="10"/>
              <w:spacing w:before="198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3F5A8587">
            <w:pPr>
              <w:pStyle w:val="10"/>
              <w:rPr>
                <w:b/>
                <w:sz w:val="26"/>
              </w:rPr>
            </w:pPr>
          </w:p>
          <w:p w14:paraId="03C3C0E8">
            <w:pPr>
              <w:pStyle w:val="10"/>
              <w:rPr>
                <w:b/>
                <w:sz w:val="26"/>
              </w:rPr>
            </w:pPr>
          </w:p>
          <w:p w14:paraId="79563951">
            <w:pPr>
              <w:pStyle w:val="10"/>
              <w:spacing w:before="198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36746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</w:trPr>
        <w:tc>
          <w:tcPr>
            <w:tcW w:w="885" w:type="dxa"/>
            <w:gridSpan w:val="2"/>
          </w:tcPr>
          <w:p w14:paraId="20A986D3">
            <w:pPr>
              <w:pStyle w:val="10"/>
              <w:rPr>
                <w:b/>
                <w:sz w:val="22"/>
              </w:rPr>
            </w:pPr>
          </w:p>
          <w:p w14:paraId="5590EB04">
            <w:pPr>
              <w:pStyle w:val="10"/>
              <w:rPr>
                <w:b/>
                <w:sz w:val="22"/>
              </w:rPr>
            </w:pPr>
          </w:p>
          <w:p w14:paraId="781CE332">
            <w:pPr>
              <w:pStyle w:val="10"/>
              <w:rPr>
                <w:b/>
                <w:sz w:val="22"/>
              </w:rPr>
            </w:pPr>
          </w:p>
          <w:p w14:paraId="1D6C1466">
            <w:pPr>
              <w:pStyle w:val="10"/>
              <w:spacing w:before="2"/>
              <w:rPr>
                <w:b/>
                <w:sz w:val="18"/>
              </w:rPr>
            </w:pPr>
          </w:p>
          <w:p w14:paraId="396E8C2B">
            <w:pPr>
              <w:pStyle w:val="10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5130" w:type="dxa"/>
          </w:tcPr>
          <w:p w14:paraId="4C2DC7AF">
            <w:pPr>
              <w:pStyle w:val="10"/>
              <w:spacing w:before="23" w:line="280" w:lineRule="auto"/>
              <w:ind w:left="82" w:right="65"/>
              <w:jc w:val="both"/>
              <w:rPr>
                <w:sz w:val="20"/>
              </w:rPr>
            </w:pPr>
            <w:r>
              <w:rPr>
                <w:sz w:val="20"/>
              </w:rPr>
              <w:t>PRINCIPIO ATIVO: CLORIDRATO DE ROPIVACAINA,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FARMACEUTICA: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SOLUCAO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INJETAVEL,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CONCENTRACAO / DOSAGEM: 10, UNIDADE: MG/ML,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VOLUME: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20ML,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APRESENTACAO: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POLYAMP,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ACESSORIO: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APLICAVEL.</w:t>
            </w:r>
          </w:p>
          <w:p w14:paraId="03D7A188">
            <w:pPr>
              <w:pStyle w:val="10"/>
              <w:spacing w:before="3"/>
              <w:rPr>
                <w:b/>
                <w:sz w:val="22"/>
              </w:rPr>
            </w:pPr>
          </w:p>
          <w:p w14:paraId="24B53349">
            <w:pPr>
              <w:pStyle w:val="10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Marca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ofertada: </w:t>
            </w:r>
            <w:r>
              <w:rPr>
                <w:sz w:val="22"/>
              </w:rPr>
              <w:t>     </w:t>
            </w:r>
          </w:p>
          <w:p w14:paraId="2F191294">
            <w:pPr>
              <w:pStyle w:val="10"/>
              <w:spacing w:before="17" w:line="245" w:lineRule="exact"/>
              <w:ind w:left="82"/>
              <w:jc w:val="both"/>
              <w:rPr>
                <w:sz w:val="22"/>
              </w:rPr>
            </w:pP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nº: </w:t>
            </w:r>
            <w:r>
              <w:rPr>
                <w:sz w:val="22"/>
              </w:rPr>
              <w:t>     </w:t>
            </w:r>
          </w:p>
        </w:tc>
        <w:tc>
          <w:tcPr>
            <w:tcW w:w="735" w:type="dxa"/>
          </w:tcPr>
          <w:p w14:paraId="040CC856">
            <w:pPr>
              <w:pStyle w:val="10"/>
              <w:rPr>
                <w:b/>
                <w:sz w:val="22"/>
              </w:rPr>
            </w:pPr>
          </w:p>
          <w:p w14:paraId="7CF57837">
            <w:pPr>
              <w:pStyle w:val="10"/>
              <w:rPr>
                <w:b/>
                <w:sz w:val="22"/>
              </w:rPr>
            </w:pPr>
          </w:p>
          <w:p w14:paraId="691D45B0">
            <w:pPr>
              <w:pStyle w:val="10"/>
              <w:rPr>
                <w:b/>
                <w:sz w:val="22"/>
              </w:rPr>
            </w:pPr>
          </w:p>
          <w:p w14:paraId="4C26C068">
            <w:pPr>
              <w:pStyle w:val="10"/>
              <w:spacing w:before="2"/>
              <w:rPr>
                <w:b/>
                <w:sz w:val="18"/>
              </w:rPr>
            </w:pPr>
          </w:p>
          <w:p w14:paraId="4B75ACD4">
            <w:pPr>
              <w:pStyle w:val="10"/>
              <w:ind w:left="141" w:right="127"/>
              <w:jc w:val="center"/>
              <w:rPr>
                <w:sz w:val="20"/>
              </w:rPr>
            </w:pPr>
            <w:r>
              <w:rPr>
                <w:sz w:val="20"/>
              </w:rPr>
              <w:t>litros</w:t>
            </w:r>
          </w:p>
        </w:tc>
        <w:tc>
          <w:tcPr>
            <w:tcW w:w="1020" w:type="dxa"/>
          </w:tcPr>
          <w:p w14:paraId="7B2185F2">
            <w:pPr>
              <w:pStyle w:val="10"/>
              <w:rPr>
                <w:b/>
                <w:sz w:val="22"/>
              </w:rPr>
            </w:pPr>
          </w:p>
          <w:p w14:paraId="649E6FE1">
            <w:pPr>
              <w:pStyle w:val="10"/>
              <w:rPr>
                <w:b/>
                <w:sz w:val="22"/>
              </w:rPr>
            </w:pPr>
          </w:p>
          <w:p w14:paraId="175BEFFF">
            <w:pPr>
              <w:pStyle w:val="10"/>
              <w:rPr>
                <w:b/>
                <w:sz w:val="22"/>
              </w:rPr>
            </w:pPr>
          </w:p>
          <w:p w14:paraId="18A90151">
            <w:pPr>
              <w:pStyle w:val="10"/>
              <w:spacing w:before="2"/>
              <w:rPr>
                <w:b/>
                <w:sz w:val="18"/>
              </w:rPr>
            </w:pPr>
          </w:p>
          <w:p w14:paraId="62483A4C">
            <w:pPr>
              <w:pStyle w:val="10"/>
              <w:ind w:left="179" w:right="165"/>
              <w:jc w:val="center"/>
              <w:rPr>
                <w:sz w:val="20"/>
              </w:rPr>
            </w:pPr>
            <w:r>
              <w:rPr>
                <w:sz w:val="20"/>
              </w:rPr>
              <w:t>7.000</w:t>
            </w:r>
          </w:p>
        </w:tc>
        <w:tc>
          <w:tcPr>
            <w:tcW w:w="1155" w:type="dxa"/>
          </w:tcPr>
          <w:p w14:paraId="42399FC2">
            <w:pPr>
              <w:pStyle w:val="10"/>
              <w:rPr>
                <w:b/>
                <w:sz w:val="26"/>
              </w:rPr>
            </w:pPr>
          </w:p>
          <w:p w14:paraId="2FEB45D6">
            <w:pPr>
              <w:pStyle w:val="10"/>
              <w:rPr>
                <w:b/>
                <w:sz w:val="26"/>
              </w:rPr>
            </w:pPr>
          </w:p>
          <w:p w14:paraId="450E42BD">
            <w:pPr>
              <w:pStyle w:val="10"/>
              <w:spacing w:before="11"/>
              <w:rPr>
                <w:b/>
                <w:sz w:val="28"/>
              </w:rPr>
            </w:pPr>
          </w:p>
          <w:p w14:paraId="5A09B567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005" w:type="dxa"/>
          </w:tcPr>
          <w:p w14:paraId="7496ADA8">
            <w:pPr>
              <w:pStyle w:val="10"/>
              <w:rPr>
                <w:b/>
                <w:sz w:val="26"/>
              </w:rPr>
            </w:pPr>
          </w:p>
          <w:p w14:paraId="0E686CD9">
            <w:pPr>
              <w:pStyle w:val="10"/>
              <w:rPr>
                <w:b/>
                <w:sz w:val="26"/>
              </w:rPr>
            </w:pPr>
          </w:p>
          <w:p w14:paraId="24F9619A">
            <w:pPr>
              <w:pStyle w:val="10"/>
              <w:spacing w:before="11"/>
              <w:rPr>
                <w:b/>
                <w:sz w:val="28"/>
              </w:rPr>
            </w:pPr>
          </w:p>
          <w:p w14:paraId="2AE49BA1">
            <w:pPr>
              <w:pStyle w:val="10"/>
              <w:ind w:left="189" w:right="161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1155" w:type="dxa"/>
          </w:tcPr>
          <w:p w14:paraId="405F90B9">
            <w:pPr>
              <w:pStyle w:val="10"/>
              <w:rPr>
                <w:b/>
                <w:sz w:val="26"/>
              </w:rPr>
            </w:pPr>
          </w:p>
          <w:p w14:paraId="45859D2B">
            <w:pPr>
              <w:pStyle w:val="10"/>
              <w:rPr>
                <w:b/>
                <w:sz w:val="26"/>
              </w:rPr>
            </w:pPr>
          </w:p>
          <w:p w14:paraId="44734CA8">
            <w:pPr>
              <w:pStyle w:val="10"/>
              <w:spacing w:before="11"/>
              <w:rPr>
                <w:b/>
                <w:sz w:val="28"/>
              </w:rPr>
            </w:pPr>
          </w:p>
          <w:p w14:paraId="7164B4C0">
            <w:pPr>
              <w:pStyle w:val="10"/>
              <w:ind w:left="148" w:right="120"/>
              <w:jc w:val="center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  <w:tc>
          <w:tcPr>
            <w:tcW w:w="900" w:type="dxa"/>
          </w:tcPr>
          <w:p w14:paraId="6E77ACAC">
            <w:pPr>
              <w:pStyle w:val="10"/>
              <w:rPr>
                <w:b/>
                <w:sz w:val="26"/>
              </w:rPr>
            </w:pPr>
          </w:p>
          <w:p w14:paraId="524E765A">
            <w:pPr>
              <w:pStyle w:val="10"/>
              <w:rPr>
                <w:b/>
                <w:sz w:val="26"/>
              </w:rPr>
            </w:pPr>
          </w:p>
          <w:p w14:paraId="477D0194">
            <w:pPr>
              <w:pStyle w:val="10"/>
              <w:spacing w:before="11"/>
              <w:rPr>
                <w:b/>
                <w:sz w:val="28"/>
              </w:rPr>
            </w:pPr>
          </w:p>
          <w:p w14:paraId="3AD63E0F">
            <w:pPr>
              <w:pStyle w:val="10"/>
              <w:ind w:left="156"/>
              <w:rPr>
                <w:sz w:val="24"/>
              </w:rPr>
            </w:pPr>
            <w:r>
              <w:rPr>
                <w:sz w:val="24"/>
              </w:rPr>
              <w:t>     </w:t>
            </w:r>
          </w:p>
        </w:tc>
      </w:tr>
      <w:tr w14:paraId="2A110A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restart"/>
          </w:tcPr>
          <w:p w14:paraId="13F9E981">
            <w:pPr>
              <w:pStyle w:val="10"/>
              <w:rPr>
                <w:sz w:val="18"/>
              </w:rPr>
            </w:pPr>
          </w:p>
        </w:tc>
        <w:tc>
          <w:tcPr>
            <w:tcW w:w="5220" w:type="dxa"/>
            <w:gridSpan w:val="2"/>
            <w:vMerge w:val="restart"/>
          </w:tcPr>
          <w:p w14:paraId="563D8EC3">
            <w:pPr>
              <w:pStyle w:val="10"/>
              <w:rPr>
                <w:b/>
                <w:sz w:val="24"/>
              </w:rPr>
            </w:pPr>
          </w:p>
          <w:p w14:paraId="664E876B">
            <w:pPr>
              <w:pStyle w:val="10"/>
              <w:spacing w:before="4"/>
              <w:rPr>
                <w:b/>
                <w:sz w:val="23"/>
              </w:rPr>
            </w:pPr>
          </w:p>
          <w:p w14:paraId="0EC56161">
            <w:pPr>
              <w:pStyle w:val="10"/>
              <w:ind w:left="96"/>
              <w:rPr>
                <w:sz w:val="22"/>
              </w:rPr>
            </w:pPr>
            <w:r>
              <w:rPr>
                <w:rFonts w:ascii="Arial MT" w:hAnsi="Arial MT"/>
                <w:sz w:val="18"/>
              </w:rPr>
              <w:t xml:space="preserve">Data: </w:t>
            </w:r>
            <w:r>
              <w:rPr>
                <w:sz w:val="22"/>
              </w:rPr>
              <w:t>     </w:t>
            </w:r>
          </w:p>
        </w:tc>
        <w:tc>
          <w:tcPr>
            <w:tcW w:w="5970" w:type="dxa"/>
            <w:gridSpan w:val="6"/>
          </w:tcPr>
          <w:p w14:paraId="778CCC2D">
            <w:pPr>
              <w:pStyle w:val="10"/>
              <w:rPr>
                <w:sz w:val="18"/>
              </w:rPr>
            </w:pPr>
          </w:p>
        </w:tc>
      </w:tr>
      <w:tr w14:paraId="5CCD4A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</w:tcBorders>
          </w:tcPr>
          <w:p w14:paraId="4CB8A582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gridSpan w:val="2"/>
            <w:vMerge w:val="continue"/>
            <w:tcBorders>
              <w:top w:val="nil"/>
            </w:tcBorders>
          </w:tcPr>
          <w:p w14:paraId="400DEA42">
            <w:pPr>
              <w:rPr>
                <w:sz w:val="2"/>
                <w:szCs w:val="2"/>
              </w:rPr>
            </w:pPr>
          </w:p>
        </w:tc>
        <w:tc>
          <w:tcPr>
            <w:tcW w:w="5970" w:type="dxa"/>
            <w:gridSpan w:val="6"/>
          </w:tcPr>
          <w:p w14:paraId="4F8BAB9C">
            <w:pPr>
              <w:pStyle w:val="10"/>
              <w:spacing w:before="41"/>
              <w:ind w:left="1864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(Assinatura do responsável)</w:t>
            </w:r>
          </w:p>
        </w:tc>
      </w:tr>
    </w:tbl>
    <w:p w14:paraId="6983F241">
      <w:pPr>
        <w:spacing w:after="0"/>
        <w:rPr>
          <w:rFonts w:ascii="Arial MT" w:hAnsi="Arial MT"/>
          <w:sz w:val="18"/>
        </w:rPr>
        <w:sectPr>
          <w:pgSz w:w="15840" w:h="24480"/>
          <w:pgMar w:top="560" w:right="540" w:bottom="280" w:left="560" w:header="720" w:footer="720" w:gutter="0"/>
          <w:cols w:space="720" w:num="1"/>
        </w:sectPr>
      </w:pPr>
    </w:p>
    <w:p w14:paraId="1375ADD2">
      <w:pPr>
        <w:pStyle w:val="6"/>
        <w:rPr>
          <w:b/>
        </w:rPr>
      </w:pPr>
    </w:p>
    <w:p w14:paraId="24954ADA">
      <w:pPr>
        <w:pStyle w:val="6"/>
        <w:rPr>
          <w:b/>
        </w:rPr>
      </w:pPr>
    </w:p>
    <w:p w14:paraId="2972B9B9">
      <w:pPr>
        <w:pStyle w:val="6"/>
        <w:rPr>
          <w:b/>
        </w:rPr>
      </w:pPr>
    </w:p>
    <w:p w14:paraId="3E8833FE">
      <w:pPr>
        <w:pStyle w:val="6"/>
        <w:spacing w:before="2"/>
        <w:rPr>
          <w:b/>
          <w:sz w:val="26"/>
        </w:rPr>
      </w:pPr>
    </w:p>
    <w:p w14:paraId="1519997A">
      <w:pPr>
        <w:spacing w:before="92"/>
        <w:ind w:left="266" w:right="0" w:firstLine="0"/>
        <w:jc w:val="left"/>
        <w:rPr>
          <w:b/>
          <w:sz w:val="20"/>
        </w:rPr>
      </w:pPr>
      <w:r>
        <w:pict>
          <v:shape id="_x0000_s1048" o:spid="_x0000_s1048" style="position:absolute;left:0pt;margin-left:154.3pt;margin-top:14.65pt;height:0.8pt;width:356.45pt;mso-position-horizontal-relative:page;z-index:251663360;mso-width-relative:page;mso-height-relative:page;" fillcolor="#000000" filled="t" stroked="f" coordorigin="3086,294" coordsize="7129,16" path="m10215,294l10200,294,10145,294,8111,294,6972,294,3086,294,3086,309,6972,309,8111,309,10145,309,10200,309,10215,309,10215,294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  <w:spacing w:val="-1"/>
          <w:sz w:val="20"/>
          <w:u w:val="single"/>
        </w:rPr>
        <w:t>ANEXO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VI - DECLARAÇ</w:t>
      </w:r>
      <w:r>
        <w:rPr>
          <w:b/>
          <w:spacing w:val="-1"/>
          <w:sz w:val="20"/>
        </w:rPr>
        <w:t>ÃO PARA</w:t>
      </w:r>
      <w:r>
        <w:rPr>
          <w:b/>
          <w:spacing w:val="-23"/>
          <w:sz w:val="20"/>
        </w:rPr>
        <w:t xml:space="preserve"> </w:t>
      </w:r>
      <w:r>
        <w:rPr>
          <w:b/>
          <w:spacing w:val="-1"/>
          <w:sz w:val="20"/>
        </w:rPr>
        <w:t>ATENDIMENTO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AO INCISO</w:t>
      </w:r>
      <w:r>
        <w:rPr>
          <w:b/>
          <w:spacing w:val="-4"/>
          <w:sz w:val="20"/>
        </w:rPr>
        <w:t xml:space="preserve"> </w:t>
      </w:r>
      <w:r>
        <w:rPr>
          <w:b/>
          <w:spacing w:val="-1"/>
          <w:sz w:val="20"/>
        </w:rPr>
        <w:t>VI, DO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ART. 68, DA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LEI Nº 14.133/2021</w:t>
      </w:r>
      <w:r>
        <w:rPr>
          <w:b/>
          <w:spacing w:val="5"/>
          <w:sz w:val="20"/>
        </w:rPr>
        <w:t xml:space="preserve"> </w:t>
      </w: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5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TIMBRADO </w:t>
      </w:r>
      <w:r>
        <w:rPr>
          <w:b/>
          <w:sz w:val="20"/>
          <w:u w:val="single"/>
        </w:rPr>
        <w:t>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LICITANTE,</w:t>
      </w:r>
    </w:p>
    <w:p w14:paraId="340B967F">
      <w:pPr>
        <w:pStyle w:val="6"/>
        <w:spacing w:before="7"/>
        <w:rPr>
          <w:b/>
          <w:sz w:val="21"/>
        </w:rPr>
      </w:pPr>
    </w:p>
    <w:p w14:paraId="2E6DCF96">
      <w:pPr>
        <w:spacing w:before="92"/>
        <w:ind w:left="7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DISPENSADO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CASO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COM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CNPJ</w:t>
      </w:r>
      <w:r>
        <w:rPr>
          <w:b/>
          <w:sz w:val="20"/>
        </w:rPr>
        <w:t>)</w:t>
      </w:r>
    </w:p>
    <w:p w14:paraId="6B255700">
      <w:pPr>
        <w:pStyle w:val="6"/>
        <w:spacing w:before="13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5E11520">
      <w:pPr>
        <w:pStyle w:val="6"/>
        <w:spacing w:before="145"/>
        <w:ind w:left="339"/>
      </w:pPr>
      <w:r>
        <w:t>À</w:t>
      </w:r>
    </w:p>
    <w:p w14:paraId="609009C2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4EAD74D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5BC10572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366/2024:</w:t>
      </w:r>
    </w:p>
    <w:p w14:paraId="1EA02908">
      <w:pPr>
        <w:pStyle w:val="6"/>
        <w:rPr>
          <w:b/>
          <w:sz w:val="22"/>
        </w:rPr>
      </w:pPr>
    </w:p>
    <w:p w14:paraId="66534E10">
      <w:pPr>
        <w:pStyle w:val="6"/>
        <w:spacing w:before="2"/>
        <w:rPr>
          <w:b/>
          <w:sz w:val="23"/>
        </w:rPr>
      </w:pPr>
    </w:p>
    <w:p w14:paraId="646BBB12">
      <w:pPr>
        <w:pStyle w:val="6"/>
        <w:spacing w:line="312" w:lineRule="auto"/>
        <w:ind w:left="339" w:right="433"/>
        <w:jc w:val="both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 cédula de identidade nº , expedida por , DECLARA, sob as penas da Lei, para fins do disposto no inciso VI do art. 68 da Lei nº 14.133, de 1º de abril de 1993, acrescido</w:t>
      </w:r>
      <w:r>
        <w:rPr>
          <w:spacing w:val="1"/>
        </w:rPr>
        <w:t xml:space="preserve"> </w:t>
      </w:r>
      <w:r>
        <w:t>pela Lei nº 9.854, de 27 de outubro de 1999, em conformidade com o previsto no inciso XXXIII, do art. 7º, da Constituição Federal, que não possui em seu quadro de pessoal</w:t>
      </w:r>
      <w:r>
        <w:rPr>
          <w:spacing w:val="1"/>
        </w:rPr>
        <w:t xml:space="preserve"> </w:t>
      </w:r>
      <w:r>
        <w:t>empregado(s) menor(es) de 18 (dezoito) anos em trabalho noturno, perigoso ou insalubre e de 16 (dezesseis) anos em qualquer trabalho, salvo na condição de aprendiz, a</w:t>
      </w:r>
      <w:r>
        <w:rPr>
          <w:spacing w:val="1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1"/>
        </w:rPr>
        <w:t xml:space="preserve"> </w:t>
      </w:r>
      <w:r>
        <w:t>anos.</w:t>
      </w:r>
    </w:p>
    <w:p w14:paraId="78E69B26">
      <w:pPr>
        <w:pStyle w:val="6"/>
        <w:rPr>
          <w:sz w:val="22"/>
        </w:rPr>
      </w:pPr>
    </w:p>
    <w:p w14:paraId="3D90BA26">
      <w:pPr>
        <w:pStyle w:val="6"/>
        <w:rPr>
          <w:sz w:val="22"/>
        </w:rPr>
      </w:pPr>
    </w:p>
    <w:p w14:paraId="38C3D296">
      <w:pPr>
        <w:pStyle w:val="6"/>
        <w:rPr>
          <w:sz w:val="22"/>
        </w:rPr>
      </w:pPr>
    </w:p>
    <w:p w14:paraId="448AF0F8">
      <w:pPr>
        <w:pStyle w:val="6"/>
        <w:rPr>
          <w:sz w:val="22"/>
        </w:rPr>
      </w:pPr>
    </w:p>
    <w:p w14:paraId="5A7AC670">
      <w:pPr>
        <w:pStyle w:val="6"/>
        <w:rPr>
          <w:sz w:val="22"/>
        </w:rPr>
      </w:pPr>
    </w:p>
    <w:p w14:paraId="2431AD71">
      <w:pPr>
        <w:pStyle w:val="6"/>
        <w:spacing w:before="10"/>
      </w:pPr>
    </w:p>
    <w:p w14:paraId="56BEDA04">
      <w:pPr>
        <w:pStyle w:val="6"/>
        <w:spacing w:before="1"/>
        <w:ind w:left="5019"/>
      </w:pPr>
      <w:r>
        <w:t>ENTIDADE</w:t>
      </w:r>
    </w:p>
    <w:p w14:paraId="4FDFA55E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CA60AD2">
      <w:pPr>
        <w:pStyle w:val="6"/>
      </w:pPr>
    </w:p>
    <w:p w14:paraId="033844CB">
      <w:pPr>
        <w:pStyle w:val="6"/>
      </w:pPr>
    </w:p>
    <w:p w14:paraId="246C4D33">
      <w:pPr>
        <w:pStyle w:val="6"/>
      </w:pPr>
    </w:p>
    <w:p w14:paraId="4AD08B07">
      <w:pPr>
        <w:pStyle w:val="6"/>
        <w:rPr>
          <w:sz w:val="17"/>
        </w:rPr>
      </w:pPr>
    </w:p>
    <w:p w14:paraId="723D50B6">
      <w:pPr>
        <w:spacing w:before="91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VII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MODELO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CUMPRIMENTO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REQUISITOS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HABILITAÇÃO</w:t>
      </w:r>
    </w:p>
    <w:p w14:paraId="47587A4E">
      <w:pPr>
        <w:pStyle w:val="6"/>
        <w:spacing w:before="7"/>
        <w:rPr>
          <w:b/>
          <w:sz w:val="26"/>
        </w:rPr>
      </w:pPr>
    </w:p>
    <w:p w14:paraId="2F12BC51">
      <w:pPr>
        <w:pStyle w:val="2"/>
        <w:spacing w:before="91"/>
        <w:ind w:right="131"/>
        <w:rPr>
          <w:u w:val="none"/>
        </w:rPr>
      </w:pPr>
      <w:r>
        <w:pict>
          <v:shape id="_x0000_s1049" o:spid="_x0000_s1049" style="position:absolute;left:0pt;margin-left:203.3pt;margin-top:15.55pt;height:0.75pt;width:504.4pt;mso-position-horizontal-relative:page;z-index:251663360;mso-width-relative:page;mso-height-relative:page;" fillcolor="#000000" filled="t" stroked="f" coordorigin="4066,311" coordsize="10088,15" path="m14154,311l10286,311,9807,311,7411,311,4066,311,4066,326,7411,326,9807,326,10286,326,14154,326,14154,311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MODELO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DECLARA</w:t>
      </w:r>
      <w:r>
        <w:rPr>
          <w:spacing w:val="-1"/>
          <w:u w:val="none"/>
        </w:rPr>
        <w:t>ÇÃO DE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CUMPRIMENTO DOS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REQUISITOS DE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HABILITAÇÃO</w:t>
      </w:r>
      <w:r>
        <w:rPr>
          <w:spacing w:val="-2"/>
          <w:u w:val="none"/>
        </w:rPr>
        <w:t xml:space="preserve"> </w:t>
      </w:r>
      <w:r>
        <w:rPr>
          <w:u w:val="none"/>
        </w:rPr>
        <w:t>(EM</w:t>
      </w:r>
      <w:r>
        <w:rPr>
          <w:spacing w:val="-1"/>
          <w:u w:val="none"/>
        </w:rPr>
        <w:t xml:space="preserve"> </w:t>
      </w:r>
      <w:r>
        <w:rPr>
          <w:u w:val="none"/>
        </w:rPr>
        <w:t>PAPEL</w:t>
      </w:r>
      <w:r>
        <w:rPr>
          <w:spacing w:val="-14"/>
          <w:u w:val="none"/>
        </w:rPr>
        <w:t xml:space="preserve"> </w:t>
      </w:r>
      <w:r>
        <w:rPr>
          <w:u w:val="none"/>
        </w:rPr>
        <w:t>TIMBRADO</w:t>
      </w:r>
      <w:r>
        <w:rPr>
          <w:spacing w:val="-1"/>
          <w:u w:val="none"/>
        </w:rPr>
        <w:t xml:space="preserve"> </w:t>
      </w:r>
      <w:r>
        <w:rPr>
          <w:u w:val="none"/>
        </w:rPr>
        <w:t>DO</w:t>
      </w:r>
      <w:r>
        <w:rPr>
          <w:spacing w:val="-2"/>
          <w:u w:val="none"/>
        </w:rPr>
        <w:t xml:space="preserve"> </w:t>
      </w:r>
      <w:r>
        <w:rPr>
          <w:u w:val="none"/>
        </w:rPr>
        <w:t>LICITANTE,</w:t>
      </w:r>
    </w:p>
    <w:p w14:paraId="1B0CB363">
      <w:pPr>
        <w:spacing w:before="182"/>
        <w:ind w:left="0" w:right="168" w:firstLine="0"/>
        <w:jc w:val="center"/>
        <w:rPr>
          <w:sz w:val="22"/>
        </w:rPr>
      </w:pPr>
      <w:r>
        <w:rPr>
          <w:sz w:val="22"/>
          <w:u w:val="single"/>
        </w:rPr>
        <w:t>DISPENSADO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EM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CASO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CARIMBO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COM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CNPJ</w:t>
      </w:r>
      <w:r>
        <w:rPr>
          <w:sz w:val="22"/>
        </w:rPr>
        <w:t>)</w:t>
      </w:r>
    </w:p>
    <w:p w14:paraId="61DEF984">
      <w:pPr>
        <w:pStyle w:val="6"/>
        <w:spacing w:before="110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6D85BCFC">
      <w:pPr>
        <w:pStyle w:val="6"/>
        <w:spacing w:before="145"/>
        <w:ind w:left="339"/>
      </w:pPr>
      <w:r>
        <w:t>À</w:t>
      </w:r>
    </w:p>
    <w:p w14:paraId="1F496AC3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232EA19E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086EECB9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366/2024:</w:t>
      </w:r>
    </w:p>
    <w:p w14:paraId="30429BCC">
      <w:pPr>
        <w:pStyle w:val="6"/>
        <w:rPr>
          <w:b/>
          <w:sz w:val="22"/>
        </w:rPr>
      </w:pPr>
    </w:p>
    <w:p w14:paraId="49EF08D8">
      <w:pPr>
        <w:pStyle w:val="6"/>
        <w:spacing w:before="177" w:line="312" w:lineRule="auto"/>
        <w:ind w:left="339" w:right="448"/>
        <w:jc w:val="both"/>
      </w:pPr>
      <w:r>
        <w:t>(Entidade)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inscrita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CNPJ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sediada</w:t>
      </w:r>
      <w:r>
        <w:rPr>
          <w:spacing w:val="23"/>
        </w:rPr>
        <w:t xml:space="preserve"> </w:t>
      </w:r>
      <w:r>
        <w:t>na</w:t>
      </w:r>
      <w:r>
        <w:rPr>
          <w:spacing w:val="22"/>
        </w:rPr>
        <w:t xml:space="preserve"> </w:t>
      </w:r>
      <w:r>
        <w:t>(endereço</w:t>
      </w:r>
      <w:r>
        <w:rPr>
          <w:spacing w:val="23"/>
        </w:rPr>
        <w:t xml:space="preserve"> </w:t>
      </w:r>
      <w:r>
        <w:t>completo)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neste</w:t>
      </w:r>
      <w:r>
        <w:rPr>
          <w:spacing w:val="23"/>
        </w:rPr>
        <w:t xml:space="preserve"> </w:t>
      </w:r>
      <w:r>
        <w:t>ato</w:t>
      </w:r>
      <w:r>
        <w:rPr>
          <w:spacing w:val="22"/>
        </w:rPr>
        <w:t xml:space="preserve"> </w:t>
      </w:r>
      <w:r>
        <w:t>representada</w:t>
      </w:r>
      <w:r>
        <w:rPr>
          <w:spacing w:val="23"/>
        </w:rPr>
        <w:t xml:space="preserve"> </w:t>
      </w:r>
      <w:r>
        <w:t>pelo</w:t>
      </w:r>
      <w:r>
        <w:rPr>
          <w:spacing w:val="22"/>
        </w:rPr>
        <w:t xml:space="preserve"> </w:t>
      </w:r>
      <w:r>
        <w:t>seu</w:t>
      </w:r>
      <w:r>
        <w:rPr>
          <w:spacing w:val="23"/>
        </w:rPr>
        <w:t xml:space="preserve"> </w:t>
      </w:r>
      <w:r>
        <w:t>representante</w:t>
      </w:r>
      <w:r>
        <w:rPr>
          <w:spacing w:val="23"/>
        </w:rPr>
        <w:t xml:space="preserve"> </w:t>
      </w:r>
      <w:r>
        <w:t>legal,</w:t>
      </w:r>
      <w:r>
        <w:rPr>
          <w:spacing w:val="22"/>
        </w:rPr>
        <w:t xml:space="preserve"> </w:t>
      </w:r>
      <w:r>
        <w:t>o(a)</w:t>
      </w:r>
      <w:r>
        <w:rPr>
          <w:spacing w:val="23"/>
        </w:rPr>
        <w:t xml:space="preserve"> </w:t>
      </w:r>
      <w:r>
        <w:t>Sr.(a)</w:t>
      </w:r>
      <w:r>
        <w:rPr>
          <w:spacing w:val="22"/>
        </w:rPr>
        <w:t xml:space="preserve"> </w:t>
      </w:r>
      <w:r>
        <w:t>,</w:t>
      </w:r>
      <w:r>
        <w:rPr>
          <w:spacing w:val="23"/>
        </w:rPr>
        <w:t xml:space="preserve"> </w:t>
      </w:r>
      <w:r>
        <w:t>inscrito(a)</w:t>
      </w:r>
      <w:r>
        <w:rPr>
          <w:spacing w:val="23"/>
        </w:rPr>
        <w:t xml:space="preserve"> </w:t>
      </w:r>
      <w:r>
        <w:t>no</w:t>
      </w:r>
      <w:r>
        <w:rPr>
          <w:spacing w:val="22"/>
        </w:rPr>
        <w:t xml:space="preserve"> </w:t>
      </w:r>
      <w:r>
        <w:t>CPF</w:t>
      </w:r>
      <w:r>
        <w:rPr>
          <w:spacing w:val="23"/>
        </w:rPr>
        <w:t xml:space="preserve"> </w:t>
      </w:r>
      <w:r>
        <w:t>sob</w:t>
      </w:r>
      <w:r>
        <w:rPr>
          <w:spacing w:val="22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nº</w:t>
      </w:r>
      <w:r>
        <w:rPr>
          <w:spacing w:val="23"/>
        </w:rPr>
        <w:t xml:space="preserve"> </w:t>
      </w:r>
      <w:r>
        <w:t>,</w:t>
      </w:r>
      <w:r>
        <w:rPr>
          <w:spacing w:val="-48"/>
        </w:rPr>
        <w:t xml:space="preserve"> </w:t>
      </w:r>
      <w:r>
        <w:t>portador</w:t>
      </w:r>
      <w:r>
        <w:rPr>
          <w:spacing w:val="20"/>
        </w:rPr>
        <w:t xml:space="preserve"> </w:t>
      </w:r>
      <w:r>
        <w:t>da</w:t>
      </w:r>
      <w:r>
        <w:rPr>
          <w:spacing w:val="20"/>
        </w:rPr>
        <w:t xml:space="preserve"> </w:t>
      </w:r>
      <w:r>
        <w:t>cédula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identidade</w:t>
      </w:r>
      <w:r>
        <w:rPr>
          <w:spacing w:val="20"/>
        </w:rPr>
        <w:t xml:space="preserve"> </w:t>
      </w:r>
      <w:r>
        <w:t>nº</w:t>
      </w:r>
      <w:r>
        <w:rPr>
          <w:spacing w:val="20"/>
        </w:rPr>
        <w:t xml:space="preserve"> </w:t>
      </w:r>
      <w:r>
        <w:t>,</w:t>
      </w:r>
      <w:r>
        <w:rPr>
          <w:spacing w:val="20"/>
        </w:rPr>
        <w:t xml:space="preserve"> </w:t>
      </w:r>
      <w:r>
        <w:t>expedida</w:t>
      </w:r>
      <w:r>
        <w:rPr>
          <w:spacing w:val="20"/>
        </w:rPr>
        <w:t xml:space="preserve"> </w:t>
      </w:r>
      <w:r>
        <w:t>por</w:t>
      </w:r>
      <w:r>
        <w:rPr>
          <w:spacing w:val="20"/>
        </w:rPr>
        <w:t xml:space="preserve"> </w:t>
      </w:r>
      <w:r>
        <w:t>,</w:t>
      </w:r>
      <w:r>
        <w:rPr>
          <w:spacing w:val="21"/>
        </w:rPr>
        <w:t xml:space="preserve"> </w:t>
      </w:r>
      <w:r>
        <w:rPr>
          <w:b/>
        </w:rPr>
        <w:t>DECLARA</w:t>
      </w:r>
      <w:r>
        <w:t>,</w:t>
      </w:r>
      <w:r>
        <w:rPr>
          <w:spacing w:val="20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cumpre</w:t>
      </w:r>
      <w:r>
        <w:rPr>
          <w:spacing w:val="20"/>
        </w:rPr>
        <w:t xml:space="preserve"> </w:t>
      </w:r>
      <w:r>
        <w:t>plenamente</w:t>
      </w:r>
      <w:r>
        <w:rPr>
          <w:spacing w:val="20"/>
        </w:rPr>
        <w:t xml:space="preserve"> </w:t>
      </w:r>
      <w:r>
        <w:t>os</w:t>
      </w:r>
      <w:r>
        <w:rPr>
          <w:spacing w:val="20"/>
        </w:rPr>
        <w:t xml:space="preserve"> </w:t>
      </w:r>
      <w:r>
        <w:t>requisitos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habilitação,</w:t>
      </w:r>
      <w:r>
        <w:rPr>
          <w:spacing w:val="20"/>
        </w:rPr>
        <w:t xml:space="preserve"> </w:t>
      </w:r>
      <w:r>
        <w:t>nos</w:t>
      </w:r>
      <w:r>
        <w:rPr>
          <w:spacing w:val="20"/>
        </w:rPr>
        <w:t xml:space="preserve"> </w:t>
      </w:r>
      <w:r>
        <w:t>termos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art.</w:t>
      </w:r>
      <w:r>
        <w:rPr>
          <w:spacing w:val="21"/>
        </w:rPr>
        <w:t xml:space="preserve"> </w:t>
      </w:r>
      <w:r>
        <w:t>10,</w:t>
      </w:r>
      <w:r>
        <w:rPr>
          <w:spacing w:val="17"/>
        </w:rPr>
        <w:t xml:space="preserve"> </w:t>
      </w:r>
      <w:r>
        <w:t>V,</w:t>
      </w:r>
      <w:r>
        <w:rPr>
          <w:spacing w:val="20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Decreto</w:t>
      </w:r>
      <w:r>
        <w:rPr>
          <w:spacing w:val="20"/>
        </w:rPr>
        <w:t xml:space="preserve"> </w:t>
      </w:r>
      <w:r>
        <w:t>Estadual</w:t>
      </w:r>
      <w:r>
        <w:rPr>
          <w:spacing w:val="20"/>
        </w:rPr>
        <w:t xml:space="preserve"> </w:t>
      </w:r>
      <w:r>
        <w:t>nº.</w:t>
      </w:r>
      <w:r>
        <w:rPr>
          <w:spacing w:val="-48"/>
        </w:rPr>
        <w:t xml:space="preserve"> </w:t>
      </w:r>
      <w:r>
        <w:t>31.863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16/09/2002.</w:t>
      </w:r>
    </w:p>
    <w:p w14:paraId="698825DD">
      <w:pPr>
        <w:pStyle w:val="6"/>
        <w:rPr>
          <w:sz w:val="22"/>
        </w:rPr>
      </w:pPr>
    </w:p>
    <w:p w14:paraId="73BE2FCA">
      <w:pPr>
        <w:pStyle w:val="6"/>
        <w:rPr>
          <w:sz w:val="22"/>
        </w:rPr>
      </w:pPr>
    </w:p>
    <w:p w14:paraId="5CBC24CA">
      <w:pPr>
        <w:pStyle w:val="6"/>
        <w:rPr>
          <w:sz w:val="22"/>
        </w:rPr>
      </w:pPr>
    </w:p>
    <w:p w14:paraId="417FF8CB">
      <w:pPr>
        <w:pStyle w:val="6"/>
        <w:spacing w:before="9"/>
        <w:rPr>
          <w:sz w:val="17"/>
        </w:rPr>
      </w:pPr>
    </w:p>
    <w:p w14:paraId="5CF96D76">
      <w:pPr>
        <w:pStyle w:val="6"/>
        <w:ind w:right="3687"/>
        <w:jc w:val="center"/>
      </w:pPr>
      <w:r>
        <w:t>ENTIDADE</w:t>
      </w:r>
    </w:p>
    <w:p w14:paraId="0CF3E0D0">
      <w:pPr>
        <w:pStyle w:val="6"/>
        <w:spacing w:before="145" w:line="297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30FF3A64">
      <w:pPr>
        <w:pStyle w:val="6"/>
      </w:pPr>
    </w:p>
    <w:p w14:paraId="4BE6DCE3">
      <w:pPr>
        <w:pStyle w:val="6"/>
      </w:pPr>
    </w:p>
    <w:p w14:paraId="52001B30">
      <w:pPr>
        <w:pStyle w:val="6"/>
      </w:pPr>
    </w:p>
    <w:p w14:paraId="183D03E2">
      <w:pPr>
        <w:pStyle w:val="6"/>
      </w:pPr>
    </w:p>
    <w:p w14:paraId="794522FD">
      <w:pPr>
        <w:pStyle w:val="6"/>
      </w:pPr>
    </w:p>
    <w:p w14:paraId="18B16FDC">
      <w:pPr>
        <w:pStyle w:val="6"/>
      </w:pPr>
    </w:p>
    <w:p w14:paraId="78028299">
      <w:pPr>
        <w:pStyle w:val="6"/>
      </w:pPr>
    </w:p>
    <w:p w14:paraId="4F94512C">
      <w:pPr>
        <w:pStyle w:val="6"/>
        <w:spacing w:before="8"/>
        <w:rPr>
          <w:sz w:val="21"/>
        </w:rPr>
      </w:pPr>
    </w:p>
    <w:p w14:paraId="58A1D003">
      <w:pPr>
        <w:pStyle w:val="3"/>
        <w:ind w:left="930"/>
      </w:pPr>
      <w:r>
        <w:pict>
          <v:shape id="_x0000_s1050" o:spid="_x0000_s1050" style="position:absolute;left:0pt;margin-left:195.15pt;margin-top:10.05pt;height:0.8pt;width:517.6pt;mso-position-horizontal-relative:page;z-index:251664384;mso-width-relative:page;mso-height-relative:page;" fillcolor="#000000" filled="t" stroked="f" coordorigin="3904,202" coordsize="10352,16" path="m14255,202l9824,202,9769,202,9767,202,8417,202,6603,202,3904,202,3904,217,6603,217,8417,217,9767,217,9769,217,9824,217,14255,217,14255,202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pacing w:val="-1"/>
          <w:u w:val="single"/>
        </w:rPr>
        <w:t>ANEXO</w:t>
      </w:r>
      <w:r>
        <w:rPr>
          <w:spacing w:val="-4"/>
          <w:u w:val="single"/>
        </w:rPr>
        <w:t xml:space="preserve"> </w:t>
      </w:r>
      <w:r>
        <w:rPr>
          <w:spacing w:val="-1"/>
          <w:u w:val="single"/>
        </w:rPr>
        <w:t>VIII -</w:t>
      </w:r>
      <w:r>
        <w:rPr>
          <w:u w:val="single"/>
        </w:rPr>
        <w:t xml:space="preserve"> </w:t>
      </w:r>
      <w:r>
        <w:rPr>
          <w:spacing w:val="-1"/>
          <w:u w:val="single"/>
        </w:rPr>
        <w:t>DECLARA</w:t>
      </w:r>
      <w:r>
        <w:rPr>
          <w:spacing w:val="-1"/>
        </w:rPr>
        <w:t>ÇÃO PARA</w:t>
      </w:r>
      <w:r>
        <w:rPr>
          <w:spacing w:val="-12"/>
        </w:rPr>
        <w:t xml:space="preserve"> </w:t>
      </w:r>
      <w:r>
        <w:rPr>
          <w:spacing w:val="-1"/>
        </w:rPr>
        <w:t>MICROEMPRESA,</w:t>
      </w:r>
      <w:r>
        <w:t xml:space="preserve"> </w:t>
      </w:r>
      <w:r>
        <w:rPr>
          <w:spacing w:val="-1"/>
        </w:rPr>
        <w:t>EMPRESA</w:t>
      </w:r>
      <w:r>
        <w:rPr>
          <w:spacing w:val="-12"/>
        </w:rPr>
        <w:t xml:space="preserve"> </w:t>
      </w:r>
      <w:r>
        <w:rPr>
          <w:spacing w:val="-1"/>
        </w:rPr>
        <w:t>DE PEQUENO</w:t>
      </w:r>
      <w:r>
        <w:t xml:space="preserve"> </w:t>
      </w:r>
      <w:r>
        <w:rPr>
          <w:spacing w:val="-1"/>
        </w:rPr>
        <w:t>PORTE,</w:t>
      </w:r>
      <w:r>
        <w:rPr>
          <w:spacing w:val="5"/>
        </w:rPr>
        <w:t xml:space="preserve"> </w:t>
      </w:r>
      <w:r>
        <w:rPr>
          <w:spacing w:val="-1"/>
        </w:rPr>
        <w:t xml:space="preserve">EMPRESÁRIO </w:t>
      </w:r>
      <w:r>
        <w:t>INDIVIDUAL</w:t>
      </w:r>
      <w:r>
        <w:rPr>
          <w:spacing w:val="-1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COOPERATIVAS</w:t>
      </w:r>
    </w:p>
    <w:p w14:paraId="4D5E7A1D">
      <w:pPr>
        <w:pStyle w:val="6"/>
        <w:spacing w:before="4"/>
        <w:rPr>
          <w:b/>
        </w:rPr>
      </w:pPr>
    </w:p>
    <w:p w14:paraId="2017790B">
      <w:pPr>
        <w:spacing w:before="91"/>
        <w:ind w:left="0" w:right="108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ENQUADRADAS NO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ART. 34, DA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LEI Nº 11.488, DE</w:t>
      </w:r>
      <w:r>
        <w:rPr>
          <w:b/>
          <w:spacing w:val="5"/>
          <w:sz w:val="20"/>
          <w:u w:val="single"/>
        </w:rPr>
        <w:t xml:space="preserve"> </w:t>
      </w:r>
      <w:r>
        <w:rPr>
          <w:b/>
          <w:sz w:val="20"/>
          <w:u w:val="single"/>
        </w:rPr>
        <w:t>2007</w:t>
      </w:r>
    </w:p>
    <w:p w14:paraId="3CBF9779">
      <w:pPr>
        <w:spacing w:before="100"/>
        <w:ind w:left="0" w:right="168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(</w:t>
      </w:r>
      <w:r>
        <w:rPr>
          <w:b/>
          <w:spacing w:val="-1"/>
          <w:sz w:val="20"/>
          <w:u w:val="single"/>
        </w:rPr>
        <w:t>EM PAPEL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TIMBRADO DO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LICITANTE,</w:t>
      </w:r>
      <w:r>
        <w:rPr>
          <w:b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DISPENSADO </w:t>
      </w:r>
      <w:r>
        <w:rPr>
          <w:b/>
          <w:sz w:val="20"/>
          <w:u w:val="single"/>
        </w:rPr>
        <w:t>EM CASO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CARIMBO COM CNPJ)</w:t>
      </w:r>
    </w:p>
    <w:p w14:paraId="68251162">
      <w:pPr>
        <w:pStyle w:val="6"/>
        <w:spacing w:before="9"/>
        <w:rPr>
          <w:b/>
          <w:sz w:val="21"/>
        </w:rPr>
      </w:pPr>
    </w:p>
    <w:p w14:paraId="1E16F534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587233BE">
      <w:pPr>
        <w:pStyle w:val="6"/>
        <w:spacing w:before="145"/>
        <w:ind w:left="339"/>
      </w:pPr>
      <w:r>
        <w:t>À</w:t>
      </w:r>
    </w:p>
    <w:p w14:paraId="4A12836F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7350C54A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B96B46E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366/2024:</w:t>
      </w:r>
    </w:p>
    <w:p w14:paraId="12644E52">
      <w:pPr>
        <w:spacing w:after="0"/>
        <w:jc w:val="left"/>
        <w:rPr>
          <w:sz w:val="20"/>
        </w:rPr>
        <w:sectPr>
          <w:pgSz w:w="15840" w:h="24480"/>
          <w:pgMar w:top="2360" w:right="540" w:bottom="280" w:left="560" w:header="720" w:footer="720" w:gutter="0"/>
          <w:cols w:space="720" w:num="1"/>
        </w:sectPr>
      </w:pPr>
    </w:p>
    <w:p w14:paraId="437499AF">
      <w:pPr>
        <w:pStyle w:val="6"/>
        <w:spacing w:before="73"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que é Microempresa, Empresa de Pequeno Porte, empresário individual ou Cooperativa enquadrada no artigo 34 da</w:t>
      </w:r>
      <w:r>
        <w:rPr>
          <w:spacing w:val="1"/>
        </w:rPr>
        <w:t xml:space="preserve"> </w:t>
      </w:r>
      <w:r>
        <w:t>Lei nº 11.488, de 2007, cumprindo, assim, os requisitos legais para tal qualificação, nos termos da Lei Complementar nº 123 / 2006, e que não possui quaisquer dos</w:t>
      </w:r>
      <w:r>
        <w:rPr>
          <w:spacing w:val="1"/>
        </w:rPr>
        <w:t xml:space="preserve"> </w:t>
      </w:r>
      <w:r>
        <w:t>impedimentos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norma,</w:t>
      </w:r>
      <w:r>
        <w:rPr>
          <w:spacing w:val="-1"/>
        </w:rPr>
        <w:t xml:space="preserve"> </w:t>
      </w:r>
      <w:r>
        <w:t>estando</w:t>
      </w:r>
      <w:r>
        <w:rPr>
          <w:spacing w:val="-1"/>
        </w:rPr>
        <w:t xml:space="preserve"> </w:t>
      </w:r>
      <w:r>
        <w:t>apta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exercer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tratamento</w:t>
      </w:r>
      <w:r>
        <w:rPr>
          <w:spacing w:val="-1"/>
        </w:rPr>
        <w:t xml:space="preserve"> </w:t>
      </w:r>
      <w:r>
        <w:t>privilegiado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vigor.</w:t>
      </w:r>
    </w:p>
    <w:p w14:paraId="6DCAA18C">
      <w:pPr>
        <w:pStyle w:val="6"/>
        <w:rPr>
          <w:sz w:val="22"/>
        </w:rPr>
      </w:pPr>
    </w:p>
    <w:p w14:paraId="00700E44">
      <w:pPr>
        <w:pStyle w:val="6"/>
        <w:rPr>
          <w:sz w:val="22"/>
        </w:rPr>
      </w:pPr>
    </w:p>
    <w:p w14:paraId="77935EAA">
      <w:pPr>
        <w:pStyle w:val="6"/>
        <w:rPr>
          <w:sz w:val="22"/>
        </w:rPr>
      </w:pPr>
    </w:p>
    <w:p w14:paraId="7D2E9458">
      <w:pPr>
        <w:pStyle w:val="6"/>
        <w:rPr>
          <w:sz w:val="22"/>
        </w:rPr>
      </w:pPr>
    </w:p>
    <w:p w14:paraId="018BFF11">
      <w:pPr>
        <w:pStyle w:val="6"/>
        <w:spacing w:before="3"/>
        <w:rPr>
          <w:sz w:val="19"/>
        </w:rPr>
      </w:pPr>
    </w:p>
    <w:p w14:paraId="5771CE24">
      <w:pPr>
        <w:pStyle w:val="6"/>
        <w:spacing w:before="1"/>
        <w:ind w:left="5019"/>
      </w:pPr>
      <w:r>
        <w:t>ENTIDADE</w:t>
      </w:r>
    </w:p>
    <w:p w14:paraId="5ED5723D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83163E8">
      <w:pPr>
        <w:pStyle w:val="6"/>
      </w:pPr>
    </w:p>
    <w:p w14:paraId="0FD45D62">
      <w:pPr>
        <w:pStyle w:val="6"/>
      </w:pPr>
    </w:p>
    <w:p w14:paraId="371955EB">
      <w:pPr>
        <w:pStyle w:val="6"/>
      </w:pPr>
    </w:p>
    <w:p w14:paraId="679ED581">
      <w:pPr>
        <w:pStyle w:val="6"/>
      </w:pPr>
    </w:p>
    <w:p w14:paraId="0B71DF17">
      <w:pPr>
        <w:pStyle w:val="6"/>
      </w:pPr>
    </w:p>
    <w:p w14:paraId="63091C65">
      <w:pPr>
        <w:pStyle w:val="6"/>
      </w:pPr>
    </w:p>
    <w:p w14:paraId="3BD05725">
      <w:pPr>
        <w:pStyle w:val="6"/>
      </w:pPr>
    </w:p>
    <w:p w14:paraId="35639E9D">
      <w:pPr>
        <w:pStyle w:val="6"/>
      </w:pPr>
    </w:p>
    <w:p w14:paraId="580382F8">
      <w:pPr>
        <w:pStyle w:val="6"/>
      </w:pPr>
    </w:p>
    <w:p w14:paraId="058DFEA6">
      <w:pPr>
        <w:pStyle w:val="6"/>
      </w:pPr>
    </w:p>
    <w:p w14:paraId="6B676FA7">
      <w:pPr>
        <w:pStyle w:val="6"/>
        <w:spacing w:before="7"/>
      </w:pPr>
    </w:p>
    <w:p w14:paraId="682DE293">
      <w:pPr>
        <w:spacing w:before="0"/>
        <w:ind w:left="651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ANEXO</w:t>
      </w:r>
      <w:r>
        <w:rPr>
          <w:b/>
          <w:spacing w:val="-8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IX - DECLARAÇÃO DE ELABORAÇÃO INDEPENDENTE DE PROPOSTA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PARA</w:t>
      </w:r>
      <w:r>
        <w:rPr>
          <w:b/>
          <w:spacing w:val="-23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>ATENDIMENTO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1"/>
          <w:sz w:val="20"/>
          <w:u w:val="single"/>
        </w:rPr>
        <w:t xml:space="preserve">AO DECRETO </w:t>
      </w:r>
      <w:r>
        <w:rPr>
          <w:b/>
          <w:sz w:val="20"/>
          <w:u w:val="single"/>
        </w:rPr>
        <w:t>ESTADUAL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Nº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43.150,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</w:p>
    <w:p w14:paraId="3C13FC59">
      <w:pPr>
        <w:pStyle w:val="6"/>
        <w:spacing w:before="3"/>
        <w:rPr>
          <w:b/>
        </w:rPr>
      </w:pPr>
    </w:p>
    <w:p w14:paraId="192B06F6">
      <w:pPr>
        <w:spacing w:before="92"/>
        <w:ind w:left="0" w:right="10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24/08/11</w:t>
      </w:r>
    </w:p>
    <w:p w14:paraId="07247C2A">
      <w:pPr>
        <w:pStyle w:val="6"/>
        <w:spacing w:before="7"/>
        <w:rPr>
          <w:b/>
          <w:sz w:val="26"/>
        </w:rPr>
      </w:pPr>
    </w:p>
    <w:p w14:paraId="69988937">
      <w:pPr>
        <w:pStyle w:val="2"/>
        <w:rPr>
          <w:u w:val="none"/>
        </w:rPr>
      </w:pPr>
      <w:r>
        <w:pict>
          <v:rect id="_x0000_s1051" o:spid="_x0000_s1051" o:spt="1" style="position:absolute;left:0pt;margin-left:166.85pt;margin-top:15.5pt;height:0.75pt;width:0.6pt;mso-position-horizontal-relative:page;z-index:25166438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65BD8DDC">
      <w:pPr>
        <w:pStyle w:val="6"/>
        <w:rPr>
          <w:sz w:val="24"/>
        </w:rPr>
      </w:pPr>
    </w:p>
    <w:p w14:paraId="5009F3C4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15CDC938">
      <w:pPr>
        <w:pStyle w:val="6"/>
        <w:spacing w:before="145"/>
        <w:ind w:left="339"/>
      </w:pPr>
      <w:r>
        <w:t>À</w:t>
      </w:r>
    </w:p>
    <w:p w14:paraId="7A8CC96B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37ED0E9D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12C93A3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366/2024:</w:t>
      </w:r>
    </w:p>
    <w:p w14:paraId="665FCA75">
      <w:pPr>
        <w:pStyle w:val="6"/>
        <w:rPr>
          <w:b/>
          <w:sz w:val="22"/>
        </w:rPr>
      </w:pPr>
    </w:p>
    <w:p w14:paraId="442D9ADC">
      <w:pPr>
        <w:pStyle w:val="6"/>
        <w:spacing w:before="3"/>
        <w:rPr>
          <w:b/>
          <w:sz w:val="23"/>
        </w:rPr>
      </w:pPr>
    </w:p>
    <w:p w14:paraId="1421D2D0">
      <w:pPr>
        <w:pStyle w:val="6"/>
        <w:spacing w:line="312" w:lineRule="auto"/>
        <w:ind w:left="339" w:right="284"/>
      </w:pPr>
      <w:r>
        <w:t>(Entidade)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inscrita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CNPJ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 ,</w:t>
      </w:r>
      <w:r>
        <w:rPr>
          <w:spacing w:val="-1"/>
        </w:rPr>
        <w:t xml:space="preserve"> </w:t>
      </w:r>
      <w:r>
        <w:t>sediada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(endereço</w:t>
      </w:r>
      <w:r>
        <w:rPr>
          <w:spacing w:val="-1"/>
        </w:rPr>
        <w:t xml:space="preserve"> </w:t>
      </w:r>
      <w:r>
        <w:t>completo)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ato representada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legal,</w:t>
      </w:r>
      <w:r>
        <w:rPr>
          <w:spacing w:val="-1"/>
        </w:rPr>
        <w:t xml:space="preserve"> </w:t>
      </w:r>
      <w:r>
        <w:t>o(a)</w:t>
      </w:r>
      <w:r>
        <w:rPr>
          <w:spacing w:val="-1"/>
        </w:rPr>
        <w:t xml:space="preserve"> </w:t>
      </w:r>
      <w:r>
        <w:t>Sr.(a)</w:t>
      </w:r>
      <w:r>
        <w:rPr>
          <w:spacing w:val="-1"/>
        </w:rPr>
        <w:t xml:space="preserve"> </w:t>
      </w:r>
      <w:r>
        <w:t>, inscrito(a)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CPF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portador</w:t>
      </w:r>
      <w:r>
        <w:rPr>
          <w:spacing w:val="-47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cédula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 xml:space="preserve">, </w:t>
      </w:r>
      <w:r>
        <w:rPr>
          <w:b/>
        </w:rPr>
        <w:t>DECLARA</w:t>
      </w:r>
      <w:r>
        <w:t>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especial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299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Código</w:t>
      </w:r>
      <w:r>
        <w:rPr>
          <w:spacing w:val="-1"/>
        </w:rPr>
        <w:t xml:space="preserve"> </w:t>
      </w:r>
      <w:r>
        <w:t>Penal</w:t>
      </w:r>
      <w:r>
        <w:rPr>
          <w:spacing w:val="-1"/>
        </w:rPr>
        <w:t xml:space="preserve"> </w:t>
      </w:r>
      <w:r>
        <w:t>Brasileiro,</w:t>
      </w:r>
      <w:r>
        <w:rPr>
          <w:spacing w:val="-1"/>
        </w:rPr>
        <w:t xml:space="preserve"> </w:t>
      </w:r>
      <w:r>
        <w:t>que:</w:t>
      </w:r>
    </w:p>
    <w:p w14:paraId="23C881F7">
      <w:pPr>
        <w:pStyle w:val="6"/>
        <w:rPr>
          <w:sz w:val="22"/>
        </w:rPr>
      </w:pPr>
    </w:p>
    <w:p w14:paraId="5051B459">
      <w:pPr>
        <w:pStyle w:val="6"/>
        <w:spacing w:before="8"/>
        <w:rPr>
          <w:sz w:val="27"/>
        </w:rPr>
      </w:pPr>
    </w:p>
    <w:p w14:paraId="2A09D500">
      <w:pPr>
        <w:pStyle w:val="9"/>
        <w:numPr>
          <w:ilvl w:val="3"/>
          <w:numId w:val="65"/>
        </w:numPr>
        <w:tabs>
          <w:tab w:val="left" w:pos="676"/>
        </w:tabs>
        <w:spacing w:before="0" w:after="0" w:line="360" w:lineRule="auto"/>
        <w:ind w:left="834" w:right="133" w:hanging="359"/>
        <w:jc w:val="lef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10"/>
          <w:sz w:val="20"/>
        </w:rPr>
        <w:t xml:space="preserve"> </w:t>
      </w:r>
      <w:r>
        <w:rPr>
          <w:sz w:val="20"/>
        </w:rPr>
        <w:t>foi</w:t>
      </w:r>
      <w:r>
        <w:rPr>
          <w:spacing w:val="9"/>
          <w:sz w:val="20"/>
        </w:rPr>
        <w:t xml:space="preserve"> </w:t>
      </w:r>
      <w:r>
        <w:rPr>
          <w:sz w:val="20"/>
        </w:rPr>
        <w:t>elaborada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maneira</w:t>
      </w:r>
      <w:r>
        <w:rPr>
          <w:spacing w:val="10"/>
          <w:sz w:val="20"/>
        </w:rPr>
        <w:t xml:space="preserve"> </w:t>
      </w:r>
      <w:r>
        <w:rPr>
          <w:sz w:val="20"/>
        </w:rPr>
        <w:t>independente,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conteúdo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10"/>
          <w:sz w:val="20"/>
        </w:rPr>
        <w:t xml:space="preserve"> </w:t>
      </w:r>
      <w:r>
        <w:rPr>
          <w:sz w:val="20"/>
        </w:rPr>
        <w:t>proposta</w:t>
      </w:r>
      <w:r>
        <w:rPr>
          <w:spacing w:val="9"/>
          <w:sz w:val="20"/>
        </w:rPr>
        <w:t xml:space="preserve"> </w:t>
      </w:r>
      <w:r>
        <w:rPr>
          <w:sz w:val="20"/>
        </w:rPr>
        <w:t>anexa</w:t>
      </w:r>
      <w:r>
        <w:rPr>
          <w:spacing w:val="9"/>
          <w:sz w:val="20"/>
        </w:rPr>
        <w:t xml:space="preserve"> </w:t>
      </w: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foi,</w:t>
      </w:r>
      <w:r>
        <w:rPr>
          <w:spacing w:val="10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todo</w:t>
      </w:r>
      <w:r>
        <w:rPr>
          <w:spacing w:val="9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parte,</w:t>
      </w:r>
      <w:r>
        <w:rPr>
          <w:spacing w:val="9"/>
          <w:sz w:val="20"/>
        </w:rPr>
        <w:t xml:space="preserve"> </w:t>
      </w:r>
      <w:r>
        <w:rPr>
          <w:sz w:val="20"/>
        </w:rPr>
        <w:t>direta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9"/>
          <w:sz w:val="20"/>
        </w:rPr>
        <w:t xml:space="preserve"> </w:t>
      </w:r>
      <w:r>
        <w:rPr>
          <w:sz w:val="20"/>
        </w:rPr>
        <w:t>informado</w:t>
      </w:r>
      <w:r>
        <w:rPr>
          <w:spacing w:val="10"/>
          <w:sz w:val="20"/>
        </w:rPr>
        <w:t xml:space="preserve"> </w:t>
      </w:r>
      <w:r>
        <w:rPr>
          <w:sz w:val="20"/>
        </w:rPr>
        <w:t>a,</w:t>
      </w:r>
      <w:r>
        <w:rPr>
          <w:spacing w:val="9"/>
          <w:sz w:val="20"/>
        </w:rPr>
        <w:t xml:space="preserve"> </w:t>
      </w:r>
      <w:r>
        <w:rPr>
          <w:sz w:val="20"/>
        </w:rPr>
        <w:t>discutido</w:t>
      </w:r>
      <w:r>
        <w:rPr>
          <w:spacing w:val="-47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recebido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potencial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nº.</w:t>
      </w:r>
      <w:r>
        <w:rPr>
          <w:b/>
          <w:sz w:val="20"/>
        </w:rPr>
        <w:t>SEI-260007/013943/2024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5792991D">
      <w:pPr>
        <w:pStyle w:val="9"/>
        <w:numPr>
          <w:ilvl w:val="3"/>
          <w:numId w:val="65"/>
        </w:numPr>
        <w:tabs>
          <w:tab w:val="left" w:pos="700"/>
        </w:tabs>
        <w:spacing w:before="60" w:after="0" w:line="360" w:lineRule="auto"/>
        <w:ind w:left="834" w:right="133" w:hanging="360"/>
        <w:jc w:val="left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intenção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apresentar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5"/>
          <w:sz w:val="20"/>
        </w:rPr>
        <w:t xml:space="preserve"> </w:t>
      </w:r>
      <w:r>
        <w:rPr>
          <w:sz w:val="20"/>
        </w:rPr>
        <w:t>proposta</w:t>
      </w:r>
      <w:r>
        <w:rPr>
          <w:spacing w:val="35"/>
          <w:sz w:val="20"/>
        </w:rPr>
        <w:t xml:space="preserve"> </w:t>
      </w:r>
      <w:r>
        <w:rPr>
          <w:sz w:val="20"/>
        </w:rPr>
        <w:t>anexa</w:t>
      </w:r>
      <w:r>
        <w:rPr>
          <w:spacing w:val="35"/>
          <w:sz w:val="20"/>
        </w:rPr>
        <w:t xml:space="preserve"> </w:t>
      </w:r>
      <w:r>
        <w:rPr>
          <w:sz w:val="20"/>
        </w:rPr>
        <w:t>não</w:t>
      </w:r>
      <w:r>
        <w:rPr>
          <w:spacing w:val="35"/>
          <w:sz w:val="20"/>
        </w:rPr>
        <w:t xml:space="preserve"> </w:t>
      </w:r>
      <w:r>
        <w:rPr>
          <w:sz w:val="20"/>
        </w:rPr>
        <w:t>foi</w:t>
      </w:r>
      <w:r>
        <w:rPr>
          <w:spacing w:val="35"/>
          <w:sz w:val="20"/>
        </w:rPr>
        <w:t xml:space="preserve"> </w:t>
      </w:r>
      <w:r>
        <w:rPr>
          <w:sz w:val="20"/>
        </w:rPr>
        <w:t>informada</w:t>
      </w:r>
      <w:r>
        <w:rPr>
          <w:spacing w:val="35"/>
          <w:sz w:val="20"/>
        </w:rPr>
        <w:t xml:space="preserve"> </w:t>
      </w:r>
      <w:r>
        <w:rPr>
          <w:sz w:val="20"/>
        </w:rPr>
        <w:t>a,</w:t>
      </w:r>
      <w:r>
        <w:rPr>
          <w:spacing w:val="35"/>
          <w:sz w:val="20"/>
        </w:rPr>
        <w:t xml:space="preserve"> </w:t>
      </w:r>
      <w:r>
        <w:rPr>
          <w:sz w:val="20"/>
        </w:rPr>
        <w:t>discutida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recebida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qualquer</w:t>
      </w:r>
      <w:r>
        <w:rPr>
          <w:spacing w:val="35"/>
          <w:sz w:val="20"/>
        </w:rPr>
        <w:t xml:space="preserve"> </w:t>
      </w:r>
      <w:r>
        <w:rPr>
          <w:sz w:val="20"/>
        </w:rPr>
        <w:t>outro</w:t>
      </w:r>
      <w:r>
        <w:rPr>
          <w:spacing w:val="35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35"/>
          <w:sz w:val="20"/>
        </w:rPr>
        <w:t xml:space="preserve"> </w:t>
      </w:r>
      <w:r>
        <w:rPr>
          <w:sz w:val="20"/>
        </w:rPr>
        <w:t>potencial</w:t>
      </w:r>
      <w:r>
        <w:rPr>
          <w:spacing w:val="35"/>
          <w:sz w:val="20"/>
        </w:rPr>
        <w:t xml:space="preserve"> </w:t>
      </w:r>
      <w:r>
        <w:rPr>
          <w:sz w:val="20"/>
        </w:rPr>
        <w:t>ou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fato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5"/>
          <w:sz w:val="20"/>
        </w:rPr>
        <w:t xml:space="preserve"> </w:t>
      </w:r>
      <w:r>
        <w:rPr>
          <w:sz w:val="20"/>
        </w:rPr>
        <w:t>Processo</w:t>
      </w:r>
      <w:r>
        <w:rPr>
          <w:spacing w:val="35"/>
          <w:sz w:val="20"/>
        </w:rPr>
        <w:t xml:space="preserve"> </w:t>
      </w:r>
      <w:r>
        <w:rPr>
          <w:sz w:val="20"/>
        </w:rPr>
        <w:t>nº.</w:t>
      </w:r>
      <w:r>
        <w:rPr>
          <w:spacing w:val="35"/>
          <w:sz w:val="20"/>
        </w:rPr>
        <w:t xml:space="preserve"> </w:t>
      </w:r>
      <w:r>
        <w:rPr>
          <w:b/>
          <w:sz w:val="20"/>
        </w:rPr>
        <w:t>SEI-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260007/013943/2024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pessoa;</w:t>
      </w:r>
    </w:p>
    <w:p w14:paraId="79C688CA">
      <w:pPr>
        <w:pStyle w:val="9"/>
        <w:numPr>
          <w:ilvl w:val="3"/>
          <w:numId w:val="65"/>
        </w:numPr>
        <w:tabs>
          <w:tab w:val="left" w:pos="685"/>
        </w:tabs>
        <w:spacing w:before="75" w:after="0" w:line="240" w:lineRule="auto"/>
        <w:ind w:left="684" w:right="0" w:hanging="209"/>
        <w:jc w:val="left"/>
        <w:rPr>
          <w:b/>
          <w:sz w:val="20"/>
        </w:rPr>
      </w:pPr>
      <w:r>
        <w:rPr>
          <w:sz w:val="20"/>
        </w:rPr>
        <w:t>Que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7"/>
          <w:sz w:val="20"/>
        </w:rPr>
        <w:t xml:space="preserve"> </w:t>
      </w:r>
      <w:r>
        <w:rPr>
          <w:sz w:val="20"/>
        </w:rPr>
        <w:t>tentou,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meio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por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pessoa,</w:t>
      </w:r>
      <w:r>
        <w:rPr>
          <w:spacing w:val="7"/>
          <w:sz w:val="20"/>
        </w:rPr>
        <w:t xml:space="preserve"> </w:t>
      </w:r>
      <w:r>
        <w:rPr>
          <w:sz w:val="20"/>
        </w:rPr>
        <w:t>influir</w:t>
      </w:r>
      <w:r>
        <w:rPr>
          <w:spacing w:val="7"/>
          <w:sz w:val="20"/>
        </w:rPr>
        <w:t xml:space="preserve"> </w:t>
      </w:r>
      <w:r>
        <w:rPr>
          <w:sz w:val="20"/>
        </w:rPr>
        <w:t>na</w:t>
      </w:r>
      <w:r>
        <w:rPr>
          <w:spacing w:val="7"/>
          <w:sz w:val="20"/>
        </w:rPr>
        <w:t xml:space="preserve"> </w:t>
      </w:r>
      <w:r>
        <w:rPr>
          <w:sz w:val="20"/>
        </w:rPr>
        <w:t>decisão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7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Processo</w:t>
      </w:r>
      <w:r>
        <w:rPr>
          <w:spacing w:val="7"/>
          <w:sz w:val="20"/>
        </w:rPr>
        <w:t xml:space="preserve"> </w:t>
      </w:r>
      <w:r>
        <w:rPr>
          <w:sz w:val="20"/>
        </w:rPr>
        <w:t>nº.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SEI-260007/013943/2024,</w:t>
      </w:r>
    </w:p>
    <w:p w14:paraId="35AE161A">
      <w:pPr>
        <w:pStyle w:val="6"/>
        <w:spacing w:before="40"/>
        <w:ind w:left="834"/>
      </w:pPr>
      <w:r>
        <w:t>quanto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participar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licitação;</w:t>
      </w:r>
    </w:p>
    <w:p w14:paraId="30DB5B42">
      <w:pPr>
        <w:pStyle w:val="9"/>
        <w:numPr>
          <w:ilvl w:val="3"/>
          <w:numId w:val="65"/>
        </w:numPr>
        <w:tabs>
          <w:tab w:val="left" w:pos="684"/>
        </w:tabs>
        <w:spacing w:before="145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6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conteúdo</w:t>
      </w:r>
      <w:r>
        <w:rPr>
          <w:spacing w:val="6"/>
          <w:sz w:val="20"/>
        </w:rPr>
        <w:t xml:space="preserve"> </w:t>
      </w:r>
      <w:r>
        <w:rPr>
          <w:sz w:val="20"/>
        </w:rPr>
        <w:t>da</w:t>
      </w:r>
      <w:r>
        <w:rPr>
          <w:spacing w:val="7"/>
          <w:sz w:val="20"/>
        </w:rPr>
        <w:t xml:space="preserve"> </w:t>
      </w:r>
      <w:r>
        <w:rPr>
          <w:sz w:val="20"/>
        </w:rPr>
        <w:t>proposta</w:t>
      </w:r>
      <w:r>
        <w:rPr>
          <w:spacing w:val="6"/>
          <w:sz w:val="20"/>
        </w:rPr>
        <w:t xml:space="preserve"> </w:t>
      </w:r>
      <w:r>
        <w:rPr>
          <w:sz w:val="20"/>
        </w:rPr>
        <w:t>anexa</w:t>
      </w:r>
      <w:r>
        <w:rPr>
          <w:spacing w:val="7"/>
          <w:sz w:val="20"/>
        </w:rPr>
        <w:t xml:space="preserve"> </w:t>
      </w:r>
      <w:r>
        <w:rPr>
          <w:sz w:val="20"/>
        </w:rPr>
        <w:t>não</w:t>
      </w:r>
      <w:r>
        <w:rPr>
          <w:spacing w:val="6"/>
          <w:sz w:val="20"/>
        </w:rPr>
        <w:t xml:space="preserve"> </w:t>
      </w:r>
      <w:r>
        <w:rPr>
          <w:sz w:val="20"/>
        </w:rPr>
        <w:t>será,</w:t>
      </w:r>
      <w:r>
        <w:rPr>
          <w:spacing w:val="7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todo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em</w:t>
      </w:r>
      <w:r>
        <w:rPr>
          <w:spacing w:val="7"/>
          <w:sz w:val="20"/>
        </w:rPr>
        <w:t xml:space="preserve"> </w:t>
      </w:r>
      <w:r>
        <w:rPr>
          <w:sz w:val="20"/>
        </w:rPr>
        <w:t>parte,</w:t>
      </w:r>
      <w:r>
        <w:rPr>
          <w:spacing w:val="6"/>
          <w:sz w:val="20"/>
        </w:rPr>
        <w:t xml:space="preserve"> </w:t>
      </w:r>
      <w:r>
        <w:rPr>
          <w:sz w:val="20"/>
        </w:rPr>
        <w:t>direta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6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7"/>
          <w:sz w:val="20"/>
        </w:rPr>
        <w:t xml:space="preserve"> </w:t>
      </w:r>
      <w:r>
        <w:rPr>
          <w:sz w:val="20"/>
        </w:rPr>
        <w:t>comunicado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discutido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6"/>
          <w:sz w:val="20"/>
        </w:rPr>
        <w:t xml:space="preserve"> </w:t>
      </w:r>
      <w:r>
        <w:rPr>
          <w:sz w:val="20"/>
        </w:rPr>
        <w:t>qualquer</w:t>
      </w:r>
      <w:r>
        <w:rPr>
          <w:spacing w:val="7"/>
          <w:sz w:val="20"/>
        </w:rPr>
        <w:t xml:space="preserve"> </w:t>
      </w:r>
      <w:r>
        <w:rPr>
          <w:sz w:val="20"/>
        </w:rPr>
        <w:t>outro</w:t>
      </w:r>
      <w:r>
        <w:rPr>
          <w:spacing w:val="6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7"/>
          <w:sz w:val="20"/>
        </w:rPr>
        <w:t xml:space="preserve"> </w:t>
      </w:r>
      <w:r>
        <w:rPr>
          <w:sz w:val="20"/>
        </w:rPr>
        <w:t>potencial</w:t>
      </w:r>
      <w:r>
        <w:rPr>
          <w:spacing w:val="6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fato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nº. </w:t>
      </w:r>
      <w:r>
        <w:rPr>
          <w:b/>
          <w:sz w:val="20"/>
        </w:rPr>
        <w:t xml:space="preserve">SEI-260007/013943/2024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14:paraId="1B32D05B">
      <w:pPr>
        <w:pStyle w:val="9"/>
        <w:numPr>
          <w:ilvl w:val="3"/>
          <w:numId w:val="65"/>
        </w:numPr>
        <w:tabs>
          <w:tab w:val="left" w:pos="696"/>
        </w:tabs>
        <w:spacing w:before="92" w:after="0" w:line="280" w:lineRule="auto"/>
        <w:ind w:left="834" w:right="133" w:hanging="359"/>
        <w:jc w:val="left"/>
        <w:rPr>
          <w:sz w:val="20"/>
        </w:rPr>
      </w:pP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conteúdo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proposta</w:t>
      </w:r>
      <w:r>
        <w:rPr>
          <w:spacing w:val="19"/>
          <w:sz w:val="20"/>
        </w:rPr>
        <w:t xml:space="preserve"> </w:t>
      </w:r>
      <w:r>
        <w:rPr>
          <w:sz w:val="20"/>
        </w:rPr>
        <w:t>anexa</w:t>
      </w:r>
      <w:r>
        <w:rPr>
          <w:spacing w:val="19"/>
          <w:sz w:val="20"/>
        </w:rPr>
        <w:t xml:space="preserve"> </w:t>
      </w:r>
      <w:r>
        <w:rPr>
          <w:sz w:val="20"/>
        </w:rPr>
        <w:t>não</w:t>
      </w:r>
      <w:r>
        <w:rPr>
          <w:spacing w:val="19"/>
          <w:sz w:val="20"/>
        </w:rPr>
        <w:t xml:space="preserve"> </w:t>
      </w:r>
      <w:r>
        <w:rPr>
          <w:sz w:val="20"/>
        </w:rPr>
        <w:t>foi,</w:t>
      </w:r>
      <w:r>
        <w:rPr>
          <w:spacing w:val="19"/>
          <w:sz w:val="20"/>
        </w:rPr>
        <w:t xml:space="preserve"> </w:t>
      </w:r>
      <w:r>
        <w:rPr>
          <w:sz w:val="20"/>
        </w:rPr>
        <w:t>no</w:t>
      </w:r>
      <w:r>
        <w:rPr>
          <w:spacing w:val="19"/>
          <w:sz w:val="20"/>
        </w:rPr>
        <w:t xml:space="preserve"> </w:t>
      </w:r>
      <w:r>
        <w:rPr>
          <w:sz w:val="20"/>
        </w:rPr>
        <w:t>todo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em</w:t>
      </w:r>
      <w:r>
        <w:rPr>
          <w:spacing w:val="19"/>
          <w:sz w:val="20"/>
        </w:rPr>
        <w:t xml:space="preserve"> </w:t>
      </w:r>
      <w:r>
        <w:rPr>
          <w:sz w:val="20"/>
        </w:rPr>
        <w:t>parte,</w:t>
      </w:r>
      <w:r>
        <w:rPr>
          <w:spacing w:val="19"/>
          <w:sz w:val="20"/>
        </w:rPr>
        <w:t xml:space="preserve"> </w:t>
      </w:r>
      <w:r>
        <w:rPr>
          <w:sz w:val="20"/>
        </w:rPr>
        <w:t>direta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indiretamente,</w:t>
      </w:r>
      <w:r>
        <w:rPr>
          <w:spacing w:val="19"/>
          <w:sz w:val="20"/>
        </w:rPr>
        <w:t xml:space="preserve"> </w:t>
      </w:r>
      <w:r>
        <w:rPr>
          <w:sz w:val="20"/>
        </w:rPr>
        <w:t>informado</w:t>
      </w:r>
      <w:r>
        <w:rPr>
          <w:spacing w:val="19"/>
          <w:sz w:val="20"/>
        </w:rPr>
        <w:t xml:space="preserve"> </w:t>
      </w:r>
      <w:r>
        <w:rPr>
          <w:sz w:val="20"/>
        </w:rPr>
        <w:t>a,</w:t>
      </w:r>
      <w:r>
        <w:rPr>
          <w:spacing w:val="19"/>
          <w:sz w:val="20"/>
        </w:rPr>
        <w:t xml:space="preserve"> </w:t>
      </w:r>
      <w:r>
        <w:rPr>
          <w:sz w:val="20"/>
        </w:rPr>
        <w:t>discutido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recebido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UERJ</w:t>
      </w:r>
      <w:r>
        <w:rPr>
          <w:spacing w:val="19"/>
          <w:sz w:val="20"/>
        </w:rPr>
        <w:t xml:space="preserve"> </w:t>
      </w:r>
      <w:r>
        <w:rPr>
          <w:sz w:val="20"/>
        </w:rPr>
        <w:t>antes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abertura</w:t>
      </w:r>
      <w:r>
        <w:rPr>
          <w:spacing w:val="19"/>
          <w:sz w:val="20"/>
        </w:rPr>
        <w:t xml:space="preserve"> </w:t>
      </w:r>
      <w:r>
        <w:rPr>
          <w:sz w:val="20"/>
        </w:rPr>
        <w:t>oficial</w:t>
      </w:r>
      <w:r>
        <w:rPr>
          <w:spacing w:val="19"/>
          <w:sz w:val="20"/>
        </w:rPr>
        <w:t xml:space="preserve"> </w:t>
      </w:r>
      <w:r>
        <w:rPr>
          <w:sz w:val="20"/>
        </w:rPr>
        <w:t>das</w:t>
      </w:r>
      <w:r>
        <w:rPr>
          <w:spacing w:val="-47"/>
          <w:sz w:val="20"/>
        </w:rPr>
        <w:t xml:space="preserve"> </w:t>
      </w:r>
      <w:r>
        <w:rPr>
          <w:sz w:val="20"/>
        </w:rPr>
        <w:t>propostas</w:t>
      </w:r>
      <w:r>
        <w:rPr>
          <w:spacing w:val="-1"/>
          <w:sz w:val="20"/>
        </w:rPr>
        <w:t xml:space="preserve"> </w:t>
      </w:r>
      <w:r>
        <w:rPr>
          <w:sz w:val="20"/>
        </w:rPr>
        <w:t>e;</w:t>
      </w:r>
    </w:p>
    <w:p w14:paraId="533C5588">
      <w:pPr>
        <w:pStyle w:val="9"/>
        <w:numPr>
          <w:ilvl w:val="3"/>
          <w:numId w:val="65"/>
        </w:numPr>
        <w:tabs>
          <w:tab w:val="left" w:pos="676"/>
        </w:tabs>
        <w:spacing w:before="107" w:after="0" w:line="240" w:lineRule="auto"/>
        <w:ind w:left="675" w:right="0" w:hanging="202"/>
        <w:jc w:val="left"/>
        <w:rPr>
          <w:sz w:val="20"/>
        </w:rPr>
      </w:pP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plenamente</w:t>
      </w:r>
      <w:r>
        <w:rPr>
          <w:spacing w:val="-1"/>
          <w:sz w:val="20"/>
        </w:rPr>
        <w:t xml:space="preserve"> </w:t>
      </w:r>
      <w:r>
        <w:rPr>
          <w:sz w:val="20"/>
        </w:rPr>
        <w:t>ciente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teor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extensão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detém</w:t>
      </w:r>
      <w:r>
        <w:rPr>
          <w:spacing w:val="-1"/>
          <w:sz w:val="20"/>
        </w:rPr>
        <w:t xml:space="preserve"> </w:t>
      </w:r>
      <w:r>
        <w:rPr>
          <w:sz w:val="20"/>
        </w:rPr>
        <w:t>plenos</w:t>
      </w:r>
      <w:r>
        <w:rPr>
          <w:spacing w:val="-1"/>
          <w:sz w:val="20"/>
        </w:rPr>
        <w:t xml:space="preserve"> </w:t>
      </w:r>
      <w:r>
        <w:rPr>
          <w:sz w:val="20"/>
        </w:rPr>
        <w:t>poderes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firmá-la.</w:t>
      </w:r>
    </w:p>
    <w:p w14:paraId="69E73910">
      <w:pPr>
        <w:pStyle w:val="6"/>
        <w:rPr>
          <w:sz w:val="22"/>
        </w:rPr>
      </w:pPr>
    </w:p>
    <w:p w14:paraId="14311EA0">
      <w:pPr>
        <w:pStyle w:val="6"/>
        <w:rPr>
          <w:sz w:val="22"/>
        </w:rPr>
      </w:pPr>
    </w:p>
    <w:p w14:paraId="487C31F6">
      <w:pPr>
        <w:pStyle w:val="6"/>
        <w:rPr>
          <w:sz w:val="22"/>
        </w:rPr>
      </w:pPr>
    </w:p>
    <w:p w14:paraId="52B20965">
      <w:pPr>
        <w:pStyle w:val="6"/>
        <w:rPr>
          <w:sz w:val="22"/>
        </w:rPr>
      </w:pPr>
    </w:p>
    <w:p w14:paraId="0A1B0C6A">
      <w:pPr>
        <w:pStyle w:val="6"/>
        <w:spacing w:before="138"/>
        <w:ind w:left="5019"/>
      </w:pPr>
      <w:r>
        <w:t>ENTIDADE</w:t>
      </w:r>
    </w:p>
    <w:p w14:paraId="295F5912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4AE5B090">
      <w:pPr>
        <w:pStyle w:val="6"/>
      </w:pPr>
    </w:p>
    <w:p w14:paraId="45356AE8">
      <w:pPr>
        <w:pStyle w:val="6"/>
      </w:pPr>
    </w:p>
    <w:p w14:paraId="6754706D">
      <w:pPr>
        <w:pStyle w:val="6"/>
      </w:pPr>
    </w:p>
    <w:p w14:paraId="3FA975F9">
      <w:pPr>
        <w:pStyle w:val="6"/>
      </w:pPr>
    </w:p>
    <w:p w14:paraId="454786D2">
      <w:pPr>
        <w:pStyle w:val="6"/>
      </w:pPr>
    </w:p>
    <w:p w14:paraId="3AAA1FA2">
      <w:pPr>
        <w:pStyle w:val="6"/>
      </w:pPr>
    </w:p>
    <w:p w14:paraId="32B645CC">
      <w:pPr>
        <w:pStyle w:val="6"/>
      </w:pPr>
    </w:p>
    <w:p w14:paraId="6B062258">
      <w:pPr>
        <w:pStyle w:val="6"/>
      </w:pPr>
    </w:p>
    <w:p w14:paraId="1C68C680">
      <w:pPr>
        <w:pStyle w:val="6"/>
      </w:pPr>
    </w:p>
    <w:p w14:paraId="1ADA1F15">
      <w:pPr>
        <w:pStyle w:val="6"/>
      </w:pPr>
    </w:p>
    <w:p w14:paraId="792C0835">
      <w:pPr>
        <w:pStyle w:val="6"/>
        <w:spacing w:before="7"/>
      </w:pPr>
    </w:p>
    <w:p w14:paraId="444120CE">
      <w:pPr>
        <w:spacing w:before="1"/>
        <w:ind w:left="0" w:right="138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ANEXO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X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-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DECLARAÇÃO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INEXISTÊNCIA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z w:val="20"/>
          <w:u w:val="single"/>
        </w:rPr>
        <w:t>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PENALIDADE</w:t>
      </w:r>
    </w:p>
    <w:p w14:paraId="189362DD">
      <w:pPr>
        <w:pStyle w:val="6"/>
        <w:spacing w:before="6"/>
        <w:rPr>
          <w:b/>
          <w:sz w:val="26"/>
        </w:rPr>
      </w:pPr>
    </w:p>
    <w:p w14:paraId="651AF996">
      <w:pPr>
        <w:pStyle w:val="2"/>
        <w:spacing w:before="91"/>
        <w:rPr>
          <w:u w:val="none"/>
        </w:rPr>
      </w:pPr>
      <w:r>
        <w:pict>
          <v:rect id="_x0000_s1052" o:spid="_x0000_s1052" o:spt="1" style="position:absolute;left:0pt;margin-left:166.85pt;margin-top:15.55pt;height:0.75pt;width:0.55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387E1141">
      <w:pPr>
        <w:pStyle w:val="6"/>
        <w:spacing w:before="11"/>
        <w:rPr>
          <w:sz w:val="23"/>
        </w:rPr>
      </w:pPr>
    </w:p>
    <w:p w14:paraId="2FFCAB4B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7578BDB0">
      <w:pPr>
        <w:pStyle w:val="6"/>
        <w:spacing w:before="145"/>
        <w:ind w:left="339"/>
      </w:pPr>
      <w:r>
        <w:t>À</w:t>
      </w:r>
    </w:p>
    <w:p w14:paraId="11848942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1802CF60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34A2FEE5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366/2024:</w:t>
      </w:r>
    </w:p>
    <w:p w14:paraId="6A7C5941">
      <w:pPr>
        <w:spacing w:after="0"/>
        <w:jc w:val="left"/>
        <w:rPr>
          <w:sz w:val="20"/>
        </w:rPr>
        <w:sectPr>
          <w:pgSz w:w="15840" w:h="24480"/>
          <w:pgMar w:top="520" w:right="540" w:bottom="280" w:left="560" w:header="720" w:footer="720" w:gutter="0"/>
          <w:cols w:space="720" w:num="1"/>
        </w:sectPr>
      </w:pPr>
    </w:p>
    <w:p w14:paraId="34E5D81C">
      <w:pPr>
        <w:pStyle w:val="6"/>
        <w:spacing w:before="73" w:line="312" w:lineRule="auto"/>
        <w:ind w:left="339" w:right="433"/>
        <w:jc w:val="both"/>
      </w:pPr>
      <w:r>
        <w:t>(Entidade), inscrita no CNPJ sob o nº , sediada na (endereço completo) , neste ato representada pelo seu representante legal, o(a) Sr.(a) , inscrito(a) no CPF sob o nº , portador</w:t>
      </w:r>
      <w:r>
        <w:rPr>
          <w:spacing w:val="-47"/>
        </w:rPr>
        <w:t xml:space="preserve"> </w:t>
      </w:r>
      <w:r>
        <w:t xml:space="preserve">da cédula de identidade nº , expedida por , </w:t>
      </w:r>
      <w:r>
        <w:rPr>
          <w:b/>
        </w:rPr>
        <w:t>DECLARA</w:t>
      </w:r>
      <w:r>
        <w:t>, sob as penas da lei, que não foram aplicadas penalidades de suspensão temporária da participação em licitação,</w:t>
      </w:r>
      <w:r>
        <w:rPr>
          <w:spacing w:val="1"/>
        </w:rPr>
        <w:t xml:space="preserve"> </w:t>
      </w:r>
      <w:r>
        <w:t>impedimento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declaração</w:t>
      </w:r>
      <w:r>
        <w:rPr>
          <w:spacing w:val="-1"/>
        </w:rPr>
        <w:t xml:space="preserve"> </w:t>
      </w:r>
      <w:r>
        <w:t>de inidoneidade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por qualquer</w:t>
      </w:r>
      <w:r>
        <w:rPr>
          <w:spacing w:val="-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Entidade</w:t>
      </w:r>
      <w:r>
        <w:rPr>
          <w:spacing w:val="-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Administração</w:t>
      </w:r>
      <w:r>
        <w:rPr>
          <w:spacing w:val="-1"/>
        </w:rPr>
        <w:t xml:space="preserve"> </w:t>
      </w:r>
      <w:r>
        <w:t>Federal,</w:t>
      </w:r>
      <w:r>
        <w:rPr>
          <w:spacing w:val="-1"/>
        </w:rPr>
        <w:t xml:space="preserve"> </w:t>
      </w:r>
      <w:r>
        <w:t>Estadual,</w:t>
      </w:r>
      <w:r>
        <w:rPr>
          <w:spacing w:val="-1"/>
        </w:rPr>
        <w:t xml:space="preserve"> </w:t>
      </w:r>
      <w:r>
        <w:t>Distrital</w:t>
      </w:r>
      <w:r>
        <w:rPr>
          <w:spacing w:val="-1"/>
        </w:rPr>
        <w:t xml:space="preserve"> </w:t>
      </w:r>
      <w:r>
        <w:t>e Municipal</w:t>
      </w:r>
      <w:r>
        <w:rPr>
          <w:spacing w:val="-1"/>
        </w:rPr>
        <w:t xml:space="preserve"> </w:t>
      </w:r>
      <w:r>
        <w:t>cujos</w:t>
      </w:r>
      <w:r>
        <w:rPr>
          <w:spacing w:val="-48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vigorem.</w:t>
      </w:r>
    </w:p>
    <w:p w14:paraId="73119C2B">
      <w:pPr>
        <w:pStyle w:val="6"/>
        <w:rPr>
          <w:sz w:val="22"/>
        </w:rPr>
      </w:pPr>
    </w:p>
    <w:p w14:paraId="4B79F1D9">
      <w:pPr>
        <w:pStyle w:val="6"/>
        <w:rPr>
          <w:sz w:val="22"/>
        </w:rPr>
      </w:pPr>
    </w:p>
    <w:p w14:paraId="154FB22C">
      <w:pPr>
        <w:pStyle w:val="6"/>
        <w:rPr>
          <w:sz w:val="22"/>
        </w:rPr>
      </w:pPr>
    </w:p>
    <w:p w14:paraId="2F4EED8F">
      <w:pPr>
        <w:pStyle w:val="6"/>
        <w:rPr>
          <w:sz w:val="22"/>
        </w:rPr>
      </w:pPr>
    </w:p>
    <w:p w14:paraId="16929590">
      <w:pPr>
        <w:pStyle w:val="6"/>
        <w:spacing w:before="3"/>
        <w:rPr>
          <w:sz w:val="19"/>
        </w:rPr>
      </w:pPr>
    </w:p>
    <w:p w14:paraId="0F0C70AB">
      <w:pPr>
        <w:pStyle w:val="6"/>
        <w:spacing w:before="1"/>
        <w:ind w:left="5019"/>
      </w:pPr>
      <w:r>
        <w:t>ENTIDADE</w:t>
      </w:r>
    </w:p>
    <w:p w14:paraId="1F63AE0A">
      <w:pPr>
        <w:pStyle w:val="6"/>
        <w:spacing w:before="145" w:line="312" w:lineRule="auto"/>
        <w:ind w:left="774" w:right="1192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8C4B609">
      <w:pPr>
        <w:pStyle w:val="6"/>
      </w:pPr>
    </w:p>
    <w:p w14:paraId="6CF62189">
      <w:pPr>
        <w:pStyle w:val="6"/>
      </w:pPr>
    </w:p>
    <w:p w14:paraId="1FE0E033">
      <w:pPr>
        <w:pStyle w:val="6"/>
      </w:pPr>
    </w:p>
    <w:p w14:paraId="0FEC8A41">
      <w:pPr>
        <w:pStyle w:val="6"/>
      </w:pPr>
    </w:p>
    <w:p w14:paraId="2A607FDE">
      <w:pPr>
        <w:pStyle w:val="6"/>
      </w:pPr>
    </w:p>
    <w:p w14:paraId="1843BDF5">
      <w:pPr>
        <w:pStyle w:val="6"/>
      </w:pPr>
    </w:p>
    <w:p w14:paraId="06F947D4">
      <w:pPr>
        <w:pStyle w:val="6"/>
      </w:pPr>
    </w:p>
    <w:p w14:paraId="35C01832">
      <w:pPr>
        <w:pStyle w:val="6"/>
      </w:pPr>
    </w:p>
    <w:p w14:paraId="10086087">
      <w:pPr>
        <w:pStyle w:val="6"/>
      </w:pPr>
    </w:p>
    <w:p w14:paraId="70E0B284">
      <w:pPr>
        <w:pStyle w:val="6"/>
      </w:pPr>
    </w:p>
    <w:p w14:paraId="42A02058">
      <w:pPr>
        <w:pStyle w:val="6"/>
      </w:pPr>
    </w:p>
    <w:p w14:paraId="74E681BE">
      <w:pPr>
        <w:pStyle w:val="6"/>
        <w:spacing w:before="1"/>
        <w:rPr>
          <w:sz w:val="16"/>
        </w:rPr>
      </w:pPr>
    </w:p>
    <w:p w14:paraId="4164495F">
      <w:pPr>
        <w:spacing w:before="92"/>
        <w:ind w:left="0" w:right="153" w:firstLine="0"/>
        <w:jc w:val="center"/>
        <w:rPr>
          <w:b/>
          <w:sz w:val="20"/>
        </w:rPr>
      </w:pPr>
      <w:r>
        <w:rPr>
          <w:b/>
          <w:spacing w:val="-1"/>
          <w:sz w:val="20"/>
          <w:u w:val="single"/>
        </w:rPr>
        <w:t>ANEXO XI - DECLARAÇÃO</w:t>
      </w:r>
      <w:r>
        <w:rPr>
          <w:b/>
          <w:sz w:val="20"/>
          <w:u w:val="single"/>
        </w:rPr>
        <w:t xml:space="preserve"> DE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REPRESENTANTE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LEGAL</w:t>
      </w:r>
      <w:r>
        <w:rPr>
          <w:b/>
          <w:spacing w:val="-11"/>
          <w:sz w:val="20"/>
          <w:u w:val="single"/>
        </w:rPr>
        <w:t xml:space="preserve"> </w:t>
      </w:r>
      <w:r>
        <w:rPr>
          <w:b/>
          <w:sz w:val="20"/>
          <w:u w:val="single"/>
        </w:rPr>
        <w:t>E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DADOS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BANCÁRIOS</w:t>
      </w:r>
    </w:p>
    <w:p w14:paraId="66AF7297">
      <w:pPr>
        <w:pStyle w:val="6"/>
        <w:spacing w:before="7"/>
        <w:rPr>
          <w:b/>
          <w:sz w:val="26"/>
        </w:rPr>
      </w:pPr>
    </w:p>
    <w:p w14:paraId="469816D3">
      <w:pPr>
        <w:pStyle w:val="2"/>
        <w:rPr>
          <w:u w:val="none"/>
        </w:rPr>
      </w:pPr>
      <w:r>
        <w:rPr>
          <w:spacing w:val="-1"/>
          <w:u w:val="none"/>
        </w:rPr>
        <w:t>(</w:t>
      </w:r>
      <w:r>
        <w:rPr>
          <w:spacing w:val="-1"/>
          <w:u w:val="single"/>
        </w:rPr>
        <w:t>EM PAPEL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 xml:space="preserve">TIMBRADO DO LICITANTE, DISPENSADO EM </w:t>
      </w:r>
      <w:r>
        <w:rPr>
          <w:u w:val="single"/>
        </w:rPr>
        <w:t>CASO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CARIMBO</w:t>
      </w:r>
      <w:r>
        <w:rPr>
          <w:spacing w:val="-1"/>
          <w:u w:val="single"/>
        </w:rPr>
        <w:t xml:space="preserve"> </w:t>
      </w:r>
      <w:r>
        <w:rPr>
          <w:u w:val="single"/>
        </w:rPr>
        <w:t>COM</w:t>
      </w:r>
      <w:r>
        <w:rPr>
          <w:spacing w:val="-1"/>
          <w:u w:val="single"/>
        </w:rPr>
        <w:t xml:space="preserve"> </w:t>
      </w:r>
      <w:r>
        <w:rPr>
          <w:u w:val="single"/>
        </w:rPr>
        <w:t>CNPJ)</w:t>
      </w:r>
    </w:p>
    <w:p w14:paraId="071363B3">
      <w:pPr>
        <w:pStyle w:val="6"/>
        <w:rPr>
          <w:sz w:val="24"/>
        </w:rPr>
      </w:pPr>
    </w:p>
    <w:p w14:paraId="69EAB1B1">
      <w:pPr>
        <w:pStyle w:val="6"/>
        <w:ind w:left="339"/>
      </w:pPr>
      <w:r>
        <w:t>Local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14:paraId="037D9E8A">
      <w:pPr>
        <w:pStyle w:val="6"/>
        <w:spacing w:before="145"/>
        <w:ind w:left="339"/>
      </w:pPr>
      <w:r>
        <w:t>À</w:t>
      </w:r>
    </w:p>
    <w:p w14:paraId="1DAAEBCA">
      <w:pPr>
        <w:pStyle w:val="6"/>
        <w:spacing w:before="145"/>
        <w:ind w:left="339"/>
      </w:pPr>
      <w:r>
        <w:t>UNIVERSIDADE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JANEIRO</w:t>
      </w:r>
    </w:p>
    <w:p w14:paraId="58BD353C">
      <w:pPr>
        <w:pStyle w:val="6"/>
        <w:spacing w:before="145"/>
        <w:ind w:left="339"/>
      </w:pPr>
      <w:r>
        <w:t>Prezados</w:t>
      </w:r>
      <w:r>
        <w:rPr>
          <w:spacing w:val="-1"/>
        </w:rPr>
        <w:t xml:space="preserve"> </w:t>
      </w:r>
      <w:r>
        <w:t>Senhores</w:t>
      </w:r>
    </w:p>
    <w:p w14:paraId="4635A7ED">
      <w:pPr>
        <w:spacing w:before="145"/>
        <w:ind w:left="339" w:right="0" w:firstLine="0"/>
        <w:jc w:val="left"/>
        <w:rPr>
          <w:b/>
          <w:sz w:val="20"/>
        </w:rPr>
      </w:pPr>
      <w:r>
        <w:rPr>
          <w:sz w:val="20"/>
        </w:rPr>
        <w:t>Ref.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366/2024:</w:t>
      </w:r>
    </w:p>
    <w:p w14:paraId="40906BE3">
      <w:pPr>
        <w:pStyle w:val="6"/>
        <w:rPr>
          <w:b/>
          <w:sz w:val="22"/>
        </w:rPr>
      </w:pPr>
    </w:p>
    <w:p w14:paraId="482E4AE7">
      <w:pPr>
        <w:pStyle w:val="6"/>
        <w:spacing w:before="3"/>
        <w:rPr>
          <w:b/>
          <w:sz w:val="23"/>
        </w:rPr>
      </w:pPr>
    </w:p>
    <w:p w14:paraId="4A15002F">
      <w:pPr>
        <w:pStyle w:val="6"/>
        <w:spacing w:line="312" w:lineRule="auto"/>
        <w:ind w:left="339" w:right="284"/>
      </w:pPr>
      <w:r>
        <w:t>(Entidade),</w:t>
      </w:r>
      <w:r>
        <w:rPr>
          <w:spacing w:val="7"/>
        </w:rPr>
        <w:t xml:space="preserve"> </w:t>
      </w:r>
      <w:r>
        <w:t>inscrita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CNPJ</w:t>
      </w:r>
      <w:r>
        <w:rPr>
          <w:spacing w:val="7"/>
        </w:rPr>
        <w:t xml:space="preserve"> </w:t>
      </w:r>
      <w:r>
        <w:t>sob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nº</w:t>
      </w:r>
      <w:r>
        <w:rPr>
          <w:spacing w:val="7"/>
        </w:rPr>
        <w:t xml:space="preserve"> </w:t>
      </w:r>
      <w:r>
        <w:t>,</w:t>
      </w:r>
      <w:r>
        <w:rPr>
          <w:spacing w:val="7"/>
        </w:rPr>
        <w:t xml:space="preserve"> </w:t>
      </w:r>
      <w:r>
        <w:t>sediada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(endereço</w:t>
      </w:r>
      <w:r>
        <w:rPr>
          <w:spacing w:val="7"/>
        </w:rPr>
        <w:t xml:space="preserve"> </w:t>
      </w:r>
      <w:r>
        <w:t>completo)</w:t>
      </w:r>
      <w:r>
        <w:rPr>
          <w:spacing w:val="7"/>
        </w:rPr>
        <w:t xml:space="preserve"> </w:t>
      </w:r>
      <w:r>
        <w:t>.</w:t>
      </w:r>
      <w:r>
        <w:rPr>
          <w:spacing w:val="7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hipótese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nossa</w:t>
      </w:r>
      <w:r>
        <w:rPr>
          <w:spacing w:val="7"/>
        </w:rPr>
        <w:t xml:space="preserve"> </w:t>
      </w:r>
      <w:r>
        <w:t>empresa</w:t>
      </w:r>
      <w:r>
        <w:rPr>
          <w:spacing w:val="7"/>
        </w:rPr>
        <w:t xml:space="preserve"> </w:t>
      </w:r>
      <w:r>
        <w:t>vir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assinar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UERJ,</w:t>
      </w:r>
      <w:r>
        <w:rPr>
          <w:spacing w:val="7"/>
        </w:rPr>
        <w:t xml:space="preserve"> </w:t>
      </w:r>
      <w:r>
        <w:t>o(s)</w:t>
      </w:r>
      <w:r>
        <w:rPr>
          <w:spacing w:val="7"/>
        </w:rPr>
        <w:t xml:space="preserve"> </w:t>
      </w:r>
      <w:r>
        <w:t>representantes</w:t>
      </w:r>
      <w:r>
        <w:rPr>
          <w:spacing w:val="7"/>
        </w:rPr>
        <w:t xml:space="preserve"> </w:t>
      </w:r>
      <w:r>
        <w:t>legal(is)</w:t>
      </w:r>
      <w:r>
        <w:rPr>
          <w:spacing w:val="-47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será(ão)</w:t>
      </w:r>
      <w:r>
        <w:rPr>
          <w:spacing w:val="-1"/>
        </w:rPr>
        <w:t xml:space="preserve"> </w:t>
      </w:r>
      <w:r>
        <w:t>o(s)</w:t>
      </w:r>
      <w:r>
        <w:rPr>
          <w:spacing w:val="-1"/>
        </w:rPr>
        <w:t xml:space="preserve"> </w:t>
      </w:r>
      <w:r>
        <w:t>Sr.(s)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(função):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CPF:</w:t>
      </w:r>
      <w:r>
        <w:rPr>
          <w:spacing w:val="-1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Identidade: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(órgão</w:t>
      </w:r>
      <w:r>
        <w:rPr>
          <w:spacing w:val="-2"/>
        </w:rPr>
        <w:t xml:space="preserve"> </w:t>
      </w:r>
      <w:r>
        <w:t>emissor).</w:t>
      </w:r>
    </w:p>
    <w:p w14:paraId="62DA06A8">
      <w:pPr>
        <w:pStyle w:val="6"/>
        <w:rPr>
          <w:sz w:val="22"/>
        </w:rPr>
      </w:pPr>
    </w:p>
    <w:p w14:paraId="2434F9D1">
      <w:pPr>
        <w:pStyle w:val="6"/>
        <w:rPr>
          <w:sz w:val="22"/>
        </w:rPr>
      </w:pPr>
    </w:p>
    <w:p w14:paraId="7322324B">
      <w:pPr>
        <w:pStyle w:val="6"/>
        <w:spacing w:before="9"/>
        <w:rPr>
          <w:sz w:val="31"/>
        </w:rPr>
      </w:pPr>
    </w:p>
    <w:p w14:paraId="643F8A38">
      <w:pPr>
        <w:pStyle w:val="3"/>
        <w:ind w:left="339"/>
      </w:pPr>
      <w:r>
        <w:t>Dados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14:paraId="05F0CB60">
      <w:pPr>
        <w:pStyle w:val="6"/>
        <w:rPr>
          <w:b/>
          <w:sz w:val="22"/>
        </w:rPr>
      </w:pPr>
    </w:p>
    <w:p w14:paraId="10699008">
      <w:pPr>
        <w:pStyle w:val="6"/>
        <w:spacing w:before="192"/>
        <w:ind w:left="339"/>
      </w:pPr>
      <w:r>
        <w:t>Razão</w:t>
      </w:r>
      <w:r>
        <w:rPr>
          <w:spacing w:val="-1"/>
        </w:rPr>
        <w:t xml:space="preserve"> </w:t>
      </w:r>
      <w:r>
        <w:t>Social:</w:t>
      </w:r>
      <w:r>
        <w:rPr>
          <w:spacing w:val="-1"/>
        </w:rPr>
        <w:t xml:space="preserve"> </w:t>
      </w:r>
      <w:r>
        <w:t>.</w:t>
      </w:r>
    </w:p>
    <w:p w14:paraId="7062437D">
      <w:pPr>
        <w:pStyle w:val="6"/>
        <w:spacing w:before="145"/>
        <w:ind w:left="339"/>
      </w:pPr>
      <w:r>
        <w:t>C.G.C: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I.E.</w:t>
      </w:r>
      <w:r>
        <w:rPr>
          <w:spacing w:val="-1"/>
        </w:rPr>
        <w:t xml:space="preserve"> </w:t>
      </w:r>
      <w:r>
        <w:t>e/ou</w:t>
      </w:r>
      <w:r>
        <w:rPr>
          <w:spacing w:val="-1"/>
        </w:rPr>
        <w:t xml:space="preserve"> </w:t>
      </w:r>
      <w:r>
        <w:t>Municipal:</w:t>
      </w:r>
      <w:r>
        <w:rPr>
          <w:spacing w:val="-1"/>
        </w:rPr>
        <w:t xml:space="preserve"> </w:t>
      </w:r>
      <w:r>
        <w:t>.</w:t>
      </w:r>
    </w:p>
    <w:p w14:paraId="09F8EB06">
      <w:pPr>
        <w:pStyle w:val="6"/>
        <w:spacing w:before="145" w:line="312" w:lineRule="auto"/>
        <w:ind w:left="339" w:right="8277"/>
      </w:pPr>
      <w:r>
        <w:t>Endereço</w:t>
      </w:r>
      <w:r>
        <w:rPr>
          <w:spacing w:val="-5"/>
        </w:rPr>
        <w:t xml:space="preserve"> </w:t>
      </w:r>
      <w:r>
        <w:t>(Av.,</w:t>
      </w:r>
      <w:r>
        <w:rPr>
          <w:spacing w:val="-5"/>
        </w:rPr>
        <w:t xml:space="preserve"> </w:t>
      </w:r>
      <w:r>
        <w:t>Rua,</w:t>
      </w:r>
      <w:r>
        <w:rPr>
          <w:spacing w:val="-5"/>
        </w:rPr>
        <w:t xml:space="preserve"> </w:t>
      </w:r>
      <w:r>
        <w:t>Bairro,</w:t>
      </w:r>
      <w:r>
        <w:rPr>
          <w:spacing w:val="-4"/>
        </w:rPr>
        <w:t xml:space="preserve"> </w:t>
      </w:r>
      <w:r>
        <w:t>Cidade,</w:t>
      </w:r>
      <w:r>
        <w:rPr>
          <w:spacing w:val="-5"/>
        </w:rPr>
        <w:t xml:space="preserve"> </w:t>
      </w:r>
      <w:r>
        <w:t>Estado,</w:t>
      </w:r>
      <w:r>
        <w:rPr>
          <w:spacing w:val="-5"/>
        </w:rPr>
        <w:t xml:space="preserve"> </w:t>
      </w:r>
      <w:r>
        <w:t>CEP):</w:t>
      </w:r>
      <w:r>
        <w:rPr>
          <w:spacing w:val="-5"/>
        </w:rPr>
        <w:t xml:space="preserve"> </w:t>
      </w:r>
      <w:r>
        <w:t>.</w:t>
      </w:r>
      <w:r>
        <w:rPr>
          <w:spacing w:val="-7"/>
        </w:rPr>
        <w:t xml:space="preserve"> </w:t>
      </w:r>
      <w:r>
        <w:t>Telefone,</w:t>
      </w:r>
      <w:r>
        <w:rPr>
          <w:spacing w:val="-5"/>
        </w:rPr>
        <w:t xml:space="preserve"> </w:t>
      </w:r>
      <w:r>
        <w:t>Fax,</w:t>
      </w:r>
      <w:r>
        <w:rPr>
          <w:spacing w:val="-5"/>
        </w:rPr>
        <w:t xml:space="preserve"> </w:t>
      </w:r>
      <w:r>
        <w:t>E-mail:</w:t>
      </w:r>
      <w:r>
        <w:rPr>
          <w:spacing w:val="-5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Banco: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</w:p>
    <w:p w14:paraId="5F38AF7F">
      <w:pPr>
        <w:pStyle w:val="6"/>
        <w:spacing w:before="77"/>
        <w:ind w:left="339"/>
      </w:pPr>
      <w:r>
        <w:t>Agência: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Código: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Conta</w:t>
      </w:r>
      <w:r>
        <w:rPr>
          <w:spacing w:val="-1"/>
        </w:rPr>
        <w:t xml:space="preserve"> </w:t>
      </w:r>
      <w:r>
        <w:t>Corrente:</w:t>
      </w:r>
      <w:r>
        <w:rPr>
          <w:spacing w:val="-1"/>
        </w:rPr>
        <w:t xml:space="preserve"> </w:t>
      </w:r>
      <w:r>
        <w:t>.</w:t>
      </w:r>
    </w:p>
    <w:p w14:paraId="50383B0F">
      <w:pPr>
        <w:pStyle w:val="6"/>
        <w:spacing w:before="145"/>
        <w:ind w:left="339"/>
      </w:pPr>
      <w:r>
        <w:rPr>
          <w:spacing w:val="-1"/>
        </w:rPr>
        <w:t>Endereço</w:t>
      </w:r>
      <w:r>
        <w:rPr>
          <w:spacing w:val="-12"/>
        </w:rPr>
        <w:t xml:space="preserve"> </w:t>
      </w:r>
      <w:r>
        <w:rPr>
          <w:spacing w:val="-1"/>
        </w:rPr>
        <w:t>Agência Bancária</w:t>
      </w:r>
      <w:r>
        <w:t xml:space="preserve"> </w:t>
      </w:r>
      <w:r>
        <w:rPr>
          <w:spacing w:val="-1"/>
        </w:rPr>
        <w:t xml:space="preserve">(Av., Rua, </w:t>
      </w:r>
      <w:r>
        <w:t>Bairro, Cidade,</w:t>
      </w:r>
      <w:r>
        <w:rPr>
          <w:spacing w:val="-1"/>
        </w:rPr>
        <w:t xml:space="preserve"> </w:t>
      </w:r>
      <w:r>
        <w:t>Estado, CEP):</w:t>
      </w:r>
      <w:r>
        <w:rPr>
          <w:spacing w:val="-1"/>
        </w:rPr>
        <w:t xml:space="preserve"> </w:t>
      </w:r>
      <w:r>
        <w:t>.</w:t>
      </w:r>
    </w:p>
    <w:p w14:paraId="40D168BD">
      <w:pPr>
        <w:pStyle w:val="6"/>
        <w:rPr>
          <w:sz w:val="22"/>
        </w:rPr>
      </w:pPr>
    </w:p>
    <w:p w14:paraId="237664D0">
      <w:pPr>
        <w:pStyle w:val="6"/>
        <w:rPr>
          <w:sz w:val="22"/>
        </w:rPr>
      </w:pPr>
    </w:p>
    <w:p w14:paraId="442D72C0">
      <w:pPr>
        <w:pStyle w:val="6"/>
        <w:rPr>
          <w:sz w:val="22"/>
        </w:rPr>
      </w:pPr>
    </w:p>
    <w:p w14:paraId="4E3F28A9">
      <w:pPr>
        <w:pStyle w:val="6"/>
        <w:rPr>
          <w:sz w:val="21"/>
        </w:rPr>
      </w:pPr>
    </w:p>
    <w:p w14:paraId="4056DA52">
      <w:pPr>
        <w:pStyle w:val="6"/>
        <w:ind w:left="5019"/>
      </w:pPr>
      <w:r>
        <w:t>ENTIDADE</w:t>
      </w:r>
    </w:p>
    <w:p w14:paraId="5B457201">
      <w:pPr>
        <w:pStyle w:val="6"/>
        <w:spacing w:before="145" w:line="312" w:lineRule="auto"/>
        <w:ind w:left="759" w:right="1207" w:firstLine="741"/>
      </w:pPr>
      <w:r>
        <w:rPr>
          <w:spacing w:val="-1"/>
        </w:rPr>
        <w:t>NOME</w:t>
      </w:r>
      <w: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ENTIDADE</w:t>
      </w:r>
      <w: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ASSINATURA</w:t>
      </w:r>
      <w:r>
        <w:rPr>
          <w:spacing w:val="-11"/>
        </w:rPr>
        <w:t xml:space="preserve"> </w:t>
      </w:r>
      <w:r>
        <w:rPr>
          <w:spacing w:val="-1"/>
        </w:rPr>
        <w:t>DO(S)</w:t>
      </w:r>
      <w:r>
        <w:t xml:space="preserve"> </w:t>
      </w:r>
      <w:r>
        <w:rPr>
          <w:spacing w:val="-1"/>
        </w:rPr>
        <w:t>SEU(S)</w:t>
      </w:r>
      <w:r>
        <w:t xml:space="preserve"> </w:t>
      </w:r>
      <w:r>
        <w:rPr>
          <w:spacing w:val="-1"/>
        </w:rPr>
        <w:t>REPRESENTANTE(S)</w:t>
      </w:r>
      <w:r>
        <w:t xml:space="preserve"> LEGAL(IS) CARIMBO</w:t>
      </w:r>
      <w:r>
        <w:rPr>
          <w:spacing w:val="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PESSOA</w:t>
      </w:r>
      <w:r>
        <w:rPr>
          <w:spacing w:val="-11"/>
        </w:rPr>
        <w:t xml:space="preserve"> </w:t>
      </w:r>
      <w:r>
        <w:t>JURÍDICA</w:t>
      </w:r>
      <w:r>
        <w:rPr>
          <w:spacing w:val="-11"/>
        </w:rPr>
        <w:t xml:space="preserve"> </w:t>
      </w:r>
      <w:r>
        <w:t>COM CNPJ</w:t>
      </w:r>
      <w:r>
        <w:rPr>
          <w:spacing w:val="-47"/>
        </w:rPr>
        <w:t xml:space="preserve"> </w:t>
      </w:r>
      <w:r>
        <w:t>(DISPENSADO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PAPEL</w:t>
      </w:r>
      <w:r>
        <w:rPr>
          <w:spacing w:val="-12"/>
        </w:rPr>
        <w:t xml:space="preserve"> </w:t>
      </w:r>
      <w:r>
        <w:t>TIMBRADO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CNPJ)</w:t>
      </w:r>
    </w:p>
    <w:p w14:paraId="789CE50C">
      <w:pPr>
        <w:pStyle w:val="6"/>
      </w:pPr>
    </w:p>
    <w:p w14:paraId="5EEAC2E7">
      <w:pPr>
        <w:pStyle w:val="6"/>
      </w:pPr>
    </w:p>
    <w:p w14:paraId="11809340">
      <w:pPr>
        <w:pStyle w:val="6"/>
      </w:pPr>
    </w:p>
    <w:p w14:paraId="55FBA5E0">
      <w:pPr>
        <w:pStyle w:val="6"/>
        <w:spacing w:before="7"/>
        <w:rPr>
          <w:sz w:val="15"/>
        </w:rPr>
      </w:pPr>
      <w:r>
        <w:pict>
          <v:shape id="_x0000_s1053" o:spid="_x0000_s1053" style="position:absolute;left:0pt;margin-left:35.95pt;margin-top:10.95pt;height:2.25pt;width:720.75pt;mso-position-horizontal-relative:page;mso-wrap-distance-bottom:0pt;mso-wrap-distance-top:0pt;z-index:-251644928;mso-width-relative:page;mso-height-relative:page;" fillcolor="#333333" filled="t" stroked="f" coordorigin="720,219" coordsize="14415,45" path="m15135,249l720,249,720,264,15135,264,15135,249xm15135,219l720,219,720,234,15135,234,15135,219xe">
            <v:path arrowok="t"/>
            <v:fill on="t" focussize="0,0"/>
            <v:stroke on="f"/>
            <v:imagedata o:title=""/>
            <o:lock v:ext="edit"/>
            <w10:wrap type="topAndBottom"/>
          </v:shape>
        </w:pict>
      </w:r>
    </w:p>
    <w:p w14:paraId="55597F4B">
      <w:pPr>
        <w:tabs>
          <w:tab w:val="left" w:pos="13377"/>
        </w:tabs>
        <w:spacing w:before="0"/>
        <w:ind w:left="159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>Referência:</w:t>
      </w:r>
      <w:r>
        <w:rPr>
          <w:rFonts w:ascii="Calibri" w:hAnsi="Calibri"/>
          <w:b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Processo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rFonts w:ascii="Calibri" w:hAnsi="Calibri"/>
          <w:sz w:val="18"/>
        </w:rPr>
        <w:t>nº</w:t>
      </w:r>
      <w:r>
        <w:rPr>
          <w:rFonts w:ascii="Calibri" w:hAnsi="Calibri"/>
          <w:spacing w:val="-2"/>
          <w:sz w:val="18"/>
        </w:rPr>
        <w:t xml:space="preserve"> </w:t>
      </w:r>
      <w:r>
        <w:rPr>
          <w:rFonts w:ascii="Calibri" w:hAnsi="Calibri"/>
          <w:sz w:val="18"/>
        </w:rPr>
        <w:t>SEI-260007/013943/2024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>SEI nº 86332992</w:t>
      </w:r>
    </w:p>
    <w:sectPr>
      <w:pgSz w:w="15840" w:h="24480"/>
      <w:pgMar w:top="520" w:right="540" w:bottom="280" w:left="5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1"/>
    <w:family w:val="swiss"/>
    <w:pitch w:val="default"/>
    <w:sig w:usb0="E4002EFF" w:usb1="C000E47F" w:usb2="00000009" w:usb3="00000000" w:csb0="2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4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5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49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49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49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49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49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49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491"/>
      </w:pPr>
      <w:rPr>
        <w:rFonts w:hint="default"/>
        <w:lang w:val="pt-PT" w:eastAsia="en-US" w:bidi="ar-SA"/>
      </w:rPr>
    </w:lvl>
  </w:abstractNum>
  <w:abstractNum w:abstractNumId="1">
    <w:nsid w:val="845B5372"/>
    <w:multiLevelType w:val="multilevel"/>
    <w:tmpl w:val="845B5372"/>
    <w:lvl w:ilvl="0" w:tentative="0">
      <w:start w:val="8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73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25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977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73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82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35" w:hanging="600"/>
      </w:pPr>
      <w:rPr>
        <w:rFonts w:hint="default"/>
        <w:lang w:val="pt-PT" w:eastAsia="en-US" w:bidi="ar-SA"/>
      </w:rPr>
    </w:lvl>
  </w:abstractNum>
  <w:abstractNum w:abstractNumId="2">
    <w:nsid w:val="8461FADE"/>
    <w:multiLevelType w:val="multilevel"/>
    <w:tmpl w:val="8461FADE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30" w:hanging="37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)"/>
      <w:lvlJc w:val="left"/>
      <w:pPr>
        <w:ind w:left="130" w:hanging="50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540" w:hanging="5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40" w:hanging="5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40" w:hanging="5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40" w:hanging="5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40" w:hanging="5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40" w:hanging="509"/>
      </w:pPr>
      <w:rPr>
        <w:rFonts w:hint="default"/>
        <w:lang w:val="pt-PT" w:eastAsia="en-US" w:bidi="ar-SA"/>
      </w:rPr>
    </w:lvl>
  </w:abstractNum>
  <w:abstractNum w:abstractNumId="3">
    <w:nsid w:val="8CAEB125"/>
    <w:multiLevelType w:val="multilevel"/>
    <w:tmpl w:val="8CAEB12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">
    <w:nsid w:val="91995D4F"/>
    <w:multiLevelType w:val="multilevel"/>
    <w:tmpl w:val="91995D4F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5">
    <w:nsid w:val="9239341B"/>
    <w:multiLevelType w:val="multilevel"/>
    <w:tmpl w:val="9239341B"/>
    <w:lvl w:ilvl="0" w:tentative="0">
      <w:start w:val="1"/>
      <w:numFmt w:val="lowerLetter"/>
      <w:lvlText w:val="%1)"/>
      <w:lvlJc w:val="left"/>
      <w:pPr>
        <w:ind w:left="340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4"/>
      </w:pPr>
      <w:rPr>
        <w:rFonts w:hint="default"/>
        <w:lang w:val="pt-PT" w:eastAsia="en-US" w:bidi="ar-SA"/>
      </w:rPr>
    </w:lvl>
  </w:abstractNum>
  <w:abstractNum w:abstractNumId="6">
    <w:nsid w:val="9288B902"/>
    <w:multiLevelType w:val="multilevel"/>
    <w:tmpl w:val="9288B902"/>
    <w:lvl w:ilvl="0" w:tentative="0">
      <w:start w:val="1"/>
      <w:numFmt w:val="decimal"/>
      <w:lvlText w:val="%1."/>
      <w:lvlJc w:val="left"/>
      <w:pPr>
        <w:ind w:left="329" w:hanging="2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130" w:hanging="354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6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1"/>
      <w:numFmt w:val="decimal"/>
      <w:lvlText w:val="%1.%2.%3.%4.%5."/>
      <w:lvlJc w:val="left"/>
      <w:pPr>
        <w:ind w:left="1018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20" w:hanging="35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0" w:hanging="35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0" w:hanging="35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80" w:hanging="354"/>
      </w:pPr>
      <w:rPr>
        <w:rFonts w:hint="default"/>
        <w:lang w:val="pt-PT" w:eastAsia="en-US" w:bidi="ar-SA"/>
      </w:rPr>
    </w:lvl>
  </w:abstractNum>
  <w:abstractNum w:abstractNumId="7">
    <w:nsid w:val="9C8AC8EF"/>
    <w:multiLevelType w:val="multilevel"/>
    <w:tmpl w:val="9C8AC8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8">
    <w:nsid w:val="B0F1ACD9"/>
    <w:multiLevelType w:val="multilevel"/>
    <w:tmpl w:val="B0F1ACD9"/>
    <w:lvl w:ilvl="0" w:tentative="0">
      <w:start w:val="13"/>
      <w:numFmt w:val="decimal"/>
      <w:lvlText w:val="%1"/>
      <w:lvlJc w:val="left"/>
      <w:pPr>
        <w:ind w:left="340" w:hanging="461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340" w:hanging="46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46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46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46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46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46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46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461"/>
      </w:pPr>
      <w:rPr>
        <w:rFonts w:hint="default"/>
        <w:lang w:val="pt-PT" w:eastAsia="en-US" w:bidi="ar-SA"/>
      </w:rPr>
    </w:lvl>
  </w:abstractNum>
  <w:abstractNum w:abstractNumId="9">
    <w:nsid w:val="B23A94A9"/>
    <w:multiLevelType w:val="multilevel"/>
    <w:tmpl w:val="B23A94A9"/>
    <w:lvl w:ilvl="0" w:tentative="0">
      <w:start w:val="0"/>
      <w:numFmt w:val="bullet"/>
      <w:lvlText w:val="-"/>
      <w:lvlJc w:val="left"/>
      <w:pPr>
        <w:ind w:left="577" w:hanging="105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92" w:hanging="10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1604" w:hanging="10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116" w:hanging="10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628" w:hanging="10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140" w:hanging="10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52" w:hanging="10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4164" w:hanging="10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4676" w:hanging="105"/>
      </w:pPr>
      <w:rPr>
        <w:rFonts w:hint="default"/>
        <w:lang w:val="pt-PT" w:eastAsia="en-US" w:bidi="ar-SA"/>
      </w:rPr>
    </w:lvl>
  </w:abstractNum>
  <w:abstractNum w:abstractNumId="10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318" w:hanging="1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629" w:hanging="5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868" w:hanging="73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42" w:hanging="73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25" w:hanging="73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08" w:hanging="73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91" w:hanging="73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74" w:hanging="739"/>
      </w:pPr>
      <w:rPr>
        <w:rFonts w:hint="default"/>
        <w:lang w:val="pt-PT" w:eastAsia="en-US" w:bidi="ar-SA"/>
      </w:rPr>
    </w:lvl>
  </w:abstractNum>
  <w:abstractNum w:abstractNumId="11">
    <w:nsid w:val="B5E306ED"/>
    <w:multiLevelType w:val="multilevel"/>
    <w:tmpl w:val="B5E306ED"/>
    <w:lvl w:ilvl="0" w:tentative="0">
      <w:start w:val="4"/>
      <w:numFmt w:val="decimal"/>
      <w:lvlText w:val="%1"/>
      <w:lvlJc w:val="left"/>
      <w:pPr>
        <w:ind w:left="685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5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835" w:hanging="500"/>
        <w:jc w:val="left"/>
      </w:pPr>
      <w:rPr>
        <w:rFonts w:hint="default"/>
        <w:w w:val="10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00"/>
      </w:pPr>
      <w:rPr>
        <w:rFonts w:hint="default"/>
        <w:lang w:val="pt-PT" w:eastAsia="en-US" w:bidi="ar-SA"/>
      </w:rPr>
    </w:lvl>
  </w:abstractNum>
  <w:abstractNum w:abstractNumId="12">
    <w:nsid w:val="B8CEF35B"/>
    <w:multiLevelType w:val="multilevel"/>
    <w:tmpl w:val="B8CEF35B"/>
    <w:lvl w:ilvl="0" w:tentative="0">
      <w:start w:val="7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5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5"/>
      </w:pPr>
      <w:rPr>
        <w:rFonts w:hint="default"/>
        <w:lang w:val="pt-PT" w:eastAsia="en-US" w:bidi="ar-SA"/>
      </w:rPr>
    </w:lvl>
  </w:abstractNum>
  <w:abstractNum w:abstractNumId="13">
    <w:nsid w:val="BB64CFA9"/>
    <w:multiLevelType w:val="multilevel"/>
    <w:tmpl w:val="BB64CFA9"/>
    <w:lvl w:ilvl="0" w:tentative="0">
      <w:start w:val="6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14">
    <w:nsid w:val="BE923771"/>
    <w:multiLevelType w:val="multilevel"/>
    <w:tmpl w:val="BE923771"/>
    <w:lvl w:ilvl="0" w:tentative="0">
      <w:start w:val="17"/>
      <w:numFmt w:val="decimal"/>
      <w:lvlText w:val="%1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1012" w:hanging="682"/>
        <w:jc w:val="left"/>
      </w:pPr>
      <w:rPr>
        <w:rFonts w:hint="default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012" w:hanging="68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36" w:hanging="68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508" w:hanging="68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80" w:hanging="68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52" w:hanging="68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24" w:hanging="68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96" w:hanging="682"/>
      </w:pPr>
      <w:rPr>
        <w:rFonts w:hint="default"/>
        <w:lang w:val="pt-PT" w:eastAsia="en-US" w:bidi="ar-SA"/>
      </w:rPr>
    </w:lvl>
  </w:abstractNum>
  <w:abstractNum w:abstractNumId="15">
    <w:nsid w:val="BF205925"/>
    <w:multiLevelType w:val="multilevel"/>
    <w:tmpl w:val="BF205925"/>
    <w:lvl w:ilvl="0" w:tentative="0">
      <w:start w:val="3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65" w:hanging="52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52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115" w:hanging="52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40" w:hanging="52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65" w:hanging="52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90" w:hanging="529"/>
      </w:pPr>
      <w:rPr>
        <w:rFonts w:hint="default"/>
        <w:lang w:val="pt-PT" w:eastAsia="en-US" w:bidi="ar-SA"/>
      </w:rPr>
    </w:lvl>
  </w:abstractNum>
  <w:abstractNum w:abstractNumId="16">
    <w:nsid w:val="C0915F4F"/>
    <w:multiLevelType w:val="multilevel"/>
    <w:tmpl w:val="C0915F4F"/>
    <w:lvl w:ilvl="0" w:tentative="0">
      <w:start w:val="4"/>
      <w:numFmt w:val="decimal"/>
      <w:lvlText w:val="%1"/>
      <w:lvlJc w:val="left"/>
      <w:pPr>
        <w:ind w:left="130" w:hanging="31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1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4."/>
      <w:lvlJc w:val="left"/>
      <w:pPr>
        <w:ind w:left="835" w:hanging="19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19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19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19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19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199"/>
      </w:pPr>
      <w:rPr>
        <w:rFonts w:hint="default"/>
        <w:lang w:val="pt-PT" w:eastAsia="en-US" w:bidi="ar-SA"/>
      </w:rPr>
    </w:lvl>
  </w:abstractNum>
  <w:abstractNum w:abstractNumId="17">
    <w:nsid w:val="C8879AEF"/>
    <w:multiLevelType w:val="multilevel"/>
    <w:tmpl w:val="C8879AEF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18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340" w:hanging="39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9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39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39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39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39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39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39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394"/>
      </w:pPr>
      <w:rPr>
        <w:rFonts w:hint="default"/>
        <w:lang w:val="pt-PT" w:eastAsia="en-US" w:bidi="ar-SA"/>
      </w:rPr>
    </w:lvl>
  </w:abstractNum>
  <w:abstractNum w:abstractNumId="19">
    <w:nsid w:val="D7D140E4"/>
    <w:multiLevelType w:val="multilevel"/>
    <w:tmpl w:val="D7D140E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20">
    <w:nsid w:val="D7F9FE59"/>
    <w:multiLevelType w:val="multilevel"/>
    <w:tmpl w:val="D7F9FE59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700" w:hanging="3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260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20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80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40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00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60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20" w:hanging="367"/>
      </w:pPr>
      <w:rPr>
        <w:rFonts w:hint="default"/>
        <w:lang w:val="pt-PT" w:eastAsia="en-US" w:bidi="ar-SA"/>
      </w:rPr>
    </w:lvl>
  </w:abstractNum>
  <w:abstractNum w:abstractNumId="21">
    <w:nsid w:val="DCBA6B53"/>
    <w:multiLevelType w:val="multilevel"/>
    <w:tmpl w:val="DCBA6B53"/>
    <w:lvl w:ilvl="0" w:tentative="0">
      <w:start w:val="1"/>
      <w:numFmt w:val="lowerRoman"/>
      <w:lvlText w:val="%1)"/>
      <w:lvlJc w:val="left"/>
      <w:pPr>
        <w:ind w:left="502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24" w:hanging="17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48" w:hanging="17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72" w:hanging="17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96" w:hanging="17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20" w:hanging="17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44" w:hanging="17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8" w:hanging="17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2" w:hanging="170"/>
      </w:pPr>
      <w:rPr>
        <w:rFonts w:hint="default"/>
        <w:lang w:val="pt-PT" w:eastAsia="en-US" w:bidi="ar-SA"/>
      </w:rPr>
    </w:lvl>
  </w:abstractNum>
  <w:abstractNum w:abstractNumId="22">
    <w:nsid w:val="E093A4B0"/>
    <w:multiLevelType w:val="multilevel"/>
    <w:tmpl w:val="E093A4B0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23">
    <w:nsid w:val="F0E89278"/>
    <w:multiLevelType w:val="multilevel"/>
    <w:tmpl w:val="F0E89278"/>
    <w:lvl w:ilvl="0" w:tentative="0">
      <w:start w:val="14"/>
      <w:numFmt w:val="decimal"/>
      <w:lvlText w:val="%1"/>
      <w:lvlJc w:val="left"/>
      <w:pPr>
        <w:ind w:left="130" w:hanging="389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38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38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38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38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38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38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389"/>
      </w:pPr>
      <w:rPr>
        <w:rFonts w:hint="default"/>
        <w:lang w:val="pt-PT" w:eastAsia="en-US" w:bidi="ar-SA"/>
      </w:rPr>
    </w:lvl>
  </w:abstractNum>
  <w:abstractNum w:abstractNumId="24">
    <w:nsid w:val="F4B5D9F5"/>
    <w:multiLevelType w:val="multilevel"/>
    <w:tmpl w:val="F4B5D9F5"/>
    <w:lvl w:ilvl="0" w:tentative="0">
      <w:start w:val="9"/>
      <w:numFmt w:val="decimal"/>
      <w:lvlText w:val="%1"/>
      <w:lvlJc w:val="left"/>
      <w:pPr>
        <w:ind w:left="873" w:hanging="54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873" w:hanging="543"/>
        <w:jc w:val="left"/>
      </w:pPr>
      <w:rPr>
        <w:rFonts w:hint="default"/>
        <w:lang w:val="pt-PT" w:eastAsia="en-US" w:bidi="ar-SA"/>
      </w:rPr>
    </w:lvl>
    <w:lvl w:ilvl="2" w:tentative="0">
      <w:start w:val="11"/>
      <w:numFmt w:val="decimal"/>
      <w:lvlText w:val="%1.%2.%3"/>
      <w:lvlJc w:val="left"/>
      <w:pPr>
        <w:ind w:left="873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023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593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117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642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66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91" w:hanging="693"/>
      </w:pPr>
      <w:rPr>
        <w:rFonts w:hint="default"/>
        <w:lang w:val="pt-PT" w:eastAsia="en-US" w:bidi="ar-SA"/>
      </w:rPr>
    </w:lvl>
  </w:abstractNum>
  <w:abstractNum w:abstractNumId="25">
    <w:nsid w:val="F7735DC9"/>
    <w:multiLevelType w:val="multilevel"/>
    <w:tmpl w:val="F7735DC9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448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448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448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448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448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448"/>
      </w:pPr>
      <w:rPr>
        <w:rFonts w:hint="default"/>
        <w:lang w:val="pt-PT" w:eastAsia="en-US" w:bidi="ar-SA"/>
      </w:rPr>
    </w:lvl>
  </w:abstractNum>
  <w:abstractNum w:abstractNumId="26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30" w:hanging="240"/>
        <w:jc w:val="right"/>
      </w:pPr>
      <w:rPr>
        <w:rFonts w:hint="default" w:ascii="Times New Roman" w:hAnsi="Times New Roman" w:eastAsia="Times New Roman" w:cs="Times New Roman"/>
        <w:w w:val="79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68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8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900" w:hanging="58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80" w:hanging="58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3273" w:hanging="58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566" w:hanging="58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860" w:hanging="58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153" w:hanging="586"/>
      </w:pPr>
      <w:rPr>
        <w:rFonts w:hint="default"/>
        <w:lang w:val="pt-PT" w:eastAsia="en-US" w:bidi="ar-SA"/>
      </w:rPr>
    </w:lvl>
  </w:abstractNum>
  <w:abstractNum w:abstractNumId="27">
    <w:nsid w:val="0248C179"/>
    <w:multiLevelType w:val="multilevel"/>
    <w:tmpl w:val="0248C179"/>
    <w:lvl w:ilvl="0" w:tentative="0">
      <w:start w:val="7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2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2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2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2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2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23"/>
      </w:pPr>
      <w:rPr>
        <w:rFonts w:hint="default"/>
        <w:lang w:val="pt-PT" w:eastAsia="en-US" w:bidi="ar-SA"/>
      </w:rPr>
    </w:lvl>
  </w:abstractNum>
  <w:abstractNum w:abstractNumId="28">
    <w:nsid w:val="03A63A41"/>
    <w:multiLevelType w:val="multilevel"/>
    <w:tmpl w:val="03A63A41"/>
    <w:lvl w:ilvl="0" w:tentative="0">
      <w:start w:val="3"/>
      <w:numFmt w:val="decimal"/>
      <w:lvlText w:val="%1"/>
      <w:lvlJc w:val="left"/>
      <w:pPr>
        <w:ind w:left="130" w:hanging="33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29">
    <w:nsid w:val="03D62ECE"/>
    <w:multiLevelType w:val="multilevel"/>
    <w:tmpl w:val="03D62ECE"/>
    <w:lvl w:ilvl="0" w:tentative="0">
      <w:start w:val="5"/>
      <w:numFmt w:val="decimal"/>
      <w:lvlText w:val="%1"/>
      <w:lvlJc w:val="left"/>
      <w:pPr>
        <w:ind w:left="689" w:hanging="3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689" w:hanging="350"/>
        <w:jc w:val="right"/>
      </w:pPr>
      <w:rPr>
        <w:rFonts w:hint="default"/>
        <w:w w:val="10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8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073" w:hanging="7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031" w:hanging="7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982" w:hanging="7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934" w:hanging="7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85" w:hanging="7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837" w:hanging="732"/>
      </w:pPr>
      <w:rPr>
        <w:rFonts w:hint="default"/>
        <w:lang w:val="pt-PT" w:eastAsia="en-US" w:bidi="ar-SA"/>
      </w:rPr>
    </w:lvl>
  </w:abstractNum>
  <w:abstractNum w:abstractNumId="30">
    <w:nsid w:val="0709FD3E"/>
    <w:multiLevelType w:val="multilevel"/>
    <w:tmpl w:val="0709FD3E"/>
    <w:lvl w:ilvl="0" w:tentative="0">
      <w:start w:val="12"/>
      <w:numFmt w:val="decimal"/>
      <w:lvlText w:val="%1"/>
      <w:lvlJc w:val="left"/>
      <w:pPr>
        <w:ind w:left="130" w:hanging="40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4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88" w:hanging="54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53" w:hanging="54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17" w:hanging="54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82" w:hanging="54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46" w:hanging="54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1" w:hanging="544"/>
      </w:pPr>
      <w:rPr>
        <w:rFonts w:hint="default"/>
        <w:lang w:val="pt-PT" w:eastAsia="en-US" w:bidi="ar-SA"/>
      </w:rPr>
    </w:lvl>
  </w:abstractNum>
  <w:abstractNum w:abstractNumId="31">
    <w:nsid w:val="0CEF100B"/>
    <w:multiLevelType w:val="multilevel"/>
    <w:tmpl w:val="0CEF100B"/>
    <w:lvl w:ilvl="0" w:tentative="0">
      <w:start w:val="1"/>
      <w:numFmt w:val="lowerLetter"/>
      <w:lvlText w:val="%1)"/>
      <w:lvlJc w:val="left"/>
      <w:pPr>
        <w:ind w:left="130" w:hanging="22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220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22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22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22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22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22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22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220"/>
      </w:pPr>
      <w:rPr>
        <w:rFonts w:hint="default"/>
        <w:lang w:val="pt-PT" w:eastAsia="en-US" w:bidi="ar-SA"/>
      </w:rPr>
    </w:lvl>
  </w:abstractNum>
  <w:abstractNum w:abstractNumId="32">
    <w:nsid w:val="0E640482"/>
    <w:multiLevelType w:val="multilevel"/>
    <w:tmpl w:val="0E640482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33">
    <w:nsid w:val="0F9F9CCA"/>
    <w:multiLevelType w:val="multilevel"/>
    <w:tmpl w:val="0F9F9CCA"/>
    <w:lvl w:ilvl="0" w:tentative="0">
      <w:start w:val="1"/>
      <w:numFmt w:val="decimal"/>
      <w:lvlText w:val="%1."/>
      <w:lvlJc w:val="left"/>
      <w:pPr>
        <w:ind w:left="330" w:hanging="201"/>
        <w:jc w:val="right"/>
      </w:pPr>
      <w:rPr>
        <w:rFonts w:hint="default"/>
        <w:b/>
        <w:bCs/>
        <w:w w:val="100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11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02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300"/>
      </w:pPr>
      <w:rPr>
        <w:rFonts w:hint="default"/>
        <w:lang w:val="pt-PT" w:eastAsia="en-US" w:bidi="ar-SA"/>
      </w:rPr>
    </w:lvl>
  </w:abstractNum>
  <w:abstractNum w:abstractNumId="34">
    <w:nsid w:val="12EADF99"/>
    <w:multiLevelType w:val="multilevel"/>
    <w:tmpl w:val="12EADF99"/>
    <w:lvl w:ilvl="0" w:tentative="0">
      <w:start w:val="1"/>
      <w:numFmt w:val="lowerLetter"/>
      <w:lvlText w:val="%1)"/>
      <w:lvlJc w:val="left"/>
      <w:pPr>
        <w:ind w:left="130" w:hanging="2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85" w:hanging="35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64" w:hanging="35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48" w:hanging="35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33" w:hanging="35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17" w:hanging="35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02" w:hanging="35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86" w:hanging="35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1" w:hanging="356"/>
      </w:pPr>
      <w:rPr>
        <w:rFonts w:hint="default"/>
        <w:lang w:val="pt-PT" w:eastAsia="en-US" w:bidi="ar-SA"/>
      </w:rPr>
    </w:lvl>
  </w:abstractNum>
  <w:abstractNum w:abstractNumId="35">
    <w:nsid w:val="1ACDE60F"/>
    <w:multiLevelType w:val="multilevel"/>
    <w:tmpl w:val="1ACDE60F"/>
    <w:lvl w:ilvl="0" w:tentative="0">
      <w:start w:val="9"/>
      <w:numFmt w:val="decimal"/>
      <w:lvlText w:val="%1"/>
      <w:lvlJc w:val="left"/>
      <w:pPr>
        <w:ind w:left="130" w:hanging="3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7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130" w:hanging="62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62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62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62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62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621"/>
      </w:pPr>
      <w:rPr>
        <w:rFonts w:hint="default"/>
        <w:lang w:val="pt-PT" w:eastAsia="en-US" w:bidi="ar-SA"/>
      </w:rPr>
    </w:lvl>
  </w:abstractNum>
  <w:abstractNum w:abstractNumId="36">
    <w:nsid w:val="1C257C7B"/>
    <w:multiLevelType w:val="multilevel"/>
    <w:tmpl w:val="1C257C7B"/>
    <w:lvl w:ilvl="0" w:tentative="0">
      <w:start w:val="13"/>
      <w:numFmt w:val="decimal"/>
      <w:lvlText w:val="%1"/>
      <w:lvlJc w:val="left"/>
      <w:pPr>
        <w:ind w:left="529" w:hanging="4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4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64" w:hanging="4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86" w:hanging="4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08" w:hanging="4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30" w:hanging="4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52" w:hanging="4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74" w:hanging="4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96" w:hanging="400"/>
      </w:pPr>
      <w:rPr>
        <w:rFonts w:hint="default"/>
        <w:lang w:val="pt-PT" w:eastAsia="en-US" w:bidi="ar-SA"/>
      </w:rPr>
    </w:lvl>
  </w:abstractNum>
  <w:abstractNum w:abstractNumId="37">
    <w:nsid w:val="23E97754"/>
    <w:multiLevelType w:val="multilevel"/>
    <w:tmpl w:val="23E97754"/>
    <w:lvl w:ilvl="0" w:tentative="0">
      <w:start w:val="16"/>
      <w:numFmt w:val="decimal"/>
      <w:lvlText w:val="%1"/>
      <w:lvlJc w:val="left"/>
      <w:pPr>
        <w:ind w:left="130" w:hanging="408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40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5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5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5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5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5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5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51"/>
      </w:pPr>
      <w:rPr>
        <w:rFonts w:hint="default"/>
        <w:lang w:val="pt-PT" w:eastAsia="en-US" w:bidi="ar-SA"/>
      </w:rPr>
    </w:lvl>
  </w:abstractNum>
  <w:abstractNum w:abstractNumId="38">
    <w:nsid w:val="243FCF68"/>
    <w:multiLevelType w:val="multilevel"/>
    <w:tmpl w:val="243FCF68"/>
    <w:lvl w:ilvl="0" w:tentative="0">
      <w:start w:val="5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2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0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779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77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7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76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75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51" w:hanging="650"/>
      </w:pPr>
      <w:rPr>
        <w:rFonts w:hint="default"/>
        <w:lang w:val="pt-PT" w:eastAsia="en-US" w:bidi="ar-SA"/>
      </w:rPr>
    </w:lvl>
  </w:abstractNum>
  <w:abstractNum w:abstractNumId="39">
    <w:nsid w:val="2470EC97"/>
    <w:multiLevelType w:val="multilevel"/>
    <w:tmpl w:val="2470EC97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40">
    <w:nsid w:val="25B654F3"/>
    <w:multiLevelType w:val="multilevel"/>
    <w:tmpl w:val="25B654F3"/>
    <w:lvl w:ilvl="0" w:tentative="0">
      <w:start w:val="6"/>
      <w:numFmt w:val="decimal"/>
      <w:lvlText w:val="%1"/>
      <w:lvlJc w:val="left"/>
      <w:pPr>
        <w:ind w:left="265" w:hanging="38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265" w:hanging="38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753" w:hanging="48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914" w:hanging="6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2894" w:hanging="6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68" w:hanging="6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842" w:hanging="6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8817" w:hanging="6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0791" w:hanging="650"/>
      </w:pPr>
      <w:rPr>
        <w:rFonts w:hint="default"/>
        <w:lang w:val="pt-PT" w:eastAsia="en-US" w:bidi="ar-SA"/>
      </w:rPr>
    </w:lvl>
  </w:abstractNum>
  <w:abstractNum w:abstractNumId="41">
    <w:nsid w:val="2A8F537B"/>
    <w:multiLevelType w:val="multilevel"/>
    <w:tmpl w:val="2A8F537B"/>
    <w:lvl w:ilvl="0" w:tentative="0">
      <w:start w:val="1"/>
      <w:numFmt w:val="lowerLetter"/>
      <w:lvlText w:val="%1)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25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25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25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25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25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25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25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25"/>
      </w:pPr>
      <w:rPr>
        <w:rFonts w:hint="default"/>
        <w:lang w:val="pt-PT" w:eastAsia="en-US" w:bidi="ar-SA"/>
      </w:rPr>
    </w:lvl>
  </w:abstractNum>
  <w:abstractNum w:abstractNumId="42">
    <w:nsid w:val="30FC5B15"/>
    <w:multiLevelType w:val="multilevel"/>
    <w:tmpl w:val="30FC5B15"/>
    <w:lvl w:ilvl="0" w:tentative="0">
      <w:start w:val="2"/>
      <w:numFmt w:val="decimal"/>
      <w:lvlText w:val="%1"/>
      <w:lvlJc w:val="left"/>
      <w:pPr>
        <w:ind w:left="479" w:hanging="350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."/>
      <w:lvlJc w:val="left"/>
      <w:pPr>
        <w:ind w:left="479" w:hanging="3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35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3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3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3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3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3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350"/>
      </w:pPr>
      <w:rPr>
        <w:rFonts w:hint="default"/>
        <w:lang w:val="pt-PT" w:eastAsia="en-US" w:bidi="ar-SA"/>
      </w:rPr>
    </w:lvl>
  </w:abstractNum>
  <w:abstractNum w:abstractNumId="43">
    <w:nsid w:val="322D85CA"/>
    <w:multiLevelType w:val="multilevel"/>
    <w:tmpl w:val="322D85CA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4">
    <w:nsid w:val="32A7AF2D"/>
    <w:multiLevelType w:val="multilevel"/>
    <w:tmpl w:val="32A7AF2D"/>
    <w:lvl w:ilvl="0" w:tentative="0">
      <w:start w:val="12"/>
      <w:numFmt w:val="decimal"/>
      <w:lvlText w:val="%1"/>
      <w:lvlJc w:val="left"/>
      <w:pPr>
        <w:ind w:left="579" w:hanging="450"/>
        <w:jc w:val="left"/>
      </w:pPr>
      <w:rPr>
        <w:rFonts w:hint="default"/>
        <w:lang w:val="pt-PT" w:eastAsia="en-US" w:bidi="ar-SA"/>
      </w:rPr>
    </w:lvl>
    <w:lvl w:ilvl="1" w:tentative="0">
      <w:start w:val="6"/>
      <w:numFmt w:val="decimal"/>
      <w:lvlText w:val="%1.%2."/>
      <w:lvlJc w:val="left"/>
      <w:pPr>
        <w:ind w:left="579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9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804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66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928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91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53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15" w:hanging="550"/>
      </w:pPr>
      <w:rPr>
        <w:rFonts w:hint="default"/>
        <w:lang w:val="pt-PT" w:eastAsia="en-US" w:bidi="ar-SA"/>
      </w:rPr>
    </w:lvl>
  </w:abstractNum>
  <w:abstractNum w:abstractNumId="45">
    <w:nsid w:val="35E83B33"/>
    <w:multiLevelType w:val="multilevel"/>
    <w:tmpl w:val="35E83B33"/>
    <w:lvl w:ilvl="0" w:tentative="0">
      <w:start w:val="2"/>
      <w:numFmt w:val="decimal"/>
      <w:lvlText w:val="%1"/>
      <w:lvlJc w:val="left"/>
      <w:pPr>
        <w:ind w:left="43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3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130" w:hanging="46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350" w:hanging="46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120" w:hanging="46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46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660" w:hanging="46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430" w:hanging="46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00" w:hanging="469"/>
      </w:pPr>
      <w:rPr>
        <w:rFonts w:hint="default"/>
        <w:lang w:val="pt-PT" w:eastAsia="en-US" w:bidi="ar-SA"/>
      </w:rPr>
    </w:lvl>
  </w:abstractNum>
  <w:abstractNum w:abstractNumId="46">
    <w:nsid w:val="39A0D9AC"/>
    <w:multiLevelType w:val="multilevel"/>
    <w:tmpl w:val="39A0D9AC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47">
    <w:nsid w:val="40B249F9"/>
    <w:multiLevelType w:val="multilevel"/>
    <w:tmpl w:val="40B249F9"/>
    <w:lvl w:ilvl="0" w:tentative="0">
      <w:start w:val="0"/>
      <w:numFmt w:val="bullet"/>
      <w:lvlText w:val=""/>
      <w:lvlJc w:val="left"/>
      <w:pPr>
        <w:ind w:left="130" w:hanging="153"/>
      </w:pPr>
      <w:rPr>
        <w:rFonts w:hint="default" w:ascii="Symbol" w:hAnsi="Symbol" w:eastAsia="Symbol" w:cs="Symbol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582" w:hanging="15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044" w:hanging="15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15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15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15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15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15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153"/>
      </w:pPr>
      <w:rPr>
        <w:rFonts w:hint="default"/>
        <w:lang w:val="pt-PT" w:eastAsia="en-US" w:bidi="ar-SA"/>
      </w:rPr>
    </w:lvl>
  </w:abstractNum>
  <w:abstractNum w:abstractNumId="48">
    <w:nsid w:val="46A08BB8"/>
    <w:multiLevelType w:val="multilevel"/>
    <w:tmpl w:val="46A08BB8"/>
    <w:lvl w:ilvl="0" w:tentative="0">
      <w:start w:val="1"/>
      <w:numFmt w:val="lowerLetter"/>
      <w:lvlText w:val="%1)"/>
      <w:lvlJc w:val="left"/>
      <w:pPr>
        <w:ind w:left="547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49">
    <w:nsid w:val="4C1BAE26"/>
    <w:multiLevelType w:val="multilevel"/>
    <w:tmpl w:val="4C1BAE26"/>
    <w:lvl w:ilvl="0" w:tentative="0">
      <w:start w:val="1"/>
      <w:numFmt w:val="lowerLetter"/>
      <w:lvlText w:val="%1)"/>
      <w:lvlJc w:val="left"/>
      <w:pPr>
        <w:ind w:left="340" w:hanging="21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14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14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14"/>
      </w:pPr>
      <w:rPr>
        <w:rFonts w:hint="default"/>
        <w:lang w:val="pt-PT" w:eastAsia="en-US" w:bidi="ar-SA"/>
      </w:rPr>
    </w:lvl>
  </w:abstractNum>
  <w:abstractNum w:abstractNumId="50">
    <w:nsid w:val="4C3D7A74"/>
    <w:multiLevelType w:val="multilevel"/>
    <w:tmpl w:val="4C3D7A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496" w:hanging="367"/>
        <w:jc w:val="left"/>
      </w:pPr>
      <w:rPr>
        <w:rFonts w:hint="default"/>
        <w:w w:val="10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82" w:hanging="36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664" w:hanging="36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246" w:hanging="36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28" w:hanging="36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11" w:hanging="36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93" w:hanging="36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75" w:hanging="367"/>
      </w:pPr>
      <w:rPr>
        <w:rFonts w:hint="default"/>
        <w:lang w:val="pt-PT" w:eastAsia="en-US" w:bidi="ar-SA"/>
      </w:rPr>
    </w:lvl>
  </w:abstractNum>
  <w:abstractNum w:abstractNumId="51">
    <w:nsid w:val="4D4DC07F"/>
    <w:multiLevelType w:val="multilevel"/>
    <w:tmpl w:val="4D4DC07F"/>
    <w:lvl w:ilvl="0" w:tentative="0">
      <w:start w:val="9"/>
      <w:numFmt w:val="decimal"/>
      <w:lvlText w:val="%1"/>
      <w:lvlJc w:val="left"/>
      <w:pPr>
        <w:ind w:left="640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640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791" w:hanging="450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941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94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10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7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5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60" w:hanging="600"/>
      </w:pPr>
      <w:rPr>
        <w:rFonts w:hint="default"/>
        <w:lang w:val="pt-PT" w:eastAsia="en-US" w:bidi="ar-SA"/>
      </w:rPr>
    </w:lvl>
  </w:abstractNum>
  <w:abstractNum w:abstractNumId="52">
    <w:nsid w:val="4D94DA66"/>
    <w:multiLevelType w:val="multilevel"/>
    <w:tmpl w:val="4D94DA66"/>
    <w:lvl w:ilvl="0" w:tentative="0">
      <w:start w:val="1"/>
      <w:numFmt w:val="decimal"/>
      <w:lvlText w:val="%1"/>
      <w:lvlJc w:val="left"/>
      <w:pPr>
        <w:ind w:left="130" w:hanging="357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130" w:hanging="35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580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26" w:hanging="4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300" w:hanging="4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873" w:hanging="4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446" w:hanging="4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020" w:hanging="4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93" w:hanging="450"/>
      </w:pPr>
      <w:rPr>
        <w:rFonts w:hint="default"/>
        <w:lang w:val="pt-PT" w:eastAsia="en-US" w:bidi="ar-SA"/>
      </w:rPr>
    </w:lvl>
  </w:abstractNum>
  <w:abstractNum w:abstractNumId="53">
    <w:nsid w:val="58765686"/>
    <w:multiLevelType w:val="multilevel"/>
    <w:tmpl w:val="58765686"/>
    <w:lvl w:ilvl="0" w:tentative="0">
      <w:start w:val="4"/>
      <w:numFmt w:val="decimal"/>
      <w:lvlText w:val="%1"/>
      <w:lvlJc w:val="left"/>
      <w:pPr>
        <w:ind w:left="130" w:hanging="534"/>
        <w:jc w:val="left"/>
      </w:pPr>
      <w:rPr>
        <w:rFonts w:hint="default"/>
        <w:lang w:val="pt-PT" w:eastAsia="en-US" w:bidi="ar-SA"/>
      </w:rPr>
    </w:lvl>
    <w:lvl w:ilvl="1" w:tentative="0">
      <w:start w:val="3"/>
      <w:numFmt w:val="decimal"/>
      <w:lvlText w:val="%1.%2"/>
      <w:lvlJc w:val="left"/>
      <w:pPr>
        <w:ind w:left="130" w:hanging="534"/>
        <w:jc w:val="left"/>
      </w:pPr>
      <w:rPr>
        <w:rFonts w:hint="default"/>
        <w:lang w:val="pt-PT" w:eastAsia="en-US" w:bidi="ar-SA"/>
      </w:rPr>
    </w:lvl>
    <w:lvl w:ilvl="2" w:tentative="0">
      <w:start w:val="2"/>
      <w:numFmt w:val="decimal"/>
      <w:lvlText w:val="%1.%2.%3."/>
      <w:lvlJc w:val="left"/>
      <w:pPr>
        <w:ind w:left="130" w:hanging="53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506" w:hanging="53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968" w:hanging="53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430" w:hanging="53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892" w:hanging="53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354" w:hanging="53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16" w:hanging="534"/>
      </w:pPr>
      <w:rPr>
        <w:rFonts w:hint="default"/>
        <w:lang w:val="pt-PT" w:eastAsia="en-US" w:bidi="ar-SA"/>
      </w:rPr>
    </w:lvl>
  </w:abstractNum>
  <w:abstractNum w:abstractNumId="54">
    <w:nsid w:val="59ADCABA"/>
    <w:multiLevelType w:val="multilevel"/>
    <w:tmpl w:val="59ADCABA"/>
    <w:lvl w:ilvl="0" w:tentative="0">
      <w:start w:val="2"/>
      <w:numFmt w:val="decimal"/>
      <w:lvlText w:val="%1"/>
      <w:lvlJc w:val="left"/>
      <w:pPr>
        <w:ind w:left="340" w:hanging="354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54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2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928" w:hanging="52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473" w:hanging="52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017" w:hanging="52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562" w:hanging="52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106" w:hanging="52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651" w:hanging="522"/>
      </w:pPr>
      <w:rPr>
        <w:rFonts w:hint="default"/>
        <w:lang w:val="pt-PT" w:eastAsia="en-US" w:bidi="ar-SA"/>
      </w:rPr>
    </w:lvl>
  </w:abstractNum>
  <w:abstractNum w:abstractNumId="55">
    <w:nsid w:val="5A241D34"/>
    <w:multiLevelType w:val="multilevel"/>
    <w:tmpl w:val="5A241D34"/>
    <w:lvl w:ilvl="0" w:tentative="0">
      <w:start w:val="8"/>
      <w:numFmt w:val="decimal"/>
      <w:lvlText w:val="%1"/>
      <w:lvlJc w:val="left"/>
      <w:pPr>
        <w:ind w:left="340" w:hanging="37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37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5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50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50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50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50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50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507"/>
      </w:pPr>
      <w:rPr>
        <w:rFonts w:hint="default"/>
        <w:lang w:val="pt-PT" w:eastAsia="en-US" w:bidi="ar-SA"/>
      </w:rPr>
    </w:lvl>
  </w:abstractNum>
  <w:abstractNum w:abstractNumId="56">
    <w:nsid w:val="5E29AB5A"/>
    <w:multiLevelType w:val="multilevel"/>
    <w:tmpl w:val="5E29AB5A"/>
    <w:lvl w:ilvl="0" w:tentative="0">
      <w:start w:val="1"/>
      <w:numFmt w:val="lowerLetter"/>
      <w:lvlText w:val="%1)"/>
      <w:lvlJc w:val="left"/>
      <w:pPr>
        <w:ind w:left="33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3"/>
      </w:pPr>
      <w:rPr>
        <w:rFonts w:hint="default"/>
        <w:lang w:val="pt-PT" w:eastAsia="en-US" w:bidi="ar-SA"/>
      </w:rPr>
    </w:lvl>
  </w:abstractNum>
  <w:abstractNum w:abstractNumId="57">
    <w:nsid w:val="5FFFB1A7"/>
    <w:multiLevelType w:val="multilevel"/>
    <w:tmpl w:val="5FFFB1A7"/>
    <w:lvl w:ilvl="0" w:tentative="0">
      <w:start w:val="11"/>
      <w:numFmt w:val="decimal"/>
      <w:lvlText w:val="%1"/>
      <w:lvlJc w:val="left"/>
      <w:pPr>
        <w:ind w:left="522" w:hanging="393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522" w:hanging="3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672" w:hanging="54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"/>
      <w:lvlJc w:val="left"/>
      <w:pPr>
        <w:ind w:left="822" w:hanging="693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820" w:hanging="69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920" w:hanging="69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3684" w:hanging="69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448" w:hanging="69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9212" w:hanging="693"/>
      </w:pPr>
      <w:rPr>
        <w:rFonts w:hint="default"/>
        <w:lang w:val="pt-PT" w:eastAsia="en-US" w:bidi="ar-SA"/>
      </w:rPr>
    </w:lvl>
  </w:abstractNum>
  <w:abstractNum w:abstractNumId="58">
    <w:nsid w:val="60382F6E"/>
    <w:multiLevelType w:val="multilevel"/>
    <w:tmpl w:val="60382F6E"/>
    <w:lvl w:ilvl="0" w:tentative="0">
      <w:start w:val="10"/>
      <w:numFmt w:val="decimal"/>
      <w:lvlText w:val="%1"/>
      <w:lvlJc w:val="left"/>
      <w:pPr>
        <w:ind w:left="340" w:hanging="452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340" w:hanging="45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340" w:hanging="6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6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6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6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6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6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600"/>
      </w:pPr>
      <w:rPr>
        <w:rFonts w:hint="default"/>
        <w:lang w:val="pt-PT" w:eastAsia="en-US" w:bidi="ar-SA"/>
      </w:rPr>
    </w:lvl>
  </w:abstractNum>
  <w:abstractNum w:abstractNumId="59">
    <w:nsid w:val="629F7852"/>
    <w:multiLevelType w:val="multilevel"/>
    <w:tmpl w:val="629F7852"/>
    <w:lvl w:ilvl="0" w:tentative="0">
      <w:start w:val="17"/>
      <w:numFmt w:val="decimal"/>
      <w:lvlText w:val="%1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1" w:tentative="0">
      <w:start w:val="11"/>
      <w:numFmt w:val="decimal"/>
      <w:lvlText w:val="%1.%2"/>
      <w:lvlJc w:val="left"/>
      <w:pPr>
        <w:ind w:left="971" w:hanging="632"/>
        <w:jc w:val="left"/>
      </w:pPr>
      <w:rPr>
        <w:rFonts w:hint="default"/>
        <w:lang w:val="pt-PT" w:eastAsia="en-US" w:bidi="ar-SA"/>
      </w:rPr>
    </w:lvl>
    <w:lvl w:ilvl="2" w:tentative="0">
      <w:start w:val="7"/>
      <w:numFmt w:val="decimal"/>
      <w:lvlText w:val="%1.%2.%3"/>
      <w:lvlJc w:val="left"/>
      <w:pPr>
        <w:ind w:left="971" w:hanging="632"/>
        <w:jc w:val="left"/>
      </w:pPr>
      <w:rPr>
        <w:rFonts w:hint="default" w:ascii="Times New Roman" w:hAnsi="Times New Roman" w:eastAsia="Times New Roman" w:cs="Times New Roman"/>
        <w:spacing w:val="-8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5108" w:hanging="632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484" w:hanging="63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860" w:hanging="63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236" w:hanging="63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612" w:hanging="63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88" w:hanging="632"/>
      </w:pPr>
      <w:rPr>
        <w:rFonts w:hint="default"/>
        <w:lang w:val="pt-PT" w:eastAsia="en-US" w:bidi="ar-SA"/>
      </w:rPr>
    </w:lvl>
  </w:abstractNum>
  <w:abstractNum w:abstractNumId="60">
    <w:nsid w:val="65CD0074"/>
    <w:multiLevelType w:val="multilevel"/>
    <w:tmpl w:val="65CD0074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61">
    <w:nsid w:val="72183CF9"/>
    <w:multiLevelType w:val="multilevel"/>
    <w:tmpl w:val="72183CF9"/>
    <w:lvl w:ilvl="0" w:tentative="0">
      <w:start w:val="1"/>
      <w:numFmt w:val="lowerLetter"/>
      <w:lvlText w:val="%1)"/>
      <w:lvlJc w:val="left"/>
      <w:pPr>
        <w:ind w:left="470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06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32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58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84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1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36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62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88" w:hanging="206"/>
      </w:pPr>
      <w:rPr>
        <w:rFonts w:hint="default"/>
        <w:lang w:val="pt-PT" w:eastAsia="en-US" w:bidi="ar-SA"/>
      </w:rPr>
    </w:lvl>
  </w:abstractNum>
  <w:abstractNum w:abstractNumId="62">
    <w:nsid w:val="74C28B35"/>
    <w:multiLevelType w:val="multilevel"/>
    <w:tmpl w:val="74C28B35"/>
    <w:lvl w:ilvl="0" w:tentative="0">
      <w:start w:val="1"/>
      <w:numFmt w:val="lowerLetter"/>
      <w:lvlText w:val="%1)"/>
      <w:lvlJc w:val="left"/>
      <w:pPr>
        <w:ind w:left="335" w:hanging="206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06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20" w:hanging="206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660" w:hanging="206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00" w:hanging="206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40" w:hanging="206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980" w:hanging="206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20" w:hanging="206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60" w:hanging="206"/>
      </w:pPr>
      <w:rPr>
        <w:rFonts w:hint="default"/>
        <w:lang w:val="pt-PT" w:eastAsia="en-US" w:bidi="ar-SA"/>
      </w:rPr>
    </w:lvl>
  </w:abstractNum>
  <w:abstractNum w:abstractNumId="63">
    <w:nsid w:val="77ECEA79"/>
    <w:multiLevelType w:val="multilevel"/>
    <w:tmpl w:val="77ECEA79"/>
    <w:lvl w:ilvl="0" w:tentative="0">
      <w:start w:val="1"/>
      <w:numFmt w:val="lowerLetter"/>
      <w:lvlText w:val="%1)"/>
      <w:lvlJc w:val="left"/>
      <w:pPr>
        <w:ind w:left="542" w:hanging="20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960" w:hanging="203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380" w:hanging="203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800" w:hanging="203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220" w:hanging="203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640" w:hanging="203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60" w:hanging="203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80" w:hanging="203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900" w:hanging="203"/>
      </w:pPr>
      <w:rPr>
        <w:rFonts w:hint="default"/>
        <w:lang w:val="pt-PT" w:eastAsia="en-US" w:bidi="ar-SA"/>
      </w:rPr>
    </w:lvl>
  </w:abstractNum>
  <w:abstractNum w:abstractNumId="64">
    <w:nsid w:val="79AA4FA4"/>
    <w:multiLevelType w:val="multilevel"/>
    <w:tmpl w:val="79AA4FA4"/>
    <w:lvl w:ilvl="0" w:tentative="0">
      <w:start w:val="5"/>
      <w:numFmt w:val="decimal"/>
      <w:lvlText w:val="%1"/>
      <w:lvlJc w:val="left"/>
      <w:pPr>
        <w:ind w:left="429" w:hanging="30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429" w:hanging="30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3284" w:hanging="300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4716" w:hanging="30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6148" w:hanging="30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7580" w:hanging="30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9012" w:hanging="30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10444" w:hanging="30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876" w:hanging="300"/>
      </w:pPr>
      <w:rPr>
        <w:rFonts w:hint="default"/>
        <w:lang w:val="pt-PT" w:eastAsia="en-US" w:bidi="ar-SA"/>
      </w:rPr>
    </w:lvl>
  </w:abstractNum>
  <w:abstractNum w:abstractNumId="65">
    <w:nsid w:val="7C246926"/>
    <w:multiLevelType w:val="multilevel"/>
    <w:tmpl w:val="7C246926"/>
    <w:lvl w:ilvl="0" w:tentative="0">
      <w:start w:val="14"/>
      <w:numFmt w:val="decimal"/>
      <w:lvlText w:val="%1"/>
      <w:lvlJc w:val="left"/>
      <w:pPr>
        <w:ind w:left="791" w:hanging="450"/>
        <w:jc w:val="left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."/>
      <w:lvlJc w:val="left"/>
      <w:pPr>
        <w:ind w:left="791" w:hanging="4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"/>
      <w:lvlJc w:val="left"/>
      <w:pPr>
        <w:ind w:left="340" w:hanging="55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612" w:hanging="550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345" w:hanging="550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077" w:hanging="550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7810" w:hanging="550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542" w:hanging="550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275" w:hanging="550"/>
      </w:pPr>
      <w:rPr>
        <w:rFonts w:hint="default"/>
        <w:lang w:val="pt-PT" w:eastAsia="en-US" w:bidi="ar-SA"/>
      </w:rPr>
    </w:lvl>
  </w:abstractNum>
  <w:abstractNum w:abstractNumId="66">
    <w:nsid w:val="7DEC2089"/>
    <w:multiLevelType w:val="multilevel"/>
    <w:tmpl w:val="7DEC2089"/>
    <w:lvl w:ilvl="0" w:tentative="0">
      <w:start w:val="4"/>
      <w:numFmt w:val="decimal"/>
      <w:lvlText w:val="%1"/>
      <w:lvlJc w:val="left"/>
      <w:pPr>
        <w:ind w:left="429" w:hanging="300"/>
        <w:jc w:val="left"/>
      </w:pPr>
      <w:rPr>
        <w:rFonts w:hint="default"/>
        <w:lang w:val="pt-PT" w:eastAsia="en-US" w:bidi="ar-SA"/>
      </w:rPr>
    </w:lvl>
    <w:lvl w:ilvl="1" w:tentative="0">
      <w:start w:val="4"/>
      <w:numFmt w:val="decimal"/>
      <w:lvlText w:val="%1.%2"/>
      <w:lvlJc w:val="left"/>
      <w:pPr>
        <w:ind w:left="429" w:hanging="3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pt-PT" w:eastAsia="en-US" w:bidi="ar-SA"/>
      </w:rPr>
    </w:lvl>
    <w:lvl w:ilvl="2" w:tentative="0">
      <w:start w:val="1"/>
      <w:numFmt w:val="decimal"/>
      <w:lvlText w:val="%1.%2.%3."/>
      <w:lvlJc w:val="left"/>
      <w:pPr>
        <w:ind w:left="130" w:hanging="548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3" w:tentative="0">
      <w:start w:val="1"/>
      <w:numFmt w:val="decimal"/>
      <w:lvlText w:val="%1.%2.%3.%4."/>
      <w:lvlJc w:val="left"/>
      <w:pPr>
        <w:ind w:left="130" w:hanging="64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5193" w:hanging="642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6784" w:hanging="642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8375" w:hanging="642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9966" w:hanging="642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11557" w:hanging="642"/>
      </w:pPr>
      <w:rPr>
        <w:rFonts w:hint="default"/>
        <w:lang w:val="pt-PT" w:eastAsia="en-US" w:bidi="ar-SA"/>
      </w:rPr>
    </w:lvl>
  </w:abstractNum>
  <w:num w:numId="1">
    <w:abstractNumId w:val="26"/>
  </w:num>
  <w:num w:numId="2">
    <w:abstractNumId w:val="18"/>
  </w:num>
  <w:num w:numId="3">
    <w:abstractNumId w:val="54"/>
  </w:num>
  <w:num w:numId="4">
    <w:abstractNumId w:val="15"/>
  </w:num>
  <w:num w:numId="5">
    <w:abstractNumId w:val="11"/>
  </w:num>
  <w:num w:numId="6">
    <w:abstractNumId w:val="29"/>
  </w:num>
  <w:num w:numId="7">
    <w:abstractNumId w:val="40"/>
  </w:num>
  <w:num w:numId="8">
    <w:abstractNumId w:val="61"/>
  </w:num>
  <w:num w:numId="9">
    <w:abstractNumId w:val="27"/>
  </w:num>
  <w:num w:numId="10">
    <w:abstractNumId w:val="5"/>
  </w:num>
  <w:num w:numId="11">
    <w:abstractNumId w:val="41"/>
  </w:num>
  <w:num w:numId="12">
    <w:abstractNumId w:val="55"/>
  </w:num>
  <w:num w:numId="13">
    <w:abstractNumId w:val="17"/>
  </w:num>
  <w:num w:numId="14">
    <w:abstractNumId w:val="51"/>
  </w:num>
  <w:num w:numId="15">
    <w:abstractNumId w:val="24"/>
  </w:num>
  <w:num w:numId="16">
    <w:abstractNumId w:val="39"/>
  </w:num>
  <w:num w:numId="17">
    <w:abstractNumId w:val="21"/>
  </w:num>
  <w:num w:numId="18">
    <w:abstractNumId w:val="20"/>
  </w:num>
  <w:num w:numId="19">
    <w:abstractNumId w:val="7"/>
  </w:num>
  <w:num w:numId="20">
    <w:abstractNumId w:val="49"/>
  </w:num>
  <w:num w:numId="21">
    <w:abstractNumId w:val="58"/>
  </w:num>
  <w:num w:numId="22">
    <w:abstractNumId w:val="32"/>
  </w:num>
  <w:num w:numId="23">
    <w:abstractNumId w:val="48"/>
  </w:num>
  <w:num w:numId="24">
    <w:abstractNumId w:val="8"/>
  </w:num>
  <w:num w:numId="25">
    <w:abstractNumId w:val="65"/>
  </w:num>
  <w:num w:numId="26">
    <w:abstractNumId w:val="63"/>
  </w:num>
  <w:num w:numId="27">
    <w:abstractNumId w:val="14"/>
  </w:num>
  <w:num w:numId="28">
    <w:abstractNumId w:val="59"/>
  </w:num>
  <w:num w:numId="29">
    <w:abstractNumId w:val="6"/>
  </w:num>
  <w:num w:numId="30">
    <w:abstractNumId w:val="46"/>
  </w:num>
  <w:num w:numId="31">
    <w:abstractNumId w:val="2"/>
  </w:num>
  <w:num w:numId="32">
    <w:abstractNumId w:val="53"/>
  </w:num>
  <w:num w:numId="33">
    <w:abstractNumId w:val="66"/>
  </w:num>
  <w:num w:numId="34">
    <w:abstractNumId w:val="0"/>
  </w:num>
  <w:num w:numId="35">
    <w:abstractNumId w:val="38"/>
  </w:num>
  <w:num w:numId="36">
    <w:abstractNumId w:val="52"/>
  </w:num>
  <w:num w:numId="37">
    <w:abstractNumId w:val="25"/>
  </w:num>
  <w:num w:numId="38">
    <w:abstractNumId w:val="22"/>
  </w:num>
  <w:num w:numId="39">
    <w:abstractNumId w:val="42"/>
  </w:num>
  <w:num w:numId="40">
    <w:abstractNumId w:val="64"/>
  </w:num>
  <w:num w:numId="41">
    <w:abstractNumId w:val="13"/>
  </w:num>
  <w:num w:numId="42">
    <w:abstractNumId w:val="4"/>
  </w:num>
  <w:num w:numId="43">
    <w:abstractNumId w:val="12"/>
  </w:num>
  <w:num w:numId="44">
    <w:abstractNumId w:val="56"/>
  </w:num>
  <w:num w:numId="45">
    <w:abstractNumId w:val="1"/>
  </w:num>
  <w:num w:numId="46">
    <w:abstractNumId w:val="35"/>
  </w:num>
  <w:num w:numId="47">
    <w:abstractNumId w:val="3"/>
  </w:num>
  <w:num w:numId="48">
    <w:abstractNumId w:val="57"/>
  </w:num>
  <w:num w:numId="49">
    <w:abstractNumId w:val="62"/>
  </w:num>
  <w:num w:numId="50">
    <w:abstractNumId w:val="50"/>
  </w:num>
  <w:num w:numId="51">
    <w:abstractNumId w:val="43"/>
  </w:num>
  <w:num w:numId="52">
    <w:abstractNumId w:val="60"/>
  </w:num>
  <w:num w:numId="53">
    <w:abstractNumId w:val="30"/>
  </w:num>
  <w:num w:numId="54">
    <w:abstractNumId w:val="31"/>
  </w:num>
  <w:num w:numId="55">
    <w:abstractNumId w:val="19"/>
  </w:num>
  <w:num w:numId="56">
    <w:abstractNumId w:val="44"/>
  </w:num>
  <w:num w:numId="57">
    <w:abstractNumId w:val="36"/>
  </w:num>
  <w:num w:numId="58">
    <w:abstractNumId w:val="23"/>
  </w:num>
  <w:num w:numId="59">
    <w:abstractNumId w:val="37"/>
  </w:num>
  <w:num w:numId="60">
    <w:abstractNumId w:val="10"/>
  </w:num>
  <w:num w:numId="61">
    <w:abstractNumId w:val="47"/>
  </w:num>
  <w:num w:numId="62">
    <w:abstractNumId w:val="33"/>
  </w:num>
  <w:num w:numId="63">
    <w:abstractNumId w:val="45"/>
  </w:num>
  <w:num w:numId="64">
    <w:abstractNumId w:val="28"/>
  </w:num>
  <w:num w:numId="65">
    <w:abstractNumId w:val="16"/>
  </w:num>
  <w:num w:numId="66">
    <w:abstractNumId w:val="34"/>
  </w:num>
  <w:num w:numId="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6D72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before="90"/>
      <w:ind w:right="168"/>
      <w:jc w:val="center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  <w:lang w:val="pt-PT" w:eastAsia="en-US" w:bidi="ar-SA"/>
    </w:rPr>
  </w:style>
  <w:style w:type="paragraph" w:styleId="3">
    <w:name w:val="heading 2"/>
    <w:basedOn w:val="1"/>
    <w:qFormat/>
    <w:uiPriority w:val="1"/>
    <w:pPr>
      <w:ind w:left="479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pt-PT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type="paragraph" w:styleId="7">
    <w:name w:val="Title"/>
    <w:basedOn w:val="1"/>
    <w:qFormat/>
    <w:uiPriority w:val="1"/>
    <w:pPr>
      <w:ind w:right="3"/>
    </w:pPr>
    <w:rPr>
      <w:rFonts w:ascii="Times New Roman" w:hAnsi="Times New Roman" w:eastAsia="Times New Roman" w:cs="Times New Roman"/>
      <w:b/>
      <w:bCs/>
      <w:sz w:val="26"/>
      <w:szCs w:val="26"/>
      <w:lang w:val="pt-PT" w:eastAsia="en-US" w:bidi="ar-SA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spacing w:before="40"/>
      <w:ind w:left="129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9"/>
    <customShpInfo spid="_x0000_s1030"/>
    <customShpInfo spid="_x0000_s1031"/>
    <customShpInfo spid="_x0000_s1028"/>
    <customShpInfo spid="_x0000_s1033"/>
    <customShpInfo spid="_x0000_s1034"/>
    <customShpInfo spid="_x0000_s1035"/>
    <customShpInfo spid="_x0000_s1032"/>
    <customShpInfo spid="_x0000_s1037"/>
    <customShpInfo spid="_x0000_s1038"/>
    <customShpInfo spid="_x0000_s1039"/>
    <customShpInfo spid="_x0000_s1036"/>
    <customShpInfo spid="_x0000_s1040"/>
    <customShpInfo spid="_x0000_s1041"/>
    <customShpInfo spid="_x0000_s1042"/>
    <customShpInfo spid="_x0000_s1043"/>
    <customShpInfo spid="_x0000_s1045"/>
    <customShpInfo spid="_x0000_s1044"/>
    <customShpInfo spid="_x0000_s1047"/>
    <customShpInfo spid="_x0000_s1046"/>
    <customShpInfo spid="_x0000_s1048"/>
    <customShpInfo spid="_x0000_s1049"/>
    <customShpInfo spid="_x0000_s1050"/>
    <customShpInfo spid="_x0000_s1051"/>
    <customShpInfo spid="_x0000_s1052"/>
    <customShpInfo spid="_x0000_s1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30</Pages>
  <TotalTime>1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2024-10-30T11:06:00Z</dcterms:created>
  <dc:creator>jessyca.ferreira</dc:creator>
  <cp:lastModifiedBy>jessyca.ferreira</cp:lastModifiedBy>
  <dcterms:modified xsi:type="dcterms:W3CDTF">2024-11-01T17:43:35Z</dcterms:modified>
  <dc:title>SEI/ERJ - 86332992 - Edital de Licitação NI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2024-10-30T00:00:00Z</vt:filetime>
  </property>
  <property fmtid="{D5CDD505-2E9C-101B-9397-08002B2CF9AE}" pid="5" name="KSOProductBuildVer">
    <vt:lpwstr>1046-12.2.0.18607</vt:lpwstr>
  </property>
  <property fmtid="{D5CDD505-2E9C-101B-9397-08002B2CF9AE}" pid="6" name="ICV">
    <vt:lpwstr>65BC86F8221C4DDDBE6010C4F9C88674_13</vt:lpwstr>
  </property>
</Properties>
</file>