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80C15">
      <w:pPr>
        <w:pStyle w:val="6"/>
        <w:spacing w:before="0"/>
        <w:ind w:left="6805"/>
      </w:pPr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178C">
      <w:pPr>
        <w:pStyle w:val="6"/>
        <w:spacing w:before="9"/>
        <w:rPr>
          <w:sz w:val="10"/>
        </w:rPr>
      </w:pPr>
    </w:p>
    <w:p w14:paraId="720DD021">
      <w:pPr>
        <w:spacing w:after="0"/>
        <w:rPr>
          <w:sz w:val="10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5BF75C6B">
      <w:pPr>
        <w:pStyle w:val="6"/>
        <w:spacing w:before="0"/>
        <w:rPr>
          <w:sz w:val="26"/>
        </w:rPr>
      </w:pPr>
    </w:p>
    <w:p w14:paraId="117FED8C">
      <w:pPr>
        <w:pStyle w:val="6"/>
        <w:spacing w:before="0"/>
        <w:rPr>
          <w:sz w:val="26"/>
        </w:rPr>
      </w:pPr>
    </w:p>
    <w:p w14:paraId="7ABA9FF9">
      <w:pPr>
        <w:pStyle w:val="6"/>
        <w:spacing w:before="0"/>
        <w:rPr>
          <w:sz w:val="26"/>
        </w:rPr>
      </w:pPr>
    </w:p>
    <w:p w14:paraId="00B2055E">
      <w:pPr>
        <w:pStyle w:val="6"/>
        <w:spacing w:before="6"/>
        <w:rPr>
          <w:sz w:val="29"/>
        </w:rPr>
      </w:pPr>
    </w:p>
    <w:p w14:paraId="434E9D85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24DA448D">
      <w:pPr>
        <w:pStyle w:val="6"/>
        <w:spacing w:before="4"/>
        <w:rPr>
          <w:b/>
        </w:rPr>
      </w:pPr>
    </w:p>
    <w:p w14:paraId="518DEFF4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SEI-260007/013408/2024</w:t>
      </w:r>
    </w:p>
    <w:p w14:paraId="40527916">
      <w:pPr>
        <w:spacing w:before="93" w:line="400" w:lineRule="auto"/>
        <w:ind w:left="129" w:right="583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55EF223F">
      <w:pPr>
        <w:spacing w:before="0" w:line="206" w:lineRule="exact"/>
        <w:ind w:left="312" w:right="0" w:firstLine="0"/>
        <w:jc w:val="left"/>
        <w:rPr>
          <w:sz w:val="18"/>
        </w:rPr>
      </w:pPr>
      <w:bookmarkStart w:id="0" w:name="_GoBack"/>
      <w:r>
        <w:rPr>
          <w:sz w:val="18"/>
        </w:rPr>
        <w:t>Hospital Universitário Pedro Ernesto</w:t>
      </w:r>
      <w:bookmarkEnd w:id="0"/>
    </w:p>
    <w:p w14:paraId="64278612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2">
            <w:col w:w="3912" w:space="1811"/>
            <w:col w:w="8997"/>
          </w:cols>
        </w:sectPr>
      </w:pPr>
    </w:p>
    <w:p w14:paraId="4E499DDC">
      <w:pPr>
        <w:pStyle w:val="6"/>
        <w:spacing w:before="0"/>
      </w:pPr>
    </w:p>
    <w:p w14:paraId="0521DC84">
      <w:pPr>
        <w:pStyle w:val="6"/>
        <w:spacing w:before="0"/>
      </w:pPr>
    </w:p>
    <w:p w14:paraId="1B9404A5">
      <w:pPr>
        <w:pStyle w:val="6"/>
        <w:spacing w:before="7"/>
      </w:pPr>
    </w:p>
    <w:p w14:paraId="63BB3E25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368/2024</w:t>
      </w:r>
    </w:p>
    <w:p w14:paraId="7F68F8C7">
      <w:pPr>
        <w:pStyle w:val="6"/>
        <w:spacing w:before="0"/>
        <w:rPr>
          <w:b/>
          <w:sz w:val="28"/>
        </w:rPr>
      </w:pPr>
    </w:p>
    <w:p w14:paraId="209A292F">
      <w:pPr>
        <w:pStyle w:val="6"/>
        <w:spacing w:before="6"/>
        <w:rPr>
          <w:b/>
          <w:sz w:val="29"/>
        </w:rPr>
      </w:pPr>
    </w:p>
    <w:p w14:paraId="35254FDE">
      <w:pPr>
        <w:pStyle w:val="3"/>
        <w:spacing w:line="570" w:lineRule="atLeast"/>
        <w:ind w:left="234" w:right="5221" w:hanging="45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1A6F3AEF">
      <w:pPr>
        <w:spacing w:before="70"/>
        <w:ind w:left="23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(ACETAZOLAMIDA,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forma</w:t>
      </w:r>
      <w:r>
        <w:rPr>
          <w:spacing w:val="2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21"/>
          <w:sz w:val="20"/>
        </w:rPr>
        <w:t xml:space="preserve"> </w:t>
      </w:r>
      <w:r>
        <w:rPr>
          <w:sz w:val="20"/>
        </w:rPr>
        <w:t>neste</w:t>
      </w:r>
      <w:r>
        <w:rPr>
          <w:spacing w:val="21"/>
          <w:sz w:val="20"/>
        </w:rPr>
        <w:t xml:space="preserve"> </w:t>
      </w:r>
      <w:r>
        <w:rPr>
          <w:sz w:val="20"/>
        </w:rPr>
        <w:t>Edital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</w:p>
    <w:p w14:paraId="472B870E">
      <w:pPr>
        <w:pStyle w:val="6"/>
        <w:ind w:left="234"/>
      </w:pPr>
      <w:r>
        <w:t>seus</w:t>
      </w:r>
      <w:r>
        <w:rPr>
          <w:spacing w:val="-1"/>
        </w:rPr>
        <w:t xml:space="preserve"> </w:t>
      </w:r>
      <w:r>
        <w:t>anexos.</w:t>
      </w:r>
    </w:p>
    <w:p w14:paraId="16DE4A17">
      <w:pPr>
        <w:pStyle w:val="6"/>
        <w:spacing w:before="0"/>
        <w:rPr>
          <w:sz w:val="22"/>
        </w:rPr>
      </w:pPr>
    </w:p>
    <w:p w14:paraId="553F3459">
      <w:pPr>
        <w:pStyle w:val="6"/>
        <w:spacing w:before="4"/>
        <w:rPr>
          <w:sz w:val="32"/>
        </w:rPr>
      </w:pPr>
    </w:p>
    <w:p w14:paraId="4BC1E8E5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C594156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196.689,50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(cento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seiscentos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oitenta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cinquenta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centavos).</w:t>
      </w:r>
    </w:p>
    <w:p w14:paraId="7D2D8016">
      <w:pPr>
        <w:pStyle w:val="6"/>
        <w:spacing w:before="0"/>
        <w:rPr>
          <w:b/>
          <w:sz w:val="22"/>
        </w:rPr>
      </w:pPr>
    </w:p>
    <w:p w14:paraId="74362B70">
      <w:pPr>
        <w:pStyle w:val="6"/>
        <w:spacing w:before="6"/>
        <w:rPr>
          <w:b/>
          <w:sz w:val="24"/>
        </w:rPr>
      </w:pPr>
    </w:p>
    <w:p w14:paraId="42E747B1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1D079953">
      <w:pPr>
        <w:pStyle w:val="6"/>
        <w:spacing w:before="160"/>
        <w:ind w:left="234"/>
      </w:pPr>
      <w:r>
        <w:t>Dia</w:t>
      </w:r>
      <w:r>
        <w:rPr>
          <w:spacing w:val="-3"/>
        </w:rPr>
        <w:t xml:space="preserve"> </w:t>
      </w:r>
      <w:r>
        <w:t>13/11/2024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10h</w:t>
      </w:r>
      <w:r>
        <w:rPr>
          <w:spacing w:val="-2"/>
        </w:rPr>
        <w:t xml:space="preserve"> </w:t>
      </w:r>
      <w:r>
        <w:t>(horário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Brasília)</w:t>
      </w:r>
    </w:p>
    <w:p w14:paraId="768F4F8C">
      <w:pPr>
        <w:pStyle w:val="6"/>
        <w:spacing w:before="0"/>
        <w:rPr>
          <w:sz w:val="22"/>
        </w:rPr>
      </w:pPr>
    </w:p>
    <w:p w14:paraId="22E90306">
      <w:pPr>
        <w:pStyle w:val="6"/>
        <w:spacing w:before="6"/>
        <w:rPr>
          <w:sz w:val="24"/>
        </w:rPr>
      </w:pPr>
    </w:p>
    <w:p w14:paraId="2195AA9B">
      <w:pPr>
        <w:pStyle w:val="3"/>
        <w:spacing w:before="1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3C49302C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37C90C7A">
      <w:pPr>
        <w:pStyle w:val="6"/>
        <w:spacing w:before="0"/>
        <w:rPr>
          <w:b/>
        </w:rPr>
      </w:pPr>
    </w:p>
    <w:p w14:paraId="49A5B093">
      <w:pPr>
        <w:pStyle w:val="6"/>
        <w:spacing w:before="6"/>
        <w:rPr>
          <w:b/>
          <w:sz w:val="18"/>
        </w:rPr>
      </w:pPr>
    </w:p>
    <w:p w14:paraId="75DF2F41">
      <w:pPr>
        <w:pStyle w:val="3"/>
        <w:spacing w:before="92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421B4DFD">
      <w:pPr>
        <w:spacing w:before="160" w:line="229" w:lineRule="exact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08A539A3">
      <w:pPr>
        <w:pStyle w:val="7"/>
        <w:spacing w:line="482" w:lineRule="auto"/>
        <w:ind w:left="5204" w:right="5187" w:firstLine="661"/>
      </w:pPr>
      <w:r>
        <w:rPr>
          <w:spacing w:val="-3"/>
        </w:rPr>
        <w:t xml:space="preserve">EDITAL DE </w:t>
      </w:r>
      <w:r>
        <w:rPr>
          <w:spacing w:val="-2"/>
        </w:rPr>
        <w:t>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368/2024</w:t>
      </w:r>
    </w:p>
    <w:p w14:paraId="04E397CA">
      <w:pPr>
        <w:pStyle w:val="6"/>
        <w:spacing w:before="0"/>
        <w:rPr>
          <w:b/>
        </w:rPr>
      </w:pPr>
    </w:p>
    <w:p w14:paraId="31899ADD">
      <w:pPr>
        <w:pStyle w:val="6"/>
        <w:spacing w:before="0"/>
        <w:rPr>
          <w:b/>
        </w:rPr>
      </w:pPr>
    </w:p>
    <w:p w14:paraId="69A88FEB">
      <w:pPr>
        <w:pStyle w:val="6"/>
        <w:spacing w:before="0"/>
        <w:rPr>
          <w:b/>
        </w:rPr>
      </w:pPr>
    </w:p>
    <w:p w14:paraId="323D8AE9">
      <w:pPr>
        <w:pStyle w:val="6"/>
        <w:spacing w:before="3"/>
        <w:rPr>
          <w:b/>
          <w:sz w:val="29"/>
        </w:rPr>
      </w:pPr>
    </w:p>
    <w:p w14:paraId="44F7BB7B">
      <w:pPr>
        <w:spacing w:before="92" w:line="280" w:lineRule="auto"/>
        <w:ind w:left="339" w:right="42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704B694">
      <w:pPr>
        <w:pStyle w:val="6"/>
        <w:spacing w:before="0"/>
        <w:rPr>
          <w:sz w:val="22"/>
        </w:rPr>
      </w:pPr>
    </w:p>
    <w:p w14:paraId="0B59A285">
      <w:pPr>
        <w:pStyle w:val="6"/>
        <w:spacing w:before="5"/>
        <w:rPr>
          <w:sz w:val="19"/>
        </w:rPr>
      </w:pPr>
    </w:p>
    <w:p w14:paraId="2DD1A88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6E98151A">
      <w:pPr>
        <w:pStyle w:val="6"/>
        <w:spacing w:before="0"/>
        <w:rPr>
          <w:b/>
          <w:sz w:val="26"/>
        </w:rPr>
      </w:pPr>
    </w:p>
    <w:p w14:paraId="7CF8E876">
      <w:pPr>
        <w:pStyle w:val="6"/>
        <w:spacing w:before="3"/>
        <w:rPr>
          <w:b/>
          <w:sz w:val="26"/>
        </w:rPr>
      </w:pPr>
    </w:p>
    <w:p w14:paraId="39241D10">
      <w:pPr>
        <w:pStyle w:val="9"/>
        <w:numPr>
          <w:ilvl w:val="1"/>
          <w:numId w:val="2"/>
        </w:numPr>
        <w:tabs>
          <w:tab w:val="left" w:pos="743"/>
        </w:tabs>
        <w:spacing w:before="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objeto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presente</w:t>
      </w:r>
      <w:r>
        <w:rPr>
          <w:spacing w:val="4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8"/>
          <w:sz w:val="20"/>
        </w:rPr>
        <w:t xml:space="preserve"> </w:t>
      </w:r>
      <w:r>
        <w:rPr>
          <w:sz w:val="20"/>
        </w:rPr>
        <w:t>é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(ACETAZOLAMIDA,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16978CAA">
      <w:pPr>
        <w:pStyle w:val="9"/>
        <w:numPr>
          <w:ilvl w:val="1"/>
          <w:numId w:val="2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36EBB8A1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125"/>
        <w:gridCol w:w="795"/>
        <w:gridCol w:w="1215"/>
        <w:gridCol w:w="930"/>
        <w:gridCol w:w="1215"/>
        <w:gridCol w:w="2805"/>
      </w:tblGrid>
      <w:tr w14:paraId="50D13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10DCFF10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125" w:type="dxa"/>
          </w:tcPr>
          <w:p w14:paraId="24D15AC9">
            <w:pPr>
              <w:pStyle w:val="10"/>
              <w:spacing w:before="60" w:line="352" w:lineRule="auto"/>
              <w:ind w:left="82" w:right="2683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26D36E4E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215" w:type="dxa"/>
          </w:tcPr>
          <w:p w14:paraId="0BC88A12">
            <w:pPr>
              <w:pStyle w:val="10"/>
              <w:tabs>
                <w:tab w:val="left" w:pos="985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930" w:type="dxa"/>
          </w:tcPr>
          <w:p w14:paraId="110D4B51">
            <w:pPr>
              <w:pStyle w:val="10"/>
              <w:spacing w:before="60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QUANT.</w:t>
            </w:r>
          </w:p>
        </w:tc>
        <w:tc>
          <w:tcPr>
            <w:tcW w:w="1215" w:type="dxa"/>
          </w:tcPr>
          <w:p w14:paraId="24458BA2">
            <w:pPr>
              <w:pStyle w:val="10"/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164BFCC9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65FFC505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238B1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DA430D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25" w:type="dxa"/>
          </w:tcPr>
          <w:p w14:paraId="614E66F3">
            <w:pPr>
              <w:pStyle w:val="10"/>
              <w:rPr>
                <w:sz w:val="18"/>
              </w:rPr>
            </w:pPr>
          </w:p>
          <w:p w14:paraId="495847E2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ACETAZOLAMIDA,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 COMPRIMIDO, CONCENTRACAO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7DF43AF3">
            <w:pPr>
              <w:pStyle w:val="10"/>
              <w:rPr>
                <w:sz w:val="18"/>
              </w:rPr>
            </w:pPr>
          </w:p>
          <w:p w14:paraId="00361D2C">
            <w:pPr>
              <w:pStyle w:val="10"/>
              <w:rPr>
                <w:sz w:val="18"/>
              </w:rPr>
            </w:pPr>
          </w:p>
          <w:p w14:paraId="29B8FDA1">
            <w:pPr>
              <w:pStyle w:val="10"/>
              <w:spacing w:before="2"/>
              <w:rPr>
                <w:sz w:val="16"/>
              </w:rPr>
            </w:pPr>
          </w:p>
          <w:p w14:paraId="4ACA5FFF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17074</w:t>
            </w:r>
          </w:p>
        </w:tc>
        <w:tc>
          <w:tcPr>
            <w:tcW w:w="1215" w:type="dxa"/>
          </w:tcPr>
          <w:p w14:paraId="2410425B">
            <w:pPr>
              <w:pStyle w:val="10"/>
              <w:rPr>
                <w:sz w:val="18"/>
              </w:rPr>
            </w:pPr>
          </w:p>
          <w:p w14:paraId="4C249DC0">
            <w:pPr>
              <w:pStyle w:val="10"/>
              <w:rPr>
                <w:sz w:val="18"/>
              </w:rPr>
            </w:pPr>
          </w:p>
          <w:p w14:paraId="5334191D">
            <w:pPr>
              <w:pStyle w:val="10"/>
              <w:spacing w:before="2"/>
              <w:rPr>
                <w:sz w:val="16"/>
              </w:rPr>
            </w:pPr>
          </w:p>
          <w:p w14:paraId="6264A582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19D60865">
            <w:pPr>
              <w:pStyle w:val="10"/>
              <w:rPr>
                <w:sz w:val="18"/>
              </w:rPr>
            </w:pPr>
          </w:p>
          <w:p w14:paraId="1BB31B8B">
            <w:pPr>
              <w:pStyle w:val="10"/>
              <w:rPr>
                <w:sz w:val="18"/>
              </w:rPr>
            </w:pPr>
          </w:p>
          <w:p w14:paraId="701D9F52">
            <w:pPr>
              <w:pStyle w:val="10"/>
              <w:spacing w:before="2"/>
              <w:rPr>
                <w:sz w:val="16"/>
              </w:rPr>
            </w:pPr>
          </w:p>
          <w:p w14:paraId="5301C7DD">
            <w:pPr>
              <w:pStyle w:val="10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2.100</w:t>
            </w:r>
          </w:p>
        </w:tc>
        <w:tc>
          <w:tcPr>
            <w:tcW w:w="1215" w:type="dxa"/>
          </w:tcPr>
          <w:p w14:paraId="1F9B4AF3">
            <w:pPr>
              <w:pStyle w:val="10"/>
              <w:rPr>
                <w:sz w:val="18"/>
              </w:rPr>
            </w:pPr>
          </w:p>
          <w:p w14:paraId="30FCCC59">
            <w:pPr>
              <w:pStyle w:val="10"/>
              <w:rPr>
                <w:sz w:val="18"/>
              </w:rPr>
            </w:pPr>
          </w:p>
          <w:p w14:paraId="7E51247C">
            <w:pPr>
              <w:pStyle w:val="10"/>
              <w:spacing w:before="2"/>
              <w:rPr>
                <w:sz w:val="16"/>
              </w:rPr>
            </w:pPr>
          </w:p>
          <w:p w14:paraId="219E1ECF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0,8800</w:t>
            </w:r>
          </w:p>
        </w:tc>
        <w:tc>
          <w:tcPr>
            <w:tcW w:w="2805" w:type="dxa"/>
          </w:tcPr>
          <w:p w14:paraId="7CF6C0A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41EFD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47FB6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473562F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25" w:type="dxa"/>
          </w:tcPr>
          <w:p w14:paraId="7C0EB328">
            <w:pPr>
              <w:pStyle w:val="10"/>
              <w:rPr>
                <w:sz w:val="17"/>
              </w:rPr>
            </w:pPr>
          </w:p>
          <w:p w14:paraId="4A58E32B">
            <w:pPr>
              <w:pStyle w:val="10"/>
              <w:tabs>
                <w:tab w:val="left" w:pos="1851"/>
                <w:tab w:val="left" w:pos="305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DEXAMETASONA,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OFTALMICA,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1512FB67">
            <w:pPr>
              <w:pStyle w:val="10"/>
              <w:rPr>
                <w:sz w:val="18"/>
              </w:rPr>
            </w:pPr>
          </w:p>
          <w:p w14:paraId="697A925C">
            <w:pPr>
              <w:pStyle w:val="10"/>
              <w:rPr>
                <w:sz w:val="18"/>
              </w:rPr>
            </w:pPr>
          </w:p>
          <w:p w14:paraId="65F169D2">
            <w:pPr>
              <w:pStyle w:val="10"/>
              <w:spacing w:before="2"/>
              <w:rPr>
                <w:sz w:val="16"/>
              </w:rPr>
            </w:pPr>
          </w:p>
          <w:p w14:paraId="59107E64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58290</w:t>
            </w:r>
          </w:p>
        </w:tc>
        <w:tc>
          <w:tcPr>
            <w:tcW w:w="1215" w:type="dxa"/>
          </w:tcPr>
          <w:p w14:paraId="76C00F33">
            <w:pPr>
              <w:pStyle w:val="10"/>
              <w:rPr>
                <w:sz w:val="18"/>
              </w:rPr>
            </w:pPr>
          </w:p>
          <w:p w14:paraId="2545E709">
            <w:pPr>
              <w:pStyle w:val="10"/>
              <w:rPr>
                <w:sz w:val="18"/>
              </w:rPr>
            </w:pPr>
          </w:p>
          <w:p w14:paraId="1E9ADB17">
            <w:pPr>
              <w:pStyle w:val="10"/>
              <w:spacing w:before="2"/>
              <w:rPr>
                <w:sz w:val="16"/>
              </w:rPr>
            </w:pPr>
          </w:p>
          <w:p w14:paraId="76778F7D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4B3E0D5C">
            <w:pPr>
              <w:pStyle w:val="10"/>
              <w:rPr>
                <w:sz w:val="18"/>
              </w:rPr>
            </w:pPr>
          </w:p>
          <w:p w14:paraId="302096C1">
            <w:pPr>
              <w:pStyle w:val="10"/>
              <w:rPr>
                <w:sz w:val="18"/>
              </w:rPr>
            </w:pPr>
          </w:p>
          <w:p w14:paraId="56C43459">
            <w:pPr>
              <w:pStyle w:val="10"/>
              <w:spacing w:before="2"/>
              <w:rPr>
                <w:sz w:val="16"/>
              </w:rPr>
            </w:pPr>
          </w:p>
          <w:p w14:paraId="56A1D444">
            <w:pPr>
              <w:pStyle w:val="10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15" w:type="dxa"/>
          </w:tcPr>
          <w:p w14:paraId="07569966">
            <w:pPr>
              <w:pStyle w:val="10"/>
              <w:rPr>
                <w:sz w:val="18"/>
              </w:rPr>
            </w:pPr>
          </w:p>
          <w:p w14:paraId="54DCA736">
            <w:pPr>
              <w:pStyle w:val="10"/>
              <w:rPr>
                <w:sz w:val="18"/>
              </w:rPr>
            </w:pPr>
          </w:p>
          <w:p w14:paraId="45FF84BC">
            <w:pPr>
              <w:pStyle w:val="10"/>
              <w:spacing w:before="2"/>
              <w:rPr>
                <w:sz w:val="16"/>
              </w:rPr>
            </w:pPr>
          </w:p>
          <w:p w14:paraId="5F3858BD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8,0250</w:t>
            </w:r>
          </w:p>
        </w:tc>
        <w:tc>
          <w:tcPr>
            <w:tcW w:w="2805" w:type="dxa"/>
          </w:tcPr>
          <w:p w14:paraId="6E1D27EB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C7BE0D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0C09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tcBorders>
              <w:bottom w:val="nil"/>
            </w:tcBorders>
          </w:tcPr>
          <w:p w14:paraId="6732A35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25" w:type="dxa"/>
            <w:tcBorders>
              <w:bottom w:val="nil"/>
            </w:tcBorders>
          </w:tcPr>
          <w:p w14:paraId="7A99B01C">
            <w:pPr>
              <w:pStyle w:val="10"/>
              <w:tabs>
                <w:tab w:val="left" w:pos="1100"/>
                <w:tab w:val="left" w:pos="1838"/>
                <w:tab w:val="left" w:pos="2731"/>
                <w:tab w:val="left" w:pos="3799"/>
              </w:tabs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FOSFATO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DISSODICO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  <w:tc>
          <w:tcPr>
            <w:tcW w:w="795" w:type="dxa"/>
            <w:tcBorders>
              <w:bottom w:val="nil"/>
            </w:tcBorders>
          </w:tcPr>
          <w:p w14:paraId="3B7A1B9D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5C56601F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55CD9F2F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38B2FF43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bottom w:val="nil"/>
            </w:tcBorders>
          </w:tcPr>
          <w:p w14:paraId="78F900B9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66D97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4C8E58D2">
            <w:pPr>
              <w:pStyle w:val="10"/>
              <w:rPr>
                <w:sz w:val="18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62286D31">
            <w:pPr>
              <w:pStyle w:val="10"/>
              <w:tabs>
                <w:tab w:val="left" w:pos="1815"/>
                <w:tab w:val="left" w:pos="2718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7D969742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629C32D8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48E542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685C309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54C76EB4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0CFCB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62E36A89">
            <w:pPr>
              <w:pStyle w:val="10"/>
              <w:rPr>
                <w:sz w:val="18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26D577C6">
            <w:pPr>
              <w:pStyle w:val="10"/>
              <w:tabs>
                <w:tab w:val="left" w:pos="1176"/>
                <w:tab w:val="left" w:pos="2344"/>
                <w:tab w:val="left" w:pos="3967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CONCENTRACAO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/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31E98EA0">
            <w:pPr>
              <w:pStyle w:val="10"/>
              <w:spacing w:before="39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17556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7561078B">
            <w:pPr>
              <w:pStyle w:val="10"/>
              <w:spacing w:before="39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7F5CAD7">
            <w:pPr>
              <w:pStyle w:val="10"/>
              <w:spacing w:before="39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38.200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11BFA107">
            <w:pPr>
              <w:pStyle w:val="10"/>
              <w:spacing w:before="39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1,9900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2917AC8C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 xml:space="preserve">situado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Boulevard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28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4E47B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68CA9B59">
            <w:pPr>
              <w:pStyle w:val="10"/>
              <w:rPr>
                <w:sz w:val="18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6FF57017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DOSAGEM: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2,5ML,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4D2AA8F1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30262926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D6BD5EE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61BA36F3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63A1C321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0B4E5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 w14:paraId="4234C8F5">
            <w:pPr>
              <w:pStyle w:val="10"/>
              <w:rPr>
                <w:sz w:val="18"/>
              </w:rPr>
            </w:pPr>
          </w:p>
        </w:tc>
        <w:tc>
          <w:tcPr>
            <w:tcW w:w="4125" w:type="dxa"/>
            <w:tcBorders>
              <w:top w:val="nil"/>
            </w:tcBorders>
          </w:tcPr>
          <w:p w14:paraId="30DFB6F5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  <w:tcBorders>
              <w:top w:val="nil"/>
            </w:tcBorders>
          </w:tcPr>
          <w:p w14:paraId="7CEDCCCC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2FD36DD6">
            <w:pPr>
              <w:pStyle w:val="10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14:paraId="1CF8CC31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5593A70C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248C9000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44E2E75B">
      <w:pPr>
        <w:spacing w:after="0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125"/>
        <w:gridCol w:w="795"/>
        <w:gridCol w:w="1215"/>
        <w:gridCol w:w="930"/>
        <w:gridCol w:w="1215"/>
        <w:gridCol w:w="2805"/>
      </w:tblGrid>
      <w:tr w14:paraId="7AF43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FF7CD7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25" w:type="dxa"/>
          </w:tcPr>
          <w:p w14:paraId="054F9CD9">
            <w:pPr>
              <w:pStyle w:val="10"/>
              <w:rPr>
                <w:sz w:val="17"/>
              </w:rPr>
            </w:pPr>
          </w:p>
          <w:p w14:paraId="3625EBC5">
            <w:pPr>
              <w:pStyle w:val="10"/>
              <w:tabs>
                <w:tab w:val="left" w:pos="1428"/>
                <w:tab w:val="left" w:pos="2495"/>
                <w:tab w:val="left" w:pos="3799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MALEATO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DEXCLORFENIRAMINA,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50568EE3">
            <w:pPr>
              <w:pStyle w:val="10"/>
              <w:rPr>
                <w:sz w:val="18"/>
              </w:rPr>
            </w:pPr>
          </w:p>
          <w:p w14:paraId="14315416">
            <w:pPr>
              <w:pStyle w:val="10"/>
              <w:rPr>
                <w:sz w:val="18"/>
              </w:rPr>
            </w:pPr>
          </w:p>
          <w:p w14:paraId="3735AB3B">
            <w:pPr>
              <w:pStyle w:val="10"/>
              <w:spacing w:before="2"/>
              <w:rPr>
                <w:sz w:val="16"/>
              </w:rPr>
            </w:pPr>
          </w:p>
          <w:p w14:paraId="2BFACB87">
            <w:pPr>
              <w:pStyle w:val="10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17557</w:t>
            </w:r>
          </w:p>
        </w:tc>
        <w:tc>
          <w:tcPr>
            <w:tcW w:w="1215" w:type="dxa"/>
          </w:tcPr>
          <w:p w14:paraId="09F18FE2">
            <w:pPr>
              <w:pStyle w:val="10"/>
              <w:rPr>
                <w:sz w:val="18"/>
              </w:rPr>
            </w:pPr>
          </w:p>
          <w:p w14:paraId="1310EBE0">
            <w:pPr>
              <w:pStyle w:val="10"/>
              <w:rPr>
                <w:sz w:val="18"/>
              </w:rPr>
            </w:pPr>
          </w:p>
          <w:p w14:paraId="4D5D98F3">
            <w:pPr>
              <w:pStyle w:val="10"/>
              <w:spacing w:before="2"/>
              <w:rPr>
                <w:sz w:val="16"/>
              </w:rPr>
            </w:pPr>
          </w:p>
          <w:p w14:paraId="1242FC4B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22BDC4B1">
            <w:pPr>
              <w:pStyle w:val="10"/>
              <w:rPr>
                <w:sz w:val="18"/>
              </w:rPr>
            </w:pPr>
          </w:p>
          <w:p w14:paraId="6E416FC5">
            <w:pPr>
              <w:pStyle w:val="10"/>
              <w:rPr>
                <w:sz w:val="18"/>
              </w:rPr>
            </w:pPr>
          </w:p>
          <w:p w14:paraId="72E2D2BB">
            <w:pPr>
              <w:pStyle w:val="10"/>
              <w:spacing w:before="2"/>
              <w:rPr>
                <w:sz w:val="16"/>
              </w:rPr>
            </w:pPr>
          </w:p>
          <w:p w14:paraId="7ADB2936">
            <w:pPr>
              <w:pStyle w:val="10"/>
              <w:ind w:left="244"/>
              <w:rPr>
                <w:sz w:val="16"/>
              </w:rPr>
            </w:pPr>
            <w:r>
              <w:rPr>
                <w:sz w:val="16"/>
              </w:rPr>
              <w:t>14.100</w:t>
            </w:r>
          </w:p>
        </w:tc>
        <w:tc>
          <w:tcPr>
            <w:tcW w:w="1215" w:type="dxa"/>
          </w:tcPr>
          <w:p w14:paraId="5909C506">
            <w:pPr>
              <w:pStyle w:val="10"/>
              <w:rPr>
                <w:sz w:val="18"/>
              </w:rPr>
            </w:pPr>
          </w:p>
          <w:p w14:paraId="7D3B0FA4">
            <w:pPr>
              <w:pStyle w:val="10"/>
              <w:rPr>
                <w:sz w:val="18"/>
              </w:rPr>
            </w:pPr>
          </w:p>
          <w:p w14:paraId="5692A79D">
            <w:pPr>
              <w:pStyle w:val="10"/>
              <w:spacing w:before="2"/>
              <w:rPr>
                <w:sz w:val="16"/>
              </w:rPr>
            </w:pPr>
          </w:p>
          <w:p w14:paraId="1EB248DB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0,1300</w:t>
            </w:r>
          </w:p>
        </w:tc>
        <w:tc>
          <w:tcPr>
            <w:tcW w:w="2805" w:type="dxa"/>
          </w:tcPr>
          <w:p w14:paraId="30B9157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5DE059E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67C8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BAC0DA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25" w:type="dxa"/>
          </w:tcPr>
          <w:p w14:paraId="2684CC35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HIDROCORTISONA,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 INJETAVEL, CONCENTRACAO / DOSAGEM: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FRASCO-</w:t>
            </w:r>
          </w:p>
          <w:p w14:paraId="3089669F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2074DF6F">
            <w:pPr>
              <w:pStyle w:val="10"/>
              <w:rPr>
                <w:sz w:val="18"/>
              </w:rPr>
            </w:pPr>
          </w:p>
          <w:p w14:paraId="3B5E54FC">
            <w:pPr>
              <w:pStyle w:val="10"/>
              <w:rPr>
                <w:sz w:val="18"/>
              </w:rPr>
            </w:pPr>
          </w:p>
          <w:p w14:paraId="1A493CAD">
            <w:pPr>
              <w:pStyle w:val="10"/>
              <w:spacing w:before="2"/>
              <w:rPr>
                <w:sz w:val="16"/>
              </w:rPr>
            </w:pPr>
          </w:p>
          <w:p w14:paraId="50DD2834">
            <w:pPr>
              <w:pStyle w:val="10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6977</w:t>
            </w:r>
          </w:p>
        </w:tc>
        <w:tc>
          <w:tcPr>
            <w:tcW w:w="1215" w:type="dxa"/>
          </w:tcPr>
          <w:p w14:paraId="2616111B">
            <w:pPr>
              <w:pStyle w:val="10"/>
              <w:rPr>
                <w:sz w:val="18"/>
              </w:rPr>
            </w:pPr>
          </w:p>
          <w:p w14:paraId="4D586D78">
            <w:pPr>
              <w:pStyle w:val="10"/>
              <w:rPr>
                <w:sz w:val="18"/>
              </w:rPr>
            </w:pPr>
          </w:p>
          <w:p w14:paraId="471333A4">
            <w:pPr>
              <w:pStyle w:val="10"/>
              <w:spacing w:before="2"/>
              <w:rPr>
                <w:sz w:val="16"/>
              </w:rPr>
            </w:pPr>
          </w:p>
          <w:p w14:paraId="6562446F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586293D3">
            <w:pPr>
              <w:pStyle w:val="10"/>
              <w:rPr>
                <w:sz w:val="18"/>
              </w:rPr>
            </w:pPr>
          </w:p>
          <w:p w14:paraId="685B1B79">
            <w:pPr>
              <w:pStyle w:val="10"/>
              <w:rPr>
                <w:sz w:val="18"/>
              </w:rPr>
            </w:pPr>
          </w:p>
          <w:p w14:paraId="0066DB1E">
            <w:pPr>
              <w:pStyle w:val="10"/>
              <w:spacing w:before="2"/>
              <w:rPr>
                <w:sz w:val="16"/>
              </w:rPr>
            </w:pPr>
          </w:p>
          <w:p w14:paraId="41A34D17">
            <w:pPr>
              <w:pStyle w:val="10"/>
              <w:ind w:left="284"/>
              <w:rPr>
                <w:sz w:val="16"/>
              </w:rPr>
            </w:pPr>
            <w:r>
              <w:rPr>
                <w:sz w:val="16"/>
              </w:rPr>
              <w:t>1.500</w:t>
            </w:r>
          </w:p>
        </w:tc>
        <w:tc>
          <w:tcPr>
            <w:tcW w:w="1215" w:type="dxa"/>
          </w:tcPr>
          <w:p w14:paraId="0FF1E464">
            <w:pPr>
              <w:pStyle w:val="10"/>
              <w:rPr>
                <w:sz w:val="18"/>
              </w:rPr>
            </w:pPr>
          </w:p>
          <w:p w14:paraId="0349D3E7">
            <w:pPr>
              <w:pStyle w:val="10"/>
              <w:rPr>
                <w:sz w:val="18"/>
              </w:rPr>
            </w:pPr>
          </w:p>
          <w:p w14:paraId="2B9A1E92">
            <w:pPr>
              <w:pStyle w:val="10"/>
              <w:spacing w:before="2"/>
              <w:rPr>
                <w:sz w:val="16"/>
              </w:rPr>
            </w:pPr>
          </w:p>
          <w:p w14:paraId="469CAE69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5,9000</w:t>
            </w:r>
          </w:p>
        </w:tc>
        <w:tc>
          <w:tcPr>
            <w:tcW w:w="2805" w:type="dxa"/>
          </w:tcPr>
          <w:p w14:paraId="7283D5B3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79C40B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A733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B4DCDE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25" w:type="dxa"/>
          </w:tcPr>
          <w:p w14:paraId="7CBE8368">
            <w:pPr>
              <w:pStyle w:val="10"/>
              <w:rPr>
                <w:sz w:val="17"/>
              </w:rPr>
            </w:pPr>
          </w:p>
          <w:p w14:paraId="062E8D05">
            <w:pPr>
              <w:pStyle w:val="10"/>
              <w:tabs>
                <w:tab w:val="left" w:pos="1902"/>
                <w:tab w:val="left" w:pos="3153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NITROGLICERINA,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5, UNIDADE: MG/ML,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5ML,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APRESENTACAO: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AMPOLA</w:t>
            </w:r>
          </w:p>
        </w:tc>
        <w:tc>
          <w:tcPr>
            <w:tcW w:w="795" w:type="dxa"/>
          </w:tcPr>
          <w:p w14:paraId="488E9514">
            <w:pPr>
              <w:pStyle w:val="10"/>
              <w:rPr>
                <w:sz w:val="18"/>
              </w:rPr>
            </w:pPr>
          </w:p>
          <w:p w14:paraId="22518F25">
            <w:pPr>
              <w:pStyle w:val="10"/>
              <w:rPr>
                <w:sz w:val="18"/>
              </w:rPr>
            </w:pPr>
          </w:p>
          <w:p w14:paraId="2DDD5845">
            <w:pPr>
              <w:pStyle w:val="10"/>
              <w:spacing w:before="2"/>
              <w:rPr>
                <w:sz w:val="16"/>
              </w:rPr>
            </w:pPr>
          </w:p>
          <w:p w14:paraId="18E0C7C4">
            <w:pPr>
              <w:pStyle w:val="10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6975</w:t>
            </w:r>
          </w:p>
        </w:tc>
        <w:tc>
          <w:tcPr>
            <w:tcW w:w="1215" w:type="dxa"/>
          </w:tcPr>
          <w:p w14:paraId="4FE616C2">
            <w:pPr>
              <w:pStyle w:val="10"/>
              <w:rPr>
                <w:sz w:val="18"/>
              </w:rPr>
            </w:pPr>
          </w:p>
          <w:p w14:paraId="7625EE2D">
            <w:pPr>
              <w:pStyle w:val="10"/>
              <w:rPr>
                <w:sz w:val="18"/>
              </w:rPr>
            </w:pPr>
          </w:p>
          <w:p w14:paraId="5E359376">
            <w:pPr>
              <w:pStyle w:val="10"/>
              <w:spacing w:before="2"/>
              <w:rPr>
                <w:sz w:val="16"/>
              </w:rPr>
            </w:pPr>
          </w:p>
          <w:p w14:paraId="40F41A16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42F210EB">
            <w:pPr>
              <w:pStyle w:val="10"/>
              <w:rPr>
                <w:sz w:val="18"/>
              </w:rPr>
            </w:pPr>
          </w:p>
          <w:p w14:paraId="3505192D">
            <w:pPr>
              <w:pStyle w:val="10"/>
              <w:rPr>
                <w:sz w:val="18"/>
              </w:rPr>
            </w:pPr>
          </w:p>
          <w:p w14:paraId="0E2A8008">
            <w:pPr>
              <w:pStyle w:val="10"/>
              <w:spacing w:before="2"/>
              <w:rPr>
                <w:sz w:val="16"/>
              </w:rPr>
            </w:pPr>
          </w:p>
          <w:p w14:paraId="5546A7D0">
            <w:pPr>
              <w:pStyle w:val="10"/>
              <w:ind w:left="284"/>
              <w:rPr>
                <w:sz w:val="16"/>
              </w:rPr>
            </w:pPr>
            <w:r>
              <w:rPr>
                <w:sz w:val="16"/>
              </w:rPr>
              <w:t>2.350</w:t>
            </w:r>
          </w:p>
        </w:tc>
        <w:tc>
          <w:tcPr>
            <w:tcW w:w="1215" w:type="dxa"/>
          </w:tcPr>
          <w:p w14:paraId="7F4B082C">
            <w:pPr>
              <w:pStyle w:val="10"/>
              <w:rPr>
                <w:sz w:val="18"/>
              </w:rPr>
            </w:pPr>
          </w:p>
          <w:p w14:paraId="3EBAFA07">
            <w:pPr>
              <w:pStyle w:val="10"/>
              <w:rPr>
                <w:sz w:val="18"/>
              </w:rPr>
            </w:pPr>
          </w:p>
          <w:p w14:paraId="2392055B">
            <w:pPr>
              <w:pStyle w:val="10"/>
              <w:spacing w:before="2"/>
              <w:rPr>
                <w:sz w:val="16"/>
              </w:rPr>
            </w:pPr>
          </w:p>
          <w:p w14:paraId="48C9AAFD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44,2500</w:t>
            </w:r>
          </w:p>
        </w:tc>
        <w:tc>
          <w:tcPr>
            <w:tcW w:w="2805" w:type="dxa"/>
          </w:tcPr>
          <w:p w14:paraId="2F51A45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8FF3786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491F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79C2B9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25" w:type="dxa"/>
          </w:tcPr>
          <w:p w14:paraId="69759CC7">
            <w:pPr>
              <w:pStyle w:val="10"/>
              <w:rPr>
                <w:sz w:val="18"/>
              </w:rPr>
            </w:pPr>
          </w:p>
          <w:p w14:paraId="72B55FB7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PARACETAMOL,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 COMPRIMIDO, CONCENTRACAO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183F88B8">
            <w:pPr>
              <w:pStyle w:val="10"/>
              <w:rPr>
                <w:sz w:val="18"/>
              </w:rPr>
            </w:pPr>
          </w:p>
          <w:p w14:paraId="521CAD18">
            <w:pPr>
              <w:pStyle w:val="10"/>
              <w:rPr>
                <w:sz w:val="18"/>
              </w:rPr>
            </w:pPr>
          </w:p>
          <w:p w14:paraId="661A2C9C">
            <w:pPr>
              <w:pStyle w:val="10"/>
              <w:spacing w:before="2"/>
              <w:rPr>
                <w:sz w:val="16"/>
              </w:rPr>
            </w:pPr>
          </w:p>
          <w:p w14:paraId="7A48BAA9">
            <w:pPr>
              <w:pStyle w:val="10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18153</w:t>
            </w:r>
          </w:p>
        </w:tc>
        <w:tc>
          <w:tcPr>
            <w:tcW w:w="1215" w:type="dxa"/>
          </w:tcPr>
          <w:p w14:paraId="11A0F7B2">
            <w:pPr>
              <w:pStyle w:val="10"/>
              <w:rPr>
                <w:sz w:val="18"/>
              </w:rPr>
            </w:pPr>
          </w:p>
          <w:p w14:paraId="29751FAB">
            <w:pPr>
              <w:pStyle w:val="10"/>
              <w:rPr>
                <w:sz w:val="18"/>
              </w:rPr>
            </w:pPr>
          </w:p>
          <w:p w14:paraId="672287A3">
            <w:pPr>
              <w:pStyle w:val="10"/>
              <w:spacing w:before="2"/>
              <w:rPr>
                <w:sz w:val="16"/>
              </w:rPr>
            </w:pPr>
          </w:p>
          <w:p w14:paraId="10306D26">
            <w:pPr>
              <w:pStyle w:val="1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5184B9F4">
            <w:pPr>
              <w:pStyle w:val="10"/>
              <w:rPr>
                <w:sz w:val="18"/>
              </w:rPr>
            </w:pPr>
          </w:p>
          <w:p w14:paraId="2E3CEA74">
            <w:pPr>
              <w:pStyle w:val="10"/>
              <w:rPr>
                <w:sz w:val="18"/>
              </w:rPr>
            </w:pPr>
          </w:p>
          <w:p w14:paraId="2CFEB368">
            <w:pPr>
              <w:pStyle w:val="10"/>
              <w:spacing w:before="2"/>
              <w:rPr>
                <w:sz w:val="16"/>
              </w:rPr>
            </w:pPr>
          </w:p>
          <w:p w14:paraId="39293C7D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11.000</w:t>
            </w:r>
          </w:p>
        </w:tc>
        <w:tc>
          <w:tcPr>
            <w:tcW w:w="1215" w:type="dxa"/>
          </w:tcPr>
          <w:p w14:paraId="30B0B8DC">
            <w:pPr>
              <w:pStyle w:val="10"/>
              <w:rPr>
                <w:sz w:val="18"/>
              </w:rPr>
            </w:pPr>
          </w:p>
          <w:p w14:paraId="0C101ADA">
            <w:pPr>
              <w:pStyle w:val="10"/>
              <w:rPr>
                <w:sz w:val="18"/>
              </w:rPr>
            </w:pPr>
          </w:p>
          <w:p w14:paraId="6E2A754B">
            <w:pPr>
              <w:pStyle w:val="10"/>
              <w:spacing w:before="2"/>
              <w:rPr>
                <w:sz w:val="16"/>
              </w:rPr>
            </w:pPr>
          </w:p>
          <w:p w14:paraId="395FD211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0,2900</w:t>
            </w:r>
          </w:p>
        </w:tc>
        <w:tc>
          <w:tcPr>
            <w:tcW w:w="2805" w:type="dxa"/>
          </w:tcPr>
          <w:p w14:paraId="32CBCB2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4F986A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7F194EE5">
      <w:pPr>
        <w:pStyle w:val="6"/>
        <w:spacing w:before="0"/>
      </w:pPr>
    </w:p>
    <w:p w14:paraId="337A6792">
      <w:pPr>
        <w:pStyle w:val="6"/>
        <w:spacing w:before="4"/>
        <w:rPr>
          <w:sz w:val="21"/>
        </w:rPr>
      </w:pPr>
    </w:p>
    <w:p w14:paraId="4C191422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133CB9C0">
      <w:pPr>
        <w:pStyle w:val="6"/>
        <w:spacing w:before="0"/>
        <w:rPr>
          <w:b/>
          <w:sz w:val="26"/>
        </w:rPr>
      </w:pPr>
    </w:p>
    <w:p w14:paraId="4A838E82">
      <w:pPr>
        <w:pStyle w:val="6"/>
        <w:spacing w:before="3"/>
        <w:rPr>
          <w:b/>
          <w:sz w:val="26"/>
        </w:rPr>
      </w:pPr>
    </w:p>
    <w:p w14:paraId="06C150B4">
      <w:pPr>
        <w:pStyle w:val="9"/>
        <w:numPr>
          <w:ilvl w:val="1"/>
          <w:numId w:val="3"/>
        </w:numPr>
        <w:tabs>
          <w:tab w:val="left" w:pos="694"/>
        </w:tabs>
        <w:spacing w:before="1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3CFDF2C">
      <w:pPr>
        <w:pStyle w:val="9"/>
        <w:numPr>
          <w:ilvl w:val="2"/>
          <w:numId w:val="3"/>
        </w:numPr>
        <w:tabs>
          <w:tab w:val="left" w:pos="862"/>
        </w:tabs>
        <w:spacing w:before="1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0909D0E9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0270EB9B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16CB2BA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47D23A42">
      <w:pPr>
        <w:pStyle w:val="9"/>
        <w:numPr>
          <w:ilvl w:val="1"/>
          <w:numId w:val="3"/>
        </w:numPr>
        <w:tabs>
          <w:tab w:val="left" w:pos="674"/>
        </w:tabs>
        <w:spacing w:before="2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A50E91C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25B9119B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6A899DE7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52AFC6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6CA7344C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127A9F7C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43D9535E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1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3ACA564F">
      <w:pPr>
        <w:pStyle w:val="9"/>
        <w:numPr>
          <w:ilvl w:val="2"/>
          <w:numId w:val="3"/>
        </w:numPr>
        <w:tabs>
          <w:tab w:val="left" w:pos="850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CD6FC0B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2E9D8140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10E4E9E1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1F9666AA">
      <w:pPr>
        <w:pStyle w:val="9"/>
        <w:numPr>
          <w:ilvl w:val="2"/>
          <w:numId w:val="3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16CAA442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8000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F7D51B1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74DD21A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F6C3248">
      <w:pPr>
        <w:pStyle w:val="9"/>
        <w:numPr>
          <w:ilvl w:val="1"/>
          <w:numId w:val="3"/>
        </w:numPr>
        <w:tabs>
          <w:tab w:val="left" w:pos="69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9D0A3A2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58524151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7D1CEDD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824917B">
      <w:pPr>
        <w:pStyle w:val="9"/>
        <w:numPr>
          <w:ilvl w:val="1"/>
          <w:numId w:val="3"/>
        </w:numPr>
        <w:tabs>
          <w:tab w:val="left" w:pos="780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669D5794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17E8B333">
      <w:pPr>
        <w:pStyle w:val="6"/>
        <w:spacing w:before="0"/>
        <w:rPr>
          <w:sz w:val="22"/>
        </w:rPr>
      </w:pPr>
    </w:p>
    <w:p w14:paraId="6CD70A06">
      <w:pPr>
        <w:pStyle w:val="6"/>
        <w:spacing w:before="6"/>
        <w:rPr>
          <w:sz w:val="22"/>
        </w:rPr>
      </w:pPr>
    </w:p>
    <w:p w14:paraId="33E5F561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3E73D5DD">
      <w:pPr>
        <w:pStyle w:val="6"/>
        <w:spacing w:before="0"/>
        <w:rPr>
          <w:b/>
          <w:sz w:val="26"/>
        </w:rPr>
      </w:pPr>
    </w:p>
    <w:p w14:paraId="251E9382">
      <w:pPr>
        <w:pStyle w:val="6"/>
        <w:spacing w:before="3"/>
        <w:rPr>
          <w:b/>
          <w:sz w:val="26"/>
        </w:rPr>
      </w:pPr>
    </w:p>
    <w:p w14:paraId="6833F644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C02B6D1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sz w:val="20"/>
        </w:rPr>
        <w:t>licitantes</w:t>
      </w:r>
      <w:r>
        <w:rPr>
          <w:spacing w:val="20"/>
          <w:sz w:val="20"/>
        </w:rPr>
        <w:t xml:space="preserve"> </w:t>
      </w:r>
      <w:r>
        <w:rPr>
          <w:sz w:val="20"/>
        </w:rPr>
        <w:t>encaminharão,</w:t>
      </w:r>
      <w:r>
        <w:rPr>
          <w:spacing w:val="20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meio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sistema</w:t>
      </w:r>
      <w:r>
        <w:rPr>
          <w:spacing w:val="20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proposta</w:t>
      </w:r>
      <w:r>
        <w:rPr>
          <w:spacing w:val="20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preço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percentual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desconto,</w:t>
      </w:r>
      <w:r>
        <w:rPr>
          <w:spacing w:val="20"/>
          <w:sz w:val="20"/>
        </w:rPr>
        <w:t xml:space="preserve"> </w:t>
      </w:r>
      <w:r>
        <w:rPr>
          <w:sz w:val="20"/>
        </w:rPr>
        <w:t>conforme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critério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-47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3A8CD7A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09AA0A20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12" w:firstLine="0"/>
        <w:jc w:val="left"/>
        <w:rPr>
          <w:sz w:val="20"/>
        </w:rPr>
      </w:pPr>
      <w:r>
        <w:rPr>
          <w:sz w:val="20"/>
        </w:rPr>
        <w:t>está</w:t>
      </w:r>
      <w:r>
        <w:rPr>
          <w:spacing w:val="27"/>
          <w:sz w:val="20"/>
        </w:rPr>
        <w:t xml:space="preserve"> </w:t>
      </w:r>
      <w:r>
        <w:rPr>
          <w:sz w:val="20"/>
        </w:rPr>
        <w:t>ciente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concorda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7"/>
          <w:sz w:val="20"/>
        </w:rPr>
        <w:t xml:space="preserve"> </w:t>
      </w:r>
      <w:r>
        <w:rPr>
          <w:sz w:val="20"/>
        </w:rPr>
        <w:t>contidas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edital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seus</w:t>
      </w:r>
      <w:r>
        <w:rPr>
          <w:spacing w:val="28"/>
          <w:sz w:val="20"/>
        </w:rPr>
        <w:t xml:space="preserve"> </w:t>
      </w:r>
      <w:r>
        <w:rPr>
          <w:sz w:val="20"/>
        </w:rPr>
        <w:t>anexos,</w:t>
      </w:r>
      <w:r>
        <w:rPr>
          <w:spacing w:val="27"/>
          <w:sz w:val="20"/>
        </w:rPr>
        <w:t xml:space="preserve"> </w:t>
      </w:r>
      <w:r>
        <w:rPr>
          <w:sz w:val="20"/>
        </w:rPr>
        <w:t>bem</w:t>
      </w:r>
      <w:r>
        <w:rPr>
          <w:spacing w:val="27"/>
          <w:sz w:val="20"/>
        </w:rPr>
        <w:t xml:space="preserve"> </w:t>
      </w:r>
      <w:r>
        <w:rPr>
          <w:sz w:val="20"/>
        </w:rPr>
        <w:t>como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proposta</w:t>
      </w:r>
      <w:r>
        <w:rPr>
          <w:spacing w:val="28"/>
          <w:sz w:val="20"/>
        </w:rPr>
        <w:t xml:space="preserve"> </w:t>
      </w:r>
      <w:r>
        <w:rPr>
          <w:sz w:val="20"/>
        </w:rPr>
        <w:t>apresentada</w:t>
      </w:r>
      <w:r>
        <w:rPr>
          <w:spacing w:val="27"/>
          <w:sz w:val="20"/>
        </w:rPr>
        <w:t xml:space="preserve"> </w:t>
      </w:r>
      <w:r>
        <w:rPr>
          <w:sz w:val="20"/>
        </w:rPr>
        <w:t>compreende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integralidade</w:t>
      </w:r>
      <w:r>
        <w:rPr>
          <w:spacing w:val="28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custos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direitos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7"/>
          <w:sz w:val="20"/>
        </w:rPr>
        <w:t xml:space="preserve"> </w:t>
      </w:r>
      <w:r>
        <w:rPr>
          <w:sz w:val="20"/>
        </w:rPr>
        <w:t>assegurados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7"/>
          <w:sz w:val="20"/>
        </w:rPr>
        <w:t xml:space="preserve"> </w:t>
      </w:r>
      <w:r>
        <w:rPr>
          <w:sz w:val="20"/>
        </w:rPr>
        <w:t>Federal,</w:t>
      </w:r>
      <w:r>
        <w:rPr>
          <w:spacing w:val="7"/>
          <w:sz w:val="20"/>
        </w:rPr>
        <w:t xml:space="preserve"> </w:t>
      </w:r>
      <w:r>
        <w:rPr>
          <w:sz w:val="20"/>
        </w:rPr>
        <w:t>nas</w:t>
      </w:r>
      <w:r>
        <w:rPr>
          <w:spacing w:val="7"/>
          <w:sz w:val="20"/>
        </w:rPr>
        <w:t xml:space="preserve"> </w:t>
      </w:r>
      <w:r>
        <w:rPr>
          <w:sz w:val="20"/>
        </w:rPr>
        <w:t>leis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nas</w:t>
      </w:r>
      <w:r>
        <w:rPr>
          <w:spacing w:val="7"/>
          <w:sz w:val="20"/>
        </w:rPr>
        <w:t xml:space="preserve"> </w:t>
      </w:r>
      <w:r>
        <w:rPr>
          <w:sz w:val="20"/>
        </w:rPr>
        <w:t>normas</w:t>
      </w:r>
      <w:r>
        <w:rPr>
          <w:spacing w:val="7"/>
          <w:sz w:val="20"/>
        </w:rPr>
        <w:t xml:space="preserve"> </w:t>
      </w:r>
      <w:r>
        <w:rPr>
          <w:sz w:val="20"/>
        </w:rPr>
        <w:t>infralegais,</w:t>
      </w:r>
      <w:r>
        <w:rPr>
          <w:spacing w:val="7"/>
          <w:sz w:val="20"/>
        </w:rPr>
        <w:t xml:space="preserve"> </w:t>
      </w:r>
      <w:r>
        <w:rPr>
          <w:sz w:val="20"/>
        </w:rPr>
        <w:t>nas</w:t>
      </w:r>
      <w:r>
        <w:rPr>
          <w:spacing w:val="7"/>
          <w:sz w:val="20"/>
        </w:rPr>
        <w:t xml:space="preserve"> </w:t>
      </w:r>
      <w:r>
        <w:rPr>
          <w:sz w:val="20"/>
        </w:rPr>
        <w:t>convenções</w:t>
      </w:r>
      <w:r>
        <w:rPr>
          <w:spacing w:val="7"/>
          <w:sz w:val="20"/>
        </w:rPr>
        <w:t xml:space="preserve"> </w:t>
      </w:r>
      <w:r>
        <w:rPr>
          <w:sz w:val="20"/>
        </w:rPr>
        <w:t>coletivas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trabalho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</w:p>
    <w:p w14:paraId="40628630">
      <w:pPr>
        <w:spacing w:after="0" w:line="280" w:lineRule="auto"/>
        <w:jc w:val="left"/>
        <w:rPr>
          <w:sz w:val="20"/>
        </w:rPr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0C0538F5">
      <w:pPr>
        <w:pStyle w:val="6"/>
        <w:spacing w:before="73"/>
        <w:ind w:left="339"/>
        <w:jc w:val="both"/>
      </w:pPr>
      <w:r>
        <w:t>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plenamente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convocatório;</w:t>
      </w:r>
    </w:p>
    <w:p w14:paraId="2240FF2C">
      <w:pPr>
        <w:pStyle w:val="9"/>
        <w:numPr>
          <w:ilvl w:val="2"/>
          <w:numId w:val="4"/>
        </w:numPr>
        <w:tabs>
          <w:tab w:val="left" w:pos="84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586105F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7E5F801B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09ACFCA9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5C03FD86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357A666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2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281333AB">
      <w:pPr>
        <w:pStyle w:val="9"/>
        <w:numPr>
          <w:ilvl w:val="1"/>
          <w:numId w:val="4"/>
        </w:numPr>
        <w:tabs>
          <w:tab w:val="left" w:pos="708"/>
        </w:tabs>
        <w:spacing w:before="1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57047F9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2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55B132A9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2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322AB00A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0C3A9085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6062BFFE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E83E244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D3A10C8">
      <w:pPr>
        <w:pStyle w:val="9"/>
        <w:numPr>
          <w:ilvl w:val="1"/>
          <w:numId w:val="4"/>
        </w:numPr>
        <w:tabs>
          <w:tab w:val="left" w:pos="702"/>
        </w:tabs>
        <w:spacing w:before="1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778513E7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0A8431C4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68E9144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3030EDB7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076177BF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4B206A2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398AA891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0B88965F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134B8037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719E366B">
      <w:pPr>
        <w:pStyle w:val="6"/>
        <w:spacing w:before="0"/>
        <w:rPr>
          <w:sz w:val="22"/>
        </w:rPr>
      </w:pPr>
    </w:p>
    <w:p w14:paraId="2C9B002E">
      <w:pPr>
        <w:pStyle w:val="6"/>
        <w:spacing w:before="3"/>
        <w:rPr>
          <w:sz w:val="19"/>
        </w:rPr>
      </w:pPr>
    </w:p>
    <w:p w14:paraId="2A30FCE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038C1BDB">
      <w:pPr>
        <w:pStyle w:val="6"/>
        <w:spacing w:before="0"/>
        <w:rPr>
          <w:b/>
          <w:sz w:val="26"/>
        </w:rPr>
      </w:pPr>
    </w:p>
    <w:p w14:paraId="19F476A7">
      <w:pPr>
        <w:pStyle w:val="6"/>
        <w:spacing w:before="3"/>
        <w:rPr>
          <w:b/>
          <w:sz w:val="26"/>
        </w:rPr>
      </w:pPr>
    </w:p>
    <w:p w14:paraId="6D33AF46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3AECB8C2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AAB659A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790083C5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2B9CFF1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26D9216F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1D8B0045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12A2189E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2F00429D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23DBC606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187C917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0F4797F7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789F993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774BA13E">
      <w:pPr>
        <w:pStyle w:val="9"/>
        <w:numPr>
          <w:ilvl w:val="1"/>
          <w:numId w:val="5"/>
        </w:numPr>
        <w:tabs>
          <w:tab w:val="left" w:pos="791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0A42259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339466D8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4E1B788">
      <w:pPr>
        <w:pStyle w:val="6"/>
        <w:spacing w:before="0"/>
        <w:rPr>
          <w:sz w:val="22"/>
        </w:rPr>
      </w:pPr>
    </w:p>
    <w:p w14:paraId="4812238E">
      <w:pPr>
        <w:pStyle w:val="6"/>
        <w:spacing w:before="5"/>
        <w:rPr>
          <w:sz w:val="19"/>
        </w:rPr>
      </w:pPr>
    </w:p>
    <w:p w14:paraId="4787D39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62EBB783">
      <w:pPr>
        <w:pStyle w:val="6"/>
        <w:spacing w:before="0"/>
        <w:rPr>
          <w:b/>
          <w:sz w:val="26"/>
        </w:rPr>
      </w:pPr>
    </w:p>
    <w:p w14:paraId="1740DEA0">
      <w:pPr>
        <w:pStyle w:val="6"/>
        <w:spacing w:before="3"/>
        <w:rPr>
          <w:b/>
          <w:sz w:val="26"/>
        </w:rPr>
      </w:pPr>
    </w:p>
    <w:p w14:paraId="5132C00A">
      <w:pPr>
        <w:pStyle w:val="9"/>
        <w:numPr>
          <w:ilvl w:val="1"/>
          <w:numId w:val="6"/>
        </w:numPr>
        <w:tabs>
          <w:tab w:val="left" w:pos="690"/>
        </w:tabs>
        <w:spacing w:before="1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1D98505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42C35A9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7643431D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5A20804D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7F701994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B8756A1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7D128DC5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2BA39DF5">
      <w:pPr>
        <w:pStyle w:val="9"/>
        <w:numPr>
          <w:ilvl w:val="1"/>
          <w:numId w:val="6"/>
        </w:numPr>
        <w:tabs>
          <w:tab w:val="left" w:pos="708"/>
        </w:tabs>
        <w:spacing w:before="73" w:after="0" w:line="280" w:lineRule="auto"/>
        <w:ind w:left="339" w:right="42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536762FF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7B7AE35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4CA9BDFA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A81A97F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D8D4636">
      <w:pPr>
        <w:pStyle w:val="9"/>
        <w:numPr>
          <w:ilvl w:val="2"/>
          <w:numId w:val="6"/>
        </w:numPr>
        <w:tabs>
          <w:tab w:val="left" w:pos="940"/>
        </w:tabs>
        <w:spacing w:before="1" w:after="0" w:line="280" w:lineRule="auto"/>
        <w:ind w:left="339" w:right="47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28C9C5D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6E81FE53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7E44EA49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D964E8F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6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7F0233AC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EA1B75C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40D7BC85">
      <w:pPr>
        <w:pStyle w:val="9"/>
        <w:numPr>
          <w:ilvl w:val="2"/>
          <w:numId w:val="6"/>
        </w:numPr>
        <w:tabs>
          <w:tab w:val="left" w:pos="940"/>
        </w:tabs>
        <w:spacing w:before="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5A3C6170">
      <w:pPr>
        <w:pStyle w:val="9"/>
        <w:numPr>
          <w:ilvl w:val="2"/>
          <w:numId w:val="6"/>
        </w:numPr>
        <w:tabs>
          <w:tab w:val="left" w:pos="953"/>
        </w:tabs>
        <w:spacing w:before="4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C461C99">
      <w:pPr>
        <w:pStyle w:val="9"/>
        <w:numPr>
          <w:ilvl w:val="2"/>
          <w:numId w:val="6"/>
        </w:numPr>
        <w:tabs>
          <w:tab w:val="left" w:pos="929"/>
        </w:tabs>
        <w:spacing w:before="1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77FA38FA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40688EA9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66810B57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F4CA2CC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F2D06A6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1333595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5AC615EC">
      <w:pPr>
        <w:pStyle w:val="9"/>
        <w:numPr>
          <w:ilvl w:val="2"/>
          <w:numId w:val="6"/>
        </w:numPr>
        <w:tabs>
          <w:tab w:val="left" w:pos="931"/>
        </w:tabs>
        <w:spacing w:before="1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92411A6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2E654B9A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0E13AF4A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BC19501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51291A3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2E9E12D3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D50D689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2FE18A07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705C27B9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4FB063AC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51FC84F4">
      <w:pPr>
        <w:pStyle w:val="9"/>
        <w:numPr>
          <w:ilvl w:val="2"/>
          <w:numId w:val="6"/>
        </w:numPr>
        <w:tabs>
          <w:tab w:val="left" w:pos="96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6359ABA3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5D1319E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3217A1D8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3239ADDE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15CB416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6EE842AD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EBA36EA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1E5F0B10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48C80888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48E25F44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1608F5FF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E409B97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10EEF14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AD1A7D6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2E0DB167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2BCA70AE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74311748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A726B8F">
      <w:pPr>
        <w:pStyle w:val="9"/>
        <w:numPr>
          <w:ilvl w:val="1"/>
          <w:numId w:val="6"/>
        </w:numPr>
        <w:tabs>
          <w:tab w:val="left" w:pos="781"/>
        </w:tabs>
        <w:spacing w:before="1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681C669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7A906892">
      <w:pPr>
        <w:pStyle w:val="3"/>
        <w:numPr>
          <w:ilvl w:val="0"/>
          <w:numId w:val="1"/>
        </w:numPr>
        <w:tabs>
          <w:tab w:val="left" w:pos="730"/>
        </w:tabs>
        <w:spacing w:before="66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492EA72F">
      <w:pPr>
        <w:pStyle w:val="6"/>
        <w:spacing w:before="0"/>
        <w:rPr>
          <w:b/>
          <w:sz w:val="26"/>
        </w:rPr>
      </w:pPr>
    </w:p>
    <w:p w14:paraId="35322F81">
      <w:pPr>
        <w:pStyle w:val="6"/>
        <w:spacing w:before="3"/>
        <w:rPr>
          <w:b/>
          <w:sz w:val="26"/>
        </w:rPr>
      </w:pPr>
    </w:p>
    <w:p w14:paraId="53B3CB1E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4303364A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17D4527E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7F8F2A99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1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33185E62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0C77B2C5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4AF38C1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1338C774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3CF78C4">
      <w:pPr>
        <w:pStyle w:val="9"/>
        <w:numPr>
          <w:ilvl w:val="1"/>
          <w:numId w:val="7"/>
        </w:numPr>
        <w:tabs>
          <w:tab w:val="left" w:pos="639"/>
        </w:tabs>
        <w:spacing w:before="1" w:after="0" w:line="280" w:lineRule="auto"/>
        <w:ind w:left="26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7490408F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5866371B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262DFD5C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13EBCDB6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7C5DECF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FB429B6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1E5BA69F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3D578830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4B312D56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FE0876C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E0C7963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34BFBF0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32F63A3C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42A2AAB7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1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492269CF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794CD37C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D6F09F1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44484AB8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4C1ACF4F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2C8498A1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1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36C57E23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7D70D603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DFA5DB3">
      <w:pPr>
        <w:pStyle w:val="9"/>
        <w:numPr>
          <w:ilvl w:val="1"/>
          <w:numId w:val="7"/>
        </w:numPr>
        <w:tabs>
          <w:tab w:val="left" w:pos="718"/>
        </w:tabs>
        <w:spacing w:before="1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19B94DA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EB5C89F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01A90A2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3E84189">
      <w:pPr>
        <w:pStyle w:val="9"/>
        <w:numPr>
          <w:ilvl w:val="2"/>
          <w:numId w:val="7"/>
        </w:numPr>
        <w:tabs>
          <w:tab w:val="left" w:pos="875"/>
        </w:tabs>
        <w:spacing w:before="1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7AC9A3DA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264487C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2C143E11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C5ECDF9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76CBFC50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0F2A8658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5C651F90">
      <w:pPr>
        <w:pStyle w:val="6"/>
        <w:spacing w:before="0"/>
        <w:rPr>
          <w:sz w:val="22"/>
        </w:rPr>
      </w:pPr>
    </w:p>
    <w:p w14:paraId="79126709">
      <w:pPr>
        <w:pStyle w:val="6"/>
        <w:spacing w:before="3"/>
        <w:rPr>
          <w:sz w:val="19"/>
        </w:rPr>
      </w:pPr>
    </w:p>
    <w:p w14:paraId="0C94E54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3B431DA2">
      <w:pPr>
        <w:pStyle w:val="6"/>
        <w:spacing w:before="0"/>
        <w:rPr>
          <w:b/>
          <w:sz w:val="26"/>
        </w:rPr>
      </w:pPr>
    </w:p>
    <w:p w14:paraId="18721BF3">
      <w:pPr>
        <w:pStyle w:val="6"/>
        <w:spacing w:before="3"/>
        <w:rPr>
          <w:b/>
          <w:sz w:val="26"/>
        </w:rPr>
      </w:pPr>
    </w:p>
    <w:p w14:paraId="70E91F28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2BDEFFD8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atendidas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primeiro</w:t>
      </w:r>
      <w:r>
        <w:rPr>
          <w:spacing w:val="2"/>
          <w:sz w:val="20"/>
        </w:rPr>
        <w:t xml:space="preserve"> </w:t>
      </w:r>
      <w:r>
        <w:rPr>
          <w:sz w:val="20"/>
        </w:rPr>
        <w:t>lugar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verificada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2E1473D4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conferir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exatidão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seus</w:t>
      </w:r>
      <w:r>
        <w:rPr>
          <w:spacing w:val="21"/>
          <w:sz w:val="20"/>
        </w:rPr>
        <w:t xml:space="preserve"> </w:t>
      </w:r>
      <w:r>
        <w:rPr>
          <w:sz w:val="20"/>
        </w:rPr>
        <w:t>dados</w:t>
      </w:r>
      <w:r>
        <w:rPr>
          <w:spacing w:val="21"/>
          <w:sz w:val="20"/>
        </w:rPr>
        <w:t xml:space="preserve"> </w:t>
      </w:r>
      <w:r>
        <w:rPr>
          <w:sz w:val="20"/>
        </w:rPr>
        <w:t>cadastrais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SICAF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mantê-los</w:t>
      </w:r>
      <w:r>
        <w:rPr>
          <w:spacing w:val="21"/>
          <w:sz w:val="20"/>
        </w:rPr>
        <w:t xml:space="preserve"> </w:t>
      </w:r>
      <w:r>
        <w:rPr>
          <w:sz w:val="20"/>
        </w:rPr>
        <w:t>atualizados</w:t>
      </w:r>
      <w:r>
        <w:rPr>
          <w:spacing w:val="22"/>
          <w:sz w:val="20"/>
        </w:rPr>
        <w:t xml:space="preserve"> </w:t>
      </w:r>
      <w:r>
        <w:rPr>
          <w:sz w:val="20"/>
        </w:rPr>
        <w:t>junto</w:t>
      </w:r>
      <w:r>
        <w:rPr>
          <w:spacing w:val="21"/>
          <w:sz w:val="20"/>
        </w:rPr>
        <w:t xml:space="preserve"> </w:t>
      </w:r>
      <w:r>
        <w:rPr>
          <w:sz w:val="20"/>
        </w:rPr>
        <w:t>aos</w:t>
      </w:r>
      <w:r>
        <w:rPr>
          <w:spacing w:val="21"/>
          <w:sz w:val="20"/>
        </w:rPr>
        <w:t xml:space="preserve"> </w:t>
      </w:r>
      <w:r>
        <w:rPr>
          <w:sz w:val="20"/>
        </w:rPr>
        <w:t>órgãos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47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43AC2AA3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anterior</w:t>
      </w:r>
      <w:r>
        <w:rPr>
          <w:spacing w:val="13"/>
          <w:sz w:val="20"/>
        </w:rPr>
        <w:t xml:space="preserve"> </w:t>
      </w:r>
      <w:r>
        <w:rPr>
          <w:sz w:val="20"/>
        </w:rPr>
        <w:t>poderá</w:t>
      </w:r>
      <w:r>
        <w:rPr>
          <w:spacing w:val="14"/>
          <w:sz w:val="20"/>
        </w:rPr>
        <w:t xml:space="preserve"> </w:t>
      </w:r>
      <w:r>
        <w:rPr>
          <w:sz w:val="20"/>
        </w:rPr>
        <w:t>ensejar</w:t>
      </w:r>
      <w:r>
        <w:rPr>
          <w:spacing w:val="13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3"/>
          <w:sz w:val="20"/>
        </w:rPr>
        <w:t xml:space="preserve"> </w:t>
      </w:r>
      <w:r>
        <w:rPr>
          <w:sz w:val="20"/>
        </w:rPr>
        <w:t>exceto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pregoeiro,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4"/>
          <w:sz w:val="20"/>
        </w:rPr>
        <w:t xml:space="preserve"> </w:t>
      </w:r>
      <w:r>
        <w:rPr>
          <w:sz w:val="20"/>
        </w:rPr>
        <w:t>sítios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-47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17D8555C">
      <w:pPr>
        <w:spacing w:after="0" w:line="280" w:lineRule="auto"/>
        <w:jc w:val="left"/>
        <w:rPr>
          <w:sz w:val="20"/>
        </w:rPr>
        <w:sectPr>
          <w:pgSz w:w="15840" w:h="24480"/>
          <w:pgMar w:top="1000" w:right="560" w:bottom="280" w:left="560" w:header="720" w:footer="720" w:gutter="0"/>
          <w:cols w:space="720" w:num="1"/>
        </w:sectPr>
      </w:pPr>
    </w:p>
    <w:p w14:paraId="6BBA350C">
      <w:pPr>
        <w:pStyle w:val="9"/>
        <w:numPr>
          <w:ilvl w:val="2"/>
          <w:numId w:val="9"/>
        </w:numPr>
        <w:tabs>
          <w:tab w:val="left" w:pos="852"/>
        </w:tabs>
        <w:spacing w:before="7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17489A84">
      <w:pPr>
        <w:pStyle w:val="9"/>
        <w:numPr>
          <w:ilvl w:val="2"/>
          <w:numId w:val="9"/>
        </w:numPr>
        <w:tabs>
          <w:tab w:val="left" w:pos="842"/>
        </w:tabs>
        <w:spacing w:before="3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7DAFE652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4FDA1DE8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012EFB34">
      <w:pPr>
        <w:pStyle w:val="9"/>
        <w:numPr>
          <w:ilvl w:val="0"/>
          <w:numId w:val="10"/>
        </w:numPr>
        <w:tabs>
          <w:tab w:val="left" w:pos="547"/>
        </w:tabs>
        <w:spacing w:before="1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129A9050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ECCC5C9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3F67B330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1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79BAC5B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03E744F4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F4D7088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26C0AB2D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249E1C7">
      <w:pPr>
        <w:pStyle w:val="9"/>
        <w:numPr>
          <w:ilvl w:val="2"/>
          <w:numId w:val="9"/>
        </w:numPr>
        <w:tabs>
          <w:tab w:val="left" w:pos="848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4D9402B2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6751995E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016F5178">
      <w:pPr>
        <w:pStyle w:val="9"/>
        <w:numPr>
          <w:ilvl w:val="0"/>
          <w:numId w:val="11"/>
        </w:numPr>
        <w:tabs>
          <w:tab w:val="left" w:pos="565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3E8D8542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4C38F701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3E19AD8B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EAD257D">
      <w:pPr>
        <w:pStyle w:val="9"/>
        <w:numPr>
          <w:ilvl w:val="2"/>
          <w:numId w:val="9"/>
        </w:numPr>
        <w:tabs>
          <w:tab w:val="left" w:pos="967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67DB98A9">
      <w:pPr>
        <w:pStyle w:val="6"/>
        <w:spacing w:before="0"/>
        <w:rPr>
          <w:sz w:val="22"/>
        </w:rPr>
      </w:pPr>
    </w:p>
    <w:p w14:paraId="6A60102F">
      <w:pPr>
        <w:pStyle w:val="6"/>
        <w:spacing w:before="4"/>
        <w:rPr>
          <w:sz w:val="19"/>
        </w:rPr>
      </w:pPr>
    </w:p>
    <w:p w14:paraId="6FAF075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14C228DC">
      <w:pPr>
        <w:pStyle w:val="6"/>
        <w:spacing w:before="0"/>
        <w:rPr>
          <w:b/>
          <w:sz w:val="26"/>
        </w:rPr>
      </w:pPr>
    </w:p>
    <w:p w14:paraId="423B98A5">
      <w:pPr>
        <w:pStyle w:val="6"/>
        <w:spacing w:before="3"/>
        <w:rPr>
          <w:b/>
          <w:sz w:val="26"/>
        </w:rPr>
      </w:pPr>
    </w:p>
    <w:p w14:paraId="6CD0CF9B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1FFB7B8A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F85B826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50C1CB82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793C8D27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4DEE88D5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3553D46D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5F5F5194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179F2953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F109F7C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7EA67008">
      <w:pPr>
        <w:pStyle w:val="6"/>
        <w:spacing w:before="0"/>
        <w:rPr>
          <w:sz w:val="22"/>
        </w:rPr>
      </w:pPr>
    </w:p>
    <w:p w14:paraId="471DBDDC">
      <w:pPr>
        <w:pStyle w:val="6"/>
        <w:spacing w:before="6"/>
        <w:rPr>
          <w:sz w:val="22"/>
        </w:rPr>
      </w:pPr>
    </w:p>
    <w:p w14:paraId="17B640A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46715A77">
      <w:pPr>
        <w:pStyle w:val="6"/>
        <w:spacing w:before="0"/>
        <w:rPr>
          <w:b/>
          <w:sz w:val="26"/>
        </w:rPr>
      </w:pPr>
    </w:p>
    <w:p w14:paraId="642F60B1">
      <w:pPr>
        <w:pStyle w:val="6"/>
        <w:spacing w:before="4"/>
        <w:rPr>
          <w:b/>
          <w:sz w:val="26"/>
        </w:rPr>
      </w:pPr>
    </w:p>
    <w:p w14:paraId="66BB0FBC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40D6174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2D0A887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D41851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49DA64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31EBD7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7935F967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63B66C6F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3EAE531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7BBDBB1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F342140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86C1D7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16E07D9D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2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0A551C21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20318DC3">
      <w:pPr>
        <w:pStyle w:val="9"/>
        <w:numPr>
          <w:ilvl w:val="2"/>
          <w:numId w:val="14"/>
        </w:numPr>
        <w:tabs>
          <w:tab w:val="left" w:pos="790"/>
        </w:tabs>
        <w:spacing w:before="40" w:after="0" w:line="280" w:lineRule="auto"/>
        <w:ind w:left="341" w:right="260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8BFE8F2">
      <w:pPr>
        <w:pStyle w:val="9"/>
        <w:numPr>
          <w:ilvl w:val="2"/>
          <w:numId w:val="1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768072A2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86D2191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621B6E85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57FA8DE1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54888511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E981DFC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693E2D9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634A46F3">
      <w:pPr>
        <w:pStyle w:val="9"/>
        <w:numPr>
          <w:ilvl w:val="1"/>
          <w:numId w:val="14"/>
        </w:numPr>
        <w:tabs>
          <w:tab w:val="left" w:pos="658"/>
        </w:tabs>
        <w:spacing w:before="73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0FB96DE5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17AE10C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7EC556C">
      <w:pPr>
        <w:pStyle w:val="9"/>
        <w:numPr>
          <w:ilvl w:val="0"/>
          <w:numId w:val="16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88C3431">
      <w:pPr>
        <w:pStyle w:val="9"/>
        <w:numPr>
          <w:ilvl w:val="0"/>
          <w:numId w:val="16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1A7AFBE">
      <w:pPr>
        <w:pStyle w:val="9"/>
        <w:numPr>
          <w:ilvl w:val="0"/>
          <w:numId w:val="16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137D296">
      <w:pPr>
        <w:pStyle w:val="9"/>
        <w:numPr>
          <w:ilvl w:val="0"/>
          <w:numId w:val="16"/>
        </w:numPr>
        <w:tabs>
          <w:tab w:val="left" w:pos="558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0567323A">
      <w:pPr>
        <w:pStyle w:val="9"/>
        <w:numPr>
          <w:ilvl w:val="0"/>
          <w:numId w:val="17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394F0B7">
      <w:pPr>
        <w:pStyle w:val="9"/>
        <w:numPr>
          <w:ilvl w:val="0"/>
          <w:numId w:val="17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1F78C471">
      <w:pPr>
        <w:pStyle w:val="9"/>
        <w:numPr>
          <w:ilvl w:val="0"/>
          <w:numId w:val="17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431BF426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CA7A808">
      <w:pPr>
        <w:pStyle w:val="9"/>
        <w:numPr>
          <w:ilvl w:val="0"/>
          <w:numId w:val="17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FAE58A5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293E3E48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0FF423C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D6AECB8">
      <w:pPr>
        <w:pStyle w:val="9"/>
        <w:numPr>
          <w:ilvl w:val="3"/>
          <w:numId w:val="14"/>
        </w:numPr>
        <w:tabs>
          <w:tab w:val="left" w:pos="946"/>
        </w:tabs>
        <w:spacing w:before="4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3E662C02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A10878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7EC63C89">
      <w:pPr>
        <w:pStyle w:val="6"/>
        <w:spacing w:line="280" w:lineRule="auto"/>
        <w:ind w:left="339" w:right="42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38EAFDD7">
      <w:pPr>
        <w:pStyle w:val="6"/>
        <w:spacing w:before="2" w:line="280" w:lineRule="auto"/>
        <w:ind w:left="339" w:right="42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306B0078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1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472BCE7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136EC21D">
      <w:pPr>
        <w:pStyle w:val="9"/>
        <w:numPr>
          <w:ilvl w:val="2"/>
          <w:numId w:val="14"/>
        </w:numPr>
        <w:tabs>
          <w:tab w:val="left" w:pos="826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6C8B2059">
      <w:pPr>
        <w:pStyle w:val="9"/>
        <w:numPr>
          <w:ilvl w:val="2"/>
          <w:numId w:val="14"/>
        </w:numPr>
        <w:tabs>
          <w:tab w:val="left" w:pos="787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A021C68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5D9F5C11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F40228A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50143E5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51904A4E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5110011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4F2F9040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1549CB02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A873563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4D4872A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2A54107D">
      <w:pPr>
        <w:pStyle w:val="9"/>
        <w:numPr>
          <w:ilvl w:val="0"/>
          <w:numId w:val="18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6481CCB2">
      <w:pPr>
        <w:pStyle w:val="9"/>
        <w:numPr>
          <w:ilvl w:val="1"/>
          <w:numId w:val="18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B4BF4B2">
      <w:pPr>
        <w:pStyle w:val="9"/>
        <w:numPr>
          <w:ilvl w:val="1"/>
          <w:numId w:val="18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9FAB1D3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DE76812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2358F466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DE770BA">
      <w:pPr>
        <w:pStyle w:val="9"/>
        <w:numPr>
          <w:ilvl w:val="0"/>
          <w:numId w:val="19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5206B796">
      <w:pPr>
        <w:pStyle w:val="9"/>
        <w:numPr>
          <w:ilvl w:val="0"/>
          <w:numId w:val="19"/>
        </w:numPr>
        <w:tabs>
          <w:tab w:val="left" w:pos="559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4E33503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8BF9108">
      <w:pPr>
        <w:pStyle w:val="9"/>
        <w:numPr>
          <w:ilvl w:val="1"/>
          <w:numId w:val="14"/>
        </w:numPr>
        <w:tabs>
          <w:tab w:val="left" w:pos="629"/>
        </w:tabs>
        <w:spacing w:before="1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110DDBD0">
      <w:pPr>
        <w:pStyle w:val="9"/>
        <w:numPr>
          <w:ilvl w:val="0"/>
          <w:numId w:val="20"/>
        </w:numPr>
        <w:tabs>
          <w:tab w:val="left" w:pos="554"/>
        </w:tabs>
        <w:spacing w:before="40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94144EF">
      <w:pPr>
        <w:pStyle w:val="9"/>
        <w:numPr>
          <w:ilvl w:val="0"/>
          <w:numId w:val="20"/>
        </w:numPr>
        <w:tabs>
          <w:tab w:val="left" w:pos="554"/>
        </w:tabs>
        <w:spacing w:before="2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F09C66F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79E99EC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F60B4BD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5FDE930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89E5DE1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5BE04E6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124E2170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9252A67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mensagens</w:t>
      </w:r>
      <w:r>
        <w:rPr>
          <w:spacing w:val="2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entidade</w:t>
      </w:r>
      <w:r>
        <w:rPr>
          <w:spacing w:val="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alegar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desconhecimento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</w:p>
    <w:p w14:paraId="58903625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26308DB1">
      <w:pPr>
        <w:pStyle w:val="6"/>
        <w:spacing w:before="73"/>
        <w:ind w:left="339"/>
        <w:jc w:val="both"/>
      </w:pPr>
      <w:r>
        <w:t>justificativa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eximir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assumidas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aplicadas.</w:t>
      </w:r>
    </w:p>
    <w:p w14:paraId="64E1920E">
      <w:pPr>
        <w:pStyle w:val="9"/>
        <w:numPr>
          <w:ilvl w:val="1"/>
          <w:numId w:val="14"/>
        </w:numPr>
        <w:tabs>
          <w:tab w:val="left" w:pos="759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534B9E2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080B903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26366C25">
      <w:pPr>
        <w:pStyle w:val="9"/>
        <w:numPr>
          <w:ilvl w:val="2"/>
          <w:numId w:val="14"/>
        </w:numPr>
        <w:tabs>
          <w:tab w:val="left" w:pos="882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260156C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58B5B0B6">
      <w:pPr>
        <w:pStyle w:val="6"/>
        <w:spacing w:before="0"/>
        <w:rPr>
          <w:sz w:val="22"/>
        </w:rPr>
      </w:pPr>
    </w:p>
    <w:p w14:paraId="1CF6B972">
      <w:pPr>
        <w:pStyle w:val="6"/>
        <w:spacing w:before="3"/>
        <w:rPr>
          <w:sz w:val="19"/>
        </w:rPr>
      </w:pPr>
    </w:p>
    <w:p w14:paraId="2E012E2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41897118">
      <w:pPr>
        <w:pStyle w:val="6"/>
        <w:spacing w:before="0"/>
        <w:rPr>
          <w:b/>
          <w:sz w:val="26"/>
        </w:rPr>
      </w:pPr>
    </w:p>
    <w:p w14:paraId="2826557B">
      <w:pPr>
        <w:pStyle w:val="6"/>
        <w:spacing w:before="3"/>
        <w:rPr>
          <w:b/>
          <w:sz w:val="26"/>
        </w:rPr>
      </w:pPr>
    </w:p>
    <w:p w14:paraId="69E3A0A8">
      <w:pPr>
        <w:pStyle w:val="9"/>
        <w:numPr>
          <w:ilvl w:val="1"/>
          <w:numId w:val="21"/>
        </w:numPr>
        <w:tabs>
          <w:tab w:val="left" w:pos="792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9C0FD3F">
      <w:pPr>
        <w:pStyle w:val="9"/>
        <w:numPr>
          <w:ilvl w:val="1"/>
          <w:numId w:val="21"/>
        </w:numPr>
        <w:tabs>
          <w:tab w:val="left" w:pos="781"/>
        </w:tabs>
        <w:spacing w:before="2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1EEEEC4">
      <w:pPr>
        <w:pStyle w:val="9"/>
        <w:numPr>
          <w:ilvl w:val="1"/>
          <w:numId w:val="21"/>
        </w:numPr>
        <w:tabs>
          <w:tab w:val="left" w:pos="794"/>
        </w:tabs>
        <w:spacing w:before="1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78A705A2">
      <w:pPr>
        <w:pStyle w:val="9"/>
        <w:numPr>
          <w:ilvl w:val="1"/>
          <w:numId w:val="21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D8B8CF9">
      <w:pPr>
        <w:pStyle w:val="9"/>
        <w:numPr>
          <w:ilvl w:val="2"/>
          <w:numId w:val="21"/>
        </w:numPr>
        <w:tabs>
          <w:tab w:val="left" w:pos="940"/>
        </w:tabs>
        <w:spacing w:before="40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740411BF">
      <w:pPr>
        <w:pStyle w:val="9"/>
        <w:numPr>
          <w:ilvl w:val="1"/>
          <w:numId w:val="21"/>
        </w:numPr>
        <w:tabs>
          <w:tab w:val="left" w:pos="800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0F42312">
      <w:pPr>
        <w:pStyle w:val="6"/>
        <w:spacing w:before="0"/>
        <w:rPr>
          <w:sz w:val="22"/>
        </w:rPr>
      </w:pPr>
    </w:p>
    <w:p w14:paraId="6CCE4284">
      <w:pPr>
        <w:pStyle w:val="6"/>
        <w:spacing w:before="3"/>
        <w:rPr>
          <w:sz w:val="19"/>
        </w:rPr>
      </w:pPr>
    </w:p>
    <w:p w14:paraId="6F67218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619EB93B">
      <w:pPr>
        <w:pStyle w:val="6"/>
        <w:spacing w:before="0"/>
        <w:rPr>
          <w:b/>
          <w:sz w:val="26"/>
        </w:rPr>
      </w:pPr>
    </w:p>
    <w:p w14:paraId="50210084">
      <w:pPr>
        <w:pStyle w:val="6"/>
        <w:spacing w:before="3"/>
        <w:rPr>
          <w:b/>
          <w:sz w:val="26"/>
        </w:rPr>
      </w:pPr>
    </w:p>
    <w:p w14:paraId="78287B6E">
      <w:pPr>
        <w:pStyle w:val="6"/>
        <w:spacing w:before="1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4F708ECF">
      <w:pPr>
        <w:pStyle w:val="6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1171868C">
      <w:pPr>
        <w:pStyle w:val="6"/>
        <w:spacing w:before="0"/>
        <w:rPr>
          <w:sz w:val="22"/>
        </w:rPr>
      </w:pPr>
    </w:p>
    <w:p w14:paraId="36EE3030">
      <w:pPr>
        <w:pStyle w:val="6"/>
        <w:spacing w:before="6"/>
        <w:rPr>
          <w:sz w:val="22"/>
        </w:rPr>
      </w:pPr>
    </w:p>
    <w:p w14:paraId="0F04550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705D1D69">
      <w:pPr>
        <w:pStyle w:val="6"/>
        <w:spacing w:before="0"/>
        <w:rPr>
          <w:b/>
          <w:sz w:val="26"/>
        </w:rPr>
      </w:pPr>
    </w:p>
    <w:p w14:paraId="57F79471">
      <w:pPr>
        <w:pStyle w:val="6"/>
        <w:spacing w:before="4"/>
        <w:rPr>
          <w:b/>
          <w:sz w:val="26"/>
        </w:rPr>
      </w:pPr>
    </w:p>
    <w:p w14:paraId="4D39780C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17359E13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CDDCE34">
      <w:pPr>
        <w:pStyle w:val="9"/>
        <w:numPr>
          <w:ilvl w:val="1"/>
          <w:numId w:val="1"/>
        </w:numPr>
        <w:tabs>
          <w:tab w:val="left" w:pos="875"/>
        </w:tabs>
        <w:spacing w:before="3" w:after="0" w:line="280" w:lineRule="auto"/>
        <w:ind w:left="414" w:right="45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6D9D3D5F">
      <w:pPr>
        <w:pStyle w:val="9"/>
        <w:numPr>
          <w:ilvl w:val="2"/>
          <w:numId w:val="1"/>
        </w:numPr>
        <w:tabs>
          <w:tab w:val="left" w:pos="926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257C4F68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4C88D47D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5D79CB87">
      <w:pPr>
        <w:pStyle w:val="9"/>
        <w:numPr>
          <w:ilvl w:val="0"/>
          <w:numId w:val="22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5ADB4D19">
      <w:pPr>
        <w:pStyle w:val="9"/>
        <w:numPr>
          <w:ilvl w:val="0"/>
          <w:numId w:val="22"/>
        </w:numPr>
        <w:tabs>
          <w:tab w:val="left" w:pos="56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67DACEE7">
      <w:pPr>
        <w:pStyle w:val="9"/>
        <w:numPr>
          <w:ilvl w:val="0"/>
          <w:numId w:val="22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6271538A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3E508046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06E0B7F6">
      <w:pPr>
        <w:pStyle w:val="9"/>
        <w:numPr>
          <w:ilvl w:val="0"/>
          <w:numId w:val="22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2495F37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562ADA2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58FA544A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3476140D">
      <w:pPr>
        <w:pStyle w:val="9"/>
        <w:numPr>
          <w:ilvl w:val="0"/>
          <w:numId w:val="23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C1837D7">
      <w:pPr>
        <w:pStyle w:val="9"/>
        <w:numPr>
          <w:ilvl w:val="0"/>
          <w:numId w:val="23"/>
        </w:numPr>
        <w:tabs>
          <w:tab w:val="left" w:pos="598"/>
        </w:tabs>
        <w:spacing w:before="40" w:after="0" w:line="280" w:lineRule="auto"/>
        <w:ind w:left="339" w:right="47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10F1EC3">
      <w:pPr>
        <w:pStyle w:val="9"/>
        <w:numPr>
          <w:ilvl w:val="0"/>
          <w:numId w:val="23"/>
        </w:numPr>
        <w:tabs>
          <w:tab w:val="left" w:pos="567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32014E30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1182D63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1EBEA75">
      <w:pPr>
        <w:pStyle w:val="9"/>
        <w:numPr>
          <w:ilvl w:val="2"/>
          <w:numId w:val="1"/>
        </w:numPr>
        <w:tabs>
          <w:tab w:val="left" w:pos="902"/>
        </w:tabs>
        <w:spacing w:before="3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74FC471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5DCD0AD9">
      <w:pPr>
        <w:pStyle w:val="9"/>
        <w:numPr>
          <w:ilvl w:val="1"/>
          <w:numId w:val="1"/>
        </w:numPr>
        <w:tabs>
          <w:tab w:val="left" w:pos="792"/>
        </w:tabs>
        <w:spacing w:before="1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131EC75D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9869D72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067320FB">
      <w:pPr>
        <w:pStyle w:val="9"/>
        <w:numPr>
          <w:ilvl w:val="1"/>
          <w:numId w:val="1"/>
        </w:numPr>
        <w:tabs>
          <w:tab w:val="left" w:pos="792"/>
        </w:tabs>
        <w:spacing w:before="7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4CA65E54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862710B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47B6C2AB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2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72B6D13">
      <w:pPr>
        <w:pStyle w:val="9"/>
        <w:numPr>
          <w:ilvl w:val="1"/>
          <w:numId w:val="1"/>
        </w:numPr>
        <w:tabs>
          <w:tab w:val="left" w:pos="793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06DA140F">
      <w:pPr>
        <w:pStyle w:val="9"/>
        <w:numPr>
          <w:ilvl w:val="1"/>
          <w:numId w:val="1"/>
        </w:numPr>
        <w:tabs>
          <w:tab w:val="left" w:pos="895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F16429B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2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342BF274">
      <w:pPr>
        <w:pStyle w:val="9"/>
        <w:numPr>
          <w:ilvl w:val="2"/>
          <w:numId w:val="1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CF5FC1C">
      <w:pPr>
        <w:pStyle w:val="6"/>
        <w:spacing w:before="0"/>
        <w:rPr>
          <w:sz w:val="22"/>
        </w:rPr>
      </w:pPr>
    </w:p>
    <w:p w14:paraId="3D986869">
      <w:pPr>
        <w:pStyle w:val="6"/>
        <w:spacing w:before="6"/>
        <w:rPr>
          <w:sz w:val="22"/>
        </w:rPr>
      </w:pPr>
    </w:p>
    <w:p w14:paraId="313BB1E7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480500A1">
      <w:pPr>
        <w:pStyle w:val="6"/>
        <w:spacing w:before="0"/>
        <w:rPr>
          <w:b/>
          <w:sz w:val="26"/>
        </w:rPr>
      </w:pPr>
    </w:p>
    <w:p w14:paraId="6454E601">
      <w:pPr>
        <w:pStyle w:val="6"/>
        <w:spacing w:before="3"/>
        <w:rPr>
          <w:b/>
          <w:sz w:val="26"/>
        </w:rPr>
      </w:pPr>
    </w:p>
    <w:p w14:paraId="408BBC44">
      <w:pPr>
        <w:pStyle w:val="6"/>
        <w:spacing w:before="0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64A04078">
      <w:pPr>
        <w:pStyle w:val="9"/>
        <w:numPr>
          <w:ilvl w:val="1"/>
          <w:numId w:val="24"/>
        </w:numPr>
        <w:tabs>
          <w:tab w:val="left" w:pos="801"/>
        </w:tabs>
        <w:spacing w:before="40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C2D66AA">
      <w:pPr>
        <w:pStyle w:val="9"/>
        <w:numPr>
          <w:ilvl w:val="1"/>
          <w:numId w:val="24"/>
        </w:numPr>
        <w:tabs>
          <w:tab w:val="left" w:pos="80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6051E5C">
      <w:pPr>
        <w:pStyle w:val="6"/>
        <w:spacing w:before="0"/>
        <w:rPr>
          <w:sz w:val="22"/>
        </w:rPr>
      </w:pPr>
    </w:p>
    <w:p w14:paraId="7B3ED831">
      <w:pPr>
        <w:pStyle w:val="6"/>
        <w:spacing w:before="3"/>
        <w:rPr>
          <w:sz w:val="19"/>
        </w:rPr>
      </w:pPr>
    </w:p>
    <w:p w14:paraId="733CA10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3B4FAA0D">
      <w:pPr>
        <w:pStyle w:val="6"/>
        <w:spacing w:before="0"/>
        <w:rPr>
          <w:b/>
          <w:sz w:val="26"/>
        </w:rPr>
      </w:pPr>
    </w:p>
    <w:p w14:paraId="57F33C58">
      <w:pPr>
        <w:pStyle w:val="6"/>
        <w:spacing w:before="3"/>
        <w:rPr>
          <w:b/>
          <w:sz w:val="26"/>
        </w:rPr>
      </w:pPr>
    </w:p>
    <w:p w14:paraId="27B2A068">
      <w:pPr>
        <w:pStyle w:val="9"/>
        <w:numPr>
          <w:ilvl w:val="1"/>
          <w:numId w:val="25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7B2F376">
      <w:pPr>
        <w:pStyle w:val="9"/>
        <w:numPr>
          <w:ilvl w:val="1"/>
          <w:numId w:val="25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D534D2A">
      <w:pPr>
        <w:pStyle w:val="9"/>
        <w:numPr>
          <w:ilvl w:val="1"/>
          <w:numId w:val="25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F2110C1">
      <w:pPr>
        <w:pStyle w:val="9"/>
        <w:numPr>
          <w:ilvl w:val="1"/>
          <w:numId w:val="25"/>
        </w:numPr>
        <w:tabs>
          <w:tab w:val="left" w:pos="827"/>
        </w:tabs>
        <w:spacing w:before="40" w:after="0" w:line="280" w:lineRule="auto"/>
        <w:ind w:left="339" w:right="47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6C22717D">
      <w:pPr>
        <w:pStyle w:val="9"/>
        <w:numPr>
          <w:ilvl w:val="1"/>
          <w:numId w:val="25"/>
        </w:numPr>
        <w:tabs>
          <w:tab w:val="left" w:pos="803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54BE2867">
      <w:pPr>
        <w:pStyle w:val="9"/>
        <w:numPr>
          <w:ilvl w:val="2"/>
          <w:numId w:val="25"/>
        </w:numPr>
        <w:tabs>
          <w:tab w:val="left" w:pos="890"/>
        </w:tabs>
        <w:spacing w:before="2" w:after="0" w:line="280" w:lineRule="auto"/>
        <w:ind w:left="339" w:right="15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99E71B9">
      <w:pPr>
        <w:pStyle w:val="9"/>
        <w:numPr>
          <w:ilvl w:val="1"/>
          <w:numId w:val="25"/>
        </w:numPr>
        <w:tabs>
          <w:tab w:val="left" w:pos="817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11970DF8">
      <w:pPr>
        <w:pStyle w:val="9"/>
        <w:numPr>
          <w:ilvl w:val="1"/>
          <w:numId w:val="25"/>
        </w:numPr>
        <w:tabs>
          <w:tab w:val="left" w:pos="793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7374B1C8">
      <w:pPr>
        <w:pStyle w:val="9"/>
        <w:numPr>
          <w:ilvl w:val="1"/>
          <w:numId w:val="25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90E35F6">
      <w:pPr>
        <w:pStyle w:val="9"/>
        <w:numPr>
          <w:ilvl w:val="2"/>
          <w:numId w:val="25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F9A8C70">
      <w:pPr>
        <w:pStyle w:val="9"/>
        <w:numPr>
          <w:ilvl w:val="0"/>
          <w:numId w:val="26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6CEBF78">
      <w:pPr>
        <w:pStyle w:val="9"/>
        <w:numPr>
          <w:ilvl w:val="0"/>
          <w:numId w:val="26"/>
        </w:numPr>
        <w:tabs>
          <w:tab w:val="left" w:pos="556"/>
        </w:tabs>
        <w:spacing w:before="40" w:after="0" w:line="280" w:lineRule="auto"/>
        <w:ind w:left="339" w:right="47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E33ECA7">
      <w:pPr>
        <w:pStyle w:val="9"/>
        <w:numPr>
          <w:ilvl w:val="1"/>
          <w:numId w:val="25"/>
        </w:numPr>
        <w:tabs>
          <w:tab w:val="left" w:pos="792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2C600232">
      <w:pPr>
        <w:pStyle w:val="9"/>
        <w:numPr>
          <w:ilvl w:val="1"/>
          <w:numId w:val="25"/>
        </w:numPr>
        <w:tabs>
          <w:tab w:val="left" w:pos="919"/>
        </w:tabs>
        <w:spacing w:before="1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393599DC">
      <w:pPr>
        <w:pStyle w:val="9"/>
        <w:numPr>
          <w:ilvl w:val="1"/>
          <w:numId w:val="2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16230BCB">
      <w:pPr>
        <w:pStyle w:val="9"/>
        <w:numPr>
          <w:ilvl w:val="1"/>
          <w:numId w:val="25"/>
        </w:numPr>
        <w:tabs>
          <w:tab w:val="left" w:pos="891"/>
        </w:tabs>
        <w:spacing w:before="40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673E65B">
      <w:pPr>
        <w:pStyle w:val="6"/>
        <w:spacing w:before="0"/>
        <w:rPr>
          <w:sz w:val="22"/>
        </w:rPr>
      </w:pPr>
    </w:p>
    <w:p w14:paraId="7642B6EA">
      <w:pPr>
        <w:pStyle w:val="6"/>
        <w:spacing w:before="3"/>
        <w:rPr>
          <w:sz w:val="19"/>
        </w:rPr>
      </w:pPr>
    </w:p>
    <w:p w14:paraId="319DA5F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55A0C6F5">
      <w:pPr>
        <w:pStyle w:val="6"/>
        <w:spacing w:before="0"/>
        <w:rPr>
          <w:b/>
          <w:sz w:val="26"/>
        </w:rPr>
      </w:pPr>
    </w:p>
    <w:p w14:paraId="4EB0B2D8">
      <w:pPr>
        <w:pStyle w:val="6"/>
        <w:spacing w:before="4"/>
        <w:rPr>
          <w:b/>
          <w:sz w:val="26"/>
        </w:rPr>
      </w:pPr>
    </w:p>
    <w:p w14:paraId="6698B082">
      <w:pPr>
        <w:pStyle w:val="6"/>
        <w:spacing w:before="0" w:line="280" w:lineRule="auto"/>
        <w:ind w:left="339" w:right="42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3429E15">
      <w:pPr>
        <w:pStyle w:val="6"/>
        <w:spacing w:before="0"/>
        <w:rPr>
          <w:sz w:val="22"/>
        </w:rPr>
      </w:pPr>
    </w:p>
    <w:p w14:paraId="7D48C851">
      <w:pPr>
        <w:pStyle w:val="6"/>
        <w:spacing w:before="3"/>
        <w:rPr>
          <w:sz w:val="19"/>
        </w:rPr>
      </w:pPr>
    </w:p>
    <w:p w14:paraId="502B939D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BDAC7B6">
      <w:pPr>
        <w:pStyle w:val="6"/>
        <w:spacing w:before="0"/>
        <w:rPr>
          <w:b/>
          <w:sz w:val="26"/>
        </w:rPr>
      </w:pPr>
    </w:p>
    <w:p w14:paraId="1C2C1811">
      <w:pPr>
        <w:pStyle w:val="6"/>
        <w:spacing w:before="3"/>
        <w:rPr>
          <w:b/>
          <w:sz w:val="26"/>
        </w:rPr>
      </w:pPr>
    </w:p>
    <w:p w14:paraId="271BC73C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AC7D9D8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A3A5461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FD5A51F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0E06F7D0">
      <w:pPr>
        <w:pStyle w:val="9"/>
        <w:numPr>
          <w:ilvl w:val="1"/>
          <w:numId w:val="1"/>
        </w:numPr>
        <w:tabs>
          <w:tab w:val="left" w:pos="781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047359DF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294DE525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839AF99">
      <w:pPr>
        <w:pStyle w:val="3"/>
        <w:numPr>
          <w:ilvl w:val="0"/>
          <w:numId w:val="1"/>
        </w:numPr>
        <w:tabs>
          <w:tab w:val="left" w:pos="730"/>
        </w:tabs>
        <w:spacing w:before="76" w:after="0" w:line="240" w:lineRule="auto"/>
        <w:ind w:left="73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3600F6EA">
      <w:pPr>
        <w:pStyle w:val="6"/>
        <w:spacing w:before="0"/>
        <w:rPr>
          <w:b/>
          <w:sz w:val="26"/>
        </w:rPr>
      </w:pPr>
    </w:p>
    <w:p w14:paraId="0167A9CD">
      <w:pPr>
        <w:pStyle w:val="6"/>
        <w:spacing w:before="3"/>
        <w:rPr>
          <w:b/>
          <w:sz w:val="26"/>
        </w:rPr>
      </w:pPr>
    </w:p>
    <w:p w14:paraId="10073C5A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687198B6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45783788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090EBAF2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B4A6958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FF7880D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0E406B5B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71F2AD2">
      <w:pPr>
        <w:pStyle w:val="9"/>
        <w:numPr>
          <w:ilvl w:val="1"/>
          <w:numId w:val="1"/>
        </w:numPr>
        <w:tabs>
          <w:tab w:val="left" w:pos="817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035D7A9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53E8B12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4EDF6382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40BF9E45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0FCEA48A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08922432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6446CE6D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9C8433F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694A764B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07DAC8DC">
      <w:pPr>
        <w:pStyle w:val="9"/>
        <w:numPr>
          <w:ilvl w:val="2"/>
          <w:numId w:val="28"/>
        </w:numPr>
        <w:tabs>
          <w:tab w:val="left" w:pos="972"/>
        </w:tabs>
        <w:spacing w:before="41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77C23484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44545DC0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5E89F1E5">
      <w:pPr>
        <w:pStyle w:val="9"/>
        <w:numPr>
          <w:ilvl w:val="2"/>
          <w:numId w:val="28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4C294377">
      <w:pPr>
        <w:pStyle w:val="9"/>
        <w:numPr>
          <w:ilvl w:val="2"/>
          <w:numId w:val="28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6F761F41">
      <w:pPr>
        <w:pStyle w:val="6"/>
        <w:spacing w:before="0"/>
        <w:rPr>
          <w:sz w:val="22"/>
        </w:rPr>
      </w:pPr>
    </w:p>
    <w:p w14:paraId="7B80B6FA">
      <w:pPr>
        <w:pStyle w:val="6"/>
        <w:spacing w:before="0"/>
        <w:rPr>
          <w:sz w:val="22"/>
        </w:rPr>
      </w:pPr>
    </w:p>
    <w:p w14:paraId="7AA90930">
      <w:pPr>
        <w:pStyle w:val="6"/>
        <w:spacing w:before="0"/>
        <w:rPr>
          <w:sz w:val="22"/>
        </w:rPr>
      </w:pPr>
    </w:p>
    <w:p w14:paraId="22CA2265">
      <w:pPr>
        <w:pStyle w:val="6"/>
        <w:spacing w:before="9"/>
        <w:rPr>
          <w:sz w:val="25"/>
        </w:rPr>
      </w:pPr>
    </w:p>
    <w:p w14:paraId="062EB598">
      <w:pPr>
        <w:pStyle w:val="2"/>
        <w:tabs>
          <w:tab w:val="left" w:leader="dot" w:pos="2427"/>
        </w:tabs>
        <w:spacing w:before="1"/>
        <w:ind w:right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7AEC3961">
      <w:pPr>
        <w:pStyle w:val="6"/>
        <w:spacing w:before="0"/>
        <w:rPr>
          <w:sz w:val="24"/>
        </w:rPr>
      </w:pPr>
    </w:p>
    <w:p w14:paraId="7E8AC778">
      <w:pPr>
        <w:pStyle w:val="6"/>
        <w:spacing w:before="0"/>
        <w:rPr>
          <w:sz w:val="24"/>
        </w:rPr>
      </w:pPr>
    </w:p>
    <w:p w14:paraId="64C3C191">
      <w:pPr>
        <w:pStyle w:val="6"/>
        <w:spacing w:before="0"/>
        <w:rPr>
          <w:sz w:val="24"/>
        </w:rPr>
      </w:pPr>
    </w:p>
    <w:p w14:paraId="2F0C6C8F">
      <w:pPr>
        <w:spacing w:before="194" w:line="242" w:lineRule="auto"/>
        <w:ind w:left="5117" w:right="5101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4CF1D455">
      <w:pPr>
        <w:pStyle w:val="6"/>
        <w:spacing w:before="0"/>
      </w:pPr>
    </w:p>
    <w:p w14:paraId="4944579B">
      <w:pPr>
        <w:pStyle w:val="6"/>
        <w:spacing w:before="0"/>
      </w:pPr>
    </w:p>
    <w:p w14:paraId="49BA08F5">
      <w:pPr>
        <w:pStyle w:val="6"/>
        <w:spacing w:before="2"/>
        <w:rPr>
          <w:sz w:val="25"/>
        </w:rPr>
      </w:pPr>
      <w:r>
        <w:pict>
          <v:group id="_x0000_s1028" o:spid="_x0000_s1028" o:spt="203" style="position:absolute;left:0pt;margin-left:34.5pt;margin-top:16.45pt;height:1.5pt;width:723.75pt;mso-position-horizontal-relative:page;mso-wrap-distance-bottom:0pt;mso-wrap-distance-top:0pt;z-index:-251645952;mso-width-relative:page;mso-height-relative:page;" coordorigin="690,329" coordsize="14475,30">
            <o:lock v:ext="edit"/>
            <v:rect id="_x0000_s1029" o:spid="_x0000_s1029" o:spt="1" style="position:absolute;left:690;top:32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329;height:30;width:14475;" fillcolor="#EDEDED" filled="t" stroked="f" coordorigin="690,329" coordsize="14475,30" path="m15165,329l15150,344,690,344,690,359,15150,359,15165,359,15165,344,15165,329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329;height:30;width:15;" fillcolor="#999999" filled="t" stroked="f" coordorigin="690,329" coordsize="15,30" path="m690,359l690,329,705,329,705,344,690,359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AFB440C">
      <w:pPr>
        <w:pStyle w:val="6"/>
        <w:spacing w:before="1"/>
      </w:pPr>
    </w:p>
    <w:p w14:paraId="19DEE01C">
      <w:pPr>
        <w:spacing w:before="55"/>
        <w:ind w:left="1569" w:right="42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29/10/2024,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15:16,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143DFC4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5952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83284AC">
      <w:pPr>
        <w:pStyle w:val="6"/>
        <w:spacing w:before="0"/>
        <w:rPr>
          <w:rFonts w:ascii="Calibri"/>
          <w:sz w:val="22"/>
        </w:rPr>
      </w:pPr>
    </w:p>
    <w:p w14:paraId="7F53F280">
      <w:pPr>
        <w:spacing w:before="183"/>
        <w:ind w:left="1524" w:right="1874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86351343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863401A8</w:t>
      </w:r>
      <w:r>
        <w:rPr>
          <w:rFonts w:ascii="Calibri" w:hAnsi="Calibri"/>
          <w:sz w:val="22"/>
        </w:rPr>
        <w:t>.</w:t>
      </w:r>
    </w:p>
    <w:p w14:paraId="5ABFBCE2">
      <w:pPr>
        <w:pStyle w:val="6"/>
        <w:spacing w:before="0"/>
        <w:rPr>
          <w:rFonts w:ascii="Calibri"/>
        </w:rPr>
      </w:pPr>
    </w:p>
    <w:p w14:paraId="57A41660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4928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5121B2DF">
      <w:pPr>
        <w:pStyle w:val="6"/>
        <w:spacing w:before="0"/>
        <w:rPr>
          <w:rFonts w:ascii="Calibri"/>
          <w:sz w:val="22"/>
        </w:rPr>
      </w:pPr>
    </w:p>
    <w:p w14:paraId="43BB4241">
      <w:pPr>
        <w:pStyle w:val="6"/>
        <w:spacing w:before="0"/>
        <w:rPr>
          <w:rFonts w:ascii="Calibri"/>
          <w:sz w:val="22"/>
        </w:rPr>
      </w:pPr>
    </w:p>
    <w:p w14:paraId="4CCE65A9">
      <w:pPr>
        <w:pStyle w:val="6"/>
        <w:spacing w:before="0"/>
        <w:rPr>
          <w:rFonts w:ascii="Calibri"/>
          <w:sz w:val="22"/>
        </w:rPr>
      </w:pPr>
    </w:p>
    <w:p w14:paraId="1D5285BD">
      <w:pPr>
        <w:pStyle w:val="6"/>
        <w:spacing w:before="0"/>
        <w:rPr>
          <w:rFonts w:ascii="Calibri"/>
          <w:sz w:val="22"/>
        </w:rPr>
      </w:pPr>
    </w:p>
    <w:p w14:paraId="7C52A9C9">
      <w:pPr>
        <w:pStyle w:val="6"/>
        <w:spacing w:before="0"/>
        <w:rPr>
          <w:rFonts w:ascii="Calibri"/>
          <w:sz w:val="22"/>
        </w:rPr>
      </w:pPr>
    </w:p>
    <w:p w14:paraId="4B7E1030">
      <w:pPr>
        <w:pStyle w:val="6"/>
        <w:spacing w:before="0"/>
        <w:rPr>
          <w:rFonts w:ascii="Calibri"/>
          <w:sz w:val="22"/>
        </w:rPr>
      </w:pPr>
    </w:p>
    <w:p w14:paraId="3C711698">
      <w:pPr>
        <w:pStyle w:val="6"/>
        <w:spacing w:before="8"/>
        <w:rPr>
          <w:rFonts w:ascii="Calibri"/>
          <w:sz w:val="18"/>
        </w:rPr>
      </w:pPr>
    </w:p>
    <w:p w14:paraId="6842DA49">
      <w:pPr>
        <w:spacing w:before="0"/>
        <w:ind w:left="14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67ABCA63">
      <w:pPr>
        <w:pStyle w:val="6"/>
        <w:spacing w:before="0"/>
        <w:rPr>
          <w:b/>
          <w:sz w:val="19"/>
        </w:rPr>
      </w:pPr>
    </w:p>
    <w:p w14:paraId="69265A0A">
      <w:pPr>
        <w:pStyle w:val="9"/>
        <w:numPr>
          <w:ilvl w:val="0"/>
          <w:numId w:val="29"/>
        </w:numPr>
        <w:tabs>
          <w:tab w:val="left" w:pos="330"/>
        </w:tabs>
        <w:spacing w:before="91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4A897021">
      <w:pPr>
        <w:pStyle w:val="6"/>
        <w:spacing w:line="280" w:lineRule="auto"/>
        <w:ind w:left="129" w:right="11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41AA9BDA">
      <w:pPr>
        <w:pStyle w:val="6"/>
        <w:spacing w:before="9"/>
        <w:rPr>
          <w:sz w:val="23"/>
        </w:rPr>
      </w:pPr>
    </w:p>
    <w:p w14:paraId="4650DF84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345FC758">
      <w:pPr>
        <w:pStyle w:val="9"/>
        <w:numPr>
          <w:ilvl w:val="2"/>
          <w:numId w:val="29"/>
        </w:numPr>
        <w:tabs>
          <w:tab w:val="left" w:pos="66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6A89B4CC">
      <w:pPr>
        <w:pStyle w:val="9"/>
        <w:numPr>
          <w:ilvl w:val="2"/>
          <w:numId w:val="29"/>
        </w:numPr>
        <w:tabs>
          <w:tab w:val="left" w:pos="650"/>
        </w:tabs>
        <w:spacing w:before="2" w:after="0" w:line="261" w:lineRule="auto"/>
        <w:ind w:left="129" w:right="11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consumo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médio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mensal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2"/>
        </w:rPr>
        <w:t>81866347</w:t>
      </w:r>
      <w:r>
        <w:rPr>
          <w:sz w:val="20"/>
        </w:rPr>
        <w:t>).</w:t>
      </w:r>
    </w:p>
    <w:p w14:paraId="62DA9216">
      <w:pPr>
        <w:pStyle w:val="9"/>
        <w:numPr>
          <w:ilvl w:val="2"/>
          <w:numId w:val="29"/>
        </w:numPr>
        <w:tabs>
          <w:tab w:val="left" w:pos="630"/>
        </w:tabs>
        <w:spacing w:before="0" w:after="0" w:line="248" w:lineRule="exact"/>
        <w:ind w:left="62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2"/>
        </w:rPr>
        <w:t>81868188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395C3544">
      <w:pPr>
        <w:pStyle w:val="6"/>
        <w:spacing w:before="6"/>
        <w:rPr>
          <w:sz w:val="26"/>
        </w:rPr>
      </w:pPr>
    </w:p>
    <w:p w14:paraId="5CB30E78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6FB47F09">
      <w:pPr>
        <w:pStyle w:val="6"/>
        <w:spacing w:line="261" w:lineRule="auto"/>
        <w:ind w:left="129" w:right="11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065C56D3">
      <w:pPr>
        <w:pStyle w:val="6"/>
        <w:spacing w:before="8"/>
        <w:rPr>
          <w:sz w:val="24"/>
        </w:rPr>
      </w:pPr>
    </w:p>
    <w:p w14:paraId="49B926B9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01A8EEEE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3B592D50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244F269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294C3C72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35A72FA7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3FBC4E8A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240" w:type="dxa"/>
            <w:tcBorders>
              <w:bottom w:val="nil"/>
              <w:right w:val="single" w:color="7E7E7E" w:sz="6" w:space="0"/>
            </w:tcBorders>
          </w:tcPr>
          <w:p w14:paraId="1A71A785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</w:tbl>
    <w:p w14:paraId="54DECC1F">
      <w:pPr>
        <w:spacing w:after="0"/>
        <w:rPr>
          <w:sz w:val="20"/>
        </w:rPr>
        <w:sectPr>
          <w:pgSz w:w="15840" w:h="24480"/>
          <w:pgMar w:top="480" w:right="560" w:bottom="280" w:left="560" w:header="720" w:footer="720" w:gutter="0"/>
          <w:cols w:space="720" w:num="1"/>
        </w:sectPr>
      </w:pPr>
    </w:p>
    <w:p w14:paraId="1084CF93">
      <w:pPr>
        <w:pStyle w:val="6"/>
        <w:spacing w:before="0"/>
        <w:rPr>
          <w:b/>
          <w:sz w:val="10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74D44654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559A1E96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3B1C5D07">
      <w:pPr>
        <w:pStyle w:val="6"/>
        <w:spacing w:before="1"/>
        <w:rPr>
          <w:b/>
        </w:rPr>
      </w:pPr>
    </w:p>
    <w:p w14:paraId="55DEE8F0">
      <w:pPr>
        <w:pStyle w:val="9"/>
        <w:numPr>
          <w:ilvl w:val="0"/>
          <w:numId w:val="29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pict>
          <v:shape id="_x0000_s1040" o:spid="_x0000_s1040" style="position:absolute;left:0pt;margin-left:347.95pt;margin-top:-41.55pt;height:6pt;width:0.75pt;mso-position-horizontal-relative:page;z-index:251661312;mso-width-relative:page;mso-height-relative:page;" fillcolor="#7E7E7E" filled="t" stroked="f" coordorigin="6960,-831" coordsize="15,120" path="m6975,-711l6960,-726,6960,-831,6975,-831,6975,-71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rect id="_x0000_s1041" o:spid="_x0000_s1041" o:spt="1" style="position:absolute;left:0pt;margin-left:36pt;margin-top:-41.55pt;height:6pt;width:0.75pt;mso-position-horizontal-relative:page;z-index:251661312;mso-width-relative:page;mso-height-relative:page;" fillcolor="#2A2A2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3A1F6781">
      <w:pPr>
        <w:pStyle w:val="6"/>
        <w:spacing w:before="11"/>
        <w:rPr>
          <w:b/>
          <w:sz w:val="26"/>
        </w:rPr>
      </w:pPr>
    </w:p>
    <w:p w14:paraId="6A175E82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6522848B">
      <w:pPr>
        <w:pStyle w:val="6"/>
        <w:spacing w:before="8"/>
        <w:rPr>
          <w:b/>
          <w:sz w:val="24"/>
        </w:rPr>
      </w:pPr>
    </w:p>
    <w:p w14:paraId="4DF32079">
      <w:pPr>
        <w:spacing w:after="0"/>
        <w:rPr>
          <w:sz w:val="24"/>
        </w:rPr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5891E77A">
      <w:pPr>
        <w:pStyle w:val="6"/>
        <w:spacing w:before="10"/>
        <w:rPr>
          <w:b/>
          <w:sz w:val="19"/>
        </w:rPr>
      </w:pPr>
    </w:p>
    <w:p w14:paraId="28D4A0BF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28C3C1E3">
      <w:pPr>
        <w:spacing w:before="93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7DA0337C">
      <w:pPr>
        <w:pStyle w:val="6"/>
        <w:spacing w:before="10"/>
        <w:rPr>
          <w:b/>
          <w:sz w:val="19"/>
        </w:rPr>
      </w:pPr>
      <w:r>
        <w:br w:type="column"/>
      </w:r>
    </w:p>
    <w:p w14:paraId="175D48BA">
      <w:pPr>
        <w:tabs>
          <w:tab w:val="left" w:pos="4344"/>
          <w:tab w:val="left" w:pos="8997"/>
        </w:tabs>
        <w:spacing w:before="0"/>
        <w:ind w:left="9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46014108">
      <w:pPr>
        <w:spacing w:before="145" w:line="270" w:lineRule="atLeast"/>
        <w:ind w:left="4344" w:right="4646" w:firstLine="0"/>
        <w:jc w:val="left"/>
        <w:rPr>
          <w:sz w:val="16"/>
        </w:rPr>
      </w:pPr>
      <w:r>
        <w:rPr>
          <w:sz w:val="16"/>
        </w:rPr>
        <w:t>Medicamento</w:t>
      </w:r>
      <w:r>
        <w:rPr>
          <w:spacing w:val="19"/>
          <w:sz w:val="16"/>
        </w:rPr>
        <w:t xml:space="preserve"> </w:t>
      </w:r>
      <w:r>
        <w:rPr>
          <w:sz w:val="16"/>
        </w:rPr>
        <w:t>diurético</w:t>
      </w:r>
      <w:r>
        <w:rPr>
          <w:spacing w:val="19"/>
          <w:sz w:val="16"/>
        </w:rPr>
        <w:t xml:space="preserve"> </w:t>
      </w:r>
      <w:r>
        <w:rPr>
          <w:sz w:val="16"/>
        </w:rPr>
        <w:t>inibidor</w:t>
      </w:r>
      <w:r>
        <w:rPr>
          <w:spacing w:val="19"/>
          <w:sz w:val="16"/>
        </w:rPr>
        <w:t xml:space="preserve"> </w:t>
      </w:r>
      <w:r>
        <w:rPr>
          <w:sz w:val="16"/>
        </w:rPr>
        <w:t>da</w:t>
      </w:r>
      <w:r>
        <w:rPr>
          <w:spacing w:val="19"/>
          <w:sz w:val="16"/>
        </w:rPr>
        <w:t xml:space="preserve"> </w:t>
      </w:r>
      <w:r>
        <w:rPr>
          <w:sz w:val="16"/>
        </w:rPr>
        <w:t>anidrase</w:t>
      </w:r>
      <w:r>
        <w:rPr>
          <w:spacing w:val="19"/>
          <w:sz w:val="16"/>
        </w:rPr>
        <w:t xml:space="preserve"> </w:t>
      </w:r>
      <w:r>
        <w:rPr>
          <w:sz w:val="16"/>
        </w:rPr>
        <w:t>carbônica</w:t>
      </w:r>
      <w:r>
        <w:rPr>
          <w:spacing w:val="19"/>
          <w:sz w:val="16"/>
        </w:rPr>
        <w:t xml:space="preserve"> </w:t>
      </w:r>
      <w:r>
        <w:rPr>
          <w:sz w:val="16"/>
        </w:rPr>
        <w:t>útil</w:t>
      </w:r>
      <w:r>
        <w:rPr>
          <w:spacing w:val="19"/>
          <w:sz w:val="16"/>
        </w:rPr>
        <w:t xml:space="preserve"> </w:t>
      </w:r>
      <w:r>
        <w:rPr>
          <w:sz w:val="16"/>
        </w:rPr>
        <w:t>no</w:t>
      </w:r>
      <w:r>
        <w:rPr>
          <w:spacing w:val="-37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do</w:t>
      </w:r>
      <w:r>
        <w:rPr>
          <w:spacing w:val="6"/>
          <w:sz w:val="16"/>
        </w:rPr>
        <w:t xml:space="preserve"> </w:t>
      </w:r>
      <w:r>
        <w:rPr>
          <w:sz w:val="16"/>
        </w:rPr>
        <w:t>edema</w:t>
      </w:r>
      <w:r>
        <w:rPr>
          <w:spacing w:val="6"/>
          <w:sz w:val="16"/>
        </w:rPr>
        <w:t xml:space="preserve"> </w:t>
      </w:r>
      <w:r>
        <w:rPr>
          <w:sz w:val="16"/>
        </w:rPr>
        <w:t>provocado</w:t>
      </w:r>
      <w:r>
        <w:rPr>
          <w:spacing w:val="6"/>
          <w:sz w:val="16"/>
        </w:rPr>
        <w:t xml:space="preserve"> </w:t>
      </w:r>
      <w:r>
        <w:rPr>
          <w:sz w:val="16"/>
        </w:rPr>
        <w:t>pela</w:t>
      </w:r>
      <w:r>
        <w:rPr>
          <w:spacing w:val="6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6"/>
          <w:sz w:val="16"/>
        </w:rPr>
        <w:t xml:space="preserve"> </w:t>
      </w:r>
      <w:r>
        <w:rPr>
          <w:sz w:val="16"/>
        </w:rPr>
        <w:t>cardíaca</w:t>
      </w:r>
      <w:r>
        <w:rPr>
          <w:spacing w:val="6"/>
          <w:sz w:val="16"/>
        </w:rPr>
        <w:t xml:space="preserve"> </w:t>
      </w:r>
      <w:r>
        <w:rPr>
          <w:sz w:val="16"/>
        </w:rPr>
        <w:t>congestiva;</w:t>
      </w:r>
    </w:p>
    <w:p w14:paraId="09302027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588" w:space="40"/>
            <w:col w:w="438" w:space="39"/>
            <w:col w:w="13615"/>
          </w:cols>
        </w:sectPr>
      </w:pPr>
    </w:p>
    <w:p w14:paraId="2EF7CC06">
      <w:pPr>
        <w:pStyle w:val="6"/>
        <w:spacing w:before="11"/>
      </w:pPr>
    </w:p>
    <w:p w14:paraId="39C119F5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17074</w:t>
      </w:r>
    </w:p>
    <w:p w14:paraId="6FDFD69E">
      <w:pPr>
        <w:tabs>
          <w:tab w:val="left" w:pos="1176"/>
          <w:tab w:val="left" w:pos="2006"/>
          <w:tab w:val="left" w:pos="3734"/>
        </w:tabs>
        <w:spacing w:before="0" w:line="155" w:lineRule="exact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ACETAZOLAMIDA,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2AD529DE">
      <w:pPr>
        <w:spacing w:before="86" w:line="352" w:lineRule="auto"/>
        <w:ind w:left="88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pacing w:val="30"/>
          <w:sz w:val="16"/>
        </w:rPr>
        <w:t xml:space="preserve"> </w:t>
      </w:r>
      <w:r>
        <w:rPr>
          <w:sz w:val="16"/>
        </w:rPr>
        <w:t>COMPRIMIDO,</w:t>
      </w:r>
      <w:r>
        <w:rPr>
          <w:spacing w:val="30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0"/>
          <w:sz w:val="16"/>
        </w:rPr>
        <w:t xml:space="preserve">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250,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66D8568A">
      <w:pPr>
        <w:pStyle w:val="6"/>
        <w:spacing w:before="0"/>
        <w:rPr>
          <w:sz w:val="18"/>
        </w:rPr>
      </w:pPr>
    </w:p>
    <w:p w14:paraId="428AD5AB">
      <w:pPr>
        <w:pStyle w:val="6"/>
        <w:spacing w:before="8"/>
        <w:rPr>
          <w:sz w:val="19"/>
        </w:rPr>
      </w:pPr>
    </w:p>
    <w:p w14:paraId="36B1D527">
      <w:pPr>
        <w:tabs>
          <w:tab w:val="left" w:pos="1190"/>
          <w:tab w:val="left" w:pos="2044"/>
          <w:tab w:val="left" w:pos="3734"/>
        </w:tabs>
        <w:spacing w:before="0"/>
        <w:ind w:left="88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DEXAMETASONA,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1A08A7FB">
      <w:pPr>
        <w:spacing w:before="106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edema</w:t>
      </w:r>
      <w:r>
        <w:rPr>
          <w:spacing w:val="1"/>
          <w:sz w:val="16"/>
        </w:rPr>
        <w:t xml:space="preserve"> </w:t>
      </w:r>
      <w:r>
        <w:rPr>
          <w:sz w:val="16"/>
        </w:rPr>
        <w:t>induzido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medicamentos;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epilepsias</w:t>
      </w:r>
      <w:r>
        <w:rPr>
          <w:spacing w:val="1"/>
          <w:sz w:val="16"/>
        </w:rPr>
        <w:t xml:space="preserve"> </w:t>
      </w:r>
      <w:r>
        <w:rPr>
          <w:sz w:val="16"/>
        </w:rPr>
        <w:t>centro-</w:t>
      </w:r>
      <w:r>
        <w:rPr>
          <w:spacing w:val="1"/>
          <w:sz w:val="16"/>
        </w:rPr>
        <w:t xml:space="preserve"> </w:t>
      </w:r>
      <w:r>
        <w:rPr>
          <w:sz w:val="16"/>
        </w:rPr>
        <w:t>encefálicas; no glaucoma crônico simples, glaucoma secundário e uso</w:t>
      </w:r>
      <w:r>
        <w:rPr>
          <w:spacing w:val="1"/>
          <w:sz w:val="16"/>
        </w:rPr>
        <w:t xml:space="preserve"> </w:t>
      </w:r>
      <w:r>
        <w:rPr>
          <w:sz w:val="16"/>
        </w:rPr>
        <w:t>préoperatório em glaucoma de ângulo fechado agudo, quando se deseja</w:t>
      </w:r>
      <w:r>
        <w:rPr>
          <w:spacing w:val="1"/>
          <w:sz w:val="16"/>
        </w:rPr>
        <w:t xml:space="preserve"> </w:t>
      </w:r>
      <w:r>
        <w:rPr>
          <w:sz w:val="16"/>
        </w:rPr>
        <w:t>postergar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cirurgia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reduzir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pressão</w:t>
      </w:r>
      <w:r>
        <w:rPr>
          <w:spacing w:val="-1"/>
          <w:sz w:val="16"/>
        </w:rPr>
        <w:t xml:space="preserve"> </w:t>
      </w:r>
      <w:r>
        <w:rPr>
          <w:sz w:val="16"/>
        </w:rPr>
        <w:t>intra-ocular.</w:t>
      </w:r>
    </w:p>
    <w:p w14:paraId="50321A43">
      <w:pPr>
        <w:pStyle w:val="6"/>
        <w:spacing w:before="11"/>
      </w:pPr>
      <w:r>
        <w:br w:type="column"/>
      </w:r>
    </w:p>
    <w:p w14:paraId="538421B5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2100</w:t>
      </w:r>
    </w:p>
    <w:p w14:paraId="39E0550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074" w:space="40"/>
            <w:col w:w="4304" w:space="39"/>
            <w:col w:w="4614" w:space="40"/>
            <w:col w:w="4609"/>
          </w:cols>
        </w:sectPr>
      </w:pPr>
    </w:p>
    <w:p w14:paraId="25B43519">
      <w:pPr>
        <w:pStyle w:val="6"/>
        <w:spacing w:before="3"/>
        <w:rPr>
          <w:sz w:val="19"/>
        </w:rPr>
      </w:pPr>
    </w:p>
    <w:p w14:paraId="17DBD13D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58290</w:t>
      </w:r>
    </w:p>
    <w:p w14:paraId="4E456AD2">
      <w:pPr>
        <w:tabs>
          <w:tab w:val="left" w:pos="1985"/>
          <w:tab w:val="left" w:pos="3343"/>
        </w:tabs>
        <w:spacing w:before="86" w:line="352" w:lineRule="auto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OFTALMICA,</w:t>
      </w:r>
      <w:r>
        <w:rPr>
          <w:spacing w:val="-10"/>
          <w:sz w:val="16"/>
        </w:rPr>
        <w:t xml:space="preserve"> </w:t>
      </w:r>
      <w:r>
        <w:rPr>
          <w:sz w:val="16"/>
        </w:rPr>
        <w:t>Glicocorticóide</w:t>
      </w:r>
      <w:r>
        <w:rPr>
          <w:spacing w:val="32"/>
          <w:sz w:val="16"/>
        </w:rPr>
        <w:t xml:space="preserve"> </w:t>
      </w:r>
      <w:r>
        <w:rPr>
          <w:sz w:val="16"/>
        </w:rPr>
        <w:t>sintético</w:t>
      </w:r>
      <w:r>
        <w:rPr>
          <w:spacing w:val="32"/>
          <w:sz w:val="16"/>
        </w:rPr>
        <w:t xml:space="preserve"> </w:t>
      </w:r>
      <w:r>
        <w:rPr>
          <w:sz w:val="16"/>
        </w:rPr>
        <w:t>com</w:t>
      </w:r>
      <w:r>
        <w:rPr>
          <w:spacing w:val="32"/>
          <w:sz w:val="16"/>
        </w:rPr>
        <w:t xml:space="preserve"> </w:t>
      </w:r>
      <w:r>
        <w:rPr>
          <w:sz w:val="16"/>
        </w:rPr>
        <w:t>ação</w:t>
      </w:r>
      <w:r>
        <w:rPr>
          <w:spacing w:val="31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32"/>
          <w:sz w:val="16"/>
        </w:rPr>
        <w:t xml:space="preserve"> </w:t>
      </w:r>
      <w:r>
        <w:rPr>
          <w:sz w:val="16"/>
        </w:rPr>
        <w:t>e</w:t>
      </w:r>
      <w:r>
        <w:rPr>
          <w:spacing w:val="32"/>
          <w:sz w:val="16"/>
        </w:rPr>
        <w:t xml:space="preserve"> </w:t>
      </w:r>
      <w:r>
        <w:rPr>
          <w:sz w:val="16"/>
        </w:rPr>
        <w:t>potente</w:t>
      </w:r>
      <w:r>
        <w:rPr>
          <w:spacing w:val="32"/>
          <w:sz w:val="16"/>
        </w:rPr>
        <w:t xml:space="preserve"> </w:t>
      </w:r>
      <w:r>
        <w:rPr>
          <w:sz w:val="16"/>
        </w:rPr>
        <w:t>ação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8"/>
          <w:sz w:val="16"/>
        </w:rPr>
        <w:t xml:space="preserve"> </w:t>
      </w:r>
      <w:r>
        <w:rPr>
          <w:sz w:val="16"/>
        </w:rPr>
        <w:t>DOSAGEM:</w:t>
      </w:r>
      <w:r>
        <w:rPr>
          <w:spacing w:val="8"/>
          <w:sz w:val="16"/>
        </w:rPr>
        <w:t xml:space="preserve"> </w:t>
      </w:r>
      <w:r>
        <w:rPr>
          <w:sz w:val="16"/>
        </w:rPr>
        <w:t>0,1,</w:t>
      </w:r>
      <w:r>
        <w:rPr>
          <w:spacing w:val="8"/>
          <w:sz w:val="16"/>
        </w:rPr>
        <w:t xml:space="preserve"> </w:t>
      </w:r>
      <w:r>
        <w:rPr>
          <w:sz w:val="16"/>
        </w:rPr>
        <w:t>UNIDADE:</w:t>
      </w:r>
      <w:r>
        <w:rPr>
          <w:spacing w:val="8"/>
          <w:sz w:val="16"/>
        </w:rPr>
        <w:t xml:space="preserve"> </w:t>
      </w:r>
      <w:r>
        <w:rPr>
          <w:sz w:val="16"/>
        </w:rPr>
        <w:t>%,</w:t>
      </w:r>
      <w:r>
        <w:rPr>
          <w:spacing w:val="-8"/>
          <w:sz w:val="16"/>
        </w:rPr>
        <w:t xml:space="preserve"> </w:t>
      </w:r>
      <w:r>
        <w:rPr>
          <w:sz w:val="16"/>
        </w:rPr>
        <w:t>anti-inflamatória.</w:t>
      </w:r>
    </w:p>
    <w:p w14:paraId="6EF6120D">
      <w:pPr>
        <w:spacing w:before="0" w:line="183" w:lineRule="exact"/>
        <w:ind w:left="88" w:right="0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5ML,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2"/>
          <w:sz w:val="16"/>
        </w:rPr>
        <w:t xml:space="preserve"> </w:t>
      </w:r>
      <w:r>
        <w:rPr>
          <w:sz w:val="16"/>
        </w:rPr>
        <w:t>FRASCO</w:t>
      </w:r>
    </w:p>
    <w:p w14:paraId="51EB4C51">
      <w:pPr>
        <w:tabs>
          <w:tab w:val="left" w:pos="1154"/>
          <w:tab w:val="left" w:pos="1971"/>
          <w:tab w:val="left" w:pos="2943"/>
          <w:tab w:val="left" w:pos="4089"/>
        </w:tabs>
        <w:spacing w:before="25" w:line="270" w:lineRule="atLeast"/>
        <w:ind w:left="88" w:right="4651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FOSFATO</w:t>
      </w:r>
      <w:r>
        <w:rPr>
          <w:sz w:val="16"/>
        </w:rPr>
        <w:tab/>
      </w:r>
      <w:r>
        <w:rPr>
          <w:sz w:val="16"/>
        </w:rPr>
        <w:t>DISSODICO</w:t>
      </w:r>
      <w:r>
        <w:rPr>
          <w:sz w:val="16"/>
        </w:rPr>
        <w:tab/>
      </w:r>
      <w:r>
        <w:rPr>
          <w:spacing w:val="-2"/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DEXAMETASONA,</w:t>
      </w:r>
      <w:r>
        <w:rPr>
          <w:spacing w:val="27"/>
          <w:sz w:val="16"/>
        </w:rPr>
        <w:t xml:space="preserve"> </w:t>
      </w:r>
      <w:r>
        <w:rPr>
          <w:sz w:val="16"/>
        </w:rPr>
        <w:t>FORMA</w:t>
      </w:r>
      <w:r>
        <w:rPr>
          <w:spacing w:val="2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8"/>
          <w:sz w:val="16"/>
        </w:rPr>
        <w:t xml:space="preserve"> </w:t>
      </w:r>
      <w:r>
        <w:rPr>
          <w:sz w:val="16"/>
        </w:rPr>
        <w:t>SOLUCAO</w:t>
      </w:r>
    </w:p>
    <w:p w14:paraId="33F9A859">
      <w:pPr>
        <w:pStyle w:val="6"/>
        <w:spacing w:before="3"/>
        <w:rPr>
          <w:sz w:val="19"/>
        </w:rPr>
      </w:pPr>
      <w:r>
        <w:br w:type="column"/>
      </w:r>
    </w:p>
    <w:p w14:paraId="081C077D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120</w:t>
      </w:r>
    </w:p>
    <w:p w14:paraId="02C8E66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74" w:space="40"/>
            <w:col w:w="8957" w:space="39"/>
            <w:col w:w="4610"/>
          </w:cols>
        </w:sectPr>
      </w:pPr>
    </w:p>
    <w:p w14:paraId="362ED014">
      <w:pPr>
        <w:tabs>
          <w:tab w:val="left" w:pos="674"/>
        </w:tabs>
        <w:spacing w:before="106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17556</w:t>
      </w:r>
    </w:p>
    <w:p w14:paraId="19BDCA1D">
      <w:pPr>
        <w:spacing w:before="106" w:line="352" w:lineRule="auto"/>
        <w:ind w:left="8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INJETAVEL, CONCENTRACAO / DOSAGEM: 4, UNIDADE:</w:t>
      </w:r>
      <w:r>
        <w:rPr>
          <w:spacing w:val="-37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2,5ML,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</w:t>
      </w:r>
      <w:r>
        <w:rPr>
          <w:spacing w:val="1"/>
          <w:sz w:val="16"/>
        </w:rPr>
        <w:t xml:space="preserve"> </w:t>
      </w:r>
      <w:r>
        <w:rPr>
          <w:sz w:val="16"/>
        </w:rPr>
        <w:t>AMPOLA</w:t>
      </w:r>
    </w:p>
    <w:p w14:paraId="38D78E50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Glicocorticóide</w:t>
      </w:r>
      <w:r>
        <w:rPr>
          <w:spacing w:val="33"/>
          <w:sz w:val="16"/>
        </w:rPr>
        <w:t xml:space="preserve"> </w:t>
      </w:r>
      <w:r>
        <w:rPr>
          <w:sz w:val="16"/>
        </w:rPr>
        <w:t>sintético</w:t>
      </w:r>
      <w:r>
        <w:rPr>
          <w:spacing w:val="33"/>
          <w:sz w:val="16"/>
        </w:rPr>
        <w:t xml:space="preserve"> </w:t>
      </w:r>
      <w:r>
        <w:rPr>
          <w:sz w:val="16"/>
        </w:rPr>
        <w:t>com</w:t>
      </w:r>
      <w:r>
        <w:rPr>
          <w:spacing w:val="34"/>
          <w:sz w:val="16"/>
        </w:rPr>
        <w:t xml:space="preserve"> </w:t>
      </w:r>
      <w:r>
        <w:rPr>
          <w:sz w:val="16"/>
        </w:rPr>
        <w:t>ação</w:t>
      </w:r>
      <w:r>
        <w:rPr>
          <w:spacing w:val="33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33"/>
          <w:sz w:val="16"/>
        </w:rPr>
        <w:t xml:space="preserve"> </w:t>
      </w:r>
      <w:r>
        <w:rPr>
          <w:sz w:val="16"/>
        </w:rPr>
        <w:t>e</w:t>
      </w:r>
      <w:r>
        <w:rPr>
          <w:spacing w:val="34"/>
          <w:sz w:val="16"/>
        </w:rPr>
        <w:t xml:space="preserve"> </w:t>
      </w:r>
      <w:r>
        <w:rPr>
          <w:sz w:val="16"/>
        </w:rPr>
        <w:t>potente</w:t>
      </w:r>
      <w:r>
        <w:rPr>
          <w:spacing w:val="33"/>
          <w:sz w:val="16"/>
        </w:rPr>
        <w:t xml:space="preserve"> </w:t>
      </w:r>
      <w:r>
        <w:rPr>
          <w:sz w:val="16"/>
        </w:rPr>
        <w:t>ação</w:t>
      </w:r>
    </w:p>
    <w:p w14:paraId="1FD5D066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anti-inflamatória.</w:t>
      </w:r>
    </w:p>
    <w:p w14:paraId="7395E7D8">
      <w:pPr>
        <w:spacing w:before="10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38200</w:t>
      </w:r>
    </w:p>
    <w:p w14:paraId="6AF944B5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074" w:space="40"/>
            <w:col w:w="4304" w:space="39"/>
            <w:col w:w="4613" w:space="40"/>
            <w:col w:w="4610"/>
          </w:cols>
        </w:sectPr>
      </w:pPr>
    </w:p>
    <w:p w14:paraId="47A03B6F">
      <w:pPr>
        <w:pStyle w:val="6"/>
        <w:spacing w:before="0"/>
        <w:rPr>
          <w:sz w:val="18"/>
        </w:rPr>
      </w:pPr>
    </w:p>
    <w:p w14:paraId="4FC9DDE3">
      <w:pPr>
        <w:pStyle w:val="6"/>
        <w:spacing w:before="8"/>
        <w:rPr>
          <w:sz w:val="19"/>
        </w:rPr>
      </w:pPr>
    </w:p>
    <w:p w14:paraId="4C6F2AD6">
      <w:pPr>
        <w:tabs>
          <w:tab w:val="left" w:pos="674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17557</w:t>
      </w:r>
    </w:p>
    <w:p w14:paraId="369199F9">
      <w:pPr>
        <w:tabs>
          <w:tab w:val="left" w:pos="1508"/>
          <w:tab w:val="left" w:pos="2680"/>
          <w:tab w:val="left" w:pos="4089"/>
        </w:tabs>
        <w:spacing w:before="29" w:line="352" w:lineRule="auto"/>
        <w:ind w:left="8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MALEATO</w:t>
      </w:r>
      <w:r>
        <w:rPr>
          <w:sz w:val="16"/>
        </w:rPr>
        <w:tab/>
      </w:r>
      <w:r>
        <w:rPr>
          <w:sz w:val="16"/>
        </w:rPr>
        <w:t>DE Promoção da ação anti-histamínica reduzindo os efeitos da histamina,</w:t>
      </w:r>
      <w:r>
        <w:rPr>
          <w:spacing w:val="1"/>
          <w:sz w:val="16"/>
        </w:rPr>
        <w:t xml:space="preserve"> </w:t>
      </w:r>
      <w:r>
        <w:rPr>
          <w:sz w:val="16"/>
        </w:rPr>
        <w:t>DEXCLORFENIRAMINA,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que</w:t>
      </w:r>
      <w:r>
        <w:rPr>
          <w:spacing w:val="1"/>
          <w:sz w:val="16"/>
        </w:rPr>
        <w:t xml:space="preserve"> </w:t>
      </w: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uma</w:t>
      </w:r>
      <w:r>
        <w:rPr>
          <w:spacing w:val="1"/>
          <w:sz w:val="16"/>
        </w:rPr>
        <w:t xml:space="preserve"> </w:t>
      </w:r>
      <w:r>
        <w:rPr>
          <w:sz w:val="16"/>
        </w:rPr>
        <w:t>substância</w:t>
      </w:r>
      <w:r>
        <w:rPr>
          <w:spacing w:val="1"/>
          <w:sz w:val="16"/>
        </w:rPr>
        <w:t xml:space="preserve"> </w:t>
      </w:r>
      <w:r>
        <w:rPr>
          <w:sz w:val="16"/>
        </w:rPr>
        <w:t>produzida</w:t>
      </w:r>
      <w:r>
        <w:rPr>
          <w:spacing w:val="1"/>
          <w:sz w:val="16"/>
        </w:rPr>
        <w:t xml:space="preserve"> </w:t>
      </w:r>
      <w:r>
        <w:rPr>
          <w:sz w:val="16"/>
        </w:rPr>
        <w:t>pelo</w:t>
      </w:r>
      <w:r>
        <w:rPr>
          <w:spacing w:val="1"/>
          <w:sz w:val="16"/>
        </w:rPr>
        <w:t xml:space="preserve"> </w:t>
      </w:r>
      <w:r>
        <w:rPr>
          <w:sz w:val="16"/>
        </w:rPr>
        <w:t>próprio</w:t>
      </w:r>
      <w:r>
        <w:rPr>
          <w:spacing w:val="1"/>
          <w:sz w:val="16"/>
        </w:rPr>
        <w:t xml:space="preserve"> </w:t>
      </w:r>
      <w:r>
        <w:rPr>
          <w:sz w:val="16"/>
        </w:rPr>
        <w:t>organismo,</w:t>
      </w:r>
      <w:r>
        <w:rPr>
          <w:spacing w:val="1"/>
          <w:sz w:val="16"/>
        </w:rPr>
        <w:t xml:space="preserve"> </w:t>
      </w:r>
      <w:r>
        <w:rPr>
          <w:sz w:val="16"/>
        </w:rPr>
        <w:t>sendo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3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DOSAGEM:</w:t>
      </w:r>
      <w:r>
        <w:rPr>
          <w:spacing w:val="2"/>
          <w:sz w:val="16"/>
        </w:rPr>
        <w:t xml:space="preserve"> </w:t>
      </w:r>
      <w:r>
        <w:rPr>
          <w:sz w:val="16"/>
        </w:rPr>
        <w:t>2,</w:t>
      </w:r>
      <w:r>
        <w:rPr>
          <w:spacing w:val="-8"/>
          <w:sz w:val="16"/>
        </w:rPr>
        <w:t xml:space="preserve"> </w:t>
      </w:r>
      <w:r>
        <w:rPr>
          <w:sz w:val="16"/>
        </w:rPr>
        <w:t>indicado</w:t>
      </w:r>
      <w:r>
        <w:rPr>
          <w:spacing w:val="-1"/>
          <w:sz w:val="16"/>
        </w:rPr>
        <w:t xml:space="preserve"> </w:t>
      </w:r>
      <w:r>
        <w:rPr>
          <w:sz w:val="16"/>
        </w:rPr>
        <w:t>para alergia,</w:t>
      </w:r>
      <w:r>
        <w:rPr>
          <w:spacing w:val="-1"/>
          <w:sz w:val="16"/>
        </w:rPr>
        <w:t xml:space="preserve"> </w:t>
      </w:r>
      <w:r>
        <w:rPr>
          <w:sz w:val="16"/>
        </w:rPr>
        <w:t>prurido,</w:t>
      </w:r>
      <w:r>
        <w:rPr>
          <w:spacing w:val="-1"/>
          <w:sz w:val="16"/>
        </w:rPr>
        <w:t xml:space="preserve"> </w:t>
      </w:r>
      <w:r>
        <w:rPr>
          <w:sz w:val="16"/>
        </w:rPr>
        <w:t>rinite alérgica,</w:t>
      </w:r>
      <w:r>
        <w:rPr>
          <w:spacing w:val="-1"/>
          <w:sz w:val="16"/>
        </w:rPr>
        <w:t xml:space="preserve"> </w:t>
      </w:r>
      <w:r>
        <w:rPr>
          <w:sz w:val="16"/>
        </w:rPr>
        <w:t>urticária,</w:t>
      </w:r>
      <w:r>
        <w:rPr>
          <w:spacing w:val="-1"/>
          <w:sz w:val="16"/>
        </w:rPr>
        <w:t xml:space="preserve"> </w:t>
      </w:r>
      <w:r>
        <w:rPr>
          <w:sz w:val="16"/>
        </w:rPr>
        <w:t>picada de</w:t>
      </w:r>
      <w:r>
        <w:rPr>
          <w:spacing w:val="-1"/>
          <w:sz w:val="16"/>
        </w:rPr>
        <w:t xml:space="preserve"> </w:t>
      </w:r>
      <w:r>
        <w:rPr>
          <w:sz w:val="16"/>
        </w:rPr>
        <w:t>inseto,</w:t>
      </w:r>
    </w:p>
    <w:p w14:paraId="391DE8E1">
      <w:pPr>
        <w:pStyle w:val="6"/>
        <w:spacing w:before="0"/>
        <w:rPr>
          <w:sz w:val="18"/>
        </w:rPr>
      </w:pPr>
      <w:r>
        <w:br w:type="column"/>
      </w:r>
    </w:p>
    <w:p w14:paraId="463BF788">
      <w:pPr>
        <w:pStyle w:val="6"/>
        <w:spacing w:before="8"/>
        <w:rPr>
          <w:sz w:val="19"/>
        </w:rPr>
      </w:pPr>
    </w:p>
    <w:p w14:paraId="166D4A1D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14100</w:t>
      </w:r>
    </w:p>
    <w:p w14:paraId="79B408EB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74" w:space="40"/>
            <w:col w:w="8957" w:space="39"/>
            <w:col w:w="4610"/>
          </w:cols>
        </w:sectPr>
      </w:pPr>
    </w:p>
    <w:p w14:paraId="7E0C13B0">
      <w:pPr>
        <w:pStyle w:val="6"/>
        <w:spacing w:before="0"/>
        <w:rPr>
          <w:sz w:val="18"/>
        </w:rPr>
      </w:pPr>
    </w:p>
    <w:p w14:paraId="39526780">
      <w:pPr>
        <w:pStyle w:val="6"/>
        <w:spacing w:before="0"/>
        <w:rPr>
          <w:sz w:val="18"/>
        </w:rPr>
      </w:pPr>
    </w:p>
    <w:p w14:paraId="75AB3C1B">
      <w:pPr>
        <w:pStyle w:val="6"/>
        <w:spacing w:before="2"/>
        <w:rPr>
          <w:sz w:val="25"/>
        </w:rPr>
      </w:pPr>
    </w:p>
    <w:p w14:paraId="5BDAF2B1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6977</w:t>
      </w:r>
    </w:p>
    <w:p w14:paraId="79BDA80E">
      <w:pPr>
        <w:spacing w:before="0" w:line="183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205E2F4">
      <w:pPr>
        <w:spacing w:before="11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SUCCINATO</w:t>
      </w:r>
      <w:r>
        <w:rPr>
          <w:spacing w:val="1"/>
          <w:sz w:val="16"/>
        </w:rPr>
        <w:t xml:space="preserve"> </w:t>
      </w:r>
      <w:r>
        <w:rPr>
          <w:sz w:val="16"/>
        </w:rPr>
        <w:t>SODICO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HIDROCORTISONA,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LIOFILO INJETAVEL, CONCENTRACAO / DOSAGEM: 500,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-3"/>
          <w:sz w:val="16"/>
        </w:rPr>
        <w:t xml:space="preserve"> </w:t>
      </w:r>
      <w:r>
        <w:rPr>
          <w:sz w:val="16"/>
        </w:rPr>
        <w:t>MG,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197B9025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conjuntivite</w:t>
      </w:r>
      <w:r>
        <w:rPr>
          <w:spacing w:val="-2"/>
          <w:sz w:val="16"/>
        </w:rPr>
        <w:t xml:space="preserve"> </w:t>
      </w:r>
      <w:r>
        <w:rPr>
          <w:sz w:val="16"/>
        </w:rPr>
        <w:t>alérgica,</w:t>
      </w:r>
      <w:r>
        <w:rPr>
          <w:spacing w:val="-2"/>
          <w:sz w:val="16"/>
        </w:rPr>
        <w:t xml:space="preserve"> </w:t>
      </w:r>
      <w:r>
        <w:rPr>
          <w:sz w:val="16"/>
        </w:rPr>
        <w:t>dermatite</w:t>
      </w:r>
      <w:r>
        <w:rPr>
          <w:spacing w:val="-2"/>
          <w:sz w:val="16"/>
        </w:rPr>
        <w:t xml:space="preserve"> </w:t>
      </w:r>
      <w:r>
        <w:rPr>
          <w:sz w:val="16"/>
        </w:rPr>
        <w:t>atópica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eczemas</w:t>
      </w:r>
      <w:r>
        <w:rPr>
          <w:spacing w:val="-2"/>
          <w:sz w:val="16"/>
        </w:rPr>
        <w:t xml:space="preserve"> </w:t>
      </w:r>
      <w:r>
        <w:rPr>
          <w:sz w:val="16"/>
        </w:rPr>
        <w:t>alérgicos.</w:t>
      </w:r>
    </w:p>
    <w:p w14:paraId="01BA0FF9">
      <w:pPr>
        <w:pStyle w:val="6"/>
        <w:spacing w:before="9"/>
        <w:rPr>
          <w:sz w:val="21"/>
        </w:rPr>
      </w:pPr>
    </w:p>
    <w:p w14:paraId="677169EE">
      <w:pPr>
        <w:spacing w:before="0" w:line="352" w:lineRule="auto"/>
        <w:ind w:left="-8" w:right="4294" w:firstLine="0"/>
        <w:jc w:val="left"/>
        <w:rPr>
          <w:sz w:val="16"/>
        </w:rPr>
      </w:pPr>
      <w:r>
        <w:rPr>
          <w:sz w:val="16"/>
        </w:rPr>
        <w:t>Anti-inflamátorio</w:t>
      </w:r>
      <w:r>
        <w:rPr>
          <w:spacing w:val="1"/>
          <w:sz w:val="16"/>
        </w:rPr>
        <w:t xml:space="preserve"> </w:t>
      </w:r>
      <w:r>
        <w:rPr>
          <w:sz w:val="16"/>
        </w:rPr>
        <w:t>esteroidal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processos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inflamatórios, </w:t>
      </w:r>
      <w:r>
        <w:rPr>
          <w:sz w:val="16"/>
        </w:rPr>
        <w:t>anti-asmáticos, antialérgicos, em artropatias e em edemas 1500</w:t>
      </w:r>
      <w:r>
        <w:rPr>
          <w:spacing w:val="-37"/>
          <w:sz w:val="16"/>
        </w:rPr>
        <w:t xml:space="preserve"> </w:t>
      </w:r>
      <w:r>
        <w:rPr>
          <w:sz w:val="16"/>
        </w:rPr>
        <w:t>angioneuróticos.</w:t>
      </w:r>
    </w:p>
    <w:p w14:paraId="37B55CD9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995" w:space="46"/>
            <w:col w:w="4377" w:space="39"/>
            <w:col w:w="9263"/>
          </w:cols>
        </w:sectPr>
      </w:pPr>
    </w:p>
    <w:p w14:paraId="77F79223">
      <w:pPr>
        <w:pStyle w:val="6"/>
        <w:spacing w:before="0"/>
        <w:rPr>
          <w:sz w:val="18"/>
        </w:rPr>
      </w:pPr>
    </w:p>
    <w:p w14:paraId="70C5EE6A">
      <w:pPr>
        <w:pStyle w:val="6"/>
        <w:spacing w:before="7"/>
        <w:rPr>
          <w:sz w:val="19"/>
        </w:rPr>
      </w:pPr>
    </w:p>
    <w:p w14:paraId="6DDB6773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6975</w:t>
      </w:r>
    </w:p>
    <w:p w14:paraId="33200B71">
      <w:pPr>
        <w:tabs>
          <w:tab w:val="left" w:pos="2108"/>
          <w:tab w:val="left" w:pos="3517"/>
        </w:tabs>
        <w:spacing w:before="28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NITROGLICERINA,</w:t>
      </w:r>
      <w:r>
        <w:rPr>
          <w:spacing w:val="1"/>
          <w:sz w:val="16"/>
        </w:rPr>
        <w:t xml:space="preserve"> </w:t>
      </w:r>
      <w:r>
        <w:rPr>
          <w:sz w:val="16"/>
        </w:rPr>
        <w:t>FORMA Utilizado no tratamento de hipertensão pré-operatória; no controle de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 insuficiência</w:t>
      </w:r>
      <w:r>
        <w:rPr>
          <w:spacing w:val="1"/>
          <w:sz w:val="16"/>
        </w:rPr>
        <w:t xml:space="preserve"> </w:t>
      </w:r>
      <w:r>
        <w:rPr>
          <w:sz w:val="16"/>
        </w:rPr>
        <w:t>cardíaca</w:t>
      </w:r>
      <w:r>
        <w:rPr>
          <w:spacing w:val="1"/>
          <w:sz w:val="16"/>
        </w:rPr>
        <w:t xml:space="preserve"> </w:t>
      </w:r>
      <w:r>
        <w:rPr>
          <w:sz w:val="16"/>
        </w:rPr>
        <w:t>congestiva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ajuste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infarto</w:t>
      </w:r>
      <w:r>
        <w:rPr>
          <w:spacing w:val="1"/>
          <w:sz w:val="16"/>
        </w:rPr>
        <w:t xml:space="preserve"> </w:t>
      </w:r>
      <w:r>
        <w:rPr>
          <w:sz w:val="16"/>
        </w:rPr>
        <w:t>agudo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8"/>
          <w:sz w:val="16"/>
        </w:rPr>
        <w:t xml:space="preserve"> </w:t>
      </w:r>
      <w:r>
        <w:rPr>
          <w:sz w:val="16"/>
        </w:rPr>
        <w:t>/</w:t>
      </w:r>
      <w:r>
        <w:rPr>
          <w:spacing w:val="28"/>
          <w:sz w:val="16"/>
        </w:rPr>
        <w:t xml:space="preserve"> </w:t>
      </w:r>
      <w:r>
        <w:rPr>
          <w:sz w:val="16"/>
        </w:rPr>
        <w:t>DOSAGEM:</w:t>
      </w:r>
      <w:r>
        <w:rPr>
          <w:spacing w:val="28"/>
          <w:sz w:val="16"/>
        </w:rPr>
        <w:t xml:space="preserve"> </w:t>
      </w:r>
      <w:r>
        <w:rPr>
          <w:sz w:val="16"/>
        </w:rPr>
        <w:t>5,</w:t>
      </w:r>
      <w:r>
        <w:rPr>
          <w:spacing w:val="28"/>
          <w:sz w:val="16"/>
        </w:rPr>
        <w:t xml:space="preserve"> </w:t>
      </w:r>
      <w:r>
        <w:rPr>
          <w:sz w:val="16"/>
        </w:rPr>
        <w:t>UNIDADE:</w:t>
      </w:r>
      <w:r>
        <w:rPr>
          <w:spacing w:val="28"/>
          <w:sz w:val="16"/>
        </w:rPr>
        <w:t xml:space="preserve"> </w:t>
      </w:r>
      <w:r>
        <w:rPr>
          <w:sz w:val="16"/>
        </w:rPr>
        <w:t>MG/ML,</w:t>
      </w:r>
      <w:r>
        <w:rPr>
          <w:spacing w:val="-9"/>
          <w:sz w:val="16"/>
        </w:rPr>
        <w:t xml:space="preserve"> </w:t>
      </w:r>
      <w:r>
        <w:rPr>
          <w:sz w:val="16"/>
        </w:rPr>
        <w:t>miocárdio;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9"/>
          <w:sz w:val="16"/>
        </w:rPr>
        <w:t xml:space="preserve"> </w:t>
      </w:r>
      <w:r>
        <w:rPr>
          <w:sz w:val="16"/>
        </w:rPr>
        <w:t>tratamento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angina</w:t>
      </w:r>
      <w:r>
        <w:rPr>
          <w:spacing w:val="9"/>
          <w:sz w:val="16"/>
        </w:rPr>
        <w:t xml:space="preserve"> </w:t>
      </w:r>
      <w:r>
        <w:rPr>
          <w:sz w:val="16"/>
        </w:rPr>
        <w:t>pectoris;</w:t>
      </w:r>
      <w:r>
        <w:rPr>
          <w:spacing w:val="9"/>
          <w:sz w:val="16"/>
        </w:rPr>
        <w:t xml:space="preserve"> </w:t>
      </w:r>
      <w:r>
        <w:rPr>
          <w:sz w:val="16"/>
        </w:rPr>
        <w:t>na</w:t>
      </w:r>
      <w:r>
        <w:rPr>
          <w:spacing w:val="9"/>
          <w:sz w:val="16"/>
        </w:rPr>
        <w:t xml:space="preserve"> </w:t>
      </w:r>
      <w:r>
        <w:rPr>
          <w:sz w:val="16"/>
        </w:rPr>
        <w:t>indução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hipotensão</w:t>
      </w:r>
    </w:p>
    <w:p w14:paraId="09A620BE">
      <w:pPr>
        <w:pStyle w:val="6"/>
        <w:spacing w:before="0"/>
        <w:rPr>
          <w:sz w:val="18"/>
        </w:rPr>
      </w:pPr>
      <w:r>
        <w:br w:type="column"/>
      </w:r>
    </w:p>
    <w:p w14:paraId="3013BC2C">
      <w:pPr>
        <w:pStyle w:val="6"/>
        <w:spacing w:before="7"/>
        <w:rPr>
          <w:sz w:val="19"/>
        </w:rPr>
      </w:pPr>
    </w:p>
    <w:p w14:paraId="46C41D0E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2350</w:t>
      </w:r>
    </w:p>
    <w:p w14:paraId="66E2175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995" w:space="46"/>
            <w:col w:w="9030" w:space="39"/>
            <w:col w:w="4610"/>
          </w:cols>
        </w:sectPr>
      </w:pPr>
    </w:p>
    <w:p w14:paraId="19B24E1D">
      <w:pPr>
        <w:pStyle w:val="6"/>
        <w:spacing w:before="0"/>
        <w:rPr>
          <w:sz w:val="18"/>
        </w:rPr>
      </w:pPr>
    </w:p>
    <w:p w14:paraId="699B6524">
      <w:pPr>
        <w:pStyle w:val="6"/>
        <w:spacing w:before="0"/>
        <w:rPr>
          <w:sz w:val="18"/>
        </w:rPr>
      </w:pPr>
    </w:p>
    <w:p w14:paraId="1BFC76F1">
      <w:pPr>
        <w:pStyle w:val="6"/>
        <w:spacing w:before="2"/>
        <w:rPr>
          <w:sz w:val="25"/>
        </w:rPr>
      </w:pPr>
    </w:p>
    <w:p w14:paraId="004BCE25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18153</w:t>
      </w:r>
    </w:p>
    <w:p w14:paraId="453A8891">
      <w:pPr>
        <w:spacing w:before="0" w:line="183" w:lineRule="exact"/>
        <w:ind w:left="88" w:right="0" w:firstLine="0"/>
        <w:jc w:val="both"/>
        <w:rPr>
          <w:sz w:val="16"/>
        </w:rPr>
      </w:pPr>
      <w:r>
        <w:br w:type="column"/>
      </w:r>
      <w:r>
        <w:rPr>
          <w:w w:val="95"/>
          <w:sz w:val="16"/>
        </w:rPr>
        <w:t>VOLUME:</w:t>
      </w:r>
      <w:r>
        <w:rPr>
          <w:spacing w:val="53"/>
          <w:sz w:val="16"/>
        </w:rPr>
        <w:t xml:space="preserve"> </w:t>
      </w:r>
      <w:r>
        <w:rPr>
          <w:w w:val="95"/>
          <w:sz w:val="16"/>
        </w:rPr>
        <w:t>5ML,</w:t>
      </w:r>
      <w:r>
        <w:rPr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AMPOLA</w:t>
      </w:r>
    </w:p>
    <w:p w14:paraId="57D4014F">
      <w:pPr>
        <w:pStyle w:val="6"/>
        <w:spacing w:before="9"/>
        <w:rPr>
          <w:sz w:val="21"/>
        </w:rPr>
      </w:pPr>
    </w:p>
    <w:p w14:paraId="0BAF5352">
      <w:pPr>
        <w:spacing w:before="0" w:line="352" w:lineRule="auto"/>
        <w:ind w:left="8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PARACETAMOL,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750,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3F779C0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intraoperatória.</w:t>
      </w:r>
    </w:p>
    <w:p w14:paraId="5C014E16">
      <w:pPr>
        <w:spacing w:before="116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Indicado para a redução da febre e o alívio temporário de dores leves a</w:t>
      </w:r>
      <w:r>
        <w:rPr>
          <w:spacing w:val="1"/>
          <w:sz w:val="16"/>
        </w:rPr>
        <w:t xml:space="preserve"> </w:t>
      </w:r>
      <w:r>
        <w:rPr>
          <w:sz w:val="16"/>
        </w:rPr>
        <w:t>moderadas, tais como: dores associadas a resfriados comuns, dor de</w:t>
      </w:r>
      <w:r>
        <w:rPr>
          <w:spacing w:val="1"/>
          <w:sz w:val="16"/>
        </w:rPr>
        <w:t xml:space="preserve"> </w:t>
      </w:r>
      <w:r>
        <w:rPr>
          <w:sz w:val="16"/>
        </w:rPr>
        <w:t>cabeça, dor no corpo, dor de dente, dor nas costas, dores musculares,</w:t>
      </w:r>
      <w:r>
        <w:rPr>
          <w:spacing w:val="1"/>
          <w:sz w:val="16"/>
        </w:rPr>
        <w:t xml:space="preserve"> </w:t>
      </w:r>
      <w:r>
        <w:rPr>
          <w:sz w:val="16"/>
        </w:rPr>
        <w:t>dores</w:t>
      </w:r>
      <w:r>
        <w:rPr>
          <w:spacing w:val="-1"/>
          <w:sz w:val="16"/>
        </w:rPr>
        <w:t xml:space="preserve"> </w:t>
      </w:r>
      <w:r>
        <w:rPr>
          <w:sz w:val="16"/>
        </w:rPr>
        <w:t>leves</w:t>
      </w:r>
      <w:r>
        <w:rPr>
          <w:spacing w:val="-1"/>
          <w:sz w:val="16"/>
        </w:rPr>
        <w:t xml:space="preserve"> </w:t>
      </w:r>
      <w:r>
        <w:rPr>
          <w:sz w:val="16"/>
        </w:rPr>
        <w:t>associadas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artrites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dismenorreia.</w:t>
      </w:r>
    </w:p>
    <w:p w14:paraId="51C2FB72">
      <w:pPr>
        <w:pStyle w:val="6"/>
        <w:spacing w:before="0"/>
        <w:rPr>
          <w:sz w:val="18"/>
        </w:rPr>
      </w:pPr>
      <w:r>
        <w:br w:type="column"/>
      </w:r>
    </w:p>
    <w:p w14:paraId="6332AE75">
      <w:pPr>
        <w:pStyle w:val="6"/>
        <w:spacing w:before="0"/>
        <w:rPr>
          <w:sz w:val="18"/>
        </w:rPr>
      </w:pPr>
    </w:p>
    <w:p w14:paraId="3BB44E77">
      <w:pPr>
        <w:pStyle w:val="6"/>
        <w:spacing w:before="2"/>
        <w:rPr>
          <w:sz w:val="25"/>
        </w:rPr>
      </w:pPr>
    </w:p>
    <w:p w14:paraId="32733237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11000</w:t>
      </w:r>
    </w:p>
    <w:p w14:paraId="2439EB4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074" w:space="40"/>
            <w:col w:w="4304" w:space="39"/>
            <w:col w:w="4614" w:space="40"/>
            <w:col w:w="4609"/>
          </w:cols>
        </w:sectPr>
      </w:pPr>
    </w:p>
    <w:p w14:paraId="2D6BE695">
      <w:pPr>
        <w:pStyle w:val="6"/>
        <w:spacing w:before="0"/>
        <w:rPr>
          <w:sz w:val="16"/>
        </w:rPr>
      </w:pPr>
    </w:p>
    <w:p w14:paraId="66C44D02">
      <w:pPr>
        <w:pStyle w:val="3"/>
        <w:numPr>
          <w:ilvl w:val="1"/>
          <w:numId w:val="29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28CDA173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2D3511C3">
      <w:pPr>
        <w:pStyle w:val="6"/>
        <w:spacing w:before="10"/>
        <w:rPr>
          <w:b/>
          <w:sz w:val="26"/>
        </w:rPr>
      </w:pPr>
    </w:p>
    <w:p w14:paraId="3C75DF91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2E111F37">
      <w:pPr>
        <w:pStyle w:val="6"/>
        <w:spacing w:before="10"/>
        <w:rPr>
          <w:b/>
          <w:sz w:val="26"/>
        </w:rPr>
      </w:pPr>
    </w:p>
    <w:p w14:paraId="7AE89789">
      <w:pPr>
        <w:pStyle w:val="9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510A0C05">
      <w:pPr>
        <w:pStyle w:val="6"/>
        <w:spacing w:before="11"/>
        <w:rPr>
          <w:b/>
          <w:sz w:val="26"/>
        </w:rPr>
      </w:pPr>
    </w:p>
    <w:p w14:paraId="39570E89">
      <w:pPr>
        <w:pStyle w:val="9"/>
        <w:numPr>
          <w:ilvl w:val="2"/>
          <w:numId w:val="29"/>
        </w:numPr>
        <w:tabs>
          <w:tab w:val="left" w:pos="630"/>
        </w:tabs>
        <w:spacing w:before="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54AFE0E4">
      <w:pPr>
        <w:pStyle w:val="9"/>
        <w:numPr>
          <w:ilvl w:val="2"/>
          <w:numId w:val="29"/>
        </w:numPr>
        <w:tabs>
          <w:tab w:val="left" w:pos="631"/>
        </w:tabs>
        <w:spacing w:before="40" w:after="0" w:line="240" w:lineRule="auto"/>
        <w:ind w:left="63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B83CAB1">
      <w:pPr>
        <w:pStyle w:val="9"/>
        <w:numPr>
          <w:ilvl w:val="2"/>
          <w:numId w:val="29"/>
        </w:numPr>
        <w:tabs>
          <w:tab w:val="left" w:pos="639"/>
        </w:tabs>
        <w:spacing w:before="40" w:after="0" w:line="261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81866347</w:t>
      </w:r>
      <w:r>
        <w:rPr>
          <w:sz w:val="20"/>
        </w:rPr>
        <w:t>.</w:t>
      </w:r>
    </w:p>
    <w:p w14:paraId="28E11BD1">
      <w:pPr>
        <w:pStyle w:val="6"/>
        <w:spacing w:before="7"/>
        <w:rPr>
          <w:sz w:val="24"/>
        </w:rPr>
      </w:pPr>
    </w:p>
    <w:p w14:paraId="23777E56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1029653F">
      <w:pPr>
        <w:pStyle w:val="6"/>
        <w:spacing w:line="280" w:lineRule="auto"/>
        <w:ind w:left="12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37E31A41">
      <w:pPr>
        <w:pStyle w:val="6"/>
        <w:spacing w:before="8"/>
        <w:rPr>
          <w:sz w:val="23"/>
        </w:rPr>
      </w:pPr>
    </w:p>
    <w:p w14:paraId="6D30BFF9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14D60807">
      <w:pPr>
        <w:pStyle w:val="6"/>
        <w:spacing w:line="280" w:lineRule="auto"/>
        <w:ind w:left="12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42ED6E7D">
      <w:pPr>
        <w:pStyle w:val="6"/>
        <w:spacing w:before="2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BB3BFCA">
      <w:pPr>
        <w:pStyle w:val="6"/>
        <w:spacing w:line="280" w:lineRule="auto"/>
        <w:ind w:left="12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4E7EE4A">
      <w:pPr>
        <w:pStyle w:val="6"/>
        <w:spacing w:before="4" w:line="280" w:lineRule="auto"/>
        <w:ind w:left="12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279D723E">
      <w:pPr>
        <w:pStyle w:val="6"/>
        <w:spacing w:before="3" w:line="280" w:lineRule="auto"/>
        <w:ind w:left="12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2CE4CB20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73EBCF5">
      <w:pPr>
        <w:pStyle w:val="6"/>
        <w:spacing w:line="280" w:lineRule="auto"/>
        <w:ind w:left="12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0F472074">
      <w:pPr>
        <w:pStyle w:val="6"/>
        <w:spacing w:before="2" w:line="280" w:lineRule="auto"/>
        <w:ind w:left="12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28FBAF74">
      <w:pPr>
        <w:pStyle w:val="6"/>
        <w:spacing w:before="3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21DC1585">
      <w:pPr>
        <w:pStyle w:val="6"/>
        <w:spacing w:line="280" w:lineRule="auto"/>
        <w:ind w:left="12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20474BA4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3C8553F7">
      <w:pPr>
        <w:pStyle w:val="6"/>
        <w:spacing w:line="280" w:lineRule="auto"/>
        <w:ind w:left="12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2F3BDDA6">
      <w:pPr>
        <w:spacing w:after="0" w:line="280" w:lineRule="auto"/>
        <w:jc w:val="both"/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294927BC">
      <w:pPr>
        <w:pStyle w:val="3"/>
        <w:numPr>
          <w:ilvl w:val="1"/>
          <w:numId w:val="29"/>
        </w:numPr>
        <w:tabs>
          <w:tab w:val="left" w:pos="480"/>
        </w:tabs>
        <w:spacing w:before="63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27D76DA2">
      <w:pPr>
        <w:pStyle w:val="6"/>
        <w:spacing w:before="11"/>
        <w:rPr>
          <w:b/>
          <w:sz w:val="26"/>
        </w:rPr>
      </w:pPr>
    </w:p>
    <w:p w14:paraId="3A0A7291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61B5A42B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38110D14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105F7E3F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7B0A8221">
      <w:pPr>
        <w:pStyle w:val="6"/>
        <w:spacing w:before="7"/>
        <w:rPr>
          <w:sz w:val="23"/>
        </w:rPr>
      </w:pPr>
    </w:p>
    <w:p w14:paraId="30DAB9AE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6EE64F25">
      <w:pPr>
        <w:pStyle w:val="6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6C3D07A">
      <w:pPr>
        <w:pStyle w:val="6"/>
        <w:spacing w:before="11"/>
        <w:rPr>
          <w:sz w:val="26"/>
        </w:rPr>
      </w:pPr>
    </w:p>
    <w:p w14:paraId="77C83B75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4348C5CE">
      <w:pPr>
        <w:pStyle w:val="6"/>
        <w:spacing w:before="4"/>
        <w:rPr>
          <w:b/>
          <w:sz w:val="25"/>
        </w:rPr>
      </w:pPr>
    </w:p>
    <w:p w14:paraId="647B7E80">
      <w:pPr>
        <w:pStyle w:val="9"/>
        <w:numPr>
          <w:ilvl w:val="2"/>
          <w:numId w:val="29"/>
        </w:numPr>
        <w:tabs>
          <w:tab w:val="left" w:pos="629"/>
        </w:tabs>
        <w:spacing w:before="0" w:after="0" w:line="273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23A5DBD9">
      <w:pPr>
        <w:pStyle w:val="6"/>
        <w:spacing w:before="2"/>
        <w:rPr>
          <w:sz w:val="24"/>
        </w:rPr>
      </w:pPr>
    </w:p>
    <w:p w14:paraId="07A85CE6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6CEFAEA7">
      <w:pPr>
        <w:pStyle w:val="6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700F29D">
      <w:pPr>
        <w:pStyle w:val="6"/>
        <w:spacing w:before="0"/>
        <w:rPr>
          <w:sz w:val="27"/>
        </w:rPr>
      </w:pPr>
    </w:p>
    <w:p w14:paraId="6980388F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6CCB50CD">
      <w:pPr>
        <w:pStyle w:val="6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3DCD281E">
      <w:pPr>
        <w:pStyle w:val="6"/>
        <w:spacing w:before="11"/>
        <w:rPr>
          <w:sz w:val="26"/>
        </w:rPr>
      </w:pPr>
    </w:p>
    <w:p w14:paraId="020E7589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586176C4">
      <w:pPr>
        <w:pStyle w:val="6"/>
        <w:spacing w:line="280" w:lineRule="auto"/>
        <w:ind w:left="129" w:right="10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4D8F1EA">
      <w:pPr>
        <w:pStyle w:val="6"/>
        <w:spacing w:before="7"/>
        <w:rPr>
          <w:sz w:val="23"/>
        </w:rPr>
      </w:pPr>
    </w:p>
    <w:p w14:paraId="322BDE81">
      <w:pPr>
        <w:pStyle w:val="3"/>
        <w:numPr>
          <w:ilvl w:val="1"/>
          <w:numId w:val="29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0AAF6830">
      <w:pPr>
        <w:pStyle w:val="9"/>
        <w:numPr>
          <w:ilvl w:val="2"/>
          <w:numId w:val="29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3A501B93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4095D52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980CDAC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35DCD56D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CE97532">
      <w:pPr>
        <w:pStyle w:val="6"/>
        <w:spacing w:before="0"/>
        <w:rPr>
          <w:sz w:val="27"/>
        </w:rPr>
      </w:pPr>
    </w:p>
    <w:p w14:paraId="7DA35486">
      <w:pPr>
        <w:pStyle w:val="3"/>
        <w:numPr>
          <w:ilvl w:val="2"/>
          <w:numId w:val="29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1D1B4DC4">
      <w:pPr>
        <w:pStyle w:val="6"/>
        <w:spacing w:before="11"/>
        <w:rPr>
          <w:b/>
          <w:sz w:val="26"/>
        </w:rPr>
      </w:pPr>
    </w:p>
    <w:p w14:paraId="2304DAAF">
      <w:pPr>
        <w:pStyle w:val="9"/>
        <w:numPr>
          <w:ilvl w:val="3"/>
          <w:numId w:val="29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47B55F76">
      <w:pPr>
        <w:pStyle w:val="9"/>
        <w:numPr>
          <w:ilvl w:val="3"/>
          <w:numId w:val="29"/>
        </w:numPr>
        <w:tabs>
          <w:tab w:val="left" w:pos="891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64B43B48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F2C054D">
      <w:pPr>
        <w:pStyle w:val="9"/>
        <w:numPr>
          <w:ilvl w:val="3"/>
          <w:numId w:val="29"/>
        </w:numPr>
        <w:tabs>
          <w:tab w:val="left" w:pos="90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76EF9C7B">
      <w:pPr>
        <w:pStyle w:val="9"/>
        <w:numPr>
          <w:ilvl w:val="4"/>
          <w:numId w:val="29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043D8F6">
      <w:pPr>
        <w:pStyle w:val="9"/>
        <w:numPr>
          <w:ilvl w:val="3"/>
          <w:numId w:val="29"/>
        </w:numPr>
        <w:tabs>
          <w:tab w:val="left" w:pos="890"/>
        </w:tabs>
        <w:spacing w:before="21" w:after="0" w:line="278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70565049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9E92D7F">
      <w:pPr>
        <w:pStyle w:val="9"/>
        <w:numPr>
          <w:ilvl w:val="3"/>
          <w:numId w:val="29"/>
        </w:numPr>
        <w:tabs>
          <w:tab w:val="left" w:pos="88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7AC5786A">
      <w:pPr>
        <w:pStyle w:val="9"/>
        <w:numPr>
          <w:ilvl w:val="3"/>
          <w:numId w:val="29"/>
        </w:numPr>
        <w:tabs>
          <w:tab w:val="left" w:pos="908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76B8760C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35D5C4B">
      <w:pPr>
        <w:pStyle w:val="6"/>
        <w:spacing w:before="0"/>
        <w:rPr>
          <w:sz w:val="27"/>
        </w:rPr>
      </w:pPr>
    </w:p>
    <w:p w14:paraId="7142E290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29988E6B">
      <w:pPr>
        <w:pStyle w:val="6"/>
        <w:spacing w:before="11"/>
        <w:rPr>
          <w:b/>
          <w:sz w:val="26"/>
        </w:rPr>
      </w:pPr>
    </w:p>
    <w:p w14:paraId="5F9705B6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299F657F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55B2A8B5">
      <w:pPr>
        <w:pStyle w:val="9"/>
        <w:numPr>
          <w:ilvl w:val="0"/>
          <w:numId w:val="3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00114749">
      <w:pPr>
        <w:pStyle w:val="9"/>
        <w:numPr>
          <w:ilvl w:val="0"/>
          <w:numId w:val="30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4E154DE5">
      <w:pPr>
        <w:pStyle w:val="9"/>
        <w:numPr>
          <w:ilvl w:val="0"/>
          <w:numId w:val="30"/>
        </w:numPr>
        <w:tabs>
          <w:tab w:val="left" w:pos="33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51D22EFC">
      <w:pPr>
        <w:pStyle w:val="9"/>
        <w:numPr>
          <w:ilvl w:val="0"/>
          <w:numId w:val="30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05806ED0">
      <w:pPr>
        <w:pStyle w:val="9"/>
        <w:numPr>
          <w:ilvl w:val="0"/>
          <w:numId w:val="30"/>
        </w:numPr>
        <w:tabs>
          <w:tab w:val="left" w:pos="340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79A04927">
      <w:pPr>
        <w:pStyle w:val="9"/>
        <w:numPr>
          <w:ilvl w:val="0"/>
          <w:numId w:val="30"/>
        </w:numPr>
        <w:tabs>
          <w:tab w:val="left" w:pos="31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53308D65">
      <w:pPr>
        <w:pStyle w:val="9"/>
        <w:numPr>
          <w:ilvl w:val="0"/>
          <w:numId w:val="30"/>
        </w:numPr>
        <w:tabs>
          <w:tab w:val="left" w:pos="36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04613D22">
      <w:pPr>
        <w:pStyle w:val="6"/>
        <w:spacing w:before="7"/>
        <w:rPr>
          <w:sz w:val="23"/>
        </w:rPr>
      </w:pPr>
    </w:p>
    <w:p w14:paraId="0DA4ADA8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16AB46DB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71B43A96">
      <w:pPr>
        <w:pStyle w:val="9"/>
        <w:numPr>
          <w:ilvl w:val="2"/>
          <w:numId w:val="29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569B2220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021A40A5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6D05D73">
      <w:pPr>
        <w:pStyle w:val="9"/>
        <w:numPr>
          <w:ilvl w:val="2"/>
          <w:numId w:val="29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D468494">
      <w:pPr>
        <w:pStyle w:val="6"/>
        <w:spacing w:before="11"/>
        <w:rPr>
          <w:sz w:val="26"/>
        </w:rPr>
      </w:pPr>
    </w:p>
    <w:p w14:paraId="1C1F7B4F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39AF5F2F">
      <w:pPr>
        <w:pStyle w:val="6"/>
        <w:ind w:left="12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642F4CA7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724C1C1C">
      <w:pPr>
        <w:pStyle w:val="9"/>
        <w:numPr>
          <w:ilvl w:val="0"/>
          <w:numId w:val="31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E001F7C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52D5A131">
      <w:pPr>
        <w:pStyle w:val="9"/>
        <w:numPr>
          <w:ilvl w:val="1"/>
          <w:numId w:val="31"/>
        </w:numPr>
        <w:tabs>
          <w:tab w:val="left" w:pos="50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2AADCD61">
      <w:pPr>
        <w:spacing w:after="0" w:line="280" w:lineRule="auto"/>
        <w:jc w:val="both"/>
        <w:rPr>
          <w:sz w:val="20"/>
        </w:rPr>
        <w:sectPr>
          <w:pgSz w:w="15840" w:h="24480"/>
          <w:pgMar w:top="800" w:right="560" w:bottom="280" w:left="560" w:header="720" w:footer="720" w:gutter="0"/>
          <w:cols w:space="720" w:num="1"/>
        </w:sectPr>
      </w:pPr>
    </w:p>
    <w:p w14:paraId="1FB7E244">
      <w:pPr>
        <w:pStyle w:val="9"/>
        <w:numPr>
          <w:ilvl w:val="1"/>
          <w:numId w:val="31"/>
        </w:numPr>
        <w:tabs>
          <w:tab w:val="left" w:pos="524"/>
        </w:tabs>
        <w:spacing w:before="7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661668C7">
      <w:pPr>
        <w:pStyle w:val="9"/>
        <w:numPr>
          <w:ilvl w:val="2"/>
          <w:numId w:val="31"/>
        </w:numPr>
        <w:tabs>
          <w:tab w:val="left" w:pos="639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1D92CB7A">
      <w:pPr>
        <w:pStyle w:val="9"/>
        <w:numPr>
          <w:ilvl w:val="1"/>
          <w:numId w:val="31"/>
        </w:numPr>
        <w:tabs>
          <w:tab w:val="left" w:pos="489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1E6305F7">
      <w:pPr>
        <w:pStyle w:val="9"/>
        <w:numPr>
          <w:ilvl w:val="0"/>
          <w:numId w:val="31"/>
        </w:numPr>
        <w:tabs>
          <w:tab w:val="left" w:pos="347"/>
        </w:tabs>
        <w:spacing w:before="2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2D76AC93">
      <w:pPr>
        <w:pStyle w:val="9"/>
        <w:numPr>
          <w:ilvl w:val="0"/>
          <w:numId w:val="31"/>
        </w:numPr>
        <w:tabs>
          <w:tab w:val="left" w:pos="35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42CC50F5">
      <w:pPr>
        <w:pStyle w:val="9"/>
        <w:numPr>
          <w:ilvl w:val="2"/>
          <w:numId w:val="32"/>
        </w:numPr>
        <w:tabs>
          <w:tab w:val="left" w:pos="664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BDA8238">
      <w:pPr>
        <w:pStyle w:val="9"/>
        <w:numPr>
          <w:ilvl w:val="2"/>
          <w:numId w:val="32"/>
        </w:numPr>
        <w:tabs>
          <w:tab w:val="left" w:pos="63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7AD3A329">
      <w:pPr>
        <w:pStyle w:val="9"/>
        <w:numPr>
          <w:ilvl w:val="2"/>
          <w:numId w:val="32"/>
        </w:numPr>
        <w:tabs>
          <w:tab w:val="left" w:pos="62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7C78E05A">
      <w:pPr>
        <w:pStyle w:val="6"/>
        <w:spacing w:before="7"/>
        <w:rPr>
          <w:sz w:val="23"/>
        </w:rPr>
      </w:pPr>
    </w:p>
    <w:p w14:paraId="702D322E">
      <w:pPr>
        <w:pStyle w:val="3"/>
        <w:numPr>
          <w:ilvl w:val="1"/>
          <w:numId w:val="33"/>
        </w:numPr>
        <w:tabs>
          <w:tab w:val="left" w:pos="430"/>
        </w:tabs>
        <w:spacing w:before="0" w:after="0" w:line="240" w:lineRule="auto"/>
        <w:ind w:left="42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7FA67920">
      <w:pPr>
        <w:pStyle w:val="9"/>
        <w:numPr>
          <w:ilvl w:val="2"/>
          <w:numId w:val="33"/>
        </w:numPr>
        <w:tabs>
          <w:tab w:val="left" w:pos="678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7FFD4BA7">
      <w:pPr>
        <w:pStyle w:val="9"/>
        <w:numPr>
          <w:ilvl w:val="3"/>
          <w:numId w:val="33"/>
        </w:numPr>
        <w:tabs>
          <w:tab w:val="left" w:pos="772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5302B8B6">
      <w:pPr>
        <w:pStyle w:val="9"/>
        <w:numPr>
          <w:ilvl w:val="2"/>
          <w:numId w:val="33"/>
        </w:numPr>
        <w:tabs>
          <w:tab w:val="left" w:pos="63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AFB6DA6">
      <w:pPr>
        <w:pStyle w:val="9"/>
        <w:numPr>
          <w:ilvl w:val="2"/>
          <w:numId w:val="33"/>
        </w:numPr>
        <w:tabs>
          <w:tab w:val="left" w:pos="635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01247C42">
      <w:pPr>
        <w:pStyle w:val="6"/>
        <w:spacing w:before="8"/>
        <w:rPr>
          <w:sz w:val="23"/>
        </w:rPr>
      </w:pPr>
    </w:p>
    <w:p w14:paraId="2B5105AC">
      <w:pPr>
        <w:pStyle w:val="3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658EA592">
      <w:pPr>
        <w:pStyle w:val="6"/>
        <w:spacing w:before="11"/>
        <w:rPr>
          <w:b/>
          <w:sz w:val="26"/>
        </w:rPr>
      </w:pPr>
    </w:p>
    <w:p w14:paraId="4339C6B8">
      <w:pPr>
        <w:pStyle w:val="9"/>
        <w:numPr>
          <w:ilvl w:val="2"/>
          <w:numId w:val="34"/>
        </w:numPr>
        <w:tabs>
          <w:tab w:val="left" w:pos="621"/>
        </w:tabs>
        <w:spacing w:before="0" w:after="0" w:line="261" w:lineRule="auto"/>
        <w:ind w:left="129" w:right="11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2F9DA3D1">
      <w:pPr>
        <w:pStyle w:val="9"/>
        <w:numPr>
          <w:ilvl w:val="2"/>
          <w:numId w:val="34"/>
        </w:numPr>
        <w:tabs>
          <w:tab w:val="left" w:pos="635"/>
        </w:tabs>
        <w:spacing w:before="14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7C5F8A57">
      <w:pPr>
        <w:pStyle w:val="9"/>
        <w:numPr>
          <w:ilvl w:val="2"/>
          <w:numId w:val="34"/>
        </w:numPr>
        <w:tabs>
          <w:tab w:val="left" w:pos="619"/>
        </w:tabs>
        <w:spacing w:before="1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0D6E93A0">
      <w:pPr>
        <w:pStyle w:val="9"/>
        <w:numPr>
          <w:ilvl w:val="2"/>
          <w:numId w:val="34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7F3C5D6F">
      <w:pPr>
        <w:pStyle w:val="9"/>
        <w:numPr>
          <w:ilvl w:val="2"/>
          <w:numId w:val="34"/>
        </w:numPr>
        <w:tabs>
          <w:tab w:val="left" w:pos="653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28D81C43">
      <w:pPr>
        <w:pStyle w:val="9"/>
        <w:numPr>
          <w:ilvl w:val="2"/>
          <w:numId w:val="34"/>
        </w:numPr>
        <w:tabs>
          <w:tab w:val="left" w:pos="634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4EF541EC">
      <w:pPr>
        <w:pStyle w:val="9"/>
        <w:numPr>
          <w:ilvl w:val="2"/>
          <w:numId w:val="34"/>
        </w:numPr>
        <w:tabs>
          <w:tab w:val="left" w:pos="66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6ABA85D8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0DC9A22D">
      <w:pPr>
        <w:pStyle w:val="9"/>
        <w:numPr>
          <w:ilvl w:val="2"/>
          <w:numId w:val="34"/>
        </w:numPr>
        <w:tabs>
          <w:tab w:val="left" w:pos="677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DDCAF46">
      <w:pPr>
        <w:pStyle w:val="9"/>
        <w:numPr>
          <w:ilvl w:val="2"/>
          <w:numId w:val="34"/>
        </w:numPr>
        <w:tabs>
          <w:tab w:val="left" w:pos="76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3EF9EAEA">
      <w:pPr>
        <w:pStyle w:val="9"/>
        <w:numPr>
          <w:ilvl w:val="2"/>
          <w:numId w:val="34"/>
        </w:numPr>
        <w:tabs>
          <w:tab w:val="left" w:pos="71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1CC23A0D">
      <w:pPr>
        <w:pStyle w:val="9"/>
        <w:numPr>
          <w:ilvl w:val="2"/>
          <w:numId w:val="34"/>
        </w:numPr>
        <w:tabs>
          <w:tab w:val="left" w:pos="73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438C8D70">
      <w:pPr>
        <w:pStyle w:val="6"/>
        <w:spacing w:before="0"/>
        <w:rPr>
          <w:sz w:val="22"/>
        </w:rPr>
      </w:pPr>
    </w:p>
    <w:p w14:paraId="484FC87C">
      <w:pPr>
        <w:pStyle w:val="6"/>
        <w:spacing w:before="1"/>
        <w:rPr>
          <w:sz w:val="25"/>
        </w:rPr>
      </w:pPr>
    </w:p>
    <w:p w14:paraId="45058357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4EF2DE5D">
      <w:pPr>
        <w:pStyle w:val="6"/>
        <w:spacing w:before="11"/>
        <w:rPr>
          <w:b/>
          <w:sz w:val="26"/>
        </w:rPr>
      </w:pPr>
    </w:p>
    <w:p w14:paraId="44D0B1DD">
      <w:pPr>
        <w:pStyle w:val="9"/>
        <w:numPr>
          <w:ilvl w:val="1"/>
          <w:numId w:val="29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0BD4C298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ED104C5">
      <w:pPr>
        <w:pStyle w:val="9"/>
        <w:numPr>
          <w:ilvl w:val="2"/>
          <w:numId w:val="29"/>
        </w:numPr>
        <w:tabs>
          <w:tab w:val="left" w:pos="65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44AE42D3">
      <w:pPr>
        <w:pStyle w:val="9"/>
        <w:numPr>
          <w:ilvl w:val="3"/>
          <w:numId w:val="29"/>
        </w:numPr>
        <w:tabs>
          <w:tab w:val="left" w:pos="780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5FBAF659">
      <w:pPr>
        <w:pStyle w:val="9"/>
        <w:numPr>
          <w:ilvl w:val="2"/>
          <w:numId w:val="29"/>
        </w:numPr>
        <w:tabs>
          <w:tab w:val="left" w:pos="63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3CFBCCB5">
      <w:pPr>
        <w:pStyle w:val="9"/>
        <w:numPr>
          <w:ilvl w:val="2"/>
          <w:numId w:val="29"/>
        </w:numPr>
        <w:tabs>
          <w:tab w:val="left" w:pos="643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7E6C110D">
      <w:pPr>
        <w:pStyle w:val="9"/>
        <w:numPr>
          <w:ilvl w:val="3"/>
          <w:numId w:val="29"/>
        </w:numPr>
        <w:tabs>
          <w:tab w:val="left" w:pos="780"/>
        </w:tabs>
        <w:spacing w:before="2" w:after="0" w:line="240" w:lineRule="auto"/>
        <w:ind w:left="77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0013631B">
      <w:pPr>
        <w:pStyle w:val="9"/>
        <w:numPr>
          <w:ilvl w:val="3"/>
          <w:numId w:val="29"/>
        </w:numPr>
        <w:tabs>
          <w:tab w:val="left" w:pos="803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DDBF56D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2FBDB095">
      <w:pPr>
        <w:pStyle w:val="9"/>
        <w:numPr>
          <w:ilvl w:val="3"/>
          <w:numId w:val="29"/>
        </w:numPr>
        <w:tabs>
          <w:tab w:val="left" w:pos="779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726AA922">
      <w:pPr>
        <w:pStyle w:val="6"/>
        <w:spacing w:before="7"/>
        <w:rPr>
          <w:sz w:val="23"/>
        </w:rPr>
      </w:pPr>
    </w:p>
    <w:p w14:paraId="4A2BF9C0">
      <w:pPr>
        <w:pStyle w:val="3"/>
        <w:numPr>
          <w:ilvl w:val="1"/>
          <w:numId w:val="3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2D5AEE68">
      <w:pPr>
        <w:pStyle w:val="6"/>
        <w:spacing w:before="0"/>
        <w:rPr>
          <w:b/>
          <w:sz w:val="27"/>
        </w:rPr>
      </w:pPr>
    </w:p>
    <w:p w14:paraId="5055B8A8">
      <w:pPr>
        <w:pStyle w:val="9"/>
        <w:numPr>
          <w:ilvl w:val="2"/>
          <w:numId w:val="35"/>
        </w:numPr>
        <w:tabs>
          <w:tab w:val="left" w:pos="631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7930E9B">
      <w:pPr>
        <w:pStyle w:val="9"/>
        <w:numPr>
          <w:ilvl w:val="2"/>
          <w:numId w:val="35"/>
        </w:numPr>
        <w:tabs>
          <w:tab w:val="left" w:pos="666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47091122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185B6B61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3545FDF">
      <w:pPr>
        <w:pStyle w:val="3"/>
        <w:numPr>
          <w:ilvl w:val="1"/>
          <w:numId w:val="35"/>
        </w:numPr>
        <w:tabs>
          <w:tab w:val="left" w:pos="480"/>
        </w:tabs>
        <w:spacing w:before="63" w:after="0" w:line="240" w:lineRule="auto"/>
        <w:ind w:left="479" w:right="0" w:hanging="351"/>
        <w:jc w:val="left"/>
      </w:pPr>
      <w:r>
        <w:t>PAGAMENTO:</w:t>
      </w:r>
    </w:p>
    <w:p w14:paraId="6B0C214B">
      <w:pPr>
        <w:pStyle w:val="9"/>
        <w:numPr>
          <w:ilvl w:val="2"/>
          <w:numId w:val="35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205B2A69">
      <w:pPr>
        <w:pStyle w:val="9"/>
        <w:numPr>
          <w:ilvl w:val="3"/>
          <w:numId w:val="35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063B03FF">
      <w:pPr>
        <w:pStyle w:val="9"/>
        <w:numPr>
          <w:ilvl w:val="2"/>
          <w:numId w:val="35"/>
        </w:numPr>
        <w:tabs>
          <w:tab w:val="left" w:pos="63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32907A23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64B012CE">
      <w:pPr>
        <w:pStyle w:val="6"/>
        <w:spacing w:before="11"/>
        <w:rPr>
          <w:sz w:val="26"/>
        </w:rPr>
      </w:pPr>
    </w:p>
    <w:p w14:paraId="0433E7AE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5307EE35">
      <w:pPr>
        <w:pStyle w:val="9"/>
        <w:numPr>
          <w:ilvl w:val="1"/>
          <w:numId w:val="29"/>
        </w:numPr>
        <w:tabs>
          <w:tab w:val="left" w:pos="50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46677A5C">
      <w:pPr>
        <w:pStyle w:val="9"/>
        <w:numPr>
          <w:ilvl w:val="1"/>
          <w:numId w:val="29"/>
        </w:numPr>
        <w:tabs>
          <w:tab w:val="left" w:pos="495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7C36C48C">
      <w:pPr>
        <w:pStyle w:val="9"/>
        <w:numPr>
          <w:ilvl w:val="1"/>
          <w:numId w:val="29"/>
        </w:numPr>
        <w:tabs>
          <w:tab w:val="left" w:pos="480"/>
        </w:tabs>
        <w:spacing w:before="2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BA2B018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FD83742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3CF782F5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6D752F7A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1372298A">
      <w:pPr>
        <w:pStyle w:val="9"/>
        <w:numPr>
          <w:ilvl w:val="1"/>
          <w:numId w:val="29"/>
        </w:numPr>
        <w:tabs>
          <w:tab w:val="left" w:pos="477"/>
        </w:tabs>
        <w:spacing w:before="40" w:after="0" w:line="240" w:lineRule="auto"/>
        <w:ind w:left="47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48FDAB44">
      <w:pPr>
        <w:pStyle w:val="9"/>
        <w:numPr>
          <w:ilvl w:val="1"/>
          <w:numId w:val="29"/>
        </w:numPr>
        <w:tabs>
          <w:tab w:val="left" w:pos="500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6B2060B">
      <w:pPr>
        <w:pStyle w:val="9"/>
        <w:numPr>
          <w:ilvl w:val="1"/>
          <w:numId w:val="29"/>
        </w:numPr>
        <w:tabs>
          <w:tab w:val="left" w:pos="503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3F501807">
      <w:pPr>
        <w:pStyle w:val="9"/>
        <w:numPr>
          <w:ilvl w:val="1"/>
          <w:numId w:val="29"/>
        </w:numPr>
        <w:tabs>
          <w:tab w:val="left" w:pos="482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9094426">
      <w:pPr>
        <w:pStyle w:val="6"/>
        <w:spacing w:before="8"/>
        <w:rPr>
          <w:sz w:val="23"/>
        </w:rPr>
      </w:pPr>
    </w:p>
    <w:p w14:paraId="01D9424B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447861CF">
      <w:pPr>
        <w:pStyle w:val="6"/>
        <w:spacing w:line="280" w:lineRule="auto"/>
        <w:ind w:left="129" w:right="11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325BCE5F">
      <w:pPr>
        <w:pStyle w:val="6"/>
        <w:spacing w:before="8"/>
        <w:rPr>
          <w:sz w:val="23"/>
        </w:rPr>
      </w:pPr>
    </w:p>
    <w:p w14:paraId="4F64EF0A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09394A19">
      <w:pPr>
        <w:pStyle w:val="9"/>
        <w:numPr>
          <w:ilvl w:val="1"/>
          <w:numId w:val="29"/>
        </w:numPr>
        <w:tabs>
          <w:tab w:val="left" w:pos="48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0301992C">
      <w:pPr>
        <w:pStyle w:val="9"/>
        <w:numPr>
          <w:ilvl w:val="2"/>
          <w:numId w:val="29"/>
        </w:numPr>
        <w:tabs>
          <w:tab w:val="left" w:pos="635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0C28C252">
      <w:pPr>
        <w:pStyle w:val="9"/>
        <w:numPr>
          <w:ilvl w:val="1"/>
          <w:numId w:val="29"/>
        </w:numPr>
        <w:tabs>
          <w:tab w:val="left" w:pos="47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6B615485">
      <w:pPr>
        <w:pStyle w:val="9"/>
        <w:numPr>
          <w:ilvl w:val="1"/>
          <w:numId w:val="29"/>
        </w:numPr>
        <w:tabs>
          <w:tab w:val="left" w:pos="485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67DCA356">
      <w:pPr>
        <w:pStyle w:val="9"/>
        <w:numPr>
          <w:ilvl w:val="1"/>
          <w:numId w:val="29"/>
        </w:numPr>
        <w:tabs>
          <w:tab w:val="left" w:pos="486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6EB7E1EB">
      <w:pPr>
        <w:pStyle w:val="3"/>
        <w:numPr>
          <w:ilvl w:val="0"/>
          <w:numId w:val="29"/>
        </w:numPr>
        <w:tabs>
          <w:tab w:val="left" w:pos="330"/>
        </w:tabs>
        <w:spacing w:before="26" w:after="0" w:line="540" w:lineRule="exact"/>
        <w:ind w:left="129" w:right="788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159B0C8B">
      <w:pPr>
        <w:pStyle w:val="6"/>
        <w:spacing w:before="0"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86F96EF">
      <w:pPr>
        <w:pStyle w:val="6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5C536C43">
      <w:pPr>
        <w:pStyle w:val="6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63DDE881">
      <w:pPr>
        <w:pStyle w:val="6"/>
        <w:spacing w:before="11"/>
        <w:rPr>
          <w:sz w:val="26"/>
        </w:rPr>
      </w:pPr>
    </w:p>
    <w:p w14:paraId="315C4848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0F2961ED">
      <w:pPr>
        <w:pStyle w:val="6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1570E09">
      <w:pPr>
        <w:pStyle w:val="6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67FCFE2E">
      <w:pPr>
        <w:pStyle w:val="6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7785F65B">
      <w:pPr>
        <w:pStyle w:val="6"/>
        <w:spacing w:before="0"/>
      </w:pPr>
    </w:p>
    <w:p w14:paraId="2C4C3C5B">
      <w:pPr>
        <w:pStyle w:val="6"/>
        <w:spacing w:before="0"/>
      </w:pPr>
    </w:p>
    <w:p w14:paraId="030C6EFA">
      <w:pPr>
        <w:pStyle w:val="6"/>
        <w:spacing w:before="0"/>
      </w:pPr>
    </w:p>
    <w:p w14:paraId="29BBEE4F">
      <w:pPr>
        <w:pStyle w:val="6"/>
        <w:spacing w:before="0"/>
      </w:pPr>
    </w:p>
    <w:p w14:paraId="26F279D0">
      <w:pPr>
        <w:pStyle w:val="6"/>
        <w:spacing w:before="0"/>
      </w:pPr>
    </w:p>
    <w:p w14:paraId="38CFAE91">
      <w:pPr>
        <w:pStyle w:val="6"/>
        <w:spacing w:before="0"/>
      </w:pPr>
    </w:p>
    <w:p w14:paraId="400731F4">
      <w:pPr>
        <w:pStyle w:val="6"/>
        <w:spacing w:before="0"/>
      </w:pPr>
    </w:p>
    <w:p w14:paraId="6D7ADD4D">
      <w:pPr>
        <w:pStyle w:val="6"/>
        <w:spacing w:before="10"/>
        <w:rPr>
          <w:sz w:val="19"/>
        </w:rPr>
      </w:pPr>
    </w:p>
    <w:p w14:paraId="1577C28E">
      <w:pPr>
        <w:spacing w:before="92"/>
        <w:ind w:left="14" w:right="102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3D19E9EA">
      <w:pPr>
        <w:pStyle w:val="6"/>
        <w:spacing w:before="0"/>
        <w:rPr>
          <w:b/>
          <w:sz w:val="22"/>
        </w:rPr>
      </w:pPr>
    </w:p>
    <w:p w14:paraId="0B909A51">
      <w:pPr>
        <w:pStyle w:val="6"/>
        <w:spacing w:before="5"/>
        <w:rPr>
          <w:b/>
          <w:sz w:val="28"/>
        </w:rPr>
      </w:pPr>
    </w:p>
    <w:p w14:paraId="708E939C">
      <w:pPr>
        <w:spacing w:before="0" w:line="280" w:lineRule="auto"/>
        <w:ind w:left="129" w:right="35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7A40BE5C">
      <w:pPr>
        <w:pStyle w:val="6"/>
        <w:spacing w:before="7"/>
        <w:rPr>
          <w:b/>
          <w:sz w:val="23"/>
        </w:rPr>
      </w:pPr>
    </w:p>
    <w:p w14:paraId="64A66CF1">
      <w:pPr>
        <w:pStyle w:val="6"/>
        <w:tabs>
          <w:tab w:val="left" w:leader="dot" w:pos="14239"/>
        </w:tabs>
        <w:spacing w:before="0" w:line="280" w:lineRule="auto"/>
        <w:ind w:left="129" w:right="42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5C44CC98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55BFA396">
      <w:pPr>
        <w:pStyle w:val="6"/>
        <w:spacing w:line="280" w:lineRule="auto"/>
        <w:ind w:left="129" w:right="42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SEI-260007/013408/2024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368/2024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2037919E">
      <w:pPr>
        <w:pStyle w:val="6"/>
        <w:spacing w:before="0"/>
        <w:rPr>
          <w:sz w:val="22"/>
        </w:rPr>
      </w:pPr>
    </w:p>
    <w:p w14:paraId="57746995">
      <w:pPr>
        <w:pStyle w:val="6"/>
        <w:spacing w:before="6"/>
        <w:rPr>
          <w:sz w:val="26"/>
        </w:rPr>
      </w:pPr>
    </w:p>
    <w:p w14:paraId="1DFCA93E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13DC6656">
      <w:pPr>
        <w:pStyle w:val="6"/>
        <w:spacing w:before="0"/>
        <w:rPr>
          <w:b/>
          <w:sz w:val="22"/>
        </w:rPr>
      </w:pPr>
    </w:p>
    <w:p w14:paraId="25C7203C">
      <w:pPr>
        <w:pStyle w:val="6"/>
        <w:spacing w:before="5"/>
        <w:rPr>
          <w:b/>
          <w:sz w:val="28"/>
        </w:rPr>
      </w:pPr>
    </w:p>
    <w:p w14:paraId="6812D9D5">
      <w:pPr>
        <w:pStyle w:val="9"/>
        <w:numPr>
          <w:ilvl w:val="1"/>
          <w:numId w:val="36"/>
        </w:numPr>
        <w:tabs>
          <w:tab w:val="left" w:pos="436"/>
        </w:tabs>
        <w:spacing w:before="0" w:after="0" w:line="240" w:lineRule="auto"/>
        <w:ind w:left="435" w:right="0" w:hanging="307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(ACETAZOLAMIDA,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ERNESTO</w:t>
      </w:r>
    </w:p>
    <w:p w14:paraId="78DD815E">
      <w:pPr>
        <w:pStyle w:val="6"/>
        <w:ind w:left="129"/>
        <w:jc w:val="both"/>
      </w:pP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executados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Contrato.</w:t>
      </w:r>
    </w:p>
    <w:p w14:paraId="40ABF6C8">
      <w:pPr>
        <w:pStyle w:val="6"/>
        <w:spacing w:before="11"/>
        <w:rPr>
          <w:sz w:val="26"/>
        </w:rPr>
      </w:pPr>
    </w:p>
    <w:p w14:paraId="7485C960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1D85FE59">
      <w:pPr>
        <w:spacing w:after="0" w:line="240" w:lineRule="auto"/>
        <w:jc w:val="left"/>
        <w:rPr>
          <w:sz w:val="20"/>
        </w:rPr>
        <w:sectPr>
          <w:pgSz w:w="15840" w:h="24480"/>
          <w:pgMar w:top="80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54099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46076CDA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69CEA89A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071B9C08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78B1C541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458454E3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3C7B7197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1DC2402B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3109CC86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05D03F02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040D55DC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096EF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4763A391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4E71698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481F8C66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DC9A3A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6DDD12A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118882B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6A381A0">
            <w:pPr>
              <w:pStyle w:val="10"/>
              <w:rPr>
                <w:sz w:val="18"/>
              </w:rPr>
            </w:pPr>
          </w:p>
        </w:tc>
      </w:tr>
      <w:tr w14:paraId="7B681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031E95FD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4D8487AD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FFD037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F4372A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580ADCD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164A4535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841D70D">
            <w:pPr>
              <w:pStyle w:val="10"/>
              <w:rPr>
                <w:sz w:val="18"/>
              </w:rPr>
            </w:pPr>
          </w:p>
        </w:tc>
      </w:tr>
      <w:tr w14:paraId="533E1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17D030B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370BE7B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24B1D6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B28243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5643C2E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2E3B174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3E59EA6">
            <w:pPr>
              <w:pStyle w:val="10"/>
              <w:rPr>
                <w:sz w:val="18"/>
              </w:rPr>
            </w:pPr>
          </w:p>
        </w:tc>
      </w:tr>
      <w:tr w14:paraId="02335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18AED19D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6412CA0C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E1A301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AF907E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9DB367F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FF10E77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A0501FD">
            <w:pPr>
              <w:pStyle w:val="10"/>
              <w:rPr>
                <w:sz w:val="18"/>
              </w:rPr>
            </w:pPr>
          </w:p>
        </w:tc>
      </w:tr>
    </w:tbl>
    <w:p w14:paraId="3BE11E87">
      <w:pPr>
        <w:pStyle w:val="6"/>
        <w:spacing w:before="4"/>
        <w:rPr>
          <w:sz w:val="18"/>
        </w:rPr>
      </w:pPr>
    </w:p>
    <w:p w14:paraId="4DBA249C">
      <w:pPr>
        <w:pStyle w:val="9"/>
        <w:numPr>
          <w:ilvl w:val="1"/>
          <w:numId w:val="36"/>
        </w:numPr>
        <w:tabs>
          <w:tab w:val="left" w:pos="430"/>
        </w:tabs>
        <w:spacing w:before="9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17BE2605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1FF61ED6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AF04594">
      <w:pPr>
        <w:pStyle w:val="9"/>
        <w:numPr>
          <w:ilvl w:val="2"/>
          <w:numId w:val="36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1968E45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6B1EE09D">
      <w:pPr>
        <w:pStyle w:val="9"/>
        <w:numPr>
          <w:ilvl w:val="1"/>
          <w:numId w:val="36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1F45D76D">
      <w:pPr>
        <w:pStyle w:val="6"/>
        <w:spacing w:before="10"/>
        <w:rPr>
          <w:sz w:val="30"/>
        </w:rPr>
      </w:pPr>
    </w:p>
    <w:p w14:paraId="0B5CDBF1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1139C9B4">
      <w:pPr>
        <w:pStyle w:val="6"/>
        <w:spacing w:before="0"/>
        <w:rPr>
          <w:b/>
          <w:sz w:val="22"/>
        </w:rPr>
      </w:pPr>
    </w:p>
    <w:p w14:paraId="4B3C8919">
      <w:pPr>
        <w:pStyle w:val="9"/>
        <w:numPr>
          <w:ilvl w:val="1"/>
          <w:numId w:val="37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4CB33DA8">
      <w:pPr>
        <w:pStyle w:val="9"/>
        <w:numPr>
          <w:ilvl w:val="1"/>
          <w:numId w:val="37"/>
        </w:numPr>
        <w:tabs>
          <w:tab w:val="left" w:pos="430"/>
        </w:tabs>
        <w:spacing w:before="2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440AD9C8">
      <w:pPr>
        <w:pStyle w:val="9"/>
        <w:numPr>
          <w:ilvl w:val="2"/>
          <w:numId w:val="37"/>
        </w:numPr>
        <w:tabs>
          <w:tab w:val="left" w:pos="578"/>
        </w:tabs>
        <w:spacing w:before="35" w:after="0" w:line="280" w:lineRule="auto"/>
        <w:ind w:left="129" w:right="11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2136C28C">
      <w:pPr>
        <w:pStyle w:val="9"/>
        <w:numPr>
          <w:ilvl w:val="0"/>
          <w:numId w:val="38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3CBFFD8C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271ECFB5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7C74F02F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40237EAB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40534987">
      <w:pPr>
        <w:pStyle w:val="9"/>
        <w:numPr>
          <w:ilvl w:val="0"/>
          <w:numId w:val="38"/>
        </w:numPr>
        <w:tabs>
          <w:tab w:val="left" w:pos="314"/>
        </w:tabs>
        <w:spacing w:before="145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20B50F14">
      <w:pPr>
        <w:pStyle w:val="6"/>
        <w:spacing w:before="0"/>
        <w:rPr>
          <w:sz w:val="27"/>
        </w:rPr>
      </w:pPr>
    </w:p>
    <w:p w14:paraId="51737F46">
      <w:pPr>
        <w:pStyle w:val="9"/>
        <w:numPr>
          <w:ilvl w:val="1"/>
          <w:numId w:val="3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084BEAA8">
      <w:pPr>
        <w:pStyle w:val="9"/>
        <w:numPr>
          <w:ilvl w:val="1"/>
          <w:numId w:val="39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6E57A3D">
      <w:pPr>
        <w:pStyle w:val="9"/>
        <w:numPr>
          <w:ilvl w:val="1"/>
          <w:numId w:val="39"/>
        </w:numPr>
        <w:tabs>
          <w:tab w:val="left" w:pos="494"/>
        </w:tabs>
        <w:spacing w:before="40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54D8A40F">
      <w:pPr>
        <w:pStyle w:val="6"/>
        <w:spacing w:before="6"/>
        <w:rPr>
          <w:sz w:val="27"/>
        </w:rPr>
      </w:pPr>
    </w:p>
    <w:p w14:paraId="0D93A2F4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3D48864A">
      <w:pPr>
        <w:pStyle w:val="6"/>
        <w:spacing w:before="55" w:line="280" w:lineRule="auto"/>
        <w:ind w:left="129" w:right="11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6093DFBC">
      <w:pPr>
        <w:pStyle w:val="6"/>
        <w:spacing w:before="6"/>
        <w:rPr>
          <w:sz w:val="27"/>
        </w:rPr>
      </w:pPr>
    </w:p>
    <w:p w14:paraId="0AEE8EB3">
      <w:pPr>
        <w:pStyle w:val="3"/>
        <w:spacing w:before="1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DA28FEA">
      <w:pPr>
        <w:pStyle w:val="6"/>
        <w:spacing w:before="0"/>
        <w:rPr>
          <w:b/>
          <w:sz w:val="22"/>
        </w:rPr>
      </w:pPr>
    </w:p>
    <w:p w14:paraId="3C92FBF1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0567F57">
      <w:pPr>
        <w:pStyle w:val="6"/>
        <w:spacing w:before="10"/>
        <w:rPr>
          <w:sz w:val="26"/>
        </w:rPr>
      </w:pPr>
    </w:p>
    <w:p w14:paraId="2EAB517F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0CB247CB">
      <w:pPr>
        <w:pStyle w:val="6"/>
        <w:spacing w:before="10"/>
        <w:rPr>
          <w:b/>
          <w:sz w:val="26"/>
        </w:rPr>
      </w:pPr>
    </w:p>
    <w:p w14:paraId="1B7FF8C7">
      <w:pPr>
        <w:pStyle w:val="9"/>
        <w:numPr>
          <w:ilvl w:val="1"/>
          <w:numId w:val="40"/>
        </w:numPr>
        <w:tabs>
          <w:tab w:val="left" w:pos="430"/>
          <w:tab w:val="left" w:leader="dot" w:pos="4683"/>
        </w:tabs>
        <w:spacing w:before="1" w:after="0" w:line="240" w:lineRule="auto"/>
        <w:ind w:left="429" w:right="0" w:hanging="301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5E1B5CD6">
      <w:pPr>
        <w:pStyle w:val="9"/>
        <w:numPr>
          <w:ilvl w:val="1"/>
          <w:numId w:val="40"/>
        </w:numPr>
        <w:tabs>
          <w:tab w:val="left" w:pos="48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CE89839">
      <w:pPr>
        <w:pStyle w:val="9"/>
        <w:numPr>
          <w:ilvl w:val="1"/>
          <w:numId w:val="40"/>
        </w:numPr>
        <w:tabs>
          <w:tab w:val="left" w:pos="430"/>
        </w:tabs>
        <w:spacing w:before="2" w:after="0" w:line="240" w:lineRule="auto"/>
        <w:ind w:left="42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14EA392C">
      <w:pPr>
        <w:pStyle w:val="6"/>
        <w:spacing w:before="9"/>
        <w:rPr>
          <w:sz w:val="30"/>
        </w:rPr>
      </w:pPr>
    </w:p>
    <w:p w14:paraId="307A67C9">
      <w:pPr>
        <w:pStyle w:val="3"/>
        <w:spacing w:before="1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465596B3">
      <w:pPr>
        <w:pStyle w:val="6"/>
        <w:spacing w:before="0"/>
        <w:rPr>
          <w:b/>
          <w:sz w:val="22"/>
        </w:rPr>
      </w:pPr>
    </w:p>
    <w:p w14:paraId="708055B8">
      <w:pPr>
        <w:pStyle w:val="9"/>
        <w:numPr>
          <w:ilvl w:val="1"/>
          <w:numId w:val="41"/>
        </w:numPr>
        <w:tabs>
          <w:tab w:val="left" w:pos="447"/>
        </w:tabs>
        <w:spacing w:before="13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F8E2ACF">
      <w:pPr>
        <w:pStyle w:val="9"/>
        <w:numPr>
          <w:ilvl w:val="1"/>
          <w:numId w:val="41"/>
        </w:numPr>
        <w:tabs>
          <w:tab w:val="left" w:pos="440"/>
        </w:tabs>
        <w:spacing w:before="2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395112D">
      <w:pPr>
        <w:pStyle w:val="9"/>
        <w:numPr>
          <w:ilvl w:val="1"/>
          <w:numId w:val="41"/>
        </w:numPr>
        <w:tabs>
          <w:tab w:val="left" w:pos="427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4C1566CA">
      <w:pPr>
        <w:pStyle w:val="9"/>
        <w:numPr>
          <w:ilvl w:val="2"/>
          <w:numId w:val="41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7DBC20FE">
      <w:pPr>
        <w:pStyle w:val="9"/>
        <w:numPr>
          <w:ilvl w:val="1"/>
          <w:numId w:val="41"/>
        </w:numPr>
        <w:tabs>
          <w:tab w:val="left" w:pos="45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encaminhar a Nota Fiscal ou Fatura para pagamento ao Hospital Universitário Pedro Ernesto - Central de Abastecimento Farmacêutico - CAF,</w:t>
      </w:r>
      <w:r>
        <w:rPr>
          <w:spacing w:val="1"/>
          <w:sz w:val="20"/>
        </w:rPr>
        <w:t xml:space="preserve"> </w:t>
      </w:r>
      <w:r>
        <w:rPr>
          <w:sz w:val="20"/>
        </w:rPr>
        <w:t>situado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6708D176">
      <w:pPr>
        <w:pStyle w:val="6"/>
        <w:spacing w:before="7"/>
        <w:rPr>
          <w:sz w:val="23"/>
        </w:rPr>
      </w:pPr>
    </w:p>
    <w:p w14:paraId="2B402233">
      <w:pPr>
        <w:pStyle w:val="9"/>
        <w:numPr>
          <w:ilvl w:val="1"/>
          <w:numId w:val="4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FA390B4">
      <w:pPr>
        <w:pStyle w:val="9"/>
        <w:numPr>
          <w:ilvl w:val="0"/>
          <w:numId w:val="42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9B6DF48">
      <w:pPr>
        <w:pStyle w:val="9"/>
        <w:numPr>
          <w:ilvl w:val="0"/>
          <w:numId w:val="42"/>
        </w:numPr>
        <w:tabs>
          <w:tab w:val="left" w:pos="35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C3A4097">
      <w:pPr>
        <w:pStyle w:val="9"/>
        <w:numPr>
          <w:ilvl w:val="0"/>
          <w:numId w:val="42"/>
        </w:numPr>
        <w:tabs>
          <w:tab w:val="left" w:pos="337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39FECBA6">
      <w:pPr>
        <w:pStyle w:val="6"/>
        <w:spacing w:before="7"/>
        <w:rPr>
          <w:sz w:val="23"/>
        </w:rPr>
      </w:pPr>
    </w:p>
    <w:p w14:paraId="17E198AA">
      <w:pPr>
        <w:pStyle w:val="9"/>
        <w:numPr>
          <w:ilvl w:val="2"/>
          <w:numId w:val="41"/>
        </w:numPr>
        <w:tabs>
          <w:tab w:val="left" w:pos="590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B55F7E7">
      <w:pPr>
        <w:pStyle w:val="9"/>
        <w:numPr>
          <w:ilvl w:val="2"/>
          <w:numId w:val="41"/>
        </w:numPr>
        <w:tabs>
          <w:tab w:val="left" w:pos="598"/>
        </w:tabs>
        <w:spacing w:before="3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1062FD53">
      <w:pPr>
        <w:pStyle w:val="9"/>
        <w:numPr>
          <w:ilvl w:val="2"/>
          <w:numId w:val="41"/>
        </w:numPr>
        <w:tabs>
          <w:tab w:val="left" w:pos="624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49E959D">
      <w:pPr>
        <w:pStyle w:val="9"/>
        <w:numPr>
          <w:ilvl w:val="2"/>
          <w:numId w:val="41"/>
        </w:numPr>
        <w:tabs>
          <w:tab w:val="left" w:pos="58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0DD9AEF8">
      <w:pPr>
        <w:pStyle w:val="9"/>
        <w:numPr>
          <w:ilvl w:val="1"/>
          <w:numId w:val="41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DF105F7">
      <w:pPr>
        <w:pStyle w:val="9"/>
        <w:numPr>
          <w:ilvl w:val="2"/>
          <w:numId w:val="41"/>
        </w:numPr>
        <w:tabs>
          <w:tab w:val="left" w:pos="60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7B64829">
      <w:pPr>
        <w:spacing w:after="0" w:line="280" w:lineRule="auto"/>
        <w:jc w:val="both"/>
        <w:rPr>
          <w:sz w:val="20"/>
        </w:rPr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4F44E672">
      <w:pPr>
        <w:pStyle w:val="9"/>
        <w:numPr>
          <w:ilvl w:val="1"/>
          <w:numId w:val="41"/>
        </w:numPr>
        <w:tabs>
          <w:tab w:val="left" w:pos="430"/>
        </w:tabs>
        <w:spacing w:before="7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64AAEE0D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919D770">
      <w:pPr>
        <w:pStyle w:val="9"/>
        <w:numPr>
          <w:ilvl w:val="2"/>
          <w:numId w:val="41"/>
        </w:numPr>
        <w:tabs>
          <w:tab w:val="left" w:pos="605"/>
        </w:tabs>
        <w:spacing w:before="4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45A3596C">
      <w:pPr>
        <w:pStyle w:val="9"/>
        <w:numPr>
          <w:ilvl w:val="1"/>
          <w:numId w:val="41"/>
        </w:numPr>
        <w:tabs>
          <w:tab w:val="left" w:pos="443"/>
        </w:tabs>
        <w:spacing w:before="3" w:after="0" w:line="280" w:lineRule="auto"/>
        <w:ind w:left="129" w:right="11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F97DD45">
      <w:pPr>
        <w:pStyle w:val="9"/>
        <w:numPr>
          <w:ilvl w:val="1"/>
          <w:numId w:val="41"/>
        </w:numPr>
        <w:tabs>
          <w:tab w:val="left" w:pos="438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701C96D8">
      <w:pPr>
        <w:pStyle w:val="9"/>
        <w:numPr>
          <w:ilvl w:val="1"/>
          <w:numId w:val="41"/>
        </w:numPr>
        <w:tabs>
          <w:tab w:val="left" w:pos="556"/>
        </w:tabs>
        <w:spacing w:before="1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6189D939">
      <w:pPr>
        <w:pStyle w:val="6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12943231">
      <w:pPr>
        <w:pStyle w:val="9"/>
        <w:numPr>
          <w:ilvl w:val="2"/>
          <w:numId w:val="41"/>
        </w:numPr>
        <w:tabs>
          <w:tab w:val="left" w:pos="681"/>
        </w:tabs>
        <w:spacing w:before="40" w:after="0" w:line="564" w:lineRule="auto"/>
        <w:ind w:left="129" w:right="678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150D88AF">
      <w:pPr>
        <w:pStyle w:val="9"/>
        <w:numPr>
          <w:ilvl w:val="1"/>
          <w:numId w:val="43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460297B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37B73E94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641C711">
      <w:pPr>
        <w:pStyle w:val="9"/>
        <w:numPr>
          <w:ilvl w:val="1"/>
          <w:numId w:val="43"/>
        </w:numPr>
        <w:tabs>
          <w:tab w:val="left" w:pos="430"/>
        </w:tabs>
        <w:spacing w:before="4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295AE84F">
      <w:pPr>
        <w:pStyle w:val="9"/>
        <w:numPr>
          <w:ilvl w:val="1"/>
          <w:numId w:val="43"/>
        </w:numPr>
        <w:tabs>
          <w:tab w:val="left" w:pos="432"/>
        </w:tabs>
        <w:spacing w:before="40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7FDFE92A">
      <w:pPr>
        <w:pStyle w:val="9"/>
        <w:numPr>
          <w:ilvl w:val="2"/>
          <w:numId w:val="43"/>
        </w:numPr>
        <w:tabs>
          <w:tab w:val="left" w:pos="595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129550A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5C2F0851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F2AB71B">
      <w:pPr>
        <w:pStyle w:val="9"/>
        <w:numPr>
          <w:ilvl w:val="1"/>
          <w:numId w:val="43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45590DD">
      <w:pPr>
        <w:pStyle w:val="9"/>
        <w:numPr>
          <w:ilvl w:val="2"/>
          <w:numId w:val="43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63EAEC6">
      <w:pPr>
        <w:pStyle w:val="9"/>
        <w:numPr>
          <w:ilvl w:val="0"/>
          <w:numId w:val="44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F7F1FA9">
      <w:pPr>
        <w:pStyle w:val="9"/>
        <w:numPr>
          <w:ilvl w:val="0"/>
          <w:numId w:val="44"/>
        </w:numPr>
        <w:tabs>
          <w:tab w:val="left" w:pos="36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A3F1EB3">
      <w:pPr>
        <w:pStyle w:val="9"/>
        <w:numPr>
          <w:ilvl w:val="1"/>
          <w:numId w:val="43"/>
        </w:numPr>
        <w:tabs>
          <w:tab w:val="left" w:pos="433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6FCDE3DC">
      <w:pPr>
        <w:pStyle w:val="9"/>
        <w:numPr>
          <w:ilvl w:val="1"/>
          <w:numId w:val="43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5D046A24">
      <w:pPr>
        <w:pStyle w:val="9"/>
        <w:numPr>
          <w:ilvl w:val="1"/>
          <w:numId w:val="43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8D4FDEB">
      <w:pPr>
        <w:pStyle w:val="9"/>
        <w:numPr>
          <w:ilvl w:val="1"/>
          <w:numId w:val="43"/>
        </w:numPr>
        <w:tabs>
          <w:tab w:val="left" w:pos="542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E66C535">
      <w:pPr>
        <w:pStyle w:val="6"/>
        <w:spacing w:before="6"/>
        <w:rPr>
          <w:sz w:val="27"/>
        </w:rPr>
      </w:pPr>
    </w:p>
    <w:p w14:paraId="64575721">
      <w:pPr>
        <w:pStyle w:val="3"/>
        <w:ind w:left="12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0CD18A41">
      <w:pPr>
        <w:pStyle w:val="6"/>
        <w:spacing w:before="0"/>
        <w:rPr>
          <w:b/>
          <w:sz w:val="22"/>
        </w:rPr>
      </w:pPr>
    </w:p>
    <w:p w14:paraId="02BF81DB">
      <w:pPr>
        <w:pStyle w:val="9"/>
        <w:numPr>
          <w:ilvl w:val="1"/>
          <w:numId w:val="45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40A55DEA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7E6E9F4E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57F90DB7">
      <w:pPr>
        <w:pStyle w:val="9"/>
        <w:numPr>
          <w:ilvl w:val="2"/>
          <w:numId w:val="45"/>
        </w:numPr>
        <w:tabs>
          <w:tab w:val="left" w:pos="59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1662BC10">
      <w:pPr>
        <w:pStyle w:val="9"/>
        <w:numPr>
          <w:ilvl w:val="2"/>
          <w:numId w:val="45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C9B42F5">
      <w:pPr>
        <w:pStyle w:val="9"/>
        <w:numPr>
          <w:ilvl w:val="2"/>
          <w:numId w:val="45"/>
        </w:numPr>
        <w:tabs>
          <w:tab w:val="left" w:pos="61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B3627B6">
      <w:pPr>
        <w:pStyle w:val="9"/>
        <w:numPr>
          <w:ilvl w:val="2"/>
          <w:numId w:val="45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48A8FE3">
      <w:pPr>
        <w:pStyle w:val="9"/>
        <w:numPr>
          <w:ilvl w:val="2"/>
          <w:numId w:val="45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07B82E0B">
      <w:pPr>
        <w:pStyle w:val="9"/>
        <w:numPr>
          <w:ilvl w:val="2"/>
          <w:numId w:val="45"/>
        </w:numPr>
        <w:tabs>
          <w:tab w:val="left" w:pos="581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76872F3">
      <w:pPr>
        <w:pStyle w:val="9"/>
        <w:numPr>
          <w:ilvl w:val="2"/>
          <w:numId w:val="45"/>
        </w:numPr>
        <w:tabs>
          <w:tab w:val="left" w:pos="62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0B4CD88B">
      <w:pPr>
        <w:pStyle w:val="9"/>
        <w:numPr>
          <w:ilvl w:val="3"/>
          <w:numId w:val="45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617FAF74">
      <w:pPr>
        <w:pStyle w:val="9"/>
        <w:numPr>
          <w:ilvl w:val="2"/>
          <w:numId w:val="45"/>
        </w:numPr>
        <w:tabs>
          <w:tab w:val="left" w:pos="691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6A3D3744">
      <w:pPr>
        <w:pStyle w:val="9"/>
        <w:numPr>
          <w:ilvl w:val="2"/>
          <w:numId w:val="45"/>
        </w:numPr>
        <w:tabs>
          <w:tab w:val="left" w:pos="676"/>
        </w:tabs>
        <w:spacing w:before="1" w:after="0" w:line="280" w:lineRule="auto"/>
        <w:ind w:left="129" w:right="11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0A03936">
      <w:pPr>
        <w:pStyle w:val="9"/>
        <w:numPr>
          <w:ilvl w:val="2"/>
          <w:numId w:val="45"/>
        </w:numPr>
        <w:tabs>
          <w:tab w:val="left" w:pos="69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4DA801CC">
      <w:pPr>
        <w:pStyle w:val="9"/>
        <w:numPr>
          <w:ilvl w:val="2"/>
          <w:numId w:val="45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62795D92">
      <w:pPr>
        <w:pStyle w:val="6"/>
        <w:spacing w:before="9"/>
        <w:rPr>
          <w:sz w:val="31"/>
        </w:rPr>
      </w:pPr>
    </w:p>
    <w:p w14:paraId="621EFFA9">
      <w:pPr>
        <w:pStyle w:val="3"/>
        <w:spacing w:before="1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6EDC61E4">
      <w:pPr>
        <w:pStyle w:val="6"/>
        <w:spacing w:before="10"/>
        <w:rPr>
          <w:b/>
          <w:sz w:val="26"/>
        </w:rPr>
      </w:pPr>
    </w:p>
    <w:p w14:paraId="0ADD0C71">
      <w:pPr>
        <w:pStyle w:val="9"/>
        <w:numPr>
          <w:ilvl w:val="1"/>
          <w:numId w:val="46"/>
        </w:numPr>
        <w:tabs>
          <w:tab w:val="left" w:pos="438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20DD35FD">
      <w:pPr>
        <w:pStyle w:val="9"/>
        <w:numPr>
          <w:ilvl w:val="2"/>
          <w:numId w:val="46"/>
        </w:numPr>
        <w:tabs>
          <w:tab w:val="left" w:pos="580"/>
        </w:tabs>
        <w:spacing w:before="1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19C67C42">
      <w:pPr>
        <w:pStyle w:val="9"/>
        <w:numPr>
          <w:ilvl w:val="2"/>
          <w:numId w:val="46"/>
        </w:numPr>
        <w:tabs>
          <w:tab w:val="left" w:pos="60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7FF1633F">
      <w:pPr>
        <w:pStyle w:val="9"/>
        <w:numPr>
          <w:ilvl w:val="2"/>
          <w:numId w:val="46"/>
        </w:numPr>
        <w:tabs>
          <w:tab w:val="left" w:pos="585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6AC6C7E1">
      <w:pPr>
        <w:pStyle w:val="9"/>
        <w:numPr>
          <w:ilvl w:val="2"/>
          <w:numId w:val="46"/>
        </w:numPr>
        <w:tabs>
          <w:tab w:val="left" w:pos="57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5EE5610A">
      <w:pPr>
        <w:pStyle w:val="9"/>
        <w:numPr>
          <w:ilvl w:val="2"/>
          <w:numId w:val="46"/>
        </w:numPr>
        <w:tabs>
          <w:tab w:val="left" w:pos="59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48749640">
      <w:pPr>
        <w:pStyle w:val="9"/>
        <w:numPr>
          <w:ilvl w:val="2"/>
          <w:numId w:val="46"/>
        </w:numPr>
        <w:tabs>
          <w:tab w:val="left" w:pos="591"/>
        </w:tabs>
        <w:spacing w:before="2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7AFE05AC">
      <w:pPr>
        <w:pStyle w:val="9"/>
        <w:numPr>
          <w:ilvl w:val="2"/>
          <w:numId w:val="46"/>
        </w:numPr>
        <w:tabs>
          <w:tab w:val="left" w:pos="641"/>
        </w:tabs>
        <w:spacing w:before="3" w:after="0" w:line="240" w:lineRule="auto"/>
        <w:ind w:left="64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2FED531A">
      <w:pPr>
        <w:pStyle w:val="6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0DAC9C31">
      <w:pPr>
        <w:pStyle w:val="9"/>
        <w:numPr>
          <w:ilvl w:val="2"/>
          <w:numId w:val="46"/>
        </w:numPr>
        <w:tabs>
          <w:tab w:val="left" w:pos="580"/>
        </w:tabs>
        <w:spacing w:before="40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597A7CCE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32D37A37">
      <w:pPr>
        <w:pStyle w:val="9"/>
        <w:numPr>
          <w:ilvl w:val="3"/>
          <w:numId w:val="46"/>
        </w:numPr>
        <w:tabs>
          <w:tab w:val="left" w:pos="751"/>
        </w:tabs>
        <w:spacing w:before="73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43283A0E">
      <w:pPr>
        <w:pStyle w:val="9"/>
        <w:numPr>
          <w:ilvl w:val="0"/>
          <w:numId w:val="47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6DB1862C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72ECA747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67BE3011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834E589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5A9211B9">
      <w:pPr>
        <w:pStyle w:val="6"/>
        <w:spacing w:before="11"/>
        <w:rPr>
          <w:sz w:val="26"/>
        </w:rPr>
      </w:pPr>
    </w:p>
    <w:p w14:paraId="09315BDB">
      <w:pPr>
        <w:pStyle w:val="9"/>
        <w:numPr>
          <w:ilvl w:val="2"/>
          <w:numId w:val="46"/>
        </w:numPr>
        <w:tabs>
          <w:tab w:val="left" w:pos="641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944263A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0FAECE1">
      <w:pPr>
        <w:pStyle w:val="9"/>
        <w:numPr>
          <w:ilvl w:val="2"/>
          <w:numId w:val="46"/>
        </w:numPr>
        <w:tabs>
          <w:tab w:val="left" w:pos="68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4F63AB81">
      <w:pPr>
        <w:pStyle w:val="9"/>
        <w:numPr>
          <w:ilvl w:val="2"/>
          <w:numId w:val="46"/>
        </w:numPr>
        <w:tabs>
          <w:tab w:val="left" w:pos="70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54111934">
      <w:pPr>
        <w:pStyle w:val="9"/>
        <w:numPr>
          <w:ilvl w:val="2"/>
          <w:numId w:val="46"/>
        </w:numPr>
        <w:tabs>
          <w:tab w:val="left" w:pos="69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7734FD02">
      <w:pPr>
        <w:pStyle w:val="9"/>
        <w:numPr>
          <w:ilvl w:val="2"/>
          <w:numId w:val="46"/>
        </w:numPr>
        <w:tabs>
          <w:tab w:val="left" w:pos="692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3635C522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016E0DB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A709FB7">
      <w:pPr>
        <w:pStyle w:val="9"/>
        <w:numPr>
          <w:ilvl w:val="3"/>
          <w:numId w:val="46"/>
        </w:numPr>
        <w:tabs>
          <w:tab w:val="left" w:pos="84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79B5D467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146837F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5B655247">
      <w:pPr>
        <w:pStyle w:val="9"/>
        <w:numPr>
          <w:ilvl w:val="2"/>
          <w:numId w:val="46"/>
        </w:numPr>
        <w:tabs>
          <w:tab w:val="left" w:pos="680"/>
        </w:tabs>
        <w:spacing w:before="3" w:after="0" w:line="240" w:lineRule="auto"/>
        <w:ind w:left="67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E2896AF">
      <w:pPr>
        <w:pStyle w:val="9"/>
        <w:numPr>
          <w:ilvl w:val="2"/>
          <w:numId w:val="46"/>
        </w:numPr>
        <w:tabs>
          <w:tab w:val="left" w:pos="693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347E8CCC">
      <w:pPr>
        <w:pStyle w:val="9"/>
        <w:numPr>
          <w:ilvl w:val="2"/>
          <w:numId w:val="46"/>
        </w:numPr>
        <w:tabs>
          <w:tab w:val="left" w:pos="68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3B4728E">
      <w:pPr>
        <w:pStyle w:val="9"/>
        <w:numPr>
          <w:ilvl w:val="3"/>
          <w:numId w:val="46"/>
        </w:numPr>
        <w:tabs>
          <w:tab w:val="left" w:pos="838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7B398901">
      <w:pPr>
        <w:pStyle w:val="9"/>
        <w:numPr>
          <w:ilvl w:val="2"/>
          <w:numId w:val="46"/>
        </w:numPr>
        <w:tabs>
          <w:tab w:val="left" w:pos="68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68D6AA2">
      <w:pPr>
        <w:pStyle w:val="6"/>
        <w:spacing w:before="7"/>
        <w:rPr>
          <w:sz w:val="23"/>
        </w:rPr>
      </w:pPr>
    </w:p>
    <w:p w14:paraId="68A97AF6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5789C466">
      <w:pPr>
        <w:pStyle w:val="6"/>
        <w:spacing w:before="0"/>
        <w:rPr>
          <w:b/>
          <w:sz w:val="27"/>
        </w:rPr>
      </w:pPr>
    </w:p>
    <w:p w14:paraId="2C9A5709">
      <w:pPr>
        <w:pStyle w:val="6"/>
        <w:spacing w:before="0"/>
        <w:ind w:left="129"/>
        <w:jc w:val="both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1F479506">
      <w:pPr>
        <w:pStyle w:val="6"/>
        <w:spacing w:before="10"/>
        <w:rPr>
          <w:sz w:val="30"/>
        </w:rPr>
      </w:pPr>
    </w:p>
    <w:p w14:paraId="1D801DCE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38B6F055">
      <w:pPr>
        <w:pStyle w:val="6"/>
        <w:spacing w:before="0"/>
        <w:rPr>
          <w:b/>
          <w:sz w:val="22"/>
        </w:rPr>
      </w:pPr>
    </w:p>
    <w:p w14:paraId="6B134F9C">
      <w:pPr>
        <w:pStyle w:val="9"/>
        <w:numPr>
          <w:ilvl w:val="1"/>
          <w:numId w:val="48"/>
        </w:numPr>
        <w:tabs>
          <w:tab w:val="left" w:pos="523"/>
        </w:tabs>
        <w:spacing w:before="132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2F1842F7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C5946EE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67EDAFCC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D61AF16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7B1CBDD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A6A4CB7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23025059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6F372457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48D2B788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1B339AC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3C35451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343D9EF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C8A8955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62328DA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6B706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3B6BAAE">
      <w:pPr>
        <w:pStyle w:val="9"/>
        <w:numPr>
          <w:ilvl w:val="2"/>
          <w:numId w:val="48"/>
        </w:numPr>
        <w:tabs>
          <w:tab w:val="left" w:pos="773"/>
        </w:tabs>
        <w:spacing w:before="4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4EB803E5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C10BE3E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CC02616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81591FC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15896D6B">
      <w:pPr>
        <w:pStyle w:val="9"/>
        <w:numPr>
          <w:ilvl w:val="2"/>
          <w:numId w:val="48"/>
        </w:numPr>
        <w:tabs>
          <w:tab w:val="left" w:pos="765"/>
        </w:tabs>
        <w:spacing w:before="41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F872A95">
      <w:pPr>
        <w:pStyle w:val="9"/>
        <w:numPr>
          <w:ilvl w:val="2"/>
          <w:numId w:val="48"/>
        </w:numPr>
        <w:tabs>
          <w:tab w:val="left" w:pos="773"/>
        </w:tabs>
        <w:spacing w:before="21" w:after="0" w:line="240" w:lineRule="auto"/>
        <w:ind w:left="77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3892729F">
      <w:pPr>
        <w:pStyle w:val="9"/>
        <w:numPr>
          <w:ilvl w:val="1"/>
          <w:numId w:val="48"/>
        </w:numPr>
        <w:tabs>
          <w:tab w:val="left" w:pos="542"/>
        </w:tabs>
        <w:spacing w:before="36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4F15E696">
      <w:pPr>
        <w:pStyle w:val="9"/>
        <w:numPr>
          <w:ilvl w:val="2"/>
          <w:numId w:val="48"/>
        </w:numPr>
        <w:tabs>
          <w:tab w:val="left" w:pos="670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194C2CA8">
      <w:pPr>
        <w:pStyle w:val="9"/>
        <w:numPr>
          <w:ilvl w:val="2"/>
          <w:numId w:val="48"/>
        </w:numPr>
        <w:tabs>
          <w:tab w:val="left" w:pos="67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5E388998">
      <w:pPr>
        <w:pStyle w:val="9"/>
        <w:numPr>
          <w:ilvl w:val="0"/>
          <w:numId w:val="49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05C1A50">
      <w:pPr>
        <w:pStyle w:val="9"/>
        <w:numPr>
          <w:ilvl w:val="0"/>
          <w:numId w:val="49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9982B32">
      <w:pPr>
        <w:pStyle w:val="9"/>
        <w:numPr>
          <w:ilvl w:val="0"/>
          <w:numId w:val="49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C1B07D1">
      <w:pPr>
        <w:pStyle w:val="6"/>
        <w:spacing w:before="11"/>
        <w:rPr>
          <w:sz w:val="26"/>
        </w:rPr>
      </w:pPr>
    </w:p>
    <w:p w14:paraId="3858CBCF">
      <w:pPr>
        <w:pStyle w:val="9"/>
        <w:numPr>
          <w:ilvl w:val="3"/>
          <w:numId w:val="48"/>
        </w:numPr>
        <w:tabs>
          <w:tab w:val="left" w:pos="823"/>
        </w:tabs>
        <w:spacing w:before="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0D7FD3A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8BA4C15">
      <w:pPr>
        <w:pStyle w:val="9"/>
        <w:numPr>
          <w:ilvl w:val="3"/>
          <w:numId w:val="48"/>
        </w:numPr>
        <w:tabs>
          <w:tab w:val="left" w:pos="844"/>
        </w:tabs>
        <w:spacing w:before="4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22653072">
      <w:pPr>
        <w:pStyle w:val="9"/>
        <w:numPr>
          <w:ilvl w:val="3"/>
          <w:numId w:val="48"/>
        </w:numPr>
        <w:tabs>
          <w:tab w:val="left" w:pos="812"/>
        </w:tabs>
        <w:spacing w:before="3" w:after="0" w:line="240" w:lineRule="auto"/>
        <w:ind w:left="81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CA95151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704C0D91">
      <w:pPr>
        <w:pStyle w:val="9"/>
        <w:numPr>
          <w:ilvl w:val="2"/>
          <w:numId w:val="48"/>
        </w:numPr>
        <w:tabs>
          <w:tab w:val="left" w:pos="700"/>
        </w:tabs>
        <w:spacing w:before="7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3FF25367">
      <w:pPr>
        <w:pStyle w:val="9"/>
        <w:numPr>
          <w:ilvl w:val="2"/>
          <w:numId w:val="48"/>
        </w:numPr>
        <w:tabs>
          <w:tab w:val="left" w:pos="679"/>
        </w:tabs>
        <w:spacing w:before="4" w:after="0" w:line="276" w:lineRule="auto"/>
        <w:ind w:left="129" w:right="11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3DC4BB83">
      <w:pPr>
        <w:pStyle w:val="9"/>
        <w:numPr>
          <w:ilvl w:val="1"/>
          <w:numId w:val="48"/>
        </w:numPr>
        <w:tabs>
          <w:tab w:val="left" w:pos="543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21EF4EA">
      <w:pPr>
        <w:pStyle w:val="9"/>
        <w:numPr>
          <w:ilvl w:val="2"/>
          <w:numId w:val="48"/>
        </w:numPr>
        <w:tabs>
          <w:tab w:val="left" w:pos="677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01C6CF25">
      <w:pPr>
        <w:pStyle w:val="9"/>
        <w:numPr>
          <w:ilvl w:val="2"/>
          <w:numId w:val="48"/>
        </w:numPr>
        <w:tabs>
          <w:tab w:val="left" w:pos="721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3CDAB870">
      <w:pPr>
        <w:pStyle w:val="9"/>
        <w:numPr>
          <w:ilvl w:val="2"/>
          <w:numId w:val="48"/>
        </w:numPr>
        <w:tabs>
          <w:tab w:val="left" w:pos="677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D4956E2">
      <w:pPr>
        <w:pStyle w:val="9"/>
        <w:numPr>
          <w:ilvl w:val="1"/>
          <w:numId w:val="48"/>
        </w:numPr>
        <w:tabs>
          <w:tab w:val="left" w:pos="523"/>
        </w:tabs>
        <w:spacing w:before="2" w:after="0" w:line="240" w:lineRule="auto"/>
        <w:ind w:left="52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8B8D26A">
      <w:pPr>
        <w:pStyle w:val="9"/>
        <w:numPr>
          <w:ilvl w:val="2"/>
          <w:numId w:val="48"/>
        </w:numPr>
        <w:tabs>
          <w:tab w:val="left" w:pos="669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00B2A32">
      <w:pPr>
        <w:pStyle w:val="9"/>
        <w:numPr>
          <w:ilvl w:val="1"/>
          <w:numId w:val="48"/>
        </w:numPr>
        <w:tabs>
          <w:tab w:val="left" w:pos="523"/>
        </w:tabs>
        <w:spacing w:before="3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3BA1B71A">
      <w:pPr>
        <w:pStyle w:val="9"/>
        <w:numPr>
          <w:ilvl w:val="2"/>
          <w:numId w:val="48"/>
        </w:numPr>
        <w:tabs>
          <w:tab w:val="left" w:pos="673"/>
        </w:tabs>
        <w:spacing w:before="33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033065AC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7F936F3C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21D83D9B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33230A9E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450CE31">
      <w:pPr>
        <w:pStyle w:val="9"/>
        <w:numPr>
          <w:ilvl w:val="1"/>
          <w:numId w:val="48"/>
        </w:numPr>
        <w:tabs>
          <w:tab w:val="left" w:pos="512"/>
        </w:tabs>
        <w:spacing w:before="4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B643FA2">
      <w:pPr>
        <w:pStyle w:val="9"/>
        <w:numPr>
          <w:ilvl w:val="0"/>
          <w:numId w:val="5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426BE184">
      <w:pPr>
        <w:pStyle w:val="9"/>
        <w:numPr>
          <w:ilvl w:val="0"/>
          <w:numId w:val="50"/>
        </w:numPr>
        <w:tabs>
          <w:tab w:val="left" w:pos="347"/>
        </w:tabs>
        <w:spacing w:before="4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1127DEA7">
      <w:pPr>
        <w:pStyle w:val="9"/>
        <w:numPr>
          <w:ilvl w:val="1"/>
          <w:numId w:val="50"/>
        </w:numPr>
        <w:tabs>
          <w:tab w:val="left" w:pos="497"/>
        </w:tabs>
        <w:spacing w:before="34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519B9944">
      <w:pPr>
        <w:pStyle w:val="9"/>
        <w:numPr>
          <w:ilvl w:val="1"/>
          <w:numId w:val="50"/>
        </w:numPr>
        <w:tabs>
          <w:tab w:val="left" w:pos="514"/>
        </w:tabs>
        <w:spacing w:before="34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04D0346E">
      <w:pPr>
        <w:pStyle w:val="6"/>
        <w:spacing w:before="5"/>
        <w:rPr>
          <w:sz w:val="26"/>
        </w:rPr>
      </w:pPr>
    </w:p>
    <w:p w14:paraId="68FF1110">
      <w:pPr>
        <w:pStyle w:val="9"/>
        <w:numPr>
          <w:ilvl w:val="1"/>
          <w:numId w:val="48"/>
        </w:numPr>
        <w:tabs>
          <w:tab w:val="left" w:pos="512"/>
        </w:tabs>
        <w:spacing w:before="0" w:after="0" w:line="271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D5E9862">
      <w:pPr>
        <w:pStyle w:val="9"/>
        <w:numPr>
          <w:ilvl w:val="2"/>
          <w:numId w:val="48"/>
        </w:numPr>
        <w:tabs>
          <w:tab w:val="left" w:pos="663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F005F0B">
      <w:pPr>
        <w:pStyle w:val="9"/>
        <w:numPr>
          <w:ilvl w:val="2"/>
          <w:numId w:val="48"/>
        </w:numPr>
        <w:tabs>
          <w:tab w:val="left" w:pos="662"/>
        </w:tabs>
        <w:spacing w:before="1" w:after="0" w:line="240" w:lineRule="auto"/>
        <w:ind w:left="66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0D46603C">
      <w:pPr>
        <w:pStyle w:val="9"/>
        <w:numPr>
          <w:ilvl w:val="0"/>
          <w:numId w:val="51"/>
        </w:numPr>
        <w:tabs>
          <w:tab w:val="left" w:pos="336"/>
        </w:tabs>
        <w:spacing w:before="40" w:after="0" w:line="240" w:lineRule="auto"/>
        <w:ind w:left="33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1A0D462D">
      <w:pPr>
        <w:pStyle w:val="9"/>
        <w:numPr>
          <w:ilvl w:val="0"/>
          <w:numId w:val="51"/>
        </w:numPr>
        <w:tabs>
          <w:tab w:val="left" w:pos="35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D155163">
      <w:pPr>
        <w:pStyle w:val="9"/>
        <w:numPr>
          <w:ilvl w:val="2"/>
          <w:numId w:val="48"/>
        </w:numPr>
        <w:tabs>
          <w:tab w:val="left" w:pos="675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F4808A5">
      <w:pPr>
        <w:pStyle w:val="9"/>
        <w:numPr>
          <w:ilvl w:val="1"/>
          <w:numId w:val="48"/>
        </w:numPr>
        <w:tabs>
          <w:tab w:val="left" w:pos="512"/>
        </w:tabs>
        <w:spacing w:before="1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58008FD2">
      <w:pPr>
        <w:pStyle w:val="9"/>
        <w:numPr>
          <w:ilvl w:val="0"/>
          <w:numId w:val="52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404CA12">
      <w:pPr>
        <w:pStyle w:val="9"/>
        <w:numPr>
          <w:ilvl w:val="0"/>
          <w:numId w:val="52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AD1C1EB">
      <w:pPr>
        <w:pStyle w:val="6"/>
        <w:spacing w:before="0"/>
        <w:rPr>
          <w:sz w:val="27"/>
        </w:rPr>
      </w:pPr>
    </w:p>
    <w:p w14:paraId="30937B4B">
      <w:pPr>
        <w:pStyle w:val="9"/>
        <w:numPr>
          <w:ilvl w:val="2"/>
          <w:numId w:val="48"/>
        </w:numPr>
        <w:tabs>
          <w:tab w:val="left" w:pos="662"/>
        </w:tabs>
        <w:spacing w:before="0" w:after="0" w:line="240" w:lineRule="auto"/>
        <w:ind w:left="66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722567E">
      <w:pPr>
        <w:pStyle w:val="9"/>
        <w:numPr>
          <w:ilvl w:val="1"/>
          <w:numId w:val="48"/>
        </w:numPr>
        <w:tabs>
          <w:tab w:val="left" w:pos="52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401441C">
      <w:pPr>
        <w:pStyle w:val="9"/>
        <w:numPr>
          <w:ilvl w:val="1"/>
          <w:numId w:val="48"/>
        </w:numPr>
        <w:tabs>
          <w:tab w:val="left" w:pos="63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4F8AE198">
      <w:pPr>
        <w:pStyle w:val="9"/>
        <w:numPr>
          <w:ilvl w:val="2"/>
          <w:numId w:val="48"/>
        </w:numPr>
        <w:tabs>
          <w:tab w:val="left" w:pos="783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4FE36F6F">
      <w:pPr>
        <w:pStyle w:val="9"/>
        <w:numPr>
          <w:ilvl w:val="2"/>
          <w:numId w:val="48"/>
        </w:numPr>
        <w:tabs>
          <w:tab w:val="left" w:pos="780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ABAEB5D">
      <w:pPr>
        <w:pStyle w:val="9"/>
        <w:numPr>
          <w:ilvl w:val="3"/>
          <w:numId w:val="48"/>
        </w:numPr>
        <w:tabs>
          <w:tab w:val="left" w:pos="923"/>
        </w:tabs>
        <w:spacing w:before="2" w:after="0" w:line="240" w:lineRule="auto"/>
        <w:ind w:left="92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A2951DC">
      <w:pPr>
        <w:pStyle w:val="9"/>
        <w:numPr>
          <w:ilvl w:val="1"/>
          <w:numId w:val="48"/>
        </w:numPr>
        <w:tabs>
          <w:tab w:val="left" w:pos="636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2A86415C">
      <w:pPr>
        <w:pStyle w:val="9"/>
        <w:numPr>
          <w:ilvl w:val="2"/>
          <w:numId w:val="48"/>
        </w:numPr>
        <w:tabs>
          <w:tab w:val="left" w:pos="780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4389DACC">
      <w:pPr>
        <w:pStyle w:val="9"/>
        <w:numPr>
          <w:ilvl w:val="1"/>
          <w:numId w:val="48"/>
        </w:numPr>
        <w:tabs>
          <w:tab w:val="left" w:pos="634"/>
        </w:tabs>
        <w:spacing w:before="3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B11BBB4">
      <w:pPr>
        <w:pStyle w:val="9"/>
        <w:numPr>
          <w:ilvl w:val="2"/>
          <w:numId w:val="48"/>
        </w:numPr>
        <w:tabs>
          <w:tab w:val="left" w:pos="784"/>
        </w:tabs>
        <w:spacing w:before="18" w:after="0" w:line="297" w:lineRule="auto"/>
        <w:ind w:left="129" w:right="11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BD9C840">
      <w:pPr>
        <w:pStyle w:val="9"/>
        <w:numPr>
          <w:ilvl w:val="1"/>
          <w:numId w:val="48"/>
        </w:numPr>
        <w:tabs>
          <w:tab w:val="left" w:pos="630"/>
        </w:tabs>
        <w:spacing w:before="0" w:after="0" w:line="214" w:lineRule="exact"/>
        <w:ind w:left="62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402692DB">
      <w:pPr>
        <w:pStyle w:val="6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3D50B86A">
      <w:pPr>
        <w:pStyle w:val="9"/>
        <w:numPr>
          <w:ilvl w:val="2"/>
          <w:numId w:val="48"/>
        </w:numPr>
        <w:tabs>
          <w:tab w:val="left" w:pos="77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FEA0DB8">
      <w:pPr>
        <w:pStyle w:val="9"/>
        <w:numPr>
          <w:ilvl w:val="2"/>
          <w:numId w:val="48"/>
        </w:numPr>
        <w:tabs>
          <w:tab w:val="left" w:pos="775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28D369C8">
      <w:pPr>
        <w:pStyle w:val="6"/>
        <w:spacing w:before="7"/>
        <w:rPr>
          <w:sz w:val="27"/>
        </w:rPr>
      </w:pPr>
    </w:p>
    <w:p w14:paraId="5CECD691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5B529109">
      <w:pPr>
        <w:pStyle w:val="6"/>
        <w:spacing w:before="0"/>
        <w:rPr>
          <w:b/>
          <w:sz w:val="22"/>
        </w:rPr>
      </w:pPr>
    </w:p>
    <w:p w14:paraId="26ABCF15">
      <w:pPr>
        <w:pStyle w:val="9"/>
        <w:numPr>
          <w:ilvl w:val="1"/>
          <w:numId w:val="53"/>
        </w:numPr>
        <w:tabs>
          <w:tab w:val="left" w:pos="532"/>
        </w:tabs>
        <w:spacing w:before="13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10336DD">
      <w:pPr>
        <w:pStyle w:val="9"/>
        <w:numPr>
          <w:ilvl w:val="1"/>
          <w:numId w:val="53"/>
        </w:numPr>
        <w:tabs>
          <w:tab w:val="left" w:pos="549"/>
        </w:tabs>
        <w:spacing w:before="2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3FBD387F">
      <w:pPr>
        <w:pStyle w:val="9"/>
        <w:numPr>
          <w:ilvl w:val="2"/>
          <w:numId w:val="53"/>
        </w:numPr>
        <w:tabs>
          <w:tab w:val="left" w:pos="674"/>
        </w:tabs>
        <w:spacing w:before="2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63A34A33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55BD4D0">
      <w:pPr>
        <w:pStyle w:val="9"/>
        <w:numPr>
          <w:ilvl w:val="2"/>
          <w:numId w:val="53"/>
        </w:numPr>
        <w:tabs>
          <w:tab w:val="left" w:pos="709"/>
        </w:tabs>
        <w:spacing w:before="73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70A6387A">
      <w:pPr>
        <w:pStyle w:val="9"/>
        <w:numPr>
          <w:ilvl w:val="1"/>
          <w:numId w:val="53"/>
        </w:numPr>
        <w:tabs>
          <w:tab w:val="left" w:pos="530"/>
        </w:tabs>
        <w:spacing w:before="2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421661BE">
      <w:pPr>
        <w:pStyle w:val="9"/>
        <w:numPr>
          <w:ilvl w:val="0"/>
          <w:numId w:val="54"/>
        </w:numPr>
        <w:tabs>
          <w:tab w:val="left" w:pos="350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DBA38FC">
      <w:pPr>
        <w:pStyle w:val="9"/>
        <w:numPr>
          <w:ilvl w:val="0"/>
          <w:numId w:val="54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E6B10F0">
      <w:pPr>
        <w:pStyle w:val="9"/>
        <w:numPr>
          <w:ilvl w:val="0"/>
          <w:numId w:val="54"/>
        </w:numPr>
        <w:tabs>
          <w:tab w:val="left" w:pos="36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0ED1BA0B">
      <w:pPr>
        <w:pStyle w:val="6"/>
        <w:spacing w:before="7"/>
        <w:rPr>
          <w:sz w:val="23"/>
        </w:rPr>
      </w:pPr>
    </w:p>
    <w:p w14:paraId="50F916B0">
      <w:pPr>
        <w:pStyle w:val="9"/>
        <w:numPr>
          <w:ilvl w:val="2"/>
          <w:numId w:val="53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E4F44E8">
      <w:pPr>
        <w:pStyle w:val="9"/>
        <w:numPr>
          <w:ilvl w:val="2"/>
          <w:numId w:val="53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3B0E8AB8">
      <w:pPr>
        <w:pStyle w:val="9"/>
        <w:numPr>
          <w:ilvl w:val="1"/>
          <w:numId w:val="53"/>
        </w:numPr>
        <w:tabs>
          <w:tab w:val="left" w:pos="519"/>
        </w:tabs>
        <w:spacing w:before="4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1277D442">
      <w:pPr>
        <w:pStyle w:val="9"/>
        <w:numPr>
          <w:ilvl w:val="2"/>
          <w:numId w:val="53"/>
        </w:numPr>
        <w:tabs>
          <w:tab w:val="left" w:pos="669"/>
        </w:tabs>
        <w:spacing w:before="4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00226227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5A49308D">
      <w:pPr>
        <w:pStyle w:val="9"/>
        <w:numPr>
          <w:ilvl w:val="0"/>
          <w:numId w:val="55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57BF5CA1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38DF7B38">
      <w:pPr>
        <w:pStyle w:val="6"/>
        <w:spacing w:before="0"/>
        <w:rPr>
          <w:sz w:val="27"/>
        </w:rPr>
      </w:pPr>
    </w:p>
    <w:p w14:paraId="79C4D989">
      <w:pPr>
        <w:pStyle w:val="9"/>
        <w:numPr>
          <w:ilvl w:val="1"/>
          <w:numId w:val="53"/>
        </w:numPr>
        <w:tabs>
          <w:tab w:val="left" w:pos="537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4B5044C6">
      <w:pPr>
        <w:pStyle w:val="9"/>
        <w:numPr>
          <w:ilvl w:val="1"/>
          <w:numId w:val="56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5C9A506C">
      <w:pPr>
        <w:pStyle w:val="9"/>
        <w:numPr>
          <w:ilvl w:val="2"/>
          <w:numId w:val="56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BFA3724">
      <w:pPr>
        <w:pStyle w:val="9"/>
        <w:numPr>
          <w:ilvl w:val="2"/>
          <w:numId w:val="56"/>
        </w:numPr>
        <w:tabs>
          <w:tab w:val="left" w:pos="68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1BECCE">
      <w:pPr>
        <w:pStyle w:val="6"/>
        <w:spacing w:before="7"/>
        <w:rPr>
          <w:sz w:val="23"/>
        </w:rPr>
      </w:pPr>
    </w:p>
    <w:p w14:paraId="1D2D7710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728DA9C8">
      <w:pPr>
        <w:pStyle w:val="6"/>
        <w:spacing w:before="11"/>
        <w:rPr>
          <w:b/>
          <w:sz w:val="26"/>
        </w:rPr>
      </w:pPr>
    </w:p>
    <w:p w14:paraId="68E07A27">
      <w:pPr>
        <w:pStyle w:val="9"/>
        <w:numPr>
          <w:ilvl w:val="1"/>
          <w:numId w:val="57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B79F03F">
      <w:pPr>
        <w:pStyle w:val="9"/>
        <w:numPr>
          <w:ilvl w:val="1"/>
          <w:numId w:val="57"/>
        </w:numPr>
        <w:tabs>
          <w:tab w:val="left" w:pos="54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1CD4FDF">
      <w:pPr>
        <w:pStyle w:val="9"/>
        <w:numPr>
          <w:ilvl w:val="1"/>
          <w:numId w:val="57"/>
        </w:numPr>
        <w:tabs>
          <w:tab w:val="left" w:pos="519"/>
        </w:tabs>
        <w:spacing w:before="2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DD721C3">
      <w:pPr>
        <w:pStyle w:val="9"/>
        <w:numPr>
          <w:ilvl w:val="1"/>
          <w:numId w:val="57"/>
        </w:numPr>
        <w:tabs>
          <w:tab w:val="left" w:pos="55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F1AE6BD">
      <w:pPr>
        <w:pStyle w:val="6"/>
        <w:spacing w:before="7"/>
        <w:rPr>
          <w:sz w:val="23"/>
        </w:rPr>
      </w:pPr>
    </w:p>
    <w:p w14:paraId="76F9B4E5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7560DD12">
      <w:pPr>
        <w:pStyle w:val="6"/>
        <w:spacing w:before="0"/>
        <w:rPr>
          <w:b/>
          <w:sz w:val="27"/>
        </w:rPr>
      </w:pPr>
    </w:p>
    <w:p w14:paraId="551E7639">
      <w:pPr>
        <w:pStyle w:val="9"/>
        <w:numPr>
          <w:ilvl w:val="1"/>
          <w:numId w:val="58"/>
        </w:numPr>
        <w:tabs>
          <w:tab w:val="left" w:pos="519"/>
        </w:tabs>
        <w:spacing w:before="0" w:after="0" w:line="280" w:lineRule="auto"/>
        <w:ind w:left="129" w:right="40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7D1BE7B2">
      <w:pPr>
        <w:pStyle w:val="6"/>
        <w:spacing w:before="2"/>
        <w:ind w:left="12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5734310C">
      <w:pPr>
        <w:pStyle w:val="6"/>
        <w:spacing w:line="280" w:lineRule="auto"/>
        <w:ind w:left="129" w:right="1070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376F09E7">
      <w:pPr>
        <w:pStyle w:val="6"/>
        <w:spacing w:before="7"/>
        <w:rPr>
          <w:sz w:val="23"/>
        </w:rPr>
      </w:pPr>
    </w:p>
    <w:p w14:paraId="1BEACC51">
      <w:pPr>
        <w:pStyle w:val="9"/>
        <w:numPr>
          <w:ilvl w:val="1"/>
          <w:numId w:val="58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5CE5ACC0">
      <w:pPr>
        <w:pStyle w:val="9"/>
        <w:numPr>
          <w:ilvl w:val="1"/>
          <w:numId w:val="58"/>
        </w:numPr>
        <w:tabs>
          <w:tab w:val="left" w:pos="533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B6446E9">
      <w:pPr>
        <w:pStyle w:val="6"/>
        <w:spacing w:before="7"/>
        <w:rPr>
          <w:sz w:val="23"/>
        </w:rPr>
      </w:pPr>
    </w:p>
    <w:p w14:paraId="7F6004EB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1B6546A4">
      <w:pPr>
        <w:pStyle w:val="6"/>
        <w:spacing w:before="0"/>
        <w:rPr>
          <w:b/>
          <w:sz w:val="27"/>
        </w:rPr>
      </w:pPr>
    </w:p>
    <w:p w14:paraId="173D0547">
      <w:pPr>
        <w:pStyle w:val="6"/>
        <w:spacing w:before="0" w:line="280" w:lineRule="auto"/>
        <w:ind w:left="129" w:right="10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1601DB87">
      <w:pPr>
        <w:pStyle w:val="6"/>
        <w:spacing w:before="7"/>
        <w:rPr>
          <w:sz w:val="23"/>
        </w:rPr>
      </w:pPr>
    </w:p>
    <w:p w14:paraId="05BCCC6B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148AC8FF">
      <w:pPr>
        <w:pStyle w:val="6"/>
        <w:spacing w:before="0"/>
        <w:rPr>
          <w:b/>
          <w:sz w:val="27"/>
        </w:rPr>
      </w:pPr>
    </w:p>
    <w:p w14:paraId="6E5B8574">
      <w:pPr>
        <w:pStyle w:val="9"/>
        <w:numPr>
          <w:ilvl w:val="1"/>
          <w:numId w:val="59"/>
        </w:numPr>
        <w:tabs>
          <w:tab w:val="left" w:pos="538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29CF1775">
      <w:pPr>
        <w:pStyle w:val="9"/>
        <w:numPr>
          <w:ilvl w:val="2"/>
          <w:numId w:val="59"/>
        </w:numPr>
        <w:tabs>
          <w:tab w:val="left" w:pos="681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EC5C342">
      <w:pPr>
        <w:pStyle w:val="9"/>
        <w:numPr>
          <w:ilvl w:val="1"/>
          <w:numId w:val="59"/>
        </w:numPr>
        <w:tabs>
          <w:tab w:val="left" w:pos="530"/>
        </w:tabs>
        <w:spacing w:before="2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3B60C54E">
      <w:pPr>
        <w:pStyle w:val="6"/>
        <w:spacing w:before="10"/>
        <w:rPr>
          <w:sz w:val="26"/>
        </w:rPr>
      </w:pPr>
    </w:p>
    <w:p w14:paraId="1CEE66E6">
      <w:pPr>
        <w:pStyle w:val="3"/>
        <w:spacing w:before="1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727144FF">
      <w:pPr>
        <w:pStyle w:val="6"/>
        <w:spacing w:before="10"/>
        <w:rPr>
          <w:b/>
          <w:sz w:val="26"/>
        </w:rPr>
      </w:pPr>
    </w:p>
    <w:p w14:paraId="7C6BA0A6">
      <w:pPr>
        <w:pStyle w:val="6"/>
        <w:spacing w:before="1" w:line="280" w:lineRule="auto"/>
        <w:ind w:left="129" w:right="11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2858B890">
      <w:pPr>
        <w:pStyle w:val="6"/>
        <w:spacing w:before="7"/>
        <w:rPr>
          <w:sz w:val="23"/>
        </w:rPr>
      </w:pPr>
    </w:p>
    <w:p w14:paraId="3BDC7778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3A90F148">
      <w:pPr>
        <w:pStyle w:val="6"/>
        <w:spacing w:before="11"/>
        <w:rPr>
          <w:b/>
          <w:sz w:val="26"/>
        </w:rPr>
      </w:pPr>
    </w:p>
    <w:p w14:paraId="04CAA3F3">
      <w:pPr>
        <w:pStyle w:val="6"/>
        <w:spacing w:before="0" w:line="280" w:lineRule="auto"/>
        <w:ind w:left="129" w:right="11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0EE76440">
      <w:pPr>
        <w:pStyle w:val="6"/>
        <w:spacing w:before="7"/>
        <w:rPr>
          <w:sz w:val="23"/>
        </w:rPr>
      </w:pPr>
    </w:p>
    <w:p w14:paraId="029C6911">
      <w:pPr>
        <w:pStyle w:val="6"/>
        <w:spacing w:before="0" w:line="280" w:lineRule="auto"/>
        <w:ind w:left="129" w:right="11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11CB1527">
      <w:pPr>
        <w:pStyle w:val="6"/>
        <w:spacing w:before="0"/>
        <w:rPr>
          <w:sz w:val="22"/>
        </w:rPr>
      </w:pPr>
    </w:p>
    <w:p w14:paraId="36C8CFFA">
      <w:pPr>
        <w:pStyle w:val="6"/>
        <w:spacing w:before="139"/>
        <w:ind w:left="14" w:right="102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7A4D4857">
      <w:pPr>
        <w:pStyle w:val="6"/>
        <w:spacing w:before="0"/>
        <w:rPr>
          <w:sz w:val="22"/>
        </w:rPr>
      </w:pPr>
    </w:p>
    <w:p w14:paraId="2815A0D3">
      <w:pPr>
        <w:pStyle w:val="6"/>
        <w:spacing w:before="0"/>
        <w:rPr>
          <w:sz w:val="22"/>
        </w:rPr>
      </w:pPr>
    </w:p>
    <w:p w14:paraId="6FEFFFD2">
      <w:pPr>
        <w:pStyle w:val="6"/>
        <w:spacing w:before="0"/>
        <w:rPr>
          <w:sz w:val="22"/>
        </w:rPr>
      </w:pPr>
    </w:p>
    <w:p w14:paraId="501E0C30">
      <w:pPr>
        <w:pStyle w:val="6"/>
        <w:spacing w:before="0"/>
        <w:rPr>
          <w:sz w:val="21"/>
        </w:rPr>
      </w:pPr>
    </w:p>
    <w:p w14:paraId="489ED173">
      <w:pPr>
        <w:pStyle w:val="6"/>
        <w:spacing w:before="0"/>
        <w:ind w:left="14" w:right="117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16CDF9A">
      <w:pPr>
        <w:pStyle w:val="6"/>
        <w:spacing w:before="0"/>
        <w:rPr>
          <w:sz w:val="22"/>
        </w:rPr>
      </w:pPr>
    </w:p>
    <w:p w14:paraId="72B51BC0">
      <w:pPr>
        <w:pStyle w:val="6"/>
        <w:spacing w:before="0"/>
        <w:rPr>
          <w:sz w:val="22"/>
        </w:rPr>
      </w:pPr>
    </w:p>
    <w:p w14:paraId="4CEEF37E">
      <w:pPr>
        <w:pStyle w:val="6"/>
        <w:spacing w:before="6"/>
        <w:rPr>
          <w:sz w:val="32"/>
        </w:rPr>
      </w:pPr>
    </w:p>
    <w:p w14:paraId="6C5B94CD">
      <w:pPr>
        <w:pStyle w:val="6"/>
        <w:spacing w:before="0" w:line="280" w:lineRule="auto"/>
        <w:ind w:left="5677" w:right="547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7FAE6017">
      <w:pPr>
        <w:spacing w:after="0" w:line="280" w:lineRule="auto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5F75B7CF">
      <w:pPr>
        <w:pStyle w:val="6"/>
        <w:spacing w:before="73"/>
        <w:ind w:left="14" w:right="102"/>
        <w:jc w:val="center"/>
      </w:pPr>
      <w:r>
        <w:t>TESTEMUNHA</w:t>
      </w:r>
    </w:p>
    <w:p w14:paraId="6781364B">
      <w:pPr>
        <w:pStyle w:val="6"/>
        <w:spacing w:before="0"/>
        <w:rPr>
          <w:sz w:val="22"/>
        </w:rPr>
      </w:pPr>
    </w:p>
    <w:p w14:paraId="385F2FAF">
      <w:pPr>
        <w:pStyle w:val="6"/>
        <w:spacing w:before="0"/>
        <w:rPr>
          <w:sz w:val="22"/>
        </w:rPr>
      </w:pPr>
    </w:p>
    <w:p w14:paraId="2430E6BA">
      <w:pPr>
        <w:pStyle w:val="6"/>
        <w:spacing w:before="0"/>
        <w:rPr>
          <w:sz w:val="22"/>
        </w:rPr>
      </w:pPr>
    </w:p>
    <w:p w14:paraId="36C6A18E">
      <w:pPr>
        <w:pStyle w:val="6"/>
        <w:spacing w:before="11"/>
      </w:pPr>
    </w:p>
    <w:p w14:paraId="4E32AABA">
      <w:pPr>
        <w:pStyle w:val="6"/>
        <w:spacing w:before="0"/>
        <w:ind w:left="14" w:right="102"/>
        <w:jc w:val="center"/>
      </w:pPr>
      <w:r>
        <w:t>TESTEMUNHA</w:t>
      </w:r>
    </w:p>
    <w:p w14:paraId="7C8A9B17">
      <w:pPr>
        <w:pStyle w:val="6"/>
        <w:spacing w:before="0"/>
      </w:pPr>
    </w:p>
    <w:p w14:paraId="34F82001">
      <w:pPr>
        <w:pStyle w:val="6"/>
        <w:spacing w:before="0"/>
      </w:pPr>
    </w:p>
    <w:p w14:paraId="7D582B22">
      <w:pPr>
        <w:pStyle w:val="6"/>
        <w:spacing w:before="0"/>
      </w:pPr>
    </w:p>
    <w:p w14:paraId="18A4D51D">
      <w:pPr>
        <w:pStyle w:val="6"/>
        <w:spacing w:before="0"/>
      </w:pPr>
    </w:p>
    <w:p w14:paraId="5AF93E9D">
      <w:pPr>
        <w:pStyle w:val="6"/>
        <w:spacing w:before="0"/>
      </w:pPr>
    </w:p>
    <w:p w14:paraId="71E34CF9">
      <w:pPr>
        <w:pStyle w:val="6"/>
        <w:spacing w:before="0"/>
      </w:pPr>
    </w:p>
    <w:p w14:paraId="1FF8C508">
      <w:pPr>
        <w:pStyle w:val="6"/>
        <w:spacing w:before="0"/>
      </w:pPr>
    </w:p>
    <w:p w14:paraId="0EA51CE9">
      <w:pPr>
        <w:pStyle w:val="6"/>
        <w:spacing w:before="0"/>
      </w:pPr>
    </w:p>
    <w:p w14:paraId="5FBCEA34">
      <w:pPr>
        <w:pStyle w:val="6"/>
        <w:spacing w:before="0"/>
      </w:pPr>
    </w:p>
    <w:p w14:paraId="60E20481">
      <w:pPr>
        <w:pStyle w:val="6"/>
        <w:spacing w:before="0"/>
      </w:pPr>
    </w:p>
    <w:p w14:paraId="5C62018E">
      <w:pPr>
        <w:pStyle w:val="6"/>
        <w:spacing w:before="0"/>
      </w:pPr>
    </w:p>
    <w:p w14:paraId="646646DE">
      <w:pPr>
        <w:pStyle w:val="6"/>
        <w:spacing w:before="0"/>
      </w:pPr>
    </w:p>
    <w:p w14:paraId="22EFA728">
      <w:pPr>
        <w:pStyle w:val="6"/>
        <w:spacing w:before="0"/>
      </w:pPr>
    </w:p>
    <w:p w14:paraId="182577AF">
      <w:pPr>
        <w:pStyle w:val="6"/>
        <w:spacing w:before="0"/>
      </w:pPr>
    </w:p>
    <w:p w14:paraId="52301A72">
      <w:pPr>
        <w:pStyle w:val="6"/>
        <w:spacing w:before="0"/>
      </w:pPr>
    </w:p>
    <w:p w14:paraId="5C133CAF">
      <w:pPr>
        <w:pStyle w:val="6"/>
        <w:spacing w:before="0"/>
      </w:pPr>
    </w:p>
    <w:p w14:paraId="593D9357">
      <w:pPr>
        <w:pStyle w:val="6"/>
        <w:spacing w:before="0"/>
      </w:pPr>
    </w:p>
    <w:p w14:paraId="0A8A9BC9">
      <w:pPr>
        <w:pStyle w:val="6"/>
        <w:spacing w:before="0"/>
      </w:pPr>
    </w:p>
    <w:p w14:paraId="2F828976">
      <w:pPr>
        <w:pStyle w:val="6"/>
        <w:spacing w:before="0"/>
      </w:pPr>
    </w:p>
    <w:p w14:paraId="394D445B">
      <w:pPr>
        <w:pStyle w:val="6"/>
        <w:spacing w:before="0"/>
      </w:pPr>
    </w:p>
    <w:p w14:paraId="526B916B">
      <w:pPr>
        <w:pStyle w:val="6"/>
        <w:spacing w:before="0"/>
      </w:pPr>
    </w:p>
    <w:p w14:paraId="5AE877F0">
      <w:pPr>
        <w:pStyle w:val="6"/>
        <w:spacing w:before="0"/>
      </w:pPr>
    </w:p>
    <w:p w14:paraId="3CC5246C">
      <w:pPr>
        <w:pStyle w:val="6"/>
        <w:spacing w:before="0"/>
      </w:pPr>
    </w:p>
    <w:p w14:paraId="74E46EA4">
      <w:pPr>
        <w:pStyle w:val="6"/>
        <w:spacing w:before="7"/>
        <w:rPr>
          <w:sz w:val="28"/>
        </w:rPr>
      </w:pPr>
    </w:p>
    <w:p w14:paraId="4C293FAF">
      <w:pPr>
        <w:spacing w:before="92"/>
        <w:ind w:left="14" w:right="8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4CA14D38">
      <w:pPr>
        <w:pStyle w:val="6"/>
        <w:spacing w:before="10"/>
        <w:rPr>
          <w:b/>
          <w:sz w:val="26"/>
        </w:rPr>
      </w:pPr>
    </w:p>
    <w:p w14:paraId="33C2A278">
      <w:pPr>
        <w:pStyle w:val="6"/>
        <w:spacing w:before="1" w:line="280" w:lineRule="auto"/>
        <w:ind w:left="129" w:right="11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7B9AE87D">
      <w:pPr>
        <w:pStyle w:val="6"/>
        <w:spacing w:before="0"/>
        <w:rPr>
          <w:sz w:val="24"/>
        </w:rPr>
      </w:pPr>
    </w:p>
    <w:p w14:paraId="1525BA69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D3203B7">
      <w:pPr>
        <w:pStyle w:val="6"/>
        <w:spacing w:before="11"/>
        <w:rPr>
          <w:b/>
          <w:sz w:val="26"/>
        </w:rPr>
      </w:pPr>
    </w:p>
    <w:p w14:paraId="2C278BFE">
      <w:pPr>
        <w:pStyle w:val="9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7DDA3823">
      <w:pPr>
        <w:pStyle w:val="6"/>
        <w:spacing w:before="0"/>
        <w:rPr>
          <w:b/>
          <w:sz w:val="27"/>
        </w:rPr>
      </w:pPr>
    </w:p>
    <w:p w14:paraId="60BB9E74">
      <w:pPr>
        <w:pStyle w:val="6"/>
        <w:spacing w:before="0" w:line="280" w:lineRule="auto"/>
        <w:ind w:left="129" w:right="11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6FADABD9">
      <w:pPr>
        <w:pStyle w:val="6"/>
        <w:spacing w:before="11"/>
        <w:rPr>
          <w:sz w:val="23"/>
        </w:rPr>
      </w:pPr>
    </w:p>
    <w:p w14:paraId="790AC1B6">
      <w:pPr>
        <w:pStyle w:val="6"/>
        <w:spacing w:before="0" w:line="280" w:lineRule="auto"/>
        <w:ind w:left="129" w:right="11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486EF1B">
      <w:pPr>
        <w:pStyle w:val="6"/>
        <w:spacing w:before="9"/>
        <w:rPr>
          <w:sz w:val="23"/>
        </w:rPr>
      </w:pPr>
    </w:p>
    <w:p w14:paraId="5E4591AF">
      <w:pPr>
        <w:pStyle w:val="6"/>
        <w:spacing w:before="0" w:line="280" w:lineRule="auto"/>
        <w:ind w:left="129" w:right="11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3EB482D2">
      <w:pPr>
        <w:pStyle w:val="6"/>
        <w:spacing w:before="7"/>
        <w:rPr>
          <w:sz w:val="23"/>
        </w:rPr>
      </w:pPr>
    </w:p>
    <w:p w14:paraId="6D7133FB">
      <w:pPr>
        <w:pStyle w:val="3"/>
        <w:numPr>
          <w:ilvl w:val="1"/>
          <w:numId w:val="60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45E05488">
      <w:pPr>
        <w:pStyle w:val="6"/>
        <w:spacing w:before="0"/>
        <w:rPr>
          <w:b/>
          <w:sz w:val="27"/>
        </w:rPr>
      </w:pPr>
    </w:p>
    <w:p w14:paraId="47F3B09B">
      <w:pPr>
        <w:pStyle w:val="6"/>
        <w:spacing w:before="0" w:line="280" w:lineRule="auto"/>
        <w:ind w:left="129" w:right="11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CD0F3EA">
      <w:pPr>
        <w:pStyle w:val="6"/>
        <w:spacing w:before="7"/>
        <w:rPr>
          <w:sz w:val="23"/>
        </w:rPr>
      </w:pPr>
    </w:p>
    <w:p w14:paraId="57A0C438">
      <w:pPr>
        <w:pStyle w:val="6"/>
        <w:spacing w:before="0" w:line="280" w:lineRule="auto"/>
        <w:ind w:left="129" w:right="11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06A4AE24">
      <w:pPr>
        <w:pStyle w:val="6"/>
        <w:spacing w:before="8"/>
        <w:rPr>
          <w:sz w:val="23"/>
        </w:rPr>
      </w:pPr>
    </w:p>
    <w:p w14:paraId="64C3CBCF">
      <w:pPr>
        <w:pStyle w:val="3"/>
        <w:numPr>
          <w:ilvl w:val="1"/>
          <w:numId w:val="60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00867D75">
      <w:pPr>
        <w:pStyle w:val="6"/>
        <w:spacing w:before="10"/>
        <w:rPr>
          <w:b/>
          <w:sz w:val="26"/>
        </w:rPr>
      </w:pPr>
    </w:p>
    <w:p w14:paraId="7950A155">
      <w:pPr>
        <w:pStyle w:val="6"/>
        <w:spacing w:before="1" w:line="271" w:lineRule="auto"/>
        <w:ind w:left="129" w:right="11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561C9B01">
      <w:pPr>
        <w:pStyle w:val="6"/>
        <w:spacing w:before="9"/>
        <w:rPr>
          <w:sz w:val="23"/>
        </w:rPr>
      </w:pPr>
    </w:p>
    <w:p w14:paraId="7F631B13">
      <w:pPr>
        <w:pStyle w:val="6"/>
        <w:spacing w:before="0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011F35E4">
      <w:pPr>
        <w:pStyle w:val="6"/>
        <w:spacing w:before="0"/>
        <w:rPr>
          <w:sz w:val="27"/>
        </w:rPr>
      </w:pPr>
    </w:p>
    <w:p w14:paraId="10BAA480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12A53C62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7B4C7E74">
      <w:pPr>
        <w:pStyle w:val="6"/>
        <w:spacing w:before="11"/>
        <w:rPr>
          <w:b/>
          <w:sz w:val="26"/>
        </w:rPr>
      </w:pPr>
    </w:p>
    <w:p w14:paraId="5EF2AD18">
      <w:pPr>
        <w:pStyle w:val="6"/>
        <w:spacing w:before="0" w:line="280" w:lineRule="auto"/>
        <w:ind w:left="129" w:right="11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0D135787">
      <w:pPr>
        <w:pStyle w:val="6"/>
        <w:spacing w:before="9"/>
        <w:rPr>
          <w:sz w:val="23"/>
        </w:rPr>
      </w:pPr>
    </w:p>
    <w:p w14:paraId="7745F230">
      <w:pPr>
        <w:pStyle w:val="6"/>
        <w:spacing w:before="0" w:line="280" w:lineRule="auto"/>
        <w:ind w:left="129" w:right="11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3F8DFEC6">
      <w:pPr>
        <w:spacing w:after="0" w:line="280" w:lineRule="auto"/>
        <w:jc w:val="both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02755B80">
      <w:pPr>
        <w:pStyle w:val="6"/>
        <w:spacing w:before="73" w:line="280" w:lineRule="auto"/>
        <w:ind w:left="129" w:right="11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450F4CD2">
      <w:pPr>
        <w:pStyle w:val="6"/>
        <w:spacing w:before="7"/>
        <w:rPr>
          <w:sz w:val="23"/>
        </w:rPr>
      </w:pPr>
    </w:p>
    <w:p w14:paraId="7935873C">
      <w:pPr>
        <w:pStyle w:val="6"/>
        <w:spacing w:before="0" w:line="280" w:lineRule="auto"/>
        <w:ind w:left="129" w:right="11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30A54EE5">
      <w:pPr>
        <w:pStyle w:val="6"/>
        <w:spacing w:before="8"/>
        <w:rPr>
          <w:sz w:val="23"/>
        </w:rPr>
      </w:pPr>
    </w:p>
    <w:p w14:paraId="3D1664CF">
      <w:pPr>
        <w:pStyle w:val="3"/>
        <w:numPr>
          <w:ilvl w:val="1"/>
          <w:numId w:val="60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0CC787AA">
      <w:pPr>
        <w:pStyle w:val="6"/>
        <w:spacing w:line="280" w:lineRule="auto"/>
        <w:ind w:left="129" w:right="11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7DBBB26C">
      <w:pPr>
        <w:pStyle w:val="6"/>
        <w:spacing w:before="4"/>
        <w:rPr>
          <w:sz w:val="22"/>
        </w:rPr>
      </w:pPr>
    </w:p>
    <w:p w14:paraId="018EDC59">
      <w:pPr>
        <w:pStyle w:val="9"/>
        <w:numPr>
          <w:ilvl w:val="0"/>
          <w:numId w:val="61"/>
        </w:numPr>
        <w:tabs>
          <w:tab w:val="left" w:pos="283"/>
        </w:tabs>
        <w:spacing w:before="0" w:after="0" w:line="278" w:lineRule="auto"/>
        <w:ind w:left="129" w:right="11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58B3DA93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44B6CF27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3E0A4B1">
      <w:pPr>
        <w:pStyle w:val="9"/>
        <w:numPr>
          <w:ilvl w:val="0"/>
          <w:numId w:val="61"/>
        </w:numPr>
        <w:tabs>
          <w:tab w:val="left" w:pos="296"/>
        </w:tabs>
        <w:spacing w:before="25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78B6C801">
      <w:pPr>
        <w:pStyle w:val="9"/>
        <w:numPr>
          <w:ilvl w:val="0"/>
          <w:numId w:val="61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6C5A1A43">
      <w:pPr>
        <w:pStyle w:val="9"/>
        <w:numPr>
          <w:ilvl w:val="0"/>
          <w:numId w:val="61"/>
        </w:numPr>
        <w:tabs>
          <w:tab w:val="left" w:pos="295"/>
        </w:tabs>
        <w:spacing w:before="25" w:after="0" w:line="278" w:lineRule="auto"/>
        <w:ind w:left="129" w:right="11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5AAC13D1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12116D95">
      <w:pPr>
        <w:pStyle w:val="9"/>
        <w:numPr>
          <w:ilvl w:val="0"/>
          <w:numId w:val="61"/>
        </w:numPr>
        <w:tabs>
          <w:tab w:val="left" w:pos="276"/>
        </w:tabs>
        <w:spacing w:before="25" w:after="0" w:line="278" w:lineRule="auto"/>
        <w:ind w:left="129" w:right="11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798CAD78">
      <w:pPr>
        <w:pStyle w:val="6"/>
        <w:spacing w:before="3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74A74976">
      <w:pPr>
        <w:pStyle w:val="6"/>
        <w:spacing w:before="8"/>
        <w:rPr>
          <w:sz w:val="25"/>
        </w:rPr>
      </w:pPr>
    </w:p>
    <w:p w14:paraId="39201835">
      <w:pPr>
        <w:pStyle w:val="9"/>
        <w:numPr>
          <w:ilvl w:val="0"/>
          <w:numId w:val="61"/>
        </w:numPr>
        <w:tabs>
          <w:tab w:val="left" w:pos="303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2D7B9D94">
      <w:pPr>
        <w:pStyle w:val="9"/>
        <w:numPr>
          <w:ilvl w:val="0"/>
          <w:numId w:val="61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6763D7B8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28CF7898">
      <w:pPr>
        <w:pStyle w:val="9"/>
        <w:numPr>
          <w:ilvl w:val="0"/>
          <w:numId w:val="61"/>
        </w:numPr>
        <w:tabs>
          <w:tab w:val="left" w:pos="284"/>
        </w:tabs>
        <w:spacing w:before="26" w:after="0" w:line="278" w:lineRule="auto"/>
        <w:ind w:left="129" w:right="11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1D5AC100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062C0862">
      <w:pPr>
        <w:pStyle w:val="9"/>
        <w:numPr>
          <w:ilvl w:val="0"/>
          <w:numId w:val="61"/>
        </w:numPr>
        <w:tabs>
          <w:tab w:val="left" w:pos="280"/>
        </w:tabs>
        <w:spacing w:before="25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4EB0BEB6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6A441C6F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416044F">
      <w:pPr>
        <w:pStyle w:val="9"/>
        <w:numPr>
          <w:ilvl w:val="0"/>
          <w:numId w:val="61"/>
        </w:numPr>
        <w:tabs>
          <w:tab w:val="left" w:pos="275"/>
        </w:tabs>
        <w:spacing w:before="25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240F2052">
      <w:pPr>
        <w:pStyle w:val="9"/>
        <w:numPr>
          <w:ilvl w:val="0"/>
          <w:numId w:val="61"/>
        </w:numPr>
        <w:tabs>
          <w:tab w:val="left" w:pos="298"/>
        </w:tabs>
        <w:spacing w:before="0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53DFE22F">
      <w:pPr>
        <w:pStyle w:val="9"/>
        <w:numPr>
          <w:ilvl w:val="0"/>
          <w:numId w:val="61"/>
        </w:numPr>
        <w:tabs>
          <w:tab w:val="left" w:pos="275"/>
        </w:tabs>
        <w:spacing w:before="0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594355D9">
      <w:pPr>
        <w:pStyle w:val="9"/>
        <w:numPr>
          <w:ilvl w:val="0"/>
          <w:numId w:val="61"/>
        </w:numPr>
        <w:tabs>
          <w:tab w:val="left" w:pos="313"/>
        </w:tabs>
        <w:spacing w:before="0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2E392870">
      <w:pPr>
        <w:pStyle w:val="6"/>
        <w:spacing w:before="10"/>
      </w:pPr>
    </w:p>
    <w:p w14:paraId="771C1EBD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6EAAE5CF">
      <w:pPr>
        <w:pStyle w:val="6"/>
        <w:spacing w:line="280" w:lineRule="auto"/>
        <w:ind w:left="129" w:right="11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6549798C">
      <w:pPr>
        <w:pStyle w:val="6"/>
        <w:spacing w:before="7"/>
        <w:rPr>
          <w:sz w:val="23"/>
        </w:rPr>
      </w:pPr>
    </w:p>
    <w:p w14:paraId="3E73A7D0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5ECE7A5E">
      <w:pPr>
        <w:pStyle w:val="6"/>
        <w:ind w:left="12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0C065C32">
      <w:pPr>
        <w:pStyle w:val="6"/>
        <w:spacing w:before="0"/>
        <w:rPr>
          <w:sz w:val="27"/>
        </w:rPr>
      </w:pPr>
    </w:p>
    <w:p w14:paraId="68FA0D74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28FE64C7">
      <w:pPr>
        <w:pStyle w:val="6"/>
        <w:spacing w:before="8"/>
        <w:rPr>
          <w:b/>
          <w:sz w:val="24"/>
        </w:rPr>
      </w:pPr>
    </w:p>
    <w:p w14:paraId="580714F4">
      <w:pPr>
        <w:spacing w:after="0"/>
        <w:rPr>
          <w:sz w:val="24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0E4122B">
      <w:pPr>
        <w:pStyle w:val="6"/>
        <w:spacing w:before="10"/>
        <w:rPr>
          <w:b/>
          <w:sz w:val="19"/>
        </w:rPr>
      </w:pPr>
    </w:p>
    <w:p w14:paraId="7786A52E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2DCE01F0">
      <w:pPr>
        <w:spacing w:before="93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60A8C8BA">
      <w:pPr>
        <w:pStyle w:val="6"/>
        <w:spacing w:before="10"/>
        <w:rPr>
          <w:b/>
          <w:sz w:val="19"/>
        </w:rPr>
      </w:pPr>
      <w:r>
        <w:br w:type="column"/>
      </w:r>
    </w:p>
    <w:p w14:paraId="01AB8FB6">
      <w:pPr>
        <w:tabs>
          <w:tab w:val="left" w:pos="4629"/>
          <w:tab w:val="left" w:pos="9087"/>
        </w:tabs>
        <w:spacing w:before="0"/>
        <w:ind w:left="9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3BB0EEEF">
      <w:pPr>
        <w:pStyle w:val="6"/>
        <w:spacing w:before="9"/>
        <w:rPr>
          <w:b/>
          <w:sz w:val="21"/>
        </w:rPr>
      </w:pPr>
    </w:p>
    <w:p w14:paraId="64C88F4D">
      <w:pPr>
        <w:spacing w:before="0" w:line="352" w:lineRule="auto"/>
        <w:ind w:left="4629" w:right="4557" w:firstLine="0"/>
        <w:jc w:val="center"/>
        <w:rPr>
          <w:sz w:val="16"/>
        </w:rPr>
      </w:pPr>
      <w:r>
        <w:rPr>
          <w:sz w:val="16"/>
        </w:rPr>
        <w:t>Medicamento</w:t>
      </w:r>
      <w:r>
        <w:rPr>
          <w:spacing w:val="31"/>
          <w:sz w:val="16"/>
        </w:rPr>
        <w:t xml:space="preserve"> </w:t>
      </w:r>
      <w:r>
        <w:rPr>
          <w:sz w:val="16"/>
        </w:rPr>
        <w:t>diurético</w:t>
      </w:r>
      <w:r>
        <w:rPr>
          <w:spacing w:val="31"/>
          <w:sz w:val="16"/>
        </w:rPr>
        <w:t xml:space="preserve"> </w:t>
      </w:r>
      <w:r>
        <w:rPr>
          <w:sz w:val="16"/>
        </w:rPr>
        <w:t>inibidor</w:t>
      </w:r>
      <w:r>
        <w:rPr>
          <w:spacing w:val="31"/>
          <w:sz w:val="16"/>
        </w:rPr>
        <w:t xml:space="preserve"> </w:t>
      </w:r>
      <w:r>
        <w:rPr>
          <w:sz w:val="16"/>
        </w:rPr>
        <w:t>da</w:t>
      </w:r>
      <w:r>
        <w:rPr>
          <w:spacing w:val="31"/>
          <w:sz w:val="16"/>
        </w:rPr>
        <w:t xml:space="preserve"> </w:t>
      </w:r>
      <w:r>
        <w:rPr>
          <w:sz w:val="16"/>
        </w:rPr>
        <w:t>anidrase</w:t>
      </w:r>
      <w:r>
        <w:rPr>
          <w:spacing w:val="31"/>
          <w:sz w:val="16"/>
        </w:rPr>
        <w:t xml:space="preserve"> </w:t>
      </w:r>
      <w:r>
        <w:rPr>
          <w:sz w:val="16"/>
        </w:rPr>
        <w:t>carbônica</w:t>
      </w:r>
      <w:r>
        <w:rPr>
          <w:spacing w:val="31"/>
          <w:sz w:val="16"/>
        </w:rPr>
        <w:t xml:space="preserve"> </w:t>
      </w:r>
      <w:r>
        <w:rPr>
          <w:sz w:val="16"/>
        </w:rPr>
        <w:t>útil</w:t>
      </w:r>
      <w:r>
        <w:rPr>
          <w:spacing w:val="31"/>
          <w:sz w:val="16"/>
        </w:rPr>
        <w:t xml:space="preserve"> </w:t>
      </w:r>
      <w:r>
        <w:rPr>
          <w:sz w:val="16"/>
        </w:rPr>
        <w:t>no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do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edema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provocado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pela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insuficiência  </w:t>
      </w:r>
      <w:r>
        <w:rPr>
          <w:spacing w:val="23"/>
          <w:sz w:val="16"/>
        </w:rPr>
        <w:t xml:space="preserve"> </w:t>
      </w:r>
      <w:r>
        <w:rPr>
          <w:sz w:val="16"/>
        </w:rPr>
        <w:t>cardíaca</w:t>
      </w:r>
    </w:p>
    <w:p w14:paraId="1D40F015">
      <w:pPr>
        <w:tabs>
          <w:tab w:val="left" w:pos="1279"/>
          <w:tab w:val="left" w:pos="2205"/>
          <w:tab w:val="left" w:pos="4028"/>
        </w:tabs>
        <w:spacing w:before="0" w:line="183" w:lineRule="exact"/>
        <w:ind w:left="9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ACETAZOLAMIDA,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>congestiva;</w:t>
      </w:r>
      <w:r>
        <w:rPr>
          <w:spacing w:val="36"/>
          <w:sz w:val="16"/>
        </w:rPr>
        <w:t xml:space="preserve"> </w:t>
      </w:r>
      <w:r>
        <w:rPr>
          <w:sz w:val="16"/>
        </w:rPr>
        <w:t>no</w:t>
      </w:r>
      <w:r>
        <w:rPr>
          <w:spacing w:val="36"/>
          <w:sz w:val="16"/>
        </w:rPr>
        <w:t xml:space="preserve"> </w:t>
      </w:r>
      <w:r>
        <w:rPr>
          <w:sz w:val="16"/>
        </w:rPr>
        <w:t>edema</w:t>
      </w:r>
      <w:r>
        <w:rPr>
          <w:spacing w:val="36"/>
          <w:sz w:val="16"/>
        </w:rPr>
        <w:t xml:space="preserve"> </w:t>
      </w:r>
      <w:r>
        <w:rPr>
          <w:sz w:val="16"/>
        </w:rPr>
        <w:t>induzido</w:t>
      </w:r>
      <w:r>
        <w:rPr>
          <w:spacing w:val="36"/>
          <w:sz w:val="16"/>
        </w:rPr>
        <w:t xml:space="preserve"> </w:t>
      </w:r>
      <w:r>
        <w:rPr>
          <w:sz w:val="16"/>
        </w:rPr>
        <w:t>por</w:t>
      </w:r>
      <w:r>
        <w:rPr>
          <w:spacing w:val="36"/>
          <w:sz w:val="16"/>
        </w:rPr>
        <w:t xml:space="preserve"> </w:t>
      </w:r>
      <w:r>
        <w:rPr>
          <w:sz w:val="16"/>
        </w:rPr>
        <w:t>medicamentos;</w:t>
      </w:r>
      <w:r>
        <w:rPr>
          <w:spacing w:val="36"/>
          <w:sz w:val="16"/>
        </w:rPr>
        <w:t xml:space="preserve"> </w:t>
      </w:r>
      <w:r>
        <w:rPr>
          <w:sz w:val="16"/>
        </w:rPr>
        <w:t>nas</w:t>
      </w:r>
      <w:r>
        <w:rPr>
          <w:spacing w:val="36"/>
          <w:sz w:val="16"/>
        </w:rPr>
        <w:t xml:space="preserve"> </w:t>
      </w:r>
      <w:r>
        <w:rPr>
          <w:sz w:val="16"/>
        </w:rPr>
        <w:t>epilepsias</w:t>
      </w:r>
    </w:p>
    <w:p w14:paraId="08403B0D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588" w:space="40"/>
            <w:col w:w="438" w:space="39"/>
            <w:col w:w="13615"/>
          </w:cols>
        </w:sectPr>
      </w:pPr>
    </w:p>
    <w:p w14:paraId="5B63C1FF">
      <w:pPr>
        <w:tabs>
          <w:tab w:val="left" w:pos="674"/>
          <w:tab w:val="left" w:pos="2751"/>
          <w:tab w:val="left" w:pos="4087"/>
          <w:tab w:val="left" w:pos="5657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 xml:space="preserve">17074  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centro-encefálicas;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no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glaucoma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crônico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simples,   </w:t>
      </w:r>
      <w:r>
        <w:rPr>
          <w:spacing w:val="1"/>
          <w:sz w:val="16"/>
        </w:rPr>
        <w:t xml:space="preserve"> </w:t>
      </w:r>
      <w:r>
        <w:rPr>
          <w:sz w:val="16"/>
        </w:rPr>
        <w:t>glaucoma</w:t>
      </w:r>
      <w:r>
        <w:rPr>
          <w:spacing w:val="-7"/>
          <w:sz w:val="16"/>
        </w:rPr>
        <w:t xml:space="preserve"> </w:t>
      </w:r>
      <w:r>
        <w:rPr>
          <w:sz w:val="16"/>
        </w:rPr>
        <w:t>2100</w:t>
      </w:r>
    </w:p>
    <w:p w14:paraId="6ECFD3E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170FF4EF">
      <w:pPr>
        <w:spacing w:before="86"/>
        <w:ind w:left="1202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250,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1588ABF">
      <w:pPr>
        <w:pStyle w:val="6"/>
        <w:spacing w:before="0"/>
        <w:rPr>
          <w:sz w:val="18"/>
        </w:rPr>
      </w:pPr>
    </w:p>
    <w:p w14:paraId="73417D7C">
      <w:pPr>
        <w:pStyle w:val="6"/>
        <w:spacing w:before="0"/>
        <w:rPr>
          <w:sz w:val="18"/>
        </w:rPr>
      </w:pPr>
    </w:p>
    <w:p w14:paraId="16A20C4B">
      <w:pPr>
        <w:pStyle w:val="6"/>
        <w:spacing w:before="1"/>
        <w:rPr>
          <w:sz w:val="21"/>
        </w:rPr>
      </w:pPr>
    </w:p>
    <w:p w14:paraId="2FFCC833">
      <w:pPr>
        <w:tabs>
          <w:tab w:val="left" w:pos="2399"/>
          <w:tab w:val="left" w:pos="3348"/>
          <w:tab w:val="left" w:pos="5133"/>
        </w:tabs>
        <w:spacing w:before="0"/>
        <w:ind w:left="1202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DEXAMETASONA,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13AA758E">
      <w:pPr>
        <w:spacing w:before="86" w:line="352" w:lineRule="auto"/>
        <w:ind w:left="-8" w:right="4557" w:firstLine="0"/>
        <w:jc w:val="both"/>
        <w:rPr>
          <w:sz w:val="16"/>
        </w:rPr>
      </w:pPr>
      <w:r>
        <w:br w:type="column"/>
      </w:r>
      <w:r>
        <w:rPr>
          <w:sz w:val="16"/>
        </w:rPr>
        <w:t>secundário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uso</w:t>
      </w:r>
      <w:r>
        <w:rPr>
          <w:spacing w:val="1"/>
          <w:sz w:val="16"/>
        </w:rPr>
        <w:t xml:space="preserve"> </w:t>
      </w:r>
      <w:r>
        <w:rPr>
          <w:sz w:val="16"/>
        </w:rPr>
        <w:t>préoperatório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glaucoma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ângulo</w:t>
      </w:r>
      <w:r>
        <w:rPr>
          <w:spacing w:val="1"/>
          <w:sz w:val="16"/>
        </w:rPr>
        <w:t xml:space="preserve"> </w:t>
      </w:r>
      <w:r>
        <w:rPr>
          <w:sz w:val="16"/>
        </w:rPr>
        <w:t>fechado</w:t>
      </w:r>
      <w:r>
        <w:rPr>
          <w:spacing w:val="-37"/>
          <w:sz w:val="16"/>
        </w:rPr>
        <w:t xml:space="preserve"> </w:t>
      </w:r>
      <w:r>
        <w:rPr>
          <w:sz w:val="16"/>
        </w:rPr>
        <w:t>agudo, quando se deseja postergar a cirurgia para reduzir a pressão</w:t>
      </w:r>
      <w:r>
        <w:rPr>
          <w:spacing w:val="1"/>
          <w:sz w:val="16"/>
        </w:rPr>
        <w:t xml:space="preserve"> </w:t>
      </w:r>
      <w:r>
        <w:rPr>
          <w:sz w:val="16"/>
        </w:rPr>
        <w:t>intra-ocular.</w:t>
      </w:r>
    </w:p>
    <w:p w14:paraId="1E8363E8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2">
            <w:col w:w="5703" w:space="40"/>
            <w:col w:w="8977"/>
          </w:cols>
        </w:sectPr>
      </w:pPr>
    </w:p>
    <w:p w14:paraId="4915035D">
      <w:pPr>
        <w:pStyle w:val="6"/>
        <w:spacing w:before="2"/>
        <w:rPr>
          <w:sz w:val="19"/>
        </w:rPr>
      </w:pPr>
    </w:p>
    <w:p w14:paraId="00EBC1F4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58290</w:t>
      </w:r>
    </w:p>
    <w:p w14:paraId="00ADCAEB">
      <w:pPr>
        <w:spacing w:before="86"/>
        <w:ind w:left="88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FARMACEUTICA:</w:t>
      </w:r>
      <w:r>
        <w:rPr>
          <w:spacing w:val="14"/>
          <w:sz w:val="16"/>
        </w:rPr>
        <w:t xml:space="preserve"> </w:t>
      </w:r>
      <w:r>
        <w:rPr>
          <w:sz w:val="16"/>
        </w:rPr>
        <w:t>SOLUCAO</w:t>
      </w:r>
      <w:r>
        <w:rPr>
          <w:spacing w:val="15"/>
          <w:sz w:val="16"/>
        </w:rPr>
        <w:t xml:space="preserve"> </w:t>
      </w:r>
      <w:r>
        <w:rPr>
          <w:sz w:val="16"/>
        </w:rPr>
        <w:t>OFTALMICA,</w:t>
      </w:r>
      <w:r>
        <w:rPr>
          <w:spacing w:val="15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0"/>
          <w:sz w:val="16"/>
        </w:rPr>
        <w:t xml:space="preserve"> </w:t>
      </w:r>
      <w:r>
        <w:rPr>
          <w:sz w:val="16"/>
        </w:rPr>
        <w:t>Glicocorticóide</w:t>
      </w:r>
      <w:r>
        <w:rPr>
          <w:spacing w:val="6"/>
          <w:sz w:val="16"/>
        </w:rPr>
        <w:t xml:space="preserve"> </w:t>
      </w:r>
      <w:r>
        <w:rPr>
          <w:sz w:val="16"/>
        </w:rPr>
        <w:t>sintético</w:t>
      </w:r>
      <w:r>
        <w:rPr>
          <w:spacing w:val="5"/>
          <w:sz w:val="16"/>
        </w:rPr>
        <w:t xml:space="preserve"> </w:t>
      </w:r>
      <w:r>
        <w:rPr>
          <w:sz w:val="16"/>
        </w:rPr>
        <w:t>com</w:t>
      </w:r>
      <w:r>
        <w:rPr>
          <w:spacing w:val="5"/>
          <w:sz w:val="16"/>
        </w:rPr>
        <w:t xml:space="preserve"> </w:t>
      </w:r>
      <w:r>
        <w:rPr>
          <w:sz w:val="16"/>
        </w:rPr>
        <w:t>ação</w:t>
      </w:r>
      <w:r>
        <w:rPr>
          <w:spacing w:val="6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potente</w:t>
      </w:r>
      <w:r>
        <w:rPr>
          <w:spacing w:val="5"/>
          <w:sz w:val="16"/>
        </w:rPr>
        <w:t xml:space="preserve"> </w:t>
      </w:r>
      <w:r>
        <w:rPr>
          <w:sz w:val="16"/>
        </w:rPr>
        <w:t>ação</w:t>
      </w:r>
    </w:p>
    <w:p w14:paraId="746CBA3C">
      <w:pPr>
        <w:tabs>
          <w:tab w:val="left" w:pos="357"/>
          <w:tab w:val="left" w:pos="1417"/>
          <w:tab w:val="left" w:pos="1882"/>
          <w:tab w:val="left" w:pos="2879"/>
          <w:tab w:val="left" w:pos="3275"/>
          <w:tab w:val="left" w:pos="4228"/>
        </w:tabs>
        <w:spacing w:before="86" w:line="352" w:lineRule="auto"/>
        <w:ind w:left="88" w:right="3308" w:firstLine="0"/>
        <w:jc w:val="left"/>
        <w:rPr>
          <w:sz w:val="16"/>
        </w:rPr>
      </w:pP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0,1,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%,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pacing w:val="-1"/>
          <w:sz w:val="16"/>
        </w:rPr>
        <w:t>5ML, anti-inflamatória.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2E41FDB8">
      <w:pPr>
        <w:tabs>
          <w:tab w:val="left" w:pos="1225"/>
          <w:tab w:val="left" w:pos="2114"/>
          <w:tab w:val="left" w:pos="3157"/>
          <w:tab w:val="left" w:pos="4374"/>
        </w:tabs>
        <w:spacing w:before="44"/>
        <w:ind w:left="88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FOSFATO</w:t>
      </w:r>
      <w:r>
        <w:rPr>
          <w:sz w:val="16"/>
        </w:rPr>
        <w:tab/>
      </w:r>
      <w:r>
        <w:rPr>
          <w:sz w:val="16"/>
        </w:rPr>
        <w:t>DISSODICO</w:t>
      </w:r>
      <w:r>
        <w:rPr>
          <w:sz w:val="16"/>
        </w:rPr>
        <w:tab/>
      </w:r>
      <w:r>
        <w:rPr>
          <w:sz w:val="16"/>
        </w:rPr>
        <w:t>DE</w:t>
      </w:r>
    </w:p>
    <w:p w14:paraId="0B4A74AC">
      <w:pPr>
        <w:spacing w:before="86" w:line="142" w:lineRule="exact"/>
        <w:ind w:left="88" w:right="0" w:firstLine="0"/>
        <w:jc w:val="left"/>
        <w:rPr>
          <w:sz w:val="16"/>
        </w:rPr>
      </w:pPr>
      <w:r>
        <w:rPr>
          <w:sz w:val="16"/>
        </w:rPr>
        <w:t xml:space="preserve">DEXAMETASONA,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FORMA    FARMACEUTICA:   </w:t>
      </w:r>
      <w:r>
        <w:rPr>
          <w:spacing w:val="9"/>
          <w:sz w:val="16"/>
        </w:rPr>
        <w:t xml:space="preserve"> </w:t>
      </w:r>
      <w:r>
        <w:rPr>
          <w:sz w:val="16"/>
        </w:rPr>
        <w:t>SOLUCAO</w:t>
      </w:r>
    </w:p>
    <w:p w14:paraId="6CAE3CC3">
      <w:pPr>
        <w:pStyle w:val="6"/>
        <w:spacing w:before="2"/>
        <w:rPr>
          <w:sz w:val="19"/>
        </w:rPr>
      </w:pPr>
      <w:r>
        <w:br w:type="column"/>
      </w:r>
    </w:p>
    <w:p w14:paraId="09E847FC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120</w:t>
      </w:r>
    </w:p>
    <w:p w14:paraId="0278CC5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74" w:space="40"/>
            <w:col w:w="9047" w:space="39"/>
            <w:col w:w="4520"/>
          </w:cols>
        </w:sectPr>
      </w:pPr>
    </w:p>
    <w:p w14:paraId="2CABB4C1">
      <w:pPr>
        <w:tabs>
          <w:tab w:val="left" w:pos="674"/>
        </w:tabs>
        <w:spacing w:before="128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17556</w:t>
      </w:r>
    </w:p>
    <w:p w14:paraId="62D732C3">
      <w:pPr>
        <w:spacing w:before="128" w:line="352" w:lineRule="auto"/>
        <w:ind w:left="8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4,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2,5ML,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</w:t>
      </w:r>
      <w:r>
        <w:rPr>
          <w:spacing w:val="1"/>
          <w:sz w:val="16"/>
        </w:rPr>
        <w:t xml:space="preserve"> </w:t>
      </w:r>
      <w:r>
        <w:rPr>
          <w:sz w:val="16"/>
        </w:rPr>
        <w:t>AMPOLA</w:t>
      </w:r>
    </w:p>
    <w:p w14:paraId="36A95724">
      <w:pPr>
        <w:spacing w:before="0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Glicocorticóide</w:t>
      </w:r>
      <w:r>
        <w:rPr>
          <w:spacing w:val="5"/>
          <w:sz w:val="16"/>
        </w:rPr>
        <w:t xml:space="preserve"> </w:t>
      </w:r>
      <w:r>
        <w:rPr>
          <w:sz w:val="16"/>
        </w:rPr>
        <w:t>sintético</w:t>
      </w:r>
      <w:r>
        <w:rPr>
          <w:spacing w:val="6"/>
          <w:sz w:val="16"/>
        </w:rPr>
        <w:t xml:space="preserve"> </w:t>
      </w:r>
      <w:r>
        <w:rPr>
          <w:sz w:val="16"/>
        </w:rPr>
        <w:t>com</w:t>
      </w:r>
      <w:r>
        <w:rPr>
          <w:spacing w:val="6"/>
          <w:sz w:val="16"/>
        </w:rPr>
        <w:t xml:space="preserve"> </w:t>
      </w:r>
      <w:r>
        <w:rPr>
          <w:sz w:val="16"/>
        </w:rPr>
        <w:t>ação</w:t>
      </w:r>
      <w:r>
        <w:rPr>
          <w:spacing w:val="5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potente</w:t>
      </w:r>
      <w:r>
        <w:rPr>
          <w:spacing w:val="5"/>
          <w:sz w:val="16"/>
        </w:rPr>
        <w:t xml:space="preserve"> </w:t>
      </w:r>
      <w:r>
        <w:rPr>
          <w:sz w:val="16"/>
        </w:rPr>
        <w:t>ação</w:t>
      </w:r>
      <w:r>
        <w:rPr>
          <w:spacing w:val="-37"/>
          <w:sz w:val="16"/>
        </w:rPr>
        <w:t xml:space="preserve"> </w:t>
      </w:r>
      <w:r>
        <w:rPr>
          <w:sz w:val="16"/>
        </w:rPr>
        <w:t>anti-inflamatória.</w:t>
      </w:r>
    </w:p>
    <w:p w14:paraId="3BF2F5C9">
      <w:pPr>
        <w:pStyle w:val="6"/>
        <w:spacing w:before="0"/>
        <w:rPr>
          <w:sz w:val="18"/>
        </w:rPr>
      </w:pPr>
    </w:p>
    <w:p w14:paraId="504146D0">
      <w:pPr>
        <w:pStyle w:val="6"/>
        <w:spacing w:before="2"/>
        <w:rPr>
          <w:sz w:val="19"/>
        </w:rPr>
      </w:pPr>
    </w:p>
    <w:p w14:paraId="5FC5A14D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 xml:space="preserve">Promoção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da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ação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anti-histamínica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reduzindo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os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efeitos  </w:t>
      </w:r>
      <w:r>
        <w:rPr>
          <w:spacing w:val="12"/>
          <w:sz w:val="16"/>
        </w:rPr>
        <w:t xml:space="preserve"> </w:t>
      </w:r>
      <w:r>
        <w:rPr>
          <w:sz w:val="16"/>
        </w:rPr>
        <w:t>da</w:t>
      </w:r>
    </w:p>
    <w:p w14:paraId="78BA3732">
      <w:pPr>
        <w:spacing w:before="128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38200</w:t>
      </w:r>
    </w:p>
    <w:p w14:paraId="41F061D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074" w:space="40"/>
            <w:col w:w="4589" w:space="39"/>
            <w:col w:w="4419" w:space="40"/>
            <w:col w:w="4519"/>
          </w:cols>
        </w:sectPr>
      </w:pPr>
    </w:p>
    <w:p w14:paraId="7EFFB0CA">
      <w:pPr>
        <w:pStyle w:val="6"/>
        <w:spacing w:before="0"/>
        <w:rPr>
          <w:sz w:val="18"/>
        </w:rPr>
      </w:pPr>
    </w:p>
    <w:p w14:paraId="292C4133">
      <w:pPr>
        <w:tabs>
          <w:tab w:val="left" w:pos="674"/>
        </w:tabs>
        <w:spacing w:before="149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17557</w:t>
      </w:r>
    </w:p>
    <w:p w14:paraId="3F2145D0">
      <w:pPr>
        <w:spacing w:before="86" w:line="352" w:lineRule="auto"/>
        <w:ind w:left="88" w:right="4124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5"/>
          <w:sz w:val="16"/>
        </w:rPr>
        <w:t xml:space="preserve"> </w:t>
      </w:r>
      <w:r>
        <w:rPr>
          <w:sz w:val="16"/>
        </w:rPr>
        <w:t>ATIVO:</w:t>
      </w:r>
      <w:r>
        <w:rPr>
          <w:spacing w:val="24"/>
          <w:sz w:val="16"/>
        </w:rPr>
        <w:t xml:space="preserve"> </w:t>
      </w:r>
      <w:r>
        <w:rPr>
          <w:sz w:val="16"/>
        </w:rPr>
        <w:t>MALEATO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63"/>
          <w:sz w:val="16"/>
        </w:rPr>
        <w:t xml:space="preserve"> </w:t>
      </w:r>
      <w:r>
        <w:rPr>
          <w:sz w:val="16"/>
        </w:rPr>
        <w:t>DEXCLORFENIRAMINA,</w:t>
      </w:r>
      <w:r>
        <w:rPr>
          <w:spacing w:val="-8"/>
          <w:sz w:val="16"/>
        </w:rPr>
        <w:t xml:space="preserve"> </w:t>
      </w:r>
      <w:r>
        <w:rPr>
          <w:sz w:val="16"/>
        </w:rPr>
        <w:t>histamina,</w:t>
      </w:r>
      <w:r>
        <w:rPr>
          <w:spacing w:val="10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é</w:t>
      </w:r>
      <w:r>
        <w:rPr>
          <w:spacing w:val="10"/>
          <w:sz w:val="16"/>
        </w:rPr>
        <w:t xml:space="preserve"> </w:t>
      </w:r>
      <w:r>
        <w:rPr>
          <w:sz w:val="16"/>
        </w:rPr>
        <w:t>uma</w:t>
      </w:r>
      <w:r>
        <w:rPr>
          <w:spacing w:val="10"/>
          <w:sz w:val="16"/>
        </w:rPr>
        <w:t xml:space="preserve"> </w:t>
      </w:r>
      <w:r>
        <w:rPr>
          <w:sz w:val="16"/>
        </w:rPr>
        <w:t>substância</w:t>
      </w:r>
      <w:r>
        <w:rPr>
          <w:spacing w:val="11"/>
          <w:sz w:val="16"/>
        </w:rPr>
        <w:t xml:space="preserve"> </w:t>
      </w:r>
      <w:r>
        <w:rPr>
          <w:sz w:val="16"/>
        </w:rPr>
        <w:t>produzida</w:t>
      </w:r>
      <w:r>
        <w:rPr>
          <w:spacing w:val="10"/>
          <w:sz w:val="16"/>
        </w:rPr>
        <w:t xml:space="preserve"> </w:t>
      </w:r>
      <w:r>
        <w:rPr>
          <w:sz w:val="16"/>
        </w:rPr>
        <w:t>pelo</w:t>
      </w:r>
      <w:r>
        <w:rPr>
          <w:spacing w:val="10"/>
          <w:sz w:val="16"/>
        </w:rPr>
        <w:t xml:space="preserve"> </w:t>
      </w:r>
      <w:r>
        <w:rPr>
          <w:sz w:val="16"/>
        </w:rPr>
        <w:t>próprio</w:t>
      </w:r>
      <w:r>
        <w:rPr>
          <w:spacing w:val="11"/>
          <w:sz w:val="16"/>
        </w:rPr>
        <w:t xml:space="preserve"> </w:t>
      </w:r>
      <w:r>
        <w:rPr>
          <w:sz w:val="16"/>
        </w:rPr>
        <w:t>organismo,</w:t>
      </w:r>
      <w:r>
        <w:rPr>
          <w:spacing w:val="1"/>
          <w:sz w:val="16"/>
        </w:rPr>
        <w:t xml:space="preserve"> </w:t>
      </w:r>
      <w:r>
        <w:rPr>
          <w:sz w:val="16"/>
        </w:rPr>
        <w:t>FORMA FARMACEUTICA:</w:t>
      </w:r>
      <w:r>
        <w:rPr>
          <w:spacing w:val="9"/>
          <w:sz w:val="16"/>
        </w:rPr>
        <w:t xml:space="preserve"> </w:t>
      </w:r>
      <w:r>
        <w:rPr>
          <w:sz w:val="16"/>
        </w:rPr>
        <w:t>COMPRIMIDO,</w:t>
      </w:r>
      <w:r>
        <w:rPr>
          <w:spacing w:val="9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sendo</w:t>
      </w:r>
      <w:r>
        <w:rPr>
          <w:spacing w:val="3"/>
          <w:sz w:val="16"/>
        </w:rPr>
        <w:t xml:space="preserve"> </w:t>
      </w:r>
      <w:r>
        <w:rPr>
          <w:sz w:val="16"/>
        </w:rPr>
        <w:t>indicado</w:t>
      </w:r>
      <w:r>
        <w:rPr>
          <w:spacing w:val="4"/>
          <w:sz w:val="16"/>
        </w:rPr>
        <w:t xml:space="preserve"> </w:t>
      </w:r>
      <w:r>
        <w:rPr>
          <w:sz w:val="16"/>
        </w:rPr>
        <w:t>para</w:t>
      </w:r>
      <w:r>
        <w:rPr>
          <w:spacing w:val="4"/>
          <w:sz w:val="16"/>
        </w:rPr>
        <w:t xml:space="preserve"> </w:t>
      </w:r>
      <w:r>
        <w:rPr>
          <w:sz w:val="16"/>
        </w:rPr>
        <w:t>alergia,</w:t>
      </w:r>
      <w:r>
        <w:rPr>
          <w:spacing w:val="4"/>
          <w:sz w:val="16"/>
        </w:rPr>
        <w:t xml:space="preserve"> </w:t>
      </w:r>
      <w:r>
        <w:rPr>
          <w:sz w:val="16"/>
        </w:rPr>
        <w:t>prurido,</w:t>
      </w:r>
      <w:r>
        <w:rPr>
          <w:spacing w:val="3"/>
          <w:sz w:val="16"/>
        </w:rPr>
        <w:t xml:space="preserve"> </w:t>
      </w:r>
      <w:r>
        <w:rPr>
          <w:sz w:val="16"/>
        </w:rPr>
        <w:t>rinite</w:t>
      </w:r>
      <w:r>
        <w:rPr>
          <w:spacing w:val="4"/>
          <w:sz w:val="16"/>
        </w:rPr>
        <w:t xml:space="preserve"> </w:t>
      </w:r>
      <w:r>
        <w:rPr>
          <w:sz w:val="16"/>
        </w:rPr>
        <w:t>alérgica,</w:t>
      </w:r>
      <w:r>
        <w:rPr>
          <w:spacing w:val="4"/>
          <w:sz w:val="16"/>
        </w:rPr>
        <w:t xml:space="preserve"> </w:t>
      </w:r>
      <w:r>
        <w:rPr>
          <w:sz w:val="16"/>
        </w:rPr>
        <w:t>urticária,</w:t>
      </w:r>
      <w:r>
        <w:rPr>
          <w:spacing w:val="4"/>
          <w:sz w:val="16"/>
        </w:rPr>
        <w:t xml:space="preserve"> </w:t>
      </w:r>
      <w:r>
        <w:rPr>
          <w:sz w:val="16"/>
        </w:rPr>
        <w:t>picada</w:t>
      </w:r>
      <w:r>
        <w:rPr>
          <w:spacing w:val="-10"/>
          <w:sz w:val="16"/>
        </w:rPr>
        <w:t xml:space="preserve"> </w:t>
      </w:r>
      <w:r>
        <w:rPr>
          <w:sz w:val="16"/>
        </w:rPr>
        <w:t>14100</w:t>
      </w:r>
    </w:p>
    <w:p w14:paraId="15F497C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2">
            <w:col w:w="1074" w:space="40"/>
            <w:col w:w="13606"/>
          </w:cols>
        </w:sectPr>
      </w:pPr>
    </w:p>
    <w:p w14:paraId="37530EAA">
      <w:pPr>
        <w:pStyle w:val="6"/>
        <w:spacing w:before="0"/>
        <w:rPr>
          <w:sz w:val="18"/>
        </w:rPr>
      </w:pPr>
    </w:p>
    <w:p w14:paraId="4D04B453">
      <w:pPr>
        <w:pStyle w:val="6"/>
        <w:spacing w:before="0"/>
        <w:rPr>
          <w:sz w:val="18"/>
        </w:rPr>
      </w:pPr>
    </w:p>
    <w:p w14:paraId="4BF71328">
      <w:pPr>
        <w:pStyle w:val="6"/>
        <w:spacing w:before="0"/>
        <w:rPr>
          <w:sz w:val="18"/>
        </w:rPr>
      </w:pPr>
    </w:p>
    <w:p w14:paraId="55E66E2D">
      <w:pPr>
        <w:pStyle w:val="6"/>
        <w:spacing w:before="0"/>
        <w:rPr>
          <w:sz w:val="18"/>
        </w:rPr>
      </w:pPr>
    </w:p>
    <w:p w14:paraId="475EBB53">
      <w:pPr>
        <w:tabs>
          <w:tab w:val="left" w:pos="674"/>
        </w:tabs>
        <w:spacing w:before="146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6977</w:t>
      </w:r>
    </w:p>
    <w:p w14:paraId="33220E04">
      <w:pPr>
        <w:spacing w:before="0" w:line="183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2070803">
      <w:pPr>
        <w:pStyle w:val="6"/>
        <w:spacing w:before="0"/>
        <w:rPr>
          <w:sz w:val="18"/>
        </w:rPr>
      </w:pPr>
    </w:p>
    <w:p w14:paraId="00184729">
      <w:pPr>
        <w:pStyle w:val="6"/>
        <w:spacing w:before="6"/>
        <w:rPr>
          <w:sz w:val="15"/>
        </w:rPr>
      </w:pPr>
    </w:p>
    <w:p w14:paraId="1A83AD42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SUCCINATO</w:t>
      </w:r>
      <w:r>
        <w:rPr>
          <w:spacing w:val="1"/>
          <w:sz w:val="16"/>
        </w:rPr>
        <w:t xml:space="preserve"> </w:t>
      </w:r>
      <w:r>
        <w:rPr>
          <w:sz w:val="16"/>
        </w:rPr>
        <w:t>SODICO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HIDROCORTISONA,</w:t>
      </w:r>
      <w:r>
        <w:rPr>
          <w:spacing w:val="1"/>
          <w:sz w:val="16"/>
        </w:rPr>
        <w:t xml:space="preserve"> </w:t>
      </w:r>
      <w:r>
        <w:rPr>
          <w:sz w:val="16"/>
        </w:rPr>
        <w:t>FORMA 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 CONCENTRACAO / DOSAGEM: 500, 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FRASCO-AMPOLA</w:t>
      </w:r>
    </w:p>
    <w:p w14:paraId="4FAD3E6B">
      <w:pPr>
        <w:spacing w:before="0" w:line="352" w:lineRule="auto"/>
        <w:ind w:left="-8" w:right="4538" w:firstLine="0"/>
        <w:jc w:val="left"/>
        <w:rPr>
          <w:sz w:val="16"/>
        </w:rPr>
      </w:pPr>
      <w:r>
        <w:br w:type="column"/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inseto,</w:t>
      </w:r>
      <w:r>
        <w:rPr>
          <w:spacing w:val="1"/>
          <w:sz w:val="16"/>
        </w:rPr>
        <w:t xml:space="preserve"> </w:t>
      </w:r>
      <w:r>
        <w:rPr>
          <w:sz w:val="16"/>
        </w:rPr>
        <w:t>conjuntivite</w:t>
      </w:r>
      <w:r>
        <w:rPr>
          <w:spacing w:val="1"/>
          <w:sz w:val="16"/>
        </w:rPr>
        <w:t xml:space="preserve"> </w:t>
      </w:r>
      <w:r>
        <w:rPr>
          <w:sz w:val="16"/>
        </w:rPr>
        <w:t>alérgica,</w:t>
      </w:r>
      <w:r>
        <w:rPr>
          <w:spacing w:val="1"/>
          <w:sz w:val="16"/>
        </w:rPr>
        <w:t xml:space="preserve"> </w:t>
      </w:r>
      <w:r>
        <w:rPr>
          <w:sz w:val="16"/>
        </w:rPr>
        <w:t>dermatite</w:t>
      </w:r>
      <w:r>
        <w:rPr>
          <w:spacing w:val="1"/>
          <w:sz w:val="16"/>
        </w:rPr>
        <w:t xml:space="preserve"> </w:t>
      </w:r>
      <w:r>
        <w:rPr>
          <w:sz w:val="16"/>
        </w:rPr>
        <w:t>atópica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eczemas</w:t>
      </w:r>
      <w:r>
        <w:rPr>
          <w:spacing w:val="-37"/>
          <w:sz w:val="16"/>
        </w:rPr>
        <w:t xml:space="preserve"> </w:t>
      </w:r>
      <w:r>
        <w:rPr>
          <w:sz w:val="16"/>
        </w:rPr>
        <w:t>alérgicos.</w:t>
      </w:r>
    </w:p>
    <w:p w14:paraId="0CB75134">
      <w:pPr>
        <w:pStyle w:val="6"/>
        <w:spacing w:before="2"/>
        <w:rPr>
          <w:sz w:val="14"/>
        </w:rPr>
      </w:pPr>
    </w:p>
    <w:p w14:paraId="500A94A3">
      <w:pPr>
        <w:spacing w:before="0" w:line="352" w:lineRule="auto"/>
        <w:ind w:left="-8" w:right="3999" w:firstLine="0"/>
        <w:jc w:val="left"/>
        <w:rPr>
          <w:sz w:val="16"/>
        </w:rPr>
      </w:pPr>
      <w:r>
        <w:rPr>
          <w:sz w:val="16"/>
        </w:rPr>
        <w:t>Anti-inflamátorio</w:t>
      </w:r>
      <w:r>
        <w:rPr>
          <w:spacing w:val="1"/>
          <w:sz w:val="16"/>
        </w:rPr>
        <w:t xml:space="preserve"> </w:t>
      </w:r>
      <w:r>
        <w:rPr>
          <w:sz w:val="16"/>
        </w:rPr>
        <w:t>esteroidal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processos</w:t>
      </w:r>
      <w:r>
        <w:rPr>
          <w:spacing w:val="1"/>
          <w:sz w:val="16"/>
        </w:rPr>
        <w:t xml:space="preserve"> </w:t>
      </w:r>
      <w:r>
        <w:rPr>
          <w:sz w:val="16"/>
        </w:rPr>
        <w:t>inflamatórios,</w:t>
      </w:r>
      <w:r>
        <w:rPr>
          <w:spacing w:val="14"/>
          <w:sz w:val="16"/>
        </w:rPr>
        <w:t xml:space="preserve"> </w:t>
      </w:r>
      <w:r>
        <w:rPr>
          <w:sz w:val="16"/>
        </w:rPr>
        <w:t>anti-asmáticos,</w:t>
      </w:r>
      <w:r>
        <w:rPr>
          <w:spacing w:val="14"/>
          <w:sz w:val="16"/>
        </w:rPr>
        <w:t xml:space="preserve"> </w:t>
      </w:r>
      <w:r>
        <w:rPr>
          <w:sz w:val="16"/>
        </w:rPr>
        <w:t>antialérgicos,</w:t>
      </w:r>
      <w:r>
        <w:rPr>
          <w:spacing w:val="14"/>
          <w:sz w:val="16"/>
        </w:rPr>
        <w:t xml:space="preserve"> </w:t>
      </w:r>
      <w:r>
        <w:rPr>
          <w:sz w:val="16"/>
        </w:rPr>
        <w:t>em</w:t>
      </w:r>
      <w:r>
        <w:rPr>
          <w:spacing w:val="14"/>
          <w:sz w:val="16"/>
        </w:rPr>
        <w:t xml:space="preserve"> </w:t>
      </w:r>
      <w:r>
        <w:rPr>
          <w:sz w:val="16"/>
        </w:rPr>
        <w:t>artropatias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em</w:t>
      </w:r>
      <w:r>
        <w:rPr>
          <w:spacing w:val="-9"/>
          <w:sz w:val="16"/>
        </w:rPr>
        <w:t xml:space="preserve"> </w:t>
      </w:r>
      <w:r>
        <w:rPr>
          <w:sz w:val="16"/>
        </w:rPr>
        <w:t>1500</w:t>
      </w:r>
      <w:r>
        <w:rPr>
          <w:spacing w:val="-37"/>
          <w:sz w:val="16"/>
        </w:rPr>
        <w:t xml:space="preserve"> </w:t>
      </w:r>
      <w:r>
        <w:rPr>
          <w:sz w:val="16"/>
        </w:rPr>
        <w:t>edemas</w:t>
      </w:r>
      <w:r>
        <w:rPr>
          <w:spacing w:val="-1"/>
          <w:sz w:val="16"/>
        </w:rPr>
        <w:t xml:space="preserve"> </w:t>
      </w:r>
      <w:r>
        <w:rPr>
          <w:sz w:val="16"/>
        </w:rPr>
        <w:t>angioneuróticos.</w:t>
      </w:r>
    </w:p>
    <w:p w14:paraId="6FC12F3B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995" w:space="46"/>
            <w:col w:w="4662" w:space="39"/>
            <w:col w:w="8978"/>
          </w:cols>
        </w:sectPr>
      </w:pPr>
    </w:p>
    <w:p w14:paraId="130B8504">
      <w:pPr>
        <w:tabs>
          <w:tab w:val="left" w:pos="674"/>
          <w:tab w:val="left" w:pos="1201"/>
          <w:tab w:val="left" w:pos="2389"/>
          <w:tab w:val="left" w:pos="3328"/>
          <w:tab w:val="left" w:pos="5133"/>
        </w:tabs>
        <w:spacing w:before="28" w:line="352" w:lineRule="auto"/>
        <w:ind w:left="1202" w:right="4205" w:hanging="1041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6975</w:t>
      </w:r>
      <w:r>
        <w:rPr>
          <w:sz w:val="16"/>
        </w:rPr>
        <w:tab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NITROGLICERINA,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24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tratamento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24"/>
          <w:sz w:val="16"/>
        </w:rPr>
        <w:t xml:space="preserve"> </w:t>
      </w:r>
      <w:r>
        <w:rPr>
          <w:sz w:val="16"/>
        </w:rPr>
        <w:t>pré-operatória;</w:t>
      </w:r>
      <w:r>
        <w:rPr>
          <w:spacing w:val="24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controle</w:t>
      </w:r>
      <w:r>
        <w:rPr>
          <w:spacing w:val="-9"/>
          <w:sz w:val="16"/>
        </w:rPr>
        <w:t xml:space="preserve"> </w:t>
      </w:r>
      <w:r>
        <w:rPr>
          <w:sz w:val="16"/>
        </w:rPr>
        <w:t>2350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5"/>
          <w:sz w:val="16"/>
        </w:rPr>
        <w:t xml:space="preserve"> </w:t>
      </w:r>
      <w:r>
        <w:rPr>
          <w:sz w:val="16"/>
        </w:rPr>
        <w:t>SOLUCAO</w:t>
      </w:r>
      <w:r>
        <w:rPr>
          <w:spacing w:val="16"/>
          <w:sz w:val="16"/>
        </w:rPr>
        <w:t xml:space="preserve"> </w:t>
      </w:r>
      <w:r>
        <w:rPr>
          <w:sz w:val="16"/>
        </w:rPr>
        <w:t>INJETAVEL,</w:t>
      </w:r>
      <w:r>
        <w:rPr>
          <w:spacing w:val="15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6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8"/>
          <w:sz w:val="16"/>
        </w:rPr>
        <w:t xml:space="preserve"> </w:t>
      </w:r>
      <w:r>
        <w:rPr>
          <w:sz w:val="16"/>
        </w:rPr>
        <w:t>cardíaca</w:t>
      </w:r>
      <w:r>
        <w:rPr>
          <w:spacing w:val="7"/>
          <w:sz w:val="16"/>
        </w:rPr>
        <w:t xml:space="preserve"> </w:t>
      </w:r>
      <w:r>
        <w:rPr>
          <w:sz w:val="16"/>
        </w:rPr>
        <w:t>congestiva</w:t>
      </w:r>
      <w:r>
        <w:rPr>
          <w:spacing w:val="8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no</w:t>
      </w:r>
      <w:r>
        <w:rPr>
          <w:spacing w:val="8"/>
          <w:sz w:val="16"/>
        </w:rPr>
        <w:t xml:space="preserve"> </w:t>
      </w:r>
      <w:r>
        <w:rPr>
          <w:sz w:val="16"/>
        </w:rPr>
        <w:t>ajuste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  <w:r>
        <w:rPr>
          <w:spacing w:val="8"/>
          <w:sz w:val="16"/>
        </w:rPr>
        <w:t xml:space="preserve"> </w:t>
      </w:r>
      <w:r>
        <w:rPr>
          <w:sz w:val="16"/>
        </w:rPr>
        <w:t>infarto</w:t>
      </w:r>
      <w:r>
        <w:rPr>
          <w:spacing w:val="8"/>
          <w:sz w:val="16"/>
        </w:rPr>
        <w:t xml:space="preserve"> </w:t>
      </w:r>
      <w:r>
        <w:rPr>
          <w:sz w:val="16"/>
        </w:rPr>
        <w:t>agudo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</w:p>
    <w:p w14:paraId="7A743CE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3BA6B3C5">
      <w:pPr>
        <w:tabs>
          <w:tab w:val="left" w:pos="2258"/>
          <w:tab w:val="left" w:pos="2599"/>
          <w:tab w:val="left" w:pos="3592"/>
          <w:tab w:val="left" w:pos="4392"/>
          <w:tab w:val="left" w:pos="5342"/>
        </w:tabs>
        <w:spacing w:before="70"/>
        <w:ind w:left="1202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5,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5ML,</w:t>
      </w:r>
      <w:r>
        <w:rPr>
          <w:spacing w:val="-8"/>
          <w:sz w:val="16"/>
        </w:rPr>
        <w:t xml:space="preserve"> </w:t>
      </w:r>
      <w:r>
        <w:rPr>
          <w:sz w:val="16"/>
        </w:rPr>
        <w:t>miocárdio;</w:t>
      </w:r>
      <w:r>
        <w:rPr>
          <w:spacing w:val="40"/>
          <w:sz w:val="16"/>
        </w:rPr>
        <w:t xml:space="preserve"> </w:t>
      </w:r>
      <w:r>
        <w:rPr>
          <w:sz w:val="16"/>
        </w:rPr>
        <w:t>no</w:t>
      </w:r>
      <w:r>
        <w:rPr>
          <w:spacing w:val="79"/>
          <w:sz w:val="16"/>
        </w:rPr>
        <w:t xml:space="preserve"> </w:t>
      </w:r>
      <w:r>
        <w:rPr>
          <w:sz w:val="16"/>
        </w:rPr>
        <w:t>tratamento</w:t>
      </w:r>
      <w:r>
        <w:rPr>
          <w:spacing w:val="79"/>
          <w:sz w:val="16"/>
        </w:rPr>
        <w:t xml:space="preserve"> </w:t>
      </w:r>
      <w:r>
        <w:rPr>
          <w:sz w:val="16"/>
        </w:rPr>
        <w:t>de</w:t>
      </w:r>
      <w:r>
        <w:rPr>
          <w:spacing w:val="79"/>
          <w:sz w:val="16"/>
        </w:rPr>
        <w:t xml:space="preserve"> </w:t>
      </w:r>
      <w:r>
        <w:rPr>
          <w:sz w:val="16"/>
        </w:rPr>
        <w:t>angina</w:t>
      </w:r>
      <w:r>
        <w:rPr>
          <w:spacing w:val="79"/>
          <w:sz w:val="16"/>
        </w:rPr>
        <w:t xml:space="preserve"> </w:t>
      </w:r>
      <w:r>
        <w:rPr>
          <w:sz w:val="16"/>
        </w:rPr>
        <w:t>pectoris;</w:t>
      </w:r>
      <w:r>
        <w:rPr>
          <w:spacing w:val="79"/>
          <w:sz w:val="16"/>
        </w:rPr>
        <w:t xml:space="preserve"> </w:t>
      </w:r>
      <w:r>
        <w:rPr>
          <w:sz w:val="16"/>
        </w:rPr>
        <w:t>na</w:t>
      </w:r>
      <w:r>
        <w:rPr>
          <w:spacing w:val="79"/>
          <w:sz w:val="16"/>
        </w:rPr>
        <w:t xml:space="preserve"> </w:t>
      </w:r>
      <w:r>
        <w:rPr>
          <w:sz w:val="16"/>
        </w:rPr>
        <w:t>indução</w:t>
      </w:r>
      <w:r>
        <w:rPr>
          <w:spacing w:val="79"/>
          <w:sz w:val="16"/>
        </w:rPr>
        <w:t xml:space="preserve"> </w:t>
      </w:r>
      <w:r>
        <w:rPr>
          <w:sz w:val="16"/>
        </w:rPr>
        <w:t>de</w:t>
      </w:r>
    </w:p>
    <w:p w14:paraId="1BFE09FA">
      <w:pPr>
        <w:spacing w:after="0"/>
        <w:jc w:val="left"/>
        <w:rPr>
          <w:sz w:val="16"/>
        </w:rPr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198BFCDF">
      <w:pPr>
        <w:pStyle w:val="6"/>
        <w:spacing w:before="0"/>
        <w:rPr>
          <w:sz w:val="18"/>
        </w:rPr>
      </w:pPr>
    </w:p>
    <w:p w14:paraId="5AF6810F">
      <w:pPr>
        <w:pStyle w:val="6"/>
        <w:spacing w:before="0"/>
        <w:rPr>
          <w:sz w:val="18"/>
        </w:rPr>
      </w:pPr>
    </w:p>
    <w:p w14:paraId="3F4649AB">
      <w:pPr>
        <w:pStyle w:val="6"/>
        <w:spacing w:before="0"/>
        <w:rPr>
          <w:sz w:val="18"/>
        </w:rPr>
      </w:pPr>
    </w:p>
    <w:p w14:paraId="0AB80A08">
      <w:pPr>
        <w:pStyle w:val="6"/>
        <w:spacing w:before="9"/>
        <w:rPr>
          <w:sz w:val="14"/>
        </w:rPr>
      </w:pPr>
    </w:p>
    <w:p w14:paraId="68B22A19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18153</w:t>
      </w:r>
    </w:p>
    <w:p w14:paraId="4E31A6A8">
      <w:pPr>
        <w:spacing w:before="86"/>
        <w:ind w:left="88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1B3D7D07">
      <w:pPr>
        <w:pStyle w:val="6"/>
        <w:spacing w:before="10"/>
        <w:rPr>
          <w:sz w:val="21"/>
        </w:rPr>
      </w:pPr>
    </w:p>
    <w:p w14:paraId="66CE1872">
      <w:pPr>
        <w:tabs>
          <w:tab w:val="left" w:pos="1335"/>
          <w:tab w:val="left" w:pos="2333"/>
          <w:tab w:val="left" w:pos="4019"/>
        </w:tabs>
        <w:spacing w:before="0" w:line="352" w:lineRule="auto"/>
        <w:ind w:left="8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PARACETAMOL,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750,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B553A16">
      <w:pPr>
        <w:spacing w:before="86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hipotensão</w:t>
      </w:r>
      <w:r>
        <w:rPr>
          <w:spacing w:val="-1"/>
          <w:sz w:val="16"/>
        </w:rPr>
        <w:t xml:space="preserve"> </w:t>
      </w:r>
      <w:r>
        <w:rPr>
          <w:sz w:val="16"/>
        </w:rPr>
        <w:t>intraoperatória.</w:t>
      </w:r>
    </w:p>
    <w:p w14:paraId="66FAD308">
      <w:pPr>
        <w:spacing w:before="116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Indicado para a redução da febre e o alívio temporário de dores leves</w:t>
      </w:r>
      <w:r>
        <w:rPr>
          <w:spacing w:val="-37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moderadas,</w:t>
      </w:r>
      <w:r>
        <w:rPr>
          <w:spacing w:val="16"/>
          <w:sz w:val="16"/>
        </w:rPr>
        <w:t xml:space="preserve"> </w:t>
      </w:r>
      <w:r>
        <w:rPr>
          <w:sz w:val="16"/>
        </w:rPr>
        <w:t>tais</w:t>
      </w:r>
      <w:r>
        <w:rPr>
          <w:spacing w:val="16"/>
          <w:sz w:val="16"/>
        </w:rPr>
        <w:t xml:space="preserve"> </w:t>
      </w:r>
      <w:r>
        <w:rPr>
          <w:sz w:val="16"/>
        </w:rPr>
        <w:t>como:</w:t>
      </w:r>
      <w:r>
        <w:rPr>
          <w:spacing w:val="16"/>
          <w:sz w:val="16"/>
        </w:rPr>
        <w:t xml:space="preserve"> </w:t>
      </w:r>
      <w:r>
        <w:rPr>
          <w:sz w:val="16"/>
        </w:rPr>
        <w:t>dores</w:t>
      </w:r>
      <w:r>
        <w:rPr>
          <w:spacing w:val="17"/>
          <w:sz w:val="16"/>
        </w:rPr>
        <w:t xml:space="preserve"> </w:t>
      </w:r>
      <w:r>
        <w:rPr>
          <w:sz w:val="16"/>
        </w:rPr>
        <w:t>associadas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resfriados</w:t>
      </w:r>
      <w:r>
        <w:rPr>
          <w:spacing w:val="16"/>
          <w:sz w:val="16"/>
        </w:rPr>
        <w:t xml:space="preserve"> </w:t>
      </w:r>
      <w:r>
        <w:rPr>
          <w:sz w:val="16"/>
        </w:rPr>
        <w:t>comuns,</w:t>
      </w:r>
      <w:r>
        <w:rPr>
          <w:spacing w:val="16"/>
          <w:sz w:val="16"/>
        </w:rPr>
        <w:t xml:space="preserve"> </w:t>
      </w:r>
      <w:r>
        <w:rPr>
          <w:sz w:val="16"/>
        </w:rPr>
        <w:t>dor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cabeça,</w:t>
      </w:r>
      <w:r>
        <w:rPr>
          <w:spacing w:val="1"/>
          <w:sz w:val="16"/>
        </w:rPr>
        <w:t xml:space="preserve"> </w:t>
      </w:r>
      <w:r>
        <w:rPr>
          <w:sz w:val="16"/>
        </w:rPr>
        <w:t>dor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corpo,</w:t>
      </w:r>
      <w:r>
        <w:rPr>
          <w:spacing w:val="1"/>
          <w:sz w:val="16"/>
        </w:rPr>
        <w:t xml:space="preserve"> </w:t>
      </w:r>
      <w:r>
        <w:rPr>
          <w:sz w:val="16"/>
        </w:rPr>
        <w:t>dor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dente,</w:t>
      </w:r>
      <w:r>
        <w:rPr>
          <w:spacing w:val="1"/>
          <w:sz w:val="16"/>
        </w:rPr>
        <w:t xml:space="preserve"> </w:t>
      </w:r>
      <w:r>
        <w:rPr>
          <w:sz w:val="16"/>
        </w:rPr>
        <w:t>dor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costas,</w:t>
      </w:r>
      <w:r>
        <w:rPr>
          <w:spacing w:val="1"/>
          <w:sz w:val="16"/>
        </w:rPr>
        <w:t xml:space="preserve"> </w:t>
      </w:r>
      <w:r>
        <w:rPr>
          <w:sz w:val="16"/>
        </w:rPr>
        <w:t>dores</w:t>
      </w:r>
      <w:r>
        <w:rPr>
          <w:spacing w:val="1"/>
          <w:sz w:val="16"/>
        </w:rPr>
        <w:t xml:space="preserve"> </w:t>
      </w:r>
      <w:r>
        <w:rPr>
          <w:sz w:val="16"/>
        </w:rPr>
        <w:t>musculares,</w:t>
      </w:r>
      <w:r>
        <w:rPr>
          <w:spacing w:val="-1"/>
          <w:sz w:val="16"/>
        </w:rPr>
        <w:t xml:space="preserve"> </w:t>
      </w:r>
      <w:r>
        <w:rPr>
          <w:sz w:val="16"/>
        </w:rPr>
        <w:t>dores</w:t>
      </w:r>
      <w:r>
        <w:rPr>
          <w:spacing w:val="-1"/>
          <w:sz w:val="16"/>
        </w:rPr>
        <w:t xml:space="preserve"> </w:t>
      </w:r>
      <w:r>
        <w:rPr>
          <w:sz w:val="16"/>
        </w:rPr>
        <w:t>leves</w:t>
      </w:r>
      <w:r>
        <w:rPr>
          <w:spacing w:val="-1"/>
          <w:sz w:val="16"/>
        </w:rPr>
        <w:t xml:space="preserve"> </w:t>
      </w:r>
      <w:r>
        <w:rPr>
          <w:sz w:val="16"/>
        </w:rPr>
        <w:t>associadas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artrites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dismenorreia.</w:t>
      </w:r>
    </w:p>
    <w:p w14:paraId="1AF160D4">
      <w:pPr>
        <w:spacing w:before="29"/>
        <w:ind w:left="-8" w:right="0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2"/>
          <w:sz w:val="16"/>
        </w:rPr>
        <w:t xml:space="preserve"> </w:t>
      </w:r>
      <w:r>
        <w:rPr>
          <w:sz w:val="16"/>
        </w:rPr>
        <w:t>no</w:t>
      </w:r>
      <w:r>
        <w:rPr>
          <w:spacing w:val="12"/>
          <w:sz w:val="16"/>
        </w:rPr>
        <w:t xml:space="preserve"> </w:t>
      </w:r>
      <w:r>
        <w:rPr>
          <w:sz w:val="16"/>
        </w:rPr>
        <w:t>tratamento</w:t>
      </w:r>
      <w:r>
        <w:rPr>
          <w:spacing w:val="12"/>
          <w:sz w:val="16"/>
        </w:rPr>
        <w:t xml:space="preserve"> </w:t>
      </w:r>
      <w:r>
        <w:rPr>
          <w:sz w:val="16"/>
        </w:rPr>
        <w:t>das</w:t>
      </w:r>
      <w:r>
        <w:rPr>
          <w:spacing w:val="12"/>
          <w:sz w:val="16"/>
        </w:rPr>
        <w:t xml:space="preserve"> </w:t>
      </w:r>
      <w:r>
        <w:rPr>
          <w:sz w:val="16"/>
        </w:rPr>
        <w:t>doenças</w:t>
      </w:r>
      <w:r>
        <w:rPr>
          <w:spacing w:val="12"/>
          <w:sz w:val="16"/>
        </w:rPr>
        <w:t xml:space="preserve"> </w:t>
      </w:r>
      <w:r>
        <w:rPr>
          <w:sz w:val="16"/>
        </w:rPr>
        <w:t>oclusivas</w:t>
      </w:r>
      <w:r>
        <w:rPr>
          <w:spacing w:val="13"/>
          <w:sz w:val="16"/>
        </w:rPr>
        <w:t xml:space="preserve"> </w:t>
      </w:r>
      <w:r>
        <w:rPr>
          <w:sz w:val="16"/>
        </w:rPr>
        <w:t>arteriais</w:t>
      </w:r>
      <w:r>
        <w:rPr>
          <w:spacing w:val="12"/>
          <w:sz w:val="16"/>
        </w:rPr>
        <w:t xml:space="preserve"> </w:t>
      </w:r>
      <w:r>
        <w:rPr>
          <w:sz w:val="16"/>
        </w:rPr>
        <w:t>periféricas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</w:p>
    <w:p w14:paraId="764D895E">
      <w:pPr>
        <w:pStyle w:val="6"/>
        <w:spacing w:before="0"/>
        <w:rPr>
          <w:sz w:val="18"/>
        </w:rPr>
      </w:pPr>
      <w:r>
        <w:br w:type="column"/>
      </w:r>
    </w:p>
    <w:p w14:paraId="61E5DEF1">
      <w:pPr>
        <w:pStyle w:val="6"/>
        <w:spacing w:before="0"/>
        <w:rPr>
          <w:sz w:val="18"/>
        </w:rPr>
      </w:pPr>
    </w:p>
    <w:p w14:paraId="7D7CD34E">
      <w:pPr>
        <w:pStyle w:val="6"/>
        <w:spacing w:before="0"/>
        <w:rPr>
          <w:sz w:val="18"/>
        </w:rPr>
      </w:pPr>
    </w:p>
    <w:p w14:paraId="5DDC7A7B">
      <w:pPr>
        <w:pStyle w:val="6"/>
        <w:spacing w:before="9"/>
        <w:rPr>
          <w:sz w:val="14"/>
        </w:rPr>
      </w:pPr>
    </w:p>
    <w:p w14:paraId="7AFACD00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11000</w:t>
      </w:r>
    </w:p>
    <w:p w14:paraId="5AE3FC7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074" w:space="40"/>
            <w:col w:w="4589" w:space="39"/>
            <w:col w:w="4419" w:space="40"/>
            <w:col w:w="4519"/>
          </w:cols>
        </w:sectPr>
      </w:pPr>
    </w:p>
    <w:p w14:paraId="1BFAD9EF">
      <w:pPr>
        <w:pStyle w:val="6"/>
        <w:spacing w:before="0"/>
        <w:rPr>
          <w:sz w:val="18"/>
        </w:rPr>
      </w:pPr>
    </w:p>
    <w:p w14:paraId="0E954C9C">
      <w:pPr>
        <w:pStyle w:val="6"/>
        <w:spacing w:before="7"/>
        <w:rPr>
          <w:sz w:val="24"/>
        </w:rPr>
      </w:pPr>
    </w:p>
    <w:p w14:paraId="390EEAA6">
      <w:pPr>
        <w:tabs>
          <w:tab w:val="left" w:pos="674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18164</w:t>
      </w:r>
    </w:p>
    <w:p w14:paraId="4A148F6B">
      <w:pPr>
        <w:tabs>
          <w:tab w:val="left" w:pos="1324"/>
          <w:tab w:val="left" w:pos="2311"/>
          <w:tab w:val="left" w:pos="4019"/>
        </w:tabs>
        <w:spacing w:before="86" w:line="352" w:lineRule="auto"/>
        <w:ind w:left="8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PENTOXIFILINA,</w:t>
      </w:r>
      <w:r>
        <w:rPr>
          <w:sz w:val="16"/>
        </w:rPr>
        <w:tab/>
      </w:r>
      <w:r>
        <w:rPr>
          <w:sz w:val="16"/>
        </w:rPr>
        <w:t>FORMA distúrbios arterio-venosos de natureza aterosclerótica ou diabética 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INJETAVEL, CONCENTRACAO / distúrbios</w:t>
      </w:r>
      <w:r>
        <w:rPr>
          <w:spacing w:val="1"/>
          <w:sz w:val="16"/>
        </w:rPr>
        <w:t xml:space="preserve"> </w:t>
      </w:r>
      <w:r>
        <w:rPr>
          <w:sz w:val="16"/>
        </w:rPr>
        <w:t>tróficos.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1"/>
          <w:sz w:val="16"/>
        </w:rPr>
        <w:t xml:space="preserve"> </w:t>
      </w:r>
      <w:r>
        <w:rPr>
          <w:sz w:val="16"/>
        </w:rPr>
        <w:t>circulatórias</w:t>
      </w:r>
      <w:r>
        <w:rPr>
          <w:spacing w:val="1"/>
          <w:sz w:val="16"/>
        </w:rPr>
        <w:t xml:space="preserve"> </w:t>
      </w:r>
      <w:r>
        <w:rPr>
          <w:sz w:val="16"/>
        </w:rPr>
        <w:t>cerebrais,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3"/>
          <w:sz w:val="16"/>
        </w:rPr>
        <w:t xml:space="preserve"> </w:t>
      </w:r>
      <w:r>
        <w:rPr>
          <w:sz w:val="16"/>
        </w:rPr>
        <w:t>20,</w:t>
      </w:r>
      <w:r>
        <w:rPr>
          <w:spacing w:val="2"/>
          <w:sz w:val="16"/>
        </w:rPr>
        <w:t xml:space="preserve"> </w:t>
      </w:r>
      <w:r>
        <w:rPr>
          <w:sz w:val="16"/>
        </w:rPr>
        <w:t>UNIDADE:</w:t>
      </w:r>
      <w:r>
        <w:rPr>
          <w:spacing w:val="2"/>
          <w:sz w:val="16"/>
        </w:rPr>
        <w:t xml:space="preserve"> </w:t>
      </w:r>
      <w:r>
        <w:rPr>
          <w:sz w:val="16"/>
        </w:rPr>
        <w:t>MG/ML,</w:t>
      </w:r>
      <w:r>
        <w:rPr>
          <w:spacing w:val="40"/>
          <w:sz w:val="16"/>
        </w:rPr>
        <w:t xml:space="preserve"> </w:t>
      </w:r>
      <w:r>
        <w:rPr>
          <w:sz w:val="16"/>
        </w:rPr>
        <w:t>VOLUME:</w:t>
      </w:r>
      <w:r>
        <w:rPr>
          <w:spacing w:val="2"/>
          <w:sz w:val="16"/>
        </w:rPr>
        <w:t xml:space="preserve"> </w:t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>estados</w:t>
      </w:r>
      <w:r>
        <w:rPr>
          <w:spacing w:val="31"/>
          <w:sz w:val="16"/>
        </w:rPr>
        <w:t xml:space="preserve"> </w:t>
      </w:r>
      <w:r>
        <w:rPr>
          <w:sz w:val="16"/>
        </w:rPr>
        <w:t>isquêmicos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pós-apopléticos.</w:t>
      </w:r>
      <w:r>
        <w:rPr>
          <w:spacing w:val="31"/>
          <w:sz w:val="16"/>
        </w:rPr>
        <w:t xml:space="preserve"> </w:t>
      </w:r>
      <w:r>
        <w:rPr>
          <w:sz w:val="16"/>
        </w:rPr>
        <w:t>Nos</w:t>
      </w:r>
      <w:r>
        <w:rPr>
          <w:spacing w:val="31"/>
          <w:sz w:val="16"/>
        </w:rPr>
        <w:t xml:space="preserve"> </w:t>
      </w:r>
      <w:r>
        <w:rPr>
          <w:sz w:val="16"/>
        </w:rPr>
        <w:t>distúrbios</w:t>
      </w:r>
      <w:r>
        <w:rPr>
          <w:spacing w:val="31"/>
          <w:sz w:val="16"/>
        </w:rPr>
        <w:t xml:space="preserve"> </w:t>
      </w:r>
      <w:r>
        <w:rPr>
          <w:sz w:val="16"/>
        </w:rPr>
        <w:t>circulatórios</w:t>
      </w:r>
    </w:p>
    <w:p w14:paraId="57A76C0C">
      <w:pPr>
        <w:pStyle w:val="6"/>
        <w:spacing w:before="0"/>
        <w:rPr>
          <w:sz w:val="18"/>
        </w:rPr>
      </w:pPr>
      <w:r>
        <w:br w:type="column"/>
      </w:r>
    </w:p>
    <w:p w14:paraId="42665184">
      <w:pPr>
        <w:pStyle w:val="6"/>
        <w:spacing w:before="7"/>
        <w:rPr>
          <w:sz w:val="24"/>
        </w:rPr>
      </w:pPr>
    </w:p>
    <w:p w14:paraId="1544A78A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670</w:t>
      </w:r>
    </w:p>
    <w:p w14:paraId="45410211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74" w:space="40"/>
            <w:col w:w="9047" w:space="39"/>
            <w:col w:w="4520"/>
          </w:cols>
        </w:sectPr>
      </w:pPr>
    </w:p>
    <w:p w14:paraId="0BA1FAFC">
      <w:pPr>
        <w:spacing w:before="0" w:line="182" w:lineRule="exact"/>
        <w:ind w:left="1202" w:right="0" w:firstLine="0"/>
        <w:jc w:val="left"/>
        <w:rPr>
          <w:sz w:val="16"/>
        </w:rPr>
      </w:pPr>
      <w:r>
        <w:rPr>
          <w:spacing w:val="-1"/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09065DED">
      <w:pPr>
        <w:spacing w:before="0" w:line="352" w:lineRule="auto"/>
        <w:ind w:left="1202" w:right="4026" w:firstLine="0"/>
        <w:jc w:val="left"/>
        <w:rPr>
          <w:sz w:val="16"/>
        </w:rPr>
      </w:pPr>
      <w:r>
        <w:br w:type="column"/>
      </w:r>
      <w:r>
        <w:rPr>
          <w:sz w:val="16"/>
        </w:rPr>
        <w:t>do</w:t>
      </w:r>
      <w:r>
        <w:rPr>
          <w:spacing w:val="23"/>
          <w:sz w:val="16"/>
        </w:rPr>
        <w:t xml:space="preserve"> </w:t>
      </w:r>
      <w:r>
        <w:rPr>
          <w:sz w:val="16"/>
        </w:rPr>
        <w:t>olho</w:t>
      </w:r>
      <w:r>
        <w:rPr>
          <w:spacing w:val="23"/>
          <w:sz w:val="16"/>
        </w:rPr>
        <w:t xml:space="preserve"> </w:t>
      </w:r>
      <w:r>
        <w:rPr>
          <w:sz w:val="16"/>
        </w:rPr>
        <w:t>ou</w:t>
      </w:r>
      <w:r>
        <w:rPr>
          <w:spacing w:val="23"/>
          <w:sz w:val="16"/>
        </w:rPr>
        <w:t xml:space="preserve"> </w:t>
      </w:r>
      <w:r>
        <w:rPr>
          <w:sz w:val="16"/>
        </w:rPr>
        <w:t>ouvido</w:t>
      </w:r>
      <w:r>
        <w:rPr>
          <w:spacing w:val="23"/>
          <w:sz w:val="16"/>
        </w:rPr>
        <w:t xml:space="preserve"> </w:t>
      </w:r>
      <w:r>
        <w:rPr>
          <w:sz w:val="16"/>
        </w:rPr>
        <w:t>interno,</w:t>
      </w:r>
      <w:r>
        <w:rPr>
          <w:spacing w:val="23"/>
          <w:sz w:val="16"/>
        </w:rPr>
        <w:t xml:space="preserve"> </w:t>
      </w:r>
      <w:r>
        <w:rPr>
          <w:sz w:val="16"/>
        </w:rPr>
        <w:t>associados</w:t>
      </w:r>
      <w:r>
        <w:rPr>
          <w:spacing w:val="23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processos</w:t>
      </w:r>
      <w:r>
        <w:rPr>
          <w:spacing w:val="23"/>
          <w:sz w:val="16"/>
        </w:rPr>
        <w:t xml:space="preserve"> </w:t>
      </w:r>
      <w:r>
        <w:rPr>
          <w:sz w:val="16"/>
        </w:rPr>
        <w:t>vasculares</w:t>
      </w:r>
      <w:r>
        <w:rPr>
          <w:spacing w:val="-37"/>
          <w:sz w:val="16"/>
        </w:rPr>
        <w:t xml:space="preserve"> </w:t>
      </w:r>
      <w:r>
        <w:rPr>
          <w:sz w:val="16"/>
        </w:rPr>
        <w:t>degenerativos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comprometimento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visão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audição</w:t>
      </w:r>
    </w:p>
    <w:p w14:paraId="76D8040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2">
            <w:col w:w="3242" w:space="1291"/>
            <w:col w:w="10187"/>
          </w:cols>
        </w:sectPr>
      </w:pPr>
    </w:p>
    <w:p w14:paraId="5CFFE6AD">
      <w:pPr>
        <w:pStyle w:val="6"/>
        <w:spacing w:before="7"/>
        <w:rPr>
          <w:sz w:val="14"/>
        </w:rPr>
      </w:pPr>
    </w:p>
    <w:p w14:paraId="1B60339C">
      <w:pPr>
        <w:pStyle w:val="6"/>
        <w:spacing w:before="92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1AA39395">
      <w:pPr>
        <w:pStyle w:val="9"/>
        <w:numPr>
          <w:ilvl w:val="0"/>
          <w:numId w:val="61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35D14C8F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12655E5B">
      <w:pPr>
        <w:pStyle w:val="9"/>
        <w:numPr>
          <w:ilvl w:val="0"/>
          <w:numId w:val="61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E7111FB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706FAADD">
      <w:pPr>
        <w:pStyle w:val="6"/>
        <w:spacing w:before="10"/>
        <w:rPr>
          <w:sz w:val="26"/>
        </w:rPr>
      </w:pPr>
    </w:p>
    <w:p w14:paraId="1E55C2C6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46E32D5A">
      <w:pPr>
        <w:pStyle w:val="6"/>
        <w:spacing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7B848237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144.818,207.</w:t>
      </w:r>
    </w:p>
    <w:p w14:paraId="44B7B55C">
      <w:pPr>
        <w:pStyle w:val="6"/>
        <w:spacing w:before="0"/>
        <w:rPr>
          <w:sz w:val="26"/>
        </w:rPr>
      </w:pPr>
    </w:p>
    <w:p w14:paraId="778F4517">
      <w:pPr>
        <w:spacing w:after="0"/>
        <w:rPr>
          <w:sz w:val="2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083AA3F5">
      <w:pPr>
        <w:tabs>
          <w:tab w:val="left" w:pos="747"/>
        </w:tabs>
        <w:spacing w:before="93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CÓD</w:t>
      </w:r>
      <w:r>
        <w:rPr>
          <w:b/>
          <w:sz w:val="16"/>
        </w:rPr>
        <w:tab/>
      </w:r>
      <w:r>
        <w:rPr>
          <w:b/>
          <w:sz w:val="16"/>
        </w:rPr>
        <w:t>ID</w:t>
      </w:r>
    </w:p>
    <w:p w14:paraId="6FA1DC25">
      <w:pPr>
        <w:pStyle w:val="6"/>
        <w:spacing w:before="10"/>
        <w:rPr>
          <w:b/>
          <w:sz w:val="19"/>
        </w:rPr>
      </w:pPr>
      <w:r>
        <w:br w:type="column"/>
      </w:r>
    </w:p>
    <w:p w14:paraId="196BBFCA">
      <w:pPr>
        <w:tabs>
          <w:tab w:val="left" w:pos="3839"/>
          <w:tab w:val="left" w:pos="4411"/>
          <w:tab w:val="left" w:pos="5268"/>
        </w:tabs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2" o:spid="_x0000_s1042" o:spt="202" type="#_x0000_t202" style="position:absolute;left:0pt;margin-left:33.55pt;margin-top:7.05pt;height:209.15pt;width:536.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3"/>
                    <w:gridCol w:w="586"/>
                    <w:gridCol w:w="3721"/>
                    <w:gridCol w:w="558"/>
                    <w:gridCol w:w="857"/>
                    <w:gridCol w:w="1818"/>
                    <w:gridCol w:w="776"/>
                    <w:gridCol w:w="726"/>
                    <w:gridCol w:w="1145"/>
                  </w:tblGrid>
                  <w:tr w14:paraId="607A713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543" w:type="dxa"/>
                      </w:tcPr>
                      <w:p w14:paraId="411D49DA">
                        <w:pPr>
                          <w:pStyle w:val="10"/>
                          <w:spacing w:line="17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7B33DBC3">
                        <w:pPr>
                          <w:pStyle w:val="10"/>
                          <w:spacing w:line="177" w:lineRule="exact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6904C65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42D4E9B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14:paraId="1916C7A0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8" w:type="dxa"/>
                      </w:tcPr>
                      <w:p w14:paraId="58BBC841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67DC5FAF">
                        <w:pPr>
                          <w:pStyle w:val="10"/>
                          <w:spacing w:line="177" w:lineRule="exact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1871" w:type="dxa"/>
                        <w:gridSpan w:val="2"/>
                      </w:tcPr>
                      <w:p w14:paraId="2B29C41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72D00E5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543" w:type="dxa"/>
                      </w:tcPr>
                      <w:p w14:paraId="0BAAD842">
                        <w:pPr>
                          <w:pStyle w:val="10"/>
                          <w:spacing w:before="92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699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37E9D8FF">
                        <w:pPr>
                          <w:pStyle w:val="10"/>
                          <w:spacing w:before="92" w:line="164" w:lineRule="exact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17074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12E51AA1">
                        <w:pPr>
                          <w:pStyle w:val="10"/>
                          <w:spacing w:before="92" w:line="164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Acetazolamida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02C65253">
                        <w:pPr>
                          <w:pStyle w:val="10"/>
                          <w:spacing w:before="92" w:line="164" w:lineRule="exact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138/24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AF16C58">
                        <w:pPr>
                          <w:pStyle w:val="10"/>
                          <w:spacing w:before="92" w:line="164" w:lineRule="exact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27/03/2024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58620D24">
                        <w:pPr>
                          <w:pStyle w:val="10"/>
                          <w:spacing w:before="92" w:line="164" w:lineRule="exact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SEI-260007/005251/2024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5D7465C">
                        <w:pPr>
                          <w:pStyle w:val="10"/>
                          <w:spacing w:before="92" w:line="164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0,69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671B15CD">
                        <w:pPr>
                          <w:pStyle w:val="10"/>
                          <w:spacing w:before="92" w:line="164" w:lineRule="exact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0F698826">
                        <w:pPr>
                          <w:pStyle w:val="10"/>
                          <w:spacing w:before="92" w:line="164" w:lineRule="exact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1.449,42</w:t>
                        </w:r>
                      </w:p>
                    </w:tc>
                  </w:tr>
                  <w:tr w14:paraId="72F74B5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10730" w:type="dxa"/>
                        <w:gridSpan w:val="9"/>
                      </w:tcPr>
                      <w:p w14:paraId="071B207E">
                        <w:pPr>
                          <w:pStyle w:val="10"/>
                          <w:spacing w:before="10"/>
                          <w:rPr>
                            <w:sz w:val="17"/>
                          </w:rPr>
                        </w:pPr>
                      </w:p>
                      <w:p w14:paraId="2F0749B2">
                        <w:pPr>
                          <w:pStyle w:val="10"/>
                          <w:spacing w:line="122" w:lineRule="exact"/>
                          <w:ind w:left="1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Dexametasona,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Fosfa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Dissodic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(1mg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/mL)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susp</w:t>
                        </w:r>
                      </w:p>
                    </w:tc>
                  </w:tr>
                  <w:tr w14:paraId="315721A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5408" w:type="dxa"/>
                        <w:gridSpan w:val="4"/>
                      </w:tcPr>
                      <w:p w14:paraId="2EF7565F">
                        <w:pPr>
                          <w:pStyle w:val="10"/>
                          <w:tabs>
                            <w:tab w:val="left" w:pos="636"/>
                            <w:tab w:val="left" w:pos="4901"/>
                          </w:tabs>
                          <w:spacing w:line="15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7282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58290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294/23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D2C44E6">
                        <w:pPr>
                          <w:pStyle w:val="10"/>
                          <w:spacing w:line="157" w:lineRule="exact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27/07/2023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44CD91BC">
                        <w:pPr>
                          <w:pStyle w:val="10"/>
                          <w:spacing w:line="157" w:lineRule="exact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SEI-260008/005781/2023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31D3A51B">
                        <w:pPr>
                          <w:pStyle w:val="10"/>
                          <w:spacing w:line="157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6,36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459D90EE">
                        <w:pPr>
                          <w:pStyle w:val="10"/>
                          <w:spacing w:line="157" w:lineRule="exact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6C981720">
                        <w:pPr>
                          <w:pStyle w:val="10"/>
                          <w:spacing w:line="157" w:lineRule="exact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763,20</w:t>
                        </w:r>
                      </w:p>
                    </w:tc>
                  </w:tr>
                  <w:tr w14:paraId="503598B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8" w:hRule="atLeast"/>
                    </w:trPr>
                    <w:tc>
                      <w:tcPr>
                        <w:tcW w:w="543" w:type="dxa"/>
                      </w:tcPr>
                      <w:p w14:paraId="77F7DD29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CDE38D1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4E4245F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439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44E3C96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02C164B6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6E80B2AA">
                        <w:pPr>
                          <w:pStyle w:val="10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17556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21521A6A">
                        <w:pPr>
                          <w:pStyle w:val="10"/>
                          <w:spacing w:line="135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5mL</w:t>
                        </w:r>
                      </w:p>
                      <w:p w14:paraId="5CF8CC9F">
                        <w:pPr>
                          <w:pStyle w:val="10"/>
                          <w:spacing w:before="116" w:line="352" w:lineRule="auto"/>
                          <w:ind w:left="94" w:right="-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Dexametasona,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Fosfato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Dissodico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2,5mL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09E2AF8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3F54FD1F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233CF798">
                        <w:pPr>
                          <w:pStyle w:val="10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496/23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97D0F2B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05995D80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7ABD6C6A">
                        <w:pPr>
                          <w:pStyle w:val="10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07/12/2023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29B725CC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325CAE47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33C825B4">
                        <w:pPr>
                          <w:pStyle w:val="10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SEI-260008/010594/2023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0C153B7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BE94E9D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06944374">
                        <w:pPr>
                          <w:pStyle w:val="10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1,30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2B436889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5A3A7800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22B4C07D">
                        <w:pPr>
                          <w:pStyle w:val="10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38200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102D2842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069E0AE4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65B0E2BA">
                        <w:pPr>
                          <w:pStyle w:val="10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49.660,00</w:t>
                        </w:r>
                      </w:p>
                    </w:tc>
                  </w:tr>
                  <w:tr w14:paraId="1DECE57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543" w:type="dxa"/>
                      </w:tcPr>
                      <w:p w14:paraId="47F515CF">
                        <w:pPr>
                          <w:pStyle w:val="10"/>
                          <w:spacing w:before="10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306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4F21B656">
                        <w:pPr>
                          <w:pStyle w:val="10"/>
                          <w:spacing w:before="10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17557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0EA15125">
                        <w:pPr>
                          <w:pStyle w:val="10"/>
                          <w:spacing w:before="107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Dexclorfeniramina,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Maleato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2C6F93CC">
                        <w:pPr>
                          <w:pStyle w:val="10"/>
                          <w:spacing w:before="107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A15352C">
                        <w:pPr>
                          <w:pStyle w:val="10"/>
                          <w:spacing w:before="107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13/12/2023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0E522F1E">
                        <w:pPr>
                          <w:pStyle w:val="10"/>
                          <w:spacing w:before="107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SEI-260008/010612/2023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7084C38C">
                        <w:pPr>
                          <w:pStyle w:val="10"/>
                          <w:spacing w:before="107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0,10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2DB87DA6">
                        <w:pPr>
                          <w:pStyle w:val="10"/>
                          <w:spacing w:before="107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14100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1C408E0F">
                        <w:pPr>
                          <w:pStyle w:val="10"/>
                          <w:spacing w:before="107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1.410,00</w:t>
                        </w:r>
                      </w:p>
                    </w:tc>
                  </w:tr>
                  <w:tr w14:paraId="714DF28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4" w:hRule="atLeast"/>
                    </w:trPr>
                    <w:tc>
                      <w:tcPr>
                        <w:tcW w:w="543" w:type="dxa"/>
                      </w:tcPr>
                      <w:p w14:paraId="1806C92D">
                        <w:pPr>
                          <w:pStyle w:val="10"/>
                          <w:spacing w:before="15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441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3FE765C6">
                        <w:pPr>
                          <w:pStyle w:val="10"/>
                          <w:spacing w:before="152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6977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3D67CB78">
                        <w:pPr>
                          <w:pStyle w:val="10"/>
                          <w:spacing w:before="152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Hidrocortisona,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Succinato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094CE895">
                        <w:pPr>
                          <w:pStyle w:val="10"/>
                          <w:spacing w:before="152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496/23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2633B12">
                        <w:pPr>
                          <w:pStyle w:val="10"/>
                          <w:spacing w:before="152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07/12/2023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6CD83974">
                        <w:pPr>
                          <w:pStyle w:val="10"/>
                          <w:spacing w:before="152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SEI-260008/010594/2023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06E23DA7">
                        <w:pPr>
                          <w:pStyle w:val="10"/>
                          <w:spacing w:before="152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4,80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2BC0DB22">
                        <w:pPr>
                          <w:pStyle w:val="10"/>
                          <w:spacing w:before="152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4A9B29B5">
                        <w:pPr>
                          <w:pStyle w:val="10"/>
                          <w:spacing w:before="152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7.200,00</w:t>
                        </w:r>
                      </w:p>
                    </w:tc>
                  </w:tr>
                  <w:tr w14:paraId="5BDD8F3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4" w:hRule="atLeast"/>
                    </w:trPr>
                    <w:tc>
                      <w:tcPr>
                        <w:tcW w:w="543" w:type="dxa"/>
                      </w:tcPr>
                      <w:p w14:paraId="331A742E">
                        <w:pPr>
                          <w:pStyle w:val="10"/>
                          <w:spacing w:before="15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10346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160CBB78">
                        <w:pPr>
                          <w:pStyle w:val="10"/>
                          <w:spacing w:before="152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6975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6B5D405C">
                        <w:pPr>
                          <w:pStyle w:val="10"/>
                          <w:spacing w:before="152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Nitroglicerina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7D02F3CE">
                        <w:pPr>
                          <w:pStyle w:val="10"/>
                          <w:spacing w:before="152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423/23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39AF0D0">
                        <w:pPr>
                          <w:pStyle w:val="10"/>
                          <w:spacing w:before="152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23/10/2023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7135B767">
                        <w:pPr>
                          <w:pStyle w:val="10"/>
                          <w:spacing w:before="152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SEI-260008/009706/2023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D1C7F12">
                        <w:pPr>
                          <w:pStyle w:val="10"/>
                          <w:spacing w:before="152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34,30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5D89809B">
                        <w:pPr>
                          <w:pStyle w:val="10"/>
                          <w:spacing w:before="152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2350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6613E48E">
                        <w:pPr>
                          <w:pStyle w:val="10"/>
                          <w:spacing w:before="152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80.605,00</w:t>
                        </w:r>
                      </w:p>
                    </w:tc>
                  </w:tr>
                  <w:tr w14:paraId="4603498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543" w:type="dxa"/>
                      </w:tcPr>
                      <w:p w14:paraId="33D40375">
                        <w:pPr>
                          <w:pStyle w:val="10"/>
                          <w:spacing w:before="15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2EC47292">
                        <w:pPr>
                          <w:pStyle w:val="10"/>
                          <w:spacing w:before="152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18153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2B79D07F">
                        <w:pPr>
                          <w:pStyle w:val="10"/>
                          <w:spacing w:before="152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Paracetamol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5D560DA5">
                        <w:pPr>
                          <w:pStyle w:val="10"/>
                          <w:spacing w:before="152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11915FA">
                        <w:pPr>
                          <w:pStyle w:val="10"/>
                          <w:spacing w:before="152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13/12/2023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76E6455A">
                        <w:pPr>
                          <w:pStyle w:val="10"/>
                          <w:spacing w:before="152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SEI-260008/010612/2023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47C8F193">
                        <w:pPr>
                          <w:pStyle w:val="10"/>
                          <w:spacing w:before="152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0,22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48E01114">
                        <w:pPr>
                          <w:pStyle w:val="10"/>
                          <w:spacing w:before="152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11000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4144C1F5">
                        <w:pPr>
                          <w:pStyle w:val="10"/>
                          <w:spacing w:before="152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2.420,00</w:t>
                        </w:r>
                      </w:p>
                    </w:tc>
                  </w:tr>
                  <w:tr w14:paraId="1C89AC6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 w:hRule="atLeast"/>
                    </w:trPr>
                    <w:tc>
                      <w:tcPr>
                        <w:tcW w:w="543" w:type="dxa"/>
                      </w:tcPr>
                      <w:p w14:paraId="12E3240B">
                        <w:pPr>
                          <w:pStyle w:val="10"/>
                          <w:spacing w:before="159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927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46EBA633">
                        <w:pPr>
                          <w:pStyle w:val="10"/>
                          <w:spacing w:before="159" w:line="164" w:lineRule="exact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18164</w:t>
                        </w:r>
                      </w:p>
                    </w:tc>
                    <w:tc>
                      <w:tcPr>
                        <w:tcW w:w="3721" w:type="dxa"/>
                      </w:tcPr>
                      <w:p w14:paraId="2055B5AB">
                        <w:pPr>
                          <w:pStyle w:val="10"/>
                          <w:spacing w:before="159" w:line="164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Pentoxifilina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795617DD">
                        <w:pPr>
                          <w:pStyle w:val="10"/>
                          <w:spacing w:before="159" w:line="164" w:lineRule="exact"/>
                          <w:ind w:left="32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193/24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6A3A8C90">
                        <w:pPr>
                          <w:pStyle w:val="10"/>
                          <w:spacing w:before="159" w:line="164" w:lineRule="exact"/>
                          <w:ind w:left="44" w:right="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01/04/2024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08064573">
                        <w:pPr>
                          <w:pStyle w:val="10"/>
                          <w:spacing w:before="159" w:line="164" w:lineRule="exact"/>
                          <w:ind w:left="45" w:right="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SEI-260007/005429/2024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07BE4A78">
                        <w:pPr>
                          <w:pStyle w:val="10"/>
                          <w:spacing w:before="159" w:line="164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1,96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76236388">
                        <w:pPr>
                          <w:pStyle w:val="10"/>
                          <w:spacing w:before="159" w:line="164" w:lineRule="exact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670</w:t>
                        </w:r>
                      </w:p>
                    </w:tc>
                    <w:tc>
                      <w:tcPr>
                        <w:tcW w:w="1145" w:type="dxa"/>
                      </w:tcPr>
                      <w:p w14:paraId="62C146BA">
                        <w:pPr>
                          <w:pStyle w:val="10"/>
                          <w:spacing w:before="159" w:line="164" w:lineRule="exact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1.310,59</w:t>
                        </w:r>
                      </w:p>
                    </w:tc>
                  </w:tr>
                </w:tbl>
                <w:p w14:paraId="667D37EC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5FCCD720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36BAF933">
      <w:pPr>
        <w:pStyle w:val="6"/>
        <w:spacing w:before="10"/>
        <w:rPr>
          <w:b/>
          <w:sz w:val="19"/>
        </w:rPr>
      </w:pPr>
      <w:r>
        <w:br w:type="column"/>
      </w:r>
    </w:p>
    <w:p w14:paraId="0F870F38">
      <w:pPr>
        <w:tabs>
          <w:tab w:val="left" w:pos="1017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QUANT.</w:t>
      </w:r>
      <w:r>
        <w:rPr>
          <w:b/>
          <w:sz w:val="16"/>
        </w:rPr>
        <w:tab/>
      </w:r>
      <w:r>
        <w:rPr>
          <w:b/>
          <w:sz w:val="16"/>
        </w:rPr>
        <w:t>VALOR</w:t>
      </w:r>
    </w:p>
    <w:p w14:paraId="4903422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966" w:space="207"/>
            <w:col w:w="6469" w:space="484"/>
            <w:col w:w="722" w:space="59"/>
            <w:col w:w="5813"/>
          </w:cols>
        </w:sectPr>
      </w:pPr>
    </w:p>
    <w:p w14:paraId="572D9035">
      <w:pPr>
        <w:pStyle w:val="6"/>
        <w:spacing w:before="0"/>
        <w:rPr>
          <w:b/>
        </w:rPr>
      </w:pPr>
    </w:p>
    <w:p w14:paraId="2E33F007">
      <w:pPr>
        <w:pStyle w:val="6"/>
        <w:spacing w:before="0"/>
        <w:rPr>
          <w:b/>
        </w:rPr>
      </w:pPr>
    </w:p>
    <w:p w14:paraId="391EE7D3">
      <w:pPr>
        <w:pStyle w:val="6"/>
        <w:spacing w:before="0"/>
        <w:rPr>
          <w:b/>
        </w:rPr>
      </w:pPr>
    </w:p>
    <w:p w14:paraId="7A5A95A5">
      <w:pPr>
        <w:pStyle w:val="6"/>
        <w:spacing w:before="0"/>
        <w:rPr>
          <w:b/>
        </w:rPr>
      </w:pPr>
    </w:p>
    <w:p w14:paraId="4C539BB0">
      <w:pPr>
        <w:pStyle w:val="6"/>
        <w:spacing w:before="0"/>
        <w:rPr>
          <w:b/>
        </w:rPr>
      </w:pPr>
    </w:p>
    <w:p w14:paraId="0B7D94DD">
      <w:pPr>
        <w:pStyle w:val="6"/>
        <w:spacing w:before="0"/>
        <w:rPr>
          <w:b/>
        </w:rPr>
      </w:pPr>
    </w:p>
    <w:p w14:paraId="01291C08">
      <w:pPr>
        <w:pStyle w:val="6"/>
        <w:spacing w:before="0"/>
        <w:rPr>
          <w:b/>
        </w:rPr>
      </w:pPr>
    </w:p>
    <w:p w14:paraId="1CE8FE13">
      <w:pPr>
        <w:pStyle w:val="6"/>
        <w:spacing w:before="0"/>
        <w:rPr>
          <w:b/>
        </w:rPr>
      </w:pPr>
    </w:p>
    <w:p w14:paraId="39A4DC78">
      <w:pPr>
        <w:pStyle w:val="6"/>
        <w:spacing w:before="0"/>
        <w:rPr>
          <w:b/>
        </w:rPr>
      </w:pPr>
    </w:p>
    <w:p w14:paraId="20B85F39">
      <w:pPr>
        <w:pStyle w:val="6"/>
        <w:spacing w:before="0"/>
        <w:rPr>
          <w:b/>
        </w:rPr>
      </w:pPr>
    </w:p>
    <w:p w14:paraId="27BB2626">
      <w:pPr>
        <w:pStyle w:val="6"/>
        <w:spacing w:before="0"/>
        <w:rPr>
          <w:b/>
        </w:rPr>
      </w:pPr>
    </w:p>
    <w:p w14:paraId="726C3A1B">
      <w:pPr>
        <w:pStyle w:val="6"/>
        <w:spacing w:before="0"/>
        <w:rPr>
          <w:b/>
        </w:rPr>
      </w:pPr>
    </w:p>
    <w:p w14:paraId="2BA7DBB3">
      <w:pPr>
        <w:pStyle w:val="6"/>
        <w:spacing w:before="0"/>
        <w:rPr>
          <w:b/>
        </w:rPr>
      </w:pPr>
    </w:p>
    <w:p w14:paraId="60D5DD9E">
      <w:pPr>
        <w:pStyle w:val="6"/>
        <w:spacing w:before="0"/>
        <w:rPr>
          <w:b/>
        </w:rPr>
      </w:pPr>
    </w:p>
    <w:p w14:paraId="7A00FE0E">
      <w:pPr>
        <w:pStyle w:val="6"/>
        <w:spacing w:before="0"/>
        <w:rPr>
          <w:b/>
        </w:rPr>
      </w:pPr>
    </w:p>
    <w:p w14:paraId="4DAB302A">
      <w:pPr>
        <w:pStyle w:val="6"/>
        <w:spacing w:before="0"/>
        <w:rPr>
          <w:b/>
        </w:rPr>
      </w:pPr>
    </w:p>
    <w:p w14:paraId="75DFB546">
      <w:pPr>
        <w:pStyle w:val="6"/>
        <w:spacing w:before="0"/>
        <w:rPr>
          <w:b/>
        </w:rPr>
      </w:pPr>
    </w:p>
    <w:p w14:paraId="7C32DAD8">
      <w:pPr>
        <w:pStyle w:val="6"/>
        <w:spacing w:before="0"/>
        <w:rPr>
          <w:b/>
        </w:rPr>
      </w:pPr>
    </w:p>
    <w:p w14:paraId="755E4BB3">
      <w:pPr>
        <w:pStyle w:val="6"/>
        <w:spacing w:before="0"/>
        <w:rPr>
          <w:b/>
        </w:rPr>
      </w:pPr>
    </w:p>
    <w:p w14:paraId="25EFC226">
      <w:pPr>
        <w:pStyle w:val="6"/>
        <w:spacing w:before="2"/>
        <w:rPr>
          <w:b/>
          <w:sz w:val="18"/>
        </w:rPr>
      </w:pPr>
    </w:p>
    <w:p w14:paraId="0BC0728F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59A85686">
      <w:pPr>
        <w:pStyle w:val="9"/>
        <w:numPr>
          <w:ilvl w:val="2"/>
          <w:numId w:val="6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37BEFAB2">
      <w:pPr>
        <w:pStyle w:val="6"/>
        <w:spacing w:before="11"/>
        <w:rPr>
          <w:b/>
          <w:sz w:val="26"/>
        </w:rPr>
      </w:pPr>
    </w:p>
    <w:p w14:paraId="6ED64953">
      <w:pPr>
        <w:pStyle w:val="6"/>
        <w:spacing w:before="0" w:line="280" w:lineRule="auto"/>
        <w:ind w:left="129" w:right="113"/>
        <w:jc w:val="both"/>
      </w:pPr>
      <w:r>
        <w:pict>
          <v:rect id="_x0000_s1043" o:spid="_x0000_s1043" o:spt="1" style="position:absolute;left:0pt;margin-left:40.9pt;margin-top:37.05pt;height:0.75pt;width:302.6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03D76BBB">
      <w:pPr>
        <w:pStyle w:val="6"/>
        <w:spacing w:before="9"/>
        <w:rPr>
          <w:sz w:val="23"/>
        </w:rPr>
      </w:pPr>
    </w:p>
    <w:p w14:paraId="7D762CE8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1895C876">
      <w:pPr>
        <w:pStyle w:val="6"/>
        <w:ind w:left="129"/>
        <w:jc w:val="both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241B81C2">
      <w:pPr>
        <w:pStyle w:val="6"/>
        <w:spacing w:before="0"/>
        <w:rPr>
          <w:sz w:val="27"/>
        </w:rPr>
      </w:pPr>
    </w:p>
    <w:p w14:paraId="5DD5D38F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06E0FB9E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4802E9BE">
      <w:pPr>
        <w:pStyle w:val="6"/>
        <w:spacing w:before="0"/>
        <w:rPr>
          <w:b/>
          <w:sz w:val="22"/>
        </w:rPr>
      </w:pPr>
    </w:p>
    <w:p w14:paraId="2F33AAE3">
      <w:pPr>
        <w:pStyle w:val="6"/>
        <w:spacing w:before="5"/>
        <w:rPr>
          <w:b/>
          <w:sz w:val="28"/>
        </w:rPr>
      </w:pPr>
    </w:p>
    <w:p w14:paraId="21A79F95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3482969B">
      <w:pPr>
        <w:pStyle w:val="6"/>
        <w:spacing w:line="280" w:lineRule="auto"/>
        <w:ind w:left="12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1738A03B">
      <w:pPr>
        <w:pStyle w:val="6"/>
        <w:spacing w:before="8"/>
        <w:rPr>
          <w:sz w:val="23"/>
        </w:rPr>
      </w:pPr>
    </w:p>
    <w:p w14:paraId="236D3374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554D9EE6">
      <w:pPr>
        <w:pStyle w:val="6"/>
        <w:spacing w:line="280" w:lineRule="auto"/>
        <w:ind w:left="12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24E7F3BE">
      <w:pPr>
        <w:pStyle w:val="6"/>
        <w:spacing w:before="3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7BFB0C1">
      <w:pPr>
        <w:pStyle w:val="6"/>
        <w:spacing w:line="280" w:lineRule="auto"/>
        <w:ind w:left="12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248B364">
      <w:pPr>
        <w:pStyle w:val="6"/>
        <w:spacing w:before="4" w:line="280" w:lineRule="auto"/>
        <w:ind w:left="12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7A607727">
      <w:pPr>
        <w:pStyle w:val="6"/>
        <w:spacing w:before="2" w:line="280" w:lineRule="auto"/>
        <w:ind w:left="12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5B722FEC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75E3B2EF">
      <w:pPr>
        <w:pStyle w:val="6"/>
        <w:spacing w:line="280" w:lineRule="auto"/>
        <w:ind w:left="12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770A49A3">
      <w:pPr>
        <w:pStyle w:val="6"/>
        <w:spacing w:before="2" w:line="280" w:lineRule="auto"/>
        <w:ind w:left="12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5B9E945">
      <w:pPr>
        <w:pStyle w:val="6"/>
        <w:spacing w:before="4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37D3A645">
      <w:pPr>
        <w:spacing w:after="0"/>
        <w:jc w:val="both"/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79BBFA1C">
      <w:pPr>
        <w:pStyle w:val="6"/>
        <w:spacing w:before="73" w:line="280" w:lineRule="auto"/>
        <w:ind w:left="129" w:right="113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7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D38D16C">
      <w:pPr>
        <w:pStyle w:val="6"/>
        <w:spacing w:before="2"/>
        <w:ind w:left="129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2CFC719B">
      <w:pPr>
        <w:pStyle w:val="6"/>
        <w:spacing w:line="280" w:lineRule="auto"/>
        <w:ind w:left="129"/>
      </w:pPr>
      <w:r>
        <w:t>Dado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exposto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considerando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análise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instrumentos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preparatória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pesquisa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mercado</w:t>
      </w:r>
      <w:r>
        <w:rPr>
          <w:spacing w:val="8"/>
        </w:rPr>
        <w:t xml:space="preserve"> </w:t>
      </w:r>
      <w:r>
        <w:t>depreendeu-se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existência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mercado</w:t>
      </w:r>
      <w:r>
        <w:rPr>
          <w:spacing w:val="8"/>
        </w:rPr>
        <w:t xml:space="preserve"> </w:t>
      </w:r>
      <w:r>
        <w:t>fornecedor,</w:t>
      </w:r>
      <w:r>
        <w:rPr>
          <w:spacing w:val="7"/>
        </w:rPr>
        <w:t xml:space="preserve"> </w:t>
      </w:r>
      <w:r>
        <w:t>recomenda-se</w:t>
      </w:r>
      <w:r>
        <w:rPr>
          <w:spacing w:val="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0AAEF067">
      <w:pPr>
        <w:pStyle w:val="6"/>
        <w:spacing w:before="7"/>
        <w:rPr>
          <w:sz w:val="23"/>
        </w:rPr>
      </w:pPr>
    </w:p>
    <w:p w14:paraId="5F286CC9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2606C3F5">
      <w:pPr>
        <w:pStyle w:val="6"/>
        <w:spacing w:line="280" w:lineRule="auto"/>
        <w:ind w:left="129" w:right="112"/>
      </w:pPr>
      <w:r>
        <w:t>Uma</w:t>
      </w:r>
      <w:r>
        <w:rPr>
          <w:spacing w:val="4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trata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caracterizado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fornecimento</w:t>
      </w:r>
      <w:r>
        <w:rPr>
          <w:spacing w:val="4"/>
        </w:rPr>
        <w:t xml:space="preserve"> </w:t>
      </w:r>
      <w:r>
        <w:t>contínuo,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vigência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meses,</w:t>
      </w:r>
      <w:r>
        <w:rPr>
          <w:spacing w:val="4"/>
        </w:rPr>
        <w:t xml:space="preserve"> </w:t>
      </w:r>
      <w:r>
        <w:t>contados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publicação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Portal</w:t>
      </w:r>
      <w:r>
        <w:rPr>
          <w:spacing w:val="-47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4D2155E">
      <w:pPr>
        <w:pStyle w:val="6"/>
        <w:spacing w:before="7"/>
        <w:rPr>
          <w:sz w:val="23"/>
        </w:rPr>
      </w:pPr>
    </w:p>
    <w:p w14:paraId="5FC6478C">
      <w:pPr>
        <w:pStyle w:val="3"/>
        <w:numPr>
          <w:ilvl w:val="2"/>
          <w:numId w:val="60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6E73A29C">
      <w:pPr>
        <w:pStyle w:val="6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8FFC7E8">
      <w:pPr>
        <w:pStyle w:val="6"/>
        <w:spacing w:before="10"/>
        <w:rPr>
          <w:sz w:val="26"/>
        </w:rPr>
      </w:pPr>
    </w:p>
    <w:p w14:paraId="14F47A4D">
      <w:pPr>
        <w:pStyle w:val="3"/>
        <w:numPr>
          <w:ilvl w:val="2"/>
          <w:numId w:val="60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GARANTIA:</w:t>
      </w:r>
    </w:p>
    <w:p w14:paraId="7C611BFC">
      <w:pPr>
        <w:pStyle w:val="6"/>
        <w:spacing w:before="21" w:line="273" w:lineRule="auto"/>
        <w:ind w:left="129"/>
      </w:pPr>
      <w:r>
        <w:t>A</w:t>
      </w:r>
      <w:r>
        <w:rPr>
          <w:spacing w:val="17"/>
        </w:rPr>
        <w:t xml:space="preserve"> </w:t>
      </w:r>
      <w:r>
        <w:t>cobertura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garantia</w:t>
      </w:r>
      <w:r>
        <w:rPr>
          <w:spacing w:val="29"/>
        </w:rPr>
        <w:t xml:space="preserve"> </w:t>
      </w:r>
      <w:r>
        <w:t>contratual</w:t>
      </w:r>
      <w:r>
        <w:rPr>
          <w:spacing w:val="28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avaliada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acordo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b/>
        </w:rPr>
        <w:t>OS-003-GDG-2024</w:t>
      </w:r>
      <w:r>
        <w:t>,</w:t>
      </w:r>
      <w:r>
        <w:rPr>
          <w:spacing w:val="28"/>
        </w:rPr>
        <w:t xml:space="preserve"> </w:t>
      </w:r>
      <w:r>
        <w:t>conforme</w:t>
      </w:r>
      <w:r>
        <w:rPr>
          <w:spacing w:val="28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rPr>
          <w:sz w:val="22"/>
        </w:rPr>
        <w:t>70136509</w:t>
      </w:r>
      <w:r>
        <w:t>,</w:t>
      </w:r>
      <w:r>
        <w:rPr>
          <w:spacing w:val="29"/>
        </w:rPr>
        <w:t xml:space="preserve"> </w:t>
      </w:r>
      <w:r>
        <w:t>obedecendo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cláusulas</w:t>
      </w:r>
      <w:r>
        <w:rPr>
          <w:spacing w:val="28"/>
        </w:rPr>
        <w:t xml:space="preserve"> </w:t>
      </w:r>
      <w:r>
        <w:t>previstas</w:t>
      </w:r>
      <w:r>
        <w:rPr>
          <w:spacing w:val="2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96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Lei</w:t>
      </w:r>
      <w:r>
        <w:rPr>
          <w:spacing w:val="-47"/>
        </w:rPr>
        <w:t xml:space="preserve"> </w:t>
      </w:r>
      <w:r>
        <w:t>14.133/21.</w:t>
      </w:r>
    </w:p>
    <w:p w14:paraId="5694420B">
      <w:pPr>
        <w:pStyle w:val="6"/>
        <w:spacing w:before="2"/>
        <w:rPr>
          <w:sz w:val="24"/>
        </w:rPr>
      </w:pPr>
    </w:p>
    <w:p w14:paraId="3964C731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746D3E8C">
      <w:pPr>
        <w:pStyle w:val="6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2605EC1">
      <w:pPr>
        <w:pStyle w:val="6"/>
        <w:spacing w:before="0"/>
        <w:rPr>
          <w:sz w:val="27"/>
        </w:rPr>
      </w:pPr>
    </w:p>
    <w:p w14:paraId="12F90406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141FD07">
      <w:pPr>
        <w:pStyle w:val="6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3E169325">
      <w:pPr>
        <w:pStyle w:val="6"/>
        <w:spacing w:before="11"/>
        <w:rPr>
          <w:sz w:val="26"/>
        </w:rPr>
      </w:pPr>
    </w:p>
    <w:p w14:paraId="2B7F44CC">
      <w:pPr>
        <w:pStyle w:val="3"/>
        <w:numPr>
          <w:ilvl w:val="2"/>
          <w:numId w:val="60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E34A724">
      <w:pPr>
        <w:pStyle w:val="6"/>
        <w:spacing w:line="280" w:lineRule="auto"/>
        <w:ind w:left="129" w:right="104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7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52D44879">
      <w:pPr>
        <w:pStyle w:val="6"/>
        <w:spacing w:before="7"/>
        <w:rPr>
          <w:sz w:val="23"/>
        </w:rPr>
      </w:pPr>
    </w:p>
    <w:p w14:paraId="05822C6B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1A1A0067">
      <w:pPr>
        <w:pStyle w:val="9"/>
        <w:numPr>
          <w:ilvl w:val="3"/>
          <w:numId w:val="60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2D263BF">
      <w:pPr>
        <w:pStyle w:val="6"/>
        <w:spacing w:line="280" w:lineRule="auto"/>
        <w:ind w:left="129" w:right="112"/>
      </w:pPr>
      <w:r>
        <w:t>3.4.12..2.</w:t>
      </w:r>
      <w:r>
        <w:rPr>
          <w:spacing w:val="7"/>
        </w:rPr>
        <w:t xml:space="preserve"> </w:t>
      </w:r>
      <w:r>
        <w:t>Cumprir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fornecimento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contratado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conformidade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prazo,</w:t>
      </w:r>
      <w:r>
        <w:rPr>
          <w:spacing w:val="7"/>
        </w:rPr>
        <w:t xml:space="preserve"> </w:t>
      </w:r>
      <w:r>
        <w:t>local,</w:t>
      </w:r>
      <w:r>
        <w:rPr>
          <w:spacing w:val="7"/>
        </w:rPr>
        <w:t xml:space="preserve"> </w:t>
      </w:r>
      <w:r>
        <w:t>emissão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fiscais,</w:t>
      </w:r>
      <w:r>
        <w:rPr>
          <w:spacing w:val="7"/>
        </w:rPr>
        <w:t xml:space="preserve"> </w:t>
      </w:r>
      <w:r>
        <w:t>quantidade,</w:t>
      </w:r>
      <w:r>
        <w:rPr>
          <w:spacing w:val="7"/>
        </w:rPr>
        <w:t xml:space="preserve"> </w:t>
      </w:r>
      <w:r>
        <w:t>embalagem,</w:t>
      </w:r>
      <w:r>
        <w:rPr>
          <w:spacing w:val="7"/>
        </w:rPr>
        <w:t xml:space="preserve"> </w:t>
      </w:r>
      <w:r>
        <w:t>especificações</w:t>
      </w:r>
      <w:r>
        <w:rPr>
          <w:spacing w:val="7"/>
        </w:rPr>
        <w:t xml:space="preserve"> </w:t>
      </w:r>
      <w:r>
        <w:t>técnicas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5E3EFE2F">
      <w:pPr>
        <w:pStyle w:val="6"/>
        <w:spacing w:before="0"/>
        <w:rPr>
          <w:sz w:val="22"/>
        </w:rPr>
      </w:pPr>
    </w:p>
    <w:p w14:paraId="51DCB206">
      <w:pPr>
        <w:pStyle w:val="6"/>
        <w:spacing w:before="1"/>
        <w:rPr>
          <w:sz w:val="25"/>
        </w:rPr>
      </w:pPr>
    </w:p>
    <w:p w14:paraId="09C3E408">
      <w:pPr>
        <w:pStyle w:val="3"/>
        <w:numPr>
          <w:ilvl w:val="0"/>
          <w:numId w:val="60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PLANEJAMENTO</w:t>
      </w:r>
    </w:p>
    <w:p w14:paraId="6A782407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0C175A1B">
      <w:pPr>
        <w:pStyle w:val="6"/>
        <w:spacing w:line="280" w:lineRule="auto"/>
        <w:ind w:left="129"/>
      </w:pPr>
      <w:r>
        <w:t>Tendo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tripé</w:t>
      </w:r>
      <w:r>
        <w:rPr>
          <w:spacing w:val="14"/>
        </w:rPr>
        <w:t xml:space="preserve"> </w:t>
      </w:r>
      <w:r>
        <w:t>Ensino,</w:t>
      </w:r>
      <w:r>
        <w:rPr>
          <w:spacing w:val="14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Extensão,</w:t>
      </w:r>
      <w:r>
        <w:rPr>
          <w:spacing w:val="14"/>
        </w:rPr>
        <w:t xml:space="preserve"> </w:t>
      </w:r>
      <w:r>
        <w:t>entende-se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i/>
        </w:rPr>
        <w:t>conditio</w:t>
      </w:r>
      <w:r>
        <w:rPr>
          <w:i/>
          <w:spacing w:val="14"/>
        </w:rPr>
        <w:t xml:space="preserve"> </w:t>
      </w:r>
      <w:r>
        <w:rPr>
          <w:i/>
        </w:rPr>
        <w:t>sine</w:t>
      </w:r>
      <w:r>
        <w:rPr>
          <w:i/>
          <w:spacing w:val="14"/>
        </w:rPr>
        <w:t xml:space="preserve"> </w:t>
      </w:r>
      <w:r>
        <w:rPr>
          <w:i/>
        </w:rPr>
        <w:t>qua</w:t>
      </w:r>
      <w:r>
        <w:rPr>
          <w:i/>
          <w:spacing w:val="14"/>
        </w:rPr>
        <w:t xml:space="preserve"> </w:t>
      </w:r>
      <w:r>
        <w:rPr>
          <w:i/>
        </w:rPr>
        <w:t>non</w:t>
      </w:r>
      <w:r>
        <w:rPr>
          <w:i/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atendimentos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pacientes</w:t>
      </w:r>
      <w:r>
        <w:rPr>
          <w:spacing w:val="14"/>
        </w:rPr>
        <w:t xml:space="preserve"> </w:t>
      </w:r>
      <w:r>
        <w:t>regulados</w:t>
      </w:r>
      <w:r>
        <w:rPr>
          <w:spacing w:val="13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48C32898">
      <w:pPr>
        <w:pStyle w:val="6"/>
        <w:spacing w:before="7"/>
        <w:rPr>
          <w:sz w:val="23"/>
        </w:rPr>
      </w:pPr>
    </w:p>
    <w:p w14:paraId="46C6B9EB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23F6D19A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1A1453F8">
      <w:pPr>
        <w:pStyle w:val="6"/>
        <w:spacing w:before="11"/>
        <w:rPr>
          <w:b/>
          <w:sz w:val="26"/>
        </w:rPr>
      </w:pPr>
    </w:p>
    <w:p w14:paraId="60ABB74D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01389F71">
      <w:pPr>
        <w:pStyle w:val="6"/>
        <w:spacing w:line="280" w:lineRule="auto"/>
        <w:ind w:left="129" w:right="111"/>
      </w:pP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0BE4C816">
      <w:pPr>
        <w:pStyle w:val="6"/>
        <w:spacing w:before="7"/>
        <w:rPr>
          <w:sz w:val="23"/>
        </w:rPr>
      </w:pPr>
    </w:p>
    <w:p w14:paraId="6B7B815F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38FE9C2E">
      <w:pPr>
        <w:pStyle w:val="6"/>
        <w:spacing w:line="280" w:lineRule="auto"/>
        <w:ind w:left="129" w:right="106"/>
      </w:pPr>
      <w:r>
        <w:t>Conforme</w:t>
      </w:r>
      <w:r>
        <w:rPr>
          <w:spacing w:val="11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contínuo,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mesma</w:t>
      </w:r>
      <w:r>
        <w:rPr>
          <w:spacing w:val="11"/>
        </w:rPr>
        <w:t xml:space="preserve"> </w:t>
      </w:r>
      <w:r>
        <w:t>subclasse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contratação,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vigentes</w:t>
      </w:r>
      <w:r>
        <w:rPr>
          <w:spacing w:val="11"/>
        </w:rPr>
        <w:t xml:space="preserve"> </w:t>
      </w:r>
      <w:r>
        <w:t>configuram</w:t>
      </w:r>
      <w:r>
        <w:rPr>
          <w:spacing w:val="-47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136EA64A">
      <w:pPr>
        <w:pStyle w:val="6"/>
        <w:spacing w:before="0"/>
      </w:pPr>
    </w:p>
    <w:p w14:paraId="1C8F7A1C">
      <w:pPr>
        <w:pStyle w:val="6"/>
        <w:spacing w:before="1" w:after="1"/>
        <w:rPr>
          <w:sz w:val="10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578"/>
        <w:gridCol w:w="5071"/>
        <w:gridCol w:w="1946"/>
        <w:gridCol w:w="1858"/>
      </w:tblGrid>
      <w:tr w14:paraId="79C1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77" w:type="dxa"/>
          </w:tcPr>
          <w:p w14:paraId="3523CADA">
            <w:pPr>
              <w:pStyle w:val="10"/>
              <w:spacing w:line="15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78" w:type="dxa"/>
          </w:tcPr>
          <w:p w14:paraId="725732C5">
            <w:pPr>
              <w:pStyle w:val="10"/>
              <w:spacing w:line="15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  <w:tc>
          <w:tcPr>
            <w:tcW w:w="5071" w:type="dxa"/>
          </w:tcPr>
          <w:p w14:paraId="356207C8">
            <w:pPr>
              <w:pStyle w:val="10"/>
              <w:spacing w:line="157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1946" w:type="dxa"/>
          </w:tcPr>
          <w:p w14:paraId="3BF57609">
            <w:pPr>
              <w:pStyle w:val="10"/>
              <w:spacing w:line="157" w:lineRule="exact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1858" w:type="dxa"/>
          </w:tcPr>
          <w:p w14:paraId="4312C0D2">
            <w:pPr>
              <w:pStyle w:val="10"/>
              <w:spacing w:line="157" w:lineRule="exact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</w:tr>
      <w:tr w14:paraId="4717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30" w:type="dxa"/>
            <w:gridSpan w:val="5"/>
          </w:tcPr>
          <w:p w14:paraId="38622487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DIURÉTICOS</w:t>
            </w:r>
          </w:p>
        </w:tc>
      </w:tr>
      <w:tr w14:paraId="5E54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77" w:type="dxa"/>
          </w:tcPr>
          <w:p w14:paraId="414FE2B7">
            <w:pPr>
              <w:pStyle w:val="10"/>
              <w:spacing w:before="116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8" w:type="dxa"/>
          </w:tcPr>
          <w:p w14:paraId="7937FAFA">
            <w:pPr>
              <w:pStyle w:val="10"/>
              <w:spacing w:before="116"/>
              <w:ind w:left="50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5071" w:type="dxa"/>
          </w:tcPr>
          <w:p w14:paraId="4FE0A5CC">
            <w:pPr>
              <w:pStyle w:val="10"/>
              <w:spacing w:before="116"/>
              <w:ind w:left="208"/>
              <w:rPr>
                <w:sz w:val="16"/>
              </w:rPr>
            </w:pPr>
            <w:r>
              <w:rPr>
                <w:sz w:val="16"/>
              </w:rPr>
              <w:t>Acetazolamida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0F04BB68">
            <w:pPr>
              <w:pStyle w:val="10"/>
              <w:spacing w:before="116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1959C6AB">
            <w:pPr>
              <w:pStyle w:val="10"/>
              <w:rPr>
                <w:sz w:val="18"/>
              </w:rPr>
            </w:pPr>
          </w:p>
        </w:tc>
      </w:tr>
      <w:tr w14:paraId="1E15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7" w:type="dxa"/>
          </w:tcPr>
          <w:p w14:paraId="0A192603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02AF750A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5071" w:type="dxa"/>
          </w:tcPr>
          <w:p w14:paraId="5B410A75">
            <w:pPr>
              <w:pStyle w:val="10"/>
              <w:spacing w:before="62"/>
              <w:ind w:left="208"/>
              <w:rPr>
                <w:sz w:val="16"/>
              </w:rPr>
            </w:pPr>
            <w:r>
              <w:rPr>
                <w:sz w:val="16"/>
              </w:rPr>
              <w:t>Espironolactona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180D4DBA">
            <w:pPr>
              <w:pStyle w:val="10"/>
              <w:spacing w:before="62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54C8B9B0">
            <w:pPr>
              <w:pStyle w:val="10"/>
              <w:spacing w:before="62"/>
              <w:ind w:left="146"/>
              <w:rPr>
                <w:sz w:val="16"/>
              </w:rPr>
            </w:pPr>
            <w:r>
              <w:rPr>
                <w:sz w:val="16"/>
              </w:rPr>
              <w:t>SEI-260007/005355/2024</w:t>
            </w:r>
          </w:p>
        </w:tc>
      </w:tr>
      <w:tr w14:paraId="6D7F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129F6A46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2F94E0E3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5071" w:type="dxa"/>
          </w:tcPr>
          <w:p w14:paraId="6B6D7E26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Espironolactona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547B0925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6AF0D017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SEI-260007/005355/2024</w:t>
            </w:r>
          </w:p>
        </w:tc>
      </w:tr>
      <w:tr w14:paraId="52CB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19578BD7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4F7DFA71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5071" w:type="dxa"/>
          </w:tcPr>
          <w:p w14:paraId="1AB12696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Furosemida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946" w:type="dxa"/>
          </w:tcPr>
          <w:p w14:paraId="2089E5B9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795873E6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SEI-260008/009706/2023</w:t>
            </w:r>
          </w:p>
        </w:tc>
      </w:tr>
      <w:tr w14:paraId="020C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31BED042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4190E69F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5071" w:type="dxa"/>
          </w:tcPr>
          <w:p w14:paraId="4CE32957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Furosemida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0E844DF6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1B1C73B4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SEI-260007/005355/2024</w:t>
            </w:r>
          </w:p>
        </w:tc>
      </w:tr>
      <w:tr w14:paraId="21C4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7" w:type="dxa"/>
          </w:tcPr>
          <w:p w14:paraId="45A964E7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8" w:type="dxa"/>
          </w:tcPr>
          <w:p w14:paraId="605EE201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466</w:t>
            </w:r>
          </w:p>
        </w:tc>
        <w:tc>
          <w:tcPr>
            <w:tcW w:w="5071" w:type="dxa"/>
          </w:tcPr>
          <w:p w14:paraId="14CFC7AA">
            <w:pPr>
              <w:pStyle w:val="10"/>
              <w:spacing w:before="54" w:line="164" w:lineRule="exact"/>
              <w:ind w:left="208"/>
              <w:rPr>
                <w:sz w:val="16"/>
              </w:rPr>
            </w:pPr>
            <w:r>
              <w:rPr>
                <w:sz w:val="16"/>
              </w:rPr>
              <w:t>Hidroclorotiazida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4100A401">
            <w:pPr>
              <w:pStyle w:val="10"/>
              <w:spacing w:before="54" w:line="164" w:lineRule="exact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7332DBC1">
            <w:pPr>
              <w:pStyle w:val="10"/>
              <w:rPr>
                <w:sz w:val="16"/>
              </w:rPr>
            </w:pPr>
          </w:p>
        </w:tc>
      </w:tr>
      <w:tr w14:paraId="5DEC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130" w:type="dxa"/>
            <w:gridSpan w:val="5"/>
          </w:tcPr>
          <w:p w14:paraId="0FAE7DAC">
            <w:pPr>
              <w:pStyle w:val="10"/>
              <w:spacing w:before="131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ANTI-INFLAMATÓRIOS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ESTEROIDAIS</w:t>
            </w:r>
          </w:p>
        </w:tc>
      </w:tr>
      <w:tr w14:paraId="2682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77" w:type="dxa"/>
          </w:tcPr>
          <w:p w14:paraId="7593728F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299052B3">
            <w:pPr>
              <w:pStyle w:val="10"/>
              <w:spacing w:before="116"/>
              <w:ind w:left="50"/>
              <w:rPr>
                <w:sz w:val="16"/>
              </w:rPr>
            </w:pPr>
            <w:r>
              <w:rPr>
                <w:sz w:val="16"/>
              </w:rPr>
              <w:t>5683</w:t>
            </w:r>
          </w:p>
        </w:tc>
        <w:tc>
          <w:tcPr>
            <w:tcW w:w="5071" w:type="dxa"/>
          </w:tcPr>
          <w:p w14:paraId="74F1BB1B">
            <w:pPr>
              <w:pStyle w:val="10"/>
              <w:spacing w:before="116"/>
              <w:ind w:left="208"/>
              <w:rPr>
                <w:sz w:val="16"/>
              </w:rPr>
            </w:pPr>
            <w:r>
              <w:rPr>
                <w:sz w:val="16"/>
              </w:rPr>
              <w:t>Beclometasona,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Diprop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mcg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doses</w:t>
            </w:r>
          </w:p>
        </w:tc>
        <w:tc>
          <w:tcPr>
            <w:tcW w:w="1946" w:type="dxa"/>
          </w:tcPr>
          <w:p w14:paraId="46F0DC07">
            <w:pPr>
              <w:pStyle w:val="10"/>
              <w:spacing w:before="116"/>
              <w:ind w:left="337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DOSES</w:t>
            </w:r>
          </w:p>
        </w:tc>
        <w:tc>
          <w:tcPr>
            <w:tcW w:w="1858" w:type="dxa"/>
          </w:tcPr>
          <w:p w14:paraId="04942E49">
            <w:pPr>
              <w:pStyle w:val="10"/>
              <w:spacing w:before="116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0A37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32796495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66965935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5071" w:type="dxa"/>
          </w:tcPr>
          <w:p w14:paraId="6AE7E3A7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Betametasona,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3mg/mL+Betameta,FosfDissod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3mg/mL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amp1mL</w:t>
            </w:r>
          </w:p>
        </w:tc>
        <w:tc>
          <w:tcPr>
            <w:tcW w:w="1946" w:type="dxa"/>
          </w:tcPr>
          <w:p w14:paraId="6284CDD2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C/6MG</w:t>
            </w:r>
          </w:p>
        </w:tc>
        <w:tc>
          <w:tcPr>
            <w:tcW w:w="1858" w:type="dxa"/>
          </w:tcPr>
          <w:p w14:paraId="631DB60D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  <w:tr w14:paraId="0392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5671F41F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4A98DED6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5071" w:type="dxa"/>
          </w:tcPr>
          <w:p w14:paraId="124267D4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Budesonida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nebulização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1946" w:type="dxa"/>
          </w:tcPr>
          <w:p w14:paraId="09B75C77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7F884F30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3EE2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7" w:type="dxa"/>
          </w:tcPr>
          <w:p w14:paraId="34382B01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529187F4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5071" w:type="dxa"/>
          </w:tcPr>
          <w:p w14:paraId="0A178384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06D8F73B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046F0BF8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  <w:tr w14:paraId="2F47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7" w:type="dxa"/>
          </w:tcPr>
          <w:p w14:paraId="20548EB4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8" w:type="dxa"/>
          </w:tcPr>
          <w:p w14:paraId="204215CC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5071" w:type="dxa"/>
          </w:tcPr>
          <w:p w14:paraId="7FE91A11">
            <w:pPr>
              <w:pStyle w:val="10"/>
              <w:spacing w:before="62"/>
              <w:ind w:left="208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2,5mL</w:t>
            </w:r>
          </w:p>
        </w:tc>
        <w:tc>
          <w:tcPr>
            <w:tcW w:w="1946" w:type="dxa"/>
          </w:tcPr>
          <w:p w14:paraId="02F8EAA4">
            <w:pPr>
              <w:pStyle w:val="10"/>
              <w:spacing w:before="62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1858" w:type="dxa"/>
          </w:tcPr>
          <w:p w14:paraId="27525408">
            <w:pPr>
              <w:pStyle w:val="10"/>
              <w:spacing w:before="62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3797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72E5C460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54946E20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5071" w:type="dxa"/>
          </w:tcPr>
          <w:p w14:paraId="6ED3355A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946" w:type="dxa"/>
          </w:tcPr>
          <w:p w14:paraId="29CEEEB9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BISN.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10000MG</w:t>
            </w:r>
          </w:p>
        </w:tc>
        <w:tc>
          <w:tcPr>
            <w:tcW w:w="1858" w:type="dxa"/>
          </w:tcPr>
          <w:p w14:paraId="380EBA91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  <w:tr w14:paraId="39DE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0D248A17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78" w:type="dxa"/>
          </w:tcPr>
          <w:p w14:paraId="09C45504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7282</w:t>
            </w:r>
          </w:p>
        </w:tc>
        <w:tc>
          <w:tcPr>
            <w:tcW w:w="5071" w:type="dxa"/>
          </w:tcPr>
          <w:p w14:paraId="779E2BFE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Dissodic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1946" w:type="dxa"/>
          </w:tcPr>
          <w:p w14:paraId="74AB6C98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858" w:type="dxa"/>
          </w:tcPr>
          <w:p w14:paraId="6D336F4A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SEI-260008/005781/2023</w:t>
            </w:r>
          </w:p>
        </w:tc>
      </w:tr>
      <w:tr w14:paraId="550C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680D920E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7AA7C1FE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5071" w:type="dxa"/>
          </w:tcPr>
          <w:p w14:paraId="2C0FC7F4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Hidrocortisona,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1946" w:type="dxa"/>
          </w:tcPr>
          <w:p w14:paraId="70A731F4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858" w:type="dxa"/>
          </w:tcPr>
          <w:p w14:paraId="4780E89C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21F3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5CE357C8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8" w:type="dxa"/>
          </w:tcPr>
          <w:p w14:paraId="6D07C79A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5071" w:type="dxa"/>
          </w:tcPr>
          <w:p w14:paraId="64087948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Hidrocortisona,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1946" w:type="dxa"/>
          </w:tcPr>
          <w:p w14:paraId="221DE584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858" w:type="dxa"/>
          </w:tcPr>
          <w:p w14:paraId="22052EE5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3198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7" w:type="dxa"/>
          </w:tcPr>
          <w:p w14:paraId="232C6570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3E5AE128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5071" w:type="dxa"/>
          </w:tcPr>
          <w:p w14:paraId="2FD02E0C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Metilprednisolona,succinato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1946" w:type="dxa"/>
          </w:tcPr>
          <w:p w14:paraId="069FC21E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858" w:type="dxa"/>
          </w:tcPr>
          <w:p w14:paraId="40C3D31C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6DA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7" w:type="dxa"/>
          </w:tcPr>
          <w:p w14:paraId="4CD6AA1B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7A74A3E5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5071" w:type="dxa"/>
          </w:tcPr>
          <w:p w14:paraId="36AF708B">
            <w:pPr>
              <w:pStyle w:val="10"/>
              <w:spacing w:before="62"/>
              <w:ind w:left="208"/>
              <w:rPr>
                <w:sz w:val="16"/>
              </w:rPr>
            </w:pPr>
            <w:r>
              <w:rPr>
                <w:sz w:val="16"/>
              </w:rPr>
              <w:t>Metilprednisolona,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1946" w:type="dxa"/>
          </w:tcPr>
          <w:p w14:paraId="06C1BAF0">
            <w:pPr>
              <w:pStyle w:val="10"/>
              <w:spacing w:before="62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858" w:type="dxa"/>
          </w:tcPr>
          <w:p w14:paraId="5CCDD05E">
            <w:pPr>
              <w:pStyle w:val="10"/>
              <w:spacing w:before="62"/>
              <w:ind w:left="146"/>
              <w:rPr>
                <w:sz w:val="16"/>
              </w:rPr>
            </w:pPr>
            <w:r>
              <w:rPr>
                <w:sz w:val="16"/>
              </w:rPr>
              <w:t>SEI-260007/005207/2024</w:t>
            </w:r>
          </w:p>
        </w:tc>
      </w:tr>
      <w:tr w14:paraId="08CD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291BEF00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4406F2D7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5071" w:type="dxa"/>
          </w:tcPr>
          <w:p w14:paraId="342418B9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Prednisolona,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60mL</w:t>
            </w:r>
          </w:p>
        </w:tc>
        <w:tc>
          <w:tcPr>
            <w:tcW w:w="1946" w:type="dxa"/>
          </w:tcPr>
          <w:p w14:paraId="7AEAE029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5AE88A53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38EE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339A9BE6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29FF94B3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5071" w:type="dxa"/>
          </w:tcPr>
          <w:p w14:paraId="268D2484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Prednisona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5D77D438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25187E7F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4A73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7E28A23A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1D8FA923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5071" w:type="dxa"/>
          </w:tcPr>
          <w:p w14:paraId="7E1E520C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Prednisona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4089179A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501625AA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2964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7" w:type="dxa"/>
          </w:tcPr>
          <w:p w14:paraId="35F9DDB0">
            <w:pPr>
              <w:pStyle w:val="10"/>
              <w:rPr>
                <w:sz w:val="16"/>
              </w:rPr>
            </w:pPr>
          </w:p>
        </w:tc>
        <w:tc>
          <w:tcPr>
            <w:tcW w:w="578" w:type="dxa"/>
          </w:tcPr>
          <w:p w14:paraId="3E25C7B8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7316</w:t>
            </w:r>
          </w:p>
        </w:tc>
        <w:tc>
          <w:tcPr>
            <w:tcW w:w="5071" w:type="dxa"/>
          </w:tcPr>
          <w:p w14:paraId="5C61F86A">
            <w:pPr>
              <w:pStyle w:val="10"/>
              <w:spacing w:before="54" w:line="164" w:lineRule="exact"/>
              <w:ind w:left="208"/>
              <w:rPr>
                <w:sz w:val="16"/>
              </w:rPr>
            </w:pPr>
            <w:r>
              <w:rPr>
                <w:sz w:val="16"/>
              </w:rPr>
              <w:t>Triancinolona,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Acetonida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1946" w:type="dxa"/>
          </w:tcPr>
          <w:p w14:paraId="09E063BE">
            <w:pPr>
              <w:pStyle w:val="10"/>
              <w:spacing w:before="54" w:line="164" w:lineRule="exact"/>
              <w:ind w:left="33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0E1CE469">
            <w:pPr>
              <w:pStyle w:val="10"/>
              <w:spacing w:before="54" w:line="164" w:lineRule="exact"/>
              <w:ind w:left="146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3608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130" w:type="dxa"/>
            <w:gridSpan w:val="5"/>
          </w:tcPr>
          <w:p w14:paraId="4E9BB79F">
            <w:pPr>
              <w:pStyle w:val="10"/>
              <w:spacing w:before="131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ANTIHISTAMÍNICOS</w:t>
            </w:r>
          </w:p>
        </w:tc>
      </w:tr>
      <w:tr w14:paraId="5D94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77" w:type="dxa"/>
          </w:tcPr>
          <w:p w14:paraId="1CD974A1">
            <w:pPr>
              <w:pStyle w:val="10"/>
              <w:spacing w:before="116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8" w:type="dxa"/>
          </w:tcPr>
          <w:p w14:paraId="75792D84">
            <w:pPr>
              <w:pStyle w:val="10"/>
              <w:spacing w:before="116"/>
              <w:ind w:left="50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5071" w:type="dxa"/>
          </w:tcPr>
          <w:p w14:paraId="561C44DA">
            <w:pPr>
              <w:pStyle w:val="10"/>
              <w:spacing w:before="116"/>
              <w:ind w:left="208"/>
              <w:rPr>
                <w:sz w:val="16"/>
              </w:rPr>
            </w:pPr>
            <w:r>
              <w:rPr>
                <w:sz w:val="16"/>
              </w:rPr>
              <w:t>Dexclorfeniramina,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Maleato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1DB8E4F7">
            <w:pPr>
              <w:pStyle w:val="10"/>
              <w:spacing w:before="116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6309D91C">
            <w:pPr>
              <w:pStyle w:val="10"/>
              <w:spacing w:before="116"/>
              <w:ind w:left="146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7402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3F8B431F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50101351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4103</w:t>
            </w:r>
          </w:p>
        </w:tc>
        <w:tc>
          <w:tcPr>
            <w:tcW w:w="5071" w:type="dxa"/>
          </w:tcPr>
          <w:p w14:paraId="1A5A15C9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Difenidramina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1946" w:type="dxa"/>
          </w:tcPr>
          <w:p w14:paraId="3310D513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76E00C11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SEI-260007/005207/2024</w:t>
            </w:r>
          </w:p>
        </w:tc>
      </w:tr>
      <w:tr w14:paraId="0E6C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7" w:type="dxa"/>
          </w:tcPr>
          <w:p w14:paraId="70031748">
            <w:pPr>
              <w:pStyle w:val="10"/>
              <w:rPr>
                <w:sz w:val="18"/>
              </w:rPr>
            </w:pPr>
          </w:p>
        </w:tc>
        <w:tc>
          <w:tcPr>
            <w:tcW w:w="578" w:type="dxa"/>
          </w:tcPr>
          <w:p w14:paraId="230CF55F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5071" w:type="dxa"/>
          </w:tcPr>
          <w:p w14:paraId="3CFABDBD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Prometazina,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1946" w:type="dxa"/>
          </w:tcPr>
          <w:p w14:paraId="045A824D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1C062CEF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  <w:tr w14:paraId="2270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7" w:type="dxa"/>
          </w:tcPr>
          <w:p w14:paraId="7D0B5DFD">
            <w:pPr>
              <w:pStyle w:val="10"/>
              <w:rPr>
                <w:sz w:val="16"/>
              </w:rPr>
            </w:pPr>
          </w:p>
        </w:tc>
        <w:tc>
          <w:tcPr>
            <w:tcW w:w="578" w:type="dxa"/>
          </w:tcPr>
          <w:p w14:paraId="16A98C19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5385</w:t>
            </w:r>
          </w:p>
        </w:tc>
        <w:tc>
          <w:tcPr>
            <w:tcW w:w="5071" w:type="dxa"/>
          </w:tcPr>
          <w:p w14:paraId="22D73532">
            <w:pPr>
              <w:pStyle w:val="10"/>
              <w:spacing w:before="54" w:line="164" w:lineRule="exact"/>
              <w:ind w:left="208"/>
              <w:rPr>
                <w:sz w:val="16"/>
              </w:rPr>
            </w:pPr>
            <w:r>
              <w:rPr>
                <w:sz w:val="16"/>
              </w:rPr>
              <w:t>Prometazina,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946" w:type="dxa"/>
          </w:tcPr>
          <w:p w14:paraId="4BB7BF42">
            <w:pPr>
              <w:pStyle w:val="10"/>
              <w:spacing w:before="54" w:line="164" w:lineRule="exact"/>
              <w:ind w:left="33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2CFA24AB">
            <w:pPr>
              <w:pStyle w:val="10"/>
              <w:spacing w:before="54" w:line="164" w:lineRule="exact"/>
              <w:ind w:left="146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7638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130" w:type="dxa"/>
            <w:gridSpan w:val="5"/>
          </w:tcPr>
          <w:p w14:paraId="03644EEF">
            <w:pPr>
              <w:pStyle w:val="10"/>
              <w:spacing w:before="131" w:line="164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VASODILATADORES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DIRETOS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INDIRETOS</w:t>
            </w:r>
          </w:p>
        </w:tc>
      </w:tr>
      <w:tr w14:paraId="7BA9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55" w:type="dxa"/>
            <w:gridSpan w:val="2"/>
          </w:tcPr>
          <w:p w14:paraId="758F8954">
            <w:pPr>
              <w:pStyle w:val="10"/>
              <w:spacing w:before="116"/>
              <w:ind w:left="727"/>
              <w:rPr>
                <w:sz w:val="16"/>
              </w:rPr>
            </w:pPr>
            <w:r>
              <w:rPr>
                <w:sz w:val="16"/>
              </w:rPr>
              <w:t>5561</w:t>
            </w:r>
          </w:p>
        </w:tc>
        <w:tc>
          <w:tcPr>
            <w:tcW w:w="5071" w:type="dxa"/>
          </w:tcPr>
          <w:p w14:paraId="328E97AF">
            <w:pPr>
              <w:pStyle w:val="10"/>
              <w:spacing w:before="116"/>
              <w:ind w:left="208"/>
              <w:rPr>
                <w:sz w:val="16"/>
              </w:rPr>
            </w:pPr>
            <w:r>
              <w:rPr>
                <w:sz w:val="16"/>
              </w:rPr>
              <w:t>Hidralazina,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946" w:type="dxa"/>
          </w:tcPr>
          <w:p w14:paraId="5231E981">
            <w:pPr>
              <w:pStyle w:val="10"/>
              <w:spacing w:before="116"/>
              <w:ind w:left="33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27105D48">
            <w:pPr>
              <w:pStyle w:val="10"/>
              <w:spacing w:before="116"/>
              <w:ind w:left="146"/>
              <w:rPr>
                <w:sz w:val="16"/>
              </w:rPr>
            </w:pPr>
            <w:r>
              <w:rPr>
                <w:sz w:val="16"/>
              </w:rPr>
              <w:t>SEI-260008/005877/2023</w:t>
            </w:r>
          </w:p>
        </w:tc>
      </w:tr>
      <w:tr w14:paraId="43B1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55" w:type="dxa"/>
            <w:gridSpan w:val="2"/>
          </w:tcPr>
          <w:p w14:paraId="55D8DEEF">
            <w:pPr>
              <w:pStyle w:val="10"/>
              <w:spacing w:before="54"/>
              <w:ind w:left="727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071" w:type="dxa"/>
          </w:tcPr>
          <w:p w14:paraId="24DED19A">
            <w:pPr>
              <w:pStyle w:val="10"/>
              <w:spacing w:before="54"/>
              <w:ind w:left="208"/>
              <w:rPr>
                <w:sz w:val="16"/>
              </w:rPr>
            </w:pPr>
            <w:r>
              <w:rPr>
                <w:sz w:val="16"/>
              </w:rPr>
              <w:t>Hidralazina,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drag</w:t>
            </w:r>
          </w:p>
        </w:tc>
        <w:tc>
          <w:tcPr>
            <w:tcW w:w="1946" w:type="dxa"/>
          </w:tcPr>
          <w:p w14:paraId="50A03EDB">
            <w:pPr>
              <w:pStyle w:val="10"/>
              <w:spacing w:before="54"/>
              <w:ind w:left="337"/>
              <w:rPr>
                <w:sz w:val="16"/>
              </w:rPr>
            </w:pPr>
            <w:r>
              <w:rPr>
                <w:sz w:val="16"/>
              </w:rPr>
              <w:t>DRG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3CAFC22F">
            <w:pPr>
              <w:pStyle w:val="10"/>
              <w:spacing w:before="54"/>
              <w:ind w:left="146"/>
              <w:rPr>
                <w:sz w:val="16"/>
              </w:rPr>
            </w:pPr>
            <w:r>
              <w:rPr>
                <w:sz w:val="16"/>
              </w:rPr>
              <w:t>SEI-260008/007499/2023</w:t>
            </w:r>
          </w:p>
        </w:tc>
      </w:tr>
      <w:tr w14:paraId="25EC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55" w:type="dxa"/>
            <w:gridSpan w:val="2"/>
          </w:tcPr>
          <w:p w14:paraId="24C0A118">
            <w:pPr>
              <w:pStyle w:val="10"/>
              <w:spacing w:before="54" w:line="164" w:lineRule="exact"/>
              <w:ind w:left="727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5071" w:type="dxa"/>
          </w:tcPr>
          <w:p w14:paraId="5145479E">
            <w:pPr>
              <w:pStyle w:val="10"/>
              <w:spacing w:before="54" w:line="164" w:lineRule="exact"/>
              <w:ind w:left="208"/>
              <w:rPr>
                <w:sz w:val="16"/>
              </w:rPr>
            </w:pPr>
            <w:r>
              <w:rPr>
                <w:sz w:val="16"/>
              </w:rPr>
              <w:t>Isossorbida,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mononitrato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1946" w:type="dxa"/>
          </w:tcPr>
          <w:p w14:paraId="39A30640">
            <w:pPr>
              <w:pStyle w:val="10"/>
              <w:spacing w:before="54" w:line="164" w:lineRule="exact"/>
              <w:ind w:left="33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8" w:type="dxa"/>
          </w:tcPr>
          <w:p w14:paraId="455E152D">
            <w:pPr>
              <w:pStyle w:val="10"/>
              <w:spacing w:before="54" w:line="164" w:lineRule="exact"/>
              <w:ind w:left="146"/>
              <w:rPr>
                <w:sz w:val="16"/>
              </w:rPr>
            </w:pPr>
            <w:r>
              <w:rPr>
                <w:sz w:val="16"/>
              </w:rPr>
              <w:t>SEI-260008/009691/2023</w:t>
            </w:r>
          </w:p>
        </w:tc>
      </w:tr>
    </w:tbl>
    <w:p w14:paraId="04D25E9D">
      <w:pPr>
        <w:spacing w:after="0" w:line="164" w:lineRule="exact"/>
        <w:rPr>
          <w:sz w:val="16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867"/>
        <w:gridCol w:w="4464"/>
        <w:gridCol w:w="2512"/>
        <w:gridCol w:w="1857"/>
      </w:tblGrid>
      <w:tr w14:paraId="4C9A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29" w:type="dxa"/>
          </w:tcPr>
          <w:p w14:paraId="3A4BAD53">
            <w:pPr>
              <w:pStyle w:val="10"/>
              <w:rPr>
                <w:sz w:val="16"/>
              </w:rPr>
            </w:pPr>
          </w:p>
        </w:tc>
        <w:tc>
          <w:tcPr>
            <w:tcW w:w="867" w:type="dxa"/>
          </w:tcPr>
          <w:p w14:paraId="6A7EBE01">
            <w:pPr>
              <w:pStyle w:val="10"/>
              <w:spacing w:line="175" w:lineRule="exact"/>
              <w:ind w:left="298"/>
              <w:rPr>
                <w:sz w:val="16"/>
              </w:rPr>
            </w:pPr>
            <w:r>
              <w:rPr>
                <w:sz w:val="16"/>
              </w:rPr>
              <w:t>11188</w:t>
            </w:r>
          </w:p>
        </w:tc>
        <w:tc>
          <w:tcPr>
            <w:tcW w:w="4464" w:type="dxa"/>
          </w:tcPr>
          <w:p w14:paraId="1924BCF3">
            <w:pPr>
              <w:pStyle w:val="10"/>
              <w:spacing w:line="175" w:lineRule="exact"/>
              <w:ind w:left="167"/>
              <w:rPr>
                <w:sz w:val="16"/>
              </w:rPr>
            </w:pPr>
            <w:r>
              <w:rPr>
                <w:sz w:val="16"/>
              </w:rPr>
              <w:t>Isossorbida,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moninitrato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12" w:type="dxa"/>
          </w:tcPr>
          <w:p w14:paraId="0FAE60AC">
            <w:pPr>
              <w:pStyle w:val="10"/>
              <w:spacing w:line="175" w:lineRule="exact"/>
              <w:ind w:left="90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857" w:type="dxa"/>
          </w:tcPr>
          <w:p w14:paraId="0E666007">
            <w:pPr>
              <w:pStyle w:val="10"/>
              <w:spacing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SEI-260008/009691/2023</w:t>
            </w:r>
          </w:p>
        </w:tc>
      </w:tr>
      <w:tr w14:paraId="09F7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31901160">
            <w:pPr>
              <w:pStyle w:val="10"/>
              <w:spacing w:before="52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67" w:type="dxa"/>
          </w:tcPr>
          <w:p w14:paraId="0E78B0A8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10346</w:t>
            </w:r>
          </w:p>
        </w:tc>
        <w:tc>
          <w:tcPr>
            <w:tcW w:w="4464" w:type="dxa"/>
          </w:tcPr>
          <w:p w14:paraId="1EC4CC5A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Nitroglicerina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12" w:type="dxa"/>
          </w:tcPr>
          <w:p w14:paraId="6AEFAE7D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4BFB7AD3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SEI-260008/009706/2023</w:t>
            </w:r>
          </w:p>
        </w:tc>
      </w:tr>
      <w:tr w14:paraId="6426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9" w:type="dxa"/>
          </w:tcPr>
          <w:p w14:paraId="3928112E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2E16C877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10360</w:t>
            </w:r>
          </w:p>
        </w:tc>
        <w:tc>
          <w:tcPr>
            <w:tcW w:w="4464" w:type="dxa"/>
          </w:tcPr>
          <w:p w14:paraId="614E83B0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Nitroprusseto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12" w:type="dxa"/>
          </w:tcPr>
          <w:p w14:paraId="72DD546D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0A809191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SEI-260008/005877/2023</w:t>
            </w:r>
          </w:p>
        </w:tc>
      </w:tr>
      <w:tr w14:paraId="7F39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9" w:type="dxa"/>
          </w:tcPr>
          <w:p w14:paraId="41C3A884">
            <w:pPr>
              <w:pStyle w:val="10"/>
              <w:spacing w:before="59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67" w:type="dxa"/>
          </w:tcPr>
          <w:p w14:paraId="158C0788">
            <w:pPr>
              <w:pStyle w:val="10"/>
              <w:spacing w:before="59"/>
              <w:ind w:left="298"/>
              <w:rPr>
                <w:sz w:val="16"/>
              </w:rPr>
            </w:pPr>
            <w:r>
              <w:rPr>
                <w:sz w:val="16"/>
              </w:rPr>
              <w:t>927</w:t>
            </w:r>
          </w:p>
        </w:tc>
        <w:tc>
          <w:tcPr>
            <w:tcW w:w="4464" w:type="dxa"/>
          </w:tcPr>
          <w:p w14:paraId="5847DE87">
            <w:pPr>
              <w:pStyle w:val="10"/>
              <w:spacing w:before="59"/>
              <w:ind w:left="167"/>
              <w:rPr>
                <w:sz w:val="16"/>
              </w:rPr>
            </w:pPr>
            <w:r>
              <w:rPr>
                <w:sz w:val="16"/>
              </w:rPr>
              <w:t>Pentoxifilina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12" w:type="dxa"/>
          </w:tcPr>
          <w:p w14:paraId="765BE4C4">
            <w:pPr>
              <w:pStyle w:val="10"/>
              <w:spacing w:before="59"/>
              <w:ind w:left="90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3B71EADF">
            <w:pPr>
              <w:pStyle w:val="10"/>
              <w:rPr>
                <w:sz w:val="18"/>
              </w:rPr>
            </w:pPr>
          </w:p>
        </w:tc>
      </w:tr>
      <w:tr w14:paraId="3316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52ECB7FC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4A006D4F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928</w:t>
            </w:r>
          </w:p>
        </w:tc>
        <w:tc>
          <w:tcPr>
            <w:tcW w:w="4464" w:type="dxa"/>
          </w:tcPr>
          <w:p w14:paraId="79FA22C0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Pentoxifilina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512" w:type="dxa"/>
          </w:tcPr>
          <w:p w14:paraId="0F1DA646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COMP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C/400MG</w:t>
            </w:r>
          </w:p>
        </w:tc>
        <w:tc>
          <w:tcPr>
            <w:tcW w:w="1857" w:type="dxa"/>
          </w:tcPr>
          <w:p w14:paraId="1BFB895D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SEI-260007/005429/2024</w:t>
            </w:r>
          </w:p>
        </w:tc>
      </w:tr>
      <w:tr w14:paraId="3256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29" w:type="dxa"/>
          </w:tcPr>
          <w:p w14:paraId="06ED7519">
            <w:pPr>
              <w:pStyle w:val="10"/>
              <w:rPr>
                <w:sz w:val="16"/>
              </w:rPr>
            </w:pPr>
          </w:p>
        </w:tc>
        <w:tc>
          <w:tcPr>
            <w:tcW w:w="867" w:type="dxa"/>
          </w:tcPr>
          <w:p w14:paraId="00603206">
            <w:pPr>
              <w:pStyle w:val="10"/>
              <w:spacing w:before="52" w:line="166" w:lineRule="exact"/>
              <w:ind w:left="298"/>
              <w:rPr>
                <w:sz w:val="16"/>
              </w:rPr>
            </w:pPr>
            <w:r>
              <w:rPr>
                <w:sz w:val="16"/>
              </w:rPr>
              <w:t>897</w:t>
            </w:r>
          </w:p>
        </w:tc>
        <w:tc>
          <w:tcPr>
            <w:tcW w:w="4464" w:type="dxa"/>
          </w:tcPr>
          <w:p w14:paraId="0AF1EC25">
            <w:pPr>
              <w:pStyle w:val="10"/>
              <w:spacing w:before="52" w:line="166" w:lineRule="exact"/>
              <w:ind w:left="167"/>
              <w:rPr>
                <w:sz w:val="16"/>
              </w:rPr>
            </w:pPr>
            <w:r>
              <w:rPr>
                <w:sz w:val="16"/>
              </w:rPr>
              <w:t>Sildenafila,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512" w:type="dxa"/>
          </w:tcPr>
          <w:p w14:paraId="67FA5180">
            <w:pPr>
              <w:pStyle w:val="10"/>
              <w:spacing w:before="52" w:line="166" w:lineRule="exact"/>
              <w:ind w:left="90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38783BD0">
            <w:pPr>
              <w:pStyle w:val="10"/>
              <w:spacing w:before="52" w:line="166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SEI-260007/005429/2024</w:t>
            </w:r>
          </w:p>
        </w:tc>
      </w:tr>
      <w:tr w14:paraId="415E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29" w:type="dxa"/>
            <w:gridSpan w:val="5"/>
          </w:tcPr>
          <w:p w14:paraId="5227E31D">
            <w:pPr>
              <w:pStyle w:val="10"/>
              <w:spacing w:before="113" w:line="166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ANTI-INFLAMATÓRIOS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NÃO-ESTEROIDAIS</w:t>
            </w:r>
          </w:p>
        </w:tc>
      </w:tr>
      <w:tr w14:paraId="0241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29" w:type="dxa"/>
          </w:tcPr>
          <w:p w14:paraId="27AF9611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0B6280BE">
            <w:pPr>
              <w:pStyle w:val="10"/>
              <w:spacing w:before="113"/>
              <w:ind w:left="298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4464" w:type="dxa"/>
          </w:tcPr>
          <w:p w14:paraId="27886601">
            <w:pPr>
              <w:pStyle w:val="10"/>
              <w:spacing w:before="113"/>
              <w:ind w:left="167"/>
              <w:rPr>
                <w:sz w:val="16"/>
              </w:rPr>
            </w:pPr>
            <w:r>
              <w:rPr>
                <w:sz w:val="16"/>
              </w:rPr>
              <w:t>Acido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Acetilsalicilico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512" w:type="dxa"/>
          </w:tcPr>
          <w:p w14:paraId="096151D8">
            <w:pPr>
              <w:pStyle w:val="10"/>
              <w:spacing w:before="113"/>
              <w:ind w:left="90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4369C8E0">
            <w:pPr>
              <w:pStyle w:val="10"/>
              <w:spacing w:before="11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67F8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9" w:type="dxa"/>
          </w:tcPr>
          <w:p w14:paraId="00701578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6E4AA29D">
            <w:pPr>
              <w:pStyle w:val="10"/>
              <w:spacing w:before="59"/>
              <w:ind w:left="2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464" w:type="dxa"/>
          </w:tcPr>
          <w:p w14:paraId="6FAD6F33">
            <w:pPr>
              <w:pStyle w:val="10"/>
              <w:spacing w:before="59"/>
              <w:ind w:left="167"/>
              <w:rPr>
                <w:sz w:val="16"/>
              </w:rPr>
            </w:pPr>
            <w:r>
              <w:rPr>
                <w:sz w:val="16"/>
              </w:rPr>
              <w:t>Cetoprofeno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</w:p>
        </w:tc>
        <w:tc>
          <w:tcPr>
            <w:tcW w:w="2512" w:type="dxa"/>
          </w:tcPr>
          <w:p w14:paraId="35192CC4">
            <w:pPr>
              <w:pStyle w:val="10"/>
              <w:spacing w:before="59"/>
              <w:ind w:left="903"/>
              <w:rPr>
                <w:sz w:val="16"/>
              </w:rPr>
            </w:pPr>
            <w:r>
              <w:rPr>
                <w:sz w:val="16"/>
              </w:rPr>
              <w:t>CAPS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C/50MG</w:t>
            </w:r>
          </w:p>
        </w:tc>
        <w:tc>
          <w:tcPr>
            <w:tcW w:w="1857" w:type="dxa"/>
          </w:tcPr>
          <w:p w14:paraId="422C622F">
            <w:pPr>
              <w:pStyle w:val="10"/>
              <w:spacing w:before="59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SEI-260007/005207/2024</w:t>
            </w:r>
          </w:p>
        </w:tc>
      </w:tr>
      <w:tr w14:paraId="03F3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31B01311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196F0CEF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464" w:type="dxa"/>
          </w:tcPr>
          <w:p w14:paraId="3BF93DA8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Dipirona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512" w:type="dxa"/>
          </w:tcPr>
          <w:p w14:paraId="5FC7C465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3335F5C6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29A4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6E9BBBD0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1A72462D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4" w:type="dxa"/>
          </w:tcPr>
          <w:p w14:paraId="04E56D47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Dipirona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12" w:type="dxa"/>
          </w:tcPr>
          <w:p w14:paraId="6A68A582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1966898D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692A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4F64569F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58C266BA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7268</w:t>
            </w:r>
          </w:p>
        </w:tc>
        <w:tc>
          <w:tcPr>
            <w:tcW w:w="4464" w:type="dxa"/>
          </w:tcPr>
          <w:p w14:paraId="7BE6E2F4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Dipirona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2512" w:type="dxa"/>
          </w:tcPr>
          <w:p w14:paraId="0A77855D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1857" w:type="dxa"/>
          </w:tcPr>
          <w:p w14:paraId="0C83A2BB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SEI-260007/006504/2024</w:t>
            </w:r>
          </w:p>
        </w:tc>
      </w:tr>
      <w:tr w14:paraId="49D6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9" w:type="dxa"/>
          </w:tcPr>
          <w:p w14:paraId="6EF3293C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726B5F9B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7300</w:t>
            </w:r>
          </w:p>
        </w:tc>
        <w:tc>
          <w:tcPr>
            <w:tcW w:w="4464" w:type="dxa"/>
          </w:tcPr>
          <w:p w14:paraId="4E2A1FF6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Paracetamol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12" w:type="dxa"/>
          </w:tcPr>
          <w:p w14:paraId="5A9B1578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857" w:type="dxa"/>
          </w:tcPr>
          <w:p w14:paraId="021A7400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1E19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9" w:type="dxa"/>
          </w:tcPr>
          <w:p w14:paraId="4C272EF5">
            <w:pPr>
              <w:pStyle w:val="10"/>
              <w:spacing w:before="59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67" w:type="dxa"/>
          </w:tcPr>
          <w:p w14:paraId="6E67108F">
            <w:pPr>
              <w:pStyle w:val="10"/>
              <w:spacing w:before="59"/>
              <w:ind w:left="29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64" w:type="dxa"/>
          </w:tcPr>
          <w:p w14:paraId="38E6872B">
            <w:pPr>
              <w:pStyle w:val="10"/>
              <w:spacing w:before="59"/>
              <w:ind w:left="167"/>
              <w:rPr>
                <w:sz w:val="16"/>
              </w:rPr>
            </w:pPr>
            <w:r>
              <w:rPr>
                <w:sz w:val="16"/>
              </w:rPr>
              <w:t>Paracetamol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512" w:type="dxa"/>
          </w:tcPr>
          <w:p w14:paraId="632404F3">
            <w:pPr>
              <w:pStyle w:val="10"/>
              <w:spacing w:before="59"/>
              <w:ind w:left="90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41DC4170">
            <w:pPr>
              <w:pStyle w:val="10"/>
              <w:spacing w:before="59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2F61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3AD4D204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0F6ADB9B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4464" w:type="dxa"/>
          </w:tcPr>
          <w:p w14:paraId="22FCA35B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Parecoxibe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512" w:type="dxa"/>
          </w:tcPr>
          <w:p w14:paraId="444A2ADC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1857" w:type="dxa"/>
          </w:tcPr>
          <w:p w14:paraId="30AEDB6F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30F2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" w:type="dxa"/>
          </w:tcPr>
          <w:p w14:paraId="04772965">
            <w:pPr>
              <w:pStyle w:val="10"/>
              <w:rPr>
                <w:sz w:val="18"/>
              </w:rPr>
            </w:pPr>
          </w:p>
        </w:tc>
        <w:tc>
          <w:tcPr>
            <w:tcW w:w="867" w:type="dxa"/>
          </w:tcPr>
          <w:p w14:paraId="008A4F94">
            <w:pPr>
              <w:pStyle w:val="10"/>
              <w:spacing w:before="52"/>
              <w:ind w:left="2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4464" w:type="dxa"/>
          </w:tcPr>
          <w:p w14:paraId="6426C3CA">
            <w:pPr>
              <w:pStyle w:val="10"/>
              <w:spacing w:before="52"/>
              <w:ind w:left="167"/>
              <w:rPr>
                <w:sz w:val="16"/>
              </w:rPr>
            </w:pPr>
            <w:r>
              <w:rPr>
                <w:sz w:val="16"/>
              </w:rPr>
              <w:t>Tenoxicam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512" w:type="dxa"/>
          </w:tcPr>
          <w:p w14:paraId="49A2FA3A">
            <w:pPr>
              <w:pStyle w:val="10"/>
              <w:spacing w:before="52"/>
              <w:ind w:left="90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7" w:type="dxa"/>
          </w:tcPr>
          <w:p w14:paraId="07D7E5CB">
            <w:pPr>
              <w:pStyle w:val="10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5CDE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29" w:type="dxa"/>
          </w:tcPr>
          <w:p w14:paraId="61B62EA9">
            <w:pPr>
              <w:pStyle w:val="10"/>
              <w:rPr>
                <w:sz w:val="16"/>
              </w:rPr>
            </w:pPr>
          </w:p>
        </w:tc>
        <w:tc>
          <w:tcPr>
            <w:tcW w:w="867" w:type="dxa"/>
          </w:tcPr>
          <w:p w14:paraId="39DAB792">
            <w:pPr>
              <w:pStyle w:val="10"/>
              <w:spacing w:before="52" w:line="166" w:lineRule="exact"/>
              <w:ind w:left="2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4464" w:type="dxa"/>
          </w:tcPr>
          <w:p w14:paraId="10310FA1">
            <w:pPr>
              <w:pStyle w:val="10"/>
              <w:spacing w:before="52" w:line="166" w:lineRule="exact"/>
              <w:ind w:left="167"/>
              <w:rPr>
                <w:sz w:val="16"/>
              </w:rPr>
            </w:pPr>
            <w:r>
              <w:rPr>
                <w:sz w:val="16"/>
              </w:rPr>
              <w:t>Tenoxicam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512" w:type="dxa"/>
          </w:tcPr>
          <w:p w14:paraId="2B04EADA">
            <w:pPr>
              <w:pStyle w:val="10"/>
              <w:spacing w:before="52" w:line="166" w:lineRule="exact"/>
              <w:ind w:left="90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1857" w:type="dxa"/>
          </w:tcPr>
          <w:p w14:paraId="08B15B88">
            <w:pPr>
              <w:pStyle w:val="10"/>
              <w:spacing w:before="52" w:line="166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SEI-260007/005207/2024</w:t>
            </w:r>
          </w:p>
        </w:tc>
      </w:tr>
    </w:tbl>
    <w:p w14:paraId="626F64E3">
      <w:pPr>
        <w:pStyle w:val="6"/>
        <w:spacing w:before="1"/>
        <w:rPr>
          <w:sz w:val="22"/>
        </w:rPr>
      </w:pPr>
    </w:p>
    <w:p w14:paraId="0ED4FE4A">
      <w:pPr>
        <w:pStyle w:val="3"/>
        <w:numPr>
          <w:ilvl w:val="1"/>
          <w:numId w:val="60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736D9583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5E6AC123">
      <w:pPr>
        <w:pStyle w:val="6"/>
        <w:spacing w:before="11"/>
        <w:rPr>
          <w:b/>
          <w:sz w:val="26"/>
        </w:rPr>
      </w:pPr>
    </w:p>
    <w:p w14:paraId="6CC28797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3015BBE4">
      <w:pPr>
        <w:pStyle w:val="6"/>
        <w:spacing w:line="280" w:lineRule="auto"/>
        <w:ind w:left="129" w:right="11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24140FA6">
      <w:pPr>
        <w:pStyle w:val="6"/>
        <w:spacing w:before="8"/>
        <w:rPr>
          <w:sz w:val="23"/>
        </w:rPr>
      </w:pPr>
    </w:p>
    <w:p w14:paraId="4A239FB9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70657067">
      <w:pPr>
        <w:pStyle w:val="6"/>
        <w:spacing w:line="280" w:lineRule="auto"/>
        <w:ind w:left="129" w:right="11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3FEAEF3E">
      <w:pPr>
        <w:pStyle w:val="6"/>
        <w:spacing w:before="7"/>
        <w:rPr>
          <w:sz w:val="23"/>
        </w:rPr>
      </w:pPr>
    </w:p>
    <w:p w14:paraId="681F6E0F">
      <w:pPr>
        <w:pStyle w:val="3"/>
        <w:numPr>
          <w:ilvl w:val="0"/>
          <w:numId w:val="60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0BC2FC87">
      <w:pPr>
        <w:pStyle w:val="6"/>
        <w:spacing w:before="11"/>
        <w:rPr>
          <w:b/>
          <w:sz w:val="26"/>
        </w:rPr>
      </w:pPr>
    </w:p>
    <w:p w14:paraId="3F8B7730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1D452589">
      <w:pPr>
        <w:pStyle w:val="6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02732DE9">
      <w:pPr>
        <w:pStyle w:val="6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37F026E5">
      <w:pPr>
        <w:pStyle w:val="6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2B1888C0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1409BDDE">
      <w:pPr>
        <w:pStyle w:val="6"/>
        <w:spacing w:before="7"/>
        <w:rPr>
          <w:sz w:val="26"/>
        </w:rPr>
      </w:pPr>
    </w:p>
    <w:p w14:paraId="7B9016BA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17F7C7F5">
      <w:pPr>
        <w:pStyle w:val="6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2628FF12">
      <w:pPr>
        <w:pStyle w:val="6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522859B">
      <w:pPr>
        <w:pStyle w:val="6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570B2B8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0A2AFFD7">
      <w:pPr>
        <w:pStyle w:val="6"/>
        <w:spacing w:before="0"/>
      </w:pPr>
    </w:p>
    <w:p w14:paraId="56936F17">
      <w:pPr>
        <w:pStyle w:val="6"/>
        <w:spacing w:before="0"/>
      </w:pPr>
    </w:p>
    <w:p w14:paraId="732D00A7">
      <w:pPr>
        <w:pStyle w:val="6"/>
        <w:spacing w:before="0"/>
      </w:pPr>
    </w:p>
    <w:p w14:paraId="1715D0E7">
      <w:pPr>
        <w:pStyle w:val="6"/>
        <w:spacing w:before="0"/>
      </w:pPr>
    </w:p>
    <w:p w14:paraId="182367FD">
      <w:pPr>
        <w:pStyle w:val="6"/>
        <w:spacing w:before="0"/>
      </w:pPr>
    </w:p>
    <w:p w14:paraId="376F5D94">
      <w:pPr>
        <w:pStyle w:val="6"/>
        <w:spacing w:before="0"/>
      </w:pPr>
    </w:p>
    <w:p w14:paraId="5DA51C5D">
      <w:pPr>
        <w:pStyle w:val="6"/>
        <w:spacing w:before="0"/>
      </w:pPr>
    </w:p>
    <w:p w14:paraId="6F350681">
      <w:pPr>
        <w:pStyle w:val="6"/>
        <w:spacing w:before="0"/>
      </w:pPr>
    </w:p>
    <w:p w14:paraId="5716B944">
      <w:pPr>
        <w:pStyle w:val="6"/>
        <w:spacing w:before="0"/>
      </w:pPr>
    </w:p>
    <w:p w14:paraId="76ED2D6E">
      <w:pPr>
        <w:pStyle w:val="6"/>
        <w:spacing w:before="6"/>
        <w:rPr>
          <w:sz w:val="26"/>
        </w:rPr>
      </w:pPr>
    </w:p>
    <w:p w14:paraId="16847256">
      <w:pPr>
        <w:pStyle w:val="3"/>
        <w:spacing w:before="91"/>
        <w:ind w:left="14" w:right="102"/>
        <w:jc w:val="center"/>
      </w:pPr>
      <w:r>
        <w:pict>
          <v:shape id="_x0000_s1044" o:spid="_x0000_s1044" style="position:absolute;left:0pt;margin-left:376.6pt;margin-top:14.6pt;height:0.75pt;width:165.35pt;mso-position-horizontal-relative:page;z-index:251663360;mso-width-relative:page;mso-height-relative:page;" fillcolor="#000000" filled="t" stroked="f" coordorigin="7532,293" coordsize="3307,15" path="m10839,293l10508,293,7532,293,7532,308,10508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786DECA4">
      <w:pPr>
        <w:pStyle w:val="6"/>
        <w:spacing w:before="0"/>
        <w:rPr>
          <w:b/>
          <w:sz w:val="19"/>
        </w:rPr>
      </w:pPr>
    </w:p>
    <w:p w14:paraId="45C39AD6">
      <w:pPr>
        <w:pStyle w:val="9"/>
        <w:numPr>
          <w:ilvl w:val="0"/>
          <w:numId w:val="62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71FC1ECC">
      <w:pPr>
        <w:pStyle w:val="6"/>
        <w:spacing w:before="11"/>
        <w:rPr>
          <w:b/>
          <w:sz w:val="26"/>
        </w:rPr>
      </w:pPr>
    </w:p>
    <w:p w14:paraId="5126B8F8">
      <w:pPr>
        <w:pStyle w:val="9"/>
        <w:numPr>
          <w:ilvl w:val="1"/>
          <w:numId w:val="62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329D427">
      <w:pPr>
        <w:pStyle w:val="9"/>
        <w:numPr>
          <w:ilvl w:val="1"/>
          <w:numId w:val="62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23B74645">
      <w:pPr>
        <w:pStyle w:val="9"/>
        <w:numPr>
          <w:ilvl w:val="1"/>
          <w:numId w:val="62"/>
        </w:numPr>
        <w:tabs>
          <w:tab w:val="left" w:pos="44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1E111257">
      <w:pPr>
        <w:pStyle w:val="9"/>
        <w:numPr>
          <w:ilvl w:val="1"/>
          <w:numId w:val="62"/>
        </w:numPr>
        <w:tabs>
          <w:tab w:val="left" w:pos="43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3EFE272C">
      <w:pPr>
        <w:pStyle w:val="9"/>
        <w:numPr>
          <w:ilvl w:val="1"/>
          <w:numId w:val="62"/>
        </w:numPr>
        <w:tabs>
          <w:tab w:val="left" w:pos="443"/>
        </w:tabs>
        <w:spacing w:before="2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745C3B31">
      <w:pPr>
        <w:pStyle w:val="9"/>
        <w:numPr>
          <w:ilvl w:val="1"/>
          <w:numId w:val="62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7AF12F63">
      <w:pPr>
        <w:pStyle w:val="9"/>
        <w:numPr>
          <w:ilvl w:val="1"/>
          <w:numId w:val="62"/>
        </w:numPr>
        <w:tabs>
          <w:tab w:val="left" w:pos="43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4559DA99">
      <w:pPr>
        <w:pStyle w:val="9"/>
        <w:numPr>
          <w:ilvl w:val="1"/>
          <w:numId w:val="62"/>
        </w:numPr>
        <w:tabs>
          <w:tab w:val="left" w:pos="438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25DCC578">
      <w:pPr>
        <w:pStyle w:val="9"/>
        <w:numPr>
          <w:ilvl w:val="1"/>
          <w:numId w:val="62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019858C3">
      <w:pPr>
        <w:pStyle w:val="6"/>
        <w:spacing w:before="0"/>
        <w:rPr>
          <w:sz w:val="22"/>
        </w:rPr>
      </w:pPr>
    </w:p>
    <w:p w14:paraId="109DC9D3">
      <w:pPr>
        <w:pStyle w:val="6"/>
        <w:spacing w:before="6"/>
        <w:rPr>
          <w:sz w:val="22"/>
        </w:rPr>
      </w:pPr>
    </w:p>
    <w:p w14:paraId="3D484C9A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48043688">
      <w:pPr>
        <w:pStyle w:val="6"/>
        <w:spacing w:before="7"/>
        <w:rPr>
          <w:b/>
          <w:sz w:val="23"/>
        </w:rPr>
      </w:pPr>
    </w:p>
    <w:p w14:paraId="3B7A2DC6">
      <w:pPr>
        <w:pStyle w:val="9"/>
        <w:numPr>
          <w:ilvl w:val="1"/>
          <w:numId w:val="63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0B68C82B">
      <w:pPr>
        <w:pStyle w:val="9"/>
        <w:numPr>
          <w:ilvl w:val="1"/>
          <w:numId w:val="63"/>
        </w:numPr>
        <w:tabs>
          <w:tab w:val="left" w:pos="47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25C4B56B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715FD98D">
      <w:pPr>
        <w:spacing w:after="0" w:line="240" w:lineRule="auto"/>
        <w:jc w:val="both"/>
        <w:rPr>
          <w:sz w:val="20"/>
        </w:rPr>
        <w:sectPr>
          <w:pgSz w:w="15840" w:h="24480"/>
          <w:pgMar w:top="640" w:right="560" w:bottom="280" w:left="560" w:header="720" w:footer="720" w:gutter="0"/>
          <w:cols w:space="720" w:num="1"/>
        </w:sectPr>
      </w:pPr>
    </w:p>
    <w:p w14:paraId="5A96B1BD">
      <w:pPr>
        <w:pStyle w:val="9"/>
        <w:numPr>
          <w:ilvl w:val="1"/>
          <w:numId w:val="63"/>
        </w:numPr>
        <w:tabs>
          <w:tab w:val="left" w:pos="431"/>
        </w:tabs>
        <w:spacing w:before="7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665A1CEF">
      <w:pPr>
        <w:pStyle w:val="9"/>
        <w:numPr>
          <w:ilvl w:val="1"/>
          <w:numId w:val="63"/>
        </w:numPr>
        <w:tabs>
          <w:tab w:val="left" w:pos="44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17C4DFBA">
      <w:pPr>
        <w:pStyle w:val="9"/>
        <w:numPr>
          <w:ilvl w:val="1"/>
          <w:numId w:val="63"/>
        </w:numPr>
        <w:tabs>
          <w:tab w:val="left" w:pos="44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142EC3A8">
      <w:pPr>
        <w:pStyle w:val="9"/>
        <w:numPr>
          <w:ilvl w:val="2"/>
          <w:numId w:val="63"/>
        </w:numPr>
        <w:tabs>
          <w:tab w:val="left" w:pos="599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627C2B24">
      <w:pPr>
        <w:pStyle w:val="9"/>
        <w:numPr>
          <w:ilvl w:val="1"/>
          <w:numId w:val="63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106A6EC">
      <w:pPr>
        <w:pStyle w:val="9"/>
        <w:numPr>
          <w:ilvl w:val="2"/>
          <w:numId w:val="63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439B817">
      <w:pPr>
        <w:pStyle w:val="9"/>
        <w:numPr>
          <w:ilvl w:val="2"/>
          <w:numId w:val="63"/>
        </w:numPr>
        <w:tabs>
          <w:tab w:val="left" w:pos="602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213F2338">
      <w:pPr>
        <w:pStyle w:val="9"/>
        <w:numPr>
          <w:ilvl w:val="1"/>
          <w:numId w:val="63"/>
        </w:numPr>
        <w:tabs>
          <w:tab w:val="left" w:pos="460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0058272">
      <w:pPr>
        <w:pStyle w:val="9"/>
        <w:numPr>
          <w:ilvl w:val="2"/>
          <w:numId w:val="63"/>
        </w:numPr>
        <w:tabs>
          <w:tab w:val="left" w:pos="61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00A42523">
      <w:pPr>
        <w:pStyle w:val="9"/>
        <w:numPr>
          <w:ilvl w:val="2"/>
          <w:numId w:val="63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75241D96">
      <w:pPr>
        <w:pStyle w:val="9"/>
        <w:numPr>
          <w:ilvl w:val="1"/>
          <w:numId w:val="63"/>
        </w:numPr>
        <w:tabs>
          <w:tab w:val="left" w:pos="44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C002BF7">
      <w:pPr>
        <w:pStyle w:val="9"/>
        <w:numPr>
          <w:ilvl w:val="1"/>
          <w:numId w:val="63"/>
        </w:numPr>
        <w:tabs>
          <w:tab w:val="left" w:pos="53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BB43339">
      <w:pPr>
        <w:pStyle w:val="9"/>
        <w:numPr>
          <w:ilvl w:val="2"/>
          <w:numId w:val="63"/>
        </w:numPr>
        <w:tabs>
          <w:tab w:val="left" w:pos="691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3924E571">
      <w:pPr>
        <w:pStyle w:val="9"/>
        <w:numPr>
          <w:ilvl w:val="2"/>
          <w:numId w:val="63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26709D8">
      <w:pPr>
        <w:pStyle w:val="9"/>
        <w:numPr>
          <w:ilvl w:val="2"/>
          <w:numId w:val="63"/>
        </w:numPr>
        <w:tabs>
          <w:tab w:val="left" w:pos="679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2C429C13">
      <w:pPr>
        <w:pStyle w:val="6"/>
        <w:spacing w:before="0"/>
        <w:rPr>
          <w:sz w:val="22"/>
        </w:rPr>
      </w:pPr>
    </w:p>
    <w:p w14:paraId="0AFAC018">
      <w:pPr>
        <w:pStyle w:val="6"/>
        <w:spacing w:before="3"/>
        <w:rPr>
          <w:sz w:val="19"/>
        </w:rPr>
      </w:pPr>
    </w:p>
    <w:p w14:paraId="04A4F027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7F4CC3DB">
      <w:pPr>
        <w:pStyle w:val="6"/>
        <w:spacing w:before="7"/>
        <w:rPr>
          <w:b/>
          <w:sz w:val="23"/>
        </w:rPr>
      </w:pPr>
    </w:p>
    <w:p w14:paraId="79AA0909">
      <w:pPr>
        <w:pStyle w:val="9"/>
        <w:numPr>
          <w:ilvl w:val="1"/>
          <w:numId w:val="64"/>
        </w:numPr>
        <w:tabs>
          <w:tab w:val="left" w:pos="464"/>
        </w:tabs>
        <w:spacing w:before="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 negativa de insolvência civil 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58B4118F">
      <w:pPr>
        <w:pStyle w:val="9"/>
        <w:numPr>
          <w:ilvl w:val="2"/>
          <w:numId w:val="64"/>
        </w:numPr>
        <w:tabs>
          <w:tab w:val="left" w:pos="580"/>
        </w:tabs>
        <w:spacing w:before="2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745B7AB1">
      <w:pPr>
        <w:pStyle w:val="6"/>
        <w:spacing w:before="0"/>
        <w:rPr>
          <w:sz w:val="22"/>
        </w:rPr>
      </w:pPr>
    </w:p>
    <w:p w14:paraId="3668B84E">
      <w:pPr>
        <w:pStyle w:val="6"/>
        <w:spacing w:before="7"/>
        <w:rPr>
          <w:sz w:val="22"/>
        </w:rPr>
      </w:pPr>
    </w:p>
    <w:p w14:paraId="4AA67D70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465A5651">
      <w:pPr>
        <w:pStyle w:val="6"/>
        <w:spacing w:before="6"/>
        <w:rPr>
          <w:b/>
          <w:sz w:val="23"/>
        </w:rPr>
      </w:pPr>
    </w:p>
    <w:p w14:paraId="6644F32C">
      <w:pPr>
        <w:pStyle w:val="9"/>
        <w:numPr>
          <w:ilvl w:val="1"/>
          <w:numId w:val="62"/>
        </w:numPr>
        <w:tabs>
          <w:tab w:val="left" w:pos="447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1E28FE1">
      <w:pPr>
        <w:pStyle w:val="9"/>
        <w:numPr>
          <w:ilvl w:val="0"/>
          <w:numId w:val="65"/>
        </w:numPr>
        <w:tabs>
          <w:tab w:val="left" w:pos="35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4B5630C4">
      <w:pPr>
        <w:pStyle w:val="9"/>
        <w:numPr>
          <w:ilvl w:val="1"/>
          <w:numId w:val="65"/>
        </w:numPr>
        <w:tabs>
          <w:tab w:val="left" w:pos="486"/>
        </w:tabs>
        <w:spacing w:before="2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F1E5148">
      <w:pPr>
        <w:pStyle w:val="9"/>
        <w:numPr>
          <w:ilvl w:val="1"/>
          <w:numId w:val="65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480CBCDC">
      <w:pPr>
        <w:pStyle w:val="9"/>
        <w:numPr>
          <w:ilvl w:val="1"/>
          <w:numId w:val="65"/>
        </w:numPr>
        <w:tabs>
          <w:tab w:val="left" w:pos="486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03CC195C">
      <w:pPr>
        <w:pStyle w:val="9"/>
        <w:numPr>
          <w:ilvl w:val="1"/>
          <w:numId w:val="65"/>
        </w:numPr>
        <w:tabs>
          <w:tab w:val="left" w:pos="49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36C7F990">
      <w:pPr>
        <w:pStyle w:val="6"/>
        <w:spacing w:before="7"/>
        <w:rPr>
          <w:sz w:val="23"/>
        </w:rPr>
      </w:pPr>
    </w:p>
    <w:p w14:paraId="34864A5E">
      <w:pPr>
        <w:pStyle w:val="9"/>
        <w:numPr>
          <w:ilvl w:val="1"/>
          <w:numId w:val="62"/>
        </w:numPr>
        <w:tabs>
          <w:tab w:val="left" w:pos="426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70414CA4">
      <w:pPr>
        <w:pStyle w:val="9"/>
        <w:numPr>
          <w:ilvl w:val="1"/>
          <w:numId w:val="62"/>
        </w:numPr>
        <w:tabs>
          <w:tab w:val="left" w:pos="43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20E50449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2EA276A8">
      <w:pPr>
        <w:pStyle w:val="9"/>
        <w:numPr>
          <w:ilvl w:val="1"/>
          <w:numId w:val="62"/>
        </w:numPr>
        <w:tabs>
          <w:tab w:val="left" w:pos="447"/>
        </w:tabs>
        <w:spacing w:before="4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C705C37">
      <w:pPr>
        <w:pStyle w:val="9"/>
        <w:numPr>
          <w:ilvl w:val="2"/>
          <w:numId w:val="62"/>
        </w:numPr>
        <w:tabs>
          <w:tab w:val="left" w:pos="587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708D9EB7">
      <w:pPr>
        <w:pStyle w:val="6"/>
        <w:spacing w:before="0"/>
      </w:pPr>
    </w:p>
    <w:p w14:paraId="1DFB6F99">
      <w:pPr>
        <w:pStyle w:val="6"/>
        <w:spacing w:before="0"/>
      </w:pPr>
    </w:p>
    <w:p w14:paraId="29C46869">
      <w:pPr>
        <w:pStyle w:val="6"/>
        <w:spacing w:before="0"/>
      </w:pPr>
    </w:p>
    <w:p w14:paraId="5C80D0DA">
      <w:pPr>
        <w:pStyle w:val="6"/>
        <w:spacing w:before="0"/>
      </w:pPr>
    </w:p>
    <w:p w14:paraId="252F4B3D">
      <w:pPr>
        <w:pStyle w:val="6"/>
        <w:spacing w:before="0"/>
      </w:pPr>
    </w:p>
    <w:p w14:paraId="51341A78">
      <w:pPr>
        <w:pStyle w:val="6"/>
        <w:spacing w:before="0"/>
      </w:pPr>
    </w:p>
    <w:p w14:paraId="6457BF17">
      <w:pPr>
        <w:pStyle w:val="6"/>
        <w:spacing w:before="0"/>
      </w:pPr>
    </w:p>
    <w:p w14:paraId="1989C5F4">
      <w:pPr>
        <w:pStyle w:val="6"/>
        <w:spacing w:before="0"/>
      </w:pPr>
    </w:p>
    <w:p w14:paraId="049ED240">
      <w:pPr>
        <w:pStyle w:val="6"/>
        <w:spacing w:before="0"/>
      </w:pPr>
    </w:p>
    <w:p w14:paraId="1104E078">
      <w:pPr>
        <w:pStyle w:val="6"/>
        <w:spacing w:before="9"/>
        <w:rPr>
          <w:sz w:val="15"/>
        </w:rPr>
      </w:pPr>
    </w:p>
    <w:p w14:paraId="45679CE2">
      <w:pPr>
        <w:pStyle w:val="3"/>
        <w:spacing w:before="91"/>
        <w:ind w:left="14" w:right="102"/>
        <w:jc w:val="center"/>
      </w:pPr>
      <w:r>
        <w:pict>
          <v:rect id="_x0000_s1045" o:spid="_x0000_s1045" o:spt="1" style="position:absolute;left:0pt;margin-left:439.25pt;margin-top:14.6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68102ABD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870"/>
        <w:gridCol w:w="780"/>
        <w:gridCol w:w="2025"/>
        <w:gridCol w:w="2025"/>
      </w:tblGrid>
      <w:tr w14:paraId="1CD5F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677B560B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119F238A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00" w:type="dxa"/>
            <w:gridSpan w:val="4"/>
          </w:tcPr>
          <w:p w14:paraId="4EA0433B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368/2024.</w:t>
            </w:r>
          </w:p>
          <w:p w14:paraId="702CED4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realizar-se</w:t>
            </w:r>
            <w:r>
              <w:rPr>
                <w:sz w:val="18"/>
              </w:rPr>
              <w:t xml:space="preserve"> em </w:t>
            </w:r>
            <w:r>
              <w:rPr>
                <w:b/>
                <w:sz w:val="18"/>
              </w:rPr>
              <w:t>13/11/2024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 horas.</w:t>
            </w:r>
          </w:p>
          <w:p w14:paraId="78E4EF24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SEI-260007/013408/2024.</w:t>
            </w:r>
          </w:p>
        </w:tc>
      </w:tr>
      <w:tr w14:paraId="70C89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40EC1FCB">
            <w:pPr>
              <w:pStyle w:val="10"/>
              <w:rPr>
                <w:b/>
                <w:sz w:val="20"/>
              </w:rPr>
            </w:pPr>
          </w:p>
          <w:p w14:paraId="579224E4">
            <w:pPr>
              <w:pStyle w:val="10"/>
              <w:spacing w:before="10"/>
              <w:rPr>
                <w:b/>
                <w:sz w:val="18"/>
              </w:rPr>
            </w:pPr>
          </w:p>
          <w:p w14:paraId="14992B33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368/2024.</w:t>
            </w:r>
          </w:p>
        </w:tc>
        <w:tc>
          <w:tcPr>
            <w:tcW w:w="5700" w:type="dxa"/>
            <w:gridSpan w:val="4"/>
          </w:tcPr>
          <w:p w14:paraId="7803A853">
            <w:pPr>
              <w:pStyle w:val="10"/>
              <w:spacing w:before="42"/>
              <w:ind w:left="202" w:right="4485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538BEE44">
            <w:pPr>
              <w:pStyle w:val="10"/>
              <w:spacing w:before="63"/>
              <w:ind w:left="202" w:right="4485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70B1F874">
            <w:pPr>
              <w:pStyle w:val="10"/>
              <w:spacing w:before="63" w:line="312" w:lineRule="auto"/>
              <w:ind w:left="202" w:right="40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Inscrição </w:t>
            </w:r>
            <w:r>
              <w:rPr>
                <w:sz w:val="18"/>
              </w:rPr>
              <w:t>Estadual: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2847C435">
            <w:pPr>
              <w:pStyle w:val="10"/>
              <w:spacing w:before="2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728957B8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68ABF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tcBorders>
              <w:bottom w:val="nil"/>
            </w:tcBorders>
          </w:tcPr>
          <w:p w14:paraId="537FD8C3">
            <w:pPr>
              <w:pStyle w:val="10"/>
              <w:spacing w:before="6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tcBorders>
              <w:bottom w:val="nil"/>
            </w:tcBorders>
          </w:tcPr>
          <w:p w14:paraId="418B574E">
            <w:pPr>
              <w:pStyle w:val="10"/>
              <w:spacing w:before="6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870" w:type="dxa"/>
            <w:tcBorders>
              <w:bottom w:val="nil"/>
            </w:tcBorders>
          </w:tcPr>
          <w:p w14:paraId="091F73AD">
            <w:pPr>
              <w:pStyle w:val="10"/>
              <w:spacing w:before="60"/>
              <w:ind w:left="237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780" w:type="dxa"/>
            <w:tcBorders>
              <w:bottom w:val="nil"/>
            </w:tcBorders>
          </w:tcPr>
          <w:p w14:paraId="6BF07F6A">
            <w:pPr>
              <w:pStyle w:val="10"/>
              <w:spacing w:before="60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25" w:type="dxa"/>
          </w:tcPr>
          <w:p w14:paraId="20AC0F16">
            <w:pPr>
              <w:pStyle w:val="10"/>
              <w:spacing w:before="60"/>
              <w:ind w:left="504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64FF94A2">
            <w:pPr>
              <w:pStyle w:val="10"/>
              <w:spacing w:before="86"/>
              <w:ind w:left="490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25" w:type="dxa"/>
          </w:tcPr>
          <w:p w14:paraId="3612A381">
            <w:pPr>
              <w:pStyle w:val="10"/>
              <w:spacing w:before="60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E3BA6D0">
            <w:pPr>
              <w:pStyle w:val="10"/>
              <w:spacing w:before="86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</w:tbl>
    <w:p w14:paraId="1ACE6B00">
      <w:pPr>
        <w:spacing w:after="0"/>
        <w:rPr>
          <w:sz w:val="16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870"/>
        <w:gridCol w:w="780"/>
        <w:gridCol w:w="1110"/>
        <w:gridCol w:w="915"/>
        <w:gridCol w:w="1110"/>
        <w:gridCol w:w="915"/>
      </w:tblGrid>
      <w:tr w14:paraId="77B5C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5" w:type="dxa"/>
            <w:tcBorders>
              <w:top w:val="nil"/>
            </w:tcBorders>
          </w:tcPr>
          <w:p w14:paraId="14CE24A5">
            <w:pPr>
              <w:pStyle w:val="10"/>
              <w:rPr>
                <w:sz w:val="18"/>
              </w:rPr>
            </w:pPr>
          </w:p>
        </w:tc>
        <w:tc>
          <w:tcPr>
            <w:tcW w:w="5550" w:type="dxa"/>
            <w:gridSpan w:val="2"/>
            <w:tcBorders>
              <w:top w:val="nil"/>
            </w:tcBorders>
          </w:tcPr>
          <w:p w14:paraId="514CA17E">
            <w:pPr>
              <w:pStyle w:val="10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058AE6A8">
            <w:pPr>
              <w:pStyle w:val="10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329412E3">
            <w:pPr>
              <w:pStyle w:val="10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36B5D921">
            <w:pPr>
              <w:pStyle w:val="10"/>
              <w:spacing w:line="270" w:lineRule="exact"/>
              <w:ind w:left="146" w:right="111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  <w:tcBorders>
              <w:top w:val="nil"/>
            </w:tcBorders>
          </w:tcPr>
          <w:p w14:paraId="54128571">
            <w:pPr>
              <w:pStyle w:val="10"/>
              <w:spacing w:before="3"/>
              <w:rPr>
                <w:b/>
                <w:sz w:val="18"/>
              </w:rPr>
            </w:pPr>
          </w:p>
          <w:p w14:paraId="4EF0173D">
            <w:pPr>
              <w:pStyle w:val="10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  <w:tcBorders>
              <w:top w:val="nil"/>
            </w:tcBorders>
          </w:tcPr>
          <w:p w14:paraId="20D0CD47">
            <w:pPr>
              <w:pStyle w:val="10"/>
              <w:spacing w:line="270" w:lineRule="exact"/>
              <w:ind w:left="146" w:right="111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  <w:tcBorders>
              <w:top w:val="nil"/>
            </w:tcBorders>
          </w:tcPr>
          <w:p w14:paraId="101804DF">
            <w:pPr>
              <w:pStyle w:val="10"/>
              <w:spacing w:before="3"/>
              <w:rPr>
                <w:b/>
                <w:sz w:val="18"/>
              </w:rPr>
            </w:pPr>
          </w:p>
          <w:p w14:paraId="4C5B09B4">
            <w:pPr>
              <w:pStyle w:val="10"/>
              <w:ind w:left="14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B817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1A8A8236">
            <w:pPr>
              <w:pStyle w:val="10"/>
              <w:rPr>
                <w:b/>
                <w:sz w:val="20"/>
              </w:rPr>
            </w:pPr>
          </w:p>
          <w:p w14:paraId="7087AD62">
            <w:pPr>
              <w:pStyle w:val="10"/>
              <w:rPr>
                <w:b/>
                <w:sz w:val="20"/>
              </w:rPr>
            </w:pPr>
          </w:p>
          <w:p w14:paraId="416EC20C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4BC1647C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ACETAZOLAMIDA, FORMA FARMACEUTICA: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</w:p>
          <w:p w14:paraId="5698A6EB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ADEEF1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055333AE">
            <w:pPr>
              <w:pStyle w:val="10"/>
              <w:rPr>
                <w:b/>
                <w:sz w:val="20"/>
              </w:rPr>
            </w:pPr>
          </w:p>
          <w:p w14:paraId="02232C02">
            <w:pPr>
              <w:pStyle w:val="10"/>
              <w:rPr>
                <w:b/>
                <w:sz w:val="20"/>
              </w:rPr>
            </w:pPr>
          </w:p>
          <w:p w14:paraId="1BAA901F">
            <w:pPr>
              <w:pStyle w:val="10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1FE7EC47">
            <w:pPr>
              <w:pStyle w:val="10"/>
              <w:rPr>
                <w:b/>
                <w:sz w:val="20"/>
              </w:rPr>
            </w:pPr>
          </w:p>
          <w:p w14:paraId="575C140C">
            <w:pPr>
              <w:pStyle w:val="10"/>
              <w:rPr>
                <w:b/>
                <w:sz w:val="20"/>
              </w:rPr>
            </w:pPr>
          </w:p>
          <w:p w14:paraId="382E6495">
            <w:pPr>
              <w:pStyle w:val="10"/>
              <w:spacing w:before="12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2.100</w:t>
            </w:r>
          </w:p>
        </w:tc>
        <w:tc>
          <w:tcPr>
            <w:tcW w:w="1110" w:type="dxa"/>
          </w:tcPr>
          <w:p w14:paraId="502746BD">
            <w:pPr>
              <w:pStyle w:val="10"/>
              <w:rPr>
                <w:b/>
                <w:sz w:val="24"/>
              </w:rPr>
            </w:pPr>
          </w:p>
          <w:p w14:paraId="75BF85BA">
            <w:pPr>
              <w:pStyle w:val="10"/>
              <w:spacing w:before="4"/>
              <w:rPr>
                <w:b/>
                <w:sz w:val="23"/>
              </w:rPr>
            </w:pPr>
          </w:p>
          <w:p w14:paraId="3580CBB4">
            <w:pPr>
              <w:pStyle w:val="10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7AF8F0D7">
            <w:pPr>
              <w:pStyle w:val="10"/>
              <w:rPr>
                <w:b/>
                <w:sz w:val="24"/>
              </w:rPr>
            </w:pPr>
          </w:p>
          <w:p w14:paraId="682D34F5">
            <w:pPr>
              <w:pStyle w:val="10"/>
              <w:spacing w:before="4"/>
              <w:rPr>
                <w:b/>
                <w:sz w:val="23"/>
              </w:rPr>
            </w:pPr>
          </w:p>
          <w:p w14:paraId="75357AF7">
            <w:pPr>
              <w:pStyle w:val="10"/>
              <w:ind w:left="189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</w:tcPr>
          <w:p w14:paraId="23539989">
            <w:pPr>
              <w:pStyle w:val="10"/>
              <w:rPr>
                <w:b/>
                <w:sz w:val="24"/>
              </w:rPr>
            </w:pPr>
          </w:p>
          <w:p w14:paraId="0B2F0FC9">
            <w:pPr>
              <w:pStyle w:val="10"/>
              <w:spacing w:before="4"/>
              <w:rPr>
                <w:b/>
                <w:sz w:val="23"/>
              </w:rPr>
            </w:pPr>
          </w:p>
          <w:p w14:paraId="71C6FCC9">
            <w:pPr>
              <w:pStyle w:val="10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484C5E00">
            <w:pPr>
              <w:pStyle w:val="10"/>
              <w:rPr>
                <w:b/>
                <w:sz w:val="24"/>
              </w:rPr>
            </w:pPr>
          </w:p>
          <w:p w14:paraId="3E2D3B57">
            <w:pPr>
              <w:pStyle w:val="10"/>
              <w:spacing w:before="4"/>
              <w:rPr>
                <w:b/>
                <w:sz w:val="23"/>
              </w:rPr>
            </w:pPr>
          </w:p>
          <w:p w14:paraId="7C0D3F89">
            <w:pPr>
              <w:pStyle w:val="10"/>
              <w:ind w:left="141" w:right="113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702D0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6F7A99BA">
            <w:pPr>
              <w:pStyle w:val="10"/>
              <w:rPr>
                <w:b/>
                <w:sz w:val="20"/>
              </w:rPr>
            </w:pPr>
          </w:p>
          <w:p w14:paraId="2F16179D">
            <w:pPr>
              <w:pStyle w:val="10"/>
              <w:rPr>
                <w:b/>
                <w:sz w:val="20"/>
              </w:rPr>
            </w:pPr>
          </w:p>
          <w:p w14:paraId="3BFC6147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528ED1C9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DEXAMETASONA, FORMA 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OFTALMICA,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0,1,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5ML,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</w:p>
          <w:p w14:paraId="2171CB6B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94697D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528B9218">
            <w:pPr>
              <w:pStyle w:val="10"/>
              <w:rPr>
                <w:b/>
                <w:sz w:val="20"/>
              </w:rPr>
            </w:pPr>
          </w:p>
          <w:p w14:paraId="4A65A214">
            <w:pPr>
              <w:pStyle w:val="10"/>
              <w:rPr>
                <w:b/>
                <w:sz w:val="20"/>
              </w:rPr>
            </w:pPr>
          </w:p>
          <w:p w14:paraId="14596EF9">
            <w:pPr>
              <w:pStyle w:val="10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5CEC713D">
            <w:pPr>
              <w:pStyle w:val="10"/>
              <w:rPr>
                <w:b/>
                <w:sz w:val="20"/>
              </w:rPr>
            </w:pPr>
          </w:p>
          <w:p w14:paraId="035339D0">
            <w:pPr>
              <w:pStyle w:val="10"/>
              <w:rPr>
                <w:b/>
                <w:sz w:val="20"/>
              </w:rPr>
            </w:pPr>
          </w:p>
          <w:p w14:paraId="44A2B3D2">
            <w:pPr>
              <w:pStyle w:val="10"/>
              <w:spacing w:before="12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10" w:type="dxa"/>
          </w:tcPr>
          <w:p w14:paraId="198DA22C">
            <w:pPr>
              <w:pStyle w:val="10"/>
              <w:rPr>
                <w:b/>
                <w:sz w:val="26"/>
              </w:rPr>
            </w:pPr>
          </w:p>
          <w:p w14:paraId="2D1A3D79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4040F10">
            <w:pPr>
              <w:pStyle w:val="10"/>
              <w:rPr>
                <w:b/>
                <w:sz w:val="26"/>
              </w:rPr>
            </w:pPr>
          </w:p>
          <w:p w14:paraId="629649D9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EB75373">
            <w:pPr>
              <w:pStyle w:val="10"/>
              <w:rPr>
                <w:b/>
                <w:sz w:val="26"/>
              </w:rPr>
            </w:pPr>
          </w:p>
          <w:p w14:paraId="72A7A74C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3D5A58C">
            <w:pPr>
              <w:pStyle w:val="10"/>
              <w:rPr>
                <w:b/>
                <w:sz w:val="26"/>
              </w:rPr>
            </w:pPr>
          </w:p>
          <w:p w14:paraId="598AA563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AFD2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2BE19AB0">
            <w:pPr>
              <w:pStyle w:val="10"/>
              <w:rPr>
                <w:b/>
                <w:sz w:val="20"/>
              </w:rPr>
            </w:pPr>
          </w:p>
          <w:p w14:paraId="0499BC6C">
            <w:pPr>
              <w:pStyle w:val="10"/>
              <w:rPr>
                <w:b/>
                <w:sz w:val="20"/>
              </w:rPr>
            </w:pPr>
          </w:p>
          <w:p w14:paraId="42A690E6">
            <w:pPr>
              <w:pStyle w:val="10"/>
              <w:spacing w:before="4"/>
              <w:rPr>
                <w:b/>
                <w:sz w:val="22"/>
              </w:rPr>
            </w:pPr>
          </w:p>
          <w:p w14:paraId="766222CD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30F66DBE">
            <w:pPr>
              <w:pStyle w:val="10"/>
              <w:tabs>
                <w:tab w:val="left" w:pos="1206"/>
                <w:tab w:val="left" w:pos="3156"/>
                <w:tab w:val="left" w:pos="4500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FOSFATO DISSODICO DE DEXAMETASONA,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SOLUCAO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INJETAVEL,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4, UNIDADE: MG/ML, 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2,5ML,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 FRASCO-AMPOLA.</w:t>
            </w:r>
          </w:p>
          <w:p w14:paraId="14374A4A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1E21A5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0C7AF8BE">
            <w:pPr>
              <w:pStyle w:val="10"/>
              <w:rPr>
                <w:b/>
                <w:sz w:val="20"/>
              </w:rPr>
            </w:pPr>
          </w:p>
          <w:p w14:paraId="39674DA9">
            <w:pPr>
              <w:pStyle w:val="10"/>
              <w:rPr>
                <w:b/>
                <w:sz w:val="20"/>
              </w:rPr>
            </w:pPr>
          </w:p>
          <w:p w14:paraId="5123D762">
            <w:pPr>
              <w:pStyle w:val="10"/>
              <w:spacing w:before="4"/>
              <w:rPr>
                <w:b/>
                <w:sz w:val="22"/>
              </w:rPr>
            </w:pPr>
          </w:p>
          <w:p w14:paraId="3027AA9A">
            <w:pPr>
              <w:pStyle w:val="10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4F157498">
            <w:pPr>
              <w:pStyle w:val="10"/>
              <w:rPr>
                <w:b/>
                <w:sz w:val="20"/>
              </w:rPr>
            </w:pPr>
          </w:p>
          <w:p w14:paraId="61EAFCC2">
            <w:pPr>
              <w:pStyle w:val="10"/>
              <w:rPr>
                <w:b/>
                <w:sz w:val="20"/>
              </w:rPr>
            </w:pPr>
          </w:p>
          <w:p w14:paraId="4434A62F">
            <w:pPr>
              <w:pStyle w:val="10"/>
              <w:spacing w:before="4"/>
              <w:rPr>
                <w:b/>
                <w:sz w:val="22"/>
              </w:rPr>
            </w:pPr>
          </w:p>
          <w:p w14:paraId="2C09A0FF">
            <w:pPr>
              <w:pStyle w:val="10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38.200</w:t>
            </w:r>
          </w:p>
        </w:tc>
        <w:tc>
          <w:tcPr>
            <w:tcW w:w="1110" w:type="dxa"/>
          </w:tcPr>
          <w:p w14:paraId="620389DF">
            <w:pPr>
              <w:pStyle w:val="10"/>
              <w:rPr>
                <w:b/>
                <w:sz w:val="26"/>
              </w:rPr>
            </w:pPr>
          </w:p>
          <w:p w14:paraId="2A887816">
            <w:pPr>
              <w:pStyle w:val="10"/>
              <w:spacing w:before="5"/>
              <w:rPr>
                <w:b/>
                <w:sz w:val="31"/>
              </w:rPr>
            </w:pPr>
          </w:p>
          <w:p w14:paraId="63AA135E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026E4B05">
            <w:pPr>
              <w:pStyle w:val="10"/>
              <w:rPr>
                <w:b/>
                <w:sz w:val="26"/>
              </w:rPr>
            </w:pPr>
          </w:p>
          <w:p w14:paraId="6A345075">
            <w:pPr>
              <w:pStyle w:val="10"/>
              <w:spacing w:before="5"/>
              <w:rPr>
                <w:b/>
                <w:sz w:val="31"/>
              </w:rPr>
            </w:pPr>
          </w:p>
          <w:p w14:paraId="674C8072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2A810849">
            <w:pPr>
              <w:pStyle w:val="10"/>
              <w:rPr>
                <w:b/>
                <w:sz w:val="26"/>
              </w:rPr>
            </w:pPr>
          </w:p>
          <w:p w14:paraId="6AEA6F1B">
            <w:pPr>
              <w:pStyle w:val="10"/>
              <w:spacing w:before="5"/>
              <w:rPr>
                <w:b/>
                <w:sz w:val="31"/>
              </w:rPr>
            </w:pPr>
          </w:p>
          <w:p w14:paraId="7F231A94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94BD215">
            <w:pPr>
              <w:pStyle w:val="10"/>
              <w:rPr>
                <w:b/>
                <w:sz w:val="26"/>
              </w:rPr>
            </w:pPr>
          </w:p>
          <w:p w14:paraId="1F23EABA">
            <w:pPr>
              <w:pStyle w:val="10"/>
              <w:spacing w:before="5"/>
              <w:rPr>
                <w:b/>
                <w:sz w:val="31"/>
              </w:rPr>
            </w:pPr>
          </w:p>
          <w:p w14:paraId="0DB73AFF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A73E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76AEA29B">
            <w:pPr>
              <w:pStyle w:val="10"/>
              <w:rPr>
                <w:b/>
                <w:sz w:val="20"/>
              </w:rPr>
            </w:pPr>
          </w:p>
          <w:p w14:paraId="4FA64671">
            <w:pPr>
              <w:pStyle w:val="10"/>
              <w:rPr>
                <w:b/>
                <w:sz w:val="20"/>
              </w:rPr>
            </w:pPr>
          </w:p>
          <w:p w14:paraId="1D38CBF5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7526F87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MALEATO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DEXCLORFENIRAMINA,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2, UNIDADE: MG.</w:t>
            </w:r>
          </w:p>
          <w:p w14:paraId="4D2AE1CD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577362E7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7BD318FA">
            <w:pPr>
              <w:pStyle w:val="10"/>
              <w:rPr>
                <w:b/>
                <w:sz w:val="20"/>
              </w:rPr>
            </w:pPr>
          </w:p>
          <w:p w14:paraId="3C60023A">
            <w:pPr>
              <w:pStyle w:val="10"/>
              <w:rPr>
                <w:b/>
                <w:sz w:val="20"/>
              </w:rPr>
            </w:pPr>
          </w:p>
          <w:p w14:paraId="64101F91">
            <w:pPr>
              <w:pStyle w:val="10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25BDB951">
            <w:pPr>
              <w:pStyle w:val="10"/>
              <w:rPr>
                <w:b/>
                <w:sz w:val="20"/>
              </w:rPr>
            </w:pPr>
          </w:p>
          <w:p w14:paraId="503B5031">
            <w:pPr>
              <w:pStyle w:val="10"/>
              <w:rPr>
                <w:b/>
                <w:sz w:val="20"/>
              </w:rPr>
            </w:pPr>
          </w:p>
          <w:p w14:paraId="57EE9583">
            <w:pPr>
              <w:pStyle w:val="10"/>
              <w:spacing w:before="12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14.100</w:t>
            </w:r>
          </w:p>
        </w:tc>
        <w:tc>
          <w:tcPr>
            <w:tcW w:w="1110" w:type="dxa"/>
          </w:tcPr>
          <w:p w14:paraId="2B0448BE">
            <w:pPr>
              <w:pStyle w:val="10"/>
              <w:rPr>
                <w:b/>
                <w:sz w:val="26"/>
              </w:rPr>
            </w:pPr>
          </w:p>
          <w:p w14:paraId="36365004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0AC654F">
            <w:pPr>
              <w:pStyle w:val="10"/>
              <w:rPr>
                <w:b/>
                <w:sz w:val="26"/>
              </w:rPr>
            </w:pPr>
          </w:p>
          <w:p w14:paraId="286970F1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6A5FB8A5">
            <w:pPr>
              <w:pStyle w:val="10"/>
              <w:rPr>
                <w:b/>
                <w:sz w:val="26"/>
              </w:rPr>
            </w:pPr>
          </w:p>
          <w:p w14:paraId="76159EA4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1B4CB3C5">
            <w:pPr>
              <w:pStyle w:val="10"/>
              <w:rPr>
                <w:b/>
                <w:sz w:val="26"/>
              </w:rPr>
            </w:pPr>
          </w:p>
          <w:p w14:paraId="41184C44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4BBB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78DAB75E">
            <w:pPr>
              <w:pStyle w:val="10"/>
              <w:rPr>
                <w:b/>
                <w:sz w:val="20"/>
              </w:rPr>
            </w:pPr>
          </w:p>
          <w:p w14:paraId="2F1ED585">
            <w:pPr>
              <w:pStyle w:val="10"/>
              <w:rPr>
                <w:b/>
                <w:sz w:val="20"/>
              </w:rPr>
            </w:pPr>
          </w:p>
          <w:p w14:paraId="65E916D4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5EA423F8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SUCCINATO SODICO DE HIDROCORTISONA,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500,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</w:p>
          <w:p w14:paraId="1F471E17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pacing w:val="-1"/>
                <w:sz w:val="18"/>
              </w:rPr>
              <w:t xml:space="preserve">APRESENTACAO: </w:t>
            </w:r>
            <w:r>
              <w:rPr>
                <w:sz w:val="18"/>
              </w:rPr>
              <w:t>FRASCO-AMPOLA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793F9C7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0CD1AE3A">
            <w:pPr>
              <w:pStyle w:val="10"/>
              <w:rPr>
                <w:b/>
                <w:sz w:val="20"/>
              </w:rPr>
            </w:pPr>
          </w:p>
          <w:p w14:paraId="66A1867E">
            <w:pPr>
              <w:pStyle w:val="10"/>
              <w:rPr>
                <w:b/>
                <w:sz w:val="20"/>
              </w:rPr>
            </w:pPr>
          </w:p>
          <w:p w14:paraId="547DD4CB">
            <w:pPr>
              <w:pStyle w:val="10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3D9C91D6">
            <w:pPr>
              <w:pStyle w:val="10"/>
              <w:rPr>
                <w:b/>
                <w:sz w:val="20"/>
              </w:rPr>
            </w:pPr>
          </w:p>
          <w:p w14:paraId="70310080">
            <w:pPr>
              <w:pStyle w:val="10"/>
              <w:rPr>
                <w:b/>
                <w:sz w:val="20"/>
              </w:rPr>
            </w:pPr>
          </w:p>
          <w:p w14:paraId="4A3D7719">
            <w:pPr>
              <w:pStyle w:val="10"/>
              <w:spacing w:before="12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1.500</w:t>
            </w:r>
          </w:p>
        </w:tc>
        <w:tc>
          <w:tcPr>
            <w:tcW w:w="1110" w:type="dxa"/>
          </w:tcPr>
          <w:p w14:paraId="5F11654B">
            <w:pPr>
              <w:pStyle w:val="10"/>
              <w:rPr>
                <w:b/>
                <w:sz w:val="26"/>
              </w:rPr>
            </w:pPr>
          </w:p>
          <w:p w14:paraId="69A75931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1506CE18">
            <w:pPr>
              <w:pStyle w:val="10"/>
              <w:rPr>
                <w:b/>
                <w:sz w:val="26"/>
              </w:rPr>
            </w:pPr>
          </w:p>
          <w:p w14:paraId="481CD287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76C36853">
            <w:pPr>
              <w:pStyle w:val="10"/>
              <w:rPr>
                <w:b/>
                <w:sz w:val="26"/>
              </w:rPr>
            </w:pPr>
          </w:p>
          <w:p w14:paraId="16C73DDE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13CB742">
            <w:pPr>
              <w:pStyle w:val="10"/>
              <w:rPr>
                <w:b/>
                <w:sz w:val="26"/>
              </w:rPr>
            </w:pPr>
          </w:p>
          <w:p w14:paraId="0A1F791B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96F8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48CEFC89">
            <w:pPr>
              <w:pStyle w:val="10"/>
              <w:rPr>
                <w:b/>
                <w:sz w:val="20"/>
              </w:rPr>
            </w:pPr>
          </w:p>
          <w:p w14:paraId="76AD5DEB">
            <w:pPr>
              <w:pStyle w:val="10"/>
              <w:rPr>
                <w:b/>
                <w:sz w:val="20"/>
              </w:rPr>
            </w:pPr>
          </w:p>
          <w:p w14:paraId="61230942">
            <w:pPr>
              <w:pStyle w:val="10"/>
              <w:spacing w:before="4"/>
              <w:rPr>
                <w:b/>
                <w:sz w:val="22"/>
              </w:rPr>
            </w:pPr>
          </w:p>
          <w:p w14:paraId="77C4BF74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50" w:type="dxa"/>
            <w:gridSpan w:val="2"/>
          </w:tcPr>
          <w:p w14:paraId="4DF2844D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NITROGLICERINA, FORMA 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UNIDADE: MG/ML, VOLUME: 5ML, APRESENTACAO: AMPOLA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  <w:p w14:paraId="5A3AADBD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625762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42D7C47D">
            <w:pPr>
              <w:pStyle w:val="10"/>
              <w:rPr>
                <w:b/>
                <w:sz w:val="20"/>
              </w:rPr>
            </w:pPr>
          </w:p>
          <w:p w14:paraId="6D8F65C5">
            <w:pPr>
              <w:pStyle w:val="10"/>
              <w:rPr>
                <w:b/>
                <w:sz w:val="20"/>
              </w:rPr>
            </w:pPr>
          </w:p>
          <w:p w14:paraId="28C9C0AC">
            <w:pPr>
              <w:pStyle w:val="10"/>
              <w:spacing w:before="4"/>
              <w:rPr>
                <w:b/>
                <w:sz w:val="22"/>
              </w:rPr>
            </w:pPr>
          </w:p>
          <w:p w14:paraId="5515600A">
            <w:pPr>
              <w:pStyle w:val="10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118A2BB4">
            <w:pPr>
              <w:pStyle w:val="10"/>
              <w:rPr>
                <w:b/>
                <w:sz w:val="20"/>
              </w:rPr>
            </w:pPr>
          </w:p>
          <w:p w14:paraId="4681D4D1">
            <w:pPr>
              <w:pStyle w:val="10"/>
              <w:rPr>
                <w:b/>
                <w:sz w:val="20"/>
              </w:rPr>
            </w:pPr>
          </w:p>
          <w:p w14:paraId="361EBA0D">
            <w:pPr>
              <w:pStyle w:val="10"/>
              <w:spacing w:before="4"/>
              <w:rPr>
                <w:b/>
                <w:sz w:val="22"/>
              </w:rPr>
            </w:pPr>
          </w:p>
          <w:p w14:paraId="31F03A52">
            <w:pPr>
              <w:pStyle w:val="10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2.350</w:t>
            </w:r>
          </w:p>
        </w:tc>
        <w:tc>
          <w:tcPr>
            <w:tcW w:w="1110" w:type="dxa"/>
          </w:tcPr>
          <w:p w14:paraId="5D3A1E37">
            <w:pPr>
              <w:pStyle w:val="10"/>
              <w:rPr>
                <w:b/>
                <w:sz w:val="26"/>
              </w:rPr>
            </w:pPr>
          </w:p>
          <w:p w14:paraId="24FFF434">
            <w:pPr>
              <w:pStyle w:val="10"/>
              <w:spacing w:before="5"/>
              <w:rPr>
                <w:b/>
                <w:sz w:val="31"/>
              </w:rPr>
            </w:pPr>
          </w:p>
          <w:p w14:paraId="2AFFE03D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17641EE">
            <w:pPr>
              <w:pStyle w:val="10"/>
              <w:rPr>
                <w:b/>
                <w:sz w:val="26"/>
              </w:rPr>
            </w:pPr>
          </w:p>
          <w:p w14:paraId="30A9BB07">
            <w:pPr>
              <w:pStyle w:val="10"/>
              <w:spacing w:before="5"/>
              <w:rPr>
                <w:b/>
                <w:sz w:val="31"/>
              </w:rPr>
            </w:pPr>
          </w:p>
          <w:p w14:paraId="2D60F399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30028CA">
            <w:pPr>
              <w:pStyle w:val="10"/>
              <w:rPr>
                <w:b/>
                <w:sz w:val="26"/>
              </w:rPr>
            </w:pPr>
          </w:p>
          <w:p w14:paraId="3D1C9893">
            <w:pPr>
              <w:pStyle w:val="10"/>
              <w:spacing w:before="5"/>
              <w:rPr>
                <w:b/>
                <w:sz w:val="31"/>
              </w:rPr>
            </w:pPr>
          </w:p>
          <w:p w14:paraId="53605105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F080366">
            <w:pPr>
              <w:pStyle w:val="10"/>
              <w:rPr>
                <w:b/>
                <w:sz w:val="26"/>
              </w:rPr>
            </w:pPr>
          </w:p>
          <w:p w14:paraId="6467E798">
            <w:pPr>
              <w:pStyle w:val="10"/>
              <w:spacing w:before="5"/>
              <w:rPr>
                <w:b/>
                <w:sz w:val="31"/>
              </w:rPr>
            </w:pPr>
          </w:p>
          <w:p w14:paraId="5CE98353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0995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5BB83119">
            <w:pPr>
              <w:pStyle w:val="10"/>
              <w:rPr>
                <w:b/>
                <w:sz w:val="20"/>
              </w:rPr>
            </w:pPr>
          </w:p>
          <w:p w14:paraId="11283D28">
            <w:pPr>
              <w:pStyle w:val="10"/>
              <w:rPr>
                <w:b/>
                <w:sz w:val="20"/>
              </w:rPr>
            </w:pPr>
          </w:p>
          <w:p w14:paraId="59CEE8C7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50" w:type="dxa"/>
            <w:gridSpan w:val="2"/>
          </w:tcPr>
          <w:p w14:paraId="28BBBE19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PARACETAMOL,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750,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  <w:p w14:paraId="133BDAEB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51288B7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51B37730">
            <w:pPr>
              <w:pStyle w:val="10"/>
              <w:rPr>
                <w:b/>
                <w:sz w:val="20"/>
              </w:rPr>
            </w:pPr>
          </w:p>
          <w:p w14:paraId="1A6FC9CB">
            <w:pPr>
              <w:pStyle w:val="10"/>
              <w:rPr>
                <w:b/>
                <w:sz w:val="20"/>
              </w:rPr>
            </w:pPr>
          </w:p>
          <w:p w14:paraId="3CAD14BD">
            <w:pPr>
              <w:pStyle w:val="10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4E73A2C0">
            <w:pPr>
              <w:pStyle w:val="10"/>
              <w:rPr>
                <w:b/>
                <w:sz w:val="20"/>
              </w:rPr>
            </w:pPr>
          </w:p>
          <w:p w14:paraId="35380794">
            <w:pPr>
              <w:pStyle w:val="10"/>
              <w:rPr>
                <w:b/>
                <w:sz w:val="20"/>
              </w:rPr>
            </w:pPr>
          </w:p>
          <w:p w14:paraId="2EFA2BB8">
            <w:pPr>
              <w:pStyle w:val="10"/>
              <w:spacing w:before="12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11.000</w:t>
            </w:r>
          </w:p>
        </w:tc>
        <w:tc>
          <w:tcPr>
            <w:tcW w:w="1110" w:type="dxa"/>
          </w:tcPr>
          <w:p w14:paraId="270B7BDC">
            <w:pPr>
              <w:pStyle w:val="10"/>
              <w:rPr>
                <w:b/>
                <w:sz w:val="26"/>
              </w:rPr>
            </w:pPr>
          </w:p>
          <w:p w14:paraId="17E8BD05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C74C816">
            <w:pPr>
              <w:pStyle w:val="10"/>
              <w:rPr>
                <w:b/>
                <w:sz w:val="26"/>
              </w:rPr>
            </w:pPr>
          </w:p>
          <w:p w14:paraId="067149BC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6397011A">
            <w:pPr>
              <w:pStyle w:val="10"/>
              <w:rPr>
                <w:b/>
                <w:sz w:val="26"/>
              </w:rPr>
            </w:pPr>
          </w:p>
          <w:p w14:paraId="4F3CBDA5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F444CCC">
            <w:pPr>
              <w:pStyle w:val="10"/>
              <w:rPr>
                <w:b/>
                <w:sz w:val="26"/>
              </w:rPr>
            </w:pPr>
          </w:p>
          <w:p w14:paraId="3F897AD1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7C5E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1BEABE01">
            <w:pPr>
              <w:pStyle w:val="10"/>
              <w:spacing w:before="1"/>
              <w:rPr>
                <w:b/>
                <w:sz w:val="27"/>
              </w:rPr>
            </w:pPr>
          </w:p>
          <w:p w14:paraId="6FD8849D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46F7585C">
            <w:pPr>
              <w:pStyle w:val="10"/>
              <w:rPr>
                <w:b/>
                <w:sz w:val="29"/>
              </w:rPr>
            </w:pPr>
          </w:p>
          <w:p w14:paraId="1044B8DC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6F9C567B">
            <w:pPr>
              <w:pStyle w:val="10"/>
              <w:numPr>
                <w:ilvl w:val="0"/>
                <w:numId w:val="66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5C3F2D03">
            <w:pPr>
              <w:pStyle w:val="10"/>
              <w:numPr>
                <w:ilvl w:val="0"/>
                <w:numId w:val="66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4D3A879D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3B5254D2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7C571676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2FB48DD5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0F6053C9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30" w:type="dxa"/>
            <w:gridSpan w:val="7"/>
          </w:tcPr>
          <w:p w14:paraId="3F14EF4F">
            <w:pPr>
              <w:pStyle w:val="10"/>
              <w:spacing w:before="8"/>
              <w:rPr>
                <w:b/>
                <w:sz w:val="29"/>
              </w:rPr>
            </w:pPr>
          </w:p>
          <w:p w14:paraId="6C29BB77">
            <w:pPr>
              <w:pStyle w:val="10"/>
              <w:spacing w:line="312" w:lineRule="auto"/>
              <w:ind w:left="145" w:right="24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32023A1B">
            <w:pPr>
              <w:pStyle w:val="10"/>
              <w:spacing w:before="8"/>
              <w:rPr>
                <w:b/>
                <w:sz w:val="22"/>
              </w:rPr>
            </w:pPr>
          </w:p>
          <w:p w14:paraId="7315C048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6" o:spid="_x0000_s1046" o:spt="203" style="height:1.5pt;width:302.25pt;" coordsize="6045,30">
                  <o:lock v:ext="edit"/>
                  <v:rect id="_x0000_s1047" o:spid="_x0000_s1047" o:spt="1" style="position:absolute;left:0;top:0;height:30;width:604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5BFE76AC">
            <w:pPr>
              <w:pStyle w:val="10"/>
              <w:spacing w:before="1"/>
              <w:rPr>
                <w:b/>
                <w:sz w:val="27"/>
              </w:rPr>
            </w:pPr>
          </w:p>
          <w:p w14:paraId="21FD8C04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4A1D4B5C">
            <w:pPr>
              <w:pStyle w:val="10"/>
              <w:rPr>
                <w:b/>
                <w:sz w:val="20"/>
              </w:rPr>
            </w:pPr>
          </w:p>
          <w:p w14:paraId="0DAB641B">
            <w:pPr>
              <w:pStyle w:val="10"/>
              <w:spacing w:before="5"/>
              <w:rPr>
                <w:b/>
                <w:sz w:val="19"/>
              </w:rPr>
            </w:pPr>
          </w:p>
          <w:p w14:paraId="245FBB81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29FC45A4">
            <w:pPr>
              <w:pStyle w:val="10"/>
              <w:rPr>
                <w:b/>
                <w:sz w:val="20"/>
              </w:rPr>
            </w:pPr>
          </w:p>
          <w:p w14:paraId="4E293EA0">
            <w:pPr>
              <w:pStyle w:val="10"/>
              <w:spacing w:before="3"/>
              <w:rPr>
                <w:b/>
                <w:sz w:val="26"/>
              </w:rPr>
            </w:pPr>
          </w:p>
          <w:p w14:paraId="7C540822">
            <w:pPr>
              <w:pStyle w:val="10"/>
              <w:spacing w:line="20" w:lineRule="exact"/>
              <w:ind w:left="1272"/>
              <w:rPr>
                <w:sz w:val="2"/>
              </w:rPr>
            </w:pPr>
            <w:r>
              <w:rPr>
                <w:sz w:val="2"/>
              </w:rPr>
              <w:pict>
                <v:group id="_x0000_s1048" o:spid="_x0000_s1048" o:spt="203" style="height:0.4pt;width:189pt;" coordsize="3780,8">
                  <o:lock v:ext="edit"/>
                  <v:line id="_x0000_s1049" o:spid="_x0000_s1049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43E74AC9">
            <w:pPr>
              <w:pStyle w:val="10"/>
              <w:spacing w:before="50"/>
              <w:ind w:left="2166" w:right="2149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761D2A7B">
            <w:pPr>
              <w:pStyle w:val="10"/>
              <w:rPr>
                <w:b/>
                <w:sz w:val="29"/>
              </w:rPr>
            </w:pPr>
          </w:p>
          <w:p w14:paraId="7D64579C">
            <w:pPr>
              <w:pStyle w:val="10"/>
              <w:ind w:left="156" w:right="561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649C99A7">
            <w:pPr>
              <w:pStyle w:val="10"/>
              <w:spacing w:before="78"/>
              <w:ind w:left="156" w:right="561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5877F088">
      <w:pPr>
        <w:pStyle w:val="6"/>
        <w:spacing w:before="0"/>
        <w:rPr>
          <w:b/>
        </w:rPr>
      </w:pPr>
    </w:p>
    <w:p w14:paraId="11B4F7BD">
      <w:pPr>
        <w:pStyle w:val="6"/>
        <w:spacing w:before="0"/>
        <w:rPr>
          <w:b/>
        </w:rPr>
      </w:pPr>
    </w:p>
    <w:p w14:paraId="4391BBBA">
      <w:pPr>
        <w:pStyle w:val="6"/>
        <w:spacing w:before="0"/>
        <w:rPr>
          <w:b/>
        </w:rPr>
      </w:pPr>
    </w:p>
    <w:p w14:paraId="6DEC8488">
      <w:pPr>
        <w:pStyle w:val="6"/>
        <w:spacing w:before="0"/>
        <w:rPr>
          <w:b/>
        </w:rPr>
      </w:pPr>
    </w:p>
    <w:p w14:paraId="35E0273F">
      <w:pPr>
        <w:pStyle w:val="6"/>
        <w:spacing w:before="0"/>
        <w:rPr>
          <w:b/>
        </w:rPr>
      </w:pPr>
    </w:p>
    <w:p w14:paraId="60DA16BF">
      <w:pPr>
        <w:pStyle w:val="6"/>
        <w:spacing w:before="0"/>
        <w:rPr>
          <w:b/>
        </w:rPr>
      </w:pPr>
    </w:p>
    <w:p w14:paraId="262B69EB">
      <w:pPr>
        <w:pStyle w:val="6"/>
        <w:spacing w:before="0"/>
        <w:rPr>
          <w:b/>
        </w:rPr>
      </w:pPr>
    </w:p>
    <w:p w14:paraId="2E274C11">
      <w:pPr>
        <w:pStyle w:val="6"/>
        <w:spacing w:before="0"/>
        <w:rPr>
          <w:b/>
        </w:rPr>
      </w:pPr>
    </w:p>
    <w:p w14:paraId="29307506">
      <w:pPr>
        <w:pStyle w:val="6"/>
        <w:spacing w:before="2"/>
        <w:rPr>
          <w:b/>
          <w:sz w:val="22"/>
        </w:rPr>
      </w:pPr>
    </w:p>
    <w:p w14:paraId="40207962">
      <w:pPr>
        <w:spacing w:before="1"/>
        <w:ind w:left="266" w:right="0" w:firstLine="0"/>
        <w:jc w:val="left"/>
        <w:rPr>
          <w:b/>
          <w:sz w:val="20"/>
        </w:rPr>
      </w:pPr>
      <w:r>
        <w:pict>
          <v:shape id="_x0000_s1050" o:spid="_x0000_s1050" style="position:absolute;left:0pt;margin-left:154.3pt;margin-top:10.1pt;height:0.8pt;width:356.1pt;mso-position-horizontal-relative:page;z-index:251664384;mso-width-relative:page;mso-height-relative:page;" fillcolor="#000000" filled="t" stroked="f" coordorigin="3086,203" coordsize="7122,16" path="m10208,203l10200,203,10145,203,8117,203,6978,203,3086,203,3086,218,6978,218,8117,218,10145,218,10200,218,10208,218,10208,20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33730F84">
      <w:pPr>
        <w:pStyle w:val="6"/>
        <w:spacing w:before="7"/>
        <w:rPr>
          <w:b/>
          <w:sz w:val="21"/>
        </w:rPr>
      </w:pPr>
    </w:p>
    <w:p w14:paraId="57D33253">
      <w:pPr>
        <w:spacing w:before="91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1B862A97">
      <w:pPr>
        <w:pStyle w:val="6"/>
        <w:spacing w:before="11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397CABF">
      <w:pPr>
        <w:pStyle w:val="6"/>
        <w:spacing w:before="145"/>
        <w:ind w:left="339"/>
      </w:pPr>
      <w:r>
        <w:t>À</w:t>
      </w:r>
    </w:p>
    <w:p w14:paraId="4823B1CB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979826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56A29C3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368/2024:</w:t>
      </w:r>
    </w:p>
    <w:p w14:paraId="098CA45B">
      <w:pPr>
        <w:pStyle w:val="6"/>
        <w:spacing w:before="0"/>
        <w:rPr>
          <w:b/>
          <w:sz w:val="22"/>
        </w:rPr>
      </w:pPr>
    </w:p>
    <w:p w14:paraId="010A6BD2">
      <w:pPr>
        <w:pStyle w:val="6"/>
        <w:spacing w:before="3"/>
        <w:rPr>
          <w:b/>
          <w:sz w:val="23"/>
        </w:rPr>
      </w:pPr>
    </w:p>
    <w:p w14:paraId="39187C2B">
      <w:pPr>
        <w:pStyle w:val="6"/>
        <w:spacing w:before="0" w:line="312" w:lineRule="auto"/>
        <w:ind w:left="33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6A6B6795">
      <w:pPr>
        <w:spacing w:after="0" w:line="312" w:lineRule="auto"/>
        <w:jc w:val="both"/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24AA16DE">
      <w:pPr>
        <w:pStyle w:val="6"/>
        <w:spacing w:before="78"/>
        <w:ind w:left="5019"/>
      </w:pPr>
      <w:r>
        <w:t>ENTIDADE</w:t>
      </w:r>
    </w:p>
    <w:p w14:paraId="1073EFA2">
      <w:pPr>
        <w:pStyle w:val="6"/>
        <w:spacing w:before="145" w:line="312" w:lineRule="auto"/>
        <w:ind w:left="75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B75F568">
      <w:pPr>
        <w:pStyle w:val="6"/>
        <w:spacing w:before="0"/>
      </w:pPr>
    </w:p>
    <w:p w14:paraId="3E4E0944">
      <w:pPr>
        <w:pStyle w:val="6"/>
        <w:spacing w:before="0"/>
      </w:pPr>
    </w:p>
    <w:p w14:paraId="74610294">
      <w:pPr>
        <w:pStyle w:val="6"/>
        <w:spacing w:before="0"/>
      </w:pPr>
    </w:p>
    <w:p w14:paraId="18D2A9BA">
      <w:pPr>
        <w:pStyle w:val="6"/>
        <w:spacing w:before="0"/>
        <w:rPr>
          <w:sz w:val="17"/>
        </w:rPr>
      </w:pPr>
    </w:p>
    <w:p w14:paraId="3C27005D">
      <w:pPr>
        <w:spacing w:before="92"/>
        <w:ind w:left="14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CUMPRIMENTO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REQUISITOS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HABILITAÇÃO</w:t>
      </w:r>
    </w:p>
    <w:p w14:paraId="3CD8098F">
      <w:pPr>
        <w:pStyle w:val="6"/>
        <w:spacing w:before="6"/>
        <w:rPr>
          <w:b/>
          <w:sz w:val="26"/>
        </w:rPr>
      </w:pPr>
    </w:p>
    <w:p w14:paraId="118D78B4">
      <w:pPr>
        <w:pStyle w:val="2"/>
        <w:ind w:right="125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314B0072">
      <w:pPr>
        <w:spacing w:before="182"/>
        <w:ind w:left="14" w:right="162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037C8F3C">
      <w:pPr>
        <w:pStyle w:val="6"/>
        <w:spacing w:before="11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5DB3AC0">
      <w:pPr>
        <w:pStyle w:val="6"/>
        <w:spacing w:before="145"/>
        <w:ind w:left="339"/>
      </w:pPr>
      <w:r>
        <w:t>À</w:t>
      </w:r>
    </w:p>
    <w:p w14:paraId="2E6E311D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9E20189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F99121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368/2024:</w:t>
      </w:r>
    </w:p>
    <w:p w14:paraId="7425022F">
      <w:pPr>
        <w:pStyle w:val="6"/>
        <w:spacing w:before="0"/>
        <w:rPr>
          <w:b/>
          <w:sz w:val="22"/>
        </w:rPr>
      </w:pPr>
    </w:p>
    <w:p w14:paraId="23E9D6CA">
      <w:pPr>
        <w:pStyle w:val="6"/>
        <w:spacing w:before="177" w:line="312" w:lineRule="auto"/>
        <w:ind w:left="339" w:right="42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2474E0A6">
      <w:pPr>
        <w:pStyle w:val="6"/>
        <w:spacing w:before="0"/>
        <w:rPr>
          <w:sz w:val="22"/>
        </w:rPr>
      </w:pPr>
    </w:p>
    <w:p w14:paraId="760649FA">
      <w:pPr>
        <w:pStyle w:val="6"/>
        <w:spacing w:before="0"/>
        <w:rPr>
          <w:sz w:val="22"/>
        </w:rPr>
      </w:pPr>
    </w:p>
    <w:p w14:paraId="5A24FAE7">
      <w:pPr>
        <w:pStyle w:val="6"/>
        <w:spacing w:before="0"/>
        <w:rPr>
          <w:sz w:val="22"/>
        </w:rPr>
      </w:pPr>
    </w:p>
    <w:p w14:paraId="3CE0D2DB">
      <w:pPr>
        <w:pStyle w:val="6"/>
        <w:spacing w:before="8"/>
        <w:rPr>
          <w:sz w:val="17"/>
        </w:rPr>
      </w:pPr>
    </w:p>
    <w:p w14:paraId="1B4A91C5">
      <w:pPr>
        <w:pStyle w:val="6"/>
        <w:spacing w:before="0"/>
        <w:ind w:left="5019"/>
      </w:pPr>
      <w:r>
        <w:t>ENTIDADE</w:t>
      </w:r>
    </w:p>
    <w:p w14:paraId="1927CA14">
      <w:pPr>
        <w:pStyle w:val="6"/>
        <w:spacing w:before="146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A5F33EA">
      <w:pPr>
        <w:pStyle w:val="6"/>
        <w:spacing w:before="0"/>
      </w:pPr>
    </w:p>
    <w:p w14:paraId="2220159C">
      <w:pPr>
        <w:pStyle w:val="6"/>
        <w:spacing w:before="0"/>
      </w:pPr>
    </w:p>
    <w:p w14:paraId="1A6E1A2A">
      <w:pPr>
        <w:pStyle w:val="6"/>
        <w:spacing w:before="0"/>
      </w:pPr>
    </w:p>
    <w:p w14:paraId="5AA6196C">
      <w:pPr>
        <w:pStyle w:val="6"/>
        <w:spacing w:before="0"/>
      </w:pPr>
    </w:p>
    <w:p w14:paraId="60F1E6EE">
      <w:pPr>
        <w:pStyle w:val="6"/>
        <w:spacing w:before="0"/>
      </w:pPr>
    </w:p>
    <w:p w14:paraId="00EB8471">
      <w:pPr>
        <w:pStyle w:val="6"/>
        <w:spacing w:before="0"/>
      </w:pPr>
    </w:p>
    <w:p w14:paraId="52B296DC">
      <w:pPr>
        <w:pStyle w:val="6"/>
        <w:spacing w:before="0"/>
      </w:pPr>
    </w:p>
    <w:p w14:paraId="0CCFF8A4">
      <w:pPr>
        <w:pStyle w:val="6"/>
        <w:spacing w:before="0"/>
      </w:pPr>
    </w:p>
    <w:p w14:paraId="4D1FFA2C">
      <w:pPr>
        <w:pStyle w:val="6"/>
        <w:spacing w:before="1"/>
        <w:rPr>
          <w:sz w:val="16"/>
        </w:rPr>
      </w:pPr>
    </w:p>
    <w:p w14:paraId="5F1350E7">
      <w:pPr>
        <w:pStyle w:val="3"/>
        <w:spacing w:before="92"/>
        <w:ind w:left="930"/>
      </w:pPr>
      <w:r>
        <w:pict>
          <v:shape id="_x0000_s1051" o:spid="_x0000_s1051" style="position:absolute;left:0pt;margin-left:195.25pt;margin-top:14.65pt;height:0.8pt;width:517.5pt;mso-position-horizontal-relative:page;z-index:251664384;mso-width-relative:page;mso-height-relative:page;" fillcolor="#000000" filled="t" stroked="f" coordorigin="3906,294" coordsize="10350,16" path="m14255,294l9824,294,9769,294,8389,294,6613,294,3906,294,3906,309,6613,309,8389,309,9769,309,9824,309,14255,309,1425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7D64F8A2">
      <w:pPr>
        <w:pStyle w:val="6"/>
        <w:spacing w:before="3"/>
        <w:rPr>
          <w:b/>
        </w:rPr>
      </w:pPr>
    </w:p>
    <w:p w14:paraId="1B31DC7D">
      <w:pPr>
        <w:spacing w:before="92"/>
        <w:ind w:left="14" w:right="102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17920924">
      <w:pPr>
        <w:spacing w:before="100"/>
        <w:ind w:left="14" w:right="162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5FCDD251">
      <w:pPr>
        <w:pStyle w:val="6"/>
        <w:spacing w:before="8"/>
        <w:rPr>
          <w:b/>
          <w:sz w:val="21"/>
        </w:rPr>
      </w:pPr>
    </w:p>
    <w:p w14:paraId="786E82AC">
      <w:pPr>
        <w:pStyle w:val="6"/>
        <w:spacing w:before="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8F77CA5">
      <w:pPr>
        <w:pStyle w:val="6"/>
        <w:spacing w:before="145"/>
        <w:ind w:left="339"/>
      </w:pPr>
      <w:r>
        <w:t>À</w:t>
      </w:r>
    </w:p>
    <w:p w14:paraId="6499E37D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00391CA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CAA5CC1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368/2024:</w:t>
      </w:r>
    </w:p>
    <w:p w14:paraId="70963FDC">
      <w:pPr>
        <w:pStyle w:val="6"/>
        <w:spacing w:before="0"/>
        <w:rPr>
          <w:b/>
          <w:sz w:val="22"/>
        </w:rPr>
      </w:pPr>
    </w:p>
    <w:p w14:paraId="769B0A34">
      <w:pPr>
        <w:pStyle w:val="6"/>
        <w:spacing w:before="3"/>
        <w:rPr>
          <w:b/>
          <w:sz w:val="23"/>
        </w:rPr>
      </w:pPr>
    </w:p>
    <w:p w14:paraId="2E271282">
      <w:pPr>
        <w:pStyle w:val="6"/>
        <w:spacing w:before="0" w:line="312" w:lineRule="auto"/>
        <w:ind w:left="33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4FAFCEA8">
      <w:pPr>
        <w:pStyle w:val="6"/>
        <w:spacing w:before="0"/>
        <w:rPr>
          <w:sz w:val="22"/>
        </w:rPr>
      </w:pPr>
    </w:p>
    <w:p w14:paraId="7C4572D6">
      <w:pPr>
        <w:pStyle w:val="6"/>
        <w:spacing w:before="0"/>
        <w:rPr>
          <w:sz w:val="22"/>
        </w:rPr>
      </w:pPr>
    </w:p>
    <w:p w14:paraId="6997265F">
      <w:pPr>
        <w:pStyle w:val="6"/>
        <w:spacing w:before="0"/>
        <w:rPr>
          <w:sz w:val="22"/>
        </w:rPr>
      </w:pPr>
    </w:p>
    <w:p w14:paraId="77D485C8">
      <w:pPr>
        <w:pStyle w:val="6"/>
        <w:spacing w:before="0"/>
        <w:rPr>
          <w:sz w:val="22"/>
        </w:rPr>
      </w:pPr>
    </w:p>
    <w:p w14:paraId="54D5D636">
      <w:pPr>
        <w:pStyle w:val="6"/>
        <w:spacing w:before="3"/>
        <w:rPr>
          <w:sz w:val="19"/>
        </w:rPr>
      </w:pPr>
    </w:p>
    <w:p w14:paraId="0CA8C59A">
      <w:pPr>
        <w:pStyle w:val="6"/>
        <w:spacing w:before="1"/>
        <w:ind w:left="5019"/>
      </w:pPr>
      <w:r>
        <w:t>ENTIDADE</w:t>
      </w:r>
    </w:p>
    <w:p w14:paraId="5FE11AAF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272A3D1D">
      <w:pPr>
        <w:pStyle w:val="6"/>
        <w:spacing w:before="0"/>
      </w:pPr>
    </w:p>
    <w:p w14:paraId="44A8CAD9">
      <w:pPr>
        <w:pStyle w:val="6"/>
        <w:spacing w:before="0"/>
      </w:pPr>
    </w:p>
    <w:p w14:paraId="6722C74E">
      <w:pPr>
        <w:pStyle w:val="6"/>
        <w:spacing w:before="0"/>
      </w:pPr>
    </w:p>
    <w:p w14:paraId="21F1F8F1">
      <w:pPr>
        <w:pStyle w:val="6"/>
        <w:spacing w:before="0"/>
      </w:pPr>
    </w:p>
    <w:p w14:paraId="61C25EEE">
      <w:pPr>
        <w:pStyle w:val="6"/>
        <w:spacing w:before="0"/>
      </w:pPr>
    </w:p>
    <w:p w14:paraId="794605F4">
      <w:pPr>
        <w:pStyle w:val="6"/>
        <w:spacing w:before="5"/>
        <w:rPr>
          <w:sz w:val="17"/>
        </w:rPr>
      </w:pPr>
    </w:p>
    <w:p w14:paraId="07642B17">
      <w:pPr>
        <w:pStyle w:val="3"/>
        <w:spacing w:before="91"/>
        <w:ind w:left="651"/>
      </w:pPr>
      <w:r>
        <w:pict>
          <v:shape id="_x0000_s1052" o:spid="_x0000_s1052" style="position:absolute;left:0pt;margin-left:172.8pt;margin-top:14.6pt;height:0.75pt;width:554.1pt;mso-position-horizontal-relative:page;z-index:251665408;mso-width-relative:page;mso-height-relative:page;" fillcolor="#000000" filled="t" stroked="f" coordorigin="3457,293" coordsize="11082,15" path="m14538,293l14209,293,5268,293,3457,293,3457,308,5268,308,14209,308,14538,308,14538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</w:t>
      </w:r>
      <w:r>
        <w:rPr>
          <w:spacing w:val="-1"/>
        </w:rPr>
        <w:t>ÇÃO DE ELABORAÇÃO INDEPENDENTE 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3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 xml:space="preserve">AO DECRETO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1"/>
        </w:rPr>
        <w:t xml:space="preserve"> </w:t>
      </w:r>
      <w:r>
        <w:t>DE</w:t>
      </w:r>
    </w:p>
    <w:p w14:paraId="63F627F1">
      <w:pPr>
        <w:pStyle w:val="6"/>
        <w:spacing w:before="4"/>
        <w:rPr>
          <w:b/>
        </w:rPr>
      </w:pPr>
    </w:p>
    <w:p w14:paraId="23B41451">
      <w:pPr>
        <w:spacing w:before="91"/>
        <w:ind w:left="14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B7DDD67">
      <w:pPr>
        <w:pStyle w:val="6"/>
        <w:spacing w:before="7"/>
        <w:rPr>
          <w:b/>
          <w:sz w:val="26"/>
        </w:rPr>
      </w:pPr>
    </w:p>
    <w:p w14:paraId="4EDC6BDB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0E7EBBF">
      <w:pPr>
        <w:pStyle w:val="6"/>
        <w:spacing w:before="11"/>
        <w:rPr>
          <w:sz w:val="23"/>
        </w:rPr>
      </w:pPr>
    </w:p>
    <w:p w14:paraId="3547C0B5">
      <w:pPr>
        <w:pStyle w:val="6"/>
        <w:spacing w:before="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7B76F91">
      <w:pPr>
        <w:pStyle w:val="6"/>
        <w:spacing w:before="145"/>
        <w:ind w:left="339"/>
      </w:pPr>
      <w:r>
        <w:t>À</w:t>
      </w:r>
    </w:p>
    <w:p w14:paraId="0861D7F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38AC1AA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592D5E8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368/2024:</w:t>
      </w:r>
    </w:p>
    <w:p w14:paraId="5251E772">
      <w:pPr>
        <w:spacing w:after="0"/>
        <w:jc w:val="left"/>
        <w:rPr>
          <w:sz w:val="20"/>
        </w:rPr>
        <w:sectPr>
          <w:pgSz w:w="15840" w:h="24480"/>
          <w:pgMar w:top="860" w:right="560" w:bottom="280" w:left="560" w:header="720" w:footer="720" w:gutter="0"/>
          <w:cols w:space="720" w:num="1"/>
        </w:sectPr>
      </w:pPr>
    </w:p>
    <w:p w14:paraId="0C7F75EB">
      <w:pPr>
        <w:pStyle w:val="6"/>
        <w:spacing w:before="73" w:line="312" w:lineRule="auto"/>
        <w:ind w:left="339" w:right="2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4BDF31CC">
      <w:pPr>
        <w:pStyle w:val="6"/>
        <w:spacing w:before="0"/>
        <w:rPr>
          <w:sz w:val="22"/>
        </w:rPr>
      </w:pPr>
    </w:p>
    <w:p w14:paraId="5D0D2FE7">
      <w:pPr>
        <w:pStyle w:val="6"/>
        <w:spacing w:before="8"/>
        <w:rPr>
          <w:sz w:val="27"/>
        </w:rPr>
      </w:pPr>
    </w:p>
    <w:p w14:paraId="08154043">
      <w:pPr>
        <w:pStyle w:val="9"/>
        <w:numPr>
          <w:ilvl w:val="3"/>
          <w:numId w:val="62"/>
        </w:numPr>
        <w:tabs>
          <w:tab w:val="left" w:pos="676"/>
        </w:tabs>
        <w:spacing w:before="1" w:after="0" w:line="360" w:lineRule="auto"/>
        <w:ind w:left="834" w:right="11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SEI-260007/013408/2024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14A8B68">
      <w:pPr>
        <w:pStyle w:val="9"/>
        <w:numPr>
          <w:ilvl w:val="3"/>
          <w:numId w:val="62"/>
        </w:numPr>
        <w:tabs>
          <w:tab w:val="left" w:pos="700"/>
        </w:tabs>
        <w:spacing w:before="60" w:after="0" w:line="360" w:lineRule="auto"/>
        <w:ind w:left="834" w:right="11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260007/013408/2024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0107697E">
      <w:pPr>
        <w:pStyle w:val="9"/>
        <w:numPr>
          <w:ilvl w:val="3"/>
          <w:numId w:val="62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SEI-260007/013408/2024,</w:t>
      </w:r>
    </w:p>
    <w:p w14:paraId="7467A088">
      <w:pPr>
        <w:pStyle w:val="6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59DA493F">
      <w:pPr>
        <w:pStyle w:val="9"/>
        <w:numPr>
          <w:ilvl w:val="3"/>
          <w:numId w:val="62"/>
        </w:numPr>
        <w:tabs>
          <w:tab w:val="left" w:pos="684"/>
        </w:tabs>
        <w:spacing w:before="145" w:after="0" w:line="280" w:lineRule="auto"/>
        <w:ind w:left="83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SEI-260007/013408/2024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30D53181">
      <w:pPr>
        <w:pStyle w:val="9"/>
        <w:numPr>
          <w:ilvl w:val="3"/>
          <w:numId w:val="62"/>
        </w:numPr>
        <w:tabs>
          <w:tab w:val="left" w:pos="696"/>
        </w:tabs>
        <w:spacing w:before="92" w:after="0" w:line="280" w:lineRule="auto"/>
        <w:ind w:left="83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4575C9EF">
      <w:pPr>
        <w:pStyle w:val="9"/>
        <w:numPr>
          <w:ilvl w:val="3"/>
          <w:numId w:val="62"/>
        </w:numPr>
        <w:tabs>
          <w:tab w:val="left" w:pos="676"/>
        </w:tabs>
        <w:spacing w:before="106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7C96A165">
      <w:pPr>
        <w:pStyle w:val="6"/>
        <w:spacing w:before="0"/>
        <w:rPr>
          <w:sz w:val="22"/>
        </w:rPr>
      </w:pPr>
    </w:p>
    <w:p w14:paraId="5B40698E">
      <w:pPr>
        <w:pStyle w:val="6"/>
        <w:spacing w:before="0"/>
        <w:rPr>
          <w:sz w:val="22"/>
        </w:rPr>
      </w:pPr>
    </w:p>
    <w:p w14:paraId="2BC80C47">
      <w:pPr>
        <w:pStyle w:val="6"/>
        <w:spacing w:before="0"/>
        <w:rPr>
          <w:sz w:val="22"/>
        </w:rPr>
      </w:pPr>
    </w:p>
    <w:p w14:paraId="0F60C9FF">
      <w:pPr>
        <w:pStyle w:val="6"/>
        <w:spacing w:before="0"/>
        <w:rPr>
          <w:sz w:val="22"/>
        </w:rPr>
      </w:pPr>
    </w:p>
    <w:p w14:paraId="06E4DB4A">
      <w:pPr>
        <w:pStyle w:val="6"/>
        <w:spacing w:before="139"/>
        <w:ind w:left="5019"/>
      </w:pPr>
      <w:r>
        <w:t>ENTIDADE</w:t>
      </w:r>
    </w:p>
    <w:p w14:paraId="09F94719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AAAA348">
      <w:pPr>
        <w:pStyle w:val="6"/>
        <w:spacing w:before="0"/>
      </w:pPr>
    </w:p>
    <w:p w14:paraId="5F49141B">
      <w:pPr>
        <w:pStyle w:val="6"/>
        <w:spacing w:before="0"/>
      </w:pPr>
    </w:p>
    <w:p w14:paraId="193006C9">
      <w:pPr>
        <w:pStyle w:val="6"/>
        <w:spacing w:before="0"/>
      </w:pPr>
    </w:p>
    <w:p w14:paraId="2F1FC7D7">
      <w:pPr>
        <w:pStyle w:val="6"/>
        <w:spacing w:before="0"/>
      </w:pPr>
    </w:p>
    <w:p w14:paraId="4492C99A">
      <w:pPr>
        <w:pStyle w:val="6"/>
        <w:spacing w:before="0"/>
      </w:pPr>
    </w:p>
    <w:p w14:paraId="7A1FE0C9">
      <w:pPr>
        <w:pStyle w:val="6"/>
        <w:spacing w:before="0"/>
      </w:pPr>
    </w:p>
    <w:p w14:paraId="0E2CE6D9">
      <w:pPr>
        <w:pStyle w:val="6"/>
        <w:spacing w:before="0"/>
      </w:pPr>
    </w:p>
    <w:p w14:paraId="6B0C8640">
      <w:pPr>
        <w:pStyle w:val="6"/>
        <w:spacing w:before="8"/>
        <w:rPr>
          <w:sz w:val="25"/>
        </w:rPr>
      </w:pPr>
    </w:p>
    <w:p w14:paraId="2DDDCA71">
      <w:pPr>
        <w:spacing w:before="91"/>
        <w:ind w:left="14" w:right="13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68EF62FB">
      <w:pPr>
        <w:pStyle w:val="6"/>
        <w:spacing w:before="7"/>
        <w:rPr>
          <w:b/>
          <w:sz w:val="26"/>
        </w:rPr>
      </w:pPr>
    </w:p>
    <w:p w14:paraId="39A8AB29">
      <w:pPr>
        <w:pStyle w:val="2"/>
        <w:rPr>
          <w:u w:val="none"/>
        </w:rPr>
      </w:pPr>
      <w:r>
        <w:pict>
          <v:rect id="_x0000_s1053" o:spid="_x0000_s1053" o:spt="1" style="position:absolute;left:0pt;margin-left:166.85pt;margin-top:15.55pt;height:0.75pt;width:0.6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34DA103">
      <w:pPr>
        <w:pStyle w:val="6"/>
        <w:spacing w:before="11"/>
        <w:rPr>
          <w:sz w:val="23"/>
        </w:rPr>
      </w:pPr>
    </w:p>
    <w:p w14:paraId="7A503768">
      <w:pPr>
        <w:pStyle w:val="6"/>
        <w:spacing w:before="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9F25155">
      <w:pPr>
        <w:pStyle w:val="6"/>
        <w:spacing w:before="145"/>
        <w:ind w:left="339"/>
      </w:pPr>
      <w:r>
        <w:t>À</w:t>
      </w:r>
    </w:p>
    <w:p w14:paraId="626B9D5C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D48DDC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B39198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368/2024:</w:t>
      </w:r>
    </w:p>
    <w:p w14:paraId="37BF12AB">
      <w:pPr>
        <w:pStyle w:val="6"/>
        <w:spacing w:before="0"/>
        <w:rPr>
          <w:b/>
          <w:sz w:val="22"/>
        </w:rPr>
      </w:pPr>
    </w:p>
    <w:p w14:paraId="46B0C943">
      <w:pPr>
        <w:pStyle w:val="6"/>
        <w:spacing w:before="2"/>
        <w:rPr>
          <w:b/>
          <w:sz w:val="23"/>
        </w:rPr>
      </w:pPr>
    </w:p>
    <w:p w14:paraId="34792BEA">
      <w:pPr>
        <w:pStyle w:val="6"/>
        <w:spacing w:before="0" w:line="312" w:lineRule="auto"/>
        <w:ind w:left="33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061CF837">
      <w:pPr>
        <w:pStyle w:val="6"/>
        <w:spacing w:before="0"/>
        <w:rPr>
          <w:sz w:val="22"/>
        </w:rPr>
      </w:pPr>
    </w:p>
    <w:p w14:paraId="55398138">
      <w:pPr>
        <w:pStyle w:val="6"/>
        <w:spacing w:before="0"/>
        <w:rPr>
          <w:sz w:val="22"/>
        </w:rPr>
      </w:pPr>
    </w:p>
    <w:p w14:paraId="755B10B8">
      <w:pPr>
        <w:pStyle w:val="6"/>
        <w:spacing w:before="0"/>
        <w:rPr>
          <w:sz w:val="22"/>
        </w:rPr>
      </w:pPr>
    </w:p>
    <w:p w14:paraId="1453F578">
      <w:pPr>
        <w:pStyle w:val="6"/>
        <w:spacing w:before="0"/>
        <w:rPr>
          <w:sz w:val="22"/>
        </w:rPr>
      </w:pPr>
    </w:p>
    <w:p w14:paraId="3B90E18A">
      <w:pPr>
        <w:pStyle w:val="6"/>
        <w:spacing w:before="4"/>
        <w:rPr>
          <w:sz w:val="19"/>
        </w:rPr>
      </w:pPr>
    </w:p>
    <w:p w14:paraId="0A682A96">
      <w:pPr>
        <w:pStyle w:val="6"/>
        <w:spacing w:before="0"/>
        <w:ind w:left="5019"/>
      </w:pPr>
      <w:r>
        <w:t>ENTIDADE</w:t>
      </w:r>
    </w:p>
    <w:p w14:paraId="6D7DCA73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459771A">
      <w:pPr>
        <w:pStyle w:val="6"/>
        <w:spacing w:before="0"/>
      </w:pPr>
    </w:p>
    <w:p w14:paraId="30D8823C">
      <w:pPr>
        <w:pStyle w:val="6"/>
        <w:spacing w:before="0"/>
      </w:pPr>
    </w:p>
    <w:p w14:paraId="3CF089FB">
      <w:pPr>
        <w:pStyle w:val="6"/>
        <w:spacing w:before="0"/>
      </w:pPr>
    </w:p>
    <w:p w14:paraId="29BAB5CD">
      <w:pPr>
        <w:pStyle w:val="6"/>
        <w:spacing w:before="0"/>
      </w:pPr>
    </w:p>
    <w:p w14:paraId="5A0042D5">
      <w:pPr>
        <w:pStyle w:val="6"/>
        <w:spacing w:before="0"/>
      </w:pPr>
    </w:p>
    <w:p w14:paraId="59A541C7">
      <w:pPr>
        <w:pStyle w:val="6"/>
        <w:spacing w:before="9"/>
        <w:rPr>
          <w:sz w:val="18"/>
        </w:rPr>
      </w:pPr>
    </w:p>
    <w:p w14:paraId="3F8AF6E5">
      <w:pPr>
        <w:spacing w:before="91"/>
        <w:ind w:left="14" w:right="147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45659860">
      <w:pPr>
        <w:pStyle w:val="6"/>
        <w:spacing w:before="7"/>
        <w:rPr>
          <w:b/>
          <w:sz w:val="26"/>
        </w:rPr>
      </w:pPr>
    </w:p>
    <w:p w14:paraId="66814DED">
      <w:pPr>
        <w:pStyle w:val="2"/>
        <w:rPr>
          <w:u w:val="none"/>
        </w:rPr>
      </w:pPr>
      <w:r>
        <w:pict>
          <v:rect id="_x0000_s1054" o:spid="_x0000_s1054" o:spt="1" style="position:absolute;left:0pt;margin-left:166.85pt;margin-top:15.55pt;height:0.75pt;width:0.5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B7628D7">
      <w:pPr>
        <w:pStyle w:val="6"/>
        <w:spacing w:before="11"/>
        <w:rPr>
          <w:sz w:val="23"/>
        </w:rPr>
      </w:pPr>
    </w:p>
    <w:p w14:paraId="5AC0E264">
      <w:pPr>
        <w:pStyle w:val="6"/>
        <w:spacing w:before="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993C058">
      <w:pPr>
        <w:pStyle w:val="6"/>
        <w:spacing w:before="145"/>
        <w:ind w:left="339"/>
      </w:pPr>
      <w:r>
        <w:t>À</w:t>
      </w:r>
    </w:p>
    <w:p w14:paraId="5922BBA3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19C15C9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F174A4B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368/2024:</w:t>
      </w:r>
    </w:p>
    <w:p w14:paraId="47953DBA">
      <w:pPr>
        <w:pStyle w:val="6"/>
        <w:spacing w:before="0"/>
        <w:rPr>
          <w:b/>
          <w:sz w:val="22"/>
        </w:rPr>
      </w:pPr>
    </w:p>
    <w:p w14:paraId="65CD9B59">
      <w:pPr>
        <w:pStyle w:val="6"/>
        <w:spacing w:before="2"/>
        <w:rPr>
          <w:b/>
          <w:sz w:val="23"/>
        </w:rPr>
      </w:pPr>
    </w:p>
    <w:p w14:paraId="62151462">
      <w:pPr>
        <w:pStyle w:val="6"/>
        <w:spacing w:before="1" w:line="312" w:lineRule="auto"/>
        <w:ind w:left="339" w:right="26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2E9BDB81">
      <w:pPr>
        <w:pStyle w:val="6"/>
        <w:spacing w:before="0"/>
        <w:rPr>
          <w:sz w:val="22"/>
        </w:rPr>
      </w:pPr>
    </w:p>
    <w:p w14:paraId="0887CB0D">
      <w:pPr>
        <w:pStyle w:val="6"/>
        <w:spacing w:before="0"/>
        <w:rPr>
          <w:sz w:val="22"/>
        </w:rPr>
      </w:pPr>
    </w:p>
    <w:p w14:paraId="5EEEEC6A">
      <w:pPr>
        <w:pStyle w:val="6"/>
        <w:spacing w:before="9"/>
        <w:rPr>
          <w:sz w:val="31"/>
        </w:rPr>
      </w:pPr>
    </w:p>
    <w:p w14:paraId="4ECD5D23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554B8CB4">
      <w:pPr>
        <w:pStyle w:val="6"/>
        <w:spacing w:before="0"/>
        <w:rPr>
          <w:b/>
          <w:sz w:val="22"/>
        </w:rPr>
      </w:pPr>
    </w:p>
    <w:p w14:paraId="6E28B84C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44B9A354">
      <w:pPr>
        <w:spacing w:after="0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66AC0A0C">
      <w:pPr>
        <w:pStyle w:val="6"/>
        <w:spacing w:before="73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2C46C161">
      <w:pPr>
        <w:pStyle w:val="6"/>
        <w:spacing w:before="145" w:line="312" w:lineRule="auto"/>
        <w:ind w:left="339" w:right="825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07564F78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0DB4B31D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22B335EE">
      <w:pPr>
        <w:pStyle w:val="6"/>
        <w:spacing w:before="0"/>
        <w:rPr>
          <w:sz w:val="22"/>
        </w:rPr>
      </w:pPr>
    </w:p>
    <w:p w14:paraId="3E886E4B">
      <w:pPr>
        <w:pStyle w:val="6"/>
        <w:spacing w:before="0"/>
        <w:rPr>
          <w:sz w:val="22"/>
        </w:rPr>
      </w:pPr>
    </w:p>
    <w:p w14:paraId="38532574">
      <w:pPr>
        <w:pStyle w:val="6"/>
        <w:spacing w:before="0"/>
        <w:rPr>
          <w:sz w:val="22"/>
        </w:rPr>
      </w:pPr>
    </w:p>
    <w:p w14:paraId="49F1C18D">
      <w:pPr>
        <w:pStyle w:val="6"/>
        <w:spacing w:before="11"/>
      </w:pPr>
    </w:p>
    <w:p w14:paraId="46FBC997">
      <w:pPr>
        <w:pStyle w:val="6"/>
        <w:spacing w:before="0"/>
        <w:ind w:left="5019"/>
      </w:pPr>
      <w:r>
        <w:t>ENTIDADE</w:t>
      </w:r>
    </w:p>
    <w:p w14:paraId="62EFC5EC">
      <w:pPr>
        <w:pStyle w:val="6"/>
        <w:spacing w:before="145" w:line="312" w:lineRule="auto"/>
        <w:ind w:left="75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6138618">
      <w:pPr>
        <w:pStyle w:val="6"/>
        <w:spacing w:before="0"/>
      </w:pPr>
    </w:p>
    <w:p w14:paraId="1953B56E">
      <w:pPr>
        <w:pStyle w:val="6"/>
        <w:spacing w:before="0"/>
      </w:pPr>
    </w:p>
    <w:p w14:paraId="319454F9">
      <w:pPr>
        <w:pStyle w:val="6"/>
        <w:spacing w:before="10"/>
        <w:rPr>
          <w:sz w:val="10"/>
        </w:rPr>
      </w:pPr>
      <w:r>
        <w:pict>
          <v:shape id="_x0000_s1055" o:spid="_x0000_s1055" style="position:absolute;left:0pt;margin-left:35.95pt;margin-top:8.2pt;height:2.25pt;width:720.75pt;mso-position-horizontal-relative:page;mso-wrap-distance-bottom:0pt;mso-wrap-distance-top:0pt;z-index:-251643904;mso-width-relative:page;mso-height-relative:page;" fillcolor="#333333" filled="t" stroked="f" coordorigin="720,164" coordsize="14415,45" path="m15135,194l720,194,720,209,15135,209,15135,194xm15135,164l720,164,720,179,15135,179,15135,16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7B96C7D5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SEI-260007/013408/2024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86351343</w:t>
      </w:r>
    </w:p>
    <w:sectPr>
      <w:pgSz w:w="15840" w:h="24480"/>
      <w:pgMar w:top="520" w:right="5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4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26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08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91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73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5" w:hanging="49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2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7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20" w:hanging="60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3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31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28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26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24" w:hanging="50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461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0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0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0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8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60" w:hanging="73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8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51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5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47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5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5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17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85" w:hanging="465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45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7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4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0" w:hanging="68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2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85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07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3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2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29"/>
      </w:pPr>
      <w:rPr>
        <w:rFonts w:hint="default"/>
        <w:lang w:val="pt-PT" w:eastAsia="en-US" w:bidi="ar-SA"/>
      </w:rPr>
    </w:lvl>
  </w:abstractNum>
  <w:abstractNum w:abstractNumId="15">
    <w:nsid w:val="C0915F4F"/>
    <w:multiLevelType w:val="multilevel"/>
    <w:tmpl w:val="C0915F4F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2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4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26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08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91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73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5" w:hanging="356"/>
      </w:pPr>
      <w:rPr>
        <w:rFonts w:hint="default"/>
        <w:lang w:val="pt-PT" w:eastAsia="en-US" w:bidi="ar-SA"/>
      </w:rPr>
    </w:lvl>
  </w:abstractNum>
  <w:abstractNum w:abstractNumId="16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17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40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4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4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4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4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4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4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403"/>
      </w:pPr>
      <w:rPr>
        <w:rFonts w:hint="default"/>
        <w:lang w:val="pt-PT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19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31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8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4" w:hanging="367"/>
      </w:pPr>
      <w:rPr>
        <w:rFonts w:hint="default"/>
        <w:lang w:val="pt-PT" w:eastAsia="en-US" w:bidi="ar-SA"/>
      </w:rPr>
    </w:lvl>
  </w:abstractNum>
  <w:abstractNum w:abstractNumId="20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2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4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66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8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5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6" w:hanging="170"/>
      </w:pPr>
      <w:rPr>
        <w:rFonts w:hint="default"/>
        <w:lang w:val="pt-PT" w:eastAsia="en-US" w:bidi="ar-SA"/>
      </w:rPr>
    </w:lvl>
  </w:abstractNum>
  <w:abstractNum w:abstractNumId="21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22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13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389"/>
      </w:pPr>
      <w:rPr>
        <w:rFonts w:hint="default"/>
        <w:lang w:val="pt-PT" w:eastAsia="en-US" w:bidi="ar-SA"/>
      </w:rPr>
    </w:lvl>
  </w:abstractNum>
  <w:abstractNum w:abstractNumId="23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87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2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86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0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31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53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75" w:hanging="693"/>
      </w:pPr>
      <w:rPr>
        <w:rFonts w:hint="default"/>
        <w:lang w:val="pt-PT" w:eastAsia="en-US" w:bidi="ar-SA"/>
      </w:rPr>
    </w:lvl>
  </w:abstractNum>
  <w:abstractNum w:abstractNumId="24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86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5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64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53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42" w:hanging="448"/>
      </w:pPr>
      <w:rPr>
        <w:rFonts w:hint="default"/>
        <w:lang w:val="pt-PT" w:eastAsia="en-US" w:bidi="ar-SA"/>
      </w:rPr>
    </w:lvl>
  </w:abstractNum>
  <w:abstractNum w:abstractNumId="2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40" w:hanging="586"/>
      </w:pPr>
      <w:rPr>
        <w:rFonts w:hint="default"/>
        <w:lang w:val="pt-PT" w:eastAsia="en-US" w:bidi="ar-SA"/>
      </w:rPr>
    </w:lvl>
  </w:abstractNum>
  <w:abstractNum w:abstractNumId="26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0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0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0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0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0" w:hanging="523"/>
      </w:pPr>
      <w:rPr>
        <w:rFonts w:hint="default"/>
        <w:lang w:val="pt-PT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450"/>
      </w:pPr>
      <w:rPr>
        <w:rFonts w:hint="default"/>
        <w:lang w:val="pt-PT" w:eastAsia="en-US" w:bidi="ar-SA"/>
      </w:rPr>
    </w:lvl>
  </w:abstractNum>
  <w:abstractNum w:abstractNumId="28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28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7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25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74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22" w:hanging="732"/>
      </w:pPr>
      <w:rPr>
        <w:rFonts w:hint="default"/>
        <w:lang w:val="pt-PT" w:eastAsia="en-US" w:bidi="ar-SA"/>
      </w:rPr>
    </w:lvl>
  </w:abstractNum>
  <w:abstractNum w:abstractNumId="29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13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08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71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33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5" w:hanging="544"/>
      </w:pPr>
      <w:rPr>
        <w:rFonts w:hint="default"/>
        <w:lang w:val="pt-PT" w:eastAsia="en-US" w:bidi="ar-SA"/>
      </w:rPr>
    </w:lvl>
  </w:abstractNum>
  <w:abstractNum w:abstractNumId="30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220"/>
      </w:pPr>
      <w:rPr>
        <w:rFonts w:hint="default"/>
        <w:lang w:val="pt-PT" w:eastAsia="en-US" w:bidi="ar-SA"/>
      </w:rPr>
    </w:lvl>
  </w:abstractNum>
  <w:abstractNum w:abstractNumId="31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3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2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05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88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71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54" w:hanging="199"/>
      </w:pPr>
      <w:rPr>
        <w:rFonts w:hint="default"/>
        <w:lang w:val="pt-PT" w:eastAsia="en-US" w:bidi="ar-SA"/>
      </w:rPr>
    </w:lvl>
  </w:abstractNum>
  <w:abstractNum w:abstractNumId="33">
    <w:nsid w:val="12EADF99"/>
    <w:multiLevelType w:val="multilevel"/>
    <w:tmpl w:val="12EADF9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34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621"/>
      </w:pPr>
      <w:rPr>
        <w:rFonts w:hint="default"/>
        <w:lang w:val="pt-PT" w:eastAsia="en-US" w:bidi="ar-SA"/>
      </w:rPr>
    </w:lvl>
  </w:abstractNum>
  <w:abstractNum w:abstractNumId="35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0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0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0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0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0" w:hanging="400"/>
      </w:pPr>
      <w:rPr>
        <w:rFonts w:hint="default"/>
        <w:lang w:val="pt-PT" w:eastAsia="en-US" w:bidi="ar-SA"/>
      </w:rPr>
    </w:lvl>
  </w:abstractNum>
  <w:abstractNum w:abstractNumId="36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551"/>
      </w:pPr>
      <w:rPr>
        <w:rFonts w:hint="default"/>
        <w:lang w:val="pt-PT" w:eastAsia="en-US" w:bidi="ar-SA"/>
      </w:rPr>
    </w:lvl>
  </w:abstractNum>
  <w:abstractNum w:abstractNumId="37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7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77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4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37" w:hanging="650"/>
      </w:pPr>
      <w:rPr>
        <w:rFonts w:hint="default"/>
        <w:lang w:val="pt-PT" w:eastAsia="en-US" w:bidi="ar-SA"/>
      </w:rPr>
    </w:lvl>
  </w:abstractNum>
  <w:abstractNum w:abstractNumId="38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39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3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7" w:hanging="650"/>
      </w:pPr>
      <w:rPr>
        <w:rFonts w:hint="default"/>
        <w:lang w:val="pt-PT" w:eastAsia="en-US" w:bidi="ar-SA"/>
      </w:rPr>
    </w:lvl>
  </w:abstractNum>
  <w:abstractNum w:abstractNumId="40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25"/>
      </w:pPr>
      <w:rPr>
        <w:rFonts w:hint="default"/>
        <w:lang w:val="pt-PT" w:eastAsia="en-US" w:bidi="ar-SA"/>
      </w:rPr>
    </w:lvl>
  </w:abstractNum>
  <w:abstractNum w:abstractNumId="41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2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7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0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4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2" w:hanging="350"/>
      </w:pPr>
      <w:rPr>
        <w:rFonts w:hint="default"/>
        <w:lang w:val="pt-PT" w:eastAsia="en-US" w:bidi="ar-SA"/>
      </w:rPr>
    </w:lvl>
  </w:abstractNum>
  <w:abstractNum w:abstractNumId="42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43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57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0" w:hanging="550"/>
      </w:pPr>
      <w:rPr>
        <w:rFonts w:hint="default"/>
        <w:lang w:val="pt-PT" w:eastAsia="en-US" w:bidi="ar-SA"/>
      </w:rPr>
    </w:lvl>
  </w:abstractNum>
  <w:abstractNum w:abstractNumId="44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47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5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5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17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85" w:hanging="469"/>
      </w:pPr>
      <w:rPr>
        <w:rFonts w:hint="default"/>
        <w:lang w:val="pt-PT" w:eastAsia="en-US" w:bidi="ar-SA"/>
      </w:rPr>
    </w:lvl>
  </w:abstractNum>
  <w:abstractNum w:abstractNumId="45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46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153"/>
      </w:pPr>
      <w:rPr>
        <w:rFonts w:hint="default"/>
        <w:lang w:val="pt-PT" w:eastAsia="en-US" w:bidi="ar-SA"/>
      </w:rPr>
    </w:lvl>
  </w:abstractNum>
  <w:abstractNum w:abstractNumId="47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48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14"/>
      </w:pPr>
      <w:rPr>
        <w:rFonts w:hint="default"/>
        <w:lang w:val="pt-PT" w:eastAsia="en-US" w:bidi="ar-SA"/>
      </w:rPr>
    </w:lvl>
  </w:abstractNum>
  <w:abstractNum w:abstractNumId="49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60" w:hanging="367"/>
      </w:pPr>
      <w:rPr>
        <w:rFonts w:hint="default"/>
        <w:lang w:val="pt-PT" w:eastAsia="en-US" w:bidi="ar-SA"/>
      </w:rPr>
    </w:lvl>
  </w:abstractNum>
  <w:abstractNum w:abstractNumId="50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776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1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48" w:hanging="600"/>
      </w:pPr>
      <w:rPr>
        <w:rFonts w:hint="default"/>
        <w:lang w:val="pt-PT" w:eastAsia="en-US" w:bidi="ar-SA"/>
      </w:rPr>
    </w:lvl>
  </w:abstractNum>
  <w:abstractNum w:abstractNumId="51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435" w:hanging="30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5" w:hanging="3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450"/>
      </w:pPr>
      <w:rPr>
        <w:rFonts w:hint="default"/>
        <w:lang w:val="pt-PT" w:eastAsia="en-US" w:bidi="ar-SA"/>
      </w:rPr>
    </w:lvl>
  </w:abstractNum>
  <w:abstractNum w:abstractNumId="52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3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534"/>
      </w:pPr>
      <w:rPr>
        <w:rFonts w:hint="default"/>
        <w:lang w:val="pt-PT" w:eastAsia="en-US" w:bidi="ar-SA"/>
      </w:rPr>
    </w:lvl>
  </w:abstractNum>
  <w:abstractNum w:abstractNumId="5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6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8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51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5" w:hanging="522"/>
      </w:pPr>
      <w:rPr>
        <w:rFonts w:hint="default"/>
        <w:lang w:val="pt-PT" w:eastAsia="en-US" w:bidi="ar-SA"/>
      </w:rPr>
    </w:lvl>
  </w:abstractNum>
  <w:abstractNum w:abstractNumId="54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507"/>
      </w:pPr>
      <w:rPr>
        <w:rFonts w:hint="default"/>
        <w:lang w:val="pt-PT" w:eastAsia="en-US" w:bidi="ar-SA"/>
      </w:rPr>
    </w:lvl>
  </w:abstractNum>
  <w:abstractNum w:abstractNumId="55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3"/>
      </w:pPr>
      <w:rPr>
        <w:rFonts w:hint="default"/>
        <w:lang w:val="pt-PT" w:eastAsia="en-US" w:bidi="ar-SA"/>
      </w:rPr>
    </w:lvl>
  </w:abstractNum>
  <w:abstractNum w:abstractNumId="56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0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00" w:hanging="693"/>
      </w:pPr>
      <w:rPr>
        <w:rFonts w:hint="default"/>
        <w:lang w:val="pt-PT" w:eastAsia="en-US" w:bidi="ar-SA"/>
      </w:rPr>
    </w:lvl>
  </w:abstractNum>
  <w:abstractNum w:abstractNumId="57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600"/>
      </w:pPr>
      <w:rPr>
        <w:rFonts w:hint="default"/>
        <w:lang w:val="pt-PT" w:eastAsia="en-US" w:bidi="ar-SA"/>
      </w:rPr>
    </w:lvl>
  </w:abstractNum>
  <w:abstractNum w:abstractNumId="58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2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76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5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24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98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72" w:hanging="632"/>
      </w:pPr>
      <w:rPr>
        <w:rFonts w:hint="default"/>
        <w:lang w:val="pt-PT" w:eastAsia="en-US" w:bidi="ar-SA"/>
      </w:rPr>
    </w:lvl>
  </w:abstractNum>
  <w:abstractNum w:abstractNumId="59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60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4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28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76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0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4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48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2" w:hanging="206"/>
      </w:pPr>
      <w:rPr>
        <w:rFonts w:hint="default"/>
        <w:lang w:val="pt-PT" w:eastAsia="en-US" w:bidi="ar-SA"/>
      </w:rPr>
    </w:lvl>
  </w:abstractNum>
  <w:abstractNum w:abstractNumId="61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62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63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8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1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4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00"/>
      </w:pPr>
      <w:rPr>
        <w:rFonts w:hint="default"/>
        <w:lang w:val="pt-PT" w:eastAsia="en-US" w:bidi="ar-SA"/>
      </w:rPr>
    </w:lvl>
  </w:abstractNum>
  <w:abstractNum w:abstractNumId="64">
    <w:nsid w:val="7C246926"/>
    <w:multiLevelType w:val="multilevel"/>
    <w:tmpl w:val="7C246926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3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60" w:hanging="550"/>
      </w:pPr>
      <w:rPr>
        <w:rFonts w:hint="default"/>
        <w:lang w:val="pt-PT" w:eastAsia="en-US" w:bidi="ar-SA"/>
      </w:rPr>
    </w:lvl>
  </w:abstractNum>
  <w:abstractNum w:abstractNumId="65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86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5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64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53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42" w:hanging="642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7"/>
  </w:num>
  <w:num w:numId="3">
    <w:abstractNumId w:val="53"/>
  </w:num>
  <w:num w:numId="4">
    <w:abstractNumId w:val="14"/>
  </w:num>
  <w:num w:numId="5">
    <w:abstractNumId w:val="10"/>
  </w:num>
  <w:num w:numId="6">
    <w:abstractNumId w:val="28"/>
  </w:num>
  <w:num w:numId="7">
    <w:abstractNumId w:val="39"/>
  </w:num>
  <w:num w:numId="8">
    <w:abstractNumId w:val="60"/>
  </w:num>
  <w:num w:numId="9">
    <w:abstractNumId w:val="26"/>
  </w:num>
  <w:num w:numId="10">
    <w:abstractNumId w:val="5"/>
  </w:num>
  <w:num w:numId="11">
    <w:abstractNumId w:val="40"/>
  </w:num>
  <w:num w:numId="12">
    <w:abstractNumId w:val="54"/>
  </w:num>
  <w:num w:numId="13">
    <w:abstractNumId w:val="16"/>
  </w:num>
  <w:num w:numId="14">
    <w:abstractNumId w:val="50"/>
  </w:num>
  <w:num w:numId="15">
    <w:abstractNumId w:val="23"/>
  </w:num>
  <w:num w:numId="16">
    <w:abstractNumId w:val="38"/>
  </w:num>
  <w:num w:numId="17">
    <w:abstractNumId w:val="20"/>
  </w:num>
  <w:num w:numId="18">
    <w:abstractNumId w:val="19"/>
  </w:num>
  <w:num w:numId="19">
    <w:abstractNumId w:val="7"/>
  </w:num>
  <w:num w:numId="20">
    <w:abstractNumId w:val="48"/>
  </w:num>
  <w:num w:numId="21">
    <w:abstractNumId w:val="57"/>
  </w:num>
  <w:num w:numId="22">
    <w:abstractNumId w:val="31"/>
  </w:num>
  <w:num w:numId="23">
    <w:abstractNumId w:val="47"/>
  </w:num>
  <w:num w:numId="24">
    <w:abstractNumId w:val="8"/>
  </w:num>
  <w:num w:numId="25">
    <w:abstractNumId w:val="64"/>
  </w:num>
  <w:num w:numId="26">
    <w:abstractNumId w:val="62"/>
  </w:num>
  <w:num w:numId="27">
    <w:abstractNumId w:val="13"/>
  </w:num>
  <w:num w:numId="28">
    <w:abstractNumId w:val="58"/>
  </w:num>
  <w:num w:numId="29">
    <w:abstractNumId w:val="6"/>
  </w:num>
  <w:num w:numId="30">
    <w:abstractNumId w:val="45"/>
  </w:num>
  <w:num w:numId="31">
    <w:abstractNumId w:val="2"/>
  </w:num>
  <w:num w:numId="32">
    <w:abstractNumId w:val="52"/>
  </w:num>
  <w:num w:numId="33">
    <w:abstractNumId w:val="65"/>
  </w:num>
  <w:num w:numId="34">
    <w:abstractNumId w:val="0"/>
  </w:num>
  <w:num w:numId="35">
    <w:abstractNumId w:val="37"/>
  </w:num>
  <w:num w:numId="36">
    <w:abstractNumId w:val="51"/>
  </w:num>
  <w:num w:numId="37">
    <w:abstractNumId w:val="24"/>
  </w:num>
  <w:num w:numId="38">
    <w:abstractNumId w:val="21"/>
  </w:num>
  <w:num w:numId="39">
    <w:abstractNumId w:val="41"/>
  </w:num>
  <w:num w:numId="40">
    <w:abstractNumId w:val="63"/>
  </w:num>
  <w:num w:numId="41">
    <w:abstractNumId w:val="12"/>
  </w:num>
  <w:num w:numId="42">
    <w:abstractNumId w:val="4"/>
  </w:num>
  <w:num w:numId="43">
    <w:abstractNumId w:val="11"/>
  </w:num>
  <w:num w:numId="44">
    <w:abstractNumId w:val="55"/>
  </w:num>
  <w:num w:numId="45">
    <w:abstractNumId w:val="1"/>
  </w:num>
  <w:num w:numId="46">
    <w:abstractNumId w:val="34"/>
  </w:num>
  <w:num w:numId="47">
    <w:abstractNumId w:val="3"/>
  </w:num>
  <w:num w:numId="48">
    <w:abstractNumId w:val="56"/>
  </w:num>
  <w:num w:numId="49">
    <w:abstractNumId w:val="61"/>
  </w:num>
  <w:num w:numId="50">
    <w:abstractNumId w:val="49"/>
  </w:num>
  <w:num w:numId="51">
    <w:abstractNumId w:val="42"/>
  </w:num>
  <w:num w:numId="52">
    <w:abstractNumId w:val="59"/>
  </w:num>
  <w:num w:numId="53">
    <w:abstractNumId w:val="29"/>
  </w:num>
  <w:num w:numId="54">
    <w:abstractNumId w:val="30"/>
  </w:num>
  <w:num w:numId="55">
    <w:abstractNumId w:val="18"/>
  </w:num>
  <w:num w:numId="56">
    <w:abstractNumId w:val="43"/>
  </w:num>
  <w:num w:numId="57">
    <w:abstractNumId w:val="35"/>
  </w:num>
  <w:num w:numId="58">
    <w:abstractNumId w:val="22"/>
  </w:num>
  <w:num w:numId="59">
    <w:abstractNumId w:val="36"/>
  </w:num>
  <w:num w:numId="60">
    <w:abstractNumId w:val="9"/>
  </w:num>
  <w:num w:numId="61">
    <w:abstractNumId w:val="46"/>
  </w:num>
  <w:num w:numId="62">
    <w:abstractNumId w:val="32"/>
  </w:num>
  <w:num w:numId="63">
    <w:abstractNumId w:val="44"/>
  </w:num>
  <w:num w:numId="64">
    <w:abstractNumId w:val="27"/>
  </w:num>
  <w:num w:numId="65">
    <w:abstractNumId w:val="15"/>
  </w:num>
  <w:num w:numId="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73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14" w:right="162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4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TotalTime>3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2024-10-30T11:07:00Z</dcterms:created>
  <dc:creator>jessyca.ferreira</dc:creator>
  <cp:lastModifiedBy>jessyca.ferreira</cp:lastModifiedBy>
  <dcterms:modified xsi:type="dcterms:W3CDTF">2024-11-01T17:41:58Z</dcterms:modified>
  <dc:title>SEI/ERJ - 86351343 -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2024-10-30T00:00:00Z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A8BB3FBADE92491EB2E960A2D0B999E0_13</vt:lpwstr>
  </property>
</Properties>
</file>